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20"/>
        <w:gridCol w:w="670"/>
        <w:gridCol w:w="269"/>
        <w:gridCol w:w="153"/>
        <w:gridCol w:w="562"/>
        <w:gridCol w:w="278"/>
        <w:gridCol w:w="9"/>
        <w:gridCol w:w="281"/>
        <w:gridCol w:w="135"/>
        <w:gridCol w:w="9"/>
        <w:gridCol w:w="714"/>
        <w:gridCol w:w="135"/>
        <w:gridCol w:w="284"/>
        <w:gridCol w:w="573"/>
        <w:gridCol w:w="142"/>
        <w:gridCol w:w="260"/>
        <w:gridCol w:w="19"/>
        <w:gridCol w:w="135"/>
        <w:gridCol w:w="409"/>
        <w:gridCol w:w="27"/>
        <w:gridCol w:w="365"/>
        <w:gridCol w:w="56"/>
        <w:gridCol w:w="282"/>
        <w:gridCol w:w="281"/>
        <w:gridCol w:w="115"/>
        <w:gridCol w:w="23"/>
        <w:gridCol w:w="418"/>
        <w:gridCol w:w="62"/>
        <w:gridCol w:w="87"/>
        <w:gridCol w:w="429"/>
        <w:gridCol w:w="204"/>
        <w:gridCol w:w="85"/>
        <w:gridCol w:w="60"/>
        <w:gridCol w:w="218"/>
        <w:gridCol w:w="29"/>
        <w:gridCol w:w="113"/>
        <w:gridCol w:w="425"/>
        <w:gridCol w:w="142"/>
        <w:gridCol w:w="284"/>
        <w:gridCol w:w="283"/>
        <w:gridCol w:w="286"/>
        <w:gridCol w:w="6"/>
        <w:gridCol w:w="275"/>
        <w:gridCol w:w="95"/>
        <w:gridCol w:w="49"/>
        <w:gridCol w:w="392"/>
      </w:tblGrid>
      <w:tr w:rsidR="009B1BF1" w:rsidRPr="007A5EFD" w14:paraId="41FF5F70" w14:textId="77777777" w:rsidTr="00072D60">
        <w:trPr>
          <w:trHeight w:val="20"/>
        </w:trPr>
        <w:tc>
          <w:tcPr>
            <w:tcW w:w="220" w:type="dxa"/>
            <w:tcBorders>
              <w:top w:val="nil"/>
              <w:left w:val="nil"/>
              <w:bottom w:val="nil"/>
              <w:right w:val="nil"/>
            </w:tcBorders>
            <w:shd w:val="clear" w:color="auto" w:fill="FFFFFF" w:themeFill="background1"/>
            <w:noWrap/>
            <w:tcMar>
              <w:left w:w="0" w:type="dxa"/>
              <w:right w:w="0" w:type="dxa"/>
            </w:tcMar>
          </w:tcPr>
          <w:p w14:paraId="144E92CB" w14:textId="77777777" w:rsidR="009B1BF1" w:rsidRPr="002C21A2" w:rsidRDefault="009B1BF1" w:rsidP="002C21A2">
            <w:pPr>
              <w:spacing w:after="0"/>
              <w:rPr>
                <w:rStyle w:val="Hidden"/>
              </w:rPr>
            </w:pPr>
          </w:p>
        </w:tc>
        <w:tc>
          <w:tcPr>
            <w:tcW w:w="10128" w:type="dxa"/>
            <w:gridSpan w:val="45"/>
            <w:tcBorders>
              <w:top w:val="nil"/>
              <w:left w:val="nil"/>
              <w:bottom w:val="nil"/>
              <w:right w:val="nil"/>
            </w:tcBorders>
            <w:shd w:val="clear" w:color="auto" w:fill="FFFFFF" w:themeFill="background1"/>
          </w:tcPr>
          <w:p w14:paraId="25622A59"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E4DEE" w:rsidRPr="00966ABE" w14:paraId="0DA42D95" w14:textId="77777777" w:rsidTr="00072D60">
        <w:trPr>
          <w:trHeight w:val="191"/>
        </w:trPr>
        <w:tc>
          <w:tcPr>
            <w:tcW w:w="216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Mar>
              <w:top w:w="85" w:type="dxa"/>
              <w:left w:w="113" w:type="dxa"/>
              <w:bottom w:w="85" w:type="dxa"/>
              <w:right w:w="0" w:type="dxa"/>
            </w:tcMar>
          </w:tcPr>
          <w:p w14:paraId="080B1917" w14:textId="77777777" w:rsidR="008E4DEE" w:rsidRPr="00966ABE" w:rsidRDefault="008E4DEE" w:rsidP="00A25FA3">
            <w:pPr>
              <w:spacing w:after="0"/>
              <w:rPr>
                <w:b/>
                <w:sz w:val="20"/>
              </w:rPr>
            </w:pPr>
            <w:r w:rsidRPr="00966ABE">
              <w:rPr>
                <w:b/>
                <w:sz w:val="20"/>
              </w:rPr>
              <w:t>Reference number:</w:t>
            </w:r>
          </w:p>
        </w:tc>
        <w:tc>
          <w:tcPr>
            <w:tcW w:w="38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CE421A" w14:textId="4E7DBDB9" w:rsidR="008E4DEE" w:rsidRPr="00966ABE" w:rsidRDefault="00AC4807" w:rsidP="00A25FA3">
            <w:pPr>
              <w:spacing w:after="0"/>
              <w:rPr>
                <w:sz w:val="20"/>
              </w:rPr>
            </w:pPr>
            <w:r w:rsidRPr="00966ABE">
              <w:rPr>
                <w:sz w:val="20"/>
              </w:rPr>
              <w:fldChar w:fldCharType="begin">
                <w:ffData>
                  <w:name w:val="Text1"/>
                  <w:enabled/>
                  <w:calcOnExit w:val="0"/>
                  <w:textInput/>
                </w:ffData>
              </w:fldChar>
            </w:r>
            <w:bookmarkStart w:id="0" w:name="Text1"/>
            <w:r w:rsidRPr="00966ABE">
              <w:rPr>
                <w:sz w:val="20"/>
              </w:rPr>
              <w:instrText xml:space="preserve"> FORMTEXT </w:instrText>
            </w:r>
            <w:r w:rsidRPr="00966ABE">
              <w:rPr>
                <w:sz w:val="20"/>
              </w:rPr>
            </w:r>
            <w:r w:rsidRPr="00966ABE">
              <w:rPr>
                <w:sz w:val="20"/>
              </w:rPr>
              <w:fldChar w:fldCharType="separate"/>
            </w:r>
            <w:r w:rsidRPr="00966ABE">
              <w:rPr>
                <w:noProof/>
                <w:sz w:val="20"/>
              </w:rPr>
              <w:t> </w:t>
            </w:r>
            <w:r w:rsidRPr="00966ABE">
              <w:rPr>
                <w:noProof/>
                <w:sz w:val="20"/>
              </w:rPr>
              <w:t> </w:t>
            </w:r>
            <w:r w:rsidRPr="00966ABE">
              <w:rPr>
                <w:noProof/>
                <w:sz w:val="20"/>
              </w:rPr>
              <w:t> </w:t>
            </w:r>
            <w:r w:rsidRPr="00966ABE">
              <w:rPr>
                <w:noProof/>
                <w:sz w:val="20"/>
              </w:rPr>
              <w:t> </w:t>
            </w:r>
            <w:r w:rsidRPr="00966ABE">
              <w:rPr>
                <w:noProof/>
                <w:sz w:val="20"/>
              </w:rPr>
              <w:t> </w:t>
            </w:r>
            <w:r w:rsidRPr="00966ABE">
              <w:rPr>
                <w:sz w:val="20"/>
              </w:rPr>
              <w:fldChar w:fldCharType="end"/>
            </w:r>
            <w:bookmarkEnd w:id="0"/>
          </w:p>
        </w:tc>
        <w:tc>
          <w:tcPr>
            <w:tcW w:w="170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CAA281" w14:textId="77777777" w:rsidR="008E4DEE" w:rsidRPr="00966ABE" w:rsidRDefault="008E4DEE" w:rsidP="00A25FA3">
            <w:pPr>
              <w:spacing w:after="0"/>
              <w:rPr>
                <w:b/>
                <w:sz w:val="20"/>
              </w:rPr>
            </w:pPr>
            <w:r w:rsidRPr="00966ABE">
              <w:rPr>
                <w:b/>
                <w:sz w:val="20"/>
              </w:rPr>
              <w:t>Date Notified:</w:t>
            </w:r>
          </w:p>
        </w:tc>
        <w:tc>
          <w:tcPr>
            <w:tcW w:w="265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C91E82" w14:textId="539AFF3D" w:rsidR="008E4DEE" w:rsidRPr="00966ABE" w:rsidRDefault="00AC4807" w:rsidP="00A25FA3">
            <w:pPr>
              <w:spacing w:after="0"/>
              <w:rPr>
                <w:sz w:val="20"/>
              </w:rPr>
            </w:pPr>
            <w:r w:rsidRPr="00966ABE">
              <w:rPr>
                <w:sz w:val="20"/>
              </w:rPr>
              <w:fldChar w:fldCharType="begin">
                <w:ffData>
                  <w:name w:val="Text2"/>
                  <w:enabled/>
                  <w:calcOnExit w:val="0"/>
                  <w:textInput/>
                </w:ffData>
              </w:fldChar>
            </w:r>
            <w:bookmarkStart w:id="1" w:name="Text2"/>
            <w:r w:rsidRPr="00966ABE">
              <w:rPr>
                <w:sz w:val="20"/>
              </w:rPr>
              <w:instrText xml:space="preserve"> FORMTEXT </w:instrText>
            </w:r>
            <w:r w:rsidRPr="00966ABE">
              <w:rPr>
                <w:sz w:val="20"/>
              </w:rPr>
            </w:r>
            <w:r w:rsidRPr="00966ABE">
              <w:rPr>
                <w:sz w:val="20"/>
              </w:rPr>
              <w:fldChar w:fldCharType="separate"/>
            </w:r>
            <w:r w:rsidRPr="00966ABE">
              <w:rPr>
                <w:noProof/>
                <w:sz w:val="20"/>
              </w:rPr>
              <w:t> </w:t>
            </w:r>
            <w:r w:rsidRPr="00966ABE">
              <w:rPr>
                <w:noProof/>
                <w:sz w:val="20"/>
              </w:rPr>
              <w:t> </w:t>
            </w:r>
            <w:r w:rsidRPr="00966ABE">
              <w:rPr>
                <w:noProof/>
                <w:sz w:val="20"/>
              </w:rPr>
              <w:t> </w:t>
            </w:r>
            <w:r w:rsidRPr="00966ABE">
              <w:rPr>
                <w:noProof/>
                <w:sz w:val="20"/>
              </w:rPr>
              <w:t> </w:t>
            </w:r>
            <w:r w:rsidRPr="00966ABE">
              <w:rPr>
                <w:noProof/>
                <w:sz w:val="20"/>
              </w:rPr>
              <w:t> </w:t>
            </w:r>
            <w:r w:rsidRPr="00966ABE">
              <w:rPr>
                <w:sz w:val="20"/>
              </w:rPr>
              <w:fldChar w:fldCharType="end"/>
            </w:r>
            <w:bookmarkEnd w:id="1"/>
          </w:p>
        </w:tc>
      </w:tr>
      <w:tr w:rsidR="007C3141" w:rsidRPr="002C2E7D" w14:paraId="288F05E7" w14:textId="77777777" w:rsidTr="00BA498E">
        <w:trPr>
          <w:trHeight w:val="191"/>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Mar>
              <w:top w:w="85" w:type="dxa"/>
              <w:left w:w="113" w:type="dxa"/>
              <w:bottom w:w="85" w:type="dxa"/>
              <w:right w:w="0" w:type="dxa"/>
            </w:tcMar>
          </w:tcPr>
          <w:p w14:paraId="6E756420" w14:textId="77777777" w:rsidR="007C3141" w:rsidRPr="002C2E7D" w:rsidRDefault="007C3141" w:rsidP="00A25FA3">
            <w:pPr>
              <w:spacing w:after="0"/>
              <w:rPr>
                <w:sz w:val="20"/>
              </w:rPr>
            </w:pPr>
            <w:r w:rsidRPr="002C2E7D">
              <w:rPr>
                <w:sz w:val="20"/>
              </w:rPr>
              <w:t>All fields are mandatory unless noted.</w:t>
            </w:r>
          </w:p>
        </w:tc>
      </w:tr>
      <w:tr w:rsidR="00BA498E" w:rsidRPr="00BA498E" w14:paraId="1B10706A"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7310"/>
            <w:noWrap/>
            <w:tcMar>
              <w:top w:w="108" w:type="dxa"/>
              <w:bottom w:w="108" w:type="dxa"/>
            </w:tcMar>
          </w:tcPr>
          <w:p w14:paraId="3BCF4ED7" w14:textId="77777777" w:rsidR="002C2E7D" w:rsidRPr="00BA498E" w:rsidRDefault="002C2E7D" w:rsidP="00AA2DBD">
            <w:pPr>
              <w:spacing w:after="0"/>
              <w:rPr>
                <w:rStyle w:val="Questionlabel"/>
                <w:color w:val="FFFFFF" w:themeColor="background1"/>
              </w:rPr>
            </w:pPr>
            <w:r w:rsidRPr="00BA498E">
              <w:rPr>
                <w:rStyle w:val="Questionlabel"/>
                <w:color w:val="FFFFFF" w:themeColor="background1"/>
              </w:rPr>
              <w:t>Incident details</w:t>
            </w:r>
          </w:p>
        </w:tc>
      </w:tr>
      <w:tr w:rsidR="002C2E7D" w:rsidRPr="00966ABE" w14:paraId="27169187"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60B551F8" w14:textId="77777777" w:rsidR="002C2E7D" w:rsidRPr="00966ABE" w:rsidRDefault="002C2E7D" w:rsidP="00AA2DBD">
            <w:pPr>
              <w:spacing w:after="0"/>
              <w:rPr>
                <w:sz w:val="20"/>
              </w:rPr>
            </w:pPr>
            <w:r w:rsidRPr="00966ABE">
              <w:rPr>
                <w:rStyle w:val="Questionlabel"/>
                <w:sz w:val="20"/>
              </w:rPr>
              <w:t xml:space="preserve">What type of notifiable incident are you reporting? </w:t>
            </w:r>
          </w:p>
        </w:tc>
      </w:tr>
      <w:tr w:rsidR="002C2E7D" w:rsidRPr="002C2E7D" w14:paraId="7F47B691" w14:textId="77777777" w:rsidTr="00072D60">
        <w:trPr>
          <w:trHeight w:val="20"/>
        </w:trPr>
        <w:tc>
          <w:tcPr>
            <w:tcW w:w="257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27D9BA3E" w14:textId="77777777" w:rsidR="002C2E7D" w:rsidRPr="002C2E7D" w:rsidRDefault="002C2E7D" w:rsidP="00AA2DBD">
            <w:pPr>
              <w:spacing w:after="0"/>
              <w:rPr>
                <w:rStyle w:val="Questionlabel"/>
                <w:sz w:val="20"/>
              </w:rPr>
            </w:pPr>
            <w:r w:rsidRPr="002C2E7D">
              <w:rPr>
                <w:sz w:val="20"/>
              </w:rPr>
              <w:t>Serious electrical event</w:t>
            </w:r>
          </w:p>
        </w:tc>
        <w:tc>
          <w:tcPr>
            <w:tcW w:w="2136" w:type="dxa"/>
            <w:gridSpan w:val="8"/>
            <w:tcBorders>
              <w:top w:val="single" w:sz="4" w:space="0" w:color="808080" w:themeColor="background1" w:themeShade="80"/>
              <w:left w:val="nil"/>
              <w:bottom w:val="single" w:sz="4" w:space="0" w:color="808080" w:themeColor="background1" w:themeShade="80"/>
              <w:right w:val="nil"/>
            </w:tcBorders>
          </w:tcPr>
          <w:p w14:paraId="66CA99F6" w14:textId="77777777" w:rsidR="002C2E7D" w:rsidRPr="002C2E7D" w:rsidRDefault="002C2E7D" w:rsidP="00AA2DBD">
            <w:pPr>
              <w:spacing w:after="0"/>
              <w:rPr>
                <w:sz w:val="20"/>
              </w:rPr>
            </w:pPr>
            <w:r w:rsidRPr="002C2E7D">
              <w:rPr>
                <w:sz w:val="20"/>
              </w:rPr>
              <w:fldChar w:fldCharType="begin">
                <w:ffData>
                  <w:name w:val="Check1"/>
                  <w:enabled/>
                  <w:calcOnExit w:val="0"/>
                  <w:checkBox>
                    <w:sizeAuto/>
                    <w:default w:val="0"/>
                  </w:checkBox>
                </w:ffData>
              </w:fldChar>
            </w:r>
            <w:bookmarkStart w:id="2" w:name="Check1"/>
            <w:r w:rsidRPr="002C2E7D">
              <w:rPr>
                <w:sz w:val="20"/>
              </w:rPr>
              <w:instrText xml:space="preserve"> FORMCHECKBOX </w:instrText>
            </w:r>
            <w:r w:rsidR="00817EEF">
              <w:rPr>
                <w:sz w:val="20"/>
              </w:rPr>
            </w:r>
            <w:r w:rsidR="00817EEF">
              <w:rPr>
                <w:sz w:val="20"/>
              </w:rPr>
              <w:fldChar w:fldCharType="separate"/>
            </w:r>
            <w:r w:rsidRPr="002C2E7D">
              <w:rPr>
                <w:sz w:val="20"/>
              </w:rPr>
              <w:fldChar w:fldCharType="end"/>
            </w:r>
            <w:bookmarkEnd w:id="2"/>
          </w:p>
        </w:tc>
        <w:tc>
          <w:tcPr>
            <w:tcW w:w="3038" w:type="dxa"/>
            <w:gridSpan w:val="16"/>
            <w:tcBorders>
              <w:top w:val="single" w:sz="4" w:space="0" w:color="808080" w:themeColor="background1" w:themeShade="80"/>
              <w:left w:val="nil"/>
              <w:bottom w:val="single" w:sz="4" w:space="0" w:color="808080" w:themeColor="background1" w:themeShade="80"/>
              <w:right w:val="nil"/>
            </w:tcBorders>
          </w:tcPr>
          <w:p w14:paraId="0581707A" w14:textId="77777777" w:rsidR="002C2E7D" w:rsidRPr="002C2E7D" w:rsidRDefault="002C2E7D" w:rsidP="00AA2DBD">
            <w:pPr>
              <w:spacing w:after="0"/>
              <w:rPr>
                <w:sz w:val="20"/>
              </w:rPr>
            </w:pPr>
            <w:r w:rsidRPr="002C2E7D">
              <w:rPr>
                <w:sz w:val="20"/>
              </w:rPr>
              <w:t>Dangerous electrical event</w:t>
            </w:r>
          </w:p>
        </w:tc>
        <w:tc>
          <w:tcPr>
            <w:tcW w:w="2597" w:type="dxa"/>
            <w:gridSpan w:val="1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1C4A055" w14:textId="77777777" w:rsidR="002C2E7D" w:rsidRPr="002C2E7D" w:rsidRDefault="002C2E7D" w:rsidP="00AA2DBD">
            <w:pPr>
              <w:spacing w:after="0"/>
              <w:rPr>
                <w:sz w:val="20"/>
              </w:rPr>
            </w:pPr>
            <w:r w:rsidRPr="002C2E7D">
              <w:rPr>
                <w:sz w:val="20"/>
              </w:rPr>
              <w:fldChar w:fldCharType="begin">
                <w:ffData>
                  <w:name w:val="Check2"/>
                  <w:enabled/>
                  <w:calcOnExit w:val="0"/>
                  <w:checkBox>
                    <w:sizeAuto/>
                    <w:default w:val="0"/>
                  </w:checkBox>
                </w:ffData>
              </w:fldChar>
            </w:r>
            <w:bookmarkStart w:id="3" w:name="Check2"/>
            <w:r w:rsidRPr="002C2E7D">
              <w:rPr>
                <w:sz w:val="20"/>
              </w:rPr>
              <w:instrText xml:space="preserve"> FORMCHECKBOX </w:instrText>
            </w:r>
            <w:r w:rsidR="00817EEF">
              <w:rPr>
                <w:sz w:val="20"/>
              </w:rPr>
            </w:r>
            <w:r w:rsidR="00817EEF">
              <w:rPr>
                <w:sz w:val="20"/>
              </w:rPr>
              <w:fldChar w:fldCharType="separate"/>
            </w:r>
            <w:r w:rsidRPr="002C2E7D">
              <w:rPr>
                <w:sz w:val="20"/>
              </w:rPr>
              <w:fldChar w:fldCharType="end"/>
            </w:r>
            <w:bookmarkEnd w:id="3"/>
          </w:p>
        </w:tc>
      </w:tr>
      <w:tr w:rsidR="002C2E7D" w:rsidRPr="00966ABE" w14:paraId="45C40790"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7D33C2C5" w14:textId="77777777" w:rsidR="002C2E7D" w:rsidRPr="00966ABE" w:rsidRDefault="002C2E7D" w:rsidP="00AA2DBD">
            <w:pPr>
              <w:spacing w:after="0"/>
              <w:rPr>
                <w:bCs/>
                <w:sz w:val="20"/>
              </w:rPr>
            </w:pPr>
            <w:r w:rsidRPr="00966ABE">
              <w:rPr>
                <w:b/>
                <w:bCs/>
                <w:sz w:val="20"/>
              </w:rPr>
              <w:t>When did the incident occur?</w:t>
            </w:r>
          </w:p>
        </w:tc>
      </w:tr>
      <w:tr w:rsidR="002C2E7D" w:rsidRPr="007A5EFD" w14:paraId="30B67006" w14:textId="77777777" w:rsidTr="00072D60">
        <w:trPr>
          <w:trHeight w:val="20"/>
        </w:trPr>
        <w:tc>
          <w:tcPr>
            <w:tcW w:w="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0C62ECDE" w14:textId="77777777" w:rsidR="002C2E7D" w:rsidRPr="002C2E7D" w:rsidRDefault="002C2E7D" w:rsidP="00AA2DBD">
            <w:pPr>
              <w:spacing w:after="0"/>
              <w:rPr>
                <w:bCs/>
                <w:sz w:val="20"/>
              </w:rPr>
            </w:pPr>
            <w:r w:rsidRPr="002C2E7D">
              <w:rPr>
                <w:bCs/>
                <w:sz w:val="20"/>
              </w:rPr>
              <w:t>Date</w:t>
            </w:r>
          </w:p>
        </w:tc>
        <w:tc>
          <w:tcPr>
            <w:tcW w:w="3823"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25B40D" w14:textId="77777777" w:rsidR="002C2E7D" w:rsidRPr="0082433A" w:rsidRDefault="002C2E7D" w:rsidP="00AA2DBD">
            <w:pPr>
              <w:spacing w:after="0"/>
              <w:rPr>
                <w:bCs/>
              </w:rPr>
            </w:pPr>
            <w:r w:rsidRPr="0082433A">
              <w:rPr>
                <w:bCs/>
              </w:rPr>
              <w:fldChar w:fldCharType="begin">
                <w:ffData>
                  <w:name w:val="Text14"/>
                  <w:enabled/>
                  <w:calcOnExit w:val="0"/>
                  <w:textInput/>
                </w:ffData>
              </w:fldChar>
            </w:r>
            <w:bookmarkStart w:id="4" w:name="Text14"/>
            <w:r w:rsidRPr="0082433A">
              <w:rPr>
                <w:bCs/>
              </w:rPr>
              <w:instrText xml:space="preserve"> FORMTEXT </w:instrText>
            </w:r>
            <w:r w:rsidRPr="0082433A">
              <w:rPr>
                <w:bCs/>
              </w:rPr>
            </w:r>
            <w:r w:rsidRPr="0082433A">
              <w:rPr>
                <w:bCs/>
              </w:rPr>
              <w:fldChar w:fldCharType="separate"/>
            </w:r>
            <w:r w:rsidRPr="0082433A">
              <w:rPr>
                <w:bCs/>
                <w:noProof/>
              </w:rPr>
              <w:t> </w:t>
            </w:r>
            <w:r w:rsidRPr="0082433A">
              <w:rPr>
                <w:bCs/>
                <w:noProof/>
              </w:rPr>
              <w:t> </w:t>
            </w:r>
            <w:r w:rsidRPr="0082433A">
              <w:rPr>
                <w:bCs/>
                <w:noProof/>
              </w:rPr>
              <w:t> </w:t>
            </w:r>
            <w:r w:rsidRPr="0082433A">
              <w:rPr>
                <w:bCs/>
                <w:noProof/>
              </w:rPr>
              <w:t> </w:t>
            </w:r>
            <w:r w:rsidRPr="0082433A">
              <w:rPr>
                <w:bCs/>
                <w:noProof/>
              </w:rPr>
              <w:t> </w:t>
            </w:r>
            <w:r w:rsidRPr="0082433A">
              <w:rPr>
                <w:bCs/>
              </w:rPr>
              <w:fldChar w:fldCharType="end"/>
            </w:r>
            <w:bookmarkEnd w:id="4"/>
          </w:p>
        </w:tc>
        <w:tc>
          <w:tcPr>
            <w:tcW w:w="99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79216E" w14:textId="77777777" w:rsidR="002C2E7D" w:rsidRPr="002C2E7D" w:rsidRDefault="002C2E7D" w:rsidP="00AA2DBD">
            <w:pPr>
              <w:spacing w:after="0"/>
              <w:rPr>
                <w:bCs/>
                <w:sz w:val="20"/>
              </w:rPr>
            </w:pPr>
            <w:r w:rsidRPr="002C2E7D">
              <w:rPr>
                <w:bCs/>
                <w:sz w:val="20"/>
              </w:rPr>
              <w:t>Time</w:t>
            </w:r>
          </w:p>
        </w:tc>
        <w:tc>
          <w:tcPr>
            <w:tcW w:w="4643"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4301B" w14:textId="77777777" w:rsidR="002C2E7D" w:rsidRPr="0082433A" w:rsidRDefault="002C2E7D" w:rsidP="00AA2DBD">
            <w:pPr>
              <w:spacing w:after="0"/>
              <w:rPr>
                <w:bCs/>
              </w:rPr>
            </w:pPr>
            <w:r w:rsidRPr="0082433A">
              <w:rPr>
                <w:bCs/>
              </w:rPr>
              <w:fldChar w:fldCharType="begin">
                <w:ffData>
                  <w:name w:val="Text15"/>
                  <w:enabled/>
                  <w:calcOnExit w:val="0"/>
                  <w:textInput/>
                </w:ffData>
              </w:fldChar>
            </w:r>
            <w:bookmarkStart w:id="5" w:name="Text15"/>
            <w:r w:rsidRPr="0082433A">
              <w:rPr>
                <w:bCs/>
              </w:rPr>
              <w:instrText xml:space="preserve"> FORMTEXT </w:instrText>
            </w:r>
            <w:r w:rsidRPr="0082433A">
              <w:rPr>
                <w:bCs/>
              </w:rPr>
            </w:r>
            <w:r w:rsidRPr="0082433A">
              <w:rPr>
                <w:bCs/>
              </w:rPr>
              <w:fldChar w:fldCharType="separate"/>
            </w:r>
            <w:r w:rsidRPr="0082433A">
              <w:rPr>
                <w:bCs/>
                <w:noProof/>
              </w:rPr>
              <w:t> </w:t>
            </w:r>
            <w:r w:rsidRPr="0082433A">
              <w:rPr>
                <w:bCs/>
                <w:noProof/>
              </w:rPr>
              <w:t> </w:t>
            </w:r>
            <w:r w:rsidRPr="0082433A">
              <w:rPr>
                <w:bCs/>
                <w:noProof/>
              </w:rPr>
              <w:t> </w:t>
            </w:r>
            <w:r w:rsidRPr="0082433A">
              <w:rPr>
                <w:bCs/>
                <w:noProof/>
              </w:rPr>
              <w:t> </w:t>
            </w:r>
            <w:r w:rsidRPr="0082433A">
              <w:rPr>
                <w:bCs/>
                <w:noProof/>
              </w:rPr>
              <w:t> </w:t>
            </w:r>
            <w:r w:rsidRPr="0082433A">
              <w:rPr>
                <w:bCs/>
              </w:rPr>
              <w:fldChar w:fldCharType="end"/>
            </w:r>
            <w:bookmarkEnd w:id="5"/>
          </w:p>
        </w:tc>
      </w:tr>
      <w:tr w:rsidR="002C2E7D" w:rsidRPr="007A5EFD" w14:paraId="13AD491C"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77E7D397" w14:textId="42B7971C" w:rsidR="002C2E7D" w:rsidRDefault="002C2E7D" w:rsidP="00966ABE">
            <w:pPr>
              <w:spacing w:after="0"/>
              <w:rPr>
                <w:b/>
                <w:bCs/>
              </w:rPr>
            </w:pPr>
            <w:r w:rsidRPr="00966ABE">
              <w:rPr>
                <w:b/>
                <w:bCs/>
                <w:sz w:val="20"/>
              </w:rPr>
              <w:t>Where did the incident occur?</w:t>
            </w:r>
            <w:r w:rsidR="00966ABE">
              <w:rPr>
                <w:b/>
                <w:bCs/>
              </w:rPr>
              <w:t xml:space="preserve"> </w:t>
            </w:r>
            <w:r w:rsidRPr="002C2E7D">
              <w:rPr>
                <w:bCs/>
                <w:sz w:val="20"/>
              </w:rPr>
              <w:t>Provide the address and the specific location.</w:t>
            </w:r>
          </w:p>
        </w:tc>
      </w:tr>
      <w:tr w:rsidR="002C2E7D" w:rsidRPr="007A5EFD" w14:paraId="4D22DDFE" w14:textId="77777777" w:rsidTr="00BA498E">
        <w:trPr>
          <w:trHeight w:val="397"/>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79DA7762" w14:textId="77777777" w:rsidR="002C2E7D" w:rsidRPr="0082433A" w:rsidRDefault="002C2E7D" w:rsidP="00AA2DBD">
            <w:pPr>
              <w:spacing w:after="0"/>
              <w:rPr>
                <w:bCs/>
              </w:rPr>
            </w:pPr>
            <w:r w:rsidRPr="0082433A">
              <w:rPr>
                <w:bCs/>
              </w:rPr>
              <w:fldChar w:fldCharType="begin">
                <w:ffData>
                  <w:name w:val="Text16"/>
                  <w:enabled/>
                  <w:calcOnExit w:val="0"/>
                  <w:textInput/>
                </w:ffData>
              </w:fldChar>
            </w:r>
            <w:bookmarkStart w:id="6" w:name="Text16"/>
            <w:r w:rsidRPr="0082433A">
              <w:rPr>
                <w:bCs/>
              </w:rPr>
              <w:instrText xml:space="preserve"> FORMTEXT </w:instrText>
            </w:r>
            <w:r w:rsidRPr="0082433A">
              <w:rPr>
                <w:bCs/>
              </w:rPr>
            </w:r>
            <w:r w:rsidRPr="0082433A">
              <w:rPr>
                <w:bCs/>
              </w:rPr>
              <w:fldChar w:fldCharType="separate"/>
            </w:r>
            <w:r w:rsidRPr="0082433A">
              <w:rPr>
                <w:bCs/>
                <w:noProof/>
              </w:rPr>
              <w:t> </w:t>
            </w:r>
            <w:r w:rsidRPr="0082433A">
              <w:rPr>
                <w:bCs/>
                <w:noProof/>
              </w:rPr>
              <w:t> </w:t>
            </w:r>
            <w:r w:rsidRPr="0082433A">
              <w:rPr>
                <w:bCs/>
                <w:noProof/>
              </w:rPr>
              <w:t> </w:t>
            </w:r>
            <w:r w:rsidRPr="0082433A">
              <w:rPr>
                <w:bCs/>
                <w:noProof/>
              </w:rPr>
              <w:t> </w:t>
            </w:r>
            <w:r w:rsidRPr="0082433A">
              <w:rPr>
                <w:bCs/>
                <w:noProof/>
              </w:rPr>
              <w:t> </w:t>
            </w:r>
            <w:r w:rsidRPr="0082433A">
              <w:rPr>
                <w:bCs/>
              </w:rPr>
              <w:fldChar w:fldCharType="end"/>
            </w:r>
            <w:bookmarkEnd w:id="6"/>
          </w:p>
        </w:tc>
      </w:tr>
      <w:tr w:rsidR="002C2E7D" w:rsidRPr="007A5EFD" w14:paraId="1B1D2EF4"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4DAB289F" w14:textId="368C0988" w:rsidR="002C2E7D" w:rsidRPr="00966ABE" w:rsidRDefault="002C2E7D" w:rsidP="00AA2DBD">
            <w:pPr>
              <w:spacing w:after="0"/>
              <w:rPr>
                <w:b/>
                <w:bCs/>
                <w:sz w:val="20"/>
              </w:rPr>
            </w:pPr>
            <w:r w:rsidRPr="00966ABE">
              <w:rPr>
                <w:b/>
                <w:bCs/>
                <w:sz w:val="20"/>
              </w:rPr>
              <w:t>What activity was being performed at the time of the incident?</w:t>
            </w:r>
          </w:p>
          <w:p w14:paraId="3A424350" w14:textId="4B89AB62" w:rsidR="004A16C0" w:rsidRDefault="002C2E7D" w:rsidP="00AA2DBD">
            <w:pPr>
              <w:spacing w:after="0"/>
              <w:rPr>
                <w:b/>
                <w:bCs/>
              </w:rPr>
            </w:pPr>
            <w:r w:rsidRPr="002C2E7D">
              <w:rPr>
                <w:bCs/>
                <w:sz w:val="20"/>
              </w:rPr>
              <w:t xml:space="preserve">Provide a detailed description of the </w:t>
            </w:r>
            <w:r w:rsidR="00167A96">
              <w:rPr>
                <w:bCs/>
                <w:sz w:val="20"/>
              </w:rPr>
              <w:t>activity</w:t>
            </w:r>
            <w:r w:rsidRPr="002C2E7D">
              <w:rPr>
                <w:bCs/>
                <w:sz w:val="20"/>
              </w:rPr>
              <w:t xml:space="preserve"> being performed </w:t>
            </w:r>
            <w:r w:rsidR="00AA2DBD">
              <w:rPr>
                <w:bCs/>
                <w:sz w:val="20"/>
              </w:rPr>
              <w:t>in the lead up to the</w:t>
            </w:r>
            <w:r w:rsidRPr="002C2E7D">
              <w:rPr>
                <w:bCs/>
                <w:sz w:val="20"/>
              </w:rPr>
              <w:t xml:space="preserve"> </w:t>
            </w:r>
            <w:r w:rsidR="00AA2DBD">
              <w:rPr>
                <w:bCs/>
                <w:sz w:val="20"/>
              </w:rPr>
              <w:t>serious or dangerous electrical</w:t>
            </w:r>
            <w:r w:rsidR="00AA2DBD" w:rsidRPr="002C2E7D">
              <w:rPr>
                <w:bCs/>
                <w:sz w:val="20"/>
              </w:rPr>
              <w:t xml:space="preserve"> </w:t>
            </w:r>
            <w:r w:rsidRPr="002C2E7D">
              <w:rPr>
                <w:bCs/>
                <w:sz w:val="20"/>
              </w:rPr>
              <w:t>incident.</w:t>
            </w:r>
            <w:r w:rsidR="00AA2DBD">
              <w:rPr>
                <w:bCs/>
                <w:sz w:val="20"/>
              </w:rPr>
              <w:t xml:space="preserve"> </w:t>
            </w:r>
          </w:p>
        </w:tc>
      </w:tr>
      <w:tr w:rsidR="002C2E7D" w:rsidRPr="007A5EFD" w14:paraId="74D3ECB6" w14:textId="77777777" w:rsidTr="00BA498E">
        <w:trPr>
          <w:trHeight w:val="1474"/>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499F06C7" w14:textId="77777777" w:rsidR="002C2E7D" w:rsidRDefault="002C2E7D" w:rsidP="00AA2DBD">
            <w:pPr>
              <w:spacing w:after="0"/>
              <w:rPr>
                <w:b/>
                <w:bCs/>
              </w:rPr>
            </w:pPr>
            <w:r w:rsidRPr="0082433A">
              <w:rPr>
                <w:bCs/>
              </w:rPr>
              <w:fldChar w:fldCharType="begin">
                <w:ffData>
                  <w:name w:val="Text17"/>
                  <w:enabled/>
                  <w:calcOnExit w:val="0"/>
                  <w:textInput/>
                </w:ffData>
              </w:fldChar>
            </w:r>
            <w:bookmarkStart w:id="7" w:name="Text17"/>
            <w:r w:rsidRPr="0082433A">
              <w:rPr>
                <w:bCs/>
              </w:rPr>
              <w:instrText xml:space="preserve"> FORMTEXT </w:instrText>
            </w:r>
            <w:r w:rsidRPr="0082433A">
              <w:rPr>
                <w:bCs/>
              </w:rPr>
            </w:r>
            <w:r w:rsidRPr="0082433A">
              <w:rPr>
                <w:bCs/>
              </w:rPr>
              <w:fldChar w:fldCharType="separate"/>
            </w:r>
            <w:r w:rsidRPr="0082433A">
              <w:rPr>
                <w:bCs/>
                <w:noProof/>
              </w:rPr>
              <w:t> </w:t>
            </w:r>
            <w:r w:rsidRPr="0082433A">
              <w:rPr>
                <w:bCs/>
                <w:noProof/>
              </w:rPr>
              <w:t> </w:t>
            </w:r>
            <w:r w:rsidRPr="0082433A">
              <w:rPr>
                <w:bCs/>
                <w:noProof/>
              </w:rPr>
              <w:t> </w:t>
            </w:r>
            <w:r w:rsidRPr="0082433A">
              <w:rPr>
                <w:bCs/>
                <w:noProof/>
              </w:rPr>
              <w:t> </w:t>
            </w:r>
            <w:r w:rsidRPr="0082433A">
              <w:rPr>
                <w:bCs/>
                <w:noProof/>
              </w:rPr>
              <w:t> </w:t>
            </w:r>
            <w:r w:rsidRPr="0082433A">
              <w:rPr>
                <w:bCs/>
              </w:rPr>
              <w:fldChar w:fldCharType="end"/>
            </w:r>
            <w:bookmarkEnd w:id="7"/>
          </w:p>
        </w:tc>
      </w:tr>
      <w:tr w:rsidR="002C2E7D" w:rsidRPr="007A5EFD" w14:paraId="216E7970" w14:textId="77777777" w:rsidTr="00072D60">
        <w:trPr>
          <w:trHeight w:val="20"/>
        </w:trPr>
        <w:tc>
          <w:tcPr>
            <w:tcW w:w="8111"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012CFBF4" w14:textId="1F4865E2" w:rsidR="002C2E7D" w:rsidRPr="00966ABE" w:rsidRDefault="002C2E7D" w:rsidP="00AA2DBD">
            <w:pPr>
              <w:spacing w:after="0"/>
              <w:rPr>
                <w:b/>
                <w:bCs/>
                <w:sz w:val="20"/>
              </w:rPr>
            </w:pPr>
            <w:r w:rsidRPr="00966ABE">
              <w:rPr>
                <w:b/>
                <w:bCs/>
                <w:sz w:val="20"/>
              </w:rPr>
              <w:t xml:space="preserve">Was any plant or equipment being used </w:t>
            </w:r>
            <w:r w:rsidR="00AA2DBD">
              <w:rPr>
                <w:b/>
                <w:bCs/>
                <w:sz w:val="20"/>
              </w:rPr>
              <w:t xml:space="preserve">or involved with </w:t>
            </w:r>
            <w:r w:rsidRPr="00966ABE">
              <w:rPr>
                <w:b/>
                <w:bCs/>
                <w:sz w:val="20"/>
              </w:rPr>
              <w:t xml:space="preserve">the </w:t>
            </w:r>
            <w:r w:rsidR="00AA2DBD">
              <w:rPr>
                <w:b/>
                <w:bCs/>
                <w:sz w:val="20"/>
              </w:rPr>
              <w:t>incident</w:t>
            </w:r>
            <w:r w:rsidRPr="00966ABE">
              <w:rPr>
                <w:b/>
                <w:bCs/>
                <w:sz w:val="20"/>
              </w:rPr>
              <w:t xml:space="preserve">? </w:t>
            </w:r>
          </w:p>
          <w:p w14:paraId="35CA809B" w14:textId="6FB976FB" w:rsidR="002C2E7D" w:rsidRPr="002C2E7D" w:rsidRDefault="002C2E7D" w:rsidP="00AA2DBD">
            <w:pPr>
              <w:spacing w:after="0"/>
              <w:rPr>
                <w:bCs/>
                <w:sz w:val="20"/>
              </w:rPr>
            </w:pPr>
            <w:r w:rsidRPr="002C2E7D">
              <w:rPr>
                <w:bCs/>
                <w:sz w:val="20"/>
              </w:rPr>
              <w:t>Plant includes machinery, equipment, appliances, containers, implements and tools and components or anything fitted or connected to those things.</w:t>
            </w:r>
            <w:r>
              <w:rPr>
                <w:bCs/>
                <w:sz w:val="20"/>
              </w:rPr>
              <w:t xml:space="preserve"> </w:t>
            </w:r>
          </w:p>
          <w:p w14:paraId="34B4804B" w14:textId="75BB3650" w:rsidR="002C2E7D" w:rsidRPr="00AA2DBD" w:rsidRDefault="00AA2DBD" w:rsidP="001D3019">
            <w:pPr>
              <w:spacing w:after="0"/>
              <w:rPr>
                <w:bCs/>
              </w:rPr>
            </w:pPr>
            <w:r w:rsidRPr="00AA2DBD">
              <w:rPr>
                <w:b/>
                <w:bCs/>
                <w:sz w:val="20"/>
              </w:rPr>
              <w:t>Example:</w:t>
            </w:r>
            <w:r w:rsidRPr="00AA2DBD">
              <w:rPr>
                <w:bCs/>
                <w:sz w:val="20"/>
              </w:rPr>
              <w:t xml:space="preserve"> A</w:t>
            </w:r>
            <w:r w:rsidR="001D3019">
              <w:rPr>
                <w:bCs/>
                <w:sz w:val="20"/>
              </w:rPr>
              <w:t xml:space="preserve"> crane made contact with power lines or Solar PV system caught on fire.</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BAA9537" w14:textId="77777777" w:rsidR="002C2E7D" w:rsidRPr="00FA2A7C" w:rsidRDefault="002C2E7D" w:rsidP="00AA2DBD">
            <w:pPr>
              <w:spacing w:before="400" w:after="0"/>
              <w:rPr>
                <w:bCs/>
              </w:rPr>
            </w:pPr>
            <w:r>
              <w:rPr>
                <w:bCs/>
              </w:rPr>
              <w:t>Yes</w:t>
            </w:r>
          </w:p>
        </w:tc>
        <w:tc>
          <w:tcPr>
            <w:tcW w:w="567" w:type="dxa"/>
            <w:gridSpan w:val="2"/>
            <w:tcBorders>
              <w:top w:val="single" w:sz="4" w:space="0" w:color="808080" w:themeColor="background1" w:themeShade="80"/>
              <w:left w:val="nil"/>
              <w:bottom w:val="single" w:sz="4" w:space="0" w:color="808080" w:themeColor="background1" w:themeShade="80"/>
              <w:right w:val="nil"/>
            </w:tcBorders>
          </w:tcPr>
          <w:p w14:paraId="2A2B1BE6" w14:textId="77777777" w:rsidR="002C2E7D" w:rsidRPr="00FA2A7C" w:rsidRDefault="002C2E7D" w:rsidP="00AA2DBD">
            <w:pPr>
              <w:spacing w:before="400" w:after="0"/>
              <w:rPr>
                <w:bCs/>
              </w:rPr>
            </w:pPr>
            <w:r>
              <w:rPr>
                <w:bCs/>
              </w:rPr>
              <w:fldChar w:fldCharType="begin">
                <w:ffData>
                  <w:name w:val="Check3"/>
                  <w:enabled/>
                  <w:calcOnExit w:val="0"/>
                  <w:checkBox>
                    <w:sizeAuto/>
                    <w:default w:val="0"/>
                  </w:checkBox>
                </w:ffData>
              </w:fldChar>
            </w:r>
            <w:bookmarkStart w:id="8" w:name="Check3"/>
            <w:r>
              <w:rPr>
                <w:bCs/>
              </w:rPr>
              <w:instrText xml:space="preserve"> FORMCHECKBOX </w:instrText>
            </w:r>
            <w:r w:rsidR="00817EEF">
              <w:rPr>
                <w:bCs/>
              </w:rPr>
            </w:r>
            <w:r w:rsidR="00817EEF">
              <w:rPr>
                <w:bCs/>
              </w:rPr>
              <w:fldChar w:fldCharType="separate"/>
            </w:r>
            <w:r>
              <w:rPr>
                <w:bCs/>
              </w:rPr>
              <w:fldChar w:fldCharType="end"/>
            </w:r>
            <w:bookmarkEnd w:id="8"/>
          </w:p>
        </w:tc>
        <w:tc>
          <w:tcPr>
            <w:tcW w:w="567" w:type="dxa"/>
            <w:gridSpan w:val="3"/>
            <w:tcBorders>
              <w:top w:val="single" w:sz="4" w:space="0" w:color="808080" w:themeColor="background1" w:themeShade="80"/>
              <w:left w:val="nil"/>
              <w:bottom w:val="single" w:sz="4" w:space="0" w:color="808080" w:themeColor="background1" w:themeShade="80"/>
              <w:right w:val="nil"/>
            </w:tcBorders>
          </w:tcPr>
          <w:p w14:paraId="52DA13E1" w14:textId="77777777" w:rsidR="002C2E7D" w:rsidRPr="00FA2A7C" w:rsidRDefault="002C2E7D" w:rsidP="00AA2DBD">
            <w:pPr>
              <w:spacing w:before="400" w:after="0"/>
              <w:rPr>
                <w:bCs/>
              </w:rPr>
            </w:pPr>
            <w:r>
              <w:rPr>
                <w:bCs/>
              </w:rPr>
              <w:t>No</w:t>
            </w:r>
          </w:p>
        </w:tc>
        <w:tc>
          <w:tcPr>
            <w:tcW w:w="536"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3989F7" w14:textId="77777777" w:rsidR="002C2E7D" w:rsidRPr="00FA2A7C" w:rsidRDefault="002C2E7D" w:rsidP="00AA2DBD">
            <w:pPr>
              <w:spacing w:before="400" w:after="0"/>
              <w:rPr>
                <w:bCs/>
              </w:rPr>
            </w:pPr>
            <w:r>
              <w:rPr>
                <w:bCs/>
              </w:rPr>
              <w:fldChar w:fldCharType="begin">
                <w:ffData>
                  <w:name w:val="Check4"/>
                  <w:enabled/>
                  <w:calcOnExit w:val="0"/>
                  <w:checkBox>
                    <w:sizeAuto/>
                    <w:default w:val="0"/>
                  </w:checkBox>
                </w:ffData>
              </w:fldChar>
            </w:r>
            <w:bookmarkStart w:id="9" w:name="Check4"/>
            <w:r>
              <w:rPr>
                <w:bCs/>
              </w:rPr>
              <w:instrText xml:space="preserve"> FORMCHECKBOX </w:instrText>
            </w:r>
            <w:r w:rsidR="00817EEF">
              <w:rPr>
                <w:bCs/>
              </w:rPr>
            </w:r>
            <w:r w:rsidR="00817EEF">
              <w:rPr>
                <w:bCs/>
              </w:rPr>
              <w:fldChar w:fldCharType="separate"/>
            </w:r>
            <w:r>
              <w:rPr>
                <w:bCs/>
              </w:rPr>
              <w:fldChar w:fldCharType="end"/>
            </w:r>
            <w:bookmarkEnd w:id="9"/>
          </w:p>
        </w:tc>
      </w:tr>
      <w:tr w:rsidR="002C2E7D" w:rsidRPr="007A5EFD" w14:paraId="6BA4E588" w14:textId="77777777" w:rsidTr="00BA498E">
        <w:trPr>
          <w:trHeight w:val="907"/>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263573B6" w14:textId="77777777" w:rsidR="002C2E7D" w:rsidRPr="00FA2A7C" w:rsidRDefault="002C2E7D" w:rsidP="00AA2DBD">
            <w:pPr>
              <w:spacing w:after="0"/>
              <w:rPr>
                <w:bCs/>
              </w:rPr>
            </w:pPr>
            <w:r>
              <w:rPr>
                <w:bCs/>
              </w:rPr>
              <w:fldChar w:fldCharType="begin">
                <w:ffData>
                  <w:name w:val="Text18"/>
                  <w:enabled/>
                  <w:calcOnExit w:val="0"/>
                  <w:textInput/>
                </w:ffData>
              </w:fldChar>
            </w:r>
            <w:bookmarkStart w:id="10" w:name="Text1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
          </w:p>
        </w:tc>
      </w:tr>
      <w:tr w:rsidR="002C2E7D" w:rsidRPr="007A5EFD" w14:paraId="5E1D1267"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30067922" w14:textId="77777777" w:rsidR="002C2E7D" w:rsidRPr="00966ABE" w:rsidRDefault="002C2E7D" w:rsidP="00AA2DBD">
            <w:pPr>
              <w:spacing w:after="0"/>
              <w:rPr>
                <w:b/>
                <w:bCs/>
                <w:sz w:val="20"/>
              </w:rPr>
            </w:pPr>
            <w:r w:rsidRPr="00966ABE">
              <w:rPr>
                <w:b/>
                <w:bCs/>
                <w:sz w:val="20"/>
              </w:rPr>
              <w:t>What was the suspected cause of the incident?</w:t>
            </w:r>
          </w:p>
          <w:p w14:paraId="0361E865" w14:textId="21135791" w:rsidR="002C2E7D" w:rsidRPr="00FA2A7C" w:rsidRDefault="002C2E7D" w:rsidP="00AA2DBD">
            <w:pPr>
              <w:spacing w:after="0"/>
              <w:rPr>
                <w:bCs/>
              </w:rPr>
            </w:pPr>
            <w:r w:rsidRPr="002C2E7D">
              <w:rPr>
                <w:bCs/>
                <w:sz w:val="20"/>
              </w:rPr>
              <w:t>Describe what happened and the apparent cause of the incident</w:t>
            </w:r>
            <w:r w:rsidR="00AA2DBD">
              <w:rPr>
                <w:bCs/>
                <w:sz w:val="20"/>
              </w:rPr>
              <w:t>.</w:t>
            </w:r>
          </w:p>
        </w:tc>
      </w:tr>
      <w:tr w:rsidR="002C2E7D" w:rsidRPr="007A5EFD" w14:paraId="71DD0ACC" w14:textId="77777777" w:rsidTr="00BA498E">
        <w:trPr>
          <w:trHeight w:val="907"/>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1C57DD99" w14:textId="77777777" w:rsidR="002C2E7D" w:rsidRPr="00FA2A7C" w:rsidRDefault="002C2E7D" w:rsidP="00AA2DBD">
            <w:pPr>
              <w:spacing w:after="0"/>
              <w:rPr>
                <w:bCs/>
              </w:rPr>
            </w:pPr>
            <w:r>
              <w:rPr>
                <w:bCs/>
              </w:rPr>
              <w:fldChar w:fldCharType="begin">
                <w:ffData>
                  <w:name w:val="Text19"/>
                  <w:enabled/>
                  <w:calcOnExit w:val="0"/>
                  <w:textInput/>
                </w:ffData>
              </w:fldChar>
            </w:r>
            <w:bookmarkStart w:id="11" w:name="Text1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1"/>
          </w:p>
        </w:tc>
      </w:tr>
      <w:tr w:rsidR="002C2E7D" w:rsidRPr="007A5EFD" w14:paraId="785D3CC9" w14:textId="77777777" w:rsidTr="00072D60">
        <w:trPr>
          <w:trHeight w:val="20"/>
        </w:trPr>
        <w:tc>
          <w:tcPr>
            <w:tcW w:w="6406"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47F43A9B" w14:textId="77777777" w:rsidR="002C2E7D" w:rsidRPr="00966ABE" w:rsidRDefault="002C2E7D" w:rsidP="00AA2DBD">
            <w:pPr>
              <w:spacing w:after="0"/>
              <w:rPr>
                <w:bCs/>
                <w:sz w:val="20"/>
              </w:rPr>
            </w:pPr>
            <w:r w:rsidRPr="00966ABE">
              <w:rPr>
                <w:b/>
                <w:bCs/>
                <w:sz w:val="20"/>
              </w:rPr>
              <w:t>Is there any CCTV footage of the incident?</w:t>
            </w:r>
          </w:p>
          <w:p w14:paraId="7F7927F1" w14:textId="77777777" w:rsidR="002C2E7D" w:rsidRPr="00FA2A7C" w:rsidRDefault="002C2E7D" w:rsidP="00AA2DBD">
            <w:pPr>
              <w:spacing w:after="0"/>
              <w:rPr>
                <w:bCs/>
              </w:rPr>
            </w:pPr>
            <w:r w:rsidRPr="002C2E7D">
              <w:rPr>
                <w:bCs/>
                <w:sz w:val="20"/>
              </w:rPr>
              <w:t>If yes, CCTV footage can be submitted to NT WorkSafe when you submit this notification</w:t>
            </w:r>
          </w:p>
        </w:tc>
        <w:tc>
          <w:tcPr>
            <w:tcW w:w="5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5FE4E5F" w14:textId="77777777" w:rsidR="002C2E7D" w:rsidRPr="002C2E7D" w:rsidRDefault="002C2E7D" w:rsidP="00AA2DBD">
            <w:pPr>
              <w:spacing w:before="300" w:after="0"/>
              <w:rPr>
                <w:bCs/>
                <w:sz w:val="20"/>
              </w:rPr>
            </w:pPr>
            <w:r w:rsidRPr="002C2E7D">
              <w:rPr>
                <w:bCs/>
                <w:sz w:val="20"/>
              </w:rPr>
              <w:t>Yes</w:t>
            </w:r>
          </w:p>
        </w:tc>
        <w:tc>
          <w:tcPr>
            <w:tcW w:w="429" w:type="dxa"/>
            <w:tcBorders>
              <w:top w:val="single" w:sz="4" w:space="0" w:color="808080" w:themeColor="background1" w:themeShade="80"/>
              <w:left w:val="nil"/>
              <w:bottom w:val="single" w:sz="4" w:space="0" w:color="808080" w:themeColor="background1" w:themeShade="80"/>
              <w:right w:val="nil"/>
            </w:tcBorders>
          </w:tcPr>
          <w:p w14:paraId="68117C3C" w14:textId="77777777" w:rsidR="002C2E7D" w:rsidRPr="002C2E7D" w:rsidRDefault="002C2E7D" w:rsidP="00AA2DBD">
            <w:pPr>
              <w:spacing w:before="300" w:after="0"/>
              <w:rPr>
                <w:bCs/>
                <w:sz w:val="20"/>
              </w:rPr>
            </w:pPr>
            <w:r w:rsidRPr="002C2E7D">
              <w:rPr>
                <w:bCs/>
                <w:sz w:val="20"/>
              </w:rPr>
              <w:fldChar w:fldCharType="begin">
                <w:ffData>
                  <w:name w:val="Check5"/>
                  <w:enabled/>
                  <w:calcOnExit w:val="0"/>
                  <w:checkBox>
                    <w:sizeAuto/>
                    <w:default w:val="0"/>
                  </w:checkBox>
                </w:ffData>
              </w:fldChar>
            </w:r>
            <w:bookmarkStart w:id="12" w:name="Check5"/>
            <w:r w:rsidRPr="002C2E7D">
              <w:rPr>
                <w:bCs/>
                <w:sz w:val="20"/>
              </w:rPr>
              <w:instrText xml:space="preserve"> FORMCHECKBOX </w:instrText>
            </w:r>
            <w:r w:rsidR="00817EEF">
              <w:rPr>
                <w:bCs/>
                <w:sz w:val="20"/>
              </w:rPr>
            </w:r>
            <w:r w:rsidR="00817EEF">
              <w:rPr>
                <w:bCs/>
                <w:sz w:val="20"/>
              </w:rPr>
              <w:fldChar w:fldCharType="separate"/>
            </w:r>
            <w:r w:rsidRPr="002C2E7D">
              <w:rPr>
                <w:bCs/>
                <w:sz w:val="20"/>
              </w:rPr>
              <w:fldChar w:fldCharType="end"/>
            </w:r>
            <w:bookmarkEnd w:id="12"/>
          </w:p>
        </w:tc>
        <w:tc>
          <w:tcPr>
            <w:tcW w:w="567" w:type="dxa"/>
            <w:gridSpan w:val="4"/>
            <w:tcBorders>
              <w:top w:val="single" w:sz="4" w:space="0" w:color="808080" w:themeColor="background1" w:themeShade="80"/>
              <w:left w:val="nil"/>
              <w:bottom w:val="single" w:sz="4" w:space="0" w:color="808080" w:themeColor="background1" w:themeShade="80"/>
              <w:right w:val="nil"/>
            </w:tcBorders>
          </w:tcPr>
          <w:p w14:paraId="01D7EEF4" w14:textId="77777777" w:rsidR="002C2E7D" w:rsidRPr="002C2E7D" w:rsidRDefault="002C2E7D" w:rsidP="00AA2DBD">
            <w:pPr>
              <w:spacing w:before="300" w:after="0"/>
              <w:rPr>
                <w:bCs/>
                <w:sz w:val="20"/>
              </w:rPr>
            </w:pPr>
            <w:r w:rsidRPr="002C2E7D">
              <w:rPr>
                <w:bCs/>
                <w:sz w:val="20"/>
              </w:rPr>
              <w:t>No</w:t>
            </w:r>
          </w:p>
        </w:tc>
        <w:tc>
          <w:tcPr>
            <w:tcW w:w="567" w:type="dxa"/>
            <w:gridSpan w:val="3"/>
            <w:tcBorders>
              <w:top w:val="single" w:sz="4" w:space="0" w:color="808080" w:themeColor="background1" w:themeShade="80"/>
              <w:left w:val="nil"/>
              <w:bottom w:val="single" w:sz="4" w:space="0" w:color="808080" w:themeColor="background1" w:themeShade="80"/>
              <w:right w:val="nil"/>
            </w:tcBorders>
          </w:tcPr>
          <w:p w14:paraId="53F6C25C" w14:textId="77777777" w:rsidR="002C2E7D" w:rsidRPr="002C2E7D" w:rsidRDefault="002C2E7D" w:rsidP="00AA2DBD">
            <w:pPr>
              <w:spacing w:before="300" w:after="0"/>
              <w:rPr>
                <w:bCs/>
                <w:sz w:val="20"/>
              </w:rPr>
            </w:pPr>
            <w:r w:rsidRPr="002C2E7D">
              <w:rPr>
                <w:bCs/>
                <w:sz w:val="20"/>
              </w:rPr>
              <w:fldChar w:fldCharType="begin">
                <w:ffData>
                  <w:name w:val="Check6"/>
                  <w:enabled/>
                  <w:calcOnExit w:val="0"/>
                  <w:checkBox>
                    <w:sizeAuto/>
                    <w:default w:val="0"/>
                  </w:checkBox>
                </w:ffData>
              </w:fldChar>
            </w:r>
            <w:bookmarkStart w:id="13" w:name="Check6"/>
            <w:r w:rsidRPr="002C2E7D">
              <w:rPr>
                <w:bCs/>
                <w:sz w:val="20"/>
              </w:rPr>
              <w:instrText xml:space="preserve"> FORMCHECKBOX </w:instrText>
            </w:r>
            <w:r w:rsidR="00817EEF">
              <w:rPr>
                <w:bCs/>
                <w:sz w:val="20"/>
              </w:rPr>
            </w:r>
            <w:r w:rsidR="00817EEF">
              <w:rPr>
                <w:bCs/>
                <w:sz w:val="20"/>
              </w:rPr>
              <w:fldChar w:fldCharType="separate"/>
            </w:r>
            <w:r w:rsidRPr="002C2E7D">
              <w:rPr>
                <w:bCs/>
                <w:sz w:val="20"/>
              </w:rPr>
              <w:fldChar w:fldCharType="end"/>
            </w:r>
            <w:bookmarkEnd w:id="13"/>
          </w:p>
        </w:tc>
        <w:tc>
          <w:tcPr>
            <w:tcW w:w="1276" w:type="dxa"/>
            <w:gridSpan w:val="6"/>
            <w:tcBorders>
              <w:top w:val="single" w:sz="4" w:space="0" w:color="808080" w:themeColor="background1" w:themeShade="80"/>
              <w:left w:val="nil"/>
              <w:bottom w:val="single" w:sz="4" w:space="0" w:color="808080" w:themeColor="background1" w:themeShade="80"/>
              <w:right w:val="nil"/>
            </w:tcBorders>
          </w:tcPr>
          <w:p w14:paraId="3C8B1459" w14:textId="77777777" w:rsidR="002C2E7D" w:rsidRPr="002C2E7D" w:rsidRDefault="002C2E7D" w:rsidP="00AA2DBD">
            <w:pPr>
              <w:spacing w:before="300" w:after="0"/>
              <w:rPr>
                <w:bCs/>
                <w:sz w:val="20"/>
              </w:rPr>
            </w:pPr>
            <w:r w:rsidRPr="002C2E7D">
              <w:rPr>
                <w:bCs/>
                <w:sz w:val="20"/>
              </w:rPr>
              <w:t>Unknown</w:t>
            </w:r>
          </w:p>
        </w:tc>
        <w:tc>
          <w:tcPr>
            <w:tcW w:w="536"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986B68" w14:textId="77777777" w:rsidR="002C2E7D" w:rsidRPr="002C2E7D" w:rsidRDefault="002C2E7D" w:rsidP="00AA2DBD">
            <w:pPr>
              <w:spacing w:before="300" w:after="0"/>
              <w:rPr>
                <w:bCs/>
                <w:sz w:val="20"/>
              </w:rPr>
            </w:pPr>
            <w:r w:rsidRPr="002C2E7D">
              <w:rPr>
                <w:bCs/>
                <w:sz w:val="20"/>
              </w:rPr>
              <w:fldChar w:fldCharType="begin">
                <w:ffData>
                  <w:name w:val="Check7"/>
                  <w:enabled/>
                  <w:calcOnExit w:val="0"/>
                  <w:checkBox>
                    <w:sizeAuto/>
                    <w:default w:val="0"/>
                  </w:checkBox>
                </w:ffData>
              </w:fldChar>
            </w:r>
            <w:bookmarkStart w:id="14" w:name="Check7"/>
            <w:r w:rsidRPr="002C2E7D">
              <w:rPr>
                <w:bCs/>
                <w:sz w:val="20"/>
              </w:rPr>
              <w:instrText xml:space="preserve"> FORMCHECKBOX </w:instrText>
            </w:r>
            <w:r w:rsidR="00817EEF">
              <w:rPr>
                <w:bCs/>
                <w:sz w:val="20"/>
              </w:rPr>
            </w:r>
            <w:r w:rsidR="00817EEF">
              <w:rPr>
                <w:bCs/>
                <w:sz w:val="20"/>
              </w:rPr>
              <w:fldChar w:fldCharType="separate"/>
            </w:r>
            <w:r w:rsidRPr="002C2E7D">
              <w:rPr>
                <w:bCs/>
                <w:sz w:val="20"/>
              </w:rPr>
              <w:fldChar w:fldCharType="end"/>
            </w:r>
            <w:bookmarkEnd w:id="14"/>
          </w:p>
        </w:tc>
      </w:tr>
      <w:tr w:rsidR="002C2E7D" w:rsidRPr="00966ABE" w14:paraId="784D38BC"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2BF1DA37" w14:textId="77777777" w:rsidR="002C2E7D" w:rsidRPr="00966ABE" w:rsidRDefault="002C2E7D" w:rsidP="00AA2DBD">
            <w:pPr>
              <w:spacing w:after="0"/>
              <w:rPr>
                <w:bCs/>
                <w:sz w:val="20"/>
              </w:rPr>
            </w:pPr>
            <w:r w:rsidRPr="00966ABE">
              <w:rPr>
                <w:b/>
                <w:bCs/>
                <w:sz w:val="20"/>
              </w:rPr>
              <w:t>What action has been taken, or is intended to be taken, to prevent a repeat of the incident?</w:t>
            </w:r>
          </w:p>
        </w:tc>
      </w:tr>
      <w:tr w:rsidR="002C2E7D" w:rsidRPr="007A5EFD" w14:paraId="50FB3DD6" w14:textId="77777777" w:rsidTr="00BA498E">
        <w:trPr>
          <w:trHeight w:val="1077"/>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45866C72" w14:textId="77777777" w:rsidR="002C2E7D" w:rsidRDefault="002C2E7D" w:rsidP="00AA2DBD">
            <w:pPr>
              <w:spacing w:after="0"/>
              <w:rPr>
                <w:bCs/>
              </w:rPr>
            </w:pPr>
            <w:r>
              <w:rPr>
                <w:bCs/>
              </w:rPr>
              <w:fldChar w:fldCharType="begin">
                <w:ffData>
                  <w:name w:val="Text20"/>
                  <w:enabled/>
                  <w:calcOnExit w:val="0"/>
                  <w:textInput/>
                </w:ffData>
              </w:fldChar>
            </w:r>
            <w:bookmarkStart w:id="15" w:name="Text2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r w:rsidR="00D60C03" w:rsidRPr="007A5EFD" w14:paraId="74A74F57"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7310"/>
            <w:noWrap/>
            <w:tcMar>
              <w:top w:w="108" w:type="dxa"/>
              <w:bottom w:w="108" w:type="dxa"/>
            </w:tcMar>
          </w:tcPr>
          <w:p w14:paraId="1728007C" w14:textId="2E621F4D" w:rsidR="00D60C03" w:rsidRDefault="004F1F7E" w:rsidP="0082433A">
            <w:pPr>
              <w:spacing w:after="0"/>
              <w:rPr>
                <w:rStyle w:val="Questionlabel"/>
                <w:color w:val="FFFFFF" w:themeColor="background1"/>
              </w:rPr>
            </w:pPr>
            <w:r>
              <w:rPr>
                <w:rStyle w:val="Questionlabel"/>
                <w:color w:val="FFFFFF" w:themeColor="background1"/>
              </w:rPr>
              <w:lastRenderedPageBreak/>
              <w:t>I</w:t>
            </w:r>
            <w:r w:rsidR="00D60C03">
              <w:rPr>
                <w:rStyle w:val="Questionlabel"/>
                <w:color w:val="FFFFFF" w:themeColor="background1"/>
              </w:rPr>
              <w:t>njured or deceased person details</w:t>
            </w:r>
          </w:p>
        </w:tc>
      </w:tr>
      <w:tr w:rsidR="00D60C03" w:rsidRPr="00966ABE" w14:paraId="08AFB88B" w14:textId="77777777" w:rsidTr="00072D60">
        <w:trPr>
          <w:trHeight w:val="20"/>
        </w:trPr>
        <w:tc>
          <w:tcPr>
            <w:tcW w:w="21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519BA295" w14:textId="77777777" w:rsidR="00D60C03" w:rsidRPr="00966ABE" w:rsidRDefault="00D60C03" w:rsidP="0082433A">
            <w:pPr>
              <w:spacing w:after="0"/>
              <w:rPr>
                <w:b/>
                <w:bCs/>
                <w:sz w:val="20"/>
              </w:rPr>
            </w:pPr>
            <w:r w:rsidRPr="00966ABE">
              <w:rPr>
                <w:b/>
                <w:bCs/>
                <w:sz w:val="20"/>
              </w:rPr>
              <w:t>Full name</w:t>
            </w:r>
          </w:p>
        </w:tc>
        <w:tc>
          <w:tcPr>
            <w:tcW w:w="8196" w:type="dxa"/>
            <w:gridSpan w:val="4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B91035" w14:textId="4DB409E3" w:rsidR="00D60C03" w:rsidRPr="00966ABE" w:rsidRDefault="00CA28C4" w:rsidP="0082433A">
            <w:pPr>
              <w:spacing w:after="0"/>
              <w:rPr>
                <w:bCs/>
                <w:sz w:val="20"/>
              </w:rPr>
            </w:pPr>
            <w:r w:rsidRPr="00966ABE">
              <w:rPr>
                <w:bCs/>
                <w:sz w:val="20"/>
              </w:rPr>
              <w:fldChar w:fldCharType="begin">
                <w:ffData>
                  <w:name w:val="Text21"/>
                  <w:enabled/>
                  <w:calcOnExit w:val="0"/>
                  <w:textInput/>
                </w:ffData>
              </w:fldChar>
            </w:r>
            <w:bookmarkStart w:id="16" w:name="Text21"/>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16"/>
          </w:p>
        </w:tc>
      </w:tr>
      <w:tr w:rsidR="00D60C03" w:rsidRPr="00966ABE" w14:paraId="37B522C2" w14:textId="77777777" w:rsidTr="00072D60">
        <w:trPr>
          <w:trHeight w:val="20"/>
        </w:trPr>
        <w:tc>
          <w:tcPr>
            <w:tcW w:w="21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58476690" w14:textId="77777777" w:rsidR="00D60C03" w:rsidRPr="00966ABE" w:rsidRDefault="00D60C03" w:rsidP="0082433A">
            <w:pPr>
              <w:spacing w:after="0"/>
              <w:rPr>
                <w:b/>
                <w:bCs/>
                <w:sz w:val="20"/>
              </w:rPr>
            </w:pPr>
            <w:r w:rsidRPr="00966ABE">
              <w:rPr>
                <w:b/>
                <w:bCs/>
                <w:sz w:val="20"/>
              </w:rPr>
              <w:t>Date of birth</w:t>
            </w:r>
          </w:p>
        </w:tc>
        <w:tc>
          <w:tcPr>
            <w:tcW w:w="8196" w:type="dxa"/>
            <w:gridSpan w:val="4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3699C0" w14:textId="256057DC" w:rsidR="00D60C03" w:rsidRPr="00966ABE" w:rsidRDefault="00CA28C4" w:rsidP="0082433A">
            <w:pPr>
              <w:spacing w:after="0"/>
              <w:rPr>
                <w:bCs/>
                <w:sz w:val="20"/>
              </w:rPr>
            </w:pPr>
            <w:r w:rsidRPr="00966ABE">
              <w:rPr>
                <w:bCs/>
                <w:sz w:val="20"/>
              </w:rPr>
              <w:fldChar w:fldCharType="begin">
                <w:ffData>
                  <w:name w:val="Text22"/>
                  <w:enabled/>
                  <w:calcOnExit w:val="0"/>
                  <w:textInput/>
                </w:ffData>
              </w:fldChar>
            </w:r>
            <w:bookmarkStart w:id="17" w:name="Text22"/>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17"/>
          </w:p>
        </w:tc>
      </w:tr>
      <w:tr w:rsidR="00D60C03" w:rsidRPr="00966ABE" w14:paraId="0520E075"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3B03354F" w14:textId="6A49B9E6" w:rsidR="00D60C03" w:rsidRPr="00966ABE" w:rsidRDefault="00D60C03" w:rsidP="00167A96">
            <w:pPr>
              <w:spacing w:after="0"/>
              <w:rPr>
                <w:b/>
                <w:bCs/>
                <w:sz w:val="20"/>
              </w:rPr>
            </w:pPr>
            <w:r w:rsidRPr="00966ABE">
              <w:rPr>
                <w:b/>
                <w:bCs/>
                <w:sz w:val="20"/>
              </w:rPr>
              <w:t xml:space="preserve">What is their relationship to the </w:t>
            </w:r>
            <w:r w:rsidR="00167A96">
              <w:rPr>
                <w:b/>
                <w:bCs/>
                <w:sz w:val="20"/>
              </w:rPr>
              <w:t>premise where the incident occurred</w:t>
            </w:r>
            <w:r w:rsidRPr="00966ABE">
              <w:rPr>
                <w:b/>
                <w:bCs/>
                <w:sz w:val="20"/>
              </w:rPr>
              <w:t>?</w:t>
            </w:r>
          </w:p>
        </w:tc>
      </w:tr>
      <w:tr w:rsidR="00C2095A" w:rsidRPr="00966ABE" w14:paraId="67735FE6" w14:textId="77777777" w:rsidTr="00072D60">
        <w:trPr>
          <w:trHeight w:val="20"/>
        </w:trPr>
        <w:tc>
          <w:tcPr>
            <w:tcW w:w="244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7C46BB74" w14:textId="61EDD472" w:rsidR="00C2095A" w:rsidRPr="00966ABE" w:rsidRDefault="00C2095A" w:rsidP="00442EB0">
            <w:pPr>
              <w:spacing w:after="0"/>
              <w:rPr>
                <w:sz w:val="20"/>
              </w:rPr>
            </w:pPr>
            <w:r w:rsidRPr="00966ABE">
              <w:rPr>
                <w:sz w:val="20"/>
              </w:rPr>
              <w:t>Direct worker</w:t>
            </w:r>
          </w:p>
        </w:tc>
        <w:tc>
          <w:tcPr>
            <w:tcW w:w="993"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0923D30" w14:textId="1B1B3952" w:rsidR="00C2095A" w:rsidRPr="00966ABE" w:rsidRDefault="00C2095A" w:rsidP="0082433A">
            <w:pPr>
              <w:spacing w:after="0"/>
              <w:jc w:val="center"/>
              <w:rPr>
                <w:sz w:val="20"/>
              </w:rPr>
            </w:pPr>
            <w:r w:rsidRPr="00966ABE">
              <w:rPr>
                <w:sz w:val="20"/>
              </w:rPr>
              <w:fldChar w:fldCharType="begin">
                <w:ffData>
                  <w:name w:val="Check13"/>
                  <w:enabled/>
                  <w:calcOnExit w:val="0"/>
                  <w:checkBox>
                    <w:sizeAuto/>
                    <w:default w:val="0"/>
                  </w:checkBox>
                </w:ffData>
              </w:fldChar>
            </w:r>
            <w:bookmarkStart w:id="18" w:name="Check13"/>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18"/>
          </w:p>
        </w:tc>
        <w:tc>
          <w:tcPr>
            <w:tcW w:w="255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5423194" w14:textId="21FC3C14" w:rsidR="00C2095A" w:rsidRPr="00966ABE" w:rsidRDefault="00C2095A" w:rsidP="0082433A">
            <w:pPr>
              <w:spacing w:after="0"/>
              <w:rPr>
                <w:sz w:val="20"/>
              </w:rPr>
            </w:pPr>
            <w:r w:rsidRPr="00966ABE">
              <w:rPr>
                <w:sz w:val="20"/>
              </w:rPr>
              <w:t>Apprentice or trainee</w:t>
            </w:r>
          </w:p>
        </w:tc>
        <w:tc>
          <w:tcPr>
            <w:tcW w:w="899"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74DE20" w14:textId="223F44BA" w:rsidR="00C2095A" w:rsidRPr="00966ABE" w:rsidRDefault="00C2095A" w:rsidP="0082433A">
            <w:pPr>
              <w:spacing w:after="0"/>
              <w:jc w:val="center"/>
              <w:rPr>
                <w:sz w:val="20"/>
              </w:rPr>
            </w:pPr>
            <w:r w:rsidRPr="00966ABE">
              <w:rPr>
                <w:sz w:val="20"/>
              </w:rPr>
              <w:fldChar w:fldCharType="begin">
                <w:ffData>
                  <w:name w:val="Check16"/>
                  <w:enabled/>
                  <w:calcOnExit w:val="0"/>
                  <w:checkBox>
                    <w:sizeAuto/>
                    <w:default w:val="0"/>
                  </w:checkBox>
                </w:ffData>
              </w:fldChar>
            </w:r>
            <w:bookmarkStart w:id="19" w:name="Check16"/>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19"/>
          </w:p>
        </w:tc>
        <w:tc>
          <w:tcPr>
            <w:tcW w:w="264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97A1F8E" w14:textId="785C4021" w:rsidR="00C2095A" w:rsidRPr="00966ABE" w:rsidRDefault="00C2095A" w:rsidP="0082433A">
            <w:pPr>
              <w:spacing w:after="0"/>
              <w:rPr>
                <w:sz w:val="20"/>
              </w:rPr>
            </w:pPr>
            <w:r w:rsidRPr="00966ABE">
              <w:rPr>
                <w:sz w:val="20"/>
              </w:rPr>
              <w:t>Volunteer</w:t>
            </w:r>
          </w:p>
        </w:tc>
        <w:tc>
          <w:tcPr>
            <w:tcW w:w="817"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6723BF8" w14:textId="27EAD14A" w:rsidR="00C2095A" w:rsidRPr="00966ABE" w:rsidRDefault="00C2095A" w:rsidP="0082433A">
            <w:pPr>
              <w:spacing w:after="0"/>
              <w:jc w:val="center"/>
              <w:rPr>
                <w:sz w:val="20"/>
              </w:rPr>
            </w:pPr>
            <w:r w:rsidRPr="00966ABE">
              <w:rPr>
                <w:sz w:val="20"/>
              </w:rPr>
              <w:fldChar w:fldCharType="begin">
                <w:ffData>
                  <w:name w:val="Check19"/>
                  <w:enabled/>
                  <w:calcOnExit w:val="0"/>
                  <w:checkBox>
                    <w:sizeAuto/>
                    <w:default w:val="0"/>
                  </w:checkBox>
                </w:ffData>
              </w:fldChar>
            </w:r>
            <w:bookmarkStart w:id="20" w:name="Check19"/>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20"/>
          </w:p>
        </w:tc>
      </w:tr>
      <w:tr w:rsidR="00167A96" w:rsidRPr="00966ABE" w14:paraId="7E47BCBB" w14:textId="77777777" w:rsidTr="00072D60">
        <w:trPr>
          <w:trHeight w:val="20"/>
        </w:trPr>
        <w:tc>
          <w:tcPr>
            <w:tcW w:w="244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4A08E68C" w14:textId="4089DFF9" w:rsidR="00167A96" w:rsidRPr="00966ABE" w:rsidRDefault="00167A96" w:rsidP="00167A96">
            <w:pPr>
              <w:spacing w:after="0"/>
              <w:rPr>
                <w:sz w:val="20"/>
              </w:rPr>
            </w:pPr>
            <w:r w:rsidRPr="00966ABE">
              <w:rPr>
                <w:sz w:val="20"/>
              </w:rPr>
              <w:t>Contractor</w:t>
            </w:r>
          </w:p>
        </w:tc>
        <w:tc>
          <w:tcPr>
            <w:tcW w:w="993"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2816FF6" w14:textId="7896D46B" w:rsidR="00167A96" w:rsidRPr="00966ABE" w:rsidRDefault="00167A96" w:rsidP="00167A96">
            <w:pPr>
              <w:spacing w:after="0"/>
              <w:jc w:val="center"/>
              <w:rPr>
                <w:sz w:val="20"/>
              </w:rPr>
            </w:pPr>
            <w:r w:rsidRPr="00966ABE">
              <w:rPr>
                <w:sz w:val="20"/>
              </w:rPr>
              <w:fldChar w:fldCharType="begin">
                <w:ffData>
                  <w:name w:val="Check14"/>
                  <w:enabled/>
                  <w:calcOnExit w:val="0"/>
                  <w:checkBox>
                    <w:sizeAuto/>
                    <w:default w:val="0"/>
                  </w:checkBox>
                </w:ffData>
              </w:fldChar>
            </w:r>
            <w:bookmarkStart w:id="21" w:name="Check14"/>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21"/>
          </w:p>
        </w:tc>
        <w:tc>
          <w:tcPr>
            <w:tcW w:w="255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AB107CF" w14:textId="12377043" w:rsidR="00167A96" w:rsidRPr="00966ABE" w:rsidRDefault="00167A96" w:rsidP="00167A96">
            <w:pPr>
              <w:spacing w:after="0"/>
              <w:rPr>
                <w:sz w:val="20"/>
              </w:rPr>
            </w:pPr>
            <w:r w:rsidRPr="00966ABE">
              <w:rPr>
                <w:sz w:val="20"/>
              </w:rPr>
              <w:t>Labour hire worker</w:t>
            </w:r>
          </w:p>
        </w:tc>
        <w:tc>
          <w:tcPr>
            <w:tcW w:w="899"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4856911" w14:textId="728E6B8B" w:rsidR="00167A96" w:rsidRPr="00966ABE" w:rsidRDefault="00167A96" w:rsidP="00167A96">
            <w:pPr>
              <w:spacing w:after="0"/>
              <w:jc w:val="center"/>
              <w:rPr>
                <w:sz w:val="20"/>
              </w:rPr>
            </w:pPr>
            <w:r w:rsidRPr="00966ABE">
              <w:rPr>
                <w:sz w:val="20"/>
              </w:rPr>
              <w:fldChar w:fldCharType="begin">
                <w:ffData>
                  <w:name w:val="Check17"/>
                  <w:enabled/>
                  <w:calcOnExit w:val="0"/>
                  <w:checkBox>
                    <w:sizeAuto/>
                    <w:default w:val="0"/>
                  </w:checkBox>
                </w:ffData>
              </w:fldChar>
            </w:r>
            <w:bookmarkStart w:id="22" w:name="Check17"/>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22"/>
          </w:p>
        </w:tc>
        <w:tc>
          <w:tcPr>
            <w:tcW w:w="264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D1C74FD" w14:textId="5923DE56" w:rsidR="00167A96" w:rsidRPr="00966ABE" w:rsidRDefault="00167A96" w:rsidP="00167A96">
            <w:pPr>
              <w:spacing w:after="0"/>
              <w:rPr>
                <w:sz w:val="20"/>
              </w:rPr>
            </w:pPr>
            <w:r w:rsidRPr="00966ABE">
              <w:rPr>
                <w:sz w:val="20"/>
              </w:rPr>
              <w:t>Member of the public</w:t>
            </w:r>
          </w:p>
        </w:tc>
        <w:tc>
          <w:tcPr>
            <w:tcW w:w="817"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D87D33" w14:textId="45AF6007" w:rsidR="00167A96" w:rsidRPr="00966ABE" w:rsidRDefault="00167A96" w:rsidP="00167A96">
            <w:pPr>
              <w:spacing w:after="0"/>
              <w:jc w:val="center"/>
              <w:rPr>
                <w:sz w:val="20"/>
              </w:rPr>
            </w:pPr>
            <w:r w:rsidRPr="00966ABE">
              <w:rPr>
                <w:sz w:val="20"/>
              </w:rPr>
              <w:fldChar w:fldCharType="begin">
                <w:ffData>
                  <w:name w:val="Check20"/>
                  <w:enabled/>
                  <w:calcOnExit w:val="0"/>
                  <w:checkBox>
                    <w:sizeAuto/>
                    <w:default w:val="0"/>
                  </w:checkBox>
                </w:ffData>
              </w:fldChar>
            </w:r>
            <w:bookmarkStart w:id="23" w:name="Check20"/>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23"/>
          </w:p>
        </w:tc>
      </w:tr>
      <w:tr w:rsidR="00167A96" w:rsidRPr="00966ABE" w14:paraId="0C19958B" w14:textId="77777777" w:rsidTr="00072D60">
        <w:trPr>
          <w:trHeight w:val="20"/>
        </w:trPr>
        <w:tc>
          <w:tcPr>
            <w:tcW w:w="244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7142CCC5" w14:textId="54C5DC96" w:rsidR="00167A96" w:rsidRPr="00966ABE" w:rsidRDefault="00167A96" w:rsidP="00167A96">
            <w:pPr>
              <w:spacing w:after="0"/>
              <w:rPr>
                <w:sz w:val="20"/>
              </w:rPr>
            </w:pPr>
            <w:r>
              <w:rPr>
                <w:sz w:val="20"/>
              </w:rPr>
              <w:t>Resident of the premise</w:t>
            </w:r>
          </w:p>
        </w:tc>
        <w:tc>
          <w:tcPr>
            <w:tcW w:w="993"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B688D2" w14:textId="76A249F6" w:rsidR="00167A96" w:rsidRPr="00966ABE" w:rsidRDefault="00167A96" w:rsidP="00167A96">
            <w:pPr>
              <w:spacing w:after="0"/>
              <w:jc w:val="center"/>
              <w:rPr>
                <w:sz w:val="20"/>
              </w:rPr>
            </w:pPr>
            <w:r w:rsidRPr="00966ABE">
              <w:rPr>
                <w:sz w:val="20"/>
              </w:rPr>
              <w:fldChar w:fldCharType="begin">
                <w:ffData>
                  <w:name w:val="Check15"/>
                  <w:enabled/>
                  <w:calcOnExit w:val="0"/>
                  <w:checkBox>
                    <w:sizeAuto/>
                    <w:default w:val="0"/>
                  </w:checkBox>
                </w:ffData>
              </w:fldChar>
            </w:r>
            <w:bookmarkStart w:id="24" w:name="Check15"/>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24"/>
          </w:p>
        </w:tc>
        <w:tc>
          <w:tcPr>
            <w:tcW w:w="255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AB9F74" w14:textId="660EECE7" w:rsidR="00167A96" w:rsidRPr="00966ABE" w:rsidRDefault="00167A96" w:rsidP="00167A96">
            <w:pPr>
              <w:spacing w:after="0"/>
              <w:rPr>
                <w:sz w:val="20"/>
              </w:rPr>
            </w:pPr>
            <w:r w:rsidRPr="00966ABE">
              <w:rPr>
                <w:sz w:val="20"/>
              </w:rPr>
              <w:t>Visitor</w:t>
            </w:r>
          </w:p>
        </w:tc>
        <w:tc>
          <w:tcPr>
            <w:tcW w:w="899"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1103B3" w14:textId="4761A61F" w:rsidR="00167A96" w:rsidRPr="00966ABE" w:rsidRDefault="00167A96" w:rsidP="00167A96">
            <w:pPr>
              <w:spacing w:after="0"/>
              <w:jc w:val="center"/>
              <w:rPr>
                <w:sz w:val="20"/>
              </w:rPr>
            </w:pPr>
            <w:r w:rsidRPr="00966ABE">
              <w:rPr>
                <w:sz w:val="20"/>
              </w:rPr>
              <w:fldChar w:fldCharType="begin">
                <w:ffData>
                  <w:name w:val="Check18"/>
                  <w:enabled/>
                  <w:calcOnExit w:val="0"/>
                  <w:checkBox>
                    <w:sizeAuto/>
                    <w:default w:val="0"/>
                  </w:checkBox>
                </w:ffData>
              </w:fldChar>
            </w:r>
            <w:bookmarkStart w:id="25" w:name="Check18"/>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25"/>
          </w:p>
        </w:tc>
        <w:tc>
          <w:tcPr>
            <w:tcW w:w="264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C7CCB4" w14:textId="4BB2C10C" w:rsidR="00167A96" w:rsidRPr="00966ABE" w:rsidRDefault="00167A96" w:rsidP="00167A96">
            <w:pPr>
              <w:spacing w:after="0"/>
              <w:rPr>
                <w:sz w:val="20"/>
              </w:rPr>
            </w:pPr>
            <w:r w:rsidRPr="00966ABE">
              <w:rPr>
                <w:sz w:val="20"/>
              </w:rPr>
              <w:t>Other</w:t>
            </w:r>
          </w:p>
        </w:tc>
        <w:tc>
          <w:tcPr>
            <w:tcW w:w="817"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BC0BCD8" w14:textId="1B7A6EC3" w:rsidR="00167A96" w:rsidRPr="00966ABE" w:rsidRDefault="00167A96" w:rsidP="00167A96">
            <w:pPr>
              <w:spacing w:after="0"/>
              <w:jc w:val="center"/>
              <w:rPr>
                <w:sz w:val="20"/>
              </w:rPr>
            </w:pPr>
            <w:r w:rsidRPr="00966ABE">
              <w:rPr>
                <w:sz w:val="20"/>
              </w:rPr>
              <w:fldChar w:fldCharType="begin">
                <w:ffData>
                  <w:name w:val="Check21"/>
                  <w:enabled/>
                  <w:calcOnExit w:val="0"/>
                  <w:checkBox>
                    <w:sizeAuto/>
                    <w:default w:val="0"/>
                  </w:checkBox>
                </w:ffData>
              </w:fldChar>
            </w:r>
            <w:bookmarkStart w:id="26" w:name="Check21"/>
            <w:r w:rsidRPr="00966ABE">
              <w:rPr>
                <w:sz w:val="20"/>
              </w:rPr>
              <w:instrText xml:space="preserve"> FORMCHECKBOX </w:instrText>
            </w:r>
            <w:r w:rsidR="00817EEF">
              <w:rPr>
                <w:sz w:val="20"/>
              </w:rPr>
            </w:r>
            <w:r w:rsidR="00817EEF">
              <w:rPr>
                <w:sz w:val="20"/>
              </w:rPr>
              <w:fldChar w:fldCharType="separate"/>
            </w:r>
            <w:r w:rsidRPr="00966ABE">
              <w:rPr>
                <w:sz w:val="20"/>
              </w:rPr>
              <w:fldChar w:fldCharType="end"/>
            </w:r>
            <w:bookmarkEnd w:id="26"/>
          </w:p>
        </w:tc>
      </w:tr>
      <w:tr w:rsidR="00167A96" w:rsidRPr="00966ABE" w14:paraId="11C5FF00" w14:textId="77777777" w:rsidTr="00072D60">
        <w:trPr>
          <w:trHeight w:val="20"/>
        </w:trPr>
        <w:tc>
          <w:tcPr>
            <w:tcW w:w="34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78F99EB5" w14:textId="77777777" w:rsidR="00167A96" w:rsidRPr="00966ABE" w:rsidRDefault="00167A96" w:rsidP="00167A96">
            <w:pPr>
              <w:spacing w:after="0"/>
              <w:rPr>
                <w:bCs/>
                <w:sz w:val="20"/>
              </w:rPr>
            </w:pPr>
            <w:r w:rsidRPr="00966ABE">
              <w:rPr>
                <w:bCs/>
                <w:sz w:val="20"/>
              </w:rPr>
              <w:t>If other, what is their relationship or employment type?</w:t>
            </w:r>
          </w:p>
        </w:tc>
        <w:tc>
          <w:tcPr>
            <w:tcW w:w="69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4A7061" w14:textId="484E236B" w:rsidR="00167A96" w:rsidRPr="00966ABE" w:rsidRDefault="00167A96" w:rsidP="00167A96">
            <w:pPr>
              <w:spacing w:after="0"/>
              <w:rPr>
                <w:bCs/>
                <w:sz w:val="20"/>
              </w:rPr>
            </w:pPr>
            <w:r w:rsidRPr="00966ABE">
              <w:rPr>
                <w:bCs/>
                <w:sz w:val="20"/>
              </w:rPr>
              <w:fldChar w:fldCharType="begin">
                <w:ffData>
                  <w:name w:val="Text23"/>
                  <w:enabled/>
                  <w:calcOnExit w:val="0"/>
                  <w:textInput/>
                </w:ffData>
              </w:fldChar>
            </w:r>
            <w:bookmarkStart w:id="27" w:name="Text23"/>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27"/>
          </w:p>
        </w:tc>
      </w:tr>
      <w:tr w:rsidR="00167A96" w:rsidRPr="00966ABE" w14:paraId="768EAD7B" w14:textId="77777777" w:rsidTr="00072D60">
        <w:trPr>
          <w:trHeight w:val="20"/>
        </w:trPr>
        <w:tc>
          <w:tcPr>
            <w:tcW w:w="11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73D45A98" w14:textId="77777777" w:rsidR="00167A96" w:rsidRPr="00966ABE" w:rsidRDefault="00167A96" w:rsidP="00167A96">
            <w:pPr>
              <w:spacing w:after="0"/>
              <w:rPr>
                <w:bCs/>
                <w:sz w:val="20"/>
              </w:rPr>
            </w:pPr>
            <w:r w:rsidRPr="00966ABE">
              <w:rPr>
                <w:b/>
                <w:bCs/>
                <w:sz w:val="20"/>
              </w:rPr>
              <w:t>Phone</w:t>
            </w:r>
          </w:p>
        </w:tc>
        <w:tc>
          <w:tcPr>
            <w:tcW w:w="36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A470E1" w14:textId="6F6254EB" w:rsidR="00167A96" w:rsidRPr="00966ABE" w:rsidRDefault="00167A96" w:rsidP="00167A96">
            <w:pPr>
              <w:spacing w:after="0"/>
              <w:rPr>
                <w:bCs/>
                <w:sz w:val="20"/>
              </w:rPr>
            </w:pPr>
            <w:r w:rsidRPr="00966ABE">
              <w:rPr>
                <w:bCs/>
                <w:sz w:val="20"/>
              </w:rPr>
              <w:fldChar w:fldCharType="begin">
                <w:ffData>
                  <w:name w:val="Text24"/>
                  <w:enabled/>
                  <w:calcOnExit w:val="0"/>
                  <w:textInput/>
                </w:ffData>
              </w:fldChar>
            </w:r>
            <w:bookmarkStart w:id="28" w:name="Text24"/>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28"/>
          </w:p>
        </w:tc>
        <w:tc>
          <w:tcPr>
            <w:tcW w:w="11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8B44BA" w14:textId="77777777" w:rsidR="00167A96" w:rsidRPr="00966ABE" w:rsidRDefault="00167A96" w:rsidP="00167A96">
            <w:pPr>
              <w:spacing w:after="0"/>
              <w:rPr>
                <w:b/>
                <w:bCs/>
                <w:sz w:val="20"/>
              </w:rPr>
            </w:pPr>
            <w:r w:rsidRPr="00966ABE">
              <w:rPr>
                <w:b/>
                <w:bCs/>
                <w:sz w:val="20"/>
              </w:rPr>
              <w:t>Email</w:t>
            </w:r>
          </w:p>
        </w:tc>
        <w:tc>
          <w:tcPr>
            <w:tcW w:w="4361"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85702" w14:textId="771566CD" w:rsidR="00167A96" w:rsidRPr="00966ABE" w:rsidRDefault="00167A96" w:rsidP="00167A96">
            <w:pPr>
              <w:spacing w:after="0"/>
              <w:rPr>
                <w:bCs/>
                <w:sz w:val="20"/>
              </w:rPr>
            </w:pPr>
            <w:r w:rsidRPr="00966ABE">
              <w:rPr>
                <w:bCs/>
                <w:sz w:val="20"/>
              </w:rPr>
              <w:fldChar w:fldCharType="begin">
                <w:ffData>
                  <w:name w:val="Text25"/>
                  <w:enabled/>
                  <w:calcOnExit w:val="0"/>
                  <w:textInput/>
                </w:ffData>
              </w:fldChar>
            </w:r>
            <w:bookmarkStart w:id="29" w:name="Text25"/>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29"/>
          </w:p>
        </w:tc>
      </w:tr>
      <w:tr w:rsidR="00167A96" w:rsidRPr="00966ABE" w14:paraId="598D09F7" w14:textId="77777777" w:rsidTr="00072D60">
        <w:trPr>
          <w:trHeight w:val="20"/>
        </w:trPr>
        <w:tc>
          <w:tcPr>
            <w:tcW w:w="244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1F4ABA2D" w14:textId="107152A2" w:rsidR="00167A96" w:rsidRPr="00966ABE" w:rsidRDefault="00167A96" w:rsidP="00167A96">
            <w:pPr>
              <w:spacing w:after="0"/>
              <w:rPr>
                <w:b/>
                <w:bCs/>
                <w:sz w:val="20"/>
              </w:rPr>
            </w:pPr>
            <w:r w:rsidRPr="00966ABE">
              <w:rPr>
                <w:b/>
                <w:bCs/>
                <w:sz w:val="20"/>
              </w:rPr>
              <w:t>Residential address</w:t>
            </w:r>
          </w:p>
        </w:tc>
        <w:tc>
          <w:tcPr>
            <w:tcW w:w="7906"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514D6" w14:textId="6342FFF0" w:rsidR="00167A96" w:rsidRPr="00966ABE" w:rsidRDefault="00167A96" w:rsidP="00167A96">
            <w:pPr>
              <w:spacing w:after="0"/>
              <w:rPr>
                <w:bCs/>
                <w:sz w:val="20"/>
              </w:rPr>
            </w:pPr>
            <w:r w:rsidRPr="00966ABE">
              <w:rPr>
                <w:bCs/>
                <w:sz w:val="20"/>
              </w:rPr>
              <w:fldChar w:fldCharType="begin">
                <w:ffData>
                  <w:name w:val="Text26"/>
                  <w:enabled/>
                  <w:calcOnExit w:val="0"/>
                  <w:textInput/>
                </w:ffData>
              </w:fldChar>
            </w:r>
            <w:bookmarkStart w:id="30" w:name="Text26"/>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30"/>
          </w:p>
        </w:tc>
      </w:tr>
      <w:tr w:rsidR="00167A96" w:rsidRPr="007A5EFD" w14:paraId="1F454BB9"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0348" w:type="dxa"/>
            <w:gridSpan w:val="46"/>
            <w:shd w:val="clear" w:color="auto" w:fill="DB7310"/>
            <w:noWrap/>
            <w:tcMar>
              <w:top w:w="108" w:type="dxa"/>
              <w:bottom w:w="108" w:type="dxa"/>
            </w:tcMar>
          </w:tcPr>
          <w:p w14:paraId="0CE744C1" w14:textId="3A2CC4F7" w:rsidR="00167A96" w:rsidRDefault="00167A96" w:rsidP="00167A96">
            <w:pPr>
              <w:spacing w:after="0"/>
              <w:rPr>
                <w:rStyle w:val="Questionlabel"/>
                <w:color w:val="FFFFFF" w:themeColor="background1"/>
              </w:rPr>
            </w:pPr>
            <w:r>
              <w:rPr>
                <w:rStyle w:val="Questionlabel"/>
                <w:color w:val="FFFFFF" w:themeColor="background1"/>
              </w:rPr>
              <w:t>Injury or illness details</w:t>
            </w:r>
          </w:p>
        </w:tc>
      </w:tr>
      <w:tr w:rsidR="00167A96" w:rsidRPr="00966ABE" w14:paraId="27C13AEA"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0348" w:type="dxa"/>
            <w:gridSpan w:val="46"/>
            <w:tcBorders>
              <w:bottom w:val="single" w:sz="4" w:space="0" w:color="808080" w:themeColor="background1" w:themeShade="80"/>
            </w:tcBorders>
            <w:shd w:val="clear" w:color="auto" w:fill="F2F2F2" w:themeFill="background1" w:themeFillShade="F2"/>
            <w:noWrap/>
            <w:tcMar>
              <w:top w:w="108" w:type="dxa"/>
              <w:bottom w:w="108" w:type="dxa"/>
            </w:tcMar>
          </w:tcPr>
          <w:p w14:paraId="4076C71B" w14:textId="77777777" w:rsidR="00167A96" w:rsidRPr="00966ABE" w:rsidRDefault="00167A96" w:rsidP="00167A96">
            <w:pPr>
              <w:spacing w:after="0"/>
              <w:rPr>
                <w:b/>
                <w:bCs/>
                <w:sz w:val="20"/>
              </w:rPr>
            </w:pPr>
            <w:r w:rsidRPr="00966ABE">
              <w:rPr>
                <w:b/>
                <w:bCs/>
                <w:sz w:val="20"/>
              </w:rPr>
              <w:t xml:space="preserve">What is the condition of the injured person? </w:t>
            </w:r>
            <w:r w:rsidRPr="00966ABE">
              <w:rPr>
                <w:bCs/>
                <w:sz w:val="20"/>
              </w:rPr>
              <w:t>(not required for deceased persons)</w:t>
            </w:r>
          </w:p>
        </w:tc>
      </w:tr>
      <w:tr w:rsidR="00167A96" w:rsidRPr="00966ABE" w14:paraId="537311C6" w14:textId="77777777" w:rsidTr="00072D6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2586" w:type="dxa"/>
            <w:gridSpan w:val="10"/>
            <w:tcBorders>
              <w:right w:val="nil"/>
            </w:tcBorders>
            <w:noWrap/>
            <w:tcMar>
              <w:top w:w="108" w:type="dxa"/>
              <w:bottom w:w="108" w:type="dxa"/>
            </w:tcMar>
          </w:tcPr>
          <w:p w14:paraId="1A00AD8E" w14:textId="77777777" w:rsidR="00167A96" w:rsidRPr="00966ABE" w:rsidRDefault="00167A96" w:rsidP="00167A96">
            <w:pPr>
              <w:spacing w:after="0"/>
              <w:rPr>
                <w:bCs/>
                <w:sz w:val="20"/>
              </w:rPr>
            </w:pPr>
            <w:r w:rsidRPr="00966ABE">
              <w:rPr>
                <w:sz w:val="20"/>
              </w:rPr>
              <w:t>Minor injuries or illness</w:t>
            </w:r>
          </w:p>
        </w:tc>
        <w:tc>
          <w:tcPr>
            <w:tcW w:w="1133" w:type="dxa"/>
            <w:gridSpan w:val="3"/>
            <w:tcBorders>
              <w:left w:val="nil"/>
              <w:right w:val="nil"/>
            </w:tcBorders>
          </w:tcPr>
          <w:p w14:paraId="179A341B" w14:textId="1FE432E8" w:rsidR="00167A96" w:rsidRPr="00966ABE" w:rsidRDefault="00167A96" w:rsidP="00167A96">
            <w:pPr>
              <w:spacing w:after="0"/>
              <w:rPr>
                <w:bCs/>
                <w:sz w:val="20"/>
              </w:rPr>
            </w:pPr>
            <w:r w:rsidRPr="00966ABE">
              <w:rPr>
                <w:bCs/>
                <w:sz w:val="20"/>
              </w:rPr>
              <w:fldChar w:fldCharType="begin">
                <w:ffData>
                  <w:name w:val="Check10"/>
                  <w:enabled/>
                  <w:calcOnExit w:val="0"/>
                  <w:checkBox>
                    <w:sizeAuto/>
                    <w:default w:val="0"/>
                  </w:checkBox>
                </w:ffData>
              </w:fldChar>
            </w:r>
            <w:bookmarkStart w:id="31" w:name="Check10"/>
            <w:r w:rsidRPr="00966ABE">
              <w:rPr>
                <w:bCs/>
                <w:sz w:val="20"/>
              </w:rPr>
              <w:instrText xml:space="preserve"> FORMCHECKBOX </w:instrText>
            </w:r>
            <w:r w:rsidR="00817EEF">
              <w:rPr>
                <w:bCs/>
                <w:sz w:val="20"/>
              </w:rPr>
            </w:r>
            <w:r w:rsidR="00817EEF">
              <w:rPr>
                <w:bCs/>
                <w:sz w:val="20"/>
              </w:rPr>
              <w:fldChar w:fldCharType="separate"/>
            </w:r>
            <w:r w:rsidRPr="00966ABE">
              <w:rPr>
                <w:bCs/>
                <w:sz w:val="20"/>
              </w:rPr>
              <w:fldChar w:fldCharType="end"/>
            </w:r>
            <w:bookmarkEnd w:id="31"/>
          </w:p>
        </w:tc>
        <w:tc>
          <w:tcPr>
            <w:tcW w:w="2549" w:type="dxa"/>
            <w:gridSpan w:val="11"/>
            <w:tcBorders>
              <w:left w:val="nil"/>
              <w:right w:val="nil"/>
            </w:tcBorders>
          </w:tcPr>
          <w:p w14:paraId="146497D2" w14:textId="435A6C39" w:rsidR="00167A96" w:rsidRPr="00966ABE" w:rsidRDefault="00167A96" w:rsidP="00167A96">
            <w:pPr>
              <w:spacing w:after="0"/>
              <w:rPr>
                <w:bCs/>
                <w:sz w:val="20"/>
              </w:rPr>
            </w:pPr>
            <w:r w:rsidRPr="00966ABE">
              <w:rPr>
                <w:sz w:val="20"/>
              </w:rPr>
              <w:t>Major injuries or illness</w:t>
            </w:r>
          </w:p>
        </w:tc>
        <w:tc>
          <w:tcPr>
            <w:tcW w:w="1134" w:type="dxa"/>
            <w:gridSpan w:val="6"/>
            <w:tcBorders>
              <w:left w:val="nil"/>
              <w:right w:val="nil"/>
            </w:tcBorders>
          </w:tcPr>
          <w:p w14:paraId="72211513" w14:textId="02BE4BA6" w:rsidR="00167A96" w:rsidRPr="00966ABE" w:rsidRDefault="00167A96" w:rsidP="00167A96">
            <w:pPr>
              <w:spacing w:after="0"/>
              <w:rPr>
                <w:bCs/>
                <w:sz w:val="20"/>
              </w:rPr>
            </w:pPr>
            <w:r w:rsidRPr="00966ABE">
              <w:rPr>
                <w:bCs/>
                <w:sz w:val="20"/>
              </w:rPr>
              <w:fldChar w:fldCharType="begin">
                <w:ffData>
                  <w:name w:val="Check11"/>
                  <w:enabled/>
                  <w:calcOnExit w:val="0"/>
                  <w:checkBox>
                    <w:sizeAuto/>
                    <w:default w:val="0"/>
                  </w:checkBox>
                </w:ffData>
              </w:fldChar>
            </w:r>
            <w:bookmarkStart w:id="32" w:name="Check11"/>
            <w:r w:rsidRPr="00966ABE">
              <w:rPr>
                <w:bCs/>
                <w:sz w:val="20"/>
              </w:rPr>
              <w:instrText xml:space="preserve"> FORMCHECKBOX </w:instrText>
            </w:r>
            <w:r w:rsidR="00817EEF">
              <w:rPr>
                <w:bCs/>
                <w:sz w:val="20"/>
              </w:rPr>
            </w:r>
            <w:r w:rsidR="00817EEF">
              <w:rPr>
                <w:bCs/>
                <w:sz w:val="20"/>
              </w:rPr>
              <w:fldChar w:fldCharType="separate"/>
            </w:r>
            <w:r w:rsidRPr="00966ABE">
              <w:rPr>
                <w:bCs/>
                <w:sz w:val="20"/>
              </w:rPr>
              <w:fldChar w:fldCharType="end"/>
            </w:r>
            <w:bookmarkEnd w:id="32"/>
          </w:p>
        </w:tc>
        <w:tc>
          <w:tcPr>
            <w:tcW w:w="1560" w:type="dxa"/>
            <w:gridSpan w:val="9"/>
            <w:tcBorders>
              <w:left w:val="nil"/>
              <w:right w:val="nil"/>
            </w:tcBorders>
          </w:tcPr>
          <w:p w14:paraId="7A32662C" w14:textId="4EFDB70F" w:rsidR="00167A96" w:rsidRPr="00966ABE" w:rsidRDefault="00167A96" w:rsidP="00167A96">
            <w:pPr>
              <w:spacing w:after="0"/>
              <w:rPr>
                <w:bCs/>
                <w:sz w:val="20"/>
              </w:rPr>
            </w:pPr>
            <w:r w:rsidRPr="00966ABE">
              <w:rPr>
                <w:sz w:val="20"/>
              </w:rPr>
              <w:t>Unknown</w:t>
            </w:r>
          </w:p>
        </w:tc>
        <w:tc>
          <w:tcPr>
            <w:tcW w:w="1386" w:type="dxa"/>
            <w:gridSpan w:val="7"/>
            <w:tcBorders>
              <w:left w:val="nil"/>
            </w:tcBorders>
          </w:tcPr>
          <w:p w14:paraId="2F9DCA9F" w14:textId="59D7992D" w:rsidR="00167A96" w:rsidRPr="00966ABE" w:rsidRDefault="00167A96" w:rsidP="00167A96">
            <w:pPr>
              <w:spacing w:after="0"/>
              <w:rPr>
                <w:bCs/>
                <w:sz w:val="20"/>
              </w:rPr>
            </w:pPr>
            <w:r w:rsidRPr="00966ABE">
              <w:rPr>
                <w:bCs/>
                <w:sz w:val="20"/>
              </w:rPr>
              <w:fldChar w:fldCharType="begin">
                <w:ffData>
                  <w:name w:val="Check12"/>
                  <w:enabled/>
                  <w:calcOnExit w:val="0"/>
                  <w:checkBox>
                    <w:sizeAuto/>
                    <w:default w:val="0"/>
                  </w:checkBox>
                </w:ffData>
              </w:fldChar>
            </w:r>
            <w:bookmarkStart w:id="33" w:name="Check12"/>
            <w:r w:rsidRPr="00966ABE">
              <w:rPr>
                <w:bCs/>
                <w:sz w:val="20"/>
              </w:rPr>
              <w:instrText xml:space="preserve"> FORMCHECKBOX </w:instrText>
            </w:r>
            <w:r w:rsidR="00817EEF">
              <w:rPr>
                <w:bCs/>
                <w:sz w:val="20"/>
              </w:rPr>
            </w:r>
            <w:r w:rsidR="00817EEF">
              <w:rPr>
                <w:bCs/>
                <w:sz w:val="20"/>
              </w:rPr>
              <w:fldChar w:fldCharType="separate"/>
            </w:r>
            <w:r w:rsidRPr="00966ABE">
              <w:rPr>
                <w:bCs/>
                <w:sz w:val="20"/>
              </w:rPr>
              <w:fldChar w:fldCharType="end"/>
            </w:r>
            <w:bookmarkEnd w:id="33"/>
          </w:p>
        </w:tc>
      </w:tr>
      <w:tr w:rsidR="00167A96" w:rsidRPr="00966ABE" w14:paraId="7D0372BC"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326"/>
        </w:trPr>
        <w:tc>
          <w:tcPr>
            <w:tcW w:w="10348" w:type="dxa"/>
            <w:gridSpan w:val="46"/>
            <w:shd w:val="clear" w:color="auto" w:fill="F2F2F2" w:themeFill="background1" w:themeFillShade="F2"/>
            <w:noWrap/>
            <w:tcMar>
              <w:top w:w="108" w:type="dxa"/>
              <w:bottom w:w="108" w:type="dxa"/>
            </w:tcMar>
          </w:tcPr>
          <w:p w14:paraId="4F2FEF7D" w14:textId="2F34E564" w:rsidR="00167A96" w:rsidRPr="00966ABE" w:rsidRDefault="00167A96" w:rsidP="00167A96">
            <w:pPr>
              <w:spacing w:after="0"/>
              <w:rPr>
                <w:b/>
                <w:bCs/>
                <w:sz w:val="20"/>
              </w:rPr>
            </w:pPr>
            <w:r w:rsidRPr="00966ABE">
              <w:rPr>
                <w:b/>
                <w:bCs/>
                <w:sz w:val="20"/>
                <w:shd w:val="clear" w:color="auto" w:fill="F2F2F2" w:themeFill="background1" w:themeFillShade="F2"/>
              </w:rPr>
              <w:t>What injury or ill</w:t>
            </w:r>
            <w:r w:rsidRPr="00966ABE">
              <w:rPr>
                <w:b/>
                <w:bCs/>
                <w:sz w:val="20"/>
              </w:rPr>
              <w:t>ness occurred?</w:t>
            </w:r>
          </w:p>
        </w:tc>
      </w:tr>
      <w:tr w:rsidR="00167A96" w:rsidRPr="00966ABE" w14:paraId="1BEA23BA"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703"/>
        </w:trPr>
        <w:tc>
          <w:tcPr>
            <w:tcW w:w="10348" w:type="dxa"/>
            <w:gridSpan w:val="46"/>
            <w:noWrap/>
            <w:tcMar>
              <w:top w:w="108" w:type="dxa"/>
              <w:bottom w:w="108" w:type="dxa"/>
            </w:tcMar>
          </w:tcPr>
          <w:p w14:paraId="5F640A40" w14:textId="625D0243" w:rsidR="00167A96" w:rsidRPr="00966ABE" w:rsidRDefault="00167A96" w:rsidP="00167A96">
            <w:pPr>
              <w:spacing w:after="0"/>
              <w:rPr>
                <w:bCs/>
                <w:sz w:val="20"/>
              </w:rPr>
            </w:pPr>
            <w:r w:rsidRPr="00966ABE">
              <w:rPr>
                <w:bCs/>
                <w:sz w:val="20"/>
              </w:rPr>
              <w:fldChar w:fldCharType="begin">
                <w:ffData>
                  <w:name w:val="Text27"/>
                  <w:enabled/>
                  <w:calcOnExit w:val="0"/>
                  <w:textInput/>
                </w:ffData>
              </w:fldChar>
            </w:r>
            <w:bookmarkStart w:id="34" w:name="Text27"/>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34"/>
          </w:p>
        </w:tc>
      </w:tr>
      <w:tr w:rsidR="00167A96" w:rsidRPr="00966ABE" w14:paraId="3390C664" w14:textId="77777777" w:rsidTr="00072D6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8111" w:type="dxa"/>
            <w:gridSpan w:val="36"/>
            <w:tcBorders>
              <w:right w:val="single" w:sz="4" w:space="0" w:color="808080" w:themeColor="background1" w:themeShade="80"/>
            </w:tcBorders>
            <w:shd w:val="clear" w:color="auto" w:fill="F2F2F2" w:themeFill="background1" w:themeFillShade="F2"/>
            <w:noWrap/>
            <w:tcMar>
              <w:top w:w="108" w:type="dxa"/>
              <w:bottom w:w="108" w:type="dxa"/>
            </w:tcMar>
          </w:tcPr>
          <w:p w14:paraId="08559ED2" w14:textId="77777777" w:rsidR="00167A96" w:rsidRPr="00966ABE" w:rsidRDefault="00167A96" w:rsidP="00167A96">
            <w:pPr>
              <w:spacing w:after="0"/>
              <w:rPr>
                <w:b/>
                <w:bCs/>
                <w:sz w:val="20"/>
              </w:rPr>
            </w:pPr>
            <w:r w:rsidRPr="00966ABE">
              <w:rPr>
                <w:b/>
                <w:bCs/>
                <w:sz w:val="20"/>
              </w:rPr>
              <w:t>Did this person receive treatment for their injury or illness?</w:t>
            </w:r>
          </w:p>
          <w:p w14:paraId="57BA8FF7" w14:textId="77777777" w:rsidR="00167A96" w:rsidRPr="00966ABE" w:rsidRDefault="00167A96" w:rsidP="00167A96">
            <w:pPr>
              <w:spacing w:after="0"/>
              <w:rPr>
                <w:bCs/>
                <w:sz w:val="20"/>
              </w:rPr>
            </w:pPr>
            <w:r w:rsidRPr="00966ABE">
              <w:rPr>
                <w:bCs/>
                <w:sz w:val="20"/>
              </w:rPr>
              <w:t>If yes, what treatment was provided</w:t>
            </w:r>
          </w:p>
        </w:tc>
        <w:tc>
          <w:tcPr>
            <w:tcW w:w="567" w:type="dxa"/>
            <w:gridSpan w:val="2"/>
            <w:tcBorders>
              <w:left w:val="single" w:sz="4" w:space="0" w:color="808080" w:themeColor="background1" w:themeShade="80"/>
              <w:right w:val="nil"/>
            </w:tcBorders>
          </w:tcPr>
          <w:p w14:paraId="5C97DD3F" w14:textId="2E4A6005" w:rsidR="00167A96" w:rsidRPr="00966ABE" w:rsidRDefault="00167A96" w:rsidP="00167A96">
            <w:pPr>
              <w:spacing w:after="0"/>
              <w:rPr>
                <w:bCs/>
                <w:sz w:val="20"/>
              </w:rPr>
            </w:pPr>
            <w:r w:rsidRPr="00966ABE">
              <w:rPr>
                <w:bCs/>
                <w:sz w:val="20"/>
              </w:rPr>
              <w:t>Yes</w:t>
            </w:r>
          </w:p>
        </w:tc>
        <w:tc>
          <w:tcPr>
            <w:tcW w:w="567" w:type="dxa"/>
            <w:gridSpan w:val="2"/>
            <w:tcBorders>
              <w:left w:val="nil"/>
              <w:right w:val="nil"/>
            </w:tcBorders>
          </w:tcPr>
          <w:p w14:paraId="490FB465" w14:textId="60CA4CE9" w:rsidR="00167A96" w:rsidRPr="00966ABE" w:rsidRDefault="00167A96" w:rsidP="00167A96">
            <w:pPr>
              <w:spacing w:after="0"/>
              <w:rPr>
                <w:bCs/>
                <w:sz w:val="20"/>
              </w:rPr>
            </w:pPr>
            <w:r w:rsidRPr="00966ABE">
              <w:rPr>
                <w:bCs/>
                <w:sz w:val="20"/>
              </w:rPr>
              <w:fldChar w:fldCharType="begin">
                <w:ffData>
                  <w:name w:val="Check8"/>
                  <w:enabled/>
                  <w:calcOnExit w:val="0"/>
                  <w:checkBox>
                    <w:sizeAuto/>
                    <w:default w:val="0"/>
                  </w:checkBox>
                </w:ffData>
              </w:fldChar>
            </w:r>
            <w:bookmarkStart w:id="35" w:name="Check8"/>
            <w:r w:rsidRPr="00966ABE">
              <w:rPr>
                <w:bCs/>
                <w:sz w:val="20"/>
              </w:rPr>
              <w:instrText xml:space="preserve"> FORMCHECKBOX </w:instrText>
            </w:r>
            <w:r w:rsidR="00817EEF">
              <w:rPr>
                <w:bCs/>
                <w:sz w:val="20"/>
              </w:rPr>
            </w:r>
            <w:r w:rsidR="00817EEF">
              <w:rPr>
                <w:bCs/>
                <w:sz w:val="20"/>
              </w:rPr>
              <w:fldChar w:fldCharType="separate"/>
            </w:r>
            <w:r w:rsidRPr="00966ABE">
              <w:rPr>
                <w:bCs/>
                <w:sz w:val="20"/>
              </w:rPr>
              <w:fldChar w:fldCharType="end"/>
            </w:r>
            <w:bookmarkEnd w:id="35"/>
          </w:p>
        </w:tc>
        <w:tc>
          <w:tcPr>
            <w:tcW w:w="567" w:type="dxa"/>
            <w:gridSpan w:val="3"/>
            <w:tcBorders>
              <w:left w:val="nil"/>
              <w:right w:val="nil"/>
            </w:tcBorders>
          </w:tcPr>
          <w:p w14:paraId="7A885FDA" w14:textId="4B010A57" w:rsidR="00167A96" w:rsidRPr="00966ABE" w:rsidRDefault="00167A96" w:rsidP="00167A96">
            <w:pPr>
              <w:spacing w:after="0"/>
              <w:rPr>
                <w:bCs/>
                <w:sz w:val="20"/>
              </w:rPr>
            </w:pPr>
            <w:r w:rsidRPr="00966ABE">
              <w:rPr>
                <w:bCs/>
                <w:sz w:val="20"/>
              </w:rPr>
              <w:t>No</w:t>
            </w:r>
          </w:p>
        </w:tc>
        <w:tc>
          <w:tcPr>
            <w:tcW w:w="536" w:type="dxa"/>
            <w:gridSpan w:val="3"/>
            <w:tcBorders>
              <w:left w:val="nil"/>
            </w:tcBorders>
          </w:tcPr>
          <w:p w14:paraId="2B31E0FB" w14:textId="43D8B228" w:rsidR="00167A96" w:rsidRPr="00966ABE" w:rsidRDefault="00167A96" w:rsidP="00167A96">
            <w:pPr>
              <w:spacing w:after="0"/>
              <w:rPr>
                <w:bCs/>
                <w:sz w:val="20"/>
              </w:rPr>
            </w:pPr>
            <w:r w:rsidRPr="00966ABE">
              <w:rPr>
                <w:bCs/>
                <w:sz w:val="20"/>
              </w:rPr>
              <w:fldChar w:fldCharType="begin">
                <w:ffData>
                  <w:name w:val="Check9"/>
                  <w:enabled/>
                  <w:calcOnExit w:val="0"/>
                  <w:checkBox>
                    <w:sizeAuto/>
                    <w:default w:val="0"/>
                  </w:checkBox>
                </w:ffData>
              </w:fldChar>
            </w:r>
            <w:bookmarkStart w:id="36" w:name="Check9"/>
            <w:r w:rsidRPr="00966ABE">
              <w:rPr>
                <w:bCs/>
                <w:sz w:val="20"/>
              </w:rPr>
              <w:instrText xml:space="preserve"> FORMCHECKBOX </w:instrText>
            </w:r>
            <w:r w:rsidR="00817EEF">
              <w:rPr>
                <w:bCs/>
                <w:sz w:val="20"/>
              </w:rPr>
            </w:r>
            <w:r w:rsidR="00817EEF">
              <w:rPr>
                <w:bCs/>
                <w:sz w:val="20"/>
              </w:rPr>
              <w:fldChar w:fldCharType="separate"/>
            </w:r>
            <w:r w:rsidRPr="00966ABE">
              <w:rPr>
                <w:bCs/>
                <w:sz w:val="20"/>
              </w:rPr>
              <w:fldChar w:fldCharType="end"/>
            </w:r>
            <w:bookmarkEnd w:id="36"/>
          </w:p>
        </w:tc>
      </w:tr>
      <w:tr w:rsidR="00167A96" w:rsidRPr="00966ABE" w14:paraId="0ACA06E9"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855"/>
        </w:trPr>
        <w:tc>
          <w:tcPr>
            <w:tcW w:w="10348" w:type="dxa"/>
            <w:gridSpan w:val="46"/>
            <w:tcBorders>
              <w:bottom w:val="single" w:sz="4" w:space="0" w:color="808080" w:themeColor="background1" w:themeShade="80"/>
            </w:tcBorders>
            <w:noWrap/>
            <w:tcMar>
              <w:top w:w="108" w:type="dxa"/>
              <w:bottom w:w="108" w:type="dxa"/>
            </w:tcMar>
          </w:tcPr>
          <w:p w14:paraId="1E42FBFE" w14:textId="12FEBDD4" w:rsidR="00167A96" w:rsidRPr="00966ABE" w:rsidRDefault="00167A96" w:rsidP="00167A96">
            <w:pPr>
              <w:spacing w:after="0"/>
              <w:rPr>
                <w:bCs/>
                <w:sz w:val="20"/>
              </w:rPr>
            </w:pPr>
            <w:r w:rsidRPr="00966ABE">
              <w:rPr>
                <w:bCs/>
                <w:sz w:val="20"/>
              </w:rPr>
              <w:fldChar w:fldCharType="begin">
                <w:ffData>
                  <w:name w:val="Text28"/>
                  <w:enabled/>
                  <w:calcOnExit w:val="0"/>
                  <w:textInput/>
                </w:ffData>
              </w:fldChar>
            </w:r>
            <w:bookmarkStart w:id="37" w:name="Text28"/>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37"/>
          </w:p>
        </w:tc>
      </w:tr>
      <w:tr w:rsidR="00167A96" w:rsidRPr="00BA498E" w14:paraId="2BB6FADC"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0348" w:type="dxa"/>
            <w:gridSpan w:val="46"/>
            <w:tcBorders>
              <w:bottom w:val="single" w:sz="4" w:space="0" w:color="808080" w:themeColor="background1" w:themeShade="80"/>
            </w:tcBorders>
            <w:shd w:val="clear" w:color="auto" w:fill="DB7310"/>
            <w:noWrap/>
            <w:tcMar>
              <w:top w:w="108" w:type="dxa"/>
              <w:bottom w:w="108" w:type="dxa"/>
            </w:tcMar>
          </w:tcPr>
          <w:p w14:paraId="5417AF90" w14:textId="77777777" w:rsidR="00167A96" w:rsidRPr="00BA498E" w:rsidRDefault="00167A96" w:rsidP="00167A96">
            <w:pPr>
              <w:spacing w:after="0"/>
              <w:rPr>
                <w:rStyle w:val="Questionlabel"/>
                <w:color w:val="FFFFFF" w:themeColor="background1"/>
              </w:rPr>
            </w:pPr>
            <w:r w:rsidRPr="00BA498E">
              <w:rPr>
                <w:rStyle w:val="Questionlabel"/>
                <w:color w:val="FFFFFF" w:themeColor="background1"/>
              </w:rPr>
              <w:t>Witness details</w:t>
            </w:r>
          </w:p>
        </w:tc>
      </w:tr>
      <w:tr w:rsidR="00167A96" w:rsidRPr="00966ABE" w14:paraId="614B182A"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0348" w:type="dxa"/>
            <w:gridSpan w:val="46"/>
            <w:shd w:val="clear" w:color="auto" w:fill="F2F2F2" w:themeFill="background1" w:themeFillShade="F2"/>
            <w:noWrap/>
            <w:tcMar>
              <w:top w:w="108" w:type="dxa"/>
              <w:bottom w:w="108" w:type="dxa"/>
            </w:tcMar>
          </w:tcPr>
          <w:p w14:paraId="3E5BC2C0" w14:textId="294C8BCC" w:rsidR="00167A96" w:rsidRPr="00966ABE" w:rsidRDefault="00167A96" w:rsidP="00167A96">
            <w:pPr>
              <w:spacing w:after="0"/>
              <w:rPr>
                <w:bCs/>
                <w:sz w:val="20"/>
              </w:rPr>
            </w:pPr>
            <w:r w:rsidRPr="00966ABE">
              <w:rPr>
                <w:bCs/>
                <w:sz w:val="20"/>
              </w:rPr>
              <w:t>Witness 1</w:t>
            </w:r>
          </w:p>
        </w:tc>
      </w:tr>
      <w:tr w:rsidR="00167A96" w:rsidRPr="00966ABE" w14:paraId="5BC16854" w14:textId="77777777" w:rsidTr="00072D6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312" w:type="dxa"/>
            <w:gridSpan w:val="4"/>
            <w:tcBorders>
              <w:right w:val="single" w:sz="4" w:space="0" w:color="808080" w:themeColor="background1" w:themeShade="80"/>
            </w:tcBorders>
            <w:shd w:val="clear" w:color="auto" w:fill="F2F2F2" w:themeFill="background1" w:themeFillShade="F2"/>
            <w:noWrap/>
            <w:tcMar>
              <w:top w:w="108" w:type="dxa"/>
              <w:bottom w:w="108" w:type="dxa"/>
            </w:tcMar>
          </w:tcPr>
          <w:p w14:paraId="25C291B5" w14:textId="77777777" w:rsidR="00167A96" w:rsidRPr="00966ABE" w:rsidRDefault="00167A96" w:rsidP="00167A96">
            <w:pPr>
              <w:spacing w:after="0"/>
              <w:rPr>
                <w:b/>
                <w:bCs/>
                <w:sz w:val="20"/>
              </w:rPr>
            </w:pPr>
            <w:r w:rsidRPr="00966ABE">
              <w:rPr>
                <w:b/>
                <w:bCs/>
                <w:sz w:val="20"/>
              </w:rPr>
              <w:t>Full name</w:t>
            </w:r>
          </w:p>
        </w:tc>
        <w:tc>
          <w:tcPr>
            <w:tcW w:w="9036" w:type="dxa"/>
            <w:gridSpan w:val="42"/>
            <w:tcBorders>
              <w:left w:val="single" w:sz="4" w:space="0" w:color="808080" w:themeColor="background1" w:themeShade="80"/>
            </w:tcBorders>
          </w:tcPr>
          <w:p w14:paraId="345C80AE" w14:textId="723F9CB5" w:rsidR="00167A96" w:rsidRPr="00966ABE" w:rsidRDefault="00167A96" w:rsidP="00167A96">
            <w:pPr>
              <w:spacing w:after="0"/>
              <w:rPr>
                <w:bCs/>
                <w:sz w:val="20"/>
              </w:rPr>
            </w:pPr>
            <w:r w:rsidRPr="00966ABE">
              <w:rPr>
                <w:bCs/>
                <w:sz w:val="20"/>
              </w:rPr>
              <w:fldChar w:fldCharType="begin">
                <w:ffData>
                  <w:name w:val="Text29"/>
                  <w:enabled/>
                  <w:calcOnExit w:val="0"/>
                  <w:textInput/>
                </w:ffData>
              </w:fldChar>
            </w:r>
            <w:bookmarkStart w:id="38" w:name="Text29"/>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38"/>
          </w:p>
        </w:tc>
      </w:tr>
      <w:tr w:rsidR="00167A96" w:rsidRPr="00966ABE" w14:paraId="762EFEEE" w14:textId="77777777" w:rsidTr="00072D6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312" w:type="dxa"/>
            <w:gridSpan w:val="4"/>
            <w:tcBorders>
              <w:right w:val="single" w:sz="4" w:space="0" w:color="808080" w:themeColor="background1" w:themeShade="80"/>
            </w:tcBorders>
            <w:shd w:val="clear" w:color="auto" w:fill="F2F2F2" w:themeFill="background1" w:themeFillShade="F2"/>
            <w:noWrap/>
            <w:tcMar>
              <w:top w:w="108" w:type="dxa"/>
              <w:bottom w:w="108" w:type="dxa"/>
            </w:tcMar>
          </w:tcPr>
          <w:p w14:paraId="25CC458B" w14:textId="77777777" w:rsidR="00167A96" w:rsidRPr="00966ABE" w:rsidRDefault="00167A96" w:rsidP="00167A96">
            <w:pPr>
              <w:spacing w:after="0"/>
              <w:rPr>
                <w:bCs/>
                <w:sz w:val="20"/>
              </w:rPr>
            </w:pPr>
            <w:r w:rsidRPr="00966ABE">
              <w:rPr>
                <w:b/>
                <w:bCs/>
                <w:sz w:val="20"/>
              </w:rPr>
              <w:t>Phone</w:t>
            </w:r>
          </w:p>
        </w:tc>
        <w:tc>
          <w:tcPr>
            <w:tcW w:w="3382" w:type="dxa"/>
            <w:gridSpan w:val="12"/>
            <w:tcBorders>
              <w:left w:val="single" w:sz="4" w:space="0" w:color="808080" w:themeColor="background1" w:themeShade="80"/>
              <w:right w:val="single" w:sz="4" w:space="0" w:color="808080" w:themeColor="background1" w:themeShade="80"/>
            </w:tcBorders>
          </w:tcPr>
          <w:p w14:paraId="2894B5F9" w14:textId="5722DB97" w:rsidR="00167A96" w:rsidRPr="00966ABE" w:rsidRDefault="00167A96" w:rsidP="00167A96">
            <w:pPr>
              <w:spacing w:after="0"/>
              <w:rPr>
                <w:bCs/>
                <w:sz w:val="20"/>
              </w:rPr>
            </w:pPr>
            <w:r w:rsidRPr="00966ABE">
              <w:rPr>
                <w:bCs/>
                <w:sz w:val="20"/>
              </w:rPr>
              <w:fldChar w:fldCharType="begin">
                <w:ffData>
                  <w:name w:val="Text30"/>
                  <w:enabled/>
                  <w:calcOnExit w:val="0"/>
                  <w:textInput/>
                </w:ffData>
              </w:fldChar>
            </w:r>
            <w:bookmarkStart w:id="39" w:name="Text30"/>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39"/>
          </w:p>
        </w:tc>
        <w:tc>
          <w:tcPr>
            <w:tcW w:w="1293" w:type="dxa"/>
            <w:gridSpan w:val="7"/>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C15C814" w14:textId="77777777" w:rsidR="00167A96" w:rsidRPr="00966ABE" w:rsidRDefault="00167A96" w:rsidP="00167A96">
            <w:pPr>
              <w:spacing w:after="0"/>
              <w:rPr>
                <w:b/>
                <w:bCs/>
                <w:sz w:val="20"/>
              </w:rPr>
            </w:pPr>
            <w:r w:rsidRPr="00966ABE">
              <w:rPr>
                <w:b/>
                <w:bCs/>
                <w:sz w:val="20"/>
              </w:rPr>
              <w:t>Email</w:t>
            </w:r>
          </w:p>
        </w:tc>
        <w:tc>
          <w:tcPr>
            <w:tcW w:w="4361" w:type="dxa"/>
            <w:gridSpan w:val="23"/>
            <w:tcBorders>
              <w:left w:val="single" w:sz="4" w:space="0" w:color="808080" w:themeColor="background1" w:themeShade="80"/>
            </w:tcBorders>
          </w:tcPr>
          <w:p w14:paraId="1AA99111" w14:textId="21E04ADD" w:rsidR="00167A96" w:rsidRPr="00966ABE" w:rsidRDefault="00167A96" w:rsidP="00167A96">
            <w:pPr>
              <w:spacing w:after="0"/>
              <w:rPr>
                <w:bCs/>
                <w:sz w:val="20"/>
              </w:rPr>
            </w:pPr>
            <w:r w:rsidRPr="00966ABE">
              <w:rPr>
                <w:bCs/>
                <w:sz w:val="20"/>
              </w:rPr>
              <w:fldChar w:fldCharType="begin">
                <w:ffData>
                  <w:name w:val="Text31"/>
                  <w:enabled/>
                  <w:calcOnExit w:val="0"/>
                  <w:textInput/>
                </w:ffData>
              </w:fldChar>
            </w:r>
            <w:bookmarkStart w:id="40" w:name="Text31"/>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40"/>
          </w:p>
        </w:tc>
      </w:tr>
      <w:tr w:rsidR="00167A96" w:rsidRPr="00966ABE" w14:paraId="398C3266"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0348" w:type="dxa"/>
            <w:gridSpan w:val="46"/>
            <w:shd w:val="clear" w:color="auto" w:fill="F2F2F2" w:themeFill="background1" w:themeFillShade="F2"/>
            <w:noWrap/>
            <w:tcMar>
              <w:top w:w="108" w:type="dxa"/>
              <w:bottom w:w="108" w:type="dxa"/>
            </w:tcMar>
          </w:tcPr>
          <w:p w14:paraId="2ED842EC" w14:textId="0D26BB26" w:rsidR="00167A96" w:rsidRPr="00966ABE" w:rsidRDefault="00167A96" w:rsidP="00167A96">
            <w:pPr>
              <w:spacing w:after="0"/>
              <w:rPr>
                <w:bCs/>
                <w:sz w:val="20"/>
              </w:rPr>
            </w:pPr>
            <w:r w:rsidRPr="00966ABE">
              <w:rPr>
                <w:bCs/>
                <w:sz w:val="20"/>
              </w:rPr>
              <w:t>Witness 2</w:t>
            </w:r>
          </w:p>
        </w:tc>
      </w:tr>
      <w:tr w:rsidR="00167A96" w:rsidRPr="00966ABE" w14:paraId="54618414" w14:textId="77777777" w:rsidTr="00072D6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312" w:type="dxa"/>
            <w:gridSpan w:val="4"/>
            <w:tcBorders>
              <w:right w:val="single" w:sz="4" w:space="0" w:color="808080" w:themeColor="background1" w:themeShade="80"/>
            </w:tcBorders>
            <w:shd w:val="clear" w:color="auto" w:fill="F2F2F2" w:themeFill="background1" w:themeFillShade="F2"/>
            <w:noWrap/>
            <w:tcMar>
              <w:top w:w="108" w:type="dxa"/>
              <w:bottom w:w="108" w:type="dxa"/>
            </w:tcMar>
          </w:tcPr>
          <w:p w14:paraId="03F6F4CA" w14:textId="77777777" w:rsidR="00167A96" w:rsidRPr="00966ABE" w:rsidRDefault="00167A96" w:rsidP="00167A96">
            <w:pPr>
              <w:spacing w:after="0"/>
              <w:rPr>
                <w:b/>
                <w:bCs/>
                <w:sz w:val="20"/>
              </w:rPr>
            </w:pPr>
            <w:r w:rsidRPr="00966ABE">
              <w:rPr>
                <w:b/>
                <w:bCs/>
                <w:sz w:val="20"/>
              </w:rPr>
              <w:t>Full name</w:t>
            </w:r>
          </w:p>
        </w:tc>
        <w:tc>
          <w:tcPr>
            <w:tcW w:w="9036" w:type="dxa"/>
            <w:gridSpan w:val="42"/>
            <w:tcBorders>
              <w:left w:val="single" w:sz="4" w:space="0" w:color="808080" w:themeColor="background1" w:themeShade="80"/>
            </w:tcBorders>
          </w:tcPr>
          <w:p w14:paraId="34199478" w14:textId="26F9AE74" w:rsidR="00167A96" w:rsidRPr="00966ABE" w:rsidRDefault="00167A96" w:rsidP="00167A96">
            <w:pPr>
              <w:spacing w:after="0"/>
              <w:rPr>
                <w:bCs/>
                <w:sz w:val="20"/>
              </w:rPr>
            </w:pPr>
            <w:r w:rsidRPr="00966ABE">
              <w:rPr>
                <w:bCs/>
                <w:sz w:val="20"/>
              </w:rPr>
              <w:fldChar w:fldCharType="begin">
                <w:ffData>
                  <w:name w:val="Text32"/>
                  <w:enabled/>
                  <w:calcOnExit w:val="0"/>
                  <w:textInput/>
                </w:ffData>
              </w:fldChar>
            </w:r>
            <w:bookmarkStart w:id="41" w:name="Text32"/>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41"/>
          </w:p>
        </w:tc>
      </w:tr>
      <w:tr w:rsidR="00167A96" w:rsidRPr="00966ABE" w14:paraId="06FE086F" w14:textId="77777777" w:rsidTr="00072D6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Ex>
        <w:trPr>
          <w:trHeight w:val="27"/>
        </w:trPr>
        <w:tc>
          <w:tcPr>
            <w:tcW w:w="1312" w:type="dxa"/>
            <w:gridSpan w:val="4"/>
            <w:tcBorders>
              <w:right w:val="single" w:sz="4" w:space="0" w:color="808080" w:themeColor="background1" w:themeShade="80"/>
            </w:tcBorders>
            <w:shd w:val="clear" w:color="auto" w:fill="F2F2F2" w:themeFill="background1" w:themeFillShade="F2"/>
            <w:noWrap/>
            <w:tcMar>
              <w:top w:w="108" w:type="dxa"/>
              <w:bottom w:w="108" w:type="dxa"/>
            </w:tcMar>
          </w:tcPr>
          <w:p w14:paraId="3C14CDDB" w14:textId="77777777" w:rsidR="00167A96" w:rsidRPr="00966ABE" w:rsidRDefault="00167A96" w:rsidP="00167A96">
            <w:pPr>
              <w:spacing w:after="0"/>
              <w:rPr>
                <w:bCs/>
                <w:sz w:val="20"/>
              </w:rPr>
            </w:pPr>
            <w:r w:rsidRPr="00966ABE">
              <w:rPr>
                <w:b/>
                <w:bCs/>
                <w:sz w:val="20"/>
              </w:rPr>
              <w:t>Phone</w:t>
            </w:r>
          </w:p>
        </w:tc>
        <w:tc>
          <w:tcPr>
            <w:tcW w:w="3382" w:type="dxa"/>
            <w:gridSpan w:val="12"/>
            <w:tcBorders>
              <w:left w:val="single" w:sz="4" w:space="0" w:color="808080" w:themeColor="background1" w:themeShade="80"/>
              <w:right w:val="single" w:sz="4" w:space="0" w:color="808080" w:themeColor="background1" w:themeShade="80"/>
            </w:tcBorders>
          </w:tcPr>
          <w:p w14:paraId="052A1531" w14:textId="64C5CDDF" w:rsidR="00167A96" w:rsidRPr="00966ABE" w:rsidRDefault="00167A96" w:rsidP="00167A96">
            <w:pPr>
              <w:spacing w:after="0"/>
              <w:rPr>
                <w:bCs/>
                <w:sz w:val="20"/>
              </w:rPr>
            </w:pPr>
            <w:r w:rsidRPr="00966ABE">
              <w:rPr>
                <w:bCs/>
                <w:sz w:val="20"/>
              </w:rPr>
              <w:fldChar w:fldCharType="begin">
                <w:ffData>
                  <w:name w:val="Text33"/>
                  <w:enabled/>
                  <w:calcOnExit w:val="0"/>
                  <w:textInput/>
                </w:ffData>
              </w:fldChar>
            </w:r>
            <w:bookmarkStart w:id="42" w:name="Text33"/>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42"/>
          </w:p>
        </w:tc>
        <w:tc>
          <w:tcPr>
            <w:tcW w:w="1293" w:type="dxa"/>
            <w:gridSpan w:val="7"/>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A7BA8FB" w14:textId="77777777" w:rsidR="00167A96" w:rsidRPr="00966ABE" w:rsidRDefault="00167A96" w:rsidP="00167A96">
            <w:pPr>
              <w:spacing w:after="0"/>
              <w:rPr>
                <w:b/>
                <w:bCs/>
                <w:sz w:val="20"/>
              </w:rPr>
            </w:pPr>
            <w:r w:rsidRPr="00966ABE">
              <w:rPr>
                <w:b/>
                <w:bCs/>
                <w:sz w:val="20"/>
              </w:rPr>
              <w:t>Email</w:t>
            </w:r>
          </w:p>
        </w:tc>
        <w:tc>
          <w:tcPr>
            <w:tcW w:w="4361" w:type="dxa"/>
            <w:gridSpan w:val="23"/>
            <w:tcBorders>
              <w:left w:val="single" w:sz="4" w:space="0" w:color="808080" w:themeColor="background1" w:themeShade="80"/>
            </w:tcBorders>
          </w:tcPr>
          <w:p w14:paraId="350E7728" w14:textId="32E78B28" w:rsidR="00167A96" w:rsidRPr="00966ABE" w:rsidRDefault="00167A96" w:rsidP="00167A96">
            <w:pPr>
              <w:spacing w:after="0"/>
              <w:rPr>
                <w:bCs/>
                <w:sz w:val="20"/>
              </w:rPr>
            </w:pPr>
            <w:r w:rsidRPr="00966ABE">
              <w:rPr>
                <w:bCs/>
                <w:sz w:val="20"/>
              </w:rPr>
              <w:fldChar w:fldCharType="begin">
                <w:ffData>
                  <w:name w:val="Text34"/>
                  <w:enabled/>
                  <w:calcOnExit w:val="0"/>
                  <w:textInput/>
                </w:ffData>
              </w:fldChar>
            </w:r>
            <w:bookmarkStart w:id="43" w:name="Text34"/>
            <w:r w:rsidRPr="00966ABE">
              <w:rPr>
                <w:bCs/>
                <w:sz w:val="20"/>
              </w:rPr>
              <w:instrText xml:space="preserve"> FORMTEXT </w:instrText>
            </w:r>
            <w:r w:rsidRPr="00966ABE">
              <w:rPr>
                <w:bCs/>
                <w:sz w:val="20"/>
              </w:rPr>
            </w:r>
            <w:r w:rsidRPr="00966ABE">
              <w:rPr>
                <w:bCs/>
                <w:sz w:val="20"/>
              </w:rPr>
              <w:fldChar w:fldCharType="separate"/>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noProof/>
                <w:sz w:val="20"/>
              </w:rPr>
              <w:t> </w:t>
            </w:r>
            <w:r w:rsidRPr="00966ABE">
              <w:rPr>
                <w:bCs/>
                <w:sz w:val="20"/>
              </w:rPr>
              <w:fldChar w:fldCharType="end"/>
            </w:r>
            <w:bookmarkEnd w:id="43"/>
          </w:p>
        </w:tc>
      </w:tr>
      <w:tr w:rsidR="00167A96" w:rsidRPr="00BA498E" w14:paraId="5257816D"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
        </w:trPr>
        <w:tc>
          <w:tcPr>
            <w:tcW w:w="10348" w:type="dxa"/>
            <w:gridSpan w:val="46"/>
            <w:shd w:val="clear" w:color="auto" w:fill="DB7310"/>
            <w:noWrap/>
            <w:tcMar>
              <w:top w:w="108" w:type="dxa"/>
              <w:bottom w:w="108" w:type="dxa"/>
            </w:tcMar>
          </w:tcPr>
          <w:p w14:paraId="5A964810" w14:textId="0D2147AA" w:rsidR="00167A96" w:rsidRPr="00BA498E" w:rsidRDefault="00167A96" w:rsidP="00167A96">
            <w:pPr>
              <w:spacing w:after="0"/>
              <w:rPr>
                <w:rStyle w:val="Questionlabel"/>
                <w:color w:val="FFFFFF" w:themeColor="background1"/>
              </w:rPr>
            </w:pPr>
            <w:r w:rsidRPr="00BA498E">
              <w:rPr>
                <w:rStyle w:val="Questionlabel"/>
                <w:color w:val="FFFFFF" w:themeColor="background1"/>
              </w:rPr>
              <w:t>Site preservation</w:t>
            </w:r>
          </w:p>
        </w:tc>
      </w:tr>
      <w:tr w:rsidR="00167A96" w:rsidRPr="00966ABE" w14:paraId="4B328462" w14:textId="77777777" w:rsidTr="00BA498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
        </w:trPr>
        <w:tc>
          <w:tcPr>
            <w:tcW w:w="10348" w:type="dxa"/>
            <w:gridSpan w:val="46"/>
            <w:noWrap/>
            <w:tcMar>
              <w:top w:w="108" w:type="dxa"/>
              <w:bottom w:w="108" w:type="dxa"/>
            </w:tcMar>
          </w:tcPr>
          <w:p w14:paraId="020D16DB" w14:textId="5D1768D6" w:rsidR="00167A96" w:rsidRPr="00966ABE" w:rsidRDefault="00167A96" w:rsidP="00167A96">
            <w:pPr>
              <w:spacing w:after="0"/>
              <w:rPr>
                <w:b/>
                <w:color w:val="212529"/>
                <w:sz w:val="20"/>
                <w:shd w:val="clear" w:color="auto" w:fill="FFFFFF"/>
              </w:rPr>
            </w:pPr>
            <w:r w:rsidRPr="00966ABE">
              <w:rPr>
                <w:b/>
                <w:color w:val="212529"/>
                <w:sz w:val="20"/>
                <w:shd w:val="clear" w:color="auto" w:fill="FFFFFF"/>
              </w:rPr>
              <w:t xml:space="preserve">I understand that an incident site must not be disturbed until an inspector arrives at the site or </w:t>
            </w:r>
            <w:r>
              <w:rPr>
                <w:b/>
                <w:color w:val="212529"/>
                <w:sz w:val="20"/>
                <w:shd w:val="clear" w:color="auto" w:fill="FFFFFF"/>
              </w:rPr>
              <w:t xml:space="preserve">NT WorkSafe </w:t>
            </w:r>
            <w:r w:rsidRPr="00966ABE">
              <w:rPr>
                <w:b/>
                <w:color w:val="212529"/>
                <w:sz w:val="20"/>
                <w:shd w:val="clear" w:color="auto" w:fill="FFFFFF"/>
              </w:rPr>
              <w:t>directs otherwise, whichever is earlier.</w:t>
            </w:r>
          </w:p>
        </w:tc>
      </w:tr>
      <w:tr w:rsidR="00167A96" w:rsidRPr="00966ABE" w14:paraId="6EDC4D55" w14:textId="77777777" w:rsidTr="00072D6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
        </w:trPr>
        <w:tc>
          <w:tcPr>
            <w:tcW w:w="1874" w:type="dxa"/>
            <w:gridSpan w:val="5"/>
            <w:shd w:val="clear" w:color="auto" w:fill="F2F2F2" w:themeFill="background1" w:themeFillShade="F2"/>
            <w:noWrap/>
            <w:tcMar>
              <w:top w:w="108" w:type="dxa"/>
              <w:bottom w:w="108" w:type="dxa"/>
            </w:tcMar>
          </w:tcPr>
          <w:p w14:paraId="5CE59CF9" w14:textId="14555E64" w:rsidR="00167A96" w:rsidRPr="00966ABE" w:rsidRDefault="00167A96" w:rsidP="00167A96">
            <w:pPr>
              <w:spacing w:after="0"/>
              <w:rPr>
                <w:rStyle w:val="Questionlabel"/>
                <w:sz w:val="20"/>
              </w:rPr>
            </w:pPr>
            <w:r w:rsidRPr="00966ABE">
              <w:rPr>
                <w:rStyle w:val="Questionlabel"/>
                <w:sz w:val="20"/>
              </w:rPr>
              <w:t>Signature</w:t>
            </w:r>
          </w:p>
        </w:tc>
        <w:tc>
          <w:tcPr>
            <w:tcW w:w="4113" w:type="dxa"/>
            <w:gridSpan w:val="18"/>
          </w:tcPr>
          <w:p w14:paraId="6FC3EEDF" w14:textId="77777777" w:rsidR="00167A96" w:rsidRPr="00966ABE" w:rsidRDefault="00167A96" w:rsidP="00167A96">
            <w:pPr>
              <w:spacing w:after="0"/>
              <w:rPr>
                <w:rStyle w:val="Questionlabel"/>
                <w:sz w:val="20"/>
              </w:rPr>
            </w:pPr>
          </w:p>
        </w:tc>
        <w:tc>
          <w:tcPr>
            <w:tcW w:w="1704" w:type="dxa"/>
            <w:gridSpan w:val="9"/>
            <w:shd w:val="clear" w:color="auto" w:fill="F2F2F2" w:themeFill="background1" w:themeFillShade="F2"/>
          </w:tcPr>
          <w:p w14:paraId="4AAFC8DD" w14:textId="77777777" w:rsidR="00167A96" w:rsidRPr="00966ABE" w:rsidRDefault="00167A96" w:rsidP="00167A96">
            <w:pPr>
              <w:spacing w:after="0"/>
              <w:rPr>
                <w:rStyle w:val="Questionlabel"/>
                <w:sz w:val="20"/>
              </w:rPr>
            </w:pPr>
            <w:r w:rsidRPr="00966ABE">
              <w:rPr>
                <w:rStyle w:val="Questionlabel"/>
                <w:sz w:val="20"/>
              </w:rPr>
              <w:t>Date</w:t>
            </w:r>
          </w:p>
        </w:tc>
        <w:tc>
          <w:tcPr>
            <w:tcW w:w="2657" w:type="dxa"/>
            <w:gridSpan w:val="14"/>
          </w:tcPr>
          <w:p w14:paraId="54B996D5" w14:textId="43AD337B" w:rsidR="00167A96" w:rsidRPr="00966ABE" w:rsidRDefault="00167A96" w:rsidP="00167A96">
            <w:pPr>
              <w:spacing w:after="0"/>
              <w:rPr>
                <w:sz w:val="20"/>
              </w:rPr>
            </w:pPr>
            <w:r w:rsidRPr="00966ABE">
              <w:rPr>
                <w:sz w:val="20"/>
              </w:rPr>
              <w:fldChar w:fldCharType="begin">
                <w:ffData>
                  <w:name w:val="Text35"/>
                  <w:enabled/>
                  <w:calcOnExit w:val="0"/>
                  <w:textInput/>
                </w:ffData>
              </w:fldChar>
            </w:r>
            <w:bookmarkStart w:id="44" w:name="Text35"/>
            <w:r w:rsidRPr="00966ABE">
              <w:rPr>
                <w:sz w:val="20"/>
              </w:rPr>
              <w:instrText xml:space="preserve"> FORMTEXT </w:instrText>
            </w:r>
            <w:r w:rsidRPr="00966ABE">
              <w:rPr>
                <w:sz w:val="20"/>
              </w:rPr>
            </w:r>
            <w:r w:rsidRPr="00966ABE">
              <w:rPr>
                <w:sz w:val="20"/>
              </w:rPr>
              <w:fldChar w:fldCharType="separate"/>
            </w:r>
            <w:r w:rsidRPr="00966ABE">
              <w:rPr>
                <w:noProof/>
                <w:sz w:val="20"/>
              </w:rPr>
              <w:t> </w:t>
            </w:r>
            <w:r w:rsidRPr="00966ABE">
              <w:rPr>
                <w:noProof/>
                <w:sz w:val="20"/>
              </w:rPr>
              <w:t> </w:t>
            </w:r>
            <w:r w:rsidRPr="00966ABE">
              <w:rPr>
                <w:noProof/>
                <w:sz w:val="20"/>
              </w:rPr>
              <w:t> </w:t>
            </w:r>
            <w:r w:rsidRPr="00966ABE">
              <w:rPr>
                <w:noProof/>
                <w:sz w:val="20"/>
              </w:rPr>
              <w:t> </w:t>
            </w:r>
            <w:r w:rsidRPr="00966ABE">
              <w:rPr>
                <w:noProof/>
                <w:sz w:val="20"/>
              </w:rPr>
              <w:t> </w:t>
            </w:r>
            <w:r w:rsidRPr="00966ABE">
              <w:rPr>
                <w:sz w:val="20"/>
              </w:rPr>
              <w:fldChar w:fldCharType="end"/>
            </w:r>
            <w:bookmarkEnd w:id="44"/>
          </w:p>
        </w:tc>
      </w:tr>
      <w:tr w:rsidR="00167A96" w:rsidRPr="007A5EFD" w14:paraId="680DC540"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7310"/>
            <w:noWrap/>
            <w:tcMar>
              <w:top w:w="108" w:type="dxa"/>
              <w:bottom w:w="108" w:type="dxa"/>
            </w:tcMar>
          </w:tcPr>
          <w:p w14:paraId="17B3CEB5" w14:textId="77777777" w:rsidR="00167A96" w:rsidRPr="004A3CC9" w:rsidRDefault="00167A96" w:rsidP="00167A96">
            <w:pPr>
              <w:spacing w:after="0"/>
              <w:rPr>
                <w:rStyle w:val="Questionlabel"/>
                <w:color w:val="1F1F5F" w:themeColor="text1"/>
              </w:rPr>
            </w:pPr>
            <w:r>
              <w:rPr>
                <w:rStyle w:val="Questionlabel"/>
                <w:color w:val="FFFFFF" w:themeColor="background1"/>
              </w:rPr>
              <w:lastRenderedPageBreak/>
              <w:t>Reporting person details</w:t>
            </w:r>
          </w:p>
        </w:tc>
      </w:tr>
      <w:tr w:rsidR="00167A96" w:rsidRPr="00167A96" w14:paraId="356AB77C" w14:textId="77777777" w:rsidTr="00576C6A">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5E7DFC5F" w14:textId="59ED6D30" w:rsidR="00167A96" w:rsidRPr="00167A96" w:rsidRDefault="00167A96" w:rsidP="00167A96">
            <w:pPr>
              <w:spacing w:after="0"/>
              <w:rPr>
                <w:bCs/>
                <w:sz w:val="20"/>
              </w:rPr>
            </w:pPr>
            <w:r w:rsidRPr="00167A96">
              <w:rPr>
                <w:bCs/>
                <w:sz w:val="20"/>
              </w:rPr>
              <w:t>I am a:</w:t>
            </w:r>
          </w:p>
        </w:tc>
        <w:tc>
          <w:tcPr>
            <w:tcW w:w="308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6D2C2AD1" w14:textId="302D6D30" w:rsidR="00167A96" w:rsidRPr="00167A96" w:rsidRDefault="00167A96" w:rsidP="00167A96">
            <w:pPr>
              <w:spacing w:after="0"/>
              <w:jc w:val="right"/>
              <w:rPr>
                <w:sz w:val="20"/>
              </w:rPr>
            </w:pPr>
            <w:r w:rsidRPr="00167A96">
              <w:rPr>
                <w:sz w:val="20"/>
              </w:rPr>
              <w:t>Licenced Electrical Worker</w:t>
            </w:r>
          </w:p>
        </w:tc>
        <w:tc>
          <w:tcPr>
            <w:tcW w:w="441" w:type="dxa"/>
            <w:gridSpan w:val="2"/>
            <w:tcBorders>
              <w:top w:val="single" w:sz="4" w:space="0" w:color="808080" w:themeColor="background1" w:themeShade="80"/>
              <w:left w:val="nil"/>
              <w:bottom w:val="single" w:sz="4" w:space="0" w:color="808080" w:themeColor="background1" w:themeShade="80"/>
              <w:right w:val="nil"/>
            </w:tcBorders>
          </w:tcPr>
          <w:p w14:paraId="7541008C" w14:textId="3755BD13" w:rsidR="00167A96" w:rsidRPr="00167A96" w:rsidRDefault="00167A96" w:rsidP="00576C6A">
            <w:pPr>
              <w:spacing w:after="0"/>
              <w:jc w:val="center"/>
              <w:rPr>
                <w:sz w:val="20"/>
              </w:rPr>
            </w:pPr>
            <w:r w:rsidRPr="00167A96">
              <w:rPr>
                <w:sz w:val="20"/>
              </w:rPr>
              <w:fldChar w:fldCharType="begin">
                <w:ffData>
                  <w:name w:val="Check41"/>
                  <w:enabled/>
                  <w:calcOnExit w:val="0"/>
                  <w:checkBox>
                    <w:sizeAuto/>
                    <w:default w:val="0"/>
                  </w:checkBox>
                </w:ffData>
              </w:fldChar>
            </w:r>
            <w:bookmarkStart w:id="45" w:name="Check41"/>
            <w:r w:rsidRPr="00167A96">
              <w:rPr>
                <w:sz w:val="20"/>
              </w:rPr>
              <w:instrText xml:space="preserve"> FORMCHECKBOX </w:instrText>
            </w:r>
            <w:r w:rsidR="00817EEF">
              <w:rPr>
                <w:sz w:val="20"/>
              </w:rPr>
            </w:r>
            <w:r w:rsidR="00817EEF">
              <w:rPr>
                <w:sz w:val="20"/>
              </w:rPr>
              <w:fldChar w:fldCharType="separate"/>
            </w:r>
            <w:r w:rsidRPr="00167A96">
              <w:rPr>
                <w:sz w:val="20"/>
              </w:rPr>
              <w:fldChar w:fldCharType="end"/>
            </w:r>
            <w:bookmarkEnd w:id="45"/>
          </w:p>
        </w:tc>
        <w:tc>
          <w:tcPr>
            <w:tcW w:w="3083" w:type="dxa"/>
            <w:gridSpan w:val="17"/>
            <w:tcBorders>
              <w:top w:val="single" w:sz="4" w:space="0" w:color="808080" w:themeColor="background1" w:themeShade="80"/>
              <w:left w:val="nil"/>
              <w:bottom w:val="single" w:sz="4" w:space="0" w:color="808080" w:themeColor="background1" w:themeShade="80"/>
              <w:right w:val="nil"/>
            </w:tcBorders>
          </w:tcPr>
          <w:p w14:paraId="29A03CAE" w14:textId="45F18C4D" w:rsidR="00167A96" w:rsidRPr="00167A96" w:rsidRDefault="00167A96" w:rsidP="00167A96">
            <w:pPr>
              <w:spacing w:after="0"/>
              <w:jc w:val="right"/>
              <w:rPr>
                <w:sz w:val="20"/>
              </w:rPr>
            </w:pPr>
            <w:r w:rsidRPr="00167A96">
              <w:rPr>
                <w:sz w:val="20"/>
              </w:rPr>
              <w:t>Occupier of the premise</w:t>
            </w:r>
          </w:p>
        </w:tc>
        <w:tc>
          <w:tcPr>
            <w:tcW w:w="44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47BEAD" w14:textId="5E715E56" w:rsidR="00167A96" w:rsidRPr="00167A96" w:rsidRDefault="00167A96" w:rsidP="00576C6A">
            <w:pPr>
              <w:spacing w:after="0"/>
              <w:jc w:val="center"/>
              <w:rPr>
                <w:sz w:val="20"/>
              </w:rPr>
            </w:pPr>
            <w:r w:rsidRPr="00167A96">
              <w:rPr>
                <w:sz w:val="20"/>
              </w:rPr>
              <w:fldChar w:fldCharType="begin">
                <w:ffData>
                  <w:name w:val="Check42"/>
                  <w:enabled/>
                  <w:calcOnExit w:val="0"/>
                  <w:checkBox>
                    <w:sizeAuto/>
                    <w:default w:val="0"/>
                  </w:checkBox>
                </w:ffData>
              </w:fldChar>
            </w:r>
            <w:bookmarkStart w:id="46" w:name="Check42"/>
            <w:r w:rsidRPr="00167A96">
              <w:rPr>
                <w:sz w:val="20"/>
              </w:rPr>
              <w:instrText xml:space="preserve"> FORMCHECKBOX </w:instrText>
            </w:r>
            <w:r w:rsidR="00817EEF">
              <w:rPr>
                <w:sz w:val="20"/>
              </w:rPr>
            </w:r>
            <w:r w:rsidR="00817EEF">
              <w:rPr>
                <w:sz w:val="20"/>
              </w:rPr>
              <w:fldChar w:fldCharType="separate"/>
            </w:r>
            <w:r w:rsidRPr="00167A96">
              <w:rPr>
                <w:sz w:val="20"/>
              </w:rPr>
              <w:fldChar w:fldCharType="end"/>
            </w:r>
            <w:bookmarkEnd w:id="46"/>
          </w:p>
        </w:tc>
      </w:tr>
      <w:tr w:rsidR="00576C6A" w:rsidRPr="00167A96" w14:paraId="6C90C84C" w14:textId="77777777" w:rsidTr="00576C6A">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00566719" w14:textId="64EDB71C" w:rsidR="00576C6A" w:rsidRPr="00167A96" w:rsidRDefault="00576C6A" w:rsidP="00167A96">
            <w:pPr>
              <w:spacing w:after="0"/>
              <w:rPr>
                <w:bCs/>
                <w:sz w:val="20"/>
              </w:rPr>
            </w:pPr>
            <w:r w:rsidRPr="00167A96">
              <w:rPr>
                <w:bCs/>
                <w:sz w:val="20"/>
              </w:rPr>
              <w:t>The incident occurred at a:</w:t>
            </w:r>
          </w:p>
        </w:tc>
        <w:tc>
          <w:tcPr>
            <w:tcW w:w="19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450CF0DA" w14:textId="0C72B37B" w:rsidR="00576C6A" w:rsidRPr="00167A96" w:rsidRDefault="00576C6A" w:rsidP="00576C6A">
            <w:pPr>
              <w:spacing w:after="0"/>
              <w:jc w:val="right"/>
              <w:rPr>
                <w:sz w:val="20"/>
              </w:rPr>
            </w:pPr>
            <w:r>
              <w:rPr>
                <w:sz w:val="20"/>
              </w:rPr>
              <w:t>Workplace</w:t>
            </w:r>
          </w:p>
        </w:tc>
        <w:tc>
          <w:tcPr>
            <w:tcW w:w="392" w:type="dxa"/>
            <w:gridSpan w:val="2"/>
            <w:tcBorders>
              <w:top w:val="single" w:sz="4" w:space="0" w:color="808080" w:themeColor="background1" w:themeShade="80"/>
              <w:left w:val="nil"/>
              <w:bottom w:val="single" w:sz="4" w:space="0" w:color="808080" w:themeColor="background1" w:themeShade="80"/>
              <w:right w:val="nil"/>
            </w:tcBorders>
          </w:tcPr>
          <w:p w14:paraId="5BC73A87" w14:textId="03ACBA11" w:rsidR="00576C6A" w:rsidRPr="00167A96" w:rsidRDefault="00576C6A" w:rsidP="00576C6A">
            <w:pPr>
              <w:spacing w:after="0"/>
              <w:jc w:val="center"/>
              <w:rPr>
                <w:sz w:val="20"/>
              </w:rPr>
            </w:pPr>
            <w:r>
              <w:rPr>
                <w:sz w:val="20"/>
              </w:rPr>
              <w:fldChar w:fldCharType="begin">
                <w:ffData>
                  <w:name w:val="Check45"/>
                  <w:enabled/>
                  <w:calcOnExit w:val="0"/>
                  <w:checkBox>
                    <w:sizeAuto/>
                    <w:default w:val="0"/>
                  </w:checkBox>
                </w:ffData>
              </w:fldChar>
            </w:r>
            <w:bookmarkStart w:id="47" w:name="Check45"/>
            <w:r>
              <w:rPr>
                <w:sz w:val="20"/>
              </w:rPr>
              <w:instrText xml:space="preserve"> FORMCHECKBOX </w:instrText>
            </w:r>
            <w:r w:rsidR="00817EEF">
              <w:rPr>
                <w:sz w:val="20"/>
              </w:rPr>
            </w:r>
            <w:r w:rsidR="00817EEF">
              <w:rPr>
                <w:sz w:val="20"/>
              </w:rPr>
              <w:fldChar w:fldCharType="separate"/>
            </w:r>
            <w:r>
              <w:rPr>
                <w:sz w:val="20"/>
              </w:rPr>
              <w:fldChar w:fldCharType="end"/>
            </w:r>
            <w:bookmarkEnd w:id="47"/>
          </w:p>
        </w:tc>
        <w:tc>
          <w:tcPr>
            <w:tcW w:w="1957" w:type="dxa"/>
            <w:gridSpan w:val="10"/>
            <w:tcBorders>
              <w:top w:val="single" w:sz="4" w:space="0" w:color="808080" w:themeColor="background1" w:themeShade="80"/>
              <w:left w:val="nil"/>
              <w:bottom w:val="single" w:sz="4" w:space="0" w:color="808080" w:themeColor="background1" w:themeShade="80"/>
              <w:right w:val="nil"/>
            </w:tcBorders>
          </w:tcPr>
          <w:p w14:paraId="36037C60" w14:textId="3CA9B8D6" w:rsidR="00576C6A" w:rsidRPr="00167A96" w:rsidRDefault="00576C6A" w:rsidP="00576C6A">
            <w:pPr>
              <w:spacing w:after="0"/>
              <w:jc w:val="right"/>
              <w:rPr>
                <w:sz w:val="20"/>
              </w:rPr>
            </w:pPr>
            <w:r>
              <w:rPr>
                <w:sz w:val="20"/>
              </w:rPr>
              <w:t>Private Residence</w:t>
            </w:r>
          </w:p>
        </w:tc>
        <w:tc>
          <w:tcPr>
            <w:tcW w:w="392" w:type="dxa"/>
            <w:gridSpan w:val="4"/>
            <w:tcBorders>
              <w:top w:val="single" w:sz="4" w:space="0" w:color="808080" w:themeColor="background1" w:themeShade="80"/>
              <w:left w:val="nil"/>
              <w:bottom w:val="single" w:sz="4" w:space="0" w:color="808080" w:themeColor="background1" w:themeShade="80"/>
              <w:right w:val="nil"/>
            </w:tcBorders>
          </w:tcPr>
          <w:p w14:paraId="49DE1415" w14:textId="6D40DBE6" w:rsidR="00576C6A" w:rsidRPr="00167A96" w:rsidRDefault="00576C6A" w:rsidP="00576C6A">
            <w:pPr>
              <w:spacing w:after="0"/>
              <w:jc w:val="center"/>
              <w:rPr>
                <w:sz w:val="20"/>
              </w:rPr>
            </w:pPr>
            <w:r>
              <w:rPr>
                <w:sz w:val="20"/>
              </w:rPr>
              <w:fldChar w:fldCharType="begin">
                <w:ffData>
                  <w:name w:val="Check44"/>
                  <w:enabled/>
                  <w:calcOnExit w:val="0"/>
                  <w:checkBox>
                    <w:sizeAuto/>
                    <w:default w:val="0"/>
                  </w:checkBox>
                </w:ffData>
              </w:fldChar>
            </w:r>
            <w:bookmarkStart w:id="48" w:name="Check44"/>
            <w:r>
              <w:rPr>
                <w:sz w:val="20"/>
              </w:rPr>
              <w:instrText xml:space="preserve"> FORMCHECKBOX </w:instrText>
            </w:r>
            <w:r w:rsidR="00817EEF">
              <w:rPr>
                <w:sz w:val="20"/>
              </w:rPr>
            </w:r>
            <w:r w:rsidR="00817EEF">
              <w:rPr>
                <w:sz w:val="20"/>
              </w:rPr>
              <w:fldChar w:fldCharType="separate"/>
            </w:r>
            <w:r>
              <w:rPr>
                <w:sz w:val="20"/>
              </w:rPr>
              <w:fldChar w:fldCharType="end"/>
            </w:r>
            <w:bookmarkEnd w:id="48"/>
          </w:p>
        </w:tc>
        <w:tc>
          <w:tcPr>
            <w:tcW w:w="1958" w:type="dxa"/>
            <w:gridSpan w:val="10"/>
            <w:tcBorders>
              <w:top w:val="single" w:sz="4" w:space="0" w:color="808080" w:themeColor="background1" w:themeShade="80"/>
              <w:left w:val="nil"/>
              <w:bottom w:val="single" w:sz="4" w:space="0" w:color="808080" w:themeColor="background1" w:themeShade="80"/>
              <w:right w:val="nil"/>
            </w:tcBorders>
          </w:tcPr>
          <w:p w14:paraId="25877A31" w14:textId="57E2AE3F" w:rsidR="00576C6A" w:rsidRPr="00167A96" w:rsidRDefault="00576C6A" w:rsidP="00576C6A">
            <w:pPr>
              <w:spacing w:after="0"/>
              <w:jc w:val="right"/>
              <w:rPr>
                <w:sz w:val="20"/>
              </w:rPr>
            </w:pPr>
            <w:r>
              <w:rPr>
                <w:sz w:val="20"/>
              </w:rPr>
              <w:t>Public place</w:t>
            </w:r>
          </w:p>
        </w:tc>
        <w:tc>
          <w:tcPr>
            <w:tcW w:w="3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AB2400" w14:textId="0FF36D73" w:rsidR="00576C6A" w:rsidRPr="00167A96" w:rsidRDefault="00576C6A" w:rsidP="00576C6A">
            <w:pPr>
              <w:spacing w:after="0"/>
              <w:jc w:val="center"/>
              <w:rPr>
                <w:sz w:val="20"/>
              </w:rPr>
            </w:pPr>
            <w:r>
              <w:rPr>
                <w:sz w:val="20"/>
              </w:rPr>
              <w:fldChar w:fldCharType="begin">
                <w:ffData>
                  <w:name w:val="Check43"/>
                  <w:enabled/>
                  <w:calcOnExit w:val="0"/>
                  <w:checkBox>
                    <w:sizeAuto/>
                    <w:default w:val="0"/>
                  </w:checkBox>
                </w:ffData>
              </w:fldChar>
            </w:r>
            <w:bookmarkStart w:id="49" w:name="Check43"/>
            <w:r>
              <w:rPr>
                <w:sz w:val="20"/>
              </w:rPr>
              <w:instrText xml:space="preserve"> FORMCHECKBOX </w:instrText>
            </w:r>
            <w:r w:rsidR="00817EEF">
              <w:rPr>
                <w:sz w:val="20"/>
              </w:rPr>
            </w:r>
            <w:r w:rsidR="00817EEF">
              <w:rPr>
                <w:sz w:val="20"/>
              </w:rPr>
              <w:fldChar w:fldCharType="separate"/>
            </w:r>
            <w:r>
              <w:rPr>
                <w:sz w:val="20"/>
              </w:rPr>
              <w:fldChar w:fldCharType="end"/>
            </w:r>
            <w:bookmarkEnd w:id="49"/>
          </w:p>
        </w:tc>
      </w:tr>
      <w:tr w:rsidR="00167A96" w:rsidRPr="00167A96" w14:paraId="1BC5CDAA"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73551DBC" w14:textId="77777777" w:rsidR="00167A96" w:rsidRPr="00167A96" w:rsidRDefault="00167A96" w:rsidP="00167A96">
            <w:pPr>
              <w:spacing w:after="0"/>
              <w:rPr>
                <w:rFonts w:ascii="Arial" w:hAnsi="Arial"/>
                <w:b/>
                <w:sz w:val="20"/>
              </w:rPr>
            </w:pPr>
            <w:r w:rsidRPr="00167A96">
              <w:rPr>
                <w:bCs/>
                <w:sz w:val="20"/>
              </w:rPr>
              <w:t>Full name:</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2362AE4F" w14:textId="77777777" w:rsidR="00167A96" w:rsidRPr="00167A96" w:rsidRDefault="00167A96" w:rsidP="00167A96">
            <w:pPr>
              <w:spacing w:after="0"/>
              <w:rPr>
                <w:sz w:val="20"/>
              </w:rPr>
            </w:pPr>
            <w:r w:rsidRPr="00167A96">
              <w:rPr>
                <w:sz w:val="20"/>
              </w:rPr>
              <w:fldChar w:fldCharType="begin">
                <w:ffData>
                  <w:name w:val="Text3"/>
                  <w:enabled/>
                  <w:calcOnExit w:val="0"/>
                  <w:textInput/>
                </w:ffData>
              </w:fldChar>
            </w:r>
            <w:bookmarkStart w:id="50" w:name="Text3"/>
            <w:r w:rsidRPr="00167A96">
              <w:rPr>
                <w:sz w:val="20"/>
              </w:rPr>
              <w:instrText xml:space="preserve"> FORMTEXT </w:instrText>
            </w:r>
            <w:r w:rsidRPr="00167A96">
              <w:rPr>
                <w:sz w:val="20"/>
              </w:rPr>
            </w:r>
            <w:r w:rsidRPr="00167A96">
              <w:rPr>
                <w:sz w:val="20"/>
              </w:rPr>
              <w:fldChar w:fldCharType="separate"/>
            </w:r>
            <w:r w:rsidRPr="00167A96">
              <w:rPr>
                <w:noProof/>
                <w:sz w:val="20"/>
              </w:rPr>
              <w:t> </w:t>
            </w:r>
            <w:r w:rsidRPr="00167A96">
              <w:rPr>
                <w:noProof/>
                <w:sz w:val="20"/>
              </w:rPr>
              <w:t> </w:t>
            </w:r>
            <w:r w:rsidRPr="00167A96">
              <w:rPr>
                <w:noProof/>
                <w:sz w:val="20"/>
              </w:rPr>
              <w:t> </w:t>
            </w:r>
            <w:r w:rsidRPr="00167A96">
              <w:rPr>
                <w:noProof/>
                <w:sz w:val="20"/>
              </w:rPr>
              <w:t> </w:t>
            </w:r>
            <w:r w:rsidRPr="00167A96">
              <w:rPr>
                <w:noProof/>
                <w:sz w:val="20"/>
              </w:rPr>
              <w:t> </w:t>
            </w:r>
            <w:r w:rsidRPr="00167A96">
              <w:rPr>
                <w:sz w:val="20"/>
              </w:rPr>
              <w:fldChar w:fldCharType="end"/>
            </w:r>
            <w:bookmarkEnd w:id="50"/>
          </w:p>
        </w:tc>
      </w:tr>
      <w:tr w:rsidR="00167A96" w:rsidRPr="00167A96" w14:paraId="5A4FBCDB"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0E6FB8BF" w14:textId="77777777" w:rsidR="00167A96" w:rsidRPr="00167A96" w:rsidRDefault="00167A96" w:rsidP="00167A96">
            <w:pPr>
              <w:spacing w:after="0"/>
              <w:rPr>
                <w:rStyle w:val="Questionlabel"/>
                <w:sz w:val="20"/>
              </w:rPr>
            </w:pPr>
            <w:r w:rsidRPr="00167A96">
              <w:rPr>
                <w:rStyle w:val="Questionlabel"/>
                <w:b w:val="0"/>
                <w:sz w:val="20"/>
              </w:rPr>
              <w:t>Electrical Work Licence no.</w:t>
            </w:r>
            <w:r w:rsidRPr="00167A96">
              <w:rPr>
                <w:rStyle w:val="Questionlabel"/>
                <w:sz w:val="20"/>
              </w:rPr>
              <w:t xml:space="preserve"> </w:t>
            </w:r>
          </w:p>
          <w:p w14:paraId="6F0F1D86" w14:textId="77777777" w:rsidR="00167A96" w:rsidRPr="00167A96" w:rsidRDefault="00167A96" w:rsidP="00167A96">
            <w:pPr>
              <w:spacing w:after="0"/>
              <w:rPr>
                <w:rStyle w:val="Questionlabel"/>
                <w:sz w:val="20"/>
              </w:rPr>
            </w:pPr>
            <w:r w:rsidRPr="00167A96">
              <w:rPr>
                <w:rStyle w:val="Questionlabel"/>
                <w:b w:val="0"/>
                <w:sz w:val="20"/>
              </w:rPr>
              <w:t>(if applicable):</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31EC88FA" w14:textId="77777777" w:rsidR="00167A96" w:rsidRPr="00167A96" w:rsidRDefault="00167A96" w:rsidP="00167A96">
            <w:pPr>
              <w:spacing w:after="0"/>
              <w:rPr>
                <w:sz w:val="20"/>
              </w:rPr>
            </w:pPr>
            <w:r w:rsidRPr="00167A96">
              <w:rPr>
                <w:sz w:val="20"/>
              </w:rPr>
              <w:fldChar w:fldCharType="begin">
                <w:ffData>
                  <w:name w:val="Text4"/>
                  <w:enabled/>
                  <w:calcOnExit w:val="0"/>
                  <w:textInput/>
                </w:ffData>
              </w:fldChar>
            </w:r>
            <w:bookmarkStart w:id="51" w:name="Text4"/>
            <w:r w:rsidRPr="00167A96">
              <w:rPr>
                <w:sz w:val="20"/>
              </w:rPr>
              <w:instrText xml:space="preserve"> FORMTEXT </w:instrText>
            </w:r>
            <w:r w:rsidRPr="00167A96">
              <w:rPr>
                <w:sz w:val="20"/>
              </w:rPr>
            </w:r>
            <w:r w:rsidRPr="00167A96">
              <w:rPr>
                <w:sz w:val="20"/>
              </w:rPr>
              <w:fldChar w:fldCharType="separate"/>
            </w:r>
            <w:r w:rsidRPr="00167A96">
              <w:rPr>
                <w:noProof/>
                <w:sz w:val="20"/>
              </w:rPr>
              <w:t> </w:t>
            </w:r>
            <w:r w:rsidRPr="00167A96">
              <w:rPr>
                <w:noProof/>
                <w:sz w:val="20"/>
              </w:rPr>
              <w:t> </w:t>
            </w:r>
            <w:r w:rsidRPr="00167A96">
              <w:rPr>
                <w:noProof/>
                <w:sz w:val="20"/>
              </w:rPr>
              <w:t> </w:t>
            </w:r>
            <w:r w:rsidRPr="00167A96">
              <w:rPr>
                <w:noProof/>
                <w:sz w:val="20"/>
              </w:rPr>
              <w:t> </w:t>
            </w:r>
            <w:r w:rsidRPr="00167A96">
              <w:rPr>
                <w:noProof/>
                <w:sz w:val="20"/>
              </w:rPr>
              <w:t> </w:t>
            </w:r>
            <w:r w:rsidRPr="00167A96">
              <w:rPr>
                <w:sz w:val="20"/>
              </w:rPr>
              <w:fldChar w:fldCharType="end"/>
            </w:r>
            <w:bookmarkEnd w:id="51"/>
          </w:p>
        </w:tc>
      </w:tr>
      <w:tr w:rsidR="00167A96" w:rsidRPr="00167A96" w14:paraId="39FC6A42"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400CF5D3" w14:textId="77777777" w:rsidR="00167A96" w:rsidRPr="00167A96" w:rsidRDefault="00167A96" w:rsidP="00167A96">
            <w:pPr>
              <w:spacing w:after="0"/>
              <w:rPr>
                <w:rStyle w:val="Questionlabel"/>
                <w:b w:val="0"/>
                <w:sz w:val="20"/>
              </w:rPr>
            </w:pPr>
            <w:r w:rsidRPr="00167A96">
              <w:rPr>
                <w:rStyle w:val="Questionlabel"/>
                <w:b w:val="0"/>
                <w:sz w:val="20"/>
              </w:rPr>
              <w:t xml:space="preserve">Role in event: </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4C3F7871" w14:textId="77777777" w:rsidR="00167A96" w:rsidRPr="00167A96" w:rsidRDefault="00167A96" w:rsidP="00167A96">
            <w:pPr>
              <w:spacing w:after="0"/>
              <w:rPr>
                <w:sz w:val="20"/>
              </w:rPr>
            </w:pPr>
            <w:r w:rsidRPr="00167A96">
              <w:rPr>
                <w:sz w:val="20"/>
              </w:rPr>
              <w:fldChar w:fldCharType="begin">
                <w:ffData>
                  <w:name w:val="Text5"/>
                  <w:enabled/>
                  <w:calcOnExit w:val="0"/>
                  <w:textInput/>
                </w:ffData>
              </w:fldChar>
            </w:r>
            <w:bookmarkStart w:id="52" w:name="Text5"/>
            <w:r w:rsidRPr="00167A96">
              <w:rPr>
                <w:sz w:val="20"/>
              </w:rPr>
              <w:instrText xml:space="preserve"> FORMTEXT </w:instrText>
            </w:r>
            <w:r w:rsidRPr="00167A96">
              <w:rPr>
                <w:sz w:val="20"/>
              </w:rPr>
            </w:r>
            <w:r w:rsidRPr="00167A96">
              <w:rPr>
                <w:sz w:val="20"/>
              </w:rPr>
              <w:fldChar w:fldCharType="separate"/>
            </w:r>
            <w:r w:rsidRPr="00167A96">
              <w:rPr>
                <w:noProof/>
                <w:sz w:val="20"/>
              </w:rPr>
              <w:t> </w:t>
            </w:r>
            <w:r w:rsidRPr="00167A96">
              <w:rPr>
                <w:noProof/>
                <w:sz w:val="20"/>
              </w:rPr>
              <w:t> </w:t>
            </w:r>
            <w:r w:rsidRPr="00167A96">
              <w:rPr>
                <w:noProof/>
                <w:sz w:val="20"/>
              </w:rPr>
              <w:t> </w:t>
            </w:r>
            <w:r w:rsidRPr="00167A96">
              <w:rPr>
                <w:noProof/>
                <w:sz w:val="20"/>
              </w:rPr>
              <w:t> </w:t>
            </w:r>
            <w:r w:rsidRPr="00167A96">
              <w:rPr>
                <w:noProof/>
                <w:sz w:val="20"/>
              </w:rPr>
              <w:t> </w:t>
            </w:r>
            <w:r w:rsidRPr="00167A96">
              <w:rPr>
                <w:sz w:val="20"/>
              </w:rPr>
              <w:fldChar w:fldCharType="end"/>
            </w:r>
            <w:bookmarkEnd w:id="52"/>
          </w:p>
        </w:tc>
      </w:tr>
      <w:tr w:rsidR="00167A96" w:rsidRPr="00167A96" w14:paraId="4BFC6966"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23852C56" w14:textId="77DFB426" w:rsidR="00167A96" w:rsidRPr="00167A96" w:rsidRDefault="00167A96" w:rsidP="00167A96">
            <w:pPr>
              <w:spacing w:after="0"/>
              <w:rPr>
                <w:rStyle w:val="Questionlabel"/>
                <w:b w:val="0"/>
                <w:sz w:val="20"/>
              </w:rPr>
            </w:pPr>
            <w:r w:rsidRPr="00167A96">
              <w:rPr>
                <w:rStyle w:val="Questionlabel"/>
                <w:b w:val="0"/>
                <w:sz w:val="20"/>
              </w:rPr>
              <w:t>Position title:</w:t>
            </w:r>
            <w:r>
              <w:rPr>
                <w:rStyle w:val="Questionlabel"/>
                <w:b w:val="0"/>
                <w:sz w:val="20"/>
              </w:rPr>
              <w:t xml:space="preserve"> (if applicable)</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4702A839" w14:textId="77777777" w:rsidR="00167A96" w:rsidRPr="00167A96" w:rsidRDefault="00167A96" w:rsidP="00167A96">
            <w:pPr>
              <w:spacing w:after="0"/>
              <w:rPr>
                <w:sz w:val="20"/>
              </w:rPr>
            </w:pPr>
            <w:r w:rsidRPr="00167A96">
              <w:rPr>
                <w:sz w:val="20"/>
              </w:rPr>
              <w:fldChar w:fldCharType="begin">
                <w:ffData>
                  <w:name w:val="Text6"/>
                  <w:enabled/>
                  <w:calcOnExit w:val="0"/>
                  <w:textInput/>
                </w:ffData>
              </w:fldChar>
            </w:r>
            <w:bookmarkStart w:id="53" w:name="Text6"/>
            <w:r w:rsidRPr="00167A96">
              <w:rPr>
                <w:sz w:val="20"/>
              </w:rPr>
              <w:instrText xml:space="preserve"> FORMTEXT </w:instrText>
            </w:r>
            <w:r w:rsidRPr="00167A96">
              <w:rPr>
                <w:sz w:val="20"/>
              </w:rPr>
            </w:r>
            <w:r w:rsidRPr="00167A96">
              <w:rPr>
                <w:sz w:val="20"/>
              </w:rPr>
              <w:fldChar w:fldCharType="separate"/>
            </w:r>
            <w:r w:rsidRPr="00167A96">
              <w:rPr>
                <w:noProof/>
                <w:sz w:val="20"/>
              </w:rPr>
              <w:t> </w:t>
            </w:r>
            <w:r w:rsidRPr="00167A96">
              <w:rPr>
                <w:noProof/>
                <w:sz w:val="20"/>
              </w:rPr>
              <w:t> </w:t>
            </w:r>
            <w:r w:rsidRPr="00167A96">
              <w:rPr>
                <w:noProof/>
                <w:sz w:val="20"/>
              </w:rPr>
              <w:t> </w:t>
            </w:r>
            <w:r w:rsidRPr="00167A96">
              <w:rPr>
                <w:noProof/>
                <w:sz w:val="20"/>
              </w:rPr>
              <w:t> </w:t>
            </w:r>
            <w:r w:rsidRPr="00167A96">
              <w:rPr>
                <w:noProof/>
                <w:sz w:val="20"/>
              </w:rPr>
              <w:t> </w:t>
            </w:r>
            <w:r w:rsidRPr="00167A96">
              <w:rPr>
                <w:sz w:val="20"/>
              </w:rPr>
              <w:fldChar w:fldCharType="end"/>
            </w:r>
            <w:bookmarkEnd w:id="53"/>
          </w:p>
        </w:tc>
      </w:tr>
      <w:tr w:rsidR="00167A96" w:rsidRPr="00167A96" w14:paraId="082A084A" w14:textId="77777777" w:rsidTr="00072D60">
        <w:trPr>
          <w:trHeight w:val="20"/>
        </w:trPr>
        <w:tc>
          <w:tcPr>
            <w:tcW w:w="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2D644DF7" w14:textId="77777777" w:rsidR="00167A96" w:rsidRPr="00167A96" w:rsidRDefault="00167A96" w:rsidP="00167A96">
            <w:pPr>
              <w:spacing w:after="0"/>
              <w:rPr>
                <w:rStyle w:val="Questionlabel"/>
                <w:b w:val="0"/>
                <w:sz w:val="20"/>
              </w:rPr>
            </w:pPr>
            <w:r w:rsidRPr="00167A96">
              <w:rPr>
                <w:rStyle w:val="Questionlabel"/>
                <w:b w:val="0"/>
                <w:sz w:val="20"/>
              </w:rPr>
              <w:t>Phone:</w:t>
            </w:r>
          </w:p>
        </w:tc>
        <w:tc>
          <w:tcPr>
            <w:tcW w:w="241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0FC362" w14:textId="77777777" w:rsidR="00167A96" w:rsidRPr="00167A96" w:rsidRDefault="00167A96" w:rsidP="00167A96">
            <w:pPr>
              <w:spacing w:after="0"/>
              <w:rPr>
                <w:rStyle w:val="Questionlabel"/>
                <w:b w:val="0"/>
                <w:sz w:val="20"/>
              </w:rPr>
            </w:pPr>
            <w:r w:rsidRPr="00167A96">
              <w:rPr>
                <w:rStyle w:val="Questionlabel"/>
                <w:b w:val="0"/>
                <w:sz w:val="20"/>
              </w:rPr>
              <w:fldChar w:fldCharType="begin">
                <w:ffData>
                  <w:name w:val="Text7"/>
                  <w:enabled/>
                  <w:calcOnExit w:val="0"/>
                  <w:textInput/>
                </w:ffData>
              </w:fldChar>
            </w:r>
            <w:bookmarkStart w:id="54" w:name="Text7"/>
            <w:r w:rsidRPr="00167A96">
              <w:rPr>
                <w:rStyle w:val="Questionlabel"/>
                <w:b w:val="0"/>
                <w:sz w:val="20"/>
              </w:rPr>
              <w:instrText xml:space="preserve"> FORMTEXT </w:instrText>
            </w:r>
            <w:r w:rsidRPr="00167A96">
              <w:rPr>
                <w:rStyle w:val="Questionlabel"/>
                <w:b w:val="0"/>
                <w:sz w:val="20"/>
              </w:rPr>
            </w:r>
            <w:r w:rsidRPr="00167A96">
              <w:rPr>
                <w:rStyle w:val="Questionlabel"/>
                <w:b w:val="0"/>
                <w:sz w:val="20"/>
              </w:rPr>
              <w:fldChar w:fldCharType="separate"/>
            </w:r>
            <w:r w:rsidRPr="00167A96">
              <w:rPr>
                <w:rStyle w:val="Questionlabel"/>
                <w:b w:val="0"/>
                <w:noProof/>
                <w:sz w:val="20"/>
              </w:rPr>
              <w:t> </w:t>
            </w:r>
            <w:r w:rsidRPr="00167A96">
              <w:rPr>
                <w:rStyle w:val="Questionlabel"/>
                <w:b w:val="0"/>
                <w:noProof/>
                <w:sz w:val="20"/>
              </w:rPr>
              <w:t> </w:t>
            </w:r>
            <w:r w:rsidRPr="00167A96">
              <w:rPr>
                <w:rStyle w:val="Questionlabel"/>
                <w:b w:val="0"/>
                <w:noProof/>
                <w:sz w:val="20"/>
              </w:rPr>
              <w:t> </w:t>
            </w:r>
            <w:r w:rsidRPr="00167A96">
              <w:rPr>
                <w:rStyle w:val="Questionlabel"/>
                <w:b w:val="0"/>
                <w:noProof/>
                <w:sz w:val="20"/>
              </w:rPr>
              <w:t> </w:t>
            </w:r>
            <w:r w:rsidRPr="00167A96">
              <w:rPr>
                <w:rStyle w:val="Questionlabel"/>
                <w:b w:val="0"/>
                <w:noProof/>
                <w:sz w:val="20"/>
              </w:rPr>
              <w:t> </w:t>
            </w:r>
            <w:r w:rsidRPr="00167A96">
              <w:rPr>
                <w:rStyle w:val="Questionlabel"/>
                <w:b w:val="0"/>
                <w:sz w:val="20"/>
              </w:rPr>
              <w:fldChar w:fldCharType="end"/>
            </w:r>
            <w:bookmarkEnd w:id="54"/>
          </w:p>
        </w:tc>
        <w:tc>
          <w:tcPr>
            <w:tcW w:w="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03C791D3" w14:textId="77777777" w:rsidR="00167A96" w:rsidRPr="00167A96" w:rsidRDefault="00167A96" w:rsidP="00167A96">
            <w:pPr>
              <w:spacing w:after="0"/>
              <w:rPr>
                <w:sz w:val="20"/>
              </w:rPr>
            </w:pPr>
            <w:r w:rsidRPr="00167A96">
              <w:rPr>
                <w:sz w:val="20"/>
              </w:rPr>
              <w:t>Email:</w:t>
            </w:r>
          </w:p>
        </w:tc>
        <w:tc>
          <w:tcPr>
            <w:tcW w:w="6056"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1EBA6" w14:textId="77777777" w:rsidR="00167A96" w:rsidRPr="00167A96" w:rsidRDefault="00167A96" w:rsidP="00167A96">
            <w:pPr>
              <w:spacing w:after="0"/>
              <w:rPr>
                <w:sz w:val="20"/>
              </w:rPr>
            </w:pPr>
            <w:r w:rsidRPr="00167A96">
              <w:rPr>
                <w:sz w:val="20"/>
              </w:rPr>
              <w:fldChar w:fldCharType="begin">
                <w:ffData>
                  <w:name w:val="Text8"/>
                  <w:enabled/>
                  <w:calcOnExit w:val="0"/>
                  <w:textInput/>
                </w:ffData>
              </w:fldChar>
            </w:r>
            <w:bookmarkStart w:id="55" w:name="Text8"/>
            <w:r w:rsidRPr="00167A96">
              <w:rPr>
                <w:sz w:val="20"/>
              </w:rPr>
              <w:instrText xml:space="preserve"> FORMTEXT </w:instrText>
            </w:r>
            <w:r w:rsidRPr="00167A96">
              <w:rPr>
                <w:sz w:val="20"/>
              </w:rPr>
            </w:r>
            <w:r w:rsidRPr="00167A96">
              <w:rPr>
                <w:sz w:val="20"/>
              </w:rPr>
              <w:fldChar w:fldCharType="separate"/>
            </w:r>
            <w:r w:rsidRPr="00167A96">
              <w:rPr>
                <w:noProof/>
                <w:sz w:val="20"/>
              </w:rPr>
              <w:t> </w:t>
            </w:r>
            <w:r w:rsidRPr="00167A96">
              <w:rPr>
                <w:noProof/>
                <w:sz w:val="20"/>
              </w:rPr>
              <w:t> </w:t>
            </w:r>
            <w:r w:rsidRPr="00167A96">
              <w:rPr>
                <w:noProof/>
                <w:sz w:val="20"/>
              </w:rPr>
              <w:t> </w:t>
            </w:r>
            <w:r w:rsidRPr="00167A96">
              <w:rPr>
                <w:noProof/>
                <w:sz w:val="20"/>
              </w:rPr>
              <w:t> </w:t>
            </w:r>
            <w:r w:rsidRPr="00167A96">
              <w:rPr>
                <w:noProof/>
                <w:sz w:val="20"/>
              </w:rPr>
              <w:t> </w:t>
            </w:r>
            <w:r w:rsidRPr="00167A96">
              <w:rPr>
                <w:sz w:val="20"/>
              </w:rPr>
              <w:fldChar w:fldCharType="end"/>
            </w:r>
            <w:bookmarkEnd w:id="55"/>
          </w:p>
        </w:tc>
      </w:tr>
      <w:tr w:rsidR="00167A96" w:rsidRPr="00167A96" w14:paraId="721123B3" w14:textId="77777777" w:rsidTr="00167A96">
        <w:trPr>
          <w:trHeight w:val="488"/>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4F8CAF36" w14:textId="058C955B" w:rsidR="00167A96" w:rsidRPr="00167A96" w:rsidRDefault="00167A96" w:rsidP="00167A96">
            <w:pPr>
              <w:spacing w:after="0"/>
              <w:rPr>
                <w:rStyle w:val="Questionlabel"/>
                <w:b w:val="0"/>
                <w:sz w:val="20"/>
              </w:rPr>
            </w:pPr>
            <w:r>
              <w:rPr>
                <w:rStyle w:val="Questionlabel"/>
                <w:b w:val="0"/>
                <w:sz w:val="20"/>
              </w:rPr>
              <w:t>A</w:t>
            </w:r>
            <w:r w:rsidRPr="00167A96">
              <w:rPr>
                <w:rStyle w:val="Questionlabel"/>
                <w:b w:val="0"/>
                <w:sz w:val="20"/>
              </w:rPr>
              <w:t>ddress:</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632A8A86" w14:textId="77777777" w:rsidR="00167A96" w:rsidRPr="00167A96" w:rsidRDefault="00167A96" w:rsidP="00167A96">
            <w:pPr>
              <w:spacing w:after="0"/>
              <w:rPr>
                <w:sz w:val="20"/>
              </w:rPr>
            </w:pPr>
            <w:r w:rsidRPr="00167A96">
              <w:rPr>
                <w:sz w:val="20"/>
              </w:rPr>
              <w:fldChar w:fldCharType="begin">
                <w:ffData>
                  <w:name w:val="Text9"/>
                  <w:enabled/>
                  <w:calcOnExit w:val="0"/>
                  <w:textInput/>
                </w:ffData>
              </w:fldChar>
            </w:r>
            <w:bookmarkStart w:id="56" w:name="Text9"/>
            <w:r w:rsidRPr="00167A96">
              <w:rPr>
                <w:sz w:val="20"/>
              </w:rPr>
              <w:instrText xml:space="preserve"> FORMTEXT </w:instrText>
            </w:r>
            <w:r w:rsidRPr="00167A96">
              <w:rPr>
                <w:sz w:val="20"/>
              </w:rPr>
            </w:r>
            <w:r w:rsidRPr="00167A96">
              <w:rPr>
                <w:sz w:val="20"/>
              </w:rPr>
              <w:fldChar w:fldCharType="separate"/>
            </w:r>
            <w:r w:rsidRPr="00167A96">
              <w:rPr>
                <w:noProof/>
                <w:sz w:val="20"/>
              </w:rPr>
              <w:t> </w:t>
            </w:r>
            <w:r w:rsidRPr="00167A96">
              <w:rPr>
                <w:noProof/>
                <w:sz w:val="20"/>
              </w:rPr>
              <w:t> </w:t>
            </w:r>
            <w:r w:rsidRPr="00167A96">
              <w:rPr>
                <w:noProof/>
                <w:sz w:val="20"/>
              </w:rPr>
              <w:t> </w:t>
            </w:r>
            <w:r w:rsidRPr="00167A96">
              <w:rPr>
                <w:noProof/>
                <w:sz w:val="20"/>
              </w:rPr>
              <w:t> </w:t>
            </w:r>
            <w:r w:rsidRPr="00167A96">
              <w:rPr>
                <w:noProof/>
                <w:sz w:val="20"/>
              </w:rPr>
              <w:t> </w:t>
            </w:r>
            <w:r w:rsidRPr="00167A96">
              <w:rPr>
                <w:sz w:val="20"/>
              </w:rPr>
              <w:fldChar w:fldCharType="end"/>
            </w:r>
            <w:bookmarkEnd w:id="56"/>
          </w:p>
        </w:tc>
      </w:tr>
      <w:tr w:rsidR="00167A96" w:rsidRPr="00167A96" w14:paraId="0B5F69DA"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16936EE2" w14:textId="77777777" w:rsidR="00167A96" w:rsidRPr="00167A96" w:rsidRDefault="00167A96" w:rsidP="00167A96">
            <w:pPr>
              <w:spacing w:after="0"/>
              <w:rPr>
                <w:rStyle w:val="Questionlabel"/>
                <w:b w:val="0"/>
                <w:sz w:val="20"/>
              </w:rPr>
            </w:pPr>
            <w:r w:rsidRPr="00167A96">
              <w:rPr>
                <w:rStyle w:val="Questionlabel"/>
                <w:b w:val="0"/>
                <w:sz w:val="20"/>
              </w:rPr>
              <w:t xml:space="preserve">Postal address </w:t>
            </w:r>
            <w:r w:rsidRPr="00167A96">
              <w:rPr>
                <w:rStyle w:val="Questionlabel"/>
                <w:b w:val="0"/>
                <w:sz w:val="20"/>
              </w:rPr>
              <w:br/>
              <w:t>(if different from above):</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31119A76" w14:textId="77777777" w:rsidR="00167A96" w:rsidRPr="00167A96" w:rsidRDefault="00167A96" w:rsidP="00167A96">
            <w:pPr>
              <w:spacing w:after="0"/>
              <w:rPr>
                <w:sz w:val="20"/>
              </w:rPr>
            </w:pPr>
            <w:r w:rsidRPr="00167A96">
              <w:rPr>
                <w:sz w:val="20"/>
              </w:rPr>
              <w:fldChar w:fldCharType="begin">
                <w:ffData>
                  <w:name w:val="Text10"/>
                  <w:enabled/>
                  <w:calcOnExit w:val="0"/>
                  <w:textInput/>
                </w:ffData>
              </w:fldChar>
            </w:r>
            <w:bookmarkStart w:id="57" w:name="Text10"/>
            <w:r w:rsidRPr="00167A96">
              <w:rPr>
                <w:sz w:val="20"/>
              </w:rPr>
              <w:instrText xml:space="preserve"> FORMTEXT </w:instrText>
            </w:r>
            <w:r w:rsidRPr="00167A96">
              <w:rPr>
                <w:sz w:val="20"/>
              </w:rPr>
            </w:r>
            <w:r w:rsidRPr="00167A96">
              <w:rPr>
                <w:sz w:val="20"/>
              </w:rPr>
              <w:fldChar w:fldCharType="separate"/>
            </w:r>
            <w:r w:rsidRPr="00167A96">
              <w:rPr>
                <w:noProof/>
                <w:sz w:val="20"/>
              </w:rPr>
              <w:t> </w:t>
            </w:r>
            <w:r w:rsidRPr="00167A96">
              <w:rPr>
                <w:noProof/>
                <w:sz w:val="20"/>
              </w:rPr>
              <w:t> </w:t>
            </w:r>
            <w:r w:rsidRPr="00167A96">
              <w:rPr>
                <w:noProof/>
                <w:sz w:val="20"/>
              </w:rPr>
              <w:t> </w:t>
            </w:r>
            <w:r w:rsidRPr="00167A96">
              <w:rPr>
                <w:noProof/>
                <w:sz w:val="20"/>
              </w:rPr>
              <w:t> </w:t>
            </w:r>
            <w:r w:rsidRPr="00167A96">
              <w:rPr>
                <w:noProof/>
                <w:sz w:val="20"/>
              </w:rPr>
              <w:t> </w:t>
            </w:r>
            <w:r w:rsidRPr="00167A96">
              <w:rPr>
                <w:sz w:val="20"/>
              </w:rPr>
              <w:fldChar w:fldCharType="end"/>
            </w:r>
            <w:bookmarkEnd w:id="57"/>
          </w:p>
        </w:tc>
      </w:tr>
      <w:tr w:rsidR="00167A96" w:rsidRPr="00167A96" w14:paraId="6B8B7496"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6600"/>
            <w:noWrap/>
            <w:tcMar>
              <w:top w:w="108" w:type="dxa"/>
              <w:bottom w:w="108" w:type="dxa"/>
            </w:tcMar>
          </w:tcPr>
          <w:p w14:paraId="666C8086" w14:textId="77777777" w:rsidR="00167A96" w:rsidRPr="00167A96" w:rsidRDefault="00167A96" w:rsidP="00167A96">
            <w:pPr>
              <w:spacing w:after="0"/>
              <w:rPr>
                <w:color w:val="FFFFFF" w:themeColor="background1"/>
              </w:rPr>
            </w:pPr>
            <w:r w:rsidRPr="00167A96">
              <w:rPr>
                <w:rStyle w:val="Questionlabel"/>
                <w:color w:val="FFFFFF" w:themeColor="background1"/>
              </w:rPr>
              <w:t>Business details</w:t>
            </w:r>
            <w:r>
              <w:rPr>
                <w:rStyle w:val="Questionlabel"/>
                <w:color w:val="FFFFFF" w:themeColor="background1"/>
              </w:rPr>
              <w:t xml:space="preserve"> </w:t>
            </w:r>
            <w:r w:rsidRPr="00167A96">
              <w:rPr>
                <w:rStyle w:val="Questionlabel"/>
                <w:b w:val="0"/>
                <w:color w:val="FFFFFF" w:themeColor="background1"/>
              </w:rPr>
              <w:t>(if the incident occurred in a workplace)</w:t>
            </w:r>
          </w:p>
        </w:tc>
      </w:tr>
      <w:tr w:rsidR="00167A96" w:rsidRPr="00167A96" w14:paraId="3D058C7E"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60048B83" w14:textId="77777777" w:rsidR="00167A96" w:rsidRPr="00167A96" w:rsidRDefault="00167A96" w:rsidP="00167A96">
            <w:pPr>
              <w:spacing w:after="0"/>
              <w:rPr>
                <w:rStyle w:val="Questionlabel"/>
                <w:b w:val="0"/>
                <w:sz w:val="20"/>
              </w:rPr>
            </w:pPr>
            <w:r w:rsidRPr="00167A96">
              <w:rPr>
                <w:rStyle w:val="Questionlabel"/>
                <w:b w:val="0"/>
                <w:sz w:val="20"/>
              </w:rPr>
              <w:t>Business name:</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29690585"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Text11"/>
                  <w:enabled/>
                  <w:calcOnExit w:val="0"/>
                  <w:textInput/>
                </w:ffData>
              </w:fldChar>
            </w:r>
            <w:bookmarkStart w:id="58" w:name="Text11"/>
            <w:r w:rsidRPr="00167A96">
              <w:rPr>
                <w:rStyle w:val="Questionlabel"/>
                <w:b w:val="0"/>
                <w:bCs w:val="0"/>
                <w:sz w:val="20"/>
              </w:rPr>
              <w:instrText xml:space="preserve"> FORMTEXT </w:instrText>
            </w:r>
            <w:r w:rsidRPr="00167A96">
              <w:rPr>
                <w:rStyle w:val="Questionlabel"/>
                <w:b w:val="0"/>
                <w:bCs w:val="0"/>
                <w:sz w:val="20"/>
              </w:rPr>
            </w:r>
            <w:r w:rsidRPr="00167A96">
              <w:rPr>
                <w:rStyle w:val="Questionlabel"/>
                <w:b w:val="0"/>
                <w:bCs w:val="0"/>
                <w:sz w:val="20"/>
              </w:rPr>
              <w:fldChar w:fldCharType="separate"/>
            </w:r>
            <w:r w:rsidRPr="00167A96">
              <w:rPr>
                <w:rStyle w:val="Questionlabel"/>
                <w:b w:val="0"/>
                <w:bCs w:val="0"/>
                <w:sz w:val="20"/>
              </w:rPr>
              <w:t> </w:t>
            </w:r>
            <w:r w:rsidRPr="00167A96">
              <w:rPr>
                <w:rStyle w:val="Questionlabel"/>
                <w:b w:val="0"/>
                <w:bCs w:val="0"/>
                <w:sz w:val="20"/>
              </w:rPr>
              <w:t> </w:t>
            </w:r>
            <w:r w:rsidRPr="00167A96">
              <w:rPr>
                <w:rStyle w:val="Questionlabel"/>
                <w:b w:val="0"/>
                <w:bCs w:val="0"/>
                <w:sz w:val="20"/>
              </w:rPr>
              <w:t> </w:t>
            </w:r>
            <w:r w:rsidRPr="00167A96">
              <w:rPr>
                <w:rStyle w:val="Questionlabel"/>
                <w:b w:val="0"/>
                <w:bCs w:val="0"/>
                <w:sz w:val="20"/>
              </w:rPr>
              <w:t> </w:t>
            </w:r>
            <w:r w:rsidRPr="00167A96">
              <w:rPr>
                <w:rStyle w:val="Questionlabel"/>
                <w:b w:val="0"/>
                <w:bCs w:val="0"/>
                <w:sz w:val="20"/>
              </w:rPr>
              <w:t> </w:t>
            </w:r>
            <w:r w:rsidRPr="00167A96">
              <w:rPr>
                <w:rStyle w:val="Questionlabel"/>
                <w:b w:val="0"/>
                <w:bCs w:val="0"/>
                <w:sz w:val="20"/>
              </w:rPr>
              <w:fldChar w:fldCharType="end"/>
            </w:r>
            <w:bookmarkEnd w:id="58"/>
          </w:p>
        </w:tc>
      </w:tr>
      <w:tr w:rsidR="00167A96" w:rsidRPr="00167A96" w14:paraId="5587871D"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18EB9B10" w14:textId="77777777" w:rsidR="00167A96" w:rsidRPr="00167A96" w:rsidRDefault="00167A96" w:rsidP="00167A96">
            <w:pPr>
              <w:spacing w:after="0"/>
              <w:rPr>
                <w:rStyle w:val="Questionlabel"/>
                <w:sz w:val="20"/>
              </w:rPr>
            </w:pPr>
            <w:r w:rsidRPr="00167A96">
              <w:rPr>
                <w:rStyle w:val="Questionlabel"/>
                <w:b w:val="0"/>
                <w:sz w:val="20"/>
              </w:rPr>
              <w:t>ABN</w:t>
            </w:r>
            <w:r w:rsidRPr="00167A96">
              <w:rPr>
                <w:rStyle w:val="Questionlabel"/>
                <w:sz w:val="20"/>
              </w:rPr>
              <w:t xml:space="preserve">: </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21A86DC3" w14:textId="77777777" w:rsidR="00167A96" w:rsidRPr="00167A96" w:rsidRDefault="00167A96" w:rsidP="00167A96">
            <w:pPr>
              <w:spacing w:after="0"/>
              <w:rPr>
                <w:rStyle w:val="Questionlabel"/>
                <w:b w:val="0"/>
                <w:sz w:val="20"/>
              </w:rPr>
            </w:pPr>
            <w:r w:rsidRPr="00167A96">
              <w:rPr>
                <w:rStyle w:val="Questionlabel"/>
                <w:b w:val="0"/>
                <w:sz w:val="20"/>
              </w:rPr>
              <w:fldChar w:fldCharType="begin">
                <w:ffData>
                  <w:name w:val="Text12"/>
                  <w:enabled/>
                  <w:calcOnExit w:val="0"/>
                  <w:textInput/>
                </w:ffData>
              </w:fldChar>
            </w:r>
            <w:bookmarkStart w:id="59" w:name="Text12"/>
            <w:r w:rsidRPr="00167A96">
              <w:rPr>
                <w:rStyle w:val="Questionlabel"/>
                <w:b w:val="0"/>
                <w:sz w:val="20"/>
              </w:rPr>
              <w:instrText xml:space="preserve"> FORMTEXT </w:instrText>
            </w:r>
            <w:r w:rsidRPr="00167A96">
              <w:rPr>
                <w:rStyle w:val="Questionlabel"/>
                <w:b w:val="0"/>
                <w:sz w:val="20"/>
              </w:rPr>
            </w:r>
            <w:r w:rsidRPr="00167A96">
              <w:rPr>
                <w:rStyle w:val="Questionlabel"/>
                <w:b w:val="0"/>
                <w:sz w:val="20"/>
              </w:rPr>
              <w:fldChar w:fldCharType="separate"/>
            </w:r>
            <w:r w:rsidRPr="00167A96">
              <w:rPr>
                <w:rStyle w:val="Questionlabel"/>
                <w:b w:val="0"/>
                <w:sz w:val="20"/>
              </w:rPr>
              <w:t> </w:t>
            </w:r>
            <w:r w:rsidRPr="00167A96">
              <w:rPr>
                <w:rStyle w:val="Questionlabel"/>
                <w:b w:val="0"/>
                <w:sz w:val="20"/>
              </w:rPr>
              <w:t> </w:t>
            </w:r>
            <w:r w:rsidRPr="00167A96">
              <w:rPr>
                <w:rStyle w:val="Questionlabel"/>
                <w:b w:val="0"/>
                <w:sz w:val="20"/>
              </w:rPr>
              <w:t> </w:t>
            </w:r>
            <w:r w:rsidRPr="00167A96">
              <w:rPr>
                <w:rStyle w:val="Questionlabel"/>
                <w:b w:val="0"/>
                <w:sz w:val="20"/>
              </w:rPr>
              <w:t> </w:t>
            </w:r>
            <w:r w:rsidRPr="00167A96">
              <w:rPr>
                <w:rStyle w:val="Questionlabel"/>
                <w:b w:val="0"/>
                <w:sz w:val="20"/>
              </w:rPr>
              <w:t> </w:t>
            </w:r>
            <w:r w:rsidRPr="00167A96">
              <w:rPr>
                <w:rStyle w:val="Questionlabel"/>
                <w:b w:val="0"/>
                <w:sz w:val="20"/>
              </w:rPr>
              <w:fldChar w:fldCharType="end"/>
            </w:r>
            <w:bookmarkEnd w:id="59"/>
          </w:p>
        </w:tc>
      </w:tr>
      <w:tr w:rsidR="00167A96" w:rsidRPr="00167A96" w14:paraId="5EE4A30C" w14:textId="77777777" w:rsidTr="0023036F">
        <w:trPr>
          <w:trHeight w:val="20"/>
        </w:trPr>
        <w:tc>
          <w:tcPr>
            <w:tcW w:w="330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4B5742FE" w14:textId="7222CA09" w:rsidR="00167A96" w:rsidRPr="00167A96" w:rsidRDefault="00167A96" w:rsidP="00167A96">
            <w:pPr>
              <w:spacing w:after="0"/>
              <w:rPr>
                <w:rStyle w:val="Questionlabel"/>
                <w:bCs w:val="0"/>
                <w:sz w:val="20"/>
              </w:rPr>
            </w:pPr>
            <w:r w:rsidRPr="00167A96">
              <w:rPr>
                <w:rStyle w:val="Questionlabel"/>
                <w:b w:val="0"/>
                <w:sz w:val="20"/>
              </w:rPr>
              <w:t xml:space="preserve">Electrical Contractor licence no. </w:t>
            </w:r>
            <w:r>
              <w:rPr>
                <w:rStyle w:val="Questionlabel"/>
                <w:b w:val="0"/>
                <w:sz w:val="20"/>
              </w:rPr>
              <w:br/>
            </w:r>
            <w:r w:rsidRPr="00167A96">
              <w:rPr>
                <w:rStyle w:val="Questionlabel"/>
                <w:b w:val="0"/>
                <w:sz w:val="20"/>
              </w:rPr>
              <w:t>(if applicable):</w:t>
            </w:r>
          </w:p>
        </w:tc>
        <w:tc>
          <w:tcPr>
            <w:tcW w:w="7048"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6DB1F3D8" w14:textId="77777777" w:rsidR="00167A96" w:rsidRPr="00167A96" w:rsidRDefault="00167A96" w:rsidP="00167A96">
            <w:pPr>
              <w:spacing w:after="0"/>
              <w:rPr>
                <w:rStyle w:val="Questionlabel"/>
                <w:b w:val="0"/>
                <w:sz w:val="20"/>
              </w:rPr>
            </w:pPr>
            <w:r w:rsidRPr="00167A96">
              <w:rPr>
                <w:rStyle w:val="Questionlabel"/>
                <w:b w:val="0"/>
                <w:sz w:val="20"/>
              </w:rPr>
              <w:fldChar w:fldCharType="begin">
                <w:ffData>
                  <w:name w:val="Text13"/>
                  <w:enabled/>
                  <w:calcOnExit w:val="0"/>
                  <w:textInput/>
                </w:ffData>
              </w:fldChar>
            </w:r>
            <w:bookmarkStart w:id="60" w:name="Text13"/>
            <w:r w:rsidRPr="00167A96">
              <w:rPr>
                <w:rStyle w:val="Questionlabel"/>
                <w:b w:val="0"/>
                <w:sz w:val="20"/>
              </w:rPr>
              <w:instrText xml:space="preserve"> FORMTEXT </w:instrText>
            </w:r>
            <w:r w:rsidRPr="00167A96">
              <w:rPr>
                <w:rStyle w:val="Questionlabel"/>
                <w:b w:val="0"/>
                <w:sz w:val="20"/>
              </w:rPr>
            </w:r>
            <w:r w:rsidRPr="00167A96">
              <w:rPr>
                <w:rStyle w:val="Questionlabel"/>
                <w:b w:val="0"/>
                <w:sz w:val="20"/>
              </w:rPr>
              <w:fldChar w:fldCharType="separate"/>
            </w:r>
            <w:r w:rsidRPr="00167A96">
              <w:rPr>
                <w:rStyle w:val="Questionlabel"/>
                <w:b w:val="0"/>
                <w:sz w:val="20"/>
              </w:rPr>
              <w:t> </w:t>
            </w:r>
            <w:r w:rsidRPr="00167A96">
              <w:rPr>
                <w:rStyle w:val="Questionlabel"/>
                <w:b w:val="0"/>
                <w:sz w:val="20"/>
              </w:rPr>
              <w:t> </w:t>
            </w:r>
            <w:r w:rsidRPr="00167A96">
              <w:rPr>
                <w:rStyle w:val="Questionlabel"/>
                <w:b w:val="0"/>
                <w:sz w:val="20"/>
              </w:rPr>
              <w:t> </w:t>
            </w:r>
            <w:r w:rsidRPr="00167A96">
              <w:rPr>
                <w:rStyle w:val="Questionlabel"/>
                <w:b w:val="0"/>
                <w:sz w:val="20"/>
              </w:rPr>
              <w:t> </w:t>
            </w:r>
            <w:r w:rsidRPr="00167A96">
              <w:rPr>
                <w:rStyle w:val="Questionlabel"/>
                <w:b w:val="0"/>
                <w:sz w:val="20"/>
              </w:rPr>
              <w:t> </w:t>
            </w:r>
            <w:r w:rsidRPr="00167A96">
              <w:rPr>
                <w:rStyle w:val="Questionlabel"/>
                <w:b w:val="0"/>
                <w:sz w:val="20"/>
              </w:rPr>
              <w:fldChar w:fldCharType="end"/>
            </w:r>
            <w:bookmarkEnd w:id="60"/>
          </w:p>
        </w:tc>
      </w:tr>
      <w:tr w:rsidR="00167A96" w:rsidRPr="00167A96" w14:paraId="095E22C0" w14:textId="77777777" w:rsidTr="00BA498E">
        <w:trPr>
          <w:trHeight w:val="20"/>
        </w:trPr>
        <w:tc>
          <w:tcPr>
            <w:tcW w:w="10348"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tcMar>
              <w:top w:w="108" w:type="dxa"/>
              <w:bottom w:w="108" w:type="dxa"/>
            </w:tcMar>
          </w:tcPr>
          <w:p w14:paraId="044FEDB0" w14:textId="77777777" w:rsidR="00167A96" w:rsidRPr="00167A96" w:rsidRDefault="00167A96" w:rsidP="00167A96">
            <w:pPr>
              <w:spacing w:after="0"/>
              <w:rPr>
                <w:rStyle w:val="Questionlabel"/>
                <w:bCs w:val="0"/>
                <w:sz w:val="20"/>
              </w:rPr>
            </w:pPr>
            <w:r w:rsidRPr="00167A96">
              <w:rPr>
                <w:rStyle w:val="Questionlabel"/>
                <w:bCs w:val="0"/>
                <w:sz w:val="20"/>
              </w:rPr>
              <w:t>Industry:</w:t>
            </w:r>
          </w:p>
        </w:tc>
      </w:tr>
      <w:tr w:rsidR="00167A96" w:rsidRPr="00167A96" w14:paraId="50AD3435"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7B67E0DC" w14:textId="77777777" w:rsidR="00167A96" w:rsidRPr="00167A96" w:rsidRDefault="00167A96" w:rsidP="00167A96">
            <w:pPr>
              <w:spacing w:after="0"/>
              <w:rPr>
                <w:rStyle w:val="Questionlabel"/>
                <w:b w:val="0"/>
                <w:bCs w:val="0"/>
                <w:sz w:val="20"/>
              </w:rPr>
            </w:pPr>
            <w:r w:rsidRPr="00167A96">
              <w:rPr>
                <w:rStyle w:val="Questionlabel"/>
                <w:b w:val="0"/>
                <w:bCs w:val="0"/>
                <w:sz w:val="20"/>
              </w:rPr>
              <w:t xml:space="preserve">Accommodation, cafes and restaurants </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B2A5234"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2"/>
                  <w:enabled/>
                  <w:calcOnExit w:val="0"/>
                  <w:checkBox>
                    <w:sizeAuto/>
                    <w:default w:val="0"/>
                  </w:checkBox>
                </w:ffData>
              </w:fldChar>
            </w:r>
            <w:bookmarkStart w:id="61" w:name="Check22"/>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1"/>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01A07F85" w14:textId="77777777" w:rsidR="00167A96" w:rsidRPr="00167A96" w:rsidRDefault="00167A96" w:rsidP="00167A96">
            <w:pPr>
              <w:spacing w:after="0"/>
              <w:rPr>
                <w:rStyle w:val="Questionlabel"/>
                <w:b w:val="0"/>
                <w:bCs w:val="0"/>
                <w:sz w:val="20"/>
              </w:rPr>
            </w:pPr>
            <w:r w:rsidRPr="00167A96">
              <w:rPr>
                <w:rStyle w:val="Questionlabel"/>
                <w:b w:val="0"/>
                <w:bCs w:val="0"/>
                <w:sz w:val="20"/>
              </w:rPr>
              <w:t>Hydrocarbon exploration and production</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548B0A4"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2"/>
                  <w:enabled/>
                  <w:calcOnExit w:val="0"/>
                  <w:checkBox>
                    <w:sizeAuto/>
                    <w:default w:val="0"/>
                  </w:checkBox>
                </w:ffData>
              </w:fldChar>
            </w:r>
            <w:bookmarkStart w:id="62" w:name="Check32"/>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2"/>
          </w:p>
        </w:tc>
      </w:tr>
      <w:tr w:rsidR="00167A96" w:rsidRPr="00167A96" w14:paraId="4E8B3544"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1FB8B62C" w14:textId="77777777" w:rsidR="00167A96" w:rsidRPr="00167A96" w:rsidRDefault="00167A96" w:rsidP="00167A96">
            <w:pPr>
              <w:spacing w:after="0"/>
              <w:rPr>
                <w:rStyle w:val="Questionlabel"/>
                <w:b w:val="0"/>
                <w:bCs w:val="0"/>
                <w:sz w:val="20"/>
              </w:rPr>
            </w:pPr>
            <w:r w:rsidRPr="00167A96">
              <w:rPr>
                <w:rStyle w:val="Questionlabel"/>
                <w:b w:val="0"/>
                <w:bCs w:val="0"/>
                <w:sz w:val="20"/>
              </w:rPr>
              <w:t>Agriculture and fishing</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C317334"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3"/>
                  <w:enabled/>
                  <w:calcOnExit w:val="0"/>
                  <w:checkBox>
                    <w:sizeAuto/>
                    <w:default w:val="0"/>
                  </w:checkBox>
                </w:ffData>
              </w:fldChar>
            </w:r>
            <w:bookmarkStart w:id="63" w:name="Check23"/>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3"/>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601D54BA" w14:textId="77777777" w:rsidR="00167A96" w:rsidRPr="00167A96" w:rsidRDefault="00167A96" w:rsidP="00167A96">
            <w:pPr>
              <w:spacing w:after="0"/>
              <w:rPr>
                <w:rStyle w:val="Questionlabel"/>
                <w:b w:val="0"/>
                <w:bCs w:val="0"/>
                <w:sz w:val="20"/>
              </w:rPr>
            </w:pPr>
            <w:r w:rsidRPr="00167A96">
              <w:rPr>
                <w:rStyle w:val="Questionlabel"/>
                <w:b w:val="0"/>
                <w:bCs w:val="0"/>
                <w:sz w:val="20"/>
              </w:rPr>
              <w:t>LPG manufacture</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483E4F"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3"/>
                  <w:enabled/>
                  <w:calcOnExit w:val="0"/>
                  <w:checkBox>
                    <w:sizeAuto/>
                    <w:default w:val="0"/>
                  </w:checkBox>
                </w:ffData>
              </w:fldChar>
            </w:r>
            <w:bookmarkStart w:id="64" w:name="Check33"/>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4"/>
          </w:p>
        </w:tc>
      </w:tr>
      <w:tr w:rsidR="00167A96" w:rsidRPr="00167A96" w14:paraId="1D4C595B"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4D874001" w14:textId="77777777" w:rsidR="00167A96" w:rsidRPr="00167A96" w:rsidRDefault="00167A96" w:rsidP="00167A96">
            <w:pPr>
              <w:spacing w:after="0"/>
              <w:rPr>
                <w:rStyle w:val="Questionlabel"/>
                <w:b w:val="0"/>
                <w:bCs w:val="0"/>
                <w:sz w:val="20"/>
              </w:rPr>
            </w:pPr>
            <w:r w:rsidRPr="00167A96">
              <w:rPr>
                <w:rStyle w:val="Questionlabel"/>
                <w:b w:val="0"/>
                <w:bCs w:val="0"/>
                <w:sz w:val="20"/>
              </w:rPr>
              <w:t>Communication services</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8AF3915"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4"/>
                  <w:enabled/>
                  <w:calcOnExit w:val="0"/>
                  <w:checkBox>
                    <w:sizeAuto/>
                    <w:default w:val="0"/>
                  </w:checkBox>
                </w:ffData>
              </w:fldChar>
            </w:r>
            <w:bookmarkStart w:id="65" w:name="Check24"/>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5"/>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552DC8D9" w14:textId="77777777" w:rsidR="00167A96" w:rsidRPr="00167A96" w:rsidRDefault="00167A96" w:rsidP="00167A96">
            <w:pPr>
              <w:spacing w:after="0"/>
              <w:rPr>
                <w:rStyle w:val="Questionlabel"/>
                <w:b w:val="0"/>
                <w:bCs w:val="0"/>
                <w:sz w:val="20"/>
              </w:rPr>
            </w:pPr>
            <w:r w:rsidRPr="00167A96">
              <w:rPr>
                <w:rStyle w:val="Questionlabel"/>
                <w:b w:val="0"/>
                <w:bCs w:val="0"/>
                <w:sz w:val="20"/>
              </w:rPr>
              <w:t>Manufacturing</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87F0E16"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4"/>
                  <w:enabled/>
                  <w:calcOnExit w:val="0"/>
                  <w:checkBox>
                    <w:sizeAuto/>
                    <w:default w:val="0"/>
                  </w:checkBox>
                </w:ffData>
              </w:fldChar>
            </w:r>
            <w:bookmarkStart w:id="66" w:name="Check34"/>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6"/>
          </w:p>
        </w:tc>
      </w:tr>
      <w:tr w:rsidR="00167A96" w:rsidRPr="00167A96" w14:paraId="2608BE56"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150CB919" w14:textId="77777777" w:rsidR="00167A96" w:rsidRPr="00167A96" w:rsidRDefault="00167A96" w:rsidP="00167A96">
            <w:pPr>
              <w:spacing w:after="0"/>
              <w:rPr>
                <w:rStyle w:val="Questionlabel"/>
                <w:b w:val="0"/>
                <w:bCs w:val="0"/>
                <w:sz w:val="20"/>
              </w:rPr>
            </w:pPr>
            <w:r w:rsidRPr="00167A96">
              <w:rPr>
                <w:rStyle w:val="Questionlabel"/>
                <w:b w:val="0"/>
                <w:bCs w:val="0"/>
                <w:sz w:val="20"/>
              </w:rPr>
              <w:t>Construction</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425C109"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5"/>
                  <w:enabled/>
                  <w:calcOnExit w:val="0"/>
                  <w:checkBox>
                    <w:sizeAuto/>
                    <w:default w:val="0"/>
                  </w:checkBox>
                </w:ffData>
              </w:fldChar>
            </w:r>
            <w:bookmarkStart w:id="67" w:name="Check25"/>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7"/>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576B3EA6" w14:textId="77777777" w:rsidR="00167A96" w:rsidRPr="00167A96" w:rsidRDefault="00167A96" w:rsidP="00167A96">
            <w:pPr>
              <w:spacing w:after="0"/>
              <w:rPr>
                <w:rStyle w:val="Questionlabel"/>
                <w:b w:val="0"/>
                <w:bCs w:val="0"/>
                <w:sz w:val="20"/>
              </w:rPr>
            </w:pPr>
            <w:r w:rsidRPr="00167A96">
              <w:rPr>
                <w:rStyle w:val="Questionlabel"/>
                <w:b w:val="0"/>
                <w:bCs w:val="0"/>
                <w:sz w:val="20"/>
              </w:rPr>
              <w:t>Mining</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84F51FA"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5"/>
                  <w:enabled/>
                  <w:calcOnExit w:val="0"/>
                  <w:checkBox>
                    <w:sizeAuto/>
                    <w:default w:val="0"/>
                  </w:checkBox>
                </w:ffData>
              </w:fldChar>
            </w:r>
            <w:bookmarkStart w:id="68" w:name="Check35"/>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8"/>
          </w:p>
        </w:tc>
      </w:tr>
      <w:tr w:rsidR="00167A96" w:rsidRPr="00167A96" w14:paraId="5C32009E"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387AACE7" w14:textId="77777777" w:rsidR="00167A96" w:rsidRPr="00167A96" w:rsidRDefault="00167A96" w:rsidP="00167A96">
            <w:pPr>
              <w:spacing w:after="0"/>
              <w:rPr>
                <w:rStyle w:val="Questionlabel"/>
                <w:b w:val="0"/>
                <w:bCs w:val="0"/>
                <w:sz w:val="20"/>
              </w:rPr>
            </w:pPr>
            <w:r w:rsidRPr="00167A96">
              <w:rPr>
                <w:rStyle w:val="Questionlabel"/>
                <w:b w:val="0"/>
                <w:bCs w:val="0"/>
                <w:sz w:val="20"/>
              </w:rPr>
              <w:t>Cultural and recreational services</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47F495"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6"/>
                  <w:enabled/>
                  <w:calcOnExit w:val="0"/>
                  <w:checkBox>
                    <w:sizeAuto/>
                    <w:default w:val="0"/>
                  </w:checkBox>
                </w:ffData>
              </w:fldChar>
            </w:r>
            <w:bookmarkStart w:id="69" w:name="Check26"/>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69"/>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447EC9BA" w14:textId="77777777" w:rsidR="00167A96" w:rsidRPr="00167A96" w:rsidRDefault="00167A96" w:rsidP="00167A96">
            <w:pPr>
              <w:spacing w:after="0"/>
              <w:rPr>
                <w:rStyle w:val="Questionlabel"/>
                <w:b w:val="0"/>
                <w:bCs w:val="0"/>
                <w:sz w:val="20"/>
              </w:rPr>
            </w:pPr>
            <w:r w:rsidRPr="00167A96">
              <w:rPr>
                <w:rStyle w:val="Questionlabel"/>
                <w:b w:val="0"/>
                <w:bCs w:val="0"/>
                <w:sz w:val="20"/>
              </w:rPr>
              <w:t>Personal and other services</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F0DB6FE"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6"/>
                  <w:enabled/>
                  <w:calcOnExit w:val="0"/>
                  <w:checkBox>
                    <w:sizeAuto/>
                    <w:default w:val="0"/>
                  </w:checkBox>
                </w:ffData>
              </w:fldChar>
            </w:r>
            <w:bookmarkStart w:id="70" w:name="Check36"/>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0"/>
          </w:p>
        </w:tc>
      </w:tr>
      <w:tr w:rsidR="00167A96" w:rsidRPr="00167A96" w14:paraId="0E66A149"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054E9F25" w14:textId="77777777" w:rsidR="00167A96" w:rsidRPr="00167A96" w:rsidRDefault="00167A96" w:rsidP="00167A96">
            <w:pPr>
              <w:spacing w:after="0"/>
              <w:rPr>
                <w:rStyle w:val="Questionlabel"/>
                <w:b w:val="0"/>
                <w:bCs w:val="0"/>
                <w:sz w:val="20"/>
              </w:rPr>
            </w:pPr>
            <w:r w:rsidRPr="00167A96">
              <w:rPr>
                <w:rStyle w:val="Questionlabel"/>
                <w:b w:val="0"/>
                <w:bCs w:val="0"/>
                <w:sz w:val="20"/>
              </w:rPr>
              <w:t>Education</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43BF794"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7"/>
                  <w:enabled/>
                  <w:calcOnExit w:val="0"/>
                  <w:checkBox>
                    <w:sizeAuto/>
                    <w:default w:val="0"/>
                  </w:checkBox>
                </w:ffData>
              </w:fldChar>
            </w:r>
            <w:bookmarkStart w:id="71" w:name="Check27"/>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1"/>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7B95B7E3" w14:textId="77777777" w:rsidR="00167A96" w:rsidRPr="00167A96" w:rsidRDefault="00167A96" w:rsidP="00167A96">
            <w:pPr>
              <w:spacing w:after="0"/>
              <w:rPr>
                <w:rStyle w:val="Questionlabel"/>
                <w:b w:val="0"/>
                <w:bCs w:val="0"/>
                <w:sz w:val="20"/>
              </w:rPr>
            </w:pPr>
            <w:r w:rsidRPr="00167A96">
              <w:rPr>
                <w:rStyle w:val="Questionlabel"/>
                <w:b w:val="0"/>
                <w:bCs w:val="0"/>
                <w:sz w:val="20"/>
              </w:rPr>
              <w:t xml:space="preserve">Retail trade </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9BC787A"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7"/>
                  <w:enabled/>
                  <w:calcOnExit w:val="0"/>
                  <w:checkBox>
                    <w:sizeAuto/>
                    <w:default w:val="0"/>
                  </w:checkBox>
                </w:ffData>
              </w:fldChar>
            </w:r>
            <w:bookmarkStart w:id="72" w:name="Check37"/>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2"/>
          </w:p>
        </w:tc>
      </w:tr>
      <w:tr w:rsidR="00167A96" w:rsidRPr="00167A96" w14:paraId="2F6BA419"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12463381" w14:textId="77777777" w:rsidR="00167A96" w:rsidRPr="00167A96" w:rsidRDefault="00167A96" w:rsidP="00167A96">
            <w:pPr>
              <w:spacing w:after="0"/>
              <w:rPr>
                <w:rStyle w:val="Questionlabel"/>
                <w:b w:val="0"/>
                <w:bCs w:val="0"/>
                <w:sz w:val="20"/>
              </w:rPr>
            </w:pPr>
            <w:r w:rsidRPr="00167A96">
              <w:rPr>
                <w:rStyle w:val="Questionlabel"/>
                <w:b w:val="0"/>
                <w:bCs w:val="0"/>
                <w:sz w:val="20"/>
              </w:rPr>
              <w:t>Electricity, gas and water supply</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32A85E"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8"/>
                  <w:enabled/>
                  <w:calcOnExit w:val="0"/>
                  <w:checkBox>
                    <w:sizeAuto/>
                    <w:default w:val="0"/>
                  </w:checkBox>
                </w:ffData>
              </w:fldChar>
            </w:r>
            <w:bookmarkStart w:id="73" w:name="Check28"/>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3"/>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7471E314" w14:textId="77777777" w:rsidR="00167A96" w:rsidRPr="00167A96" w:rsidRDefault="00167A96" w:rsidP="00167A96">
            <w:pPr>
              <w:spacing w:after="0"/>
              <w:rPr>
                <w:rStyle w:val="Questionlabel"/>
                <w:b w:val="0"/>
                <w:bCs w:val="0"/>
                <w:sz w:val="20"/>
              </w:rPr>
            </w:pPr>
            <w:r w:rsidRPr="00167A96">
              <w:rPr>
                <w:rStyle w:val="Questionlabel"/>
                <w:b w:val="0"/>
                <w:bCs w:val="0"/>
                <w:sz w:val="20"/>
              </w:rPr>
              <w:t xml:space="preserve">Transport and storage </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217AAA"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8"/>
                  <w:enabled/>
                  <w:calcOnExit w:val="0"/>
                  <w:checkBox>
                    <w:sizeAuto/>
                    <w:default w:val="0"/>
                  </w:checkBox>
                </w:ffData>
              </w:fldChar>
            </w:r>
            <w:bookmarkStart w:id="74" w:name="Check38"/>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4"/>
          </w:p>
        </w:tc>
      </w:tr>
      <w:tr w:rsidR="00167A96" w:rsidRPr="00167A96" w14:paraId="10A16586"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4F8332D7" w14:textId="77777777" w:rsidR="00167A96" w:rsidRPr="00167A96" w:rsidRDefault="00167A96" w:rsidP="00167A96">
            <w:pPr>
              <w:spacing w:after="0"/>
              <w:rPr>
                <w:rStyle w:val="Questionlabel"/>
                <w:b w:val="0"/>
                <w:bCs w:val="0"/>
                <w:sz w:val="20"/>
              </w:rPr>
            </w:pPr>
            <w:r w:rsidRPr="00167A96">
              <w:rPr>
                <w:rStyle w:val="Questionlabel"/>
                <w:b w:val="0"/>
                <w:bCs w:val="0"/>
                <w:sz w:val="20"/>
              </w:rPr>
              <w:t>Finance and insurance</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7424130"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29"/>
                  <w:enabled/>
                  <w:calcOnExit w:val="0"/>
                  <w:checkBox>
                    <w:sizeAuto/>
                    <w:default w:val="0"/>
                  </w:checkBox>
                </w:ffData>
              </w:fldChar>
            </w:r>
            <w:bookmarkStart w:id="75" w:name="Check29"/>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5"/>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43CBBB88" w14:textId="77777777" w:rsidR="00167A96" w:rsidRPr="00167A96" w:rsidRDefault="00167A96" w:rsidP="00167A96">
            <w:pPr>
              <w:spacing w:after="0"/>
              <w:rPr>
                <w:rStyle w:val="Questionlabel"/>
                <w:b w:val="0"/>
                <w:bCs w:val="0"/>
                <w:sz w:val="20"/>
              </w:rPr>
            </w:pPr>
            <w:r w:rsidRPr="00167A96">
              <w:rPr>
                <w:rStyle w:val="Questionlabel"/>
                <w:b w:val="0"/>
                <w:bCs w:val="0"/>
                <w:sz w:val="20"/>
              </w:rPr>
              <w:t xml:space="preserve">Wholesale trade </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9E63C3A"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9"/>
                  <w:enabled/>
                  <w:calcOnExit w:val="0"/>
                  <w:checkBox>
                    <w:sizeAuto/>
                    <w:default w:val="0"/>
                  </w:checkBox>
                </w:ffData>
              </w:fldChar>
            </w:r>
            <w:bookmarkStart w:id="76" w:name="Check39"/>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6"/>
          </w:p>
        </w:tc>
      </w:tr>
      <w:tr w:rsidR="00167A96" w:rsidRPr="00167A96" w14:paraId="2D112C35"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1AC08140" w14:textId="77777777" w:rsidR="00167A96" w:rsidRPr="00167A96" w:rsidRDefault="00167A96" w:rsidP="00167A96">
            <w:pPr>
              <w:spacing w:after="0"/>
              <w:rPr>
                <w:rStyle w:val="Questionlabel"/>
                <w:b w:val="0"/>
                <w:bCs w:val="0"/>
                <w:sz w:val="20"/>
              </w:rPr>
            </w:pPr>
            <w:r w:rsidRPr="00167A96">
              <w:rPr>
                <w:rStyle w:val="Questionlabel"/>
                <w:b w:val="0"/>
                <w:bCs w:val="0"/>
                <w:sz w:val="20"/>
              </w:rPr>
              <w:t xml:space="preserve">Government administration and defence </w:t>
            </w:r>
          </w:p>
        </w:tc>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2B373C"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0"/>
                  <w:enabled/>
                  <w:calcOnExit w:val="0"/>
                  <w:checkBox>
                    <w:sizeAuto/>
                    <w:default w:val="0"/>
                  </w:checkBox>
                </w:ffData>
              </w:fldChar>
            </w:r>
            <w:bookmarkStart w:id="77" w:name="Check30"/>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7"/>
          </w:p>
        </w:tc>
        <w:tc>
          <w:tcPr>
            <w:tcW w:w="425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22F2E179" w14:textId="77777777" w:rsidR="00167A96" w:rsidRPr="00167A96" w:rsidRDefault="00167A96" w:rsidP="00167A96">
            <w:pPr>
              <w:spacing w:after="0"/>
              <w:rPr>
                <w:rStyle w:val="Questionlabel"/>
                <w:b w:val="0"/>
                <w:bCs w:val="0"/>
                <w:sz w:val="20"/>
              </w:rPr>
            </w:pPr>
            <w:r w:rsidRPr="00167A96">
              <w:rPr>
                <w:rStyle w:val="Questionlabel"/>
                <w:b w:val="0"/>
                <w:bCs w:val="0"/>
                <w:sz w:val="20"/>
              </w:rPr>
              <w:t>Unknown</w:t>
            </w:r>
          </w:p>
        </w:tc>
        <w:tc>
          <w:tcPr>
            <w:tcW w:w="81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AC0AF47"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40"/>
                  <w:enabled/>
                  <w:calcOnExit w:val="0"/>
                  <w:checkBox>
                    <w:sizeAuto/>
                    <w:default w:val="0"/>
                  </w:checkBox>
                </w:ffData>
              </w:fldChar>
            </w:r>
            <w:bookmarkStart w:id="78" w:name="Check40"/>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78"/>
          </w:p>
        </w:tc>
      </w:tr>
      <w:tr w:rsidR="00167A96" w:rsidRPr="00167A96" w14:paraId="6569A8BE" w14:textId="77777777" w:rsidTr="00072D60">
        <w:trPr>
          <w:trHeight w:val="20"/>
        </w:trPr>
        <w:tc>
          <w:tcPr>
            <w:tcW w:w="44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noWrap/>
            <w:tcMar>
              <w:top w:w="108" w:type="dxa"/>
              <w:bottom w:w="108" w:type="dxa"/>
            </w:tcMar>
          </w:tcPr>
          <w:p w14:paraId="06D9B8EF" w14:textId="77777777" w:rsidR="00167A96" w:rsidRPr="00167A96" w:rsidRDefault="00167A96" w:rsidP="00167A96">
            <w:pPr>
              <w:spacing w:after="0"/>
              <w:rPr>
                <w:rStyle w:val="Questionlabel"/>
                <w:b w:val="0"/>
                <w:bCs w:val="0"/>
                <w:sz w:val="20"/>
              </w:rPr>
            </w:pPr>
            <w:r w:rsidRPr="00167A96">
              <w:rPr>
                <w:rStyle w:val="Questionlabel"/>
                <w:b w:val="0"/>
                <w:bCs w:val="0"/>
                <w:sz w:val="20"/>
              </w:rPr>
              <w:t>Health and community services</w:t>
            </w:r>
          </w:p>
        </w:tc>
        <w:bookmarkStart w:id="79" w:name="_GoBack"/>
        <w:tc>
          <w:tcPr>
            <w:tcW w:w="85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9986DD5" w14:textId="77777777" w:rsidR="00167A96" w:rsidRPr="00167A96" w:rsidRDefault="00167A96" w:rsidP="00167A96">
            <w:pPr>
              <w:spacing w:after="0"/>
              <w:rPr>
                <w:rStyle w:val="Questionlabel"/>
                <w:b w:val="0"/>
                <w:bCs w:val="0"/>
                <w:sz w:val="20"/>
              </w:rPr>
            </w:pPr>
            <w:r w:rsidRPr="00167A96">
              <w:rPr>
                <w:rStyle w:val="Questionlabel"/>
                <w:b w:val="0"/>
                <w:bCs w:val="0"/>
                <w:sz w:val="20"/>
              </w:rPr>
              <w:fldChar w:fldCharType="begin">
                <w:ffData>
                  <w:name w:val="Check31"/>
                  <w:enabled/>
                  <w:calcOnExit w:val="0"/>
                  <w:checkBox>
                    <w:sizeAuto/>
                    <w:default w:val="0"/>
                  </w:checkBox>
                </w:ffData>
              </w:fldChar>
            </w:r>
            <w:bookmarkStart w:id="80" w:name="Check31"/>
            <w:r w:rsidRPr="00167A96">
              <w:rPr>
                <w:rStyle w:val="Questionlabel"/>
                <w:b w:val="0"/>
                <w:bCs w:val="0"/>
                <w:sz w:val="20"/>
              </w:rPr>
              <w:instrText xml:space="preserve"> FORMCHECKBOX </w:instrText>
            </w:r>
            <w:r w:rsidR="00817EEF">
              <w:rPr>
                <w:rStyle w:val="Questionlabel"/>
                <w:b w:val="0"/>
                <w:bCs w:val="0"/>
                <w:sz w:val="20"/>
              </w:rPr>
            </w:r>
            <w:r w:rsidR="00817EEF">
              <w:rPr>
                <w:rStyle w:val="Questionlabel"/>
                <w:b w:val="0"/>
                <w:bCs w:val="0"/>
                <w:sz w:val="20"/>
              </w:rPr>
              <w:fldChar w:fldCharType="separate"/>
            </w:r>
            <w:r w:rsidRPr="00167A96">
              <w:rPr>
                <w:rStyle w:val="Questionlabel"/>
                <w:b w:val="0"/>
                <w:bCs w:val="0"/>
                <w:sz w:val="20"/>
              </w:rPr>
              <w:fldChar w:fldCharType="end"/>
            </w:r>
            <w:bookmarkEnd w:id="80"/>
            <w:bookmarkEnd w:id="79"/>
          </w:p>
        </w:tc>
        <w:tc>
          <w:tcPr>
            <w:tcW w:w="5064"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108" w:type="dxa"/>
              <w:bottom w:w="108" w:type="dxa"/>
            </w:tcMar>
          </w:tcPr>
          <w:p w14:paraId="17BA6963" w14:textId="77777777" w:rsidR="00167A96" w:rsidRPr="00167A96" w:rsidRDefault="00167A96" w:rsidP="00167A96">
            <w:pPr>
              <w:spacing w:after="0"/>
              <w:rPr>
                <w:rStyle w:val="Questionlabel"/>
                <w:b w:val="0"/>
                <w:bCs w:val="0"/>
                <w:sz w:val="20"/>
              </w:rPr>
            </w:pPr>
          </w:p>
        </w:tc>
      </w:tr>
    </w:tbl>
    <w:p w14:paraId="51E54ABB" w14:textId="77777777" w:rsidR="00167A96" w:rsidRDefault="00167A96">
      <w:r>
        <w:br w:type="page"/>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8"/>
      </w:tblGrid>
      <w:tr w:rsidR="00D60C03" w:rsidRPr="007A5EFD" w14:paraId="514C5353" w14:textId="77777777" w:rsidTr="00AC4807">
        <w:trPr>
          <w:trHeight w:val="28"/>
        </w:trPr>
        <w:tc>
          <w:tcPr>
            <w:tcW w:w="10348" w:type="dxa"/>
            <w:tcBorders>
              <w:top w:val="nil"/>
              <w:left w:val="nil"/>
              <w:bottom w:val="nil"/>
              <w:right w:val="nil"/>
            </w:tcBorders>
            <w:noWrap/>
            <w:tcMar>
              <w:left w:w="0" w:type="dxa"/>
              <w:right w:w="0" w:type="dxa"/>
            </w:tcMar>
          </w:tcPr>
          <w:p w14:paraId="332298CA" w14:textId="607D5DE3" w:rsidR="00D60C03" w:rsidRPr="002C21A2" w:rsidRDefault="00D60C03" w:rsidP="00D60C03">
            <w:pPr>
              <w:pStyle w:val="Subtitle0"/>
              <w:spacing w:after="0"/>
              <w:rPr>
                <w:rStyle w:val="Hidden"/>
              </w:rPr>
            </w:pPr>
            <w:r w:rsidRPr="002C21A2">
              <w:rPr>
                <w:rStyle w:val="Hidden"/>
              </w:rPr>
              <w:lastRenderedPageBreak/>
              <w:t>nd of form</w:t>
            </w:r>
          </w:p>
        </w:tc>
      </w:tr>
    </w:tbl>
    <w:p w14:paraId="026058EF" w14:textId="77777777" w:rsidR="0082433A" w:rsidRPr="000F3943" w:rsidRDefault="0082433A" w:rsidP="0082433A">
      <w:pPr>
        <w:pStyle w:val="Heading1"/>
      </w:pPr>
      <w:r w:rsidRPr="000F3943">
        <w:t>Submit</w:t>
      </w:r>
    </w:p>
    <w:p w14:paraId="45408A50" w14:textId="77777777" w:rsidR="0082433A" w:rsidRPr="000F3943" w:rsidRDefault="0082433A" w:rsidP="0082433A">
      <w:pPr>
        <w:widowControl w:val="0"/>
        <w:spacing w:after="240"/>
        <w:rPr>
          <w:rFonts w:asciiTheme="minorHAnsi" w:hAnsiTheme="minorHAnsi"/>
          <w:szCs w:val="22"/>
        </w:rPr>
      </w:pPr>
      <w:r w:rsidRPr="000F3943">
        <w:rPr>
          <w:rFonts w:asciiTheme="minorHAnsi" w:hAnsiTheme="minorHAnsi"/>
          <w:szCs w:val="22"/>
        </w:rPr>
        <w:t xml:space="preserve">Email your completed form to </w:t>
      </w:r>
      <w:hyperlink r:id="rId9" w:history="1">
        <w:r w:rsidRPr="000F3943">
          <w:rPr>
            <w:rStyle w:val="Hyperlink"/>
            <w:rFonts w:asciiTheme="minorHAnsi" w:hAnsiTheme="minorHAnsi"/>
            <w:szCs w:val="22"/>
          </w:rPr>
          <w:t>NTWorkSafe@nt.gov.au</w:t>
        </w:r>
      </w:hyperlink>
    </w:p>
    <w:p w14:paraId="5806EF76" w14:textId="77777777" w:rsidR="0082433A" w:rsidRPr="000F3943" w:rsidRDefault="0082433A" w:rsidP="0082433A">
      <w:pPr>
        <w:pStyle w:val="Heading1"/>
      </w:pPr>
      <w:r w:rsidRPr="000F3943">
        <w:t>Privacy</w:t>
      </w:r>
    </w:p>
    <w:p w14:paraId="1D1D6EE4" w14:textId="77777777" w:rsidR="0082433A" w:rsidRDefault="0082433A" w:rsidP="0082433A">
      <w:pPr>
        <w:spacing w:after="120"/>
        <w:textAlignment w:val="top"/>
        <w:rPr>
          <w:rFonts w:asciiTheme="minorHAnsi" w:hAnsiTheme="minorHAnsi"/>
          <w:color w:val="212529"/>
          <w:szCs w:val="22"/>
        </w:rPr>
      </w:pPr>
      <w:r w:rsidRPr="000F3943">
        <w:rPr>
          <w:rFonts w:asciiTheme="minorHAnsi" w:hAnsiTheme="minorHAnsi"/>
          <w:color w:val="212529"/>
          <w:szCs w:val="22"/>
        </w:rPr>
        <w:t>The Department of the Attorney-General and Justice (the department) is committed to respecting your rights to privacy and personal data protection.</w:t>
      </w:r>
    </w:p>
    <w:p w14:paraId="0D33DF52" w14:textId="77777777" w:rsidR="0082433A" w:rsidRDefault="0082433A" w:rsidP="0082433A">
      <w:pPr>
        <w:spacing w:after="120"/>
        <w:textAlignment w:val="top"/>
        <w:rPr>
          <w:rFonts w:asciiTheme="minorHAnsi" w:hAnsiTheme="minorHAnsi"/>
          <w:color w:val="212529"/>
          <w:szCs w:val="22"/>
        </w:rPr>
      </w:pPr>
      <w:r w:rsidRPr="000F3943">
        <w:rPr>
          <w:rFonts w:asciiTheme="minorHAnsi" w:hAnsiTheme="minorHAnsi"/>
          <w:color w:val="212529"/>
          <w:szCs w:val="22"/>
        </w:rPr>
        <w:t xml:space="preserve">Personal information provided by you will be managed in accordance with the </w:t>
      </w:r>
      <w:r w:rsidRPr="00FD52E1">
        <w:rPr>
          <w:rFonts w:asciiTheme="minorHAnsi" w:hAnsiTheme="minorHAnsi"/>
          <w:i/>
          <w:color w:val="212529"/>
          <w:szCs w:val="22"/>
        </w:rPr>
        <w:t>Information Act 2002 (NT)</w:t>
      </w:r>
      <w:r w:rsidRPr="000F3943">
        <w:rPr>
          <w:rFonts w:asciiTheme="minorHAnsi" w:hAnsiTheme="minorHAnsi"/>
          <w:color w:val="212529"/>
          <w:szCs w:val="22"/>
        </w:rPr>
        <w:t xml:space="preserve"> and the Information Privacy Principles. This statement sets out how the department will manage your personal information. We recommend that you read this statement in conjunction with the privacy policy available on the Northern </w:t>
      </w:r>
      <w:r>
        <w:rPr>
          <w:rFonts w:asciiTheme="minorHAnsi" w:hAnsiTheme="minorHAnsi"/>
          <w:color w:val="212529"/>
          <w:szCs w:val="22"/>
        </w:rPr>
        <w:t>Territory Government's website.</w:t>
      </w:r>
    </w:p>
    <w:p w14:paraId="1A0B1300" w14:textId="77777777" w:rsidR="0082433A" w:rsidRPr="000F3943" w:rsidRDefault="0082433A" w:rsidP="0082433A">
      <w:pPr>
        <w:textAlignment w:val="top"/>
        <w:rPr>
          <w:rFonts w:asciiTheme="minorHAnsi" w:hAnsiTheme="minorHAnsi"/>
          <w:color w:val="212529"/>
          <w:szCs w:val="22"/>
        </w:rPr>
      </w:pPr>
      <w:r w:rsidRPr="000F3943">
        <w:rPr>
          <w:rFonts w:asciiTheme="minorHAnsi" w:hAnsiTheme="minorHAnsi"/>
          <w:color w:val="212529"/>
          <w:szCs w:val="22"/>
        </w:rPr>
        <w:t xml:space="preserve">Personal information has the same meaning it is given in the </w:t>
      </w:r>
      <w:r w:rsidRPr="001C65FB">
        <w:rPr>
          <w:rFonts w:asciiTheme="minorHAnsi" w:hAnsiTheme="minorHAnsi"/>
          <w:i/>
          <w:color w:val="212529"/>
          <w:szCs w:val="22"/>
        </w:rPr>
        <w:t>Information Act 2002 (NT).</w:t>
      </w:r>
    </w:p>
    <w:p w14:paraId="35E4A20B" w14:textId="77777777" w:rsidR="0082433A" w:rsidRDefault="0082433A" w:rsidP="0082433A">
      <w:pPr>
        <w:pStyle w:val="NormalWeb"/>
        <w:spacing w:before="240"/>
        <w:textAlignment w:val="top"/>
        <w:rPr>
          <w:rStyle w:val="Strong"/>
          <w:rFonts w:asciiTheme="minorHAnsi" w:hAnsiTheme="minorHAnsi"/>
          <w:color w:val="212529"/>
          <w:sz w:val="22"/>
          <w:szCs w:val="22"/>
        </w:rPr>
      </w:pPr>
      <w:r w:rsidRPr="000F3943">
        <w:rPr>
          <w:rStyle w:val="Strong"/>
          <w:rFonts w:asciiTheme="minorHAnsi" w:hAnsiTheme="minorHAnsi"/>
          <w:color w:val="212529"/>
          <w:sz w:val="22"/>
          <w:szCs w:val="22"/>
        </w:rPr>
        <w:t>Requirement to provide your personal information</w:t>
      </w:r>
    </w:p>
    <w:p w14:paraId="1F295EEF" w14:textId="77777777" w:rsidR="0082433A" w:rsidRDefault="0082433A" w:rsidP="0082433A">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 xml:space="preserve">You have been asked to provide personal information as part of your completion and submission of the safety concern </w:t>
      </w:r>
      <w:r>
        <w:rPr>
          <w:rFonts w:asciiTheme="minorHAnsi" w:hAnsiTheme="minorHAnsi"/>
          <w:color w:val="212529"/>
          <w:sz w:val="22"/>
          <w:szCs w:val="22"/>
        </w:rPr>
        <w:t>report to NT WorkSafe.</w:t>
      </w:r>
    </w:p>
    <w:p w14:paraId="112BAFA0" w14:textId="77777777" w:rsidR="0082433A" w:rsidRDefault="0082433A" w:rsidP="0082433A">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You do not have to provide your personal information but if you choose not to, please note that NT WorkSafe may be unable to accept, process, progress and / or investigate the incident and safety concerns raised by you in the notification forms.</w:t>
      </w:r>
    </w:p>
    <w:p w14:paraId="53FD3476" w14:textId="77777777" w:rsidR="0082433A" w:rsidRDefault="0082433A" w:rsidP="0082433A">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The personal information you provide in your application will be used by NT WorkSafe for the purpose of processing, considering and / or investigating the incident and / or safety concerns that you have brought to NT WorkSafe's attention and any and all actions related to the notifications.</w:t>
      </w:r>
    </w:p>
    <w:p w14:paraId="33D27A92" w14:textId="77777777" w:rsidR="0082433A" w:rsidRDefault="0082433A" w:rsidP="0082433A">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By providing your personal information, you authorise NT WorkSafe to share your personal information with other government departments and agencies of the Northern Territory.</w:t>
      </w:r>
    </w:p>
    <w:p w14:paraId="2CB4F581" w14:textId="77777777" w:rsidR="0082433A" w:rsidRDefault="0082433A" w:rsidP="0082433A">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We will take all reasonable steps to protect your personal information against misuse, loss and unauthorised access, modification or disclosure.</w:t>
      </w:r>
    </w:p>
    <w:p w14:paraId="353B0DC3" w14:textId="77777777" w:rsidR="0082433A" w:rsidRDefault="0082433A" w:rsidP="0082433A">
      <w:pPr>
        <w:pStyle w:val="NormalWeb"/>
        <w:spacing w:before="240"/>
        <w:textAlignment w:val="top"/>
        <w:rPr>
          <w:rStyle w:val="Strong"/>
          <w:rFonts w:asciiTheme="minorHAnsi" w:hAnsiTheme="minorHAnsi"/>
          <w:color w:val="212529"/>
          <w:sz w:val="22"/>
          <w:szCs w:val="22"/>
        </w:rPr>
      </w:pPr>
      <w:r w:rsidRPr="000F3943">
        <w:rPr>
          <w:rStyle w:val="Strong"/>
          <w:rFonts w:asciiTheme="minorHAnsi" w:hAnsiTheme="minorHAnsi"/>
          <w:color w:val="212529"/>
          <w:sz w:val="22"/>
          <w:szCs w:val="22"/>
        </w:rPr>
        <w:t>Accessing your personal information</w:t>
      </w:r>
    </w:p>
    <w:p w14:paraId="358BB8A6" w14:textId="77777777" w:rsidR="0082433A" w:rsidRPr="000F3943" w:rsidRDefault="0082433A" w:rsidP="0082433A">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You have the right to access the information we hold about you. You may enquire about the information held about you. If you wish to do so your application must:</w:t>
      </w:r>
    </w:p>
    <w:p w14:paraId="4C3784BB" w14:textId="77777777" w:rsidR="0082433A" w:rsidRPr="000F3943" w:rsidRDefault="0082433A" w:rsidP="0082433A">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be in written form</w:t>
      </w:r>
    </w:p>
    <w:p w14:paraId="08EBDE44" w14:textId="77777777" w:rsidR="0082433A" w:rsidRPr="000F3943" w:rsidRDefault="0082433A" w:rsidP="0082433A">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specify the name of the applicant</w:t>
      </w:r>
    </w:p>
    <w:p w14:paraId="5BBA927F" w14:textId="77777777" w:rsidR="0082433A" w:rsidRPr="000F3943" w:rsidRDefault="0082433A" w:rsidP="0082433A">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include sufficient details to identify the information sought and</w:t>
      </w:r>
    </w:p>
    <w:p w14:paraId="1F92EA08" w14:textId="77777777" w:rsidR="0082433A" w:rsidRPr="000F3943" w:rsidRDefault="0082433A" w:rsidP="0082433A">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specify an address to which correspondence regarding the application may be sent to the applicant.</w:t>
      </w:r>
    </w:p>
    <w:p w14:paraId="6228EADA" w14:textId="77777777" w:rsidR="0082433A" w:rsidRDefault="0082433A" w:rsidP="0082433A">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If the information about you is not correct or if you are not satisfied with the way we have collected, held, used or disclosed your personal information under the Information Act, you can contact us by emailing </w:t>
      </w:r>
      <w:hyperlink r:id="rId10" w:tgtFrame="_blank" w:history="1">
        <w:r w:rsidRPr="000F3943">
          <w:rPr>
            <w:rStyle w:val="Hyperlink"/>
            <w:rFonts w:asciiTheme="minorHAnsi" w:hAnsiTheme="minorHAnsi"/>
            <w:color w:val="337AB7"/>
            <w:szCs w:val="22"/>
          </w:rPr>
          <w:t>agd.foi@nt.gov.au</w:t>
        </w:r>
      </w:hyperlink>
      <w:r w:rsidRPr="000F3943">
        <w:rPr>
          <w:rFonts w:asciiTheme="minorHAnsi" w:hAnsiTheme="minorHAnsi"/>
          <w:color w:val="212529"/>
          <w:sz w:val="22"/>
          <w:szCs w:val="22"/>
        </w:rPr>
        <w:t> or calling 08 8935 7426. Read more about access to information on the </w:t>
      </w:r>
      <w:hyperlink r:id="rId11" w:tgtFrame="_blank" w:history="1">
        <w:r w:rsidRPr="000F3943">
          <w:rPr>
            <w:rStyle w:val="Hyperlink"/>
            <w:rFonts w:asciiTheme="minorHAnsi" w:hAnsiTheme="minorHAnsi"/>
            <w:color w:val="337AB7"/>
            <w:szCs w:val="22"/>
          </w:rPr>
          <w:t>department's website</w:t>
        </w:r>
      </w:hyperlink>
      <w:r>
        <w:rPr>
          <w:rStyle w:val="FootnoteReference"/>
          <w:rFonts w:asciiTheme="minorHAnsi" w:hAnsiTheme="minorHAnsi"/>
          <w:color w:val="212529"/>
          <w:sz w:val="22"/>
          <w:szCs w:val="22"/>
        </w:rPr>
        <w:footnoteReference w:id="1"/>
      </w:r>
      <w:r>
        <w:rPr>
          <w:rFonts w:asciiTheme="minorHAnsi" w:hAnsiTheme="minorHAnsi"/>
          <w:color w:val="212529"/>
          <w:sz w:val="22"/>
          <w:szCs w:val="22"/>
        </w:rPr>
        <w:t>.</w:t>
      </w:r>
    </w:p>
    <w:p w14:paraId="7C35994C" w14:textId="77777777" w:rsidR="0082433A" w:rsidRDefault="0082433A">
      <w:pPr>
        <w:rPr>
          <w:rStyle w:val="Strong"/>
          <w:rFonts w:asciiTheme="minorHAnsi" w:hAnsiTheme="minorHAnsi"/>
          <w:color w:val="212529"/>
          <w:szCs w:val="22"/>
        </w:rPr>
      </w:pPr>
      <w:r>
        <w:rPr>
          <w:rStyle w:val="Strong"/>
          <w:rFonts w:asciiTheme="minorHAnsi" w:hAnsiTheme="minorHAnsi"/>
          <w:color w:val="212529"/>
          <w:szCs w:val="22"/>
        </w:rPr>
        <w:br w:type="page"/>
      </w:r>
    </w:p>
    <w:p w14:paraId="2F381EEA" w14:textId="1440276F" w:rsidR="0082433A" w:rsidRDefault="0082433A" w:rsidP="0082433A">
      <w:pPr>
        <w:pStyle w:val="NormalWeb"/>
        <w:spacing w:before="240"/>
        <w:textAlignment w:val="top"/>
        <w:rPr>
          <w:rStyle w:val="Strong"/>
          <w:rFonts w:asciiTheme="minorHAnsi" w:hAnsiTheme="minorHAnsi"/>
          <w:color w:val="212529"/>
          <w:sz w:val="22"/>
          <w:szCs w:val="22"/>
        </w:rPr>
      </w:pPr>
      <w:r w:rsidRPr="000F3943">
        <w:rPr>
          <w:rStyle w:val="Strong"/>
          <w:rFonts w:asciiTheme="minorHAnsi" w:hAnsiTheme="minorHAnsi"/>
          <w:color w:val="212529"/>
          <w:sz w:val="22"/>
          <w:szCs w:val="22"/>
        </w:rPr>
        <w:lastRenderedPageBreak/>
        <w:t>Sharing of your personal information</w:t>
      </w:r>
    </w:p>
    <w:p w14:paraId="1706D173" w14:textId="77777777" w:rsidR="0082433A" w:rsidRPr="000F3943" w:rsidRDefault="0082433A" w:rsidP="0082433A">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We may share your information:</w:t>
      </w:r>
    </w:p>
    <w:p w14:paraId="7B9DE577" w14:textId="77777777" w:rsidR="0082433A" w:rsidRPr="000F3943" w:rsidRDefault="0082433A" w:rsidP="0082433A">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with other work health authorities, including work health and safety regulators in other states, territories or the Commonwealth, regarding the notification(s).</w:t>
      </w:r>
    </w:p>
    <w:p w14:paraId="73790B60" w14:textId="77777777" w:rsidR="0082433A" w:rsidRDefault="0082433A" w:rsidP="0082433A">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in accordance with the Work Health and Safety Act 2011 and any state or territory legislation relating to occupational or work health and safety matters</w:t>
      </w:r>
    </w:p>
    <w:p w14:paraId="05B6598A" w14:textId="77777777" w:rsidR="0082433A" w:rsidRPr="000F3943" w:rsidRDefault="0082433A" w:rsidP="0082433A">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if required or authorised by law to do so, or</w:t>
      </w:r>
    </w:p>
    <w:p w14:paraId="3F95B9C2" w14:textId="77777777" w:rsidR="0082433A" w:rsidRPr="000F3943" w:rsidRDefault="0082433A" w:rsidP="0082433A">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if you have given us your consent to share your personal information for a specific purpose.</w:t>
      </w:r>
    </w:p>
    <w:p w14:paraId="6E040AE9" w14:textId="77777777" w:rsidR="0082433A" w:rsidRDefault="0082433A" w:rsidP="0082433A">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More information about privacy laws in the Northern Territory is available on the </w:t>
      </w:r>
      <w:hyperlink r:id="rId12" w:tgtFrame="_blank" w:history="1">
        <w:r w:rsidRPr="000F3943">
          <w:rPr>
            <w:rStyle w:val="Hyperlink"/>
            <w:rFonts w:asciiTheme="minorHAnsi" w:hAnsiTheme="minorHAnsi"/>
            <w:color w:val="337AB7"/>
            <w:szCs w:val="22"/>
          </w:rPr>
          <w:t>Office of the Information Commissioner Northern Territory website</w:t>
        </w:r>
      </w:hyperlink>
      <w:r>
        <w:rPr>
          <w:rStyle w:val="FootnoteReference"/>
          <w:rFonts w:asciiTheme="minorHAnsi" w:hAnsiTheme="minorHAnsi"/>
          <w:color w:val="212529"/>
          <w:sz w:val="22"/>
          <w:szCs w:val="22"/>
        </w:rPr>
        <w:footnoteReference w:id="2"/>
      </w:r>
      <w:r w:rsidRPr="000F3943">
        <w:rPr>
          <w:rFonts w:asciiTheme="minorHAnsi" w:hAnsiTheme="minorHAnsi"/>
          <w:color w:val="212529"/>
          <w:sz w:val="22"/>
          <w:szCs w:val="22"/>
        </w:rPr>
        <w:t>.</w:t>
      </w:r>
    </w:p>
    <w:p w14:paraId="2C2378C5" w14:textId="77777777" w:rsidR="0082433A" w:rsidRDefault="0082433A" w:rsidP="0082433A">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 xml:space="preserve">Alternatively, you can access the </w:t>
      </w:r>
      <w:r w:rsidRPr="00FD52E1">
        <w:rPr>
          <w:rFonts w:asciiTheme="minorHAnsi" w:hAnsiTheme="minorHAnsi"/>
          <w:i/>
          <w:color w:val="212529"/>
          <w:sz w:val="22"/>
          <w:szCs w:val="22"/>
        </w:rPr>
        <w:t>Information Act 2002 (NT)</w:t>
      </w:r>
      <w:r w:rsidRPr="000F3943">
        <w:rPr>
          <w:rFonts w:asciiTheme="minorHAnsi" w:hAnsiTheme="minorHAnsi"/>
          <w:color w:val="212529"/>
          <w:sz w:val="22"/>
          <w:szCs w:val="22"/>
        </w:rPr>
        <w:t xml:space="preserve"> on the </w:t>
      </w:r>
      <w:hyperlink r:id="rId13" w:tgtFrame="_blank" w:history="1">
        <w:r w:rsidRPr="000F3943">
          <w:rPr>
            <w:rStyle w:val="Hyperlink"/>
            <w:rFonts w:asciiTheme="minorHAnsi" w:hAnsiTheme="minorHAnsi"/>
            <w:color w:val="337AB7"/>
            <w:szCs w:val="22"/>
          </w:rPr>
          <w:t>NT Legislation website</w:t>
        </w:r>
      </w:hyperlink>
      <w:r>
        <w:rPr>
          <w:rStyle w:val="FootnoteReference"/>
          <w:rFonts w:asciiTheme="minorHAnsi" w:hAnsiTheme="minorHAnsi"/>
          <w:color w:val="337AB7"/>
          <w:sz w:val="22"/>
          <w:u w:val="single"/>
        </w:rPr>
        <w:footnoteReference w:id="3"/>
      </w:r>
      <w:r w:rsidRPr="00FD52E1">
        <w:rPr>
          <w:rStyle w:val="Hyperlink"/>
          <w:rFonts w:asciiTheme="minorHAnsi" w:hAnsiTheme="minorHAnsi"/>
          <w:color w:val="337AB7"/>
        </w:rPr>
        <w:t>.</w:t>
      </w:r>
    </w:p>
    <w:p w14:paraId="67DCD53C" w14:textId="77777777" w:rsidR="0082433A" w:rsidRDefault="0082433A" w:rsidP="0082433A">
      <w:pPr>
        <w:pStyle w:val="Heading1"/>
      </w:pPr>
      <w:r>
        <w:t>Contact</w:t>
      </w:r>
    </w:p>
    <w:p w14:paraId="1DED5D6E" w14:textId="77777777" w:rsidR="0082433A" w:rsidRDefault="0082433A" w:rsidP="0082433A">
      <w:pPr>
        <w:pStyle w:val="NormalWeb"/>
        <w:textAlignment w:val="top"/>
        <w:rPr>
          <w:rFonts w:asciiTheme="minorHAnsi" w:hAnsiTheme="minorHAnsi"/>
          <w:color w:val="212529"/>
          <w:sz w:val="22"/>
          <w:szCs w:val="22"/>
        </w:rPr>
      </w:pPr>
      <w:r>
        <w:rPr>
          <w:rFonts w:asciiTheme="minorHAnsi" w:hAnsiTheme="minorHAnsi"/>
          <w:color w:val="212529"/>
          <w:sz w:val="22"/>
          <w:szCs w:val="22"/>
        </w:rPr>
        <w:t>NT WorkSafe</w:t>
      </w:r>
    </w:p>
    <w:p w14:paraId="3625F763" w14:textId="77777777" w:rsidR="0082433A" w:rsidRDefault="0082433A" w:rsidP="0082433A">
      <w:pPr>
        <w:pStyle w:val="NormalWeb"/>
        <w:textAlignment w:val="top"/>
        <w:rPr>
          <w:rFonts w:asciiTheme="minorHAnsi" w:hAnsiTheme="minorHAnsi"/>
          <w:color w:val="212529"/>
          <w:sz w:val="22"/>
          <w:szCs w:val="22"/>
        </w:rPr>
      </w:pPr>
      <w:r>
        <w:rPr>
          <w:rFonts w:asciiTheme="minorHAnsi" w:hAnsiTheme="minorHAnsi"/>
          <w:color w:val="212529"/>
          <w:sz w:val="22"/>
          <w:szCs w:val="22"/>
        </w:rPr>
        <w:t>Ground floor, Building 3</w:t>
      </w:r>
    </w:p>
    <w:p w14:paraId="6990742B" w14:textId="77777777" w:rsidR="0082433A" w:rsidRDefault="0082433A" w:rsidP="0082433A">
      <w:pPr>
        <w:pStyle w:val="NormalWeb"/>
        <w:textAlignment w:val="top"/>
        <w:rPr>
          <w:rFonts w:asciiTheme="minorHAnsi" w:hAnsiTheme="minorHAnsi"/>
          <w:color w:val="212529"/>
          <w:sz w:val="22"/>
          <w:szCs w:val="22"/>
        </w:rPr>
      </w:pPr>
      <w:r>
        <w:rPr>
          <w:rFonts w:asciiTheme="minorHAnsi" w:hAnsiTheme="minorHAnsi"/>
          <w:color w:val="212529"/>
          <w:sz w:val="22"/>
          <w:szCs w:val="22"/>
        </w:rPr>
        <w:t>Darwin Corporate Park</w:t>
      </w:r>
    </w:p>
    <w:p w14:paraId="65C58257" w14:textId="77777777" w:rsidR="0082433A" w:rsidRDefault="0082433A" w:rsidP="0082433A">
      <w:pPr>
        <w:pStyle w:val="NormalWeb"/>
        <w:textAlignment w:val="top"/>
        <w:rPr>
          <w:rFonts w:asciiTheme="minorHAnsi" w:hAnsiTheme="minorHAnsi"/>
          <w:color w:val="212529"/>
          <w:sz w:val="22"/>
          <w:szCs w:val="22"/>
        </w:rPr>
      </w:pPr>
      <w:r>
        <w:rPr>
          <w:rFonts w:asciiTheme="minorHAnsi" w:hAnsiTheme="minorHAnsi"/>
          <w:color w:val="212529"/>
          <w:sz w:val="22"/>
          <w:szCs w:val="22"/>
        </w:rPr>
        <w:t>631 Stuart Highway</w:t>
      </w:r>
    </w:p>
    <w:p w14:paraId="652632F2" w14:textId="77777777" w:rsidR="0082433A" w:rsidRDefault="0082433A" w:rsidP="0082433A">
      <w:pPr>
        <w:pStyle w:val="NormalWeb"/>
        <w:textAlignment w:val="top"/>
        <w:rPr>
          <w:rFonts w:asciiTheme="minorHAnsi" w:hAnsiTheme="minorHAnsi"/>
          <w:color w:val="212529"/>
          <w:sz w:val="22"/>
          <w:szCs w:val="22"/>
        </w:rPr>
      </w:pPr>
      <w:r>
        <w:rPr>
          <w:rFonts w:asciiTheme="minorHAnsi" w:hAnsiTheme="minorHAnsi"/>
          <w:color w:val="212529"/>
          <w:sz w:val="22"/>
          <w:szCs w:val="22"/>
        </w:rPr>
        <w:t>Berrimah  NT  0828</w:t>
      </w:r>
    </w:p>
    <w:p w14:paraId="057D6AF9" w14:textId="77777777" w:rsidR="0082433A" w:rsidRDefault="0082433A" w:rsidP="0082433A">
      <w:pPr>
        <w:pStyle w:val="Heading1"/>
      </w:pPr>
      <w:r>
        <w:t>Postal address</w:t>
      </w:r>
    </w:p>
    <w:p w14:paraId="377D8C01" w14:textId="77777777" w:rsidR="0082433A" w:rsidRDefault="0082433A" w:rsidP="0082433A">
      <w:pPr>
        <w:tabs>
          <w:tab w:val="left" w:pos="6888"/>
        </w:tabs>
      </w:pPr>
      <w:r>
        <w:t>GPO Box 1722</w:t>
      </w:r>
    </w:p>
    <w:p w14:paraId="6670C905" w14:textId="77777777" w:rsidR="0082433A" w:rsidRDefault="0082433A" w:rsidP="0082433A">
      <w:pPr>
        <w:spacing w:after="240"/>
      </w:pPr>
      <w:r>
        <w:t>Darwin  NT  0801</w:t>
      </w:r>
    </w:p>
    <w:p w14:paraId="0FDCA9AC" w14:textId="77777777" w:rsidR="0082433A" w:rsidRDefault="0082433A" w:rsidP="0082433A">
      <w:pPr>
        <w:spacing w:after="0"/>
      </w:pPr>
      <w:r>
        <w:t>Phone: 1800 019 115</w:t>
      </w:r>
    </w:p>
    <w:p w14:paraId="1F65F1B2" w14:textId="77777777" w:rsidR="0082433A" w:rsidRDefault="0082433A" w:rsidP="0082433A">
      <w:pPr>
        <w:spacing w:after="0"/>
      </w:pPr>
      <w:r>
        <w:t>Fax: 08 8999 5141</w:t>
      </w:r>
    </w:p>
    <w:p w14:paraId="78257E1A" w14:textId="24F5F4B6" w:rsidR="007A5EFD" w:rsidRDefault="0082433A" w:rsidP="0082433A">
      <w:pPr>
        <w:tabs>
          <w:tab w:val="left" w:pos="2127"/>
        </w:tabs>
      </w:pPr>
      <w:r>
        <w:t xml:space="preserve">Email: </w:t>
      </w:r>
      <w:hyperlink r:id="rId14" w:history="1">
        <w:r w:rsidRPr="00923109">
          <w:rPr>
            <w:rStyle w:val="Hyperlink"/>
          </w:rPr>
          <w:t>ntworksafe@nt.gov.au</w:t>
        </w:r>
      </w:hyperlink>
    </w:p>
    <w:sectPr w:rsidR="007A5EFD" w:rsidSect="00666493">
      <w:headerReference w:type="default" r:id="rId15"/>
      <w:footerReference w:type="default" r:id="rId16"/>
      <w:headerReference w:type="first" r:id="rId17"/>
      <w:footerReference w:type="first" r:id="rId18"/>
      <w:pgSz w:w="11906" w:h="16838" w:code="9"/>
      <w:pgMar w:top="794" w:right="794" w:bottom="794" w:left="79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CF976" w14:textId="77777777" w:rsidR="00817EEF" w:rsidRDefault="00817EEF" w:rsidP="007332FF">
      <w:r>
        <w:separator/>
      </w:r>
    </w:p>
  </w:endnote>
  <w:endnote w:type="continuationSeparator" w:id="0">
    <w:p w14:paraId="1F0E2F7E" w14:textId="77777777" w:rsidR="00817EEF" w:rsidRDefault="00817EE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A2DBD" w:rsidRPr="00132658" w14:paraId="4E6675AB" w14:textId="77777777" w:rsidTr="001B3D22">
      <w:trPr>
        <w:cantSplit/>
        <w:trHeight w:hRule="exact" w:val="850"/>
      </w:trPr>
      <w:tc>
        <w:tcPr>
          <w:tcW w:w="10318" w:type="dxa"/>
          <w:vAlign w:val="bottom"/>
        </w:tcPr>
        <w:p w14:paraId="2D4515EA" w14:textId="3A210386" w:rsidR="00AA2DBD" w:rsidRPr="00AC4488" w:rsidRDefault="00AA2DBD" w:rsidP="00B547C2">
          <w:pPr>
            <w:spacing w:after="0"/>
            <w:rPr>
              <w:rStyle w:val="PageNumber"/>
            </w:rPr>
          </w:pPr>
          <w:r w:rsidRPr="00C22DF6">
            <w:rPr>
              <w:noProof/>
              <w:sz w:val="6"/>
              <w:lang w:eastAsia="en-AU"/>
            </w:rPr>
            <w:drawing>
              <wp:anchor distT="0" distB="0" distL="114300" distR="114300" simplePos="0" relativeHeight="251660288" behindDoc="1" locked="0" layoutInCell="1" allowOverlap="1" wp14:anchorId="28BF132C" wp14:editId="454F3E39">
                <wp:simplePos x="0" y="0"/>
                <wp:positionH relativeFrom="column">
                  <wp:posOffset>3220720</wp:posOffset>
                </wp:positionH>
                <wp:positionV relativeFrom="paragraph">
                  <wp:posOffset>-60960</wp:posOffset>
                </wp:positionV>
                <wp:extent cx="3342640" cy="669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342640" cy="669290"/>
                        </a:xfrm>
                        <a:prstGeom prst="rect">
                          <a:avLst/>
                        </a:prstGeom>
                      </pic:spPr>
                    </pic:pic>
                  </a:graphicData>
                </a:graphic>
                <wp14:sizeRelH relativeFrom="page">
                  <wp14:pctWidth>0</wp14:pctWidth>
                </wp14:sizeRelH>
                <wp14:sizeRelV relativeFrom="page">
                  <wp14:pctHeight>0</wp14:pctHeight>
                </wp14:sizeRelV>
              </wp:anchor>
            </w:drawing>
          </w: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C39EF">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C39EF">
            <w:rPr>
              <w:rStyle w:val="PageNumber"/>
              <w:noProof/>
            </w:rPr>
            <w:t>5</w:t>
          </w:r>
          <w:r w:rsidRPr="00AC4488">
            <w:rPr>
              <w:rStyle w:val="PageNumber"/>
            </w:rPr>
            <w:fldChar w:fldCharType="end"/>
          </w:r>
        </w:p>
      </w:tc>
    </w:tr>
  </w:tbl>
  <w:p w14:paraId="4BBCFBC9" w14:textId="77777777" w:rsidR="00AA2DBD" w:rsidRPr="00B11C67" w:rsidRDefault="00AA2DBD" w:rsidP="002645D5">
    <w:pPr>
      <w:pStyle w:val="Footer"/>
      <w:rPr>
        <w:sz w:val="4"/>
        <w:szCs w:val="4"/>
      </w:rPr>
    </w:pPr>
  </w:p>
  <w:p w14:paraId="2C141F9E" w14:textId="77777777" w:rsidR="00AA2DBD" w:rsidRPr="002645D5" w:rsidRDefault="00AA2DBD"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2DE" w14:textId="77777777" w:rsidR="00AA2DBD" w:rsidRPr="00C22DF6" w:rsidRDefault="00AA2DBD" w:rsidP="0087320B">
    <w:pPr>
      <w:spacing w:after="0"/>
      <w:rPr>
        <w:sz w:val="8"/>
      </w:rPr>
    </w:pPr>
  </w:p>
  <w:tbl>
    <w:tblPr>
      <w:tblW w:w="10460" w:type="dxa"/>
      <w:tblInd w:w="-142"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909"/>
      <w:gridCol w:w="2551"/>
    </w:tblGrid>
    <w:tr w:rsidR="00AA2DBD" w:rsidRPr="00132658" w14:paraId="1FC0A952" w14:textId="77777777" w:rsidTr="00A25FA3">
      <w:trPr>
        <w:cantSplit/>
        <w:trHeight w:hRule="exact" w:val="1134"/>
      </w:trPr>
      <w:tc>
        <w:tcPr>
          <w:tcW w:w="7909" w:type="dxa"/>
          <w:tcBorders>
            <w:top w:val="single" w:sz="4" w:space="0" w:color="auto"/>
          </w:tcBorders>
          <w:vAlign w:val="bottom"/>
        </w:tcPr>
        <w:p w14:paraId="50E76BB5" w14:textId="06A231AB" w:rsidR="00AA2DBD" w:rsidRPr="00CE30CF" w:rsidRDefault="00AA2DBD" w:rsidP="00A25FA3">
          <w:pPr>
            <w:spacing w:after="240"/>
            <w:rPr>
              <w:rStyle w:val="PageNumber"/>
            </w:rPr>
          </w:pPr>
          <w:r w:rsidRPr="00C22DF6">
            <w:rPr>
              <w:noProof/>
              <w:sz w:val="6"/>
              <w:lang w:eastAsia="en-AU"/>
            </w:rPr>
            <w:drawing>
              <wp:anchor distT="0" distB="0" distL="114300" distR="114300" simplePos="0" relativeHeight="251658240" behindDoc="1" locked="0" layoutInCell="1" allowOverlap="1" wp14:anchorId="0C12F63D" wp14:editId="396D762E">
                <wp:simplePos x="0" y="0"/>
                <wp:positionH relativeFrom="column">
                  <wp:posOffset>3362960</wp:posOffset>
                </wp:positionH>
                <wp:positionV relativeFrom="paragraph">
                  <wp:posOffset>-375285</wp:posOffset>
                </wp:positionV>
                <wp:extent cx="3282950" cy="657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282950" cy="657860"/>
                        </a:xfrm>
                        <a:prstGeom prst="rect">
                          <a:avLst/>
                        </a:prstGeom>
                      </pic:spPr>
                    </pic:pic>
                  </a:graphicData>
                </a:graphic>
                <wp14:sizeRelH relativeFrom="page">
                  <wp14:pctWidth>0</wp14:pctWidth>
                </wp14:sizeRelH>
                <wp14:sizeRelV relativeFrom="page">
                  <wp14:pctHeight>0</wp14:pctHeight>
                </wp14:sizeRelV>
              </wp:anchor>
            </w:drawing>
          </w: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C39EF">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C39EF">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91BEF85" w14:textId="77777777" w:rsidR="00AA2DBD" w:rsidRPr="001E14EB" w:rsidRDefault="00AA2DBD" w:rsidP="002645D5">
          <w:pPr>
            <w:spacing w:after="0"/>
            <w:jc w:val="right"/>
          </w:pPr>
          <w:r w:rsidRPr="00785C24">
            <w:rPr>
              <w:rStyle w:val="PageNumber"/>
              <w:noProof/>
              <w:lang w:eastAsia="en-AU"/>
            </w:rPr>
            <w:t xml:space="preserve"> </w:t>
          </w:r>
        </w:p>
      </w:tc>
    </w:tr>
  </w:tbl>
  <w:p w14:paraId="3D2C66C3" w14:textId="77777777" w:rsidR="00AA2DBD" w:rsidRPr="007A5EFD" w:rsidRDefault="00AA2DBD"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CDB0" w14:textId="77777777" w:rsidR="00817EEF" w:rsidRDefault="00817EEF" w:rsidP="007332FF">
      <w:r>
        <w:separator/>
      </w:r>
    </w:p>
  </w:footnote>
  <w:footnote w:type="continuationSeparator" w:id="0">
    <w:p w14:paraId="02E11209" w14:textId="77777777" w:rsidR="00817EEF" w:rsidRDefault="00817EEF" w:rsidP="007332FF">
      <w:r>
        <w:continuationSeparator/>
      </w:r>
    </w:p>
  </w:footnote>
  <w:footnote w:id="1">
    <w:p w14:paraId="0AB9A2B1" w14:textId="3E949EF0" w:rsidR="00AA2DBD" w:rsidRDefault="00AA2DBD" w:rsidP="0082433A">
      <w:pPr>
        <w:pStyle w:val="FootnoteText"/>
        <w:spacing w:after="40"/>
      </w:pPr>
    </w:p>
  </w:footnote>
  <w:footnote w:id="2">
    <w:p w14:paraId="0EA3191A" w14:textId="35C8F275" w:rsidR="00AA2DBD" w:rsidRDefault="00AA2DBD" w:rsidP="0082433A">
      <w:pPr>
        <w:pStyle w:val="FootnoteText"/>
        <w:spacing w:after="40"/>
      </w:pPr>
      <w:r>
        <w:rPr>
          <w:rStyle w:val="FootnoteReference"/>
        </w:rPr>
        <w:t>1</w:t>
      </w:r>
      <w:r>
        <w:t xml:space="preserve"> </w:t>
      </w:r>
      <w:hyperlink r:id="rId1" w:history="1">
        <w:r w:rsidRPr="00A14313">
          <w:rPr>
            <w:rStyle w:val="Hyperlink"/>
            <w:sz w:val="20"/>
          </w:rPr>
          <w:t>https://justice.nt.gov.au/access-to-information</w:t>
        </w:r>
      </w:hyperlink>
      <w:r>
        <w:rPr>
          <w:rStyle w:val="Hyperlink"/>
          <w:sz w:val="20"/>
        </w:rPr>
        <w:br/>
      </w:r>
      <w:r>
        <w:rPr>
          <w:rStyle w:val="FootnoteReference"/>
        </w:rPr>
        <w:footnoteRef/>
      </w:r>
      <w:r>
        <w:t xml:space="preserve"> </w:t>
      </w:r>
      <w:hyperlink r:id="rId2" w:history="1">
        <w:r w:rsidRPr="00A14313">
          <w:rPr>
            <w:rStyle w:val="Hyperlink"/>
            <w:sz w:val="20"/>
          </w:rPr>
          <w:t>https://infocomm.nt.gov.au/</w:t>
        </w:r>
      </w:hyperlink>
    </w:p>
  </w:footnote>
  <w:footnote w:id="3">
    <w:p w14:paraId="2206A1C9" w14:textId="77777777" w:rsidR="00AA2DBD" w:rsidRDefault="00AA2DBD" w:rsidP="0082433A">
      <w:pPr>
        <w:pStyle w:val="FootnoteText"/>
        <w:spacing w:after="40"/>
      </w:pPr>
      <w:r>
        <w:rPr>
          <w:rStyle w:val="FootnoteReference"/>
        </w:rPr>
        <w:footnoteRef/>
      </w:r>
      <w:r>
        <w:t xml:space="preserve"> </w:t>
      </w:r>
      <w:hyperlink r:id="rId3" w:history="1">
        <w:r w:rsidRPr="00A14313">
          <w:rPr>
            <w:rStyle w:val="Hyperlink"/>
            <w:sz w:val="20"/>
          </w:rPr>
          <w:t>https://legislation.nt.gov.au/en/Legislation/INFORMATION-ACT-2002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419D" w14:textId="441E03D0" w:rsidR="00AA2DBD" w:rsidRPr="00162207" w:rsidRDefault="00817EEF"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A2DBD">
          <w:rPr>
            <w:rStyle w:val="HeaderChar"/>
          </w:rPr>
          <w:t>Electrical Event notification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C4A2" w14:textId="2EA6F36E" w:rsidR="00AA2DBD" w:rsidRPr="0054636C" w:rsidRDefault="00817EEF" w:rsidP="00A53CF0">
    <w:pPr>
      <w:pStyle w:val="Title"/>
      <w:rPr>
        <w:color w:val="DB7310"/>
      </w:rPr>
    </w:pPr>
    <w:sdt>
      <w:sdtPr>
        <w:rPr>
          <w:rStyle w:val="TitleChar"/>
          <w:color w:val="DB731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AA2DBD">
          <w:rPr>
            <w:rStyle w:val="TitleChar"/>
            <w:color w:val="DB7310"/>
          </w:rPr>
          <w:t>Electrical Event notification form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68C2DF7"/>
    <w:multiLevelType w:val="hybridMultilevel"/>
    <w:tmpl w:val="110C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3CEA0B3C"/>
    <w:multiLevelType w:val="multilevel"/>
    <w:tmpl w:val="79D4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B5146E7"/>
    <w:multiLevelType w:val="multilevel"/>
    <w:tmpl w:val="9BA2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9"/>
  </w:num>
  <w:num w:numId="4">
    <w:abstractNumId w:val="25"/>
  </w:num>
  <w:num w:numId="5">
    <w:abstractNumId w:val="16"/>
  </w:num>
  <w:num w:numId="6">
    <w:abstractNumId w:val="8"/>
  </w:num>
  <w:num w:numId="7">
    <w:abstractNumId w:val="27"/>
  </w:num>
  <w:num w:numId="8">
    <w:abstractNumId w:val="15"/>
  </w:num>
  <w:num w:numId="9">
    <w:abstractNumId w:val="38"/>
  </w:num>
  <w:num w:numId="10">
    <w:abstractNumId w:val="23"/>
  </w:num>
  <w:num w:numId="11">
    <w:abstractNumId w:val="35"/>
  </w:num>
  <w:num w:numId="12">
    <w:abstractNumId w:val="22"/>
  </w:num>
  <w:num w:numId="13">
    <w:abstractNumId w:val="34"/>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formatting="1" w:enforcement="1" w:cryptProviderType="rsaAES" w:cryptAlgorithmClass="hash" w:cryptAlgorithmType="typeAny" w:cryptAlgorithmSid="14" w:cryptSpinCount="100000" w:hash="im7+5xkT8kaLgG76dtjzJJ2Rm4cTyvJpDBtZC7gd4Ox3dmdfy32K6Eu9V5a0jYR0pL0POJeUMJ14cQkSViUKSw==" w:salt="YQRWpvXWmZATwHKxNCqcYQ=="/>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BE"/>
    <w:rsid w:val="00001DDF"/>
    <w:rsid w:val="0000322D"/>
    <w:rsid w:val="00006BBE"/>
    <w:rsid w:val="00007670"/>
    <w:rsid w:val="00010665"/>
    <w:rsid w:val="0001464B"/>
    <w:rsid w:val="00020347"/>
    <w:rsid w:val="0002393A"/>
    <w:rsid w:val="00027DB8"/>
    <w:rsid w:val="00031A96"/>
    <w:rsid w:val="000366B2"/>
    <w:rsid w:val="00040BF3"/>
    <w:rsid w:val="0004211C"/>
    <w:rsid w:val="00046C59"/>
    <w:rsid w:val="00051362"/>
    <w:rsid w:val="00051F45"/>
    <w:rsid w:val="00052953"/>
    <w:rsid w:val="0005341A"/>
    <w:rsid w:val="00056DEF"/>
    <w:rsid w:val="00056EDC"/>
    <w:rsid w:val="0006635A"/>
    <w:rsid w:val="000720BE"/>
    <w:rsid w:val="0007259C"/>
    <w:rsid w:val="00072D60"/>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288"/>
    <w:rsid w:val="000C23BA"/>
    <w:rsid w:val="000D1F29"/>
    <w:rsid w:val="000D633D"/>
    <w:rsid w:val="000E133A"/>
    <w:rsid w:val="000E342B"/>
    <w:rsid w:val="000E3ED2"/>
    <w:rsid w:val="000E5DD2"/>
    <w:rsid w:val="000F2958"/>
    <w:rsid w:val="000F3850"/>
    <w:rsid w:val="000F604F"/>
    <w:rsid w:val="00104E7F"/>
    <w:rsid w:val="00113547"/>
    <w:rsid w:val="001137EC"/>
    <w:rsid w:val="001152F5"/>
    <w:rsid w:val="00117743"/>
    <w:rsid w:val="00117F5B"/>
    <w:rsid w:val="00132658"/>
    <w:rsid w:val="001343E2"/>
    <w:rsid w:val="00150DC0"/>
    <w:rsid w:val="00156CD4"/>
    <w:rsid w:val="0016153B"/>
    <w:rsid w:val="00162207"/>
    <w:rsid w:val="00164A3E"/>
    <w:rsid w:val="00166FF6"/>
    <w:rsid w:val="00167A9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3019"/>
    <w:rsid w:val="001D4DA9"/>
    <w:rsid w:val="001D4F99"/>
    <w:rsid w:val="001D52B0"/>
    <w:rsid w:val="001D5A18"/>
    <w:rsid w:val="001D7C37"/>
    <w:rsid w:val="001D7CA4"/>
    <w:rsid w:val="001E057F"/>
    <w:rsid w:val="001E14EB"/>
    <w:rsid w:val="001E78C2"/>
    <w:rsid w:val="001F19E1"/>
    <w:rsid w:val="001F59E6"/>
    <w:rsid w:val="001F6CB1"/>
    <w:rsid w:val="00202D7E"/>
    <w:rsid w:val="00203F1C"/>
    <w:rsid w:val="002044FA"/>
    <w:rsid w:val="00206936"/>
    <w:rsid w:val="00206C6F"/>
    <w:rsid w:val="00206FBD"/>
    <w:rsid w:val="00207746"/>
    <w:rsid w:val="00230031"/>
    <w:rsid w:val="0023036F"/>
    <w:rsid w:val="00235C01"/>
    <w:rsid w:val="00243280"/>
    <w:rsid w:val="00247343"/>
    <w:rsid w:val="002645D5"/>
    <w:rsid w:val="0026532D"/>
    <w:rsid w:val="00265C56"/>
    <w:rsid w:val="0027008D"/>
    <w:rsid w:val="002716CD"/>
    <w:rsid w:val="00274D4B"/>
    <w:rsid w:val="00274F60"/>
    <w:rsid w:val="002806F5"/>
    <w:rsid w:val="00281577"/>
    <w:rsid w:val="00284EF4"/>
    <w:rsid w:val="002926BC"/>
    <w:rsid w:val="00293A72"/>
    <w:rsid w:val="002A0160"/>
    <w:rsid w:val="002A30C3"/>
    <w:rsid w:val="002A5B2C"/>
    <w:rsid w:val="002A6F6A"/>
    <w:rsid w:val="002A7712"/>
    <w:rsid w:val="002B02A6"/>
    <w:rsid w:val="002B38F7"/>
    <w:rsid w:val="002B4F50"/>
    <w:rsid w:val="002B5591"/>
    <w:rsid w:val="002B6AA4"/>
    <w:rsid w:val="002C0BEF"/>
    <w:rsid w:val="002C1FE9"/>
    <w:rsid w:val="002C21A2"/>
    <w:rsid w:val="002C2E7D"/>
    <w:rsid w:val="002C39EF"/>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63AA"/>
    <w:rsid w:val="00342283"/>
    <w:rsid w:val="00343A87"/>
    <w:rsid w:val="00344A36"/>
    <w:rsid w:val="00345063"/>
    <w:rsid w:val="003456F4"/>
    <w:rsid w:val="00345805"/>
    <w:rsid w:val="00347FB6"/>
    <w:rsid w:val="003504FD"/>
    <w:rsid w:val="00350881"/>
    <w:rsid w:val="00354DD9"/>
    <w:rsid w:val="00357D55"/>
    <w:rsid w:val="00363513"/>
    <w:rsid w:val="003657E5"/>
    <w:rsid w:val="0036589C"/>
    <w:rsid w:val="003663E9"/>
    <w:rsid w:val="00371312"/>
    <w:rsid w:val="00371DC7"/>
    <w:rsid w:val="00373C30"/>
    <w:rsid w:val="00377B21"/>
    <w:rsid w:val="00387DB7"/>
    <w:rsid w:val="00390862"/>
    <w:rsid w:val="00390CE3"/>
    <w:rsid w:val="00394876"/>
    <w:rsid w:val="00394AAF"/>
    <w:rsid w:val="00394CE5"/>
    <w:rsid w:val="0039602B"/>
    <w:rsid w:val="003A22B7"/>
    <w:rsid w:val="003A6341"/>
    <w:rsid w:val="003B0DEC"/>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0716E"/>
    <w:rsid w:val="004100F7"/>
    <w:rsid w:val="00414B6A"/>
    <w:rsid w:val="00414CB3"/>
    <w:rsid w:val="0041563D"/>
    <w:rsid w:val="00426E25"/>
    <w:rsid w:val="00427D9C"/>
    <w:rsid w:val="00427E7E"/>
    <w:rsid w:val="00433C60"/>
    <w:rsid w:val="004343E8"/>
    <w:rsid w:val="0043465D"/>
    <w:rsid w:val="00442EB0"/>
    <w:rsid w:val="00443B6E"/>
    <w:rsid w:val="00450636"/>
    <w:rsid w:val="0045420A"/>
    <w:rsid w:val="004554D4"/>
    <w:rsid w:val="0045632E"/>
    <w:rsid w:val="00461744"/>
    <w:rsid w:val="004641A3"/>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16C0"/>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4F1F7E"/>
    <w:rsid w:val="00500F94"/>
    <w:rsid w:val="00502FB3"/>
    <w:rsid w:val="00503DE9"/>
    <w:rsid w:val="0050530C"/>
    <w:rsid w:val="00505DEA"/>
    <w:rsid w:val="005060E5"/>
    <w:rsid w:val="00507782"/>
    <w:rsid w:val="00512A04"/>
    <w:rsid w:val="00520499"/>
    <w:rsid w:val="0052341C"/>
    <w:rsid w:val="005249F5"/>
    <w:rsid w:val="005260F7"/>
    <w:rsid w:val="00533AAA"/>
    <w:rsid w:val="00543BD1"/>
    <w:rsid w:val="0054636C"/>
    <w:rsid w:val="00556113"/>
    <w:rsid w:val="00557D36"/>
    <w:rsid w:val="005621C4"/>
    <w:rsid w:val="00564C12"/>
    <w:rsid w:val="005654B8"/>
    <w:rsid w:val="00574836"/>
    <w:rsid w:val="005762CC"/>
    <w:rsid w:val="00576C6A"/>
    <w:rsid w:val="00582D3D"/>
    <w:rsid w:val="00590040"/>
    <w:rsid w:val="00595386"/>
    <w:rsid w:val="00597234"/>
    <w:rsid w:val="005A4AC0"/>
    <w:rsid w:val="005A539B"/>
    <w:rsid w:val="005A5FDF"/>
    <w:rsid w:val="005B0FB7"/>
    <w:rsid w:val="005B122A"/>
    <w:rsid w:val="005B1FCB"/>
    <w:rsid w:val="005B5AC2"/>
    <w:rsid w:val="005C09EB"/>
    <w:rsid w:val="005C2833"/>
    <w:rsid w:val="005C6BE1"/>
    <w:rsid w:val="005E144D"/>
    <w:rsid w:val="005E1500"/>
    <w:rsid w:val="005E3A43"/>
    <w:rsid w:val="005F0B17"/>
    <w:rsid w:val="005F77C7"/>
    <w:rsid w:val="00620675"/>
    <w:rsid w:val="00622910"/>
    <w:rsid w:val="006254B6"/>
    <w:rsid w:val="00627FC8"/>
    <w:rsid w:val="006433C3"/>
    <w:rsid w:val="00650F5B"/>
    <w:rsid w:val="00661D1D"/>
    <w:rsid w:val="00665916"/>
    <w:rsid w:val="00666493"/>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0CF6"/>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5926"/>
    <w:rsid w:val="00796461"/>
    <w:rsid w:val="007A191A"/>
    <w:rsid w:val="007A5EFD"/>
    <w:rsid w:val="007A6A4F"/>
    <w:rsid w:val="007B03F5"/>
    <w:rsid w:val="007B5C09"/>
    <w:rsid w:val="007B5DA2"/>
    <w:rsid w:val="007C0966"/>
    <w:rsid w:val="007C19E7"/>
    <w:rsid w:val="007C3141"/>
    <w:rsid w:val="007C5CFD"/>
    <w:rsid w:val="007C6D9F"/>
    <w:rsid w:val="007D4893"/>
    <w:rsid w:val="007D48A4"/>
    <w:rsid w:val="007E70CF"/>
    <w:rsid w:val="007E74A4"/>
    <w:rsid w:val="007F1B6F"/>
    <w:rsid w:val="007F263F"/>
    <w:rsid w:val="007F7429"/>
    <w:rsid w:val="008015A8"/>
    <w:rsid w:val="0080766E"/>
    <w:rsid w:val="00811169"/>
    <w:rsid w:val="00815297"/>
    <w:rsid w:val="008170DB"/>
    <w:rsid w:val="00817BA1"/>
    <w:rsid w:val="00817EEF"/>
    <w:rsid w:val="00823022"/>
    <w:rsid w:val="0082433A"/>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1D34"/>
    <w:rsid w:val="008D57B8"/>
    <w:rsid w:val="008D6DDC"/>
    <w:rsid w:val="008E03FC"/>
    <w:rsid w:val="008E4DEE"/>
    <w:rsid w:val="008E510B"/>
    <w:rsid w:val="008E538E"/>
    <w:rsid w:val="008F5992"/>
    <w:rsid w:val="008F6B49"/>
    <w:rsid w:val="00902B13"/>
    <w:rsid w:val="00911886"/>
    <w:rsid w:val="00911941"/>
    <w:rsid w:val="0092024D"/>
    <w:rsid w:val="00922384"/>
    <w:rsid w:val="00925146"/>
    <w:rsid w:val="00925F0F"/>
    <w:rsid w:val="00932F6B"/>
    <w:rsid w:val="00934E50"/>
    <w:rsid w:val="009468BC"/>
    <w:rsid w:val="00947FAE"/>
    <w:rsid w:val="009616DF"/>
    <w:rsid w:val="0096542F"/>
    <w:rsid w:val="00966ABE"/>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35CB"/>
    <w:rsid w:val="009D0EB5"/>
    <w:rsid w:val="009D14F9"/>
    <w:rsid w:val="009D2B74"/>
    <w:rsid w:val="009D63FF"/>
    <w:rsid w:val="009E175D"/>
    <w:rsid w:val="009E3CC2"/>
    <w:rsid w:val="009E6F98"/>
    <w:rsid w:val="009F06BD"/>
    <w:rsid w:val="009F2A4D"/>
    <w:rsid w:val="00A00828"/>
    <w:rsid w:val="00A03290"/>
    <w:rsid w:val="00A0387E"/>
    <w:rsid w:val="00A05BFD"/>
    <w:rsid w:val="00A07490"/>
    <w:rsid w:val="00A10655"/>
    <w:rsid w:val="00A12B64"/>
    <w:rsid w:val="00A22C38"/>
    <w:rsid w:val="00A22D3C"/>
    <w:rsid w:val="00A25193"/>
    <w:rsid w:val="00A25FA3"/>
    <w:rsid w:val="00A26E80"/>
    <w:rsid w:val="00A31AE8"/>
    <w:rsid w:val="00A3739D"/>
    <w:rsid w:val="00A3761F"/>
    <w:rsid w:val="00A37DDA"/>
    <w:rsid w:val="00A45005"/>
    <w:rsid w:val="00A53CF0"/>
    <w:rsid w:val="00A66DD9"/>
    <w:rsid w:val="00A7116D"/>
    <w:rsid w:val="00A7620F"/>
    <w:rsid w:val="00A76790"/>
    <w:rsid w:val="00A925EC"/>
    <w:rsid w:val="00A929AA"/>
    <w:rsid w:val="00A92B6B"/>
    <w:rsid w:val="00AA2DBD"/>
    <w:rsid w:val="00AA541E"/>
    <w:rsid w:val="00AC4807"/>
    <w:rsid w:val="00AD0D2A"/>
    <w:rsid w:val="00AD0DA4"/>
    <w:rsid w:val="00AD4169"/>
    <w:rsid w:val="00AD4438"/>
    <w:rsid w:val="00AE193F"/>
    <w:rsid w:val="00AE25C6"/>
    <w:rsid w:val="00AE2A8A"/>
    <w:rsid w:val="00AE306C"/>
    <w:rsid w:val="00AF28C1"/>
    <w:rsid w:val="00B02EF1"/>
    <w:rsid w:val="00B06F6B"/>
    <w:rsid w:val="00B07C97"/>
    <w:rsid w:val="00B11C67"/>
    <w:rsid w:val="00B15754"/>
    <w:rsid w:val="00B16002"/>
    <w:rsid w:val="00B2046E"/>
    <w:rsid w:val="00B20E8B"/>
    <w:rsid w:val="00B257E1"/>
    <w:rsid w:val="00B2599A"/>
    <w:rsid w:val="00B27AC4"/>
    <w:rsid w:val="00B31D3A"/>
    <w:rsid w:val="00B32D2F"/>
    <w:rsid w:val="00B343CC"/>
    <w:rsid w:val="00B5084A"/>
    <w:rsid w:val="00B547C2"/>
    <w:rsid w:val="00B55671"/>
    <w:rsid w:val="00B606A1"/>
    <w:rsid w:val="00B614F7"/>
    <w:rsid w:val="00B61B26"/>
    <w:rsid w:val="00B65E6B"/>
    <w:rsid w:val="00B674EB"/>
    <w:rsid w:val="00B675B2"/>
    <w:rsid w:val="00B81261"/>
    <w:rsid w:val="00B8223E"/>
    <w:rsid w:val="00B832AE"/>
    <w:rsid w:val="00B86678"/>
    <w:rsid w:val="00B90D2D"/>
    <w:rsid w:val="00B92F9B"/>
    <w:rsid w:val="00B941B3"/>
    <w:rsid w:val="00B96513"/>
    <w:rsid w:val="00BA1A56"/>
    <w:rsid w:val="00BA1D47"/>
    <w:rsid w:val="00BA498E"/>
    <w:rsid w:val="00BA66F0"/>
    <w:rsid w:val="00BB2239"/>
    <w:rsid w:val="00BB2AE7"/>
    <w:rsid w:val="00BB6464"/>
    <w:rsid w:val="00BC1BB8"/>
    <w:rsid w:val="00BD7FE1"/>
    <w:rsid w:val="00BE37CA"/>
    <w:rsid w:val="00BE6144"/>
    <w:rsid w:val="00BE635A"/>
    <w:rsid w:val="00BF17E9"/>
    <w:rsid w:val="00BF2ABB"/>
    <w:rsid w:val="00BF5099"/>
    <w:rsid w:val="00C07361"/>
    <w:rsid w:val="00C10B5E"/>
    <w:rsid w:val="00C10F10"/>
    <w:rsid w:val="00C11E6F"/>
    <w:rsid w:val="00C15D4D"/>
    <w:rsid w:val="00C175DC"/>
    <w:rsid w:val="00C2095A"/>
    <w:rsid w:val="00C22DF6"/>
    <w:rsid w:val="00C30171"/>
    <w:rsid w:val="00C309D8"/>
    <w:rsid w:val="00C327FA"/>
    <w:rsid w:val="00C333E3"/>
    <w:rsid w:val="00C34414"/>
    <w:rsid w:val="00C345A8"/>
    <w:rsid w:val="00C43519"/>
    <w:rsid w:val="00C44756"/>
    <w:rsid w:val="00C45263"/>
    <w:rsid w:val="00C51537"/>
    <w:rsid w:val="00C52BC3"/>
    <w:rsid w:val="00C53ECF"/>
    <w:rsid w:val="00C61AFA"/>
    <w:rsid w:val="00C61D64"/>
    <w:rsid w:val="00C62099"/>
    <w:rsid w:val="00C64EA3"/>
    <w:rsid w:val="00C72867"/>
    <w:rsid w:val="00C75E81"/>
    <w:rsid w:val="00C85C67"/>
    <w:rsid w:val="00C86609"/>
    <w:rsid w:val="00C92B4C"/>
    <w:rsid w:val="00C954F6"/>
    <w:rsid w:val="00C95580"/>
    <w:rsid w:val="00C96318"/>
    <w:rsid w:val="00CA28C4"/>
    <w:rsid w:val="00CA36A0"/>
    <w:rsid w:val="00CA6BC5"/>
    <w:rsid w:val="00CB59EB"/>
    <w:rsid w:val="00CC2F1A"/>
    <w:rsid w:val="00CC571B"/>
    <w:rsid w:val="00CC61CD"/>
    <w:rsid w:val="00CC6C02"/>
    <w:rsid w:val="00CC737B"/>
    <w:rsid w:val="00CD5011"/>
    <w:rsid w:val="00CD6E16"/>
    <w:rsid w:val="00CE640F"/>
    <w:rsid w:val="00CE76BC"/>
    <w:rsid w:val="00CF540E"/>
    <w:rsid w:val="00D02F07"/>
    <w:rsid w:val="00D15D88"/>
    <w:rsid w:val="00D27D49"/>
    <w:rsid w:val="00D27EBE"/>
    <w:rsid w:val="00D32BCF"/>
    <w:rsid w:val="00D33204"/>
    <w:rsid w:val="00D34336"/>
    <w:rsid w:val="00D35D55"/>
    <w:rsid w:val="00D36A49"/>
    <w:rsid w:val="00D45327"/>
    <w:rsid w:val="00D517C6"/>
    <w:rsid w:val="00D5309E"/>
    <w:rsid w:val="00D60C03"/>
    <w:rsid w:val="00D70FB5"/>
    <w:rsid w:val="00D71D84"/>
    <w:rsid w:val="00D72464"/>
    <w:rsid w:val="00D72A57"/>
    <w:rsid w:val="00D768EB"/>
    <w:rsid w:val="00D81E17"/>
    <w:rsid w:val="00D82D1E"/>
    <w:rsid w:val="00D832D9"/>
    <w:rsid w:val="00D83EC2"/>
    <w:rsid w:val="00D87A78"/>
    <w:rsid w:val="00D90F00"/>
    <w:rsid w:val="00D975C0"/>
    <w:rsid w:val="00D97BDC"/>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97A57"/>
    <w:rsid w:val="00EA2C39"/>
    <w:rsid w:val="00EB0A3C"/>
    <w:rsid w:val="00EB0A96"/>
    <w:rsid w:val="00EB1421"/>
    <w:rsid w:val="00EB1950"/>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23257"/>
    <w:rsid w:val="00F23D2B"/>
    <w:rsid w:val="00F42B86"/>
    <w:rsid w:val="00F42CB9"/>
    <w:rsid w:val="00F467B9"/>
    <w:rsid w:val="00F51E7E"/>
    <w:rsid w:val="00F5696E"/>
    <w:rsid w:val="00F60EFF"/>
    <w:rsid w:val="00F6282E"/>
    <w:rsid w:val="00F67D2D"/>
    <w:rsid w:val="00F858F2"/>
    <w:rsid w:val="00F860CC"/>
    <w:rsid w:val="00F90488"/>
    <w:rsid w:val="00F94398"/>
    <w:rsid w:val="00FA2A7C"/>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72A5E"/>
  <w15:docId w15:val="{516D5FAD-4D9F-4B5E-B30A-FF296AC5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3363AA"/>
    <w:pPr>
      <w:keepNext/>
      <w:keepLines/>
      <w:spacing w:before="240"/>
      <w:outlineLvl w:val="0"/>
    </w:pPr>
    <w:rPr>
      <w:rFonts w:ascii="Lato Semibold" w:eastAsia="Times New Roman" w:hAnsi="Lato Semibold"/>
      <w:color w:val="DB7310"/>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363AA"/>
    <w:rPr>
      <w:rFonts w:ascii="Lato Semibold" w:eastAsia="Times New Roman" w:hAnsi="Lato Semibold"/>
      <w:color w:val="DB7310"/>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Emphasis">
    <w:name w:val="Emphasis"/>
    <w:basedOn w:val="DefaultParagraphFont"/>
    <w:uiPriority w:val="20"/>
    <w:qFormat/>
    <w:rsid w:val="00C345A8"/>
    <w:rPr>
      <w:i/>
      <w:iCs/>
    </w:rPr>
  </w:style>
  <w:style w:type="character" w:styleId="Strong">
    <w:name w:val="Strong"/>
    <w:basedOn w:val="DefaultParagraphFont"/>
    <w:uiPriority w:val="22"/>
    <w:qFormat/>
    <w:rsid w:val="00C345A8"/>
    <w:rPr>
      <w:b/>
      <w:bCs/>
    </w:rPr>
  </w:style>
  <w:style w:type="paragraph" w:styleId="FootnoteText">
    <w:name w:val="footnote text"/>
    <w:basedOn w:val="Normal"/>
    <w:link w:val="FootnoteTextChar"/>
    <w:uiPriority w:val="99"/>
    <w:semiHidden/>
    <w:unhideWhenUsed/>
    <w:rsid w:val="00C345A8"/>
    <w:pPr>
      <w:spacing w:after="0"/>
    </w:pPr>
    <w:rPr>
      <w:sz w:val="20"/>
    </w:rPr>
  </w:style>
  <w:style w:type="character" w:customStyle="1" w:styleId="FootnoteTextChar">
    <w:name w:val="Footnote Text Char"/>
    <w:basedOn w:val="DefaultParagraphFont"/>
    <w:link w:val="FootnoteText"/>
    <w:uiPriority w:val="99"/>
    <w:semiHidden/>
    <w:rsid w:val="00C345A8"/>
    <w:rPr>
      <w:sz w:val="20"/>
    </w:rPr>
  </w:style>
  <w:style w:type="character" w:styleId="FootnoteReference">
    <w:name w:val="footnote reference"/>
    <w:basedOn w:val="DefaultParagraphFont"/>
    <w:uiPriority w:val="99"/>
    <w:semiHidden/>
    <w:unhideWhenUsed/>
    <w:rsid w:val="00C345A8"/>
    <w:rPr>
      <w:vertAlign w:val="superscript"/>
    </w:rPr>
  </w:style>
  <w:style w:type="character" w:styleId="CommentReference">
    <w:name w:val="annotation reference"/>
    <w:basedOn w:val="DefaultParagraphFont"/>
    <w:uiPriority w:val="99"/>
    <w:semiHidden/>
    <w:unhideWhenUsed/>
    <w:rsid w:val="00557D36"/>
    <w:rPr>
      <w:sz w:val="16"/>
      <w:szCs w:val="16"/>
    </w:rPr>
  </w:style>
  <w:style w:type="paragraph" w:styleId="CommentText">
    <w:name w:val="annotation text"/>
    <w:basedOn w:val="Normal"/>
    <w:link w:val="CommentTextChar"/>
    <w:uiPriority w:val="99"/>
    <w:semiHidden/>
    <w:unhideWhenUsed/>
    <w:rsid w:val="00557D36"/>
    <w:rPr>
      <w:sz w:val="20"/>
    </w:rPr>
  </w:style>
  <w:style w:type="character" w:customStyle="1" w:styleId="CommentTextChar">
    <w:name w:val="Comment Text Char"/>
    <w:basedOn w:val="DefaultParagraphFont"/>
    <w:link w:val="CommentText"/>
    <w:uiPriority w:val="99"/>
    <w:semiHidden/>
    <w:rsid w:val="00557D36"/>
    <w:rPr>
      <w:sz w:val="20"/>
    </w:rPr>
  </w:style>
  <w:style w:type="paragraph" w:styleId="CommentSubject">
    <w:name w:val="annotation subject"/>
    <w:basedOn w:val="CommentText"/>
    <w:next w:val="CommentText"/>
    <w:link w:val="CommentSubjectChar"/>
    <w:uiPriority w:val="99"/>
    <w:semiHidden/>
    <w:unhideWhenUsed/>
    <w:rsid w:val="00557D36"/>
    <w:rPr>
      <w:b/>
      <w:bCs/>
    </w:rPr>
  </w:style>
  <w:style w:type="character" w:customStyle="1" w:styleId="CommentSubjectChar">
    <w:name w:val="Comment Subject Char"/>
    <w:basedOn w:val="CommentTextChar"/>
    <w:link w:val="CommentSubject"/>
    <w:uiPriority w:val="99"/>
    <w:semiHidden/>
    <w:rsid w:val="00557D3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176">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on.nt.gov.au/en/Legislation/INFORMATION-ACT-2002"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comm.n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stice.nt.gov.au/access-to-inform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gd.foi@nt.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TWorkSafe@nt.gov.au" TargetMode="External"/><Relationship Id="rId14" Type="http://schemas.openxmlformats.org/officeDocument/2006/relationships/hyperlink" Target="mailto:ntworksafe@n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t.gov.au/en/Legislation/INFORMATION-ACT-2002" TargetMode="External"/><Relationship Id="rId2" Type="http://schemas.openxmlformats.org/officeDocument/2006/relationships/hyperlink" Target="https://infocomm.nt.gov.au/" TargetMode="External"/><Relationship Id="rId1" Type="http://schemas.openxmlformats.org/officeDocument/2006/relationships/hyperlink" Target="https://justice.nt.gov.au/access-to-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cc\Downloads\ntg-form-template%20(4).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5E92FD-B444-49FF-8DA5-C5DE75A4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(4).dotx</Template>
  <TotalTime>178</TotalTime>
  <Pages>1</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Electrical Event notification form</vt:lpstr>
    </vt:vector>
  </TitlesOfParts>
  <Company>NT WorkSafe</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Event notification form</dc:title>
  <dc:creator>Kirsten MacCarthy</dc:creator>
  <cp:lastModifiedBy>Peter Chan</cp:lastModifiedBy>
  <cp:revision>6</cp:revision>
  <cp:lastPrinted>2019-07-29T01:45:00Z</cp:lastPrinted>
  <dcterms:created xsi:type="dcterms:W3CDTF">2024-09-16T23:18:00Z</dcterms:created>
  <dcterms:modified xsi:type="dcterms:W3CDTF">2024-09-17T05:07:00Z</dcterms:modified>
</cp:coreProperties>
</file>