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711A" w14:textId="77777777" w:rsidR="00131774" w:rsidRPr="00605859" w:rsidRDefault="00131774" w:rsidP="00131774">
      <w:pPr>
        <w:spacing w:after="120"/>
        <w:ind w:right="85"/>
        <w:rPr>
          <w:rFonts w:cs="Arial"/>
          <w:b/>
          <w:i/>
          <w:sz w:val="24"/>
          <w:szCs w:val="24"/>
        </w:rPr>
      </w:pPr>
      <w:r w:rsidRPr="00605859">
        <w:rPr>
          <w:rFonts w:cs="Arial"/>
          <w:b/>
          <w:i/>
          <w:sz w:val="24"/>
          <w:szCs w:val="24"/>
        </w:rPr>
        <w:t>Crystalline Silica</w:t>
      </w:r>
    </w:p>
    <w:p w14:paraId="3D3AD6C6" w14:textId="1E5378D8" w:rsidR="005620CC" w:rsidRPr="005620CC" w:rsidRDefault="005620CC" w:rsidP="005620CC">
      <w:pPr>
        <w:spacing w:after="120"/>
        <w:ind w:right="85"/>
        <w:rPr>
          <w:rFonts w:cs="Arial"/>
        </w:rPr>
      </w:pPr>
      <w:r w:rsidRPr="005620CC">
        <w:rPr>
          <w:rFonts w:cs="Arial"/>
        </w:rPr>
        <w:t>This form must be completed by a person conducting a business or undertaking (</w:t>
      </w:r>
      <w:r w:rsidRPr="00A80770">
        <w:rPr>
          <w:rFonts w:cs="Arial"/>
        </w:rPr>
        <w:t>PCBU</w:t>
      </w:r>
      <w:r w:rsidRPr="005620CC">
        <w:rPr>
          <w:rFonts w:cs="Arial"/>
        </w:rPr>
        <w:t xml:space="preserve">) and sent to </w:t>
      </w:r>
      <w:bookmarkStart w:id="0" w:name="_Hlk166511669"/>
      <w:r>
        <w:rPr>
          <w:rFonts w:cs="Arial"/>
        </w:rPr>
        <w:t>NT WorkSafe</w:t>
      </w:r>
      <w:r w:rsidRPr="005620CC">
        <w:rPr>
          <w:rFonts w:cs="Arial"/>
        </w:rPr>
        <w:t xml:space="preserve"> </w:t>
      </w:r>
      <w:bookmarkEnd w:id="0"/>
      <w:r w:rsidRPr="005620CC">
        <w:rPr>
          <w:rFonts w:cs="Arial"/>
          <w:i/>
          <w:iCs/>
        </w:rPr>
        <w:t>before</w:t>
      </w:r>
      <w:r w:rsidRPr="005620CC">
        <w:rPr>
          <w:rFonts w:cs="Arial"/>
        </w:rPr>
        <w:t xml:space="preserve"> carrying out, or directing or allowing a worker to carry out, any work that involves </w:t>
      </w:r>
      <w:r w:rsidRPr="005620CC">
        <w:rPr>
          <w:rFonts w:cs="Arial"/>
          <w:i/>
          <w:iCs/>
        </w:rPr>
        <w:t>processing</w:t>
      </w:r>
      <w:r w:rsidRPr="005620CC">
        <w:rPr>
          <w:rFonts w:cs="Arial"/>
        </w:rPr>
        <w:t xml:space="preserve"> of </w:t>
      </w:r>
      <w:r w:rsidR="008751CF">
        <w:rPr>
          <w:rFonts w:cs="Arial"/>
        </w:rPr>
        <w:t xml:space="preserve">legacy </w:t>
      </w:r>
      <w:r w:rsidR="008751CF" w:rsidRPr="005620CC">
        <w:rPr>
          <w:rFonts w:cs="Arial"/>
        </w:rPr>
        <w:t>engineered</w:t>
      </w:r>
      <w:r w:rsidRPr="005620CC">
        <w:rPr>
          <w:rFonts w:cs="Arial"/>
        </w:rPr>
        <w:t xml:space="preserve"> stone. </w:t>
      </w:r>
    </w:p>
    <w:p w14:paraId="154E4C2A" w14:textId="4D85D8A1" w:rsidR="00B60D8D" w:rsidRPr="002D6796" w:rsidRDefault="00B60D8D" w:rsidP="00605859">
      <w:pPr>
        <w:spacing w:after="360"/>
        <w:ind w:right="85"/>
      </w:pPr>
      <w:r w:rsidRPr="00605859">
        <w:rPr>
          <w:b/>
        </w:rPr>
        <w:t>Note:</w:t>
      </w:r>
      <w:r>
        <w:t xml:space="preserve"> </w:t>
      </w:r>
      <w:r w:rsidR="005620CC" w:rsidRPr="005620CC">
        <w:t>If you have already made an initial notification and wish to re-notify the WHS Regulator,</w:t>
      </w:r>
      <w:r w:rsidR="00262E3D">
        <w:t xml:space="preserve"> please complete </w:t>
      </w:r>
      <w:r w:rsidR="007669AF">
        <w:t xml:space="preserve">the form </w:t>
      </w:r>
      <w:hyperlink r:id="rId9" w:history="1">
        <w:r w:rsidR="007669AF" w:rsidRPr="007669AF">
          <w:rPr>
            <w:rStyle w:val="Hyperlink"/>
          </w:rPr>
          <w:t>Notification of change in information or continued permitted work with engineered stone</w:t>
        </w:r>
      </w:hyperlink>
      <w:r w:rsidR="00751B2A">
        <w:t xml:space="preserve"> (</w:t>
      </w:r>
      <w:r w:rsidR="006A0C0A">
        <w:t>regulations 529H and 529I).</w:t>
      </w:r>
    </w:p>
    <w:tbl>
      <w:tblPr>
        <w:tblStyle w:val="TableGrid"/>
        <w:tblW w:w="10926" w:type="dxa"/>
        <w:tblInd w:w="-304" w:type="dxa"/>
        <w:tblLayout w:type="fixed"/>
        <w:tblLook w:val="04A0" w:firstRow="1" w:lastRow="0" w:firstColumn="1" w:lastColumn="0" w:noHBand="0" w:noVBand="1"/>
      </w:tblPr>
      <w:tblGrid>
        <w:gridCol w:w="10"/>
        <w:gridCol w:w="8"/>
        <w:gridCol w:w="2259"/>
        <w:gridCol w:w="125"/>
        <w:gridCol w:w="33"/>
        <w:gridCol w:w="205"/>
        <w:gridCol w:w="90"/>
        <w:gridCol w:w="8"/>
        <w:gridCol w:w="778"/>
        <w:gridCol w:w="132"/>
        <w:gridCol w:w="1355"/>
        <w:gridCol w:w="455"/>
        <w:gridCol w:w="616"/>
        <w:gridCol w:w="303"/>
        <w:gridCol w:w="281"/>
        <w:gridCol w:w="114"/>
        <w:gridCol w:w="515"/>
        <w:gridCol w:w="444"/>
        <w:gridCol w:w="455"/>
        <w:gridCol w:w="173"/>
        <w:gridCol w:w="383"/>
        <w:gridCol w:w="180"/>
        <w:gridCol w:w="303"/>
        <w:gridCol w:w="63"/>
        <w:gridCol w:w="343"/>
        <w:gridCol w:w="82"/>
        <w:gridCol w:w="121"/>
        <w:gridCol w:w="182"/>
        <w:gridCol w:w="364"/>
        <w:gridCol w:w="83"/>
        <w:gridCol w:w="453"/>
        <w:gridCol w:w="10"/>
      </w:tblGrid>
      <w:tr w:rsidR="000F0666" w:rsidRPr="00B0424F" w14:paraId="407F1B95" w14:textId="77777777" w:rsidTr="001D0D74">
        <w:trPr>
          <w:gridBefore w:val="2"/>
          <w:wBefore w:w="18" w:type="dxa"/>
          <w:trHeight w:val="388"/>
        </w:trPr>
        <w:tc>
          <w:tcPr>
            <w:tcW w:w="8904" w:type="dxa"/>
            <w:gridSpan w:val="20"/>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19874F" w14:textId="77777777" w:rsidR="000F0666" w:rsidRPr="00B0424F" w:rsidRDefault="000F0666" w:rsidP="004725E2">
            <w:pPr>
              <w:spacing w:before="60" w:after="60"/>
              <w:rPr>
                <w:rFonts w:cs="Arial"/>
                <w:sz w:val="20"/>
              </w:rPr>
            </w:pPr>
            <w:r>
              <w:rPr>
                <w:rFonts w:cs="Arial"/>
                <w:sz w:val="20"/>
              </w:rPr>
              <w:t>This notification was prepared on</w:t>
            </w:r>
          </w:p>
        </w:tc>
        <w:tc>
          <w:tcPr>
            <w:tcW w:w="709"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688D3B" w14:textId="77777777" w:rsidR="000F0666" w:rsidRPr="00B0424F" w:rsidRDefault="000F0666" w:rsidP="004725E2">
            <w:pPr>
              <w:spacing w:before="60" w:after="60"/>
              <w:rPr>
                <w:rFonts w:cs="Arial"/>
                <w:sz w:val="20"/>
              </w:rPr>
            </w:pPr>
            <w:r>
              <w:rPr>
                <w:rFonts w:cs="Arial"/>
                <w:sz w:val="20"/>
              </w:rPr>
              <w:t>Date:</w:t>
            </w:r>
          </w:p>
        </w:tc>
        <w:tc>
          <w:tcPr>
            <w:tcW w:w="1295"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3BFEFEBB" w14:textId="0BC3FACB" w:rsidR="000F0666" w:rsidRPr="00B0424F" w:rsidRDefault="00116419" w:rsidP="004725E2">
            <w:pPr>
              <w:spacing w:before="60" w:after="60"/>
              <w:rPr>
                <w:rFonts w:cs="Arial"/>
                <w:sz w:val="20"/>
              </w:rPr>
            </w:pPr>
            <w:r>
              <w:rPr>
                <w:rFonts w:cs="Arial"/>
                <w:sz w:val="20"/>
              </w:rPr>
              <w:fldChar w:fldCharType="begin">
                <w:ffData>
                  <w:name w:val="Text1"/>
                  <w:enabled/>
                  <w:calcOnExit w:val="0"/>
                  <w:textInput/>
                </w:ffData>
              </w:fldChar>
            </w:r>
            <w:bookmarkStart w:id="1" w:name="Text1"/>
            <w:r>
              <w:rPr>
                <w:rFonts w:cs="Arial"/>
                <w:sz w:val="20"/>
              </w:rPr>
              <w:instrText xml:space="preserve"> FORMTEXT </w:instrText>
            </w:r>
            <w:r>
              <w:rPr>
                <w:rFonts w:cs="Arial"/>
                <w:sz w:val="20"/>
              </w:rPr>
            </w:r>
            <w:r>
              <w:rPr>
                <w:rFonts w:cs="Arial"/>
                <w:sz w:val="20"/>
              </w:rPr>
              <w:fldChar w:fldCharType="separate"/>
            </w:r>
            <w:bookmarkStart w:id="2" w:name="_GoBack"/>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bookmarkEnd w:id="2"/>
            <w:r>
              <w:rPr>
                <w:rFonts w:cs="Arial"/>
                <w:sz w:val="20"/>
              </w:rPr>
              <w:fldChar w:fldCharType="end"/>
            </w:r>
            <w:bookmarkEnd w:id="1"/>
          </w:p>
        </w:tc>
      </w:tr>
      <w:tr w:rsidR="000F0666" w:rsidRPr="00B0424F" w14:paraId="16A2652A" w14:textId="77777777" w:rsidTr="001D0D74">
        <w:trPr>
          <w:gridBefore w:val="2"/>
          <w:wBefore w:w="18" w:type="dxa"/>
          <w:trHeight w:val="388"/>
        </w:trPr>
        <w:tc>
          <w:tcPr>
            <w:tcW w:w="8904"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7520030" w14:textId="77777777" w:rsidR="000F0666" w:rsidRPr="00B0424F" w:rsidRDefault="000F0666" w:rsidP="00262E3D">
            <w:pPr>
              <w:spacing w:before="60" w:after="60"/>
              <w:rPr>
                <w:rFonts w:cs="Arial"/>
                <w:sz w:val="20"/>
              </w:rPr>
            </w:pPr>
            <w:r>
              <w:rPr>
                <w:rFonts w:cs="Arial"/>
                <w:sz w:val="20"/>
              </w:rPr>
              <w:t>The date the work will commence with engineered stone</w:t>
            </w:r>
          </w:p>
        </w:tc>
        <w:tc>
          <w:tcPr>
            <w:tcW w:w="709"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FDE2234" w14:textId="77777777" w:rsidR="000F0666" w:rsidRPr="00B0424F" w:rsidRDefault="000F0666" w:rsidP="00262E3D">
            <w:pPr>
              <w:spacing w:before="60" w:after="60"/>
              <w:rPr>
                <w:rFonts w:cs="Arial"/>
                <w:sz w:val="20"/>
              </w:rPr>
            </w:pPr>
            <w:r>
              <w:rPr>
                <w:rFonts w:cs="Arial"/>
                <w:sz w:val="20"/>
              </w:rPr>
              <w:t>Date:</w:t>
            </w:r>
          </w:p>
        </w:tc>
        <w:tc>
          <w:tcPr>
            <w:tcW w:w="1295"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14:paraId="17D30CE5" w14:textId="3F6981C9" w:rsidR="000F0666" w:rsidRPr="00B0424F" w:rsidRDefault="00116419" w:rsidP="00262E3D">
            <w:pPr>
              <w:spacing w:before="60" w:after="60"/>
              <w:rPr>
                <w:rFonts w:cs="Arial"/>
                <w:sz w:val="20"/>
              </w:rPr>
            </w:pPr>
            <w:r>
              <w:rPr>
                <w:rFonts w:cs="Arial"/>
                <w:sz w:val="20"/>
              </w:rPr>
              <w:fldChar w:fldCharType="begin">
                <w:ffData>
                  <w:name w:val="Text2"/>
                  <w:enabled/>
                  <w:calcOnExit w:val="0"/>
                  <w:textInput/>
                </w:ffData>
              </w:fldChar>
            </w:r>
            <w:bookmarkStart w:id="3"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0F0666" w:rsidRPr="00B0424F" w14:paraId="705F6150" w14:textId="77777777" w:rsidTr="001D0D74">
        <w:trPr>
          <w:gridBefore w:val="2"/>
          <w:wBefore w:w="18" w:type="dxa"/>
          <w:trHeight w:val="388"/>
        </w:trPr>
        <w:tc>
          <w:tcPr>
            <w:tcW w:w="8904"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tcBorders>
            <w:shd w:val="clear" w:color="auto" w:fill="auto"/>
          </w:tcPr>
          <w:p w14:paraId="6F0FCA08" w14:textId="77777777" w:rsidR="000F0666" w:rsidRPr="00B0424F" w:rsidRDefault="000F0666" w:rsidP="004725E2">
            <w:pPr>
              <w:spacing w:before="60" w:after="60"/>
              <w:rPr>
                <w:rFonts w:cs="Arial"/>
                <w:sz w:val="20"/>
              </w:rPr>
            </w:pPr>
            <w:r w:rsidRPr="000F0666">
              <w:rPr>
                <w:rFonts w:cs="Arial"/>
                <w:b/>
                <w:sz w:val="20"/>
              </w:rPr>
              <w:t xml:space="preserve">OR </w:t>
            </w:r>
            <w:r>
              <w:rPr>
                <w:rFonts w:cs="Arial"/>
                <w:sz w:val="20"/>
              </w:rPr>
              <w:t>the date the PCBU became aware the work was permitted work with legacy  engineered stone</w:t>
            </w:r>
          </w:p>
        </w:tc>
        <w:tc>
          <w:tcPr>
            <w:tcW w:w="709" w:type="dxa"/>
            <w:gridSpan w:val="3"/>
            <w:tcBorders>
              <w:top w:val="single" w:sz="4" w:space="0" w:color="808080" w:themeColor="background1" w:themeShade="80"/>
              <w:left w:val="single" w:sz="8" w:space="0" w:color="808080" w:themeColor="background1" w:themeShade="80"/>
              <w:bottom w:val="single" w:sz="4" w:space="0" w:color="808080" w:themeColor="background1" w:themeShade="80"/>
            </w:tcBorders>
            <w:shd w:val="clear" w:color="auto" w:fill="F2F2F2" w:themeFill="background1" w:themeFillShade="F2"/>
          </w:tcPr>
          <w:p w14:paraId="4BC68393" w14:textId="77777777" w:rsidR="000F0666" w:rsidRPr="00B0424F" w:rsidRDefault="000F0666" w:rsidP="004725E2">
            <w:pPr>
              <w:spacing w:before="60" w:after="60"/>
              <w:rPr>
                <w:rFonts w:cs="Arial"/>
                <w:sz w:val="20"/>
              </w:rPr>
            </w:pPr>
            <w:r>
              <w:rPr>
                <w:rFonts w:cs="Arial"/>
                <w:sz w:val="20"/>
              </w:rPr>
              <w:t>Date:</w:t>
            </w:r>
          </w:p>
        </w:tc>
        <w:tc>
          <w:tcPr>
            <w:tcW w:w="1295" w:type="dxa"/>
            <w:gridSpan w:val="7"/>
            <w:tcBorders>
              <w:top w:val="single" w:sz="4" w:space="0" w:color="808080" w:themeColor="background1" w:themeShade="80"/>
              <w:left w:val="single" w:sz="8" w:space="0" w:color="808080" w:themeColor="background1" w:themeShade="80"/>
              <w:bottom w:val="single" w:sz="4" w:space="0" w:color="808080" w:themeColor="background1" w:themeShade="80"/>
            </w:tcBorders>
          </w:tcPr>
          <w:p w14:paraId="19B2832F" w14:textId="0D3F719C" w:rsidR="000F0666" w:rsidRPr="00B0424F" w:rsidRDefault="00116419" w:rsidP="004725E2">
            <w:pPr>
              <w:spacing w:before="60" w:after="60"/>
              <w:rPr>
                <w:rFonts w:cs="Arial"/>
                <w:sz w:val="20"/>
              </w:rPr>
            </w:pPr>
            <w:r>
              <w:rPr>
                <w:rFonts w:cs="Arial"/>
                <w:sz w:val="20"/>
              </w:rPr>
              <w:fldChar w:fldCharType="begin">
                <w:ffData>
                  <w:name w:val="Text3"/>
                  <w:enabled/>
                  <w:calcOnExit w:val="0"/>
                  <w:textInput/>
                </w:ffData>
              </w:fldChar>
            </w:r>
            <w:bookmarkStart w:id="4"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r>
      <w:tr w:rsidR="00B60D8D" w:rsidRPr="00B0424F" w14:paraId="2939C27E" w14:textId="77777777" w:rsidTr="001D0D74">
        <w:trPr>
          <w:gridBefore w:val="1"/>
          <w:wBefore w:w="10" w:type="dxa"/>
        </w:trPr>
        <w:tc>
          <w:tcPr>
            <w:tcW w:w="10916" w:type="dxa"/>
            <w:gridSpan w:val="31"/>
            <w:tcBorders>
              <w:top w:val="nil"/>
              <w:left w:val="nil"/>
              <w:bottom w:val="single" w:sz="8" w:space="0" w:color="808080" w:themeColor="background1" w:themeShade="80"/>
              <w:right w:val="nil"/>
            </w:tcBorders>
          </w:tcPr>
          <w:p w14:paraId="16251F98" w14:textId="77777777" w:rsidR="00B60D8D" w:rsidRPr="00B0424F" w:rsidRDefault="00B60D8D" w:rsidP="00605859">
            <w:pPr>
              <w:spacing w:before="240" w:after="60"/>
              <w:rPr>
                <w:rFonts w:cs="Arial"/>
                <w:sz w:val="24"/>
                <w:szCs w:val="24"/>
              </w:rPr>
            </w:pPr>
            <w:r>
              <w:rPr>
                <w:rFonts w:cs="Arial"/>
                <w:b/>
                <w:sz w:val="24"/>
                <w:szCs w:val="24"/>
              </w:rPr>
              <w:t>1</w:t>
            </w:r>
            <w:r w:rsidRPr="00B0424F">
              <w:rPr>
                <w:rFonts w:cs="Arial"/>
                <w:b/>
                <w:sz w:val="24"/>
                <w:szCs w:val="24"/>
              </w:rPr>
              <w:t xml:space="preserve">. </w:t>
            </w:r>
            <w:r w:rsidR="00262E3D" w:rsidRPr="00262E3D">
              <w:rPr>
                <w:rFonts w:cs="Arial"/>
                <w:b/>
                <w:sz w:val="24"/>
                <w:szCs w:val="24"/>
              </w:rPr>
              <w:t>Person conducting a business or undertaking (PCBU)</w:t>
            </w:r>
          </w:p>
        </w:tc>
      </w:tr>
      <w:tr w:rsidR="0036431E" w:rsidRPr="00B0424F" w14:paraId="454B0D0E" w14:textId="77777777" w:rsidTr="001D0D74">
        <w:trPr>
          <w:gridBefore w:val="1"/>
          <w:wBefore w:w="10" w:type="dxa"/>
        </w:trPr>
        <w:tc>
          <w:tcPr>
            <w:tcW w:w="2392"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E71F10" w14:textId="77777777" w:rsidR="0036431E" w:rsidRPr="00B0424F" w:rsidRDefault="0036431E" w:rsidP="00900939">
            <w:pPr>
              <w:spacing w:before="60" w:after="60"/>
              <w:rPr>
                <w:rFonts w:cs="Arial"/>
                <w:sz w:val="20"/>
              </w:rPr>
            </w:pPr>
            <w:r>
              <w:rPr>
                <w:rFonts w:cs="Arial"/>
                <w:sz w:val="20"/>
              </w:rPr>
              <w:t>Business name</w:t>
            </w:r>
            <w:r w:rsidRPr="00B0424F">
              <w:rPr>
                <w:rFonts w:cs="Arial"/>
                <w:sz w:val="20"/>
              </w:rPr>
              <w:t>:</w:t>
            </w:r>
          </w:p>
        </w:tc>
        <w:tc>
          <w:tcPr>
            <w:tcW w:w="8524" w:type="dxa"/>
            <w:gridSpan w:val="28"/>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89F60A2" w14:textId="081BEBAA" w:rsidR="0036431E" w:rsidRPr="00B0424F" w:rsidRDefault="00116419" w:rsidP="00900939">
            <w:pPr>
              <w:spacing w:before="60" w:after="60"/>
              <w:rPr>
                <w:rFonts w:cs="Arial"/>
                <w:sz w:val="20"/>
              </w:rPr>
            </w:pPr>
            <w:r>
              <w:rPr>
                <w:rFonts w:cs="Arial"/>
                <w:sz w:val="20"/>
              </w:rPr>
              <w:fldChar w:fldCharType="begin">
                <w:ffData>
                  <w:name w:val="Text4"/>
                  <w:enabled/>
                  <w:calcOnExit w:val="0"/>
                  <w:textInput/>
                </w:ffData>
              </w:fldChar>
            </w:r>
            <w:bookmarkStart w:id="5"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r>
      <w:tr w:rsidR="0036431E" w:rsidRPr="00B0424F" w14:paraId="474138AA" w14:textId="77777777" w:rsidTr="001D0D74">
        <w:trPr>
          <w:gridBefore w:val="1"/>
          <w:wBefore w:w="10" w:type="dxa"/>
        </w:trPr>
        <w:tc>
          <w:tcPr>
            <w:tcW w:w="2392"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0A2A2" w14:textId="77777777" w:rsidR="0036431E" w:rsidRPr="006B57C8" w:rsidRDefault="0036431E" w:rsidP="00900939">
            <w:pPr>
              <w:spacing w:before="60" w:after="60"/>
              <w:rPr>
                <w:rFonts w:ascii="MS Gothic" w:eastAsia="MS Gothic" w:hAnsi="MS Gothic" w:cs="Arial"/>
                <w:sz w:val="20"/>
              </w:rPr>
            </w:pPr>
            <w:r>
              <w:rPr>
                <w:rFonts w:cs="Arial"/>
                <w:sz w:val="20"/>
              </w:rPr>
              <w:t>Head office address:</w:t>
            </w:r>
          </w:p>
        </w:tc>
        <w:tc>
          <w:tcPr>
            <w:tcW w:w="8524" w:type="dxa"/>
            <w:gridSpan w:val="28"/>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9AC04CF" w14:textId="166F2F14" w:rsidR="0036431E" w:rsidRDefault="00116419" w:rsidP="00900939">
            <w:pPr>
              <w:spacing w:before="60" w:after="60"/>
              <w:rPr>
                <w:rFonts w:cs="Arial"/>
                <w:sz w:val="20"/>
              </w:rPr>
            </w:pPr>
            <w:r>
              <w:rPr>
                <w:rFonts w:cs="Arial"/>
                <w:sz w:val="20"/>
              </w:rPr>
              <w:fldChar w:fldCharType="begin">
                <w:ffData>
                  <w:name w:val="Text5"/>
                  <w:enabled/>
                  <w:calcOnExit w:val="0"/>
                  <w:textInput/>
                </w:ffData>
              </w:fldChar>
            </w:r>
            <w:bookmarkStart w:id="6"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B60D8D" w:rsidRPr="00B0424F" w14:paraId="23A3636C" w14:textId="77777777" w:rsidTr="001D0D74">
        <w:trPr>
          <w:gridBefore w:val="1"/>
          <w:wBefore w:w="10" w:type="dxa"/>
        </w:trPr>
        <w:tc>
          <w:tcPr>
            <w:tcW w:w="239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27A5D4" w14:textId="77777777" w:rsidR="00B60D8D" w:rsidRPr="00B0424F" w:rsidRDefault="00A103DC" w:rsidP="00900939">
            <w:pPr>
              <w:spacing w:before="60" w:after="60"/>
              <w:rPr>
                <w:rFonts w:cs="Arial"/>
                <w:sz w:val="20"/>
              </w:rPr>
            </w:pPr>
            <w:r>
              <w:rPr>
                <w:rFonts w:cs="Arial"/>
                <w:sz w:val="20"/>
              </w:rPr>
              <w:t>ABN:</w:t>
            </w:r>
          </w:p>
        </w:tc>
        <w:tc>
          <w:tcPr>
            <w:tcW w:w="852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8118837" w14:textId="55B6294C" w:rsidR="00B60D8D" w:rsidRPr="00B0424F" w:rsidRDefault="00116419" w:rsidP="00900939">
            <w:pPr>
              <w:spacing w:before="60" w:after="60"/>
              <w:rPr>
                <w:rFonts w:cs="Arial"/>
                <w:sz w:val="20"/>
              </w:rPr>
            </w:pPr>
            <w:r>
              <w:rPr>
                <w:rFonts w:cs="Arial"/>
                <w:sz w:val="20"/>
              </w:rPr>
              <w:fldChar w:fldCharType="begin">
                <w:ffData>
                  <w:name w:val="Text6"/>
                  <w:enabled/>
                  <w:calcOnExit w:val="0"/>
                  <w:textInput/>
                </w:ffData>
              </w:fldChar>
            </w:r>
            <w:bookmarkStart w:id="7"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r>
      <w:tr w:rsidR="00B60D8D" w:rsidRPr="00B0424F" w14:paraId="70EE74E0" w14:textId="77777777" w:rsidTr="001D0D74">
        <w:trPr>
          <w:gridBefore w:val="1"/>
          <w:wBefore w:w="10" w:type="dxa"/>
        </w:trPr>
        <w:tc>
          <w:tcPr>
            <w:tcW w:w="239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29FDFA" w14:textId="77777777" w:rsidR="00B60D8D" w:rsidRPr="00B0424F" w:rsidRDefault="0036431E" w:rsidP="0036431E">
            <w:pPr>
              <w:spacing w:before="60" w:after="60"/>
              <w:rPr>
                <w:rFonts w:cs="Arial"/>
                <w:bCs/>
                <w:color w:val="000000"/>
                <w:sz w:val="20"/>
              </w:rPr>
            </w:pPr>
            <w:r>
              <w:rPr>
                <w:rFonts w:cs="Arial"/>
                <w:sz w:val="20"/>
              </w:rPr>
              <w:t>Contact</w:t>
            </w:r>
            <w:r w:rsidR="00B60D8D" w:rsidRPr="00B0424F">
              <w:rPr>
                <w:rFonts w:cs="Arial"/>
                <w:sz w:val="20"/>
              </w:rPr>
              <w:t xml:space="preserve"> </w:t>
            </w:r>
            <w:r>
              <w:rPr>
                <w:rFonts w:cs="Arial"/>
                <w:sz w:val="20"/>
              </w:rPr>
              <w:t>Name</w:t>
            </w:r>
            <w:r w:rsidR="00B60D8D" w:rsidRPr="00B0424F">
              <w:rPr>
                <w:rFonts w:cs="Arial"/>
                <w:sz w:val="20"/>
              </w:rPr>
              <w:t>:</w:t>
            </w:r>
          </w:p>
        </w:tc>
        <w:tc>
          <w:tcPr>
            <w:tcW w:w="425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012E32" w14:textId="29E28BEA" w:rsidR="00B60D8D" w:rsidRPr="00B0424F" w:rsidRDefault="00116419" w:rsidP="00900939">
            <w:pPr>
              <w:spacing w:before="60" w:after="60"/>
              <w:rPr>
                <w:rFonts w:cs="Arial"/>
                <w:bCs/>
                <w:color w:val="000000"/>
                <w:sz w:val="20"/>
              </w:rPr>
            </w:pPr>
            <w:r>
              <w:rPr>
                <w:rFonts w:cs="Arial"/>
                <w:bCs/>
                <w:color w:val="000000"/>
                <w:sz w:val="20"/>
              </w:rPr>
              <w:fldChar w:fldCharType="begin">
                <w:ffData>
                  <w:name w:val="Text7"/>
                  <w:enabled/>
                  <w:calcOnExit w:val="0"/>
                  <w:textInput/>
                </w:ffData>
              </w:fldChar>
            </w:r>
            <w:bookmarkStart w:id="8" w:name="Text7"/>
            <w:r>
              <w:rPr>
                <w:rFonts w:cs="Arial"/>
                <w:bCs/>
                <w:color w:val="000000"/>
                <w:sz w:val="20"/>
              </w:rPr>
              <w:instrText xml:space="preserve"> FORMTEXT </w:instrText>
            </w:r>
            <w:r>
              <w:rPr>
                <w:rFonts w:cs="Arial"/>
                <w:bCs/>
                <w:color w:val="000000"/>
                <w:sz w:val="20"/>
              </w:rPr>
            </w:r>
            <w:r>
              <w:rPr>
                <w:rFonts w:cs="Arial"/>
                <w:bCs/>
                <w:color w:val="000000"/>
                <w:sz w:val="20"/>
              </w:rPr>
              <w:fldChar w:fldCharType="separate"/>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color w:val="000000"/>
                <w:sz w:val="20"/>
              </w:rPr>
              <w:fldChar w:fldCharType="end"/>
            </w:r>
            <w:bookmarkEnd w:id="8"/>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560DDB" w14:textId="77777777" w:rsidR="00B60D8D" w:rsidRPr="00B0424F" w:rsidRDefault="0036431E" w:rsidP="00900939">
            <w:pPr>
              <w:spacing w:before="60" w:after="60"/>
              <w:rPr>
                <w:rFonts w:cs="Arial"/>
                <w:bCs/>
                <w:color w:val="000000"/>
                <w:sz w:val="20"/>
              </w:rPr>
            </w:pPr>
            <w:r>
              <w:rPr>
                <w:rFonts w:cs="Arial"/>
                <w:sz w:val="20"/>
              </w:rPr>
              <w:t>Contact number</w:t>
            </w:r>
            <w:r w:rsidR="00B60D8D">
              <w:rPr>
                <w:rFonts w:cs="Arial"/>
                <w:sz w:val="20"/>
              </w:rPr>
              <w:t>:</w:t>
            </w:r>
          </w:p>
        </w:tc>
        <w:tc>
          <w:tcPr>
            <w:tcW w:w="2567"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45E4E4B" w14:textId="10C82A09" w:rsidR="00B60D8D" w:rsidRPr="00B0424F" w:rsidRDefault="00116419" w:rsidP="00900939">
            <w:pPr>
              <w:spacing w:before="60" w:after="60"/>
              <w:rPr>
                <w:rFonts w:cs="Arial"/>
                <w:sz w:val="20"/>
              </w:rPr>
            </w:pPr>
            <w:r>
              <w:rPr>
                <w:rFonts w:cs="Arial"/>
                <w:sz w:val="20"/>
              </w:rPr>
              <w:fldChar w:fldCharType="begin">
                <w:ffData>
                  <w:name w:val="Text9"/>
                  <w:enabled/>
                  <w:calcOnExit w:val="0"/>
                  <w:textInput/>
                </w:ffData>
              </w:fldChar>
            </w:r>
            <w:bookmarkStart w:id="9" w:name="Text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r>
      <w:tr w:rsidR="00B60D8D" w:rsidRPr="00B0424F" w14:paraId="1836E1DD" w14:textId="77777777" w:rsidTr="001D0D74">
        <w:trPr>
          <w:gridBefore w:val="1"/>
          <w:wBefore w:w="10" w:type="dxa"/>
        </w:trPr>
        <w:tc>
          <w:tcPr>
            <w:tcW w:w="2392"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0706A938" w14:textId="77777777" w:rsidR="00B60D8D" w:rsidRPr="00B0424F" w:rsidRDefault="00B60D8D" w:rsidP="00900939">
            <w:pPr>
              <w:spacing w:before="60" w:after="60"/>
              <w:rPr>
                <w:rFonts w:cs="Arial"/>
                <w:sz w:val="20"/>
              </w:rPr>
            </w:pPr>
            <w:r w:rsidRPr="00B0424F">
              <w:rPr>
                <w:rFonts w:cs="Arial"/>
                <w:sz w:val="20"/>
              </w:rPr>
              <w:t>Email address:</w:t>
            </w:r>
          </w:p>
        </w:tc>
        <w:tc>
          <w:tcPr>
            <w:tcW w:w="8524" w:type="dxa"/>
            <w:gridSpan w:val="2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59675EE" w14:textId="5A11B23C" w:rsidR="00B60D8D" w:rsidRPr="00B0424F" w:rsidRDefault="00116419" w:rsidP="00900939">
            <w:pPr>
              <w:spacing w:before="60" w:after="60"/>
              <w:rPr>
                <w:rFonts w:cs="Arial"/>
                <w:sz w:val="20"/>
              </w:rPr>
            </w:pPr>
            <w:r>
              <w:rPr>
                <w:rFonts w:cs="Arial"/>
                <w:sz w:val="20"/>
              </w:rPr>
              <w:fldChar w:fldCharType="begin">
                <w:ffData>
                  <w:name w:val="Text8"/>
                  <w:enabled/>
                  <w:calcOnExit w:val="0"/>
                  <w:textInput/>
                </w:ffData>
              </w:fldChar>
            </w:r>
            <w:bookmarkStart w:id="10" w:name="Text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r>
      <w:tr w:rsidR="00B60D8D" w:rsidRPr="00B0424F" w14:paraId="2DDB4E32" w14:textId="77777777" w:rsidTr="001D0D74">
        <w:trPr>
          <w:gridBefore w:val="1"/>
          <w:wBefore w:w="10" w:type="dxa"/>
        </w:trPr>
        <w:tc>
          <w:tcPr>
            <w:tcW w:w="10916" w:type="dxa"/>
            <w:gridSpan w:val="31"/>
            <w:tcBorders>
              <w:top w:val="single" w:sz="8" w:space="0" w:color="808080" w:themeColor="background1" w:themeShade="80"/>
              <w:left w:val="nil"/>
              <w:bottom w:val="single" w:sz="8" w:space="0" w:color="808080" w:themeColor="background1" w:themeShade="80"/>
              <w:right w:val="nil"/>
            </w:tcBorders>
          </w:tcPr>
          <w:p w14:paraId="0C8389D2" w14:textId="77777777" w:rsidR="0023015E" w:rsidRPr="00131774" w:rsidRDefault="0023015E" w:rsidP="00605859">
            <w:pPr>
              <w:spacing w:before="240" w:after="60"/>
              <w:rPr>
                <w:rFonts w:cs="Arial"/>
                <w:b/>
                <w:i/>
                <w:sz w:val="20"/>
              </w:rPr>
            </w:pPr>
            <w:r w:rsidRPr="00131774">
              <w:rPr>
                <w:rFonts w:cs="Arial"/>
                <w:b/>
                <w:i/>
                <w:sz w:val="20"/>
              </w:rPr>
              <w:t xml:space="preserve">When responding to the below questions, provide your best estimate or approximation for work to be conducted over a 12-month period, and describe any anticipated fluctuations during the 12-month period. </w:t>
            </w:r>
          </w:p>
          <w:p w14:paraId="2D4AE90C" w14:textId="77777777" w:rsidR="00B60D8D" w:rsidRPr="002F332C" w:rsidRDefault="00B60D8D" w:rsidP="00605859">
            <w:pPr>
              <w:spacing w:before="240" w:after="60"/>
              <w:rPr>
                <w:rFonts w:cs="Arial"/>
                <w:sz w:val="24"/>
                <w:szCs w:val="24"/>
              </w:rPr>
            </w:pPr>
            <w:r w:rsidRPr="002F332C">
              <w:rPr>
                <w:rFonts w:cs="Arial"/>
                <w:b/>
                <w:sz w:val="24"/>
                <w:szCs w:val="24"/>
              </w:rPr>
              <w:t xml:space="preserve">2. </w:t>
            </w:r>
            <w:r w:rsidR="002B5C3D" w:rsidRPr="002B5C3D">
              <w:rPr>
                <w:rFonts w:cs="Arial"/>
                <w:b/>
                <w:sz w:val="24"/>
                <w:szCs w:val="24"/>
              </w:rPr>
              <w:t>Type of work PCBU intends to undertake with legacy engineered stone (tick all relevant boxes)</w:t>
            </w:r>
          </w:p>
        </w:tc>
      </w:tr>
      <w:tr w:rsidR="00116419" w:rsidRPr="00B0424F" w14:paraId="7BE17B3B" w14:textId="77777777" w:rsidTr="001D0D74">
        <w:trPr>
          <w:gridBefore w:val="1"/>
          <w:wBefore w:w="10" w:type="dxa"/>
        </w:trPr>
        <w:tc>
          <w:tcPr>
            <w:tcW w:w="2267" w:type="dxa"/>
            <w:gridSpan w:val="2"/>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27DF2C6B" w14:textId="524E72FC" w:rsidR="00116419" w:rsidRDefault="00116419" w:rsidP="00116419">
            <w:pPr>
              <w:tabs>
                <w:tab w:val="left" w:pos="900"/>
              </w:tabs>
              <w:spacing w:before="60" w:after="60"/>
              <w:jc w:val="right"/>
              <w:rPr>
                <w:rFonts w:cs="Arial"/>
                <w:sz w:val="20"/>
              </w:rPr>
            </w:pPr>
            <w:r>
              <w:rPr>
                <w:rFonts w:cs="Arial"/>
                <w:sz w:val="20"/>
              </w:rPr>
              <w:t>Removal</w:t>
            </w:r>
          </w:p>
        </w:tc>
        <w:tc>
          <w:tcPr>
            <w:tcW w:w="453" w:type="dxa"/>
            <w:gridSpan w:val="4"/>
            <w:tcBorders>
              <w:top w:val="single" w:sz="8" w:space="0" w:color="808080" w:themeColor="background1" w:themeShade="80"/>
              <w:left w:val="nil"/>
              <w:bottom w:val="single" w:sz="4" w:space="0" w:color="808080" w:themeColor="background1" w:themeShade="80"/>
              <w:right w:val="nil"/>
            </w:tcBorders>
            <w:shd w:val="clear" w:color="auto" w:fill="auto"/>
          </w:tcPr>
          <w:p w14:paraId="309A11C1" w14:textId="701ACC5B" w:rsidR="00116419" w:rsidRDefault="00116419" w:rsidP="00C456AC">
            <w:pPr>
              <w:tabs>
                <w:tab w:val="left" w:pos="900"/>
              </w:tabs>
              <w:spacing w:before="60" w:after="60"/>
              <w:rPr>
                <w:rFonts w:cs="Arial"/>
                <w:sz w:val="20"/>
              </w:rPr>
            </w:pPr>
            <w:r>
              <w:rPr>
                <w:rFonts w:cs="Arial"/>
                <w:sz w:val="20"/>
              </w:rPr>
              <w:fldChar w:fldCharType="begin">
                <w:ffData>
                  <w:name w:val="Check7"/>
                  <w:enabled/>
                  <w:calcOnExit w:val="0"/>
                  <w:checkBox>
                    <w:sizeAuto/>
                    <w:default w:val="0"/>
                  </w:checkBox>
                </w:ffData>
              </w:fldChar>
            </w:r>
            <w:bookmarkStart w:id="11" w:name="Check7"/>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1"/>
          </w:p>
        </w:tc>
        <w:tc>
          <w:tcPr>
            <w:tcW w:w="2273" w:type="dxa"/>
            <w:gridSpan w:val="4"/>
            <w:tcBorders>
              <w:top w:val="single" w:sz="8" w:space="0" w:color="808080" w:themeColor="background1" w:themeShade="80"/>
              <w:left w:val="nil"/>
              <w:bottom w:val="single" w:sz="4" w:space="0" w:color="808080" w:themeColor="background1" w:themeShade="80"/>
              <w:right w:val="nil"/>
            </w:tcBorders>
            <w:shd w:val="clear" w:color="auto" w:fill="auto"/>
          </w:tcPr>
          <w:p w14:paraId="44FE8A56" w14:textId="6A191880" w:rsidR="00116419" w:rsidRDefault="00116419" w:rsidP="00116419">
            <w:pPr>
              <w:tabs>
                <w:tab w:val="left" w:pos="900"/>
              </w:tabs>
              <w:spacing w:before="60" w:after="60"/>
              <w:jc w:val="right"/>
              <w:rPr>
                <w:rFonts w:cs="Arial"/>
                <w:sz w:val="20"/>
              </w:rPr>
            </w:pPr>
            <w:r>
              <w:rPr>
                <w:rFonts w:cs="Arial"/>
                <w:sz w:val="20"/>
              </w:rPr>
              <w:t>Repair</w:t>
            </w:r>
          </w:p>
        </w:tc>
        <w:tc>
          <w:tcPr>
            <w:tcW w:w="455" w:type="dxa"/>
            <w:tcBorders>
              <w:top w:val="single" w:sz="8" w:space="0" w:color="808080" w:themeColor="background1" w:themeShade="80"/>
              <w:left w:val="nil"/>
              <w:bottom w:val="single" w:sz="4" w:space="0" w:color="808080" w:themeColor="background1" w:themeShade="80"/>
              <w:right w:val="nil"/>
            </w:tcBorders>
            <w:shd w:val="clear" w:color="auto" w:fill="auto"/>
          </w:tcPr>
          <w:p w14:paraId="3B8DFBCB" w14:textId="73C8471B" w:rsidR="00116419" w:rsidRDefault="00116419" w:rsidP="00C456AC">
            <w:pPr>
              <w:tabs>
                <w:tab w:val="left" w:pos="900"/>
              </w:tabs>
              <w:spacing w:before="60" w:after="60"/>
              <w:rPr>
                <w:rFonts w:cs="Arial"/>
                <w:sz w:val="20"/>
              </w:rPr>
            </w:pPr>
            <w:r>
              <w:rPr>
                <w:rFonts w:cs="Arial"/>
                <w:sz w:val="20"/>
              </w:rPr>
              <w:fldChar w:fldCharType="begin">
                <w:ffData>
                  <w:name w:val="Check6"/>
                  <w:enabled/>
                  <w:calcOnExit w:val="0"/>
                  <w:checkBox>
                    <w:sizeAuto/>
                    <w:default w:val="0"/>
                  </w:checkBox>
                </w:ffData>
              </w:fldChar>
            </w:r>
            <w:bookmarkStart w:id="12" w:name="Check6"/>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2"/>
          </w:p>
        </w:tc>
        <w:tc>
          <w:tcPr>
            <w:tcW w:w="2273" w:type="dxa"/>
            <w:gridSpan w:val="6"/>
            <w:tcBorders>
              <w:top w:val="single" w:sz="8" w:space="0" w:color="808080" w:themeColor="background1" w:themeShade="80"/>
              <w:left w:val="nil"/>
              <w:bottom w:val="single" w:sz="4" w:space="0" w:color="808080" w:themeColor="background1" w:themeShade="80"/>
              <w:right w:val="nil"/>
            </w:tcBorders>
            <w:shd w:val="clear" w:color="auto" w:fill="auto"/>
          </w:tcPr>
          <w:p w14:paraId="2A6CF43F" w14:textId="4BAF7DF8" w:rsidR="00116419" w:rsidRDefault="00116419" w:rsidP="00116419">
            <w:pPr>
              <w:tabs>
                <w:tab w:val="left" w:pos="900"/>
              </w:tabs>
              <w:spacing w:before="60" w:after="60"/>
              <w:jc w:val="right"/>
              <w:rPr>
                <w:rFonts w:cs="Arial"/>
                <w:sz w:val="20"/>
              </w:rPr>
            </w:pPr>
            <w:r>
              <w:rPr>
                <w:rFonts w:cs="Arial"/>
                <w:sz w:val="20"/>
              </w:rPr>
              <w:t>Minor modification</w:t>
            </w:r>
          </w:p>
        </w:tc>
        <w:tc>
          <w:tcPr>
            <w:tcW w:w="455" w:type="dxa"/>
            <w:tcBorders>
              <w:top w:val="single" w:sz="8" w:space="0" w:color="808080" w:themeColor="background1" w:themeShade="80"/>
              <w:left w:val="nil"/>
              <w:bottom w:val="single" w:sz="4" w:space="0" w:color="808080" w:themeColor="background1" w:themeShade="80"/>
              <w:right w:val="nil"/>
            </w:tcBorders>
            <w:shd w:val="clear" w:color="auto" w:fill="auto"/>
          </w:tcPr>
          <w:p w14:paraId="715F2E4F" w14:textId="2ABB18EA" w:rsidR="00116419" w:rsidRDefault="00116419" w:rsidP="00C456AC">
            <w:pPr>
              <w:tabs>
                <w:tab w:val="left" w:pos="900"/>
              </w:tabs>
              <w:spacing w:before="60" w:after="60"/>
              <w:rPr>
                <w:rFonts w:cs="Arial"/>
                <w:sz w:val="20"/>
              </w:rPr>
            </w:pPr>
            <w:r>
              <w:rPr>
                <w:rFonts w:cs="Arial"/>
                <w:sz w:val="20"/>
              </w:rPr>
              <w:fldChar w:fldCharType="begin">
                <w:ffData>
                  <w:name w:val="Check5"/>
                  <w:enabled/>
                  <w:calcOnExit w:val="0"/>
                  <w:checkBox>
                    <w:sizeAuto/>
                    <w:default w:val="0"/>
                  </w:checkBox>
                </w:ffData>
              </w:fldChar>
            </w:r>
            <w:bookmarkStart w:id="13" w:name="Check5"/>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3"/>
          </w:p>
        </w:tc>
        <w:tc>
          <w:tcPr>
            <w:tcW w:w="2277" w:type="dxa"/>
            <w:gridSpan w:val="11"/>
            <w:tcBorders>
              <w:top w:val="single" w:sz="8" w:space="0" w:color="808080" w:themeColor="background1" w:themeShade="80"/>
              <w:left w:val="nil"/>
              <w:bottom w:val="single" w:sz="4" w:space="0" w:color="808080" w:themeColor="background1" w:themeShade="80"/>
              <w:right w:val="nil"/>
            </w:tcBorders>
            <w:shd w:val="clear" w:color="auto" w:fill="auto"/>
          </w:tcPr>
          <w:p w14:paraId="188D7B40" w14:textId="25ECC422" w:rsidR="00116419" w:rsidRDefault="00116419" w:rsidP="00116419">
            <w:pPr>
              <w:tabs>
                <w:tab w:val="left" w:pos="900"/>
              </w:tabs>
              <w:spacing w:before="60" w:after="60"/>
              <w:jc w:val="right"/>
              <w:rPr>
                <w:rFonts w:cs="Arial"/>
                <w:sz w:val="20"/>
              </w:rPr>
            </w:pPr>
            <w:r>
              <w:rPr>
                <w:rFonts w:cs="Arial"/>
                <w:sz w:val="20"/>
              </w:rPr>
              <w:t>Disposal</w:t>
            </w:r>
          </w:p>
        </w:tc>
        <w:tc>
          <w:tcPr>
            <w:tcW w:w="463" w:type="dxa"/>
            <w:gridSpan w:val="2"/>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04ACFFE4" w14:textId="79D381D5" w:rsidR="00116419" w:rsidRDefault="00116419" w:rsidP="00C456AC">
            <w:pPr>
              <w:tabs>
                <w:tab w:val="left" w:pos="900"/>
              </w:tabs>
              <w:spacing w:before="60" w:after="60"/>
              <w:rPr>
                <w:rFonts w:cs="Arial"/>
                <w:sz w:val="20"/>
              </w:rPr>
            </w:pPr>
            <w:r>
              <w:rPr>
                <w:rFonts w:cs="Arial"/>
                <w:sz w:val="20"/>
              </w:rPr>
              <w:fldChar w:fldCharType="begin">
                <w:ffData>
                  <w:name w:val="Check1"/>
                  <w:enabled/>
                  <w:calcOnExit w:val="0"/>
                  <w:checkBox>
                    <w:sizeAuto/>
                    <w:default w:val="0"/>
                  </w:checkBox>
                </w:ffData>
              </w:fldChar>
            </w:r>
            <w:bookmarkStart w:id="14" w:name="Check1"/>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4"/>
          </w:p>
        </w:tc>
      </w:tr>
      <w:tr w:rsidR="00D97EB2" w:rsidRPr="00B0424F" w14:paraId="74A66FF7" w14:textId="77777777" w:rsidTr="001D0D74">
        <w:trPr>
          <w:gridBefore w:val="1"/>
          <w:wBefore w:w="10" w:type="dxa"/>
        </w:trPr>
        <w:tc>
          <w:tcPr>
            <w:tcW w:w="8732" w:type="dxa"/>
            <w:gridSpan w:val="2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7FF602DD" w14:textId="77777777" w:rsidR="00D97EB2" w:rsidRPr="00D97EB2" w:rsidRDefault="00D97EB2" w:rsidP="00D97EB2">
            <w:pPr>
              <w:tabs>
                <w:tab w:val="left" w:pos="900"/>
              </w:tabs>
              <w:spacing w:before="60" w:after="60"/>
              <w:rPr>
                <w:rFonts w:cs="Arial"/>
                <w:b/>
                <w:sz w:val="20"/>
              </w:rPr>
            </w:pPr>
            <w:r w:rsidRPr="00D97EB2">
              <w:rPr>
                <w:rFonts w:cs="Arial"/>
                <w:b/>
                <w:sz w:val="20"/>
              </w:rPr>
              <w:t>Will this type of work involve processing using power tools or mechanical plant to crush, cut, grind, trim, sand, abrasive polish or drill the legacy engineered stone?</w:t>
            </w:r>
          </w:p>
          <w:p w14:paraId="173A3EF5" w14:textId="1BD8C742" w:rsidR="00D97EB2" w:rsidRDefault="00D97EB2" w:rsidP="00D97EB2">
            <w:pPr>
              <w:tabs>
                <w:tab w:val="left" w:pos="900"/>
              </w:tabs>
              <w:spacing w:before="60" w:after="60"/>
              <w:rPr>
                <w:rFonts w:cs="Arial"/>
                <w:sz w:val="20"/>
              </w:rPr>
            </w:pPr>
            <w:r w:rsidRPr="00D97EB2">
              <w:rPr>
                <w:rFonts w:cs="Arial"/>
                <w:sz w:val="18"/>
              </w:rPr>
              <w:t xml:space="preserve">*Notification is only required if you have responded ‘yes’ to the above question.  </w:t>
            </w:r>
          </w:p>
        </w:tc>
        <w:tc>
          <w:tcPr>
            <w:tcW w:w="546"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vAlign w:val="center"/>
          </w:tcPr>
          <w:p w14:paraId="094FC29D" w14:textId="029F4C33" w:rsidR="00D97EB2" w:rsidRDefault="00D97EB2" w:rsidP="00D97EB2">
            <w:pPr>
              <w:tabs>
                <w:tab w:val="left" w:pos="900"/>
              </w:tabs>
              <w:spacing w:before="60" w:after="60"/>
              <w:jc w:val="center"/>
              <w:rPr>
                <w:rFonts w:cs="Arial"/>
                <w:sz w:val="20"/>
              </w:rPr>
            </w:pPr>
            <w:r>
              <w:rPr>
                <w:rFonts w:cs="Arial"/>
                <w:sz w:val="20"/>
              </w:rPr>
              <w:t>Yes</w:t>
            </w:r>
          </w:p>
        </w:tc>
        <w:tc>
          <w:tcPr>
            <w:tcW w:w="546" w:type="dxa"/>
            <w:gridSpan w:val="3"/>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3B1138AE" w14:textId="0E39C121" w:rsidR="00D97EB2" w:rsidRDefault="00D97EB2" w:rsidP="00D97EB2">
            <w:pPr>
              <w:tabs>
                <w:tab w:val="left" w:pos="900"/>
              </w:tabs>
              <w:spacing w:before="60" w:after="60"/>
              <w:jc w:val="center"/>
              <w:rPr>
                <w:rFonts w:cs="Arial"/>
                <w:sz w:val="20"/>
              </w:rPr>
            </w:pPr>
            <w:r>
              <w:rPr>
                <w:rFonts w:cs="Arial"/>
                <w:sz w:val="20"/>
              </w:rPr>
              <w:fldChar w:fldCharType="begin">
                <w:ffData>
                  <w:name w:val="Check15"/>
                  <w:enabled/>
                  <w:calcOnExit w:val="0"/>
                  <w:checkBox>
                    <w:sizeAuto/>
                    <w:default w:val="0"/>
                  </w:checkBox>
                </w:ffData>
              </w:fldChar>
            </w:r>
            <w:bookmarkStart w:id="15" w:name="Check15"/>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5"/>
          </w:p>
        </w:tc>
        <w:tc>
          <w:tcPr>
            <w:tcW w:w="546" w:type="dxa"/>
            <w:gridSpan w:val="2"/>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1E055FD2" w14:textId="4E983B15" w:rsidR="00D97EB2" w:rsidRDefault="00D97EB2" w:rsidP="00D97EB2">
            <w:pPr>
              <w:tabs>
                <w:tab w:val="left" w:pos="900"/>
              </w:tabs>
              <w:spacing w:before="60" w:after="60"/>
              <w:jc w:val="center"/>
              <w:rPr>
                <w:rFonts w:cs="Arial"/>
                <w:sz w:val="20"/>
              </w:rPr>
            </w:pPr>
            <w:r>
              <w:rPr>
                <w:rFonts w:cs="Arial"/>
                <w:sz w:val="20"/>
              </w:rPr>
              <w:t>No</w:t>
            </w:r>
          </w:p>
        </w:tc>
        <w:tc>
          <w:tcPr>
            <w:tcW w:w="546" w:type="dxa"/>
            <w:gridSpan w:val="3"/>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6770FCFD" w14:textId="62431697" w:rsidR="00D97EB2" w:rsidRDefault="00D97EB2" w:rsidP="00D97EB2">
            <w:pPr>
              <w:tabs>
                <w:tab w:val="left" w:pos="900"/>
              </w:tabs>
              <w:spacing w:before="60" w:after="60"/>
              <w:jc w:val="center"/>
              <w:rPr>
                <w:rFonts w:cs="Arial"/>
                <w:sz w:val="20"/>
              </w:rPr>
            </w:pPr>
            <w:r>
              <w:rPr>
                <w:rFonts w:cs="Arial"/>
                <w:sz w:val="20"/>
              </w:rPr>
              <w:fldChar w:fldCharType="begin">
                <w:ffData>
                  <w:name w:val="Check16"/>
                  <w:enabled/>
                  <w:calcOnExit w:val="0"/>
                  <w:checkBox>
                    <w:sizeAuto/>
                    <w:default w:val="0"/>
                  </w:checkBox>
                </w:ffData>
              </w:fldChar>
            </w:r>
            <w:bookmarkStart w:id="16" w:name="Check16"/>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6"/>
          </w:p>
        </w:tc>
      </w:tr>
      <w:tr w:rsidR="00B60D8D" w:rsidRPr="00B0424F" w14:paraId="3F90AE27" w14:textId="77777777" w:rsidTr="001D0D74">
        <w:trPr>
          <w:gridBefore w:val="1"/>
          <w:wBefore w:w="10" w:type="dxa"/>
        </w:trPr>
        <w:tc>
          <w:tcPr>
            <w:tcW w:w="10916" w:type="dxa"/>
            <w:gridSpan w:val="31"/>
            <w:tcBorders>
              <w:top w:val="single" w:sz="8" w:space="0" w:color="808080" w:themeColor="background1" w:themeShade="80"/>
              <w:left w:val="nil"/>
              <w:bottom w:val="nil"/>
              <w:right w:val="nil"/>
            </w:tcBorders>
            <w:shd w:val="clear" w:color="auto" w:fill="FFFFFF" w:themeFill="background1"/>
          </w:tcPr>
          <w:p w14:paraId="365B8468" w14:textId="77777777" w:rsidR="00D34CD1" w:rsidRDefault="00D34CD1" w:rsidP="00605859">
            <w:pPr>
              <w:spacing w:before="240" w:after="60"/>
              <w:rPr>
                <w:rFonts w:cs="Arial"/>
                <w:b/>
                <w:sz w:val="24"/>
                <w:szCs w:val="24"/>
              </w:rPr>
            </w:pPr>
            <w:r>
              <w:rPr>
                <w:rFonts w:cs="Arial"/>
                <w:b/>
                <w:sz w:val="24"/>
                <w:szCs w:val="24"/>
              </w:rPr>
              <w:t xml:space="preserve">3. Controlled processes will include </w:t>
            </w:r>
            <w:r w:rsidRPr="00D34CD1">
              <w:rPr>
                <w:rFonts w:cs="Arial"/>
                <w:b/>
                <w:sz w:val="24"/>
                <w:szCs w:val="24"/>
              </w:rPr>
              <w:t>(tick all relevant boxes)</w:t>
            </w:r>
          </w:p>
          <w:tbl>
            <w:tblPr>
              <w:tblStyle w:val="TableGrid"/>
              <w:tblW w:w="10802" w:type="dxa"/>
              <w:tblLayout w:type="fixed"/>
              <w:tblLook w:val="04A0" w:firstRow="1" w:lastRow="0" w:firstColumn="1" w:lastColumn="0" w:noHBand="0" w:noVBand="1"/>
            </w:tblPr>
            <w:tblGrid>
              <w:gridCol w:w="10235"/>
              <w:gridCol w:w="567"/>
            </w:tblGrid>
            <w:tr w:rsidR="00605859" w:rsidRPr="00B0424F" w14:paraId="64421EF6" w14:textId="77777777" w:rsidTr="00605859">
              <w:trPr>
                <w:trHeight w:val="285"/>
              </w:trPr>
              <w:tc>
                <w:tcPr>
                  <w:tcW w:w="102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1BFC3EE" w14:textId="77777777" w:rsidR="00605859" w:rsidRPr="00B0424F" w:rsidRDefault="00605859" w:rsidP="00605859">
                  <w:pPr>
                    <w:spacing w:before="120" w:after="120"/>
                    <w:rPr>
                      <w:rFonts w:cs="Arial"/>
                      <w:sz w:val="20"/>
                    </w:rPr>
                  </w:pPr>
                  <w:r>
                    <w:rPr>
                      <w:rFonts w:cs="Arial"/>
                      <w:sz w:val="20"/>
                    </w:rPr>
                    <w:t>Effective water delivery system that supplies a continuous feed of water over the stone being processed to supress the generation dust.</w:t>
                  </w:r>
                </w:p>
              </w:tc>
              <w:tc>
                <w:tcPr>
                  <w:tcW w:w="5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FF34F9D" w14:textId="5E576D28" w:rsidR="00605859" w:rsidRPr="00B0424F" w:rsidRDefault="00605859" w:rsidP="00605859">
                  <w:pPr>
                    <w:spacing w:before="120" w:after="120"/>
                    <w:jc w:val="center"/>
                    <w:rPr>
                      <w:rFonts w:cs="Arial"/>
                      <w:sz w:val="20"/>
                    </w:rPr>
                  </w:pPr>
                  <w:r>
                    <w:rPr>
                      <w:rFonts w:cs="Arial"/>
                      <w:sz w:val="20"/>
                    </w:rPr>
                    <w:fldChar w:fldCharType="begin">
                      <w:ffData>
                        <w:name w:val="Check10"/>
                        <w:enabled/>
                        <w:calcOnExit w:val="0"/>
                        <w:checkBox>
                          <w:sizeAuto/>
                          <w:default w:val="0"/>
                        </w:checkBox>
                      </w:ffData>
                    </w:fldChar>
                  </w:r>
                  <w:bookmarkStart w:id="17" w:name="Check10"/>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7"/>
                </w:p>
              </w:tc>
            </w:tr>
            <w:tr w:rsidR="00605859" w:rsidRPr="00B0424F" w14:paraId="4B3A9F70" w14:textId="77777777" w:rsidTr="00605859">
              <w:trPr>
                <w:trHeight w:val="285"/>
              </w:trPr>
              <w:tc>
                <w:tcPr>
                  <w:tcW w:w="102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74472650" w14:textId="609920EE" w:rsidR="00605859" w:rsidRPr="00B0424F" w:rsidRDefault="00605859" w:rsidP="00605859">
                  <w:pPr>
                    <w:spacing w:before="120" w:after="120"/>
                    <w:rPr>
                      <w:rFonts w:cs="Arial"/>
                      <w:sz w:val="20"/>
                    </w:rPr>
                  </w:pPr>
                  <w:r>
                    <w:rPr>
                      <w:rFonts w:cs="Arial"/>
                      <w:sz w:val="20"/>
                    </w:rPr>
                    <w:t>An effective</w:t>
                  </w:r>
                  <w:r w:rsidR="00D97EB2">
                    <w:rPr>
                      <w:rFonts w:cs="Arial"/>
                      <w:sz w:val="20"/>
                    </w:rPr>
                    <w:t xml:space="preserve"> on-tool dust extraction system.</w:t>
                  </w:r>
                </w:p>
              </w:tc>
              <w:tc>
                <w:tcPr>
                  <w:tcW w:w="5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7AAB6FB" w14:textId="60B9DC25" w:rsidR="00605859" w:rsidRPr="00B0424F" w:rsidRDefault="00605859" w:rsidP="00605859">
                  <w:pPr>
                    <w:spacing w:before="120" w:after="120"/>
                    <w:jc w:val="center"/>
                    <w:rPr>
                      <w:rFonts w:cs="Arial"/>
                      <w:sz w:val="20"/>
                    </w:rPr>
                  </w:pPr>
                  <w:r>
                    <w:rPr>
                      <w:rFonts w:cs="Arial"/>
                      <w:sz w:val="20"/>
                    </w:rPr>
                    <w:fldChar w:fldCharType="begin">
                      <w:ffData>
                        <w:name w:val="Check11"/>
                        <w:enabled/>
                        <w:calcOnExit w:val="0"/>
                        <w:checkBox>
                          <w:sizeAuto/>
                          <w:default w:val="0"/>
                        </w:checkBox>
                      </w:ffData>
                    </w:fldChar>
                  </w:r>
                  <w:bookmarkStart w:id="18" w:name="Check11"/>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8"/>
                </w:p>
              </w:tc>
            </w:tr>
            <w:tr w:rsidR="00605859" w:rsidRPr="00B0424F" w14:paraId="548E7B63" w14:textId="77777777" w:rsidTr="00605859">
              <w:trPr>
                <w:trHeight w:val="285"/>
              </w:trPr>
              <w:tc>
                <w:tcPr>
                  <w:tcW w:w="102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06B4441" w14:textId="5EF4F5C9" w:rsidR="00605859" w:rsidRPr="00B0424F" w:rsidRDefault="00605859" w:rsidP="00605859">
                  <w:pPr>
                    <w:spacing w:before="120" w:after="120"/>
                    <w:rPr>
                      <w:rFonts w:cs="Arial"/>
                      <w:sz w:val="20"/>
                    </w:rPr>
                  </w:pPr>
                  <w:r>
                    <w:rPr>
                      <w:rFonts w:cs="Arial"/>
                      <w:sz w:val="20"/>
                    </w:rPr>
                    <w:t>An effective local exhaust ventilation system; and</w:t>
                  </w:r>
                </w:p>
              </w:tc>
              <w:tc>
                <w:tcPr>
                  <w:tcW w:w="5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30366E1" w14:textId="624F423B" w:rsidR="00605859" w:rsidRPr="00B0424F" w:rsidRDefault="00605859" w:rsidP="00605859">
                  <w:pPr>
                    <w:spacing w:before="120" w:after="120"/>
                    <w:jc w:val="center"/>
                    <w:rPr>
                      <w:rFonts w:cs="Arial"/>
                      <w:sz w:val="20"/>
                    </w:rPr>
                  </w:pPr>
                  <w:r>
                    <w:rPr>
                      <w:rFonts w:cs="Arial"/>
                      <w:sz w:val="20"/>
                    </w:rPr>
                    <w:fldChar w:fldCharType="begin">
                      <w:ffData>
                        <w:name w:val="Check12"/>
                        <w:enabled/>
                        <w:calcOnExit w:val="0"/>
                        <w:checkBox>
                          <w:sizeAuto/>
                          <w:default w:val="0"/>
                        </w:checkBox>
                      </w:ffData>
                    </w:fldChar>
                  </w:r>
                  <w:bookmarkStart w:id="19" w:name="Check12"/>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19"/>
                </w:p>
              </w:tc>
            </w:tr>
            <w:tr w:rsidR="00605859" w:rsidRPr="00B0424F" w14:paraId="30CAF8FE" w14:textId="77777777" w:rsidTr="00605859">
              <w:trPr>
                <w:trHeight w:val="285"/>
              </w:trPr>
              <w:tc>
                <w:tcPr>
                  <w:tcW w:w="102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792060E6" w14:textId="4516B62C" w:rsidR="00605859" w:rsidRDefault="00605859" w:rsidP="00605859">
                  <w:pPr>
                    <w:spacing w:before="60" w:after="60"/>
                    <w:rPr>
                      <w:rFonts w:cs="Arial"/>
                      <w:sz w:val="20"/>
                    </w:rPr>
                  </w:pPr>
                  <w:r>
                    <w:rPr>
                      <w:rFonts w:cs="Arial"/>
                      <w:sz w:val="20"/>
                    </w:rPr>
                    <w:t>Respiration protective equipment must be provided and worn;</w:t>
                  </w:r>
                </w:p>
                <w:p w14:paraId="1BE4007A" w14:textId="77777777" w:rsidR="00605859" w:rsidRDefault="00605859" w:rsidP="00605859">
                  <w:pPr>
                    <w:spacing w:before="60" w:after="60"/>
                    <w:rPr>
                      <w:rFonts w:cs="Arial"/>
                      <w:sz w:val="20"/>
                    </w:rPr>
                  </w:pPr>
                  <w:r>
                    <w:rPr>
                      <w:rFonts w:cs="Arial"/>
                      <w:sz w:val="20"/>
                    </w:rPr>
                    <w:t>Such RPE must comply with</w:t>
                  </w:r>
                </w:p>
                <w:p w14:paraId="4E4BAFAB" w14:textId="77777777" w:rsidR="00605859" w:rsidRDefault="00605859" w:rsidP="00605859">
                  <w:pPr>
                    <w:pStyle w:val="ListParagraph"/>
                    <w:numPr>
                      <w:ilvl w:val="0"/>
                      <w:numId w:val="13"/>
                    </w:numPr>
                    <w:spacing w:before="60" w:after="60"/>
                    <w:ind w:left="714" w:hanging="357"/>
                    <w:rPr>
                      <w:rFonts w:cs="Arial"/>
                      <w:sz w:val="20"/>
                    </w:rPr>
                  </w:pPr>
                  <w:r w:rsidRPr="00E85DA4">
                    <w:rPr>
                      <w:rFonts w:cs="Arial"/>
                      <w:sz w:val="20"/>
                    </w:rPr>
                    <w:t>AS/NZS 1716:2012 (respiratory protective devices), and</w:t>
                  </w:r>
                </w:p>
                <w:p w14:paraId="2B60D093" w14:textId="736D9721" w:rsidR="00605859" w:rsidRDefault="00605859" w:rsidP="00605859">
                  <w:pPr>
                    <w:pStyle w:val="ListParagraph"/>
                    <w:numPr>
                      <w:ilvl w:val="0"/>
                      <w:numId w:val="13"/>
                    </w:numPr>
                    <w:spacing w:before="60" w:after="60"/>
                    <w:rPr>
                      <w:rFonts w:cs="Arial"/>
                      <w:sz w:val="20"/>
                    </w:rPr>
                  </w:pPr>
                  <w:r w:rsidRPr="00E85DA4">
                    <w:rPr>
                      <w:rFonts w:cs="Arial"/>
                      <w:sz w:val="20"/>
                    </w:rPr>
                    <w:t>AS/NZS 1715:2009 (selection, use and maintenance of respiratory protective equipment).</w:t>
                  </w:r>
                </w:p>
              </w:tc>
              <w:tc>
                <w:tcPr>
                  <w:tcW w:w="5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6088B0B" w14:textId="18CCB438" w:rsidR="00605859" w:rsidRPr="00605859" w:rsidRDefault="00605859" w:rsidP="00605859">
                  <w:pPr>
                    <w:spacing w:before="120" w:after="120"/>
                    <w:jc w:val="center"/>
                    <w:rPr>
                      <w:rFonts w:cs="Arial"/>
                      <w:sz w:val="20"/>
                    </w:rPr>
                  </w:pPr>
                  <w:r>
                    <w:rPr>
                      <w:rFonts w:cs="Arial"/>
                      <w:sz w:val="20"/>
                    </w:rPr>
                    <w:fldChar w:fldCharType="begin">
                      <w:ffData>
                        <w:name w:val="Check13"/>
                        <w:enabled/>
                        <w:calcOnExit w:val="0"/>
                        <w:checkBox>
                          <w:sizeAuto/>
                          <w:default w:val="0"/>
                        </w:checkBox>
                      </w:ffData>
                    </w:fldChar>
                  </w:r>
                  <w:bookmarkStart w:id="20" w:name="Check13"/>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20"/>
                </w:p>
              </w:tc>
            </w:tr>
            <w:tr w:rsidR="00605859" w:rsidRPr="00B0424F" w14:paraId="39905D6D" w14:textId="77777777" w:rsidTr="00605859">
              <w:trPr>
                <w:trHeight w:val="285"/>
              </w:trPr>
              <w:tc>
                <w:tcPr>
                  <w:tcW w:w="1023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27145941" w14:textId="6AF20DCA" w:rsidR="00605859" w:rsidRPr="00B0424F" w:rsidRDefault="00605859" w:rsidP="00605859">
                  <w:pPr>
                    <w:spacing w:before="120" w:after="120"/>
                    <w:rPr>
                      <w:rFonts w:cs="Arial"/>
                      <w:bCs/>
                      <w:sz w:val="20"/>
                    </w:rPr>
                  </w:pPr>
                  <w:r w:rsidRPr="00131774">
                    <w:rPr>
                      <w:rFonts w:cs="Arial" w:hint="eastAsia"/>
                      <w:sz w:val="20"/>
                    </w:rPr>
                    <w:t>Other</w:t>
                  </w:r>
                  <w:r>
                    <w:rPr>
                      <w:rFonts w:cs="Arial"/>
                      <w:sz w:val="20"/>
                    </w:rPr>
                    <w:t xml:space="preserve"> (please provide details below): </w:t>
                  </w:r>
                </w:p>
              </w:tc>
              <w:tc>
                <w:tcPr>
                  <w:tcW w:w="56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5BEF380" w14:textId="09F97F1E" w:rsidR="00605859" w:rsidRPr="00B0424F" w:rsidRDefault="00605859" w:rsidP="00605859">
                  <w:pPr>
                    <w:spacing w:before="120" w:after="120"/>
                    <w:jc w:val="center"/>
                    <w:rPr>
                      <w:rFonts w:cs="Arial"/>
                      <w:bCs/>
                      <w:sz w:val="20"/>
                    </w:rPr>
                  </w:pPr>
                  <w:r>
                    <w:rPr>
                      <w:rFonts w:cs="Arial"/>
                      <w:bCs/>
                      <w:sz w:val="20"/>
                    </w:rPr>
                    <w:fldChar w:fldCharType="begin">
                      <w:ffData>
                        <w:name w:val="Check14"/>
                        <w:enabled/>
                        <w:calcOnExit w:val="0"/>
                        <w:checkBox>
                          <w:sizeAuto/>
                          <w:default w:val="0"/>
                        </w:checkBox>
                      </w:ffData>
                    </w:fldChar>
                  </w:r>
                  <w:bookmarkStart w:id="21" w:name="Check14"/>
                  <w:r>
                    <w:rPr>
                      <w:rFonts w:cs="Arial"/>
                      <w:bCs/>
                      <w:sz w:val="20"/>
                    </w:rPr>
                    <w:instrText xml:space="preserve"> FORMCHECKBOX </w:instrText>
                  </w:r>
                  <w:r w:rsidR="00BF69F0">
                    <w:rPr>
                      <w:rFonts w:cs="Arial"/>
                      <w:bCs/>
                      <w:sz w:val="20"/>
                    </w:rPr>
                  </w:r>
                  <w:r w:rsidR="00BF69F0">
                    <w:rPr>
                      <w:rFonts w:cs="Arial"/>
                      <w:bCs/>
                      <w:sz w:val="20"/>
                    </w:rPr>
                    <w:fldChar w:fldCharType="separate"/>
                  </w:r>
                  <w:r>
                    <w:rPr>
                      <w:rFonts w:cs="Arial"/>
                      <w:bCs/>
                      <w:sz w:val="20"/>
                    </w:rPr>
                    <w:fldChar w:fldCharType="end"/>
                  </w:r>
                  <w:bookmarkEnd w:id="21"/>
                </w:p>
              </w:tc>
            </w:tr>
            <w:tr w:rsidR="00131774" w:rsidRPr="00B0424F" w14:paraId="3816E1FC" w14:textId="77777777" w:rsidTr="00605859">
              <w:trPr>
                <w:trHeight w:val="285"/>
              </w:trPr>
              <w:tc>
                <w:tcPr>
                  <w:tcW w:w="10802"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4A4F9FB" w14:textId="120E09D6" w:rsidR="00131774" w:rsidRPr="00605859" w:rsidRDefault="00131774" w:rsidP="00605859">
                  <w:pPr>
                    <w:spacing w:before="120" w:after="120"/>
                    <w:rPr>
                      <w:rFonts w:cs="Arial"/>
                      <w:sz w:val="18"/>
                    </w:rPr>
                  </w:pPr>
                  <w:r>
                    <w:rPr>
                      <w:rFonts w:cs="Arial"/>
                      <w:bCs/>
                      <w:sz w:val="20"/>
                    </w:rPr>
                    <w:lastRenderedPageBreak/>
                    <w:t>Further description of the type of work, processing and equipment involved</w:t>
                  </w:r>
                  <w:r w:rsidR="00605859">
                    <w:rPr>
                      <w:rFonts w:cs="Arial"/>
                      <w:bCs/>
                      <w:sz w:val="20"/>
                    </w:rPr>
                    <w:t>.</w:t>
                  </w:r>
                </w:p>
              </w:tc>
            </w:tr>
            <w:tr w:rsidR="00605859" w:rsidRPr="00B0424F" w14:paraId="32738689" w14:textId="77777777" w:rsidTr="00D97EB2">
              <w:trPr>
                <w:trHeight w:val="1701"/>
              </w:trPr>
              <w:tc>
                <w:tcPr>
                  <w:tcW w:w="10802"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7D369809" w14:textId="21402C37" w:rsidR="00605859" w:rsidRDefault="00D97EB2" w:rsidP="00605859">
                  <w:pPr>
                    <w:spacing w:before="60" w:after="60"/>
                    <w:rPr>
                      <w:rFonts w:cs="Arial"/>
                      <w:bCs/>
                      <w:sz w:val="20"/>
                    </w:rPr>
                  </w:pPr>
                  <w:r>
                    <w:rPr>
                      <w:rFonts w:cs="Arial"/>
                      <w:bCs/>
                      <w:sz w:val="20"/>
                    </w:rPr>
                    <w:fldChar w:fldCharType="begin">
                      <w:ffData>
                        <w:name w:val="Text10"/>
                        <w:enabled/>
                        <w:calcOnExit w:val="0"/>
                        <w:textInput/>
                      </w:ffData>
                    </w:fldChar>
                  </w:r>
                  <w:bookmarkStart w:id="22" w:name="Text10"/>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2"/>
                </w:p>
              </w:tc>
            </w:tr>
          </w:tbl>
          <w:p w14:paraId="6E048C8B" w14:textId="78FFCB5F" w:rsidR="00B60D8D" w:rsidRPr="00B0424F" w:rsidRDefault="00B60D8D" w:rsidP="00900939">
            <w:pPr>
              <w:spacing w:before="60" w:after="60"/>
              <w:rPr>
                <w:rFonts w:cs="Arial"/>
                <w:sz w:val="20"/>
              </w:rPr>
            </w:pPr>
          </w:p>
        </w:tc>
      </w:tr>
      <w:tr w:rsidR="00193E6E" w:rsidRPr="00B0424F" w14:paraId="40194001" w14:textId="77777777" w:rsidTr="001D0D74">
        <w:trPr>
          <w:gridBefore w:val="1"/>
          <w:wBefore w:w="10" w:type="dxa"/>
        </w:trPr>
        <w:tc>
          <w:tcPr>
            <w:tcW w:w="10916" w:type="dxa"/>
            <w:gridSpan w:val="31"/>
            <w:tcBorders>
              <w:top w:val="nil"/>
              <w:left w:val="nil"/>
              <w:bottom w:val="single" w:sz="4" w:space="0" w:color="auto"/>
              <w:right w:val="nil"/>
            </w:tcBorders>
            <w:shd w:val="clear" w:color="auto" w:fill="FFFFFF" w:themeFill="background1"/>
          </w:tcPr>
          <w:p w14:paraId="63AC33A5" w14:textId="77777777" w:rsidR="00193E6E" w:rsidRDefault="00193E6E" w:rsidP="00D97EB2">
            <w:pPr>
              <w:spacing w:before="240" w:after="60"/>
              <w:rPr>
                <w:rFonts w:cs="Arial"/>
                <w:b/>
                <w:sz w:val="24"/>
                <w:szCs w:val="24"/>
              </w:rPr>
            </w:pPr>
            <w:r w:rsidRPr="00193E6E">
              <w:rPr>
                <w:rFonts w:cs="Arial"/>
                <w:b/>
                <w:sz w:val="24"/>
                <w:szCs w:val="24"/>
              </w:rPr>
              <w:lastRenderedPageBreak/>
              <w:t>4. Likely frequency of work with legacy engineered stone (tick all relevant boxes)</w:t>
            </w:r>
          </w:p>
          <w:p w14:paraId="2C75D92C" w14:textId="123BBBEA" w:rsidR="00EB30C8" w:rsidRPr="00EB30C8" w:rsidRDefault="00EB30C8" w:rsidP="00EB30C8">
            <w:pPr>
              <w:spacing w:before="60" w:after="60"/>
              <w:rPr>
                <w:rFonts w:cs="Arial"/>
                <w:szCs w:val="24"/>
              </w:rPr>
            </w:pPr>
            <w:r>
              <w:rPr>
                <w:rFonts w:cs="Arial"/>
                <w:sz w:val="20"/>
              </w:rPr>
              <w:t>Over a 12m period, what is your best estimate for.</w:t>
            </w:r>
          </w:p>
        </w:tc>
      </w:tr>
      <w:tr w:rsidR="00D97EB2" w:rsidRPr="00B0424F" w14:paraId="6DC8F344" w14:textId="77777777" w:rsidTr="00A341F5">
        <w:trPr>
          <w:gridBefore w:val="1"/>
          <w:wBefore w:w="10" w:type="dxa"/>
        </w:trPr>
        <w:tc>
          <w:tcPr>
            <w:tcW w:w="9215" w:type="dxa"/>
            <w:gridSpan w:val="22"/>
            <w:tcBorders>
              <w:top w:val="single" w:sz="4" w:space="0" w:color="auto"/>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8313BF8" w14:textId="35AEA06D" w:rsidR="00D97EB2" w:rsidRPr="00D46D42" w:rsidRDefault="00D97EB2" w:rsidP="001F30C4">
            <w:pPr>
              <w:spacing w:before="60" w:after="60"/>
              <w:rPr>
                <w:rFonts w:cs="Arial"/>
                <w:sz w:val="20"/>
              </w:rPr>
            </w:pPr>
            <w:r>
              <w:rPr>
                <w:rFonts w:cs="Arial"/>
                <w:sz w:val="20"/>
              </w:rPr>
              <w:t xml:space="preserve">1. </w:t>
            </w:r>
            <w:r w:rsidRPr="00131774">
              <w:rPr>
                <w:rFonts w:cs="Arial"/>
                <w:sz w:val="20"/>
              </w:rPr>
              <w:t xml:space="preserve">the number of engineered stone slabs, panels and benchtops your entity will remove, repair, modify, or dispose </w:t>
            </w:r>
          </w:p>
        </w:tc>
        <w:tc>
          <w:tcPr>
            <w:tcW w:w="1701" w:type="dxa"/>
            <w:gridSpan w:val="9"/>
            <w:tcBorders>
              <w:top w:val="single" w:sz="4" w:space="0" w:color="auto"/>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65C4B7F" w14:textId="73B1D47A" w:rsidR="00D97EB2" w:rsidRPr="00D46D42" w:rsidRDefault="00D97EB2" w:rsidP="001F30C4">
            <w:pPr>
              <w:spacing w:before="60" w:after="60"/>
              <w:rPr>
                <w:rFonts w:cs="Arial"/>
                <w:sz w:val="20"/>
              </w:rPr>
            </w:pPr>
          </w:p>
        </w:tc>
      </w:tr>
      <w:tr w:rsidR="00D97EB2" w:rsidRPr="00B0424F" w14:paraId="271514CC" w14:textId="77777777" w:rsidTr="00A341F5">
        <w:trPr>
          <w:gridBefore w:val="1"/>
          <w:wBefore w:w="10" w:type="dxa"/>
        </w:trPr>
        <w:tc>
          <w:tcPr>
            <w:tcW w:w="9215"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186988F" w14:textId="4CCCC3D4" w:rsidR="00D97EB2" w:rsidRDefault="00D97EB2" w:rsidP="00900939">
            <w:pPr>
              <w:spacing w:before="60" w:after="60"/>
              <w:rPr>
                <w:rFonts w:cs="Arial"/>
                <w:sz w:val="20"/>
              </w:rPr>
            </w:pPr>
            <w:r w:rsidRPr="001F30C4">
              <w:rPr>
                <w:rFonts w:cs="Arial"/>
                <w:sz w:val="20"/>
              </w:rPr>
              <w:t>2.</w:t>
            </w:r>
            <w:r w:rsidRPr="001F30C4">
              <w:rPr>
                <w:rFonts w:cs="Arial"/>
                <w:sz w:val="20"/>
              </w:rPr>
              <w:tab/>
              <w:t xml:space="preserve">the number of workers who will carry out work with legacy engineered stone </w:t>
            </w:r>
          </w:p>
        </w:tc>
        <w:tc>
          <w:tcPr>
            <w:tcW w:w="170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ED5B1DC" w14:textId="04C84187" w:rsidR="00D97EB2" w:rsidRDefault="00D97EB2" w:rsidP="00900939">
            <w:pPr>
              <w:spacing w:before="60" w:after="60"/>
              <w:rPr>
                <w:rFonts w:cs="Arial"/>
                <w:sz w:val="20"/>
              </w:rPr>
            </w:pPr>
          </w:p>
        </w:tc>
      </w:tr>
      <w:tr w:rsidR="00EB30C8" w:rsidRPr="00B0424F" w14:paraId="61B28270" w14:textId="77777777" w:rsidTr="001D0D74">
        <w:trPr>
          <w:gridBefore w:val="1"/>
          <w:wBefore w:w="10" w:type="dxa"/>
        </w:trPr>
        <w:tc>
          <w:tcPr>
            <w:tcW w:w="10916"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507A786" w14:textId="54545EC7" w:rsidR="00EB30C8" w:rsidRDefault="00EB30C8" w:rsidP="00900939">
            <w:pPr>
              <w:spacing w:before="60" w:after="60"/>
              <w:rPr>
                <w:rFonts w:cs="Arial"/>
                <w:sz w:val="20"/>
              </w:rPr>
            </w:pPr>
            <w:r w:rsidRPr="00A47D5D">
              <w:rPr>
                <w:rFonts w:cs="Arial"/>
                <w:sz w:val="20"/>
              </w:rPr>
              <w:t>3.</w:t>
            </w:r>
            <w:r w:rsidRPr="00A47D5D">
              <w:rPr>
                <w:rFonts w:cs="Arial"/>
                <w:sz w:val="20"/>
              </w:rPr>
              <w:tab/>
              <w:t>the frequency a worker will be processing legacy engineered stone:</w:t>
            </w:r>
          </w:p>
        </w:tc>
      </w:tr>
      <w:tr w:rsidR="00EB30C8" w:rsidRPr="00B0424F" w14:paraId="5CE9E0F9" w14:textId="77777777" w:rsidTr="001D0D74">
        <w:trPr>
          <w:gridBefore w:val="1"/>
          <w:wBefore w:w="10" w:type="dxa"/>
        </w:trPr>
        <w:tc>
          <w:tcPr>
            <w:tcW w:w="242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17047E91" w14:textId="738F8B4D" w:rsidR="00EB30C8" w:rsidRDefault="00EB30C8" w:rsidP="00EB30C8">
            <w:pPr>
              <w:spacing w:before="60" w:after="60"/>
              <w:jc w:val="right"/>
              <w:rPr>
                <w:rFonts w:cs="Arial"/>
                <w:sz w:val="20"/>
              </w:rPr>
            </w:pPr>
            <w:r>
              <w:rPr>
                <w:rFonts w:cs="Arial"/>
                <w:sz w:val="20"/>
              </w:rPr>
              <w:t>Daily</w:t>
            </w:r>
          </w:p>
        </w:tc>
        <w:tc>
          <w:tcPr>
            <w:tcW w:w="1213" w:type="dxa"/>
            <w:gridSpan w:val="5"/>
            <w:tcBorders>
              <w:top w:val="single" w:sz="4" w:space="0" w:color="808080" w:themeColor="background1" w:themeShade="80"/>
              <w:left w:val="nil"/>
              <w:bottom w:val="single" w:sz="4" w:space="0" w:color="808080" w:themeColor="background1" w:themeShade="80"/>
              <w:right w:val="nil"/>
            </w:tcBorders>
            <w:shd w:val="clear" w:color="auto" w:fill="auto"/>
          </w:tcPr>
          <w:p w14:paraId="22784670" w14:textId="23393623" w:rsidR="00EB30C8" w:rsidRDefault="00EB30C8" w:rsidP="00900939">
            <w:pPr>
              <w:spacing w:before="60" w:after="60"/>
              <w:rPr>
                <w:rFonts w:cs="Arial"/>
                <w:sz w:val="20"/>
              </w:rPr>
            </w:pPr>
            <w:r>
              <w:rPr>
                <w:rFonts w:cs="Arial"/>
                <w:sz w:val="20"/>
              </w:rPr>
              <w:fldChar w:fldCharType="begin">
                <w:ffData>
                  <w:name w:val="Check17"/>
                  <w:enabled/>
                  <w:calcOnExit w:val="0"/>
                  <w:checkBox>
                    <w:sizeAuto/>
                    <w:default w:val="0"/>
                  </w:checkBox>
                </w:ffData>
              </w:fldChar>
            </w:r>
            <w:bookmarkStart w:id="23" w:name="Check17"/>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23"/>
          </w:p>
        </w:tc>
        <w:tc>
          <w:tcPr>
            <w:tcW w:w="2426" w:type="dxa"/>
            <w:gridSpan w:val="3"/>
            <w:tcBorders>
              <w:top w:val="single" w:sz="4" w:space="0" w:color="808080" w:themeColor="background1" w:themeShade="80"/>
              <w:left w:val="nil"/>
              <w:bottom w:val="single" w:sz="4" w:space="0" w:color="808080" w:themeColor="background1" w:themeShade="80"/>
              <w:right w:val="nil"/>
            </w:tcBorders>
            <w:shd w:val="clear" w:color="auto" w:fill="auto"/>
          </w:tcPr>
          <w:p w14:paraId="6BEC37D0" w14:textId="6CB17C00" w:rsidR="00EB30C8" w:rsidRDefault="00EB30C8" w:rsidP="00EB30C8">
            <w:pPr>
              <w:spacing w:before="60" w:after="60"/>
              <w:jc w:val="right"/>
              <w:rPr>
                <w:rFonts w:cs="Arial"/>
                <w:sz w:val="20"/>
              </w:rPr>
            </w:pPr>
            <w:r>
              <w:rPr>
                <w:rFonts w:cs="Arial"/>
                <w:sz w:val="20"/>
              </w:rPr>
              <w:t>Weekly</w:t>
            </w:r>
          </w:p>
        </w:tc>
        <w:tc>
          <w:tcPr>
            <w:tcW w:w="1213" w:type="dxa"/>
            <w:gridSpan w:val="4"/>
            <w:tcBorders>
              <w:top w:val="single" w:sz="4" w:space="0" w:color="808080" w:themeColor="background1" w:themeShade="80"/>
              <w:left w:val="nil"/>
              <w:bottom w:val="single" w:sz="4" w:space="0" w:color="808080" w:themeColor="background1" w:themeShade="80"/>
              <w:right w:val="nil"/>
            </w:tcBorders>
            <w:shd w:val="clear" w:color="auto" w:fill="auto"/>
          </w:tcPr>
          <w:p w14:paraId="602629E9" w14:textId="27B043A7" w:rsidR="00EB30C8" w:rsidRDefault="00F252C4" w:rsidP="00900939">
            <w:pPr>
              <w:spacing w:before="60" w:after="60"/>
              <w:rPr>
                <w:rFonts w:cs="Arial"/>
                <w:sz w:val="20"/>
              </w:rPr>
            </w:pPr>
            <w:r>
              <w:rPr>
                <w:rFonts w:cs="Arial"/>
                <w:sz w:val="20"/>
              </w:rPr>
              <w:fldChar w:fldCharType="begin">
                <w:ffData>
                  <w:name w:val="Check21"/>
                  <w:enabled/>
                  <w:calcOnExit w:val="0"/>
                  <w:checkBox>
                    <w:sizeAuto/>
                    <w:default w:val="0"/>
                  </w:checkBox>
                </w:ffData>
              </w:fldChar>
            </w:r>
            <w:bookmarkStart w:id="24" w:name="Check21"/>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24"/>
          </w:p>
        </w:tc>
        <w:tc>
          <w:tcPr>
            <w:tcW w:w="2426" w:type="dxa"/>
            <w:gridSpan w:val="9"/>
            <w:tcBorders>
              <w:top w:val="single" w:sz="4" w:space="0" w:color="808080" w:themeColor="background1" w:themeShade="80"/>
              <w:left w:val="nil"/>
              <w:bottom w:val="single" w:sz="4" w:space="0" w:color="808080" w:themeColor="background1" w:themeShade="80"/>
              <w:right w:val="nil"/>
            </w:tcBorders>
            <w:shd w:val="clear" w:color="auto" w:fill="auto"/>
          </w:tcPr>
          <w:p w14:paraId="5633F00B" w14:textId="5E7A6A85" w:rsidR="00EB30C8" w:rsidRDefault="00EB30C8" w:rsidP="00EB30C8">
            <w:pPr>
              <w:spacing w:before="60" w:after="60"/>
              <w:jc w:val="right"/>
              <w:rPr>
                <w:rFonts w:cs="Arial"/>
                <w:sz w:val="20"/>
              </w:rPr>
            </w:pPr>
            <w:r>
              <w:rPr>
                <w:rFonts w:cs="Arial"/>
                <w:sz w:val="20"/>
              </w:rPr>
              <w:t>Monthly</w:t>
            </w:r>
          </w:p>
        </w:tc>
        <w:tc>
          <w:tcPr>
            <w:tcW w:w="1213" w:type="dxa"/>
            <w:gridSpan w:val="6"/>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1842FCD3" w14:textId="3CECC9E3" w:rsidR="00EB30C8" w:rsidRDefault="00EB30C8" w:rsidP="00900939">
            <w:pPr>
              <w:spacing w:before="60" w:after="60"/>
              <w:rPr>
                <w:rFonts w:cs="Arial"/>
                <w:sz w:val="20"/>
              </w:rPr>
            </w:pPr>
            <w:r>
              <w:rPr>
                <w:rFonts w:cs="Arial"/>
                <w:sz w:val="20"/>
              </w:rPr>
              <w:fldChar w:fldCharType="begin">
                <w:ffData>
                  <w:name w:val="Check18"/>
                  <w:enabled/>
                  <w:calcOnExit w:val="0"/>
                  <w:checkBox>
                    <w:sizeAuto/>
                    <w:default w:val="0"/>
                  </w:checkBox>
                </w:ffData>
              </w:fldChar>
            </w:r>
            <w:bookmarkStart w:id="25" w:name="Check18"/>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25"/>
          </w:p>
        </w:tc>
      </w:tr>
      <w:tr w:rsidR="00EB30C8" w:rsidRPr="00B0424F" w14:paraId="73C292BA" w14:textId="77777777" w:rsidTr="001D0D74">
        <w:trPr>
          <w:gridBefore w:val="1"/>
          <w:wBefore w:w="10" w:type="dxa"/>
        </w:trPr>
        <w:tc>
          <w:tcPr>
            <w:tcW w:w="242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11E2424D" w14:textId="73BF67EA" w:rsidR="00EB30C8" w:rsidRDefault="00F252C4" w:rsidP="00EB30C8">
            <w:pPr>
              <w:spacing w:before="60" w:after="60"/>
              <w:jc w:val="right"/>
              <w:rPr>
                <w:rFonts w:cs="Arial"/>
                <w:sz w:val="20"/>
              </w:rPr>
            </w:pPr>
            <w:r>
              <w:rPr>
                <w:rFonts w:cs="Arial"/>
                <w:sz w:val="20"/>
              </w:rPr>
              <w:t>Every six months</w:t>
            </w:r>
          </w:p>
        </w:tc>
        <w:tc>
          <w:tcPr>
            <w:tcW w:w="1213" w:type="dxa"/>
            <w:gridSpan w:val="5"/>
            <w:tcBorders>
              <w:top w:val="single" w:sz="4" w:space="0" w:color="808080" w:themeColor="background1" w:themeShade="80"/>
              <w:left w:val="nil"/>
              <w:bottom w:val="single" w:sz="4" w:space="0" w:color="808080" w:themeColor="background1" w:themeShade="80"/>
              <w:right w:val="nil"/>
            </w:tcBorders>
            <w:shd w:val="clear" w:color="auto" w:fill="auto"/>
          </w:tcPr>
          <w:p w14:paraId="30163E91" w14:textId="384FC994" w:rsidR="00EB30C8" w:rsidRDefault="00F252C4" w:rsidP="00900939">
            <w:pPr>
              <w:spacing w:before="60" w:after="60"/>
              <w:rPr>
                <w:rFonts w:cs="Arial"/>
                <w:sz w:val="20"/>
              </w:rPr>
            </w:pPr>
            <w:r>
              <w:rPr>
                <w:rFonts w:cs="Arial"/>
                <w:sz w:val="20"/>
              </w:rPr>
              <w:fldChar w:fldCharType="begin">
                <w:ffData>
                  <w:name w:val="Check19"/>
                  <w:enabled/>
                  <w:calcOnExit w:val="0"/>
                  <w:checkBox>
                    <w:sizeAuto/>
                    <w:default w:val="0"/>
                  </w:checkBox>
                </w:ffData>
              </w:fldChar>
            </w:r>
            <w:bookmarkStart w:id="26" w:name="Check19"/>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26"/>
          </w:p>
        </w:tc>
        <w:tc>
          <w:tcPr>
            <w:tcW w:w="2426" w:type="dxa"/>
            <w:gridSpan w:val="3"/>
            <w:tcBorders>
              <w:top w:val="single" w:sz="4" w:space="0" w:color="808080" w:themeColor="background1" w:themeShade="80"/>
              <w:left w:val="nil"/>
              <w:bottom w:val="single" w:sz="4" w:space="0" w:color="808080" w:themeColor="background1" w:themeShade="80"/>
              <w:right w:val="nil"/>
            </w:tcBorders>
            <w:shd w:val="clear" w:color="auto" w:fill="auto"/>
          </w:tcPr>
          <w:p w14:paraId="606B1C29" w14:textId="15A011C7" w:rsidR="00EB30C8" w:rsidRDefault="00F252C4" w:rsidP="00EB30C8">
            <w:pPr>
              <w:spacing w:before="60" w:after="60"/>
              <w:jc w:val="right"/>
              <w:rPr>
                <w:rFonts w:cs="Arial"/>
                <w:sz w:val="20"/>
              </w:rPr>
            </w:pPr>
            <w:r>
              <w:rPr>
                <w:rFonts w:cs="Arial"/>
                <w:sz w:val="20"/>
              </w:rPr>
              <w:t>Yearly</w:t>
            </w:r>
          </w:p>
        </w:tc>
        <w:tc>
          <w:tcPr>
            <w:tcW w:w="1213" w:type="dxa"/>
            <w:gridSpan w:val="4"/>
            <w:tcBorders>
              <w:top w:val="single" w:sz="4" w:space="0" w:color="808080" w:themeColor="background1" w:themeShade="80"/>
              <w:left w:val="nil"/>
              <w:bottom w:val="single" w:sz="4" w:space="0" w:color="808080" w:themeColor="background1" w:themeShade="80"/>
              <w:right w:val="nil"/>
            </w:tcBorders>
            <w:shd w:val="clear" w:color="auto" w:fill="auto"/>
          </w:tcPr>
          <w:p w14:paraId="082448C9" w14:textId="4644E3E9" w:rsidR="00EB30C8" w:rsidRDefault="00F252C4" w:rsidP="00900939">
            <w:pPr>
              <w:spacing w:before="60" w:after="60"/>
              <w:rPr>
                <w:rFonts w:cs="Arial"/>
                <w:sz w:val="20"/>
              </w:rPr>
            </w:pPr>
            <w:r>
              <w:rPr>
                <w:rFonts w:cs="Arial"/>
                <w:sz w:val="20"/>
              </w:rPr>
              <w:fldChar w:fldCharType="begin">
                <w:ffData>
                  <w:name w:val="Check20"/>
                  <w:enabled/>
                  <w:calcOnExit w:val="0"/>
                  <w:checkBox>
                    <w:sizeAuto/>
                    <w:default w:val="0"/>
                  </w:checkBox>
                </w:ffData>
              </w:fldChar>
            </w:r>
            <w:bookmarkStart w:id="27" w:name="Check20"/>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27"/>
          </w:p>
        </w:tc>
        <w:tc>
          <w:tcPr>
            <w:tcW w:w="2426" w:type="dxa"/>
            <w:gridSpan w:val="9"/>
            <w:tcBorders>
              <w:top w:val="single" w:sz="4" w:space="0" w:color="808080" w:themeColor="background1" w:themeShade="80"/>
              <w:left w:val="nil"/>
              <w:bottom w:val="single" w:sz="4" w:space="0" w:color="808080" w:themeColor="background1" w:themeShade="80"/>
              <w:right w:val="nil"/>
            </w:tcBorders>
            <w:shd w:val="clear" w:color="auto" w:fill="auto"/>
          </w:tcPr>
          <w:p w14:paraId="7308EC1B" w14:textId="6038328F" w:rsidR="00EB30C8" w:rsidRDefault="00F252C4" w:rsidP="00EB30C8">
            <w:pPr>
              <w:spacing w:before="60" w:after="60"/>
              <w:jc w:val="right"/>
              <w:rPr>
                <w:rFonts w:cs="Arial"/>
                <w:sz w:val="20"/>
              </w:rPr>
            </w:pPr>
            <w:r>
              <w:rPr>
                <w:rFonts w:cs="Arial"/>
                <w:sz w:val="20"/>
              </w:rPr>
              <w:t>Other (specify below)</w:t>
            </w:r>
          </w:p>
        </w:tc>
        <w:tc>
          <w:tcPr>
            <w:tcW w:w="1213" w:type="dxa"/>
            <w:gridSpan w:val="6"/>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3856C4A4" w14:textId="4D396866" w:rsidR="00EB30C8" w:rsidRDefault="00F252C4" w:rsidP="00900939">
            <w:pPr>
              <w:spacing w:before="60" w:after="60"/>
              <w:rPr>
                <w:rFonts w:cs="Arial"/>
                <w:sz w:val="20"/>
              </w:rPr>
            </w:pPr>
            <w:r>
              <w:rPr>
                <w:rFonts w:cs="Arial"/>
                <w:sz w:val="20"/>
              </w:rPr>
              <w:fldChar w:fldCharType="begin">
                <w:ffData>
                  <w:name w:val="Check22"/>
                  <w:enabled/>
                  <w:calcOnExit w:val="0"/>
                  <w:checkBox>
                    <w:sizeAuto/>
                    <w:default w:val="0"/>
                  </w:checkBox>
                </w:ffData>
              </w:fldChar>
            </w:r>
            <w:bookmarkStart w:id="28" w:name="Check22"/>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28"/>
          </w:p>
        </w:tc>
      </w:tr>
      <w:tr w:rsidR="00F252C4" w:rsidRPr="00B0424F" w14:paraId="4C1676D3" w14:textId="77777777" w:rsidTr="00A341F5">
        <w:trPr>
          <w:gridBefore w:val="1"/>
          <w:wBefore w:w="10" w:type="dxa"/>
          <w:trHeight w:val="1361"/>
        </w:trPr>
        <w:tc>
          <w:tcPr>
            <w:tcW w:w="10916" w:type="dxa"/>
            <w:gridSpan w:val="31"/>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tcPr>
          <w:p w14:paraId="703F6BC6" w14:textId="41A77AE7" w:rsidR="00F252C4" w:rsidRPr="00D46D42" w:rsidRDefault="00F252C4" w:rsidP="00900939">
            <w:pPr>
              <w:spacing w:before="60" w:after="60"/>
              <w:rPr>
                <w:rFonts w:cs="Arial"/>
                <w:sz w:val="20"/>
              </w:rPr>
            </w:pPr>
            <w:r>
              <w:rPr>
                <w:rFonts w:cs="Arial"/>
                <w:sz w:val="20"/>
              </w:rPr>
              <w:fldChar w:fldCharType="begin">
                <w:ffData>
                  <w:name w:val="Text11"/>
                  <w:enabled/>
                  <w:calcOnExit w:val="0"/>
                  <w:textInput/>
                </w:ffData>
              </w:fldChar>
            </w:r>
            <w:bookmarkStart w:id="29" w:name="Text1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9"/>
          </w:p>
        </w:tc>
      </w:tr>
      <w:tr w:rsidR="00B60D8D" w:rsidRPr="00B0424F" w14:paraId="7413CC32" w14:textId="77777777" w:rsidTr="001D0D74">
        <w:trPr>
          <w:gridBefore w:val="1"/>
          <w:wBefore w:w="10" w:type="dxa"/>
        </w:trPr>
        <w:tc>
          <w:tcPr>
            <w:tcW w:w="10916"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4D96C13" w14:textId="77777777" w:rsidR="00B60D8D" w:rsidRPr="00B0424F" w:rsidRDefault="00325A18" w:rsidP="00900939">
            <w:pPr>
              <w:spacing w:before="60" w:after="60"/>
              <w:rPr>
                <w:rFonts w:cs="Arial"/>
                <w:sz w:val="20"/>
              </w:rPr>
            </w:pPr>
            <w:r w:rsidRPr="00325A18">
              <w:rPr>
                <w:sz w:val="20"/>
              </w:rPr>
              <w:t>Provide further description of the frequency of work (If you know your frequency is higher in some periods of the year compared to others, please do your best to describe it below):</w:t>
            </w:r>
          </w:p>
        </w:tc>
      </w:tr>
      <w:tr w:rsidR="00B60D8D" w:rsidRPr="00B0424F" w14:paraId="71B29688" w14:textId="77777777" w:rsidTr="00A341F5">
        <w:trPr>
          <w:gridBefore w:val="1"/>
          <w:wBefore w:w="10" w:type="dxa"/>
          <w:trHeight w:val="1701"/>
        </w:trPr>
        <w:tc>
          <w:tcPr>
            <w:tcW w:w="10916"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68D9C51" w14:textId="37E118A9" w:rsidR="00F252C4" w:rsidRPr="00B0424F" w:rsidRDefault="00F252C4" w:rsidP="00491F22">
            <w:pPr>
              <w:spacing w:before="60" w:after="60"/>
              <w:rPr>
                <w:rFonts w:cs="Arial"/>
                <w:sz w:val="20"/>
              </w:rPr>
            </w:pPr>
            <w:r>
              <w:rPr>
                <w:rFonts w:cs="Arial"/>
                <w:sz w:val="20"/>
              </w:rPr>
              <w:fldChar w:fldCharType="begin">
                <w:ffData>
                  <w:name w:val="Text12"/>
                  <w:enabled/>
                  <w:calcOnExit w:val="0"/>
                  <w:textInput/>
                </w:ffData>
              </w:fldChar>
            </w:r>
            <w:bookmarkStart w:id="30" w:name="Text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0"/>
          </w:p>
        </w:tc>
      </w:tr>
      <w:tr w:rsidR="00B60D8D" w:rsidRPr="00AC38D4" w14:paraId="6F0B3E99" w14:textId="77777777" w:rsidTr="001D0D74">
        <w:trPr>
          <w:gridBefore w:val="1"/>
          <w:wBefore w:w="10" w:type="dxa"/>
        </w:trPr>
        <w:tc>
          <w:tcPr>
            <w:tcW w:w="10916" w:type="dxa"/>
            <w:gridSpan w:val="31"/>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6B45C7B4" w14:textId="77777777" w:rsidR="00B60D8D" w:rsidRPr="00E519F1" w:rsidRDefault="00CC3958" w:rsidP="00F252C4">
            <w:pPr>
              <w:keepNext/>
              <w:spacing w:before="240" w:after="60"/>
              <w:rPr>
                <w:rFonts w:cs="Arial"/>
                <w:b/>
                <w:sz w:val="24"/>
                <w:szCs w:val="24"/>
              </w:rPr>
            </w:pPr>
            <w:r>
              <w:rPr>
                <w:rFonts w:cs="Arial"/>
                <w:b/>
                <w:sz w:val="24"/>
                <w:szCs w:val="24"/>
              </w:rPr>
              <w:t>5</w:t>
            </w:r>
            <w:r w:rsidR="00325A18">
              <w:rPr>
                <w:rFonts w:cs="Arial"/>
                <w:b/>
                <w:sz w:val="24"/>
                <w:szCs w:val="24"/>
              </w:rPr>
              <w:t>.</w:t>
            </w:r>
            <w:r w:rsidR="002B5C3D">
              <w:t xml:space="preserve"> </w:t>
            </w:r>
            <w:r w:rsidR="002B5C3D" w:rsidRPr="002B5C3D">
              <w:rPr>
                <w:rFonts w:cs="Arial"/>
                <w:b/>
                <w:sz w:val="24"/>
                <w:szCs w:val="24"/>
              </w:rPr>
              <w:t>Likely duration of work with legacy engineered stone (tick all relevant boxes)</w:t>
            </w:r>
          </w:p>
        </w:tc>
      </w:tr>
      <w:tr w:rsidR="00CC3958" w:rsidRPr="00AC38D4" w14:paraId="06BB68EA" w14:textId="77777777" w:rsidTr="001D0D74">
        <w:trPr>
          <w:gridBefore w:val="1"/>
          <w:wBefore w:w="10" w:type="dxa"/>
          <w:trHeight w:val="185"/>
        </w:trPr>
        <w:tc>
          <w:tcPr>
            <w:tcW w:w="10916" w:type="dxa"/>
            <w:gridSpan w:val="3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D6D5750" w14:textId="77777777" w:rsidR="00CC3958" w:rsidRPr="00CC3958" w:rsidRDefault="00CC3958" w:rsidP="00900939">
            <w:pPr>
              <w:spacing w:before="60" w:after="60"/>
              <w:rPr>
                <w:rFonts w:cs="Arial"/>
                <w:sz w:val="20"/>
              </w:rPr>
            </w:pPr>
            <w:r w:rsidRPr="00CC3958">
              <w:rPr>
                <w:rFonts w:cs="Arial"/>
                <w:sz w:val="20"/>
              </w:rPr>
              <w:t>What is the duration</w:t>
            </w:r>
            <w:r>
              <w:rPr>
                <w:rFonts w:cs="Arial"/>
                <w:sz w:val="20"/>
              </w:rPr>
              <w:t xml:space="preserve"> a worker will be processing legacy engineered stone:</w:t>
            </w:r>
          </w:p>
        </w:tc>
      </w:tr>
      <w:tr w:rsidR="00F252C4" w:rsidRPr="00AC38D4" w14:paraId="575C2E0F" w14:textId="77777777" w:rsidTr="001D0D74">
        <w:trPr>
          <w:gridBefore w:val="1"/>
          <w:wBefore w:w="10" w:type="dxa"/>
          <w:trHeight w:val="185"/>
        </w:trPr>
        <w:tc>
          <w:tcPr>
            <w:tcW w:w="2728"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38D6AFD9" w14:textId="74DFD0C1" w:rsidR="00F252C4" w:rsidRDefault="009654FA" w:rsidP="009654FA">
            <w:pPr>
              <w:spacing w:before="60" w:after="60"/>
              <w:jc w:val="right"/>
              <w:rPr>
                <w:rFonts w:cs="Arial"/>
                <w:sz w:val="20"/>
              </w:rPr>
            </w:pPr>
            <w:r>
              <w:rPr>
                <w:rFonts w:cs="Arial"/>
                <w:sz w:val="20"/>
              </w:rPr>
              <w:t>4 – 8 hours a day</w:t>
            </w:r>
          </w:p>
        </w:tc>
        <w:tc>
          <w:tcPr>
            <w:tcW w:w="910" w:type="dxa"/>
            <w:gridSpan w:val="2"/>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70BFFC57" w14:textId="245E9066" w:rsidR="00F252C4" w:rsidRDefault="009654FA" w:rsidP="00900939">
            <w:pPr>
              <w:spacing w:before="60" w:after="60"/>
              <w:rPr>
                <w:rFonts w:cs="Arial"/>
                <w:sz w:val="20"/>
              </w:rPr>
            </w:pPr>
            <w:r>
              <w:rPr>
                <w:rFonts w:cs="Arial"/>
                <w:sz w:val="20"/>
              </w:rPr>
              <w:fldChar w:fldCharType="begin">
                <w:ffData>
                  <w:name w:val="Check26"/>
                  <w:enabled/>
                  <w:calcOnExit w:val="0"/>
                  <w:checkBox>
                    <w:sizeAuto/>
                    <w:default w:val="0"/>
                  </w:checkBox>
                </w:ffData>
              </w:fldChar>
            </w:r>
            <w:bookmarkStart w:id="31" w:name="Check26"/>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31"/>
          </w:p>
        </w:tc>
        <w:tc>
          <w:tcPr>
            <w:tcW w:w="2729" w:type="dxa"/>
            <w:gridSpan w:val="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34F6BBC3" w14:textId="78E1EC65" w:rsidR="00F252C4" w:rsidRDefault="009654FA" w:rsidP="009654FA">
            <w:pPr>
              <w:spacing w:before="60" w:after="60"/>
              <w:jc w:val="right"/>
              <w:rPr>
                <w:rFonts w:cs="Arial"/>
                <w:sz w:val="20"/>
              </w:rPr>
            </w:pPr>
            <w:r>
              <w:rPr>
                <w:rFonts w:cs="Arial"/>
                <w:sz w:val="20"/>
              </w:rPr>
              <w:t>2 - 4 hours a day</w:t>
            </w:r>
          </w:p>
        </w:tc>
        <w:tc>
          <w:tcPr>
            <w:tcW w:w="910" w:type="dxa"/>
            <w:gridSpan w:val="3"/>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14E32470" w14:textId="2DD2E25C" w:rsidR="00F252C4" w:rsidRDefault="00F252C4" w:rsidP="00900939">
            <w:pPr>
              <w:spacing w:before="60" w:after="60"/>
              <w:rPr>
                <w:rFonts w:cs="Arial"/>
                <w:sz w:val="20"/>
              </w:rPr>
            </w:pPr>
            <w:r>
              <w:rPr>
                <w:rFonts w:cs="Arial"/>
                <w:sz w:val="20"/>
              </w:rPr>
              <w:fldChar w:fldCharType="begin">
                <w:ffData>
                  <w:name w:val="Check25"/>
                  <w:enabled/>
                  <w:calcOnExit w:val="0"/>
                  <w:checkBox>
                    <w:sizeAuto/>
                    <w:default w:val="0"/>
                  </w:checkBox>
                </w:ffData>
              </w:fldChar>
            </w:r>
            <w:bookmarkStart w:id="32" w:name="Check25"/>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32"/>
          </w:p>
        </w:tc>
        <w:tc>
          <w:tcPr>
            <w:tcW w:w="2729" w:type="dxa"/>
            <w:gridSpan w:val="11"/>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3263DA94" w14:textId="48F1C353" w:rsidR="00F252C4" w:rsidRDefault="00F252C4" w:rsidP="009654FA">
            <w:pPr>
              <w:spacing w:before="60" w:after="60"/>
              <w:jc w:val="right"/>
              <w:rPr>
                <w:rFonts w:cs="Arial"/>
                <w:sz w:val="20"/>
              </w:rPr>
            </w:pPr>
            <w:r>
              <w:rPr>
                <w:rFonts w:cs="Arial"/>
                <w:sz w:val="20"/>
              </w:rPr>
              <w:t>30 min</w:t>
            </w:r>
            <w:r w:rsidR="009654FA">
              <w:rPr>
                <w:rFonts w:cs="Arial"/>
                <w:sz w:val="20"/>
              </w:rPr>
              <w:t>utes</w:t>
            </w:r>
            <w:r>
              <w:rPr>
                <w:rFonts w:cs="Arial"/>
                <w:sz w:val="20"/>
              </w:rPr>
              <w:t xml:space="preserve"> – 2</w:t>
            </w:r>
            <w:r w:rsidR="009654FA">
              <w:rPr>
                <w:rFonts w:cs="Arial"/>
                <w:sz w:val="20"/>
              </w:rPr>
              <w:t xml:space="preserve"> </w:t>
            </w:r>
            <w:r>
              <w:rPr>
                <w:rFonts w:cs="Arial"/>
                <w:sz w:val="20"/>
              </w:rPr>
              <w:t>h</w:t>
            </w:r>
            <w:r w:rsidR="009654FA">
              <w:rPr>
                <w:rFonts w:cs="Arial"/>
                <w:sz w:val="20"/>
              </w:rPr>
              <w:t>ou</w:t>
            </w:r>
            <w:r>
              <w:rPr>
                <w:rFonts w:cs="Arial"/>
                <w:sz w:val="20"/>
              </w:rPr>
              <w:t>r</w:t>
            </w:r>
            <w:r w:rsidR="009654FA">
              <w:rPr>
                <w:rFonts w:cs="Arial"/>
                <w:sz w:val="20"/>
              </w:rPr>
              <w:t>s</w:t>
            </w:r>
            <w:r>
              <w:rPr>
                <w:rFonts w:cs="Arial"/>
                <w:sz w:val="20"/>
              </w:rPr>
              <w:t xml:space="preserve"> </w:t>
            </w:r>
            <w:r w:rsidR="009654FA">
              <w:rPr>
                <w:rFonts w:cs="Arial"/>
                <w:sz w:val="20"/>
              </w:rPr>
              <w:t>a</w:t>
            </w:r>
            <w:r>
              <w:rPr>
                <w:rFonts w:cs="Arial"/>
                <w:sz w:val="20"/>
              </w:rPr>
              <w:t xml:space="preserve"> day</w:t>
            </w:r>
          </w:p>
        </w:tc>
        <w:tc>
          <w:tcPr>
            <w:tcW w:w="910" w:type="dxa"/>
            <w:gridSpan w:val="4"/>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AF6C123" w14:textId="20811299" w:rsidR="00F252C4" w:rsidRDefault="00F252C4" w:rsidP="00900939">
            <w:pPr>
              <w:spacing w:before="60" w:after="60"/>
              <w:rPr>
                <w:rFonts w:cs="Arial"/>
                <w:sz w:val="20"/>
              </w:rPr>
            </w:pPr>
            <w:r>
              <w:rPr>
                <w:rFonts w:cs="Arial"/>
                <w:sz w:val="20"/>
              </w:rPr>
              <w:fldChar w:fldCharType="begin">
                <w:ffData>
                  <w:name w:val="Check24"/>
                  <w:enabled/>
                  <w:calcOnExit w:val="0"/>
                  <w:checkBox>
                    <w:sizeAuto/>
                    <w:default w:val="0"/>
                  </w:checkBox>
                </w:ffData>
              </w:fldChar>
            </w:r>
            <w:bookmarkStart w:id="33" w:name="Check24"/>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33"/>
          </w:p>
        </w:tc>
      </w:tr>
      <w:tr w:rsidR="009654FA" w:rsidRPr="00AC38D4" w14:paraId="32A93C0A" w14:textId="77777777" w:rsidTr="001D0D74">
        <w:trPr>
          <w:gridBefore w:val="1"/>
          <w:wBefore w:w="10" w:type="dxa"/>
          <w:trHeight w:val="185"/>
        </w:trPr>
        <w:tc>
          <w:tcPr>
            <w:tcW w:w="2728"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5856C943" w14:textId="3A12C0C6" w:rsidR="009654FA" w:rsidRDefault="009654FA" w:rsidP="009654FA">
            <w:pPr>
              <w:spacing w:before="60" w:after="60"/>
              <w:jc w:val="right"/>
              <w:rPr>
                <w:rFonts w:cs="Arial"/>
                <w:sz w:val="20"/>
              </w:rPr>
            </w:pPr>
            <w:r>
              <w:rPr>
                <w:rFonts w:cs="Arial"/>
                <w:sz w:val="20"/>
              </w:rPr>
              <w:t>&lt;30 minutes a day</w:t>
            </w:r>
          </w:p>
        </w:tc>
        <w:tc>
          <w:tcPr>
            <w:tcW w:w="910" w:type="dxa"/>
            <w:gridSpan w:val="2"/>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1473F8D8" w14:textId="2860E414" w:rsidR="009654FA" w:rsidRDefault="009654FA" w:rsidP="00900939">
            <w:pPr>
              <w:spacing w:before="60" w:after="60"/>
              <w:rPr>
                <w:rFonts w:cs="Arial"/>
                <w:sz w:val="20"/>
              </w:rPr>
            </w:pPr>
            <w:r>
              <w:rPr>
                <w:rFonts w:cs="Arial"/>
                <w:sz w:val="20"/>
              </w:rPr>
              <w:fldChar w:fldCharType="begin">
                <w:ffData>
                  <w:name w:val="Check27"/>
                  <w:enabled/>
                  <w:calcOnExit w:val="0"/>
                  <w:checkBox>
                    <w:sizeAuto/>
                    <w:default w:val="0"/>
                  </w:checkBox>
                </w:ffData>
              </w:fldChar>
            </w:r>
            <w:bookmarkStart w:id="34" w:name="Check27"/>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34"/>
          </w:p>
        </w:tc>
        <w:tc>
          <w:tcPr>
            <w:tcW w:w="2729" w:type="dxa"/>
            <w:gridSpan w:val="4"/>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14:paraId="401E205B" w14:textId="4B4361DD" w:rsidR="009654FA" w:rsidRDefault="009654FA" w:rsidP="009654FA">
            <w:pPr>
              <w:spacing w:before="60" w:after="60"/>
              <w:jc w:val="right"/>
              <w:rPr>
                <w:rFonts w:cs="Arial"/>
                <w:sz w:val="20"/>
              </w:rPr>
            </w:pPr>
            <w:r>
              <w:rPr>
                <w:rFonts w:cs="Arial"/>
                <w:sz w:val="20"/>
              </w:rPr>
              <w:t>Other (specify below)</w:t>
            </w:r>
          </w:p>
        </w:tc>
        <w:tc>
          <w:tcPr>
            <w:tcW w:w="4549" w:type="dxa"/>
            <w:gridSpan w:val="18"/>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6BD7035F" w14:textId="08561E83" w:rsidR="009654FA" w:rsidRDefault="009654FA" w:rsidP="00900939">
            <w:pPr>
              <w:spacing w:before="60" w:after="60"/>
              <w:rPr>
                <w:rFonts w:cs="Arial"/>
                <w:sz w:val="20"/>
              </w:rPr>
            </w:pPr>
            <w:r>
              <w:rPr>
                <w:rFonts w:cs="Arial"/>
                <w:sz w:val="20"/>
              </w:rPr>
              <w:fldChar w:fldCharType="begin">
                <w:ffData>
                  <w:name w:val="Check28"/>
                  <w:enabled/>
                  <w:calcOnExit w:val="0"/>
                  <w:checkBox>
                    <w:sizeAuto/>
                    <w:default w:val="0"/>
                  </w:checkBox>
                </w:ffData>
              </w:fldChar>
            </w:r>
            <w:bookmarkStart w:id="35" w:name="Check28"/>
            <w:r>
              <w:rPr>
                <w:rFonts w:cs="Arial"/>
                <w:sz w:val="20"/>
              </w:rPr>
              <w:instrText xml:space="preserve"> FORMCHECKBOX </w:instrText>
            </w:r>
            <w:r w:rsidR="00BF69F0">
              <w:rPr>
                <w:rFonts w:cs="Arial"/>
                <w:sz w:val="20"/>
              </w:rPr>
            </w:r>
            <w:r w:rsidR="00BF69F0">
              <w:rPr>
                <w:rFonts w:cs="Arial"/>
                <w:sz w:val="20"/>
              </w:rPr>
              <w:fldChar w:fldCharType="separate"/>
            </w:r>
            <w:r>
              <w:rPr>
                <w:rFonts w:cs="Arial"/>
                <w:sz w:val="20"/>
              </w:rPr>
              <w:fldChar w:fldCharType="end"/>
            </w:r>
            <w:bookmarkEnd w:id="35"/>
          </w:p>
        </w:tc>
      </w:tr>
      <w:tr w:rsidR="00CC3958" w:rsidRPr="00AC38D4" w14:paraId="472B4902" w14:textId="77777777" w:rsidTr="00A341F5">
        <w:trPr>
          <w:gridBefore w:val="1"/>
          <w:wBefore w:w="10" w:type="dxa"/>
          <w:trHeight w:val="1361"/>
        </w:trPr>
        <w:tc>
          <w:tcPr>
            <w:tcW w:w="10916" w:type="dxa"/>
            <w:gridSpan w:val="31"/>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127254C8" w14:textId="59939540" w:rsidR="00CC3958" w:rsidRPr="000E6896" w:rsidRDefault="009654FA" w:rsidP="00900939">
            <w:pPr>
              <w:spacing w:before="60" w:after="60"/>
              <w:rPr>
                <w:rFonts w:cs="Arial"/>
                <w:sz w:val="20"/>
              </w:rPr>
            </w:pPr>
            <w:r>
              <w:rPr>
                <w:rFonts w:cs="Arial"/>
                <w:sz w:val="20"/>
              </w:rPr>
              <w:fldChar w:fldCharType="begin">
                <w:ffData>
                  <w:name w:val="Text13"/>
                  <w:enabled/>
                  <w:calcOnExit w:val="0"/>
                  <w:textInput/>
                </w:ffData>
              </w:fldChar>
            </w:r>
            <w:bookmarkStart w:id="36" w:name="Text1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6"/>
          </w:p>
        </w:tc>
      </w:tr>
      <w:tr w:rsidR="009654FA" w:rsidRPr="00AC38D4" w14:paraId="2A35381B" w14:textId="77777777" w:rsidTr="001D0D74">
        <w:trPr>
          <w:gridBefore w:val="1"/>
          <w:wBefore w:w="10" w:type="dxa"/>
          <w:trHeight w:val="204"/>
        </w:trPr>
        <w:tc>
          <w:tcPr>
            <w:tcW w:w="10916" w:type="dxa"/>
            <w:gridSpan w:val="3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B439198" w14:textId="5E9F0665" w:rsidR="009654FA" w:rsidRPr="00CC3958" w:rsidRDefault="009654FA" w:rsidP="00900939">
            <w:pPr>
              <w:spacing w:before="60" w:after="60"/>
              <w:rPr>
                <w:rFonts w:cs="Arial"/>
                <w:sz w:val="20"/>
              </w:rPr>
            </w:pPr>
            <w:r w:rsidRPr="00CC3958">
              <w:rPr>
                <w:rFonts w:cs="Arial"/>
                <w:sz w:val="20"/>
              </w:rPr>
              <w:t>Provide further description of the duration of work (If you know your duration varies for certain periods e.g. different durations for days of the week, month or year, please do your best to describe it below):</w:t>
            </w:r>
          </w:p>
        </w:tc>
      </w:tr>
      <w:tr w:rsidR="00CC3958" w:rsidRPr="00AC38D4" w14:paraId="356B416C" w14:textId="77777777" w:rsidTr="00A341F5">
        <w:trPr>
          <w:gridBefore w:val="1"/>
          <w:wBefore w:w="10" w:type="dxa"/>
          <w:trHeight w:val="1361"/>
        </w:trPr>
        <w:tc>
          <w:tcPr>
            <w:tcW w:w="10916" w:type="dxa"/>
            <w:gridSpan w:val="31"/>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78CB96F6" w14:textId="78B67973" w:rsidR="00CC3958" w:rsidRPr="000E6896" w:rsidRDefault="009654FA" w:rsidP="00900939">
            <w:pPr>
              <w:spacing w:before="60" w:after="60"/>
              <w:rPr>
                <w:rFonts w:cs="Arial"/>
                <w:sz w:val="20"/>
              </w:rPr>
            </w:pPr>
            <w:r>
              <w:rPr>
                <w:rFonts w:cs="Arial"/>
                <w:sz w:val="20"/>
              </w:rPr>
              <w:fldChar w:fldCharType="begin">
                <w:ffData>
                  <w:name w:val="Text14"/>
                  <w:enabled/>
                  <w:calcOnExit w:val="0"/>
                  <w:textInput/>
                </w:ffData>
              </w:fldChar>
            </w:r>
            <w:bookmarkStart w:id="37" w:name="Text1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7"/>
          </w:p>
        </w:tc>
      </w:tr>
      <w:tr w:rsidR="00B60D8D" w:rsidRPr="009654FA" w14:paraId="631F38D5" w14:textId="77777777" w:rsidTr="001D0D74">
        <w:trPr>
          <w:gridBefore w:val="1"/>
          <w:wBefore w:w="10" w:type="dxa"/>
        </w:trPr>
        <w:tc>
          <w:tcPr>
            <w:tcW w:w="10916" w:type="dxa"/>
            <w:gridSpan w:val="31"/>
            <w:tcBorders>
              <w:top w:val="single" w:sz="8" w:space="0" w:color="808080" w:themeColor="background1" w:themeShade="80"/>
              <w:left w:val="nil"/>
              <w:bottom w:val="single" w:sz="8" w:space="0" w:color="808080" w:themeColor="background1" w:themeShade="80"/>
              <w:right w:val="nil"/>
            </w:tcBorders>
          </w:tcPr>
          <w:p w14:paraId="6EB9A5EC" w14:textId="49448CBC" w:rsidR="00B60D8D" w:rsidRPr="009654FA" w:rsidRDefault="009654FA" w:rsidP="009654FA">
            <w:pPr>
              <w:keepNext/>
              <w:spacing w:before="240" w:after="60"/>
              <w:rPr>
                <w:rFonts w:cs="Arial"/>
                <w:b/>
                <w:sz w:val="24"/>
                <w:szCs w:val="24"/>
              </w:rPr>
            </w:pPr>
            <w:r>
              <w:rPr>
                <w:rFonts w:cs="Arial"/>
                <w:b/>
                <w:sz w:val="24"/>
                <w:szCs w:val="24"/>
              </w:rPr>
              <w:lastRenderedPageBreak/>
              <w:t>6</w:t>
            </w:r>
            <w:r w:rsidR="00B60D8D" w:rsidRPr="009654FA">
              <w:rPr>
                <w:rFonts w:cs="Arial"/>
                <w:b/>
                <w:sz w:val="24"/>
                <w:szCs w:val="24"/>
              </w:rPr>
              <w:t xml:space="preserve">. </w:t>
            </w:r>
            <w:r w:rsidR="00F37326" w:rsidRPr="009654FA">
              <w:rPr>
                <w:rFonts w:cs="Arial"/>
                <w:b/>
                <w:sz w:val="24"/>
                <w:szCs w:val="24"/>
              </w:rPr>
              <w:t>Duty to keep a copy of the notice</w:t>
            </w:r>
          </w:p>
        </w:tc>
      </w:tr>
      <w:tr w:rsidR="00B60D8D" w:rsidRPr="00AC38D4" w14:paraId="3E54DA79" w14:textId="77777777" w:rsidTr="001D0D74">
        <w:trPr>
          <w:gridBefore w:val="1"/>
          <w:wBefore w:w="10" w:type="dxa"/>
        </w:trPr>
        <w:tc>
          <w:tcPr>
            <w:tcW w:w="10916" w:type="dxa"/>
            <w:gridSpan w:val="3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FD42503" w14:textId="77777777" w:rsidR="00131774" w:rsidRDefault="00F37326" w:rsidP="00193E6E">
            <w:pPr>
              <w:spacing w:before="60" w:after="60"/>
              <w:rPr>
                <w:rFonts w:cs="Arial"/>
                <w:sz w:val="20"/>
              </w:rPr>
            </w:pPr>
            <w:r>
              <w:rPr>
                <w:rFonts w:cs="Arial"/>
                <w:sz w:val="20"/>
              </w:rPr>
              <w:t xml:space="preserve">Under </w:t>
            </w:r>
            <w:r w:rsidR="00131774">
              <w:rPr>
                <w:rFonts w:cs="Arial"/>
                <w:sz w:val="20"/>
              </w:rPr>
              <w:t>Part 8A.3 (R</w:t>
            </w:r>
            <w:r w:rsidRPr="00F37326">
              <w:rPr>
                <w:rFonts w:cs="Arial"/>
                <w:sz w:val="20"/>
              </w:rPr>
              <w:t>egulation 529J)</w:t>
            </w:r>
            <w:r>
              <w:t xml:space="preserve"> </w:t>
            </w:r>
            <w:r w:rsidRPr="00F37326">
              <w:rPr>
                <w:rFonts w:cs="Arial"/>
                <w:sz w:val="20"/>
              </w:rPr>
              <w:t xml:space="preserve">A PCBU must keep a copy of each notification for 5 years from the date the notice was given </w:t>
            </w:r>
            <w:r w:rsidRPr="00193E6E">
              <w:rPr>
                <w:rFonts w:cs="Arial"/>
                <w:sz w:val="20"/>
              </w:rPr>
              <w:t xml:space="preserve">to </w:t>
            </w:r>
            <w:r w:rsidR="00193E6E" w:rsidRPr="00193E6E">
              <w:rPr>
                <w:rFonts w:cs="Arial"/>
                <w:sz w:val="20"/>
              </w:rPr>
              <w:t xml:space="preserve">NT WorkSafe </w:t>
            </w:r>
            <w:r w:rsidRPr="00193E6E">
              <w:rPr>
                <w:rFonts w:cs="Arial"/>
                <w:sz w:val="20"/>
              </w:rPr>
              <w:t xml:space="preserve">and ensure that they are readily accessible and allow access to any person upon their request. </w:t>
            </w:r>
          </w:p>
          <w:p w14:paraId="489CB191" w14:textId="77777777" w:rsidR="00B60D8D" w:rsidRPr="00B0424F" w:rsidRDefault="00F37326" w:rsidP="00193E6E">
            <w:pPr>
              <w:spacing w:before="60" w:after="60"/>
              <w:rPr>
                <w:rFonts w:cs="Arial"/>
                <w:b/>
                <w:sz w:val="24"/>
                <w:szCs w:val="28"/>
              </w:rPr>
            </w:pPr>
            <w:r w:rsidRPr="00193E6E">
              <w:rPr>
                <w:rFonts w:cs="Arial"/>
                <w:sz w:val="20"/>
              </w:rPr>
              <w:t xml:space="preserve">A PCBU may wish to keep a copy of the acknowledgement of each notification from the </w:t>
            </w:r>
            <w:r w:rsidR="00193E6E" w:rsidRPr="00193E6E">
              <w:rPr>
                <w:rFonts w:cs="Arial"/>
                <w:sz w:val="20"/>
              </w:rPr>
              <w:t xml:space="preserve">Northern </w:t>
            </w:r>
            <w:r w:rsidR="009508C5">
              <w:rPr>
                <w:rFonts w:cs="Arial"/>
                <w:sz w:val="20"/>
              </w:rPr>
              <w:t>Territory Work Health Authority together with the notification as evidence of when notification was received.</w:t>
            </w:r>
          </w:p>
        </w:tc>
      </w:tr>
      <w:tr w:rsidR="00B60D8D" w:rsidRPr="00AC38D4" w14:paraId="48992FCB" w14:textId="77777777" w:rsidTr="001D0D74">
        <w:trPr>
          <w:gridBefore w:val="1"/>
          <w:wBefore w:w="10" w:type="dxa"/>
        </w:trPr>
        <w:tc>
          <w:tcPr>
            <w:tcW w:w="10916" w:type="dxa"/>
            <w:gridSpan w:val="31"/>
            <w:tcBorders>
              <w:top w:val="single" w:sz="8" w:space="0" w:color="808080" w:themeColor="background1" w:themeShade="80"/>
              <w:left w:val="nil"/>
              <w:bottom w:val="single" w:sz="8" w:space="0" w:color="808080" w:themeColor="background1" w:themeShade="80"/>
              <w:right w:val="nil"/>
            </w:tcBorders>
          </w:tcPr>
          <w:p w14:paraId="584E22C8" w14:textId="6C63961F" w:rsidR="00B60D8D" w:rsidRPr="00B0424F" w:rsidRDefault="009654FA" w:rsidP="00A341F5">
            <w:pPr>
              <w:keepNext/>
              <w:spacing w:before="240" w:after="60"/>
              <w:rPr>
                <w:rFonts w:cs="Arial"/>
                <w:b/>
                <w:sz w:val="24"/>
                <w:szCs w:val="28"/>
              </w:rPr>
            </w:pPr>
            <w:r>
              <w:rPr>
                <w:rFonts w:cs="Arial"/>
                <w:b/>
                <w:sz w:val="24"/>
                <w:szCs w:val="28"/>
              </w:rPr>
              <w:t>7</w:t>
            </w:r>
            <w:r w:rsidR="00B60D8D" w:rsidRPr="00B0424F">
              <w:rPr>
                <w:rFonts w:cs="Arial"/>
                <w:b/>
                <w:sz w:val="24"/>
                <w:szCs w:val="28"/>
              </w:rPr>
              <w:t xml:space="preserve">. </w:t>
            </w:r>
            <w:r w:rsidR="009508C5">
              <w:rPr>
                <w:rFonts w:cs="Arial"/>
                <w:b/>
                <w:sz w:val="24"/>
                <w:szCs w:val="28"/>
              </w:rPr>
              <w:t xml:space="preserve">Notifier </w:t>
            </w:r>
            <w:r w:rsidR="00B60D8D">
              <w:rPr>
                <w:rFonts w:cs="Arial"/>
                <w:b/>
                <w:sz w:val="24"/>
                <w:szCs w:val="28"/>
              </w:rPr>
              <w:t>declaration</w:t>
            </w:r>
          </w:p>
        </w:tc>
      </w:tr>
      <w:tr w:rsidR="00B60D8D" w:rsidRPr="00DD08F7" w14:paraId="614DBF9E" w14:textId="77777777" w:rsidTr="001D0D74">
        <w:trPr>
          <w:gridBefore w:val="1"/>
          <w:wBefore w:w="10" w:type="dxa"/>
          <w:trHeight w:val="922"/>
        </w:trPr>
        <w:tc>
          <w:tcPr>
            <w:tcW w:w="10916" w:type="dxa"/>
            <w:gridSpan w:val="3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7CB501E" w14:textId="77777777" w:rsidR="00713190" w:rsidRPr="00713190" w:rsidRDefault="00713190" w:rsidP="00713190">
            <w:pPr>
              <w:tabs>
                <w:tab w:val="left" w:pos="0"/>
              </w:tabs>
              <w:spacing w:before="60" w:after="60"/>
              <w:rPr>
                <w:rFonts w:cs="Arial"/>
                <w:sz w:val="20"/>
              </w:rPr>
            </w:pPr>
            <w:r w:rsidRPr="00713190">
              <w:rPr>
                <w:rFonts w:cs="Arial"/>
                <w:sz w:val="20"/>
              </w:rPr>
              <w:t>I have authority to complete and submit this app</w:t>
            </w:r>
            <w:r>
              <w:rPr>
                <w:rFonts w:cs="Arial"/>
                <w:sz w:val="20"/>
              </w:rPr>
              <w:t>lication on behalf of the PCBU.</w:t>
            </w:r>
          </w:p>
          <w:p w14:paraId="0DCD72C8" w14:textId="77777777" w:rsidR="00713190" w:rsidRPr="00713190" w:rsidRDefault="00713190" w:rsidP="00713190">
            <w:pPr>
              <w:tabs>
                <w:tab w:val="left" w:pos="0"/>
              </w:tabs>
              <w:spacing w:before="60" w:after="60"/>
              <w:rPr>
                <w:rFonts w:cs="Arial"/>
                <w:sz w:val="20"/>
              </w:rPr>
            </w:pPr>
            <w:r>
              <w:rPr>
                <w:rFonts w:cs="Arial"/>
                <w:sz w:val="20"/>
              </w:rPr>
              <w:t>T</w:t>
            </w:r>
            <w:r w:rsidRPr="00713190">
              <w:rPr>
                <w:rFonts w:cs="Arial"/>
                <w:sz w:val="20"/>
              </w:rPr>
              <w:t>he information in this form is true and corre</w:t>
            </w:r>
            <w:r>
              <w:rPr>
                <w:rFonts w:cs="Arial"/>
                <w:sz w:val="20"/>
              </w:rPr>
              <w:t>ct to the best of my knowledge.</w:t>
            </w:r>
          </w:p>
          <w:p w14:paraId="1DB91B01" w14:textId="1342BEFA" w:rsidR="00B60D8D" w:rsidRPr="00B0424F" w:rsidRDefault="00713190" w:rsidP="001D0D74">
            <w:pPr>
              <w:tabs>
                <w:tab w:val="left" w:pos="0"/>
              </w:tabs>
              <w:spacing w:before="60" w:after="60"/>
              <w:rPr>
                <w:rFonts w:cs="Arial"/>
                <w:sz w:val="20"/>
              </w:rPr>
            </w:pPr>
            <w:r w:rsidRPr="00713190">
              <w:rPr>
                <w:rFonts w:cs="Arial"/>
                <w:sz w:val="20"/>
              </w:rPr>
              <w:t>The PCBU understands that, when carrying out, or directing or allowing a worker to carry out, work with legacy engineered stone, it has duties under WHS laws, including those described in</w:t>
            </w:r>
            <w:r w:rsidR="001D0D74">
              <w:rPr>
                <w:rFonts w:cs="Arial"/>
                <w:sz w:val="20"/>
              </w:rPr>
              <w:t xml:space="preserve"> the </w:t>
            </w:r>
            <w:hyperlink r:id="rId10" w:history="1">
              <w:r w:rsidR="001D0D74" w:rsidRPr="006E69AD">
                <w:rPr>
                  <w:rStyle w:val="Hyperlink"/>
                  <w:rFonts w:cs="Arial"/>
                  <w:sz w:val="20"/>
                </w:rPr>
                <w:t>Guide to working with crystalline silica and crystalline silica containing products</w:t>
              </w:r>
            </w:hyperlink>
            <w:r w:rsidR="001D0D74" w:rsidRPr="006E69AD">
              <w:rPr>
                <w:rFonts w:cs="Arial"/>
                <w:sz w:val="20"/>
              </w:rPr>
              <w:t>.</w:t>
            </w:r>
          </w:p>
        </w:tc>
      </w:tr>
      <w:tr w:rsidR="007321DE" w:rsidRPr="00DD08F7" w14:paraId="6D82B1AB" w14:textId="77777777" w:rsidTr="00A341F5">
        <w:trPr>
          <w:gridBefore w:val="1"/>
          <w:wBefore w:w="10" w:type="dxa"/>
          <w:trHeight w:val="170"/>
        </w:trPr>
        <w:tc>
          <w:tcPr>
            <w:tcW w:w="9215" w:type="dxa"/>
            <w:gridSpan w:val="22"/>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bottom"/>
          </w:tcPr>
          <w:p w14:paraId="2445B267" w14:textId="4E6DBD61" w:rsidR="007321DE" w:rsidRDefault="007321DE" w:rsidP="00491F22">
            <w:pPr>
              <w:spacing w:before="120" w:after="120"/>
              <w:rPr>
                <w:sz w:val="20"/>
              </w:rPr>
            </w:pPr>
            <w:r w:rsidRPr="007321DE">
              <w:rPr>
                <w:sz w:val="20"/>
              </w:rPr>
              <w:t>I have submitted this form electronically (signature is not required)</w:t>
            </w:r>
          </w:p>
        </w:tc>
        <w:tc>
          <w:tcPr>
            <w:tcW w:w="1701"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C038143" w14:textId="0EC526B8" w:rsidR="007321DE" w:rsidRDefault="007321DE" w:rsidP="00491F22">
            <w:pPr>
              <w:spacing w:before="120" w:after="120"/>
              <w:rPr>
                <w:sz w:val="20"/>
              </w:rPr>
            </w:pPr>
            <w:r>
              <w:rPr>
                <w:sz w:val="20"/>
              </w:rPr>
              <w:fldChar w:fldCharType="begin">
                <w:ffData>
                  <w:name w:val="Check30"/>
                  <w:enabled/>
                  <w:calcOnExit w:val="0"/>
                  <w:checkBox>
                    <w:sizeAuto/>
                    <w:default w:val="0"/>
                  </w:checkBox>
                </w:ffData>
              </w:fldChar>
            </w:r>
            <w:bookmarkStart w:id="38" w:name="Check30"/>
            <w:r>
              <w:rPr>
                <w:sz w:val="20"/>
              </w:rPr>
              <w:instrText xml:space="preserve"> FORMCHECKBOX </w:instrText>
            </w:r>
            <w:r w:rsidR="00BF69F0">
              <w:rPr>
                <w:sz w:val="20"/>
              </w:rPr>
            </w:r>
            <w:r w:rsidR="00BF69F0">
              <w:rPr>
                <w:sz w:val="20"/>
              </w:rPr>
              <w:fldChar w:fldCharType="separate"/>
            </w:r>
            <w:r>
              <w:rPr>
                <w:sz w:val="20"/>
              </w:rPr>
              <w:fldChar w:fldCharType="end"/>
            </w:r>
            <w:bookmarkEnd w:id="38"/>
          </w:p>
        </w:tc>
      </w:tr>
      <w:tr w:rsidR="007321DE" w:rsidRPr="00DD08F7" w14:paraId="18CD812A" w14:textId="77777777" w:rsidTr="001D0D74">
        <w:trPr>
          <w:gridBefore w:val="1"/>
          <w:wBefore w:w="10" w:type="dxa"/>
          <w:trHeight w:val="170"/>
        </w:trPr>
        <w:tc>
          <w:tcPr>
            <w:tcW w:w="263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5D0C4745" w14:textId="77777777" w:rsidR="007321DE" w:rsidRPr="00B0424F" w:rsidRDefault="007321DE" w:rsidP="00900939">
            <w:pPr>
              <w:spacing w:before="120" w:after="120"/>
              <w:rPr>
                <w:sz w:val="20"/>
              </w:rPr>
            </w:pPr>
            <w:r w:rsidRPr="00B0424F">
              <w:rPr>
                <w:sz w:val="20"/>
              </w:rPr>
              <w:t>Notifier signature:</w:t>
            </w:r>
          </w:p>
        </w:tc>
        <w:tc>
          <w:tcPr>
            <w:tcW w:w="5719"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14:paraId="3B17057F" w14:textId="77777777" w:rsidR="007321DE" w:rsidRPr="00B0424F" w:rsidRDefault="007321DE" w:rsidP="00900939">
            <w:pPr>
              <w:spacing w:before="120" w:after="120"/>
              <w:rPr>
                <w:sz w:val="20"/>
              </w:rPr>
            </w:pPr>
          </w:p>
        </w:tc>
        <w:tc>
          <w:tcPr>
            <w:tcW w:w="92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A94FE9" w14:textId="77777777" w:rsidR="007321DE" w:rsidRPr="00B0424F" w:rsidRDefault="007321DE" w:rsidP="00900939">
            <w:pPr>
              <w:spacing w:before="120" w:after="120"/>
              <w:rPr>
                <w:sz w:val="20"/>
              </w:rPr>
            </w:pPr>
            <w:r w:rsidRPr="00B0424F">
              <w:rPr>
                <w:rFonts w:cs="Arial"/>
                <w:sz w:val="20"/>
              </w:rPr>
              <w:t>Date:</w:t>
            </w:r>
          </w:p>
        </w:tc>
        <w:tc>
          <w:tcPr>
            <w:tcW w:w="16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0279009" w14:textId="1B31140E" w:rsidR="007321DE" w:rsidRPr="00B0424F" w:rsidRDefault="007321DE" w:rsidP="00491F22">
            <w:pPr>
              <w:spacing w:before="120" w:after="120"/>
              <w:rPr>
                <w:sz w:val="20"/>
              </w:rPr>
            </w:pPr>
            <w:r>
              <w:rPr>
                <w:sz w:val="20"/>
              </w:rPr>
              <w:fldChar w:fldCharType="begin">
                <w:ffData>
                  <w:name w:val="Text15"/>
                  <w:enabled/>
                  <w:calcOnExit w:val="0"/>
                  <w:textInput/>
                </w:ffData>
              </w:fldChar>
            </w:r>
            <w:bookmarkStart w:id="3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7321DE" w:rsidRPr="00DD08F7" w14:paraId="183743C6" w14:textId="77777777" w:rsidTr="001D0D74">
        <w:trPr>
          <w:gridBefore w:val="1"/>
          <w:wBefore w:w="10" w:type="dxa"/>
          <w:trHeight w:val="170"/>
        </w:trPr>
        <w:tc>
          <w:tcPr>
            <w:tcW w:w="10916" w:type="dxa"/>
            <w:gridSpan w:val="31"/>
            <w:tcBorders>
              <w:top w:val="single" w:sz="4" w:space="0" w:color="808080" w:themeColor="background1" w:themeShade="80"/>
              <w:left w:val="single" w:sz="24" w:space="0" w:color="EE6321" w:themeColor="text2"/>
              <w:bottom w:val="single" w:sz="8" w:space="0" w:color="808080" w:themeColor="background1" w:themeShade="80"/>
              <w:right w:val="single" w:sz="8" w:space="0" w:color="808080" w:themeColor="background1" w:themeShade="80"/>
            </w:tcBorders>
            <w:shd w:val="clear" w:color="auto" w:fill="FFFFFF" w:themeFill="background1"/>
            <w:vAlign w:val="bottom"/>
          </w:tcPr>
          <w:p w14:paraId="4F8E1137" w14:textId="5DCD9DE9" w:rsidR="007321DE" w:rsidRDefault="001D0D74" w:rsidP="00491F22">
            <w:pPr>
              <w:spacing w:before="120" w:after="120"/>
              <w:rPr>
                <w:sz w:val="20"/>
              </w:rPr>
            </w:pPr>
            <w:r>
              <w:t>NT WorkSafe</w:t>
            </w:r>
            <w:r w:rsidRPr="007321DE">
              <w:t xml:space="preserve"> ha</w:t>
            </w:r>
            <w:r>
              <w:t>s</w:t>
            </w:r>
            <w:r w:rsidRPr="007321DE">
              <w:t xml:space="preserve"> powers to investigate and enforce WHS laws. </w:t>
            </w:r>
            <w:r>
              <w:t>NT WorkSafe</w:t>
            </w:r>
            <w:r w:rsidRPr="007321DE">
              <w:t xml:space="preserve"> may rely on those powers to obtain further information and may attend your workplace(s) to assess compliance with the relevant legislation related to permitted work.</w:t>
            </w:r>
          </w:p>
        </w:tc>
      </w:tr>
      <w:tr w:rsidR="007321DE" w:rsidRPr="00AC38D4" w14:paraId="7C666755" w14:textId="77777777" w:rsidTr="001D0D74">
        <w:trPr>
          <w:gridAfter w:val="1"/>
          <w:wAfter w:w="10" w:type="dxa"/>
        </w:trPr>
        <w:tc>
          <w:tcPr>
            <w:tcW w:w="10916" w:type="dxa"/>
            <w:gridSpan w:val="31"/>
            <w:tcBorders>
              <w:top w:val="single" w:sz="8" w:space="0" w:color="808080" w:themeColor="background1" w:themeShade="80"/>
              <w:left w:val="nil"/>
              <w:bottom w:val="single" w:sz="8" w:space="0" w:color="808080" w:themeColor="background1" w:themeShade="80"/>
              <w:right w:val="nil"/>
            </w:tcBorders>
          </w:tcPr>
          <w:p w14:paraId="292B4798" w14:textId="77777777" w:rsidR="007321DE" w:rsidRPr="00B0424F" w:rsidRDefault="007321DE" w:rsidP="001D0D74">
            <w:pPr>
              <w:keepNext/>
              <w:spacing w:before="240" w:after="60"/>
              <w:rPr>
                <w:rFonts w:cs="Arial"/>
                <w:b/>
                <w:sz w:val="24"/>
                <w:szCs w:val="28"/>
              </w:rPr>
            </w:pPr>
            <w:r w:rsidRPr="00B0424F">
              <w:rPr>
                <w:rFonts w:cs="Arial"/>
                <w:b/>
                <w:sz w:val="24"/>
                <w:szCs w:val="28"/>
              </w:rPr>
              <w:t>Privacy statement</w:t>
            </w:r>
          </w:p>
        </w:tc>
      </w:tr>
      <w:tr w:rsidR="007321DE" w:rsidRPr="00AC38D4" w14:paraId="66E3689D" w14:textId="77777777" w:rsidTr="001D0D74">
        <w:trPr>
          <w:gridAfter w:val="1"/>
          <w:wAfter w:w="10" w:type="dxa"/>
        </w:trPr>
        <w:tc>
          <w:tcPr>
            <w:tcW w:w="10916" w:type="dxa"/>
            <w:gridSpan w:val="3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F973544" w14:textId="77777777" w:rsidR="007321DE" w:rsidRPr="00B0424F" w:rsidRDefault="007321DE" w:rsidP="00652C99">
            <w:pPr>
              <w:spacing w:before="60" w:after="60"/>
              <w:rPr>
                <w:rFonts w:cs="Arial"/>
                <w:b/>
                <w:sz w:val="24"/>
                <w:szCs w:val="28"/>
              </w:rPr>
            </w:pPr>
            <w:r w:rsidRPr="00B0424F">
              <w:rPr>
                <w:sz w:val="20"/>
              </w:rPr>
              <w:t xml:space="preserve">The Department of Attorney-General and Justice complies with the Information Privacy Principles scheduled by the </w:t>
            </w:r>
            <w:r w:rsidRPr="00B0424F">
              <w:rPr>
                <w:i/>
                <w:iCs/>
                <w:sz w:val="20"/>
              </w:rPr>
              <w:t>Information Act.</w:t>
            </w:r>
          </w:p>
        </w:tc>
      </w:tr>
      <w:tr w:rsidR="007321DE" w:rsidRPr="00AC38D4" w14:paraId="2380D976" w14:textId="77777777" w:rsidTr="001D0D74">
        <w:trPr>
          <w:gridAfter w:val="1"/>
          <w:wAfter w:w="10" w:type="dxa"/>
        </w:trPr>
        <w:tc>
          <w:tcPr>
            <w:tcW w:w="10916" w:type="dxa"/>
            <w:gridSpan w:val="31"/>
            <w:tcBorders>
              <w:top w:val="single" w:sz="8" w:space="0" w:color="808080" w:themeColor="background1" w:themeShade="80"/>
              <w:left w:val="nil"/>
              <w:bottom w:val="single" w:sz="8" w:space="0" w:color="808080" w:themeColor="background1" w:themeShade="80"/>
              <w:right w:val="nil"/>
            </w:tcBorders>
          </w:tcPr>
          <w:p w14:paraId="3D313311" w14:textId="77777777" w:rsidR="007321DE" w:rsidRPr="00B0424F" w:rsidRDefault="007321DE" w:rsidP="00652C99">
            <w:pPr>
              <w:spacing w:before="240" w:after="60"/>
              <w:rPr>
                <w:rFonts w:cs="Arial"/>
                <w:sz w:val="28"/>
                <w:szCs w:val="28"/>
              </w:rPr>
            </w:pPr>
            <w:r w:rsidRPr="00B0424F">
              <w:rPr>
                <w:rFonts w:cs="Arial"/>
                <w:b/>
                <w:sz w:val="24"/>
                <w:szCs w:val="28"/>
              </w:rPr>
              <w:t>Lodgement</w:t>
            </w:r>
          </w:p>
        </w:tc>
      </w:tr>
      <w:tr w:rsidR="007321DE" w:rsidRPr="00DD08F7" w14:paraId="613CA38D" w14:textId="77777777" w:rsidTr="001D0D74">
        <w:trPr>
          <w:gridAfter w:val="1"/>
          <w:wAfter w:w="10" w:type="dxa"/>
          <w:trHeight w:val="270"/>
        </w:trPr>
        <w:tc>
          <w:tcPr>
            <w:tcW w:w="10916" w:type="dxa"/>
            <w:gridSpan w:val="3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212345E2" w14:textId="77777777" w:rsidR="007321DE" w:rsidRPr="00B0424F" w:rsidRDefault="007321DE" w:rsidP="00652C99">
            <w:pPr>
              <w:spacing w:before="60" w:after="60"/>
              <w:rPr>
                <w:rFonts w:cs="Arial"/>
                <w:sz w:val="20"/>
              </w:rPr>
            </w:pPr>
            <w:r w:rsidRPr="00B0424F">
              <w:rPr>
                <w:sz w:val="20"/>
              </w:rPr>
              <w:t>Completed applications can be lodged in person, email or via post at a NT WorkSafe below:</w:t>
            </w:r>
          </w:p>
        </w:tc>
      </w:tr>
      <w:tr w:rsidR="007321DE" w:rsidRPr="00DD08F7" w14:paraId="3AEF4511" w14:textId="77777777" w:rsidTr="001D0D74">
        <w:trPr>
          <w:gridAfter w:val="1"/>
          <w:wAfter w:w="10" w:type="dxa"/>
          <w:trHeight w:val="60"/>
        </w:trPr>
        <w:tc>
          <w:tcPr>
            <w:tcW w:w="3516" w:type="dxa"/>
            <w:gridSpan w:val="9"/>
            <w:tcBorders>
              <w:top w:val="single" w:sz="4" w:space="0" w:color="808080" w:themeColor="background1" w:themeShade="80"/>
              <w:left w:val="single" w:sz="8" w:space="0" w:color="808080" w:themeColor="background1" w:themeShade="80"/>
              <w:bottom w:val="nil"/>
              <w:right w:val="nil"/>
            </w:tcBorders>
            <w:shd w:val="clear" w:color="auto" w:fill="auto"/>
            <w:vAlign w:val="bottom"/>
          </w:tcPr>
          <w:p w14:paraId="6E5B37C1" w14:textId="77777777" w:rsidR="007321DE" w:rsidRPr="00B0424F" w:rsidRDefault="007321DE" w:rsidP="00652C99">
            <w:pPr>
              <w:pStyle w:val="NoSpacing"/>
              <w:spacing w:before="60" w:after="60"/>
              <w:rPr>
                <w:sz w:val="20"/>
              </w:rPr>
            </w:pPr>
            <w:r w:rsidRPr="00B0424F">
              <w:rPr>
                <w:b/>
                <w:sz w:val="20"/>
              </w:rPr>
              <w:t>Phone:</w:t>
            </w:r>
            <w:r w:rsidRPr="00B0424F">
              <w:rPr>
                <w:sz w:val="20"/>
              </w:rPr>
              <w:t xml:space="preserve"> 1800 019 115</w:t>
            </w:r>
          </w:p>
        </w:tc>
        <w:tc>
          <w:tcPr>
            <w:tcW w:w="3256" w:type="dxa"/>
            <w:gridSpan w:val="7"/>
            <w:tcBorders>
              <w:top w:val="single" w:sz="4" w:space="0" w:color="808080" w:themeColor="background1" w:themeShade="80"/>
              <w:left w:val="nil"/>
              <w:bottom w:val="nil"/>
              <w:right w:val="nil"/>
            </w:tcBorders>
            <w:shd w:val="clear" w:color="auto" w:fill="auto"/>
            <w:vAlign w:val="bottom"/>
          </w:tcPr>
          <w:p w14:paraId="3C76D7A8" w14:textId="77777777" w:rsidR="007321DE" w:rsidRPr="00B0424F" w:rsidRDefault="007321DE" w:rsidP="00652C99">
            <w:pPr>
              <w:pStyle w:val="NoSpacing"/>
              <w:spacing w:before="60" w:after="60"/>
              <w:rPr>
                <w:sz w:val="20"/>
              </w:rPr>
            </w:pPr>
            <w:r w:rsidRPr="00B0424F">
              <w:rPr>
                <w:b/>
                <w:sz w:val="20"/>
              </w:rPr>
              <w:t>Email:</w:t>
            </w:r>
            <w:r w:rsidRPr="00B0424F">
              <w:rPr>
                <w:sz w:val="20"/>
              </w:rPr>
              <w:t xml:space="preserve"> ntworksafe@nt.gov.au </w:t>
            </w:r>
          </w:p>
        </w:tc>
        <w:tc>
          <w:tcPr>
            <w:tcW w:w="4144" w:type="dxa"/>
            <w:gridSpan w:val="15"/>
            <w:tcBorders>
              <w:top w:val="single" w:sz="4" w:space="0" w:color="808080" w:themeColor="background1" w:themeShade="80"/>
              <w:left w:val="nil"/>
              <w:bottom w:val="nil"/>
              <w:right w:val="single" w:sz="8" w:space="0" w:color="808080" w:themeColor="background1" w:themeShade="80"/>
            </w:tcBorders>
            <w:shd w:val="clear" w:color="auto" w:fill="auto"/>
            <w:vAlign w:val="bottom"/>
          </w:tcPr>
          <w:p w14:paraId="363C1B47" w14:textId="77777777" w:rsidR="007321DE" w:rsidRPr="00B0424F" w:rsidRDefault="007321DE" w:rsidP="00652C99">
            <w:pPr>
              <w:pStyle w:val="NoSpacing"/>
              <w:spacing w:before="60" w:after="60"/>
              <w:rPr>
                <w:sz w:val="20"/>
              </w:rPr>
            </w:pPr>
            <w:r w:rsidRPr="00B0424F">
              <w:rPr>
                <w:b/>
                <w:sz w:val="20"/>
              </w:rPr>
              <w:t>Postal:</w:t>
            </w:r>
            <w:r w:rsidRPr="00B0424F">
              <w:rPr>
                <w:sz w:val="20"/>
              </w:rPr>
              <w:t xml:space="preserve"> GPO Box 1722, Darwin NT 0801</w:t>
            </w:r>
          </w:p>
        </w:tc>
      </w:tr>
      <w:tr w:rsidR="007321DE" w:rsidRPr="00DD08F7" w14:paraId="1C618B1D" w14:textId="77777777" w:rsidTr="001D0D74">
        <w:trPr>
          <w:gridAfter w:val="1"/>
          <w:wAfter w:w="10" w:type="dxa"/>
          <w:trHeight w:val="60"/>
        </w:trPr>
        <w:tc>
          <w:tcPr>
            <w:tcW w:w="10916" w:type="dxa"/>
            <w:gridSpan w:val="31"/>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08396197" w14:textId="77777777" w:rsidR="007321DE" w:rsidRPr="00B0424F" w:rsidRDefault="007321DE" w:rsidP="00652C99">
            <w:pPr>
              <w:spacing w:before="60" w:after="60"/>
              <w:rPr>
                <w:rFonts w:cs="Arial"/>
                <w:sz w:val="20"/>
              </w:rPr>
            </w:pPr>
            <w:r w:rsidRPr="00B0424F">
              <w:rPr>
                <w:rFonts w:cs="Arial"/>
                <w:b/>
                <w:sz w:val="20"/>
              </w:rPr>
              <w:t>In person:</w:t>
            </w:r>
            <w:r w:rsidRPr="00B0424F">
              <w:rPr>
                <w:rFonts w:cs="Arial"/>
                <w:sz w:val="20"/>
              </w:rPr>
              <w:t xml:space="preserve"> </w:t>
            </w:r>
            <w:r w:rsidRPr="00B0424F">
              <w:rPr>
                <w:sz w:val="20"/>
              </w:rPr>
              <w:t>Darwin Corporate Park, Building 3, 631 Stuart Highway, Berrimah NT</w:t>
            </w:r>
          </w:p>
        </w:tc>
      </w:tr>
    </w:tbl>
    <w:p w14:paraId="6AA27CB7" w14:textId="77777777" w:rsidR="007321DE" w:rsidRPr="00DE7BE2" w:rsidRDefault="007321DE" w:rsidP="00116419"/>
    <w:sectPr w:rsidR="007321DE" w:rsidRPr="00DE7BE2" w:rsidSect="00DE7BE2">
      <w:headerReference w:type="default" r:id="rId11"/>
      <w:footerReference w:type="default" r:id="rId12"/>
      <w:headerReference w:type="first" r:id="rId13"/>
      <w:footerReference w:type="first" r:id="rId14"/>
      <w:pgSz w:w="11906" w:h="16838" w:code="9"/>
      <w:pgMar w:top="794" w:right="794" w:bottom="794" w:left="794" w:header="426"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0842" w14:textId="77777777" w:rsidR="005818BC" w:rsidRDefault="005818BC" w:rsidP="007332FF">
      <w:r>
        <w:separator/>
      </w:r>
    </w:p>
  </w:endnote>
  <w:endnote w:type="continuationSeparator" w:id="0">
    <w:p w14:paraId="32F83097" w14:textId="77777777" w:rsidR="005818BC" w:rsidRDefault="005818B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2A617"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0913F1D" w14:textId="77777777" w:rsidTr="001B3D22">
      <w:trPr>
        <w:cantSplit/>
        <w:trHeight w:hRule="exact" w:val="850"/>
      </w:trPr>
      <w:tc>
        <w:tcPr>
          <w:tcW w:w="10318" w:type="dxa"/>
          <w:vAlign w:val="bottom"/>
        </w:tcPr>
        <w:p w14:paraId="389A82BE" w14:textId="77777777" w:rsidR="001B3D22" w:rsidRPr="001B3D22" w:rsidRDefault="004A4E26" w:rsidP="001B3D22">
          <w:pPr>
            <w:spacing w:after="0"/>
            <w:rPr>
              <w:rStyle w:val="PageNumber"/>
            </w:rPr>
          </w:pPr>
          <w:r>
            <w:rPr>
              <w:rStyle w:val="PageNumber"/>
            </w:rPr>
            <w:t>NT WorkSafe</w:t>
          </w:r>
        </w:p>
        <w:p w14:paraId="1A968A51" w14:textId="77F2743D" w:rsidR="001B3D22" w:rsidRDefault="00BF69F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1D0D74">
                <w:rPr>
                  <w:rStyle w:val="PageNumber"/>
                </w:rPr>
                <w:t>1 July 2024</w:t>
              </w:r>
            </w:sdtContent>
          </w:sdt>
          <w:r w:rsidR="001B3D22" w:rsidRPr="001B3D22">
            <w:rPr>
              <w:rStyle w:val="PageNumber"/>
            </w:rPr>
            <w:t xml:space="preserve"> | Version </w:t>
          </w:r>
          <w:r w:rsidR="00831596">
            <w:rPr>
              <w:rStyle w:val="PageNumber"/>
            </w:rPr>
            <w:t>1.0</w:t>
          </w:r>
        </w:p>
        <w:p w14:paraId="1C45105B" w14:textId="7AA4E644"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F69F0">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F69F0">
            <w:rPr>
              <w:rStyle w:val="PageNumber"/>
              <w:noProof/>
            </w:rPr>
            <w:t>3</w:t>
          </w:r>
          <w:r w:rsidRPr="00AC4488">
            <w:rPr>
              <w:rStyle w:val="PageNumber"/>
            </w:rPr>
            <w:fldChar w:fldCharType="end"/>
          </w:r>
        </w:p>
      </w:tc>
    </w:tr>
  </w:tbl>
  <w:p w14:paraId="7F2EFD05" w14:textId="77777777" w:rsidR="002645D5" w:rsidRPr="00B11C67" w:rsidRDefault="002645D5" w:rsidP="002645D5">
    <w:pPr>
      <w:pStyle w:val="Footer"/>
      <w:rPr>
        <w:sz w:val="4"/>
        <w:szCs w:val="4"/>
      </w:rPr>
    </w:pPr>
  </w:p>
  <w:p w14:paraId="48AD9F94"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9E7E" w14:textId="77777777" w:rsidR="0087320B" w:rsidRDefault="00764BED"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2645D5" w:rsidRPr="00132658" w14:paraId="54F1DAF7" w14:textId="77777777" w:rsidTr="00DE7BE2">
      <w:trPr>
        <w:cantSplit/>
        <w:trHeight w:hRule="exact" w:val="1134"/>
      </w:trPr>
      <w:tc>
        <w:tcPr>
          <w:tcW w:w="4536" w:type="dxa"/>
          <w:tcBorders>
            <w:top w:val="single" w:sz="4" w:space="0" w:color="auto"/>
          </w:tcBorders>
          <w:vAlign w:val="bottom"/>
        </w:tcPr>
        <w:p w14:paraId="38F303CB" w14:textId="70E0BEA7" w:rsidR="00A66DD9" w:rsidRPr="001B3D22" w:rsidRDefault="00BF69F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1D0D74">
                <w:rPr>
                  <w:rStyle w:val="PageNumber"/>
                </w:rPr>
                <w:t>1 July 2024</w:t>
              </w:r>
            </w:sdtContent>
          </w:sdt>
          <w:r w:rsidR="001B3D22" w:rsidRPr="001B3D22">
            <w:rPr>
              <w:rStyle w:val="PageNumber"/>
            </w:rPr>
            <w:t xml:space="preserve"> | </w:t>
          </w:r>
          <w:r w:rsidR="00831596">
            <w:rPr>
              <w:rStyle w:val="PageNumber"/>
            </w:rPr>
            <w:t>Version 1</w:t>
          </w:r>
          <w:r w:rsidR="004A4E26">
            <w:rPr>
              <w:rStyle w:val="PageNumber"/>
            </w:rPr>
            <w:t>.0</w:t>
          </w:r>
        </w:p>
        <w:p w14:paraId="5DE5492D" w14:textId="2C4B3BA9"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BF69F0">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BF69F0">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14:paraId="403539A9" w14:textId="77777777" w:rsidR="002645D5" w:rsidRPr="001E14EB" w:rsidRDefault="00DE7BE2" w:rsidP="002645D5">
          <w:pPr>
            <w:spacing w:after="0"/>
            <w:jc w:val="right"/>
          </w:pPr>
          <w:r>
            <w:rPr>
              <w:rFonts w:cs="Lato Regular"/>
              <w:caps/>
              <w:noProof/>
              <w:color w:val="231F20"/>
              <w:u w:color="000000"/>
              <w:lang w:eastAsia="en-AU"/>
            </w:rPr>
            <w:drawing>
              <wp:inline distT="0" distB="0" distL="0" distR="0" wp14:anchorId="4E628AE4" wp14:editId="35771CC7">
                <wp:extent cx="3691510" cy="608400"/>
                <wp:effectExtent l="0" t="0" r="444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002645D5" w:rsidRPr="00785C24">
            <w:rPr>
              <w:rStyle w:val="PageNumber"/>
              <w:noProof/>
              <w:lang w:eastAsia="en-AU"/>
            </w:rPr>
            <w:t xml:space="preserve"> </w:t>
          </w:r>
        </w:p>
      </w:tc>
    </w:tr>
  </w:tbl>
  <w:p w14:paraId="5D6A1603"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6E7DB" w14:textId="77777777" w:rsidR="005818BC" w:rsidRDefault="005818BC" w:rsidP="007332FF">
      <w:r>
        <w:separator/>
      </w:r>
    </w:p>
  </w:footnote>
  <w:footnote w:type="continuationSeparator" w:id="0">
    <w:p w14:paraId="6C348F5B" w14:textId="77777777" w:rsidR="005818BC" w:rsidRDefault="005818B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6E27" w14:textId="77777777" w:rsidR="00983000" w:rsidRPr="00162207" w:rsidRDefault="00BF69F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31774">
          <w:rPr>
            <w:rStyle w:val="HeaderChar"/>
          </w:rPr>
          <w:t>Notification of permitted work with legacy engineered stone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90CB473" w14:textId="77777777" w:rsidR="00A53CF0" w:rsidRPr="00116419" w:rsidRDefault="00131774" w:rsidP="00A53CF0">
        <w:pPr>
          <w:pStyle w:val="Title"/>
          <w:rPr>
            <w:color w:val="EE6321" w:themeColor="text2"/>
          </w:rPr>
        </w:pPr>
        <w:r w:rsidRPr="00116419">
          <w:rPr>
            <w:rStyle w:val="TitleChar"/>
            <w:color w:val="EE6321" w:themeColor="text2"/>
          </w:rPr>
          <w:t>Notification of permitted work with legacy engineered stone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15B35"/>
    <w:multiLevelType w:val="hybridMultilevel"/>
    <w:tmpl w:val="FF761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01638B"/>
    <w:multiLevelType w:val="hybridMultilevel"/>
    <w:tmpl w:val="3998EB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546E7F"/>
    <w:multiLevelType w:val="hybridMultilevel"/>
    <w:tmpl w:val="F34EBF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4ED21EBB"/>
    <w:multiLevelType w:val="hybridMultilevel"/>
    <w:tmpl w:val="A3B85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8A63395"/>
    <w:multiLevelType w:val="hybridMultilevel"/>
    <w:tmpl w:val="2A266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AF97B63"/>
    <w:multiLevelType w:val="hybridMultilevel"/>
    <w:tmpl w:val="94527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42"/>
  </w:num>
  <w:num w:numId="4">
    <w:abstractNumId w:val="27"/>
  </w:num>
  <w:num w:numId="5">
    <w:abstractNumId w:val="15"/>
  </w:num>
  <w:num w:numId="6">
    <w:abstractNumId w:val="7"/>
  </w:num>
  <w:num w:numId="7">
    <w:abstractNumId w:val="30"/>
  </w:num>
  <w:num w:numId="8">
    <w:abstractNumId w:val="14"/>
  </w:num>
  <w:num w:numId="9">
    <w:abstractNumId w:val="41"/>
  </w:num>
  <w:num w:numId="10">
    <w:abstractNumId w:val="23"/>
  </w:num>
  <w:num w:numId="11">
    <w:abstractNumId w:val="38"/>
  </w:num>
  <w:num w:numId="12">
    <w:abstractNumId w:val="25"/>
  </w:num>
  <w:num w:numId="13">
    <w:abstractNumId w:val="21"/>
  </w:num>
  <w:num w:numId="14">
    <w:abstractNumId w:val="29"/>
  </w:num>
  <w:num w:numId="15">
    <w:abstractNumId w:val="24"/>
  </w:num>
  <w:num w:numId="16">
    <w:abstractNumId w:val="19"/>
  </w:num>
  <w:num w:numId="17">
    <w:abstractNumId w:val="43"/>
  </w:num>
  <w:num w:numId="18">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0kbev2p5atXWBb0SoN+TPtWmEC1/jrF7tlkyp0qaHn2pwEVGHDlXtD2uTTDhCqd3XxCvDPnQBjMNErH5kAlZCA==" w:salt="rx0/apEC7TrfJToX7KRtsQ=="/>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085"/>
    <w:rsid w:val="0005341A"/>
    <w:rsid w:val="00053D72"/>
    <w:rsid w:val="00056DEF"/>
    <w:rsid w:val="00056EDC"/>
    <w:rsid w:val="00057A1E"/>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0666"/>
    <w:rsid w:val="000F2958"/>
    <w:rsid w:val="000F3850"/>
    <w:rsid w:val="000F604F"/>
    <w:rsid w:val="0010373D"/>
    <w:rsid w:val="00104E7F"/>
    <w:rsid w:val="001137EC"/>
    <w:rsid w:val="001152F5"/>
    <w:rsid w:val="00116419"/>
    <w:rsid w:val="00117743"/>
    <w:rsid w:val="00117F5B"/>
    <w:rsid w:val="00131774"/>
    <w:rsid w:val="00132658"/>
    <w:rsid w:val="001343E2"/>
    <w:rsid w:val="00150DC0"/>
    <w:rsid w:val="001514EE"/>
    <w:rsid w:val="00156CD4"/>
    <w:rsid w:val="0016153B"/>
    <w:rsid w:val="00162207"/>
    <w:rsid w:val="00164A3E"/>
    <w:rsid w:val="00166FF6"/>
    <w:rsid w:val="001727C8"/>
    <w:rsid w:val="00172B65"/>
    <w:rsid w:val="00176123"/>
    <w:rsid w:val="00181620"/>
    <w:rsid w:val="001827F3"/>
    <w:rsid w:val="00187130"/>
    <w:rsid w:val="00193E6E"/>
    <w:rsid w:val="001957AD"/>
    <w:rsid w:val="00196F8E"/>
    <w:rsid w:val="001A2B7F"/>
    <w:rsid w:val="001A3AFD"/>
    <w:rsid w:val="001A496C"/>
    <w:rsid w:val="001A576A"/>
    <w:rsid w:val="001A744B"/>
    <w:rsid w:val="001B28DA"/>
    <w:rsid w:val="001B2B6C"/>
    <w:rsid w:val="001B3D22"/>
    <w:rsid w:val="001B3E0F"/>
    <w:rsid w:val="001D01C4"/>
    <w:rsid w:val="001D0D74"/>
    <w:rsid w:val="001D4DA9"/>
    <w:rsid w:val="001D4F99"/>
    <w:rsid w:val="001D52B0"/>
    <w:rsid w:val="001D5A18"/>
    <w:rsid w:val="001D7C37"/>
    <w:rsid w:val="001D7CA4"/>
    <w:rsid w:val="001E057F"/>
    <w:rsid w:val="001E14EB"/>
    <w:rsid w:val="001F30C4"/>
    <w:rsid w:val="001F59E6"/>
    <w:rsid w:val="00202D7E"/>
    <w:rsid w:val="00203F1C"/>
    <w:rsid w:val="002044FA"/>
    <w:rsid w:val="00206936"/>
    <w:rsid w:val="00206C6F"/>
    <w:rsid w:val="00206FBD"/>
    <w:rsid w:val="00207746"/>
    <w:rsid w:val="00230031"/>
    <w:rsid w:val="0023015E"/>
    <w:rsid w:val="00235C01"/>
    <w:rsid w:val="00247343"/>
    <w:rsid w:val="00262E3D"/>
    <w:rsid w:val="002645D5"/>
    <w:rsid w:val="0026532D"/>
    <w:rsid w:val="00265C56"/>
    <w:rsid w:val="002716CD"/>
    <w:rsid w:val="00274D4B"/>
    <w:rsid w:val="002806F5"/>
    <w:rsid w:val="00281577"/>
    <w:rsid w:val="00284EF4"/>
    <w:rsid w:val="00290E21"/>
    <w:rsid w:val="002926BC"/>
    <w:rsid w:val="00293A72"/>
    <w:rsid w:val="002A0160"/>
    <w:rsid w:val="002A30C3"/>
    <w:rsid w:val="002A6F6A"/>
    <w:rsid w:val="002A7712"/>
    <w:rsid w:val="002B02A6"/>
    <w:rsid w:val="002B38F7"/>
    <w:rsid w:val="002B4F50"/>
    <w:rsid w:val="002B5591"/>
    <w:rsid w:val="002B5C3D"/>
    <w:rsid w:val="002B6AA4"/>
    <w:rsid w:val="002C0BEF"/>
    <w:rsid w:val="002C1FE9"/>
    <w:rsid w:val="002C21A2"/>
    <w:rsid w:val="002C704A"/>
    <w:rsid w:val="002D3A57"/>
    <w:rsid w:val="002D6796"/>
    <w:rsid w:val="002D7D05"/>
    <w:rsid w:val="002E20C8"/>
    <w:rsid w:val="002E4290"/>
    <w:rsid w:val="002E66A6"/>
    <w:rsid w:val="002F0DB1"/>
    <w:rsid w:val="002F2885"/>
    <w:rsid w:val="002F2F30"/>
    <w:rsid w:val="002F45A1"/>
    <w:rsid w:val="0030203D"/>
    <w:rsid w:val="003037F9"/>
    <w:rsid w:val="0030583E"/>
    <w:rsid w:val="00307FE1"/>
    <w:rsid w:val="003164BA"/>
    <w:rsid w:val="00316608"/>
    <w:rsid w:val="0032013E"/>
    <w:rsid w:val="003258E6"/>
    <w:rsid w:val="00325A18"/>
    <w:rsid w:val="00342283"/>
    <w:rsid w:val="0034346F"/>
    <w:rsid w:val="00343A87"/>
    <w:rsid w:val="00344A36"/>
    <w:rsid w:val="00344EF2"/>
    <w:rsid w:val="003456F4"/>
    <w:rsid w:val="00347FB6"/>
    <w:rsid w:val="003504FD"/>
    <w:rsid w:val="00350881"/>
    <w:rsid w:val="00354DD9"/>
    <w:rsid w:val="00357D55"/>
    <w:rsid w:val="00363513"/>
    <w:rsid w:val="0036431E"/>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3087"/>
    <w:rsid w:val="004864DE"/>
    <w:rsid w:val="00491CAD"/>
    <w:rsid w:val="00491F22"/>
    <w:rsid w:val="004929B3"/>
    <w:rsid w:val="00494BE5"/>
    <w:rsid w:val="00495C12"/>
    <w:rsid w:val="00495E30"/>
    <w:rsid w:val="004A0EBA"/>
    <w:rsid w:val="004A2538"/>
    <w:rsid w:val="004A331E"/>
    <w:rsid w:val="004A3CC9"/>
    <w:rsid w:val="004A4E26"/>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4F1"/>
    <w:rsid w:val="005249F5"/>
    <w:rsid w:val="005260F7"/>
    <w:rsid w:val="00543BD1"/>
    <w:rsid w:val="00556113"/>
    <w:rsid w:val="005620CC"/>
    <w:rsid w:val="005621C4"/>
    <w:rsid w:val="00564C12"/>
    <w:rsid w:val="005654B8"/>
    <w:rsid w:val="00571FA0"/>
    <w:rsid w:val="00574836"/>
    <w:rsid w:val="005762CC"/>
    <w:rsid w:val="005818BC"/>
    <w:rsid w:val="00582D3D"/>
    <w:rsid w:val="00590040"/>
    <w:rsid w:val="00595386"/>
    <w:rsid w:val="00597234"/>
    <w:rsid w:val="005A4AC0"/>
    <w:rsid w:val="005A539B"/>
    <w:rsid w:val="005A5FDF"/>
    <w:rsid w:val="005A745C"/>
    <w:rsid w:val="005B0FB7"/>
    <w:rsid w:val="005B122A"/>
    <w:rsid w:val="005B1FCB"/>
    <w:rsid w:val="005B5AC2"/>
    <w:rsid w:val="005C2833"/>
    <w:rsid w:val="005E144D"/>
    <w:rsid w:val="005E1500"/>
    <w:rsid w:val="005E3A43"/>
    <w:rsid w:val="005F0B17"/>
    <w:rsid w:val="005F77C7"/>
    <w:rsid w:val="00605859"/>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0C0A"/>
    <w:rsid w:val="006A756A"/>
    <w:rsid w:val="006B57C8"/>
    <w:rsid w:val="006B7FE0"/>
    <w:rsid w:val="006D66F7"/>
    <w:rsid w:val="006E283C"/>
    <w:rsid w:val="006E69AD"/>
    <w:rsid w:val="00705391"/>
    <w:rsid w:val="00705C9D"/>
    <w:rsid w:val="00705F13"/>
    <w:rsid w:val="00713190"/>
    <w:rsid w:val="00714F1D"/>
    <w:rsid w:val="00715225"/>
    <w:rsid w:val="00720CC6"/>
    <w:rsid w:val="00722DDB"/>
    <w:rsid w:val="00724728"/>
    <w:rsid w:val="00724F98"/>
    <w:rsid w:val="00730B9B"/>
    <w:rsid w:val="0073182E"/>
    <w:rsid w:val="007321DE"/>
    <w:rsid w:val="007332FF"/>
    <w:rsid w:val="007408F5"/>
    <w:rsid w:val="00741EAE"/>
    <w:rsid w:val="00751B2A"/>
    <w:rsid w:val="00755248"/>
    <w:rsid w:val="0076190B"/>
    <w:rsid w:val="0076355D"/>
    <w:rsid w:val="00763A2D"/>
    <w:rsid w:val="00764BED"/>
    <w:rsid w:val="007669AF"/>
    <w:rsid w:val="007676A4"/>
    <w:rsid w:val="00777795"/>
    <w:rsid w:val="00783A57"/>
    <w:rsid w:val="00784C92"/>
    <w:rsid w:val="00785454"/>
    <w:rsid w:val="007859CD"/>
    <w:rsid w:val="00785C24"/>
    <w:rsid w:val="007907E4"/>
    <w:rsid w:val="00796461"/>
    <w:rsid w:val="007A5EFD"/>
    <w:rsid w:val="007A6204"/>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1425"/>
    <w:rsid w:val="00815297"/>
    <w:rsid w:val="008170DB"/>
    <w:rsid w:val="00817BA1"/>
    <w:rsid w:val="00823022"/>
    <w:rsid w:val="0082634E"/>
    <w:rsid w:val="00830853"/>
    <w:rsid w:val="008313C4"/>
    <w:rsid w:val="00831596"/>
    <w:rsid w:val="00835434"/>
    <w:rsid w:val="008358C0"/>
    <w:rsid w:val="00836E22"/>
    <w:rsid w:val="00841B39"/>
    <w:rsid w:val="00842838"/>
    <w:rsid w:val="00854EC1"/>
    <w:rsid w:val="0085529A"/>
    <w:rsid w:val="00856F60"/>
    <w:rsid w:val="0085797F"/>
    <w:rsid w:val="00860028"/>
    <w:rsid w:val="00861DC3"/>
    <w:rsid w:val="00866B27"/>
    <w:rsid w:val="00867019"/>
    <w:rsid w:val="00872B4E"/>
    <w:rsid w:val="00872EF1"/>
    <w:rsid w:val="0087320B"/>
    <w:rsid w:val="008735A9"/>
    <w:rsid w:val="008751CF"/>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508C5"/>
    <w:rsid w:val="009616DF"/>
    <w:rsid w:val="0096542F"/>
    <w:rsid w:val="009654FA"/>
    <w:rsid w:val="00967FA7"/>
    <w:rsid w:val="00971645"/>
    <w:rsid w:val="00977919"/>
    <w:rsid w:val="00983000"/>
    <w:rsid w:val="009870FA"/>
    <w:rsid w:val="009921C3"/>
    <w:rsid w:val="0099551D"/>
    <w:rsid w:val="009A5897"/>
    <w:rsid w:val="009A5F24"/>
    <w:rsid w:val="009B0B3E"/>
    <w:rsid w:val="009B1913"/>
    <w:rsid w:val="009B1BF1"/>
    <w:rsid w:val="009B3EF5"/>
    <w:rsid w:val="009B53DF"/>
    <w:rsid w:val="009B6657"/>
    <w:rsid w:val="009B6966"/>
    <w:rsid w:val="009D0EB5"/>
    <w:rsid w:val="009D14F9"/>
    <w:rsid w:val="009D2B74"/>
    <w:rsid w:val="009D63FF"/>
    <w:rsid w:val="009E0AE2"/>
    <w:rsid w:val="009E175D"/>
    <w:rsid w:val="009E3CC2"/>
    <w:rsid w:val="009F06BD"/>
    <w:rsid w:val="009F2A4D"/>
    <w:rsid w:val="00A00828"/>
    <w:rsid w:val="00A03290"/>
    <w:rsid w:val="00A0387E"/>
    <w:rsid w:val="00A05BFD"/>
    <w:rsid w:val="00A07490"/>
    <w:rsid w:val="00A103DC"/>
    <w:rsid w:val="00A10655"/>
    <w:rsid w:val="00A12B64"/>
    <w:rsid w:val="00A22C38"/>
    <w:rsid w:val="00A22D3C"/>
    <w:rsid w:val="00A25193"/>
    <w:rsid w:val="00A26E80"/>
    <w:rsid w:val="00A31AE8"/>
    <w:rsid w:val="00A341F5"/>
    <w:rsid w:val="00A3739D"/>
    <w:rsid w:val="00A3761F"/>
    <w:rsid w:val="00A37DDA"/>
    <w:rsid w:val="00A45005"/>
    <w:rsid w:val="00A47D5D"/>
    <w:rsid w:val="00A53CF0"/>
    <w:rsid w:val="00A66DD9"/>
    <w:rsid w:val="00A74454"/>
    <w:rsid w:val="00A7620F"/>
    <w:rsid w:val="00A76790"/>
    <w:rsid w:val="00A8077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84A"/>
    <w:rsid w:val="00B2599A"/>
    <w:rsid w:val="00B27AC4"/>
    <w:rsid w:val="00B31D3A"/>
    <w:rsid w:val="00B343CC"/>
    <w:rsid w:val="00B45249"/>
    <w:rsid w:val="00B5084A"/>
    <w:rsid w:val="00B606A1"/>
    <w:rsid w:val="00B60D8D"/>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BF69F0"/>
    <w:rsid w:val="00C10B5E"/>
    <w:rsid w:val="00C10F10"/>
    <w:rsid w:val="00C11E6F"/>
    <w:rsid w:val="00C15D4D"/>
    <w:rsid w:val="00C175DC"/>
    <w:rsid w:val="00C30171"/>
    <w:rsid w:val="00C309D8"/>
    <w:rsid w:val="00C36177"/>
    <w:rsid w:val="00C43519"/>
    <w:rsid w:val="00C45263"/>
    <w:rsid w:val="00C456AC"/>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3958"/>
    <w:rsid w:val="00CC571B"/>
    <w:rsid w:val="00CC61CD"/>
    <w:rsid w:val="00CC6C02"/>
    <w:rsid w:val="00CC737B"/>
    <w:rsid w:val="00CD5011"/>
    <w:rsid w:val="00CE640F"/>
    <w:rsid w:val="00CE76BC"/>
    <w:rsid w:val="00CF540E"/>
    <w:rsid w:val="00D02F07"/>
    <w:rsid w:val="00D0417B"/>
    <w:rsid w:val="00D15D88"/>
    <w:rsid w:val="00D27B23"/>
    <w:rsid w:val="00D27D49"/>
    <w:rsid w:val="00D27EBE"/>
    <w:rsid w:val="00D32BCF"/>
    <w:rsid w:val="00D34336"/>
    <w:rsid w:val="00D34CD1"/>
    <w:rsid w:val="00D35D55"/>
    <w:rsid w:val="00D36A49"/>
    <w:rsid w:val="00D45D0B"/>
    <w:rsid w:val="00D517C6"/>
    <w:rsid w:val="00D5309E"/>
    <w:rsid w:val="00D71D84"/>
    <w:rsid w:val="00D72464"/>
    <w:rsid w:val="00D72A57"/>
    <w:rsid w:val="00D768EB"/>
    <w:rsid w:val="00D81E17"/>
    <w:rsid w:val="00D82D1E"/>
    <w:rsid w:val="00D832D9"/>
    <w:rsid w:val="00D83EC2"/>
    <w:rsid w:val="00D870FE"/>
    <w:rsid w:val="00D90F00"/>
    <w:rsid w:val="00D975C0"/>
    <w:rsid w:val="00D97EB2"/>
    <w:rsid w:val="00DA5285"/>
    <w:rsid w:val="00DB191D"/>
    <w:rsid w:val="00DB4F91"/>
    <w:rsid w:val="00DB6D0A"/>
    <w:rsid w:val="00DC06BE"/>
    <w:rsid w:val="00DC1F0F"/>
    <w:rsid w:val="00DC3117"/>
    <w:rsid w:val="00DC5DD9"/>
    <w:rsid w:val="00DC6D2D"/>
    <w:rsid w:val="00DD4E59"/>
    <w:rsid w:val="00DE23FA"/>
    <w:rsid w:val="00DE33B5"/>
    <w:rsid w:val="00DE5E18"/>
    <w:rsid w:val="00DE7BE2"/>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5DA4"/>
    <w:rsid w:val="00E861DB"/>
    <w:rsid w:val="00E908F1"/>
    <w:rsid w:val="00E93406"/>
    <w:rsid w:val="00E94A40"/>
    <w:rsid w:val="00E956C5"/>
    <w:rsid w:val="00E95C39"/>
    <w:rsid w:val="00EA2C39"/>
    <w:rsid w:val="00EB0A3C"/>
    <w:rsid w:val="00EB0A96"/>
    <w:rsid w:val="00EB30C8"/>
    <w:rsid w:val="00EB77F9"/>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5931"/>
    <w:rsid w:val="00F252C4"/>
    <w:rsid w:val="00F37326"/>
    <w:rsid w:val="00F41F06"/>
    <w:rsid w:val="00F467B9"/>
    <w:rsid w:val="00F5696E"/>
    <w:rsid w:val="00F60EFF"/>
    <w:rsid w:val="00F67D2D"/>
    <w:rsid w:val="00F738AA"/>
    <w:rsid w:val="00F858F2"/>
    <w:rsid w:val="00F860CC"/>
    <w:rsid w:val="00F94398"/>
    <w:rsid w:val="00FB2B56"/>
    <w:rsid w:val="00FB3CC5"/>
    <w:rsid w:val="00FB55D5"/>
    <w:rsid w:val="00FB7F9B"/>
    <w:rsid w:val="00FC12BF"/>
    <w:rsid w:val="00FC2C60"/>
    <w:rsid w:val="00FD3B84"/>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8FD5AA"/>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F41F06"/>
    <w:rPr>
      <w:sz w:val="16"/>
      <w:szCs w:val="16"/>
    </w:rPr>
  </w:style>
  <w:style w:type="paragraph" w:styleId="CommentText">
    <w:name w:val="annotation text"/>
    <w:basedOn w:val="Normal"/>
    <w:link w:val="CommentTextChar"/>
    <w:uiPriority w:val="99"/>
    <w:semiHidden/>
    <w:unhideWhenUsed/>
    <w:rsid w:val="00F41F06"/>
    <w:rPr>
      <w:sz w:val="20"/>
    </w:rPr>
  </w:style>
  <w:style w:type="character" w:customStyle="1" w:styleId="CommentTextChar">
    <w:name w:val="Comment Text Char"/>
    <w:basedOn w:val="DefaultParagraphFont"/>
    <w:link w:val="CommentText"/>
    <w:uiPriority w:val="99"/>
    <w:semiHidden/>
    <w:rsid w:val="00F41F06"/>
    <w:rPr>
      <w:sz w:val="20"/>
    </w:rPr>
  </w:style>
  <w:style w:type="paragraph" w:styleId="CommentSubject">
    <w:name w:val="annotation subject"/>
    <w:basedOn w:val="CommentText"/>
    <w:next w:val="CommentText"/>
    <w:link w:val="CommentSubjectChar"/>
    <w:uiPriority w:val="99"/>
    <w:semiHidden/>
    <w:unhideWhenUsed/>
    <w:rsid w:val="00F41F06"/>
    <w:rPr>
      <w:b/>
      <w:bCs/>
    </w:rPr>
  </w:style>
  <w:style w:type="character" w:customStyle="1" w:styleId="CommentSubjectChar">
    <w:name w:val="Comment Subject Char"/>
    <w:basedOn w:val="CommentTextChar"/>
    <w:link w:val="CommentSubject"/>
    <w:uiPriority w:val="99"/>
    <w:semiHidden/>
    <w:rsid w:val="00F41F0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orksafe.nt.gov.au/forms-and-resources/guides/guide-to-working-with-crystalline-silica-and-crystalline-silica-containing-products/_nocache" TargetMode="External"/><Relationship Id="rId4" Type="http://schemas.openxmlformats.org/officeDocument/2006/relationships/styles" Target="styles.xml"/><Relationship Id="rId9" Type="http://schemas.openxmlformats.org/officeDocument/2006/relationships/hyperlink" Target="https://worksafe.nt.gov.au/forms-and-resources/forms/notification-of-change-in-information-or-work-continuing-beyond-12-months/_nocach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CA829E-EAF6-49BC-96B0-D7B9EC19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89</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of permitted work with legacy engineered stone</vt:lpstr>
    </vt:vector>
  </TitlesOfParts>
  <Company>&lt;NAME&gt;</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permitted work with legacy engineered stone</dc:title>
  <dc:creator>Amanda Baker</dc:creator>
  <cp:lastModifiedBy>Peter Chan</cp:lastModifiedBy>
  <cp:revision>10</cp:revision>
  <cp:lastPrinted>2021-09-08T03:11:00Z</cp:lastPrinted>
  <dcterms:created xsi:type="dcterms:W3CDTF">2024-06-03T04:26:00Z</dcterms:created>
  <dcterms:modified xsi:type="dcterms:W3CDTF">2024-07-02T08:10:00Z</dcterms:modified>
</cp:coreProperties>
</file>