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251"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24"/>
        <w:gridCol w:w="2225"/>
        <w:gridCol w:w="709"/>
        <w:gridCol w:w="2977"/>
        <w:gridCol w:w="6"/>
        <w:gridCol w:w="692"/>
        <w:gridCol w:w="2704"/>
        <w:gridCol w:w="714"/>
      </w:tblGrid>
      <w:tr w:rsidR="0051487B" w:rsidRPr="007A5EFD" w14:paraId="69F1082C" w14:textId="77777777" w:rsidTr="00D230B8">
        <w:trPr>
          <w:trHeight w:val="80"/>
        </w:trPr>
        <w:tc>
          <w:tcPr>
            <w:tcW w:w="224" w:type="dxa"/>
            <w:tcBorders>
              <w:top w:val="nil"/>
              <w:left w:val="nil"/>
              <w:bottom w:val="nil"/>
              <w:right w:val="nil"/>
            </w:tcBorders>
            <w:shd w:val="clear" w:color="auto" w:fill="FFFFFF" w:themeFill="background1"/>
            <w:noWrap/>
            <w:tcMar>
              <w:left w:w="0" w:type="dxa"/>
              <w:right w:w="0" w:type="dxa"/>
            </w:tcMar>
          </w:tcPr>
          <w:p w14:paraId="1D100136" w14:textId="42CC7695" w:rsidR="0051487B" w:rsidRPr="002C21A2" w:rsidRDefault="00070663" w:rsidP="00D230B8">
            <w:pPr>
              <w:spacing w:after="0"/>
              <w:rPr>
                <w:rStyle w:val="Hidden"/>
              </w:rPr>
            </w:pPr>
            <w:r>
              <w:rPr>
                <w:rStyle w:val="Hidden"/>
              </w:rPr>
              <w:softHyphen/>
            </w:r>
          </w:p>
        </w:tc>
        <w:tc>
          <w:tcPr>
            <w:tcW w:w="10027" w:type="dxa"/>
            <w:gridSpan w:val="7"/>
            <w:tcBorders>
              <w:top w:val="nil"/>
              <w:left w:val="nil"/>
              <w:bottom w:val="nil"/>
              <w:right w:val="nil"/>
            </w:tcBorders>
            <w:shd w:val="clear" w:color="auto" w:fill="FFFFFF" w:themeFill="background1"/>
          </w:tcPr>
          <w:p w14:paraId="0A0B2E04" w14:textId="77777777" w:rsidR="0051487B" w:rsidRPr="002C21A2" w:rsidRDefault="0051487B" w:rsidP="00D230B8">
            <w:pPr>
              <w:pStyle w:val="Subtitle0"/>
              <w:spacing w:after="0"/>
              <w:rPr>
                <w:rStyle w:val="Hidden"/>
              </w:rPr>
            </w:pPr>
            <w:r w:rsidRPr="002C21A2">
              <w:rPr>
                <w:rStyle w:val="Hidden"/>
              </w:rPr>
              <w:t>Questions are followed by answer fields. Use the ‘Tab’ key to navigate through. Replace Y/N or Yes/No fields with your answer.</w:t>
            </w:r>
          </w:p>
        </w:tc>
      </w:tr>
      <w:tr w:rsidR="0051487B" w:rsidRPr="007A5EFD" w14:paraId="0B0058FC" w14:textId="77777777" w:rsidTr="00D230B8">
        <w:trPr>
          <w:trHeight w:val="1242"/>
        </w:trPr>
        <w:tc>
          <w:tcPr>
            <w:tcW w:w="10251" w:type="dxa"/>
            <w:gridSpan w:val="8"/>
            <w:tcBorders>
              <w:top w:val="nil"/>
              <w:left w:val="nil"/>
              <w:bottom w:val="single" w:sz="4" w:space="0" w:color="auto"/>
              <w:right w:val="nil"/>
            </w:tcBorders>
            <w:shd w:val="clear" w:color="auto" w:fill="FFFFFF" w:themeFill="background1"/>
            <w:noWrap/>
            <w:tcMar>
              <w:left w:w="0" w:type="dxa"/>
              <w:right w:w="0" w:type="dxa"/>
            </w:tcMar>
          </w:tcPr>
          <w:p w14:paraId="5ED36D14" w14:textId="15437D97" w:rsidR="0051487B" w:rsidRPr="001A3326" w:rsidRDefault="00D42481" w:rsidP="00D230B8">
            <w:pPr>
              <w:pStyle w:val="Heading1"/>
              <w:outlineLvl w:val="0"/>
              <w:rPr>
                <w:rFonts w:eastAsia="Calibri"/>
                <w:color w:val="FF0000"/>
                <w:sz w:val="28"/>
                <w:szCs w:val="28"/>
              </w:rPr>
            </w:pPr>
            <w:r w:rsidRPr="001A3326">
              <w:rPr>
                <w:rStyle w:val="TitleChar"/>
                <w:rFonts w:eastAsia="Calibri"/>
                <w:color w:val="FF0000"/>
                <w:sz w:val="28"/>
                <w:szCs w:val="28"/>
              </w:rPr>
              <w:t>Details for submission of this Certificate of Compliance are available on page 5.</w:t>
            </w:r>
          </w:p>
          <w:p w14:paraId="700C8416" w14:textId="77777777" w:rsidR="0051487B" w:rsidRDefault="0051487B" w:rsidP="00D230B8">
            <w:r>
              <w:t xml:space="preserve">The customer should retain this certificate as a form of warranty for the electrical work completed. </w:t>
            </w:r>
          </w:p>
          <w:p w14:paraId="2B342872" w14:textId="77777777" w:rsidR="0051487B" w:rsidRPr="00872B4E" w:rsidRDefault="0051487B" w:rsidP="00D230B8"/>
        </w:tc>
      </w:tr>
      <w:tr w:rsidR="0051487B" w:rsidRPr="007A5EFD" w14:paraId="089D1016" w14:textId="77777777" w:rsidTr="0051487B">
        <w:trPr>
          <w:trHeight w:val="27"/>
        </w:trPr>
        <w:tc>
          <w:tcPr>
            <w:tcW w:w="10251" w:type="dxa"/>
            <w:gridSpan w:val="8"/>
            <w:tcBorders>
              <w:top w:val="single" w:sz="4" w:space="0" w:color="auto"/>
              <w:bottom w:val="single" w:sz="4" w:space="0" w:color="auto"/>
            </w:tcBorders>
            <w:shd w:val="clear" w:color="auto" w:fill="BC460E" w:themeFill="text2" w:themeFillShade="BF"/>
            <w:noWrap/>
            <w:tcMar>
              <w:top w:w="108" w:type="dxa"/>
              <w:bottom w:w="108" w:type="dxa"/>
            </w:tcMar>
          </w:tcPr>
          <w:p w14:paraId="27627E89" w14:textId="77777777" w:rsidR="0051487B" w:rsidRPr="004A3CC9" w:rsidRDefault="0051487B" w:rsidP="00D230B8">
            <w:pPr>
              <w:rPr>
                <w:rStyle w:val="Questionlabel"/>
                <w:color w:val="1F1F5F" w:themeColor="text1"/>
              </w:rPr>
            </w:pPr>
            <w:r>
              <w:rPr>
                <w:rStyle w:val="Questionlabel"/>
                <w:color w:val="FFFFFF" w:themeColor="background1"/>
              </w:rPr>
              <w:t>Customer details</w:t>
            </w:r>
          </w:p>
        </w:tc>
      </w:tr>
      <w:tr w:rsidR="0051487B" w:rsidRPr="007A5EFD" w14:paraId="23C93F58" w14:textId="77777777" w:rsidTr="00D230B8">
        <w:trPr>
          <w:trHeight w:val="337"/>
        </w:trPr>
        <w:tc>
          <w:tcPr>
            <w:tcW w:w="3158" w:type="dxa"/>
            <w:gridSpan w:val="3"/>
            <w:tcBorders>
              <w:top w:val="single" w:sz="4" w:space="0" w:color="auto"/>
              <w:bottom w:val="single" w:sz="4" w:space="0" w:color="auto"/>
            </w:tcBorders>
            <w:noWrap/>
            <w:tcMar>
              <w:top w:w="57" w:type="dxa"/>
              <w:bottom w:w="57" w:type="dxa"/>
            </w:tcMar>
          </w:tcPr>
          <w:p w14:paraId="0C7EC5F5" w14:textId="77777777" w:rsidR="0051487B" w:rsidRDefault="0051487B" w:rsidP="00D230B8">
            <w:pPr>
              <w:rPr>
                <w:rStyle w:val="Questionlabel"/>
              </w:rPr>
            </w:pPr>
            <w:r>
              <w:rPr>
                <w:rStyle w:val="Questionlabel"/>
              </w:rPr>
              <w:t>Customer name</w:t>
            </w:r>
          </w:p>
          <w:p w14:paraId="767CF0B0" w14:textId="77777777" w:rsidR="0051487B" w:rsidRPr="00DA4B6F" w:rsidRDefault="0051487B" w:rsidP="00D230B8">
            <w:pPr>
              <w:rPr>
                <w:rStyle w:val="Questionlabel"/>
                <w:b w:val="0"/>
                <w:bCs w:val="0"/>
              </w:rPr>
            </w:pPr>
            <w:r>
              <w:rPr>
                <w:rStyle w:val="Questionlabel"/>
                <w:b w:val="0"/>
                <w:bCs w:val="0"/>
              </w:rPr>
              <w:t>If a business, i</w:t>
            </w:r>
            <w:r w:rsidRPr="00DA4B6F">
              <w:rPr>
                <w:rStyle w:val="Questionlabel"/>
                <w:b w:val="0"/>
                <w:bCs w:val="0"/>
              </w:rPr>
              <w:t>nclude primary contact name</w:t>
            </w:r>
          </w:p>
        </w:tc>
        <w:tc>
          <w:tcPr>
            <w:tcW w:w="7093" w:type="dxa"/>
            <w:gridSpan w:val="5"/>
            <w:tcBorders>
              <w:top w:val="single" w:sz="4" w:space="0" w:color="auto"/>
              <w:bottom w:val="single" w:sz="4" w:space="0" w:color="auto"/>
            </w:tcBorders>
            <w:noWrap/>
            <w:tcMar>
              <w:top w:w="57" w:type="dxa"/>
              <w:bottom w:w="57" w:type="dxa"/>
            </w:tcMar>
          </w:tcPr>
          <w:p w14:paraId="322A81FB" w14:textId="725B552A" w:rsidR="0051487B" w:rsidRPr="002C0BEF" w:rsidRDefault="00DD21FB" w:rsidP="00D230B8">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51487B" w:rsidRPr="007A5EFD" w14:paraId="4D6C17D4" w14:textId="77777777" w:rsidTr="00D230B8">
        <w:trPr>
          <w:trHeight w:val="471"/>
        </w:trPr>
        <w:tc>
          <w:tcPr>
            <w:tcW w:w="3158" w:type="dxa"/>
            <w:gridSpan w:val="3"/>
            <w:tcBorders>
              <w:top w:val="single" w:sz="4" w:space="0" w:color="auto"/>
              <w:bottom w:val="single" w:sz="4" w:space="0" w:color="auto"/>
            </w:tcBorders>
            <w:noWrap/>
            <w:tcMar>
              <w:top w:w="57" w:type="dxa"/>
              <w:bottom w:w="57" w:type="dxa"/>
            </w:tcMar>
          </w:tcPr>
          <w:p w14:paraId="7A8FDF8B" w14:textId="77777777" w:rsidR="0051487B" w:rsidRDefault="0051487B" w:rsidP="00D230B8">
            <w:pPr>
              <w:rPr>
                <w:rStyle w:val="Questionlabel"/>
              </w:rPr>
            </w:pPr>
            <w:r>
              <w:rPr>
                <w:rStyle w:val="Questionlabel"/>
              </w:rPr>
              <w:t>Customer phone</w:t>
            </w:r>
          </w:p>
        </w:tc>
        <w:tc>
          <w:tcPr>
            <w:tcW w:w="7093" w:type="dxa"/>
            <w:gridSpan w:val="5"/>
            <w:tcBorders>
              <w:top w:val="single" w:sz="4" w:space="0" w:color="auto"/>
              <w:bottom w:val="single" w:sz="4" w:space="0" w:color="auto"/>
            </w:tcBorders>
            <w:noWrap/>
            <w:tcMar>
              <w:top w:w="57" w:type="dxa"/>
              <w:bottom w:w="57" w:type="dxa"/>
            </w:tcMar>
          </w:tcPr>
          <w:p w14:paraId="7C7FC9C2" w14:textId="21C89DD4" w:rsidR="0051487B" w:rsidRPr="002C0BEF" w:rsidRDefault="00DD21FB" w:rsidP="00D230B8">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1487B" w:rsidRPr="007A5EFD" w14:paraId="6D12AC4B" w14:textId="77777777" w:rsidTr="00D230B8">
        <w:trPr>
          <w:trHeight w:val="579"/>
        </w:trPr>
        <w:tc>
          <w:tcPr>
            <w:tcW w:w="3158" w:type="dxa"/>
            <w:gridSpan w:val="3"/>
            <w:tcBorders>
              <w:top w:val="single" w:sz="4" w:space="0" w:color="auto"/>
              <w:bottom w:val="single" w:sz="4" w:space="0" w:color="auto"/>
            </w:tcBorders>
            <w:noWrap/>
            <w:tcMar>
              <w:top w:w="57" w:type="dxa"/>
              <w:bottom w:w="57" w:type="dxa"/>
            </w:tcMar>
          </w:tcPr>
          <w:p w14:paraId="46DAFFB3" w14:textId="77777777" w:rsidR="0051487B" w:rsidRDefault="0051487B" w:rsidP="00D230B8">
            <w:pPr>
              <w:rPr>
                <w:rStyle w:val="Questionlabel"/>
              </w:rPr>
            </w:pPr>
            <w:r>
              <w:rPr>
                <w:rStyle w:val="Questionlabel"/>
              </w:rPr>
              <w:t>Customer email</w:t>
            </w:r>
          </w:p>
        </w:tc>
        <w:tc>
          <w:tcPr>
            <w:tcW w:w="7093" w:type="dxa"/>
            <w:gridSpan w:val="5"/>
            <w:tcBorders>
              <w:top w:val="single" w:sz="4" w:space="0" w:color="auto"/>
              <w:bottom w:val="single" w:sz="4" w:space="0" w:color="auto"/>
            </w:tcBorders>
            <w:noWrap/>
            <w:tcMar>
              <w:top w:w="57" w:type="dxa"/>
              <w:bottom w:w="57" w:type="dxa"/>
            </w:tcMar>
          </w:tcPr>
          <w:p w14:paraId="5A904E24" w14:textId="25284B76" w:rsidR="0051487B" w:rsidRPr="002C0BEF" w:rsidRDefault="00DD21FB" w:rsidP="00D230B8">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1487B" w:rsidRPr="007A5EFD" w14:paraId="31DDCCD9" w14:textId="77777777" w:rsidTr="00D230B8">
        <w:trPr>
          <w:trHeight w:val="1071"/>
        </w:trPr>
        <w:tc>
          <w:tcPr>
            <w:tcW w:w="3158" w:type="dxa"/>
            <w:gridSpan w:val="3"/>
            <w:tcBorders>
              <w:top w:val="single" w:sz="4" w:space="0" w:color="auto"/>
              <w:bottom w:val="single" w:sz="4" w:space="0" w:color="auto"/>
            </w:tcBorders>
            <w:noWrap/>
            <w:tcMar>
              <w:top w:w="57" w:type="dxa"/>
              <w:bottom w:w="57" w:type="dxa"/>
            </w:tcMar>
          </w:tcPr>
          <w:p w14:paraId="0068A4B3" w14:textId="77777777" w:rsidR="0051487B" w:rsidRDefault="0051487B" w:rsidP="00D230B8">
            <w:pPr>
              <w:rPr>
                <w:rStyle w:val="Questionlabel"/>
              </w:rPr>
            </w:pPr>
            <w:r>
              <w:rPr>
                <w:rStyle w:val="Questionlabel"/>
              </w:rPr>
              <w:t>Property address</w:t>
            </w:r>
          </w:p>
          <w:p w14:paraId="4983066C" w14:textId="77777777" w:rsidR="0051487B" w:rsidRPr="007B0118" w:rsidRDefault="0051487B" w:rsidP="00D230B8">
            <w:pPr>
              <w:rPr>
                <w:rStyle w:val="Questionlabel"/>
                <w:b w:val="0"/>
                <w:bCs w:val="0"/>
              </w:rPr>
            </w:pPr>
            <w:r w:rsidRPr="007B0118">
              <w:rPr>
                <w:rStyle w:val="Questionlabel"/>
                <w:b w:val="0"/>
                <w:bCs w:val="0"/>
              </w:rPr>
              <w:t xml:space="preserve">This is where the electrical work </w:t>
            </w:r>
            <w:r>
              <w:rPr>
                <w:rStyle w:val="Questionlabel"/>
                <w:b w:val="0"/>
                <w:bCs w:val="0"/>
              </w:rPr>
              <w:t xml:space="preserve">was </w:t>
            </w:r>
            <w:r w:rsidRPr="007B0118">
              <w:rPr>
                <w:rStyle w:val="Questionlabel"/>
                <w:b w:val="0"/>
                <w:bCs w:val="0"/>
              </w:rPr>
              <w:t>completed</w:t>
            </w:r>
          </w:p>
        </w:tc>
        <w:tc>
          <w:tcPr>
            <w:tcW w:w="7093" w:type="dxa"/>
            <w:gridSpan w:val="5"/>
            <w:tcBorders>
              <w:top w:val="single" w:sz="4" w:space="0" w:color="auto"/>
              <w:bottom w:val="single" w:sz="4" w:space="0" w:color="auto"/>
            </w:tcBorders>
            <w:noWrap/>
            <w:tcMar>
              <w:top w:w="57" w:type="dxa"/>
              <w:bottom w:w="57" w:type="dxa"/>
            </w:tcMar>
          </w:tcPr>
          <w:p w14:paraId="429A3B32" w14:textId="5C0500E4" w:rsidR="0051487B" w:rsidRPr="002C0BEF" w:rsidRDefault="00DD21FB" w:rsidP="00D230B8">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1487B" w:rsidRPr="007A5EFD" w14:paraId="5114CD21" w14:textId="77777777" w:rsidTr="0051487B">
        <w:trPr>
          <w:trHeight w:val="27"/>
        </w:trPr>
        <w:tc>
          <w:tcPr>
            <w:tcW w:w="10251" w:type="dxa"/>
            <w:gridSpan w:val="8"/>
            <w:tcBorders>
              <w:top w:val="single" w:sz="4" w:space="0" w:color="auto"/>
              <w:bottom w:val="single" w:sz="4" w:space="0" w:color="auto"/>
            </w:tcBorders>
            <w:shd w:val="clear" w:color="auto" w:fill="BC460E" w:themeFill="text2" w:themeFillShade="BF"/>
            <w:noWrap/>
            <w:tcMar>
              <w:top w:w="108" w:type="dxa"/>
              <w:bottom w:w="108" w:type="dxa"/>
            </w:tcMar>
          </w:tcPr>
          <w:p w14:paraId="250878F3" w14:textId="77777777" w:rsidR="0051487B" w:rsidRPr="004A3CC9" w:rsidRDefault="0051487B" w:rsidP="00D230B8">
            <w:pPr>
              <w:rPr>
                <w:rStyle w:val="Questionlabel"/>
                <w:color w:val="1F1F5F" w:themeColor="text1"/>
              </w:rPr>
            </w:pPr>
            <w:r>
              <w:rPr>
                <w:rStyle w:val="Questionlabel"/>
                <w:color w:val="FFFFFF" w:themeColor="background1"/>
              </w:rPr>
              <w:t>Property owner (if known and different from customer)</w:t>
            </w:r>
          </w:p>
        </w:tc>
      </w:tr>
      <w:tr w:rsidR="0051487B" w:rsidRPr="007A5EFD" w14:paraId="78A84FA1" w14:textId="77777777" w:rsidTr="00D230B8">
        <w:trPr>
          <w:trHeight w:val="492"/>
        </w:trPr>
        <w:tc>
          <w:tcPr>
            <w:tcW w:w="3158" w:type="dxa"/>
            <w:gridSpan w:val="3"/>
            <w:tcBorders>
              <w:top w:val="single" w:sz="4" w:space="0" w:color="auto"/>
              <w:bottom w:val="single" w:sz="4" w:space="0" w:color="auto"/>
            </w:tcBorders>
            <w:noWrap/>
            <w:tcMar>
              <w:top w:w="57" w:type="dxa"/>
              <w:bottom w:w="57" w:type="dxa"/>
            </w:tcMar>
          </w:tcPr>
          <w:p w14:paraId="260E5670" w14:textId="77777777" w:rsidR="0051487B" w:rsidRPr="004B1747" w:rsidRDefault="0051487B" w:rsidP="00D230B8">
            <w:pPr>
              <w:rPr>
                <w:rStyle w:val="Questionlabel"/>
                <w:b w:val="0"/>
              </w:rPr>
            </w:pPr>
            <w:r>
              <w:rPr>
                <w:rStyle w:val="Questionlabel"/>
              </w:rPr>
              <w:t>Property owner name</w:t>
            </w:r>
          </w:p>
        </w:tc>
        <w:tc>
          <w:tcPr>
            <w:tcW w:w="7093" w:type="dxa"/>
            <w:gridSpan w:val="5"/>
            <w:tcBorders>
              <w:top w:val="single" w:sz="4" w:space="0" w:color="auto"/>
              <w:bottom w:val="single" w:sz="4" w:space="0" w:color="auto"/>
            </w:tcBorders>
            <w:noWrap/>
            <w:tcMar>
              <w:top w:w="57" w:type="dxa"/>
              <w:bottom w:w="57" w:type="dxa"/>
            </w:tcMar>
          </w:tcPr>
          <w:p w14:paraId="0F16CC4D" w14:textId="5C1F0D7F" w:rsidR="0051487B" w:rsidRPr="002C0BEF" w:rsidRDefault="00DD21FB" w:rsidP="00D230B8">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1487B" w:rsidRPr="007A5EFD" w14:paraId="2517A83B" w14:textId="77777777" w:rsidTr="00D230B8">
        <w:trPr>
          <w:trHeight w:val="443"/>
        </w:trPr>
        <w:tc>
          <w:tcPr>
            <w:tcW w:w="3158" w:type="dxa"/>
            <w:gridSpan w:val="3"/>
            <w:tcBorders>
              <w:top w:val="single" w:sz="4" w:space="0" w:color="auto"/>
              <w:bottom w:val="single" w:sz="4" w:space="0" w:color="auto"/>
            </w:tcBorders>
            <w:noWrap/>
            <w:tcMar>
              <w:top w:w="57" w:type="dxa"/>
              <w:bottom w:w="57" w:type="dxa"/>
            </w:tcMar>
          </w:tcPr>
          <w:p w14:paraId="6C03D363" w14:textId="77777777" w:rsidR="0051487B" w:rsidRPr="00A717B1" w:rsidRDefault="0051487B" w:rsidP="00D230B8">
            <w:pPr>
              <w:rPr>
                <w:rStyle w:val="Questionlabel"/>
                <w:b w:val="0"/>
              </w:rPr>
            </w:pPr>
            <w:r>
              <w:rPr>
                <w:rStyle w:val="Questionlabel"/>
              </w:rPr>
              <w:t>Property owner email</w:t>
            </w:r>
          </w:p>
        </w:tc>
        <w:tc>
          <w:tcPr>
            <w:tcW w:w="7093" w:type="dxa"/>
            <w:gridSpan w:val="5"/>
            <w:tcBorders>
              <w:top w:val="single" w:sz="4" w:space="0" w:color="auto"/>
              <w:bottom w:val="single" w:sz="4" w:space="0" w:color="auto"/>
            </w:tcBorders>
            <w:noWrap/>
            <w:tcMar>
              <w:top w:w="57" w:type="dxa"/>
              <w:bottom w:w="57" w:type="dxa"/>
            </w:tcMar>
          </w:tcPr>
          <w:p w14:paraId="69D17F90" w14:textId="361AC69A" w:rsidR="0051487B" w:rsidRPr="002C0BEF" w:rsidRDefault="00DD21FB" w:rsidP="00D230B8">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1487B" w:rsidRPr="007A5EFD" w14:paraId="174FB5D2" w14:textId="77777777" w:rsidTr="0051487B">
        <w:trPr>
          <w:trHeight w:val="27"/>
        </w:trPr>
        <w:tc>
          <w:tcPr>
            <w:tcW w:w="10251" w:type="dxa"/>
            <w:gridSpan w:val="8"/>
            <w:tcBorders>
              <w:top w:val="single" w:sz="4" w:space="0" w:color="auto"/>
              <w:bottom w:val="single" w:sz="4" w:space="0" w:color="auto"/>
            </w:tcBorders>
            <w:shd w:val="clear" w:color="auto" w:fill="BC460E" w:themeFill="text2" w:themeFillShade="BF"/>
            <w:noWrap/>
            <w:tcMar>
              <w:top w:w="108" w:type="dxa"/>
              <w:bottom w:w="108" w:type="dxa"/>
            </w:tcMar>
          </w:tcPr>
          <w:p w14:paraId="179DAF03" w14:textId="77777777" w:rsidR="0051487B" w:rsidRDefault="0051487B" w:rsidP="00D230B8">
            <w:pPr>
              <w:rPr>
                <w:rStyle w:val="Questionlabel"/>
                <w:color w:val="FFFFFF" w:themeColor="background1"/>
              </w:rPr>
            </w:pPr>
            <w:r>
              <w:rPr>
                <w:rStyle w:val="Questionlabel"/>
                <w:color w:val="FFFFFF" w:themeColor="background1"/>
              </w:rPr>
              <w:t>Electrical work details</w:t>
            </w:r>
          </w:p>
        </w:tc>
      </w:tr>
      <w:tr w:rsidR="0051487B" w:rsidRPr="007A5EFD" w14:paraId="2D50794C" w14:textId="77777777" w:rsidTr="00D230B8">
        <w:trPr>
          <w:trHeight w:val="27"/>
        </w:trPr>
        <w:tc>
          <w:tcPr>
            <w:tcW w:w="6141" w:type="dxa"/>
            <w:gridSpan w:val="5"/>
            <w:tcBorders>
              <w:top w:val="single" w:sz="4" w:space="0" w:color="auto"/>
              <w:bottom w:val="single" w:sz="4" w:space="0" w:color="auto"/>
            </w:tcBorders>
            <w:noWrap/>
            <w:tcMar>
              <w:top w:w="108" w:type="dxa"/>
              <w:bottom w:w="108" w:type="dxa"/>
            </w:tcMar>
          </w:tcPr>
          <w:p w14:paraId="67FF07D0" w14:textId="77777777" w:rsidR="0051487B" w:rsidRDefault="0051487B" w:rsidP="00D230B8">
            <w:pPr>
              <w:rPr>
                <w:b/>
                <w:bCs/>
              </w:rPr>
            </w:pPr>
            <w:r w:rsidRPr="00C743F5">
              <w:rPr>
                <w:b/>
                <w:bCs/>
              </w:rPr>
              <w:t>What date was the electrical work completed?</w:t>
            </w:r>
          </w:p>
        </w:tc>
        <w:tc>
          <w:tcPr>
            <w:tcW w:w="4110" w:type="dxa"/>
            <w:gridSpan w:val="3"/>
            <w:tcBorders>
              <w:top w:val="single" w:sz="4" w:space="0" w:color="auto"/>
              <w:bottom w:val="single" w:sz="4" w:space="0" w:color="auto"/>
            </w:tcBorders>
            <w:noWrap/>
            <w:tcMar>
              <w:top w:w="108" w:type="dxa"/>
              <w:bottom w:w="108" w:type="dxa"/>
            </w:tcMar>
          </w:tcPr>
          <w:p w14:paraId="3DDB9E30" w14:textId="60C6CA6D" w:rsidR="0051487B" w:rsidRDefault="00DD21FB" w:rsidP="00D230B8">
            <w:pPr>
              <w:rPr>
                <w:b/>
                <w:bCs/>
              </w:rPr>
            </w:pPr>
            <w:r>
              <w:rPr>
                <w:b/>
                <w:bCs/>
              </w:rPr>
              <w:fldChar w:fldCharType="begin">
                <w:ffData>
                  <w:name w:val="Text7"/>
                  <w:enabled/>
                  <w:calcOnExit w:val="0"/>
                  <w:textInput/>
                </w:ffData>
              </w:fldChar>
            </w:r>
            <w:bookmarkStart w:id="7" w:name="Text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tc>
      </w:tr>
      <w:tr w:rsidR="0051487B" w:rsidRPr="007A5EFD" w14:paraId="4C062AEC" w14:textId="77777777" w:rsidTr="00D230B8">
        <w:trPr>
          <w:trHeight w:val="431"/>
        </w:trPr>
        <w:tc>
          <w:tcPr>
            <w:tcW w:w="10251" w:type="dxa"/>
            <w:gridSpan w:val="8"/>
            <w:tcBorders>
              <w:top w:val="single" w:sz="4" w:space="0" w:color="auto"/>
              <w:bottom w:val="single" w:sz="4" w:space="0" w:color="auto"/>
            </w:tcBorders>
            <w:noWrap/>
            <w:tcMar>
              <w:top w:w="57" w:type="dxa"/>
              <w:bottom w:w="57" w:type="dxa"/>
            </w:tcMar>
          </w:tcPr>
          <w:p w14:paraId="034A14A2" w14:textId="77777777" w:rsidR="0051487B" w:rsidRDefault="0051487B" w:rsidP="00D230B8">
            <w:pPr>
              <w:rPr>
                <w:rStyle w:val="Questionlabel"/>
              </w:rPr>
            </w:pPr>
            <w:r>
              <w:rPr>
                <w:rStyle w:val="Questionlabel"/>
              </w:rPr>
              <w:t xml:space="preserve">What type of electrical work completed? </w:t>
            </w:r>
            <w:r w:rsidRPr="0086316C">
              <w:rPr>
                <w:rStyle w:val="Questionlabel"/>
                <w:b w:val="0"/>
                <w:bCs w:val="0"/>
              </w:rPr>
              <w:t>Select all that apply.  Mark answers with an ‘X’</w:t>
            </w:r>
          </w:p>
        </w:tc>
      </w:tr>
      <w:tr w:rsidR="0051487B" w:rsidRPr="007A5EFD" w14:paraId="03757F7E" w14:textId="77777777" w:rsidTr="00D230B8">
        <w:trPr>
          <w:trHeight w:val="588"/>
        </w:trPr>
        <w:tc>
          <w:tcPr>
            <w:tcW w:w="2449" w:type="dxa"/>
            <w:gridSpan w:val="2"/>
            <w:tcBorders>
              <w:top w:val="single" w:sz="4" w:space="0" w:color="auto"/>
              <w:bottom w:val="single" w:sz="4" w:space="0" w:color="auto"/>
            </w:tcBorders>
            <w:noWrap/>
            <w:tcMar>
              <w:top w:w="108" w:type="dxa"/>
              <w:bottom w:w="108" w:type="dxa"/>
            </w:tcMar>
          </w:tcPr>
          <w:p w14:paraId="23A96FB0" w14:textId="77777777" w:rsidR="0051487B" w:rsidRPr="006E5AC1" w:rsidRDefault="0051487B" w:rsidP="00D230B8">
            <w:pPr>
              <w:rPr>
                <w:b/>
                <w:bCs/>
              </w:rPr>
            </w:pPr>
            <w:r w:rsidRPr="006E5AC1">
              <w:rPr>
                <w:b/>
                <w:bCs/>
              </w:rPr>
              <w:t>New</w:t>
            </w:r>
          </w:p>
        </w:tc>
        <w:tc>
          <w:tcPr>
            <w:tcW w:w="709" w:type="dxa"/>
            <w:tcBorders>
              <w:top w:val="single" w:sz="4" w:space="0" w:color="auto"/>
              <w:bottom w:val="single" w:sz="4" w:space="0" w:color="auto"/>
            </w:tcBorders>
          </w:tcPr>
          <w:p w14:paraId="362E7626" w14:textId="1A939ACE" w:rsidR="0051487B" w:rsidRPr="00B834EB" w:rsidRDefault="00DD21FB" w:rsidP="00DD21FB">
            <w:pPr>
              <w:jc w:val="center"/>
            </w:pPr>
            <w:r>
              <w:fldChar w:fldCharType="begin">
                <w:ffData>
                  <w:name w:val="Check1"/>
                  <w:enabled/>
                  <w:calcOnExit w:val="0"/>
                  <w:checkBox>
                    <w:sizeAuto/>
                    <w:default w:val="0"/>
                  </w:checkBox>
                </w:ffData>
              </w:fldChar>
            </w:r>
            <w:bookmarkStart w:id="8" w:name="Check1"/>
            <w:r>
              <w:instrText xml:space="preserve"> FORMCHECKBOX </w:instrText>
            </w:r>
            <w:r w:rsidR="00E61003">
              <w:fldChar w:fldCharType="separate"/>
            </w:r>
            <w:r>
              <w:fldChar w:fldCharType="end"/>
            </w:r>
            <w:bookmarkEnd w:id="8"/>
          </w:p>
        </w:tc>
        <w:tc>
          <w:tcPr>
            <w:tcW w:w="2977" w:type="dxa"/>
            <w:tcBorders>
              <w:top w:val="single" w:sz="4" w:space="0" w:color="auto"/>
              <w:bottom w:val="single" w:sz="4" w:space="0" w:color="auto"/>
            </w:tcBorders>
          </w:tcPr>
          <w:p w14:paraId="2F776706" w14:textId="77777777" w:rsidR="0051487B" w:rsidRPr="006E5AC1" w:rsidRDefault="0051487B" w:rsidP="00D230B8">
            <w:pPr>
              <w:rPr>
                <w:b/>
                <w:bCs/>
              </w:rPr>
            </w:pPr>
            <w:r w:rsidRPr="006E5AC1">
              <w:rPr>
                <w:b/>
                <w:bCs/>
              </w:rPr>
              <w:t>Additions</w:t>
            </w:r>
          </w:p>
        </w:tc>
        <w:tc>
          <w:tcPr>
            <w:tcW w:w="698" w:type="dxa"/>
            <w:gridSpan w:val="2"/>
            <w:tcBorders>
              <w:top w:val="single" w:sz="4" w:space="0" w:color="auto"/>
              <w:bottom w:val="single" w:sz="4" w:space="0" w:color="auto"/>
            </w:tcBorders>
            <w:noWrap/>
            <w:tcMar>
              <w:top w:w="108" w:type="dxa"/>
              <w:bottom w:w="108" w:type="dxa"/>
            </w:tcMar>
          </w:tcPr>
          <w:p w14:paraId="12B81525" w14:textId="256C2F7A" w:rsidR="0051487B" w:rsidRPr="00B834EB" w:rsidRDefault="00DD21FB" w:rsidP="00DD21FB">
            <w:pPr>
              <w:jc w:val="center"/>
              <w:rPr>
                <w:bCs/>
              </w:rPr>
            </w:pPr>
            <w:r>
              <w:rPr>
                <w:bCs/>
              </w:rPr>
              <w:fldChar w:fldCharType="begin">
                <w:ffData>
                  <w:name w:val="Check6"/>
                  <w:enabled/>
                  <w:calcOnExit w:val="0"/>
                  <w:checkBox>
                    <w:sizeAuto/>
                    <w:default w:val="0"/>
                  </w:checkBox>
                </w:ffData>
              </w:fldChar>
            </w:r>
            <w:bookmarkStart w:id="9" w:name="Check6"/>
            <w:r>
              <w:rPr>
                <w:bCs/>
              </w:rPr>
              <w:instrText xml:space="preserve"> FORMCHECKBOX </w:instrText>
            </w:r>
            <w:r w:rsidR="00E61003">
              <w:rPr>
                <w:bCs/>
              </w:rPr>
            </w:r>
            <w:r w:rsidR="00E61003">
              <w:rPr>
                <w:bCs/>
              </w:rPr>
              <w:fldChar w:fldCharType="separate"/>
            </w:r>
            <w:r>
              <w:rPr>
                <w:bCs/>
              </w:rPr>
              <w:fldChar w:fldCharType="end"/>
            </w:r>
            <w:bookmarkEnd w:id="9"/>
          </w:p>
        </w:tc>
        <w:tc>
          <w:tcPr>
            <w:tcW w:w="2704" w:type="dxa"/>
            <w:tcBorders>
              <w:top w:val="single" w:sz="4" w:space="0" w:color="auto"/>
              <w:bottom w:val="single" w:sz="4" w:space="0" w:color="auto"/>
            </w:tcBorders>
          </w:tcPr>
          <w:p w14:paraId="3B0FD641" w14:textId="77777777" w:rsidR="0051487B" w:rsidRPr="006E5AC1" w:rsidRDefault="0051487B" w:rsidP="00D230B8">
            <w:pPr>
              <w:rPr>
                <w:b/>
              </w:rPr>
            </w:pPr>
            <w:r w:rsidRPr="006E5AC1">
              <w:rPr>
                <w:b/>
              </w:rPr>
              <w:t>Alterations</w:t>
            </w:r>
          </w:p>
        </w:tc>
        <w:tc>
          <w:tcPr>
            <w:tcW w:w="714" w:type="dxa"/>
            <w:tcBorders>
              <w:top w:val="single" w:sz="4" w:space="0" w:color="auto"/>
              <w:bottom w:val="single" w:sz="4" w:space="0" w:color="auto"/>
            </w:tcBorders>
          </w:tcPr>
          <w:p w14:paraId="699B3CB9" w14:textId="4ACF5095" w:rsidR="0051487B" w:rsidRPr="00B834EB" w:rsidRDefault="00DD21FB" w:rsidP="00DD21FB">
            <w:pPr>
              <w:jc w:val="center"/>
              <w:rPr>
                <w:bCs/>
              </w:rPr>
            </w:pPr>
            <w:r>
              <w:rPr>
                <w:bCs/>
              </w:rPr>
              <w:fldChar w:fldCharType="begin">
                <w:ffData>
                  <w:name w:val="Check10"/>
                  <w:enabled/>
                  <w:calcOnExit w:val="0"/>
                  <w:checkBox>
                    <w:sizeAuto/>
                    <w:default w:val="0"/>
                  </w:checkBox>
                </w:ffData>
              </w:fldChar>
            </w:r>
            <w:bookmarkStart w:id="10" w:name="Check10"/>
            <w:r>
              <w:rPr>
                <w:bCs/>
              </w:rPr>
              <w:instrText xml:space="preserve"> FORMCHECKBOX </w:instrText>
            </w:r>
            <w:r w:rsidR="00E61003">
              <w:rPr>
                <w:bCs/>
              </w:rPr>
            </w:r>
            <w:r w:rsidR="00E61003">
              <w:rPr>
                <w:bCs/>
              </w:rPr>
              <w:fldChar w:fldCharType="separate"/>
            </w:r>
            <w:r>
              <w:rPr>
                <w:bCs/>
              </w:rPr>
              <w:fldChar w:fldCharType="end"/>
            </w:r>
            <w:bookmarkEnd w:id="10"/>
          </w:p>
        </w:tc>
      </w:tr>
      <w:tr w:rsidR="0051487B" w:rsidRPr="007A5EFD" w14:paraId="42692918" w14:textId="77777777" w:rsidTr="00D230B8">
        <w:trPr>
          <w:trHeight w:val="330"/>
        </w:trPr>
        <w:tc>
          <w:tcPr>
            <w:tcW w:w="2449" w:type="dxa"/>
            <w:gridSpan w:val="2"/>
            <w:tcBorders>
              <w:top w:val="single" w:sz="4" w:space="0" w:color="auto"/>
              <w:bottom w:val="single" w:sz="4" w:space="0" w:color="auto"/>
            </w:tcBorders>
            <w:noWrap/>
            <w:tcMar>
              <w:top w:w="108" w:type="dxa"/>
              <w:bottom w:w="108" w:type="dxa"/>
            </w:tcMar>
          </w:tcPr>
          <w:p w14:paraId="4DA8C908" w14:textId="77777777" w:rsidR="0051487B" w:rsidRPr="006E5AC1" w:rsidRDefault="0051487B" w:rsidP="00D230B8">
            <w:pPr>
              <w:rPr>
                <w:b/>
                <w:bCs/>
              </w:rPr>
            </w:pPr>
            <w:r w:rsidRPr="006E5AC1">
              <w:rPr>
                <w:b/>
                <w:bCs/>
              </w:rPr>
              <w:t>Repairs</w:t>
            </w:r>
          </w:p>
        </w:tc>
        <w:tc>
          <w:tcPr>
            <w:tcW w:w="709" w:type="dxa"/>
            <w:tcBorders>
              <w:top w:val="single" w:sz="4" w:space="0" w:color="auto"/>
              <w:bottom w:val="single" w:sz="4" w:space="0" w:color="auto"/>
            </w:tcBorders>
          </w:tcPr>
          <w:p w14:paraId="5F3523F4" w14:textId="15A05AEB" w:rsidR="0051487B" w:rsidRPr="00B834EB" w:rsidRDefault="00DD21FB" w:rsidP="00DD21FB">
            <w:pPr>
              <w:jc w:val="center"/>
            </w:pPr>
            <w:r>
              <w:fldChar w:fldCharType="begin">
                <w:ffData>
                  <w:name w:val="Check2"/>
                  <w:enabled/>
                  <w:calcOnExit w:val="0"/>
                  <w:checkBox>
                    <w:sizeAuto/>
                    <w:default w:val="0"/>
                  </w:checkBox>
                </w:ffData>
              </w:fldChar>
            </w:r>
            <w:bookmarkStart w:id="11" w:name="Check2"/>
            <w:r>
              <w:instrText xml:space="preserve"> FORMCHECKBOX </w:instrText>
            </w:r>
            <w:r w:rsidR="00E61003">
              <w:fldChar w:fldCharType="separate"/>
            </w:r>
            <w:r>
              <w:fldChar w:fldCharType="end"/>
            </w:r>
            <w:bookmarkEnd w:id="11"/>
          </w:p>
        </w:tc>
        <w:tc>
          <w:tcPr>
            <w:tcW w:w="2977" w:type="dxa"/>
            <w:tcBorders>
              <w:top w:val="single" w:sz="4" w:space="0" w:color="auto"/>
              <w:bottom w:val="single" w:sz="4" w:space="0" w:color="auto"/>
            </w:tcBorders>
          </w:tcPr>
          <w:p w14:paraId="14B11EA3" w14:textId="77777777" w:rsidR="0051487B" w:rsidRPr="006E5AC1" w:rsidRDefault="0051487B" w:rsidP="00D230B8">
            <w:pPr>
              <w:rPr>
                <w:b/>
                <w:bCs/>
              </w:rPr>
            </w:pPr>
            <w:r w:rsidRPr="006E5AC1">
              <w:rPr>
                <w:b/>
                <w:bCs/>
              </w:rPr>
              <w:t>Electrical vehicle (EV) connection point</w:t>
            </w:r>
          </w:p>
        </w:tc>
        <w:tc>
          <w:tcPr>
            <w:tcW w:w="698" w:type="dxa"/>
            <w:gridSpan w:val="2"/>
            <w:tcBorders>
              <w:top w:val="single" w:sz="4" w:space="0" w:color="auto"/>
              <w:bottom w:val="single" w:sz="4" w:space="0" w:color="auto"/>
            </w:tcBorders>
            <w:noWrap/>
            <w:tcMar>
              <w:top w:w="108" w:type="dxa"/>
              <w:bottom w:w="108" w:type="dxa"/>
            </w:tcMar>
          </w:tcPr>
          <w:p w14:paraId="69F10245" w14:textId="665F6D28" w:rsidR="0051487B" w:rsidRPr="00B834EB" w:rsidRDefault="00DD21FB" w:rsidP="00DD21FB">
            <w:pPr>
              <w:jc w:val="center"/>
              <w:rPr>
                <w:bCs/>
              </w:rPr>
            </w:pPr>
            <w:r>
              <w:rPr>
                <w:bCs/>
              </w:rPr>
              <w:fldChar w:fldCharType="begin">
                <w:ffData>
                  <w:name w:val="Check7"/>
                  <w:enabled/>
                  <w:calcOnExit w:val="0"/>
                  <w:checkBox>
                    <w:sizeAuto/>
                    <w:default w:val="0"/>
                  </w:checkBox>
                </w:ffData>
              </w:fldChar>
            </w:r>
            <w:bookmarkStart w:id="12" w:name="Check7"/>
            <w:r>
              <w:rPr>
                <w:bCs/>
              </w:rPr>
              <w:instrText xml:space="preserve"> FORMCHECKBOX </w:instrText>
            </w:r>
            <w:r w:rsidR="00E61003">
              <w:rPr>
                <w:bCs/>
              </w:rPr>
            </w:r>
            <w:r w:rsidR="00E61003">
              <w:rPr>
                <w:bCs/>
              </w:rPr>
              <w:fldChar w:fldCharType="separate"/>
            </w:r>
            <w:r>
              <w:rPr>
                <w:bCs/>
              </w:rPr>
              <w:fldChar w:fldCharType="end"/>
            </w:r>
            <w:bookmarkEnd w:id="12"/>
          </w:p>
        </w:tc>
        <w:tc>
          <w:tcPr>
            <w:tcW w:w="2704" w:type="dxa"/>
            <w:tcBorders>
              <w:top w:val="single" w:sz="4" w:space="0" w:color="auto"/>
              <w:bottom w:val="single" w:sz="4" w:space="0" w:color="auto"/>
            </w:tcBorders>
          </w:tcPr>
          <w:p w14:paraId="5DF0ED9A" w14:textId="77777777" w:rsidR="0051487B" w:rsidRPr="006E5AC1" w:rsidRDefault="0051487B" w:rsidP="00D230B8">
            <w:pPr>
              <w:rPr>
                <w:b/>
              </w:rPr>
            </w:pPr>
            <w:r w:rsidRPr="006E5AC1">
              <w:rPr>
                <w:b/>
              </w:rPr>
              <w:t>Energy storage system (ESS)</w:t>
            </w:r>
          </w:p>
        </w:tc>
        <w:tc>
          <w:tcPr>
            <w:tcW w:w="714" w:type="dxa"/>
            <w:tcBorders>
              <w:top w:val="single" w:sz="4" w:space="0" w:color="auto"/>
              <w:bottom w:val="single" w:sz="4" w:space="0" w:color="auto"/>
            </w:tcBorders>
          </w:tcPr>
          <w:p w14:paraId="7ED8134B" w14:textId="4B976A14" w:rsidR="0051487B" w:rsidRPr="00B834EB" w:rsidRDefault="00DD21FB" w:rsidP="00DD21FB">
            <w:pPr>
              <w:jc w:val="center"/>
              <w:rPr>
                <w:bCs/>
              </w:rPr>
            </w:pPr>
            <w:r>
              <w:rPr>
                <w:bCs/>
              </w:rPr>
              <w:fldChar w:fldCharType="begin">
                <w:ffData>
                  <w:name w:val="Check11"/>
                  <w:enabled/>
                  <w:calcOnExit w:val="0"/>
                  <w:checkBox>
                    <w:sizeAuto/>
                    <w:default w:val="0"/>
                  </w:checkBox>
                </w:ffData>
              </w:fldChar>
            </w:r>
            <w:bookmarkStart w:id="13" w:name="Check11"/>
            <w:r>
              <w:rPr>
                <w:bCs/>
              </w:rPr>
              <w:instrText xml:space="preserve"> FORMCHECKBOX </w:instrText>
            </w:r>
            <w:r w:rsidR="00E61003">
              <w:rPr>
                <w:bCs/>
              </w:rPr>
            </w:r>
            <w:r w:rsidR="00E61003">
              <w:rPr>
                <w:bCs/>
              </w:rPr>
              <w:fldChar w:fldCharType="separate"/>
            </w:r>
            <w:r>
              <w:rPr>
                <w:bCs/>
              </w:rPr>
              <w:fldChar w:fldCharType="end"/>
            </w:r>
            <w:bookmarkEnd w:id="13"/>
          </w:p>
        </w:tc>
      </w:tr>
      <w:tr w:rsidR="0051487B" w:rsidRPr="007A5EFD" w14:paraId="68BD1D01" w14:textId="77777777" w:rsidTr="00D230B8">
        <w:trPr>
          <w:trHeight w:val="493"/>
        </w:trPr>
        <w:tc>
          <w:tcPr>
            <w:tcW w:w="2449" w:type="dxa"/>
            <w:gridSpan w:val="2"/>
            <w:tcBorders>
              <w:top w:val="single" w:sz="4" w:space="0" w:color="auto"/>
              <w:bottom w:val="single" w:sz="4" w:space="0" w:color="auto"/>
            </w:tcBorders>
            <w:noWrap/>
            <w:tcMar>
              <w:top w:w="108" w:type="dxa"/>
              <w:bottom w:w="108" w:type="dxa"/>
            </w:tcMar>
          </w:tcPr>
          <w:p w14:paraId="575A5981" w14:textId="77777777" w:rsidR="0051487B" w:rsidRPr="006E5AC1" w:rsidRDefault="0051487B" w:rsidP="00D230B8">
            <w:pPr>
              <w:rPr>
                <w:b/>
                <w:bCs/>
              </w:rPr>
            </w:pPr>
            <w:r w:rsidRPr="006E5AC1">
              <w:rPr>
                <w:b/>
                <w:bCs/>
              </w:rPr>
              <w:t>Inve</w:t>
            </w:r>
            <w:r>
              <w:rPr>
                <w:b/>
                <w:bCs/>
              </w:rPr>
              <w:t>r</w:t>
            </w:r>
            <w:r w:rsidRPr="006E5AC1">
              <w:rPr>
                <w:b/>
                <w:bCs/>
              </w:rPr>
              <w:t>ter</w:t>
            </w:r>
          </w:p>
        </w:tc>
        <w:tc>
          <w:tcPr>
            <w:tcW w:w="709" w:type="dxa"/>
            <w:tcBorders>
              <w:top w:val="single" w:sz="4" w:space="0" w:color="auto"/>
              <w:bottom w:val="single" w:sz="4" w:space="0" w:color="auto"/>
            </w:tcBorders>
          </w:tcPr>
          <w:p w14:paraId="40289742" w14:textId="41BB6D50" w:rsidR="0051487B" w:rsidRPr="00B834EB" w:rsidRDefault="00DD21FB" w:rsidP="00DD21FB">
            <w:pPr>
              <w:jc w:val="center"/>
            </w:pPr>
            <w:r>
              <w:fldChar w:fldCharType="begin">
                <w:ffData>
                  <w:name w:val="Check3"/>
                  <w:enabled/>
                  <w:calcOnExit w:val="0"/>
                  <w:checkBox>
                    <w:sizeAuto/>
                    <w:default w:val="0"/>
                  </w:checkBox>
                </w:ffData>
              </w:fldChar>
            </w:r>
            <w:bookmarkStart w:id="14" w:name="Check3"/>
            <w:r>
              <w:instrText xml:space="preserve"> FORMCHECKBOX </w:instrText>
            </w:r>
            <w:r w:rsidR="00E61003">
              <w:fldChar w:fldCharType="separate"/>
            </w:r>
            <w:r>
              <w:fldChar w:fldCharType="end"/>
            </w:r>
            <w:bookmarkEnd w:id="14"/>
          </w:p>
        </w:tc>
        <w:tc>
          <w:tcPr>
            <w:tcW w:w="2977" w:type="dxa"/>
            <w:tcBorders>
              <w:top w:val="single" w:sz="4" w:space="0" w:color="auto"/>
              <w:bottom w:val="single" w:sz="4" w:space="0" w:color="auto"/>
            </w:tcBorders>
          </w:tcPr>
          <w:p w14:paraId="703FA04E" w14:textId="77777777" w:rsidR="0051487B" w:rsidRPr="006E5AC1" w:rsidRDefault="0051487B" w:rsidP="00D230B8">
            <w:pPr>
              <w:rPr>
                <w:b/>
                <w:bCs/>
              </w:rPr>
            </w:pPr>
            <w:r w:rsidRPr="006E5AC1">
              <w:rPr>
                <w:b/>
                <w:bCs/>
              </w:rPr>
              <w:t>Solar photovoltaic system</w:t>
            </w:r>
          </w:p>
        </w:tc>
        <w:tc>
          <w:tcPr>
            <w:tcW w:w="698" w:type="dxa"/>
            <w:gridSpan w:val="2"/>
            <w:tcBorders>
              <w:top w:val="single" w:sz="4" w:space="0" w:color="auto"/>
              <w:bottom w:val="single" w:sz="4" w:space="0" w:color="auto"/>
            </w:tcBorders>
            <w:noWrap/>
            <w:tcMar>
              <w:top w:w="108" w:type="dxa"/>
              <w:bottom w:w="108" w:type="dxa"/>
            </w:tcMar>
          </w:tcPr>
          <w:p w14:paraId="53F5CEAA" w14:textId="560A6BD1" w:rsidR="0051487B" w:rsidRPr="00B834EB" w:rsidRDefault="00DD21FB" w:rsidP="00DD21FB">
            <w:pPr>
              <w:jc w:val="center"/>
              <w:rPr>
                <w:bCs/>
              </w:rPr>
            </w:pPr>
            <w:r>
              <w:rPr>
                <w:bCs/>
              </w:rPr>
              <w:fldChar w:fldCharType="begin">
                <w:ffData>
                  <w:name w:val="Check8"/>
                  <w:enabled/>
                  <w:calcOnExit w:val="0"/>
                  <w:checkBox>
                    <w:sizeAuto/>
                    <w:default w:val="0"/>
                  </w:checkBox>
                </w:ffData>
              </w:fldChar>
            </w:r>
            <w:bookmarkStart w:id="15" w:name="Check8"/>
            <w:r>
              <w:rPr>
                <w:bCs/>
              </w:rPr>
              <w:instrText xml:space="preserve"> FORMCHECKBOX </w:instrText>
            </w:r>
            <w:r w:rsidR="00E61003">
              <w:rPr>
                <w:bCs/>
              </w:rPr>
            </w:r>
            <w:r w:rsidR="00E61003">
              <w:rPr>
                <w:bCs/>
              </w:rPr>
              <w:fldChar w:fldCharType="separate"/>
            </w:r>
            <w:r>
              <w:rPr>
                <w:bCs/>
              </w:rPr>
              <w:fldChar w:fldCharType="end"/>
            </w:r>
            <w:bookmarkEnd w:id="15"/>
          </w:p>
        </w:tc>
        <w:tc>
          <w:tcPr>
            <w:tcW w:w="2704" w:type="dxa"/>
            <w:tcBorders>
              <w:top w:val="single" w:sz="4" w:space="0" w:color="auto"/>
              <w:bottom w:val="single" w:sz="4" w:space="0" w:color="auto"/>
            </w:tcBorders>
          </w:tcPr>
          <w:p w14:paraId="18063331" w14:textId="77777777" w:rsidR="0051487B" w:rsidRPr="006E5AC1" w:rsidRDefault="0051487B" w:rsidP="00D230B8">
            <w:pPr>
              <w:rPr>
                <w:b/>
              </w:rPr>
            </w:pPr>
            <w:r w:rsidRPr="006E5AC1">
              <w:rPr>
                <w:b/>
              </w:rPr>
              <w:t>Restricted licence work</w:t>
            </w:r>
          </w:p>
        </w:tc>
        <w:tc>
          <w:tcPr>
            <w:tcW w:w="714" w:type="dxa"/>
            <w:tcBorders>
              <w:top w:val="single" w:sz="4" w:space="0" w:color="auto"/>
              <w:bottom w:val="single" w:sz="4" w:space="0" w:color="auto"/>
            </w:tcBorders>
          </w:tcPr>
          <w:p w14:paraId="40E693B3" w14:textId="65E5E955" w:rsidR="0051487B" w:rsidRPr="00B834EB" w:rsidRDefault="00DD21FB" w:rsidP="00DD21FB">
            <w:pPr>
              <w:jc w:val="center"/>
              <w:rPr>
                <w:bCs/>
              </w:rPr>
            </w:pPr>
            <w:r>
              <w:rPr>
                <w:bCs/>
              </w:rPr>
              <w:fldChar w:fldCharType="begin">
                <w:ffData>
                  <w:name w:val="Check12"/>
                  <w:enabled/>
                  <w:calcOnExit w:val="0"/>
                  <w:checkBox>
                    <w:sizeAuto/>
                    <w:default w:val="0"/>
                  </w:checkBox>
                </w:ffData>
              </w:fldChar>
            </w:r>
            <w:bookmarkStart w:id="16" w:name="Check12"/>
            <w:r>
              <w:rPr>
                <w:bCs/>
              </w:rPr>
              <w:instrText xml:space="preserve"> FORMCHECKBOX </w:instrText>
            </w:r>
            <w:r w:rsidR="00E61003">
              <w:rPr>
                <w:bCs/>
              </w:rPr>
            </w:r>
            <w:r w:rsidR="00E61003">
              <w:rPr>
                <w:bCs/>
              </w:rPr>
              <w:fldChar w:fldCharType="separate"/>
            </w:r>
            <w:r>
              <w:rPr>
                <w:bCs/>
              </w:rPr>
              <w:fldChar w:fldCharType="end"/>
            </w:r>
            <w:bookmarkEnd w:id="16"/>
          </w:p>
        </w:tc>
      </w:tr>
      <w:tr w:rsidR="0051487B" w:rsidRPr="007A5EFD" w14:paraId="7B53231F" w14:textId="77777777" w:rsidTr="00D230B8">
        <w:trPr>
          <w:trHeight w:val="501"/>
        </w:trPr>
        <w:tc>
          <w:tcPr>
            <w:tcW w:w="2449" w:type="dxa"/>
            <w:gridSpan w:val="2"/>
            <w:tcBorders>
              <w:top w:val="single" w:sz="4" w:space="0" w:color="auto"/>
              <w:bottom w:val="single" w:sz="4" w:space="0" w:color="auto"/>
            </w:tcBorders>
            <w:noWrap/>
            <w:tcMar>
              <w:top w:w="108" w:type="dxa"/>
              <w:bottom w:w="108" w:type="dxa"/>
            </w:tcMar>
          </w:tcPr>
          <w:p w14:paraId="3A0EAD8B" w14:textId="77777777" w:rsidR="0051487B" w:rsidRPr="006E5AC1" w:rsidRDefault="0051487B" w:rsidP="00D230B8">
            <w:pPr>
              <w:rPr>
                <w:b/>
                <w:bCs/>
              </w:rPr>
            </w:pPr>
            <w:r w:rsidRPr="006E5AC1">
              <w:rPr>
                <w:b/>
                <w:bCs/>
              </w:rPr>
              <w:t>Patient areas</w:t>
            </w:r>
          </w:p>
        </w:tc>
        <w:tc>
          <w:tcPr>
            <w:tcW w:w="709" w:type="dxa"/>
            <w:tcBorders>
              <w:top w:val="single" w:sz="4" w:space="0" w:color="auto"/>
              <w:bottom w:val="single" w:sz="4" w:space="0" w:color="auto"/>
            </w:tcBorders>
          </w:tcPr>
          <w:p w14:paraId="602482D6" w14:textId="12951F97" w:rsidR="0051487B" w:rsidRPr="00B834EB" w:rsidRDefault="00DD21FB" w:rsidP="00DD21FB">
            <w:pPr>
              <w:jc w:val="center"/>
            </w:pPr>
            <w:r>
              <w:fldChar w:fldCharType="begin">
                <w:ffData>
                  <w:name w:val="Check4"/>
                  <w:enabled/>
                  <w:calcOnExit w:val="0"/>
                  <w:checkBox>
                    <w:sizeAuto/>
                    <w:default w:val="0"/>
                  </w:checkBox>
                </w:ffData>
              </w:fldChar>
            </w:r>
            <w:bookmarkStart w:id="17" w:name="Check4"/>
            <w:r>
              <w:instrText xml:space="preserve"> FORMCHECKBOX </w:instrText>
            </w:r>
            <w:r w:rsidR="00E61003">
              <w:fldChar w:fldCharType="separate"/>
            </w:r>
            <w:r>
              <w:fldChar w:fldCharType="end"/>
            </w:r>
            <w:bookmarkEnd w:id="17"/>
          </w:p>
        </w:tc>
        <w:tc>
          <w:tcPr>
            <w:tcW w:w="2977" w:type="dxa"/>
            <w:tcBorders>
              <w:top w:val="single" w:sz="4" w:space="0" w:color="auto"/>
              <w:bottom w:val="single" w:sz="4" w:space="0" w:color="auto"/>
            </w:tcBorders>
          </w:tcPr>
          <w:p w14:paraId="73BC47AC" w14:textId="77777777" w:rsidR="0051487B" w:rsidRPr="006E5AC1" w:rsidRDefault="0051487B" w:rsidP="00D230B8">
            <w:pPr>
              <w:rPr>
                <w:b/>
                <w:bCs/>
              </w:rPr>
            </w:pPr>
            <w:r w:rsidRPr="006E5AC1">
              <w:rPr>
                <w:b/>
                <w:bCs/>
              </w:rPr>
              <w:t>Hazardous areas</w:t>
            </w:r>
          </w:p>
        </w:tc>
        <w:tc>
          <w:tcPr>
            <w:tcW w:w="698" w:type="dxa"/>
            <w:gridSpan w:val="2"/>
            <w:tcBorders>
              <w:top w:val="single" w:sz="4" w:space="0" w:color="auto"/>
              <w:bottom w:val="single" w:sz="4" w:space="0" w:color="auto"/>
            </w:tcBorders>
            <w:noWrap/>
            <w:tcMar>
              <w:top w:w="108" w:type="dxa"/>
              <w:bottom w:w="108" w:type="dxa"/>
            </w:tcMar>
          </w:tcPr>
          <w:p w14:paraId="19167BF6" w14:textId="2C22EC01" w:rsidR="0051487B" w:rsidRPr="00B834EB" w:rsidRDefault="00DD21FB" w:rsidP="00DD21FB">
            <w:pPr>
              <w:jc w:val="center"/>
              <w:rPr>
                <w:bCs/>
              </w:rPr>
            </w:pPr>
            <w:r>
              <w:rPr>
                <w:bCs/>
              </w:rPr>
              <w:fldChar w:fldCharType="begin">
                <w:ffData>
                  <w:name w:val="Check9"/>
                  <w:enabled/>
                  <w:calcOnExit w:val="0"/>
                  <w:checkBox>
                    <w:sizeAuto/>
                    <w:default w:val="0"/>
                  </w:checkBox>
                </w:ffData>
              </w:fldChar>
            </w:r>
            <w:bookmarkStart w:id="18" w:name="Check9"/>
            <w:r>
              <w:rPr>
                <w:bCs/>
              </w:rPr>
              <w:instrText xml:space="preserve"> FORMCHECKBOX </w:instrText>
            </w:r>
            <w:r w:rsidR="00E61003">
              <w:rPr>
                <w:bCs/>
              </w:rPr>
            </w:r>
            <w:r w:rsidR="00E61003">
              <w:rPr>
                <w:bCs/>
              </w:rPr>
              <w:fldChar w:fldCharType="separate"/>
            </w:r>
            <w:r>
              <w:rPr>
                <w:bCs/>
              </w:rPr>
              <w:fldChar w:fldCharType="end"/>
            </w:r>
            <w:bookmarkEnd w:id="18"/>
          </w:p>
        </w:tc>
        <w:tc>
          <w:tcPr>
            <w:tcW w:w="2704" w:type="dxa"/>
            <w:tcBorders>
              <w:top w:val="single" w:sz="4" w:space="0" w:color="auto"/>
              <w:bottom w:val="single" w:sz="4" w:space="0" w:color="auto"/>
            </w:tcBorders>
          </w:tcPr>
          <w:p w14:paraId="0E9E4431" w14:textId="77777777" w:rsidR="0051487B" w:rsidRPr="006E5AC1" w:rsidRDefault="0051487B" w:rsidP="00D230B8">
            <w:pPr>
              <w:rPr>
                <w:b/>
              </w:rPr>
            </w:pPr>
            <w:r w:rsidRPr="006E5AC1">
              <w:rPr>
                <w:b/>
              </w:rPr>
              <w:t>Electrical network</w:t>
            </w:r>
          </w:p>
        </w:tc>
        <w:tc>
          <w:tcPr>
            <w:tcW w:w="714" w:type="dxa"/>
            <w:tcBorders>
              <w:top w:val="single" w:sz="4" w:space="0" w:color="auto"/>
              <w:bottom w:val="single" w:sz="4" w:space="0" w:color="auto"/>
            </w:tcBorders>
          </w:tcPr>
          <w:p w14:paraId="68AACBA3" w14:textId="4A1045D1" w:rsidR="0051487B" w:rsidRPr="00B834EB" w:rsidRDefault="00DD21FB" w:rsidP="00DD21FB">
            <w:pPr>
              <w:jc w:val="center"/>
              <w:rPr>
                <w:bCs/>
              </w:rPr>
            </w:pPr>
            <w:r>
              <w:rPr>
                <w:bCs/>
              </w:rPr>
              <w:fldChar w:fldCharType="begin">
                <w:ffData>
                  <w:name w:val="Check13"/>
                  <w:enabled/>
                  <w:calcOnExit w:val="0"/>
                  <w:checkBox>
                    <w:sizeAuto/>
                    <w:default w:val="0"/>
                  </w:checkBox>
                </w:ffData>
              </w:fldChar>
            </w:r>
            <w:bookmarkStart w:id="19" w:name="Check13"/>
            <w:r>
              <w:rPr>
                <w:bCs/>
              </w:rPr>
              <w:instrText xml:space="preserve"> FORMCHECKBOX </w:instrText>
            </w:r>
            <w:r w:rsidR="00E61003">
              <w:rPr>
                <w:bCs/>
              </w:rPr>
            </w:r>
            <w:r w:rsidR="00E61003">
              <w:rPr>
                <w:bCs/>
              </w:rPr>
              <w:fldChar w:fldCharType="separate"/>
            </w:r>
            <w:r>
              <w:rPr>
                <w:bCs/>
              </w:rPr>
              <w:fldChar w:fldCharType="end"/>
            </w:r>
            <w:bookmarkEnd w:id="19"/>
          </w:p>
        </w:tc>
      </w:tr>
      <w:tr w:rsidR="0051487B" w:rsidRPr="007A5EFD" w14:paraId="379F2114" w14:textId="77777777" w:rsidTr="00D230B8">
        <w:trPr>
          <w:trHeight w:val="472"/>
        </w:trPr>
        <w:tc>
          <w:tcPr>
            <w:tcW w:w="2449" w:type="dxa"/>
            <w:gridSpan w:val="2"/>
            <w:tcBorders>
              <w:top w:val="single" w:sz="4" w:space="0" w:color="auto"/>
              <w:bottom w:val="single" w:sz="4" w:space="0" w:color="auto"/>
            </w:tcBorders>
            <w:noWrap/>
            <w:tcMar>
              <w:top w:w="108" w:type="dxa"/>
              <w:bottom w:w="108" w:type="dxa"/>
            </w:tcMar>
          </w:tcPr>
          <w:p w14:paraId="3F776694" w14:textId="77777777" w:rsidR="0051487B" w:rsidRPr="006E5AC1" w:rsidRDefault="0051487B" w:rsidP="00D230B8">
            <w:pPr>
              <w:rPr>
                <w:b/>
                <w:bCs/>
              </w:rPr>
            </w:pPr>
            <w:r w:rsidRPr="006E5AC1">
              <w:rPr>
                <w:b/>
                <w:bCs/>
              </w:rPr>
              <w:t>Generator changeover</w:t>
            </w:r>
          </w:p>
        </w:tc>
        <w:tc>
          <w:tcPr>
            <w:tcW w:w="709" w:type="dxa"/>
            <w:tcBorders>
              <w:top w:val="single" w:sz="4" w:space="0" w:color="auto"/>
              <w:bottom w:val="single" w:sz="4" w:space="0" w:color="auto"/>
            </w:tcBorders>
          </w:tcPr>
          <w:p w14:paraId="62A72197" w14:textId="1FB26DDB" w:rsidR="0051487B" w:rsidRPr="00B834EB" w:rsidRDefault="00DD21FB" w:rsidP="00DD21FB">
            <w:pPr>
              <w:jc w:val="center"/>
            </w:pPr>
            <w:r>
              <w:fldChar w:fldCharType="begin">
                <w:ffData>
                  <w:name w:val="Check5"/>
                  <w:enabled/>
                  <w:calcOnExit w:val="0"/>
                  <w:checkBox>
                    <w:sizeAuto/>
                    <w:default w:val="0"/>
                  </w:checkBox>
                </w:ffData>
              </w:fldChar>
            </w:r>
            <w:bookmarkStart w:id="20" w:name="Check5"/>
            <w:r>
              <w:instrText xml:space="preserve"> FORMCHECKBOX </w:instrText>
            </w:r>
            <w:r w:rsidR="00E61003">
              <w:fldChar w:fldCharType="separate"/>
            </w:r>
            <w:r>
              <w:fldChar w:fldCharType="end"/>
            </w:r>
            <w:bookmarkEnd w:id="20"/>
          </w:p>
        </w:tc>
        <w:tc>
          <w:tcPr>
            <w:tcW w:w="7093" w:type="dxa"/>
            <w:gridSpan w:val="5"/>
            <w:tcBorders>
              <w:top w:val="single" w:sz="4" w:space="0" w:color="auto"/>
              <w:bottom w:val="single" w:sz="4" w:space="0" w:color="auto"/>
            </w:tcBorders>
          </w:tcPr>
          <w:p w14:paraId="40C0984A" w14:textId="77777777" w:rsidR="0051487B" w:rsidRPr="00B834EB" w:rsidRDefault="0051487B" w:rsidP="00D230B8">
            <w:pPr>
              <w:rPr>
                <w:bCs/>
              </w:rPr>
            </w:pPr>
          </w:p>
        </w:tc>
      </w:tr>
    </w:tbl>
    <w:p w14:paraId="6C60D727" w14:textId="77777777" w:rsidR="00DD21FB" w:rsidRDefault="00DD21FB">
      <w:r>
        <w:br w:type="page"/>
      </w:r>
    </w:p>
    <w:tbl>
      <w:tblPr>
        <w:tblStyle w:val="NTGTable1"/>
        <w:tblW w:w="10251"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76"/>
        <w:gridCol w:w="2981"/>
        <w:gridCol w:w="2274"/>
        <w:gridCol w:w="780"/>
        <w:gridCol w:w="780"/>
        <w:gridCol w:w="780"/>
        <w:gridCol w:w="780"/>
      </w:tblGrid>
      <w:tr w:rsidR="0051487B" w:rsidRPr="007A5EFD" w14:paraId="11D4EA49" w14:textId="77777777" w:rsidTr="00DD21FB">
        <w:trPr>
          <w:trHeight w:val="330"/>
        </w:trPr>
        <w:tc>
          <w:tcPr>
            <w:tcW w:w="10251" w:type="dxa"/>
            <w:gridSpan w:val="7"/>
            <w:tcBorders>
              <w:top w:val="single" w:sz="4" w:space="0" w:color="auto"/>
              <w:bottom w:val="single" w:sz="4" w:space="0" w:color="auto"/>
            </w:tcBorders>
            <w:noWrap/>
            <w:tcMar>
              <w:top w:w="108" w:type="dxa"/>
              <w:bottom w:w="108" w:type="dxa"/>
            </w:tcMar>
          </w:tcPr>
          <w:p w14:paraId="6EC4E011" w14:textId="2D713DE9" w:rsidR="0051487B" w:rsidRPr="00F525B0" w:rsidRDefault="0051487B" w:rsidP="00D230B8">
            <w:pPr>
              <w:rPr>
                <w:b/>
                <w:bCs/>
              </w:rPr>
            </w:pPr>
            <w:r>
              <w:rPr>
                <w:rStyle w:val="Questionlabel"/>
              </w:rPr>
              <w:lastRenderedPageBreak/>
              <w:t>Provide a description of the electrical work undertaken</w:t>
            </w:r>
          </w:p>
        </w:tc>
      </w:tr>
      <w:tr w:rsidR="0051487B" w:rsidRPr="007A5EFD" w14:paraId="3A340CF7" w14:textId="77777777" w:rsidTr="00DD21FB">
        <w:trPr>
          <w:trHeight w:val="1708"/>
        </w:trPr>
        <w:tc>
          <w:tcPr>
            <w:tcW w:w="10251" w:type="dxa"/>
            <w:gridSpan w:val="7"/>
            <w:tcBorders>
              <w:top w:val="single" w:sz="4" w:space="0" w:color="auto"/>
              <w:bottom w:val="single" w:sz="4" w:space="0" w:color="auto"/>
            </w:tcBorders>
            <w:noWrap/>
            <w:tcMar>
              <w:top w:w="57" w:type="dxa"/>
              <w:bottom w:w="57" w:type="dxa"/>
            </w:tcMar>
          </w:tcPr>
          <w:p w14:paraId="302C9A9C" w14:textId="3C8AE425" w:rsidR="0051487B" w:rsidRPr="002C0BEF" w:rsidRDefault="00DD21FB" w:rsidP="00D230B8">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51487B" w:rsidRPr="007A5EFD" w14:paraId="789912C2" w14:textId="77777777" w:rsidTr="00DD21FB">
        <w:trPr>
          <w:trHeight w:val="195"/>
        </w:trPr>
        <w:tc>
          <w:tcPr>
            <w:tcW w:w="10251" w:type="dxa"/>
            <w:gridSpan w:val="7"/>
            <w:tcBorders>
              <w:top w:val="single" w:sz="4" w:space="0" w:color="auto"/>
              <w:bottom w:val="single" w:sz="4" w:space="0" w:color="auto"/>
            </w:tcBorders>
            <w:shd w:val="clear" w:color="auto" w:fill="BC460E" w:themeFill="text2" w:themeFillShade="BF"/>
            <w:noWrap/>
            <w:tcMar>
              <w:top w:w="108" w:type="dxa"/>
              <w:bottom w:w="108" w:type="dxa"/>
            </w:tcMar>
          </w:tcPr>
          <w:p w14:paraId="79E245B4" w14:textId="12A06B9B" w:rsidR="0051487B" w:rsidRPr="007A5EFD" w:rsidRDefault="0051487B" w:rsidP="00D230B8">
            <w:pPr>
              <w:rPr>
                <w:rStyle w:val="Questionlabel"/>
              </w:rPr>
            </w:pPr>
            <w:r>
              <w:rPr>
                <w:rStyle w:val="Questionlabel"/>
                <w:color w:val="FFFFFF" w:themeColor="background1"/>
              </w:rPr>
              <w:t>E</w:t>
            </w:r>
            <w:r w:rsidR="00D42481">
              <w:rPr>
                <w:rStyle w:val="Questionlabel"/>
                <w:color w:val="FFFFFF" w:themeColor="background1"/>
              </w:rPr>
              <w:t>lectric Vehicle</w:t>
            </w:r>
            <w:r>
              <w:rPr>
                <w:rStyle w:val="Questionlabel"/>
                <w:color w:val="FFFFFF" w:themeColor="background1"/>
              </w:rPr>
              <w:t xml:space="preserve"> connection details (if applicable)</w:t>
            </w:r>
          </w:p>
        </w:tc>
      </w:tr>
      <w:tr w:rsidR="0051487B" w:rsidRPr="007A5EFD" w14:paraId="043A368C" w14:textId="77777777" w:rsidTr="00DD21FB">
        <w:trPr>
          <w:trHeight w:val="855"/>
        </w:trPr>
        <w:tc>
          <w:tcPr>
            <w:tcW w:w="4857" w:type="dxa"/>
            <w:gridSpan w:val="2"/>
            <w:tcBorders>
              <w:top w:val="single" w:sz="4" w:space="0" w:color="auto"/>
              <w:bottom w:val="single" w:sz="4" w:space="0" w:color="auto"/>
            </w:tcBorders>
            <w:noWrap/>
            <w:tcMar>
              <w:top w:w="108" w:type="dxa"/>
              <w:bottom w:w="108" w:type="dxa"/>
            </w:tcMar>
          </w:tcPr>
          <w:p w14:paraId="23718CCC" w14:textId="77777777" w:rsidR="0051487B" w:rsidRPr="007A5EFD" w:rsidRDefault="0051487B" w:rsidP="00D230B8">
            <w:pPr>
              <w:rPr>
                <w:rStyle w:val="Questionlabel"/>
              </w:rPr>
            </w:pPr>
            <w:r>
              <w:rPr>
                <w:rStyle w:val="Questionlabel"/>
              </w:rPr>
              <w:t>How many electrical connection points were installed and what is the charging capacity of each connection point?</w:t>
            </w:r>
          </w:p>
        </w:tc>
        <w:tc>
          <w:tcPr>
            <w:tcW w:w="5394" w:type="dxa"/>
            <w:gridSpan w:val="5"/>
            <w:tcBorders>
              <w:top w:val="single" w:sz="4" w:space="0" w:color="auto"/>
              <w:bottom w:val="single" w:sz="4" w:space="0" w:color="auto"/>
            </w:tcBorders>
            <w:noWrap/>
            <w:tcMar>
              <w:top w:w="108" w:type="dxa"/>
              <w:bottom w:w="108" w:type="dxa"/>
            </w:tcMar>
          </w:tcPr>
          <w:p w14:paraId="56332C60" w14:textId="30B6C103" w:rsidR="0051487B" w:rsidRPr="00E30CBD" w:rsidRDefault="00DD21FB" w:rsidP="00D230B8">
            <w:r>
              <w:fldChar w:fldCharType="begin">
                <w:ffData>
                  <w:name w:val="Text8"/>
                  <w:enabled/>
                  <w:calcOnExit w:val="0"/>
                  <w:textInput/>
                </w:ffData>
              </w:fldChar>
            </w:r>
            <w:bookmarkStart w:id="2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1487B" w:rsidRPr="007A5EFD" w14:paraId="58B54622" w14:textId="77777777" w:rsidTr="00DD21FB">
        <w:trPr>
          <w:trHeight w:val="27"/>
        </w:trPr>
        <w:tc>
          <w:tcPr>
            <w:tcW w:w="1876" w:type="dxa"/>
            <w:tcBorders>
              <w:top w:val="single" w:sz="4" w:space="0" w:color="auto"/>
              <w:bottom w:val="single" w:sz="4" w:space="0" w:color="auto"/>
            </w:tcBorders>
            <w:noWrap/>
            <w:tcMar>
              <w:top w:w="108" w:type="dxa"/>
              <w:bottom w:w="108" w:type="dxa"/>
            </w:tcMar>
          </w:tcPr>
          <w:p w14:paraId="484B39E7" w14:textId="77777777" w:rsidR="0051487B" w:rsidRDefault="0051487B" w:rsidP="00D230B8">
            <w:pPr>
              <w:rPr>
                <w:b/>
                <w:bCs/>
              </w:rPr>
            </w:pPr>
            <w:r>
              <w:rPr>
                <w:b/>
                <w:bCs/>
              </w:rPr>
              <w:t>Make</w:t>
            </w:r>
          </w:p>
        </w:tc>
        <w:tc>
          <w:tcPr>
            <w:tcW w:w="2981" w:type="dxa"/>
            <w:tcBorders>
              <w:top w:val="single" w:sz="4" w:space="0" w:color="auto"/>
              <w:bottom w:val="single" w:sz="4" w:space="0" w:color="auto"/>
            </w:tcBorders>
            <w:noWrap/>
            <w:tcMar>
              <w:top w:w="108" w:type="dxa"/>
              <w:bottom w:w="108" w:type="dxa"/>
            </w:tcMar>
          </w:tcPr>
          <w:p w14:paraId="08F930BB" w14:textId="6B167EC5" w:rsidR="0051487B" w:rsidRDefault="00DD21FB" w:rsidP="00D230B8">
            <w:pPr>
              <w:rPr>
                <w:b/>
                <w:bCs/>
              </w:rPr>
            </w:pPr>
            <w:r>
              <w:rPr>
                <w:b/>
                <w:bCs/>
              </w:rPr>
              <w:fldChar w:fldCharType="begin">
                <w:ffData>
                  <w:name w:val="Text9"/>
                  <w:enabled/>
                  <w:calcOnExit w:val="0"/>
                  <w:textInput/>
                </w:ffData>
              </w:fldChar>
            </w:r>
            <w:bookmarkStart w:id="23" w:name="Text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2274" w:type="dxa"/>
            <w:tcBorders>
              <w:top w:val="single" w:sz="4" w:space="0" w:color="auto"/>
              <w:bottom w:val="single" w:sz="4" w:space="0" w:color="auto"/>
            </w:tcBorders>
          </w:tcPr>
          <w:p w14:paraId="5ACF394B" w14:textId="77777777" w:rsidR="0051487B" w:rsidRDefault="0051487B" w:rsidP="00D230B8">
            <w:pPr>
              <w:rPr>
                <w:b/>
                <w:bCs/>
              </w:rPr>
            </w:pPr>
            <w:r>
              <w:rPr>
                <w:b/>
                <w:bCs/>
              </w:rPr>
              <w:t>Model</w:t>
            </w:r>
          </w:p>
        </w:tc>
        <w:tc>
          <w:tcPr>
            <w:tcW w:w="3120" w:type="dxa"/>
            <w:gridSpan w:val="4"/>
            <w:tcBorders>
              <w:top w:val="single" w:sz="4" w:space="0" w:color="auto"/>
              <w:bottom w:val="single" w:sz="4" w:space="0" w:color="auto"/>
            </w:tcBorders>
          </w:tcPr>
          <w:p w14:paraId="5AD5D766" w14:textId="16381C40" w:rsidR="0051487B" w:rsidRDefault="00DD21FB" w:rsidP="00D230B8">
            <w:pPr>
              <w:rPr>
                <w:b/>
                <w:bCs/>
              </w:rPr>
            </w:pPr>
            <w:r>
              <w:rPr>
                <w:b/>
                <w:bCs/>
              </w:rPr>
              <w:fldChar w:fldCharType="begin">
                <w:ffData>
                  <w:name w:val="Text10"/>
                  <w:enabled/>
                  <w:calcOnExit w:val="0"/>
                  <w:textInput/>
                </w:ffData>
              </w:fldChar>
            </w:r>
            <w:bookmarkStart w:id="24" w:name="Text1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DD21FB" w:rsidRPr="007A5EFD" w14:paraId="549BCF60" w14:textId="77777777" w:rsidTr="00DD21FB">
        <w:trPr>
          <w:trHeight w:val="223"/>
        </w:trPr>
        <w:tc>
          <w:tcPr>
            <w:tcW w:w="7131" w:type="dxa"/>
            <w:gridSpan w:val="3"/>
            <w:tcBorders>
              <w:top w:val="single" w:sz="4" w:space="0" w:color="auto"/>
              <w:bottom w:val="single" w:sz="4" w:space="0" w:color="auto"/>
            </w:tcBorders>
            <w:noWrap/>
            <w:tcMar>
              <w:top w:w="108" w:type="dxa"/>
              <w:bottom w:w="108" w:type="dxa"/>
            </w:tcMar>
          </w:tcPr>
          <w:p w14:paraId="3D507DA3" w14:textId="77777777" w:rsidR="00DD21FB" w:rsidRDefault="00DD21FB" w:rsidP="00D230B8">
            <w:pPr>
              <w:rPr>
                <w:b/>
                <w:bCs/>
              </w:rPr>
            </w:pPr>
            <w:r>
              <w:rPr>
                <w:b/>
                <w:bCs/>
              </w:rPr>
              <w:t>Broad view photo of the EV connection location attached</w:t>
            </w:r>
          </w:p>
        </w:tc>
        <w:tc>
          <w:tcPr>
            <w:tcW w:w="780" w:type="dxa"/>
            <w:tcBorders>
              <w:top w:val="single" w:sz="4" w:space="0" w:color="auto"/>
              <w:bottom w:val="single" w:sz="4" w:space="0" w:color="auto"/>
              <w:right w:val="nil"/>
            </w:tcBorders>
            <w:noWrap/>
            <w:tcMar>
              <w:top w:w="108" w:type="dxa"/>
              <w:bottom w:w="108" w:type="dxa"/>
            </w:tcMar>
          </w:tcPr>
          <w:p w14:paraId="6864CEC0" w14:textId="333810E1" w:rsidR="00DD21FB" w:rsidRPr="00E30CBD" w:rsidRDefault="00DD21FB" w:rsidP="00DD21FB">
            <w:pPr>
              <w:jc w:val="right"/>
            </w:pPr>
            <w:r>
              <w:t>Yes</w:t>
            </w:r>
          </w:p>
        </w:tc>
        <w:tc>
          <w:tcPr>
            <w:tcW w:w="780" w:type="dxa"/>
            <w:tcBorders>
              <w:top w:val="single" w:sz="4" w:space="0" w:color="auto"/>
              <w:left w:val="nil"/>
              <w:bottom w:val="single" w:sz="4" w:space="0" w:color="auto"/>
              <w:right w:val="nil"/>
            </w:tcBorders>
          </w:tcPr>
          <w:p w14:paraId="7E5C979A" w14:textId="5B4235C4" w:rsidR="00DD21FB" w:rsidRPr="00E30CBD" w:rsidRDefault="00DD21FB" w:rsidP="00DD21FB">
            <w:pPr>
              <w:jc w:val="center"/>
            </w:pPr>
            <w:r>
              <w:fldChar w:fldCharType="begin">
                <w:ffData>
                  <w:name w:val="Check14"/>
                  <w:enabled/>
                  <w:calcOnExit w:val="0"/>
                  <w:checkBox>
                    <w:sizeAuto/>
                    <w:default w:val="0"/>
                  </w:checkBox>
                </w:ffData>
              </w:fldChar>
            </w:r>
            <w:bookmarkStart w:id="25" w:name="Check14"/>
            <w:r>
              <w:instrText xml:space="preserve"> FORMCHECKBOX </w:instrText>
            </w:r>
            <w:r w:rsidR="00E61003">
              <w:fldChar w:fldCharType="separate"/>
            </w:r>
            <w:r>
              <w:fldChar w:fldCharType="end"/>
            </w:r>
            <w:bookmarkEnd w:id="25"/>
          </w:p>
        </w:tc>
        <w:tc>
          <w:tcPr>
            <w:tcW w:w="780" w:type="dxa"/>
            <w:tcBorders>
              <w:top w:val="single" w:sz="4" w:space="0" w:color="auto"/>
              <w:left w:val="nil"/>
              <w:bottom w:val="single" w:sz="4" w:space="0" w:color="auto"/>
              <w:right w:val="nil"/>
            </w:tcBorders>
          </w:tcPr>
          <w:p w14:paraId="4130F8D0" w14:textId="29E00E94" w:rsidR="00DD21FB" w:rsidRPr="00E30CBD" w:rsidRDefault="00DD21FB" w:rsidP="00DD21FB">
            <w:pPr>
              <w:jc w:val="right"/>
            </w:pPr>
            <w:r>
              <w:t>No</w:t>
            </w:r>
          </w:p>
        </w:tc>
        <w:tc>
          <w:tcPr>
            <w:tcW w:w="780" w:type="dxa"/>
            <w:tcBorders>
              <w:top w:val="single" w:sz="4" w:space="0" w:color="auto"/>
              <w:left w:val="nil"/>
              <w:bottom w:val="single" w:sz="4" w:space="0" w:color="auto"/>
            </w:tcBorders>
          </w:tcPr>
          <w:p w14:paraId="53F0B6A6" w14:textId="3F19987F" w:rsidR="00DD21FB" w:rsidRPr="00E30CBD" w:rsidRDefault="00DD21FB" w:rsidP="00DD21FB">
            <w:pPr>
              <w:jc w:val="center"/>
            </w:pPr>
            <w:r>
              <w:fldChar w:fldCharType="begin">
                <w:ffData>
                  <w:name w:val="Check15"/>
                  <w:enabled/>
                  <w:calcOnExit w:val="0"/>
                  <w:checkBox>
                    <w:sizeAuto/>
                    <w:default w:val="0"/>
                  </w:checkBox>
                </w:ffData>
              </w:fldChar>
            </w:r>
            <w:bookmarkStart w:id="26" w:name="Check15"/>
            <w:r>
              <w:instrText xml:space="preserve"> FORMCHECKBOX </w:instrText>
            </w:r>
            <w:r w:rsidR="00E61003">
              <w:fldChar w:fldCharType="separate"/>
            </w:r>
            <w:r>
              <w:fldChar w:fldCharType="end"/>
            </w:r>
            <w:bookmarkEnd w:id="26"/>
          </w:p>
        </w:tc>
      </w:tr>
      <w:tr w:rsidR="0051487B" w:rsidRPr="007A5EFD" w14:paraId="69312DB7" w14:textId="77777777" w:rsidTr="00DD21FB">
        <w:trPr>
          <w:trHeight w:val="195"/>
        </w:trPr>
        <w:tc>
          <w:tcPr>
            <w:tcW w:w="10251" w:type="dxa"/>
            <w:gridSpan w:val="7"/>
            <w:tcBorders>
              <w:top w:val="single" w:sz="4" w:space="0" w:color="auto"/>
              <w:bottom w:val="single" w:sz="4" w:space="0" w:color="auto"/>
            </w:tcBorders>
            <w:shd w:val="clear" w:color="auto" w:fill="BC460E" w:themeFill="text2" w:themeFillShade="BF"/>
            <w:noWrap/>
            <w:tcMar>
              <w:top w:w="108" w:type="dxa"/>
              <w:bottom w:w="108" w:type="dxa"/>
            </w:tcMar>
          </w:tcPr>
          <w:p w14:paraId="691858BA" w14:textId="77777777" w:rsidR="0051487B" w:rsidRDefault="0051487B" w:rsidP="00D230B8">
            <w:pPr>
              <w:rPr>
                <w:rStyle w:val="Questionlabel"/>
                <w:color w:val="FFFFFF" w:themeColor="background1"/>
              </w:rPr>
            </w:pPr>
            <w:r>
              <w:rPr>
                <w:rStyle w:val="Questionlabel"/>
                <w:color w:val="FFFFFF" w:themeColor="background1"/>
              </w:rPr>
              <w:t xml:space="preserve">Solar </w:t>
            </w:r>
            <w:r w:rsidR="00D42481">
              <w:rPr>
                <w:rStyle w:val="Questionlabel"/>
                <w:color w:val="FFFFFF" w:themeColor="background1"/>
              </w:rPr>
              <w:t>P</w:t>
            </w:r>
            <w:r>
              <w:rPr>
                <w:rStyle w:val="Questionlabel"/>
                <w:color w:val="FFFFFF" w:themeColor="background1"/>
              </w:rPr>
              <w:t xml:space="preserve">hotovoltaic </w:t>
            </w:r>
            <w:r w:rsidR="00D42481">
              <w:rPr>
                <w:rStyle w:val="Questionlabel"/>
                <w:color w:val="FFFFFF" w:themeColor="background1"/>
              </w:rPr>
              <w:t>S</w:t>
            </w:r>
            <w:r>
              <w:rPr>
                <w:rStyle w:val="Questionlabel"/>
                <w:color w:val="FFFFFF" w:themeColor="background1"/>
              </w:rPr>
              <w:t>ystem details (if applicable)</w:t>
            </w:r>
          </w:p>
          <w:p w14:paraId="786F843E" w14:textId="6F0F3ECE" w:rsidR="00DD21FB" w:rsidRPr="00DD21FB" w:rsidRDefault="00DD21FB" w:rsidP="00D230B8">
            <w:pPr>
              <w:rPr>
                <w:rStyle w:val="Questionlabel"/>
                <w:b w:val="0"/>
              </w:rPr>
            </w:pPr>
            <w:r w:rsidRPr="00DD21FB">
              <w:rPr>
                <w:rStyle w:val="Questionlabel"/>
                <w:b w:val="0"/>
                <w:color w:val="FFFFFF" w:themeColor="background1"/>
              </w:rPr>
              <w:t>Provide a description of the solar photovoltaic work undertaken</w:t>
            </w:r>
          </w:p>
        </w:tc>
      </w:tr>
      <w:tr w:rsidR="0051487B" w:rsidRPr="007A5EFD" w14:paraId="156661DD" w14:textId="77777777" w:rsidTr="00DD21FB">
        <w:trPr>
          <w:trHeight w:val="2062"/>
        </w:trPr>
        <w:tc>
          <w:tcPr>
            <w:tcW w:w="10251" w:type="dxa"/>
            <w:gridSpan w:val="7"/>
            <w:tcBorders>
              <w:top w:val="single" w:sz="4" w:space="0" w:color="auto"/>
              <w:bottom w:val="nil"/>
            </w:tcBorders>
            <w:noWrap/>
            <w:tcMar>
              <w:top w:w="108" w:type="dxa"/>
              <w:bottom w:w="108" w:type="dxa"/>
            </w:tcMar>
          </w:tcPr>
          <w:p w14:paraId="5BC7A734" w14:textId="15A49FD0" w:rsidR="0051487B" w:rsidRPr="00E30CBD" w:rsidRDefault="00DD21FB" w:rsidP="00D230B8">
            <w:r>
              <w:fldChar w:fldCharType="begin">
                <w:ffData>
                  <w:name w:val="Text11"/>
                  <w:enabled/>
                  <w:calcOnExit w:val="0"/>
                  <w:textInput/>
                </w:ffData>
              </w:fldChar>
            </w:r>
            <w:bookmarkStart w:id="27"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51487B" w:rsidRPr="007A5EFD" w14:paraId="0E1B4F3E" w14:textId="77777777" w:rsidTr="00DD21FB">
        <w:trPr>
          <w:trHeight w:val="195"/>
        </w:trPr>
        <w:tc>
          <w:tcPr>
            <w:tcW w:w="10251" w:type="dxa"/>
            <w:gridSpan w:val="7"/>
            <w:tcBorders>
              <w:top w:val="nil"/>
              <w:left w:val="single" w:sz="4" w:space="0" w:color="auto"/>
              <w:bottom w:val="single" w:sz="4" w:space="0" w:color="auto"/>
              <w:right w:val="single" w:sz="4" w:space="0" w:color="auto"/>
            </w:tcBorders>
            <w:shd w:val="clear" w:color="auto" w:fill="BC460E" w:themeFill="text2" w:themeFillShade="BF"/>
            <w:noWrap/>
            <w:tcMar>
              <w:top w:w="108" w:type="dxa"/>
              <w:bottom w:w="108" w:type="dxa"/>
            </w:tcMar>
          </w:tcPr>
          <w:p w14:paraId="4364A5B9" w14:textId="77777777" w:rsidR="0051487B" w:rsidRDefault="0051487B" w:rsidP="00D230B8">
            <w:pPr>
              <w:rPr>
                <w:rStyle w:val="Questionlabel"/>
                <w:color w:val="FFFFFF" w:themeColor="background1"/>
              </w:rPr>
            </w:pPr>
            <w:r w:rsidRPr="005B7F96">
              <w:rPr>
                <w:rStyle w:val="Questionlabel"/>
                <w:color w:val="FFFFFF" w:themeColor="background1"/>
              </w:rPr>
              <w:t>E</w:t>
            </w:r>
            <w:r w:rsidR="00D42481" w:rsidRPr="005B7F96">
              <w:rPr>
                <w:rStyle w:val="Questionlabel"/>
                <w:color w:val="FFFFFF" w:themeColor="background1"/>
              </w:rPr>
              <w:t>nergy Storage System</w:t>
            </w:r>
            <w:r w:rsidRPr="005B7F96">
              <w:rPr>
                <w:rStyle w:val="Questionlabel"/>
                <w:color w:val="FFFFFF" w:themeColor="background1"/>
              </w:rPr>
              <w:t xml:space="preserve"> details (if applicable)</w:t>
            </w:r>
          </w:p>
          <w:p w14:paraId="13C52B50" w14:textId="5129F124" w:rsidR="00DD21FB" w:rsidRPr="00DD21FB" w:rsidRDefault="00DD21FB" w:rsidP="00D230B8">
            <w:pPr>
              <w:rPr>
                <w:rStyle w:val="Questionlabel"/>
                <w:b w:val="0"/>
              </w:rPr>
            </w:pPr>
            <w:r w:rsidRPr="00DD21FB">
              <w:rPr>
                <w:rStyle w:val="Questionlabel"/>
                <w:b w:val="0"/>
                <w:color w:val="FFFFFF" w:themeColor="background1"/>
              </w:rPr>
              <w:t>Provide a description of the Energy Storage System work undertaken</w:t>
            </w:r>
          </w:p>
        </w:tc>
      </w:tr>
      <w:tr w:rsidR="0051487B" w:rsidRPr="007A5EFD" w14:paraId="2D5D66E3" w14:textId="77777777" w:rsidTr="00DD21FB">
        <w:trPr>
          <w:trHeight w:val="2205"/>
        </w:trPr>
        <w:tc>
          <w:tcPr>
            <w:tcW w:w="10251" w:type="dxa"/>
            <w:gridSpan w:val="7"/>
            <w:tcBorders>
              <w:top w:val="single" w:sz="4" w:space="0" w:color="auto"/>
              <w:bottom w:val="single" w:sz="4" w:space="0" w:color="auto"/>
            </w:tcBorders>
            <w:noWrap/>
            <w:tcMar>
              <w:top w:w="108" w:type="dxa"/>
              <w:bottom w:w="108" w:type="dxa"/>
            </w:tcMar>
          </w:tcPr>
          <w:p w14:paraId="6C66587B" w14:textId="4C4A4712" w:rsidR="0051487B" w:rsidRPr="00E30CBD" w:rsidRDefault="00DD21FB" w:rsidP="00D230B8">
            <w:r>
              <w:fldChar w:fldCharType="begin">
                <w:ffData>
                  <w:name w:val="Text12"/>
                  <w:enabled/>
                  <w:calcOnExit w:val="0"/>
                  <w:textInput/>
                </w:ffData>
              </w:fldChar>
            </w:r>
            <w:bookmarkStart w:id="2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51487B" w:rsidRPr="007A5EFD" w14:paraId="10C10014" w14:textId="77777777" w:rsidTr="00DD21FB">
        <w:trPr>
          <w:trHeight w:val="145"/>
        </w:trPr>
        <w:tc>
          <w:tcPr>
            <w:tcW w:w="4857" w:type="dxa"/>
            <w:gridSpan w:val="2"/>
            <w:tcBorders>
              <w:top w:val="single" w:sz="4" w:space="0" w:color="auto"/>
              <w:bottom w:val="single" w:sz="4" w:space="0" w:color="auto"/>
            </w:tcBorders>
            <w:noWrap/>
            <w:tcMar>
              <w:top w:w="108" w:type="dxa"/>
              <w:bottom w:w="108" w:type="dxa"/>
            </w:tcMar>
          </w:tcPr>
          <w:p w14:paraId="7340E435" w14:textId="77777777" w:rsidR="0051487B" w:rsidRDefault="0051487B" w:rsidP="00D230B8">
            <w:pPr>
              <w:rPr>
                <w:rStyle w:val="Questionlabel"/>
              </w:rPr>
            </w:pPr>
            <w:r>
              <w:rPr>
                <w:rStyle w:val="Questionlabel"/>
              </w:rPr>
              <w:t>What type of chemistry is used in the ESS?</w:t>
            </w:r>
          </w:p>
        </w:tc>
        <w:tc>
          <w:tcPr>
            <w:tcW w:w="5394" w:type="dxa"/>
            <w:gridSpan w:val="5"/>
            <w:tcBorders>
              <w:top w:val="single" w:sz="4" w:space="0" w:color="auto"/>
              <w:bottom w:val="single" w:sz="4" w:space="0" w:color="auto"/>
            </w:tcBorders>
            <w:noWrap/>
            <w:tcMar>
              <w:top w:w="108" w:type="dxa"/>
              <w:bottom w:w="108" w:type="dxa"/>
            </w:tcMar>
          </w:tcPr>
          <w:p w14:paraId="1B7FCBFA" w14:textId="30AAFDC9" w:rsidR="0051487B" w:rsidRPr="00E30CBD" w:rsidRDefault="00DD21FB" w:rsidP="00D230B8">
            <w:r>
              <w:fldChar w:fldCharType="begin">
                <w:ffData>
                  <w:name w:val="Text13"/>
                  <w:enabled/>
                  <w:calcOnExit w:val="0"/>
                  <w:textInput/>
                </w:ffData>
              </w:fldChar>
            </w:r>
            <w:bookmarkStart w:id="29"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51487B" w:rsidRPr="007A5EFD" w14:paraId="625F33EC" w14:textId="77777777" w:rsidTr="00DD21FB">
        <w:trPr>
          <w:trHeight w:val="27"/>
        </w:trPr>
        <w:tc>
          <w:tcPr>
            <w:tcW w:w="1876" w:type="dxa"/>
            <w:tcBorders>
              <w:top w:val="single" w:sz="4" w:space="0" w:color="auto"/>
              <w:bottom w:val="single" w:sz="4" w:space="0" w:color="auto"/>
            </w:tcBorders>
            <w:noWrap/>
            <w:tcMar>
              <w:top w:w="108" w:type="dxa"/>
              <w:bottom w:w="108" w:type="dxa"/>
            </w:tcMar>
          </w:tcPr>
          <w:p w14:paraId="572CB2F7" w14:textId="77777777" w:rsidR="0051487B" w:rsidRDefault="0051487B" w:rsidP="00D230B8">
            <w:pPr>
              <w:rPr>
                <w:b/>
                <w:bCs/>
              </w:rPr>
            </w:pPr>
            <w:r>
              <w:rPr>
                <w:b/>
                <w:bCs/>
              </w:rPr>
              <w:t>Make</w:t>
            </w:r>
          </w:p>
        </w:tc>
        <w:tc>
          <w:tcPr>
            <w:tcW w:w="2981" w:type="dxa"/>
            <w:tcBorders>
              <w:top w:val="single" w:sz="4" w:space="0" w:color="auto"/>
              <w:bottom w:val="single" w:sz="4" w:space="0" w:color="auto"/>
            </w:tcBorders>
            <w:noWrap/>
            <w:tcMar>
              <w:top w:w="108" w:type="dxa"/>
              <w:bottom w:w="108" w:type="dxa"/>
            </w:tcMar>
          </w:tcPr>
          <w:p w14:paraId="68DA944E" w14:textId="1C6106D2" w:rsidR="0051487B" w:rsidRDefault="00DD21FB" w:rsidP="00D230B8">
            <w:pPr>
              <w:rPr>
                <w:b/>
                <w:bCs/>
              </w:rPr>
            </w:pPr>
            <w:r>
              <w:rPr>
                <w:b/>
                <w:bCs/>
              </w:rPr>
              <w:fldChar w:fldCharType="begin">
                <w:ffData>
                  <w:name w:val="Text14"/>
                  <w:enabled/>
                  <w:calcOnExit w:val="0"/>
                  <w:textInput/>
                </w:ffData>
              </w:fldChar>
            </w:r>
            <w:bookmarkStart w:id="30" w:name="Text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c>
          <w:tcPr>
            <w:tcW w:w="2274" w:type="dxa"/>
            <w:tcBorders>
              <w:top w:val="single" w:sz="4" w:space="0" w:color="auto"/>
              <w:bottom w:val="single" w:sz="4" w:space="0" w:color="auto"/>
            </w:tcBorders>
          </w:tcPr>
          <w:p w14:paraId="247867BA" w14:textId="77777777" w:rsidR="0051487B" w:rsidRDefault="0051487B" w:rsidP="00D230B8">
            <w:pPr>
              <w:rPr>
                <w:b/>
                <w:bCs/>
              </w:rPr>
            </w:pPr>
            <w:r>
              <w:rPr>
                <w:b/>
                <w:bCs/>
              </w:rPr>
              <w:t>Model</w:t>
            </w:r>
          </w:p>
        </w:tc>
        <w:tc>
          <w:tcPr>
            <w:tcW w:w="3120" w:type="dxa"/>
            <w:gridSpan w:val="4"/>
            <w:tcBorders>
              <w:top w:val="single" w:sz="4" w:space="0" w:color="auto"/>
              <w:bottom w:val="single" w:sz="4" w:space="0" w:color="auto"/>
            </w:tcBorders>
          </w:tcPr>
          <w:p w14:paraId="3A3019EC" w14:textId="12E2F015" w:rsidR="0051487B" w:rsidRDefault="00DD21FB" w:rsidP="00D230B8">
            <w:pPr>
              <w:rPr>
                <w:b/>
                <w:bCs/>
              </w:rPr>
            </w:pPr>
            <w:r>
              <w:rPr>
                <w:b/>
                <w:bCs/>
              </w:rPr>
              <w:fldChar w:fldCharType="begin">
                <w:ffData>
                  <w:name w:val="Text15"/>
                  <w:enabled/>
                  <w:calcOnExit w:val="0"/>
                  <w:textInput/>
                </w:ffData>
              </w:fldChar>
            </w:r>
            <w:bookmarkStart w:id="31" w:name="Text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1"/>
          </w:p>
        </w:tc>
      </w:tr>
      <w:tr w:rsidR="0051487B" w:rsidRPr="007A5EFD" w14:paraId="79F27FC2" w14:textId="77777777" w:rsidTr="00DD21FB">
        <w:trPr>
          <w:trHeight w:val="27"/>
        </w:trPr>
        <w:tc>
          <w:tcPr>
            <w:tcW w:w="1876" w:type="dxa"/>
            <w:tcBorders>
              <w:top w:val="single" w:sz="4" w:space="0" w:color="auto"/>
              <w:bottom w:val="single" w:sz="4" w:space="0" w:color="auto"/>
            </w:tcBorders>
            <w:noWrap/>
            <w:tcMar>
              <w:top w:w="108" w:type="dxa"/>
              <w:bottom w:w="108" w:type="dxa"/>
            </w:tcMar>
          </w:tcPr>
          <w:p w14:paraId="7957BF9F" w14:textId="77777777" w:rsidR="0051487B" w:rsidRDefault="0051487B" w:rsidP="00D230B8">
            <w:pPr>
              <w:rPr>
                <w:b/>
                <w:bCs/>
              </w:rPr>
            </w:pPr>
            <w:r>
              <w:rPr>
                <w:b/>
                <w:bCs/>
              </w:rPr>
              <w:t>Serial number</w:t>
            </w:r>
          </w:p>
        </w:tc>
        <w:tc>
          <w:tcPr>
            <w:tcW w:w="8375" w:type="dxa"/>
            <w:gridSpan w:val="6"/>
            <w:tcBorders>
              <w:top w:val="single" w:sz="4" w:space="0" w:color="auto"/>
              <w:bottom w:val="single" w:sz="4" w:space="0" w:color="auto"/>
            </w:tcBorders>
            <w:noWrap/>
            <w:tcMar>
              <w:top w:w="108" w:type="dxa"/>
              <w:bottom w:w="108" w:type="dxa"/>
            </w:tcMar>
          </w:tcPr>
          <w:p w14:paraId="365F1D44" w14:textId="31E8408C" w:rsidR="0051487B" w:rsidRDefault="00DD21FB" w:rsidP="00D230B8">
            <w:pPr>
              <w:rPr>
                <w:b/>
                <w:bCs/>
              </w:rPr>
            </w:pPr>
            <w:r>
              <w:rPr>
                <w:b/>
                <w:bCs/>
              </w:rPr>
              <w:fldChar w:fldCharType="begin">
                <w:ffData>
                  <w:name w:val="Text16"/>
                  <w:enabled/>
                  <w:calcOnExit w:val="0"/>
                  <w:textInput/>
                </w:ffData>
              </w:fldChar>
            </w:r>
            <w:bookmarkStart w:id="32" w:name="Text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2"/>
          </w:p>
        </w:tc>
      </w:tr>
      <w:tr w:rsidR="00DD21FB" w:rsidRPr="007A5EFD" w14:paraId="7412BF86" w14:textId="77777777" w:rsidTr="00DD21FB">
        <w:trPr>
          <w:trHeight w:val="223"/>
        </w:trPr>
        <w:tc>
          <w:tcPr>
            <w:tcW w:w="7131" w:type="dxa"/>
            <w:gridSpan w:val="3"/>
            <w:tcBorders>
              <w:top w:val="single" w:sz="4" w:space="0" w:color="auto"/>
              <w:bottom w:val="single" w:sz="4" w:space="0" w:color="auto"/>
            </w:tcBorders>
            <w:noWrap/>
            <w:tcMar>
              <w:top w:w="108" w:type="dxa"/>
              <w:bottom w:w="108" w:type="dxa"/>
            </w:tcMar>
          </w:tcPr>
          <w:p w14:paraId="671C2F4F" w14:textId="77777777" w:rsidR="00DD21FB" w:rsidRDefault="00DD21FB" w:rsidP="00D230B8">
            <w:pPr>
              <w:rPr>
                <w:b/>
                <w:bCs/>
              </w:rPr>
            </w:pPr>
            <w:r>
              <w:rPr>
                <w:b/>
                <w:bCs/>
              </w:rPr>
              <w:t>Broad view photo of the ESS location attached</w:t>
            </w:r>
          </w:p>
        </w:tc>
        <w:tc>
          <w:tcPr>
            <w:tcW w:w="780" w:type="dxa"/>
            <w:tcBorders>
              <w:top w:val="single" w:sz="4" w:space="0" w:color="auto"/>
              <w:bottom w:val="single" w:sz="4" w:space="0" w:color="auto"/>
              <w:right w:val="nil"/>
            </w:tcBorders>
            <w:noWrap/>
            <w:tcMar>
              <w:top w:w="108" w:type="dxa"/>
              <w:bottom w:w="108" w:type="dxa"/>
            </w:tcMar>
          </w:tcPr>
          <w:p w14:paraId="5A4B1BB4" w14:textId="5466D0B9" w:rsidR="00DD21FB" w:rsidRPr="00E30CBD" w:rsidRDefault="00DD21FB" w:rsidP="00DD21FB">
            <w:pPr>
              <w:jc w:val="right"/>
            </w:pPr>
            <w:r>
              <w:t>Yes</w:t>
            </w:r>
          </w:p>
        </w:tc>
        <w:tc>
          <w:tcPr>
            <w:tcW w:w="780" w:type="dxa"/>
            <w:tcBorders>
              <w:top w:val="single" w:sz="4" w:space="0" w:color="auto"/>
              <w:left w:val="nil"/>
              <w:bottom w:val="single" w:sz="4" w:space="0" w:color="auto"/>
              <w:right w:val="nil"/>
            </w:tcBorders>
          </w:tcPr>
          <w:p w14:paraId="0E72A801" w14:textId="461C1E97" w:rsidR="00DD21FB" w:rsidRPr="00E30CBD" w:rsidRDefault="00DD21FB" w:rsidP="00DD21FB">
            <w:pPr>
              <w:jc w:val="center"/>
            </w:pPr>
            <w:r>
              <w:fldChar w:fldCharType="begin">
                <w:ffData>
                  <w:name w:val="Check16"/>
                  <w:enabled/>
                  <w:calcOnExit w:val="0"/>
                  <w:checkBox>
                    <w:sizeAuto/>
                    <w:default w:val="0"/>
                  </w:checkBox>
                </w:ffData>
              </w:fldChar>
            </w:r>
            <w:bookmarkStart w:id="33" w:name="Check16"/>
            <w:r>
              <w:instrText xml:space="preserve"> FORMCHECKBOX </w:instrText>
            </w:r>
            <w:r w:rsidR="00E61003">
              <w:fldChar w:fldCharType="separate"/>
            </w:r>
            <w:r>
              <w:fldChar w:fldCharType="end"/>
            </w:r>
            <w:bookmarkEnd w:id="33"/>
          </w:p>
        </w:tc>
        <w:tc>
          <w:tcPr>
            <w:tcW w:w="780" w:type="dxa"/>
            <w:tcBorders>
              <w:top w:val="single" w:sz="4" w:space="0" w:color="auto"/>
              <w:left w:val="nil"/>
              <w:bottom w:val="single" w:sz="4" w:space="0" w:color="auto"/>
              <w:right w:val="nil"/>
            </w:tcBorders>
          </w:tcPr>
          <w:p w14:paraId="5FA3D925" w14:textId="4BB6FD15" w:rsidR="00DD21FB" w:rsidRPr="00E30CBD" w:rsidRDefault="00DD21FB" w:rsidP="00DD21FB">
            <w:pPr>
              <w:jc w:val="right"/>
            </w:pPr>
            <w:r>
              <w:t>No</w:t>
            </w:r>
          </w:p>
        </w:tc>
        <w:tc>
          <w:tcPr>
            <w:tcW w:w="780" w:type="dxa"/>
            <w:tcBorders>
              <w:top w:val="single" w:sz="4" w:space="0" w:color="auto"/>
              <w:left w:val="nil"/>
              <w:bottom w:val="single" w:sz="4" w:space="0" w:color="auto"/>
            </w:tcBorders>
          </w:tcPr>
          <w:p w14:paraId="3F4FD107" w14:textId="6550AA61" w:rsidR="00DD21FB" w:rsidRPr="00E30CBD" w:rsidRDefault="00DD21FB" w:rsidP="00DD21FB">
            <w:pPr>
              <w:jc w:val="center"/>
            </w:pPr>
            <w:r>
              <w:fldChar w:fldCharType="begin">
                <w:ffData>
                  <w:name w:val="Check17"/>
                  <w:enabled/>
                  <w:calcOnExit w:val="0"/>
                  <w:checkBox>
                    <w:sizeAuto/>
                    <w:default w:val="0"/>
                  </w:checkBox>
                </w:ffData>
              </w:fldChar>
            </w:r>
            <w:bookmarkStart w:id="34" w:name="Check17"/>
            <w:r>
              <w:instrText xml:space="preserve"> FORMCHECKBOX </w:instrText>
            </w:r>
            <w:r w:rsidR="00E61003">
              <w:fldChar w:fldCharType="separate"/>
            </w:r>
            <w:r>
              <w:fldChar w:fldCharType="end"/>
            </w:r>
            <w:bookmarkEnd w:id="34"/>
          </w:p>
        </w:tc>
      </w:tr>
    </w:tbl>
    <w:p w14:paraId="410C13CA" w14:textId="77777777" w:rsidR="00DD21FB" w:rsidRDefault="00DD21FB">
      <w:r>
        <w:br w:type="page"/>
      </w:r>
    </w:p>
    <w:tbl>
      <w:tblPr>
        <w:tblStyle w:val="NTGTable1"/>
        <w:tblW w:w="10251"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75"/>
        <w:gridCol w:w="1571"/>
        <w:gridCol w:w="1134"/>
        <w:gridCol w:w="276"/>
        <w:gridCol w:w="1568"/>
        <w:gridCol w:w="706"/>
        <w:gridCol w:w="423"/>
        <w:gridCol w:w="357"/>
        <w:gridCol w:w="781"/>
        <w:gridCol w:w="780"/>
        <w:gridCol w:w="780"/>
      </w:tblGrid>
      <w:tr w:rsidR="0051487B" w:rsidRPr="007A5EFD" w14:paraId="57E641DE" w14:textId="77777777" w:rsidTr="00DD21FB">
        <w:trPr>
          <w:trHeight w:val="195"/>
        </w:trPr>
        <w:tc>
          <w:tcPr>
            <w:tcW w:w="10251" w:type="dxa"/>
            <w:gridSpan w:val="11"/>
            <w:tcBorders>
              <w:top w:val="single" w:sz="4" w:space="0" w:color="auto"/>
              <w:bottom w:val="single" w:sz="4" w:space="0" w:color="auto"/>
            </w:tcBorders>
            <w:shd w:val="clear" w:color="auto" w:fill="BC460E" w:themeFill="text2" w:themeFillShade="BF"/>
            <w:noWrap/>
            <w:tcMar>
              <w:top w:w="108" w:type="dxa"/>
              <w:bottom w:w="108" w:type="dxa"/>
            </w:tcMar>
          </w:tcPr>
          <w:p w14:paraId="0E4A6A8C" w14:textId="26846B10" w:rsidR="0051487B" w:rsidRPr="007A5EFD" w:rsidRDefault="0051487B" w:rsidP="00D230B8">
            <w:pPr>
              <w:rPr>
                <w:rStyle w:val="Questionlabel"/>
              </w:rPr>
            </w:pPr>
            <w:r>
              <w:rPr>
                <w:rStyle w:val="Questionlabel"/>
                <w:color w:val="FFFFFF" w:themeColor="background1"/>
              </w:rPr>
              <w:lastRenderedPageBreak/>
              <w:t>Inverter details (if applicable)</w:t>
            </w:r>
          </w:p>
        </w:tc>
      </w:tr>
      <w:tr w:rsidR="0051487B" w:rsidRPr="007A5EFD" w14:paraId="55C6C8D0" w14:textId="77777777" w:rsidTr="00DD21FB">
        <w:trPr>
          <w:trHeight w:val="145"/>
        </w:trPr>
        <w:tc>
          <w:tcPr>
            <w:tcW w:w="10251" w:type="dxa"/>
            <w:gridSpan w:val="11"/>
            <w:tcBorders>
              <w:top w:val="single" w:sz="4" w:space="0" w:color="auto"/>
              <w:bottom w:val="single" w:sz="4" w:space="0" w:color="auto"/>
            </w:tcBorders>
            <w:noWrap/>
            <w:tcMar>
              <w:top w:w="108" w:type="dxa"/>
              <w:bottom w:w="108" w:type="dxa"/>
            </w:tcMar>
          </w:tcPr>
          <w:p w14:paraId="3779C6A7" w14:textId="77777777" w:rsidR="0051487B" w:rsidRPr="00E30CBD" w:rsidRDefault="0051487B" w:rsidP="00D230B8">
            <w:r>
              <w:rPr>
                <w:rStyle w:val="Questionlabel"/>
              </w:rPr>
              <w:t>Provide a description of the inverter work undertaken</w:t>
            </w:r>
          </w:p>
        </w:tc>
      </w:tr>
      <w:tr w:rsidR="0051487B" w:rsidRPr="007A5EFD" w14:paraId="55793B41" w14:textId="77777777" w:rsidTr="00DD21FB">
        <w:trPr>
          <w:trHeight w:val="1424"/>
        </w:trPr>
        <w:tc>
          <w:tcPr>
            <w:tcW w:w="10251" w:type="dxa"/>
            <w:gridSpan w:val="11"/>
            <w:tcBorders>
              <w:top w:val="single" w:sz="4" w:space="0" w:color="auto"/>
              <w:bottom w:val="single" w:sz="4" w:space="0" w:color="auto"/>
            </w:tcBorders>
            <w:noWrap/>
            <w:tcMar>
              <w:top w:w="108" w:type="dxa"/>
              <w:bottom w:w="108" w:type="dxa"/>
            </w:tcMar>
          </w:tcPr>
          <w:p w14:paraId="4612ACBA" w14:textId="2C984735" w:rsidR="0051487B" w:rsidRPr="00E30CBD" w:rsidRDefault="00DD21FB" w:rsidP="00D230B8">
            <w:r>
              <w:fldChar w:fldCharType="begin">
                <w:ffData>
                  <w:name w:val="Text17"/>
                  <w:enabled/>
                  <w:calcOnExit w:val="0"/>
                  <w:textInput/>
                </w:ffData>
              </w:fldChar>
            </w:r>
            <w:bookmarkStart w:id="3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51487B" w:rsidRPr="007A5EFD" w14:paraId="0757A5A9" w14:textId="77777777" w:rsidTr="00DE678A">
        <w:trPr>
          <w:trHeight w:val="27"/>
        </w:trPr>
        <w:tc>
          <w:tcPr>
            <w:tcW w:w="1875" w:type="dxa"/>
            <w:tcBorders>
              <w:top w:val="single" w:sz="4" w:space="0" w:color="auto"/>
              <w:bottom w:val="single" w:sz="4" w:space="0" w:color="auto"/>
            </w:tcBorders>
            <w:noWrap/>
            <w:tcMar>
              <w:top w:w="108" w:type="dxa"/>
              <w:bottom w:w="108" w:type="dxa"/>
            </w:tcMar>
          </w:tcPr>
          <w:p w14:paraId="26E304BB" w14:textId="77777777" w:rsidR="0051487B" w:rsidRDefault="0051487B" w:rsidP="00D230B8">
            <w:pPr>
              <w:rPr>
                <w:b/>
                <w:bCs/>
              </w:rPr>
            </w:pPr>
            <w:r>
              <w:rPr>
                <w:b/>
                <w:bCs/>
              </w:rPr>
              <w:t>Make</w:t>
            </w:r>
          </w:p>
        </w:tc>
        <w:tc>
          <w:tcPr>
            <w:tcW w:w="2981" w:type="dxa"/>
            <w:gridSpan w:val="3"/>
            <w:tcBorders>
              <w:top w:val="single" w:sz="4" w:space="0" w:color="auto"/>
              <w:bottom w:val="single" w:sz="4" w:space="0" w:color="auto"/>
            </w:tcBorders>
            <w:noWrap/>
            <w:tcMar>
              <w:top w:w="108" w:type="dxa"/>
              <w:bottom w:w="108" w:type="dxa"/>
            </w:tcMar>
          </w:tcPr>
          <w:p w14:paraId="6E3944C9" w14:textId="6D72493E" w:rsidR="0051487B" w:rsidRDefault="00DD21FB" w:rsidP="00D230B8">
            <w:pPr>
              <w:rPr>
                <w:b/>
                <w:bCs/>
              </w:rPr>
            </w:pPr>
            <w:r>
              <w:rPr>
                <w:b/>
                <w:bCs/>
              </w:rPr>
              <w:fldChar w:fldCharType="begin">
                <w:ffData>
                  <w:name w:val="Text18"/>
                  <w:enabled/>
                  <w:calcOnExit w:val="0"/>
                  <w:textInput/>
                </w:ffData>
              </w:fldChar>
            </w:r>
            <w:bookmarkStart w:id="36" w:name="Text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6"/>
          </w:p>
        </w:tc>
        <w:tc>
          <w:tcPr>
            <w:tcW w:w="2274" w:type="dxa"/>
            <w:gridSpan w:val="2"/>
            <w:tcBorders>
              <w:top w:val="single" w:sz="4" w:space="0" w:color="auto"/>
              <w:bottom w:val="single" w:sz="4" w:space="0" w:color="auto"/>
            </w:tcBorders>
          </w:tcPr>
          <w:p w14:paraId="2610BE78" w14:textId="77777777" w:rsidR="0051487B" w:rsidRDefault="0051487B" w:rsidP="00D230B8">
            <w:pPr>
              <w:rPr>
                <w:b/>
                <w:bCs/>
              </w:rPr>
            </w:pPr>
            <w:r>
              <w:rPr>
                <w:b/>
                <w:bCs/>
              </w:rPr>
              <w:t>Model</w:t>
            </w:r>
          </w:p>
        </w:tc>
        <w:tc>
          <w:tcPr>
            <w:tcW w:w="3121" w:type="dxa"/>
            <w:gridSpan w:val="5"/>
            <w:tcBorders>
              <w:top w:val="single" w:sz="4" w:space="0" w:color="auto"/>
              <w:bottom w:val="single" w:sz="4" w:space="0" w:color="auto"/>
            </w:tcBorders>
          </w:tcPr>
          <w:p w14:paraId="6B67C75A" w14:textId="1B55FA5C" w:rsidR="0051487B" w:rsidRDefault="00DD21FB" w:rsidP="00D230B8">
            <w:pPr>
              <w:rPr>
                <w:b/>
                <w:bCs/>
              </w:rPr>
            </w:pPr>
            <w:r>
              <w:rPr>
                <w:b/>
                <w:bCs/>
              </w:rPr>
              <w:fldChar w:fldCharType="begin">
                <w:ffData>
                  <w:name w:val="Text19"/>
                  <w:enabled/>
                  <w:calcOnExit w:val="0"/>
                  <w:textInput/>
                </w:ffData>
              </w:fldChar>
            </w:r>
            <w:bookmarkStart w:id="37" w:name="Text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7"/>
          </w:p>
        </w:tc>
      </w:tr>
      <w:tr w:rsidR="0051487B" w:rsidRPr="007A5EFD" w14:paraId="12F37A36" w14:textId="77777777" w:rsidTr="00DE678A">
        <w:trPr>
          <w:trHeight w:val="27"/>
        </w:trPr>
        <w:tc>
          <w:tcPr>
            <w:tcW w:w="1875" w:type="dxa"/>
            <w:tcBorders>
              <w:top w:val="single" w:sz="4" w:space="0" w:color="auto"/>
              <w:bottom w:val="single" w:sz="4" w:space="0" w:color="auto"/>
            </w:tcBorders>
            <w:noWrap/>
            <w:tcMar>
              <w:top w:w="108" w:type="dxa"/>
              <w:bottom w:w="108" w:type="dxa"/>
            </w:tcMar>
          </w:tcPr>
          <w:p w14:paraId="487AEF7A" w14:textId="77777777" w:rsidR="0051487B" w:rsidRDefault="0051487B" w:rsidP="00D230B8">
            <w:pPr>
              <w:rPr>
                <w:b/>
                <w:bCs/>
              </w:rPr>
            </w:pPr>
            <w:r>
              <w:rPr>
                <w:b/>
                <w:bCs/>
              </w:rPr>
              <w:t>Serial number</w:t>
            </w:r>
          </w:p>
        </w:tc>
        <w:tc>
          <w:tcPr>
            <w:tcW w:w="8376" w:type="dxa"/>
            <w:gridSpan w:val="10"/>
            <w:tcBorders>
              <w:top w:val="single" w:sz="4" w:space="0" w:color="auto"/>
              <w:bottom w:val="single" w:sz="4" w:space="0" w:color="auto"/>
            </w:tcBorders>
            <w:noWrap/>
            <w:tcMar>
              <w:top w:w="108" w:type="dxa"/>
              <w:bottom w:w="108" w:type="dxa"/>
            </w:tcMar>
          </w:tcPr>
          <w:p w14:paraId="2F42062B" w14:textId="46E53CB6" w:rsidR="0051487B" w:rsidRDefault="00DD21FB" w:rsidP="00D230B8">
            <w:pPr>
              <w:rPr>
                <w:b/>
                <w:bCs/>
              </w:rPr>
            </w:pPr>
            <w:r>
              <w:rPr>
                <w:b/>
                <w:bCs/>
              </w:rPr>
              <w:fldChar w:fldCharType="begin">
                <w:ffData>
                  <w:name w:val="Text20"/>
                  <w:enabled/>
                  <w:calcOnExit w:val="0"/>
                  <w:textInput/>
                </w:ffData>
              </w:fldChar>
            </w:r>
            <w:bookmarkStart w:id="38" w:name="Text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8"/>
          </w:p>
        </w:tc>
      </w:tr>
      <w:tr w:rsidR="00DD21FB" w:rsidRPr="007A5EFD" w14:paraId="310FECEF" w14:textId="77777777" w:rsidTr="00DE678A">
        <w:trPr>
          <w:trHeight w:val="223"/>
        </w:trPr>
        <w:tc>
          <w:tcPr>
            <w:tcW w:w="7130" w:type="dxa"/>
            <w:gridSpan w:val="6"/>
            <w:tcBorders>
              <w:top w:val="single" w:sz="4" w:space="0" w:color="auto"/>
              <w:bottom w:val="single" w:sz="4" w:space="0" w:color="auto"/>
            </w:tcBorders>
            <w:noWrap/>
            <w:tcMar>
              <w:top w:w="108" w:type="dxa"/>
              <w:bottom w:w="108" w:type="dxa"/>
            </w:tcMar>
          </w:tcPr>
          <w:p w14:paraId="21A4343F" w14:textId="77777777" w:rsidR="00DD21FB" w:rsidRDefault="00DD21FB" w:rsidP="00D230B8">
            <w:pPr>
              <w:rPr>
                <w:b/>
                <w:bCs/>
              </w:rPr>
            </w:pPr>
            <w:r>
              <w:rPr>
                <w:b/>
                <w:bCs/>
              </w:rPr>
              <w:t>Broad view photo of the inverter location attached</w:t>
            </w:r>
          </w:p>
        </w:tc>
        <w:tc>
          <w:tcPr>
            <w:tcW w:w="780" w:type="dxa"/>
            <w:gridSpan w:val="2"/>
            <w:tcBorders>
              <w:top w:val="single" w:sz="4" w:space="0" w:color="auto"/>
              <w:bottom w:val="single" w:sz="4" w:space="0" w:color="auto"/>
              <w:right w:val="nil"/>
            </w:tcBorders>
            <w:noWrap/>
            <w:tcMar>
              <w:top w:w="108" w:type="dxa"/>
              <w:bottom w:w="108" w:type="dxa"/>
            </w:tcMar>
          </w:tcPr>
          <w:p w14:paraId="29CE10F9" w14:textId="0D38356A" w:rsidR="00DD21FB" w:rsidRPr="00E30CBD" w:rsidRDefault="00DD21FB" w:rsidP="00DD21FB">
            <w:pPr>
              <w:jc w:val="right"/>
            </w:pPr>
            <w:r>
              <w:t>Yes</w:t>
            </w:r>
          </w:p>
        </w:tc>
        <w:tc>
          <w:tcPr>
            <w:tcW w:w="781" w:type="dxa"/>
            <w:tcBorders>
              <w:top w:val="single" w:sz="4" w:space="0" w:color="auto"/>
              <w:left w:val="nil"/>
              <w:bottom w:val="single" w:sz="4" w:space="0" w:color="auto"/>
              <w:right w:val="nil"/>
            </w:tcBorders>
          </w:tcPr>
          <w:p w14:paraId="616DF666" w14:textId="17ABACC8" w:rsidR="00DD21FB" w:rsidRPr="00E30CBD" w:rsidRDefault="00DD21FB" w:rsidP="00DD21FB">
            <w:pPr>
              <w:jc w:val="center"/>
            </w:pPr>
            <w:r>
              <w:fldChar w:fldCharType="begin">
                <w:ffData>
                  <w:name w:val="Check18"/>
                  <w:enabled/>
                  <w:calcOnExit w:val="0"/>
                  <w:checkBox>
                    <w:sizeAuto/>
                    <w:default w:val="0"/>
                  </w:checkBox>
                </w:ffData>
              </w:fldChar>
            </w:r>
            <w:bookmarkStart w:id="39" w:name="Check18"/>
            <w:r>
              <w:instrText xml:space="preserve"> FORMCHECKBOX </w:instrText>
            </w:r>
            <w:r w:rsidR="00E61003">
              <w:fldChar w:fldCharType="separate"/>
            </w:r>
            <w:r>
              <w:fldChar w:fldCharType="end"/>
            </w:r>
            <w:bookmarkEnd w:id="39"/>
          </w:p>
        </w:tc>
        <w:tc>
          <w:tcPr>
            <w:tcW w:w="780" w:type="dxa"/>
            <w:tcBorders>
              <w:top w:val="single" w:sz="4" w:space="0" w:color="auto"/>
              <w:left w:val="nil"/>
              <w:bottom w:val="single" w:sz="4" w:space="0" w:color="auto"/>
              <w:right w:val="nil"/>
            </w:tcBorders>
          </w:tcPr>
          <w:p w14:paraId="52928E01" w14:textId="5E29BEAA" w:rsidR="00DD21FB" w:rsidRPr="00E30CBD" w:rsidRDefault="00DD21FB" w:rsidP="00DD21FB">
            <w:pPr>
              <w:jc w:val="right"/>
            </w:pPr>
            <w:r>
              <w:t>No</w:t>
            </w:r>
          </w:p>
        </w:tc>
        <w:tc>
          <w:tcPr>
            <w:tcW w:w="780" w:type="dxa"/>
            <w:tcBorders>
              <w:top w:val="single" w:sz="4" w:space="0" w:color="auto"/>
              <w:left w:val="nil"/>
              <w:bottom w:val="single" w:sz="4" w:space="0" w:color="auto"/>
            </w:tcBorders>
          </w:tcPr>
          <w:p w14:paraId="33752B6E" w14:textId="4F349D07" w:rsidR="00DD21FB" w:rsidRPr="00E30CBD" w:rsidRDefault="00DD21FB" w:rsidP="00DD21FB">
            <w:pPr>
              <w:jc w:val="center"/>
            </w:pPr>
            <w:r>
              <w:fldChar w:fldCharType="begin">
                <w:ffData>
                  <w:name w:val="Check19"/>
                  <w:enabled/>
                  <w:calcOnExit w:val="0"/>
                  <w:checkBox>
                    <w:sizeAuto/>
                    <w:default w:val="0"/>
                  </w:checkBox>
                </w:ffData>
              </w:fldChar>
            </w:r>
            <w:bookmarkStart w:id="40" w:name="Check19"/>
            <w:r>
              <w:instrText xml:space="preserve"> FORMCHECKBOX </w:instrText>
            </w:r>
            <w:r w:rsidR="00E61003">
              <w:fldChar w:fldCharType="separate"/>
            </w:r>
            <w:r>
              <w:fldChar w:fldCharType="end"/>
            </w:r>
            <w:bookmarkEnd w:id="40"/>
          </w:p>
        </w:tc>
      </w:tr>
      <w:tr w:rsidR="0051487B" w:rsidRPr="007A5EFD" w14:paraId="0E28AC51" w14:textId="77777777" w:rsidTr="00DD21FB">
        <w:trPr>
          <w:trHeight w:val="27"/>
        </w:trPr>
        <w:tc>
          <w:tcPr>
            <w:tcW w:w="10251" w:type="dxa"/>
            <w:gridSpan w:val="11"/>
            <w:tcBorders>
              <w:top w:val="single" w:sz="4" w:space="0" w:color="auto"/>
              <w:bottom w:val="single" w:sz="4" w:space="0" w:color="auto"/>
            </w:tcBorders>
            <w:shd w:val="clear" w:color="auto" w:fill="BC460E" w:themeFill="text2" w:themeFillShade="BF"/>
            <w:noWrap/>
            <w:tcMar>
              <w:top w:w="108" w:type="dxa"/>
              <w:bottom w:w="108" w:type="dxa"/>
            </w:tcMar>
          </w:tcPr>
          <w:p w14:paraId="4B015BB9" w14:textId="77777777" w:rsidR="0051487B" w:rsidRPr="004A3CC9" w:rsidRDefault="0051487B" w:rsidP="00D230B8">
            <w:pPr>
              <w:rPr>
                <w:rStyle w:val="Questionlabel"/>
                <w:color w:val="1F1F5F" w:themeColor="text1"/>
              </w:rPr>
            </w:pPr>
            <w:r>
              <w:rPr>
                <w:rStyle w:val="Questionlabel"/>
                <w:color w:val="FFFFFF" w:themeColor="background1"/>
              </w:rPr>
              <w:t>Defects or non-compliance</w:t>
            </w:r>
          </w:p>
        </w:tc>
      </w:tr>
      <w:tr w:rsidR="00DE678A" w:rsidRPr="007A5EFD" w14:paraId="2FCB70A8" w14:textId="77777777" w:rsidTr="00DE678A">
        <w:trPr>
          <w:trHeight w:val="288"/>
        </w:trPr>
        <w:tc>
          <w:tcPr>
            <w:tcW w:w="4580" w:type="dxa"/>
            <w:gridSpan w:val="3"/>
            <w:vMerge w:val="restart"/>
            <w:tcBorders>
              <w:top w:val="single" w:sz="4" w:space="0" w:color="auto"/>
            </w:tcBorders>
            <w:noWrap/>
            <w:tcMar>
              <w:top w:w="108" w:type="dxa"/>
              <w:bottom w:w="108" w:type="dxa"/>
            </w:tcMar>
          </w:tcPr>
          <w:p w14:paraId="49674650" w14:textId="77777777" w:rsidR="00DE678A" w:rsidRDefault="00DE678A" w:rsidP="00D230B8">
            <w:pPr>
              <w:rPr>
                <w:b/>
                <w:bCs/>
              </w:rPr>
            </w:pPr>
            <w:r>
              <w:rPr>
                <w:b/>
                <w:bCs/>
              </w:rPr>
              <w:t>Were there any defects or non-compliances observed on the existing installation which were not repaired?</w:t>
            </w:r>
          </w:p>
          <w:p w14:paraId="1A014F52" w14:textId="77777777" w:rsidR="00DE678A" w:rsidRDefault="00DE678A" w:rsidP="00D230B8">
            <w:pPr>
              <w:rPr>
                <w:b/>
                <w:bCs/>
              </w:rPr>
            </w:pPr>
          </w:p>
          <w:p w14:paraId="3F4CB19D" w14:textId="77777777" w:rsidR="00DE678A" w:rsidRPr="003333BD" w:rsidRDefault="00DE678A" w:rsidP="00D230B8">
            <w:r w:rsidRPr="003333BD">
              <w:t>If Yes, provide details of the non-compliance</w:t>
            </w:r>
          </w:p>
          <w:p w14:paraId="7C46B00B" w14:textId="77777777" w:rsidR="00DE678A" w:rsidRDefault="00DE678A" w:rsidP="00D230B8">
            <w:pPr>
              <w:rPr>
                <w:b/>
                <w:bCs/>
              </w:rPr>
            </w:pPr>
            <w:r w:rsidRPr="003333BD">
              <w:t>Include the standard and clause number for non-compliance</w:t>
            </w:r>
          </w:p>
        </w:tc>
        <w:tc>
          <w:tcPr>
            <w:tcW w:w="1844" w:type="dxa"/>
            <w:gridSpan w:val="2"/>
            <w:tcBorders>
              <w:top w:val="single" w:sz="4" w:space="0" w:color="auto"/>
              <w:bottom w:val="single" w:sz="4" w:space="0" w:color="auto"/>
              <w:right w:val="nil"/>
            </w:tcBorders>
            <w:noWrap/>
            <w:tcMar>
              <w:top w:w="108" w:type="dxa"/>
              <w:bottom w:w="108" w:type="dxa"/>
            </w:tcMar>
          </w:tcPr>
          <w:p w14:paraId="53EFE47F" w14:textId="1B2623DE" w:rsidR="00DE678A" w:rsidRPr="00E30CBD" w:rsidRDefault="00DE678A" w:rsidP="00DE678A">
            <w:pPr>
              <w:jc w:val="right"/>
            </w:pPr>
            <w:r>
              <w:t>Yes</w:t>
            </w:r>
          </w:p>
        </w:tc>
        <w:tc>
          <w:tcPr>
            <w:tcW w:w="1129" w:type="dxa"/>
            <w:gridSpan w:val="2"/>
            <w:tcBorders>
              <w:top w:val="single" w:sz="4" w:space="0" w:color="auto"/>
              <w:left w:val="nil"/>
              <w:bottom w:val="single" w:sz="4" w:space="0" w:color="auto"/>
              <w:right w:val="nil"/>
            </w:tcBorders>
          </w:tcPr>
          <w:p w14:paraId="351DCFE7" w14:textId="0121C855" w:rsidR="00DE678A" w:rsidRPr="00E30CBD" w:rsidRDefault="00DE678A" w:rsidP="00D230B8">
            <w:r>
              <w:fldChar w:fldCharType="begin">
                <w:ffData>
                  <w:name w:val="Check20"/>
                  <w:enabled/>
                  <w:calcOnExit w:val="0"/>
                  <w:checkBox>
                    <w:sizeAuto/>
                    <w:default w:val="0"/>
                  </w:checkBox>
                </w:ffData>
              </w:fldChar>
            </w:r>
            <w:bookmarkStart w:id="41" w:name="Check20"/>
            <w:r>
              <w:instrText xml:space="preserve"> FORMCHECKBOX </w:instrText>
            </w:r>
            <w:r w:rsidR="00E61003">
              <w:fldChar w:fldCharType="separate"/>
            </w:r>
            <w:r>
              <w:fldChar w:fldCharType="end"/>
            </w:r>
            <w:bookmarkEnd w:id="41"/>
          </w:p>
        </w:tc>
        <w:tc>
          <w:tcPr>
            <w:tcW w:w="1138" w:type="dxa"/>
            <w:gridSpan w:val="2"/>
            <w:tcBorders>
              <w:top w:val="single" w:sz="4" w:space="0" w:color="auto"/>
              <w:left w:val="nil"/>
              <w:bottom w:val="single" w:sz="4" w:space="0" w:color="auto"/>
              <w:right w:val="nil"/>
            </w:tcBorders>
          </w:tcPr>
          <w:p w14:paraId="53BD9CBF" w14:textId="3681DF89" w:rsidR="00DE678A" w:rsidRPr="00E30CBD" w:rsidRDefault="00DE678A" w:rsidP="00DE678A">
            <w:pPr>
              <w:jc w:val="right"/>
            </w:pPr>
            <w:r>
              <w:t>No</w:t>
            </w:r>
          </w:p>
        </w:tc>
        <w:tc>
          <w:tcPr>
            <w:tcW w:w="1560" w:type="dxa"/>
            <w:gridSpan w:val="2"/>
            <w:tcBorders>
              <w:top w:val="single" w:sz="4" w:space="0" w:color="auto"/>
              <w:left w:val="nil"/>
              <w:bottom w:val="single" w:sz="4" w:space="0" w:color="auto"/>
            </w:tcBorders>
          </w:tcPr>
          <w:p w14:paraId="3EDC984C" w14:textId="176A5B61" w:rsidR="00DE678A" w:rsidRPr="00E30CBD" w:rsidRDefault="00DE678A" w:rsidP="00D230B8">
            <w:r>
              <w:fldChar w:fldCharType="begin">
                <w:ffData>
                  <w:name w:val="Check21"/>
                  <w:enabled/>
                  <w:calcOnExit w:val="0"/>
                  <w:checkBox>
                    <w:sizeAuto/>
                    <w:default w:val="0"/>
                  </w:checkBox>
                </w:ffData>
              </w:fldChar>
            </w:r>
            <w:bookmarkStart w:id="42" w:name="Check21"/>
            <w:r>
              <w:instrText xml:space="preserve"> FORMCHECKBOX </w:instrText>
            </w:r>
            <w:r w:rsidR="00E61003">
              <w:fldChar w:fldCharType="separate"/>
            </w:r>
            <w:r>
              <w:fldChar w:fldCharType="end"/>
            </w:r>
            <w:bookmarkEnd w:id="42"/>
          </w:p>
        </w:tc>
      </w:tr>
      <w:tr w:rsidR="00DE678A" w:rsidRPr="007A5EFD" w14:paraId="797F60BF" w14:textId="77777777" w:rsidTr="00DE678A">
        <w:trPr>
          <w:trHeight w:val="1063"/>
        </w:trPr>
        <w:tc>
          <w:tcPr>
            <w:tcW w:w="4580" w:type="dxa"/>
            <w:gridSpan w:val="3"/>
            <w:vMerge/>
            <w:tcBorders>
              <w:bottom w:val="single" w:sz="4" w:space="0" w:color="auto"/>
            </w:tcBorders>
            <w:noWrap/>
            <w:tcMar>
              <w:top w:w="108" w:type="dxa"/>
              <w:bottom w:w="108" w:type="dxa"/>
            </w:tcMar>
          </w:tcPr>
          <w:p w14:paraId="5D09A552" w14:textId="77777777" w:rsidR="00DE678A" w:rsidRDefault="00DE678A" w:rsidP="00D230B8">
            <w:pPr>
              <w:rPr>
                <w:b/>
                <w:bCs/>
              </w:rPr>
            </w:pPr>
          </w:p>
        </w:tc>
        <w:tc>
          <w:tcPr>
            <w:tcW w:w="5671" w:type="dxa"/>
            <w:gridSpan w:val="8"/>
            <w:tcBorders>
              <w:top w:val="single" w:sz="4" w:space="0" w:color="auto"/>
              <w:bottom w:val="single" w:sz="4" w:space="0" w:color="auto"/>
            </w:tcBorders>
            <w:noWrap/>
            <w:tcMar>
              <w:top w:w="108" w:type="dxa"/>
              <w:bottom w:w="108" w:type="dxa"/>
            </w:tcMar>
          </w:tcPr>
          <w:p w14:paraId="56183393" w14:textId="7639F94A" w:rsidR="00DE678A" w:rsidRDefault="00DE678A" w:rsidP="00D230B8">
            <w:r>
              <w:fldChar w:fldCharType="begin">
                <w:ffData>
                  <w:name w:val="Text36"/>
                  <w:enabled/>
                  <w:calcOnExit w:val="0"/>
                  <w:textInput/>
                </w:ffData>
              </w:fldChar>
            </w:r>
            <w:bookmarkStart w:id="4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51487B" w:rsidRPr="007A5EFD" w14:paraId="607C322A" w14:textId="77777777" w:rsidTr="00DD21FB">
        <w:trPr>
          <w:trHeight w:val="27"/>
        </w:trPr>
        <w:tc>
          <w:tcPr>
            <w:tcW w:w="10251" w:type="dxa"/>
            <w:gridSpan w:val="11"/>
            <w:tcBorders>
              <w:top w:val="single" w:sz="4" w:space="0" w:color="auto"/>
              <w:bottom w:val="single" w:sz="4" w:space="0" w:color="auto"/>
            </w:tcBorders>
            <w:shd w:val="clear" w:color="auto" w:fill="BC460E" w:themeFill="text2" w:themeFillShade="BF"/>
            <w:noWrap/>
            <w:tcMar>
              <w:top w:w="108" w:type="dxa"/>
              <w:bottom w:w="108" w:type="dxa"/>
            </w:tcMar>
          </w:tcPr>
          <w:p w14:paraId="2AAD96BA" w14:textId="77777777" w:rsidR="0051487B" w:rsidRPr="004A3CC9" w:rsidRDefault="0051487B" w:rsidP="00D230B8">
            <w:pPr>
              <w:rPr>
                <w:rStyle w:val="Questionlabel"/>
                <w:color w:val="1F1F5F" w:themeColor="text1"/>
              </w:rPr>
            </w:pPr>
            <w:r>
              <w:rPr>
                <w:rStyle w:val="Questionlabel"/>
                <w:color w:val="FFFFFF" w:themeColor="background1"/>
              </w:rPr>
              <w:t>Electrical worker details</w:t>
            </w:r>
          </w:p>
        </w:tc>
      </w:tr>
      <w:tr w:rsidR="0051487B" w:rsidRPr="007A5EFD" w14:paraId="74916A74" w14:textId="77777777" w:rsidTr="00DE678A">
        <w:trPr>
          <w:trHeight w:val="411"/>
        </w:trPr>
        <w:tc>
          <w:tcPr>
            <w:tcW w:w="3446" w:type="dxa"/>
            <w:gridSpan w:val="2"/>
            <w:tcBorders>
              <w:top w:val="single" w:sz="4" w:space="0" w:color="auto"/>
              <w:bottom w:val="single" w:sz="4" w:space="0" w:color="auto"/>
            </w:tcBorders>
            <w:noWrap/>
            <w:tcMar>
              <w:top w:w="57" w:type="dxa"/>
              <w:bottom w:w="57" w:type="dxa"/>
            </w:tcMar>
          </w:tcPr>
          <w:p w14:paraId="179D51DF" w14:textId="77777777" w:rsidR="0051487B" w:rsidRDefault="0051487B" w:rsidP="00D230B8">
            <w:pPr>
              <w:rPr>
                <w:rStyle w:val="Questionlabel"/>
              </w:rPr>
            </w:pPr>
            <w:r>
              <w:rPr>
                <w:rStyle w:val="Questionlabel"/>
              </w:rPr>
              <w:t>Electrical worker name</w:t>
            </w:r>
          </w:p>
        </w:tc>
        <w:tc>
          <w:tcPr>
            <w:tcW w:w="6805" w:type="dxa"/>
            <w:gridSpan w:val="9"/>
            <w:tcBorders>
              <w:top w:val="single" w:sz="4" w:space="0" w:color="auto"/>
              <w:bottom w:val="single" w:sz="4" w:space="0" w:color="auto"/>
            </w:tcBorders>
            <w:noWrap/>
            <w:tcMar>
              <w:top w:w="57" w:type="dxa"/>
              <w:bottom w:w="57" w:type="dxa"/>
            </w:tcMar>
          </w:tcPr>
          <w:p w14:paraId="095A9EF9" w14:textId="38BE4BBD" w:rsidR="0051487B" w:rsidRPr="002C0BEF" w:rsidRDefault="00DE678A" w:rsidP="00D230B8">
            <w:r>
              <w:fldChar w:fldCharType="begin">
                <w:ffData>
                  <w:name w:val="Text22"/>
                  <w:enabled/>
                  <w:calcOnExit w:val="0"/>
                  <w:textInput/>
                </w:ffData>
              </w:fldChar>
            </w:r>
            <w:bookmarkStart w:id="4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r>
      <w:tr w:rsidR="0051487B" w:rsidRPr="007A5EFD" w14:paraId="52DD168F" w14:textId="77777777" w:rsidTr="00DE678A">
        <w:trPr>
          <w:trHeight w:val="337"/>
        </w:trPr>
        <w:tc>
          <w:tcPr>
            <w:tcW w:w="3446" w:type="dxa"/>
            <w:gridSpan w:val="2"/>
            <w:tcBorders>
              <w:top w:val="single" w:sz="4" w:space="0" w:color="auto"/>
              <w:bottom w:val="single" w:sz="4" w:space="0" w:color="auto"/>
            </w:tcBorders>
            <w:noWrap/>
            <w:tcMar>
              <w:top w:w="57" w:type="dxa"/>
              <w:bottom w:w="57" w:type="dxa"/>
            </w:tcMar>
          </w:tcPr>
          <w:p w14:paraId="09ADE698" w14:textId="77777777" w:rsidR="0051487B" w:rsidRDefault="0051487B" w:rsidP="00D230B8">
            <w:pPr>
              <w:rPr>
                <w:rStyle w:val="Questionlabel"/>
              </w:rPr>
            </w:pPr>
            <w:r>
              <w:rPr>
                <w:rStyle w:val="Questionlabel"/>
              </w:rPr>
              <w:t>Electrical worker licence number</w:t>
            </w:r>
          </w:p>
        </w:tc>
        <w:tc>
          <w:tcPr>
            <w:tcW w:w="6805" w:type="dxa"/>
            <w:gridSpan w:val="9"/>
            <w:tcBorders>
              <w:top w:val="single" w:sz="4" w:space="0" w:color="auto"/>
              <w:bottom w:val="single" w:sz="4" w:space="0" w:color="auto"/>
            </w:tcBorders>
            <w:noWrap/>
            <w:tcMar>
              <w:top w:w="57" w:type="dxa"/>
              <w:bottom w:w="57" w:type="dxa"/>
            </w:tcMar>
          </w:tcPr>
          <w:p w14:paraId="6F7411D5" w14:textId="3B207094" w:rsidR="0051487B" w:rsidRPr="002C0BEF" w:rsidRDefault="00DE678A" w:rsidP="00D230B8">
            <w:r>
              <w:fldChar w:fldCharType="begin">
                <w:ffData>
                  <w:name w:val="Text23"/>
                  <w:enabled/>
                  <w:calcOnExit w:val="0"/>
                  <w:textInput/>
                </w:ffData>
              </w:fldChar>
            </w:r>
            <w:bookmarkStart w:id="4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51487B" w:rsidRPr="007A5EFD" w14:paraId="3F50AFD1" w14:textId="77777777" w:rsidTr="00DD21FB">
        <w:trPr>
          <w:trHeight w:val="337"/>
        </w:trPr>
        <w:tc>
          <w:tcPr>
            <w:tcW w:w="10251" w:type="dxa"/>
            <w:gridSpan w:val="11"/>
            <w:tcBorders>
              <w:top w:val="single" w:sz="4" w:space="0" w:color="auto"/>
              <w:bottom w:val="single" w:sz="4" w:space="0" w:color="auto"/>
            </w:tcBorders>
            <w:noWrap/>
            <w:tcMar>
              <w:top w:w="57" w:type="dxa"/>
              <w:bottom w:w="57" w:type="dxa"/>
            </w:tcMar>
          </w:tcPr>
          <w:p w14:paraId="06B7414C" w14:textId="77777777" w:rsidR="0051487B" w:rsidRPr="002C0BEF" w:rsidRDefault="0051487B" w:rsidP="00D230B8">
            <w:r w:rsidRPr="009B630D">
              <w:rPr>
                <w:b/>
                <w:bCs/>
              </w:rPr>
              <w:t>I certify that the information provided is complete and correct and that I have carried out all examinations and tests on the electrical installation work detailed on the certificate, and the results satisfy all requirements of the </w:t>
            </w:r>
            <w:r w:rsidRPr="009B630D">
              <w:rPr>
                <w:b/>
                <w:bCs/>
                <w:i/>
                <w:iCs/>
              </w:rPr>
              <w:t>Electrical Safety Act 2022</w:t>
            </w:r>
            <w:r w:rsidRPr="009B630D">
              <w:rPr>
                <w:b/>
                <w:bCs/>
              </w:rPr>
              <w:t>.</w:t>
            </w:r>
          </w:p>
        </w:tc>
      </w:tr>
      <w:tr w:rsidR="0051487B" w:rsidRPr="007A5EFD" w14:paraId="1CD5B5AB" w14:textId="77777777" w:rsidTr="00DE678A">
        <w:trPr>
          <w:trHeight w:val="27"/>
        </w:trPr>
        <w:tc>
          <w:tcPr>
            <w:tcW w:w="1875" w:type="dxa"/>
            <w:tcBorders>
              <w:top w:val="single" w:sz="4" w:space="0" w:color="auto"/>
              <w:bottom w:val="single" w:sz="4" w:space="0" w:color="auto"/>
            </w:tcBorders>
            <w:noWrap/>
            <w:tcMar>
              <w:top w:w="108" w:type="dxa"/>
              <w:bottom w:w="108" w:type="dxa"/>
            </w:tcMar>
          </w:tcPr>
          <w:p w14:paraId="1575A90A" w14:textId="77777777" w:rsidR="0051487B" w:rsidRDefault="0051487B" w:rsidP="00D230B8">
            <w:pPr>
              <w:rPr>
                <w:b/>
                <w:bCs/>
              </w:rPr>
            </w:pPr>
            <w:r>
              <w:rPr>
                <w:b/>
                <w:bCs/>
              </w:rPr>
              <w:t>Signature</w:t>
            </w:r>
          </w:p>
        </w:tc>
        <w:tc>
          <w:tcPr>
            <w:tcW w:w="2981" w:type="dxa"/>
            <w:gridSpan w:val="3"/>
            <w:tcBorders>
              <w:top w:val="single" w:sz="4" w:space="0" w:color="auto"/>
              <w:bottom w:val="single" w:sz="4" w:space="0" w:color="auto"/>
            </w:tcBorders>
            <w:noWrap/>
            <w:tcMar>
              <w:top w:w="108" w:type="dxa"/>
              <w:bottom w:w="108" w:type="dxa"/>
            </w:tcMar>
          </w:tcPr>
          <w:p w14:paraId="5DE29C61" w14:textId="77777777" w:rsidR="0051487B" w:rsidRDefault="0051487B" w:rsidP="00D230B8">
            <w:pPr>
              <w:rPr>
                <w:b/>
                <w:bCs/>
              </w:rPr>
            </w:pPr>
          </w:p>
        </w:tc>
        <w:tc>
          <w:tcPr>
            <w:tcW w:w="2274" w:type="dxa"/>
            <w:gridSpan w:val="2"/>
            <w:tcBorders>
              <w:top w:val="single" w:sz="4" w:space="0" w:color="auto"/>
              <w:bottom w:val="single" w:sz="4" w:space="0" w:color="auto"/>
            </w:tcBorders>
          </w:tcPr>
          <w:p w14:paraId="59961479" w14:textId="77777777" w:rsidR="0051487B" w:rsidRDefault="0051487B" w:rsidP="00D230B8">
            <w:pPr>
              <w:rPr>
                <w:b/>
                <w:bCs/>
              </w:rPr>
            </w:pPr>
            <w:r>
              <w:rPr>
                <w:b/>
                <w:bCs/>
              </w:rPr>
              <w:t>Date</w:t>
            </w:r>
          </w:p>
          <w:p w14:paraId="6D9C3AA0" w14:textId="77777777" w:rsidR="0051487B" w:rsidRDefault="0051487B" w:rsidP="00D230B8">
            <w:pPr>
              <w:rPr>
                <w:b/>
                <w:bCs/>
              </w:rPr>
            </w:pPr>
          </w:p>
        </w:tc>
        <w:tc>
          <w:tcPr>
            <w:tcW w:w="3121" w:type="dxa"/>
            <w:gridSpan w:val="5"/>
            <w:tcBorders>
              <w:top w:val="single" w:sz="4" w:space="0" w:color="auto"/>
              <w:bottom w:val="single" w:sz="4" w:space="0" w:color="auto"/>
            </w:tcBorders>
          </w:tcPr>
          <w:p w14:paraId="1D81EFB5" w14:textId="6999783B" w:rsidR="0051487B" w:rsidRDefault="00DE678A" w:rsidP="00D230B8">
            <w:pPr>
              <w:rPr>
                <w:b/>
                <w:bCs/>
              </w:rPr>
            </w:pPr>
            <w:r>
              <w:rPr>
                <w:b/>
                <w:bCs/>
              </w:rPr>
              <w:fldChar w:fldCharType="begin">
                <w:ffData>
                  <w:name w:val="Text24"/>
                  <w:enabled/>
                  <w:calcOnExit w:val="0"/>
                  <w:textInput/>
                </w:ffData>
              </w:fldChar>
            </w:r>
            <w:bookmarkStart w:id="46"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6"/>
          </w:p>
        </w:tc>
      </w:tr>
      <w:tr w:rsidR="0051487B" w:rsidRPr="007A5EFD" w14:paraId="3E411C86" w14:textId="77777777" w:rsidTr="00DD21FB">
        <w:trPr>
          <w:trHeight w:val="493"/>
        </w:trPr>
        <w:tc>
          <w:tcPr>
            <w:tcW w:w="10251" w:type="dxa"/>
            <w:gridSpan w:val="11"/>
            <w:tcBorders>
              <w:top w:val="single" w:sz="4" w:space="0" w:color="auto"/>
              <w:bottom w:val="single" w:sz="4" w:space="0" w:color="auto"/>
            </w:tcBorders>
            <w:noWrap/>
            <w:tcMar>
              <w:top w:w="108" w:type="dxa"/>
              <w:bottom w:w="108" w:type="dxa"/>
            </w:tcMar>
          </w:tcPr>
          <w:p w14:paraId="4DA71C77" w14:textId="2F329066" w:rsidR="0051487B" w:rsidRDefault="0051487B" w:rsidP="00D230B8">
            <w:pPr>
              <w:rPr>
                <w:b/>
                <w:bCs/>
              </w:rPr>
            </w:pPr>
            <w:r>
              <w:rPr>
                <w:b/>
                <w:bCs/>
              </w:rPr>
              <w:t>Provide details if work does not require a contractor licence</w:t>
            </w:r>
            <w:r w:rsidR="00D42481">
              <w:rPr>
                <w:b/>
                <w:bCs/>
              </w:rPr>
              <w:t>.</w:t>
            </w:r>
          </w:p>
          <w:p w14:paraId="1EFBD5AD" w14:textId="77777777" w:rsidR="0051487B" w:rsidRDefault="0051487B" w:rsidP="00D230B8">
            <w:pPr>
              <w:rPr>
                <w:b/>
                <w:bCs/>
              </w:rPr>
            </w:pPr>
            <w:r w:rsidRPr="007C6260">
              <w:t>For example, work was carried out on a personal property or for a relative</w:t>
            </w:r>
          </w:p>
        </w:tc>
      </w:tr>
      <w:tr w:rsidR="0051487B" w:rsidRPr="007A5EFD" w14:paraId="2E9E045B" w14:textId="77777777" w:rsidTr="00DE678A">
        <w:trPr>
          <w:trHeight w:val="2265"/>
        </w:trPr>
        <w:tc>
          <w:tcPr>
            <w:tcW w:w="10251" w:type="dxa"/>
            <w:gridSpan w:val="11"/>
            <w:tcBorders>
              <w:top w:val="single" w:sz="4" w:space="0" w:color="auto"/>
              <w:bottom w:val="single" w:sz="4" w:space="0" w:color="auto"/>
            </w:tcBorders>
            <w:noWrap/>
            <w:tcMar>
              <w:top w:w="108" w:type="dxa"/>
              <w:bottom w:w="108" w:type="dxa"/>
            </w:tcMar>
          </w:tcPr>
          <w:p w14:paraId="62F00FE1" w14:textId="54231DA8" w:rsidR="0051487B" w:rsidRDefault="00DE678A" w:rsidP="00D230B8">
            <w:pPr>
              <w:rPr>
                <w:b/>
                <w:bCs/>
              </w:rPr>
            </w:pPr>
            <w:r>
              <w:rPr>
                <w:b/>
                <w:bCs/>
              </w:rPr>
              <w:fldChar w:fldCharType="begin">
                <w:ffData>
                  <w:name w:val="Text25"/>
                  <w:enabled/>
                  <w:calcOnExit w:val="0"/>
                  <w:textInput/>
                </w:ffData>
              </w:fldChar>
            </w:r>
            <w:bookmarkStart w:id="47"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7"/>
          </w:p>
        </w:tc>
      </w:tr>
    </w:tbl>
    <w:p w14:paraId="00412C9B" w14:textId="77777777" w:rsidR="00DE678A" w:rsidRDefault="00DE678A">
      <w:r>
        <w:br w:type="page"/>
      </w:r>
    </w:p>
    <w:tbl>
      <w:tblPr>
        <w:tblStyle w:val="NTGTable1"/>
        <w:tblW w:w="10251" w:type="dxa"/>
        <w:tblInd w:w="-50"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1875"/>
        <w:gridCol w:w="1571"/>
        <w:gridCol w:w="1410"/>
        <w:gridCol w:w="2274"/>
        <w:gridCol w:w="3121"/>
      </w:tblGrid>
      <w:tr w:rsidR="0051487B" w:rsidRPr="007A5EFD" w14:paraId="1CE02B68" w14:textId="77777777" w:rsidTr="00DD21FB">
        <w:trPr>
          <w:trHeight w:val="27"/>
        </w:trPr>
        <w:tc>
          <w:tcPr>
            <w:tcW w:w="10251" w:type="dxa"/>
            <w:gridSpan w:val="5"/>
            <w:tcBorders>
              <w:top w:val="single" w:sz="4" w:space="0" w:color="auto"/>
              <w:bottom w:val="single" w:sz="4" w:space="0" w:color="auto"/>
            </w:tcBorders>
            <w:shd w:val="clear" w:color="auto" w:fill="BC460E" w:themeFill="text2" w:themeFillShade="BF"/>
            <w:noWrap/>
            <w:tcMar>
              <w:top w:w="108" w:type="dxa"/>
              <w:bottom w:w="108" w:type="dxa"/>
            </w:tcMar>
          </w:tcPr>
          <w:p w14:paraId="7F19D3D2" w14:textId="03AF89AC" w:rsidR="0051487B" w:rsidRPr="004A3CC9" w:rsidRDefault="0051487B" w:rsidP="00D230B8">
            <w:pPr>
              <w:rPr>
                <w:rStyle w:val="Questionlabel"/>
                <w:color w:val="1F1F5F" w:themeColor="text1"/>
              </w:rPr>
            </w:pPr>
            <w:r>
              <w:rPr>
                <w:rStyle w:val="Questionlabel"/>
                <w:color w:val="FFFFFF" w:themeColor="background1"/>
              </w:rPr>
              <w:lastRenderedPageBreak/>
              <w:t>In-house licence details (if work performed on behalf of a business holding an in-house electrical licence)</w:t>
            </w:r>
          </w:p>
        </w:tc>
      </w:tr>
      <w:tr w:rsidR="0051487B" w:rsidRPr="007A5EFD" w14:paraId="44F4ED15" w14:textId="77777777" w:rsidTr="00DE678A">
        <w:trPr>
          <w:trHeight w:val="464"/>
        </w:trPr>
        <w:tc>
          <w:tcPr>
            <w:tcW w:w="3446" w:type="dxa"/>
            <w:gridSpan w:val="2"/>
            <w:tcBorders>
              <w:top w:val="single" w:sz="4" w:space="0" w:color="auto"/>
              <w:bottom w:val="single" w:sz="4" w:space="0" w:color="auto"/>
            </w:tcBorders>
            <w:noWrap/>
            <w:tcMar>
              <w:top w:w="57" w:type="dxa"/>
              <w:bottom w:w="57" w:type="dxa"/>
            </w:tcMar>
          </w:tcPr>
          <w:p w14:paraId="5EEE0208" w14:textId="77777777" w:rsidR="0051487B" w:rsidRDefault="0051487B" w:rsidP="00D230B8">
            <w:pPr>
              <w:rPr>
                <w:rStyle w:val="Questionlabel"/>
              </w:rPr>
            </w:pPr>
            <w:r>
              <w:rPr>
                <w:rStyle w:val="Questionlabel"/>
              </w:rPr>
              <w:t>In-house licence number</w:t>
            </w:r>
          </w:p>
        </w:tc>
        <w:tc>
          <w:tcPr>
            <w:tcW w:w="6805" w:type="dxa"/>
            <w:gridSpan w:val="3"/>
            <w:tcBorders>
              <w:top w:val="single" w:sz="4" w:space="0" w:color="auto"/>
              <w:bottom w:val="single" w:sz="4" w:space="0" w:color="auto"/>
            </w:tcBorders>
            <w:noWrap/>
            <w:tcMar>
              <w:top w:w="57" w:type="dxa"/>
              <w:bottom w:w="57" w:type="dxa"/>
            </w:tcMar>
          </w:tcPr>
          <w:p w14:paraId="6BD0D128" w14:textId="390BA8B2" w:rsidR="0051487B" w:rsidRPr="002C0BEF" w:rsidRDefault="00DE678A" w:rsidP="00D230B8">
            <w:r>
              <w:fldChar w:fldCharType="begin">
                <w:ffData>
                  <w:name w:val="Text26"/>
                  <w:enabled/>
                  <w:calcOnExit w:val="0"/>
                  <w:textInput/>
                </w:ffData>
              </w:fldChar>
            </w:r>
            <w:bookmarkStart w:id="4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51487B" w:rsidRPr="007A5EFD" w14:paraId="4CB8C3D0" w14:textId="77777777" w:rsidTr="00DE678A">
        <w:trPr>
          <w:trHeight w:val="458"/>
        </w:trPr>
        <w:tc>
          <w:tcPr>
            <w:tcW w:w="3446" w:type="dxa"/>
            <w:gridSpan w:val="2"/>
            <w:tcBorders>
              <w:top w:val="single" w:sz="4" w:space="0" w:color="auto"/>
              <w:bottom w:val="single" w:sz="4" w:space="0" w:color="auto"/>
            </w:tcBorders>
            <w:noWrap/>
            <w:tcMar>
              <w:top w:w="57" w:type="dxa"/>
              <w:bottom w:w="57" w:type="dxa"/>
            </w:tcMar>
          </w:tcPr>
          <w:p w14:paraId="03381AB8" w14:textId="77777777" w:rsidR="0051487B" w:rsidRDefault="0051487B" w:rsidP="00D230B8">
            <w:pPr>
              <w:rPr>
                <w:rStyle w:val="Questionlabel"/>
              </w:rPr>
            </w:pPr>
            <w:r>
              <w:rPr>
                <w:rStyle w:val="Questionlabel"/>
              </w:rPr>
              <w:t>In-house licence holder email</w:t>
            </w:r>
          </w:p>
        </w:tc>
        <w:tc>
          <w:tcPr>
            <w:tcW w:w="6805" w:type="dxa"/>
            <w:gridSpan w:val="3"/>
            <w:tcBorders>
              <w:top w:val="single" w:sz="4" w:space="0" w:color="auto"/>
              <w:bottom w:val="single" w:sz="4" w:space="0" w:color="auto"/>
            </w:tcBorders>
            <w:noWrap/>
            <w:tcMar>
              <w:top w:w="57" w:type="dxa"/>
              <w:bottom w:w="57" w:type="dxa"/>
            </w:tcMar>
          </w:tcPr>
          <w:p w14:paraId="1A65C163" w14:textId="49F947DB" w:rsidR="0051487B" w:rsidRPr="002C0BEF" w:rsidRDefault="00DE678A" w:rsidP="00D230B8">
            <w:r>
              <w:fldChar w:fldCharType="begin">
                <w:ffData>
                  <w:name w:val="Text27"/>
                  <w:enabled/>
                  <w:calcOnExit w:val="0"/>
                  <w:textInput/>
                </w:ffData>
              </w:fldChar>
            </w:r>
            <w:bookmarkStart w:id="4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r>
      <w:tr w:rsidR="0051487B" w:rsidRPr="007A5EFD" w14:paraId="28444609" w14:textId="77777777" w:rsidTr="00DD21FB">
        <w:trPr>
          <w:trHeight w:val="27"/>
        </w:trPr>
        <w:tc>
          <w:tcPr>
            <w:tcW w:w="10251" w:type="dxa"/>
            <w:gridSpan w:val="5"/>
            <w:tcBorders>
              <w:top w:val="single" w:sz="4" w:space="0" w:color="auto"/>
              <w:bottom w:val="single" w:sz="4" w:space="0" w:color="auto"/>
            </w:tcBorders>
            <w:shd w:val="clear" w:color="auto" w:fill="BC460E" w:themeFill="text2" w:themeFillShade="BF"/>
            <w:noWrap/>
            <w:tcMar>
              <w:top w:w="108" w:type="dxa"/>
              <w:bottom w:w="108" w:type="dxa"/>
            </w:tcMar>
          </w:tcPr>
          <w:p w14:paraId="673CF307" w14:textId="77777777" w:rsidR="0051487B" w:rsidRPr="004A3CC9" w:rsidRDefault="0051487B" w:rsidP="00D230B8">
            <w:pPr>
              <w:rPr>
                <w:rStyle w:val="Questionlabel"/>
                <w:color w:val="1F1F5F" w:themeColor="text1"/>
              </w:rPr>
            </w:pPr>
            <w:r>
              <w:rPr>
                <w:rStyle w:val="Questionlabel"/>
                <w:color w:val="FFFFFF" w:themeColor="background1"/>
              </w:rPr>
              <w:t>Business details (if work was performed on behalf of a business that does not hold a licence)</w:t>
            </w:r>
          </w:p>
        </w:tc>
      </w:tr>
      <w:tr w:rsidR="0051487B" w:rsidRPr="007A5EFD" w14:paraId="1FCFC13A" w14:textId="77777777" w:rsidTr="00DE678A">
        <w:trPr>
          <w:trHeight w:val="474"/>
        </w:trPr>
        <w:tc>
          <w:tcPr>
            <w:tcW w:w="3446" w:type="dxa"/>
            <w:gridSpan w:val="2"/>
            <w:tcBorders>
              <w:top w:val="single" w:sz="4" w:space="0" w:color="auto"/>
              <w:bottom w:val="single" w:sz="4" w:space="0" w:color="auto"/>
            </w:tcBorders>
            <w:noWrap/>
            <w:tcMar>
              <w:top w:w="57" w:type="dxa"/>
              <w:bottom w:w="57" w:type="dxa"/>
            </w:tcMar>
          </w:tcPr>
          <w:p w14:paraId="5E3F8FB9" w14:textId="77777777" w:rsidR="0051487B" w:rsidRDefault="0051487B" w:rsidP="00D230B8">
            <w:pPr>
              <w:rPr>
                <w:rStyle w:val="Questionlabel"/>
              </w:rPr>
            </w:pPr>
            <w:r>
              <w:rPr>
                <w:rStyle w:val="Questionlabel"/>
              </w:rPr>
              <w:t>Business ABN</w:t>
            </w:r>
          </w:p>
        </w:tc>
        <w:tc>
          <w:tcPr>
            <w:tcW w:w="6805" w:type="dxa"/>
            <w:gridSpan w:val="3"/>
            <w:tcBorders>
              <w:top w:val="single" w:sz="4" w:space="0" w:color="auto"/>
              <w:bottom w:val="single" w:sz="4" w:space="0" w:color="auto"/>
            </w:tcBorders>
            <w:noWrap/>
            <w:tcMar>
              <w:top w:w="57" w:type="dxa"/>
              <w:bottom w:w="57" w:type="dxa"/>
            </w:tcMar>
          </w:tcPr>
          <w:p w14:paraId="47799ED9" w14:textId="74ECD6C3" w:rsidR="0051487B" w:rsidRPr="002C0BEF" w:rsidRDefault="00DE678A" w:rsidP="00D230B8">
            <w:r>
              <w:fldChar w:fldCharType="begin">
                <w:ffData>
                  <w:name w:val="Text28"/>
                  <w:enabled/>
                  <w:calcOnExit w:val="0"/>
                  <w:textInput/>
                </w:ffData>
              </w:fldChar>
            </w:r>
            <w:bookmarkStart w:id="5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51487B" w:rsidRPr="007A5EFD" w14:paraId="58F009A2" w14:textId="77777777" w:rsidTr="00DE678A">
        <w:trPr>
          <w:trHeight w:val="440"/>
        </w:trPr>
        <w:tc>
          <w:tcPr>
            <w:tcW w:w="3446" w:type="dxa"/>
            <w:gridSpan w:val="2"/>
            <w:tcBorders>
              <w:top w:val="single" w:sz="4" w:space="0" w:color="auto"/>
              <w:bottom w:val="single" w:sz="4" w:space="0" w:color="auto"/>
            </w:tcBorders>
            <w:noWrap/>
            <w:tcMar>
              <w:top w:w="57" w:type="dxa"/>
              <w:bottom w:w="57" w:type="dxa"/>
            </w:tcMar>
          </w:tcPr>
          <w:p w14:paraId="0034921C" w14:textId="77777777" w:rsidR="0051487B" w:rsidRDefault="0051487B" w:rsidP="00D230B8">
            <w:pPr>
              <w:rPr>
                <w:rStyle w:val="Questionlabel"/>
              </w:rPr>
            </w:pPr>
            <w:r>
              <w:rPr>
                <w:rStyle w:val="Questionlabel"/>
              </w:rPr>
              <w:t>Business name</w:t>
            </w:r>
          </w:p>
        </w:tc>
        <w:tc>
          <w:tcPr>
            <w:tcW w:w="6805" w:type="dxa"/>
            <w:gridSpan w:val="3"/>
            <w:tcBorders>
              <w:top w:val="single" w:sz="4" w:space="0" w:color="auto"/>
              <w:bottom w:val="single" w:sz="4" w:space="0" w:color="auto"/>
            </w:tcBorders>
            <w:noWrap/>
            <w:tcMar>
              <w:top w:w="57" w:type="dxa"/>
              <w:bottom w:w="57" w:type="dxa"/>
            </w:tcMar>
          </w:tcPr>
          <w:p w14:paraId="7BD5ECF2" w14:textId="150CB52F" w:rsidR="0051487B" w:rsidRPr="002C0BEF" w:rsidRDefault="00DE678A" w:rsidP="00D230B8">
            <w:r>
              <w:fldChar w:fldCharType="begin">
                <w:ffData>
                  <w:name w:val="Text29"/>
                  <w:enabled/>
                  <w:calcOnExit w:val="0"/>
                  <w:textInput/>
                </w:ffData>
              </w:fldChar>
            </w:r>
            <w:bookmarkStart w:id="51"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r>
      <w:tr w:rsidR="0051487B" w:rsidRPr="007A5EFD" w14:paraId="6B59E0F1" w14:textId="77777777" w:rsidTr="00DE678A">
        <w:trPr>
          <w:trHeight w:val="434"/>
        </w:trPr>
        <w:tc>
          <w:tcPr>
            <w:tcW w:w="3446" w:type="dxa"/>
            <w:gridSpan w:val="2"/>
            <w:tcBorders>
              <w:top w:val="single" w:sz="4" w:space="0" w:color="auto"/>
              <w:bottom w:val="single" w:sz="4" w:space="0" w:color="auto"/>
            </w:tcBorders>
            <w:noWrap/>
            <w:tcMar>
              <w:top w:w="57" w:type="dxa"/>
              <w:bottom w:w="57" w:type="dxa"/>
            </w:tcMar>
          </w:tcPr>
          <w:p w14:paraId="0BAE6E89" w14:textId="77777777" w:rsidR="0051487B" w:rsidRDefault="0051487B" w:rsidP="00D230B8">
            <w:pPr>
              <w:rPr>
                <w:rStyle w:val="Questionlabel"/>
              </w:rPr>
            </w:pPr>
            <w:r>
              <w:rPr>
                <w:rStyle w:val="Questionlabel"/>
              </w:rPr>
              <w:t>Business email</w:t>
            </w:r>
          </w:p>
        </w:tc>
        <w:tc>
          <w:tcPr>
            <w:tcW w:w="6805" w:type="dxa"/>
            <w:gridSpan w:val="3"/>
            <w:tcBorders>
              <w:top w:val="single" w:sz="4" w:space="0" w:color="auto"/>
              <w:bottom w:val="single" w:sz="4" w:space="0" w:color="auto"/>
            </w:tcBorders>
            <w:noWrap/>
            <w:tcMar>
              <w:top w:w="57" w:type="dxa"/>
              <w:bottom w:w="57" w:type="dxa"/>
            </w:tcMar>
          </w:tcPr>
          <w:p w14:paraId="3DD339B6" w14:textId="347FB0AD" w:rsidR="0051487B" w:rsidRPr="002C0BEF" w:rsidRDefault="00DE678A" w:rsidP="00D230B8">
            <w:r>
              <w:fldChar w:fldCharType="begin">
                <w:ffData>
                  <w:name w:val="Text30"/>
                  <w:enabled/>
                  <w:calcOnExit w:val="0"/>
                  <w:textInput/>
                </w:ffData>
              </w:fldChar>
            </w:r>
            <w:bookmarkStart w:id="52"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51487B" w:rsidRPr="007A5EFD" w14:paraId="0962D0E6" w14:textId="77777777" w:rsidTr="00DD21FB">
        <w:trPr>
          <w:trHeight w:val="27"/>
        </w:trPr>
        <w:tc>
          <w:tcPr>
            <w:tcW w:w="10251" w:type="dxa"/>
            <w:gridSpan w:val="5"/>
            <w:tcBorders>
              <w:top w:val="single" w:sz="4" w:space="0" w:color="auto"/>
              <w:bottom w:val="single" w:sz="4" w:space="0" w:color="auto"/>
            </w:tcBorders>
            <w:shd w:val="clear" w:color="auto" w:fill="BC460E" w:themeFill="text2" w:themeFillShade="BF"/>
            <w:noWrap/>
            <w:tcMar>
              <w:top w:w="108" w:type="dxa"/>
              <w:bottom w:w="108" w:type="dxa"/>
            </w:tcMar>
          </w:tcPr>
          <w:p w14:paraId="721777FB" w14:textId="77777777" w:rsidR="0051487B" w:rsidRPr="004A3CC9" w:rsidRDefault="0051487B" w:rsidP="00D230B8">
            <w:pPr>
              <w:rPr>
                <w:rStyle w:val="Questionlabel"/>
                <w:color w:val="1F1F5F" w:themeColor="text1"/>
              </w:rPr>
            </w:pPr>
            <w:r>
              <w:rPr>
                <w:rStyle w:val="Questionlabel"/>
                <w:color w:val="FFFFFF" w:themeColor="background1"/>
              </w:rPr>
              <w:t>Contractor (or authorised person acting on contractor’s behalf) details</w:t>
            </w:r>
          </w:p>
        </w:tc>
      </w:tr>
      <w:tr w:rsidR="0051487B" w:rsidRPr="007A5EFD" w14:paraId="6038E325" w14:textId="77777777" w:rsidTr="00DE678A">
        <w:trPr>
          <w:trHeight w:val="492"/>
        </w:trPr>
        <w:tc>
          <w:tcPr>
            <w:tcW w:w="3446" w:type="dxa"/>
            <w:gridSpan w:val="2"/>
            <w:tcBorders>
              <w:top w:val="single" w:sz="4" w:space="0" w:color="auto"/>
              <w:bottom w:val="single" w:sz="4" w:space="0" w:color="auto"/>
            </w:tcBorders>
            <w:noWrap/>
            <w:tcMar>
              <w:top w:w="57" w:type="dxa"/>
              <w:bottom w:w="57" w:type="dxa"/>
            </w:tcMar>
          </w:tcPr>
          <w:p w14:paraId="2EF4ACA5" w14:textId="77777777" w:rsidR="0051487B" w:rsidRDefault="0051487B" w:rsidP="00D230B8">
            <w:pPr>
              <w:rPr>
                <w:rStyle w:val="Questionlabel"/>
              </w:rPr>
            </w:pPr>
            <w:r>
              <w:rPr>
                <w:rStyle w:val="Questionlabel"/>
              </w:rPr>
              <w:t>Contractor licence holder name</w:t>
            </w:r>
          </w:p>
        </w:tc>
        <w:tc>
          <w:tcPr>
            <w:tcW w:w="6805" w:type="dxa"/>
            <w:gridSpan w:val="3"/>
            <w:tcBorders>
              <w:top w:val="single" w:sz="4" w:space="0" w:color="auto"/>
              <w:bottom w:val="single" w:sz="4" w:space="0" w:color="auto"/>
            </w:tcBorders>
            <w:noWrap/>
            <w:tcMar>
              <w:top w:w="57" w:type="dxa"/>
              <w:bottom w:w="57" w:type="dxa"/>
            </w:tcMar>
          </w:tcPr>
          <w:p w14:paraId="7B900C68" w14:textId="784F307B" w:rsidR="0051487B" w:rsidRPr="002C0BEF" w:rsidRDefault="00DE678A" w:rsidP="00D230B8">
            <w:r>
              <w:fldChar w:fldCharType="begin">
                <w:ffData>
                  <w:name w:val="Text31"/>
                  <w:enabled/>
                  <w:calcOnExit w:val="0"/>
                  <w:textInput/>
                </w:ffData>
              </w:fldChar>
            </w:r>
            <w:bookmarkStart w:id="53"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r w:rsidR="0051487B" w:rsidRPr="007A5EFD" w14:paraId="584B3744" w14:textId="77777777" w:rsidTr="00DE678A">
        <w:trPr>
          <w:trHeight w:val="444"/>
        </w:trPr>
        <w:tc>
          <w:tcPr>
            <w:tcW w:w="3446" w:type="dxa"/>
            <w:gridSpan w:val="2"/>
            <w:tcBorders>
              <w:top w:val="single" w:sz="4" w:space="0" w:color="auto"/>
              <w:bottom w:val="single" w:sz="4" w:space="0" w:color="auto"/>
            </w:tcBorders>
            <w:noWrap/>
            <w:tcMar>
              <w:top w:w="57" w:type="dxa"/>
              <w:bottom w:w="57" w:type="dxa"/>
            </w:tcMar>
          </w:tcPr>
          <w:p w14:paraId="016EFBE8" w14:textId="77777777" w:rsidR="0051487B" w:rsidRDefault="0051487B" w:rsidP="00D230B8">
            <w:pPr>
              <w:rPr>
                <w:rStyle w:val="Questionlabel"/>
              </w:rPr>
            </w:pPr>
            <w:r>
              <w:rPr>
                <w:rStyle w:val="Questionlabel"/>
              </w:rPr>
              <w:t>Contractor licence number</w:t>
            </w:r>
          </w:p>
        </w:tc>
        <w:tc>
          <w:tcPr>
            <w:tcW w:w="6805" w:type="dxa"/>
            <w:gridSpan w:val="3"/>
            <w:tcBorders>
              <w:top w:val="single" w:sz="4" w:space="0" w:color="auto"/>
              <w:bottom w:val="single" w:sz="4" w:space="0" w:color="auto"/>
            </w:tcBorders>
            <w:noWrap/>
            <w:tcMar>
              <w:top w:w="57" w:type="dxa"/>
              <w:bottom w:w="57" w:type="dxa"/>
            </w:tcMar>
          </w:tcPr>
          <w:p w14:paraId="19C29141" w14:textId="08E801DF" w:rsidR="0051487B" w:rsidRPr="002C0BEF" w:rsidRDefault="00DE678A" w:rsidP="00D230B8">
            <w:r>
              <w:fldChar w:fldCharType="begin">
                <w:ffData>
                  <w:name w:val="Text32"/>
                  <w:enabled/>
                  <w:calcOnExit w:val="0"/>
                  <w:textInput/>
                </w:ffData>
              </w:fldChar>
            </w:r>
            <w:bookmarkStart w:id="54"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51487B" w:rsidRPr="007A5EFD" w14:paraId="137C1C77" w14:textId="77777777" w:rsidTr="00DE678A">
        <w:trPr>
          <w:trHeight w:val="438"/>
        </w:trPr>
        <w:tc>
          <w:tcPr>
            <w:tcW w:w="3446" w:type="dxa"/>
            <w:gridSpan w:val="2"/>
            <w:tcBorders>
              <w:top w:val="single" w:sz="4" w:space="0" w:color="auto"/>
              <w:bottom w:val="single" w:sz="4" w:space="0" w:color="auto"/>
            </w:tcBorders>
            <w:noWrap/>
            <w:tcMar>
              <w:top w:w="57" w:type="dxa"/>
              <w:bottom w:w="57" w:type="dxa"/>
            </w:tcMar>
          </w:tcPr>
          <w:p w14:paraId="58940A13" w14:textId="77777777" w:rsidR="0051487B" w:rsidRDefault="0051487B" w:rsidP="00D230B8">
            <w:pPr>
              <w:rPr>
                <w:rStyle w:val="Questionlabel"/>
              </w:rPr>
            </w:pPr>
            <w:r>
              <w:rPr>
                <w:rStyle w:val="Questionlabel"/>
              </w:rPr>
              <w:t>Contractor phone</w:t>
            </w:r>
          </w:p>
        </w:tc>
        <w:tc>
          <w:tcPr>
            <w:tcW w:w="6805" w:type="dxa"/>
            <w:gridSpan w:val="3"/>
            <w:tcBorders>
              <w:top w:val="single" w:sz="4" w:space="0" w:color="auto"/>
              <w:bottom w:val="single" w:sz="4" w:space="0" w:color="auto"/>
            </w:tcBorders>
            <w:noWrap/>
            <w:tcMar>
              <w:top w:w="57" w:type="dxa"/>
              <w:bottom w:w="57" w:type="dxa"/>
            </w:tcMar>
          </w:tcPr>
          <w:p w14:paraId="42535F4E" w14:textId="02B5A4BA" w:rsidR="0051487B" w:rsidRPr="002C0BEF" w:rsidRDefault="00DE678A" w:rsidP="00D230B8">
            <w:r>
              <w:fldChar w:fldCharType="begin">
                <w:ffData>
                  <w:name w:val="Text33"/>
                  <w:enabled/>
                  <w:calcOnExit w:val="0"/>
                  <w:textInput/>
                </w:ffData>
              </w:fldChar>
            </w:r>
            <w:bookmarkStart w:id="55"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r>
      <w:tr w:rsidR="0051487B" w:rsidRPr="007A5EFD" w14:paraId="3ACB8ED8" w14:textId="77777777" w:rsidTr="00DE678A">
        <w:trPr>
          <w:trHeight w:val="446"/>
        </w:trPr>
        <w:tc>
          <w:tcPr>
            <w:tcW w:w="3446" w:type="dxa"/>
            <w:gridSpan w:val="2"/>
            <w:tcBorders>
              <w:top w:val="single" w:sz="4" w:space="0" w:color="auto"/>
              <w:bottom w:val="single" w:sz="4" w:space="0" w:color="auto"/>
            </w:tcBorders>
            <w:noWrap/>
            <w:tcMar>
              <w:top w:w="57" w:type="dxa"/>
              <w:bottom w:w="57" w:type="dxa"/>
            </w:tcMar>
          </w:tcPr>
          <w:p w14:paraId="1B5CAEA4" w14:textId="77777777" w:rsidR="0051487B" w:rsidRDefault="0051487B" w:rsidP="00D230B8">
            <w:pPr>
              <w:rPr>
                <w:rStyle w:val="Questionlabel"/>
              </w:rPr>
            </w:pPr>
            <w:r>
              <w:rPr>
                <w:rStyle w:val="Questionlabel"/>
              </w:rPr>
              <w:t>Contractor email</w:t>
            </w:r>
          </w:p>
        </w:tc>
        <w:tc>
          <w:tcPr>
            <w:tcW w:w="6805" w:type="dxa"/>
            <w:gridSpan w:val="3"/>
            <w:tcBorders>
              <w:top w:val="single" w:sz="4" w:space="0" w:color="auto"/>
              <w:bottom w:val="single" w:sz="4" w:space="0" w:color="auto"/>
            </w:tcBorders>
            <w:noWrap/>
            <w:tcMar>
              <w:top w:w="57" w:type="dxa"/>
              <w:bottom w:w="57" w:type="dxa"/>
            </w:tcMar>
          </w:tcPr>
          <w:p w14:paraId="4DA47FE7" w14:textId="4403C656" w:rsidR="0051487B" w:rsidRPr="002C0BEF" w:rsidRDefault="00DE678A" w:rsidP="00D230B8">
            <w:r>
              <w:fldChar w:fldCharType="begin">
                <w:ffData>
                  <w:name w:val="Text34"/>
                  <w:enabled/>
                  <w:calcOnExit w:val="0"/>
                  <w:textInput/>
                </w:ffData>
              </w:fldChar>
            </w:r>
            <w:bookmarkStart w:id="56"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51487B" w:rsidRPr="007A5EFD" w14:paraId="13F48495" w14:textId="77777777" w:rsidTr="00DD21FB">
        <w:trPr>
          <w:trHeight w:val="337"/>
        </w:trPr>
        <w:tc>
          <w:tcPr>
            <w:tcW w:w="10251" w:type="dxa"/>
            <w:gridSpan w:val="5"/>
            <w:tcBorders>
              <w:top w:val="single" w:sz="4" w:space="0" w:color="auto"/>
              <w:bottom w:val="single" w:sz="4" w:space="0" w:color="auto"/>
            </w:tcBorders>
            <w:noWrap/>
            <w:tcMar>
              <w:top w:w="57" w:type="dxa"/>
              <w:bottom w:w="57" w:type="dxa"/>
            </w:tcMar>
          </w:tcPr>
          <w:p w14:paraId="2E33CAB6" w14:textId="77777777" w:rsidR="0051487B" w:rsidRPr="002C0BEF" w:rsidRDefault="0051487B" w:rsidP="00D230B8">
            <w:r w:rsidRPr="009B630D">
              <w:rPr>
                <w:b/>
                <w:bCs/>
              </w:rPr>
              <w:t>I certify that the information provided is complete and correct and that I have managed the electrical work detailed in the certificate ensuring it meets the requirements of the </w:t>
            </w:r>
            <w:r w:rsidRPr="009B630D">
              <w:rPr>
                <w:b/>
                <w:bCs/>
                <w:i/>
                <w:iCs/>
              </w:rPr>
              <w:t>Electrical Safety Act 2022</w:t>
            </w:r>
            <w:r w:rsidRPr="009B630D">
              <w:rPr>
                <w:b/>
                <w:bCs/>
              </w:rPr>
              <w:t>.</w:t>
            </w:r>
          </w:p>
        </w:tc>
      </w:tr>
      <w:tr w:rsidR="0051487B" w:rsidRPr="007A5EFD" w14:paraId="5C6A0E93" w14:textId="77777777" w:rsidTr="00DE678A">
        <w:trPr>
          <w:trHeight w:val="27"/>
        </w:trPr>
        <w:tc>
          <w:tcPr>
            <w:tcW w:w="1875" w:type="dxa"/>
            <w:tcBorders>
              <w:top w:val="single" w:sz="4" w:space="0" w:color="auto"/>
              <w:bottom w:val="single" w:sz="4" w:space="0" w:color="auto"/>
            </w:tcBorders>
            <w:noWrap/>
            <w:tcMar>
              <w:top w:w="108" w:type="dxa"/>
              <w:bottom w:w="108" w:type="dxa"/>
            </w:tcMar>
          </w:tcPr>
          <w:p w14:paraId="268F0127" w14:textId="77777777" w:rsidR="0051487B" w:rsidRDefault="0051487B" w:rsidP="00D230B8">
            <w:pPr>
              <w:rPr>
                <w:b/>
                <w:bCs/>
              </w:rPr>
            </w:pPr>
            <w:r>
              <w:rPr>
                <w:b/>
                <w:bCs/>
              </w:rPr>
              <w:t>Signature</w:t>
            </w:r>
          </w:p>
        </w:tc>
        <w:tc>
          <w:tcPr>
            <w:tcW w:w="2981" w:type="dxa"/>
            <w:gridSpan w:val="2"/>
            <w:tcBorders>
              <w:top w:val="single" w:sz="4" w:space="0" w:color="auto"/>
              <w:bottom w:val="single" w:sz="4" w:space="0" w:color="auto"/>
            </w:tcBorders>
            <w:noWrap/>
            <w:tcMar>
              <w:top w:w="108" w:type="dxa"/>
              <w:bottom w:w="108" w:type="dxa"/>
            </w:tcMar>
          </w:tcPr>
          <w:p w14:paraId="572BF169" w14:textId="77777777" w:rsidR="0051487B" w:rsidRDefault="0051487B" w:rsidP="00D230B8">
            <w:pPr>
              <w:rPr>
                <w:b/>
                <w:bCs/>
              </w:rPr>
            </w:pPr>
          </w:p>
        </w:tc>
        <w:tc>
          <w:tcPr>
            <w:tcW w:w="2274" w:type="dxa"/>
            <w:tcBorders>
              <w:top w:val="single" w:sz="4" w:space="0" w:color="auto"/>
              <w:bottom w:val="single" w:sz="4" w:space="0" w:color="auto"/>
            </w:tcBorders>
          </w:tcPr>
          <w:p w14:paraId="4BD9247B" w14:textId="77777777" w:rsidR="0051487B" w:rsidRDefault="0051487B" w:rsidP="00D230B8">
            <w:pPr>
              <w:rPr>
                <w:b/>
                <w:bCs/>
              </w:rPr>
            </w:pPr>
            <w:r>
              <w:rPr>
                <w:b/>
                <w:bCs/>
              </w:rPr>
              <w:t>Date</w:t>
            </w:r>
          </w:p>
          <w:p w14:paraId="64596CA1" w14:textId="77777777" w:rsidR="0051487B" w:rsidRDefault="0051487B" w:rsidP="00D230B8">
            <w:pPr>
              <w:rPr>
                <w:b/>
                <w:bCs/>
              </w:rPr>
            </w:pPr>
          </w:p>
        </w:tc>
        <w:tc>
          <w:tcPr>
            <w:tcW w:w="3121" w:type="dxa"/>
            <w:tcBorders>
              <w:top w:val="single" w:sz="4" w:space="0" w:color="auto"/>
              <w:bottom w:val="single" w:sz="4" w:space="0" w:color="auto"/>
            </w:tcBorders>
          </w:tcPr>
          <w:p w14:paraId="55A9568C" w14:textId="75F4AEF3" w:rsidR="0051487B" w:rsidRDefault="00DE678A" w:rsidP="00D230B8">
            <w:pPr>
              <w:rPr>
                <w:b/>
                <w:bCs/>
              </w:rPr>
            </w:pPr>
            <w:r>
              <w:rPr>
                <w:b/>
                <w:bCs/>
              </w:rPr>
              <w:fldChar w:fldCharType="begin">
                <w:ffData>
                  <w:name w:val="Text35"/>
                  <w:enabled/>
                  <w:calcOnExit w:val="0"/>
                  <w:textInput/>
                </w:ffData>
              </w:fldChar>
            </w:r>
            <w:bookmarkStart w:id="57"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7"/>
          </w:p>
        </w:tc>
      </w:tr>
      <w:tr w:rsidR="0051487B" w:rsidRPr="00CD1390" w14:paraId="713EFABC" w14:textId="77777777" w:rsidTr="00DD21FB">
        <w:trPr>
          <w:trHeight w:val="727"/>
        </w:trPr>
        <w:tc>
          <w:tcPr>
            <w:tcW w:w="10251" w:type="dxa"/>
            <w:gridSpan w:val="5"/>
            <w:tcBorders>
              <w:top w:val="nil"/>
              <w:left w:val="nil"/>
              <w:bottom w:val="nil"/>
              <w:right w:val="nil"/>
            </w:tcBorders>
            <w:noWrap/>
            <w:tcMar>
              <w:left w:w="0" w:type="dxa"/>
              <w:right w:w="0" w:type="dxa"/>
            </w:tcMar>
          </w:tcPr>
          <w:p w14:paraId="4BEF767F" w14:textId="77777777" w:rsidR="0020012F" w:rsidRPr="0020012F" w:rsidRDefault="0020012F">
            <w:pPr>
              <w:rPr>
                <w:sz w:val="2"/>
              </w:rPr>
            </w:pPr>
          </w:p>
          <w:tbl>
            <w:tblPr>
              <w:tblStyle w:val="TableGrid"/>
              <w:tblW w:w="0" w:type="auto"/>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8" w:space="0" w:color="808080" w:themeColor="background1" w:themeShade="80"/>
                <w:insideV w:val="single" w:sz="8" w:space="0" w:color="808080" w:themeColor="background1" w:themeShade="80"/>
              </w:tblBorders>
              <w:tblLayout w:type="fixed"/>
              <w:tblLook w:val="04A0" w:firstRow="1" w:lastRow="0" w:firstColumn="1" w:lastColumn="0" w:noHBand="0" w:noVBand="1"/>
            </w:tblPr>
            <w:tblGrid>
              <w:gridCol w:w="10241"/>
            </w:tblGrid>
            <w:tr w:rsidR="008742E5" w14:paraId="41426FD4" w14:textId="77777777" w:rsidTr="0020012F">
              <w:tc>
                <w:tcPr>
                  <w:tcW w:w="10241" w:type="dxa"/>
                  <w:shd w:val="clear" w:color="auto" w:fill="F2F2F2" w:themeFill="background1" w:themeFillShade="F2"/>
                </w:tcPr>
                <w:p w14:paraId="381CC6D4" w14:textId="6615DB1B" w:rsidR="008742E5" w:rsidRPr="0020012F" w:rsidRDefault="0020012F" w:rsidP="008742E5">
                  <w:pPr>
                    <w:spacing w:before="120" w:after="0"/>
                    <w:rPr>
                      <w:b/>
                      <w:color w:val="C00000"/>
                    </w:rPr>
                  </w:pPr>
                  <w:r w:rsidRPr="0020012F">
                    <w:rPr>
                      <w:b/>
                      <w:color w:val="C00000"/>
                    </w:rPr>
                    <w:t>Please note t</w:t>
                  </w:r>
                  <w:r w:rsidR="008742E5" w:rsidRPr="0020012F">
                    <w:rPr>
                      <w:b/>
                      <w:color w:val="C00000"/>
                    </w:rPr>
                    <w:t>his version of the CoC is a temporary approved form until the online CoC is available.</w:t>
                  </w:r>
                </w:p>
                <w:p w14:paraId="48CB7B35" w14:textId="7784AE39" w:rsidR="008742E5" w:rsidRPr="008742E5" w:rsidRDefault="008742E5" w:rsidP="008742E5">
                  <w:r w:rsidRPr="0020012F">
                    <w:rPr>
                      <w:b/>
                      <w:color w:val="C00000"/>
                    </w:rPr>
                    <w:t xml:space="preserve">Once the CoC is available online, this paper form will no longer be approved for use. </w:t>
                  </w:r>
                </w:p>
              </w:tc>
            </w:tr>
          </w:tbl>
          <w:p w14:paraId="6BBE15CF" w14:textId="3B441BE3" w:rsidR="0051487B" w:rsidRPr="000F3943" w:rsidRDefault="0051487B" w:rsidP="00D230B8">
            <w:pPr>
              <w:pStyle w:val="Heading1"/>
              <w:outlineLvl w:val="0"/>
            </w:pPr>
            <w:r w:rsidRPr="004A605C">
              <w:rPr>
                <w:rStyle w:val="TitleChar"/>
                <w:rFonts w:eastAsia="Calibri"/>
                <w:color w:val="EE6321" w:themeColor="text2"/>
                <w:sz w:val="36"/>
                <w:szCs w:val="52"/>
              </w:rPr>
              <w:t>Submit</w:t>
            </w:r>
          </w:p>
          <w:p w14:paraId="7657A26D" w14:textId="77777777" w:rsidR="0051487B" w:rsidRDefault="0051487B" w:rsidP="00D230B8">
            <w:pPr>
              <w:pStyle w:val="NormalWeb"/>
              <w:shd w:val="clear" w:color="auto" w:fill="FFFFFF"/>
              <w:rPr>
                <w:rFonts w:ascii="Lato" w:hAnsi="Lato"/>
                <w:color w:val="212529"/>
                <w:sz w:val="22"/>
                <w:szCs w:val="22"/>
              </w:rPr>
            </w:pPr>
            <w:r>
              <w:rPr>
                <w:rFonts w:ascii="Lato" w:hAnsi="Lato"/>
                <w:color w:val="212529"/>
                <w:sz w:val="22"/>
                <w:szCs w:val="22"/>
              </w:rPr>
              <w:t>A copy of this certificate should be retained by the contractor for 5 years.</w:t>
            </w:r>
          </w:p>
          <w:p w14:paraId="1AFF3619" w14:textId="77777777" w:rsidR="0051487B" w:rsidRDefault="0051487B" w:rsidP="0020012F">
            <w:pPr>
              <w:pStyle w:val="NormalWeb"/>
              <w:shd w:val="clear" w:color="auto" w:fill="FFFFFF"/>
              <w:spacing w:after="0"/>
              <w:rPr>
                <w:rFonts w:ascii="Lato" w:hAnsi="Lato"/>
                <w:color w:val="212529"/>
                <w:sz w:val="22"/>
                <w:szCs w:val="22"/>
              </w:rPr>
            </w:pPr>
          </w:p>
          <w:p w14:paraId="4BCB125B" w14:textId="77777777" w:rsidR="0051487B" w:rsidRDefault="0051487B" w:rsidP="00D230B8">
            <w:pPr>
              <w:pStyle w:val="NormalWeb"/>
              <w:shd w:val="clear" w:color="auto" w:fill="FFFFFF"/>
              <w:rPr>
                <w:rFonts w:ascii="Lato" w:hAnsi="Lato"/>
                <w:color w:val="212529"/>
                <w:sz w:val="22"/>
                <w:szCs w:val="22"/>
              </w:rPr>
            </w:pPr>
            <w:r>
              <w:rPr>
                <w:rFonts w:ascii="Lato" w:hAnsi="Lato"/>
                <w:color w:val="212529"/>
                <w:sz w:val="22"/>
                <w:szCs w:val="22"/>
              </w:rPr>
              <w:t>For all electrical work a copy of the certificate should be sent to:</w:t>
            </w:r>
          </w:p>
          <w:p w14:paraId="488C0C84" w14:textId="77777777" w:rsidR="0051487B" w:rsidRDefault="0051487B" w:rsidP="00D230B8">
            <w:pPr>
              <w:pStyle w:val="NormalWeb"/>
              <w:shd w:val="clear" w:color="auto" w:fill="FFFFFF"/>
              <w:rPr>
                <w:rFonts w:ascii="Lato" w:hAnsi="Lato"/>
                <w:color w:val="212529"/>
                <w:sz w:val="22"/>
                <w:szCs w:val="22"/>
              </w:rPr>
            </w:pPr>
          </w:p>
          <w:p w14:paraId="3FC90D87" w14:textId="77777777" w:rsidR="0051487B" w:rsidRDefault="0051487B" w:rsidP="0051487B">
            <w:pPr>
              <w:pStyle w:val="NormalWeb"/>
              <w:numPr>
                <w:ilvl w:val="0"/>
                <w:numId w:val="35"/>
              </w:numPr>
              <w:shd w:val="clear" w:color="auto" w:fill="FFFFFF"/>
              <w:rPr>
                <w:rFonts w:ascii="Lato" w:hAnsi="Lato"/>
                <w:color w:val="212529"/>
                <w:sz w:val="22"/>
                <w:szCs w:val="22"/>
              </w:rPr>
            </w:pPr>
            <w:r>
              <w:rPr>
                <w:rFonts w:ascii="Lato" w:hAnsi="Lato"/>
                <w:color w:val="212529"/>
                <w:sz w:val="22"/>
                <w:szCs w:val="22"/>
              </w:rPr>
              <w:t>Customer</w:t>
            </w:r>
          </w:p>
          <w:p w14:paraId="1F18CB43" w14:textId="77777777" w:rsidR="0051487B" w:rsidRDefault="0051487B" w:rsidP="0051487B">
            <w:pPr>
              <w:pStyle w:val="NormalWeb"/>
              <w:numPr>
                <w:ilvl w:val="0"/>
                <w:numId w:val="35"/>
              </w:numPr>
              <w:shd w:val="clear" w:color="auto" w:fill="FFFFFF"/>
              <w:rPr>
                <w:rFonts w:ascii="Lato" w:hAnsi="Lato"/>
                <w:color w:val="212529"/>
                <w:sz w:val="22"/>
                <w:szCs w:val="22"/>
              </w:rPr>
            </w:pPr>
            <w:r>
              <w:rPr>
                <w:rFonts w:ascii="Lato" w:hAnsi="Lato"/>
                <w:color w:val="212529"/>
                <w:sz w:val="22"/>
                <w:szCs w:val="22"/>
              </w:rPr>
              <w:t>Property owner, if different from customer</w:t>
            </w:r>
          </w:p>
          <w:p w14:paraId="153A8D4E" w14:textId="4F2487AC" w:rsidR="0051487B" w:rsidRPr="00D42481" w:rsidRDefault="0051487B" w:rsidP="0051487B">
            <w:pPr>
              <w:pStyle w:val="NormalWeb"/>
              <w:numPr>
                <w:ilvl w:val="0"/>
                <w:numId w:val="35"/>
              </w:numPr>
              <w:shd w:val="clear" w:color="auto" w:fill="FFFFFF"/>
              <w:rPr>
                <w:rStyle w:val="Hyperlink"/>
                <w:color w:val="212529"/>
                <w:szCs w:val="22"/>
                <w:u w:val="none"/>
              </w:rPr>
            </w:pPr>
            <w:r>
              <w:rPr>
                <w:rFonts w:ascii="Lato" w:hAnsi="Lato"/>
                <w:color w:val="212529"/>
                <w:sz w:val="22"/>
                <w:szCs w:val="22"/>
              </w:rPr>
              <w:t>Electrical safety regulator by email</w:t>
            </w:r>
            <w:r w:rsidR="00D42481">
              <w:rPr>
                <w:rFonts w:ascii="Lato" w:hAnsi="Lato"/>
                <w:color w:val="212529"/>
                <w:sz w:val="22"/>
                <w:szCs w:val="22"/>
              </w:rPr>
              <w:t>:</w:t>
            </w:r>
            <w:r>
              <w:rPr>
                <w:rFonts w:ascii="Lato" w:hAnsi="Lato"/>
                <w:color w:val="212529"/>
                <w:sz w:val="22"/>
                <w:szCs w:val="22"/>
              </w:rPr>
              <w:t xml:space="preserve"> </w:t>
            </w:r>
            <w:hyperlink r:id="rId9" w:history="1">
              <w:r w:rsidR="00DD712B">
                <w:rPr>
                  <w:rStyle w:val="Hyperlink"/>
                  <w:szCs w:val="22"/>
                </w:rPr>
                <w:t>AGD.ecoc@nt.gov.au</w:t>
              </w:r>
            </w:hyperlink>
          </w:p>
          <w:p w14:paraId="7293A296" w14:textId="03A1547A" w:rsidR="00D42481" w:rsidRDefault="00D42481" w:rsidP="0051487B">
            <w:pPr>
              <w:pStyle w:val="NormalWeb"/>
              <w:numPr>
                <w:ilvl w:val="0"/>
                <w:numId w:val="35"/>
              </w:numPr>
              <w:shd w:val="clear" w:color="auto" w:fill="FFFFFF"/>
              <w:rPr>
                <w:rFonts w:ascii="Lato" w:hAnsi="Lato"/>
                <w:color w:val="212529"/>
                <w:sz w:val="22"/>
                <w:szCs w:val="22"/>
              </w:rPr>
            </w:pPr>
            <w:r w:rsidRPr="00D42481">
              <w:rPr>
                <w:rFonts w:ascii="Lato" w:hAnsi="Lato"/>
                <w:color w:val="212529"/>
                <w:sz w:val="22"/>
                <w:szCs w:val="22"/>
              </w:rPr>
              <w:t>Electricity Safety Regulator by post: GPO Box 1722, Darwin NT 0801</w:t>
            </w:r>
          </w:p>
          <w:p w14:paraId="024B9326" w14:textId="77777777" w:rsidR="0051487B" w:rsidRDefault="0051487B" w:rsidP="0051487B">
            <w:pPr>
              <w:pStyle w:val="NormalWeb"/>
              <w:numPr>
                <w:ilvl w:val="0"/>
                <w:numId w:val="35"/>
              </w:numPr>
              <w:shd w:val="clear" w:color="auto" w:fill="FFFFFF"/>
              <w:rPr>
                <w:rFonts w:ascii="Lato" w:hAnsi="Lato"/>
                <w:color w:val="212529"/>
                <w:sz w:val="22"/>
                <w:szCs w:val="22"/>
              </w:rPr>
            </w:pPr>
            <w:r>
              <w:rPr>
                <w:rFonts w:ascii="Lato" w:hAnsi="Lato"/>
                <w:color w:val="212529"/>
                <w:sz w:val="22"/>
                <w:szCs w:val="22"/>
              </w:rPr>
              <w:t>In-house licence holder, if applicable</w:t>
            </w:r>
          </w:p>
          <w:p w14:paraId="2858D9EB" w14:textId="77777777" w:rsidR="0051487B" w:rsidRDefault="0051487B" w:rsidP="0051487B">
            <w:pPr>
              <w:pStyle w:val="NormalWeb"/>
              <w:numPr>
                <w:ilvl w:val="0"/>
                <w:numId w:val="35"/>
              </w:numPr>
              <w:shd w:val="clear" w:color="auto" w:fill="FFFFFF"/>
              <w:rPr>
                <w:rFonts w:ascii="Lato" w:hAnsi="Lato"/>
                <w:color w:val="212529"/>
                <w:sz w:val="22"/>
                <w:szCs w:val="22"/>
              </w:rPr>
            </w:pPr>
            <w:r>
              <w:rPr>
                <w:rFonts w:ascii="Lato" w:hAnsi="Lato"/>
                <w:color w:val="212529"/>
                <w:sz w:val="22"/>
                <w:szCs w:val="22"/>
              </w:rPr>
              <w:t>Business that work was performed on behalf of, if applicable</w:t>
            </w:r>
          </w:p>
          <w:p w14:paraId="73ACE04A" w14:textId="77777777" w:rsidR="0051487B" w:rsidRDefault="0051487B" w:rsidP="0051487B">
            <w:pPr>
              <w:pStyle w:val="NormalWeb"/>
              <w:numPr>
                <w:ilvl w:val="0"/>
                <w:numId w:val="35"/>
              </w:numPr>
              <w:shd w:val="clear" w:color="auto" w:fill="FFFFFF"/>
              <w:rPr>
                <w:rFonts w:ascii="Lato" w:hAnsi="Lato"/>
                <w:color w:val="212529"/>
                <w:sz w:val="22"/>
                <w:szCs w:val="22"/>
              </w:rPr>
            </w:pPr>
            <w:r>
              <w:rPr>
                <w:rFonts w:ascii="Lato" w:hAnsi="Lato"/>
                <w:color w:val="212529"/>
                <w:sz w:val="22"/>
                <w:szCs w:val="22"/>
              </w:rPr>
              <w:t xml:space="preserve">Power and Water by email </w:t>
            </w:r>
            <w:hyperlink r:id="rId10" w:history="1">
              <w:r w:rsidRPr="00A555E8">
                <w:rPr>
                  <w:rStyle w:val="Hyperlink"/>
                  <w:szCs w:val="22"/>
                </w:rPr>
                <w:t>powerconnections@powerwater.com.au</w:t>
              </w:r>
            </w:hyperlink>
            <w:r>
              <w:rPr>
                <w:rFonts w:ascii="Lato" w:hAnsi="Lato"/>
                <w:color w:val="212529"/>
                <w:sz w:val="22"/>
                <w:szCs w:val="22"/>
              </w:rPr>
              <w:t>, for the following types of electrical work:</w:t>
            </w:r>
          </w:p>
          <w:p w14:paraId="4A257882" w14:textId="77777777" w:rsidR="0051487B" w:rsidRPr="00CD1390" w:rsidRDefault="0051487B" w:rsidP="0051487B">
            <w:pPr>
              <w:numPr>
                <w:ilvl w:val="0"/>
                <w:numId w:val="34"/>
              </w:numPr>
              <w:spacing w:after="0"/>
              <w:textAlignment w:val="center"/>
              <w:rPr>
                <w:color w:val="212529"/>
                <w:szCs w:val="22"/>
              </w:rPr>
            </w:pPr>
            <w:r w:rsidRPr="00CD1390">
              <w:rPr>
                <w:color w:val="212529"/>
                <w:szCs w:val="22"/>
              </w:rPr>
              <w:t>New</w:t>
            </w:r>
          </w:p>
          <w:p w14:paraId="1A8CF65C" w14:textId="77777777" w:rsidR="0051487B" w:rsidRPr="00CD1390" w:rsidRDefault="0051487B" w:rsidP="0051487B">
            <w:pPr>
              <w:numPr>
                <w:ilvl w:val="0"/>
                <w:numId w:val="34"/>
              </w:numPr>
              <w:spacing w:after="0"/>
              <w:textAlignment w:val="center"/>
              <w:rPr>
                <w:color w:val="212529"/>
                <w:szCs w:val="22"/>
              </w:rPr>
            </w:pPr>
            <w:r w:rsidRPr="00CD1390">
              <w:rPr>
                <w:color w:val="212529"/>
                <w:szCs w:val="22"/>
              </w:rPr>
              <w:t>Electrical vehicle (EV) connection point</w:t>
            </w:r>
          </w:p>
          <w:p w14:paraId="2CD3E6D0" w14:textId="77777777" w:rsidR="0051487B" w:rsidRPr="00CD1390" w:rsidRDefault="0051487B" w:rsidP="0051487B">
            <w:pPr>
              <w:numPr>
                <w:ilvl w:val="0"/>
                <w:numId w:val="34"/>
              </w:numPr>
              <w:spacing w:after="0"/>
              <w:textAlignment w:val="center"/>
              <w:rPr>
                <w:color w:val="212529"/>
                <w:szCs w:val="22"/>
              </w:rPr>
            </w:pPr>
            <w:r w:rsidRPr="00CD1390">
              <w:rPr>
                <w:color w:val="212529"/>
                <w:szCs w:val="22"/>
              </w:rPr>
              <w:t>Energy storage system (ESS)</w:t>
            </w:r>
          </w:p>
          <w:p w14:paraId="584A86AA" w14:textId="77777777" w:rsidR="0051487B" w:rsidRPr="00CD1390" w:rsidRDefault="0051487B" w:rsidP="0051487B">
            <w:pPr>
              <w:numPr>
                <w:ilvl w:val="0"/>
                <w:numId w:val="34"/>
              </w:numPr>
              <w:spacing w:after="0"/>
              <w:textAlignment w:val="center"/>
              <w:rPr>
                <w:color w:val="212529"/>
                <w:szCs w:val="22"/>
              </w:rPr>
            </w:pPr>
            <w:r w:rsidRPr="00CD1390">
              <w:rPr>
                <w:color w:val="212529"/>
                <w:szCs w:val="22"/>
              </w:rPr>
              <w:t>Inverter</w:t>
            </w:r>
          </w:p>
          <w:p w14:paraId="3E1CFE13" w14:textId="77777777" w:rsidR="0051487B" w:rsidRPr="004752C3" w:rsidRDefault="0051487B" w:rsidP="0051487B">
            <w:pPr>
              <w:numPr>
                <w:ilvl w:val="0"/>
                <w:numId w:val="34"/>
              </w:numPr>
              <w:spacing w:after="0"/>
              <w:textAlignment w:val="center"/>
              <w:rPr>
                <w:color w:val="212529"/>
                <w:szCs w:val="22"/>
              </w:rPr>
            </w:pPr>
            <w:r w:rsidRPr="00CD1390">
              <w:rPr>
                <w:color w:val="212529"/>
                <w:szCs w:val="22"/>
              </w:rPr>
              <w:t>Electricity network</w:t>
            </w:r>
          </w:p>
          <w:p w14:paraId="794C0254" w14:textId="77777777" w:rsidR="0051487B" w:rsidRPr="004A605C" w:rsidRDefault="0051487B" w:rsidP="00D230B8">
            <w:pPr>
              <w:pStyle w:val="Heading1"/>
              <w:outlineLvl w:val="0"/>
              <w:rPr>
                <w:rStyle w:val="TitleChar"/>
                <w:rFonts w:eastAsia="Calibri"/>
                <w:color w:val="EE6321" w:themeColor="text2"/>
                <w:sz w:val="36"/>
                <w:szCs w:val="52"/>
              </w:rPr>
            </w:pPr>
            <w:r w:rsidRPr="004A605C">
              <w:rPr>
                <w:rStyle w:val="TitleChar"/>
                <w:rFonts w:eastAsia="Calibri"/>
                <w:color w:val="EE6321" w:themeColor="text2"/>
                <w:sz w:val="36"/>
                <w:szCs w:val="52"/>
              </w:rPr>
              <w:t>Privacy</w:t>
            </w:r>
          </w:p>
          <w:p w14:paraId="74025224" w14:textId="77777777" w:rsidR="0051487B" w:rsidRDefault="0051487B" w:rsidP="0020012F">
            <w:pPr>
              <w:spacing w:after="0"/>
              <w:rPr>
                <w:rFonts w:asciiTheme="minorHAnsi" w:hAnsiTheme="minorHAnsi"/>
                <w:color w:val="212529"/>
                <w:sz w:val="21"/>
                <w:szCs w:val="21"/>
              </w:rPr>
            </w:pPr>
          </w:p>
          <w:p w14:paraId="18161236" w14:textId="77777777" w:rsidR="0051487B" w:rsidRPr="00CA1218" w:rsidRDefault="0051487B" w:rsidP="00D230B8">
            <w:pPr>
              <w:rPr>
                <w:rFonts w:asciiTheme="minorHAnsi" w:hAnsiTheme="minorHAnsi"/>
                <w:color w:val="212529"/>
                <w:sz w:val="21"/>
                <w:szCs w:val="21"/>
              </w:rPr>
            </w:pPr>
            <w:r w:rsidRPr="00CA1218">
              <w:rPr>
                <w:rFonts w:asciiTheme="minorHAnsi" w:hAnsiTheme="minorHAnsi"/>
                <w:color w:val="212529"/>
                <w:sz w:val="21"/>
                <w:szCs w:val="21"/>
              </w:rPr>
              <w:t>NT WorkSafe respects and is committed to safeguarding the confidentiality and privacy of the information that it collects and handles, in accordance with the Northern Territory </w:t>
            </w:r>
            <w:hyperlink r:id="rId11" w:tgtFrame="_blank" w:history="1">
              <w:r w:rsidRPr="00CA1218">
                <w:rPr>
                  <w:rFonts w:asciiTheme="minorHAnsi" w:hAnsiTheme="minorHAnsi"/>
                  <w:i/>
                  <w:iCs/>
                  <w:color w:val="212529"/>
                  <w:sz w:val="21"/>
                  <w:szCs w:val="21"/>
                </w:rPr>
                <w:t>Information Act 2002</w:t>
              </w:r>
            </w:hyperlink>
            <w:r w:rsidRPr="00CA1218">
              <w:rPr>
                <w:rFonts w:asciiTheme="minorHAnsi" w:hAnsiTheme="minorHAnsi"/>
                <w:color w:val="212529"/>
                <w:sz w:val="21"/>
                <w:szCs w:val="21"/>
              </w:rPr>
              <w:t>. </w:t>
            </w:r>
            <w:r w:rsidRPr="00CA1218">
              <w:rPr>
                <w:rFonts w:asciiTheme="minorHAnsi" w:hAnsiTheme="minorHAnsi"/>
                <w:color w:val="212529"/>
                <w:sz w:val="21"/>
                <w:szCs w:val="21"/>
              </w:rPr>
              <w:br/>
            </w:r>
            <w:r w:rsidRPr="00CA1218">
              <w:rPr>
                <w:rFonts w:asciiTheme="minorHAnsi" w:hAnsiTheme="minorHAnsi"/>
                <w:color w:val="212529"/>
                <w:sz w:val="21"/>
                <w:szCs w:val="21"/>
              </w:rPr>
              <w:br/>
              <w:t>You have been asked to provide personal information necessary for us to monitor compliance with the requirements of the </w:t>
            </w:r>
            <w:hyperlink r:id="rId12" w:tgtFrame="_blank" w:history="1">
              <w:r w:rsidRPr="00CA1218">
                <w:rPr>
                  <w:rFonts w:asciiTheme="minorHAnsi" w:hAnsiTheme="minorHAnsi"/>
                  <w:i/>
                  <w:iCs/>
                  <w:color w:val="212529"/>
                  <w:sz w:val="21"/>
                  <w:szCs w:val="21"/>
                </w:rPr>
                <w:t>Electrical Safety Act 2022</w:t>
              </w:r>
            </w:hyperlink>
            <w:r w:rsidRPr="00CA1218">
              <w:rPr>
                <w:rFonts w:asciiTheme="minorHAnsi" w:hAnsiTheme="minorHAnsi"/>
                <w:color w:val="212529"/>
                <w:sz w:val="21"/>
                <w:szCs w:val="21"/>
              </w:rPr>
              <w:t>.</w:t>
            </w:r>
            <w:r w:rsidRPr="00CA1218">
              <w:rPr>
                <w:rFonts w:asciiTheme="minorHAnsi" w:hAnsiTheme="minorHAnsi"/>
                <w:color w:val="212529"/>
                <w:sz w:val="21"/>
                <w:szCs w:val="21"/>
              </w:rPr>
              <w:br/>
            </w:r>
            <w:r w:rsidRPr="00CA1218">
              <w:rPr>
                <w:rFonts w:asciiTheme="minorHAnsi" w:hAnsiTheme="minorHAnsi"/>
                <w:color w:val="212529"/>
                <w:sz w:val="21"/>
                <w:szCs w:val="21"/>
              </w:rPr>
              <w:br/>
              <w:t>You do not have to provide your personal information but if you choose not to, you will be unable to complete this certificate of compliance and risk committing an offence against the </w:t>
            </w:r>
            <w:r w:rsidRPr="00CA1218">
              <w:rPr>
                <w:rFonts w:asciiTheme="minorHAnsi" w:hAnsiTheme="minorHAnsi"/>
                <w:i/>
                <w:iCs/>
                <w:color w:val="212529"/>
                <w:sz w:val="21"/>
                <w:szCs w:val="21"/>
              </w:rPr>
              <w:t>Electrical Safety Act 2022</w:t>
            </w:r>
            <w:r w:rsidRPr="00CA1218">
              <w:rPr>
                <w:rFonts w:asciiTheme="minorHAnsi" w:hAnsiTheme="minorHAnsi"/>
                <w:color w:val="212529"/>
                <w:sz w:val="21"/>
                <w:szCs w:val="21"/>
              </w:rPr>
              <w:t>.</w:t>
            </w:r>
            <w:r w:rsidRPr="00CA1218">
              <w:rPr>
                <w:rFonts w:asciiTheme="minorHAnsi" w:hAnsiTheme="minorHAnsi"/>
                <w:color w:val="212529"/>
                <w:sz w:val="21"/>
                <w:szCs w:val="21"/>
              </w:rPr>
              <w:br/>
            </w:r>
            <w:r w:rsidRPr="00CA1218">
              <w:rPr>
                <w:rFonts w:asciiTheme="minorHAnsi" w:hAnsiTheme="minorHAnsi"/>
                <w:color w:val="212529"/>
                <w:sz w:val="21"/>
                <w:szCs w:val="21"/>
              </w:rPr>
              <w:br/>
              <w:t>The information you provide will be accessible to the NT WorkSafe and persons listed in section 41(4) of the Electrical Safety Act 2022 including: </w:t>
            </w:r>
          </w:p>
          <w:p w14:paraId="21C56115" w14:textId="77777777" w:rsidR="0051487B" w:rsidRPr="00CA1218" w:rsidRDefault="0051487B" w:rsidP="0051487B">
            <w:pPr>
              <w:pStyle w:val="ListParagraph"/>
              <w:numPr>
                <w:ilvl w:val="0"/>
                <w:numId w:val="36"/>
              </w:numPr>
              <w:spacing w:after="40"/>
              <w:rPr>
                <w:rFonts w:asciiTheme="minorHAnsi" w:hAnsiTheme="minorHAnsi"/>
                <w:color w:val="212529"/>
                <w:sz w:val="21"/>
                <w:szCs w:val="21"/>
              </w:rPr>
            </w:pPr>
            <w:r w:rsidRPr="00CA1218">
              <w:rPr>
                <w:rFonts w:asciiTheme="minorHAnsi" w:hAnsiTheme="minorHAnsi"/>
                <w:color w:val="212529"/>
                <w:sz w:val="21"/>
                <w:szCs w:val="21"/>
              </w:rPr>
              <w:t>the owner and occupier of the place where the work was performed</w:t>
            </w:r>
          </w:p>
          <w:p w14:paraId="2C2A36B3" w14:textId="77777777" w:rsidR="0051487B" w:rsidRPr="00CA1218" w:rsidRDefault="0051487B" w:rsidP="0051487B">
            <w:pPr>
              <w:pStyle w:val="ListParagraph"/>
              <w:numPr>
                <w:ilvl w:val="0"/>
                <w:numId w:val="36"/>
              </w:numPr>
              <w:spacing w:after="40"/>
              <w:rPr>
                <w:rFonts w:asciiTheme="minorHAnsi" w:hAnsiTheme="minorHAnsi"/>
                <w:color w:val="212529"/>
                <w:sz w:val="21"/>
                <w:szCs w:val="21"/>
              </w:rPr>
            </w:pPr>
            <w:r w:rsidRPr="00CA1218">
              <w:rPr>
                <w:rFonts w:asciiTheme="minorHAnsi" w:hAnsiTheme="minorHAnsi"/>
                <w:color w:val="212529"/>
                <w:sz w:val="21"/>
                <w:szCs w:val="21"/>
              </w:rPr>
              <w:t>the person, other than the owner or occupier, for whom the work was performed</w:t>
            </w:r>
          </w:p>
          <w:p w14:paraId="6A814339" w14:textId="77777777" w:rsidR="0051487B" w:rsidRPr="00CA1218" w:rsidRDefault="0051487B" w:rsidP="0051487B">
            <w:pPr>
              <w:pStyle w:val="ListParagraph"/>
              <w:numPr>
                <w:ilvl w:val="0"/>
                <w:numId w:val="36"/>
              </w:numPr>
              <w:spacing w:after="40"/>
              <w:rPr>
                <w:rFonts w:asciiTheme="minorHAnsi" w:hAnsiTheme="minorHAnsi"/>
                <w:color w:val="212529"/>
                <w:sz w:val="21"/>
                <w:szCs w:val="21"/>
              </w:rPr>
            </w:pPr>
            <w:r w:rsidRPr="00CA1218">
              <w:rPr>
                <w:rFonts w:asciiTheme="minorHAnsi" w:hAnsiTheme="minorHAnsi"/>
                <w:color w:val="212529"/>
                <w:sz w:val="21"/>
                <w:szCs w:val="21"/>
              </w:rPr>
              <w:t>if the work is related to the electricity network, the operator of the electricity network </w:t>
            </w:r>
          </w:p>
          <w:p w14:paraId="7BFCC582" w14:textId="77777777" w:rsidR="0051487B" w:rsidRPr="00CA1218" w:rsidRDefault="0051487B" w:rsidP="0051487B">
            <w:pPr>
              <w:pStyle w:val="ListParagraph"/>
              <w:numPr>
                <w:ilvl w:val="0"/>
                <w:numId w:val="36"/>
              </w:numPr>
              <w:spacing w:after="40"/>
              <w:rPr>
                <w:rFonts w:asciiTheme="minorHAnsi" w:hAnsiTheme="minorHAnsi"/>
                <w:color w:val="212529"/>
                <w:sz w:val="21"/>
                <w:szCs w:val="21"/>
              </w:rPr>
            </w:pPr>
            <w:r w:rsidRPr="00CA1218">
              <w:rPr>
                <w:rFonts w:asciiTheme="minorHAnsi" w:hAnsiTheme="minorHAnsi"/>
                <w:color w:val="212529"/>
                <w:sz w:val="21"/>
                <w:szCs w:val="21"/>
              </w:rPr>
              <w:t>if the work is in-house electrical work carried out under the authority of an in-house electrical licence, the holder of the in-house electrical licence</w:t>
            </w:r>
          </w:p>
          <w:p w14:paraId="2B320A55" w14:textId="77777777" w:rsidR="0051487B" w:rsidRPr="00CA1218" w:rsidRDefault="0051487B" w:rsidP="0051487B">
            <w:pPr>
              <w:pStyle w:val="ListParagraph"/>
              <w:numPr>
                <w:ilvl w:val="0"/>
                <w:numId w:val="36"/>
              </w:numPr>
              <w:spacing w:after="40"/>
              <w:rPr>
                <w:rFonts w:asciiTheme="minorHAnsi" w:hAnsiTheme="minorHAnsi"/>
                <w:color w:val="212529"/>
                <w:sz w:val="21"/>
                <w:szCs w:val="21"/>
              </w:rPr>
            </w:pPr>
            <w:r w:rsidRPr="00CA1218">
              <w:rPr>
                <w:rFonts w:asciiTheme="minorHAnsi" w:hAnsiTheme="minorHAnsi"/>
                <w:color w:val="212529"/>
                <w:sz w:val="21"/>
                <w:szCs w:val="21"/>
              </w:rPr>
              <w:t>the Electrical Safety Regulator</w:t>
            </w:r>
          </w:p>
          <w:p w14:paraId="39C32D54" w14:textId="77777777" w:rsidR="0051487B" w:rsidRPr="00CA1218" w:rsidRDefault="0051487B" w:rsidP="00D230B8">
            <w:pPr>
              <w:rPr>
                <w:rFonts w:asciiTheme="minorHAnsi" w:hAnsiTheme="minorHAnsi"/>
                <w:color w:val="212529"/>
                <w:sz w:val="21"/>
                <w:szCs w:val="21"/>
              </w:rPr>
            </w:pPr>
          </w:p>
          <w:p w14:paraId="0FAED02D" w14:textId="77777777" w:rsidR="0051487B" w:rsidRPr="00CA1218" w:rsidRDefault="0051487B" w:rsidP="00D230B8">
            <w:pPr>
              <w:rPr>
                <w:rFonts w:asciiTheme="minorHAnsi" w:hAnsiTheme="minorHAnsi"/>
                <w:color w:val="212529"/>
                <w:sz w:val="21"/>
                <w:szCs w:val="21"/>
              </w:rPr>
            </w:pPr>
            <w:r w:rsidRPr="00CA1218">
              <w:rPr>
                <w:rFonts w:asciiTheme="minorHAnsi" w:hAnsiTheme="minorHAnsi"/>
                <w:color w:val="212529"/>
                <w:sz w:val="21"/>
                <w:szCs w:val="21"/>
              </w:rPr>
              <w:t>We will not disclose your personal information to third parties unless:</w:t>
            </w:r>
          </w:p>
          <w:p w14:paraId="40750DF6" w14:textId="77777777" w:rsidR="0051487B" w:rsidRPr="00CA1218" w:rsidRDefault="0051487B" w:rsidP="0051487B">
            <w:pPr>
              <w:pStyle w:val="ListParagraph"/>
              <w:numPr>
                <w:ilvl w:val="0"/>
                <w:numId w:val="37"/>
              </w:numPr>
              <w:spacing w:after="40"/>
              <w:rPr>
                <w:rFonts w:asciiTheme="minorHAnsi" w:hAnsiTheme="minorHAnsi"/>
                <w:color w:val="212529"/>
                <w:sz w:val="21"/>
                <w:szCs w:val="21"/>
              </w:rPr>
            </w:pPr>
            <w:r w:rsidRPr="00CA1218">
              <w:rPr>
                <w:rFonts w:asciiTheme="minorHAnsi" w:hAnsiTheme="minorHAnsi"/>
                <w:color w:val="212529"/>
                <w:sz w:val="21"/>
                <w:szCs w:val="21"/>
              </w:rPr>
              <w:t>authorised or required by law to do so</w:t>
            </w:r>
          </w:p>
          <w:p w14:paraId="65A5785F" w14:textId="77777777" w:rsidR="0051487B" w:rsidRPr="00CA1218" w:rsidRDefault="0051487B" w:rsidP="0051487B">
            <w:pPr>
              <w:pStyle w:val="ListParagraph"/>
              <w:numPr>
                <w:ilvl w:val="0"/>
                <w:numId w:val="37"/>
              </w:numPr>
              <w:spacing w:after="40"/>
              <w:rPr>
                <w:rFonts w:asciiTheme="minorHAnsi" w:hAnsiTheme="minorHAnsi"/>
                <w:color w:val="212529"/>
                <w:sz w:val="21"/>
                <w:szCs w:val="21"/>
              </w:rPr>
            </w:pPr>
            <w:r w:rsidRPr="00CA1218">
              <w:rPr>
                <w:rFonts w:asciiTheme="minorHAnsi" w:hAnsiTheme="minorHAnsi"/>
                <w:color w:val="212529"/>
                <w:sz w:val="21"/>
                <w:szCs w:val="21"/>
              </w:rPr>
              <w:t>you have given us your consent to share your personal information for a specific purpose. </w:t>
            </w:r>
          </w:p>
          <w:p w14:paraId="1807C4D5" w14:textId="77777777" w:rsidR="0051487B" w:rsidRPr="00CA1218" w:rsidRDefault="0051487B" w:rsidP="00D230B8">
            <w:pPr>
              <w:pStyle w:val="NormalWeb"/>
              <w:shd w:val="clear" w:color="auto" w:fill="FFFFFF"/>
              <w:rPr>
                <w:rFonts w:asciiTheme="minorHAnsi" w:hAnsiTheme="minorHAnsi"/>
                <w:color w:val="212529"/>
                <w:sz w:val="21"/>
                <w:szCs w:val="21"/>
              </w:rPr>
            </w:pPr>
          </w:p>
          <w:p w14:paraId="7D16DD91" w14:textId="77777777" w:rsidR="0051487B" w:rsidRPr="00CD1390" w:rsidRDefault="0051487B" w:rsidP="00D230B8">
            <w:pPr>
              <w:pStyle w:val="NormalWeb"/>
              <w:shd w:val="clear" w:color="auto" w:fill="FFFFFF"/>
              <w:rPr>
                <w:rFonts w:ascii="Lato" w:hAnsi="Lato"/>
                <w:color w:val="212529"/>
                <w:sz w:val="22"/>
                <w:szCs w:val="22"/>
              </w:rPr>
            </w:pPr>
            <w:r w:rsidRPr="00CA1218">
              <w:rPr>
                <w:rFonts w:asciiTheme="minorHAnsi" w:hAnsiTheme="minorHAnsi"/>
                <w:color w:val="212529"/>
                <w:sz w:val="21"/>
                <w:szCs w:val="21"/>
              </w:rPr>
              <w:t>You may request access to the personal information we hold about you.  If you want more information about the Northern Territory’s privacy laws, please refer to the Northern Territory Information Act 2002, or the </w:t>
            </w:r>
            <w:hyperlink r:id="rId13" w:tgtFrame="_blank" w:history="1">
              <w:r w:rsidRPr="00CA1218">
                <w:rPr>
                  <w:rFonts w:asciiTheme="minorHAnsi" w:hAnsiTheme="minorHAnsi"/>
                  <w:color w:val="212529"/>
                  <w:sz w:val="21"/>
                  <w:szCs w:val="21"/>
                </w:rPr>
                <w:t>Office of the Information Commissioner NT</w:t>
              </w:r>
            </w:hyperlink>
            <w:r w:rsidRPr="00CA1218">
              <w:rPr>
                <w:rFonts w:asciiTheme="minorHAnsi" w:hAnsiTheme="minorHAnsi"/>
                <w:color w:val="212529"/>
                <w:sz w:val="21"/>
                <w:szCs w:val="21"/>
              </w:rPr>
              <w:t>.</w:t>
            </w:r>
          </w:p>
        </w:tc>
      </w:tr>
      <w:tr w:rsidR="0051487B" w:rsidRPr="007A5EFD" w14:paraId="027F1ED3" w14:textId="77777777" w:rsidTr="00DD21FB">
        <w:trPr>
          <w:trHeight w:val="28"/>
        </w:trPr>
        <w:tc>
          <w:tcPr>
            <w:tcW w:w="10251" w:type="dxa"/>
            <w:gridSpan w:val="5"/>
            <w:tcBorders>
              <w:top w:val="nil"/>
              <w:left w:val="nil"/>
              <w:bottom w:val="nil"/>
              <w:right w:val="nil"/>
            </w:tcBorders>
            <w:noWrap/>
            <w:tcMar>
              <w:left w:w="0" w:type="dxa"/>
              <w:right w:w="0" w:type="dxa"/>
            </w:tcMar>
          </w:tcPr>
          <w:p w14:paraId="1825F044" w14:textId="77777777" w:rsidR="0051487B" w:rsidRPr="002C21A2" w:rsidRDefault="0051487B" w:rsidP="00D230B8">
            <w:pPr>
              <w:pStyle w:val="Subtitle0"/>
              <w:spacing w:after="0"/>
              <w:rPr>
                <w:rStyle w:val="Hidden"/>
              </w:rPr>
            </w:pPr>
            <w:r w:rsidRPr="002C21A2">
              <w:rPr>
                <w:rStyle w:val="Hidden"/>
              </w:rPr>
              <w:t>End of form</w:t>
            </w:r>
          </w:p>
        </w:tc>
      </w:tr>
    </w:tbl>
    <w:p w14:paraId="59C83AE7" w14:textId="77777777" w:rsidR="00B53AA9" w:rsidRDefault="00B53AA9" w:rsidP="0020012F"/>
    <w:sectPr w:rsidR="00B53AA9" w:rsidSect="0020012F">
      <w:headerReference w:type="default" r:id="rId14"/>
      <w:footerReference w:type="default" r:id="rId15"/>
      <w:headerReference w:type="first" r:id="rId16"/>
      <w:footerReference w:type="first" r:id="rId17"/>
      <w:pgSz w:w="11906" w:h="16838" w:code="9"/>
      <w:pgMar w:top="568" w:right="794" w:bottom="567" w:left="794" w:header="504" w:footer="2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9F5D6" w14:textId="77777777" w:rsidR="00E61003" w:rsidRDefault="00E61003" w:rsidP="007332FF">
      <w:r>
        <w:separator/>
      </w:r>
    </w:p>
  </w:endnote>
  <w:endnote w:type="continuationSeparator" w:id="0">
    <w:p w14:paraId="2637BD89" w14:textId="77777777" w:rsidR="00E61003" w:rsidRDefault="00E61003"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Regular">
    <w:altName w:val="Calibri"/>
    <w:panose1 w:val="020F05020202040302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F53A58" w:rsidRPr="00132658" w14:paraId="50CBE49B" w14:textId="77777777" w:rsidTr="00113082">
      <w:trPr>
        <w:cantSplit/>
        <w:trHeight w:hRule="exact" w:val="850"/>
      </w:trPr>
      <w:tc>
        <w:tcPr>
          <w:tcW w:w="10318" w:type="dxa"/>
          <w:vAlign w:val="bottom"/>
        </w:tcPr>
        <w:p w14:paraId="3BFEA10C" w14:textId="3E64D18F" w:rsidR="00F53A58" w:rsidRPr="001B3D22" w:rsidRDefault="00E61003"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4-07-30T00:00:00Z">
                <w:dateFormat w:val="d MMMM yyyy"/>
                <w:lid w:val="en-AU"/>
                <w:storeMappedDataAs w:val="dateTime"/>
                <w:calendar w:val="gregorian"/>
              </w:date>
            </w:sdtPr>
            <w:sdtEndPr>
              <w:rPr>
                <w:rStyle w:val="PageNumber"/>
              </w:rPr>
            </w:sdtEndPr>
            <w:sdtContent>
              <w:r w:rsidR="007F1798">
                <w:rPr>
                  <w:rStyle w:val="PageNumber"/>
                </w:rPr>
                <w:t>30 July</w:t>
              </w:r>
              <w:r w:rsidR="0051487B">
                <w:rPr>
                  <w:rStyle w:val="PageNumber"/>
                </w:rPr>
                <w:t xml:space="preserve"> 2024</w:t>
              </w:r>
            </w:sdtContent>
          </w:sdt>
          <w:r w:rsidR="009A0D45">
            <w:rPr>
              <w:rStyle w:val="PageNumber"/>
            </w:rPr>
            <w:t xml:space="preserve"> | Version </w:t>
          </w:r>
          <w:r w:rsidR="00B06680">
            <w:rPr>
              <w:rStyle w:val="PageNumber"/>
            </w:rPr>
            <w:t>1</w:t>
          </w:r>
          <w:r w:rsidR="007F1798">
            <w:rPr>
              <w:rStyle w:val="PageNumber"/>
            </w:rPr>
            <w:t>.1</w:t>
          </w:r>
        </w:p>
        <w:p w14:paraId="327515A3" w14:textId="156D05FE" w:rsidR="00F53A58" w:rsidRPr="00AC4488" w:rsidRDefault="00F53A58"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76339">
            <w:rPr>
              <w:rStyle w:val="PageNumber"/>
              <w:noProof/>
            </w:rPr>
            <w:t>5</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76339">
            <w:rPr>
              <w:rStyle w:val="PageNumber"/>
              <w:noProof/>
            </w:rPr>
            <w:t>5</w:t>
          </w:r>
          <w:r w:rsidRPr="00AC4488">
            <w:rPr>
              <w:rStyle w:val="PageNumber"/>
            </w:rPr>
            <w:fldChar w:fldCharType="end"/>
          </w:r>
        </w:p>
      </w:tc>
    </w:tr>
  </w:tbl>
  <w:p w14:paraId="390DF8B5" w14:textId="77777777" w:rsidR="00F53A58" w:rsidRPr="00B11C67" w:rsidRDefault="00F53A58"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4498"/>
      <w:gridCol w:w="5820"/>
    </w:tblGrid>
    <w:tr w:rsidR="00B06680" w:rsidRPr="00132658" w14:paraId="48403A87" w14:textId="77777777" w:rsidTr="00B06680">
      <w:trPr>
        <w:cantSplit/>
        <w:trHeight w:hRule="exact" w:val="999"/>
      </w:trPr>
      <w:tc>
        <w:tcPr>
          <w:tcW w:w="5159" w:type="dxa"/>
          <w:vAlign w:val="bottom"/>
        </w:tcPr>
        <w:p w14:paraId="2DB00C45" w14:textId="41F3829E" w:rsidR="00B06680" w:rsidRDefault="00E61003" w:rsidP="00F53A58">
          <w:pPr>
            <w:spacing w:after="0"/>
            <w:rPr>
              <w:rStyle w:val="PageNumber"/>
            </w:rPr>
          </w:pP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4-07-30T00:00:00Z">
                <w:dateFormat w:val="d MMMM yyyy"/>
                <w:lid w:val="en-AU"/>
                <w:storeMappedDataAs w:val="dateTime"/>
                <w:calendar w:val="gregorian"/>
              </w:date>
            </w:sdtPr>
            <w:sdtEndPr>
              <w:rPr>
                <w:rStyle w:val="PageNumber"/>
              </w:rPr>
            </w:sdtEndPr>
            <w:sdtContent>
              <w:r w:rsidR="007F1798">
                <w:rPr>
                  <w:rStyle w:val="PageNumber"/>
                </w:rPr>
                <w:t xml:space="preserve">30 July </w:t>
              </w:r>
              <w:r w:rsidR="00B06680">
                <w:rPr>
                  <w:rStyle w:val="PageNumber"/>
                </w:rPr>
                <w:t>2024</w:t>
              </w:r>
            </w:sdtContent>
          </w:sdt>
          <w:r w:rsidR="007F1798">
            <w:rPr>
              <w:rStyle w:val="PageNumber"/>
            </w:rPr>
            <w:t xml:space="preserve"> | Version 1.1</w:t>
          </w:r>
        </w:p>
        <w:p w14:paraId="55D38A82" w14:textId="7361CED0" w:rsidR="00B06680" w:rsidRPr="001B3D22" w:rsidRDefault="00B06680"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17633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176339">
            <w:rPr>
              <w:rStyle w:val="PageNumber"/>
              <w:noProof/>
            </w:rPr>
            <w:t>5</w:t>
          </w:r>
          <w:r w:rsidRPr="00AC4488">
            <w:rPr>
              <w:rStyle w:val="PageNumber"/>
            </w:rPr>
            <w:fldChar w:fldCharType="end"/>
          </w:r>
        </w:p>
      </w:tc>
      <w:tc>
        <w:tcPr>
          <w:tcW w:w="5159" w:type="dxa"/>
          <w:vAlign w:val="bottom"/>
        </w:tcPr>
        <w:p w14:paraId="2F757618" w14:textId="77777777" w:rsidR="00B06680" w:rsidRPr="00AC4488" w:rsidRDefault="00B06680" w:rsidP="00F53A58">
          <w:pPr>
            <w:spacing w:after="0"/>
            <w:rPr>
              <w:rStyle w:val="PageNumber"/>
            </w:rPr>
          </w:pPr>
          <w:r>
            <w:rPr>
              <w:rFonts w:cs="Lato Regular"/>
              <w:caps/>
              <w:noProof/>
              <w:color w:val="231F20"/>
              <w:u w:color="000000"/>
              <w:lang w:eastAsia="en-AU"/>
            </w:rPr>
            <w:drawing>
              <wp:inline distT="0" distB="0" distL="0" distR="0" wp14:anchorId="21E845F6" wp14:editId="66D0B6E5">
                <wp:extent cx="3691085" cy="608330"/>
                <wp:effectExtent l="0" t="0" r="508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k-up-darker.png"/>
                        <pic:cNvPicPr/>
                      </pic:nvPicPr>
                      <pic:blipFill>
                        <a:blip r:embed="rId1">
                          <a:extLst>
                            <a:ext uri="{28A0092B-C50C-407E-A947-70E740481C1C}">
                              <a14:useLocalDpi xmlns:a14="http://schemas.microsoft.com/office/drawing/2010/main" val="0"/>
                            </a:ext>
                          </a:extLst>
                        </a:blip>
                        <a:stretch>
                          <a:fillRect/>
                        </a:stretch>
                      </pic:blipFill>
                      <pic:spPr>
                        <a:xfrm>
                          <a:off x="0" y="0"/>
                          <a:ext cx="3691510" cy="608400"/>
                        </a:xfrm>
                        <a:prstGeom prst="rect">
                          <a:avLst/>
                        </a:prstGeom>
                      </pic:spPr>
                    </pic:pic>
                  </a:graphicData>
                </a:graphic>
              </wp:inline>
            </w:drawing>
          </w:r>
        </w:p>
      </w:tc>
    </w:tr>
  </w:tbl>
  <w:p w14:paraId="631235A4" w14:textId="77777777" w:rsidR="00F53A58" w:rsidRPr="00B11C67" w:rsidRDefault="00F53A58"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E7A44" w14:textId="77777777" w:rsidR="00E61003" w:rsidRDefault="00E61003" w:rsidP="007332FF">
      <w:r>
        <w:separator/>
      </w:r>
    </w:p>
  </w:footnote>
  <w:footnote w:type="continuationSeparator" w:id="0">
    <w:p w14:paraId="56E9471A" w14:textId="77777777" w:rsidR="00E61003" w:rsidRDefault="00E61003"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7BAC9" w14:textId="6C878C65" w:rsidR="00983000" w:rsidRPr="00162207" w:rsidRDefault="00E61003"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1A3326">
          <w:rPr>
            <w:rStyle w:val="HeaderChar"/>
          </w:rPr>
          <w:t>Electrical certificate of compliance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74A8D" w14:textId="5EB04230" w:rsidR="0042171A" w:rsidRPr="001A3326" w:rsidRDefault="00E61003" w:rsidP="00C12A8F">
    <w:pPr>
      <w:pStyle w:val="Title"/>
      <w:spacing w:after="120"/>
      <w:rPr>
        <w:bCs w:val="0"/>
        <w:color w:val="EE6321" w:themeColor="text2"/>
        <w:sz w:val="52"/>
        <w:szCs w:val="52"/>
      </w:rPr>
    </w:pPr>
    <w:sdt>
      <w:sdtPr>
        <w:rPr>
          <w:rStyle w:val="TitleChar"/>
          <w:color w:val="EE6321" w:themeColor="text2"/>
          <w:sz w:val="52"/>
          <w:szCs w:val="52"/>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r w:rsidR="001A3326" w:rsidRPr="001A3326">
          <w:rPr>
            <w:rStyle w:val="TitleChar"/>
            <w:color w:val="EE6321" w:themeColor="text2"/>
            <w:sz w:val="52"/>
            <w:szCs w:val="52"/>
          </w:rPr>
          <w:t>Electrical</w:t>
        </w:r>
        <w:r w:rsidR="00DD21FB" w:rsidRPr="001A3326">
          <w:rPr>
            <w:rStyle w:val="TitleChar"/>
            <w:color w:val="EE6321" w:themeColor="text2"/>
            <w:sz w:val="52"/>
            <w:szCs w:val="52"/>
          </w:rPr>
          <w:t xml:space="preserve"> certificate of compliance</w:t>
        </w:r>
      </w:sdtContent>
    </w:sdt>
    <w:r w:rsidR="0000490D" w:rsidRPr="001A3326">
      <w:rPr>
        <w:rFonts w:asciiTheme="minorHAnsi" w:hAnsiTheme="minorHAnsi"/>
        <w:color w:val="EE6321" w:themeColor="text2"/>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7D94"/>
    <w:multiLevelType w:val="hybridMultilevel"/>
    <w:tmpl w:val="23A03B6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D0B055C"/>
    <w:multiLevelType w:val="multilevel"/>
    <w:tmpl w:val="ED9C2F42"/>
    <w:lvl w:ilvl="0">
      <w:start w:val="1"/>
      <w:numFmt w:val="bullet"/>
      <w:lvlText w:val="o"/>
      <w:lvlJc w:val="left"/>
      <w:pPr>
        <w:tabs>
          <w:tab w:val="num" w:pos="1496"/>
        </w:tabs>
        <w:ind w:left="1496" w:hanging="360"/>
      </w:pPr>
      <w:rPr>
        <w:rFonts w:ascii="Courier New" w:hAnsi="Courier New" w:cs="Courier New" w:hint="default"/>
        <w:sz w:val="20"/>
      </w:rPr>
    </w:lvl>
    <w:lvl w:ilvl="1" w:tentative="1">
      <w:start w:val="1"/>
      <w:numFmt w:val="bullet"/>
      <w:lvlText w:val=""/>
      <w:lvlJc w:val="left"/>
      <w:pPr>
        <w:tabs>
          <w:tab w:val="num" w:pos="2216"/>
        </w:tabs>
        <w:ind w:left="2216" w:hanging="360"/>
      </w:pPr>
      <w:rPr>
        <w:rFonts w:ascii="Symbol" w:hAnsi="Symbol" w:hint="default"/>
        <w:sz w:val="20"/>
      </w:rPr>
    </w:lvl>
    <w:lvl w:ilvl="2" w:tentative="1">
      <w:start w:val="1"/>
      <w:numFmt w:val="bullet"/>
      <w:lvlText w:val=""/>
      <w:lvlJc w:val="left"/>
      <w:pPr>
        <w:tabs>
          <w:tab w:val="num" w:pos="2936"/>
        </w:tabs>
        <w:ind w:left="2936" w:hanging="360"/>
      </w:pPr>
      <w:rPr>
        <w:rFonts w:ascii="Symbol" w:hAnsi="Symbol" w:hint="default"/>
        <w:sz w:val="20"/>
      </w:rPr>
    </w:lvl>
    <w:lvl w:ilvl="3" w:tentative="1">
      <w:start w:val="1"/>
      <w:numFmt w:val="bullet"/>
      <w:lvlText w:val=""/>
      <w:lvlJc w:val="left"/>
      <w:pPr>
        <w:tabs>
          <w:tab w:val="num" w:pos="3656"/>
        </w:tabs>
        <w:ind w:left="3656" w:hanging="360"/>
      </w:pPr>
      <w:rPr>
        <w:rFonts w:ascii="Symbol" w:hAnsi="Symbol" w:hint="default"/>
        <w:sz w:val="20"/>
      </w:rPr>
    </w:lvl>
    <w:lvl w:ilvl="4" w:tentative="1">
      <w:start w:val="1"/>
      <w:numFmt w:val="bullet"/>
      <w:lvlText w:val=""/>
      <w:lvlJc w:val="left"/>
      <w:pPr>
        <w:tabs>
          <w:tab w:val="num" w:pos="4376"/>
        </w:tabs>
        <w:ind w:left="4376" w:hanging="360"/>
      </w:pPr>
      <w:rPr>
        <w:rFonts w:ascii="Symbol" w:hAnsi="Symbol" w:hint="default"/>
        <w:sz w:val="20"/>
      </w:rPr>
    </w:lvl>
    <w:lvl w:ilvl="5" w:tentative="1">
      <w:start w:val="1"/>
      <w:numFmt w:val="bullet"/>
      <w:lvlText w:val=""/>
      <w:lvlJc w:val="left"/>
      <w:pPr>
        <w:tabs>
          <w:tab w:val="num" w:pos="5096"/>
        </w:tabs>
        <w:ind w:left="5096" w:hanging="360"/>
      </w:pPr>
      <w:rPr>
        <w:rFonts w:ascii="Symbol" w:hAnsi="Symbol" w:hint="default"/>
        <w:sz w:val="20"/>
      </w:rPr>
    </w:lvl>
    <w:lvl w:ilvl="6" w:tentative="1">
      <w:start w:val="1"/>
      <w:numFmt w:val="bullet"/>
      <w:lvlText w:val=""/>
      <w:lvlJc w:val="left"/>
      <w:pPr>
        <w:tabs>
          <w:tab w:val="num" w:pos="5816"/>
        </w:tabs>
        <w:ind w:left="5816" w:hanging="360"/>
      </w:pPr>
      <w:rPr>
        <w:rFonts w:ascii="Symbol" w:hAnsi="Symbol" w:hint="default"/>
        <w:sz w:val="20"/>
      </w:rPr>
    </w:lvl>
    <w:lvl w:ilvl="7" w:tentative="1">
      <w:start w:val="1"/>
      <w:numFmt w:val="bullet"/>
      <w:lvlText w:val=""/>
      <w:lvlJc w:val="left"/>
      <w:pPr>
        <w:tabs>
          <w:tab w:val="num" w:pos="6536"/>
        </w:tabs>
        <w:ind w:left="6536" w:hanging="360"/>
      </w:pPr>
      <w:rPr>
        <w:rFonts w:ascii="Symbol" w:hAnsi="Symbol" w:hint="default"/>
        <w:sz w:val="20"/>
      </w:rPr>
    </w:lvl>
    <w:lvl w:ilvl="8" w:tentative="1">
      <w:start w:val="1"/>
      <w:numFmt w:val="bullet"/>
      <w:lvlText w:val=""/>
      <w:lvlJc w:val="left"/>
      <w:pPr>
        <w:tabs>
          <w:tab w:val="num" w:pos="7256"/>
        </w:tabs>
        <w:ind w:left="7256" w:hanging="360"/>
      </w:pPr>
      <w:rPr>
        <w:rFonts w:ascii="Symbol" w:hAnsi="Symbol" w:hint="default"/>
        <w:sz w:val="20"/>
      </w:rPr>
    </w:lvl>
  </w:abstractNum>
  <w:abstractNum w:abstractNumId="3" w15:restartNumberingAfterBreak="0">
    <w:nsid w:val="0F195B3C"/>
    <w:multiLevelType w:val="multilevel"/>
    <w:tmpl w:val="3928FD02"/>
    <w:name w:val="NTG Table Bullet List3322222"/>
    <w:numStyleLink w:val="Bulletlist"/>
  </w:abstractNum>
  <w:abstractNum w:abstractNumId="4" w15:restartNumberingAfterBreak="0">
    <w:nsid w:val="100244A1"/>
    <w:multiLevelType w:val="multilevel"/>
    <w:tmpl w:val="0C78A7AC"/>
    <w:name w:val="NTG Table Bullet List332"/>
    <w:numStyleLink w:val="Tablebulletlist"/>
  </w:abstractNum>
  <w:abstractNum w:abstractNumId="5" w15:restartNumberingAfterBreak="0">
    <w:nsid w:val="1012237B"/>
    <w:multiLevelType w:val="multilevel"/>
    <w:tmpl w:val="0C78A7AC"/>
    <w:name w:val="NTG Table Bullet List32"/>
    <w:numStyleLink w:val="Tablebulletlist"/>
  </w:abstractNum>
  <w:abstractNum w:abstractNumId="6" w15:restartNumberingAfterBreak="0">
    <w:nsid w:val="13CB057B"/>
    <w:multiLevelType w:val="hybridMultilevel"/>
    <w:tmpl w:val="C8666AAE"/>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50042ED"/>
    <w:multiLevelType w:val="hybridMultilevel"/>
    <w:tmpl w:val="94CA7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7E1486B"/>
    <w:multiLevelType w:val="hybridMultilevel"/>
    <w:tmpl w:val="64B619D0"/>
    <w:lvl w:ilvl="0" w:tplc="99D02C14">
      <w:start w:val="1"/>
      <w:numFmt w:val="decimal"/>
      <w:lvlText w:val="%1."/>
      <w:lvlJc w:val="left"/>
      <w:pPr>
        <w:ind w:left="720" w:hanging="360"/>
      </w:pPr>
      <w:rPr>
        <w:rFonts w:ascii="Lato" w:hAnsi="Lato" w:cs="Arial" w:hint="default"/>
        <w:b/>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7E60E7F"/>
    <w:multiLevelType w:val="hybridMultilevel"/>
    <w:tmpl w:val="90A48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D26C06"/>
    <w:multiLevelType w:val="multilevel"/>
    <w:tmpl w:val="3E5E177A"/>
    <w:name w:val="NTG Table Bullet List33222222222222222"/>
    <w:numStyleLink w:val="Tablenumberlist"/>
  </w:abstractNum>
  <w:abstractNum w:abstractNumId="12" w15:restartNumberingAfterBreak="0">
    <w:nsid w:val="19533A06"/>
    <w:multiLevelType w:val="multilevel"/>
    <w:tmpl w:val="3928FD02"/>
    <w:name w:val="NTG Table Bullet List3222"/>
    <w:numStyleLink w:val="Bulletlist"/>
  </w:abstractNum>
  <w:abstractNum w:abstractNumId="13" w15:restartNumberingAfterBreak="0">
    <w:nsid w:val="19A17541"/>
    <w:multiLevelType w:val="hybridMultilevel"/>
    <w:tmpl w:val="8EBAF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9D41809"/>
    <w:multiLevelType w:val="hybridMultilevel"/>
    <w:tmpl w:val="0D7A4DBE"/>
    <w:lvl w:ilvl="0" w:tplc="C5526A10">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37538C"/>
    <w:multiLevelType w:val="hybridMultilevel"/>
    <w:tmpl w:val="BD282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3C20DF3"/>
    <w:multiLevelType w:val="hybridMultilevel"/>
    <w:tmpl w:val="FFEA3C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B05E0F"/>
    <w:multiLevelType w:val="hybridMultilevel"/>
    <w:tmpl w:val="094C1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C16FF1"/>
    <w:multiLevelType w:val="hybridMultilevel"/>
    <w:tmpl w:val="CF1E35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272E3F76"/>
    <w:multiLevelType w:val="multilevel"/>
    <w:tmpl w:val="3E5E177A"/>
    <w:name w:val="NTG Table Bullet List3322"/>
    <w:numStyleLink w:val="Tablenumberlist"/>
  </w:abstractNum>
  <w:abstractNum w:abstractNumId="25" w15:restartNumberingAfterBreak="0">
    <w:nsid w:val="27CE4608"/>
    <w:multiLevelType w:val="multilevel"/>
    <w:tmpl w:val="3E5E177A"/>
    <w:name w:val="NTG Table Bullet List33222"/>
    <w:numStyleLink w:val="Tablenumberlist"/>
  </w:abstractNum>
  <w:abstractNum w:abstractNumId="26" w15:restartNumberingAfterBreak="0">
    <w:nsid w:val="27D83E4D"/>
    <w:multiLevelType w:val="multilevel"/>
    <w:tmpl w:val="3928FD02"/>
    <w:numStyleLink w:val="Bullet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E693641"/>
    <w:multiLevelType w:val="multilevel"/>
    <w:tmpl w:val="3E5E177A"/>
    <w:name w:val="NTG Table Bullet List33"/>
    <w:numStyleLink w:val="Tablenumberlist"/>
  </w:abstractNum>
  <w:abstractNum w:abstractNumId="29" w15:restartNumberingAfterBreak="0">
    <w:nsid w:val="2EF077BC"/>
    <w:multiLevelType w:val="multilevel"/>
    <w:tmpl w:val="0C78A7AC"/>
    <w:name w:val="NTG Table Bullet List33222222222222222222"/>
    <w:numStyleLink w:val="Tablebulletlist"/>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BE61945"/>
    <w:multiLevelType w:val="multilevel"/>
    <w:tmpl w:val="3928FD02"/>
    <w:name w:val="NTG Table Bullet List332222222222222222"/>
    <w:numStyleLink w:val="Bulletlist"/>
  </w:abstractNum>
  <w:abstractNum w:abstractNumId="33"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3BA0148"/>
    <w:multiLevelType w:val="hybridMultilevel"/>
    <w:tmpl w:val="A82C522A"/>
    <w:lvl w:ilvl="0" w:tplc="66AA01F0">
      <w:start w:val="1"/>
      <w:numFmt w:val="decimal"/>
      <w:lvlText w:val="%1."/>
      <w:lvlJc w:val="left"/>
      <w:pPr>
        <w:ind w:left="720" w:hanging="360"/>
      </w:pPr>
      <w:rPr>
        <w:rFonts w:ascii="Arial" w:hAnsi="Arial" w:cs="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3CC248C"/>
    <w:multiLevelType w:val="hybridMultilevel"/>
    <w:tmpl w:val="6F70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4D60F73"/>
    <w:multiLevelType w:val="hybridMultilevel"/>
    <w:tmpl w:val="D528F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9FD3A20"/>
    <w:multiLevelType w:val="multilevel"/>
    <w:tmpl w:val="3E5E177A"/>
    <w:name w:val="NTG Table Bullet List3322222222222"/>
    <w:numStyleLink w:val="Tablenumberlist"/>
  </w:abstractNum>
  <w:abstractNum w:abstractNumId="3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0" w15:restartNumberingAfterBreak="0">
    <w:nsid w:val="53842BC6"/>
    <w:multiLevelType w:val="multilevel"/>
    <w:tmpl w:val="0C78A7AC"/>
    <w:numStyleLink w:val="Tablebulletlist"/>
  </w:abstractNum>
  <w:abstractNum w:abstractNumId="4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2" w15:restartNumberingAfterBreak="0">
    <w:nsid w:val="56DA2CAE"/>
    <w:multiLevelType w:val="multilevel"/>
    <w:tmpl w:val="3E5E177A"/>
    <w:name w:val="NTG Table Bullet List332222222222222"/>
    <w:numStyleLink w:val="Tablenumberlist"/>
  </w:abstractNum>
  <w:abstractNum w:abstractNumId="43" w15:restartNumberingAfterBreak="0">
    <w:nsid w:val="583359D9"/>
    <w:multiLevelType w:val="multilevel"/>
    <w:tmpl w:val="3E5E177A"/>
    <w:name w:val="NTG Table Bullet List332222222"/>
    <w:numStyleLink w:val="Tablenumberlist"/>
  </w:abstractNum>
  <w:abstractNum w:abstractNumId="44" w15:restartNumberingAfterBreak="0">
    <w:nsid w:val="5B9A5FFE"/>
    <w:multiLevelType w:val="multilevel"/>
    <w:tmpl w:val="0C78A7AC"/>
    <w:name w:val="NTG Table Bullet List33222222222222"/>
    <w:numStyleLink w:val="Tablebulletlist"/>
  </w:abstractNum>
  <w:abstractNum w:abstractNumId="45" w15:restartNumberingAfterBreak="0">
    <w:nsid w:val="5C957EBA"/>
    <w:multiLevelType w:val="hybridMultilevel"/>
    <w:tmpl w:val="7C6CAC8C"/>
    <w:lvl w:ilvl="0" w:tplc="DC949DFC">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D107C36"/>
    <w:multiLevelType w:val="hybridMultilevel"/>
    <w:tmpl w:val="02EC8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D444259"/>
    <w:multiLevelType w:val="multilevel"/>
    <w:tmpl w:val="0C78A7AC"/>
    <w:name w:val="NTG Table Bullet List332222"/>
    <w:numStyleLink w:val="Tablebulletlist"/>
  </w:abstractNum>
  <w:abstractNum w:abstractNumId="48" w15:restartNumberingAfterBreak="0">
    <w:nsid w:val="621179AC"/>
    <w:multiLevelType w:val="hybridMultilevel"/>
    <w:tmpl w:val="347E4D20"/>
    <w:lvl w:ilvl="0" w:tplc="0E9E32B6">
      <w:numFmt w:val="bullet"/>
      <w:lvlText w:val="-"/>
      <w:lvlJc w:val="left"/>
      <w:pPr>
        <w:ind w:left="1080" w:hanging="360"/>
      </w:pPr>
      <w:rPr>
        <w:rFonts w:ascii="Lato" w:eastAsiaTheme="minorEastAsia"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4205CA9"/>
    <w:multiLevelType w:val="hybridMultilevel"/>
    <w:tmpl w:val="FF56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53C074D"/>
    <w:multiLevelType w:val="hybridMultilevel"/>
    <w:tmpl w:val="69BE1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9262556"/>
    <w:multiLevelType w:val="multilevel"/>
    <w:tmpl w:val="3E5E177A"/>
    <w:name w:val="NTG Table Bullet List3322222222222222"/>
    <w:numStyleLink w:val="Tablenumberlist"/>
  </w:abstractNum>
  <w:abstractNum w:abstractNumId="52"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1087F2B"/>
    <w:multiLevelType w:val="hybridMultilevel"/>
    <w:tmpl w:val="B652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453664D"/>
    <w:multiLevelType w:val="multilevel"/>
    <w:tmpl w:val="0C78A7AC"/>
    <w:name w:val="NTG Table Bullet List3322222222222222222"/>
    <w:numStyleLink w:val="Tablebulletlist"/>
  </w:abstractNum>
  <w:abstractNum w:abstractNumId="55" w15:restartNumberingAfterBreak="0">
    <w:nsid w:val="76141D1E"/>
    <w:multiLevelType w:val="multilevel"/>
    <w:tmpl w:val="0C78A7AC"/>
    <w:name w:val="NTG Table Bullet List332222222222"/>
    <w:numStyleLink w:val="Tablebulletlist"/>
  </w:abstractNum>
  <w:abstractNum w:abstractNumId="56" w15:restartNumberingAfterBreak="0">
    <w:nsid w:val="766E211D"/>
    <w:multiLevelType w:val="hybridMultilevel"/>
    <w:tmpl w:val="4094C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9" w15:restartNumberingAfterBreak="0">
    <w:nsid w:val="7C010672"/>
    <w:multiLevelType w:val="hybridMultilevel"/>
    <w:tmpl w:val="C27A3A12"/>
    <w:lvl w:ilvl="0" w:tplc="4AAAE24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7CDC594C"/>
    <w:multiLevelType w:val="multilevel"/>
    <w:tmpl w:val="3928FD02"/>
    <w:lvl w:ilvl="0">
      <w:start w:val="1"/>
      <w:numFmt w:val="bullet"/>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1" w15:restartNumberingAfterBreak="0">
    <w:nsid w:val="7D1676AE"/>
    <w:multiLevelType w:val="hybridMultilevel"/>
    <w:tmpl w:val="A840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31"/>
  </w:num>
  <w:num w:numId="2">
    <w:abstractNumId w:val="20"/>
  </w:num>
  <w:num w:numId="3">
    <w:abstractNumId w:val="58"/>
  </w:num>
  <w:num w:numId="4">
    <w:abstractNumId w:val="38"/>
  </w:num>
  <w:num w:numId="5">
    <w:abstractNumId w:val="27"/>
  </w:num>
  <w:num w:numId="6">
    <w:abstractNumId w:val="14"/>
  </w:num>
  <w:num w:numId="7">
    <w:abstractNumId w:val="40"/>
  </w:num>
  <w:num w:numId="8">
    <w:abstractNumId w:val="26"/>
  </w:num>
  <w:num w:numId="9">
    <w:abstractNumId w:val="57"/>
  </w:num>
  <w:num w:numId="10">
    <w:abstractNumId w:val="33"/>
  </w:num>
  <w:num w:numId="11">
    <w:abstractNumId w:val="52"/>
  </w:num>
  <w:num w:numId="12">
    <w:abstractNumId w:val="9"/>
  </w:num>
  <w:num w:numId="13">
    <w:abstractNumId w:val="34"/>
  </w:num>
  <w:num w:numId="14">
    <w:abstractNumId w:val="21"/>
  </w:num>
  <w:num w:numId="15">
    <w:abstractNumId w:val="60"/>
  </w:num>
  <w:num w:numId="16">
    <w:abstractNumId w:val="53"/>
  </w:num>
  <w:num w:numId="17">
    <w:abstractNumId w:val="17"/>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0"/>
  </w:num>
  <w:num w:numId="21">
    <w:abstractNumId w:val="23"/>
  </w:num>
  <w:num w:numId="22">
    <w:abstractNumId w:val="49"/>
  </w:num>
  <w:num w:numId="23">
    <w:abstractNumId w:val="61"/>
  </w:num>
  <w:num w:numId="24">
    <w:abstractNumId w:val="22"/>
  </w:num>
  <w:num w:numId="25">
    <w:abstractNumId w:val="10"/>
  </w:num>
  <w:num w:numId="26">
    <w:abstractNumId w:val="6"/>
  </w:num>
  <w:num w:numId="27">
    <w:abstractNumId w:val="48"/>
  </w:num>
  <w:num w:numId="28">
    <w:abstractNumId w:val="15"/>
  </w:num>
  <w:num w:numId="29">
    <w:abstractNumId w:val="46"/>
  </w:num>
  <w:num w:numId="30">
    <w:abstractNumId w:val="56"/>
  </w:num>
  <w:num w:numId="31">
    <w:abstractNumId w:val="7"/>
  </w:num>
  <w:num w:numId="32">
    <w:abstractNumId w:val="36"/>
  </w:num>
  <w:num w:numId="33">
    <w:abstractNumId w:val="59"/>
  </w:num>
  <w:num w:numId="34">
    <w:abstractNumId w:val="2"/>
  </w:num>
  <w:num w:numId="35">
    <w:abstractNumId w:val="13"/>
  </w:num>
  <w:num w:numId="36">
    <w:abstractNumId w:val="50"/>
  </w:num>
  <w:num w:numId="37">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ocumentProtection w:edit="forms" w:enforcement="1" w:cryptProviderType="rsaAES" w:cryptAlgorithmClass="hash" w:cryptAlgorithmType="typeAny" w:cryptAlgorithmSid="14" w:cryptSpinCount="100000" w:hash="l2/DVUKAfYM1BUCzx+ZfY/UxmiwEAaeibzljr3xXlifh3Ik1L1QQGf4pd+2zKp06GMCJJHFktjS/ufZBx5PqlQ==" w:salt="wFyfdKFnez5c5RsNJXIZ9Q=="/>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1DDF"/>
    <w:rsid w:val="0000322D"/>
    <w:rsid w:val="0000490D"/>
    <w:rsid w:val="00007670"/>
    <w:rsid w:val="00010665"/>
    <w:rsid w:val="00014F4E"/>
    <w:rsid w:val="00020347"/>
    <w:rsid w:val="0002393A"/>
    <w:rsid w:val="00027DB8"/>
    <w:rsid w:val="00031A96"/>
    <w:rsid w:val="00040BF3"/>
    <w:rsid w:val="00040EE7"/>
    <w:rsid w:val="0004211C"/>
    <w:rsid w:val="00046C59"/>
    <w:rsid w:val="00051362"/>
    <w:rsid w:val="00051F45"/>
    <w:rsid w:val="00052953"/>
    <w:rsid w:val="0005341A"/>
    <w:rsid w:val="00056DEF"/>
    <w:rsid w:val="00056EDC"/>
    <w:rsid w:val="00061627"/>
    <w:rsid w:val="00065B35"/>
    <w:rsid w:val="0006635A"/>
    <w:rsid w:val="00070663"/>
    <w:rsid w:val="00070C5E"/>
    <w:rsid w:val="000720BE"/>
    <w:rsid w:val="0007259C"/>
    <w:rsid w:val="00080202"/>
    <w:rsid w:val="00080DCD"/>
    <w:rsid w:val="00080E22"/>
    <w:rsid w:val="00082573"/>
    <w:rsid w:val="00082E34"/>
    <w:rsid w:val="000840A3"/>
    <w:rsid w:val="000849D4"/>
    <w:rsid w:val="00085062"/>
    <w:rsid w:val="000866DC"/>
    <w:rsid w:val="00086A5F"/>
    <w:rsid w:val="000911EF"/>
    <w:rsid w:val="00094077"/>
    <w:rsid w:val="00094FC8"/>
    <w:rsid w:val="000962C5"/>
    <w:rsid w:val="00097865"/>
    <w:rsid w:val="000A4317"/>
    <w:rsid w:val="000A48A8"/>
    <w:rsid w:val="000A559C"/>
    <w:rsid w:val="000A61C7"/>
    <w:rsid w:val="000B0076"/>
    <w:rsid w:val="000B2CA1"/>
    <w:rsid w:val="000B7E37"/>
    <w:rsid w:val="000C00BA"/>
    <w:rsid w:val="000C23BA"/>
    <w:rsid w:val="000C6D0A"/>
    <w:rsid w:val="000C77C8"/>
    <w:rsid w:val="000D1F29"/>
    <w:rsid w:val="000D633D"/>
    <w:rsid w:val="000E342B"/>
    <w:rsid w:val="000E3ED2"/>
    <w:rsid w:val="000E5DD2"/>
    <w:rsid w:val="000F2958"/>
    <w:rsid w:val="000F3850"/>
    <w:rsid w:val="000F4216"/>
    <w:rsid w:val="000F604F"/>
    <w:rsid w:val="00104E7F"/>
    <w:rsid w:val="00106286"/>
    <w:rsid w:val="00112310"/>
    <w:rsid w:val="0011250A"/>
    <w:rsid w:val="00112718"/>
    <w:rsid w:val="001137EC"/>
    <w:rsid w:val="001152F5"/>
    <w:rsid w:val="00117743"/>
    <w:rsid w:val="00117F5B"/>
    <w:rsid w:val="00132658"/>
    <w:rsid w:val="001343E2"/>
    <w:rsid w:val="00150DC0"/>
    <w:rsid w:val="00156CD4"/>
    <w:rsid w:val="0016153B"/>
    <w:rsid w:val="00162207"/>
    <w:rsid w:val="00164A3E"/>
    <w:rsid w:val="00166FF6"/>
    <w:rsid w:val="001727C8"/>
    <w:rsid w:val="00172B65"/>
    <w:rsid w:val="00175371"/>
    <w:rsid w:val="00176123"/>
    <w:rsid w:val="00176339"/>
    <w:rsid w:val="00176F5E"/>
    <w:rsid w:val="00181620"/>
    <w:rsid w:val="001827F3"/>
    <w:rsid w:val="00187130"/>
    <w:rsid w:val="001957AD"/>
    <w:rsid w:val="00196F8E"/>
    <w:rsid w:val="001A0FC1"/>
    <w:rsid w:val="001A2B7F"/>
    <w:rsid w:val="001A3326"/>
    <w:rsid w:val="001A3AFD"/>
    <w:rsid w:val="001A496C"/>
    <w:rsid w:val="001A576A"/>
    <w:rsid w:val="001A6488"/>
    <w:rsid w:val="001A744B"/>
    <w:rsid w:val="001B28DA"/>
    <w:rsid w:val="001B2B6C"/>
    <w:rsid w:val="001B3D22"/>
    <w:rsid w:val="001D01C4"/>
    <w:rsid w:val="001D49B1"/>
    <w:rsid w:val="001D4DA9"/>
    <w:rsid w:val="001D4F99"/>
    <w:rsid w:val="001D52B0"/>
    <w:rsid w:val="001D5A18"/>
    <w:rsid w:val="001D7C37"/>
    <w:rsid w:val="001D7CA4"/>
    <w:rsid w:val="001E057F"/>
    <w:rsid w:val="001E14EB"/>
    <w:rsid w:val="001F59E6"/>
    <w:rsid w:val="001F7344"/>
    <w:rsid w:val="0020012F"/>
    <w:rsid w:val="00202D7E"/>
    <w:rsid w:val="00203F1C"/>
    <w:rsid w:val="002044FA"/>
    <w:rsid w:val="00206936"/>
    <w:rsid w:val="00206C6F"/>
    <w:rsid w:val="00206FBD"/>
    <w:rsid w:val="00207746"/>
    <w:rsid w:val="00213056"/>
    <w:rsid w:val="002154EB"/>
    <w:rsid w:val="0021777B"/>
    <w:rsid w:val="00230031"/>
    <w:rsid w:val="00235C01"/>
    <w:rsid w:val="00235E95"/>
    <w:rsid w:val="00247343"/>
    <w:rsid w:val="002541A0"/>
    <w:rsid w:val="002645D5"/>
    <w:rsid w:val="00264F1A"/>
    <w:rsid w:val="0026532D"/>
    <w:rsid w:val="00265C56"/>
    <w:rsid w:val="002716CD"/>
    <w:rsid w:val="00274D4B"/>
    <w:rsid w:val="002773AC"/>
    <w:rsid w:val="002806F5"/>
    <w:rsid w:val="00281577"/>
    <w:rsid w:val="00284EF4"/>
    <w:rsid w:val="0028694D"/>
    <w:rsid w:val="00291972"/>
    <w:rsid w:val="002926BC"/>
    <w:rsid w:val="00293A72"/>
    <w:rsid w:val="002A0160"/>
    <w:rsid w:val="002A171C"/>
    <w:rsid w:val="002A30C3"/>
    <w:rsid w:val="002A6F6A"/>
    <w:rsid w:val="002A7712"/>
    <w:rsid w:val="002B02A6"/>
    <w:rsid w:val="002B3825"/>
    <w:rsid w:val="002B38F7"/>
    <w:rsid w:val="002B3C6F"/>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30203D"/>
    <w:rsid w:val="003037F9"/>
    <w:rsid w:val="0030583E"/>
    <w:rsid w:val="00306DBE"/>
    <w:rsid w:val="00307FE1"/>
    <w:rsid w:val="003130C3"/>
    <w:rsid w:val="003164BA"/>
    <w:rsid w:val="0032013E"/>
    <w:rsid w:val="00321715"/>
    <w:rsid w:val="003258E6"/>
    <w:rsid w:val="00334742"/>
    <w:rsid w:val="003351F8"/>
    <w:rsid w:val="00335755"/>
    <w:rsid w:val="00342283"/>
    <w:rsid w:val="003423E4"/>
    <w:rsid w:val="00343A87"/>
    <w:rsid w:val="00344A36"/>
    <w:rsid w:val="003456F4"/>
    <w:rsid w:val="00347FB6"/>
    <w:rsid w:val="003504FD"/>
    <w:rsid w:val="00350881"/>
    <w:rsid w:val="00354DD9"/>
    <w:rsid w:val="00357D55"/>
    <w:rsid w:val="00363513"/>
    <w:rsid w:val="003657E5"/>
    <w:rsid w:val="0036589C"/>
    <w:rsid w:val="00371312"/>
    <w:rsid w:val="00371DC7"/>
    <w:rsid w:val="00375279"/>
    <w:rsid w:val="00375AE0"/>
    <w:rsid w:val="00377B21"/>
    <w:rsid w:val="003819EF"/>
    <w:rsid w:val="00387DB7"/>
    <w:rsid w:val="00390862"/>
    <w:rsid w:val="00390CE3"/>
    <w:rsid w:val="00391981"/>
    <w:rsid w:val="00394876"/>
    <w:rsid w:val="00394AAF"/>
    <w:rsid w:val="00394CE5"/>
    <w:rsid w:val="0039602B"/>
    <w:rsid w:val="003A1D84"/>
    <w:rsid w:val="003A28A4"/>
    <w:rsid w:val="003A6341"/>
    <w:rsid w:val="003B1174"/>
    <w:rsid w:val="003B5EAB"/>
    <w:rsid w:val="003B67FD"/>
    <w:rsid w:val="003B6A61"/>
    <w:rsid w:val="003D0F63"/>
    <w:rsid w:val="003D42C0"/>
    <w:rsid w:val="003D4A8F"/>
    <w:rsid w:val="003D5B29"/>
    <w:rsid w:val="003D7818"/>
    <w:rsid w:val="003E10EE"/>
    <w:rsid w:val="003E2445"/>
    <w:rsid w:val="003E38A9"/>
    <w:rsid w:val="003E3BB2"/>
    <w:rsid w:val="003E45A3"/>
    <w:rsid w:val="003E75CF"/>
    <w:rsid w:val="003F07E7"/>
    <w:rsid w:val="003F5B58"/>
    <w:rsid w:val="003F7E65"/>
    <w:rsid w:val="0040222A"/>
    <w:rsid w:val="00402A05"/>
    <w:rsid w:val="004047BC"/>
    <w:rsid w:val="004100F7"/>
    <w:rsid w:val="00412DF4"/>
    <w:rsid w:val="00413C20"/>
    <w:rsid w:val="00414CB3"/>
    <w:rsid w:val="0041563D"/>
    <w:rsid w:val="0042171A"/>
    <w:rsid w:val="004237AB"/>
    <w:rsid w:val="00426E25"/>
    <w:rsid w:val="00427D9C"/>
    <w:rsid w:val="00427E7E"/>
    <w:rsid w:val="00433C60"/>
    <w:rsid w:val="0043465D"/>
    <w:rsid w:val="00443B6E"/>
    <w:rsid w:val="00450636"/>
    <w:rsid w:val="00452393"/>
    <w:rsid w:val="0045420A"/>
    <w:rsid w:val="004554D4"/>
    <w:rsid w:val="0045632E"/>
    <w:rsid w:val="00461744"/>
    <w:rsid w:val="00466185"/>
    <w:rsid w:val="00466303"/>
    <w:rsid w:val="004668A7"/>
    <w:rsid w:val="00466C1E"/>
    <w:rsid w:val="00466D96"/>
    <w:rsid w:val="00467747"/>
    <w:rsid w:val="00470017"/>
    <w:rsid w:val="0047105A"/>
    <w:rsid w:val="00473C98"/>
    <w:rsid w:val="00474965"/>
    <w:rsid w:val="00482BFC"/>
    <w:rsid w:val="00482DF8"/>
    <w:rsid w:val="004864DE"/>
    <w:rsid w:val="00494BE5"/>
    <w:rsid w:val="00495C12"/>
    <w:rsid w:val="00495E30"/>
    <w:rsid w:val="004A0EBA"/>
    <w:rsid w:val="004A2538"/>
    <w:rsid w:val="004A331E"/>
    <w:rsid w:val="004A3CC9"/>
    <w:rsid w:val="004A605C"/>
    <w:rsid w:val="004B0C15"/>
    <w:rsid w:val="004B0FA5"/>
    <w:rsid w:val="004B35EA"/>
    <w:rsid w:val="004B5B8A"/>
    <w:rsid w:val="004B6331"/>
    <w:rsid w:val="004B69E4"/>
    <w:rsid w:val="004C2103"/>
    <w:rsid w:val="004C6C39"/>
    <w:rsid w:val="004D075F"/>
    <w:rsid w:val="004D0D29"/>
    <w:rsid w:val="004D1B76"/>
    <w:rsid w:val="004D344E"/>
    <w:rsid w:val="004E019E"/>
    <w:rsid w:val="004E06EC"/>
    <w:rsid w:val="004E0A3F"/>
    <w:rsid w:val="004E1991"/>
    <w:rsid w:val="004E253C"/>
    <w:rsid w:val="004E2CB7"/>
    <w:rsid w:val="004F016A"/>
    <w:rsid w:val="00500F94"/>
    <w:rsid w:val="00502FB3"/>
    <w:rsid w:val="00503DE9"/>
    <w:rsid w:val="0050530C"/>
    <w:rsid w:val="00505DEA"/>
    <w:rsid w:val="005060E5"/>
    <w:rsid w:val="00507782"/>
    <w:rsid w:val="00511463"/>
    <w:rsid w:val="0051249A"/>
    <w:rsid w:val="00512A04"/>
    <w:rsid w:val="0051487B"/>
    <w:rsid w:val="00515A4E"/>
    <w:rsid w:val="00517CA0"/>
    <w:rsid w:val="00520499"/>
    <w:rsid w:val="00520C41"/>
    <w:rsid w:val="0052341C"/>
    <w:rsid w:val="005249F5"/>
    <w:rsid w:val="005260F7"/>
    <w:rsid w:val="005377F2"/>
    <w:rsid w:val="00543BD1"/>
    <w:rsid w:val="005532F9"/>
    <w:rsid w:val="00556113"/>
    <w:rsid w:val="005621C4"/>
    <w:rsid w:val="00564C12"/>
    <w:rsid w:val="005654B8"/>
    <w:rsid w:val="00570C68"/>
    <w:rsid w:val="00574836"/>
    <w:rsid w:val="005762CC"/>
    <w:rsid w:val="00582D3D"/>
    <w:rsid w:val="00584989"/>
    <w:rsid w:val="00590040"/>
    <w:rsid w:val="00595386"/>
    <w:rsid w:val="00597234"/>
    <w:rsid w:val="005A116E"/>
    <w:rsid w:val="005A4AC0"/>
    <w:rsid w:val="005A539B"/>
    <w:rsid w:val="005A5FDF"/>
    <w:rsid w:val="005B02DC"/>
    <w:rsid w:val="005B0EBD"/>
    <w:rsid w:val="005B0FB7"/>
    <w:rsid w:val="005B122A"/>
    <w:rsid w:val="005B1FCB"/>
    <w:rsid w:val="005B5AC2"/>
    <w:rsid w:val="005B7193"/>
    <w:rsid w:val="005B7F96"/>
    <w:rsid w:val="005C2833"/>
    <w:rsid w:val="005D359B"/>
    <w:rsid w:val="005D5824"/>
    <w:rsid w:val="005E144D"/>
    <w:rsid w:val="005E1500"/>
    <w:rsid w:val="005E3A43"/>
    <w:rsid w:val="005E695A"/>
    <w:rsid w:val="005F0B17"/>
    <w:rsid w:val="005F0EB7"/>
    <w:rsid w:val="005F77C7"/>
    <w:rsid w:val="006048D1"/>
    <w:rsid w:val="00620675"/>
    <w:rsid w:val="00622910"/>
    <w:rsid w:val="00623768"/>
    <w:rsid w:val="006254B6"/>
    <w:rsid w:val="00627FC8"/>
    <w:rsid w:val="00630FED"/>
    <w:rsid w:val="006433C3"/>
    <w:rsid w:val="006464E8"/>
    <w:rsid w:val="00650F5B"/>
    <w:rsid w:val="00657C03"/>
    <w:rsid w:val="00661D1D"/>
    <w:rsid w:val="00665916"/>
    <w:rsid w:val="006670D7"/>
    <w:rsid w:val="006719EA"/>
    <w:rsid w:val="00671F13"/>
    <w:rsid w:val="0067298A"/>
    <w:rsid w:val="0067400A"/>
    <w:rsid w:val="006847AD"/>
    <w:rsid w:val="00685ADE"/>
    <w:rsid w:val="0069114B"/>
    <w:rsid w:val="006944C1"/>
    <w:rsid w:val="006A756A"/>
    <w:rsid w:val="006B17D4"/>
    <w:rsid w:val="006B4E92"/>
    <w:rsid w:val="006B7FE0"/>
    <w:rsid w:val="006C4660"/>
    <w:rsid w:val="006D66F7"/>
    <w:rsid w:val="006E08BE"/>
    <w:rsid w:val="006E283C"/>
    <w:rsid w:val="007007E7"/>
    <w:rsid w:val="00700ED7"/>
    <w:rsid w:val="00701D8C"/>
    <w:rsid w:val="00705C9D"/>
    <w:rsid w:val="00705F13"/>
    <w:rsid w:val="007062C7"/>
    <w:rsid w:val="00714F1D"/>
    <w:rsid w:val="00715225"/>
    <w:rsid w:val="0072033D"/>
    <w:rsid w:val="00720CC6"/>
    <w:rsid w:val="00722DDB"/>
    <w:rsid w:val="00724728"/>
    <w:rsid w:val="00724F98"/>
    <w:rsid w:val="00730B9B"/>
    <w:rsid w:val="0073182E"/>
    <w:rsid w:val="007332FF"/>
    <w:rsid w:val="007408F5"/>
    <w:rsid w:val="00741EAE"/>
    <w:rsid w:val="0074209B"/>
    <w:rsid w:val="00755248"/>
    <w:rsid w:val="0076190B"/>
    <w:rsid w:val="0076355D"/>
    <w:rsid w:val="00763A2D"/>
    <w:rsid w:val="007644D3"/>
    <w:rsid w:val="007676A4"/>
    <w:rsid w:val="00777795"/>
    <w:rsid w:val="00783A57"/>
    <w:rsid w:val="00784C92"/>
    <w:rsid w:val="007859CD"/>
    <w:rsid w:val="00785C24"/>
    <w:rsid w:val="00790442"/>
    <w:rsid w:val="007907E4"/>
    <w:rsid w:val="00796461"/>
    <w:rsid w:val="007A1375"/>
    <w:rsid w:val="007A5EFD"/>
    <w:rsid w:val="007A6A4F"/>
    <w:rsid w:val="007B03F5"/>
    <w:rsid w:val="007B358F"/>
    <w:rsid w:val="007B5C09"/>
    <w:rsid w:val="007B5DA2"/>
    <w:rsid w:val="007B7630"/>
    <w:rsid w:val="007C0966"/>
    <w:rsid w:val="007C19E7"/>
    <w:rsid w:val="007C5CFD"/>
    <w:rsid w:val="007C6D9F"/>
    <w:rsid w:val="007D4893"/>
    <w:rsid w:val="007D48A4"/>
    <w:rsid w:val="007E70CF"/>
    <w:rsid w:val="007E74A4"/>
    <w:rsid w:val="007F1798"/>
    <w:rsid w:val="007F1B6F"/>
    <w:rsid w:val="007F263F"/>
    <w:rsid w:val="008015A8"/>
    <w:rsid w:val="0080161D"/>
    <w:rsid w:val="0080766E"/>
    <w:rsid w:val="00811169"/>
    <w:rsid w:val="00815297"/>
    <w:rsid w:val="008170DB"/>
    <w:rsid w:val="00817BA1"/>
    <w:rsid w:val="00823022"/>
    <w:rsid w:val="0082634E"/>
    <w:rsid w:val="00830853"/>
    <w:rsid w:val="008313C4"/>
    <w:rsid w:val="008328BA"/>
    <w:rsid w:val="00835434"/>
    <w:rsid w:val="008358C0"/>
    <w:rsid w:val="00836E22"/>
    <w:rsid w:val="00841B39"/>
    <w:rsid w:val="00842838"/>
    <w:rsid w:val="008501CA"/>
    <w:rsid w:val="008547CD"/>
    <w:rsid w:val="00854EC1"/>
    <w:rsid w:val="00855387"/>
    <w:rsid w:val="0085797F"/>
    <w:rsid w:val="00860028"/>
    <w:rsid w:val="00861DC3"/>
    <w:rsid w:val="00865FD9"/>
    <w:rsid w:val="00867019"/>
    <w:rsid w:val="00872B4E"/>
    <w:rsid w:val="00872EF1"/>
    <w:rsid w:val="0087320B"/>
    <w:rsid w:val="008735A9"/>
    <w:rsid w:val="008742E5"/>
    <w:rsid w:val="00877BC5"/>
    <w:rsid w:val="00877D20"/>
    <w:rsid w:val="008811E3"/>
    <w:rsid w:val="00881C48"/>
    <w:rsid w:val="00884214"/>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57B8"/>
    <w:rsid w:val="008E00E0"/>
    <w:rsid w:val="008E03FC"/>
    <w:rsid w:val="008E510B"/>
    <w:rsid w:val="008F5734"/>
    <w:rsid w:val="008F7A93"/>
    <w:rsid w:val="00902B13"/>
    <w:rsid w:val="00911941"/>
    <w:rsid w:val="00913F1B"/>
    <w:rsid w:val="0092024D"/>
    <w:rsid w:val="0092076A"/>
    <w:rsid w:val="00925146"/>
    <w:rsid w:val="00925F0F"/>
    <w:rsid w:val="00932F6B"/>
    <w:rsid w:val="00934E50"/>
    <w:rsid w:val="00937288"/>
    <w:rsid w:val="009468BC"/>
    <w:rsid w:val="00947FAE"/>
    <w:rsid w:val="009616DF"/>
    <w:rsid w:val="009644FF"/>
    <w:rsid w:val="0096542F"/>
    <w:rsid w:val="00967FA7"/>
    <w:rsid w:val="0097002D"/>
    <w:rsid w:val="00971645"/>
    <w:rsid w:val="0097674A"/>
    <w:rsid w:val="00977919"/>
    <w:rsid w:val="00981C61"/>
    <w:rsid w:val="00983000"/>
    <w:rsid w:val="009870FA"/>
    <w:rsid w:val="009921C3"/>
    <w:rsid w:val="0099485A"/>
    <w:rsid w:val="0099551D"/>
    <w:rsid w:val="009A0D45"/>
    <w:rsid w:val="009A5897"/>
    <w:rsid w:val="009A5CA1"/>
    <w:rsid w:val="009A5F24"/>
    <w:rsid w:val="009B0B3E"/>
    <w:rsid w:val="009B1913"/>
    <w:rsid w:val="009B1BF1"/>
    <w:rsid w:val="009B53DF"/>
    <w:rsid w:val="009B6657"/>
    <w:rsid w:val="009B6966"/>
    <w:rsid w:val="009C58EC"/>
    <w:rsid w:val="009C7966"/>
    <w:rsid w:val="009C7DA2"/>
    <w:rsid w:val="009D0EB5"/>
    <w:rsid w:val="009D14F9"/>
    <w:rsid w:val="009D2B74"/>
    <w:rsid w:val="009D63FF"/>
    <w:rsid w:val="009D7DA8"/>
    <w:rsid w:val="009E175D"/>
    <w:rsid w:val="009E1DD5"/>
    <w:rsid w:val="009E3CC2"/>
    <w:rsid w:val="009E5D13"/>
    <w:rsid w:val="009E7AB9"/>
    <w:rsid w:val="009F06BD"/>
    <w:rsid w:val="009F2A4D"/>
    <w:rsid w:val="009F67D3"/>
    <w:rsid w:val="00A00828"/>
    <w:rsid w:val="00A03290"/>
    <w:rsid w:val="00A0387E"/>
    <w:rsid w:val="00A04FC5"/>
    <w:rsid w:val="00A05BFD"/>
    <w:rsid w:val="00A0658B"/>
    <w:rsid w:val="00A07490"/>
    <w:rsid w:val="00A10655"/>
    <w:rsid w:val="00A12B64"/>
    <w:rsid w:val="00A22C38"/>
    <w:rsid w:val="00A22D3C"/>
    <w:rsid w:val="00A25193"/>
    <w:rsid w:val="00A26E80"/>
    <w:rsid w:val="00A31AE8"/>
    <w:rsid w:val="00A3739D"/>
    <w:rsid w:val="00A3761F"/>
    <w:rsid w:val="00A37DDA"/>
    <w:rsid w:val="00A424C7"/>
    <w:rsid w:val="00A425BB"/>
    <w:rsid w:val="00A45005"/>
    <w:rsid w:val="00A454AF"/>
    <w:rsid w:val="00A53CF0"/>
    <w:rsid w:val="00A66DD9"/>
    <w:rsid w:val="00A72954"/>
    <w:rsid w:val="00A7620F"/>
    <w:rsid w:val="00A76790"/>
    <w:rsid w:val="00A808FE"/>
    <w:rsid w:val="00A86E3C"/>
    <w:rsid w:val="00A925EC"/>
    <w:rsid w:val="00A929AA"/>
    <w:rsid w:val="00A92B6B"/>
    <w:rsid w:val="00AA1703"/>
    <w:rsid w:val="00AA541E"/>
    <w:rsid w:val="00AC50BB"/>
    <w:rsid w:val="00AD0DA4"/>
    <w:rsid w:val="00AD4169"/>
    <w:rsid w:val="00AE193F"/>
    <w:rsid w:val="00AE25C6"/>
    <w:rsid w:val="00AE2A8A"/>
    <w:rsid w:val="00AE306C"/>
    <w:rsid w:val="00AE76D0"/>
    <w:rsid w:val="00AF28C1"/>
    <w:rsid w:val="00B01D4F"/>
    <w:rsid w:val="00B0283E"/>
    <w:rsid w:val="00B02EF1"/>
    <w:rsid w:val="00B05850"/>
    <w:rsid w:val="00B06680"/>
    <w:rsid w:val="00B07C97"/>
    <w:rsid w:val="00B11C67"/>
    <w:rsid w:val="00B14CC1"/>
    <w:rsid w:val="00B15754"/>
    <w:rsid w:val="00B16002"/>
    <w:rsid w:val="00B2046E"/>
    <w:rsid w:val="00B20E8B"/>
    <w:rsid w:val="00B257E1"/>
    <w:rsid w:val="00B2599A"/>
    <w:rsid w:val="00B27AC4"/>
    <w:rsid w:val="00B30DF8"/>
    <w:rsid w:val="00B31D3A"/>
    <w:rsid w:val="00B343CC"/>
    <w:rsid w:val="00B36975"/>
    <w:rsid w:val="00B40AD0"/>
    <w:rsid w:val="00B5084A"/>
    <w:rsid w:val="00B53AA9"/>
    <w:rsid w:val="00B606A1"/>
    <w:rsid w:val="00B614F7"/>
    <w:rsid w:val="00B61B26"/>
    <w:rsid w:val="00B6234E"/>
    <w:rsid w:val="00B6443F"/>
    <w:rsid w:val="00B65E6B"/>
    <w:rsid w:val="00B674EB"/>
    <w:rsid w:val="00B675B2"/>
    <w:rsid w:val="00B70477"/>
    <w:rsid w:val="00B81261"/>
    <w:rsid w:val="00B8163E"/>
    <w:rsid w:val="00B8223E"/>
    <w:rsid w:val="00B832AE"/>
    <w:rsid w:val="00B86678"/>
    <w:rsid w:val="00B92F9B"/>
    <w:rsid w:val="00B941B3"/>
    <w:rsid w:val="00B96513"/>
    <w:rsid w:val="00BA1A56"/>
    <w:rsid w:val="00BA1D47"/>
    <w:rsid w:val="00BA4857"/>
    <w:rsid w:val="00BA66F0"/>
    <w:rsid w:val="00BB1BA8"/>
    <w:rsid w:val="00BB2239"/>
    <w:rsid w:val="00BB2AE7"/>
    <w:rsid w:val="00BB6464"/>
    <w:rsid w:val="00BC0A82"/>
    <w:rsid w:val="00BC1BB8"/>
    <w:rsid w:val="00BC2D04"/>
    <w:rsid w:val="00BD5CB6"/>
    <w:rsid w:val="00BD7FE1"/>
    <w:rsid w:val="00BE37CA"/>
    <w:rsid w:val="00BE5617"/>
    <w:rsid w:val="00BE6144"/>
    <w:rsid w:val="00BE635A"/>
    <w:rsid w:val="00BF17E9"/>
    <w:rsid w:val="00BF2ABB"/>
    <w:rsid w:val="00BF5099"/>
    <w:rsid w:val="00C10B5E"/>
    <w:rsid w:val="00C10F10"/>
    <w:rsid w:val="00C11E6F"/>
    <w:rsid w:val="00C12A8F"/>
    <w:rsid w:val="00C15D4D"/>
    <w:rsid w:val="00C175DC"/>
    <w:rsid w:val="00C26284"/>
    <w:rsid w:val="00C30171"/>
    <w:rsid w:val="00C309D8"/>
    <w:rsid w:val="00C43519"/>
    <w:rsid w:val="00C44A09"/>
    <w:rsid w:val="00C45263"/>
    <w:rsid w:val="00C51537"/>
    <w:rsid w:val="00C52BC3"/>
    <w:rsid w:val="00C53ECF"/>
    <w:rsid w:val="00C61AFA"/>
    <w:rsid w:val="00C61D64"/>
    <w:rsid w:val="00C62099"/>
    <w:rsid w:val="00C64EA3"/>
    <w:rsid w:val="00C67F7E"/>
    <w:rsid w:val="00C72867"/>
    <w:rsid w:val="00C74CF1"/>
    <w:rsid w:val="00C75E81"/>
    <w:rsid w:val="00C83C33"/>
    <w:rsid w:val="00C86609"/>
    <w:rsid w:val="00C867AD"/>
    <w:rsid w:val="00C86992"/>
    <w:rsid w:val="00C919C3"/>
    <w:rsid w:val="00C92B4C"/>
    <w:rsid w:val="00C93D4D"/>
    <w:rsid w:val="00C954F6"/>
    <w:rsid w:val="00C96318"/>
    <w:rsid w:val="00CA0215"/>
    <w:rsid w:val="00CA27A9"/>
    <w:rsid w:val="00CA299C"/>
    <w:rsid w:val="00CA36A0"/>
    <w:rsid w:val="00CA6BC5"/>
    <w:rsid w:val="00CB22CC"/>
    <w:rsid w:val="00CC2F1A"/>
    <w:rsid w:val="00CC571B"/>
    <w:rsid w:val="00CC61CD"/>
    <w:rsid w:val="00CC6C02"/>
    <w:rsid w:val="00CC737B"/>
    <w:rsid w:val="00CD08FF"/>
    <w:rsid w:val="00CD5011"/>
    <w:rsid w:val="00CE640F"/>
    <w:rsid w:val="00CE76BC"/>
    <w:rsid w:val="00CF540E"/>
    <w:rsid w:val="00D02F07"/>
    <w:rsid w:val="00D0783C"/>
    <w:rsid w:val="00D15D88"/>
    <w:rsid w:val="00D22088"/>
    <w:rsid w:val="00D27D49"/>
    <w:rsid w:val="00D27EBE"/>
    <w:rsid w:val="00D32BCF"/>
    <w:rsid w:val="00D34336"/>
    <w:rsid w:val="00D35D55"/>
    <w:rsid w:val="00D36A49"/>
    <w:rsid w:val="00D37219"/>
    <w:rsid w:val="00D41AFB"/>
    <w:rsid w:val="00D42481"/>
    <w:rsid w:val="00D46C89"/>
    <w:rsid w:val="00D517C6"/>
    <w:rsid w:val="00D52611"/>
    <w:rsid w:val="00D5309E"/>
    <w:rsid w:val="00D712D3"/>
    <w:rsid w:val="00D71D84"/>
    <w:rsid w:val="00D72464"/>
    <w:rsid w:val="00D72A57"/>
    <w:rsid w:val="00D768EB"/>
    <w:rsid w:val="00D81E17"/>
    <w:rsid w:val="00D82D1E"/>
    <w:rsid w:val="00D832D9"/>
    <w:rsid w:val="00D83393"/>
    <w:rsid w:val="00D83EC2"/>
    <w:rsid w:val="00D90F00"/>
    <w:rsid w:val="00D975C0"/>
    <w:rsid w:val="00DA5285"/>
    <w:rsid w:val="00DB191D"/>
    <w:rsid w:val="00DB4F91"/>
    <w:rsid w:val="00DB5FF1"/>
    <w:rsid w:val="00DB6D0A"/>
    <w:rsid w:val="00DB6F48"/>
    <w:rsid w:val="00DC06BE"/>
    <w:rsid w:val="00DC1F0F"/>
    <w:rsid w:val="00DC3117"/>
    <w:rsid w:val="00DC5DD9"/>
    <w:rsid w:val="00DC6D2D"/>
    <w:rsid w:val="00DD21FB"/>
    <w:rsid w:val="00DD4E59"/>
    <w:rsid w:val="00DD712B"/>
    <w:rsid w:val="00DE33B5"/>
    <w:rsid w:val="00DE5E18"/>
    <w:rsid w:val="00DE678A"/>
    <w:rsid w:val="00DF0487"/>
    <w:rsid w:val="00DF261D"/>
    <w:rsid w:val="00DF5EA4"/>
    <w:rsid w:val="00E02681"/>
    <w:rsid w:val="00E02792"/>
    <w:rsid w:val="00E034D8"/>
    <w:rsid w:val="00E036F8"/>
    <w:rsid w:val="00E04CC0"/>
    <w:rsid w:val="00E104BC"/>
    <w:rsid w:val="00E15816"/>
    <w:rsid w:val="00E160D5"/>
    <w:rsid w:val="00E20424"/>
    <w:rsid w:val="00E235CB"/>
    <w:rsid w:val="00E239FF"/>
    <w:rsid w:val="00E27D7B"/>
    <w:rsid w:val="00E30556"/>
    <w:rsid w:val="00E30981"/>
    <w:rsid w:val="00E31D3D"/>
    <w:rsid w:val="00E32991"/>
    <w:rsid w:val="00E33136"/>
    <w:rsid w:val="00E34D7C"/>
    <w:rsid w:val="00E3598A"/>
    <w:rsid w:val="00E3723D"/>
    <w:rsid w:val="00E43797"/>
    <w:rsid w:val="00E448F0"/>
    <w:rsid w:val="00E44C89"/>
    <w:rsid w:val="00E457A6"/>
    <w:rsid w:val="00E533DA"/>
    <w:rsid w:val="00E61003"/>
    <w:rsid w:val="00E61BA2"/>
    <w:rsid w:val="00E63864"/>
    <w:rsid w:val="00E6392F"/>
    <w:rsid w:val="00E6403F"/>
    <w:rsid w:val="00E72CB4"/>
    <w:rsid w:val="00E72EF6"/>
    <w:rsid w:val="00E75451"/>
    <w:rsid w:val="00E770C4"/>
    <w:rsid w:val="00E84C5A"/>
    <w:rsid w:val="00E853CA"/>
    <w:rsid w:val="00E861DB"/>
    <w:rsid w:val="00E908F1"/>
    <w:rsid w:val="00E93406"/>
    <w:rsid w:val="00E956C5"/>
    <w:rsid w:val="00E95C39"/>
    <w:rsid w:val="00EA2C39"/>
    <w:rsid w:val="00EB0A3C"/>
    <w:rsid w:val="00EB0A96"/>
    <w:rsid w:val="00EB77F9"/>
    <w:rsid w:val="00EC3244"/>
    <w:rsid w:val="00EC5769"/>
    <w:rsid w:val="00EC7D00"/>
    <w:rsid w:val="00ED0304"/>
    <w:rsid w:val="00ED4FF7"/>
    <w:rsid w:val="00ED5B7B"/>
    <w:rsid w:val="00EE38FA"/>
    <w:rsid w:val="00EE3E2C"/>
    <w:rsid w:val="00EE5D23"/>
    <w:rsid w:val="00EE750D"/>
    <w:rsid w:val="00EF051F"/>
    <w:rsid w:val="00EF0531"/>
    <w:rsid w:val="00EF3CA4"/>
    <w:rsid w:val="00EF49A8"/>
    <w:rsid w:val="00EF7859"/>
    <w:rsid w:val="00F014DA"/>
    <w:rsid w:val="00F02591"/>
    <w:rsid w:val="00F0669F"/>
    <w:rsid w:val="00F07AD3"/>
    <w:rsid w:val="00F14481"/>
    <w:rsid w:val="00F15931"/>
    <w:rsid w:val="00F331E5"/>
    <w:rsid w:val="00F361BB"/>
    <w:rsid w:val="00F369A4"/>
    <w:rsid w:val="00F467B9"/>
    <w:rsid w:val="00F53A58"/>
    <w:rsid w:val="00F5696E"/>
    <w:rsid w:val="00F60EFF"/>
    <w:rsid w:val="00F67D2D"/>
    <w:rsid w:val="00F7015A"/>
    <w:rsid w:val="00F858F2"/>
    <w:rsid w:val="00F85B45"/>
    <w:rsid w:val="00F85E79"/>
    <w:rsid w:val="00F860CC"/>
    <w:rsid w:val="00F86864"/>
    <w:rsid w:val="00F94398"/>
    <w:rsid w:val="00FA0A42"/>
    <w:rsid w:val="00FB2B56"/>
    <w:rsid w:val="00FB3CC5"/>
    <w:rsid w:val="00FB547C"/>
    <w:rsid w:val="00FB55D5"/>
    <w:rsid w:val="00FB7F9B"/>
    <w:rsid w:val="00FC12BF"/>
    <w:rsid w:val="00FC2C60"/>
    <w:rsid w:val="00FD3E6F"/>
    <w:rsid w:val="00FD51B9"/>
    <w:rsid w:val="00FD5849"/>
    <w:rsid w:val="00FD7EB3"/>
    <w:rsid w:val="00FE03E4"/>
    <w:rsid w:val="00FE254C"/>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AE9D"/>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CommentReference">
    <w:name w:val="annotation reference"/>
    <w:basedOn w:val="DefaultParagraphFont"/>
    <w:uiPriority w:val="99"/>
    <w:semiHidden/>
    <w:unhideWhenUsed/>
    <w:rsid w:val="005E695A"/>
    <w:rPr>
      <w:sz w:val="16"/>
      <w:szCs w:val="16"/>
    </w:rPr>
  </w:style>
  <w:style w:type="paragraph" w:styleId="CommentText">
    <w:name w:val="annotation text"/>
    <w:basedOn w:val="Normal"/>
    <w:link w:val="CommentTextChar"/>
    <w:uiPriority w:val="99"/>
    <w:semiHidden/>
    <w:unhideWhenUsed/>
    <w:rsid w:val="005E695A"/>
    <w:rPr>
      <w:sz w:val="20"/>
    </w:rPr>
  </w:style>
  <w:style w:type="character" w:customStyle="1" w:styleId="CommentTextChar">
    <w:name w:val="Comment Text Char"/>
    <w:basedOn w:val="DefaultParagraphFont"/>
    <w:link w:val="CommentText"/>
    <w:uiPriority w:val="99"/>
    <w:semiHidden/>
    <w:rsid w:val="005E695A"/>
    <w:rPr>
      <w:sz w:val="20"/>
    </w:rPr>
  </w:style>
  <w:style w:type="paragraph" w:styleId="CommentSubject">
    <w:name w:val="annotation subject"/>
    <w:basedOn w:val="CommentText"/>
    <w:next w:val="CommentText"/>
    <w:link w:val="CommentSubjectChar"/>
    <w:uiPriority w:val="99"/>
    <w:semiHidden/>
    <w:unhideWhenUsed/>
    <w:rsid w:val="005E695A"/>
    <w:rPr>
      <w:b/>
      <w:bCs/>
    </w:rPr>
  </w:style>
  <w:style w:type="character" w:customStyle="1" w:styleId="CommentSubjectChar">
    <w:name w:val="Comment Subject Char"/>
    <w:basedOn w:val="CommentTextChar"/>
    <w:link w:val="CommentSubject"/>
    <w:uiPriority w:val="99"/>
    <w:semiHidden/>
    <w:rsid w:val="005E695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comm.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egislation.nt.gov.au/Bills/Electrical-Safety-Bill-2021-S38?format=assente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islation.nt.gov.au/en/Legislation/INFORMATION-ACT-200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powerconnections@powerwater.com.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AGD.ecoc@nt.gov.au"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julie\Downloads\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2024-07-30T00:00:00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42BFB6-F04B-42AD-A022-0ABE7A84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47</TotalTime>
  <Pages>5</Pages>
  <Words>1074</Words>
  <Characters>6125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Electrical safety certificate of compliance</vt:lpstr>
    </vt:vector>
  </TitlesOfParts>
  <Company>Industry, Tourism and Trade</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certificate of compliance</dc:title>
  <dc:creator>Northern Territory Government</dc:creator>
  <cp:lastModifiedBy>Peter Chan</cp:lastModifiedBy>
  <cp:revision>8</cp:revision>
  <cp:lastPrinted>2023-02-22T01:16:00Z</cp:lastPrinted>
  <dcterms:created xsi:type="dcterms:W3CDTF">2024-07-30T00:00:00Z</dcterms:created>
  <dcterms:modified xsi:type="dcterms:W3CDTF">2024-07-30T01:37:00Z</dcterms:modified>
</cp:coreProperties>
</file>