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rPr>
        <w:alias w:val="Title"/>
        <w:tag w:val="Title"/>
        <w:id w:val="-509987125"/>
        <w:lock w:val="sdtLocked"/>
        <w:placeholder>
          <w:docPart w:val="4775A0BEAA594C89B2177803DCA7FD03"/>
        </w:placeholder>
        <w:dataBinding w:prefixMappings="xmlns:ns0='http://purl.org/dc/elements/1.1/' xmlns:ns1='http://schemas.openxmlformats.org/package/2006/metadata/core-properties' " w:xpath="/ns1:coreProperties[1]/ns0:title[1]" w:storeItemID="{6C3C8BC8-F283-45AE-878A-BAB7291924A1}"/>
        <w:text w:multiLine="1"/>
      </w:sdtPr>
      <w:sdtContent>
        <w:p w14:paraId="66C12457" w14:textId="60F09F61" w:rsidR="00886C9D" w:rsidRPr="008E1EB3" w:rsidRDefault="004F2871" w:rsidP="004F2871">
          <w:pPr>
            <w:pStyle w:val="Title"/>
            <w:ind w:hanging="284"/>
          </w:pPr>
          <w:r>
            <w:rPr>
              <w:rFonts w:eastAsiaTheme="majorEastAsia"/>
            </w:rPr>
            <w:t>Guide – Handling and transporting cash</w:t>
          </w:r>
        </w:p>
      </w:sdtContent>
    </w:sdt>
    <w:p w14:paraId="1A9BFFFD" w14:textId="2A758083" w:rsidR="008E1EB3" w:rsidRDefault="008E1EB3" w:rsidP="008E1EB3">
      <w:pPr>
        <w:pStyle w:val="Subtitle0"/>
        <w:sectPr w:rsidR="008E1EB3" w:rsidSect="004D6618">
          <w:headerReference w:type="default" r:id="rId13"/>
          <w:headerReference w:type="first" r:id="rId14"/>
          <w:footerReference w:type="first" r:id="rId15"/>
          <w:pgSz w:w="11906" w:h="16838" w:code="9"/>
          <w:pgMar w:top="794" w:right="794" w:bottom="794" w:left="794" w:header="794" w:footer="794" w:gutter="0"/>
          <w:cols w:space="708"/>
          <w:titlePg/>
          <w:docGrid w:linePitch="360"/>
        </w:sectPr>
      </w:pPr>
    </w:p>
    <w:p w14:paraId="6DB85357" w14:textId="77777777" w:rsidR="00DE00E9" w:rsidRPr="008E1EB3" w:rsidRDefault="00DE00E9" w:rsidP="008E1EB3">
      <w:pPr>
        <w:pStyle w:val="Heading4"/>
        <w:spacing w:before="8040"/>
        <w:rPr>
          <w:rFonts w:ascii="Lato" w:hAnsi="Lato"/>
        </w:rPr>
      </w:pPr>
      <w:r>
        <w:lastRenderedPageBreak/>
        <w:t xml:space="preserve">Disclaimer </w:t>
      </w:r>
    </w:p>
    <w:p w14:paraId="081647A1" w14:textId="77777777" w:rsidR="004F2871" w:rsidRPr="004F2871" w:rsidRDefault="004F2871" w:rsidP="004F2871">
      <w:pPr>
        <w:tabs>
          <w:tab w:val="left" w:pos="3857"/>
        </w:tabs>
      </w:pPr>
      <w:r w:rsidRPr="004F2871">
        <w:t xml:space="preserve">This publication contains information regarding work health and safety. It includes some of your obligations under the </w:t>
      </w:r>
      <w:r w:rsidRPr="004F2871">
        <w:rPr>
          <w:i/>
          <w:iCs/>
        </w:rPr>
        <w:t xml:space="preserve">Work Health and Safety (National Uniform Legislation) Act </w:t>
      </w:r>
      <w:r w:rsidRPr="004F2871">
        <w:t xml:space="preserve">– the WHS (NUL) Act – that NT WorkSafe administers. The information provided is a guide only and must be read in conjunction with the appropriate legislation to ensure you understand and comply with your legal obligations. </w:t>
      </w:r>
    </w:p>
    <w:p w14:paraId="59C697B2" w14:textId="77777777" w:rsidR="004F2871" w:rsidRPr="004F2871" w:rsidRDefault="004F2871" w:rsidP="004F2871">
      <w:pPr>
        <w:tabs>
          <w:tab w:val="left" w:pos="3857"/>
        </w:tabs>
      </w:pPr>
      <w:r w:rsidRPr="004F2871">
        <w:rPr>
          <w:b/>
          <w:bCs/>
        </w:rPr>
        <w:t xml:space="preserve">Acknowledgement </w:t>
      </w:r>
    </w:p>
    <w:p w14:paraId="32B667F3" w14:textId="77777777" w:rsidR="004F2871" w:rsidRPr="004F2871" w:rsidRDefault="004F2871" w:rsidP="004F2871">
      <w:pPr>
        <w:tabs>
          <w:tab w:val="left" w:pos="3857"/>
        </w:tabs>
      </w:pPr>
      <w:r w:rsidRPr="004F2871">
        <w:t xml:space="preserve">This guide is based on material produced by Safe Work Australia. </w:t>
      </w:r>
    </w:p>
    <w:p w14:paraId="777BD804" w14:textId="1ABE986A" w:rsidR="00DE00E9" w:rsidRPr="00DE00E9" w:rsidRDefault="004F2871" w:rsidP="004F2871">
      <w:pPr>
        <w:tabs>
          <w:tab w:val="left" w:pos="3857"/>
        </w:tabs>
        <w:sectPr w:rsidR="00DE00E9" w:rsidRPr="00DE00E9" w:rsidSect="00DE00E9">
          <w:footerReference w:type="first" r:id="rId16"/>
          <w:pgSz w:w="11906" w:h="16838" w:code="9"/>
          <w:pgMar w:top="794" w:right="794" w:bottom="794" w:left="794" w:header="794" w:footer="794" w:gutter="0"/>
          <w:cols w:space="708"/>
          <w:titlePg/>
          <w:docGrid w:linePitch="360"/>
        </w:sectPr>
      </w:pPr>
      <w:r w:rsidRPr="004F2871">
        <w:t xml:space="preserve">For more information on Safe Work Australia visit </w:t>
      </w:r>
      <w:r w:rsidRPr="004F2871">
        <w:rPr>
          <w:u w:val="single"/>
        </w:rPr>
        <w:t>www.swa.gov.au.</w:t>
      </w:r>
    </w:p>
    <w:tbl>
      <w:tblPr>
        <w:tblStyle w:val="NTWStable1"/>
        <w:tblW w:w="10348" w:type="dxa"/>
        <w:tblLook w:val="0480" w:firstRow="0" w:lastRow="0" w:firstColumn="1" w:lastColumn="0" w:noHBand="0" w:noVBand="1"/>
      </w:tblPr>
      <w:tblGrid>
        <w:gridCol w:w="2410"/>
        <w:gridCol w:w="7938"/>
      </w:tblGrid>
      <w:tr w:rsidR="003223FE" w14:paraId="36E473EE"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651AF8B4" w14:textId="77777777" w:rsidR="003223FE" w:rsidRPr="004D6618" w:rsidRDefault="003223FE" w:rsidP="00200069">
            <w:pPr>
              <w:rPr>
                <w:b/>
                <w:color w:val="FFFFFF" w:themeColor="background1"/>
              </w:rPr>
            </w:pPr>
            <w:r w:rsidRPr="004D6618">
              <w:rPr>
                <w:b/>
                <w:color w:val="FFFFFF" w:themeColor="background1"/>
              </w:rPr>
              <w:lastRenderedPageBreak/>
              <w:t>Document title</w:t>
            </w:r>
          </w:p>
        </w:tc>
        <w:tc>
          <w:tcPr>
            <w:tcW w:w="7938" w:type="dxa"/>
          </w:tcPr>
          <w:p w14:paraId="56C3F6EB" w14:textId="3B0B4E8C" w:rsidR="003223FE" w:rsidRPr="00200069" w:rsidRDefault="00000000" w:rsidP="008E1EB3">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8A3830C598D84953A45AD3B4D233F6A3"/>
                </w:placeholder>
                <w:dataBinding w:prefixMappings="xmlns:ns0='http://purl.org/dc/elements/1.1/' xmlns:ns1='http://schemas.openxmlformats.org/package/2006/metadata/core-properties' " w:xpath="/ns1:coreProperties[1]/ns0:title[1]" w:storeItemID="{6C3C8BC8-F283-45AE-878A-BAB7291924A1}"/>
                <w:text w:multiLine="1"/>
              </w:sdtPr>
              <w:sdtContent>
                <w:r w:rsidR="004F2871">
                  <w:t>Guide – Handling and transporting cash</w:t>
                </w:r>
              </w:sdtContent>
            </w:sdt>
          </w:p>
        </w:tc>
      </w:tr>
      <w:tr w:rsidR="003223FE" w14:paraId="60CF546D"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75405423" w14:textId="77777777" w:rsidR="003223FE" w:rsidRPr="004D6618" w:rsidRDefault="003223FE" w:rsidP="00200069">
            <w:pPr>
              <w:rPr>
                <w:b/>
                <w:color w:val="FFFFFF" w:themeColor="background1"/>
              </w:rPr>
            </w:pPr>
            <w:r w:rsidRPr="004D6618">
              <w:rPr>
                <w:b/>
                <w:color w:val="FFFFFF" w:themeColor="background1"/>
              </w:rPr>
              <w:t>Contact details</w:t>
            </w:r>
          </w:p>
        </w:tc>
        <w:tc>
          <w:tcPr>
            <w:tcW w:w="7938" w:type="dxa"/>
          </w:tcPr>
          <w:p w14:paraId="3FE8CB62" w14:textId="77777777" w:rsidR="003223FE" w:rsidRPr="00200069" w:rsidRDefault="004D6618" w:rsidP="00200069">
            <w:pPr>
              <w:cnfStyle w:val="000000010000" w:firstRow="0" w:lastRow="0" w:firstColumn="0" w:lastColumn="0" w:oddVBand="0" w:evenVBand="0" w:oddHBand="0" w:evenHBand="1" w:firstRowFirstColumn="0" w:firstRowLastColumn="0" w:lastRowFirstColumn="0" w:lastRowLastColumn="0"/>
            </w:pPr>
            <w:r>
              <w:t>NT WorkSafe</w:t>
            </w:r>
          </w:p>
        </w:tc>
      </w:tr>
      <w:tr w:rsidR="003223FE" w14:paraId="3BA70E40"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0CE6D409" w14:textId="77777777" w:rsidR="003223FE" w:rsidRPr="004D6618" w:rsidRDefault="003223FE" w:rsidP="00200069">
            <w:pPr>
              <w:rPr>
                <w:b/>
                <w:color w:val="FFFFFF" w:themeColor="background1"/>
              </w:rPr>
            </w:pPr>
            <w:r w:rsidRPr="004D6618">
              <w:rPr>
                <w:b/>
                <w:color w:val="FFFFFF" w:themeColor="background1"/>
              </w:rPr>
              <w:t>Approved by</w:t>
            </w:r>
          </w:p>
        </w:tc>
        <w:tc>
          <w:tcPr>
            <w:tcW w:w="7938" w:type="dxa"/>
          </w:tcPr>
          <w:p w14:paraId="0E61091B" w14:textId="7EE9DC5A" w:rsidR="003223FE" w:rsidRPr="00200069" w:rsidRDefault="004F2871" w:rsidP="00C842DB">
            <w:pPr>
              <w:cnfStyle w:val="000000100000" w:firstRow="0" w:lastRow="0" w:firstColumn="0" w:lastColumn="0" w:oddVBand="0" w:evenVBand="0" w:oddHBand="1" w:evenHBand="0" w:firstRowFirstColumn="0" w:firstRowLastColumn="0" w:lastRowFirstColumn="0" w:lastRowLastColumn="0"/>
            </w:pPr>
            <w:r>
              <w:t>Grant Hastie</w:t>
            </w:r>
          </w:p>
        </w:tc>
      </w:tr>
      <w:tr w:rsidR="003223FE" w14:paraId="269A03FF"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12DA84FE" w14:textId="77777777" w:rsidR="003223FE" w:rsidRPr="004D6618" w:rsidRDefault="003223FE" w:rsidP="00200069">
            <w:pPr>
              <w:rPr>
                <w:b/>
                <w:color w:val="FFFFFF" w:themeColor="background1"/>
              </w:rPr>
            </w:pPr>
            <w:r w:rsidRPr="004D6618">
              <w:rPr>
                <w:b/>
                <w:color w:val="FFFFFF" w:themeColor="background1"/>
              </w:rPr>
              <w:t>Date approved</w:t>
            </w:r>
          </w:p>
        </w:tc>
        <w:tc>
          <w:tcPr>
            <w:tcW w:w="7938" w:type="dxa"/>
          </w:tcPr>
          <w:p w14:paraId="642CD2A6" w14:textId="77777777" w:rsidR="003223FE" w:rsidRPr="00200069" w:rsidRDefault="003223FE" w:rsidP="00200069">
            <w:pPr>
              <w:cnfStyle w:val="000000010000" w:firstRow="0" w:lastRow="0" w:firstColumn="0" w:lastColumn="0" w:oddVBand="0" w:evenVBand="0" w:oddHBand="0" w:evenHBand="1" w:firstRowFirstColumn="0" w:firstRowLastColumn="0" w:lastRowFirstColumn="0" w:lastRowLastColumn="0"/>
            </w:pPr>
          </w:p>
        </w:tc>
      </w:tr>
      <w:tr w:rsidR="003223FE" w14:paraId="0A5297FF" w14:textId="77777777" w:rsidTr="004D6618">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7D98115E" w14:textId="77777777" w:rsidR="003223FE" w:rsidRPr="004D6618" w:rsidRDefault="003223FE" w:rsidP="00200069">
            <w:pPr>
              <w:rPr>
                <w:b/>
                <w:color w:val="FFFFFF" w:themeColor="background1"/>
              </w:rPr>
            </w:pPr>
            <w:r w:rsidRPr="004D6618">
              <w:rPr>
                <w:b/>
                <w:color w:val="FFFFFF" w:themeColor="background1"/>
              </w:rPr>
              <w:t>Document review</w:t>
            </w:r>
          </w:p>
        </w:tc>
        <w:tc>
          <w:tcPr>
            <w:tcW w:w="7938" w:type="dxa"/>
          </w:tcPr>
          <w:p w14:paraId="4DDF4B25" w14:textId="77777777" w:rsidR="003223FE" w:rsidRPr="00200069" w:rsidRDefault="003223FE" w:rsidP="00200069">
            <w:pPr>
              <w:cnfStyle w:val="000000100000" w:firstRow="0" w:lastRow="0" w:firstColumn="0" w:lastColumn="0" w:oddVBand="0" w:evenVBand="0" w:oddHBand="1" w:evenHBand="0" w:firstRowFirstColumn="0" w:firstRowLastColumn="0" w:lastRowFirstColumn="0" w:lastRowLastColumn="0"/>
            </w:pPr>
          </w:p>
        </w:tc>
      </w:tr>
      <w:tr w:rsidR="001E1982" w14:paraId="44974FC1" w14:textId="77777777" w:rsidTr="004D6618">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DB7310"/>
          </w:tcPr>
          <w:p w14:paraId="1D9DC50A" w14:textId="77777777" w:rsidR="001E1982" w:rsidRPr="004D6618" w:rsidRDefault="001E1982" w:rsidP="00200069">
            <w:pPr>
              <w:rPr>
                <w:b/>
                <w:color w:val="FFFFFF" w:themeColor="background1"/>
              </w:rPr>
            </w:pPr>
            <w:r w:rsidRPr="004D6618">
              <w:rPr>
                <w:b/>
                <w:color w:val="FFFFFF" w:themeColor="background1"/>
              </w:rPr>
              <w:t>TRM number</w:t>
            </w:r>
          </w:p>
        </w:tc>
        <w:tc>
          <w:tcPr>
            <w:tcW w:w="7938" w:type="dxa"/>
          </w:tcPr>
          <w:p w14:paraId="489CDB56" w14:textId="77777777" w:rsidR="001E1982" w:rsidRPr="00200069" w:rsidRDefault="001E1982" w:rsidP="00200069">
            <w:pPr>
              <w:cnfStyle w:val="000000010000" w:firstRow="0" w:lastRow="0" w:firstColumn="0" w:lastColumn="0" w:oddVBand="0" w:evenVBand="0" w:oddHBand="0" w:evenHBand="1" w:firstRowFirstColumn="0" w:firstRowLastColumn="0" w:lastRowFirstColumn="0" w:lastRowLastColumn="0"/>
            </w:pPr>
          </w:p>
        </w:tc>
      </w:tr>
    </w:tbl>
    <w:p w14:paraId="7BDB6CF6" w14:textId="77777777" w:rsidR="003223FE" w:rsidRDefault="003223FE" w:rsidP="00702D61"/>
    <w:tbl>
      <w:tblPr>
        <w:tblStyle w:val="NTWStable1"/>
        <w:tblW w:w="10341" w:type="dxa"/>
        <w:tblLayout w:type="fixed"/>
        <w:tblLook w:val="0120" w:firstRow="1" w:lastRow="0" w:firstColumn="0" w:lastColumn="1" w:noHBand="0" w:noVBand="0"/>
      </w:tblPr>
      <w:tblGrid>
        <w:gridCol w:w="1128"/>
        <w:gridCol w:w="2268"/>
        <w:gridCol w:w="2551"/>
        <w:gridCol w:w="4394"/>
      </w:tblGrid>
      <w:tr w:rsidR="003223FE" w:rsidRPr="00E87DE1" w14:paraId="24E4EE46" w14:textId="77777777" w:rsidTr="004D6618">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shd w:val="clear" w:color="auto" w:fill="DB7310"/>
          </w:tcPr>
          <w:p w14:paraId="2BF00F02" w14:textId="77777777" w:rsidR="003223FE" w:rsidRPr="004D6618" w:rsidRDefault="003223FE" w:rsidP="00200069">
            <w:pPr>
              <w:rPr>
                <w:color w:val="FFFFFF" w:themeColor="background1"/>
              </w:rPr>
            </w:pPr>
            <w:r w:rsidRPr="004D6618">
              <w:rPr>
                <w:color w:val="FFFFFF" w:themeColor="background1"/>
              </w:rPr>
              <w:t>Version</w:t>
            </w:r>
          </w:p>
        </w:tc>
        <w:tc>
          <w:tcPr>
            <w:cnfStyle w:val="000001000000" w:firstRow="0" w:lastRow="0" w:firstColumn="0" w:lastColumn="0" w:oddVBand="0" w:evenVBand="1" w:oddHBand="0" w:evenHBand="0" w:firstRowFirstColumn="0" w:firstRowLastColumn="0" w:lastRowFirstColumn="0" w:lastRowLastColumn="0"/>
            <w:tcW w:w="2268" w:type="dxa"/>
            <w:shd w:val="clear" w:color="auto" w:fill="DB7310"/>
          </w:tcPr>
          <w:p w14:paraId="337C7A19" w14:textId="77777777" w:rsidR="003223FE" w:rsidRPr="004D6618" w:rsidRDefault="003223FE" w:rsidP="00200069">
            <w:pPr>
              <w:rPr>
                <w:color w:val="FFFFFF" w:themeColor="background1"/>
              </w:rPr>
            </w:pPr>
            <w:r w:rsidRPr="004D6618">
              <w:rPr>
                <w:color w:val="FFFFFF" w:themeColor="background1"/>
              </w:rPr>
              <w:t>Date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DB7310"/>
          </w:tcPr>
          <w:p w14:paraId="4964D7AA" w14:textId="77777777" w:rsidR="003223FE" w:rsidRPr="004D6618" w:rsidRDefault="003223FE" w:rsidP="00200069">
            <w:pPr>
              <w:rPr>
                <w:color w:val="FFFFFF" w:themeColor="background1"/>
              </w:rPr>
            </w:pPr>
            <w:r w:rsidRPr="004D6618">
              <w:rPr>
                <w:color w:val="FFFFFF" w:themeColor="background1"/>
              </w:rPr>
              <w:t>Author</w:t>
            </w:r>
          </w:p>
        </w:tc>
        <w:tc>
          <w:tcPr>
            <w:cnfStyle w:val="000100001000" w:firstRow="0" w:lastRow="0" w:firstColumn="0" w:lastColumn="1" w:oddVBand="0" w:evenVBand="0" w:oddHBand="0" w:evenHBand="0" w:firstRowFirstColumn="0" w:firstRowLastColumn="1" w:lastRowFirstColumn="0" w:lastRowLastColumn="0"/>
            <w:tcW w:w="4394" w:type="dxa"/>
            <w:shd w:val="clear" w:color="auto" w:fill="DB7310"/>
          </w:tcPr>
          <w:p w14:paraId="3CB272A5" w14:textId="77777777" w:rsidR="003223FE" w:rsidRPr="004D6618" w:rsidRDefault="003223FE" w:rsidP="00200069">
            <w:pPr>
              <w:rPr>
                <w:color w:val="FFFFFF" w:themeColor="background1"/>
              </w:rPr>
            </w:pPr>
            <w:r w:rsidRPr="004D6618">
              <w:rPr>
                <w:color w:val="FFFFFF" w:themeColor="background1"/>
              </w:rPr>
              <w:t>Changes made</w:t>
            </w:r>
          </w:p>
        </w:tc>
      </w:tr>
      <w:tr w:rsidR="003223FE" w:rsidRPr="00E87DE1" w14:paraId="4789612E"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D95AE18" w14:textId="7D2D8A28" w:rsidR="003223FE" w:rsidRPr="00200069" w:rsidRDefault="004F2871" w:rsidP="00C842DB">
            <w:r>
              <w:t>2.0</w:t>
            </w:r>
          </w:p>
        </w:tc>
        <w:tc>
          <w:tcPr>
            <w:cnfStyle w:val="000001000000" w:firstRow="0" w:lastRow="0" w:firstColumn="0" w:lastColumn="0" w:oddVBand="0" w:evenVBand="1" w:oddHBand="0" w:evenHBand="0" w:firstRowFirstColumn="0" w:firstRowLastColumn="0" w:lastRowFirstColumn="0" w:lastRowLastColumn="0"/>
            <w:tcW w:w="2268" w:type="dxa"/>
          </w:tcPr>
          <w:p w14:paraId="7244D789" w14:textId="6635D0BA" w:rsidR="003223FE" w:rsidRPr="00200069" w:rsidRDefault="004F2871" w:rsidP="00C842DB">
            <w:r>
              <w:t>28/01/2026</w:t>
            </w:r>
          </w:p>
        </w:tc>
        <w:tc>
          <w:tcPr>
            <w:cnfStyle w:val="000010000000" w:firstRow="0" w:lastRow="0" w:firstColumn="0" w:lastColumn="0" w:oddVBand="1" w:evenVBand="0" w:oddHBand="0" w:evenHBand="0" w:firstRowFirstColumn="0" w:firstRowLastColumn="0" w:lastRowFirstColumn="0" w:lastRowLastColumn="0"/>
            <w:tcW w:w="2551" w:type="dxa"/>
          </w:tcPr>
          <w:p w14:paraId="560D96AF" w14:textId="539ACCEE" w:rsidR="003223FE" w:rsidRPr="00200069" w:rsidRDefault="004F2871" w:rsidP="00200069">
            <w:r>
              <w:t>Rebecca Lewsley</w:t>
            </w:r>
          </w:p>
        </w:tc>
        <w:tc>
          <w:tcPr>
            <w:cnfStyle w:val="000100000000" w:firstRow="0" w:lastRow="0" w:firstColumn="0" w:lastColumn="1" w:oddVBand="0" w:evenVBand="0" w:oddHBand="0" w:evenHBand="0" w:firstRowFirstColumn="0" w:firstRowLastColumn="0" w:lastRowFirstColumn="0" w:lastRowLastColumn="0"/>
            <w:tcW w:w="4394" w:type="dxa"/>
          </w:tcPr>
          <w:p w14:paraId="625A9169" w14:textId="7CE51C28" w:rsidR="003223FE" w:rsidRPr="00200069" w:rsidRDefault="004F2871" w:rsidP="00200069">
            <w:r>
              <w:t>Updated format</w:t>
            </w:r>
            <w:r w:rsidR="006466FC">
              <w:t xml:space="preserve"> and information checked</w:t>
            </w:r>
          </w:p>
        </w:tc>
      </w:tr>
      <w:tr w:rsidR="003223FE" w:rsidRPr="00E87DE1" w14:paraId="60E35B98" w14:textId="77777777"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7C61FB19" w14:textId="77777777" w:rsidR="003223FE" w:rsidRPr="00200069" w:rsidRDefault="003223FE" w:rsidP="00200069"/>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55EAE2AB" w14:textId="77777777" w:rsidR="003223FE" w:rsidRPr="00200069" w:rsidRDefault="003223FE" w:rsidP="008E1EB3"/>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2F06AC3D" w14:textId="77777777" w:rsidR="003223FE" w:rsidRPr="00200069" w:rsidRDefault="003223FE" w:rsidP="00200069"/>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2E0A6C24" w14:textId="77777777" w:rsidR="003223FE" w:rsidRPr="00200069" w:rsidRDefault="003223FE" w:rsidP="00200069"/>
        </w:tc>
      </w:tr>
      <w:tr w:rsidR="00C842DB" w:rsidRPr="00E87DE1" w14:paraId="1DFA15AC" w14:textId="77777777" w:rsidTr="00384AD4">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0D3DD11B" w14:textId="77777777" w:rsidR="00C842DB" w:rsidRDefault="00C842DB" w:rsidP="00200069"/>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178BA817" w14:textId="77777777" w:rsidR="00C842DB" w:rsidRDefault="00C842DB" w:rsidP="00200069"/>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63BC456F" w14:textId="77777777" w:rsidR="00C842DB" w:rsidRDefault="00C842DB" w:rsidP="00200069"/>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48C08D50" w14:textId="77777777" w:rsidR="00C842DB" w:rsidRDefault="00C842DB" w:rsidP="00200069"/>
        </w:tc>
      </w:tr>
      <w:tr w:rsidR="003223FE" w:rsidRPr="00E87DE1" w14:paraId="7E4E71A7" w14:textId="77777777" w:rsidTr="00384AD4">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14:paraId="1E1E38A2" w14:textId="77777777" w:rsidR="003223FE" w:rsidRPr="00200069" w:rsidRDefault="003223FE" w:rsidP="00200069"/>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14:paraId="086F6DD4" w14:textId="77777777" w:rsidR="003223FE" w:rsidRPr="00200069" w:rsidRDefault="003223FE" w:rsidP="00200069"/>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tcPr>
          <w:p w14:paraId="35D522BA" w14:textId="77777777" w:rsidR="003223FE" w:rsidRPr="00200069" w:rsidRDefault="003223FE" w:rsidP="00200069"/>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tcPr>
          <w:p w14:paraId="4CA202B3" w14:textId="77777777" w:rsidR="003223FE" w:rsidRPr="00200069" w:rsidRDefault="003223FE" w:rsidP="00200069"/>
        </w:tc>
      </w:tr>
    </w:tbl>
    <w:p w14:paraId="226B11B3" w14:textId="77777777" w:rsidR="003223FE" w:rsidRDefault="003223FE" w:rsidP="00702D61"/>
    <w:tbl>
      <w:tblPr>
        <w:tblStyle w:val="NTWStable1"/>
        <w:tblW w:w="10341" w:type="dxa"/>
        <w:tblLayout w:type="fixed"/>
        <w:tblLook w:val="0120" w:firstRow="1" w:lastRow="0" w:firstColumn="0" w:lastColumn="1" w:noHBand="0" w:noVBand="0"/>
      </w:tblPr>
      <w:tblGrid>
        <w:gridCol w:w="1979"/>
        <w:gridCol w:w="8362"/>
      </w:tblGrid>
      <w:tr w:rsidR="005E2BEC" w:rsidRPr="00E87DE1" w14:paraId="7B7F94DB" w14:textId="77777777" w:rsidTr="005E2BE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shd w:val="clear" w:color="auto" w:fill="DB7310"/>
          </w:tcPr>
          <w:p w14:paraId="0092C797" w14:textId="77777777" w:rsidR="005E2BEC" w:rsidRPr="004D6618" w:rsidRDefault="005E2BEC" w:rsidP="005E2BEC">
            <w:pPr>
              <w:rPr>
                <w:color w:val="FFFFFF" w:themeColor="background1"/>
              </w:rPr>
            </w:pPr>
            <w:r w:rsidRPr="004D6618">
              <w:rPr>
                <w:color w:val="FFFFFF" w:themeColor="background1"/>
              </w:rPr>
              <w:t>Acronyms</w:t>
            </w:r>
          </w:p>
        </w:tc>
        <w:tc>
          <w:tcPr>
            <w:cnfStyle w:val="000100001000" w:firstRow="0" w:lastRow="0" w:firstColumn="0" w:lastColumn="1" w:oddVBand="0" w:evenVBand="0" w:oddHBand="0" w:evenHBand="0" w:firstRowFirstColumn="0" w:firstRowLastColumn="1" w:lastRowFirstColumn="0" w:lastRowLastColumn="0"/>
            <w:tcW w:w="8362" w:type="dxa"/>
            <w:shd w:val="clear" w:color="auto" w:fill="DB7310"/>
          </w:tcPr>
          <w:p w14:paraId="19FF8AE1" w14:textId="77777777" w:rsidR="005E2BEC" w:rsidRPr="004D6618" w:rsidRDefault="005E2BEC" w:rsidP="005E2BEC">
            <w:pPr>
              <w:rPr>
                <w:color w:val="FFFFFF" w:themeColor="background1"/>
              </w:rPr>
            </w:pPr>
            <w:r w:rsidRPr="004D6618">
              <w:rPr>
                <w:color w:val="FFFFFF" w:themeColor="background1"/>
              </w:rPr>
              <w:t>Full form</w:t>
            </w:r>
          </w:p>
        </w:tc>
      </w:tr>
      <w:tr w:rsidR="005E2BEC" w:rsidRPr="00E87DE1" w14:paraId="4DF4D882" w14:textId="77777777" w:rsidTr="005E2B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87E86F6" w14:textId="6559ED2E" w:rsidR="005E2BEC" w:rsidRPr="00200069" w:rsidRDefault="004F2871" w:rsidP="005E2BEC">
            <w:r>
              <w:t>PCBU</w:t>
            </w:r>
          </w:p>
        </w:tc>
        <w:tc>
          <w:tcPr>
            <w:cnfStyle w:val="000100000000" w:firstRow="0" w:lastRow="0" w:firstColumn="0" w:lastColumn="1" w:oddVBand="0" w:evenVBand="0" w:oddHBand="0" w:evenHBand="0" w:firstRowFirstColumn="0" w:firstRowLastColumn="0" w:lastRowFirstColumn="0" w:lastRowLastColumn="0"/>
            <w:tcW w:w="8362" w:type="dxa"/>
          </w:tcPr>
          <w:p w14:paraId="590C7517" w14:textId="0F518C59" w:rsidR="005E2BEC" w:rsidRPr="00007366" w:rsidRDefault="004F2871" w:rsidP="005E2BEC">
            <w:r>
              <w:t>Person conducting the business or undertaking</w:t>
            </w:r>
          </w:p>
        </w:tc>
      </w:tr>
      <w:tr w:rsidR="00D8660E" w:rsidRPr="00E87DE1" w14:paraId="067D9C33" w14:textId="77777777" w:rsidTr="005E2BE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522D54F" w14:textId="39816783" w:rsidR="00D8660E" w:rsidRDefault="004F2871" w:rsidP="005E2BEC">
            <w:r>
              <w:t>WHS</w:t>
            </w:r>
          </w:p>
        </w:tc>
        <w:tc>
          <w:tcPr>
            <w:cnfStyle w:val="000100000000" w:firstRow="0" w:lastRow="0" w:firstColumn="0" w:lastColumn="1" w:oddVBand="0" w:evenVBand="0" w:oddHBand="0" w:evenHBand="0" w:firstRowFirstColumn="0" w:firstRowLastColumn="0" w:lastRowFirstColumn="0" w:lastRowLastColumn="0"/>
            <w:tcW w:w="8362" w:type="dxa"/>
          </w:tcPr>
          <w:p w14:paraId="645E089F" w14:textId="49CBD470" w:rsidR="00D8660E" w:rsidRDefault="004F2871" w:rsidP="005E2BEC">
            <w:r>
              <w:t>Work health and safety</w:t>
            </w:r>
          </w:p>
        </w:tc>
      </w:tr>
      <w:tr w:rsidR="005E2BEC" w:rsidRPr="00E87DE1" w14:paraId="3BAB0974" w14:textId="77777777" w:rsidTr="005E2B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BDDFB3D" w14:textId="77777777" w:rsidR="005E2BEC"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Pr>
          <w:p w14:paraId="2DFC1B2B" w14:textId="77777777" w:rsidR="005E2BEC" w:rsidRDefault="005E2BEC" w:rsidP="005E2BEC"/>
        </w:tc>
      </w:tr>
      <w:tr w:rsidR="005E2BEC" w:rsidRPr="00E87DE1" w14:paraId="17C7D1E1" w14:textId="77777777" w:rsidTr="005E2BE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2B966FE6" w14:textId="77777777" w:rsidR="005E2BEC" w:rsidRPr="00200069"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454F8C57" w14:textId="77777777" w:rsidR="005E2BEC" w:rsidRPr="00007366" w:rsidRDefault="005E2BEC" w:rsidP="005E2BEC"/>
        </w:tc>
      </w:tr>
      <w:tr w:rsidR="005E2BEC" w:rsidRPr="00E87DE1" w14:paraId="28F01AB5" w14:textId="77777777" w:rsidTr="005E2B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67CB6A45" w14:textId="77777777" w:rsidR="005E2BEC"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01B8C87D" w14:textId="77777777" w:rsidR="005E2BEC" w:rsidRDefault="005E2BEC" w:rsidP="005E2BEC"/>
        </w:tc>
      </w:tr>
      <w:tr w:rsidR="005E2BEC" w:rsidRPr="00E87DE1" w14:paraId="617E78AC" w14:textId="77777777" w:rsidTr="005E2BE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nil"/>
            </w:tcBorders>
          </w:tcPr>
          <w:p w14:paraId="1E3D6D8C" w14:textId="77777777" w:rsidR="005E2BEC"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Borders>
              <w:bottom w:val="nil"/>
            </w:tcBorders>
          </w:tcPr>
          <w:p w14:paraId="35A04B88" w14:textId="77777777" w:rsidR="005E2BEC" w:rsidRDefault="005E2BEC" w:rsidP="005E2BEC"/>
        </w:tc>
      </w:tr>
      <w:tr w:rsidR="005E2BEC" w:rsidRPr="00E87DE1" w14:paraId="7DD14292" w14:textId="77777777" w:rsidTr="005E2B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BE83746" w14:textId="77777777" w:rsidR="005E2BEC" w:rsidRPr="00200069"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Pr>
          <w:p w14:paraId="269D5BA3" w14:textId="77777777" w:rsidR="005E2BEC" w:rsidRPr="00DE00E9" w:rsidRDefault="005E2BEC" w:rsidP="00DE00E9"/>
        </w:tc>
      </w:tr>
      <w:tr w:rsidR="005E2BEC" w:rsidRPr="00E87DE1" w14:paraId="128D24E6" w14:textId="77777777" w:rsidTr="005E2BE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FF3CA62" w14:textId="77777777" w:rsidR="005E2BEC"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Pr>
          <w:p w14:paraId="26A7E872" w14:textId="77777777" w:rsidR="005E2BEC" w:rsidRPr="00155F22" w:rsidRDefault="005E2BEC" w:rsidP="005E2BEC"/>
        </w:tc>
      </w:tr>
      <w:tr w:rsidR="005E2BEC" w:rsidRPr="00E87DE1" w14:paraId="74A45630" w14:textId="77777777" w:rsidTr="005E2BE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Borders>
              <w:bottom w:val="single" w:sz="4" w:space="0" w:color="1F1F5F" w:themeColor="text1"/>
            </w:tcBorders>
          </w:tcPr>
          <w:p w14:paraId="4BCD49F8" w14:textId="77777777" w:rsidR="005E2BEC" w:rsidRPr="00200069" w:rsidRDefault="005E2BEC" w:rsidP="005E2BEC"/>
        </w:tc>
        <w:tc>
          <w:tcPr>
            <w:cnfStyle w:val="000100000000" w:firstRow="0" w:lastRow="0" w:firstColumn="0" w:lastColumn="1" w:oddVBand="0" w:evenVBand="0" w:oddHBand="0" w:evenHBand="0" w:firstRowFirstColumn="0" w:firstRowLastColumn="0" w:lastRowFirstColumn="0" w:lastRowLastColumn="0"/>
            <w:tcW w:w="8362" w:type="dxa"/>
            <w:tcBorders>
              <w:bottom w:val="single" w:sz="4" w:space="0" w:color="1F1F5F" w:themeColor="text1"/>
            </w:tcBorders>
          </w:tcPr>
          <w:p w14:paraId="1D9B94B3" w14:textId="77777777" w:rsidR="005E2BEC" w:rsidRPr="00200069" w:rsidRDefault="005E2BEC" w:rsidP="005E2BEC"/>
        </w:tc>
      </w:tr>
    </w:tbl>
    <w:p w14:paraId="5F8B745C" w14:textId="77777777" w:rsidR="005E2BEC" w:rsidRDefault="005E2BEC" w:rsidP="005E2BEC">
      <w:r>
        <w:br w:type="page"/>
      </w:r>
    </w:p>
    <w:sdt>
      <w:sdtPr>
        <w:rPr>
          <w:rFonts w:ascii="Lato" w:eastAsia="Calibri" w:hAnsi="Lato" w:cs="Times New Roman"/>
          <w:bCs w:val="0"/>
          <w:color w:val="auto"/>
          <w:sz w:val="22"/>
          <w:szCs w:val="22"/>
        </w:rPr>
        <w:id w:val="-1951922091"/>
        <w:docPartObj>
          <w:docPartGallery w:val="Table of Contents"/>
          <w:docPartUnique/>
        </w:docPartObj>
      </w:sdtPr>
      <w:sdtEndPr>
        <w:rPr>
          <w:b/>
          <w:noProof/>
        </w:rPr>
      </w:sdtEndPr>
      <w:sdtContent>
        <w:p w14:paraId="03FBD042" w14:textId="77777777" w:rsidR="003B0C32" w:rsidRDefault="003B0C32" w:rsidP="003B0C32">
          <w:pPr>
            <w:pStyle w:val="TOCHeading"/>
          </w:pPr>
          <w:r>
            <w:t>Contents</w:t>
          </w:r>
        </w:p>
        <w:p w14:paraId="4CF3B83C" w14:textId="2ED7FBE8" w:rsidR="006466FC" w:rsidRDefault="00335C3F">
          <w:pPr>
            <w:pStyle w:val="TOC1"/>
            <w:rPr>
              <w:rFonts w:asciiTheme="minorHAnsi" w:eastAsiaTheme="minorEastAsia" w:hAnsiTheme="minorHAnsi" w:cstheme="minorBidi"/>
              <w:b w:val="0"/>
              <w:bCs w:val="0"/>
              <w:noProof/>
              <w:kern w:val="2"/>
              <w:sz w:val="24"/>
              <w:szCs w:val="24"/>
              <w:lang w:eastAsia="en-AU"/>
              <w14:ligatures w14:val="standardContextual"/>
            </w:rPr>
          </w:pPr>
          <w:r>
            <w:fldChar w:fldCharType="begin"/>
          </w:r>
          <w:r>
            <w:instrText xml:space="preserve"> TOC \o "1-2" \h \z \u </w:instrText>
          </w:r>
          <w:r>
            <w:fldChar w:fldCharType="separate"/>
          </w:r>
          <w:hyperlink w:anchor="_Toc220486452" w:history="1">
            <w:r w:rsidR="006466FC" w:rsidRPr="0049035B">
              <w:rPr>
                <w:rStyle w:val="Hyperlink"/>
                <w:noProof/>
                <w:lang w:eastAsia="en-AU"/>
              </w:rPr>
              <w:t>Introduction</w:t>
            </w:r>
            <w:r w:rsidR="006466FC">
              <w:rPr>
                <w:noProof/>
                <w:webHidden/>
              </w:rPr>
              <w:tab/>
            </w:r>
            <w:r w:rsidR="006466FC">
              <w:rPr>
                <w:noProof/>
                <w:webHidden/>
              </w:rPr>
              <w:fldChar w:fldCharType="begin"/>
            </w:r>
            <w:r w:rsidR="006466FC">
              <w:rPr>
                <w:noProof/>
                <w:webHidden/>
              </w:rPr>
              <w:instrText xml:space="preserve"> PAGEREF _Toc220486452 \h </w:instrText>
            </w:r>
            <w:r w:rsidR="006466FC">
              <w:rPr>
                <w:noProof/>
                <w:webHidden/>
              </w:rPr>
            </w:r>
            <w:r w:rsidR="006466FC">
              <w:rPr>
                <w:noProof/>
                <w:webHidden/>
              </w:rPr>
              <w:fldChar w:fldCharType="separate"/>
            </w:r>
            <w:r w:rsidR="006466FC">
              <w:rPr>
                <w:noProof/>
                <w:webHidden/>
              </w:rPr>
              <w:t>5</w:t>
            </w:r>
            <w:r w:rsidR="006466FC">
              <w:rPr>
                <w:noProof/>
                <w:webHidden/>
              </w:rPr>
              <w:fldChar w:fldCharType="end"/>
            </w:r>
          </w:hyperlink>
        </w:p>
        <w:p w14:paraId="3CEFB2A2" w14:textId="1B480445" w:rsidR="006466FC" w:rsidRDefault="006466FC">
          <w:pPr>
            <w:pStyle w:val="TOC2"/>
            <w:rPr>
              <w:rFonts w:asciiTheme="minorHAnsi" w:eastAsiaTheme="minorEastAsia" w:hAnsiTheme="minorHAnsi" w:cstheme="minorBidi"/>
              <w:noProof/>
              <w:kern w:val="2"/>
              <w:sz w:val="24"/>
              <w:szCs w:val="24"/>
              <w:lang w:eastAsia="en-AU"/>
              <w14:ligatures w14:val="standardContextual"/>
            </w:rPr>
          </w:pPr>
          <w:hyperlink w:anchor="_Toc220486453" w:history="1">
            <w:r w:rsidRPr="0049035B">
              <w:rPr>
                <w:rStyle w:val="Hyperlink"/>
                <w:noProof/>
                <w:lang w:eastAsia="en-AU"/>
              </w:rPr>
              <w:t>Who should use this guide?</w:t>
            </w:r>
            <w:r>
              <w:rPr>
                <w:noProof/>
                <w:webHidden/>
              </w:rPr>
              <w:tab/>
            </w:r>
            <w:r>
              <w:rPr>
                <w:noProof/>
                <w:webHidden/>
              </w:rPr>
              <w:fldChar w:fldCharType="begin"/>
            </w:r>
            <w:r>
              <w:rPr>
                <w:noProof/>
                <w:webHidden/>
              </w:rPr>
              <w:instrText xml:space="preserve"> PAGEREF _Toc220486453 \h </w:instrText>
            </w:r>
            <w:r>
              <w:rPr>
                <w:noProof/>
                <w:webHidden/>
              </w:rPr>
            </w:r>
            <w:r>
              <w:rPr>
                <w:noProof/>
                <w:webHidden/>
              </w:rPr>
              <w:fldChar w:fldCharType="separate"/>
            </w:r>
            <w:r>
              <w:rPr>
                <w:noProof/>
                <w:webHidden/>
              </w:rPr>
              <w:t>5</w:t>
            </w:r>
            <w:r>
              <w:rPr>
                <w:noProof/>
                <w:webHidden/>
              </w:rPr>
              <w:fldChar w:fldCharType="end"/>
            </w:r>
          </w:hyperlink>
        </w:p>
        <w:p w14:paraId="52A4CCB6" w14:textId="7D376545" w:rsidR="006466FC" w:rsidRDefault="006466FC">
          <w:pPr>
            <w:pStyle w:val="TOC2"/>
            <w:rPr>
              <w:rFonts w:asciiTheme="minorHAnsi" w:eastAsiaTheme="minorEastAsia" w:hAnsiTheme="minorHAnsi" w:cstheme="minorBidi"/>
              <w:noProof/>
              <w:kern w:val="2"/>
              <w:sz w:val="24"/>
              <w:szCs w:val="24"/>
              <w:lang w:eastAsia="en-AU"/>
              <w14:ligatures w14:val="standardContextual"/>
            </w:rPr>
          </w:pPr>
          <w:hyperlink w:anchor="_Toc220486454" w:history="1">
            <w:r w:rsidRPr="0049035B">
              <w:rPr>
                <w:rStyle w:val="Hyperlink"/>
                <w:noProof/>
                <w:lang w:eastAsia="en-AU"/>
              </w:rPr>
              <w:t>Who has duties under the law?</w:t>
            </w:r>
            <w:r>
              <w:rPr>
                <w:noProof/>
                <w:webHidden/>
              </w:rPr>
              <w:tab/>
            </w:r>
            <w:r>
              <w:rPr>
                <w:noProof/>
                <w:webHidden/>
              </w:rPr>
              <w:fldChar w:fldCharType="begin"/>
            </w:r>
            <w:r>
              <w:rPr>
                <w:noProof/>
                <w:webHidden/>
              </w:rPr>
              <w:instrText xml:space="preserve"> PAGEREF _Toc220486454 \h </w:instrText>
            </w:r>
            <w:r>
              <w:rPr>
                <w:noProof/>
                <w:webHidden/>
              </w:rPr>
            </w:r>
            <w:r>
              <w:rPr>
                <w:noProof/>
                <w:webHidden/>
              </w:rPr>
              <w:fldChar w:fldCharType="separate"/>
            </w:r>
            <w:r>
              <w:rPr>
                <w:noProof/>
                <w:webHidden/>
              </w:rPr>
              <w:t>6</w:t>
            </w:r>
            <w:r>
              <w:rPr>
                <w:noProof/>
                <w:webHidden/>
              </w:rPr>
              <w:fldChar w:fldCharType="end"/>
            </w:r>
          </w:hyperlink>
        </w:p>
        <w:p w14:paraId="174E567C" w14:textId="692CB1FD" w:rsidR="006466FC" w:rsidRDefault="006466FC">
          <w:pPr>
            <w:pStyle w:val="TOC2"/>
            <w:rPr>
              <w:rFonts w:asciiTheme="minorHAnsi" w:eastAsiaTheme="minorEastAsia" w:hAnsiTheme="minorHAnsi" w:cstheme="minorBidi"/>
              <w:noProof/>
              <w:kern w:val="2"/>
              <w:sz w:val="24"/>
              <w:szCs w:val="24"/>
              <w:lang w:eastAsia="en-AU"/>
              <w14:ligatures w14:val="standardContextual"/>
            </w:rPr>
          </w:pPr>
          <w:hyperlink w:anchor="_Toc220486455" w:history="1">
            <w:r w:rsidRPr="0049035B">
              <w:rPr>
                <w:rStyle w:val="Hyperlink"/>
                <w:noProof/>
                <w:lang w:eastAsia="en-AU"/>
              </w:rPr>
              <w:t>What is involved in managing risks?</w:t>
            </w:r>
            <w:r>
              <w:rPr>
                <w:noProof/>
                <w:webHidden/>
              </w:rPr>
              <w:tab/>
            </w:r>
            <w:r>
              <w:rPr>
                <w:noProof/>
                <w:webHidden/>
              </w:rPr>
              <w:fldChar w:fldCharType="begin"/>
            </w:r>
            <w:r>
              <w:rPr>
                <w:noProof/>
                <w:webHidden/>
              </w:rPr>
              <w:instrText xml:space="preserve"> PAGEREF _Toc220486455 \h </w:instrText>
            </w:r>
            <w:r>
              <w:rPr>
                <w:noProof/>
                <w:webHidden/>
              </w:rPr>
            </w:r>
            <w:r>
              <w:rPr>
                <w:noProof/>
                <w:webHidden/>
              </w:rPr>
              <w:fldChar w:fldCharType="separate"/>
            </w:r>
            <w:r>
              <w:rPr>
                <w:noProof/>
                <w:webHidden/>
              </w:rPr>
              <w:t>7</w:t>
            </w:r>
            <w:r>
              <w:rPr>
                <w:noProof/>
                <w:webHidden/>
              </w:rPr>
              <w:fldChar w:fldCharType="end"/>
            </w:r>
          </w:hyperlink>
        </w:p>
        <w:p w14:paraId="335889E5" w14:textId="661DD0D7" w:rsidR="006466FC" w:rsidRDefault="006466FC">
          <w:pPr>
            <w:pStyle w:val="TOC2"/>
            <w:rPr>
              <w:rFonts w:asciiTheme="minorHAnsi" w:eastAsiaTheme="minorEastAsia" w:hAnsiTheme="minorHAnsi" w:cstheme="minorBidi"/>
              <w:noProof/>
              <w:kern w:val="2"/>
              <w:sz w:val="24"/>
              <w:szCs w:val="24"/>
              <w:lang w:eastAsia="en-AU"/>
              <w14:ligatures w14:val="standardContextual"/>
            </w:rPr>
          </w:pPr>
          <w:hyperlink w:anchor="_Toc220486456" w:history="1">
            <w:r w:rsidRPr="0049035B">
              <w:rPr>
                <w:rStyle w:val="Hyperlink"/>
                <w:noProof/>
                <w:lang w:eastAsia="en-AU"/>
              </w:rPr>
              <w:t>What training should be provided to workers?</w:t>
            </w:r>
            <w:r>
              <w:rPr>
                <w:noProof/>
                <w:webHidden/>
              </w:rPr>
              <w:tab/>
            </w:r>
            <w:r>
              <w:rPr>
                <w:noProof/>
                <w:webHidden/>
              </w:rPr>
              <w:fldChar w:fldCharType="begin"/>
            </w:r>
            <w:r>
              <w:rPr>
                <w:noProof/>
                <w:webHidden/>
              </w:rPr>
              <w:instrText xml:space="preserve"> PAGEREF _Toc220486456 \h </w:instrText>
            </w:r>
            <w:r>
              <w:rPr>
                <w:noProof/>
                <w:webHidden/>
              </w:rPr>
            </w:r>
            <w:r>
              <w:rPr>
                <w:noProof/>
                <w:webHidden/>
              </w:rPr>
              <w:fldChar w:fldCharType="separate"/>
            </w:r>
            <w:r>
              <w:rPr>
                <w:noProof/>
                <w:webHidden/>
              </w:rPr>
              <w:t>8</w:t>
            </w:r>
            <w:r>
              <w:rPr>
                <w:noProof/>
                <w:webHidden/>
              </w:rPr>
              <w:fldChar w:fldCharType="end"/>
            </w:r>
          </w:hyperlink>
        </w:p>
        <w:p w14:paraId="66AEEE88" w14:textId="785439CD" w:rsidR="006466FC" w:rsidRDefault="006466FC">
          <w:pPr>
            <w:pStyle w:val="TOC2"/>
            <w:rPr>
              <w:rFonts w:asciiTheme="minorHAnsi" w:eastAsiaTheme="minorEastAsia" w:hAnsiTheme="minorHAnsi" w:cstheme="minorBidi"/>
              <w:noProof/>
              <w:kern w:val="2"/>
              <w:sz w:val="24"/>
              <w:szCs w:val="24"/>
              <w:lang w:eastAsia="en-AU"/>
              <w14:ligatures w14:val="standardContextual"/>
            </w:rPr>
          </w:pPr>
          <w:hyperlink w:anchor="_Toc220486457" w:history="1">
            <w:r w:rsidRPr="0049035B">
              <w:rPr>
                <w:rStyle w:val="Hyperlink"/>
                <w:noProof/>
                <w:lang w:eastAsia="en-AU"/>
              </w:rPr>
              <w:t>Consultation</w:t>
            </w:r>
            <w:r>
              <w:rPr>
                <w:noProof/>
                <w:webHidden/>
              </w:rPr>
              <w:tab/>
            </w:r>
            <w:r>
              <w:rPr>
                <w:noProof/>
                <w:webHidden/>
              </w:rPr>
              <w:fldChar w:fldCharType="begin"/>
            </w:r>
            <w:r>
              <w:rPr>
                <w:noProof/>
                <w:webHidden/>
              </w:rPr>
              <w:instrText xml:space="preserve"> PAGEREF _Toc220486457 \h </w:instrText>
            </w:r>
            <w:r>
              <w:rPr>
                <w:noProof/>
                <w:webHidden/>
              </w:rPr>
            </w:r>
            <w:r>
              <w:rPr>
                <w:noProof/>
                <w:webHidden/>
              </w:rPr>
              <w:fldChar w:fldCharType="separate"/>
            </w:r>
            <w:r>
              <w:rPr>
                <w:noProof/>
                <w:webHidden/>
              </w:rPr>
              <w:t>8</w:t>
            </w:r>
            <w:r>
              <w:rPr>
                <w:noProof/>
                <w:webHidden/>
              </w:rPr>
              <w:fldChar w:fldCharType="end"/>
            </w:r>
          </w:hyperlink>
        </w:p>
        <w:p w14:paraId="6001B72A" w14:textId="65427123" w:rsidR="006466FC" w:rsidRDefault="006466FC">
          <w:pPr>
            <w:pStyle w:val="TOC2"/>
            <w:rPr>
              <w:rFonts w:asciiTheme="minorHAnsi" w:eastAsiaTheme="minorEastAsia" w:hAnsiTheme="minorHAnsi" w:cstheme="minorBidi"/>
              <w:noProof/>
              <w:kern w:val="2"/>
              <w:sz w:val="24"/>
              <w:szCs w:val="24"/>
              <w:lang w:eastAsia="en-AU"/>
              <w14:ligatures w14:val="standardContextual"/>
            </w:rPr>
          </w:pPr>
          <w:hyperlink w:anchor="_Toc220486458" w:history="1">
            <w:r w:rsidRPr="0049035B">
              <w:rPr>
                <w:rStyle w:val="Hyperlink"/>
                <w:noProof/>
                <w:lang w:eastAsia="en-AU"/>
              </w:rPr>
              <w:t>Handling cash</w:t>
            </w:r>
            <w:r>
              <w:rPr>
                <w:noProof/>
                <w:webHidden/>
              </w:rPr>
              <w:tab/>
            </w:r>
            <w:r>
              <w:rPr>
                <w:noProof/>
                <w:webHidden/>
              </w:rPr>
              <w:fldChar w:fldCharType="begin"/>
            </w:r>
            <w:r>
              <w:rPr>
                <w:noProof/>
                <w:webHidden/>
              </w:rPr>
              <w:instrText xml:space="preserve"> PAGEREF _Toc220486458 \h </w:instrText>
            </w:r>
            <w:r>
              <w:rPr>
                <w:noProof/>
                <w:webHidden/>
              </w:rPr>
            </w:r>
            <w:r>
              <w:rPr>
                <w:noProof/>
                <w:webHidden/>
              </w:rPr>
              <w:fldChar w:fldCharType="separate"/>
            </w:r>
            <w:r>
              <w:rPr>
                <w:noProof/>
                <w:webHidden/>
              </w:rPr>
              <w:t>9</w:t>
            </w:r>
            <w:r>
              <w:rPr>
                <w:noProof/>
                <w:webHidden/>
              </w:rPr>
              <w:fldChar w:fldCharType="end"/>
            </w:r>
          </w:hyperlink>
        </w:p>
        <w:p w14:paraId="3CDCA558" w14:textId="6D3DB325" w:rsidR="006466FC" w:rsidRDefault="006466FC">
          <w:pPr>
            <w:pStyle w:val="TOC1"/>
            <w:rPr>
              <w:rFonts w:asciiTheme="minorHAnsi" w:eastAsiaTheme="minorEastAsia" w:hAnsiTheme="minorHAnsi" w:cstheme="minorBidi"/>
              <w:b w:val="0"/>
              <w:bCs w:val="0"/>
              <w:noProof/>
              <w:kern w:val="2"/>
              <w:sz w:val="24"/>
              <w:szCs w:val="24"/>
              <w:lang w:eastAsia="en-AU"/>
              <w14:ligatures w14:val="standardContextual"/>
            </w:rPr>
          </w:pPr>
          <w:hyperlink w:anchor="_Toc220486459" w:history="1">
            <w:r w:rsidRPr="0049035B">
              <w:rPr>
                <w:rStyle w:val="Hyperlink"/>
                <w:noProof/>
                <w:lang w:eastAsia="en-AU"/>
              </w:rPr>
              <w:t>Transporting Cash</w:t>
            </w:r>
            <w:r>
              <w:rPr>
                <w:noProof/>
                <w:webHidden/>
              </w:rPr>
              <w:tab/>
            </w:r>
            <w:r>
              <w:rPr>
                <w:noProof/>
                <w:webHidden/>
              </w:rPr>
              <w:fldChar w:fldCharType="begin"/>
            </w:r>
            <w:r>
              <w:rPr>
                <w:noProof/>
                <w:webHidden/>
              </w:rPr>
              <w:instrText xml:space="preserve"> PAGEREF _Toc220486459 \h </w:instrText>
            </w:r>
            <w:r>
              <w:rPr>
                <w:noProof/>
                <w:webHidden/>
              </w:rPr>
            </w:r>
            <w:r>
              <w:rPr>
                <w:noProof/>
                <w:webHidden/>
              </w:rPr>
              <w:fldChar w:fldCharType="separate"/>
            </w:r>
            <w:r>
              <w:rPr>
                <w:noProof/>
                <w:webHidden/>
              </w:rPr>
              <w:t>11</w:t>
            </w:r>
            <w:r>
              <w:rPr>
                <w:noProof/>
                <w:webHidden/>
              </w:rPr>
              <w:fldChar w:fldCharType="end"/>
            </w:r>
          </w:hyperlink>
        </w:p>
        <w:p w14:paraId="77BFE7B3" w14:textId="090BD11E" w:rsidR="006466FC" w:rsidRDefault="006466FC">
          <w:pPr>
            <w:pStyle w:val="TOC2"/>
            <w:rPr>
              <w:rFonts w:asciiTheme="minorHAnsi" w:eastAsiaTheme="minorEastAsia" w:hAnsiTheme="minorHAnsi" w:cstheme="minorBidi"/>
              <w:noProof/>
              <w:kern w:val="2"/>
              <w:sz w:val="24"/>
              <w:szCs w:val="24"/>
              <w:lang w:eastAsia="en-AU"/>
              <w14:ligatures w14:val="standardContextual"/>
            </w:rPr>
          </w:pPr>
          <w:hyperlink w:anchor="_Toc220486460" w:history="1">
            <w:r w:rsidRPr="0049035B">
              <w:rPr>
                <w:rStyle w:val="Hyperlink"/>
                <w:noProof/>
                <w:lang w:eastAsia="en-AU"/>
              </w:rPr>
              <w:t>Using a professional security service</w:t>
            </w:r>
            <w:r>
              <w:rPr>
                <w:noProof/>
                <w:webHidden/>
              </w:rPr>
              <w:tab/>
            </w:r>
            <w:r>
              <w:rPr>
                <w:noProof/>
                <w:webHidden/>
              </w:rPr>
              <w:fldChar w:fldCharType="begin"/>
            </w:r>
            <w:r>
              <w:rPr>
                <w:noProof/>
                <w:webHidden/>
              </w:rPr>
              <w:instrText xml:space="preserve"> PAGEREF _Toc220486460 \h </w:instrText>
            </w:r>
            <w:r>
              <w:rPr>
                <w:noProof/>
                <w:webHidden/>
              </w:rPr>
            </w:r>
            <w:r>
              <w:rPr>
                <w:noProof/>
                <w:webHidden/>
              </w:rPr>
              <w:fldChar w:fldCharType="separate"/>
            </w:r>
            <w:r>
              <w:rPr>
                <w:noProof/>
                <w:webHidden/>
              </w:rPr>
              <w:t>11</w:t>
            </w:r>
            <w:r>
              <w:rPr>
                <w:noProof/>
                <w:webHidden/>
              </w:rPr>
              <w:fldChar w:fldCharType="end"/>
            </w:r>
          </w:hyperlink>
        </w:p>
        <w:p w14:paraId="1828A9DA" w14:textId="771868CD" w:rsidR="006466FC" w:rsidRDefault="006466FC">
          <w:pPr>
            <w:pStyle w:val="TOC2"/>
            <w:rPr>
              <w:rFonts w:asciiTheme="minorHAnsi" w:eastAsiaTheme="minorEastAsia" w:hAnsiTheme="minorHAnsi" w:cstheme="minorBidi"/>
              <w:noProof/>
              <w:kern w:val="2"/>
              <w:sz w:val="24"/>
              <w:szCs w:val="24"/>
              <w:lang w:eastAsia="en-AU"/>
              <w14:ligatures w14:val="standardContextual"/>
            </w:rPr>
          </w:pPr>
          <w:hyperlink w:anchor="_Toc220486461" w:history="1">
            <w:r w:rsidRPr="0049035B">
              <w:rPr>
                <w:rStyle w:val="Hyperlink"/>
                <w:noProof/>
                <w:lang w:eastAsia="en-AU"/>
              </w:rPr>
              <w:t>Transporting cash in-house</w:t>
            </w:r>
            <w:r>
              <w:rPr>
                <w:noProof/>
                <w:webHidden/>
              </w:rPr>
              <w:tab/>
            </w:r>
            <w:r>
              <w:rPr>
                <w:noProof/>
                <w:webHidden/>
              </w:rPr>
              <w:fldChar w:fldCharType="begin"/>
            </w:r>
            <w:r>
              <w:rPr>
                <w:noProof/>
                <w:webHidden/>
              </w:rPr>
              <w:instrText xml:space="preserve"> PAGEREF _Toc220486461 \h </w:instrText>
            </w:r>
            <w:r>
              <w:rPr>
                <w:noProof/>
                <w:webHidden/>
              </w:rPr>
            </w:r>
            <w:r>
              <w:rPr>
                <w:noProof/>
                <w:webHidden/>
              </w:rPr>
              <w:fldChar w:fldCharType="separate"/>
            </w:r>
            <w:r>
              <w:rPr>
                <w:noProof/>
                <w:webHidden/>
              </w:rPr>
              <w:t>11</w:t>
            </w:r>
            <w:r>
              <w:rPr>
                <w:noProof/>
                <w:webHidden/>
              </w:rPr>
              <w:fldChar w:fldCharType="end"/>
            </w:r>
          </w:hyperlink>
        </w:p>
        <w:p w14:paraId="6B08D25B" w14:textId="1E334055" w:rsidR="006466FC" w:rsidRDefault="006466FC">
          <w:pPr>
            <w:pStyle w:val="TOC1"/>
            <w:rPr>
              <w:rFonts w:asciiTheme="minorHAnsi" w:eastAsiaTheme="minorEastAsia" w:hAnsiTheme="minorHAnsi" w:cstheme="minorBidi"/>
              <w:b w:val="0"/>
              <w:bCs w:val="0"/>
              <w:noProof/>
              <w:kern w:val="2"/>
              <w:sz w:val="24"/>
              <w:szCs w:val="24"/>
              <w:lang w:eastAsia="en-AU"/>
              <w14:ligatures w14:val="standardContextual"/>
            </w:rPr>
          </w:pPr>
          <w:hyperlink w:anchor="_Toc220486462" w:history="1">
            <w:r w:rsidRPr="0049035B">
              <w:rPr>
                <w:rStyle w:val="Hyperlink"/>
                <w:noProof/>
                <w:lang w:eastAsia="en-AU"/>
              </w:rPr>
              <w:t>Armed hold-ups</w:t>
            </w:r>
            <w:r>
              <w:rPr>
                <w:noProof/>
                <w:webHidden/>
              </w:rPr>
              <w:tab/>
            </w:r>
            <w:r>
              <w:rPr>
                <w:noProof/>
                <w:webHidden/>
              </w:rPr>
              <w:fldChar w:fldCharType="begin"/>
            </w:r>
            <w:r>
              <w:rPr>
                <w:noProof/>
                <w:webHidden/>
              </w:rPr>
              <w:instrText xml:space="preserve"> PAGEREF _Toc220486462 \h </w:instrText>
            </w:r>
            <w:r>
              <w:rPr>
                <w:noProof/>
                <w:webHidden/>
              </w:rPr>
            </w:r>
            <w:r>
              <w:rPr>
                <w:noProof/>
                <w:webHidden/>
              </w:rPr>
              <w:fldChar w:fldCharType="separate"/>
            </w:r>
            <w:r>
              <w:rPr>
                <w:noProof/>
                <w:webHidden/>
              </w:rPr>
              <w:t>12</w:t>
            </w:r>
            <w:r>
              <w:rPr>
                <w:noProof/>
                <w:webHidden/>
              </w:rPr>
              <w:fldChar w:fldCharType="end"/>
            </w:r>
          </w:hyperlink>
        </w:p>
        <w:p w14:paraId="4C7AD5CF" w14:textId="19628391" w:rsidR="006466FC" w:rsidRDefault="006466FC">
          <w:pPr>
            <w:pStyle w:val="TOC2"/>
            <w:rPr>
              <w:rFonts w:asciiTheme="minorHAnsi" w:eastAsiaTheme="minorEastAsia" w:hAnsiTheme="minorHAnsi" w:cstheme="minorBidi"/>
              <w:noProof/>
              <w:kern w:val="2"/>
              <w:sz w:val="24"/>
              <w:szCs w:val="24"/>
              <w:lang w:eastAsia="en-AU"/>
              <w14:ligatures w14:val="standardContextual"/>
            </w:rPr>
          </w:pPr>
          <w:hyperlink w:anchor="_Toc220486463" w:history="1">
            <w:r w:rsidRPr="0049035B">
              <w:rPr>
                <w:rStyle w:val="Hyperlink"/>
                <w:noProof/>
                <w:lang w:eastAsia="en-AU"/>
              </w:rPr>
              <w:t>Minimising the risk of a hold-up</w:t>
            </w:r>
            <w:r>
              <w:rPr>
                <w:noProof/>
                <w:webHidden/>
              </w:rPr>
              <w:tab/>
            </w:r>
            <w:r>
              <w:rPr>
                <w:noProof/>
                <w:webHidden/>
              </w:rPr>
              <w:fldChar w:fldCharType="begin"/>
            </w:r>
            <w:r>
              <w:rPr>
                <w:noProof/>
                <w:webHidden/>
              </w:rPr>
              <w:instrText xml:space="preserve"> PAGEREF _Toc220486463 \h </w:instrText>
            </w:r>
            <w:r>
              <w:rPr>
                <w:noProof/>
                <w:webHidden/>
              </w:rPr>
            </w:r>
            <w:r>
              <w:rPr>
                <w:noProof/>
                <w:webHidden/>
              </w:rPr>
              <w:fldChar w:fldCharType="separate"/>
            </w:r>
            <w:r>
              <w:rPr>
                <w:noProof/>
                <w:webHidden/>
              </w:rPr>
              <w:t>12</w:t>
            </w:r>
            <w:r>
              <w:rPr>
                <w:noProof/>
                <w:webHidden/>
              </w:rPr>
              <w:fldChar w:fldCharType="end"/>
            </w:r>
          </w:hyperlink>
        </w:p>
        <w:p w14:paraId="1F693DA5" w14:textId="39C50FC8" w:rsidR="006466FC" w:rsidRDefault="006466FC">
          <w:pPr>
            <w:pStyle w:val="TOC2"/>
            <w:rPr>
              <w:rFonts w:asciiTheme="minorHAnsi" w:eastAsiaTheme="minorEastAsia" w:hAnsiTheme="minorHAnsi" w:cstheme="minorBidi"/>
              <w:noProof/>
              <w:kern w:val="2"/>
              <w:sz w:val="24"/>
              <w:szCs w:val="24"/>
              <w:lang w:eastAsia="en-AU"/>
              <w14:ligatures w14:val="standardContextual"/>
            </w:rPr>
          </w:pPr>
          <w:hyperlink w:anchor="_Toc220486464" w:history="1">
            <w:r w:rsidRPr="0049035B">
              <w:rPr>
                <w:rStyle w:val="Hyperlink"/>
                <w:noProof/>
                <w:lang w:eastAsia="en-AU"/>
              </w:rPr>
              <w:t>Procedures during an armed hold-up</w:t>
            </w:r>
            <w:r>
              <w:rPr>
                <w:noProof/>
                <w:webHidden/>
              </w:rPr>
              <w:tab/>
            </w:r>
            <w:r>
              <w:rPr>
                <w:noProof/>
                <w:webHidden/>
              </w:rPr>
              <w:fldChar w:fldCharType="begin"/>
            </w:r>
            <w:r>
              <w:rPr>
                <w:noProof/>
                <w:webHidden/>
              </w:rPr>
              <w:instrText xml:space="preserve"> PAGEREF _Toc220486464 \h </w:instrText>
            </w:r>
            <w:r>
              <w:rPr>
                <w:noProof/>
                <w:webHidden/>
              </w:rPr>
            </w:r>
            <w:r>
              <w:rPr>
                <w:noProof/>
                <w:webHidden/>
              </w:rPr>
              <w:fldChar w:fldCharType="separate"/>
            </w:r>
            <w:r>
              <w:rPr>
                <w:noProof/>
                <w:webHidden/>
              </w:rPr>
              <w:t>12</w:t>
            </w:r>
            <w:r>
              <w:rPr>
                <w:noProof/>
                <w:webHidden/>
              </w:rPr>
              <w:fldChar w:fldCharType="end"/>
            </w:r>
          </w:hyperlink>
        </w:p>
        <w:p w14:paraId="236E9572" w14:textId="569621B8" w:rsidR="006466FC" w:rsidRDefault="006466FC">
          <w:pPr>
            <w:pStyle w:val="TOC2"/>
            <w:rPr>
              <w:rFonts w:asciiTheme="minorHAnsi" w:eastAsiaTheme="minorEastAsia" w:hAnsiTheme="minorHAnsi" w:cstheme="minorBidi"/>
              <w:noProof/>
              <w:kern w:val="2"/>
              <w:sz w:val="24"/>
              <w:szCs w:val="24"/>
              <w:lang w:eastAsia="en-AU"/>
              <w14:ligatures w14:val="standardContextual"/>
            </w:rPr>
          </w:pPr>
          <w:hyperlink w:anchor="_Toc220486465" w:history="1">
            <w:r w:rsidRPr="0049035B">
              <w:rPr>
                <w:rStyle w:val="Hyperlink"/>
                <w:noProof/>
                <w:lang w:eastAsia="en-AU"/>
              </w:rPr>
              <w:t>Post hold-up procedures</w:t>
            </w:r>
            <w:r>
              <w:rPr>
                <w:noProof/>
                <w:webHidden/>
              </w:rPr>
              <w:tab/>
            </w:r>
            <w:r>
              <w:rPr>
                <w:noProof/>
                <w:webHidden/>
              </w:rPr>
              <w:fldChar w:fldCharType="begin"/>
            </w:r>
            <w:r>
              <w:rPr>
                <w:noProof/>
                <w:webHidden/>
              </w:rPr>
              <w:instrText xml:space="preserve"> PAGEREF _Toc220486465 \h </w:instrText>
            </w:r>
            <w:r>
              <w:rPr>
                <w:noProof/>
                <w:webHidden/>
              </w:rPr>
            </w:r>
            <w:r>
              <w:rPr>
                <w:noProof/>
                <w:webHidden/>
              </w:rPr>
              <w:fldChar w:fldCharType="separate"/>
            </w:r>
            <w:r>
              <w:rPr>
                <w:noProof/>
                <w:webHidden/>
              </w:rPr>
              <w:t>13</w:t>
            </w:r>
            <w:r>
              <w:rPr>
                <w:noProof/>
                <w:webHidden/>
              </w:rPr>
              <w:fldChar w:fldCharType="end"/>
            </w:r>
          </w:hyperlink>
        </w:p>
        <w:p w14:paraId="6467FA39" w14:textId="49AA1ADB" w:rsidR="006466FC" w:rsidRDefault="006466FC">
          <w:pPr>
            <w:pStyle w:val="TOC1"/>
            <w:rPr>
              <w:rFonts w:asciiTheme="minorHAnsi" w:eastAsiaTheme="minorEastAsia" w:hAnsiTheme="minorHAnsi" w:cstheme="minorBidi"/>
              <w:b w:val="0"/>
              <w:bCs w:val="0"/>
              <w:noProof/>
              <w:kern w:val="2"/>
              <w:sz w:val="24"/>
              <w:szCs w:val="24"/>
              <w:lang w:eastAsia="en-AU"/>
              <w14:ligatures w14:val="standardContextual"/>
            </w:rPr>
          </w:pPr>
          <w:hyperlink w:anchor="_Toc220486466" w:history="1">
            <w:r w:rsidRPr="0049035B">
              <w:rPr>
                <w:rStyle w:val="Hyperlink"/>
                <w:noProof/>
                <w:lang w:eastAsia="en-AU"/>
              </w:rPr>
              <w:t>Appendix A – Hazard identification checklist</w:t>
            </w:r>
            <w:r>
              <w:rPr>
                <w:noProof/>
                <w:webHidden/>
              </w:rPr>
              <w:tab/>
            </w:r>
            <w:r>
              <w:rPr>
                <w:noProof/>
                <w:webHidden/>
              </w:rPr>
              <w:fldChar w:fldCharType="begin"/>
            </w:r>
            <w:r>
              <w:rPr>
                <w:noProof/>
                <w:webHidden/>
              </w:rPr>
              <w:instrText xml:space="preserve"> PAGEREF _Toc220486466 \h </w:instrText>
            </w:r>
            <w:r>
              <w:rPr>
                <w:noProof/>
                <w:webHidden/>
              </w:rPr>
            </w:r>
            <w:r>
              <w:rPr>
                <w:noProof/>
                <w:webHidden/>
              </w:rPr>
              <w:fldChar w:fldCharType="separate"/>
            </w:r>
            <w:r>
              <w:rPr>
                <w:noProof/>
                <w:webHidden/>
              </w:rPr>
              <w:t>16</w:t>
            </w:r>
            <w:r>
              <w:rPr>
                <w:noProof/>
                <w:webHidden/>
              </w:rPr>
              <w:fldChar w:fldCharType="end"/>
            </w:r>
          </w:hyperlink>
        </w:p>
        <w:p w14:paraId="09C31052" w14:textId="03F74550" w:rsidR="003B0C32" w:rsidRDefault="00335C3F">
          <w:r>
            <w:fldChar w:fldCharType="end"/>
          </w:r>
        </w:p>
      </w:sdtContent>
    </w:sdt>
    <w:p w14:paraId="1B55C58D" w14:textId="77777777" w:rsidR="00964B22" w:rsidRPr="002F2780" w:rsidRDefault="00964B22" w:rsidP="00964B22">
      <w:pPr>
        <w:sectPr w:rsidR="00964B22" w:rsidRPr="002F2780" w:rsidSect="00DE00E9">
          <w:headerReference w:type="first" r:id="rId17"/>
          <w:footerReference w:type="first" r:id="rId18"/>
          <w:pgSz w:w="11906" w:h="16838" w:code="9"/>
          <w:pgMar w:top="794" w:right="794" w:bottom="794" w:left="794" w:header="794" w:footer="794" w:gutter="0"/>
          <w:cols w:space="708"/>
          <w:titlePg/>
          <w:docGrid w:linePitch="360"/>
        </w:sectPr>
      </w:pPr>
    </w:p>
    <w:p w14:paraId="448868B2" w14:textId="22E85C94" w:rsidR="00A638C4" w:rsidRDefault="004F2871" w:rsidP="00A638C4">
      <w:pPr>
        <w:pStyle w:val="Heading1"/>
        <w:rPr>
          <w:lang w:eastAsia="en-AU"/>
        </w:rPr>
      </w:pPr>
      <w:bookmarkStart w:id="0" w:name="_Toc220486452"/>
      <w:r>
        <w:rPr>
          <w:lang w:eastAsia="en-AU"/>
        </w:rPr>
        <w:lastRenderedPageBreak/>
        <w:t>Introduction</w:t>
      </w:r>
      <w:bookmarkEnd w:id="0"/>
    </w:p>
    <w:p w14:paraId="728F190A" w14:textId="009D0622" w:rsidR="00A638C4" w:rsidRDefault="004F2871" w:rsidP="00A638C4">
      <w:pPr>
        <w:pStyle w:val="Heading2"/>
        <w:rPr>
          <w:lang w:eastAsia="en-AU"/>
        </w:rPr>
      </w:pPr>
      <w:bookmarkStart w:id="1" w:name="_Toc220486453"/>
      <w:r>
        <w:rPr>
          <w:lang w:eastAsia="en-AU"/>
        </w:rPr>
        <w:t>Who should use this guide?</w:t>
      </w:r>
      <w:bookmarkEnd w:id="1"/>
    </w:p>
    <w:p w14:paraId="46F7C861" w14:textId="77777777" w:rsidR="004F2871" w:rsidRDefault="004F2871" w:rsidP="006318A0">
      <w:pPr>
        <w:jc w:val="both"/>
        <w:rPr>
          <w:lang w:eastAsia="en-AU"/>
        </w:rPr>
      </w:pPr>
      <w:r w:rsidRPr="004F2871">
        <w:rPr>
          <w:lang w:eastAsia="en-AU"/>
        </w:rPr>
        <w:t xml:space="preserve">This Guide provides practical guidance for persons conducting a business or undertaking about managing health and safety risks associated with handling and transporting cash. This includes managing the risk of robbery and armed hold-ups. </w:t>
      </w:r>
    </w:p>
    <w:p w14:paraId="389693E3" w14:textId="77777777" w:rsidR="004F2871" w:rsidRDefault="004F2871" w:rsidP="006318A0">
      <w:pPr>
        <w:jc w:val="both"/>
        <w:rPr>
          <w:rFonts w:cs="Lato"/>
          <w:lang w:eastAsia="en-AU"/>
        </w:rPr>
      </w:pPr>
      <w:r w:rsidRPr="004F2871">
        <w:rPr>
          <w:lang w:eastAsia="en-AU"/>
        </w:rPr>
        <w:t xml:space="preserve">It is directed at businesses handling or transporting cash ‘in-house’, for example where a worker or business owner transports cash from the workplace to a bank, rather than engaging a security provider for these services. This can include: </w:t>
      </w:r>
    </w:p>
    <w:p w14:paraId="286809A2" w14:textId="77777777" w:rsidR="004F2871" w:rsidRPr="004F2871" w:rsidRDefault="004F2871" w:rsidP="006318A0">
      <w:pPr>
        <w:pStyle w:val="ListParagraph"/>
        <w:numPr>
          <w:ilvl w:val="0"/>
          <w:numId w:val="26"/>
        </w:numPr>
        <w:jc w:val="both"/>
        <w:rPr>
          <w:rFonts w:cs="Lato"/>
          <w:lang w:eastAsia="en-AU"/>
        </w:rPr>
      </w:pPr>
      <w:r w:rsidRPr="004F2871">
        <w:rPr>
          <w:lang w:eastAsia="en-AU"/>
        </w:rPr>
        <w:t xml:space="preserve">retailers </w:t>
      </w:r>
    </w:p>
    <w:p w14:paraId="15F9635F" w14:textId="77777777" w:rsidR="004F2871" w:rsidRPr="004F2871" w:rsidRDefault="004F2871" w:rsidP="006318A0">
      <w:pPr>
        <w:pStyle w:val="ListParagraph"/>
        <w:numPr>
          <w:ilvl w:val="0"/>
          <w:numId w:val="26"/>
        </w:numPr>
        <w:jc w:val="both"/>
        <w:rPr>
          <w:rFonts w:cs="Lato"/>
          <w:lang w:eastAsia="en-AU"/>
        </w:rPr>
      </w:pPr>
      <w:r w:rsidRPr="004F2871">
        <w:rPr>
          <w:lang w:eastAsia="en-AU"/>
        </w:rPr>
        <w:t xml:space="preserve">chemists </w:t>
      </w:r>
    </w:p>
    <w:p w14:paraId="36A98521" w14:textId="77777777" w:rsidR="004F2871" w:rsidRPr="004F2871" w:rsidRDefault="004F2871" w:rsidP="006318A0">
      <w:pPr>
        <w:pStyle w:val="ListParagraph"/>
        <w:numPr>
          <w:ilvl w:val="0"/>
          <w:numId w:val="26"/>
        </w:numPr>
        <w:jc w:val="both"/>
        <w:rPr>
          <w:rFonts w:cs="Lato"/>
          <w:lang w:eastAsia="en-AU"/>
        </w:rPr>
      </w:pPr>
      <w:r w:rsidRPr="004F2871">
        <w:rPr>
          <w:lang w:eastAsia="en-AU"/>
        </w:rPr>
        <w:t>clubs</w:t>
      </w:r>
    </w:p>
    <w:p w14:paraId="11ACB355" w14:textId="77777777" w:rsidR="004F2871" w:rsidRPr="004F2871" w:rsidRDefault="004F2871" w:rsidP="006318A0">
      <w:pPr>
        <w:pStyle w:val="ListParagraph"/>
        <w:numPr>
          <w:ilvl w:val="0"/>
          <w:numId w:val="26"/>
        </w:numPr>
        <w:jc w:val="both"/>
        <w:rPr>
          <w:rFonts w:cs="Lato"/>
          <w:lang w:eastAsia="en-AU"/>
        </w:rPr>
      </w:pPr>
      <w:r w:rsidRPr="004F2871">
        <w:rPr>
          <w:lang w:eastAsia="en-AU"/>
        </w:rPr>
        <w:t xml:space="preserve">service stations </w:t>
      </w:r>
    </w:p>
    <w:p w14:paraId="083B5546" w14:textId="77777777" w:rsidR="004F2871" w:rsidRPr="004F2871" w:rsidRDefault="004F2871" w:rsidP="006318A0">
      <w:pPr>
        <w:pStyle w:val="ListParagraph"/>
        <w:numPr>
          <w:ilvl w:val="0"/>
          <w:numId w:val="26"/>
        </w:numPr>
        <w:jc w:val="both"/>
        <w:rPr>
          <w:rFonts w:cs="Lato"/>
          <w:lang w:eastAsia="en-AU"/>
        </w:rPr>
      </w:pPr>
      <w:r w:rsidRPr="004F2871">
        <w:rPr>
          <w:lang w:eastAsia="en-AU"/>
        </w:rPr>
        <w:t xml:space="preserve">entertainment venues </w:t>
      </w:r>
    </w:p>
    <w:p w14:paraId="4FA8C5C0" w14:textId="77777777" w:rsidR="004F2871" w:rsidRPr="004F2871" w:rsidRDefault="004F2871" w:rsidP="006318A0">
      <w:pPr>
        <w:pStyle w:val="ListParagraph"/>
        <w:numPr>
          <w:ilvl w:val="0"/>
          <w:numId w:val="26"/>
        </w:numPr>
        <w:jc w:val="both"/>
        <w:rPr>
          <w:rFonts w:cs="Lato"/>
          <w:lang w:eastAsia="en-AU"/>
        </w:rPr>
      </w:pPr>
      <w:r w:rsidRPr="004F2871">
        <w:rPr>
          <w:lang w:eastAsia="en-AU"/>
        </w:rPr>
        <w:t xml:space="preserve">restaurants, and </w:t>
      </w:r>
    </w:p>
    <w:p w14:paraId="4A5959CA" w14:textId="782F10B3" w:rsidR="004F2871" w:rsidRDefault="004F2871" w:rsidP="006318A0">
      <w:pPr>
        <w:pStyle w:val="ListParagraph"/>
        <w:numPr>
          <w:ilvl w:val="0"/>
          <w:numId w:val="26"/>
        </w:numPr>
        <w:jc w:val="both"/>
        <w:rPr>
          <w:lang w:eastAsia="en-AU"/>
        </w:rPr>
      </w:pPr>
      <w:r w:rsidRPr="004F2871">
        <w:rPr>
          <w:lang w:eastAsia="en-AU"/>
        </w:rPr>
        <w:t xml:space="preserve">hotels </w:t>
      </w:r>
    </w:p>
    <w:p w14:paraId="469E6CA2" w14:textId="77777777" w:rsidR="004F2871" w:rsidRDefault="004F2871" w:rsidP="006318A0">
      <w:pPr>
        <w:jc w:val="both"/>
        <w:rPr>
          <w:lang w:eastAsia="en-AU"/>
        </w:rPr>
      </w:pPr>
      <w:r w:rsidRPr="004F2871">
        <w:rPr>
          <w:lang w:eastAsia="en-AU"/>
        </w:rPr>
        <w:t xml:space="preserve">The Guide is also useful for workers and helps to ensure the health and safety of other people who may be affected by these activities, including members of the public. </w:t>
      </w:r>
    </w:p>
    <w:p w14:paraId="76C09834" w14:textId="46BA67DB" w:rsidR="00A638C4" w:rsidRDefault="004F2871" w:rsidP="006318A0">
      <w:pPr>
        <w:jc w:val="both"/>
        <w:rPr>
          <w:lang w:eastAsia="en-AU"/>
        </w:rPr>
      </w:pPr>
      <w:r w:rsidRPr="004F2871">
        <w:rPr>
          <w:lang w:eastAsia="en-AU"/>
        </w:rPr>
        <w:t>Advice for businesses that use a security provider to transport cash is in the General guide for managing cash-in-transit security risks. The General Guide is directed at businesses and workers involved in armoured or non-armoured vehicle operations.</w:t>
      </w:r>
    </w:p>
    <w:p w14:paraId="077DFADE" w14:textId="77777777" w:rsidR="004F2871" w:rsidRDefault="004F2871">
      <w:pPr>
        <w:rPr>
          <w:rFonts w:asciiTheme="majorHAnsi" w:hAnsiTheme="majorHAnsi" w:cs="Arial"/>
          <w:bCs/>
          <w:color w:val="454347"/>
          <w:sz w:val="32"/>
          <w:szCs w:val="28"/>
          <w:lang w:eastAsia="en-AU"/>
        </w:rPr>
      </w:pPr>
      <w:r>
        <w:rPr>
          <w:lang w:eastAsia="en-AU"/>
        </w:rPr>
        <w:br w:type="page"/>
      </w:r>
    </w:p>
    <w:p w14:paraId="559C0198" w14:textId="0E4BA823" w:rsidR="00A638C4" w:rsidRDefault="004F2871" w:rsidP="006318A0">
      <w:pPr>
        <w:pStyle w:val="Heading2"/>
        <w:rPr>
          <w:lang w:eastAsia="en-AU"/>
        </w:rPr>
      </w:pPr>
      <w:bookmarkStart w:id="2" w:name="_Toc220486454"/>
      <w:r>
        <w:rPr>
          <w:lang w:eastAsia="en-AU"/>
        </w:rPr>
        <w:lastRenderedPageBreak/>
        <w:t>Who has duties under the law?</w:t>
      </w:r>
      <w:bookmarkEnd w:id="2"/>
    </w:p>
    <w:p w14:paraId="59723AEE" w14:textId="77777777" w:rsidR="004F2871" w:rsidRDefault="004F2871" w:rsidP="006318A0">
      <w:pPr>
        <w:jc w:val="both"/>
        <w:rPr>
          <w:lang w:eastAsia="en-AU"/>
        </w:rPr>
      </w:pPr>
      <w:r w:rsidRPr="004F2871">
        <w:rPr>
          <w:lang w:eastAsia="en-AU"/>
        </w:rPr>
        <w:t xml:space="preserve">People who carry out activities involving handling or transporting cash as part of their business or undertaking have duties under the work health and safety (WHS) laws. </w:t>
      </w:r>
    </w:p>
    <w:p w14:paraId="65064CC6" w14:textId="2FE759F1" w:rsidR="00A638C4" w:rsidRDefault="004F2871" w:rsidP="006318A0">
      <w:pPr>
        <w:jc w:val="both"/>
        <w:rPr>
          <w:lang w:eastAsia="en-AU"/>
        </w:rPr>
      </w:pPr>
      <w:r w:rsidRPr="004F2871">
        <w:rPr>
          <w:lang w:eastAsia="en-AU"/>
        </w:rPr>
        <w:t xml:space="preserve">Table 1 Duties in relation to handling and transporting cash </w:t>
      </w:r>
      <w:r w:rsidR="0084272C">
        <w:rPr>
          <w:lang w:eastAsia="en-AU"/>
        </w:rPr>
        <w:t>Body text</w:t>
      </w:r>
    </w:p>
    <w:tbl>
      <w:tblPr>
        <w:tblStyle w:val="TableGrid"/>
        <w:tblW w:w="0" w:type="auto"/>
        <w:tblLook w:val="04A0" w:firstRow="1" w:lastRow="0" w:firstColumn="1" w:lastColumn="0" w:noHBand="0" w:noVBand="1"/>
      </w:tblPr>
      <w:tblGrid>
        <w:gridCol w:w="2122"/>
        <w:gridCol w:w="5528"/>
        <w:gridCol w:w="2658"/>
      </w:tblGrid>
      <w:tr w:rsidR="004F2871" w14:paraId="1544A9CE" w14:textId="77777777" w:rsidTr="00552337">
        <w:tc>
          <w:tcPr>
            <w:tcW w:w="2122" w:type="dxa"/>
            <w:shd w:val="clear" w:color="auto" w:fill="FF9900"/>
            <w:vAlign w:val="center"/>
          </w:tcPr>
          <w:p w14:paraId="1FB81874" w14:textId="54CF1926" w:rsidR="004F2871" w:rsidRPr="00535CF5" w:rsidRDefault="004F2871" w:rsidP="006318A0">
            <w:pPr>
              <w:spacing w:before="120" w:after="120"/>
              <w:jc w:val="both"/>
              <w:rPr>
                <w:b/>
                <w:color w:val="FFFFFF" w:themeColor="background1"/>
                <w:lang w:eastAsia="en-AU"/>
              </w:rPr>
            </w:pPr>
            <w:r w:rsidRPr="00535CF5">
              <w:rPr>
                <w:b/>
                <w:color w:val="FFFFFF" w:themeColor="background1"/>
                <w:lang w:eastAsia="en-AU"/>
              </w:rPr>
              <w:t>Who</w:t>
            </w:r>
          </w:p>
        </w:tc>
        <w:tc>
          <w:tcPr>
            <w:tcW w:w="5528" w:type="dxa"/>
            <w:shd w:val="clear" w:color="auto" w:fill="FF9900"/>
            <w:vAlign w:val="center"/>
          </w:tcPr>
          <w:p w14:paraId="748ED33C" w14:textId="6003CE5D" w:rsidR="004F2871" w:rsidRPr="00535CF5" w:rsidRDefault="004F2871" w:rsidP="006318A0">
            <w:pPr>
              <w:spacing w:before="120" w:after="120"/>
              <w:jc w:val="both"/>
              <w:rPr>
                <w:b/>
                <w:color w:val="FFFFFF" w:themeColor="background1"/>
                <w:lang w:eastAsia="en-AU"/>
              </w:rPr>
            </w:pPr>
            <w:r w:rsidRPr="00535CF5">
              <w:rPr>
                <w:b/>
                <w:color w:val="FFFFFF" w:themeColor="background1"/>
                <w:lang w:eastAsia="en-AU"/>
              </w:rPr>
              <w:t>Duties</w:t>
            </w:r>
          </w:p>
        </w:tc>
        <w:tc>
          <w:tcPr>
            <w:tcW w:w="2658" w:type="dxa"/>
            <w:shd w:val="clear" w:color="auto" w:fill="FF9900"/>
            <w:vAlign w:val="center"/>
          </w:tcPr>
          <w:p w14:paraId="264A8E5F" w14:textId="37D40619" w:rsidR="004F2871" w:rsidRPr="00535CF5" w:rsidRDefault="004F2871" w:rsidP="006318A0">
            <w:pPr>
              <w:spacing w:before="120" w:after="120"/>
              <w:jc w:val="both"/>
              <w:rPr>
                <w:b/>
                <w:color w:val="FFFFFF" w:themeColor="background1"/>
                <w:lang w:eastAsia="en-AU"/>
              </w:rPr>
            </w:pPr>
            <w:r w:rsidRPr="00535CF5">
              <w:rPr>
                <w:b/>
                <w:color w:val="FFFFFF" w:themeColor="background1"/>
                <w:lang w:eastAsia="en-AU"/>
              </w:rPr>
              <w:t>Provisions</w:t>
            </w:r>
          </w:p>
        </w:tc>
      </w:tr>
      <w:tr w:rsidR="004F2871" w14:paraId="65A09FC7" w14:textId="77777777" w:rsidTr="0077644F">
        <w:tc>
          <w:tcPr>
            <w:tcW w:w="2122" w:type="dxa"/>
            <w:vMerge w:val="restart"/>
            <w:shd w:val="clear" w:color="auto" w:fill="F2F2F2" w:themeFill="background1" w:themeFillShade="F2"/>
          </w:tcPr>
          <w:p w14:paraId="06330EC5" w14:textId="5D622ED0" w:rsidR="004F2871" w:rsidRPr="0077644F" w:rsidRDefault="004F2871" w:rsidP="008C3236">
            <w:pPr>
              <w:spacing w:before="40" w:after="120"/>
              <w:rPr>
                <w:b/>
                <w:bCs/>
                <w:lang w:eastAsia="en-AU"/>
              </w:rPr>
            </w:pPr>
            <w:r w:rsidRPr="0077644F">
              <w:rPr>
                <w:b/>
                <w:bCs/>
                <w:lang w:eastAsia="en-AU"/>
              </w:rPr>
              <w:t>A person who conducts a business or undertaking</w:t>
            </w:r>
          </w:p>
        </w:tc>
        <w:tc>
          <w:tcPr>
            <w:tcW w:w="5528" w:type="dxa"/>
          </w:tcPr>
          <w:p w14:paraId="5E22BD1F" w14:textId="77777777" w:rsidR="0077644F" w:rsidRDefault="004F2871" w:rsidP="008C3236">
            <w:pPr>
              <w:spacing w:before="40" w:after="120"/>
              <w:rPr>
                <w:lang w:eastAsia="en-AU"/>
              </w:rPr>
            </w:pPr>
            <w:r w:rsidRPr="004F2871">
              <w:rPr>
                <w:lang w:eastAsia="en-AU"/>
              </w:rPr>
              <w:t xml:space="preserve">Ensure, so far as is reasonably practicable, workers, including volunteers, and other people are not exposed to health and safety risks arising from the business or undertaking. </w:t>
            </w:r>
          </w:p>
          <w:p w14:paraId="6FCA4141" w14:textId="64850521" w:rsidR="004F2871" w:rsidRDefault="004F2871" w:rsidP="008C3236">
            <w:pPr>
              <w:spacing w:before="40" w:after="120"/>
              <w:rPr>
                <w:lang w:eastAsia="en-AU"/>
              </w:rPr>
            </w:pPr>
            <w:r w:rsidRPr="004F2871">
              <w:rPr>
                <w:lang w:eastAsia="en-AU"/>
              </w:rPr>
              <w:t>This duty requires the person to manage health and safety risks by eliminating them so far as is reasonably practicable, and if this is not reasonably practicable, by minimising those risks so far as is reasonably practicable.</w:t>
            </w:r>
          </w:p>
        </w:tc>
        <w:tc>
          <w:tcPr>
            <w:tcW w:w="2658" w:type="dxa"/>
          </w:tcPr>
          <w:p w14:paraId="784CB481" w14:textId="12122DC7" w:rsidR="004F2871" w:rsidRDefault="004F2871" w:rsidP="008C3236">
            <w:pPr>
              <w:spacing w:before="40" w:after="120"/>
              <w:rPr>
                <w:lang w:eastAsia="en-AU"/>
              </w:rPr>
            </w:pPr>
            <w:r w:rsidRPr="004F2871">
              <w:rPr>
                <w:lang w:eastAsia="en-AU"/>
              </w:rPr>
              <w:t>WHS Act s 19</w:t>
            </w:r>
          </w:p>
          <w:p w14:paraId="3D364277" w14:textId="31B5ADAD" w:rsidR="004F2871" w:rsidRPr="004F2871" w:rsidRDefault="004F2871" w:rsidP="008C3236">
            <w:pPr>
              <w:tabs>
                <w:tab w:val="left" w:pos="495"/>
              </w:tabs>
              <w:spacing w:before="40" w:after="120"/>
              <w:rPr>
                <w:lang w:eastAsia="en-AU"/>
              </w:rPr>
            </w:pPr>
            <w:r>
              <w:rPr>
                <w:lang w:eastAsia="en-AU"/>
              </w:rPr>
              <w:tab/>
            </w:r>
          </w:p>
        </w:tc>
      </w:tr>
      <w:tr w:rsidR="004F2871" w14:paraId="61DC42A3" w14:textId="77777777" w:rsidTr="0077644F">
        <w:tc>
          <w:tcPr>
            <w:tcW w:w="2122" w:type="dxa"/>
            <w:vMerge/>
            <w:shd w:val="clear" w:color="auto" w:fill="F2F2F2" w:themeFill="background1" w:themeFillShade="F2"/>
          </w:tcPr>
          <w:p w14:paraId="5E1E793F" w14:textId="77777777" w:rsidR="004F2871" w:rsidRPr="0077644F" w:rsidRDefault="004F2871" w:rsidP="008C3236">
            <w:pPr>
              <w:spacing w:before="40" w:after="120"/>
              <w:rPr>
                <w:b/>
                <w:bCs/>
                <w:lang w:eastAsia="en-AU"/>
              </w:rPr>
            </w:pPr>
          </w:p>
        </w:tc>
        <w:tc>
          <w:tcPr>
            <w:tcW w:w="5528" w:type="dxa"/>
          </w:tcPr>
          <w:p w14:paraId="521E4B90" w14:textId="0F0B22B4" w:rsidR="004F2871" w:rsidRDefault="004F2871" w:rsidP="008C3236">
            <w:pPr>
              <w:spacing w:before="40" w:after="120"/>
              <w:rPr>
                <w:lang w:eastAsia="en-AU"/>
              </w:rPr>
            </w:pPr>
            <w:r w:rsidRPr="004F2871">
              <w:rPr>
                <w:lang w:eastAsia="en-AU"/>
              </w:rPr>
              <w:t>There are more specific requirements to manage risks in the WHS Regulations including those associated with remote and isolated work and manual tasks.</w:t>
            </w:r>
          </w:p>
        </w:tc>
        <w:tc>
          <w:tcPr>
            <w:tcW w:w="2658" w:type="dxa"/>
          </w:tcPr>
          <w:p w14:paraId="6F45BFCE" w14:textId="2F349992" w:rsidR="004F2871" w:rsidRDefault="004F2871" w:rsidP="008C3236">
            <w:pPr>
              <w:spacing w:before="40" w:after="120"/>
              <w:rPr>
                <w:lang w:eastAsia="en-AU"/>
              </w:rPr>
            </w:pPr>
            <w:r w:rsidRPr="004F2871">
              <w:rPr>
                <w:lang w:eastAsia="en-AU"/>
              </w:rPr>
              <w:t>WHS Regulations Chapters 3 and 4</w:t>
            </w:r>
          </w:p>
        </w:tc>
      </w:tr>
      <w:tr w:rsidR="004F2871" w14:paraId="124B4A05" w14:textId="77777777" w:rsidTr="0077644F">
        <w:tc>
          <w:tcPr>
            <w:tcW w:w="2122" w:type="dxa"/>
            <w:shd w:val="clear" w:color="auto" w:fill="F2F2F2" w:themeFill="background1" w:themeFillShade="F2"/>
          </w:tcPr>
          <w:p w14:paraId="59F54A58" w14:textId="353942B9" w:rsidR="004F2871" w:rsidRPr="0077644F" w:rsidRDefault="004F2871" w:rsidP="008C3236">
            <w:pPr>
              <w:spacing w:before="40" w:after="120"/>
              <w:rPr>
                <w:b/>
                <w:bCs/>
                <w:lang w:eastAsia="en-AU"/>
              </w:rPr>
            </w:pPr>
            <w:r w:rsidRPr="0077644F">
              <w:rPr>
                <w:b/>
                <w:bCs/>
                <w:lang w:eastAsia="en-AU"/>
              </w:rPr>
              <w:t>Designers, manufactures, importers, suppliers or installers of plant, substances or structures</w:t>
            </w:r>
          </w:p>
        </w:tc>
        <w:tc>
          <w:tcPr>
            <w:tcW w:w="5528" w:type="dxa"/>
          </w:tcPr>
          <w:p w14:paraId="3231F7B9" w14:textId="1C9099C4" w:rsidR="004F2871" w:rsidRDefault="004F2871" w:rsidP="008C3236">
            <w:pPr>
              <w:spacing w:before="40" w:after="120"/>
              <w:rPr>
                <w:lang w:eastAsia="en-AU"/>
              </w:rPr>
            </w:pPr>
            <w:r w:rsidRPr="004F2871">
              <w:rPr>
                <w:lang w:eastAsia="en-AU"/>
              </w:rPr>
              <w:t>Must ensure, so far as is reasonably practicable, the plant, substance or structure they design, manufacture, import, supply or install is without risks to health and safety</w:t>
            </w:r>
          </w:p>
        </w:tc>
        <w:tc>
          <w:tcPr>
            <w:tcW w:w="2658" w:type="dxa"/>
          </w:tcPr>
          <w:p w14:paraId="2265569B" w14:textId="1461A936" w:rsidR="004F2871" w:rsidRDefault="004F2871" w:rsidP="008C3236">
            <w:pPr>
              <w:spacing w:before="40" w:after="120"/>
              <w:rPr>
                <w:lang w:eastAsia="en-AU"/>
              </w:rPr>
            </w:pPr>
            <w:r w:rsidRPr="004F2871">
              <w:rPr>
                <w:lang w:eastAsia="en-AU"/>
              </w:rPr>
              <w:t>WHS Act s 22-26</w:t>
            </w:r>
          </w:p>
          <w:p w14:paraId="4C4E8355" w14:textId="77777777" w:rsidR="004F2871" w:rsidRDefault="004F2871" w:rsidP="008C3236">
            <w:pPr>
              <w:spacing w:before="40" w:after="120"/>
              <w:rPr>
                <w:lang w:eastAsia="en-AU"/>
              </w:rPr>
            </w:pPr>
          </w:p>
          <w:p w14:paraId="41F9414F" w14:textId="77777777" w:rsidR="004F2871" w:rsidRPr="004F2871" w:rsidRDefault="004F2871" w:rsidP="008C3236">
            <w:pPr>
              <w:spacing w:before="40" w:after="120"/>
              <w:rPr>
                <w:lang w:eastAsia="en-AU"/>
              </w:rPr>
            </w:pPr>
          </w:p>
        </w:tc>
      </w:tr>
      <w:tr w:rsidR="004F2871" w14:paraId="0ABF57C4" w14:textId="77777777" w:rsidTr="0077644F">
        <w:tc>
          <w:tcPr>
            <w:tcW w:w="2122" w:type="dxa"/>
            <w:shd w:val="clear" w:color="auto" w:fill="F2F2F2" w:themeFill="background1" w:themeFillShade="F2"/>
          </w:tcPr>
          <w:p w14:paraId="6D635EE1" w14:textId="769FA270" w:rsidR="004F2871" w:rsidRPr="0077644F" w:rsidRDefault="004F2871" w:rsidP="008C3236">
            <w:pPr>
              <w:spacing w:before="40" w:after="120"/>
              <w:rPr>
                <w:b/>
                <w:bCs/>
                <w:lang w:eastAsia="en-AU"/>
              </w:rPr>
            </w:pPr>
            <w:r w:rsidRPr="0077644F">
              <w:rPr>
                <w:b/>
                <w:bCs/>
                <w:lang w:eastAsia="en-AU"/>
              </w:rPr>
              <w:t>Officers such as company directors</w:t>
            </w:r>
          </w:p>
        </w:tc>
        <w:tc>
          <w:tcPr>
            <w:tcW w:w="5528" w:type="dxa"/>
          </w:tcPr>
          <w:p w14:paraId="183BDF5E" w14:textId="46F37A90" w:rsidR="004F2871" w:rsidRDefault="004F2871" w:rsidP="008C3236">
            <w:pPr>
              <w:spacing w:before="40" w:after="120"/>
              <w:rPr>
                <w:lang w:eastAsia="en-AU"/>
              </w:rPr>
            </w:pPr>
            <w:r w:rsidRPr="004F2871">
              <w:rPr>
                <w:lang w:eastAsia="en-AU"/>
              </w:rPr>
              <w:t>Must exercise due diligence to ensure the business or undertaking complies with the WHS Act and Regulations. This includes taking reasonable steps to ensure the business or undertaking has and uses appropriate resources and processes to eliminate or minimise risks to health and safety</w:t>
            </w:r>
          </w:p>
        </w:tc>
        <w:tc>
          <w:tcPr>
            <w:tcW w:w="2658" w:type="dxa"/>
          </w:tcPr>
          <w:p w14:paraId="4BF4D5EA" w14:textId="65F79688" w:rsidR="004F2871" w:rsidRDefault="004F2871" w:rsidP="008C3236">
            <w:pPr>
              <w:spacing w:before="40" w:after="120"/>
              <w:rPr>
                <w:lang w:eastAsia="en-AU"/>
              </w:rPr>
            </w:pPr>
            <w:r w:rsidRPr="004F2871">
              <w:rPr>
                <w:lang w:eastAsia="en-AU"/>
              </w:rPr>
              <w:t>WHS Act s 27</w:t>
            </w:r>
          </w:p>
        </w:tc>
      </w:tr>
      <w:tr w:rsidR="004F2871" w14:paraId="3B8B4D87" w14:textId="77777777" w:rsidTr="0077644F">
        <w:tc>
          <w:tcPr>
            <w:tcW w:w="2122" w:type="dxa"/>
            <w:shd w:val="clear" w:color="auto" w:fill="F2F2F2" w:themeFill="background1" w:themeFillShade="F2"/>
          </w:tcPr>
          <w:p w14:paraId="6996A0F0" w14:textId="7D012D7F" w:rsidR="004F2871" w:rsidRPr="0077644F" w:rsidRDefault="0077644F" w:rsidP="008C3236">
            <w:pPr>
              <w:spacing w:before="40" w:after="120"/>
              <w:rPr>
                <w:b/>
                <w:bCs/>
                <w:lang w:eastAsia="en-AU"/>
              </w:rPr>
            </w:pPr>
            <w:r w:rsidRPr="0077644F">
              <w:rPr>
                <w:b/>
                <w:bCs/>
                <w:lang w:eastAsia="en-AU"/>
              </w:rPr>
              <w:t>Workers</w:t>
            </w:r>
          </w:p>
        </w:tc>
        <w:tc>
          <w:tcPr>
            <w:tcW w:w="5528" w:type="dxa"/>
          </w:tcPr>
          <w:p w14:paraId="52A913DE" w14:textId="73B67B6C" w:rsidR="004F2871" w:rsidRDefault="0077644F" w:rsidP="008C3236">
            <w:pPr>
              <w:spacing w:before="40" w:after="120"/>
              <w:rPr>
                <w:lang w:eastAsia="en-AU"/>
              </w:rPr>
            </w:pPr>
            <w:r w:rsidRPr="0077644F">
              <w:rPr>
                <w:lang w:eastAsia="en-AU"/>
              </w:rPr>
              <w:t>Must take reasonable care for their own health and safety and not adversely affect the health and safety of other people. Workers must comply with reasonable instruction and co-operate with any reasonable policy or procedure relating to health and safety at the workplace</w:t>
            </w:r>
          </w:p>
        </w:tc>
        <w:tc>
          <w:tcPr>
            <w:tcW w:w="2658" w:type="dxa"/>
          </w:tcPr>
          <w:p w14:paraId="3B6C0F14" w14:textId="1F5466E8" w:rsidR="004F2871" w:rsidRDefault="0077644F" w:rsidP="008C3236">
            <w:pPr>
              <w:spacing w:before="40" w:after="120"/>
              <w:rPr>
                <w:lang w:eastAsia="en-AU"/>
              </w:rPr>
            </w:pPr>
            <w:r w:rsidRPr="0077644F">
              <w:rPr>
                <w:lang w:eastAsia="en-AU"/>
              </w:rPr>
              <w:t>WHS Act s 28</w:t>
            </w:r>
          </w:p>
        </w:tc>
      </w:tr>
    </w:tbl>
    <w:p w14:paraId="1B827A35" w14:textId="77777777" w:rsidR="0077644F" w:rsidRDefault="0077644F" w:rsidP="0084272C">
      <w:pPr>
        <w:pStyle w:val="Heading4"/>
        <w:rPr>
          <w:lang w:eastAsia="en-AU"/>
        </w:rPr>
      </w:pPr>
    </w:p>
    <w:p w14:paraId="74FA3BCF" w14:textId="77777777" w:rsidR="0077644F" w:rsidRDefault="0077644F">
      <w:pPr>
        <w:rPr>
          <w:rFonts w:asciiTheme="majorHAnsi" w:eastAsiaTheme="majorEastAsia" w:hAnsiTheme="majorHAnsi" w:cstheme="majorBidi"/>
          <w:bCs/>
          <w:iCs/>
          <w:color w:val="454347"/>
          <w:sz w:val="28"/>
          <w:lang w:eastAsia="en-AU"/>
        </w:rPr>
      </w:pPr>
      <w:r>
        <w:rPr>
          <w:lang w:eastAsia="en-AU"/>
        </w:rPr>
        <w:br w:type="page"/>
      </w:r>
    </w:p>
    <w:p w14:paraId="42040F77" w14:textId="2CC66B1E" w:rsidR="00A638C4" w:rsidRDefault="0077644F" w:rsidP="006318A0">
      <w:pPr>
        <w:pStyle w:val="Heading2"/>
        <w:rPr>
          <w:lang w:eastAsia="en-AU"/>
        </w:rPr>
      </w:pPr>
      <w:bookmarkStart w:id="3" w:name="_Toc220486455"/>
      <w:r>
        <w:rPr>
          <w:lang w:eastAsia="en-AU"/>
        </w:rPr>
        <w:lastRenderedPageBreak/>
        <w:t>What is involved in managing risks?</w:t>
      </w:r>
      <w:bookmarkEnd w:id="3"/>
    </w:p>
    <w:p w14:paraId="49806540" w14:textId="77777777" w:rsidR="006318A0" w:rsidRDefault="006318A0" w:rsidP="006318A0">
      <w:pPr>
        <w:jc w:val="both"/>
        <w:rPr>
          <w:lang w:eastAsia="en-AU"/>
        </w:rPr>
      </w:pPr>
      <w:r w:rsidRPr="006318A0">
        <w:rPr>
          <w:lang w:eastAsia="en-AU"/>
        </w:rPr>
        <w:t xml:space="preserve">Health and safety hazards associated with handling and transporting cash can arise from manual tasks, worker fatigue, remote or isolated work and violence from robberies and armed hold-ups. </w:t>
      </w:r>
    </w:p>
    <w:p w14:paraId="2049D5F4" w14:textId="77777777" w:rsidR="006318A0" w:rsidRDefault="006318A0" w:rsidP="006318A0">
      <w:pPr>
        <w:jc w:val="both"/>
        <w:rPr>
          <w:lang w:eastAsia="en-AU"/>
        </w:rPr>
      </w:pPr>
      <w:r w:rsidRPr="006318A0">
        <w:rPr>
          <w:lang w:eastAsia="en-AU"/>
        </w:rPr>
        <w:t xml:space="preserve">Small and medium sized businesses are often the target of robberies because they usually have less security in place compared to banks. Service stations, chemists and liquor stores are often targeted but people walking retail takings to the bank and even schools are also at risk. </w:t>
      </w:r>
    </w:p>
    <w:p w14:paraId="4D54C136" w14:textId="77777777" w:rsidR="006318A0" w:rsidRDefault="006318A0" w:rsidP="006318A0">
      <w:pPr>
        <w:jc w:val="both"/>
        <w:rPr>
          <w:rFonts w:cs="Lato"/>
          <w:lang w:eastAsia="en-AU"/>
        </w:rPr>
      </w:pPr>
      <w:r w:rsidRPr="006318A0">
        <w:rPr>
          <w:lang w:eastAsia="en-AU"/>
        </w:rPr>
        <w:t xml:space="preserve">Workers can be killed or suffer serious injuries from weapons or physical assault. They may also suffer stress-related injuries. The risk of cash-related incidents increases: </w:t>
      </w:r>
    </w:p>
    <w:p w14:paraId="27D11B85" w14:textId="77777777" w:rsidR="006318A0" w:rsidRPr="006318A0" w:rsidRDefault="006318A0" w:rsidP="006318A0">
      <w:pPr>
        <w:pStyle w:val="ListParagraph"/>
        <w:numPr>
          <w:ilvl w:val="0"/>
          <w:numId w:val="27"/>
        </w:numPr>
        <w:jc w:val="both"/>
        <w:rPr>
          <w:rFonts w:cs="Lato"/>
          <w:lang w:eastAsia="en-AU"/>
        </w:rPr>
      </w:pPr>
      <w:r w:rsidRPr="006318A0">
        <w:rPr>
          <w:lang w:eastAsia="en-AU"/>
        </w:rPr>
        <w:t xml:space="preserve">when there are inadequate barriers or security to prevent unlawful access to cash </w:t>
      </w:r>
    </w:p>
    <w:p w14:paraId="637AC922" w14:textId="77777777" w:rsidR="006318A0" w:rsidRPr="006318A0" w:rsidRDefault="006318A0" w:rsidP="006318A0">
      <w:pPr>
        <w:pStyle w:val="ListParagraph"/>
        <w:numPr>
          <w:ilvl w:val="0"/>
          <w:numId w:val="27"/>
        </w:numPr>
        <w:jc w:val="both"/>
        <w:rPr>
          <w:rFonts w:cs="Lato"/>
          <w:lang w:eastAsia="en-AU"/>
        </w:rPr>
      </w:pPr>
      <w:r w:rsidRPr="006318A0">
        <w:rPr>
          <w:lang w:eastAsia="en-AU"/>
        </w:rPr>
        <w:t xml:space="preserve">when a person is working alone e.g. in a service station or walking to the bank </w:t>
      </w:r>
    </w:p>
    <w:p w14:paraId="0F525FC1" w14:textId="77777777" w:rsidR="006318A0" w:rsidRPr="006318A0" w:rsidRDefault="006318A0" w:rsidP="006318A0">
      <w:pPr>
        <w:pStyle w:val="ListParagraph"/>
        <w:numPr>
          <w:ilvl w:val="0"/>
          <w:numId w:val="27"/>
        </w:numPr>
        <w:jc w:val="both"/>
        <w:rPr>
          <w:rFonts w:cs="Lato"/>
          <w:lang w:eastAsia="en-AU"/>
        </w:rPr>
      </w:pPr>
      <w:r w:rsidRPr="006318A0">
        <w:rPr>
          <w:lang w:eastAsia="en-AU"/>
        </w:rPr>
        <w:t xml:space="preserve">when the worker handling cash is not visible to people outside the workplace e.g. windows are blocked with posters or shelves </w:t>
      </w:r>
    </w:p>
    <w:p w14:paraId="508F0C4D" w14:textId="77777777" w:rsidR="006318A0" w:rsidRPr="006318A0" w:rsidRDefault="006318A0" w:rsidP="006318A0">
      <w:pPr>
        <w:pStyle w:val="ListParagraph"/>
        <w:numPr>
          <w:ilvl w:val="0"/>
          <w:numId w:val="27"/>
        </w:numPr>
        <w:jc w:val="both"/>
        <w:rPr>
          <w:rFonts w:cs="Lato"/>
          <w:lang w:eastAsia="en-AU"/>
        </w:rPr>
      </w:pPr>
      <w:r w:rsidRPr="006318A0">
        <w:rPr>
          <w:lang w:eastAsia="en-AU"/>
        </w:rPr>
        <w:t xml:space="preserve">when the worker handling cash cannot see other people in the workplace </w:t>
      </w:r>
    </w:p>
    <w:p w14:paraId="426D5570" w14:textId="77777777" w:rsidR="006318A0" w:rsidRPr="006318A0" w:rsidRDefault="006318A0" w:rsidP="006318A0">
      <w:pPr>
        <w:pStyle w:val="ListParagraph"/>
        <w:numPr>
          <w:ilvl w:val="0"/>
          <w:numId w:val="27"/>
        </w:numPr>
        <w:jc w:val="both"/>
        <w:rPr>
          <w:rFonts w:cs="Lato"/>
          <w:lang w:eastAsia="en-AU"/>
        </w:rPr>
      </w:pPr>
      <w:r w:rsidRPr="006318A0">
        <w:rPr>
          <w:lang w:eastAsia="en-AU"/>
        </w:rPr>
        <w:t xml:space="preserve">when a person can enter the workplace undetected </w:t>
      </w:r>
    </w:p>
    <w:p w14:paraId="5DB97725" w14:textId="77777777" w:rsidR="006318A0" w:rsidRPr="006318A0" w:rsidRDefault="006318A0" w:rsidP="006318A0">
      <w:pPr>
        <w:pStyle w:val="ListParagraph"/>
        <w:numPr>
          <w:ilvl w:val="0"/>
          <w:numId w:val="27"/>
        </w:numPr>
        <w:jc w:val="both"/>
        <w:rPr>
          <w:rFonts w:cs="Lato"/>
          <w:lang w:eastAsia="en-AU"/>
        </w:rPr>
      </w:pPr>
      <w:r w:rsidRPr="006318A0">
        <w:rPr>
          <w:lang w:eastAsia="en-AU"/>
        </w:rPr>
        <w:t xml:space="preserve">during opening and closing times, and </w:t>
      </w:r>
    </w:p>
    <w:p w14:paraId="79155220" w14:textId="77777777" w:rsidR="006318A0" w:rsidRDefault="006318A0" w:rsidP="006318A0">
      <w:pPr>
        <w:pStyle w:val="ListParagraph"/>
        <w:numPr>
          <w:ilvl w:val="0"/>
          <w:numId w:val="27"/>
        </w:numPr>
        <w:jc w:val="both"/>
        <w:rPr>
          <w:lang w:eastAsia="en-AU"/>
        </w:rPr>
      </w:pPr>
      <w:r w:rsidRPr="006318A0">
        <w:rPr>
          <w:lang w:eastAsia="en-AU"/>
        </w:rPr>
        <w:t xml:space="preserve">when it is dark. </w:t>
      </w:r>
    </w:p>
    <w:p w14:paraId="794F3A27" w14:textId="77777777" w:rsidR="006318A0" w:rsidRDefault="006318A0" w:rsidP="006318A0">
      <w:pPr>
        <w:jc w:val="both"/>
        <w:rPr>
          <w:rFonts w:cs="Lato"/>
          <w:lang w:eastAsia="en-AU"/>
        </w:rPr>
      </w:pPr>
      <w:r w:rsidRPr="006318A0">
        <w:rPr>
          <w:lang w:eastAsia="en-AU"/>
        </w:rPr>
        <w:t xml:space="preserve">You should manage the risks associated with handling and transporting cash by following a systematic process of: </w:t>
      </w:r>
    </w:p>
    <w:p w14:paraId="38D0EE4E" w14:textId="77777777" w:rsidR="006318A0" w:rsidRPr="006318A0" w:rsidRDefault="006318A0" w:rsidP="006318A0">
      <w:pPr>
        <w:pStyle w:val="ListParagraph"/>
        <w:numPr>
          <w:ilvl w:val="0"/>
          <w:numId w:val="28"/>
        </w:numPr>
        <w:jc w:val="both"/>
        <w:rPr>
          <w:rFonts w:cs="Lato"/>
          <w:lang w:eastAsia="en-AU"/>
        </w:rPr>
      </w:pPr>
      <w:r w:rsidRPr="006318A0">
        <w:rPr>
          <w:lang w:eastAsia="en-AU"/>
        </w:rPr>
        <w:t xml:space="preserve">identifying hazards </w:t>
      </w:r>
      <w:r w:rsidRPr="006318A0">
        <w:rPr>
          <w:rFonts w:cs="Lato"/>
          <w:lang w:eastAsia="en-AU"/>
        </w:rPr>
        <w:t>–</w:t>
      </w:r>
      <w:r w:rsidRPr="006318A0">
        <w:rPr>
          <w:lang w:eastAsia="en-AU"/>
        </w:rPr>
        <w:t xml:space="preserve"> find out what could cause harm when handling or transporting cash </w:t>
      </w:r>
    </w:p>
    <w:p w14:paraId="4A7F82D4" w14:textId="77777777" w:rsidR="006318A0" w:rsidRPr="006318A0" w:rsidRDefault="006318A0" w:rsidP="006318A0">
      <w:pPr>
        <w:pStyle w:val="ListParagraph"/>
        <w:numPr>
          <w:ilvl w:val="0"/>
          <w:numId w:val="28"/>
        </w:numPr>
        <w:jc w:val="both"/>
        <w:rPr>
          <w:rFonts w:cs="Lato"/>
          <w:lang w:eastAsia="en-AU"/>
        </w:rPr>
      </w:pPr>
      <w:r w:rsidRPr="006318A0">
        <w:rPr>
          <w:lang w:eastAsia="en-AU"/>
        </w:rPr>
        <w:t xml:space="preserve">assessing risks if necessary </w:t>
      </w:r>
      <w:r w:rsidRPr="006318A0">
        <w:rPr>
          <w:rFonts w:cs="Lato"/>
          <w:lang w:eastAsia="en-AU"/>
        </w:rPr>
        <w:t>–</w:t>
      </w:r>
      <w:r w:rsidRPr="006318A0">
        <w:rPr>
          <w:lang w:eastAsia="en-AU"/>
        </w:rPr>
        <w:t xml:space="preserve"> understand the nature of the harm each hazard could cause, how serious the harm could be and the likelihood of it happening </w:t>
      </w:r>
    </w:p>
    <w:p w14:paraId="60C32AE5" w14:textId="77777777" w:rsidR="006318A0" w:rsidRPr="006318A0" w:rsidRDefault="006318A0" w:rsidP="006318A0">
      <w:pPr>
        <w:pStyle w:val="ListParagraph"/>
        <w:numPr>
          <w:ilvl w:val="0"/>
          <w:numId w:val="28"/>
        </w:numPr>
        <w:jc w:val="both"/>
        <w:rPr>
          <w:rFonts w:cs="Lato"/>
          <w:lang w:eastAsia="en-AU"/>
        </w:rPr>
      </w:pPr>
      <w:r w:rsidRPr="006318A0">
        <w:rPr>
          <w:lang w:eastAsia="en-AU"/>
        </w:rPr>
        <w:t xml:space="preserve">controlling risks – implement the most effective control measures that are reasonably practicable in the circumstances, and </w:t>
      </w:r>
    </w:p>
    <w:p w14:paraId="36B877E7" w14:textId="77777777" w:rsidR="006318A0" w:rsidRDefault="006318A0" w:rsidP="006318A0">
      <w:pPr>
        <w:pStyle w:val="ListParagraph"/>
        <w:numPr>
          <w:ilvl w:val="0"/>
          <w:numId w:val="28"/>
        </w:numPr>
        <w:jc w:val="both"/>
        <w:rPr>
          <w:lang w:eastAsia="en-AU"/>
        </w:rPr>
      </w:pPr>
      <w:r w:rsidRPr="006318A0">
        <w:rPr>
          <w:lang w:eastAsia="en-AU"/>
        </w:rPr>
        <w:t xml:space="preserve">reviewing control measures to ensure they are working as planned. </w:t>
      </w:r>
    </w:p>
    <w:p w14:paraId="33A390DE" w14:textId="77777777" w:rsidR="006318A0" w:rsidRDefault="006318A0" w:rsidP="006318A0">
      <w:pPr>
        <w:jc w:val="both"/>
        <w:rPr>
          <w:lang w:eastAsia="en-AU"/>
        </w:rPr>
      </w:pPr>
      <w:r w:rsidRPr="006318A0">
        <w:rPr>
          <w:lang w:eastAsia="en-AU"/>
        </w:rPr>
        <w:t>Eliminating the risk</w:t>
      </w:r>
      <w:r w:rsidRPr="006318A0">
        <w:rPr>
          <w:rFonts w:cs="Lato"/>
          <w:lang w:eastAsia="en-AU"/>
        </w:rPr>
        <w:t>—</w:t>
      </w:r>
      <w:r w:rsidRPr="006318A0">
        <w:rPr>
          <w:lang w:eastAsia="en-AU"/>
        </w:rPr>
        <w:t>that is, eliminating cash handling at the workplace or workers transporting cash</w:t>
      </w:r>
      <w:r w:rsidRPr="006318A0">
        <w:rPr>
          <w:rFonts w:cs="Lato"/>
          <w:lang w:eastAsia="en-AU"/>
        </w:rPr>
        <w:t>—</w:t>
      </w:r>
      <w:r w:rsidRPr="006318A0">
        <w:rPr>
          <w:lang w:eastAsia="en-AU"/>
        </w:rPr>
        <w:t xml:space="preserve">must be your first consideration. This could be achieved by only accepting electronic funds transfer at point of sale (EFTPOS) or credit cards or by engaging a professional security service to transport cash. </w:t>
      </w:r>
    </w:p>
    <w:p w14:paraId="0F080EFC" w14:textId="77777777" w:rsidR="006318A0" w:rsidRDefault="006318A0" w:rsidP="006318A0">
      <w:pPr>
        <w:jc w:val="both"/>
        <w:rPr>
          <w:lang w:eastAsia="en-AU"/>
        </w:rPr>
      </w:pPr>
      <w:r w:rsidRPr="006318A0">
        <w:rPr>
          <w:lang w:eastAsia="en-AU"/>
        </w:rPr>
        <w:t xml:space="preserve">If eliminating the risk is not reasonably practicable you should consider using other control measures to minimise the risk, so far as is reasonably practicable. </w:t>
      </w:r>
    </w:p>
    <w:p w14:paraId="2AF83963" w14:textId="77777777" w:rsidR="006318A0" w:rsidRPr="006318A0" w:rsidRDefault="006318A0" w:rsidP="006318A0">
      <w:pPr>
        <w:jc w:val="both"/>
        <w:rPr>
          <w:i/>
          <w:iCs/>
          <w:lang w:eastAsia="en-AU"/>
        </w:rPr>
      </w:pPr>
      <w:r w:rsidRPr="006318A0">
        <w:rPr>
          <w:i/>
          <w:iCs/>
          <w:lang w:eastAsia="en-AU"/>
        </w:rPr>
        <w:t xml:space="preserve">A checklist to help identify hazards is at Appendix A. </w:t>
      </w:r>
    </w:p>
    <w:p w14:paraId="6DB4EB5E" w14:textId="43338814" w:rsidR="00FB1F87" w:rsidRDefault="006318A0" w:rsidP="006318A0">
      <w:pPr>
        <w:jc w:val="both"/>
        <w:rPr>
          <w:i/>
          <w:iCs/>
          <w:lang w:eastAsia="en-AU"/>
        </w:rPr>
      </w:pPr>
      <w:r w:rsidRPr="006318A0">
        <w:rPr>
          <w:i/>
          <w:iCs/>
          <w:lang w:eastAsia="en-AU"/>
        </w:rPr>
        <w:t>Further guidance on the risk management process is in the Code of Practice: How to manage work health and safety risks.</w:t>
      </w:r>
    </w:p>
    <w:p w14:paraId="0B5B7CC8" w14:textId="77777777" w:rsidR="006318A0" w:rsidRDefault="006318A0">
      <w:pPr>
        <w:rPr>
          <w:rFonts w:asciiTheme="majorHAnsi" w:eastAsiaTheme="majorEastAsia" w:hAnsiTheme="majorHAnsi" w:cstheme="majorBidi"/>
          <w:bCs/>
          <w:iCs/>
          <w:color w:val="454347"/>
          <w:sz w:val="36"/>
          <w:szCs w:val="32"/>
          <w:lang w:eastAsia="en-AU"/>
        </w:rPr>
      </w:pPr>
      <w:r>
        <w:rPr>
          <w:lang w:eastAsia="en-AU"/>
        </w:rPr>
        <w:br w:type="page"/>
      </w:r>
    </w:p>
    <w:p w14:paraId="16A0FF56" w14:textId="4591F471" w:rsidR="006318A0" w:rsidRDefault="006318A0" w:rsidP="006318A0">
      <w:pPr>
        <w:pStyle w:val="Heading2"/>
        <w:rPr>
          <w:lang w:eastAsia="en-AU"/>
        </w:rPr>
      </w:pPr>
      <w:bookmarkStart w:id="4" w:name="_Toc220486456"/>
      <w:r>
        <w:rPr>
          <w:lang w:eastAsia="en-AU"/>
        </w:rPr>
        <w:lastRenderedPageBreak/>
        <w:t>What training should be provided to workers?</w:t>
      </w:r>
      <w:bookmarkEnd w:id="4"/>
      <w:r>
        <w:rPr>
          <w:lang w:eastAsia="en-AU"/>
        </w:rPr>
        <w:t xml:space="preserve"> </w:t>
      </w:r>
    </w:p>
    <w:p w14:paraId="215EA3D8" w14:textId="77777777" w:rsidR="006318A0" w:rsidRDefault="006318A0" w:rsidP="006318A0">
      <w:pPr>
        <w:jc w:val="both"/>
        <w:rPr>
          <w:lang w:eastAsia="en-AU"/>
        </w:rPr>
      </w:pPr>
      <w:r w:rsidRPr="006318A0">
        <w:rPr>
          <w:lang w:eastAsia="en-AU"/>
        </w:rPr>
        <w:t xml:space="preserve">Workers should be trained in the procedures to manage cash established specifically for your workplace. </w:t>
      </w:r>
    </w:p>
    <w:p w14:paraId="599E3262" w14:textId="77777777" w:rsidR="006318A0" w:rsidRDefault="006318A0" w:rsidP="006318A0">
      <w:pPr>
        <w:spacing w:after="0"/>
        <w:jc w:val="both"/>
        <w:rPr>
          <w:rFonts w:cs="Lato"/>
          <w:lang w:eastAsia="en-AU"/>
        </w:rPr>
      </w:pPr>
      <w:r w:rsidRPr="006318A0">
        <w:rPr>
          <w:lang w:eastAsia="en-AU"/>
        </w:rPr>
        <w:t xml:space="preserve">Workers should be aware of the risks associated with handling and transporting cash and should be trained in: </w:t>
      </w:r>
    </w:p>
    <w:p w14:paraId="3FC64C10" w14:textId="77777777" w:rsidR="006318A0" w:rsidRPr="006318A0" w:rsidRDefault="006318A0" w:rsidP="006318A0">
      <w:pPr>
        <w:pStyle w:val="ListParagraph"/>
        <w:numPr>
          <w:ilvl w:val="0"/>
          <w:numId w:val="29"/>
        </w:numPr>
        <w:ind w:left="714" w:hanging="357"/>
        <w:jc w:val="both"/>
        <w:rPr>
          <w:rFonts w:cs="Lato"/>
          <w:lang w:eastAsia="en-AU"/>
        </w:rPr>
      </w:pPr>
      <w:r w:rsidRPr="006318A0">
        <w:rPr>
          <w:lang w:eastAsia="en-AU"/>
        </w:rPr>
        <w:t xml:space="preserve">the work health and safety duties of everyone involved in cash handling and transporting activities </w:t>
      </w:r>
    </w:p>
    <w:p w14:paraId="777D0135"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the nature and extent of hazards and risks identified in the work carried out, and </w:t>
      </w:r>
    </w:p>
    <w:p w14:paraId="71807286"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safe work procedures and control measures implemented to minimise risks including: </w:t>
      </w:r>
    </w:p>
    <w:p w14:paraId="14AA2068"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operating security devices and alarms </w:t>
      </w:r>
    </w:p>
    <w:p w14:paraId="48CC41C3"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communication systems </w:t>
      </w:r>
    </w:p>
    <w:p w14:paraId="09543BC4"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staffing levels </w:t>
      </w:r>
    </w:p>
    <w:p w14:paraId="642B5DC6"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cash limits </w:t>
      </w:r>
    </w:p>
    <w:p w14:paraId="009A6800"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planning transport routes and times to minimise predictability </w:t>
      </w:r>
    </w:p>
    <w:p w14:paraId="44C676B5"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confidentiality about procedures and security devices </w:t>
      </w:r>
    </w:p>
    <w:p w14:paraId="7DC9EBC4"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situational awareness and how to identify suspicious behaviour </w:t>
      </w:r>
    </w:p>
    <w:p w14:paraId="28603217"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emergency plans and procedures including how to respond during and after a robbery or violent incident </w:t>
      </w:r>
    </w:p>
    <w:p w14:paraId="7F66AF4C"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support after an incident </w:t>
      </w:r>
    </w:p>
    <w:p w14:paraId="1875C915"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hazard and incident reporting systems </w:t>
      </w:r>
    </w:p>
    <w:p w14:paraId="0C58046C" w14:textId="77777777" w:rsidR="006318A0" w:rsidRPr="006318A0" w:rsidRDefault="006318A0" w:rsidP="006318A0">
      <w:pPr>
        <w:pStyle w:val="ListParagraph"/>
        <w:numPr>
          <w:ilvl w:val="0"/>
          <w:numId w:val="29"/>
        </w:numPr>
        <w:jc w:val="both"/>
        <w:rPr>
          <w:rFonts w:cs="Lato"/>
          <w:lang w:eastAsia="en-AU"/>
        </w:rPr>
      </w:pPr>
      <w:r w:rsidRPr="006318A0">
        <w:rPr>
          <w:lang w:eastAsia="en-AU"/>
        </w:rPr>
        <w:t xml:space="preserve">worker fatigue and managing stress, and </w:t>
      </w:r>
    </w:p>
    <w:p w14:paraId="64C5E6DC" w14:textId="77777777" w:rsidR="006318A0" w:rsidRDefault="006318A0" w:rsidP="006318A0">
      <w:pPr>
        <w:pStyle w:val="ListParagraph"/>
        <w:numPr>
          <w:ilvl w:val="0"/>
          <w:numId w:val="29"/>
        </w:numPr>
        <w:jc w:val="both"/>
        <w:rPr>
          <w:lang w:eastAsia="en-AU"/>
        </w:rPr>
      </w:pPr>
      <w:r w:rsidRPr="006318A0">
        <w:rPr>
          <w:lang w:eastAsia="en-AU"/>
        </w:rPr>
        <w:t xml:space="preserve">how to access health and safety information. </w:t>
      </w:r>
    </w:p>
    <w:p w14:paraId="4253A231" w14:textId="27AE4CD2" w:rsidR="006318A0" w:rsidRDefault="006318A0" w:rsidP="006318A0">
      <w:pPr>
        <w:jc w:val="both"/>
        <w:rPr>
          <w:lang w:eastAsia="en-AU"/>
        </w:rPr>
      </w:pPr>
      <w:r w:rsidRPr="006318A0">
        <w:rPr>
          <w:lang w:eastAsia="en-AU"/>
        </w:rPr>
        <w:t>Work health and safety training, procedures and culture should focus on protecting people rather than protecting cash.</w:t>
      </w:r>
    </w:p>
    <w:p w14:paraId="4694F7E1" w14:textId="0028C1F1" w:rsidR="006318A0" w:rsidRDefault="006318A0" w:rsidP="006318A0">
      <w:pPr>
        <w:pStyle w:val="Heading2"/>
        <w:rPr>
          <w:lang w:eastAsia="en-AU"/>
        </w:rPr>
      </w:pPr>
      <w:bookmarkStart w:id="5" w:name="_Toc220486457"/>
      <w:r>
        <w:rPr>
          <w:lang w:eastAsia="en-AU"/>
        </w:rPr>
        <w:t>Consultation</w:t>
      </w:r>
      <w:bookmarkEnd w:id="5"/>
    </w:p>
    <w:p w14:paraId="56C06F70" w14:textId="77777777" w:rsidR="006318A0" w:rsidRDefault="006318A0" w:rsidP="006318A0">
      <w:pPr>
        <w:jc w:val="both"/>
        <w:rPr>
          <w:lang w:eastAsia="en-AU"/>
        </w:rPr>
      </w:pPr>
      <w:r w:rsidRPr="006318A0">
        <w:rPr>
          <w:lang w:eastAsia="en-AU"/>
        </w:rPr>
        <w:t xml:space="preserve">Consultation involves sharing information, giving workers a reasonable opportunity to express views and taking those views into account before making decisions about health and safety matters. </w:t>
      </w:r>
    </w:p>
    <w:p w14:paraId="5DC9AD62" w14:textId="77777777" w:rsidR="006318A0" w:rsidRDefault="006318A0" w:rsidP="006318A0">
      <w:pPr>
        <w:jc w:val="both"/>
        <w:rPr>
          <w:lang w:eastAsia="en-AU"/>
        </w:rPr>
      </w:pPr>
      <w:r w:rsidRPr="006318A0">
        <w:rPr>
          <w:lang w:eastAsia="en-AU"/>
        </w:rPr>
        <w:t xml:space="preserve">Consultation with workers and their health and safety representatives is required at each step of the risk management process. By drawing on the experience, knowledge and ideas of your workers you are more likely to identify all hazards and choose effective control measures. </w:t>
      </w:r>
    </w:p>
    <w:p w14:paraId="2649D1EE" w14:textId="77777777" w:rsidR="006318A0" w:rsidRDefault="006318A0" w:rsidP="006318A0">
      <w:pPr>
        <w:jc w:val="both"/>
        <w:rPr>
          <w:lang w:eastAsia="en-AU"/>
        </w:rPr>
      </w:pPr>
      <w:r w:rsidRPr="006318A0">
        <w:rPr>
          <w:lang w:eastAsia="en-AU"/>
        </w:rPr>
        <w:t>You should encourage your workers to report hazards and health and safety problems immediately so the risks can be managed before an incident occurs.</w:t>
      </w:r>
    </w:p>
    <w:p w14:paraId="2BC0BD99" w14:textId="731DAC7C" w:rsidR="006318A0" w:rsidRPr="006318A0" w:rsidRDefault="006318A0" w:rsidP="006318A0">
      <w:pPr>
        <w:jc w:val="both"/>
        <w:rPr>
          <w:u w:val="single"/>
          <w:lang w:eastAsia="en-AU"/>
        </w:rPr>
      </w:pPr>
      <w:r w:rsidRPr="006318A0">
        <w:rPr>
          <w:lang w:eastAsia="en-AU"/>
        </w:rPr>
        <w:t xml:space="preserve"> </w:t>
      </w:r>
      <w:r w:rsidRPr="006318A0">
        <w:rPr>
          <w:u w:val="single"/>
          <w:lang w:eastAsia="en-AU"/>
        </w:rPr>
        <w:t xml:space="preserve">Consulting, co-operating and co-ordinating activities with other duty holders </w:t>
      </w:r>
    </w:p>
    <w:p w14:paraId="6C02D941" w14:textId="77777777" w:rsidR="006318A0" w:rsidRDefault="006318A0" w:rsidP="006318A0">
      <w:pPr>
        <w:jc w:val="both"/>
        <w:rPr>
          <w:lang w:eastAsia="en-AU"/>
        </w:rPr>
      </w:pPr>
      <w:r w:rsidRPr="006318A0">
        <w:rPr>
          <w:lang w:eastAsia="en-AU"/>
        </w:rPr>
        <w:t xml:space="preserve">There may be more than one business or undertaking involved in cash handling or transportation activities, for example a retailer engaging a security transport company to transport cash from the business to the bank. In these </w:t>
      </w:r>
      <w:proofErr w:type="gramStart"/>
      <w:r w:rsidRPr="006318A0">
        <w:rPr>
          <w:lang w:eastAsia="en-AU"/>
        </w:rPr>
        <w:t>situations</w:t>
      </w:r>
      <w:proofErr w:type="gramEnd"/>
      <w:r w:rsidRPr="006318A0">
        <w:rPr>
          <w:lang w:eastAsia="en-AU"/>
        </w:rPr>
        <w:t xml:space="preserve"> the duty holders should share information about the hazards and risks and work together in a co-operative and co-ordinated way to eliminate or minimise the risks so far as is reasonably practicable. </w:t>
      </w:r>
    </w:p>
    <w:p w14:paraId="7B18C41F" w14:textId="1C36590C" w:rsidR="006318A0" w:rsidRDefault="006318A0" w:rsidP="006318A0">
      <w:pPr>
        <w:jc w:val="both"/>
        <w:rPr>
          <w:i/>
          <w:iCs/>
          <w:lang w:eastAsia="en-AU"/>
        </w:rPr>
      </w:pPr>
      <w:r w:rsidRPr="006318A0">
        <w:rPr>
          <w:i/>
          <w:iCs/>
          <w:lang w:eastAsia="en-AU"/>
        </w:rPr>
        <w:lastRenderedPageBreak/>
        <w:t>Further guidance on consultation is in the Code of Practice: Work health and safety consultation, co-operation and co-ordination.</w:t>
      </w:r>
    </w:p>
    <w:p w14:paraId="3FB14724" w14:textId="7CF59B1E" w:rsidR="006318A0" w:rsidRDefault="006318A0" w:rsidP="006318A0">
      <w:pPr>
        <w:pStyle w:val="Heading2"/>
        <w:rPr>
          <w:lang w:eastAsia="en-AU"/>
        </w:rPr>
      </w:pPr>
      <w:bookmarkStart w:id="6" w:name="_Toc220486458"/>
      <w:r>
        <w:rPr>
          <w:lang w:eastAsia="en-AU"/>
        </w:rPr>
        <w:t>Handling cash</w:t>
      </w:r>
      <w:bookmarkEnd w:id="6"/>
    </w:p>
    <w:p w14:paraId="59B7E667" w14:textId="77777777" w:rsidR="006318A0" w:rsidRDefault="006318A0" w:rsidP="006318A0">
      <w:pPr>
        <w:jc w:val="both"/>
        <w:rPr>
          <w:lang w:eastAsia="en-AU"/>
        </w:rPr>
      </w:pPr>
      <w:r w:rsidRPr="006318A0">
        <w:rPr>
          <w:lang w:eastAsia="en-AU"/>
        </w:rPr>
        <w:t xml:space="preserve">You should consider whether it is possible to eliminate the risks associated with handling cash at your workplace, for example by only accepting EFTPOS or credit cards. If this is not reasonably practicable the risks must be minimised, so far as is reasonably practicable. </w:t>
      </w:r>
    </w:p>
    <w:p w14:paraId="789E228C" w14:textId="77777777" w:rsidR="006318A0" w:rsidRDefault="006318A0" w:rsidP="006318A0">
      <w:pPr>
        <w:jc w:val="both"/>
        <w:rPr>
          <w:lang w:eastAsia="en-AU"/>
        </w:rPr>
      </w:pPr>
      <w:r w:rsidRPr="006318A0">
        <w:rPr>
          <w:lang w:eastAsia="en-AU"/>
        </w:rPr>
        <w:t xml:space="preserve">Security focussed cash handling procedures aim to make cash less visible and less accessible during handling and storage. </w:t>
      </w:r>
    </w:p>
    <w:p w14:paraId="4E129690" w14:textId="77777777" w:rsidR="006318A0" w:rsidRDefault="006318A0" w:rsidP="006318A0">
      <w:pPr>
        <w:jc w:val="both"/>
        <w:rPr>
          <w:rFonts w:cs="Lato"/>
          <w:lang w:eastAsia="en-AU"/>
        </w:rPr>
      </w:pPr>
      <w:r w:rsidRPr="006318A0">
        <w:rPr>
          <w:lang w:eastAsia="en-AU"/>
        </w:rPr>
        <w:t xml:space="preserve">Some factors which can increase the risk of robbery and armed hold-ups include: </w:t>
      </w:r>
    </w:p>
    <w:p w14:paraId="5248EEB6" w14:textId="77777777" w:rsidR="006318A0" w:rsidRPr="006318A0" w:rsidRDefault="006318A0" w:rsidP="006318A0">
      <w:pPr>
        <w:pStyle w:val="ListParagraph"/>
        <w:numPr>
          <w:ilvl w:val="0"/>
          <w:numId w:val="30"/>
        </w:numPr>
        <w:jc w:val="both"/>
        <w:rPr>
          <w:rFonts w:cs="Lato"/>
          <w:lang w:eastAsia="en-AU"/>
        </w:rPr>
      </w:pPr>
      <w:r w:rsidRPr="006318A0">
        <w:rPr>
          <w:lang w:eastAsia="en-AU"/>
        </w:rPr>
        <w:t xml:space="preserve">large amounts of cash stored in the cash registers </w:t>
      </w:r>
    </w:p>
    <w:p w14:paraId="24F92B99" w14:textId="77777777" w:rsidR="006318A0" w:rsidRPr="006318A0" w:rsidRDefault="006318A0" w:rsidP="006318A0">
      <w:pPr>
        <w:pStyle w:val="ListParagraph"/>
        <w:numPr>
          <w:ilvl w:val="0"/>
          <w:numId w:val="30"/>
        </w:numPr>
        <w:jc w:val="both"/>
        <w:rPr>
          <w:rFonts w:cs="Lato"/>
          <w:lang w:eastAsia="en-AU"/>
        </w:rPr>
      </w:pPr>
      <w:r w:rsidRPr="006318A0">
        <w:rPr>
          <w:lang w:eastAsia="en-AU"/>
        </w:rPr>
        <w:t xml:space="preserve">a safe which is visible to the public, and </w:t>
      </w:r>
    </w:p>
    <w:p w14:paraId="52E949E1" w14:textId="77777777" w:rsidR="006318A0" w:rsidRDefault="006318A0" w:rsidP="006318A0">
      <w:pPr>
        <w:pStyle w:val="ListParagraph"/>
        <w:numPr>
          <w:ilvl w:val="0"/>
          <w:numId w:val="30"/>
        </w:numPr>
        <w:jc w:val="both"/>
        <w:rPr>
          <w:lang w:eastAsia="en-AU"/>
        </w:rPr>
      </w:pPr>
      <w:r w:rsidRPr="006318A0">
        <w:rPr>
          <w:lang w:eastAsia="en-AU"/>
        </w:rPr>
        <w:t xml:space="preserve">the business </w:t>
      </w:r>
      <w:proofErr w:type="gramStart"/>
      <w:r w:rsidRPr="006318A0">
        <w:rPr>
          <w:lang w:eastAsia="en-AU"/>
        </w:rPr>
        <w:t>being located in</w:t>
      </w:r>
      <w:proofErr w:type="gramEnd"/>
      <w:r w:rsidRPr="006318A0">
        <w:rPr>
          <w:lang w:eastAsia="en-AU"/>
        </w:rPr>
        <w:t xml:space="preserve"> an area with a high crime rate. </w:t>
      </w:r>
    </w:p>
    <w:p w14:paraId="1CE22056" w14:textId="060A4442" w:rsidR="006318A0" w:rsidRDefault="006318A0" w:rsidP="006318A0">
      <w:pPr>
        <w:jc w:val="both"/>
        <w:rPr>
          <w:lang w:eastAsia="en-AU"/>
        </w:rPr>
      </w:pPr>
      <w:r w:rsidRPr="006318A0">
        <w:rPr>
          <w:b/>
          <w:bCs/>
          <w:lang w:eastAsia="en-AU"/>
        </w:rPr>
        <w:t>Table 2</w:t>
      </w:r>
      <w:r w:rsidRPr="006318A0">
        <w:rPr>
          <w:lang w:eastAsia="en-AU"/>
        </w:rPr>
        <w:t xml:space="preserve"> Control measures to minimise cash handling risks</w:t>
      </w:r>
    </w:p>
    <w:tbl>
      <w:tblPr>
        <w:tblStyle w:val="TableGrid"/>
        <w:tblW w:w="0" w:type="auto"/>
        <w:tblLook w:val="04A0" w:firstRow="1" w:lastRow="0" w:firstColumn="1" w:lastColumn="0" w:noHBand="0" w:noVBand="1"/>
      </w:tblPr>
      <w:tblGrid>
        <w:gridCol w:w="2689"/>
        <w:gridCol w:w="7619"/>
      </w:tblGrid>
      <w:tr w:rsidR="006318A0" w14:paraId="078583A3" w14:textId="77777777" w:rsidTr="00552337">
        <w:tc>
          <w:tcPr>
            <w:tcW w:w="2689" w:type="dxa"/>
            <w:shd w:val="clear" w:color="auto" w:fill="FF9900"/>
            <w:vAlign w:val="center"/>
          </w:tcPr>
          <w:p w14:paraId="42EF25C7" w14:textId="59CE685F" w:rsidR="006318A0" w:rsidRPr="00535CF5" w:rsidRDefault="006318A0" w:rsidP="00023990">
            <w:pPr>
              <w:spacing w:before="120" w:after="120"/>
              <w:rPr>
                <w:color w:val="FFFFFF" w:themeColor="background1"/>
                <w:lang w:eastAsia="en-AU"/>
              </w:rPr>
            </w:pPr>
            <w:r w:rsidRPr="00535CF5">
              <w:rPr>
                <w:color w:val="FFFFFF" w:themeColor="background1"/>
                <w:lang w:eastAsia="en-AU"/>
              </w:rPr>
              <w:t>Hazard</w:t>
            </w:r>
          </w:p>
        </w:tc>
        <w:tc>
          <w:tcPr>
            <w:tcW w:w="7619" w:type="dxa"/>
            <w:shd w:val="clear" w:color="auto" w:fill="FF9900"/>
            <w:vAlign w:val="center"/>
          </w:tcPr>
          <w:p w14:paraId="6B89260C" w14:textId="498D38FC" w:rsidR="006318A0" w:rsidRPr="00535CF5" w:rsidRDefault="006318A0" w:rsidP="00023990">
            <w:pPr>
              <w:spacing w:before="120" w:after="120"/>
              <w:rPr>
                <w:color w:val="FFFFFF" w:themeColor="background1"/>
                <w:lang w:eastAsia="en-AU"/>
              </w:rPr>
            </w:pPr>
            <w:r w:rsidRPr="00535CF5">
              <w:rPr>
                <w:color w:val="FFFFFF" w:themeColor="background1"/>
                <w:lang w:eastAsia="en-AU"/>
              </w:rPr>
              <w:t>Control measures to minimise risks</w:t>
            </w:r>
          </w:p>
        </w:tc>
      </w:tr>
      <w:tr w:rsidR="006318A0" w14:paraId="7E484C41" w14:textId="77777777" w:rsidTr="008C3236">
        <w:tc>
          <w:tcPr>
            <w:tcW w:w="2689" w:type="dxa"/>
            <w:shd w:val="clear" w:color="auto" w:fill="D9D9D9" w:themeFill="background1" w:themeFillShade="D9"/>
          </w:tcPr>
          <w:p w14:paraId="2817BFA3" w14:textId="3AD526CA" w:rsidR="006318A0" w:rsidRPr="008C3236" w:rsidRDefault="00023990" w:rsidP="008C3236">
            <w:pPr>
              <w:spacing w:before="40" w:after="120"/>
              <w:jc w:val="both"/>
              <w:rPr>
                <w:b/>
                <w:bCs/>
                <w:lang w:eastAsia="en-AU"/>
              </w:rPr>
            </w:pPr>
            <w:r w:rsidRPr="008C3236">
              <w:rPr>
                <w:b/>
                <w:bCs/>
                <w:lang w:eastAsia="en-AU"/>
              </w:rPr>
              <w:t>Use of cash</w:t>
            </w:r>
          </w:p>
        </w:tc>
        <w:tc>
          <w:tcPr>
            <w:tcW w:w="7619" w:type="dxa"/>
          </w:tcPr>
          <w:p w14:paraId="2994E035" w14:textId="77777777" w:rsidR="00023990" w:rsidRPr="00023990" w:rsidRDefault="00023990" w:rsidP="008C3236">
            <w:pPr>
              <w:pStyle w:val="ListParagraph"/>
              <w:numPr>
                <w:ilvl w:val="0"/>
                <w:numId w:val="31"/>
              </w:numPr>
              <w:spacing w:before="40"/>
              <w:ind w:left="457"/>
              <w:rPr>
                <w:rFonts w:cs="Lato"/>
                <w:lang w:eastAsia="en-AU"/>
              </w:rPr>
            </w:pPr>
            <w:r w:rsidRPr="00023990">
              <w:rPr>
                <w:lang w:eastAsia="en-AU"/>
              </w:rPr>
              <w:t xml:space="preserve">Keep cash levels low. </w:t>
            </w:r>
          </w:p>
          <w:p w14:paraId="6A9E53D0" w14:textId="77777777" w:rsidR="00023990" w:rsidRPr="00023990" w:rsidRDefault="00023990" w:rsidP="008C3236">
            <w:pPr>
              <w:pStyle w:val="ListParagraph"/>
              <w:numPr>
                <w:ilvl w:val="0"/>
                <w:numId w:val="31"/>
              </w:numPr>
              <w:spacing w:before="40"/>
              <w:ind w:left="457"/>
              <w:rPr>
                <w:rFonts w:cs="Lato"/>
                <w:lang w:eastAsia="en-AU"/>
              </w:rPr>
            </w:pPr>
            <w:r w:rsidRPr="00023990">
              <w:rPr>
                <w:lang w:eastAsia="en-AU"/>
              </w:rPr>
              <w:t xml:space="preserve">Use and encourage cashless purchasing e.g. credit cards and EFTPOS. </w:t>
            </w:r>
          </w:p>
          <w:p w14:paraId="321F8544" w14:textId="336952E8" w:rsidR="006318A0" w:rsidRDefault="00023990" w:rsidP="008C3236">
            <w:pPr>
              <w:pStyle w:val="ListParagraph"/>
              <w:numPr>
                <w:ilvl w:val="0"/>
                <w:numId w:val="31"/>
              </w:numPr>
              <w:spacing w:before="40"/>
              <w:ind w:left="457"/>
              <w:rPr>
                <w:lang w:eastAsia="en-AU"/>
              </w:rPr>
            </w:pPr>
            <w:r w:rsidRPr="00023990">
              <w:rPr>
                <w:lang w:eastAsia="en-AU"/>
              </w:rPr>
              <w:t>Pay workers by cheque or direct credit</w:t>
            </w:r>
          </w:p>
        </w:tc>
      </w:tr>
      <w:tr w:rsidR="006318A0" w14:paraId="2BE273B2" w14:textId="77777777" w:rsidTr="008C3236">
        <w:tc>
          <w:tcPr>
            <w:tcW w:w="2689" w:type="dxa"/>
            <w:shd w:val="clear" w:color="auto" w:fill="D9D9D9" w:themeFill="background1" w:themeFillShade="D9"/>
          </w:tcPr>
          <w:p w14:paraId="36A24F8D" w14:textId="47C76813" w:rsidR="006318A0" w:rsidRPr="008C3236" w:rsidRDefault="00023990" w:rsidP="008C3236">
            <w:pPr>
              <w:spacing w:before="40" w:after="120"/>
              <w:jc w:val="both"/>
              <w:rPr>
                <w:b/>
                <w:bCs/>
                <w:lang w:eastAsia="en-AU"/>
              </w:rPr>
            </w:pPr>
            <w:r w:rsidRPr="008C3236">
              <w:rPr>
                <w:b/>
                <w:bCs/>
                <w:lang w:eastAsia="en-AU"/>
              </w:rPr>
              <w:t>Cash register or drawer</w:t>
            </w:r>
          </w:p>
        </w:tc>
        <w:tc>
          <w:tcPr>
            <w:tcW w:w="7619" w:type="dxa"/>
          </w:tcPr>
          <w:p w14:paraId="5D80E1FA" w14:textId="77777777" w:rsidR="00023990" w:rsidRPr="00023990" w:rsidRDefault="00023990" w:rsidP="008C3236">
            <w:pPr>
              <w:pStyle w:val="ListParagraph"/>
              <w:numPr>
                <w:ilvl w:val="0"/>
                <w:numId w:val="32"/>
              </w:numPr>
              <w:spacing w:before="40"/>
              <w:ind w:left="457"/>
              <w:rPr>
                <w:rFonts w:cs="Lato"/>
                <w:lang w:eastAsia="en-AU"/>
              </w:rPr>
            </w:pPr>
            <w:r w:rsidRPr="00023990">
              <w:rPr>
                <w:lang w:eastAsia="en-AU"/>
              </w:rPr>
              <w:t xml:space="preserve">Position the cash register away from the front door. </w:t>
            </w:r>
          </w:p>
          <w:p w14:paraId="704EC6DE" w14:textId="77777777" w:rsidR="00023990" w:rsidRPr="00023990" w:rsidRDefault="00023990" w:rsidP="008C3236">
            <w:pPr>
              <w:pStyle w:val="ListParagraph"/>
              <w:numPr>
                <w:ilvl w:val="0"/>
                <w:numId w:val="32"/>
              </w:numPr>
              <w:spacing w:before="40"/>
              <w:ind w:left="457"/>
              <w:rPr>
                <w:rFonts w:cs="Lato"/>
                <w:lang w:eastAsia="en-AU"/>
              </w:rPr>
            </w:pPr>
            <w:r w:rsidRPr="00023990">
              <w:rPr>
                <w:lang w:eastAsia="en-AU"/>
              </w:rPr>
              <w:t xml:space="preserve">Open the cash drawer only when in use e.g. when a customer is paying for merchandise. </w:t>
            </w:r>
          </w:p>
          <w:p w14:paraId="53C24755" w14:textId="77777777" w:rsidR="00023990" w:rsidRPr="00023990" w:rsidRDefault="00023990" w:rsidP="008C3236">
            <w:pPr>
              <w:pStyle w:val="ListParagraph"/>
              <w:numPr>
                <w:ilvl w:val="0"/>
                <w:numId w:val="32"/>
              </w:numPr>
              <w:spacing w:before="40"/>
              <w:ind w:left="457"/>
              <w:rPr>
                <w:rFonts w:cs="Lato"/>
                <w:lang w:eastAsia="en-AU"/>
              </w:rPr>
            </w:pPr>
            <w:r w:rsidRPr="00023990">
              <w:rPr>
                <w:lang w:eastAsia="en-AU"/>
              </w:rPr>
              <w:t xml:space="preserve">Close the cash drawer before merchandise is packaged. </w:t>
            </w:r>
          </w:p>
          <w:p w14:paraId="63B34A81" w14:textId="77777777" w:rsidR="00023990" w:rsidRPr="00023990" w:rsidRDefault="00023990" w:rsidP="008C3236">
            <w:pPr>
              <w:pStyle w:val="ListParagraph"/>
              <w:numPr>
                <w:ilvl w:val="0"/>
                <w:numId w:val="32"/>
              </w:numPr>
              <w:spacing w:before="40"/>
              <w:ind w:left="457"/>
              <w:rPr>
                <w:rFonts w:cs="Lato"/>
                <w:lang w:eastAsia="en-AU"/>
              </w:rPr>
            </w:pPr>
            <w:r w:rsidRPr="00023990">
              <w:rPr>
                <w:lang w:eastAsia="en-AU"/>
              </w:rPr>
              <w:t xml:space="preserve">Lock the cash drawer and remove the key when not in use. </w:t>
            </w:r>
          </w:p>
          <w:p w14:paraId="67CFEFFE" w14:textId="77777777" w:rsidR="00023990" w:rsidRPr="00023990" w:rsidRDefault="00023990" w:rsidP="008C3236">
            <w:pPr>
              <w:pStyle w:val="ListParagraph"/>
              <w:numPr>
                <w:ilvl w:val="0"/>
                <w:numId w:val="32"/>
              </w:numPr>
              <w:spacing w:before="40"/>
              <w:ind w:left="457"/>
              <w:rPr>
                <w:rFonts w:cs="Lato"/>
                <w:lang w:eastAsia="en-AU"/>
              </w:rPr>
            </w:pPr>
            <w:r w:rsidRPr="00023990">
              <w:rPr>
                <w:lang w:eastAsia="en-AU"/>
              </w:rPr>
              <w:t xml:space="preserve">Use an audible device which indicates the opening of the drawer. </w:t>
            </w:r>
          </w:p>
          <w:p w14:paraId="6329E5E2" w14:textId="77777777" w:rsidR="00023990" w:rsidRDefault="00023990" w:rsidP="008C3236">
            <w:pPr>
              <w:pStyle w:val="ListParagraph"/>
              <w:numPr>
                <w:ilvl w:val="0"/>
                <w:numId w:val="32"/>
              </w:numPr>
              <w:spacing w:before="40"/>
              <w:ind w:left="457"/>
              <w:rPr>
                <w:lang w:eastAsia="en-AU"/>
              </w:rPr>
            </w:pPr>
            <w:r w:rsidRPr="00023990">
              <w:rPr>
                <w:lang w:eastAsia="en-AU"/>
              </w:rPr>
              <w:t>Clear excess cash from the register often and randomly and not in front of customers.</w:t>
            </w:r>
            <w:r>
              <w:rPr>
                <w:lang w:eastAsia="en-AU"/>
              </w:rPr>
              <w:t xml:space="preserve"> </w:t>
            </w:r>
          </w:p>
          <w:p w14:paraId="46F20561" w14:textId="77777777" w:rsidR="00023990" w:rsidRPr="00023990" w:rsidRDefault="00023990" w:rsidP="008C3236">
            <w:pPr>
              <w:pStyle w:val="ListParagraph"/>
              <w:numPr>
                <w:ilvl w:val="0"/>
                <w:numId w:val="32"/>
              </w:numPr>
              <w:spacing w:before="40"/>
              <w:ind w:left="457"/>
              <w:rPr>
                <w:rFonts w:cs="Lato"/>
                <w:lang w:eastAsia="en-AU"/>
              </w:rPr>
            </w:pPr>
            <w:r w:rsidRPr="00023990">
              <w:rPr>
                <w:lang w:eastAsia="en-AU"/>
              </w:rPr>
              <w:t xml:space="preserve">Encourage workers to deposit larger notes immediately into drop safes or time-release safes but out of the view of customers. </w:t>
            </w:r>
          </w:p>
          <w:p w14:paraId="0BD2AA78" w14:textId="1498DA0E" w:rsidR="006318A0" w:rsidRDefault="00023990" w:rsidP="008C3236">
            <w:pPr>
              <w:pStyle w:val="ListParagraph"/>
              <w:numPr>
                <w:ilvl w:val="0"/>
                <w:numId w:val="32"/>
              </w:numPr>
              <w:spacing w:before="40"/>
              <w:ind w:left="457"/>
              <w:rPr>
                <w:lang w:eastAsia="en-AU"/>
              </w:rPr>
            </w:pPr>
            <w:r w:rsidRPr="00023990">
              <w:rPr>
                <w:lang w:eastAsia="en-AU"/>
              </w:rPr>
              <w:t>Leave the register empty and open overnight.</w:t>
            </w:r>
          </w:p>
        </w:tc>
      </w:tr>
      <w:tr w:rsidR="006318A0" w14:paraId="1734780D" w14:textId="77777777" w:rsidTr="008C3236">
        <w:tc>
          <w:tcPr>
            <w:tcW w:w="2689" w:type="dxa"/>
            <w:shd w:val="clear" w:color="auto" w:fill="D9D9D9" w:themeFill="background1" w:themeFillShade="D9"/>
          </w:tcPr>
          <w:p w14:paraId="297D2CB0" w14:textId="39FD669E" w:rsidR="006318A0" w:rsidRPr="008C3236" w:rsidRDefault="00023990" w:rsidP="008C3236">
            <w:pPr>
              <w:spacing w:before="40" w:after="120"/>
              <w:jc w:val="both"/>
              <w:rPr>
                <w:b/>
                <w:bCs/>
                <w:lang w:eastAsia="en-AU"/>
              </w:rPr>
            </w:pPr>
            <w:r w:rsidRPr="008C3236">
              <w:rPr>
                <w:b/>
                <w:bCs/>
                <w:lang w:eastAsia="en-AU"/>
              </w:rPr>
              <w:t>Safe</w:t>
            </w:r>
          </w:p>
        </w:tc>
        <w:tc>
          <w:tcPr>
            <w:tcW w:w="7619" w:type="dxa"/>
          </w:tcPr>
          <w:p w14:paraId="34F907C5" w14:textId="77777777" w:rsidR="00023990" w:rsidRPr="00023990" w:rsidRDefault="00023990" w:rsidP="008C3236">
            <w:pPr>
              <w:pStyle w:val="ListParagraph"/>
              <w:numPr>
                <w:ilvl w:val="0"/>
                <w:numId w:val="33"/>
              </w:numPr>
              <w:spacing w:before="40"/>
              <w:ind w:left="457"/>
              <w:rPr>
                <w:rFonts w:cs="Lato"/>
                <w:lang w:eastAsia="en-AU"/>
              </w:rPr>
            </w:pPr>
            <w:r w:rsidRPr="00023990">
              <w:rPr>
                <w:lang w:eastAsia="en-AU"/>
              </w:rPr>
              <w:t xml:space="preserve">If a safe is used put excess cash in the safe regularly. </w:t>
            </w:r>
          </w:p>
          <w:p w14:paraId="2621C5CB" w14:textId="77777777" w:rsidR="00023990" w:rsidRPr="00023990" w:rsidRDefault="00023990" w:rsidP="008C3236">
            <w:pPr>
              <w:pStyle w:val="ListParagraph"/>
              <w:numPr>
                <w:ilvl w:val="0"/>
                <w:numId w:val="33"/>
              </w:numPr>
              <w:spacing w:before="40"/>
              <w:ind w:left="457"/>
              <w:rPr>
                <w:rFonts w:cs="Lato"/>
                <w:lang w:eastAsia="en-AU"/>
              </w:rPr>
            </w:pPr>
            <w:proofErr w:type="gramStart"/>
            <w:r w:rsidRPr="00023990">
              <w:rPr>
                <w:lang w:eastAsia="en-AU"/>
              </w:rPr>
              <w:t>Lock the safe at all times</w:t>
            </w:r>
            <w:proofErr w:type="gramEnd"/>
            <w:r w:rsidRPr="00023990">
              <w:rPr>
                <w:lang w:eastAsia="en-AU"/>
              </w:rPr>
              <w:t xml:space="preserve"> when in use. </w:t>
            </w:r>
          </w:p>
          <w:p w14:paraId="42C03FDB" w14:textId="77777777" w:rsidR="00023990" w:rsidRPr="00023990" w:rsidRDefault="00023990" w:rsidP="008C3236">
            <w:pPr>
              <w:pStyle w:val="ListParagraph"/>
              <w:numPr>
                <w:ilvl w:val="0"/>
                <w:numId w:val="33"/>
              </w:numPr>
              <w:spacing w:before="40"/>
              <w:ind w:left="457"/>
              <w:rPr>
                <w:rFonts w:cs="Lato"/>
                <w:lang w:eastAsia="en-AU"/>
              </w:rPr>
            </w:pPr>
            <w:r w:rsidRPr="00023990">
              <w:rPr>
                <w:lang w:eastAsia="en-AU"/>
              </w:rPr>
              <w:t xml:space="preserve">Change the combination to the safe often and after staff changes. </w:t>
            </w:r>
          </w:p>
          <w:p w14:paraId="4228182E" w14:textId="3E4D9E57" w:rsidR="006318A0" w:rsidRDefault="00023990" w:rsidP="008C3236">
            <w:pPr>
              <w:pStyle w:val="ListParagraph"/>
              <w:numPr>
                <w:ilvl w:val="0"/>
                <w:numId w:val="33"/>
              </w:numPr>
              <w:spacing w:before="40"/>
              <w:ind w:left="457"/>
              <w:rPr>
                <w:lang w:eastAsia="en-AU"/>
              </w:rPr>
            </w:pPr>
            <w:r w:rsidRPr="00023990">
              <w:rPr>
                <w:lang w:eastAsia="en-AU"/>
              </w:rPr>
              <w:t>Use a time delay safe.</w:t>
            </w:r>
          </w:p>
        </w:tc>
      </w:tr>
      <w:tr w:rsidR="006318A0" w14:paraId="5AFEF868" w14:textId="77777777" w:rsidTr="008C3236">
        <w:tc>
          <w:tcPr>
            <w:tcW w:w="2689" w:type="dxa"/>
            <w:shd w:val="clear" w:color="auto" w:fill="D9D9D9" w:themeFill="background1" w:themeFillShade="D9"/>
          </w:tcPr>
          <w:p w14:paraId="52EE4E4F" w14:textId="3F6BCA75" w:rsidR="006318A0" w:rsidRPr="008C3236" w:rsidRDefault="00023990" w:rsidP="008C3236">
            <w:pPr>
              <w:spacing w:before="40" w:after="120"/>
              <w:rPr>
                <w:b/>
                <w:bCs/>
                <w:lang w:eastAsia="en-AU"/>
              </w:rPr>
            </w:pPr>
            <w:r w:rsidRPr="008C3236">
              <w:rPr>
                <w:b/>
                <w:bCs/>
                <w:lang w:eastAsia="en-AU"/>
              </w:rPr>
              <w:t>Moving and counting cash</w:t>
            </w:r>
          </w:p>
        </w:tc>
        <w:tc>
          <w:tcPr>
            <w:tcW w:w="7619" w:type="dxa"/>
          </w:tcPr>
          <w:p w14:paraId="020D5E61" w14:textId="77777777" w:rsidR="00023990" w:rsidRPr="00023990" w:rsidRDefault="00023990" w:rsidP="008C3236">
            <w:pPr>
              <w:pStyle w:val="ListParagraph"/>
              <w:numPr>
                <w:ilvl w:val="0"/>
                <w:numId w:val="34"/>
              </w:numPr>
              <w:spacing w:before="40"/>
              <w:ind w:left="457"/>
              <w:rPr>
                <w:rFonts w:cs="Lato"/>
                <w:lang w:eastAsia="en-AU"/>
              </w:rPr>
            </w:pPr>
            <w:r w:rsidRPr="00023990">
              <w:rPr>
                <w:lang w:eastAsia="en-AU"/>
              </w:rPr>
              <w:t xml:space="preserve">Use a strong cash box and if </w:t>
            </w:r>
            <w:proofErr w:type="gramStart"/>
            <w:r w:rsidRPr="00023990">
              <w:rPr>
                <w:lang w:eastAsia="en-AU"/>
              </w:rPr>
              <w:t>possible</w:t>
            </w:r>
            <w:proofErr w:type="gramEnd"/>
            <w:r w:rsidRPr="00023990">
              <w:rPr>
                <w:lang w:eastAsia="en-AU"/>
              </w:rPr>
              <w:t xml:space="preserve"> have two workers present when manually collecting cash from registers—one can act as a lookout. </w:t>
            </w:r>
          </w:p>
          <w:p w14:paraId="20FFD6AC" w14:textId="77777777" w:rsidR="00023990" w:rsidRPr="00023990" w:rsidRDefault="00023990" w:rsidP="008C3236">
            <w:pPr>
              <w:pStyle w:val="ListParagraph"/>
              <w:numPr>
                <w:ilvl w:val="0"/>
                <w:numId w:val="34"/>
              </w:numPr>
              <w:spacing w:before="40"/>
              <w:ind w:left="457"/>
              <w:rPr>
                <w:rFonts w:cs="Lato"/>
                <w:lang w:eastAsia="en-AU"/>
              </w:rPr>
            </w:pPr>
            <w:r w:rsidRPr="00023990">
              <w:rPr>
                <w:lang w:eastAsia="en-AU"/>
              </w:rPr>
              <w:t xml:space="preserve">Move cash from a register during </w:t>
            </w:r>
            <w:proofErr w:type="gramStart"/>
            <w:r w:rsidRPr="00023990">
              <w:rPr>
                <w:lang w:eastAsia="en-AU"/>
              </w:rPr>
              <w:t>low risk</w:t>
            </w:r>
            <w:proofErr w:type="gramEnd"/>
            <w:r w:rsidRPr="00023990">
              <w:rPr>
                <w:lang w:eastAsia="en-AU"/>
              </w:rPr>
              <w:t xml:space="preserve"> times. </w:t>
            </w:r>
          </w:p>
          <w:p w14:paraId="1B3F0066" w14:textId="1BD6F849" w:rsidR="006318A0" w:rsidRDefault="00023990" w:rsidP="008C3236">
            <w:pPr>
              <w:pStyle w:val="ListParagraph"/>
              <w:numPr>
                <w:ilvl w:val="0"/>
                <w:numId w:val="34"/>
              </w:numPr>
              <w:spacing w:before="40"/>
              <w:ind w:left="457"/>
              <w:rPr>
                <w:lang w:eastAsia="en-AU"/>
              </w:rPr>
            </w:pPr>
            <w:r w:rsidRPr="00023990">
              <w:rPr>
                <w:lang w:eastAsia="en-AU"/>
              </w:rPr>
              <w:lastRenderedPageBreak/>
              <w:t>Count cash in a secure room</w:t>
            </w:r>
            <w:r w:rsidRPr="00023990">
              <w:rPr>
                <w:rFonts w:cs="Lato"/>
                <w:lang w:eastAsia="en-AU"/>
              </w:rPr>
              <w:t>—</w:t>
            </w:r>
            <w:r w:rsidRPr="00023990">
              <w:rPr>
                <w:lang w:eastAsia="en-AU"/>
              </w:rPr>
              <w:t>try to locate the main cash handling area as far as possible from public areas</w:t>
            </w:r>
          </w:p>
        </w:tc>
      </w:tr>
      <w:tr w:rsidR="006318A0" w14:paraId="21252F1C" w14:textId="77777777" w:rsidTr="008C3236">
        <w:tc>
          <w:tcPr>
            <w:tcW w:w="2689" w:type="dxa"/>
            <w:shd w:val="clear" w:color="auto" w:fill="D9D9D9" w:themeFill="background1" w:themeFillShade="D9"/>
          </w:tcPr>
          <w:p w14:paraId="028CA632" w14:textId="26182B0C" w:rsidR="006318A0" w:rsidRPr="008C3236" w:rsidRDefault="00023990" w:rsidP="008C3236">
            <w:pPr>
              <w:spacing w:before="40" w:after="120"/>
              <w:jc w:val="both"/>
              <w:rPr>
                <w:b/>
                <w:bCs/>
                <w:lang w:eastAsia="en-AU"/>
              </w:rPr>
            </w:pPr>
            <w:r w:rsidRPr="008C3236">
              <w:rPr>
                <w:b/>
                <w:bCs/>
                <w:lang w:eastAsia="en-AU"/>
              </w:rPr>
              <w:lastRenderedPageBreak/>
              <w:t>Business layout</w:t>
            </w:r>
          </w:p>
        </w:tc>
        <w:tc>
          <w:tcPr>
            <w:tcW w:w="7619" w:type="dxa"/>
          </w:tcPr>
          <w:p w14:paraId="1919E0F9" w14:textId="77777777" w:rsidR="00023990" w:rsidRPr="00023990" w:rsidRDefault="00023990" w:rsidP="008C3236">
            <w:pPr>
              <w:pStyle w:val="ListParagraph"/>
              <w:numPr>
                <w:ilvl w:val="0"/>
                <w:numId w:val="35"/>
              </w:numPr>
              <w:spacing w:before="40"/>
              <w:ind w:left="457"/>
              <w:rPr>
                <w:rFonts w:cs="Lato"/>
                <w:lang w:eastAsia="en-AU"/>
              </w:rPr>
            </w:pPr>
            <w:r w:rsidRPr="00023990">
              <w:rPr>
                <w:lang w:eastAsia="en-AU"/>
              </w:rPr>
              <w:t xml:space="preserve">Employ the services of a reputable security firm to provide a set of specific security recommendations for your premises. </w:t>
            </w:r>
          </w:p>
          <w:p w14:paraId="175BEC05" w14:textId="77777777" w:rsidR="00023990" w:rsidRPr="00023990" w:rsidRDefault="00023990" w:rsidP="008C3236">
            <w:pPr>
              <w:pStyle w:val="ListParagraph"/>
              <w:numPr>
                <w:ilvl w:val="0"/>
                <w:numId w:val="35"/>
              </w:numPr>
              <w:spacing w:before="40"/>
              <w:ind w:left="457"/>
              <w:rPr>
                <w:rFonts w:cs="Lato"/>
                <w:lang w:eastAsia="en-AU"/>
              </w:rPr>
            </w:pPr>
            <w:r w:rsidRPr="00023990">
              <w:rPr>
                <w:lang w:eastAsia="en-AU"/>
              </w:rPr>
              <w:t xml:space="preserve">Position the </w:t>
            </w:r>
            <w:proofErr w:type="gramStart"/>
            <w:r w:rsidRPr="00023990">
              <w:rPr>
                <w:lang w:eastAsia="en-AU"/>
              </w:rPr>
              <w:t>point of sale</w:t>
            </w:r>
            <w:proofErr w:type="gramEnd"/>
            <w:r w:rsidRPr="00023990">
              <w:rPr>
                <w:lang w:eastAsia="en-AU"/>
              </w:rPr>
              <w:t xml:space="preserve"> area away from entrances and exits. </w:t>
            </w:r>
          </w:p>
          <w:p w14:paraId="2ED77424" w14:textId="77777777" w:rsidR="00023990" w:rsidRPr="00023990" w:rsidRDefault="00023990" w:rsidP="008C3236">
            <w:pPr>
              <w:pStyle w:val="ListParagraph"/>
              <w:numPr>
                <w:ilvl w:val="0"/>
                <w:numId w:val="35"/>
              </w:numPr>
              <w:spacing w:before="40"/>
              <w:ind w:left="457"/>
              <w:rPr>
                <w:rFonts w:cs="Lato"/>
                <w:lang w:eastAsia="en-AU"/>
              </w:rPr>
            </w:pPr>
            <w:r w:rsidRPr="00023990">
              <w:rPr>
                <w:lang w:eastAsia="en-AU"/>
              </w:rPr>
              <w:t xml:space="preserve">Secure entrances and windows with good quality locks, solid doors and window bars. </w:t>
            </w:r>
          </w:p>
          <w:p w14:paraId="2855D135" w14:textId="77777777" w:rsidR="00023990" w:rsidRPr="00023990" w:rsidRDefault="00023990" w:rsidP="008C3236">
            <w:pPr>
              <w:pStyle w:val="ListParagraph"/>
              <w:numPr>
                <w:ilvl w:val="0"/>
                <w:numId w:val="35"/>
              </w:numPr>
              <w:spacing w:before="40"/>
              <w:ind w:left="457"/>
              <w:rPr>
                <w:rFonts w:cs="Lato"/>
                <w:lang w:eastAsia="en-AU"/>
              </w:rPr>
            </w:pPr>
            <w:r w:rsidRPr="00023990">
              <w:rPr>
                <w:lang w:eastAsia="en-AU"/>
              </w:rPr>
              <w:t xml:space="preserve">Assess the area around the premises to identify areas where an offender could hide e.g. bins or shrubs. </w:t>
            </w:r>
          </w:p>
          <w:p w14:paraId="74CBC8CC" w14:textId="77777777" w:rsidR="00023990" w:rsidRPr="00023990" w:rsidRDefault="00023990" w:rsidP="008C3236">
            <w:pPr>
              <w:pStyle w:val="ListParagraph"/>
              <w:numPr>
                <w:ilvl w:val="0"/>
                <w:numId w:val="35"/>
              </w:numPr>
              <w:spacing w:before="40"/>
              <w:ind w:left="457"/>
              <w:rPr>
                <w:rFonts w:cs="Lato"/>
                <w:lang w:eastAsia="en-AU"/>
              </w:rPr>
            </w:pPr>
            <w:r w:rsidRPr="00023990">
              <w:rPr>
                <w:lang w:eastAsia="en-AU"/>
              </w:rPr>
              <w:t xml:space="preserve">Use bright exterior lighting so approaches to your business are well lit. </w:t>
            </w:r>
          </w:p>
          <w:p w14:paraId="4A4AC7DF" w14:textId="77777777" w:rsidR="00023990" w:rsidRPr="00023990" w:rsidRDefault="00023990" w:rsidP="008C3236">
            <w:pPr>
              <w:pStyle w:val="ListParagraph"/>
              <w:numPr>
                <w:ilvl w:val="0"/>
                <w:numId w:val="35"/>
              </w:numPr>
              <w:spacing w:before="40"/>
              <w:ind w:left="457"/>
              <w:rPr>
                <w:rFonts w:cs="Lato"/>
                <w:lang w:eastAsia="en-AU"/>
              </w:rPr>
            </w:pPr>
            <w:r w:rsidRPr="00023990">
              <w:rPr>
                <w:lang w:eastAsia="en-AU"/>
              </w:rPr>
              <w:t xml:space="preserve">Use bright interior lighting in combination with an open glass front so there is a clear view into the premises from outside. </w:t>
            </w:r>
          </w:p>
          <w:p w14:paraId="68D07BAB" w14:textId="50D65A15" w:rsidR="006318A0" w:rsidRDefault="00023990" w:rsidP="008C3236">
            <w:pPr>
              <w:pStyle w:val="ListParagraph"/>
              <w:numPr>
                <w:ilvl w:val="0"/>
                <w:numId w:val="35"/>
              </w:numPr>
              <w:spacing w:before="40"/>
              <w:ind w:left="457"/>
              <w:rPr>
                <w:lang w:eastAsia="en-AU"/>
              </w:rPr>
            </w:pPr>
            <w:r w:rsidRPr="00023990">
              <w:rPr>
                <w:lang w:eastAsia="en-AU"/>
              </w:rPr>
              <w:t>Designate safe areas and escape routes for you and your workers</w:t>
            </w:r>
          </w:p>
        </w:tc>
      </w:tr>
      <w:tr w:rsidR="006318A0" w14:paraId="36F84AE4" w14:textId="77777777" w:rsidTr="008C3236">
        <w:tc>
          <w:tcPr>
            <w:tcW w:w="2689" w:type="dxa"/>
            <w:shd w:val="clear" w:color="auto" w:fill="D9D9D9" w:themeFill="background1" w:themeFillShade="D9"/>
          </w:tcPr>
          <w:p w14:paraId="79152103" w14:textId="083B4278" w:rsidR="006318A0" w:rsidRPr="008C3236" w:rsidRDefault="00023990" w:rsidP="008C3236">
            <w:pPr>
              <w:spacing w:before="40" w:after="120"/>
              <w:jc w:val="both"/>
              <w:rPr>
                <w:b/>
                <w:bCs/>
                <w:lang w:eastAsia="en-AU"/>
              </w:rPr>
            </w:pPr>
            <w:r w:rsidRPr="008C3236">
              <w:rPr>
                <w:b/>
                <w:bCs/>
                <w:lang w:eastAsia="en-AU"/>
              </w:rPr>
              <w:t>Security devices</w:t>
            </w:r>
          </w:p>
        </w:tc>
        <w:tc>
          <w:tcPr>
            <w:tcW w:w="7619" w:type="dxa"/>
          </w:tcPr>
          <w:p w14:paraId="5BB45160" w14:textId="77777777" w:rsidR="00023990" w:rsidRPr="00023990" w:rsidRDefault="00023990" w:rsidP="008C3236">
            <w:pPr>
              <w:pStyle w:val="ListParagraph"/>
              <w:numPr>
                <w:ilvl w:val="0"/>
                <w:numId w:val="36"/>
              </w:numPr>
              <w:spacing w:before="40"/>
              <w:ind w:left="457"/>
              <w:rPr>
                <w:rFonts w:cs="Lato"/>
                <w:lang w:eastAsia="en-AU"/>
              </w:rPr>
            </w:pPr>
            <w:r w:rsidRPr="00023990">
              <w:rPr>
                <w:lang w:eastAsia="en-AU"/>
              </w:rPr>
              <w:t xml:space="preserve">Install a silent alarm system and personal duress alarms. </w:t>
            </w:r>
          </w:p>
          <w:p w14:paraId="68451135" w14:textId="77777777" w:rsidR="00023990" w:rsidRPr="00023990" w:rsidRDefault="00023990" w:rsidP="008C3236">
            <w:pPr>
              <w:pStyle w:val="ListParagraph"/>
              <w:numPr>
                <w:ilvl w:val="0"/>
                <w:numId w:val="36"/>
              </w:numPr>
              <w:spacing w:before="40"/>
              <w:ind w:left="457"/>
              <w:rPr>
                <w:rFonts w:cs="Lato"/>
                <w:lang w:eastAsia="en-AU"/>
              </w:rPr>
            </w:pPr>
            <w:r w:rsidRPr="00023990">
              <w:rPr>
                <w:lang w:eastAsia="en-AU"/>
              </w:rPr>
              <w:t xml:space="preserve">Use electronic sensors that emit a sound whenever a customer enters or leaves the premises to be aware of when customers are in the premises. </w:t>
            </w:r>
          </w:p>
          <w:p w14:paraId="7ECD2DE2" w14:textId="77777777" w:rsidR="00023990" w:rsidRPr="00023990" w:rsidRDefault="00023990" w:rsidP="008C3236">
            <w:pPr>
              <w:pStyle w:val="ListParagraph"/>
              <w:numPr>
                <w:ilvl w:val="0"/>
                <w:numId w:val="36"/>
              </w:numPr>
              <w:spacing w:before="40"/>
              <w:ind w:left="457"/>
              <w:rPr>
                <w:rFonts w:cs="Lato"/>
                <w:lang w:eastAsia="en-AU"/>
              </w:rPr>
            </w:pPr>
            <w:r w:rsidRPr="00023990">
              <w:rPr>
                <w:lang w:eastAsia="en-AU"/>
              </w:rPr>
              <w:t xml:space="preserve">Use physical barriers at </w:t>
            </w:r>
            <w:proofErr w:type="gramStart"/>
            <w:r w:rsidRPr="00023990">
              <w:rPr>
                <w:lang w:eastAsia="en-AU"/>
              </w:rPr>
              <w:t>point of sale</w:t>
            </w:r>
            <w:proofErr w:type="gramEnd"/>
            <w:r w:rsidRPr="00023990">
              <w:rPr>
                <w:lang w:eastAsia="en-AU"/>
              </w:rPr>
              <w:t xml:space="preserve"> areas e.g. security glazing, rising screens or wide, high counters. </w:t>
            </w:r>
          </w:p>
          <w:p w14:paraId="52DC7098" w14:textId="77777777" w:rsidR="00023990" w:rsidRPr="00023990" w:rsidRDefault="00023990" w:rsidP="008C3236">
            <w:pPr>
              <w:pStyle w:val="ListParagraph"/>
              <w:numPr>
                <w:ilvl w:val="0"/>
                <w:numId w:val="36"/>
              </w:numPr>
              <w:spacing w:before="40"/>
              <w:ind w:left="457"/>
              <w:rPr>
                <w:rFonts w:cs="Lato"/>
                <w:lang w:eastAsia="en-AU"/>
              </w:rPr>
            </w:pPr>
            <w:r w:rsidRPr="00023990">
              <w:rPr>
                <w:lang w:eastAsia="en-AU"/>
              </w:rPr>
              <w:t xml:space="preserve">Install visible </w:t>
            </w:r>
            <w:proofErr w:type="gramStart"/>
            <w:r w:rsidRPr="00023990">
              <w:rPr>
                <w:lang w:eastAsia="en-AU"/>
              </w:rPr>
              <w:t>closed circuit</w:t>
            </w:r>
            <w:proofErr w:type="gramEnd"/>
            <w:r w:rsidRPr="00023990">
              <w:rPr>
                <w:lang w:eastAsia="en-AU"/>
              </w:rPr>
              <w:t xml:space="preserve"> television to monitor entry and movement within the premises. </w:t>
            </w:r>
          </w:p>
          <w:p w14:paraId="6674504D" w14:textId="77777777" w:rsidR="00023990" w:rsidRPr="00023990" w:rsidRDefault="00023990" w:rsidP="008C3236">
            <w:pPr>
              <w:pStyle w:val="ListParagraph"/>
              <w:numPr>
                <w:ilvl w:val="0"/>
                <w:numId w:val="36"/>
              </w:numPr>
              <w:spacing w:before="40"/>
              <w:ind w:left="457"/>
              <w:rPr>
                <w:rFonts w:cs="Lato"/>
                <w:lang w:eastAsia="en-AU"/>
              </w:rPr>
            </w:pPr>
            <w:r w:rsidRPr="00023990">
              <w:rPr>
                <w:lang w:eastAsia="en-AU"/>
              </w:rPr>
              <w:t xml:space="preserve">Prominently advertise the use of security cameras with signs like </w:t>
            </w:r>
            <w:r w:rsidRPr="00023990">
              <w:rPr>
                <w:rFonts w:cs="Lato"/>
                <w:lang w:eastAsia="en-AU"/>
              </w:rPr>
              <w:t>‘</w:t>
            </w:r>
            <w:r w:rsidRPr="00023990">
              <w:rPr>
                <w:lang w:eastAsia="en-AU"/>
              </w:rPr>
              <w:t xml:space="preserve">Premises under constant video surveillance’. </w:t>
            </w:r>
          </w:p>
          <w:p w14:paraId="0561B872" w14:textId="77777777" w:rsidR="00023990" w:rsidRPr="00023990" w:rsidRDefault="00023990" w:rsidP="008C3236">
            <w:pPr>
              <w:pStyle w:val="ListParagraph"/>
              <w:numPr>
                <w:ilvl w:val="0"/>
                <w:numId w:val="36"/>
              </w:numPr>
              <w:spacing w:before="40"/>
              <w:ind w:left="457"/>
              <w:rPr>
                <w:rFonts w:cs="Lato"/>
                <w:lang w:eastAsia="en-AU"/>
              </w:rPr>
            </w:pPr>
            <w:r w:rsidRPr="00023990">
              <w:rPr>
                <w:lang w:eastAsia="en-AU"/>
              </w:rPr>
              <w:t xml:space="preserve">Use mirrors so workers can monitor obscured floor space. </w:t>
            </w:r>
          </w:p>
          <w:p w14:paraId="3AA06966" w14:textId="17F0A11E" w:rsidR="006318A0" w:rsidRDefault="00023990" w:rsidP="008C3236">
            <w:pPr>
              <w:pStyle w:val="ListParagraph"/>
              <w:numPr>
                <w:ilvl w:val="0"/>
                <w:numId w:val="36"/>
              </w:numPr>
              <w:spacing w:before="40"/>
              <w:ind w:left="457"/>
              <w:rPr>
                <w:lang w:eastAsia="en-AU"/>
              </w:rPr>
            </w:pPr>
            <w:r w:rsidRPr="00023990">
              <w:rPr>
                <w:lang w:eastAsia="en-AU"/>
              </w:rPr>
              <w:t xml:space="preserve">Use signs to advertise all security measures in use like </w:t>
            </w:r>
            <w:r w:rsidRPr="00023990">
              <w:rPr>
                <w:rFonts w:cs="Lato"/>
                <w:lang w:eastAsia="en-AU"/>
              </w:rPr>
              <w:t>‘</w:t>
            </w:r>
            <w:r w:rsidRPr="00023990">
              <w:rPr>
                <w:lang w:eastAsia="en-AU"/>
              </w:rPr>
              <w:t xml:space="preserve">No Cash Kept </w:t>
            </w:r>
            <w:proofErr w:type="gramStart"/>
            <w:r w:rsidRPr="00023990">
              <w:rPr>
                <w:lang w:eastAsia="en-AU"/>
              </w:rPr>
              <w:t>On</w:t>
            </w:r>
            <w:proofErr w:type="gramEnd"/>
            <w:r w:rsidRPr="00023990">
              <w:rPr>
                <w:lang w:eastAsia="en-AU"/>
              </w:rPr>
              <w:t xml:space="preserve"> Premises</w:t>
            </w:r>
            <w:r w:rsidRPr="00023990">
              <w:rPr>
                <w:rFonts w:cs="Lato"/>
                <w:lang w:eastAsia="en-AU"/>
              </w:rPr>
              <w:t>’</w:t>
            </w:r>
            <w:r w:rsidRPr="00023990">
              <w:rPr>
                <w:lang w:eastAsia="en-AU"/>
              </w:rPr>
              <w:t xml:space="preserve"> and </w:t>
            </w:r>
            <w:r w:rsidRPr="00023990">
              <w:rPr>
                <w:rFonts w:cs="Lato"/>
                <w:lang w:eastAsia="en-AU"/>
              </w:rPr>
              <w:t>‘</w:t>
            </w:r>
            <w:r w:rsidRPr="00023990">
              <w:rPr>
                <w:lang w:eastAsia="en-AU"/>
              </w:rPr>
              <w:t>Time Delay Safe In Use</w:t>
            </w:r>
            <w:r w:rsidRPr="00023990">
              <w:rPr>
                <w:rFonts w:cs="Lato"/>
                <w:lang w:eastAsia="en-AU"/>
              </w:rPr>
              <w:t>’</w:t>
            </w:r>
            <w:r w:rsidRPr="00023990">
              <w:rPr>
                <w:lang w:eastAsia="en-AU"/>
              </w:rPr>
              <w:t>.</w:t>
            </w:r>
          </w:p>
        </w:tc>
      </w:tr>
      <w:tr w:rsidR="006318A0" w14:paraId="62DD1342" w14:textId="77777777" w:rsidTr="008C3236">
        <w:tc>
          <w:tcPr>
            <w:tcW w:w="2689" w:type="dxa"/>
            <w:shd w:val="clear" w:color="auto" w:fill="D9D9D9" w:themeFill="background1" w:themeFillShade="D9"/>
          </w:tcPr>
          <w:p w14:paraId="6E5DE8B0" w14:textId="0A2C4A10" w:rsidR="006318A0" w:rsidRPr="008C3236" w:rsidRDefault="00023990" w:rsidP="008C3236">
            <w:pPr>
              <w:spacing w:before="40" w:after="120"/>
              <w:jc w:val="both"/>
              <w:rPr>
                <w:b/>
                <w:bCs/>
                <w:lang w:eastAsia="en-AU"/>
              </w:rPr>
            </w:pPr>
            <w:r w:rsidRPr="008C3236">
              <w:rPr>
                <w:b/>
                <w:bCs/>
                <w:lang w:eastAsia="en-AU"/>
              </w:rPr>
              <w:t>Opening and closing for business</w:t>
            </w:r>
          </w:p>
        </w:tc>
        <w:tc>
          <w:tcPr>
            <w:tcW w:w="7619" w:type="dxa"/>
          </w:tcPr>
          <w:p w14:paraId="2767B97F" w14:textId="77777777" w:rsidR="00023990" w:rsidRPr="00023990" w:rsidRDefault="00023990" w:rsidP="008C3236">
            <w:pPr>
              <w:pStyle w:val="ListParagraph"/>
              <w:numPr>
                <w:ilvl w:val="0"/>
                <w:numId w:val="37"/>
              </w:numPr>
              <w:spacing w:before="40"/>
              <w:ind w:left="457"/>
              <w:rPr>
                <w:rFonts w:cs="Lato"/>
                <w:lang w:eastAsia="en-AU"/>
              </w:rPr>
            </w:pPr>
            <w:r w:rsidRPr="00023990">
              <w:rPr>
                <w:lang w:eastAsia="en-AU"/>
              </w:rPr>
              <w:t xml:space="preserve">Petrol stations should consider using a ‘pay at the pump’ system. </w:t>
            </w:r>
          </w:p>
          <w:p w14:paraId="11CFE5C0" w14:textId="77777777" w:rsidR="00023990" w:rsidRPr="00023990" w:rsidRDefault="00023990" w:rsidP="008C3236">
            <w:pPr>
              <w:pStyle w:val="ListParagraph"/>
              <w:numPr>
                <w:ilvl w:val="0"/>
                <w:numId w:val="37"/>
              </w:numPr>
              <w:spacing w:before="40"/>
              <w:ind w:left="457"/>
              <w:rPr>
                <w:rFonts w:cs="Lato"/>
                <w:lang w:eastAsia="en-AU"/>
              </w:rPr>
            </w:pPr>
            <w:r w:rsidRPr="00023990">
              <w:rPr>
                <w:lang w:eastAsia="en-AU"/>
              </w:rPr>
              <w:t xml:space="preserve">Serve customers through bullet proof windows. </w:t>
            </w:r>
          </w:p>
          <w:p w14:paraId="6B26F067" w14:textId="77777777" w:rsidR="00023990" w:rsidRPr="00023990" w:rsidRDefault="00023990" w:rsidP="008C3236">
            <w:pPr>
              <w:pStyle w:val="ListParagraph"/>
              <w:numPr>
                <w:ilvl w:val="0"/>
                <w:numId w:val="37"/>
              </w:numPr>
              <w:spacing w:before="40"/>
              <w:ind w:left="457"/>
              <w:rPr>
                <w:rFonts w:cs="Lato"/>
                <w:lang w:eastAsia="en-AU"/>
              </w:rPr>
            </w:pPr>
            <w:r w:rsidRPr="00023990">
              <w:rPr>
                <w:lang w:eastAsia="en-AU"/>
              </w:rPr>
              <w:t xml:space="preserve">Engage a security service to do random patrols and to escort workers to vehicles. </w:t>
            </w:r>
          </w:p>
          <w:p w14:paraId="559C41DC" w14:textId="77777777" w:rsidR="00023990" w:rsidRPr="00023990" w:rsidRDefault="00023990" w:rsidP="008C3236">
            <w:pPr>
              <w:pStyle w:val="ListParagraph"/>
              <w:numPr>
                <w:ilvl w:val="0"/>
                <w:numId w:val="37"/>
              </w:numPr>
              <w:spacing w:before="40"/>
              <w:ind w:left="457"/>
              <w:rPr>
                <w:rFonts w:cs="Lato"/>
                <w:lang w:eastAsia="en-AU"/>
              </w:rPr>
            </w:pPr>
            <w:r w:rsidRPr="00023990">
              <w:rPr>
                <w:lang w:eastAsia="en-AU"/>
              </w:rPr>
              <w:t xml:space="preserve">Ensure more than one worker is at the workplace. </w:t>
            </w:r>
          </w:p>
          <w:p w14:paraId="509BC55E" w14:textId="77777777" w:rsidR="00023990" w:rsidRPr="00023990" w:rsidRDefault="00023990" w:rsidP="008C3236">
            <w:pPr>
              <w:pStyle w:val="ListParagraph"/>
              <w:numPr>
                <w:ilvl w:val="0"/>
                <w:numId w:val="37"/>
              </w:numPr>
              <w:spacing w:before="40"/>
              <w:ind w:left="457"/>
              <w:rPr>
                <w:rFonts w:cs="Lato"/>
                <w:lang w:eastAsia="en-AU"/>
              </w:rPr>
            </w:pPr>
            <w:r w:rsidRPr="00023990">
              <w:rPr>
                <w:lang w:eastAsia="en-AU"/>
              </w:rPr>
              <w:t xml:space="preserve">Provide workers with access to a safe retreat or secure location in the event of an incident. </w:t>
            </w:r>
          </w:p>
          <w:p w14:paraId="21D89B5A" w14:textId="77777777" w:rsidR="00023990" w:rsidRPr="00023990" w:rsidRDefault="00023990" w:rsidP="008C3236">
            <w:pPr>
              <w:pStyle w:val="ListParagraph"/>
              <w:numPr>
                <w:ilvl w:val="0"/>
                <w:numId w:val="37"/>
              </w:numPr>
              <w:spacing w:before="40"/>
              <w:ind w:left="457"/>
              <w:rPr>
                <w:rFonts w:cs="Lato"/>
                <w:lang w:eastAsia="en-AU"/>
              </w:rPr>
            </w:pPr>
            <w:r w:rsidRPr="00023990">
              <w:rPr>
                <w:lang w:eastAsia="en-AU"/>
              </w:rPr>
              <w:t xml:space="preserve">Establish procedures like workers leaving the workplace in groups and moving vehicles close to the workplace. </w:t>
            </w:r>
          </w:p>
          <w:p w14:paraId="23B49C4E" w14:textId="398797D5" w:rsidR="006318A0" w:rsidRDefault="00023990" w:rsidP="008C3236">
            <w:pPr>
              <w:pStyle w:val="ListParagraph"/>
              <w:numPr>
                <w:ilvl w:val="0"/>
                <w:numId w:val="37"/>
              </w:numPr>
              <w:spacing w:before="40"/>
              <w:ind w:left="457"/>
              <w:rPr>
                <w:lang w:eastAsia="en-AU"/>
              </w:rPr>
            </w:pPr>
            <w:r w:rsidRPr="00023990">
              <w:rPr>
                <w:lang w:eastAsia="en-AU"/>
              </w:rPr>
              <w:t>Use devices like personal duress alarms.</w:t>
            </w:r>
          </w:p>
        </w:tc>
      </w:tr>
    </w:tbl>
    <w:p w14:paraId="1265A6E9" w14:textId="6B912B85" w:rsidR="00023990" w:rsidRDefault="00023990" w:rsidP="006318A0">
      <w:pPr>
        <w:jc w:val="both"/>
        <w:rPr>
          <w:lang w:eastAsia="en-AU"/>
        </w:rPr>
      </w:pPr>
    </w:p>
    <w:p w14:paraId="3B3F7EAF" w14:textId="77777777" w:rsidR="00023990" w:rsidRDefault="00023990">
      <w:pPr>
        <w:rPr>
          <w:lang w:eastAsia="en-AU"/>
        </w:rPr>
      </w:pPr>
      <w:r>
        <w:rPr>
          <w:lang w:eastAsia="en-AU"/>
        </w:rPr>
        <w:br w:type="page"/>
      </w:r>
    </w:p>
    <w:p w14:paraId="74368B76" w14:textId="51558881" w:rsidR="006318A0" w:rsidRDefault="00023990" w:rsidP="00023990">
      <w:pPr>
        <w:pStyle w:val="Heading1"/>
        <w:rPr>
          <w:lang w:eastAsia="en-AU"/>
        </w:rPr>
      </w:pPr>
      <w:bookmarkStart w:id="7" w:name="_Toc220486459"/>
      <w:r>
        <w:rPr>
          <w:lang w:eastAsia="en-AU"/>
        </w:rPr>
        <w:lastRenderedPageBreak/>
        <w:t>Transporting Cash</w:t>
      </w:r>
      <w:bookmarkEnd w:id="7"/>
    </w:p>
    <w:p w14:paraId="38A64D42" w14:textId="1CA55C1E" w:rsidR="00023990" w:rsidRDefault="00023990" w:rsidP="00023990">
      <w:pPr>
        <w:pStyle w:val="Heading2"/>
        <w:rPr>
          <w:lang w:eastAsia="en-AU"/>
        </w:rPr>
      </w:pPr>
      <w:bookmarkStart w:id="8" w:name="_Toc220486460"/>
      <w:r>
        <w:rPr>
          <w:lang w:eastAsia="en-AU"/>
        </w:rPr>
        <w:t>Using a professional security service</w:t>
      </w:r>
      <w:bookmarkEnd w:id="8"/>
    </w:p>
    <w:p w14:paraId="7ABCE9F2" w14:textId="77777777" w:rsidR="00023990" w:rsidRDefault="00023990" w:rsidP="00023990">
      <w:pPr>
        <w:jc w:val="both"/>
        <w:rPr>
          <w:rFonts w:cs="Lato"/>
          <w:lang w:eastAsia="en-AU"/>
        </w:rPr>
      </w:pPr>
      <w:r w:rsidRPr="00023990">
        <w:rPr>
          <w:lang w:eastAsia="en-AU"/>
        </w:rPr>
        <w:t xml:space="preserve">The most effective way to eliminate or minimise risks so far as is reasonably practicable to you and your workers is to engage a professional security company to transport cash. You should consider this option first. Consider using a security transport company when: </w:t>
      </w:r>
    </w:p>
    <w:p w14:paraId="05E347FA" w14:textId="77777777" w:rsidR="00023990" w:rsidRPr="00023990" w:rsidRDefault="00023990" w:rsidP="00023990">
      <w:pPr>
        <w:pStyle w:val="ListParagraph"/>
        <w:numPr>
          <w:ilvl w:val="0"/>
          <w:numId w:val="38"/>
        </w:numPr>
        <w:jc w:val="both"/>
        <w:rPr>
          <w:rFonts w:cs="Lato"/>
          <w:lang w:eastAsia="en-AU"/>
        </w:rPr>
      </w:pPr>
      <w:r w:rsidRPr="00023990">
        <w:rPr>
          <w:lang w:eastAsia="en-AU"/>
        </w:rPr>
        <w:t xml:space="preserve">cash needs to be transported often </w:t>
      </w:r>
    </w:p>
    <w:p w14:paraId="0256D4D6" w14:textId="3C5E39FC" w:rsidR="00023990" w:rsidRPr="00023990" w:rsidRDefault="00023990" w:rsidP="00023990">
      <w:pPr>
        <w:pStyle w:val="ListParagraph"/>
        <w:numPr>
          <w:ilvl w:val="0"/>
          <w:numId w:val="38"/>
        </w:numPr>
        <w:jc w:val="both"/>
        <w:rPr>
          <w:rFonts w:cs="Lato"/>
          <w:lang w:eastAsia="en-AU"/>
        </w:rPr>
      </w:pPr>
      <w:r w:rsidRPr="00023990">
        <w:rPr>
          <w:lang w:eastAsia="en-AU"/>
        </w:rPr>
        <w:t xml:space="preserve">large amounts of cash are involved </w:t>
      </w:r>
    </w:p>
    <w:p w14:paraId="4D24A380" w14:textId="77777777" w:rsidR="00023990" w:rsidRPr="00023990" w:rsidRDefault="00023990" w:rsidP="00023990">
      <w:pPr>
        <w:pStyle w:val="ListParagraph"/>
        <w:numPr>
          <w:ilvl w:val="0"/>
          <w:numId w:val="38"/>
        </w:numPr>
        <w:jc w:val="both"/>
        <w:rPr>
          <w:rFonts w:cs="Lato"/>
          <w:lang w:eastAsia="en-AU"/>
        </w:rPr>
      </w:pPr>
      <w:r w:rsidRPr="00023990">
        <w:rPr>
          <w:lang w:eastAsia="en-AU"/>
        </w:rPr>
        <w:t xml:space="preserve">cash is transported long distances, and </w:t>
      </w:r>
    </w:p>
    <w:p w14:paraId="70A06E71" w14:textId="77777777" w:rsidR="00023990" w:rsidRDefault="00023990" w:rsidP="00023990">
      <w:pPr>
        <w:pStyle w:val="ListParagraph"/>
        <w:numPr>
          <w:ilvl w:val="0"/>
          <w:numId w:val="38"/>
        </w:numPr>
        <w:jc w:val="both"/>
        <w:rPr>
          <w:lang w:eastAsia="en-AU"/>
        </w:rPr>
      </w:pPr>
      <w:r w:rsidRPr="00023990">
        <w:rPr>
          <w:lang w:eastAsia="en-AU"/>
        </w:rPr>
        <w:t xml:space="preserve">the area where the cash is transported has a high crime rate. </w:t>
      </w:r>
    </w:p>
    <w:p w14:paraId="6C899C7E" w14:textId="77777777" w:rsidR="00023990" w:rsidRDefault="00023990" w:rsidP="00023990">
      <w:pPr>
        <w:jc w:val="both"/>
        <w:rPr>
          <w:lang w:eastAsia="en-AU"/>
        </w:rPr>
      </w:pPr>
      <w:r w:rsidRPr="00023990">
        <w:rPr>
          <w:lang w:eastAsia="en-AU"/>
        </w:rPr>
        <w:t xml:space="preserve">If you use a security transport </w:t>
      </w:r>
      <w:proofErr w:type="gramStart"/>
      <w:r w:rsidRPr="00023990">
        <w:rPr>
          <w:lang w:eastAsia="en-AU"/>
        </w:rPr>
        <w:t>company</w:t>
      </w:r>
      <w:proofErr w:type="gramEnd"/>
      <w:r w:rsidRPr="00023990">
        <w:rPr>
          <w:lang w:eastAsia="en-AU"/>
        </w:rPr>
        <w:t xml:space="preserve"> you should work closely with the security company to assess risks and implement suitable control measures. </w:t>
      </w:r>
    </w:p>
    <w:p w14:paraId="66029A87" w14:textId="77777777" w:rsidR="00023990" w:rsidRDefault="00023990" w:rsidP="00023990">
      <w:pPr>
        <w:jc w:val="both"/>
        <w:rPr>
          <w:lang w:eastAsia="en-AU"/>
        </w:rPr>
      </w:pPr>
      <w:r w:rsidRPr="00023990">
        <w:rPr>
          <w:lang w:eastAsia="en-AU"/>
        </w:rPr>
        <w:t xml:space="preserve">Consider varying cash collection times and introducing a system to confirm the identity of the security </w:t>
      </w:r>
      <w:proofErr w:type="spellStart"/>
      <w:r w:rsidRPr="00023990">
        <w:rPr>
          <w:lang w:eastAsia="en-AU"/>
        </w:rPr>
        <w:t>quard</w:t>
      </w:r>
      <w:proofErr w:type="spellEnd"/>
      <w:r w:rsidRPr="00023990">
        <w:rPr>
          <w:lang w:eastAsia="en-AU"/>
        </w:rPr>
        <w:t xml:space="preserve">. Their identification card should be presented and checked. Advise workers the guards should be in the uniform of the security company. If they are suspicious of the </w:t>
      </w:r>
      <w:proofErr w:type="gramStart"/>
      <w:r w:rsidRPr="00023990">
        <w:rPr>
          <w:lang w:eastAsia="en-AU"/>
        </w:rPr>
        <w:t>guard</w:t>
      </w:r>
      <w:proofErr w:type="gramEnd"/>
      <w:r w:rsidRPr="00023990">
        <w:rPr>
          <w:lang w:eastAsia="en-AU"/>
        </w:rPr>
        <w:t xml:space="preserve"> they should not directly confront the guard but alert the police and your security company as soon as possible. </w:t>
      </w:r>
    </w:p>
    <w:p w14:paraId="35A70D9D" w14:textId="76459218" w:rsidR="00023990" w:rsidRDefault="00023990" w:rsidP="00023990">
      <w:pPr>
        <w:jc w:val="both"/>
        <w:rPr>
          <w:lang w:eastAsia="en-AU"/>
        </w:rPr>
      </w:pPr>
      <w:r w:rsidRPr="00023990">
        <w:rPr>
          <w:lang w:eastAsia="en-AU"/>
        </w:rPr>
        <w:t xml:space="preserve">Further information on managing risks from transporting cash is in the </w:t>
      </w:r>
      <w:r w:rsidRPr="00023990">
        <w:rPr>
          <w:i/>
          <w:iCs/>
          <w:lang w:eastAsia="en-AU"/>
        </w:rPr>
        <w:t>General guide for managing cash-in-transit security risks</w:t>
      </w:r>
      <w:r w:rsidRPr="00023990">
        <w:rPr>
          <w:lang w:eastAsia="en-AU"/>
        </w:rPr>
        <w:t>. The General Guide is directed at the cash-</w:t>
      </w:r>
      <w:proofErr w:type="spellStart"/>
      <w:r w:rsidRPr="00023990">
        <w:rPr>
          <w:lang w:eastAsia="en-AU"/>
        </w:rPr>
        <w:t>intransit</w:t>
      </w:r>
      <w:proofErr w:type="spellEnd"/>
      <w:r w:rsidRPr="00023990">
        <w:rPr>
          <w:lang w:eastAsia="en-AU"/>
        </w:rPr>
        <w:t xml:space="preserve"> industry and the people who use a security provider to transport cash.</w:t>
      </w:r>
    </w:p>
    <w:p w14:paraId="4B774049" w14:textId="2F44547C" w:rsidR="00023990" w:rsidRDefault="00023990" w:rsidP="00023990">
      <w:pPr>
        <w:pStyle w:val="Heading2"/>
        <w:rPr>
          <w:lang w:eastAsia="en-AU"/>
        </w:rPr>
      </w:pPr>
      <w:bookmarkStart w:id="9" w:name="_Toc220486461"/>
      <w:r>
        <w:rPr>
          <w:lang w:eastAsia="en-AU"/>
        </w:rPr>
        <w:t>Transporting cash in-house</w:t>
      </w:r>
      <w:bookmarkEnd w:id="9"/>
    </w:p>
    <w:p w14:paraId="0F3C528D" w14:textId="77777777" w:rsidR="00023990" w:rsidRDefault="00023990" w:rsidP="00023990">
      <w:pPr>
        <w:jc w:val="both"/>
        <w:rPr>
          <w:lang w:eastAsia="en-AU"/>
        </w:rPr>
      </w:pPr>
      <w:r w:rsidRPr="00023990">
        <w:rPr>
          <w:lang w:eastAsia="en-AU"/>
        </w:rPr>
        <w:t xml:space="preserve">Moving cash from a workplace to a bank exposes workers to the risk of robbery. </w:t>
      </w:r>
    </w:p>
    <w:p w14:paraId="293A716B" w14:textId="77777777" w:rsidR="00023990" w:rsidRDefault="00023990" w:rsidP="00023990">
      <w:pPr>
        <w:jc w:val="both"/>
        <w:rPr>
          <w:lang w:eastAsia="en-AU"/>
        </w:rPr>
      </w:pPr>
      <w:r w:rsidRPr="00023990">
        <w:rPr>
          <w:lang w:eastAsia="en-AU"/>
        </w:rPr>
        <w:t xml:space="preserve">Where it is not reasonably practicable to use a security service to transport cash, use a bank close to the business to deposit takings. Change the procedures for transferring cash often including routes, times, schedules, the amounts </w:t>
      </w:r>
      <w:proofErr w:type="gramStart"/>
      <w:r w:rsidRPr="00023990">
        <w:rPr>
          <w:lang w:eastAsia="en-AU"/>
        </w:rPr>
        <w:t>transferred</w:t>
      </w:r>
      <w:proofErr w:type="gramEnd"/>
      <w:r w:rsidRPr="00023990">
        <w:rPr>
          <w:lang w:eastAsia="en-AU"/>
        </w:rPr>
        <w:t xml:space="preserve"> and the vehicle used for the transfer. Avoid banking alone and rotate the task so it is not always the same person visiting the bank.</w:t>
      </w:r>
    </w:p>
    <w:p w14:paraId="6DF81BA6" w14:textId="77777777" w:rsidR="00023990" w:rsidRDefault="00023990" w:rsidP="00023990">
      <w:pPr>
        <w:jc w:val="both"/>
        <w:rPr>
          <w:lang w:eastAsia="en-AU"/>
        </w:rPr>
      </w:pPr>
      <w:r w:rsidRPr="00023990">
        <w:rPr>
          <w:lang w:eastAsia="en-AU"/>
        </w:rPr>
        <w:t xml:space="preserve">Cash should not be taken home. Many small </w:t>
      </w:r>
      <w:proofErr w:type="gramStart"/>
      <w:r w:rsidRPr="00023990">
        <w:rPr>
          <w:lang w:eastAsia="en-AU"/>
        </w:rPr>
        <w:t>business people</w:t>
      </w:r>
      <w:proofErr w:type="gramEnd"/>
      <w:r w:rsidRPr="00023990">
        <w:rPr>
          <w:lang w:eastAsia="en-AU"/>
        </w:rPr>
        <w:t xml:space="preserve"> have been robbed after driving home at night with the day’s takings in a car with the company name printed on the side. </w:t>
      </w:r>
    </w:p>
    <w:p w14:paraId="5A138616" w14:textId="0E0842D2" w:rsidR="00023990" w:rsidRDefault="00023990" w:rsidP="00023990">
      <w:pPr>
        <w:jc w:val="both"/>
        <w:rPr>
          <w:lang w:eastAsia="en-AU"/>
        </w:rPr>
      </w:pPr>
      <w:r w:rsidRPr="00023990">
        <w:rPr>
          <w:b/>
          <w:bCs/>
          <w:lang w:eastAsia="en-AU"/>
        </w:rPr>
        <w:t>Table 3</w:t>
      </w:r>
      <w:r w:rsidRPr="00023990">
        <w:rPr>
          <w:lang w:eastAsia="en-AU"/>
        </w:rPr>
        <w:t xml:space="preserve"> Control measures to minimise transporting cash risks</w:t>
      </w:r>
    </w:p>
    <w:tbl>
      <w:tblPr>
        <w:tblStyle w:val="TableGrid"/>
        <w:tblW w:w="0" w:type="auto"/>
        <w:tblLook w:val="04A0" w:firstRow="1" w:lastRow="0" w:firstColumn="1" w:lastColumn="0" w:noHBand="0" w:noVBand="1"/>
      </w:tblPr>
      <w:tblGrid>
        <w:gridCol w:w="2689"/>
        <w:gridCol w:w="7619"/>
      </w:tblGrid>
      <w:tr w:rsidR="00B56A00" w14:paraId="77320475" w14:textId="77777777" w:rsidTr="00552337">
        <w:tc>
          <w:tcPr>
            <w:tcW w:w="2689" w:type="dxa"/>
            <w:shd w:val="clear" w:color="auto" w:fill="FF9900"/>
          </w:tcPr>
          <w:p w14:paraId="66D1FB1A" w14:textId="3107DC49" w:rsidR="00B56A00" w:rsidRPr="00535CF5" w:rsidRDefault="00B56A00" w:rsidP="00B56A00">
            <w:pPr>
              <w:spacing w:before="120" w:after="120"/>
              <w:jc w:val="both"/>
              <w:rPr>
                <w:color w:val="FFFFFF" w:themeColor="background1"/>
                <w:lang w:eastAsia="en-AU"/>
              </w:rPr>
            </w:pPr>
            <w:r w:rsidRPr="00535CF5">
              <w:rPr>
                <w:color w:val="FFFFFF" w:themeColor="background1"/>
                <w:lang w:eastAsia="en-AU"/>
              </w:rPr>
              <w:t>Hazard</w:t>
            </w:r>
          </w:p>
        </w:tc>
        <w:tc>
          <w:tcPr>
            <w:tcW w:w="7619" w:type="dxa"/>
            <w:shd w:val="clear" w:color="auto" w:fill="FF9900"/>
          </w:tcPr>
          <w:p w14:paraId="209B0C42" w14:textId="376AB778" w:rsidR="00B56A00" w:rsidRPr="00535CF5" w:rsidRDefault="00B56A00" w:rsidP="00B56A00">
            <w:pPr>
              <w:spacing w:before="120" w:after="120"/>
              <w:jc w:val="both"/>
              <w:rPr>
                <w:color w:val="FFFFFF" w:themeColor="background1"/>
                <w:lang w:eastAsia="en-AU"/>
              </w:rPr>
            </w:pPr>
            <w:r w:rsidRPr="00535CF5">
              <w:rPr>
                <w:color w:val="FFFFFF" w:themeColor="background1"/>
                <w:lang w:eastAsia="en-AU"/>
              </w:rPr>
              <w:t>Control measures to minimise risks</w:t>
            </w:r>
          </w:p>
        </w:tc>
      </w:tr>
      <w:tr w:rsidR="00B56A00" w14:paraId="35A39AC4" w14:textId="77777777" w:rsidTr="008C3236">
        <w:tc>
          <w:tcPr>
            <w:tcW w:w="2689" w:type="dxa"/>
            <w:shd w:val="clear" w:color="auto" w:fill="D9D9D9" w:themeFill="background1" w:themeFillShade="D9"/>
          </w:tcPr>
          <w:p w14:paraId="54E1FD74" w14:textId="6C75DF95" w:rsidR="00B56A00" w:rsidRPr="008C3236" w:rsidRDefault="00B56A00" w:rsidP="008C3236">
            <w:pPr>
              <w:spacing w:before="40" w:after="120"/>
              <w:jc w:val="both"/>
              <w:rPr>
                <w:b/>
                <w:bCs/>
                <w:lang w:eastAsia="en-AU"/>
              </w:rPr>
            </w:pPr>
            <w:r w:rsidRPr="008C3236">
              <w:rPr>
                <w:b/>
                <w:bCs/>
                <w:lang w:eastAsia="en-AU"/>
              </w:rPr>
              <w:t>Walking routes</w:t>
            </w:r>
          </w:p>
        </w:tc>
        <w:tc>
          <w:tcPr>
            <w:tcW w:w="7619" w:type="dxa"/>
          </w:tcPr>
          <w:p w14:paraId="134E5F6C" w14:textId="77777777" w:rsidR="00B56A00" w:rsidRPr="00B56A00" w:rsidRDefault="00B56A00" w:rsidP="008C3236">
            <w:pPr>
              <w:pStyle w:val="ListParagraph"/>
              <w:numPr>
                <w:ilvl w:val="0"/>
                <w:numId w:val="40"/>
              </w:numPr>
              <w:spacing w:before="40"/>
              <w:ind w:left="455"/>
              <w:rPr>
                <w:rFonts w:cs="Lato"/>
                <w:lang w:eastAsia="en-AU"/>
              </w:rPr>
            </w:pPr>
            <w:r w:rsidRPr="00B56A00">
              <w:rPr>
                <w:lang w:eastAsia="en-AU"/>
              </w:rPr>
              <w:t xml:space="preserve">Vary the route and time of day when the person goes to the bank so movements cannot be predicted. </w:t>
            </w:r>
          </w:p>
          <w:p w14:paraId="1FA9E875" w14:textId="77777777" w:rsidR="00B56A00" w:rsidRPr="00B56A00" w:rsidRDefault="00B56A00" w:rsidP="008C3236">
            <w:pPr>
              <w:pStyle w:val="ListParagraph"/>
              <w:numPr>
                <w:ilvl w:val="0"/>
                <w:numId w:val="40"/>
              </w:numPr>
              <w:spacing w:before="40"/>
              <w:ind w:left="455"/>
              <w:rPr>
                <w:rFonts w:cs="Lato"/>
                <w:lang w:eastAsia="en-AU"/>
              </w:rPr>
            </w:pPr>
            <w:r w:rsidRPr="00B56A00">
              <w:rPr>
                <w:lang w:eastAsia="en-AU"/>
              </w:rPr>
              <w:t xml:space="preserve">Avoid using quiet streets and alleyways. </w:t>
            </w:r>
          </w:p>
          <w:p w14:paraId="25987744" w14:textId="77777777" w:rsidR="00B56A00" w:rsidRPr="00B56A00" w:rsidRDefault="00B56A00" w:rsidP="008C3236">
            <w:pPr>
              <w:pStyle w:val="ListParagraph"/>
              <w:numPr>
                <w:ilvl w:val="0"/>
                <w:numId w:val="40"/>
              </w:numPr>
              <w:spacing w:before="40"/>
              <w:ind w:left="455"/>
              <w:rPr>
                <w:rFonts w:cs="Lato"/>
                <w:lang w:eastAsia="en-AU"/>
              </w:rPr>
            </w:pPr>
            <w:r w:rsidRPr="00B56A00">
              <w:rPr>
                <w:lang w:eastAsia="en-AU"/>
              </w:rPr>
              <w:t xml:space="preserve">Only make the journey when other people will be around. </w:t>
            </w:r>
          </w:p>
          <w:p w14:paraId="266DC986" w14:textId="77777777" w:rsidR="00B56A00" w:rsidRPr="00B56A00" w:rsidRDefault="00B56A00" w:rsidP="008C3236">
            <w:pPr>
              <w:pStyle w:val="ListParagraph"/>
              <w:numPr>
                <w:ilvl w:val="0"/>
                <w:numId w:val="40"/>
              </w:numPr>
              <w:spacing w:before="40"/>
              <w:ind w:left="455"/>
              <w:rPr>
                <w:rFonts w:cs="Lato"/>
                <w:lang w:eastAsia="en-AU"/>
              </w:rPr>
            </w:pPr>
            <w:r w:rsidRPr="00B56A00">
              <w:rPr>
                <w:lang w:eastAsia="en-AU"/>
              </w:rPr>
              <w:t xml:space="preserve">Use a busy route and walk in the centre of the pavement facing oncoming traffic. </w:t>
            </w:r>
          </w:p>
          <w:p w14:paraId="17BBADD5" w14:textId="77777777" w:rsidR="00B56A00" w:rsidRPr="00B56A00" w:rsidRDefault="00B56A00" w:rsidP="008C3236">
            <w:pPr>
              <w:pStyle w:val="ListParagraph"/>
              <w:numPr>
                <w:ilvl w:val="0"/>
                <w:numId w:val="39"/>
              </w:numPr>
              <w:spacing w:before="40"/>
              <w:ind w:left="455"/>
              <w:rPr>
                <w:rFonts w:cs="Lato"/>
                <w:lang w:eastAsia="en-AU"/>
              </w:rPr>
            </w:pPr>
            <w:r w:rsidRPr="00B56A00">
              <w:rPr>
                <w:lang w:eastAsia="en-AU"/>
              </w:rPr>
              <w:t xml:space="preserve">Establish vulnerable spots </w:t>
            </w:r>
            <w:proofErr w:type="spellStart"/>
            <w:r w:rsidRPr="00B56A00">
              <w:rPr>
                <w:lang w:eastAsia="en-AU"/>
              </w:rPr>
              <w:t>en</w:t>
            </w:r>
            <w:proofErr w:type="spellEnd"/>
            <w:r w:rsidRPr="00B56A00">
              <w:rPr>
                <w:lang w:eastAsia="en-AU"/>
              </w:rPr>
              <w:t xml:space="preserve"> route and maintain extra vigilance in those areas. </w:t>
            </w:r>
          </w:p>
          <w:p w14:paraId="7CC53C34" w14:textId="0922D114" w:rsidR="00B56A00" w:rsidRDefault="00B56A00" w:rsidP="008C3236">
            <w:pPr>
              <w:pStyle w:val="ListParagraph"/>
              <w:numPr>
                <w:ilvl w:val="0"/>
                <w:numId w:val="39"/>
              </w:numPr>
              <w:spacing w:before="40"/>
              <w:ind w:left="455"/>
              <w:rPr>
                <w:lang w:eastAsia="en-AU"/>
              </w:rPr>
            </w:pPr>
            <w:r w:rsidRPr="00B56A00">
              <w:rPr>
                <w:lang w:eastAsia="en-AU"/>
              </w:rPr>
              <w:lastRenderedPageBreak/>
              <w:t>Check the area outside the premises and any transport before leaving the premises or bank. Be aware of people around the workplace and suspicious vehicles.</w:t>
            </w:r>
          </w:p>
        </w:tc>
      </w:tr>
      <w:tr w:rsidR="00B56A00" w14:paraId="7ACD4900" w14:textId="77777777" w:rsidTr="008C3236">
        <w:tc>
          <w:tcPr>
            <w:tcW w:w="2689" w:type="dxa"/>
            <w:shd w:val="clear" w:color="auto" w:fill="D9D9D9" w:themeFill="background1" w:themeFillShade="D9"/>
          </w:tcPr>
          <w:p w14:paraId="60751F0D" w14:textId="20F833B0" w:rsidR="00B56A00" w:rsidRPr="008C3236" w:rsidRDefault="00B56A00" w:rsidP="008C3236">
            <w:pPr>
              <w:spacing w:before="40" w:after="120"/>
              <w:jc w:val="both"/>
              <w:rPr>
                <w:b/>
                <w:bCs/>
                <w:lang w:eastAsia="en-AU"/>
              </w:rPr>
            </w:pPr>
            <w:r w:rsidRPr="008C3236">
              <w:rPr>
                <w:b/>
                <w:bCs/>
                <w:lang w:eastAsia="en-AU"/>
              </w:rPr>
              <w:lastRenderedPageBreak/>
              <w:t>Mode of transport</w:t>
            </w:r>
          </w:p>
        </w:tc>
        <w:tc>
          <w:tcPr>
            <w:tcW w:w="7619" w:type="dxa"/>
          </w:tcPr>
          <w:p w14:paraId="74A7C8CE" w14:textId="77777777" w:rsidR="00B56A00" w:rsidRDefault="00B56A00" w:rsidP="008C3236">
            <w:pPr>
              <w:pStyle w:val="ListParagraph"/>
              <w:numPr>
                <w:ilvl w:val="0"/>
                <w:numId w:val="41"/>
              </w:numPr>
              <w:spacing w:before="40"/>
              <w:ind w:left="455"/>
              <w:jc w:val="both"/>
              <w:rPr>
                <w:lang w:eastAsia="en-AU"/>
              </w:rPr>
            </w:pPr>
            <w:r w:rsidRPr="00B56A00">
              <w:rPr>
                <w:lang w:eastAsia="en-AU"/>
              </w:rPr>
              <w:t xml:space="preserve">Where possible travel by vehicle rather than on foot or public transport. </w:t>
            </w:r>
          </w:p>
          <w:p w14:paraId="08352B5D" w14:textId="679906D3" w:rsidR="00B56A00" w:rsidRDefault="00B56A00" w:rsidP="008C3236">
            <w:pPr>
              <w:pStyle w:val="ListParagraph"/>
              <w:numPr>
                <w:ilvl w:val="0"/>
                <w:numId w:val="41"/>
              </w:numPr>
              <w:spacing w:before="40"/>
              <w:ind w:left="455"/>
              <w:jc w:val="both"/>
              <w:rPr>
                <w:lang w:eastAsia="en-AU"/>
              </w:rPr>
            </w:pPr>
            <w:r w:rsidRPr="00B56A00">
              <w:rPr>
                <w:lang w:eastAsia="en-AU"/>
              </w:rPr>
              <w:t>Drive passenger vehicles with no distinguishing features. Try not to use the same car each time</w:t>
            </w:r>
          </w:p>
        </w:tc>
      </w:tr>
      <w:tr w:rsidR="00B56A00" w14:paraId="02011129" w14:textId="77777777" w:rsidTr="008C3236">
        <w:tc>
          <w:tcPr>
            <w:tcW w:w="2689" w:type="dxa"/>
            <w:shd w:val="clear" w:color="auto" w:fill="D9D9D9" w:themeFill="background1" w:themeFillShade="D9"/>
          </w:tcPr>
          <w:p w14:paraId="30768A60" w14:textId="609E34D0" w:rsidR="00B56A00" w:rsidRPr="008C3236" w:rsidRDefault="00B56A00" w:rsidP="008C3236">
            <w:pPr>
              <w:spacing w:before="40" w:after="120"/>
              <w:jc w:val="both"/>
              <w:rPr>
                <w:b/>
                <w:bCs/>
                <w:lang w:eastAsia="en-AU"/>
              </w:rPr>
            </w:pPr>
            <w:r w:rsidRPr="008C3236">
              <w:rPr>
                <w:b/>
                <w:bCs/>
                <w:lang w:eastAsia="en-AU"/>
              </w:rPr>
              <w:t>Appearance</w:t>
            </w:r>
          </w:p>
        </w:tc>
        <w:tc>
          <w:tcPr>
            <w:tcW w:w="7619" w:type="dxa"/>
          </w:tcPr>
          <w:p w14:paraId="0488EE99" w14:textId="77777777" w:rsidR="00B56A00" w:rsidRPr="00B56A00" w:rsidRDefault="00B56A00" w:rsidP="008C3236">
            <w:pPr>
              <w:pStyle w:val="ListParagraph"/>
              <w:numPr>
                <w:ilvl w:val="0"/>
                <w:numId w:val="42"/>
              </w:numPr>
              <w:spacing w:before="40"/>
              <w:ind w:left="455"/>
              <w:jc w:val="both"/>
              <w:rPr>
                <w:rFonts w:cs="Lato"/>
                <w:lang w:eastAsia="en-AU"/>
              </w:rPr>
            </w:pPr>
            <w:r w:rsidRPr="00B56A00">
              <w:rPr>
                <w:lang w:eastAsia="en-AU"/>
              </w:rPr>
              <w:t xml:space="preserve">Wear plain clothing rather than a uniform to be less conspicuous. </w:t>
            </w:r>
          </w:p>
          <w:p w14:paraId="45F6E6DF" w14:textId="77777777" w:rsidR="00B56A00" w:rsidRPr="00B56A00" w:rsidRDefault="00B56A00" w:rsidP="008C3236">
            <w:pPr>
              <w:pStyle w:val="ListParagraph"/>
              <w:numPr>
                <w:ilvl w:val="0"/>
                <w:numId w:val="42"/>
              </w:numPr>
              <w:spacing w:before="40"/>
              <w:ind w:left="455"/>
              <w:jc w:val="both"/>
              <w:rPr>
                <w:rFonts w:cs="Lato"/>
                <w:lang w:eastAsia="en-AU"/>
              </w:rPr>
            </w:pPr>
            <w:r w:rsidRPr="00B56A00">
              <w:rPr>
                <w:lang w:eastAsia="en-AU"/>
              </w:rPr>
              <w:t>Do not take large amounts of cash to the bank in the same bag at the same time every day.</w:t>
            </w:r>
          </w:p>
          <w:p w14:paraId="250A35F9" w14:textId="77777777" w:rsidR="00B56A00" w:rsidRPr="00B56A00" w:rsidRDefault="00B56A00" w:rsidP="008C3236">
            <w:pPr>
              <w:pStyle w:val="ListParagraph"/>
              <w:numPr>
                <w:ilvl w:val="0"/>
                <w:numId w:val="42"/>
              </w:numPr>
              <w:spacing w:before="40"/>
              <w:ind w:left="455"/>
              <w:jc w:val="both"/>
              <w:rPr>
                <w:rFonts w:cs="Lato"/>
                <w:lang w:eastAsia="en-AU"/>
              </w:rPr>
            </w:pPr>
            <w:r w:rsidRPr="00B56A00">
              <w:rPr>
                <w:lang w:eastAsia="en-AU"/>
              </w:rPr>
              <w:t xml:space="preserve">Use secure security bags </w:t>
            </w:r>
            <w:r w:rsidRPr="00B56A00">
              <w:rPr>
                <w:rFonts w:cs="Lato"/>
                <w:lang w:eastAsia="en-AU"/>
              </w:rPr>
              <w:t>–</w:t>
            </w:r>
            <w:r w:rsidRPr="00B56A00">
              <w:rPr>
                <w:lang w:eastAsia="en-AU"/>
              </w:rPr>
              <w:t xml:space="preserve"> unmarked bags or containers to carry cash </w:t>
            </w:r>
            <w:r w:rsidRPr="00B56A00">
              <w:rPr>
                <w:rFonts w:cs="Lato"/>
                <w:lang w:eastAsia="en-AU"/>
              </w:rPr>
              <w:t>–</w:t>
            </w:r>
            <w:r w:rsidRPr="00B56A00">
              <w:rPr>
                <w:lang w:eastAsia="en-AU"/>
              </w:rPr>
              <w:t xml:space="preserve"> and do not draw attention to them. </w:t>
            </w:r>
          </w:p>
          <w:p w14:paraId="4EA744A3" w14:textId="27E55C14" w:rsidR="00B56A00" w:rsidRDefault="00B56A00" w:rsidP="008C3236">
            <w:pPr>
              <w:pStyle w:val="ListParagraph"/>
              <w:numPr>
                <w:ilvl w:val="0"/>
                <w:numId w:val="42"/>
              </w:numPr>
              <w:spacing w:before="40"/>
              <w:ind w:left="455"/>
              <w:jc w:val="both"/>
              <w:rPr>
                <w:lang w:eastAsia="en-AU"/>
              </w:rPr>
            </w:pPr>
            <w:r w:rsidRPr="00B56A00">
              <w:rPr>
                <w:lang w:eastAsia="en-AU"/>
              </w:rPr>
              <w:t>Use cash-carrying waistcoats so it does not look like cash is being carried.</w:t>
            </w:r>
          </w:p>
        </w:tc>
      </w:tr>
      <w:tr w:rsidR="00B56A00" w14:paraId="05CF95C5" w14:textId="77777777" w:rsidTr="008C3236">
        <w:tc>
          <w:tcPr>
            <w:tcW w:w="2689" w:type="dxa"/>
            <w:shd w:val="clear" w:color="auto" w:fill="D9D9D9" w:themeFill="background1" w:themeFillShade="D9"/>
          </w:tcPr>
          <w:p w14:paraId="7DFC139A" w14:textId="442BB92A" w:rsidR="00B56A00" w:rsidRPr="008C3236" w:rsidRDefault="00B56A00" w:rsidP="008C3236">
            <w:pPr>
              <w:spacing w:before="40" w:after="120"/>
              <w:rPr>
                <w:b/>
                <w:bCs/>
                <w:lang w:eastAsia="en-AU"/>
              </w:rPr>
            </w:pPr>
            <w:r w:rsidRPr="008C3236">
              <w:rPr>
                <w:b/>
                <w:bCs/>
                <w:lang w:eastAsia="en-AU"/>
              </w:rPr>
              <w:t>Communication and training</w:t>
            </w:r>
          </w:p>
        </w:tc>
        <w:tc>
          <w:tcPr>
            <w:tcW w:w="7619" w:type="dxa"/>
          </w:tcPr>
          <w:p w14:paraId="26F6FE7F" w14:textId="6C8E25BA" w:rsidR="00B56A00" w:rsidRPr="00B56A00" w:rsidRDefault="00B56A00" w:rsidP="008C3236">
            <w:pPr>
              <w:pStyle w:val="ListParagraph"/>
              <w:numPr>
                <w:ilvl w:val="0"/>
                <w:numId w:val="43"/>
              </w:numPr>
              <w:spacing w:before="40"/>
              <w:ind w:left="457"/>
              <w:jc w:val="both"/>
              <w:rPr>
                <w:rFonts w:cs="Lato"/>
                <w:lang w:eastAsia="en-AU"/>
              </w:rPr>
            </w:pPr>
            <w:r w:rsidRPr="00B56A00">
              <w:rPr>
                <w:lang w:eastAsia="en-AU"/>
              </w:rPr>
              <w:t xml:space="preserve">Ensure workers are trained and understand what precautions they should take when they are transporting cash. </w:t>
            </w:r>
          </w:p>
          <w:p w14:paraId="4A89069D" w14:textId="5F753177" w:rsidR="00B56A00" w:rsidRDefault="00B56A00" w:rsidP="008C3236">
            <w:pPr>
              <w:pStyle w:val="ListParagraph"/>
              <w:numPr>
                <w:ilvl w:val="0"/>
                <w:numId w:val="43"/>
              </w:numPr>
              <w:spacing w:before="40"/>
              <w:ind w:left="457"/>
              <w:jc w:val="both"/>
              <w:rPr>
                <w:lang w:eastAsia="en-AU"/>
              </w:rPr>
            </w:pPr>
            <w:r w:rsidRPr="00B56A00">
              <w:rPr>
                <w:lang w:eastAsia="en-AU"/>
              </w:rPr>
              <w:t>Tell the bank the expected arrival time and another person the expected return time.</w:t>
            </w:r>
          </w:p>
        </w:tc>
      </w:tr>
    </w:tbl>
    <w:p w14:paraId="1BD5874D" w14:textId="12F5CDB1" w:rsidR="00B56A00" w:rsidRDefault="00B56A00" w:rsidP="00B56A00">
      <w:pPr>
        <w:pStyle w:val="Heading1"/>
        <w:rPr>
          <w:lang w:eastAsia="en-AU"/>
        </w:rPr>
      </w:pPr>
      <w:bookmarkStart w:id="10" w:name="_Toc220486462"/>
      <w:r>
        <w:rPr>
          <w:lang w:eastAsia="en-AU"/>
        </w:rPr>
        <w:t>Armed hold-ups</w:t>
      </w:r>
      <w:bookmarkEnd w:id="10"/>
    </w:p>
    <w:p w14:paraId="4AB569C0" w14:textId="77777777" w:rsidR="00B56A00" w:rsidRDefault="00B56A00" w:rsidP="00B56A00">
      <w:pPr>
        <w:jc w:val="both"/>
        <w:rPr>
          <w:rFonts w:cs="Lato"/>
          <w:lang w:eastAsia="en-AU"/>
        </w:rPr>
      </w:pPr>
      <w:r w:rsidRPr="00B56A00">
        <w:rPr>
          <w:lang w:eastAsia="en-AU"/>
        </w:rPr>
        <w:t xml:space="preserve">An armed hold-up can have a significant impact on the health and safety of your workers and other people at the workplace. The emergency plan for your workplace should include procedures for: </w:t>
      </w:r>
    </w:p>
    <w:p w14:paraId="4E61E4B1" w14:textId="77777777" w:rsidR="00B56A00" w:rsidRPr="00B56A00" w:rsidRDefault="00B56A00" w:rsidP="00B56A00">
      <w:pPr>
        <w:pStyle w:val="ListParagraph"/>
        <w:numPr>
          <w:ilvl w:val="0"/>
          <w:numId w:val="44"/>
        </w:numPr>
        <w:jc w:val="both"/>
        <w:rPr>
          <w:rFonts w:cs="Lato"/>
          <w:lang w:eastAsia="en-AU"/>
        </w:rPr>
      </w:pPr>
      <w:r w:rsidRPr="00B56A00">
        <w:rPr>
          <w:lang w:eastAsia="en-AU"/>
        </w:rPr>
        <w:t>what to do during a robbery or armed hold-up, and</w:t>
      </w:r>
    </w:p>
    <w:p w14:paraId="3ED86358" w14:textId="77777777" w:rsidR="00B56A00" w:rsidRDefault="00B56A00" w:rsidP="00B56A00">
      <w:pPr>
        <w:pStyle w:val="ListParagraph"/>
        <w:numPr>
          <w:ilvl w:val="0"/>
          <w:numId w:val="44"/>
        </w:numPr>
        <w:jc w:val="both"/>
        <w:rPr>
          <w:lang w:eastAsia="en-AU"/>
        </w:rPr>
      </w:pPr>
      <w:r w:rsidRPr="00B56A00">
        <w:rPr>
          <w:lang w:eastAsia="en-AU"/>
        </w:rPr>
        <w:t xml:space="preserve">what to do after a robbery or armed hold-up. </w:t>
      </w:r>
    </w:p>
    <w:p w14:paraId="17B61F4C" w14:textId="1C8F41B4" w:rsidR="00B56A00" w:rsidRDefault="00B56A00" w:rsidP="00B56A00">
      <w:pPr>
        <w:jc w:val="both"/>
        <w:rPr>
          <w:i/>
          <w:iCs/>
          <w:lang w:eastAsia="en-AU"/>
        </w:rPr>
      </w:pPr>
      <w:r w:rsidRPr="00B56A00">
        <w:rPr>
          <w:lang w:eastAsia="en-AU"/>
        </w:rPr>
        <w:t xml:space="preserve">Further guidance on emergency plans is in the </w:t>
      </w:r>
      <w:r w:rsidRPr="00B56A00">
        <w:rPr>
          <w:i/>
          <w:iCs/>
          <w:lang w:eastAsia="en-AU"/>
        </w:rPr>
        <w:t>Emergency plans fact sheet</w:t>
      </w:r>
      <w:r w:rsidRPr="00B56A00">
        <w:rPr>
          <w:lang w:eastAsia="en-AU"/>
        </w:rPr>
        <w:t xml:space="preserve"> and the </w:t>
      </w:r>
      <w:r w:rsidRPr="00B56A00">
        <w:rPr>
          <w:i/>
          <w:iCs/>
          <w:lang w:eastAsia="en-AU"/>
        </w:rPr>
        <w:t>Code of Practice: Managing the work environment and facilities.</w:t>
      </w:r>
    </w:p>
    <w:p w14:paraId="7113B9AC" w14:textId="44160DBC" w:rsidR="00B56A00" w:rsidRDefault="00B56A00" w:rsidP="00B56A00">
      <w:pPr>
        <w:pStyle w:val="Heading2"/>
        <w:rPr>
          <w:lang w:eastAsia="en-AU"/>
        </w:rPr>
      </w:pPr>
      <w:bookmarkStart w:id="11" w:name="_Toc220486463"/>
      <w:r>
        <w:rPr>
          <w:lang w:eastAsia="en-AU"/>
        </w:rPr>
        <w:t>Minimising the risk of a hold-up</w:t>
      </w:r>
      <w:bookmarkEnd w:id="11"/>
    </w:p>
    <w:p w14:paraId="7B68B300" w14:textId="77777777" w:rsidR="00B56A00" w:rsidRDefault="00B56A00" w:rsidP="00B56A00">
      <w:pPr>
        <w:jc w:val="both"/>
        <w:rPr>
          <w:lang w:eastAsia="en-AU"/>
        </w:rPr>
      </w:pPr>
      <w:r w:rsidRPr="00B56A00">
        <w:rPr>
          <w:lang w:eastAsia="en-AU"/>
        </w:rPr>
        <w:t xml:space="preserve">Most people who carry out armed hold-ups look for premises that are isolated, easy to enter and leave and where the worker will offer little resistance, for example lone or less experienced workers. Workplaces particularly at risk are solitary liquor stores or service stations located on a main road, open late at night and staffed by a single worker. </w:t>
      </w:r>
    </w:p>
    <w:p w14:paraId="1A68903B" w14:textId="77777777" w:rsidR="00B56A00" w:rsidRDefault="00B56A00" w:rsidP="00B56A00">
      <w:pPr>
        <w:jc w:val="both"/>
        <w:rPr>
          <w:lang w:eastAsia="en-AU"/>
        </w:rPr>
      </w:pPr>
      <w:r w:rsidRPr="00B56A00">
        <w:rPr>
          <w:lang w:eastAsia="en-AU"/>
        </w:rPr>
        <w:t xml:space="preserve">Be aware of people coming into the shop, browsing at length and then leaving or purchasing a cheap and obvious item from the counter. Also be aware of cars driving past slowly more than once. </w:t>
      </w:r>
    </w:p>
    <w:p w14:paraId="01F41A4D" w14:textId="7AA8022E" w:rsidR="00B56A00" w:rsidRDefault="00B56A00" w:rsidP="00B56A00">
      <w:pPr>
        <w:jc w:val="both"/>
        <w:rPr>
          <w:lang w:eastAsia="en-AU"/>
        </w:rPr>
      </w:pPr>
      <w:r w:rsidRPr="00B56A00">
        <w:rPr>
          <w:lang w:eastAsia="en-AU"/>
        </w:rPr>
        <w:t>Suspicious activities and people should be reported to police immediately.</w:t>
      </w:r>
    </w:p>
    <w:p w14:paraId="03FBE1E8" w14:textId="0B3CC264" w:rsidR="00B56A00" w:rsidRDefault="00B56A00" w:rsidP="00B56A00">
      <w:pPr>
        <w:pStyle w:val="Heading2"/>
        <w:rPr>
          <w:lang w:eastAsia="en-AU"/>
        </w:rPr>
      </w:pPr>
      <w:bookmarkStart w:id="12" w:name="_Toc220486464"/>
      <w:r>
        <w:rPr>
          <w:lang w:eastAsia="en-AU"/>
        </w:rPr>
        <w:t>Procedures during an armed hold-up</w:t>
      </w:r>
      <w:bookmarkEnd w:id="12"/>
    </w:p>
    <w:p w14:paraId="2E80F5E6" w14:textId="77777777" w:rsidR="00B56A00" w:rsidRDefault="00B56A00" w:rsidP="00B56A00">
      <w:pPr>
        <w:jc w:val="both"/>
        <w:rPr>
          <w:lang w:eastAsia="en-AU"/>
        </w:rPr>
      </w:pPr>
      <w:r w:rsidRPr="00B56A00">
        <w:rPr>
          <w:lang w:eastAsia="en-AU"/>
        </w:rPr>
        <w:t xml:space="preserve">An armed hold-up is a very stressful situation that can produce a range of responses from workers. Training workers in what to expect from and how to act during an armed hold-up can significantly reduce the effects of anxiety and post-traumatic stress. </w:t>
      </w:r>
    </w:p>
    <w:p w14:paraId="034BABB0" w14:textId="77777777" w:rsidR="00B56A00" w:rsidRDefault="00B56A00" w:rsidP="00B56A00">
      <w:pPr>
        <w:jc w:val="both"/>
        <w:rPr>
          <w:lang w:eastAsia="en-AU"/>
        </w:rPr>
      </w:pPr>
      <w:r w:rsidRPr="00B56A00">
        <w:rPr>
          <w:lang w:eastAsia="en-AU"/>
        </w:rPr>
        <w:lastRenderedPageBreak/>
        <w:t>The procedures outlined in Table 4 should be included in the emergency plan for the workplace. Workers should be trained to respond in this way and practice the response regularly so they can act effectively and safely. The most important outcome from an armed hold-up is for workers and others to stay alive and safe.</w:t>
      </w:r>
    </w:p>
    <w:p w14:paraId="7A090DB0" w14:textId="09063471" w:rsidR="00B56A00" w:rsidRDefault="00B56A00" w:rsidP="00B56A00">
      <w:pPr>
        <w:jc w:val="both"/>
        <w:rPr>
          <w:lang w:eastAsia="en-AU"/>
        </w:rPr>
      </w:pPr>
      <w:r w:rsidRPr="00B56A00">
        <w:rPr>
          <w:b/>
          <w:bCs/>
          <w:lang w:eastAsia="en-AU"/>
        </w:rPr>
        <w:t xml:space="preserve">Table </w:t>
      </w:r>
      <w:proofErr w:type="gramStart"/>
      <w:r w:rsidRPr="00B56A00">
        <w:rPr>
          <w:b/>
          <w:bCs/>
          <w:lang w:eastAsia="en-AU"/>
        </w:rPr>
        <w:t>4</w:t>
      </w:r>
      <w:r w:rsidRPr="00B56A00">
        <w:rPr>
          <w:lang w:eastAsia="en-AU"/>
        </w:rPr>
        <w:t xml:space="preserve"> Armed</w:t>
      </w:r>
      <w:proofErr w:type="gramEnd"/>
      <w:r w:rsidRPr="00B56A00">
        <w:rPr>
          <w:lang w:eastAsia="en-AU"/>
        </w:rPr>
        <w:t xml:space="preserve"> hold-up procedures for workers</w:t>
      </w:r>
    </w:p>
    <w:tbl>
      <w:tblPr>
        <w:tblStyle w:val="TableGrid"/>
        <w:tblW w:w="0" w:type="auto"/>
        <w:tblLook w:val="04A0" w:firstRow="1" w:lastRow="0" w:firstColumn="1" w:lastColumn="0" w:noHBand="0" w:noVBand="1"/>
      </w:tblPr>
      <w:tblGrid>
        <w:gridCol w:w="2689"/>
        <w:gridCol w:w="7619"/>
      </w:tblGrid>
      <w:tr w:rsidR="00B56A00" w14:paraId="10308155" w14:textId="77777777" w:rsidTr="00552337">
        <w:tc>
          <w:tcPr>
            <w:tcW w:w="2689" w:type="dxa"/>
            <w:shd w:val="clear" w:color="auto" w:fill="FF9900"/>
          </w:tcPr>
          <w:p w14:paraId="4EBEF696" w14:textId="09A790B5" w:rsidR="00B56A00" w:rsidRPr="00535CF5" w:rsidRDefault="00B56A00" w:rsidP="00B56A00">
            <w:pPr>
              <w:spacing w:before="120" w:after="120"/>
              <w:jc w:val="both"/>
              <w:rPr>
                <w:color w:val="FFFFFF" w:themeColor="background1"/>
                <w:lang w:eastAsia="en-AU"/>
              </w:rPr>
            </w:pPr>
            <w:r w:rsidRPr="00535CF5">
              <w:rPr>
                <w:color w:val="FFFFFF" w:themeColor="background1"/>
                <w:lang w:eastAsia="en-AU"/>
              </w:rPr>
              <w:t>Action</w:t>
            </w:r>
          </w:p>
        </w:tc>
        <w:tc>
          <w:tcPr>
            <w:tcW w:w="7619" w:type="dxa"/>
            <w:shd w:val="clear" w:color="auto" w:fill="FF9900"/>
          </w:tcPr>
          <w:p w14:paraId="0F06BA94" w14:textId="6E025DD8" w:rsidR="00B56A00" w:rsidRPr="00535CF5" w:rsidRDefault="00B56A00" w:rsidP="00B56A00">
            <w:pPr>
              <w:spacing w:before="120" w:after="120"/>
              <w:jc w:val="both"/>
              <w:rPr>
                <w:color w:val="FFFFFF" w:themeColor="background1"/>
                <w:lang w:eastAsia="en-AU"/>
              </w:rPr>
            </w:pPr>
            <w:r w:rsidRPr="00535CF5">
              <w:rPr>
                <w:color w:val="FFFFFF" w:themeColor="background1"/>
                <w:lang w:eastAsia="en-AU"/>
              </w:rPr>
              <w:t>Procedure</w:t>
            </w:r>
          </w:p>
        </w:tc>
      </w:tr>
      <w:tr w:rsidR="00B56A00" w14:paraId="514CD1EE" w14:textId="77777777" w:rsidTr="008C3236">
        <w:tc>
          <w:tcPr>
            <w:tcW w:w="2689" w:type="dxa"/>
            <w:shd w:val="clear" w:color="auto" w:fill="D9D9D9" w:themeFill="background1" w:themeFillShade="D9"/>
          </w:tcPr>
          <w:p w14:paraId="2FDE4AE2" w14:textId="1E445AD7" w:rsidR="00B56A00" w:rsidRPr="008C3236" w:rsidRDefault="00B56A00" w:rsidP="008C3236">
            <w:pPr>
              <w:spacing w:before="40" w:after="120"/>
              <w:rPr>
                <w:b/>
                <w:bCs/>
                <w:lang w:eastAsia="en-AU"/>
              </w:rPr>
            </w:pPr>
            <w:r w:rsidRPr="008C3236">
              <w:rPr>
                <w:b/>
                <w:bCs/>
                <w:lang w:eastAsia="en-AU"/>
              </w:rPr>
              <w:t>Stand still</w:t>
            </w:r>
          </w:p>
        </w:tc>
        <w:tc>
          <w:tcPr>
            <w:tcW w:w="7619" w:type="dxa"/>
          </w:tcPr>
          <w:p w14:paraId="7DEB91FF" w14:textId="5A1BCE59" w:rsidR="00B56A00" w:rsidRDefault="00B56A00" w:rsidP="008C3236">
            <w:pPr>
              <w:spacing w:before="40" w:after="120"/>
              <w:rPr>
                <w:lang w:eastAsia="en-AU"/>
              </w:rPr>
            </w:pPr>
            <w:r w:rsidRPr="00B56A00">
              <w:rPr>
                <w:lang w:eastAsia="en-AU"/>
              </w:rPr>
              <w:t>Keep your hands where they can be seen and do not make any sudden or quick moves. Stand slightly side on to the offender – a submissive position. Only activate alarms if it is safe to do so.</w:t>
            </w:r>
          </w:p>
        </w:tc>
      </w:tr>
      <w:tr w:rsidR="00B56A00" w14:paraId="48A3C657" w14:textId="77777777" w:rsidTr="008C3236">
        <w:tc>
          <w:tcPr>
            <w:tcW w:w="2689" w:type="dxa"/>
            <w:shd w:val="clear" w:color="auto" w:fill="D9D9D9" w:themeFill="background1" w:themeFillShade="D9"/>
          </w:tcPr>
          <w:p w14:paraId="0B1E7FB1" w14:textId="6ABE8CDF" w:rsidR="00B56A00" w:rsidRPr="008C3236" w:rsidRDefault="00B56A00" w:rsidP="008C3236">
            <w:pPr>
              <w:spacing w:before="40" w:after="120"/>
              <w:rPr>
                <w:b/>
                <w:bCs/>
                <w:lang w:eastAsia="en-AU"/>
              </w:rPr>
            </w:pPr>
            <w:r w:rsidRPr="008C3236">
              <w:rPr>
                <w:b/>
                <w:bCs/>
                <w:lang w:eastAsia="en-AU"/>
              </w:rPr>
              <w:t>Obey the offender’s instructions</w:t>
            </w:r>
          </w:p>
        </w:tc>
        <w:tc>
          <w:tcPr>
            <w:tcW w:w="7619" w:type="dxa"/>
          </w:tcPr>
          <w:p w14:paraId="2C154FD1" w14:textId="1E82B8FA" w:rsidR="00B56A00" w:rsidRDefault="00B56A00" w:rsidP="008C3236">
            <w:pPr>
              <w:spacing w:before="40" w:after="120"/>
              <w:rPr>
                <w:lang w:eastAsia="en-AU"/>
              </w:rPr>
            </w:pPr>
            <w:r w:rsidRPr="00B56A00">
              <w:rPr>
                <w:lang w:eastAsia="en-AU"/>
              </w:rPr>
              <w:t>Do exactly what you are told. Speak only when spoken to and do not provoke the offender. Explain in advance any movements you are going to make e.g. ‘I am going to open the cash register now’.</w:t>
            </w:r>
          </w:p>
        </w:tc>
      </w:tr>
      <w:tr w:rsidR="00B56A00" w14:paraId="5FC79353" w14:textId="77777777" w:rsidTr="008C3236">
        <w:tc>
          <w:tcPr>
            <w:tcW w:w="2689" w:type="dxa"/>
            <w:shd w:val="clear" w:color="auto" w:fill="D9D9D9" w:themeFill="background1" w:themeFillShade="D9"/>
          </w:tcPr>
          <w:p w14:paraId="4DFCC109" w14:textId="2AEEE185" w:rsidR="00B56A00" w:rsidRPr="008C3236" w:rsidRDefault="00B56A00" w:rsidP="008C3236">
            <w:pPr>
              <w:spacing w:before="40" w:after="120"/>
              <w:rPr>
                <w:b/>
                <w:bCs/>
                <w:lang w:eastAsia="en-AU"/>
              </w:rPr>
            </w:pPr>
            <w:r w:rsidRPr="008C3236">
              <w:rPr>
                <w:b/>
                <w:bCs/>
                <w:lang w:eastAsia="en-AU"/>
              </w:rPr>
              <w:t>Remain calm and quiet</w:t>
            </w:r>
          </w:p>
        </w:tc>
        <w:tc>
          <w:tcPr>
            <w:tcW w:w="7619" w:type="dxa"/>
          </w:tcPr>
          <w:p w14:paraId="74865068" w14:textId="23EFAB92" w:rsidR="00B56A00" w:rsidRDefault="00B56A00" w:rsidP="008C3236">
            <w:pPr>
              <w:spacing w:before="40" w:after="120"/>
              <w:rPr>
                <w:lang w:eastAsia="en-AU"/>
              </w:rPr>
            </w:pPr>
            <w:r w:rsidRPr="00B56A00">
              <w:rPr>
                <w:lang w:eastAsia="en-AU"/>
              </w:rPr>
              <w:t>Try to stay calm. Be submissive and avoid drawing attention to yourself. Avoid staring or making eye contact.</w:t>
            </w:r>
          </w:p>
        </w:tc>
      </w:tr>
      <w:tr w:rsidR="00B56A00" w14:paraId="74C72AD0" w14:textId="77777777" w:rsidTr="008C3236">
        <w:tc>
          <w:tcPr>
            <w:tcW w:w="2689" w:type="dxa"/>
            <w:shd w:val="clear" w:color="auto" w:fill="D9D9D9" w:themeFill="background1" w:themeFillShade="D9"/>
          </w:tcPr>
          <w:p w14:paraId="066BC693" w14:textId="48BD30B6" w:rsidR="00B56A00" w:rsidRPr="008C3236" w:rsidRDefault="00B56A00" w:rsidP="008C3236">
            <w:pPr>
              <w:spacing w:before="40" w:after="120"/>
              <w:rPr>
                <w:b/>
                <w:bCs/>
                <w:lang w:eastAsia="en-AU"/>
              </w:rPr>
            </w:pPr>
            <w:r w:rsidRPr="008C3236">
              <w:rPr>
                <w:b/>
                <w:bCs/>
                <w:lang w:eastAsia="en-AU"/>
              </w:rPr>
              <w:t>Observe, if you can, safely</w:t>
            </w:r>
          </w:p>
        </w:tc>
        <w:tc>
          <w:tcPr>
            <w:tcW w:w="7619" w:type="dxa"/>
          </w:tcPr>
          <w:p w14:paraId="6FADACB2" w14:textId="470856D0" w:rsidR="00B56A00" w:rsidRDefault="00B56A00" w:rsidP="008C3236">
            <w:pPr>
              <w:spacing w:before="40" w:after="120"/>
              <w:rPr>
                <w:lang w:eastAsia="en-AU"/>
              </w:rPr>
            </w:pPr>
            <w:r w:rsidRPr="00B56A00">
              <w:rPr>
                <w:lang w:eastAsia="en-AU"/>
              </w:rPr>
              <w:t>Make a mental note of the offender’s appearance, age and type of weapon. Try to remember identifying characteristics</w:t>
            </w:r>
          </w:p>
        </w:tc>
      </w:tr>
      <w:tr w:rsidR="00B56A00" w14:paraId="1101E6F9" w14:textId="77777777" w:rsidTr="008C3236">
        <w:tc>
          <w:tcPr>
            <w:tcW w:w="2689" w:type="dxa"/>
            <w:shd w:val="clear" w:color="auto" w:fill="D9D9D9" w:themeFill="background1" w:themeFillShade="D9"/>
          </w:tcPr>
          <w:p w14:paraId="17C25B09" w14:textId="7D99D2E6" w:rsidR="00B56A00" w:rsidRPr="008C3236" w:rsidRDefault="00B56A00" w:rsidP="008C3236">
            <w:pPr>
              <w:spacing w:before="40" w:after="120"/>
              <w:rPr>
                <w:b/>
                <w:bCs/>
                <w:lang w:eastAsia="en-AU"/>
              </w:rPr>
            </w:pPr>
            <w:r w:rsidRPr="008C3236">
              <w:rPr>
                <w:b/>
                <w:bCs/>
                <w:lang w:eastAsia="en-AU"/>
              </w:rPr>
              <w:t>Stay out of the danger area</w:t>
            </w:r>
          </w:p>
        </w:tc>
        <w:tc>
          <w:tcPr>
            <w:tcW w:w="7619" w:type="dxa"/>
          </w:tcPr>
          <w:p w14:paraId="62735ED6" w14:textId="77777777" w:rsidR="00B56A00" w:rsidRDefault="00B56A00" w:rsidP="008C3236">
            <w:pPr>
              <w:spacing w:before="40" w:after="120"/>
              <w:rPr>
                <w:lang w:eastAsia="en-AU"/>
              </w:rPr>
            </w:pPr>
            <w:r w:rsidRPr="00B56A00">
              <w:rPr>
                <w:lang w:eastAsia="en-AU"/>
              </w:rPr>
              <w:t xml:space="preserve">Keep your distance from the offender. When asked to hand over cash place it on the counter and take a step back. </w:t>
            </w:r>
          </w:p>
          <w:p w14:paraId="162B2A49" w14:textId="219EC189" w:rsidR="00B56A00" w:rsidRDefault="00B56A00" w:rsidP="008C3236">
            <w:pPr>
              <w:spacing w:before="40" w:after="120"/>
              <w:rPr>
                <w:lang w:eastAsia="en-AU"/>
              </w:rPr>
            </w:pPr>
            <w:r w:rsidRPr="00B56A00">
              <w:rPr>
                <w:lang w:eastAsia="en-AU"/>
              </w:rPr>
              <w:t>Allow the offender to leave. The sooner they leave the safer you will be.</w:t>
            </w:r>
          </w:p>
        </w:tc>
      </w:tr>
      <w:tr w:rsidR="00B56A00" w14:paraId="28FA3AF6" w14:textId="77777777" w:rsidTr="008C3236">
        <w:tc>
          <w:tcPr>
            <w:tcW w:w="2689" w:type="dxa"/>
            <w:shd w:val="clear" w:color="auto" w:fill="D9D9D9" w:themeFill="background1" w:themeFillShade="D9"/>
          </w:tcPr>
          <w:p w14:paraId="6832DB4A" w14:textId="77777777" w:rsidR="00B56A00" w:rsidRPr="008C3236" w:rsidRDefault="00B56A00" w:rsidP="008C3236">
            <w:pPr>
              <w:spacing w:before="40" w:after="120"/>
              <w:rPr>
                <w:b/>
                <w:bCs/>
                <w:lang w:eastAsia="en-AU"/>
              </w:rPr>
            </w:pPr>
            <w:r w:rsidRPr="008C3236">
              <w:rPr>
                <w:b/>
                <w:bCs/>
                <w:lang w:eastAsia="en-AU"/>
              </w:rPr>
              <w:t xml:space="preserve">Stay where you are </w:t>
            </w:r>
          </w:p>
          <w:p w14:paraId="51B22B19" w14:textId="3481875D" w:rsidR="00B56A00" w:rsidRPr="008C3236" w:rsidRDefault="00B56A00" w:rsidP="008C3236">
            <w:pPr>
              <w:spacing w:before="40" w:after="120"/>
              <w:rPr>
                <w:b/>
                <w:bCs/>
                <w:lang w:eastAsia="en-AU"/>
              </w:rPr>
            </w:pPr>
            <w:r w:rsidRPr="008C3236">
              <w:rPr>
                <w:b/>
                <w:bCs/>
                <w:lang w:eastAsia="en-AU"/>
              </w:rPr>
              <w:t>Do not chase</w:t>
            </w:r>
          </w:p>
        </w:tc>
        <w:tc>
          <w:tcPr>
            <w:tcW w:w="7619" w:type="dxa"/>
          </w:tcPr>
          <w:p w14:paraId="3B2C2E55" w14:textId="3C15B7FB" w:rsidR="00B56A00" w:rsidRDefault="008C3236" w:rsidP="008C3236">
            <w:pPr>
              <w:spacing w:before="40" w:after="120"/>
              <w:rPr>
                <w:lang w:eastAsia="en-AU"/>
              </w:rPr>
            </w:pPr>
            <w:r w:rsidRPr="008C3236">
              <w:rPr>
                <w:lang w:eastAsia="en-AU"/>
              </w:rPr>
              <w:t>If safe to do so, after the offender leaves activate the alarm system. Note which way the offender left and write down the details of the getaway car.</w:t>
            </w:r>
          </w:p>
        </w:tc>
      </w:tr>
      <w:tr w:rsidR="00B56A00" w14:paraId="7D023B23" w14:textId="77777777" w:rsidTr="008C3236">
        <w:tc>
          <w:tcPr>
            <w:tcW w:w="2689" w:type="dxa"/>
            <w:shd w:val="clear" w:color="auto" w:fill="D9D9D9" w:themeFill="background1" w:themeFillShade="D9"/>
          </w:tcPr>
          <w:p w14:paraId="22B4BF2B" w14:textId="76261F58" w:rsidR="00B56A00" w:rsidRPr="008C3236" w:rsidRDefault="008C3236" w:rsidP="008C3236">
            <w:pPr>
              <w:spacing w:before="40" w:after="120"/>
              <w:rPr>
                <w:b/>
                <w:bCs/>
                <w:lang w:eastAsia="en-AU"/>
              </w:rPr>
            </w:pPr>
            <w:r w:rsidRPr="008C3236">
              <w:rPr>
                <w:b/>
                <w:bCs/>
                <w:lang w:eastAsia="en-AU"/>
              </w:rPr>
              <w:t>Call emergency services</w:t>
            </w:r>
          </w:p>
        </w:tc>
        <w:tc>
          <w:tcPr>
            <w:tcW w:w="7619" w:type="dxa"/>
          </w:tcPr>
          <w:p w14:paraId="332B072A" w14:textId="77777777" w:rsidR="008C3236" w:rsidRDefault="008C3236" w:rsidP="008C3236">
            <w:pPr>
              <w:spacing w:before="40" w:after="120"/>
              <w:rPr>
                <w:lang w:eastAsia="en-AU"/>
              </w:rPr>
            </w:pPr>
            <w:r w:rsidRPr="008C3236">
              <w:rPr>
                <w:lang w:eastAsia="en-AU"/>
              </w:rPr>
              <w:t xml:space="preserve">When it is safe call emergency services on 000. </w:t>
            </w:r>
          </w:p>
          <w:p w14:paraId="0B169942" w14:textId="7EB2F9ED" w:rsidR="00B56A00" w:rsidRDefault="008C3236" w:rsidP="008C3236">
            <w:pPr>
              <w:spacing w:before="40" w:after="120"/>
              <w:rPr>
                <w:lang w:eastAsia="en-AU"/>
              </w:rPr>
            </w:pPr>
            <w:r w:rsidRPr="008C3236">
              <w:rPr>
                <w:lang w:eastAsia="en-AU"/>
              </w:rPr>
              <w:t>Do not disturb evidence (see section 39 of the WHS Act).</w:t>
            </w:r>
          </w:p>
        </w:tc>
      </w:tr>
      <w:tr w:rsidR="00B56A00" w14:paraId="3F93B069" w14:textId="77777777" w:rsidTr="008C3236">
        <w:tc>
          <w:tcPr>
            <w:tcW w:w="2689" w:type="dxa"/>
            <w:shd w:val="clear" w:color="auto" w:fill="D9D9D9" w:themeFill="background1" w:themeFillShade="D9"/>
          </w:tcPr>
          <w:p w14:paraId="57209122" w14:textId="7048F60B" w:rsidR="00B56A00" w:rsidRPr="008C3236" w:rsidRDefault="008C3236" w:rsidP="008C3236">
            <w:pPr>
              <w:spacing w:before="40" w:after="120"/>
              <w:rPr>
                <w:b/>
                <w:bCs/>
                <w:lang w:eastAsia="en-AU"/>
              </w:rPr>
            </w:pPr>
            <w:r w:rsidRPr="008C3236">
              <w:rPr>
                <w:b/>
                <w:bCs/>
                <w:lang w:eastAsia="en-AU"/>
              </w:rPr>
              <w:t>Notify the regulator</w:t>
            </w:r>
          </w:p>
        </w:tc>
        <w:tc>
          <w:tcPr>
            <w:tcW w:w="7619" w:type="dxa"/>
          </w:tcPr>
          <w:p w14:paraId="176CAF74" w14:textId="450F2DFB" w:rsidR="00B56A00" w:rsidRDefault="008C3236" w:rsidP="008C3236">
            <w:pPr>
              <w:spacing w:before="40" w:after="120"/>
              <w:rPr>
                <w:lang w:eastAsia="en-AU"/>
              </w:rPr>
            </w:pPr>
            <w:r w:rsidRPr="008C3236">
              <w:rPr>
                <w:lang w:eastAsia="en-AU"/>
              </w:rPr>
              <w:t>A person conducting a business or undertaking must report a death, serious injury or illness as soon as they are aware of it to the regulator (see section 48 of the WHS Act and the Incident Notification Fact Sheet).</w:t>
            </w:r>
          </w:p>
        </w:tc>
      </w:tr>
    </w:tbl>
    <w:p w14:paraId="3DED37E4" w14:textId="6A4C4578" w:rsidR="008C3236" w:rsidRDefault="008C3236" w:rsidP="008C3236">
      <w:pPr>
        <w:pStyle w:val="Heading2"/>
        <w:rPr>
          <w:lang w:eastAsia="en-AU"/>
        </w:rPr>
      </w:pPr>
      <w:bookmarkStart w:id="13" w:name="_Toc220486465"/>
      <w:r>
        <w:rPr>
          <w:lang w:eastAsia="en-AU"/>
        </w:rPr>
        <w:t>Post hold-up procedures</w:t>
      </w:r>
      <w:bookmarkEnd w:id="13"/>
    </w:p>
    <w:p w14:paraId="54714525" w14:textId="77777777" w:rsidR="008C3236" w:rsidRDefault="008C3236" w:rsidP="008C3236">
      <w:pPr>
        <w:jc w:val="both"/>
        <w:rPr>
          <w:rFonts w:cs="Lato"/>
          <w:lang w:eastAsia="en-AU"/>
        </w:rPr>
      </w:pPr>
      <w:r w:rsidRPr="008C3236">
        <w:rPr>
          <w:lang w:eastAsia="en-AU"/>
        </w:rPr>
        <w:t xml:space="preserve">An armed hold up or other violent incident is dangerous and frightening for workers. Post hold-up procedures should be set out in your emergency plan and include: </w:t>
      </w:r>
    </w:p>
    <w:p w14:paraId="25DC923C" w14:textId="77777777" w:rsidR="008C3236" w:rsidRPr="008C3236" w:rsidRDefault="008C3236" w:rsidP="008C3236">
      <w:pPr>
        <w:pStyle w:val="ListParagraph"/>
        <w:numPr>
          <w:ilvl w:val="0"/>
          <w:numId w:val="45"/>
        </w:numPr>
        <w:jc w:val="both"/>
        <w:rPr>
          <w:rFonts w:cs="Lato"/>
          <w:lang w:eastAsia="en-AU"/>
        </w:rPr>
      </w:pPr>
      <w:r w:rsidRPr="008C3236">
        <w:rPr>
          <w:lang w:eastAsia="en-AU"/>
        </w:rPr>
        <w:t xml:space="preserve">calling emergency services </w:t>
      </w:r>
      <w:r w:rsidRPr="008C3236">
        <w:rPr>
          <w:rFonts w:cs="Lato"/>
          <w:lang w:eastAsia="en-AU"/>
        </w:rPr>
        <w:t>–</w:t>
      </w:r>
      <w:r w:rsidRPr="008C3236">
        <w:rPr>
          <w:lang w:eastAsia="en-AU"/>
        </w:rPr>
        <w:t xml:space="preserve"> as soon as it is safe to do so ring the police and if </w:t>
      </w:r>
      <w:proofErr w:type="gramStart"/>
      <w:r w:rsidRPr="008C3236">
        <w:rPr>
          <w:lang w:eastAsia="en-AU"/>
        </w:rPr>
        <w:t>necessary</w:t>
      </w:r>
      <w:proofErr w:type="gramEnd"/>
      <w:r w:rsidRPr="008C3236">
        <w:rPr>
          <w:lang w:eastAsia="en-AU"/>
        </w:rPr>
        <w:t xml:space="preserve"> an ambulance using the emergency number 000 </w:t>
      </w:r>
    </w:p>
    <w:p w14:paraId="1479F4F1" w14:textId="77777777" w:rsidR="008C3236" w:rsidRDefault="008C3236" w:rsidP="008C3236">
      <w:pPr>
        <w:pStyle w:val="ListParagraph"/>
        <w:numPr>
          <w:ilvl w:val="0"/>
          <w:numId w:val="45"/>
        </w:numPr>
        <w:jc w:val="both"/>
        <w:rPr>
          <w:rFonts w:cs="Lato"/>
          <w:lang w:eastAsia="en-AU"/>
        </w:rPr>
      </w:pPr>
      <w:r w:rsidRPr="008C3236">
        <w:rPr>
          <w:lang w:eastAsia="en-AU"/>
        </w:rPr>
        <w:t xml:space="preserve">providing first aid </w:t>
      </w:r>
      <w:r w:rsidRPr="008C3236">
        <w:rPr>
          <w:rFonts w:cs="Lato"/>
          <w:lang w:eastAsia="en-AU"/>
        </w:rPr>
        <w:t>–</w:t>
      </w:r>
      <w:r w:rsidRPr="008C3236">
        <w:rPr>
          <w:lang w:eastAsia="en-AU"/>
        </w:rPr>
        <w:t xml:space="preserve"> injured or traumatised workers and members of the public should be given first aid </w:t>
      </w:r>
    </w:p>
    <w:p w14:paraId="6269E9F2" w14:textId="535239A3" w:rsidR="008C3236" w:rsidRPr="008C3236" w:rsidRDefault="008C3236" w:rsidP="008C3236">
      <w:pPr>
        <w:pStyle w:val="ListParagraph"/>
        <w:numPr>
          <w:ilvl w:val="0"/>
          <w:numId w:val="45"/>
        </w:numPr>
        <w:jc w:val="both"/>
        <w:rPr>
          <w:rFonts w:cs="Lato"/>
          <w:lang w:eastAsia="en-AU"/>
        </w:rPr>
      </w:pPr>
      <w:r w:rsidRPr="008C3236">
        <w:rPr>
          <w:lang w:eastAsia="en-AU"/>
        </w:rPr>
        <w:t xml:space="preserve">assisting the police </w:t>
      </w:r>
      <w:r w:rsidRPr="008C3236">
        <w:rPr>
          <w:rFonts w:cs="Lato"/>
          <w:lang w:eastAsia="en-AU"/>
        </w:rPr>
        <w:t>–</w:t>
      </w:r>
      <w:r w:rsidRPr="008C3236">
        <w:rPr>
          <w:lang w:eastAsia="en-AU"/>
        </w:rPr>
        <w:t xml:space="preserve"> workers should be given guidance on what they can expect from contact with police after the incident e.g. leaving evidence undisturbed and reporting what and who they saw </w:t>
      </w:r>
    </w:p>
    <w:p w14:paraId="5DE5EFD7" w14:textId="77777777" w:rsidR="008C3236" w:rsidRPr="008C3236" w:rsidRDefault="008C3236" w:rsidP="008C3236">
      <w:pPr>
        <w:pStyle w:val="ListParagraph"/>
        <w:numPr>
          <w:ilvl w:val="0"/>
          <w:numId w:val="45"/>
        </w:numPr>
        <w:jc w:val="both"/>
        <w:rPr>
          <w:rFonts w:cs="Lato"/>
          <w:lang w:eastAsia="en-AU"/>
        </w:rPr>
      </w:pPr>
      <w:r w:rsidRPr="008C3236">
        <w:rPr>
          <w:lang w:eastAsia="en-AU"/>
        </w:rPr>
        <w:t>contacting victims</w:t>
      </w:r>
      <w:r w:rsidRPr="008C3236">
        <w:rPr>
          <w:rFonts w:cs="Lato"/>
          <w:lang w:eastAsia="en-AU"/>
        </w:rPr>
        <w:t>’</w:t>
      </w:r>
      <w:r w:rsidRPr="008C3236">
        <w:rPr>
          <w:lang w:eastAsia="en-AU"/>
        </w:rPr>
        <w:t xml:space="preserve"> families and other workers </w:t>
      </w:r>
    </w:p>
    <w:p w14:paraId="1FC79DE2" w14:textId="77777777" w:rsidR="008C3236" w:rsidRDefault="008C3236" w:rsidP="008C3236">
      <w:pPr>
        <w:pStyle w:val="ListParagraph"/>
        <w:numPr>
          <w:ilvl w:val="0"/>
          <w:numId w:val="45"/>
        </w:numPr>
        <w:jc w:val="both"/>
        <w:rPr>
          <w:rFonts w:cs="Lato"/>
          <w:lang w:eastAsia="en-AU"/>
        </w:rPr>
      </w:pPr>
      <w:r w:rsidRPr="008C3236">
        <w:rPr>
          <w:lang w:eastAsia="en-AU"/>
        </w:rPr>
        <w:t xml:space="preserve">providing and encouraging counselling for workers involved and workers affected by the incident e.g. colleagues of the victims </w:t>
      </w:r>
    </w:p>
    <w:p w14:paraId="5F2639F5" w14:textId="62BA4A77" w:rsidR="008C3236" w:rsidRPr="008C3236" w:rsidRDefault="008C3236" w:rsidP="008C3236">
      <w:pPr>
        <w:pStyle w:val="ListParagraph"/>
        <w:numPr>
          <w:ilvl w:val="0"/>
          <w:numId w:val="45"/>
        </w:numPr>
        <w:jc w:val="both"/>
        <w:rPr>
          <w:rFonts w:cs="Lato"/>
          <w:lang w:eastAsia="en-AU"/>
        </w:rPr>
      </w:pPr>
      <w:r w:rsidRPr="008C3236">
        <w:rPr>
          <w:lang w:eastAsia="en-AU"/>
        </w:rPr>
        <w:t xml:space="preserve">providing debriefings to workers to share information about the incident, and </w:t>
      </w:r>
    </w:p>
    <w:p w14:paraId="08DF15A2" w14:textId="77777777" w:rsidR="008C3236" w:rsidRDefault="008C3236" w:rsidP="008C3236">
      <w:pPr>
        <w:pStyle w:val="ListParagraph"/>
        <w:numPr>
          <w:ilvl w:val="0"/>
          <w:numId w:val="45"/>
        </w:numPr>
        <w:jc w:val="both"/>
        <w:rPr>
          <w:lang w:eastAsia="en-AU"/>
        </w:rPr>
      </w:pPr>
      <w:r w:rsidRPr="008C3236">
        <w:rPr>
          <w:lang w:eastAsia="en-AU"/>
        </w:rPr>
        <w:lastRenderedPageBreak/>
        <w:t xml:space="preserve">reviewing risk assessments and control measures. </w:t>
      </w:r>
    </w:p>
    <w:p w14:paraId="4E598197" w14:textId="4CA8F580" w:rsidR="008C3236" w:rsidRDefault="008C3236" w:rsidP="008C3236">
      <w:pPr>
        <w:jc w:val="both"/>
        <w:rPr>
          <w:lang w:eastAsia="en-AU"/>
        </w:rPr>
      </w:pPr>
      <w:r w:rsidRPr="008C3236">
        <w:rPr>
          <w:lang w:eastAsia="en-AU"/>
        </w:rPr>
        <w:t>It may also be necessary to notify the regulator following a robbery or armed hold-up if a death, serious injury or illness occurs. Section 48 of the WHS Act has details on what incidents must be notified. Section 39 of the WHS Act includes requirements for leaving evidence undisturbed. Further information is in the Incident notification fact sheet.</w:t>
      </w:r>
    </w:p>
    <w:p w14:paraId="5F16794F" w14:textId="023D74E3" w:rsidR="008C3236" w:rsidRDefault="008C3236" w:rsidP="008C3236">
      <w:pPr>
        <w:pStyle w:val="Heading3"/>
        <w:rPr>
          <w:lang w:eastAsia="en-AU"/>
        </w:rPr>
      </w:pPr>
      <w:r>
        <w:rPr>
          <w:lang w:eastAsia="en-AU"/>
        </w:rPr>
        <w:t>Support for workers</w:t>
      </w:r>
    </w:p>
    <w:p w14:paraId="493C327F" w14:textId="77777777" w:rsidR="008C3236" w:rsidRDefault="008C3236" w:rsidP="008C3236">
      <w:pPr>
        <w:jc w:val="both"/>
        <w:rPr>
          <w:lang w:eastAsia="en-AU"/>
        </w:rPr>
      </w:pPr>
      <w:r w:rsidRPr="008C3236">
        <w:rPr>
          <w:lang w:eastAsia="en-AU"/>
        </w:rPr>
        <w:t xml:space="preserve">The </w:t>
      </w:r>
      <w:proofErr w:type="gramStart"/>
      <w:r w:rsidRPr="008C3236">
        <w:rPr>
          <w:lang w:eastAsia="en-AU"/>
        </w:rPr>
        <w:t>short and long term</w:t>
      </w:r>
      <w:proofErr w:type="gramEnd"/>
      <w:r w:rsidRPr="008C3236">
        <w:rPr>
          <w:lang w:eastAsia="en-AU"/>
        </w:rPr>
        <w:t xml:space="preserve"> psychological effects of being confronted with violence can be severe and debilitating. It is important not to judge or criticise a person’s behaviour during a hold-up and not to trivialise the event or be unsympathetic. </w:t>
      </w:r>
    </w:p>
    <w:p w14:paraId="70C4A2B4" w14:textId="77777777" w:rsidR="008C3236" w:rsidRDefault="008C3236" w:rsidP="008C3236">
      <w:pPr>
        <w:jc w:val="both"/>
        <w:rPr>
          <w:lang w:eastAsia="en-AU"/>
        </w:rPr>
      </w:pPr>
      <w:r w:rsidRPr="008C3236">
        <w:rPr>
          <w:lang w:eastAsia="en-AU"/>
        </w:rPr>
        <w:t xml:space="preserve">Workers should be given the opportunity to receive follow-up post trauma counselling and other suitable support. Consider providing in-house or external post-traumatic stress counselling from psychiatrists or psychologists who are experienced in post trauma debriefing and counselling. </w:t>
      </w:r>
    </w:p>
    <w:p w14:paraId="7BB05F22" w14:textId="77777777" w:rsidR="008C3236" w:rsidRDefault="008C3236" w:rsidP="008C3236">
      <w:pPr>
        <w:jc w:val="both"/>
        <w:rPr>
          <w:lang w:eastAsia="en-AU"/>
        </w:rPr>
      </w:pPr>
      <w:r w:rsidRPr="008C3236">
        <w:rPr>
          <w:lang w:eastAsia="en-AU"/>
        </w:rPr>
        <w:t xml:space="preserve">Contact workers who take time off after an incident to check they are receiving suitable medical and psychological help. </w:t>
      </w:r>
    </w:p>
    <w:p w14:paraId="16574851" w14:textId="42A2D41E" w:rsidR="008C3236" w:rsidRDefault="008C3236" w:rsidP="008C3236">
      <w:pPr>
        <w:jc w:val="both"/>
        <w:rPr>
          <w:lang w:eastAsia="en-AU"/>
        </w:rPr>
      </w:pPr>
      <w:r w:rsidRPr="008C3236">
        <w:rPr>
          <w:lang w:eastAsia="en-AU"/>
        </w:rPr>
        <w:t>Consider offering workers the opportunity to return to work in another role or at another site if they are too traumatised to resume their previous role.</w:t>
      </w:r>
    </w:p>
    <w:p w14:paraId="697536F8" w14:textId="77777777" w:rsidR="00552337" w:rsidRDefault="00552337">
      <w:pPr>
        <w:rPr>
          <w:rFonts w:asciiTheme="majorHAnsi" w:hAnsiTheme="majorHAnsi" w:cs="Arial"/>
          <w:bCs/>
          <w:color w:val="454347"/>
          <w:sz w:val="32"/>
          <w:szCs w:val="28"/>
          <w:lang w:eastAsia="en-AU"/>
        </w:rPr>
      </w:pPr>
      <w:r>
        <w:rPr>
          <w:lang w:eastAsia="en-AU"/>
        </w:rPr>
        <w:br w:type="page"/>
      </w:r>
    </w:p>
    <w:p w14:paraId="529522EB" w14:textId="00737C53" w:rsidR="008C3236" w:rsidRDefault="00552337" w:rsidP="00552337">
      <w:pPr>
        <w:pStyle w:val="Heading3"/>
        <w:rPr>
          <w:lang w:eastAsia="en-AU"/>
        </w:rPr>
      </w:pPr>
      <w:r>
        <w:rPr>
          <w:lang w:eastAsia="en-AU"/>
        </w:rPr>
        <w:lastRenderedPageBreak/>
        <w:t>Further information</w:t>
      </w:r>
    </w:p>
    <w:p w14:paraId="6F092857" w14:textId="310D8EEA" w:rsidR="00552337" w:rsidRDefault="00552337" w:rsidP="00552337">
      <w:pPr>
        <w:rPr>
          <w:lang w:eastAsia="en-AU"/>
        </w:rPr>
      </w:pPr>
      <w:r w:rsidRPr="00552337">
        <w:rPr>
          <w:lang w:eastAsia="en-AU"/>
        </w:rPr>
        <w:t>Codes of practice, guidance material and other resources are available on the Safe Work Australia website (</w:t>
      </w:r>
      <w:hyperlink r:id="rId19" w:history="1">
        <w:r w:rsidRPr="00C245A7">
          <w:rPr>
            <w:rStyle w:val="Hyperlink"/>
            <w:lang w:eastAsia="en-AU"/>
          </w:rPr>
          <w:t>www.swa.gov.au</w:t>
        </w:r>
      </w:hyperlink>
      <w:r w:rsidRPr="00552337">
        <w:rPr>
          <w:lang w:eastAsia="en-AU"/>
        </w:rPr>
        <w:t>).</w:t>
      </w:r>
    </w:p>
    <w:p w14:paraId="5F8BD2E4" w14:textId="77777777" w:rsidR="00552337" w:rsidRPr="00552337" w:rsidRDefault="00552337" w:rsidP="00552337">
      <w:pPr>
        <w:rPr>
          <w:lang w:eastAsia="en-AU"/>
        </w:rPr>
      </w:pPr>
      <w:r w:rsidRPr="00552337">
        <w:rPr>
          <w:lang w:eastAsia="en-AU"/>
        </w:rPr>
        <w:t xml:space="preserve">Work-related violence can fall within the scope of various state and federal laws. Physical assault, robbery, sexual assault and threats to harm someone should be referred to the police. </w:t>
      </w:r>
    </w:p>
    <w:p w14:paraId="122659E9" w14:textId="77777777" w:rsidR="00552337" w:rsidRPr="00552337" w:rsidRDefault="00552337" w:rsidP="00552337">
      <w:pPr>
        <w:rPr>
          <w:lang w:eastAsia="en-AU"/>
        </w:rPr>
      </w:pPr>
      <w:r w:rsidRPr="00552337">
        <w:rPr>
          <w:lang w:eastAsia="en-AU"/>
        </w:rPr>
        <w:t xml:space="preserve">Obligations under the work health and safety laws are outlined in the following resources, which are available at www.worksafe.nt.gov.au. </w:t>
      </w:r>
    </w:p>
    <w:p w14:paraId="6453F464" w14:textId="6FA78A43" w:rsidR="00552337" w:rsidRPr="00840F16" w:rsidRDefault="00552337" w:rsidP="00552337">
      <w:pPr>
        <w:pStyle w:val="ListParagraph"/>
        <w:numPr>
          <w:ilvl w:val="0"/>
          <w:numId w:val="46"/>
        </w:numPr>
        <w:rPr>
          <w:iCs w:val="0"/>
          <w:lang w:eastAsia="en-AU"/>
        </w:rPr>
      </w:pPr>
      <w:r w:rsidRPr="00840F16">
        <w:rPr>
          <w:iCs w:val="0"/>
          <w:lang w:eastAsia="en-AU"/>
        </w:rPr>
        <w:t xml:space="preserve">Work Health and Safety Act </w:t>
      </w:r>
    </w:p>
    <w:p w14:paraId="03D39BBD" w14:textId="2CC62090" w:rsidR="00552337" w:rsidRPr="00552337" w:rsidRDefault="00552337" w:rsidP="00552337">
      <w:pPr>
        <w:pStyle w:val="ListParagraph"/>
        <w:numPr>
          <w:ilvl w:val="0"/>
          <w:numId w:val="46"/>
        </w:numPr>
        <w:rPr>
          <w:lang w:eastAsia="en-AU"/>
        </w:rPr>
      </w:pPr>
      <w:r w:rsidRPr="00552337">
        <w:rPr>
          <w:lang w:eastAsia="en-AU"/>
        </w:rPr>
        <w:t xml:space="preserve">Work Health and Safety Regulations </w:t>
      </w:r>
    </w:p>
    <w:p w14:paraId="680A5B5A" w14:textId="5BAE12AA" w:rsidR="00552337" w:rsidRPr="00552337" w:rsidRDefault="00552337" w:rsidP="00552337">
      <w:pPr>
        <w:pStyle w:val="ListParagraph"/>
        <w:numPr>
          <w:ilvl w:val="0"/>
          <w:numId w:val="46"/>
        </w:numPr>
        <w:rPr>
          <w:lang w:eastAsia="en-AU"/>
        </w:rPr>
      </w:pPr>
      <w:r w:rsidRPr="00552337">
        <w:rPr>
          <w:lang w:eastAsia="en-AU"/>
        </w:rPr>
        <w:t xml:space="preserve">Code of Practice – Work Health and Safety Consultation, Co-operation and Co-ordination </w:t>
      </w:r>
    </w:p>
    <w:p w14:paraId="705F86A6" w14:textId="1685DAAD" w:rsidR="00552337" w:rsidRPr="00552337" w:rsidRDefault="00552337" w:rsidP="00552337">
      <w:pPr>
        <w:pStyle w:val="ListParagraph"/>
        <w:numPr>
          <w:ilvl w:val="0"/>
          <w:numId w:val="46"/>
        </w:numPr>
        <w:rPr>
          <w:lang w:eastAsia="en-AU"/>
        </w:rPr>
      </w:pPr>
      <w:r w:rsidRPr="00552337">
        <w:rPr>
          <w:lang w:eastAsia="en-AU"/>
        </w:rPr>
        <w:t xml:space="preserve">Code of Practice – How to Manage Work Health and Safety Risks </w:t>
      </w:r>
    </w:p>
    <w:p w14:paraId="1BBD9148" w14:textId="5EFEFCE1" w:rsidR="00552337" w:rsidRPr="00552337" w:rsidRDefault="00552337" w:rsidP="00552337">
      <w:pPr>
        <w:pStyle w:val="ListParagraph"/>
        <w:numPr>
          <w:ilvl w:val="0"/>
          <w:numId w:val="46"/>
        </w:numPr>
        <w:rPr>
          <w:lang w:eastAsia="en-AU"/>
        </w:rPr>
      </w:pPr>
      <w:r w:rsidRPr="00552337">
        <w:rPr>
          <w:lang w:eastAsia="en-AU"/>
        </w:rPr>
        <w:t xml:space="preserve">Code of Practice – Managing the Work Environment and Facilities </w:t>
      </w:r>
    </w:p>
    <w:p w14:paraId="527B3E1D" w14:textId="3ECAE8D3" w:rsidR="00552337" w:rsidRPr="00552337" w:rsidRDefault="00552337" w:rsidP="00552337">
      <w:pPr>
        <w:pStyle w:val="ListParagraph"/>
        <w:numPr>
          <w:ilvl w:val="0"/>
          <w:numId w:val="46"/>
        </w:numPr>
        <w:rPr>
          <w:lang w:eastAsia="en-AU"/>
        </w:rPr>
      </w:pPr>
      <w:r w:rsidRPr="00552337">
        <w:rPr>
          <w:lang w:eastAsia="en-AU"/>
        </w:rPr>
        <w:t xml:space="preserve">Incident Notification bulletin </w:t>
      </w:r>
    </w:p>
    <w:p w14:paraId="7F642BA3" w14:textId="38705880" w:rsidR="00552337" w:rsidRPr="00552337" w:rsidRDefault="00552337" w:rsidP="00552337">
      <w:pPr>
        <w:pStyle w:val="ListParagraph"/>
        <w:numPr>
          <w:ilvl w:val="0"/>
          <w:numId w:val="46"/>
        </w:numPr>
        <w:rPr>
          <w:lang w:eastAsia="en-AU"/>
        </w:rPr>
      </w:pPr>
      <w:r w:rsidRPr="00552337">
        <w:rPr>
          <w:lang w:eastAsia="en-AU"/>
        </w:rPr>
        <w:t xml:space="preserve">Guide </w:t>
      </w:r>
      <w:r w:rsidR="00840F16">
        <w:rPr>
          <w:lang w:eastAsia="en-AU"/>
        </w:rPr>
        <w:t xml:space="preserve">– Preventing workplace violence and aggression </w:t>
      </w:r>
      <w:r w:rsidRPr="00552337">
        <w:rPr>
          <w:lang w:eastAsia="en-AU"/>
        </w:rPr>
        <w:t xml:space="preserve"> </w:t>
      </w:r>
    </w:p>
    <w:p w14:paraId="50A958A8" w14:textId="11152010" w:rsidR="00552337" w:rsidRPr="00552337" w:rsidRDefault="00552337" w:rsidP="00552337">
      <w:pPr>
        <w:pStyle w:val="ListParagraph"/>
        <w:numPr>
          <w:ilvl w:val="0"/>
          <w:numId w:val="46"/>
        </w:numPr>
        <w:rPr>
          <w:lang w:eastAsia="en-AU"/>
        </w:rPr>
      </w:pPr>
      <w:r w:rsidRPr="00552337">
        <w:rPr>
          <w:lang w:eastAsia="en-AU"/>
        </w:rPr>
        <w:t xml:space="preserve">Australian Standard </w:t>
      </w:r>
      <w:r w:rsidR="00840F16">
        <w:rPr>
          <w:lang w:eastAsia="en-AU"/>
        </w:rPr>
        <w:t xml:space="preserve">AS </w:t>
      </w:r>
      <w:r w:rsidR="00840F16" w:rsidRPr="00840F16">
        <w:rPr>
          <w:lang w:eastAsia="en-AU"/>
        </w:rPr>
        <w:t>4421:2023</w:t>
      </w:r>
      <w:r w:rsidR="00840F16">
        <w:rPr>
          <w:lang w:eastAsia="en-AU"/>
        </w:rPr>
        <w:t xml:space="preserve"> </w:t>
      </w:r>
      <w:r w:rsidRPr="00552337">
        <w:rPr>
          <w:lang w:eastAsia="en-AU"/>
        </w:rPr>
        <w:t xml:space="preserve">Guard and patrol security services </w:t>
      </w:r>
    </w:p>
    <w:p w14:paraId="50B66EC2" w14:textId="0E604E84" w:rsidR="00FB1F87" w:rsidRDefault="00552337" w:rsidP="00840F16">
      <w:pPr>
        <w:pStyle w:val="ListParagraph"/>
        <w:numPr>
          <w:ilvl w:val="0"/>
          <w:numId w:val="46"/>
        </w:numPr>
        <w:rPr>
          <w:lang w:eastAsia="en-AU"/>
        </w:rPr>
      </w:pPr>
      <w:r w:rsidRPr="00552337">
        <w:rPr>
          <w:lang w:eastAsia="en-AU"/>
        </w:rPr>
        <w:t>Australian Standard AS 3745</w:t>
      </w:r>
      <w:r w:rsidR="00840F16">
        <w:rPr>
          <w:lang w:eastAsia="en-AU"/>
        </w:rPr>
        <w:t>:</w:t>
      </w:r>
      <w:r w:rsidRPr="00552337">
        <w:rPr>
          <w:lang w:eastAsia="en-AU"/>
        </w:rPr>
        <w:t>2010 Planning for emergencies in facilities</w:t>
      </w:r>
    </w:p>
    <w:p w14:paraId="0915A92C" w14:textId="3123D1E9" w:rsidR="00552337" w:rsidRDefault="00552337" w:rsidP="00552337">
      <w:pPr>
        <w:pStyle w:val="Heading3"/>
        <w:rPr>
          <w:lang w:eastAsia="en-AU"/>
        </w:rPr>
      </w:pPr>
      <w:r>
        <w:rPr>
          <w:lang w:eastAsia="en-AU"/>
        </w:rPr>
        <w:t>Contact</w:t>
      </w:r>
    </w:p>
    <w:tbl>
      <w:tblPr>
        <w:tblStyle w:val="TableGrid"/>
        <w:tblW w:w="0" w:type="auto"/>
        <w:tblLook w:val="04A0" w:firstRow="1" w:lastRow="0" w:firstColumn="1" w:lastColumn="0" w:noHBand="0" w:noVBand="1"/>
      </w:tblPr>
      <w:tblGrid>
        <w:gridCol w:w="5154"/>
        <w:gridCol w:w="5154"/>
      </w:tblGrid>
      <w:tr w:rsidR="00552337" w14:paraId="076695D4" w14:textId="77777777" w:rsidTr="00552337">
        <w:tc>
          <w:tcPr>
            <w:tcW w:w="10308" w:type="dxa"/>
            <w:gridSpan w:val="2"/>
            <w:shd w:val="clear" w:color="auto" w:fill="FF9900"/>
          </w:tcPr>
          <w:p w14:paraId="307EB15A" w14:textId="6643C155" w:rsidR="00552337" w:rsidRDefault="00552337" w:rsidP="00552337">
            <w:pPr>
              <w:spacing w:before="120" w:after="120"/>
              <w:rPr>
                <w:lang w:eastAsia="en-AU"/>
              </w:rPr>
            </w:pPr>
            <w:r w:rsidRPr="00552337">
              <w:rPr>
                <w:color w:val="FFFFFF" w:themeColor="background1"/>
                <w:lang w:eastAsia="en-AU"/>
              </w:rPr>
              <w:t>NT WorkSafe</w:t>
            </w:r>
          </w:p>
        </w:tc>
      </w:tr>
      <w:tr w:rsidR="00552337" w14:paraId="054F202C" w14:textId="77777777" w:rsidTr="00552337">
        <w:tc>
          <w:tcPr>
            <w:tcW w:w="5154" w:type="dxa"/>
          </w:tcPr>
          <w:p w14:paraId="058E881D" w14:textId="14A2EDC6" w:rsidR="00552337" w:rsidRDefault="00552337" w:rsidP="00552337">
            <w:pPr>
              <w:spacing w:before="120" w:after="120"/>
              <w:rPr>
                <w:lang w:eastAsia="en-AU"/>
              </w:rPr>
            </w:pPr>
            <w:r>
              <w:rPr>
                <w:lang w:eastAsia="en-AU"/>
              </w:rPr>
              <w:t>Phone: 1800 019 115</w:t>
            </w:r>
          </w:p>
        </w:tc>
        <w:tc>
          <w:tcPr>
            <w:tcW w:w="5154" w:type="dxa"/>
          </w:tcPr>
          <w:p w14:paraId="48086673" w14:textId="0E83389D" w:rsidR="00552337" w:rsidRDefault="00552337" w:rsidP="00552337">
            <w:pPr>
              <w:spacing w:before="120" w:after="120"/>
              <w:rPr>
                <w:lang w:eastAsia="en-AU"/>
              </w:rPr>
            </w:pPr>
            <w:r>
              <w:rPr>
                <w:lang w:eastAsia="en-AU"/>
              </w:rPr>
              <w:t>Email: ntworksafe@nt.gov.au</w:t>
            </w:r>
          </w:p>
        </w:tc>
      </w:tr>
      <w:tr w:rsidR="00552337" w14:paraId="700FF45B" w14:textId="77777777" w:rsidTr="00552337">
        <w:tc>
          <w:tcPr>
            <w:tcW w:w="10308" w:type="dxa"/>
            <w:gridSpan w:val="2"/>
            <w:shd w:val="clear" w:color="auto" w:fill="FF9900"/>
          </w:tcPr>
          <w:p w14:paraId="467E22F5" w14:textId="38EFCF39" w:rsidR="00552337" w:rsidRPr="00552337" w:rsidRDefault="00552337" w:rsidP="00552337">
            <w:pPr>
              <w:spacing w:before="120" w:after="120"/>
              <w:rPr>
                <w:color w:val="FFFFFF" w:themeColor="background1"/>
                <w:lang w:eastAsia="en-AU"/>
              </w:rPr>
            </w:pPr>
            <w:r w:rsidRPr="00552337">
              <w:rPr>
                <w:color w:val="FFFFFF" w:themeColor="background1"/>
                <w:lang w:eastAsia="en-AU"/>
              </w:rPr>
              <w:t>Worker Rehabilitation and Compensation</w:t>
            </w:r>
          </w:p>
        </w:tc>
      </w:tr>
      <w:tr w:rsidR="00552337" w14:paraId="48DC3B71" w14:textId="77777777" w:rsidTr="00552337">
        <w:tc>
          <w:tcPr>
            <w:tcW w:w="5154" w:type="dxa"/>
          </w:tcPr>
          <w:p w14:paraId="2F1E41B8" w14:textId="1E57980C" w:rsidR="00552337" w:rsidRDefault="00552337" w:rsidP="00552337">
            <w:pPr>
              <w:spacing w:before="120" w:after="120"/>
              <w:rPr>
                <w:lang w:eastAsia="en-AU"/>
              </w:rPr>
            </w:pPr>
            <w:r>
              <w:rPr>
                <w:lang w:eastAsia="en-AU"/>
              </w:rPr>
              <w:t>Phone: 1800 250 713</w:t>
            </w:r>
          </w:p>
        </w:tc>
        <w:tc>
          <w:tcPr>
            <w:tcW w:w="5154" w:type="dxa"/>
          </w:tcPr>
          <w:p w14:paraId="36CBF0A8" w14:textId="285322A3" w:rsidR="00552337" w:rsidRDefault="00552337" w:rsidP="00552337">
            <w:pPr>
              <w:spacing w:before="120" w:after="120"/>
              <w:rPr>
                <w:lang w:eastAsia="en-AU"/>
              </w:rPr>
            </w:pPr>
            <w:r>
              <w:rPr>
                <w:lang w:eastAsia="en-AU"/>
              </w:rPr>
              <w:t>Email: datantworksafe@nt.gov.au</w:t>
            </w:r>
          </w:p>
        </w:tc>
      </w:tr>
    </w:tbl>
    <w:p w14:paraId="066E25B3" w14:textId="06FDA1F7" w:rsidR="00364627" w:rsidRDefault="00364627" w:rsidP="00552337">
      <w:pPr>
        <w:rPr>
          <w:lang w:eastAsia="en-AU"/>
        </w:rPr>
      </w:pPr>
    </w:p>
    <w:p w14:paraId="4B3B2751" w14:textId="77777777" w:rsidR="00364627" w:rsidRDefault="00364627">
      <w:pPr>
        <w:rPr>
          <w:lang w:eastAsia="en-AU"/>
        </w:rPr>
      </w:pPr>
      <w:r>
        <w:rPr>
          <w:lang w:eastAsia="en-AU"/>
        </w:rPr>
        <w:br w:type="page"/>
      </w:r>
    </w:p>
    <w:p w14:paraId="731EFDDB" w14:textId="5C80594E" w:rsidR="00552337" w:rsidRDefault="00364627" w:rsidP="006466FC">
      <w:pPr>
        <w:pStyle w:val="Heading1"/>
        <w:rPr>
          <w:lang w:eastAsia="en-AU"/>
        </w:rPr>
      </w:pPr>
      <w:bookmarkStart w:id="14" w:name="_Toc220486466"/>
      <w:r>
        <w:rPr>
          <w:lang w:eastAsia="en-AU"/>
        </w:rPr>
        <w:lastRenderedPageBreak/>
        <w:t>Appendix A – Hazard identification checklist</w:t>
      </w:r>
      <w:bookmarkEnd w:id="14"/>
    </w:p>
    <w:p w14:paraId="1EC10064" w14:textId="77777777" w:rsidR="00364627" w:rsidRDefault="00364627" w:rsidP="00364627">
      <w:pPr>
        <w:rPr>
          <w:lang w:eastAsia="en-AU"/>
        </w:rPr>
      </w:pPr>
      <w:r w:rsidRPr="00364627">
        <w:rPr>
          <w:lang w:eastAsia="en-AU"/>
        </w:rPr>
        <w:t xml:space="preserve">This checklist will help you address the hazards associated with handling and transporting cash to minimise the risk, so far as is reasonably practicable, of incidents or injuries. </w:t>
      </w:r>
    </w:p>
    <w:p w14:paraId="0C9A691D" w14:textId="1ABF45FE" w:rsidR="006466FC" w:rsidRDefault="00364627" w:rsidP="00364627">
      <w:pPr>
        <w:rPr>
          <w:lang w:eastAsia="en-AU"/>
        </w:rPr>
      </w:pPr>
      <w:r w:rsidRPr="00364627">
        <w:rPr>
          <w:lang w:eastAsia="en-AU"/>
        </w:rPr>
        <w:t xml:space="preserve">You should involve your workers in filling out the checklist. </w:t>
      </w:r>
    </w:p>
    <w:p w14:paraId="4908C517" w14:textId="3DCDC845" w:rsidR="00364627" w:rsidRDefault="00364627" w:rsidP="00364627">
      <w:pPr>
        <w:rPr>
          <w:lang w:eastAsia="en-AU"/>
        </w:rPr>
      </w:pPr>
      <w:r w:rsidRPr="00364627">
        <w:rPr>
          <w:lang w:eastAsia="en-AU"/>
        </w:rPr>
        <w:t xml:space="preserve">If you tick NO on the </w:t>
      </w:r>
      <w:proofErr w:type="gramStart"/>
      <w:r w:rsidRPr="00364627">
        <w:rPr>
          <w:lang w:eastAsia="en-AU"/>
        </w:rPr>
        <w:t>checklist</w:t>
      </w:r>
      <w:proofErr w:type="gramEnd"/>
      <w:r w:rsidRPr="00364627">
        <w:rPr>
          <w:lang w:eastAsia="en-AU"/>
        </w:rPr>
        <w:t xml:space="preserve"> you should take action to make your workplace safer. </w:t>
      </w:r>
    </w:p>
    <w:p w14:paraId="3A62109E" w14:textId="77777777" w:rsidR="006466FC" w:rsidRDefault="006466FC" w:rsidP="00364627">
      <w:pPr>
        <w:rPr>
          <w:lang w:eastAsia="en-AU"/>
        </w:rPr>
      </w:pPr>
    </w:p>
    <w:p w14:paraId="29AC810B" w14:textId="77777777" w:rsidR="00364627" w:rsidRDefault="00364627" w:rsidP="00364627">
      <w:pPr>
        <w:rPr>
          <w:lang w:eastAsia="en-AU"/>
        </w:rPr>
      </w:pPr>
      <w:r w:rsidRPr="00364627">
        <w:rPr>
          <w:lang w:eastAsia="en-AU"/>
        </w:rPr>
        <w:t xml:space="preserve">Date checklist completed: </w:t>
      </w:r>
    </w:p>
    <w:p w14:paraId="648702A0" w14:textId="77777777" w:rsidR="00364627" w:rsidRDefault="00364627" w:rsidP="00364627">
      <w:pPr>
        <w:rPr>
          <w:lang w:eastAsia="en-AU"/>
        </w:rPr>
      </w:pPr>
      <w:r w:rsidRPr="00364627">
        <w:rPr>
          <w:lang w:eastAsia="en-AU"/>
        </w:rPr>
        <w:t xml:space="preserve">Name of person who completed checklist: </w:t>
      </w:r>
    </w:p>
    <w:p w14:paraId="0A672B7D" w14:textId="77777777" w:rsidR="00364627" w:rsidRDefault="00364627" w:rsidP="00364627">
      <w:pPr>
        <w:rPr>
          <w:lang w:eastAsia="en-AU"/>
        </w:rPr>
      </w:pPr>
      <w:r w:rsidRPr="00364627">
        <w:rPr>
          <w:lang w:eastAsia="en-AU"/>
        </w:rPr>
        <w:t xml:space="preserve">Position Title: </w:t>
      </w:r>
    </w:p>
    <w:p w14:paraId="656F7F6B" w14:textId="2A7CA232" w:rsidR="00364627" w:rsidRDefault="00364627" w:rsidP="00364627">
      <w:pPr>
        <w:rPr>
          <w:lang w:eastAsia="en-AU"/>
        </w:rPr>
      </w:pPr>
      <w:r w:rsidRPr="00364627">
        <w:rPr>
          <w:lang w:eastAsia="en-AU"/>
        </w:rPr>
        <w:t>Company / Workplace:</w:t>
      </w:r>
    </w:p>
    <w:tbl>
      <w:tblPr>
        <w:tblStyle w:val="TableGrid"/>
        <w:tblW w:w="0" w:type="auto"/>
        <w:tblLook w:val="04A0" w:firstRow="1" w:lastRow="0" w:firstColumn="1" w:lastColumn="0" w:noHBand="0" w:noVBand="1"/>
      </w:tblPr>
      <w:tblGrid>
        <w:gridCol w:w="8642"/>
        <w:gridCol w:w="851"/>
        <w:gridCol w:w="815"/>
      </w:tblGrid>
      <w:tr w:rsidR="00364627" w14:paraId="338E914D" w14:textId="77777777" w:rsidTr="002742A1">
        <w:tc>
          <w:tcPr>
            <w:tcW w:w="10308" w:type="dxa"/>
            <w:gridSpan w:val="3"/>
            <w:shd w:val="clear" w:color="auto" w:fill="FF9900"/>
          </w:tcPr>
          <w:p w14:paraId="2CFAFB7C" w14:textId="5C206513" w:rsidR="00364627" w:rsidRDefault="00364627" w:rsidP="00364627">
            <w:pPr>
              <w:spacing w:before="40" w:after="40"/>
              <w:rPr>
                <w:lang w:eastAsia="en-AU"/>
              </w:rPr>
            </w:pPr>
            <w:r w:rsidRPr="00535CF5">
              <w:rPr>
                <w:color w:val="FFFFFF" w:themeColor="background1"/>
                <w:lang w:eastAsia="en-AU"/>
              </w:rPr>
              <w:t>HANDLING CASH</w:t>
            </w:r>
          </w:p>
        </w:tc>
      </w:tr>
      <w:tr w:rsidR="00364627" w14:paraId="359F13FA" w14:textId="77777777" w:rsidTr="002742A1">
        <w:tc>
          <w:tcPr>
            <w:tcW w:w="8642" w:type="dxa"/>
            <w:shd w:val="clear" w:color="auto" w:fill="F9DECB" w:themeFill="text2" w:themeFillTint="33"/>
          </w:tcPr>
          <w:p w14:paraId="7F68F4DC" w14:textId="50570620" w:rsidR="00364627" w:rsidRPr="002742A1" w:rsidRDefault="00364627" w:rsidP="00364627">
            <w:pPr>
              <w:spacing w:before="40" w:after="40"/>
              <w:rPr>
                <w:sz w:val="20"/>
                <w:szCs w:val="20"/>
                <w:lang w:eastAsia="en-AU"/>
              </w:rPr>
            </w:pPr>
            <w:r w:rsidRPr="002742A1">
              <w:rPr>
                <w:sz w:val="20"/>
                <w:szCs w:val="20"/>
                <w:lang w:eastAsia="en-AU"/>
              </w:rPr>
              <w:t>Working with cash</w:t>
            </w:r>
          </w:p>
        </w:tc>
        <w:tc>
          <w:tcPr>
            <w:tcW w:w="851" w:type="dxa"/>
            <w:shd w:val="clear" w:color="auto" w:fill="F9DECB" w:themeFill="text2" w:themeFillTint="33"/>
          </w:tcPr>
          <w:p w14:paraId="78869D78" w14:textId="1D6FFACD" w:rsidR="00364627" w:rsidRPr="002742A1" w:rsidRDefault="00364627" w:rsidP="00364627">
            <w:pPr>
              <w:spacing w:before="40" w:after="40"/>
              <w:rPr>
                <w:sz w:val="20"/>
                <w:szCs w:val="20"/>
                <w:lang w:eastAsia="en-AU"/>
              </w:rPr>
            </w:pPr>
            <w:r w:rsidRPr="002742A1">
              <w:rPr>
                <w:sz w:val="20"/>
                <w:szCs w:val="20"/>
                <w:lang w:eastAsia="en-AU"/>
              </w:rPr>
              <w:t>YES</w:t>
            </w:r>
          </w:p>
        </w:tc>
        <w:tc>
          <w:tcPr>
            <w:tcW w:w="815" w:type="dxa"/>
            <w:shd w:val="clear" w:color="auto" w:fill="F9DECB" w:themeFill="text2" w:themeFillTint="33"/>
          </w:tcPr>
          <w:p w14:paraId="5F54070B" w14:textId="3E69D601" w:rsidR="00364627" w:rsidRPr="002742A1" w:rsidRDefault="00364627" w:rsidP="00364627">
            <w:pPr>
              <w:spacing w:before="40" w:after="40"/>
              <w:rPr>
                <w:sz w:val="20"/>
                <w:szCs w:val="20"/>
                <w:lang w:eastAsia="en-AU"/>
              </w:rPr>
            </w:pPr>
            <w:r w:rsidRPr="002742A1">
              <w:rPr>
                <w:sz w:val="20"/>
                <w:szCs w:val="20"/>
                <w:lang w:eastAsia="en-AU"/>
              </w:rPr>
              <w:t>NO</w:t>
            </w:r>
          </w:p>
        </w:tc>
      </w:tr>
      <w:tr w:rsidR="00364627" w14:paraId="62EEE46D" w14:textId="77777777" w:rsidTr="002742A1">
        <w:tc>
          <w:tcPr>
            <w:tcW w:w="8642" w:type="dxa"/>
          </w:tcPr>
          <w:p w14:paraId="32CE35A3" w14:textId="23225433" w:rsidR="00364627" w:rsidRPr="002742A1" w:rsidRDefault="00364627" w:rsidP="00364627">
            <w:pPr>
              <w:spacing w:before="40" w:after="40"/>
              <w:rPr>
                <w:sz w:val="20"/>
                <w:szCs w:val="20"/>
                <w:lang w:eastAsia="en-AU"/>
              </w:rPr>
            </w:pPr>
            <w:r w:rsidRPr="002742A1">
              <w:rPr>
                <w:sz w:val="20"/>
                <w:szCs w:val="20"/>
                <w:lang w:eastAsia="en-AU"/>
              </w:rPr>
              <w:t>Is there a safe process for counting, storing, handling and transferring cash?</w:t>
            </w:r>
          </w:p>
        </w:tc>
        <w:tc>
          <w:tcPr>
            <w:tcW w:w="851" w:type="dxa"/>
          </w:tcPr>
          <w:p w14:paraId="2BEC838F" w14:textId="77777777" w:rsidR="00364627" w:rsidRPr="002742A1" w:rsidRDefault="00364627" w:rsidP="00364627">
            <w:pPr>
              <w:spacing w:before="40" w:after="40"/>
              <w:rPr>
                <w:sz w:val="20"/>
                <w:szCs w:val="20"/>
                <w:lang w:eastAsia="en-AU"/>
              </w:rPr>
            </w:pPr>
          </w:p>
        </w:tc>
        <w:tc>
          <w:tcPr>
            <w:tcW w:w="815" w:type="dxa"/>
          </w:tcPr>
          <w:p w14:paraId="2B7FDA85" w14:textId="77777777" w:rsidR="00364627" w:rsidRPr="002742A1" w:rsidRDefault="00364627" w:rsidP="00364627">
            <w:pPr>
              <w:spacing w:before="40" w:after="40"/>
              <w:rPr>
                <w:sz w:val="20"/>
                <w:szCs w:val="20"/>
                <w:lang w:eastAsia="en-AU"/>
              </w:rPr>
            </w:pPr>
          </w:p>
        </w:tc>
      </w:tr>
      <w:tr w:rsidR="00364627" w14:paraId="22E0BF6D" w14:textId="77777777" w:rsidTr="002742A1">
        <w:tc>
          <w:tcPr>
            <w:tcW w:w="8642" w:type="dxa"/>
          </w:tcPr>
          <w:p w14:paraId="01BE07B6" w14:textId="2AAEB63F" w:rsidR="00364627" w:rsidRPr="002742A1" w:rsidRDefault="00364627" w:rsidP="00364627">
            <w:pPr>
              <w:spacing w:before="40" w:after="40"/>
              <w:rPr>
                <w:sz w:val="20"/>
                <w:szCs w:val="20"/>
                <w:lang w:eastAsia="en-AU"/>
              </w:rPr>
            </w:pPr>
            <w:r w:rsidRPr="002742A1">
              <w:rPr>
                <w:sz w:val="20"/>
                <w:szCs w:val="20"/>
                <w:lang w:eastAsia="en-AU"/>
              </w:rPr>
              <w:t>Are registers cleared often to maintain a small amount of cash?</w:t>
            </w:r>
          </w:p>
        </w:tc>
        <w:tc>
          <w:tcPr>
            <w:tcW w:w="851" w:type="dxa"/>
          </w:tcPr>
          <w:p w14:paraId="723A89FC" w14:textId="77777777" w:rsidR="00364627" w:rsidRPr="002742A1" w:rsidRDefault="00364627" w:rsidP="00364627">
            <w:pPr>
              <w:spacing w:before="40" w:after="40"/>
              <w:rPr>
                <w:sz w:val="20"/>
                <w:szCs w:val="20"/>
                <w:lang w:eastAsia="en-AU"/>
              </w:rPr>
            </w:pPr>
          </w:p>
        </w:tc>
        <w:tc>
          <w:tcPr>
            <w:tcW w:w="815" w:type="dxa"/>
          </w:tcPr>
          <w:p w14:paraId="4ACC8395" w14:textId="77777777" w:rsidR="00364627" w:rsidRPr="002742A1" w:rsidRDefault="00364627" w:rsidP="00364627">
            <w:pPr>
              <w:spacing w:before="40" w:after="40"/>
              <w:rPr>
                <w:sz w:val="20"/>
                <w:szCs w:val="20"/>
                <w:lang w:eastAsia="en-AU"/>
              </w:rPr>
            </w:pPr>
          </w:p>
        </w:tc>
      </w:tr>
      <w:tr w:rsidR="00364627" w14:paraId="7996A3DC" w14:textId="77777777" w:rsidTr="002742A1">
        <w:tc>
          <w:tcPr>
            <w:tcW w:w="8642" w:type="dxa"/>
          </w:tcPr>
          <w:p w14:paraId="231C7956" w14:textId="041DFDBB" w:rsidR="00364627" w:rsidRPr="002742A1" w:rsidRDefault="00364627" w:rsidP="00364627">
            <w:pPr>
              <w:spacing w:before="40" w:after="40"/>
              <w:rPr>
                <w:sz w:val="20"/>
                <w:szCs w:val="20"/>
                <w:lang w:eastAsia="en-AU"/>
              </w:rPr>
            </w:pPr>
            <w:r w:rsidRPr="002742A1">
              <w:rPr>
                <w:sz w:val="20"/>
                <w:szCs w:val="20"/>
                <w:lang w:eastAsia="en-AU"/>
              </w:rPr>
              <w:t>Are credit card and EFTPOS facilities offered to reduce the amount of cash taken?</w:t>
            </w:r>
          </w:p>
        </w:tc>
        <w:tc>
          <w:tcPr>
            <w:tcW w:w="851" w:type="dxa"/>
          </w:tcPr>
          <w:p w14:paraId="1667AFB0" w14:textId="77777777" w:rsidR="00364627" w:rsidRPr="002742A1" w:rsidRDefault="00364627" w:rsidP="00364627">
            <w:pPr>
              <w:spacing w:before="40" w:after="40"/>
              <w:rPr>
                <w:sz w:val="20"/>
                <w:szCs w:val="20"/>
                <w:lang w:eastAsia="en-AU"/>
              </w:rPr>
            </w:pPr>
          </w:p>
        </w:tc>
        <w:tc>
          <w:tcPr>
            <w:tcW w:w="815" w:type="dxa"/>
          </w:tcPr>
          <w:p w14:paraId="22CBA571" w14:textId="77777777" w:rsidR="00364627" w:rsidRPr="002742A1" w:rsidRDefault="00364627" w:rsidP="00364627">
            <w:pPr>
              <w:spacing w:before="40" w:after="40"/>
              <w:rPr>
                <w:sz w:val="20"/>
                <w:szCs w:val="20"/>
                <w:lang w:eastAsia="en-AU"/>
              </w:rPr>
            </w:pPr>
          </w:p>
        </w:tc>
      </w:tr>
      <w:tr w:rsidR="00364627" w14:paraId="7AF5775A" w14:textId="77777777" w:rsidTr="002742A1">
        <w:tc>
          <w:tcPr>
            <w:tcW w:w="8642" w:type="dxa"/>
          </w:tcPr>
          <w:p w14:paraId="23191786" w14:textId="372AC11F" w:rsidR="00364627" w:rsidRPr="002742A1" w:rsidRDefault="00364627" w:rsidP="00364627">
            <w:pPr>
              <w:spacing w:before="40" w:after="40"/>
              <w:rPr>
                <w:sz w:val="20"/>
                <w:szCs w:val="20"/>
                <w:lang w:eastAsia="en-AU"/>
              </w:rPr>
            </w:pPr>
            <w:r w:rsidRPr="002742A1">
              <w:rPr>
                <w:sz w:val="20"/>
                <w:szCs w:val="20"/>
                <w:lang w:eastAsia="en-AU"/>
              </w:rPr>
              <w:t>Are all workers trained in cash handling procedures?</w:t>
            </w:r>
          </w:p>
        </w:tc>
        <w:tc>
          <w:tcPr>
            <w:tcW w:w="851" w:type="dxa"/>
          </w:tcPr>
          <w:p w14:paraId="14A8390A" w14:textId="77777777" w:rsidR="00364627" w:rsidRPr="002742A1" w:rsidRDefault="00364627" w:rsidP="00364627">
            <w:pPr>
              <w:spacing w:before="40" w:after="40"/>
              <w:rPr>
                <w:sz w:val="20"/>
                <w:szCs w:val="20"/>
                <w:lang w:eastAsia="en-AU"/>
              </w:rPr>
            </w:pPr>
          </w:p>
        </w:tc>
        <w:tc>
          <w:tcPr>
            <w:tcW w:w="815" w:type="dxa"/>
          </w:tcPr>
          <w:p w14:paraId="14A0E171" w14:textId="77777777" w:rsidR="00364627" w:rsidRPr="002742A1" w:rsidRDefault="00364627" w:rsidP="00364627">
            <w:pPr>
              <w:spacing w:before="40" w:after="40"/>
              <w:rPr>
                <w:sz w:val="20"/>
                <w:szCs w:val="20"/>
                <w:lang w:eastAsia="en-AU"/>
              </w:rPr>
            </w:pPr>
          </w:p>
        </w:tc>
      </w:tr>
      <w:tr w:rsidR="00364627" w14:paraId="2374969B" w14:textId="77777777" w:rsidTr="002742A1">
        <w:tc>
          <w:tcPr>
            <w:tcW w:w="8642" w:type="dxa"/>
          </w:tcPr>
          <w:p w14:paraId="0E068503" w14:textId="01C86476" w:rsidR="00364627" w:rsidRPr="002742A1" w:rsidRDefault="00364627" w:rsidP="00364627">
            <w:pPr>
              <w:spacing w:before="40" w:after="40"/>
              <w:rPr>
                <w:sz w:val="20"/>
                <w:szCs w:val="20"/>
                <w:lang w:eastAsia="en-AU"/>
              </w:rPr>
            </w:pPr>
            <w:r w:rsidRPr="002742A1">
              <w:rPr>
                <w:sz w:val="20"/>
                <w:szCs w:val="20"/>
                <w:lang w:eastAsia="en-AU"/>
              </w:rPr>
              <w:t>Are all workers trained in what to do in the event of a robbery or armed hold-up?</w:t>
            </w:r>
          </w:p>
        </w:tc>
        <w:tc>
          <w:tcPr>
            <w:tcW w:w="851" w:type="dxa"/>
          </w:tcPr>
          <w:p w14:paraId="2B29855B" w14:textId="77777777" w:rsidR="00364627" w:rsidRPr="002742A1" w:rsidRDefault="00364627" w:rsidP="00364627">
            <w:pPr>
              <w:spacing w:before="40" w:after="40"/>
              <w:rPr>
                <w:sz w:val="20"/>
                <w:szCs w:val="20"/>
                <w:lang w:eastAsia="en-AU"/>
              </w:rPr>
            </w:pPr>
          </w:p>
        </w:tc>
        <w:tc>
          <w:tcPr>
            <w:tcW w:w="815" w:type="dxa"/>
          </w:tcPr>
          <w:p w14:paraId="72EDAF8D" w14:textId="77777777" w:rsidR="00364627" w:rsidRPr="002742A1" w:rsidRDefault="00364627" w:rsidP="00364627">
            <w:pPr>
              <w:spacing w:before="40" w:after="40"/>
              <w:rPr>
                <w:sz w:val="20"/>
                <w:szCs w:val="20"/>
                <w:lang w:eastAsia="en-AU"/>
              </w:rPr>
            </w:pPr>
          </w:p>
        </w:tc>
      </w:tr>
      <w:tr w:rsidR="00364627" w14:paraId="3890F208" w14:textId="77777777" w:rsidTr="002742A1">
        <w:tc>
          <w:tcPr>
            <w:tcW w:w="8642" w:type="dxa"/>
            <w:shd w:val="clear" w:color="auto" w:fill="F9DECB" w:themeFill="text2" w:themeFillTint="33"/>
          </w:tcPr>
          <w:p w14:paraId="4AC27ED1" w14:textId="574B4ED9" w:rsidR="00364627" w:rsidRPr="002742A1" w:rsidRDefault="002742A1" w:rsidP="00364627">
            <w:pPr>
              <w:spacing w:before="40" w:after="40"/>
              <w:rPr>
                <w:sz w:val="20"/>
                <w:szCs w:val="20"/>
                <w:lang w:eastAsia="en-AU"/>
              </w:rPr>
            </w:pPr>
            <w:r w:rsidRPr="002742A1">
              <w:rPr>
                <w:sz w:val="20"/>
                <w:szCs w:val="20"/>
                <w:lang w:eastAsia="en-AU"/>
              </w:rPr>
              <w:t xml:space="preserve">Working during </w:t>
            </w:r>
            <w:proofErr w:type="gramStart"/>
            <w:r w:rsidRPr="002742A1">
              <w:rPr>
                <w:sz w:val="20"/>
                <w:szCs w:val="20"/>
                <w:lang w:eastAsia="en-AU"/>
              </w:rPr>
              <w:t>high risk</w:t>
            </w:r>
            <w:proofErr w:type="gramEnd"/>
            <w:r w:rsidRPr="002742A1">
              <w:rPr>
                <w:sz w:val="20"/>
                <w:szCs w:val="20"/>
                <w:lang w:eastAsia="en-AU"/>
              </w:rPr>
              <w:t xml:space="preserve"> times and working alone</w:t>
            </w:r>
          </w:p>
        </w:tc>
        <w:tc>
          <w:tcPr>
            <w:tcW w:w="851" w:type="dxa"/>
            <w:shd w:val="clear" w:color="auto" w:fill="F9DECB" w:themeFill="text2" w:themeFillTint="33"/>
          </w:tcPr>
          <w:p w14:paraId="2287EED8" w14:textId="38350CBB" w:rsidR="00364627" w:rsidRPr="002742A1" w:rsidRDefault="002742A1" w:rsidP="00364627">
            <w:pPr>
              <w:spacing w:before="40" w:after="40"/>
              <w:rPr>
                <w:sz w:val="20"/>
                <w:szCs w:val="20"/>
                <w:lang w:eastAsia="en-AU"/>
              </w:rPr>
            </w:pPr>
            <w:r w:rsidRPr="002742A1">
              <w:rPr>
                <w:sz w:val="20"/>
                <w:szCs w:val="20"/>
                <w:lang w:eastAsia="en-AU"/>
              </w:rPr>
              <w:t>YES</w:t>
            </w:r>
          </w:p>
        </w:tc>
        <w:tc>
          <w:tcPr>
            <w:tcW w:w="815" w:type="dxa"/>
            <w:shd w:val="clear" w:color="auto" w:fill="F9DECB" w:themeFill="text2" w:themeFillTint="33"/>
          </w:tcPr>
          <w:p w14:paraId="53E2A2EB" w14:textId="478664C9" w:rsidR="00364627" w:rsidRPr="002742A1" w:rsidRDefault="002742A1" w:rsidP="00364627">
            <w:pPr>
              <w:spacing w:before="40" w:after="40"/>
              <w:rPr>
                <w:sz w:val="20"/>
                <w:szCs w:val="20"/>
                <w:lang w:eastAsia="en-AU"/>
              </w:rPr>
            </w:pPr>
            <w:r w:rsidRPr="002742A1">
              <w:rPr>
                <w:sz w:val="20"/>
                <w:szCs w:val="20"/>
                <w:lang w:eastAsia="en-AU"/>
              </w:rPr>
              <w:t>NO</w:t>
            </w:r>
          </w:p>
        </w:tc>
      </w:tr>
      <w:tr w:rsidR="00364627" w14:paraId="0A339E71" w14:textId="77777777" w:rsidTr="002742A1">
        <w:tc>
          <w:tcPr>
            <w:tcW w:w="8642" w:type="dxa"/>
          </w:tcPr>
          <w:p w14:paraId="2BA1DC86" w14:textId="576C0F3C" w:rsidR="00364627" w:rsidRPr="002742A1" w:rsidRDefault="002742A1" w:rsidP="00364627">
            <w:pPr>
              <w:spacing w:before="40" w:after="40"/>
              <w:rPr>
                <w:sz w:val="20"/>
                <w:szCs w:val="20"/>
                <w:lang w:eastAsia="en-AU"/>
              </w:rPr>
            </w:pPr>
            <w:r w:rsidRPr="002742A1">
              <w:rPr>
                <w:sz w:val="20"/>
                <w:szCs w:val="20"/>
                <w:lang w:eastAsia="en-AU"/>
              </w:rPr>
              <w:t>Are safe processes in place for opening and closing times (and working at night)?</w:t>
            </w:r>
          </w:p>
        </w:tc>
        <w:tc>
          <w:tcPr>
            <w:tcW w:w="851" w:type="dxa"/>
          </w:tcPr>
          <w:p w14:paraId="7B95BC52" w14:textId="77777777" w:rsidR="00364627" w:rsidRPr="002742A1" w:rsidRDefault="00364627" w:rsidP="00364627">
            <w:pPr>
              <w:spacing w:before="40" w:after="40"/>
              <w:rPr>
                <w:sz w:val="20"/>
                <w:szCs w:val="20"/>
                <w:lang w:eastAsia="en-AU"/>
              </w:rPr>
            </w:pPr>
          </w:p>
        </w:tc>
        <w:tc>
          <w:tcPr>
            <w:tcW w:w="815" w:type="dxa"/>
          </w:tcPr>
          <w:p w14:paraId="3A66861B" w14:textId="77777777" w:rsidR="00364627" w:rsidRPr="002742A1" w:rsidRDefault="00364627" w:rsidP="00364627">
            <w:pPr>
              <w:spacing w:before="40" w:after="40"/>
              <w:rPr>
                <w:sz w:val="20"/>
                <w:szCs w:val="20"/>
                <w:lang w:eastAsia="en-AU"/>
              </w:rPr>
            </w:pPr>
          </w:p>
        </w:tc>
      </w:tr>
      <w:tr w:rsidR="00364627" w14:paraId="432DA052" w14:textId="77777777" w:rsidTr="002742A1">
        <w:tc>
          <w:tcPr>
            <w:tcW w:w="8642" w:type="dxa"/>
          </w:tcPr>
          <w:p w14:paraId="4713A83A" w14:textId="76402720" w:rsidR="00364627" w:rsidRPr="002742A1" w:rsidRDefault="002742A1" w:rsidP="00364627">
            <w:pPr>
              <w:spacing w:before="40" w:after="40"/>
              <w:rPr>
                <w:sz w:val="20"/>
                <w:szCs w:val="20"/>
                <w:lang w:eastAsia="en-AU"/>
              </w:rPr>
            </w:pPr>
            <w:r w:rsidRPr="002742A1">
              <w:rPr>
                <w:sz w:val="20"/>
                <w:szCs w:val="20"/>
                <w:lang w:eastAsia="en-AU"/>
              </w:rPr>
              <w:t>Are rosters arranged so more than one person is working if possible?</w:t>
            </w:r>
          </w:p>
        </w:tc>
        <w:tc>
          <w:tcPr>
            <w:tcW w:w="851" w:type="dxa"/>
          </w:tcPr>
          <w:p w14:paraId="58299A1A" w14:textId="77777777" w:rsidR="00364627" w:rsidRPr="002742A1" w:rsidRDefault="00364627" w:rsidP="00364627">
            <w:pPr>
              <w:spacing w:before="40" w:after="40"/>
              <w:rPr>
                <w:sz w:val="20"/>
                <w:szCs w:val="20"/>
                <w:lang w:eastAsia="en-AU"/>
              </w:rPr>
            </w:pPr>
          </w:p>
        </w:tc>
        <w:tc>
          <w:tcPr>
            <w:tcW w:w="815" w:type="dxa"/>
          </w:tcPr>
          <w:p w14:paraId="4F09B9E7" w14:textId="77777777" w:rsidR="00364627" w:rsidRPr="002742A1" w:rsidRDefault="00364627" w:rsidP="00364627">
            <w:pPr>
              <w:spacing w:before="40" w:after="40"/>
              <w:rPr>
                <w:sz w:val="20"/>
                <w:szCs w:val="20"/>
                <w:lang w:eastAsia="en-AU"/>
              </w:rPr>
            </w:pPr>
          </w:p>
        </w:tc>
      </w:tr>
      <w:tr w:rsidR="00364627" w14:paraId="3614BFFA" w14:textId="77777777" w:rsidTr="002742A1">
        <w:tc>
          <w:tcPr>
            <w:tcW w:w="8642" w:type="dxa"/>
          </w:tcPr>
          <w:p w14:paraId="486C359E" w14:textId="3238CC0B" w:rsidR="00364627" w:rsidRPr="002742A1" w:rsidRDefault="002742A1" w:rsidP="00364627">
            <w:pPr>
              <w:spacing w:before="40" w:after="40"/>
              <w:rPr>
                <w:sz w:val="20"/>
                <w:szCs w:val="20"/>
                <w:lang w:eastAsia="en-AU"/>
              </w:rPr>
            </w:pPr>
            <w:r w:rsidRPr="002742A1">
              <w:rPr>
                <w:sz w:val="20"/>
                <w:szCs w:val="20"/>
                <w:lang w:eastAsia="en-AU"/>
              </w:rPr>
              <w:t>Is public access to your business restricted if workers are working alone?</w:t>
            </w:r>
          </w:p>
        </w:tc>
        <w:tc>
          <w:tcPr>
            <w:tcW w:w="851" w:type="dxa"/>
          </w:tcPr>
          <w:p w14:paraId="7A51C157" w14:textId="77777777" w:rsidR="00364627" w:rsidRPr="002742A1" w:rsidRDefault="00364627" w:rsidP="00364627">
            <w:pPr>
              <w:spacing w:before="40" w:after="40"/>
              <w:rPr>
                <w:sz w:val="20"/>
                <w:szCs w:val="20"/>
                <w:lang w:eastAsia="en-AU"/>
              </w:rPr>
            </w:pPr>
          </w:p>
        </w:tc>
        <w:tc>
          <w:tcPr>
            <w:tcW w:w="815" w:type="dxa"/>
          </w:tcPr>
          <w:p w14:paraId="2D7329BB" w14:textId="77777777" w:rsidR="00364627" w:rsidRPr="002742A1" w:rsidRDefault="00364627" w:rsidP="00364627">
            <w:pPr>
              <w:spacing w:before="40" w:after="40"/>
              <w:rPr>
                <w:sz w:val="20"/>
                <w:szCs w:val="20"/>
                <w:lang w:eastAsia="en-AU"/>
              </w:rPr>
            </w:pPr>
          </w:p>
        </w:tc>
      </w:tr>
      <w:tr w:rsidR="00364627" w14:paraId="05FEC6BC" w14:textId="77777777" w:rsidTr="002742A1">
        <w:tc>
          <w:tcPr>
            <w:tcW w:w="8642" w:type="dxa"/>
          </w:tcPr>
          <w:p w14:paraId="5515B9E1" w14:textId="6CF5303E" w:rsidR="00364627" w:rsidRPr="002742A1" w:rsidRDefault="002742A1" w:rsidP="00364627">
            <w:pPr>
              <w:spacing w:before="40" w:after="40"/>
              <w:rPr>
                <w:sz w:val="20"/>
                <w:szCs w:val="20"/>
                <w:lang w:eastAsia="en-AU"/>
              </w:rPr>
            </w:pPr>
            <w:r w:rsidRPr="002742A1">
              <w:rPr>
                <w:sz w:val="20"/>
                <w:szCs w:val="20"/>
                <w:lang w:eastAsia="en-AU"/>
              </w:rPr>
              <w:t>Are special safety procedures in place if workers are working alone?</w:t>
            </w:r>
          </w:p>
        </w:tc>
        <w:tc>
          <w:tcPr>
            <w:tcW w:w="851" w:type="dxa"/>
          </w:tcPr>
          <w:p w14:paraId="3D88C155" w14:textId="77777777" w:rsidR="00364627" w:rsidRPr="002742A1" w:rsidRDefault="00364627" w:rsidP="00364627">
            <w:pPr>
              <w:spacing w:before="40" w:after="40"/>
              <w:rPr>
                <w:sz w:val="20"/>
                <w:szCs w:val="20"/>
                <w:lang w:eastAsia="en-AU"/>
              </w:rPr>
            </w:pPr>
          </w:p>
        </w:tc>
        <w:tc>
          <w:tcPr>
            <w:tcW w:w="815" w:type="dxa"/>
          </w:tcPr>
          <w:p w14:paraId="426DB67E" w14:textId="77777777" w:rsidR="00364627" w:rsidRPr="002742A1" w:rsidRDefault="00364627" w:rsidP="00364627">
            <w:pPr>
              <w:spacing w:before="40" w:after="40"/>
              <w:rPr>
                <w:sz w:val="20"/>
                <w:szCs w:val="20"/>
                <w:lang w:eastAsia="en-AU"/>
              </w:rPr>
            </w:pPr>
          </w:p>
        </w:tc>
      </w:tr>
      <w:tr w:rsidR="00364627" w14:paraId="4B2D916D" w14:textId="77777777" w:rsidTr="002742A1">
        <w:tc>
          <w:tcPr>
            <w:tcW w:w="8642" w:type="dxa"/>
          </w:tcPr>
          <w:p w14:paraId="30B300CE" w14:textId="75F6B422" w:rsidR="00364627" w:rsidRPr="002742A1" w:rsidRDefault="002742A1" w:rsidP="00364627">
            <w:pPr>
              <w:spacing w:before="40" w:after="40"/>
              <w:rPr>
                <w:sz w:val="20"/>
                <w:szCs w:val="20"/>
                <w:lang w:eastAsia="en-AU"/>
              </w:rPr>
            </w:pPr>
            <w:r w:rsidRPr="002742A1">
              <w:rPr>
                <w:sz w:val="20"/>
                <w:szCs w:val="20"/>
                <w:lang w:eastAsia="en-AU"/>
              </w:rPr>
              <w:t>Do workers always have a way of quickly and easily contacting management?</w:t>
            </w:r>
          </w:p>
        </w:tc>
        <w:tc>
          <w:tcPr>
            <w:tcW w:w="851" w:type="dxa"/>
          </w:tcPr>
          <w:p w14:paraId="5E329ED3" w14:textId="77777777" w:rsidR="00364627" w:rsidRPr="002742A1" w:rsidRDefault="00364627" w:rsidP="00364627">
            <w:pPr>
              <w:spacing w:before="40" w:after="40"/>
              <w:rPr>
                <w:sz w:val="20"/>
                <w:szCs w:val="20"/>
                <w:lang w:eastAsia="en-AU"/>
              </w:rPr>
            </w:pPr>
          </w:p>
        </w:tc>
        <w:tc>
          <w:tcPr>
            <w:tcW w:w="815" w:type="dxa"/>
          </w:tcPr>
          <w:p w14:paraId="5703E323" w14:textId="77777777" w:rsidR="00364627" w:rsidRPr="002742A1" w:rsidRDefault="00364627" w:rsidP="00364627">
            <w:pPr>
              <w:spacing w:before="40" w:after="40"/>
              <w:rPr>
                <w:sz w:val="20"/>
                <w:szCs w:val="20"/>
                <w:lang w:eastAsia="en-AU"/>
              </w:rPr>
            </w:pPr>
          </w:p>
        </w:tc>
      </w:tr>
      <w:tr w:rsidR="00364627" w14:paraId="03BDABDB" w14:textId="77777777" w:rsidTr="002742A1">
        <w:tc>
          <w:tcPr>
            <w:tcW w:w="8642" w:type="dxa"/>
          </w:tcPr>
          <w:p w14:paraId="2E30E907" w14:textId="3E70BEE8" w:rsidR="00364627" w:rsidRPr="002742A1" w:rsidRDefault="002742A1" w:rsidP="00364627">
            <w:pPr>
              <w:spacing w:before="40" w:after="40"/>
              <w:rPr>
                <w:sz w:val="20"/>
                <w:szCs w:val="20"/>
                <w:lang w:eastAsia="en-AU"/>
              </w:rPr>
            </w:pPr>
            <w:r w:rsidRPr="002742A1">
              <w:rPr>
                <w:sz w:val="20"/>
                <w:szCs w:val="20"/>
                <w:lang w:eastAsia="en-AU"/>
              </w:rPr>
              <w:t>Are all workers trained in working alone procedures?</w:t>
            </w:r>
          </w:p>
        </w:tc>
        <w:tc>
          <w:tcPr>
            <w:tcW w:w="851" w:type="dxa"/>
          </w:tcPr>
          <w:p w14:paraId="256870A2" w14:textId="77777777" w:rsidR="00364627" w:rsidRPr="002742A1" w:rsidRDefault="00364627" w:rsidP="00364627">
            <w:pPr>
              <w:spacing w:before="40" w:after="40"/>
              <w:rPr>
                <w:sz w:val="20"/>
                <w:szCs w:val="20"/>
                <w:lang w:eastAsia="en-AU"/>
              </w:rPr>
            </w:pPr>
          </w:p>
        </w:tc>
        <w:tc>
          <w:tcPr>
            <w:tcW w:w="815" w:type="dxa"/>
          </w:tcPr>
          <w:p w14:paraId="32B5CE72" w14:textId="77777777" w:rsidR="00364627" w:rsidRPr="002742A1" w:rsidRDefault="00364627" w:rsidP="00364627">
            <w:pPr>
              <w:spacing w:before="40" w:after="40"/>
              <w:rPr>
                <w:sz w:val="20"/>
                <w:szCs w:val="20"/>
                <w:lang w:eastAsia="en-AU"/>
              </w:rPr>
            </w:pPr>
          </w:p>
        </w:tc>
      </w:tr>
      <w:tr w:rsidR="00364627" w14:paraId="22424DAD" w14:textId="77777777" w:rsidTr="002742A1">
        <w:tc>
          <w:tcPr>
            <w:tcW w:w="8642" w:type="dxa"/>
            <w:shd w:val="clear" w:color="auto" w:fill="F9DECB" w:themeFill="text2" w:themeFillTint="33"/>
          </w:tcPr>
          <w:p w14:paraId="1E76AC21" w14:textId="3E9CF17F" w:rsidR="00364627" w:rsidRPr="002742A1" w:rsidRDefault="002742A1" w:rsidP="00364627">
            <w:pPr>
              <w:spacing w:before="40" w:after="40"/>
              <w:rPr>
                <w:sz w:val="20"/>
                <w:szCs w:val="20"/>
                <w:lang w:eastAsia="en-AU"/>
              </w:rPr>
            </w:pPr>
            <w:r w:rsidRPr="002742A1">
              <w:rPr>
                <w:sz w:val="20"/>
                <w:szCs w:val="20"/>
                <w:lang w:eastAsia="en-AU"/>
              </w:rPr>
              <w:t>Systems</w:t>
            </w:r>
          </w:p>
        </w:tc>
        <w:tc>
          <w:tcPr>
            <w:tcW w:w="851" w:type="dxa"/>
            <w:shd w:val="clear" w:color="auto" w:fill="F9DECB" w:themeFill="text2" w:themeFillTint="33"/>
          </w:tcPr>
          <w:p w14:paraId="49B630F9" w14:textId="0FBE8F1F" w:rsidR="00364627" w:rsidRPr="002742A1" w:rsidRDefault="002742A1" w:rsidP="00364627">
            <w:pPr>
              <w:spacing w:before="40" w:after="40"/>
              <w:rPr>
                <w:sz w:val="20"/>
                <w:szCs w:val="20"/>
                <w:lang w:eastAsia="en-AU"/>
              </w:rPr>
            </w:pPr>
            <w:r w:rsidRPr="002742A1">
              <w:rPr>
                <w:sz w:val="20"/>
                <w:szCs w:val="20"/>
                <w:lang w:eastAsia="en-AU"/>
              </w:rPr>
              <w:t>YES</w:t>
            </w:r>
          </w:p>
        </w:tc>
        <w:tc>
          <w:tcPr>
            <w:tcW w:w="815" w:type="dxa"/>
            <w:shd w:val="clear" w:color="auto" w:fill="F9DECB" w:themeFill="text2" w:themeFillTint="33"/>
          </w:tcPr>
          <w:p w14:paraId="6D81A921" w14:textId="410D9F74" w:rsidR="00364627" w:rsidRPr="002742A1" w:rsidRDefault="002742A1" w:rsidP="00364627">
            <w:pPr>
              <w:spacing w:before="40" w:after="40"/>
              <w:rPr>
                <w:sz w:val="20"/>
                <w:szCs w:val="20"/>
                <w:lang w:eastAsia="en-AU"/>
              </w:rPr>
            </w:pPr>
            <w:r w:rsidRPr="002742A1">
              <w:rPr>
                <w:sz w:val="20"/>
                <w:szCs w:val="20"/>
                <w:lang w:eastAsia="en-AU"/>
              </w:rPr>
              <w:t>NO</w:t>
            </w:r>
          </w:p>
        </w:tc>
      </w:tr>
      <w:tr w:rsidR="00364627" w14:paraId="16675CD8" w14:textId="77777777" w:rsidTr="002742A1">
        <w:tc>
          <w:tcPr>
            <w:tcW w:w="8642" w:type="dxa"/>
          </w:tcPr>
          <w:p w14:paraId="64AAB4E5" w14:textId="1A600050" w:rsidR="00364627" w:rsidRPr="002742A1" w:rsidRDefault="002742A1" w:rsidP="00364627">
            <w:pPr>
              <w:spacing w:before="40" w:after="40"/>
              <w:rPr>
                <w:sz w:val="20"/>
                <w:szCs w:val="20"/>
                <w:lang w:eastAsia="en-AU"/>
              </w:rPr>
            </w:pPr>
            <w:r w:rsidRPr="002742A1">
              <w:rPr>
                <w:sz w:val="20"/>
                <w:szCs w:val="20"/>
                <w:lang w:eastAsia="en-AU"/>
              </w:rPr>
              <w:t>Do you have a surveillance or security system?</w:t>
            </w:r>
          </w:p>
        </w:tc>
        <w:tc>
          <w:tcPr>
            <w:tcW w:w="851" w:type="dxa"/>
          </w:tcPr>
          <w:p w14:paraId="03EAA73C" w14:textId="77777777" w:rsidR="00364627" w:rsidRPr="002742A1" w:rsidRDefault="00364627" w:rsidP="00364627">
            <w:pPr>
              <w:spacing w:before="40" w:after="40"/>
              <w:rPr>
                <w:sz w:val="20"/>
                <w:szCs w:val="20"/>
                <w:lang w:eastAsia="en-AU"/>
              </w:rPr>
            </w:pPr>
          </w:p>
        </w:tc>
        <w:tc>
          <w:tcPr>
            <w:tcW w:w="815" w:type="dxa"/>
          </w:tcPr>
          <w:p w14:paraId="5C1E6DCE" w14:textId="77777777" w:rsidR="00364627" w:rsidRPr="002742A1" w:rsidRDefault="00364627" w:rsidP="00364627">
            <w:pPr>
              <w:spacing w:before="40" w:after="40"/>
              <w:rPr>
                <w:sz w:val="20"/>
                <w:szCs w:val="20"/>
                <w:lang w:eastAsia="en-AU"/>
              </w:rPr>
            </w:pPr>
          </w:p>
        </w:tc>
      </w:tr>
      <w:tr w:rsidR="00364627" w14:paraId="1C47F1EB" w14:textId="77777777" w:rsidTr="002742A1">
        <w:tc>
          <w:tcPr>
            <w:tcW w:w="8642" w:type="dxa"/>
          </w:tcPr>
          <w:p w14:paraId="16617841" w14:textId="6033E6CD" w:rsidR="00364627" w:rsidRPr="002742A1" w:rsidRDefault="002742A1" w:rsidP="00364627">
            <w:pPr>
              <w:spacing w:before="40" w:after="40"/>
              <w:rPr>
                <w:sz w:val="20"/>
                <w:szCs w:val="20"/>
                <w:lang w:eastAsia="en-AU"/>
              </w:rPr>
            </w:pPr>
            <w:r w:rsidRPr="002742A1">
              <w:rPr>
                <w:sz w:val="20"/>
                <w:szCs w:val="20"/>
                <w:lang w:eastAsia="en-AU"/>
              </w:rPr>
              <w:t>Do you have an electronic sensor system to alert workers to customers in the premises?</w:t>
            </w:r>
          </w:p>
        </w:tc>
        <w:tc>
          <w:tcPr>
            <w:tcW w:w="851" w:type="dxa"/>
          </w:tcPr>
          <w:p w14:paraId="344F086A" w14:textId="77777777" w:rsidR="00364627" w:rsidRPr="002742A1" w:rsidRDefault="00364627" w:rsidP="00364627">
            <w:pPr>
              <w:spacing w:before="40" w:after="40"/>
              <w:rPr>
                <w:sz w:val="20"/>
                <w:szCs w:val="20"/>
                <w:lang w:eastAsia="en-AU"/>
              </w:rPr>
            </w:pPr>
          </w:p>
        </w:tc>
        <w:tc>
          <w:tcPr>
            <w:tcW w:w="815" w:type="dxa"/>
          </w:tcPr>
          <w:p w14:paraId="5702AA31" w14:textId="77777777" w:rsidR="00364627" w:rsidRPr="002742A1" w:rsidRDefault="00364627" w:rsidP="00364627">
            <w:pPr>
              <w:spacing w:before="40" w:after="40"/>
              <w:rPr>
                <w:sz w:val="20"/>
                <w:szCs w:val="20"/>
                <w:lang w:eastAsia="en-AU"/>
              </w:rPr>
            </w:pPr>
          </w:p>
        </w:tc>
      </w:tr>
      <w:tr w:rsidR="002742A1" w14:paraId="18394A63" w14:textId="77777777" w:rsidTr="002742A1">
        <w:tc>
          <w:tcPr>
            <w:tcW w:w="8642" w:type="dxa"/>
          </w:tcPr>
          <w:p w14:paraId="2B27E71B" w14:textId="42C4EEEB" w:rsidR="002742A1" w:rsidRPr="002742A1" w:rsidRDefault="002742A1" w:rsidP="00364627">
            <w:pPr>
              <w:spacing w:before="40" w:after="40"/>
              <w:rPr>
                <w:sz w:val="20"/>
                <w:szCs w:val="20"/>
                <w:lang w:eastAsia="en-AU"/>
              </w:rPr>
            </w:pPr>
            <w:r w:rsidRPr="002742A1">
              <w:rPr>
                <w:sz w:val="20"/>
                <w:szCs w:val="20"/>
                <w:lang w:eastAsia="en-AU"/>
              </w:rPr>
              <w:t>Do workers have access to personal duress alarms or panic buttons?</w:t>
            </w:r>
          </w:p>
        </w:tc>
        <w:tc>
          <w:tcPr>
            <w:tcW w:w="851" w:type="dxa"/>
          </w:tcPr>
          <w:p w14:paraId="34D9B72C" w14:textId="77777777" w:rsidR="002742A1" w:rsidRPr="002742A1" w:rsidRDefault="002742A1" w:rsidP="00364627">
            <w:pPr>
              <w:spacing w:before="40" w:after="40"/>
              <w:rPr>
                <w:sz w:val="20"/>
                <w:szCs w:val="20"/>
                <w:lang w:eastAsia="en-AU"/>
              </w:rPr>
            </w:pPr>
          </w:p>
        </w:tc>
        <w:tc>
          <w:tcPr>
            <w:tcW w:w="815" w:type="dxa"/>
          </w:tcPr>
          <w:p w14:paraId="1F54EDF3" w14:textId="77777777" w:rsidR="002742A1" w:rsidRPr="002742A1" w:rsidRDefault="002742A1" w:rsidP="00364627">
            <w:pPr>
              <w:spacing w:before="40" w:after="40"/>
              <w:rPr>
                <w:sz w:val="20"/>
                <w:szCs w:val="20"/>
                <w:lang w:eastAsia="en-AU"/>
              </w:rPr>
            </w:pPr>
          </w:p>
        </w:tc>
      </w:tr>
      <w:tr w:rsidR="002742A1" w14:paraId="054E13F2" w14:textId="77777777" w:rsidTr="002742A1">
        <w:tc>
          <w:tcPr>
            <w:tcW w:w="8642" w:type="dxa"/>
          </w:tcPr>
          <w:p w14:paraId="68E779E6" w14:textId="376F980B" w:rsidR="002742A1" w:rsidRPr="002742A1" w:rsidRDefault="002742A1" w:rsidP="00364627">
            <w:pPr>
              <w:spacing w:before="40" w:after="40"/>
              <w:rPr>
                <w:sz w:val="20"/>
                <w:szCs w:val="20"/>
                <w:lang w:eastAsia="en-AU"/>
              </w:rPr>
            </w:pPr>
            <w:r w:rsidRPr="002742A1">
              <w:rPr>
                <w:sz w:val="20"/>
                <w:szCs w:val="20"/>
                <w:lang w:eastAsia="en-AU"/>
              </w:rPr>
              <w:t>Have you publicised the safety and security procedures and systems you have in place?</w:t>
            </w:r>
          </w:p>
        </w:tc>
        <w:tc>
          <w:tcPr>
            <w:tcW w:w="851" w:type="dxa"/>
          </w:tcPr>
          <w:p w14:paraId="133C66C4" w14:textId="77777777" w:rsidR="002742A1" w:rsidRPr="002742A1" w:rsidRDefault="002742A1" w:rsidP="00364627">
            <w:pPr>
              <w:spacing w:before="40" w:after="40"/>
              <w:rPr>
                <w:sz w:val="20"/>
                <w:szCs w:val="20"/>
                <w:lang w:eastAsia="en-AU"/>
              </w:rPr>
            </w:pPr>
          </w:p>
        </w:tc>
        <w:tc>
          <w:tcPr>
            <w:tcW w:w="815" w:type="dxa"/>
          </w:tcPr>
          <w:p w14:paraId="0F3F2A7F" w14:textId="77777777" w:rsidR="002742A1" w:rsidRPr="002742A1" w:rsidRDefault="002742A1" w:rsidP="00364627">
            <w:pPr>
              <w:spacing w:before="40" w:after="40"/>
              <w:rPr>
                <w:sz w:val="20"/>
                <w:szCs w:val="20"/>
                <w:lang w:eastAsia="en-AU"/>
              </w:rPr>
            </w:pPr>
          </w:p>
        </w:tc>
      </w:tr>
      <w:tr w:rsidR="002742A1" w14:paraId="47653AD6" w14:textId="77777777" w:rsidTr="002742A1">
        <w:tc>
          <w:tcPr>
            <w:tcW w:w="8642" w:type="dxa"/>
            <w:shd w:val="clear" w:color="auto" w:fill="F9DECB" w:themeFill="text2" w:themeFillTint="33"/>
          </w:tcPr>
          <w:p w14:paraId="1F5FDB2C" w14:textId="34B5EB2B" w:rsidR="002742A1" w:rsidRPr="002742A1" w:rsidRDefault="002742A1" w:rsidP="00364627">
            <w:pPr>
              <w:spacing w:before="40" w:after="40"/>
              <w:rPr>
                <w:sz w:val="20"/>
                <w:szCs w:val="20"/>
                <w:lang w:eastAsia="en-AU"/>
              </w:rPr>
            </w:pPr>
            <w:r w:rsidRPr="002742A1">
              <w:rPr>
                <w:sz w:val="20"/>
                <w:szCs w:val="20"/>
                <w:lang w:eastAsia="en-AU"/>
              </w:rPr>
              <w:t>Design</w:t>
            </w:r>
          </w:p>
        </w:tc>
        <w:tc>
          <w:tcPr>
            <w:tcW w:w="851" w:type="dxa"/>
            <w:shd w:val="clear" w:color="auto" w:fill="F9DECB" w:themeFill="text2" w:themeFillTint="33"/>
          </w:tcPr>
          <w:p w14:paraId="3B67D990" w14:textId="4C059FCD" w:rsidR="002742A1" w:rsidRPr="002742A1" w:rsidRDefault="002742A1" w:rsidP="00364627">
            <w:pPr>
              <w:spacing w:before="40" w:after="40"/>
              <w:rPr>
                <w:sz w:val="20"/>
                <w:szCs w:val="20"/>
                <w:lang w:eastAsia="en-AU"/>
              </w:rPr>
            </w:pPr>
            <w:r w:rsidRPr="002742A1">
              <w:rPr>
                <w:sz w:val="20"/>
                <w:szCs w:val="20"/>
                <w:lang w:eastAsia="en-AU"/>
              </w:rPr>
              <w:t>YES</w:t>
            </w:r>
          </w:p>
        </w:tc>
        <w:tc>
          <w:tcPr>
            <w:tcW w:w="815" w:type="dxa"/>
            <w:shd w:val="clear" w:color="auto" w:fill="F9DECB" w:themeFill="text2" w:themeFillTint="33"/>
          </w:tcPr>
          <w:p w14:paraId="1A123418" w14:textId="7F25FF3F" w:rsidR="002742A1" w:rsidRPr="002742A1" w:rsidRDefault="002742A1" w:rsidP="00364627">
            <w:pPr>
              <w:spacing w:before="40" w:after="40"/>
              <w:rPr>
                <w:sz w:val="20"/>
                <w:szCs w:val="20"/>
                <w:lang w:eastAsia="en-AU"/>
              </w:rPr>
            </w:pPr>
            <w:r w:rsidRPr="002742A1">
              <w:rPr>
                <w:sz w:val="20"/>
                <w:szCs w:val="20"/>
                <w:lang w:eastAsia="en-AU"/>
              </w:rPr>
              <w:t>NO</w:t>
            </w:r>
          </w:p>
        </w:tc>
      </w:tr>
      <w:tr w:rsidR="002742A1" w14:paraId="2CCE7A97" w14:textId="77777777" w:rsidTr="002742A1">
        <w:tc>
          <w:tcPr>
            <w:tcW w:w="8642" w:type="dxa"/>
          </w:tcPr>
          <w:p w14:paraId="1CCC3BEB" w14:textId="6A228F36" w:rsidR="002742A1" w:rsidRPr="002742A1" w:rsidRDefault="002742A1" w:rsidP="00364627">
            <w:pPr>
              <w:spacing w:before="40" w:after="40"/>
              <w:rPr>
                <w:sz w:val="20"/>
                <w:szCs w:val="20"/>
                <w:lang w:eastAsia="en-AU"/>
              </w:rPr>
            </w:pPr>
            <w:r w:rsidRPr="002742A1">
              <w:rPr>
                <w:sz w:val="20"/>
                <w:szCs w:val="20"/>
                <w:lang w:eastAsia="en-AU"/>
              </w:rPr>
              <w:t>Do you have bright internal and external lighting?</w:t>
            </w:r>
          </w:p>
        </w:tc>
        <w:tc>
          <w:tcPr>
            <w:tcW w:w="851" w:type="dxa"/>
          </w:tcPr>
          <w:p w14:paraId="62236802" w14:textId="77777777" w:rsidR="002742A1" w:rsidRPr="002742A1" w:rsidRDefault="002742A1" w:rsidP="00364627">
            <w:pPr>
              <w:spacing w:before="40" w:after="40"/>
              <w:rPr>
                <w:sz w:val="20"/>
                <w:szCs w:val="20"/>
                <w:lang w:eastAsia="en-AU"/>
              </w:rPr>
            </w:pPr>
          </w:p>
        </w:tc>
        <w:tc>
          <w:tcPr>
            <w:tcW w:w="815" w:type="dxa"/>
          </w:tcPr>
          <w:p w14:paraId="0359F311" w14:textId="77777777" w:rsidR="002742A1" w:rsidRPr="002742A1" w:rsidRDefault="002742A1" w:rsidP="00364627">
            <w:pPr>
              <w:spacing w:before="40" w:after="40"/>
              <w:rPr>
                <w:sz w:val="20"/>
                <w:szCs w:val="20"/>
                <w:lang w:eastAsia="en-AU"/>
              </w:rPr>
            </w:pPr>
          </w:p>
        </w:tc>
      </w:tr>
      <w:tr w:rsidR="002742A1" w14:paraId="7255FBA0" w14:textId="77777777" w:rsidTr="002742A1">
        <w:tc>
          <w:tcPr>
            <w:tcW w:w="8642" w:type="dxa"/>
          </w:tcPr>
          <w:p w14:paraId="0841BB2A" w14:textId="6649A84A" w:rsidR="002742A1" w:rsidRPr="002742A1" w:rsidRDefault="002742A1" w:rsidP="00364627">
            <w:pPr>
              <w:spacing w:before="40" w:after="40"/>
              <w:rPr>
                <w:sz w:val="20"/>
                <w:szCs w:val="20"/>
                <w:lang w:eastAsia="en-AU"/>
              </w:rPr>
            </w:pPr>
            <w:r w:rsidRPr="002742A1">
              <w:rPr>
                <w:sz w:val="20"/>
                <w:szCs w:val="20"/>
                <w:lang w:eastAsia="en-AU"/>
              </w:rPr>
              <w:t>Do workers have a safe area they can retreat to if a robbery or other threat occurs?</w:t>
            </w:r>
          </w:p>
        </w:tc>
        <w:tc>
          <w:tcPr>
            <w:tcW w:w="851" w:type="dxa"/>
          </w:tcPr>
          <w:p w14:paraId="5CB5F899" w14:textId="77777777" w:rsidR="002742A1" w:rsidRPr="002742A1" w:rsidRDefault="002742A1" w:rsidP="00364627">
            <w:pPr>
              <w:spacing w:before="40" w:after="40"/>
              <w:rPr>
                <w:sz w:val="20"/>
                <w:szCs w:val="20"/>
                <w:lang w:eastAsia="en-AU"/>
              </w:rPr>
            </w:pPr>
          </w:p>
        </w:tc>
        <w:tc>
          <w:tcPr>
            <w:tcW w:w="815" w:type="dxa"/>
          </w:tcPr>
          <w:p w14:paraId="4C0EE437" w14:textId="77777777" w:rsidR="002742A1" w:rsidRPr="002742A1" w:rsidRDefault="002742A1" w:rsidP="00364627">
            <w:pPr>
              <w:spacing w:before="40" w:after="40"/>
              <w:rPr>
                <w:sz w:val="20"/>
                <w:szCs w:val="20"/>
                <w:lang w:eastAsia="en-AU"/>
              </w:rPr>
            </w:pPr>
          </w:p>
        </w:tc>
      </w:tr>
      <w:tr w:rsidR="002742A1" w14:paraId="02733FE5" w14:textId="77777777" w:rsidTr="002742A1">
        <w:tc>
          <w:tcPr>
            <w:tcW w:w="8642" w:type="dxa"/>
          </w:tcPr>
          <w:p w14:paraId="67A32DAC" w14:textId="180ED4D8" w:rsidR="002742A1" w:rsidRPr="002742A1" w:rsidRDefault="002742A1" w:rsidP="00364627">
            <w:pPr>
              <w:spacing w:before="40" w:after="40"/>
              <w:rPr>
                <w:sz w:val="20"/>
                <w:szCs w:val="20"/>
                <w:lang w:eastAsia="en-AU"/>
              </w:rPr>
            </w:pPr>
            <w:r w:rsidRPr="002742A1">
              <w:rPr>
                <w:sz w:val="20"/>
                <w:szCs w:val="20"/>
                <w:lang w:eastAsia="en-AU"/>
              </w:rPr>
              <w:t>Are counters and floor spaces designed to reduce the risk of physical violence?</w:t>
            </w:r>
          </w:p>
        </w:tc>
        <w:tc>
          <w:tcPr>
            <w:tcW w:w="851" w:type="dxa"/>
          </w:tcPr>
          <w:p w14:paraId="7A1C05C2" w14:textId="77777777" w:rsidR="002742A1" w:rsidRDefault="002742A1" w:rsidP="00364627">
            <w:pPr>
              <w:spacing w:before="40" w:after="40"/>
              <w:rPr>
                <w:lang w:eastAsia="en-AU"/>
              </w:rPr>
            </w:pPr>
          </w:p>
        </w:tc>
        <w:tc>
          <w:tcPr>
            <w:tcW w:w="815" w:type="dxa"/>
          </w:tcPr>
          <w:p w14:paraId="2015E15C" w14:textId="77777777" w:rsidR="002742A1" w:rsidRDefault="002742A1" w:rsidP="00364627">
            <w:pPr>
              <w:spacing w:before="40" w:after="40"/>
              <w:rPr>
                <w:lang w:eastAsia="en-AU"/>
              </w:rPr>
            </w:pPr>
          </w:p>
        </w:tc>
      </w:tr>
      <w:tr w:rsidR="002742A1" w14:paraId="17D59C9C" w14:textId="77777777" w:rsidTr="002742A1">
        <w:tc>
          <w:tcPr>
            <w:tcW w:w="8642" w:type="dxa"/>
          </w:tcPr>
          <w:p w14:paraId="412CA97F" w14:textId="60B642BC" w:rsidR="002742A1" w:rsidRPr="002742A1" w:rsidRDefault="002742A1" w:rsidP="00364627">
            <w:pPr>
              <w:spacing w:before="40" w:after="40"/>
              <w:rPr>
                <w:sz w:val="20"/>
                <w:szCs w:val="20"/>
                <w:lang w:eastAsia="en-AU"/>
              </w:rPr>
            </w:pPr>
            <w:r w:rsidRPr="002742A1">
              <w:rPr>
                <w:sz w:val="20"/>
                <w:szCs w:val="20"/>
                <w:lang w:eastAsia="en-AU"/>
              </w:rPr>
              <w:t>Have other design issues been considered e.g. solid exterior doors, internal mirrors, window bars or grills, secured rear access?</w:t>
            </w:r>
          </w:p>
        </w:tc>
        <w:tc>
          <w:tcPr>
            <w:tcW w:w="851" w:type="dxa"/>
          </w:tcPr>
          <w:p w14:paraId="696F550F" w14:textId="77777777" w:rsidR="002742A1" w:rsidRDefault="002742A1" w:rsidP="00364627">
            <w:pPr>
              <w:spacing w:before="40" w:after="40"/>
              <w:rPr>
                <w:lang w:eastAsia="en-AU"/>
              </w:rPr>
            </w:pPr>
          </w:p>
        </w:tc>
        <w:tc>
          <w:tcPr>
            <w:tcW w:w="815" w:type="dxa"/>
          </w:tcPr>
          <w:p w14:paraId="6F1F1E2D" w14:textId="77777777" w:rsidR="002742A1" w:rsidRDefault="002742A1" w:rsidP="00364627">
            <w:pPr>
              <w:spacing w:before="40" w:after="40"/>
              <w:rPr>
                <w:lang w:eastAsia="en-AU"/>
              </w:rPr>
            </w:pPr>
          </w:p>
        </w:tc>
      </w:tr>
    </w:tbl>
    <w:p w14:paraId="0CEF1678" w14:textId="77777777" w:rsidR="006466FC" w:rsidRDefault="006466FC">
      <w:r>
        <w:br w:type="page"/>
      </w:r>
    </w:p>
    <w:tbl>
      <w:tblPr>
        <w:tblStyle w:val="TableGrid"/>
        <w:tblW w:w="0" w:type="auto"/>
        <w:tblLook w:val="04A0" w:firstRow="1" w:lastRow="0" w:firstColumn="1" w:lastColumn="0" w:noHBand="0" w:noVBand="1"/>
      </w:tblPr>
      <w:tblGrid>
        <w:gridCol w:w="8642"/>
        <w:gridCol w:w="851"/>
        <w:gridCol w:w="815"/>
      </w:tblGrid>
      <w:tr w:rsidR="002742A1" w14:paraId="5FC783E6" w14:textId="77777777" w:rsidTr="002742A1">
        <w:tc>
          <w:tcPr>
            <w:tcW w:w="10308" w:type="dxa"/>
            <w:gridSpan w:val="3"/>
            <w:shd w:val="clear" w:color="auto" w:fill="FF9900"/>
          </w:tcPr>
          <w:p w14:paraId="02CBCEC1" w14:textId="5F24416F" w:rsidR="002742A1" w:rsidRDefault="002742A1" w:rsidP="00364627">
            <w:pPr>
              <w:spacing w:before="40" w:after="40"/>
              <w:rPr>
                <w:lang w:eastAsia="en-AU"/>
              </w:rPr>
            </w:pPr>
            <w:r w:rsidRPr="00535CF5">
              <w:rPr>
                <w:color w:val="FFFFFF" w:themeColor="background1"/>
                <w:lang w:eastAsia="en-AU"/>
              </w:rPr>
              <w:lastRenderedPageBreak/>
              <w:t>TRANSPORTING CASH</w:t>
            </w:r>
          </w:p>
        </w:tc>
      </w:tr>
      <w:tr w:rsidR="002742A1" w14:paraId="13DD24AF" w14:textId="77777777" w:rsidTr="002742A1">
        <w:tc>
          <w:tcPr>
            <w:tcW w:w="8642" w:type="dxa"/>
            <w:shd w:val="clear" w:color="auto" w:fill="F9DECB" w:themeFill="text2" w:themeFillTint="33"/>
          </w:tcPr>
          <w:p w14:paraId="694CBBE2" w14:textId="72AC09BB" w:rsidR="002742A1" w:rsidRPr="00535CF5" w:rsidRDefault="002742A1" w:rsidP="00364627">
            <w:pPr>
              <w:spacing w:before="40" w:after="40"/>
              <w:rPr>
                <w:sz w:val="20"/>
                <w:szCs w:val="20"/>
                <w:lang w:eastAsia="en-AU"/>
              </w:rPr>
            </w:pPr>
            <w:r w:rsidRPr="00535CF5">
              <w:rPr>
                <w:sz w:val="20"/>
                <w:szCs w:val="20"/>
                <w:lang w:eastAsia="en-AU"/>
              </w:rPr>
              <w:t>Procedures and training</w:t>
            </w:r>
          </w:p>
        </w:tc>
        <w:tc>
          <w:tcPr>
            <w:tcW w:w="851" w:type="dxa"/>
            <w:shd w:val="clear" w:color="auto" w:fill="F9DECB" w:themeFill="text2" w:themeFillTint="33"/>
          </w:tcPr>
          <w:p w14:paraId="3FD0CF2E" w14:textId="3749915A" w:rsidR="002742A1" w:rsidRPr="00535CF5" w:rsidRDefault="002742A1" w:rsidP="00364627">
            <w:pPr>
              <w:spacing w:before="40" w:after="40"/>
              <w:rPr>
                <w:sz w:val="20"/>
                <w:szCs w:val="20"/>
                <w:lang w:eastAsia="en-AU"/>
              </w:rPr>
            </w:pPr>
            <w:r w:rsidRPr="00535CF5">
              <w:rPr>
                <w:sz w:val="20"/>
                <w:szCs w:val="20"/>
                <w:lang w:eastAsia="en-AU"/>
              </w:rPr>
              <w:t>YES</w:t>
            </w:r>
          </w:p>
        </w:tc>
        <w:tc>
          <w:tcPr>
            <w:tcW w:w="815" w:type="dxa"/>
            <w:shd w:val="clear" w:color="auto" w:fill="F9DECB" w:themeFill="text2" w:themeFillTint="33"/>
          </w:tcPr>
          <w:p w14:paraId="48A8EEC7" w14:textId="537F68BE" w:rsidR="002742A1" w:rsidRPr="00535CF5" w:rsidRDefault="002742A1" w:rsidP="00364627">
            <w:pPr>
              <w:spacing w:before="40" w:after="40"/>
              <w:rPr>
                <w:sz w:val="20"/>
                <w:szCs w:val="20"/>
                <w:lang w:eastAsia="en-AU"/>
              </w:rPr>
            </w:pPr>
            <w:r w:rsidRPr="00535CF5">
              <w:rPr>
                <w:sz w:val="20"/>
                <w:szCs w:val="20"/>
                <w:lang w:eastAsia="en-AU"/>
              </w:rPr>
              <w:t>NO</w:t>
            </w:r>
          </w:p>
        </w:tc>
      </w:tr>
      <w:tr w:rsidR="002742A1" w14:paraId="37357527" w14:textId="77777777" w:rsidTr="002742A1">
        <w:tc>
          <w:tcPr>
            <w:tcW w:w="8642" w:type="dxa"/>
          </w:tcPr>
          <w:p w14:paraId="25D4FFA1" w14:textId="1FA74872" w:rsidR="002742A1" w:rsidRPr="00535CF5" w:rsidRDefault="00535CF5" w:rsidP="00364627">
            <w:pPr>
              <w:spacing w:before="40" w:after="40"/>
              <w:rPr>
                <w:sz w:val="20"/>
                <w:szCs w:val="20"/>
                <w:lang w:eastAsia="en-AU"/>
              </w:rPr>
            </w:pPr>
            <w:r w:rsidRPr="00535CF5">
              <w:rPr>
                <w:sz w:val="20"/>
                <w:szCs w:val="20"/>
                <w:lang w:eastAsia="en-AU"/>
              </w:rPr>
              <w:t>Is banking done by more than one person and at different times?</w:t>
            </w:r>
          </w:p>
        </w:tc>
        <w:tc>
          <w:tcPr>
            <w:tcW w:w="851" w:type="dxa"/>
          </w:tcPr>
          <w:p w14:paraId="775F83D9" w14:textId="77777777" w:rsidR="002742A1" w:rsidRPr="00535CF5" w:rsidRDefault="002742A1" w:rsidP="00364627">
            <w:pPr>
              <w:spacing w:before="40" w:after="40"/>
              <w:rPr>
                <w:sz w:val="20"/>
                <w:szCs w:val="20"/>
                <w:lang w:eastAsia="en-AU"/>
              </w:rPr>
            </w:pPr>
          </w:p>
        </w:tc>
        <w:tc>
          <w:tcPr>
            <w:tcW w:w="815" w:type="dxa"/>
          </w:tcPr>
          <w:p w14:paraId="26521D29" w14:textId="77777777" w:rsidR="002742A1" w:rsidRPr="00535CF5" w:rsidRDefault="002742A1" w:rsidP="00364627">
            <w:pPr>
              <w:spacing w:before="40" w:after="40"/>
              <w:rPr>
                <w:sz w:val="20"/>
                <w:szCs w:val="20"/>
                <w:lang w:eastAsia="en-AU"/>
              </w:rPr>
            </w:pPr>
          </w:p>
        </w:tc>
      </w:tr>
      <w:tr w:rsidR="002742A1" w14:paraId="24F05120" w14:textId="77777777" w:rsidTr="002742A1">
        <w:tc>
          <w:tcPr>
            <w:tcW w:w="8642" w:type="dxa"/>
          </w:tcPr>
          <w:p w14:paraId="2B071118" w14:textId="1104543F" w:rsidR="002742A1" w:rsidRPr="00535CF5" w:rsidRDefault="00535CF5" w:rsidP="00364627">
            <w:pPr>
              <w:spacing w:before="40" w:after="40"/>
              <w:rPr>
                <w:sz w:val="20"/>
                <w:szCs w:val="20"/>
                <w:lang w:eastAsia="en-AU"/>
              </w:rPr>
            </w:pPr>
            <w:r w:rsidRPr="00535CF5">
              <w:rPr>
                <w:sz w:val="20"/>
                <w:szCs w:val="20"/>
                <w:lang w:eastAsia="en-AU"/>
              </w:rPr>
              <w:t>Are safety procedures in place if workers are working alone?</w:t>
            </w:r>
          </w:p>
        </w:tc>
        <w:tc>
          <w:tcPr>
            <w:tcW w:w="851" w:type="dxa"/>
          </w:tcPr>
          <w:p w14:paraId="492786E8" w14:textId="77777777" w:rsidR="002742A1" w:rsidRPr="00535CF5" w:rsidRDefault="002742A1" w:rsidP="00364627">
            <w:pPr>
              <w:spacing w:before="40" w:after="40"/>
              <w:rPr>
                <w:sz w:val="20"/>
                <w:szCs w:val="20"/>
                <w:lang w:eastAsia="en-AU"/>
              </w:rPr>
            </w:pPr>
          </w:p>
        </w:tc>
        <w:tc>
          <w:tcPr>
            <w:tcW w:w="815" w:type="dxa"/>
          </w:tcPr>
          <w:p w14:paraId="0C6F4D2C" w14:textId="77777777" w:rsidR="002742A1" w:rsidRPr="00535CF5" w:rsidRDefault="002742A1" w:rsidP="00364627">
            <w:pPr>
              <w:spacing w:before="40" w:after="40"/>
              <w:rPr>
                <w:sz w:val="20"/>
                <w:szCs w:val="20"/>
                <w:lang w:eastAsia="en-AU"/>
              </w:rPr>
            </w:pPr>
          </w:p>
        </w:tc>
      </w:tr>
      <w:tr w:rsidR="002742A1" w14:paraId="2DF5DA65" w14:textId="77777777" w:rsidTr="002742A1">
        <w:tc>
          <w:tcPr>
            <w:tcW w:w="8642" w:type="dxa"/>
          </w:tcPr>
          <w:p w14:paraId="3264FEAF" w14:textId="6EA904DB" w:rsidR="002742A1" w:rsidRPr="00535CF5" w:rsidRDefault="00535CF5" w:rsidP="00364627">
            <w:pPr>
              <w:spacing w:before="40" w:after="40"/>
              <w:rPr>
                <w:sz w:val="20"/>
                <w:szCs w:val="20"/>
                <w:lang w:eastAsia="en-AU"/>
              </w:rPr>
            </w:pPr>
            <w:r w:rsidRPr="00535CF5">
              <w:rPr>
                <w:sz w:val="20"/>
                <w:szCs w:val="20"/>
                <w:lang w:eastAsia="en-AU"/>
              </w:rPr>
              <w:t>Is the bank close to your premises?</w:t>
            </w:r>
          </w:p>
        </w:tc>
        <w:tc>
          <w:tcPr>
            <w:tcW w:w="851" w:type="dxa"/>
          </w:tcPr>
          <w:p w14:paraId="678B530B" w14:textId="77777777" w:rsidR="002742A1" w:rsidRPr="00535CF5" w:rsidRDefault="002742A1" w:rsidP="00364627">
            <w:pPr>
              <w:spacing w:before="40" w:after="40"/>
              <w:rPr>
                <w:sz w:val="20"/>
                <w:szCs w:val="20"/>
                <w:lang w:eastAsia="en-AU"/>
              </w:rPr>
            </w:pPr>
          </w:p>
        </w:tc>
        <w:tc>
          <w:tcPr>
            <w:tcW w:w="815" w:type="dxa"/>
          </w:tcPr>
          <w:p w14:paraId="66FDB42C" w14:textId="77777777" w:rsidR="002742A1" w:rsidRPr="00535CF5" w:rsidRDefault="002742A1" w:rsidP="00364627">
            <w:pPr>
              <w:spacing w:before="40" w:after="40"/>
              <w:rPr>
                <w:sz w:val="20"/>
                <w:szCs w:val="20"/>
                <w:lang w:eastAsia="en-AU"/>
              </w:rPr>
            </w:pPr>
          </w:p>
        </w:tc>
      </w:tr>
      <w:tr w:rsidR="002742A1" w14:paraId="13530907" w14:textId="77777777" w:rsidTr="002742A1">
        <w:tc>
          <w:tcPr>
            <w:tcW w:w="8642" w:type="dxa"/>
          </w:tcPr>
          <w:p w14:paraId="0F431679" w14:textId="6A9489CA" w:rsidR="002742A1" w:rsidRPr="00535CF5" w:rsidRDefault="00535CF5" w:rsidP="00364627">
            <w:pPr>
              <w:spacing w:before="40" w:after="40"/>
              <w:rPr>
                <w:sz w:val="20"/>
                <w:szCs w:val="20"/>
                <w:lang w:eastAsia="en-AU"/>
              </w:rPr>
            </w:pPr>
            <w:r w:rsidRPr="00535CF5">
              <w:rPr>
                <w:sz w:val="20"/>
                <w:szCs w:val="20"/>
                <w:lang w:eastAsia="en-AU"/>
              </w:rPr>
              <w:t>Is the route varied?</w:t>
            </w:r>
          </w:p>
        </w:tc>
        <w:tc>
          <w:tcPr>
            <w:tcW w:w="851" w:type="dxa"/>
          </w:tcPr>
          <w:p w14:paraId="1BC1CEA4" w14:textId="77777777" w:rsidR="002742A1" w:rsidRPr="00535CF5" w:rsidRDefault="002742A1" w:rsidP="00364627">
            <w:pPr>
              <w:spacing w:before="40" w:after="40"/>
              <w:rPr>
                <w:sz w:val="20"/>
                <w:szCs w:val="20"/>
                <w:lang w:eastAsia="en-AU"/>
              </w:rPr>
            </w:pPr>
          </w:p>
        </w:tc>
        <w:tc>
          <w:tcPr>
            <w:tcW w:w="815" w:type="dxa"/>
          </w:tcPr>
          <w:p w14:paraId="75212345" w14:textId="77777777" w:rsidR="002742A1" w:rsidRPr="00535CF5" w:rsidRDefault="002742A1" w:rsidP="00364627">
            <w:pPr>
              <w:spacing w:before="40" w:after="40"/>
              <w:rPr>
                <w:sz w:val="20"/>
                <w:szCs w:val="20"/>
                <w:lang w:eastAsia="en-AU"/>
              </w:rPr>
            </w:pPr>
          </w:p>
        </w:tc>
      </w:tr>
      <w:tr w:rsidR="002742A1" w14:paraId="68522467" w14:textId="77777777" w:rsidTr="002742A1">
        <w:tc>
          <w:tcPr>
            <w:tcW w:w="8642" w:type="dxa"/>
          </w:tcPr>
          <w:p w14:paraId="738E07DD" w14:textId="3639834C" w:rsidR="002742A1" w:rsidRPr="00535CF5" w:rsidRDefault="00535CF5" w:rsidP="00364627">
            <w:pPr>
              <w:spacing w:before="40" w:after="40"/>
              <w:rPr>
                <w:sz w:val="20"/>
                <w:szCs w:val="20"/>
                <w:lang w:eastAsia="en-AU"/>
              </w:rPr>
            </w:pPr>
            <w:r w:rsidRPr="00535CF5">
              <w:rPr>
                <w:sz w:val="20"/>
                <w:szCs w:val="20"/>
                <w:lang w:eastAsia="en-AU"/>
              </w:rPr>
              <w:t>Do workers have access to personal duress alarms?</w:t>
            </w:r>
          </w:p>
        </w:tc>
        <w:tc>
          <w:tcPr>
            <w:tcW w:w="851" w:type="dxa"/>
          </w:tcPr>
          <w:p w14:paraId="2AD09D93" w14:textId="77777777" w:rsidR="002742A1" w:rsidRPr="00535CF5" w:rsidRDefault="002742A1" w:rsidP="00364627">
            <w:pPr>
              <w:spacing w:before="40" w:after="40"/>
              <w:rPr>
                <w:sz w:val="20"/>
                <w:szCs w:val="20"/>
                <w:lang w:eastAsia="en-AU"/>
              </w:rPr>
            </w:pPr>
          </w:p>
        </w:tc>
        <w:tc>
          <w:tcPr>
            <w:tcW w:w="815" w:type="dxa"/>
          </w:tcPr>
          <w:p w14:paraId="2039E6A6" w14:textId="77777777" w:rsidR="002742A1" w:rsidRPr="00535CF5" w:rsidRDefault="002742A1" w:rsidP="00364627">
            <w:pPr>
              <w:spacing w:before="40" w:after="40"/>
              <w:rPr>
                <w:sz w:val="20"/>
                <w:szCs w:val="20"/>
                <w:lang w:eastAsia="en-AU"/>
              </w:rPr>
            </w:pPr>
          </w:p>
        </w:tc>
      </w:tr>
      <w:tr w:rsidR="002742A1" w14:paraId="1BF6CCE5" w14:textId="77777777" w:rsidTr="002742A1">
        <w:tc>
          <w:tcPr>
            <w:tcW w:w="8642" w:type="dxa"/>
          </w:tcPr>
          <w:p w14:paraId="324B62CE" w14:textId="0826B8D9" w:rsidR="002742A1" w:rsidRPr="00535CF5" w:rsidRDefault="00535CF5" w:rsidP="00364627">
            <w:pPr>
              <w:spacing w:before="40" w:after="40"/>
              <w:rPr>
                <w:sz w:val="20"/>
                <w:szCs w:val="20"/>
                <w:lang w:eastAsia="en-AU"/>
              </w:rPr>
            </w:pPr>
            <w:r w:rsidRPr="00535CF5">
              <w:rPr>
                <w:sz w:val="20"/>
                <w:szCs w:val="20"/>
                <w:lang w:eastAsia="en-AU"/>
              </w:rPr>
              <w:t>Are all workers trained in the procedures to carry cash safely?</w:t>
            </w:r>
          </w:p>
        </w:tc>
        <w:tc>
          <w:tcPr>
            <w:tcW w:w="851" w:type="dxa"/>
          </w:tcPr>
          <w:p w14:paraId="111A3515" w14:textId="77777777" w:rsidR="002742A1" w:rsidRPr="00535CF5" w:rsidRDefault="002742A1" w:rsidP="00364627">
            <w:pPr>
              <w:spacing w:before="40" w:after="40"/>
              <w:rPr>
                <w:sz w:val="20"/>
                <w:szCs w:val="20"/>
                <w:lang w:eastAsia="en-AU"/>
              </w:rPr>
            </w:pPr>
          </w:p>
        </w:tc>
        <w:tc>
          <w:tcPr>
            <w:tcW w:w="815" w:type="dxa"/>
          </w:tcPr>
          <w:p w14:paraId="35731B9B" w14:textId="77777777" w:rsidR="002742A1" w:rsidRPr="00535CF5" w:rsidRDefault="002742A1" w:rsidP="00364627">
            <w:pPr>
              <w:spacing w:before="40" w:after="40"/>
              <w:rPr>
                <w:sz w:val="20"/>
                <w:szCs w:val="20"/>
                <w:lang w:eastAsia="en-AU"/>
              </w:rPr>
            </w:pPr>
          </w:p>
        </w:tc>
      </w:tr>
      <w:tr w:rsidR="002742A1" w14:paraId="216E2E22" w14:textId="77777777" w:rsidTr="002742A1">
        <w:tc>
          <w:tcPr>
            <w:tcW w:w="8642" w:type="dxa"/>
          </w:tcPr>
          <w:p w14:paraId="661F40E2" w14:textId="1ABAB6B9" w:rsidR="002742A1" w:rsidRPr="00535CF5" w:rsidRDefault="00535CF5" w:rsidP="00364627">
            <w:pPr>
              <w:spacing w:before="40" w:after="40"/>
              <w:rPr>
                <w:sz w:val="20"/>
                <w:szCs w:val="20"/>
                <w:lang w:eastAsia="en-AU"/>
              </w:rPr>
            </w:pPr>
            <w:r w:rsidRPr="00535CF5">
              <w:rPr>
                <w:sz w:val="20"/>
                <w:szCs w:val="20"/>
                <w:lang w:eastAsia="en-AU"/>
              </w:rPr>
              <w:t>Are all workers trained in what to do during a robbery or armed hold-up?</w:t>
            </w:r>
          </w:p>
        </w:tc>
        <w:tc>
          <w:tcPr>
            <w:tcW w:w="851" w:type="dxa"/>
          </w:tcPr>
          <w:p w14:paraId="58091A2F" w14:textId="77777777" w:rsidR="002742A1" w:rsidRPr="00535CF5" w:rsidRDefault="002742A1" w:rsidP="00364627">
            <w:pPr>
              <w:spacing w:before="40" w:after="40"/>
              <w:rPr>
                <w:sz w:val="20"/>
                <w:szCs w:val="20"/>
                <w:lang w:eastAsia="en-AU"/>
              </w:rPr>
            </w:pPr>
          </w:p>
        </w:tc>
        <w:tc>
          <w:tcPr>
            <w:tcW w:w="815" w:type="dxa"/>
          </w:tcPr>
          <w:p w14:paraId="703E4F1E" w14:textId="77777777" w:rsidR="002742A1" w:rsidRPr="00535CF5" w:rsidRDefault="002742A1" w:rsidP="00364627">
            <w:pPr>
              <w:spacing w:before="40" w:after="40"/>
              <w:rPr>
                <w:sz w:val="20"/>
                <w:szCs w:val="20"/>
                <w:lang w:eastAsia="en-AU"/>
              </w:rPr>
            </w:pPr>
          </w:p>
        </w:tc>
      </w:tr>
      <w:tr w:rsidR="00535CF5" w14:paraId="5B064370" w14:textId="77777777" w:rsidTr="002742A1">
        <w:tc>
          <w:tcPr>
            <w:tcW w:w="8642" w:type="dxa"/>
          </w:tcPr>
          <w:p w14:paraId="4D0ED9FF" w14:textId="13B31F79" w:rsidR="00535CF5" w:rsidRPr="00535CF5" w:rsidRDefault="00535CF5" w:rsidP="00364627">
            <w:pPr>
              <w:spacing w:before="40" w:after="40"/>
              <w:rPr>
                <w:sz w:val="20"/>
                <w:szCs w:val="20"/>
                <w:lang w:eastAsia="en-AU"/>
              </w:rPr>
            </w:pPr>
            <w:r w:rsidRPr="00535CF5">
              <w:rPr>
                <w:sz w:val="20"/>
                <w:szCs w:val="20"/>
                <w:lang w:eastAsia="en-AU"/>
              </w:rPr>
              <w:t>Have you publicised the safety and security procedures and systems you have in place?</w:t>
            </w:r>
          </w:p>
        </w:tc>
        <w:tc>
          <w:tcPr>
            <w:tcW w:w="851" w:type="dxa"/>
          </w:tcPr>
          <w:p w14:paraId="4DCDFCEE" w14:textId="77777777" w:rsidR="00535CF5" w:rsidRPr="00535CF5" w:rsidRDefault="00535CF5" w:rsidP="00364627">
            <w:pPr>
              <w:spacing w:before="40" w:after="40"/>
              <w:rPr>
                <w:sz w:val="20"/>
                <w:szCs w:val="20"/>
                <w:lang w:eastAsia="en-AU"/>
              </w:rPr>
            </w:pPr>
          </w:p>
        </w:tc>
        <w:tc>
          <w:tcPr>
            <w:tcW w:w="815" w:type="dxa"/>
          </w:tcPr>
          <w:p w14:paraId="726D0283" w14:textId="77777777" w:rsidR="00535CF5" w:rsidRPr="00535CF5" w:rsidRDefault="00535CF5" w:rsidP="00364627">
            <w:pPr>
              <w:spacing w:before="40" w:after="40"/>
              <w:rPr>
                <w:sz w:val="20"/>
                <w:szCs w:val="20"/>
                <w:lang w:eastAsia="en-AU"/>
              </w:rPr>
            </w:pPr>
          </w:p>
        </w:tc>
      </w:tr>
    </w:tbl>
    <w:p w14:paraId="0A96902D" w14:textId="77777777" w:rsidR="00364627" w:rsidRPr="00364627" w:rsidRDefault="00364627" w:rsidP="00364627">
      <w:pPr>
        <w:rPr>
          <w:lang w:eastAsia="en-AU"/>
        </w:rPr>
      </w:pPr>
    </w:p>
    <w:sectPr w:rsidR="00364627" w:rsidRPr="00364627" w:rsidSect="006318A0">
      <w:footerReference w:type="default" r:id="rId20"/>
      <w:headerReference w:type="first" r:id="rId21"/>
      <w:pgSz w:w="11906" w:h="16838" w:code="9"/>
      <w:pgMar w:top="794" w:right="794" w:bottom="794" w:left="794" w:header="794"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71A7" w14:textId="77777777" w:rsidR="00531782" w:rsidRDefault="00531782">
      <w:r>
        <w:separator/>
      </w:r>
    </w:p>
  </w:endnote>
  <w:endnote w:type="continuationSeparator" w:id="0">
    <w:p w14:paraId="1942F3D0" w14:textId="77777777" w:rsidR="00531782" w:rsidRDefault="00531782">
      <w:r>
        <w:continuationSeparator/>
      </w:r>
    </w:p>
  </w:endnote>
  <w:endnote w:type="continuationNotice" w:id="1">
    <w:p w14:paraId="0DC53729" w14:textId="77777777" w:rsidR="00531782" w:rsidRDefault="005317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1CFC" w14:textId="77777777" w:rsidR="006412D1" w:rsidRPr="00F538BD" w:rsidRDefault="006412D1" w:rsidP="000A385C">
    <w:pPr>
      <w:pStyle w:val="Hidden"/>
      <w:ind w:firstLine="0"/>
      <w:jc w:val="right"/>
    </w:pPr>
    <w:r w:rsidRPr="001852AF">
      <w:rPr>
        <w:noProof/>
        <w:lang w:eastAsia="en-AU"/>
      </w:rPr>
      <w:drawing>
        <wp:inline distT="0" distB="0" distL="0" distR="0" wp14:anchorId="1D33334B" wp14:editId="5043856F">
          <wp:extent cx="3805371" cy="792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05371" cy="792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6506" w14:textId="77777777" w:rsidR="006412D1" w:rsidRPr="00F538BD" w:rsidRDefault="006412D1"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2672" w14:textId="77777777" w:rsidR="006412D1" w:rsidRPr="00F538BD" w:rsidRDefault="006412D1" w:rsidP="000A385C">
    <w:pPr>
      <w:pStyle w:val="Hidden"/>
      <w:ind w:firstLine="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7CDE" w14:textId="77777777" w:rsidR="006412D1" w:rsidRPr="00E92EB4" w:rsidRDefault="006412D1" w:rsidP="00F54186">
    <w:pPr>
      <w:spacing w:after="0"/>
      <w:rPr>
        <w:sz w:val="16"/>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6412D1" w:rsidRPr="00132658" w14:paraId="710FCA4A" w14:textId="77777777" w:rsidTr="00F54186">
      <w:trPr>
        <w:cantSplit/>
        <w:trHeight w:hRule="exact" w:val="850"/>
        <w:tblHeader/>
      </w:trPr>
      <w:tc>
        <w:tcPr>
          <w:tcW w:w="10318" w:type="dxa"/>
          <w:vAlign w:val="bottom"/>
        </w:tcPr>
        <w:p w14:paraId="47F3477C" w14:textId="77777777" w:rsidR="006412D1" w:rsidRDefault="006412D1" w:rsidP="00F54186">
          <w:pPr>
            <w:spacing w:after="0"/>
            <w:rPr>
              <w:rStyle w:val="PageNumber"/>
              <w:b/>
            </w:rPr>
          </w:pPr>
          <w:r>
            <w:rPr>
              <w:rStyle w:val="PageNumber"/>
            </w:rPr>
            <w:t>NT WorkSafe</w:t>
          </w:r>
        </w:p>
        <w:p w14:paraId="5B0A3D2E" w14:textId="77777777" w:rsidR="006412D1" w:rsidRPr="00CE6614" w:rsidRDefault="00000000" w:rsidP="00F54186">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6-20T00:00:00Z">
                <w:dateFormat w:val="d MMMM yyyy"/>
                <w:lid w:val="en-AU"/>
                <w:storeMappedDataAs w:val="dateTime"/>
                <w:calendar w:val="gregorian"/>
              </w:date>
            </w:sdtPr>
            <w:sdtContent>
              <w:r w:rsidR="00B86B00">
                <w:rPr>
                  <w:rStyle w:val="PageNumber"/>
                </w:rPr>
                <w:t>20 June 2024</w:t>
              </w:r>
            </w:sdtContent>
          </w:sdt>
          <w:r w:rsidR="006412D1" w:rsidRPr="00CE6614">
            <w:rPr>
              <w:rStyle w:val="PageNumber"/>
            </w:rPr>
            <w:t xml:space="preserve"> | Version </w:t>
          </w:r>
          <w:r w:rsidR="006412D1">
            <w:rPr>
              <w:rStyle w:val="PageNumber"/>
            </w:rPr>
            <w:t>1.1</w:t>
          </w:r>
        </w:p>
        <w:p w14:paraId="32DA0573" w14:textId="77777777" w:rsidR="006412D1" w:rsidRPr="00AC4488" w:rsidRDefault="006412D1" w:rsidP="00F54186">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F1413">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F1413">
            <w:rPr>
              <w:rStyle w:val="PageNumber"/>
              <w:noProof/>
            </w:rPr>
            <w:t>6</w:t>
          </w:r>
          <w:r w:rsidRPr="00AC4488">
            <w:rPr>
              <w:rStyle w:val="PageNumber"/>
            </w:rPr>
            <w:fldChar w:fldCharType="end"/>
          </w:r>
        </w:p>
      </w:tc>
    </w:tr>
  </w:tbl>
  <w:p w14:paraId="05D07DF6" w14:textId="77777777" w:rsidR="006412D1" w:rsidRDefault="006412D1" w:rsidP="00F5418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DB07" w14:textId="77777777" w:rsidR="00531782" w:rsidRDefault="00531782">
      <w:r>
        <w:separator/>
      </w:r>
    </w:p>
  </w:footnote>
  <w:footnote w:type="continuationSeparator" w:id="0">
    <w:p w14:paraId="704CD9CF" w14:textId="77777777" w:rsidR="00531782" w:rsidRDefault="00531782">
      <w:r>
        <w:continuationSeparator/>
      </w:r>
    </w:p>
  </w:footnote>
  <w:footnote w:type="continuationNotice" w:id="1">
    <w:p w14:paraId="4FBD11AF" w14:textId="77777777" w:rsidR="00531782" w:rsidRDefault="005317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74AB" w14:textId="5FD0842F" w:rsidR="006412D1" w:rsidRPr="00652F62"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4F2871">
          <w:t>Guide – Handling and transporting cash</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A674" w14:textId="77777777" w:rsidR="006412D1" w:rsidRDefault="006412D1" w:rsidP="00382BE1">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EA21" w14:textId="77777777" w:rsidR="006412D1" w:rsidRPr="00274F1C" w:rsidRDefault="006412D1"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587E26F73E8D4FD78D13CA9DA6A972DA"/>
      </w:placeholder>
      <w:dataBinding w:prefixMappings="xmlns:ns0='http://purl.org/dc/elements/1.1/' xmlns:ns1='http://schemas.openxmlformats.org/package/2006/metadata/core-properties' " w:xpath="/ns1:coreProperties[1]/ns0:title[1]" w:storeItemID="{6C3C8BC8-F283-45AE-878A-BAB7291924A1}"/>
      <w:text/>
    </w:sdtPr>
    <w:sdtContent>
      <w:p w14:paraId="1533C00B" w14:textId="0BB9A8A9" w:rsidR="006412D1" w:rsidRPr="00964B22" w:rsidRDefault="004F2871" w:rsidP="008E0345">
        <w:pPr>
          <w:pStyle w:val="Header"/>
          <w:rPr>
            <w:b/>
          </w:rPr>
        </w:pPr>
        <w:r>
          <w:t>Guide – Handling and transporting cash</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7AC"/>
    <w:multiLevelType w:val="hybridMultilevel"/>
    <w:tmpl w:val="9CB2F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CD03052"/>
    <w:multiLevelType w:val="hybridMultilevel"/>
    <w:tmpl w:val="094C1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32D6A26"/>
    <w:multiLevelType w:val="hybridMultilevel"/>
    <w:tmpl w:val="14B00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6F44E50"/>
    <w:multiLevelType w:val="hybridMultilevel"/>
    <w:tmpl w:val="4DD2C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0D712B"/>
    <w:multiLevelType w:val="hybridMultilevel"/>
    <w:tmpl w:val="1854C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AF9013C"/>
    <w:multiLevelType w:val="hybridMultilevel"/>
    <w:tmpl w:val="F9FCF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214350B3"/>
    <w:multiLevelType w:val="hybridMultilevel"/>
    <w:tmpl w:val="3EA2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5306C95"/>
    <w:multiLevelType w:val="hybridMultilevel"/>
    <w:tmpl w:val="8B76CA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065925"/>
    <w:multiLevelType w:val="hybridMultilevel"/>
    <w:tmpl w:val="5CF24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1948C3"/>
    <w:multiLevelType w:val="hybridMultilevel"/>
    <w:tmpl w:val="3244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25196D"/>
    <w:multiLevelType w:val="hybridMultilevel"/>
    <w:tmpl w:val="1EB8E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E693641"/>
    <w:multiLevelType w:val="multilevel"/>
    <w:tmpl w:val="3E5E177A"/>
    <w:name w:val="NTG Table Bullet List33"/>
    <w:numStyleLink w:val="Tablenumberlist"/>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44618CD"/>
    <w:multiLevelType w:val="hybridMultilevel"/>
    <w:tmpl w:val="4942D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7D06A93"/>
    <w:multiLevelType w:val="hybridMultilevel"/>
    <w:tmpl w:val="A9DAB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8ED1C2D"/>
    <w:multiLevelType w:val="hybridMultilevel"/>
    <w:tmpl w:val="3DBA5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C253F8"/>
    <w:multiLevelType w:val="hybridMultilevel"/>
    <w:tmpl w:val="43E039C6"/>
    <w:lvl w:ilvl="0" w:tplc="90464E88">
      <w:start w:val="1"/>
      <w:numFmt w:val="bullet"/>
      <w:pStyle w:val="orangebulletlist"/>
      <w:lvlText w:val=""/>
      <w:lvlJc w:val="left"/>
      <w:pPr>
        <w:ind w:left="720" w:hanging="360"/>
      </w:pPr>
      <w:rPr>
        <w:rFonts w:ascii="Wingdings" w:hAnsi="Wingdings" w:hint="default"/>
        <w:color w:val="164646" w:themeColor="accent6" w:themeShade="BF"/>
      </w:rPr>
    </w:lvl>
    <w:lvl w:ilvl="1" w:tplc="44422252">
      <w:numFmt w:val="bullet"/>
      <w:lvlText w:val="–"/>
      <w:lvlJc w:val="left"/>
      <w:pPr>
        <w:ind w:left="1800" w:hanging="720"/>
      </w:pPr>
      <w:rPr>
        <w:rFonts w:ascii="Arial" w:eastAsia="Calibri" w:hAnsi="Arial"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3E3070DA"/>
    <w:multiLevelType w:val="hybridMultilevel"/>
    <w:tmpl w:val="33D02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EE40173"/>
    <w:multiLevelType w:val="hybridMultilevel"/>
    <w:tmpl w:val="74206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283EBC"/>
    <w:multiLevelType w:val="hybridMultilevel"/>
    <w:tmpl w:val="FB269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E22CF9"/>
    <w:multiLevelType w:val="hybridMultilevel"/>
    <w:tmpl w:val="30767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D62DF2"/>
    <w:multiLevelType w:val="hybridMultilevel"/>
    <w:tmpl w:val="B5D66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2C6986"/>
    <w:multiLevelType w:val="hybridMultilevel"/>
    <w:tmpl w:val="047410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A65D22"/>
    <w:multiLevelType w:val="hybridMultilevel"/>
    <w:tmpl w:val="31CA8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C257408"/>
    <w:multiLevelType w:val="hybridMultilevel"/>
    <w:tmpl w:val="5D60C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4D82370A"/>
    <w:multiLevelType w:val="hybridMultilevel"/>
    <w:tmpl w:val="93C8C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0882B56"/>
    <w:multiLevelType w:val="hybridMultilevel"/>
    <w:tmpl w:val="6EDC4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B64BD4"/>
    <w:multiLevelType w:val="hybridMultilevel"/>
    <w:tmpl w:val="A1C45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C83DCA"/>
    <w:multiLevelType w:val="hybridMultilevel"/>
    <w:tmpl w:val="49F00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AE9691D"/>
    <w:multiLevelType w:val="hybridMultilevel"/>
    <w:tmpl w:val="93687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61217153"/>
    <w:multiLevelType w:val="hybridMultilevel"/>
    <w:tmpl w:val="AF76B4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AF68A0"/>
    <w:multiLevelType w:val="hybridMultilevel"/>
    <w:tmpl w:val="FB409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6E3E1990"/>
    <w:multiLevelType w:val="hybridMultilevel"/>
    <w:tmpl w:val="E2B26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F265A65"/>
    <w:multiLevelType w:val="hybridMultilevel"/>
    <w:tmpl w:val="B9D24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09F6458"/>
    <w:multiLevelType w:val="hybridMultilevel"/>
    <w:tmpl w:val="859C5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453664D"/>
    <w:multiLevelType w:val="multilevel"/>
    <w:tmpl w:val="0C78A7AC"/>
    <w:name w:val="NTG Table Bullet List3322222222222222222"/>
    <w:numStyleLink w:val="Tablebulletlist"/>
  </w:abstractNum>
  <w:abstractNum w:abstractNumId="66" w15:restartNumberingAfterBreak="0">
    <w:nsid w:val="76141D1E"/>
    <w:multiLevelType w:val="multilevel"/>
    <w:tmpl w:val="0C78A7AC"/>
    <w:name w:val="NTG Table Bullet List332222222222"/>
    <w:numStyleLink w:val="Tablebulletlist"/>
  </w:abstractNum>
  <w:abstractNum w:abstractNumId="67" w15:restartNumberingAfterBreak="0">
    <w:nsid w:val="76EF02F7"/>
    <w:multiLevelType w:val="hybridMultilevel"/>
    <w:tmpl w:val="E93C5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9CC6470"/>
    <w:multiLevelType w:val="multilevel"/>
    <w:tmpl w:val="FE386D3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9" w15:restartNumberingAfterBreak="0">
    <w:nsid w:val="7C0A5BB0"/>
    <w:multiLevelType w:val="hybridMultilevel"/>
    <w:tmpl w:val="5C7A0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CD4172A"/>
    <w:multiLevelType w:val="hybridMultilevel"/>
    <w:tmpl w:val="A9A47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829251556">
    <w:abstractNumId w:val="31"/>
  </w:num>
  <w:num w:numId="2" w16cid:durableId="1417632097">
    <w:abstractNumId w:val="18"/>
  </w:num>
  <w:num w:numId="3" w16cid:durableId="368918022">
    <w:abstractNumId w:val="68"/>
  </w:num>
  <w:num w:numId="4" w16cid:durableId="109932430">
    <w:abstractNumId w:val="45"/>
  </w:num>
  <w:num w:numId="5" w16cid:durableId="1032224638">
    <w:abstractNumId w:val="26"/>
  </w:num>
  <w:num w:numId="6" w16cid:durableId="967853039">
    <w:abstractNumId w:val="12"/>
  </w:num>
  <w:num w:numId="7" w16cid:durableId="1838836666">
    <w:abstractNumId w:val="50"/>
  </w:num>
  <w:num w:numId="8" w16cid:durableId="1023557909">
    <w:abstractNumId w:val="22"/>
  </w:num>
  <w:num w:numId="9" w16cid:durableId="2010787659">
    <w:abstractNumId w:val="32"/>
  </w:num>
  <w:num w:numId="10" w16cid:durableId="56320979">
    <w:abstractNumId w:val="68"/>
  </w:num>
  <w:num w:numId="11" w16cid:durableId="1572691099">
    <w:abstractNumId w:val="35"/>
  </w:num>
  <w:num w:numId="12" w16cid:durableId="1978995982">
    <w:abstractNumId w:val="44"/>
  </w:num>
  <w:num w:numId="13" w16cid:durableId="1081567272">
    <w:abstractNumId w:val="39"/>
  </w:num>
  <w:num w:numId="14" w16cid:durableId="1360204845">
    <w:abstractNumId w:val="17"/>
  </w:num>
  <w:num w:numId="15" w16cid:durableId="1323512141">
    <w:abstractNumId w:val="64"/>
  </w:num>
  <w:num w:numId="16" w16cid:durableId="2115516608">
    <w:abstractNumId w:val="67"/>
  </w:num>
  <w:num w:numId="17" w16cid:durableId="180975186">
    <w:abstractNumId w:val="2"/>
  </w:num>
  <w:num w:numId="18" w16cid:durableId="453793113">
    <w:abstractNumId w:val="42"/>
  </w:num>
  <w:num w:numId="19" w16cid:durableId="404839219">
    <w:abstractNumId w:val="59"/>
  </w:num>
  <w:num w:numId="20" w16cid:durableId="574751818">
    <w:abstractNumId w:val="70"/>
  </w:num>
  <w:num w:numId="21" w16cid:durableId="1109203137">
    <w:abstractNumId w:val="62"/>
  </w:num>
  <w:num w:numId="22" w16cid:durableId="1313867362">
    <w:abstractNumId w:val="37"/>
  </w:num>
  <w:num w:numId="23" w16cid:durableId="1307123299">
    <w:abstractNumId w:val="13"/>
  </w:num>
  <w:num w:numId="24" w16cid:durableId="1292202537">
    <w:abstractNumId w:val="41"/>
  </w:num>
  <w:num w:numId="25" w16cid:durableId="353698373">
    <w:abstractNumId w:val="19"/>
  </w:num>
  <w:num w:numId="26" w16cid:durableId="1462922995">
    <w:abstractNumId w:val="23"/>
  </w:num>
  <w:num w:numId="27" w16cid:durableId="1665090675">
    <w:abstractNumId w:val="24"/>
  </w:num>
  <w:num w:numId="28" w16cid:durableId="510219947">
    <w:abstractNumId w:val="30"/>
  </w:num>
  <w:num w:numId="29" w16cid:durableId="136343438">
    <w:abstractNumId w:val="60"/>
  </w:num>
  <w:num w:numId="30" w16cid:durableId="130634956">
    <w:abstractNumId w:val="46"/>
  </w:num>
  <w:num w:numId="31" w16cid:durableId="600844805">
    <w:abstractNumId w:val="25"/>
  </w:num>
  <w:num w:numId="32" w16cid:durableId="12803449">
    <w:abstractNumId w:val="40"/>
  </w:num>
  <w:num w:numId="33" w16cid:durableId="1266184871">
    <w:abstractNumId w:val="48"/>
  </w:num>
  <w:num w:numId="34" w16cid:durableId="1668097479">
    <w:abstractNumId w:val="63"/>
  </w:num>
  <w:num w:numId="35" w16cid:durableId="1027101040">
    <w:abstractNumId w:val="69"/>
  </w:num>
  <w:num w:numId="36" w16cid:durableId="545216371">
    <w:abstractNumId w:val="8"/>
  </w:num>
  <w:num w:numId="37" w16cid:durableId="2114931108">
    <w:abstractNumId w:val="56"/>
  </w:num>
  <w:num w:numId="38" w16cid:durableId="1336372816">
    <w:abstractNumId w:val="34"/>
  </w:num>
  <w:num w:numId="39" w16cid:durableId="526212727">
    <w:abstractNumId w:val="49"/>
  </w:num>
  <w:num w:numId="40" w16cid:durableId="621768262">
    <w:abstractNumId w:val="33"/>
  </w:num>
  <w:num w:numId="41" w16cid:durableId="458378743">
    <w:abstractNumId w:val="38"/>
  </w:num>
  <w:num w:numId="42" w16cid:durableId="1045720975">
    <w:abstractNumId w:val="6"/>
  </w:num>
  <w:num w:numId="43" w16cid:durableId="581791159">
    <w:abstractNumId w:val="52"/>
  </w:num>
  <w:num w:numId="44" w16cid:durableId="400177601">
    <w:abstractNumId w:val="55"/>
  </w:num>
  <w:num w:numId="45" w16cid:durableId="1948192788">
    <w:abstractNumId w:val="0"/>
  </w:num>
  <w:num w:numId="46" w16cid:durableId="887567727">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0"/>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71"/>
    <w:rsid w:val="00001DDF"/>
    <w:rsid w:val="0000322D"/>
    <w:rsid w:val="0000388B"/>
    <w:rsid w:val="00007670"/>
    <w:rsid w:val="00010036"/>
    <w:rsid w:val="00010665"/>
    <w:rsid w:val="0002393A"/>
    <w:rsid w:val="00023990"/>
    <w:rsid w:val="00027DB8"/>
    <w:rsid w:val="000307A7"/>
    <w:rsid w:val="00031A96"/>
    <w:rsid w:val="00040BF3"/>
    <w:rsid w:val="00043424"/>
    <w:rsid w:val="0004577F"/>
    <w:rsid w:val="00046C59"/>
    <w:rsid w:val="00050CF2"/>
    <w:rsid w:val="00051362"/>
    <w:rsid w:val="00051F45"/>
    <w:rsid w:val="00052953"/>
    <w:rsid w:val="0005341A"/>
    <w:rsid w:val="00056DEF"/>
    <w:rsid w:val="00056E4E"/>
    <w:rsid w:val="0006362B"/>
    <w:rsid w:val="0006796C"/>
    <w:rsid w:val="000720BE"/>
    <w:rsid w:val="0007259C"/>
    <w:rsid w:val="00072A6C"/>
    <w:rsid w:val="00074573"/>
    <w:rsid w:val="00080202"/>
    <w:rsid w:val="00080DCD"/>
    <w:rsid w:val="00080E22"/>
    <w:rsid w:val="00082573"/>
    <w:rsid w:val="000837BB"/>
    <w:rsid w:val="000840A3"/>
    <w:rsid w:val="00085062"/>
    <w:rsid w:val="00086A5F"/>
    <w:rsid w:val="000911EF"/>
    <w:rsid w:val="000962C5"/>
    <w:rsid w:val="000A385C"/>
    <w:rsid w:val="000A4317"/>
    <w:rsid w:val="000A559C"/>
    <w:rsid w:val="000B2B75"/>
    <w:rsid w:val="000B2CA1"/>
    <w:rsid w:val="000B7F0A"/>
    <w:rsid w:val="000D1F29"/>
    <w:rsid w:val="000D633D"/>
    <w:rsid w:val="000D6FA4"/>
    <w:rsid w:val="000E0962"/>
    <w:rsid w:val="000E1BF4"/>
    <w:rsid w:val="000E342B"/>
    <w:rsid w:val="000E38FB"/>
    <w:rsid w:val="000E5DD2"/>
    <w:rsid w:val="000F2958"/>
    <w:rsid w:val="000F4805"/>
    <w:rsid w:val="000F4B50"/>
    <w:rsid w:val="000F7CF9"/>
    <w:rsid w:val="00104E7F"/>
    <w:rsid w:val="001074BE"/>
    <w:rsid w:val="001117D8"/>
    <w:rsid w:val="001137EC"/>
    <w:rsid w:val="001152F5"/>
    <w:rsid w:val="00117743"/>
    <w:rsid w:val="00117F5B"/>
    <w:rsid w:val="0012384A"/>
    <w:rsid w:val="00127543"/>
    <w:rsid w:val="00132658"/>
    <w:rsid w:val="001401CB"/>
    <w:rsid w:val="00140AA2"/>
    <w:rsid w:val="00147DED"/>
    <w:rsid w:val="00150DC0"/>
    <w:rsid w:val="00151E40"/>
    <w:rsid w:val="00153377"/>
    <w:rsid w:val="00156CD4"/>
    <w:rsid w:val="00161CC6"/>
    <w:rsid w:val="00161E4A"/>
    <w:rsid w:val="00164A3E"/>
    <w:rsid w:val="00166FF6"/>
    <w:rsid w:val="00172C77"/>
    <w:rsid w:val="00176123"/>
    <w:rsid w:val="00176833"/>
    <w:rsid w:val="00177871"/>
    <w:rsid w:val="00181620"/>
    <w:rsid w:val="001852AF"/>
    <w:rsid w:val="001957AD"/>
    <w:rsid w:val="001A21F0"/>
    <w:rsid w:val="001A2B7F"/>
    <w:rsid w:val="001A3AFD"/>
    <w:rsid w:val="001A496C"/>
    <w:rsid w:val="001A6304"/>
    <w:rsid w:val="001A7D88"/>
    <w:rsid w:val="001B2774"/>
    <w:rsid w:val="001B2B6C"/>
    <w:rsid w:val="001C3C59"/>
    <w:rsid w:val="001D01C4"/>
    <w:rsid w:val="001D52B0"/>
    <w:rsid w:val="001D5A18"/>
    <w:rsid w:val="001D7CA4"/>
    <w:rsid w:val="001E057F"/>
    <w:rsid w:val="001E14EB"/>
    <w:rsid w:val="001E1982"/>
    <w:rsid w:val="001E5E6B"/>
    <w:rsid w:val="001E6AB0"/>
    <w:rsid w:val="001F2879"/>
    <w:rsid w:val="001F4739"/>
    <w:rsid w:val="001F59E6"/>
    <w:rsid w:val="001F6091"/>
    <w:rsid w:val="00200069"/>
    <w:rsid w:val="00202014"/>
    <w:rsid w:val="00206936"/>
    <w:rsid w:val="00206C6F"/>
    <w:rsid w:val="00206FBD"/>
    <w:rsid w:val="00207746"/>
    <w:rsid w:val="00221220"/>
    <w:rsid w:val="0022201A"/>
    <w:rsid w:val="00230031"/>
    <w:rsid w:val="00235C01"/>
    <w:rsid w:val="00236878"/>
    <w:rsid w:val="00243F59"/>
    <w:rsid w:val="00247343"/>
    <w:rsid w:val="002517DD"/>
    <w:rsid w:val="00253750"/>
    <w:rsid w:val="0025453D"/>
    <w:rsid w:val="00255326"/>
    <w:rsid w:val="00265C56"/>
    <w:rsid w:val="00265EB7"/>
    <w:rsid w:val="002716CD"/>
    <w:rsid w:val="002742A1"/>
    <w:rsid w:val="00274D4B"/>
    <w:rsid w:val="00276570"/>
    <w:rsid w:val="0027685C"/>
    <w:rsid w:val="00277F5C"/>
    <w:rsid w:val="002806F5"/>
    <w:rsid w:val="00281577"/>
    <w:rsid w:val="0028382B"/>
    <w:rsid w:val="002926BC"/>
    <w:rsid w:val="00293A72"/>
    <w:rsid w:val="00295FE6"/>
    <w:rsid w:val="002A0160"/>
    <w:rsid w:val="002A30C3"/>
    <w:rsid w:val="002A6709"/>
    <w:rsid w:val="002A6908"/>
    <w:rsid w:val="002A6F6A"/>
    <w:rsid w:val="002A7712"/>
    <w:rsid w:val="002B38F7"/>
    <w:rsid w:val="002B5591"/>
    <w:rsid w:val="002B6AA4"/>
    <w:rsid w:val="002C1FE9"/>
    <w:rsid w:val="002D3A57"/>
    <w:rsid w:val="002D7D05"/>
    <w:rsid w:val="002E20C8"/>
    <w:rsid w:val="002E4290"/>
    <w:rsid w:val="002E5B94"/>
    <w:rsid w:val="002E66A6"/>
    <w:rsid w:val="002F0DB1"/>
    <w:rsid w:val="002F156B"/>
    <w:rsid w:val="002F2885"/>
    <w:rsid w:val="002F3AA7"/>
    <w:rsid w:val="002F3CF1"/>
    <w:rsid w:val="002F45A1"/>
    <w:rsid w:val="002F6A3E"/>
    <w:rsid w:val="003037F9"/>
    <w:rsid w:val="00304635"/>
    <w:rsid w:val="00305267"/>
    <w:rsid w:val="0030583E"/>
    <w:rsid w:val="00305FC7"/>
    <w:rsid w:val="00307FE1"/>
    <w:rsid w:val="00311828"/>
    <w:rsid w:val="0031469F"/>
    <w:rsid w:val="003164BA"/>
    <w:rsid w:val="00317E95"/>
    <w:rsid w:val="003223FE"/>
    <w:rsid w:val="00322B26"/>
    <w:rsid w:val="003258E6"/>
    <w:rsid w:val="0032666B"/>
    <w:rsid w:val="00335C3F"/>
    <w:rsid w:val="00337323"/>
    <w:rsid w:val="00341BEE"/>
    <w:rsid w:val="00342283"/>
    <w:rsid w:val="00343A87"/>
    <w:rsid w:val="00344A36"/>
    <w:rsid w:val="003456F4"/>
    <w:rsid w:val="00347B62"/>
    <w:rsid w:val="00347FB6"/>
    <w:rsid w:val="003504FD"/>
    <w:rsid w:val="00350881"/>
    <w:rsid w:val="00357D55"/>
    <w:rsid w:val="00363513"/>
    <w:rsid w:val="00364627"/>
    <w:rsid w:val="00364A71"/>
    <w:rsid w:val="003657E5"/>
    <w:rsid w:val="0036589C"/>
    <w:rsid w:val="00371312"/>
    <w:rsid w:val="00371DC7"/>
    <w:rsid w:val="003765C6"/>
    <w:rsid w:val="00376BF0"/>
    <w:rsid w:val="00377B21"/>
    <w:rsid w:val="003812ED"/>
    <w:rsid w:val="00382BE1"/>
    <w:rsid w:val="00384AD4"/>
    <w:rsid w:val="00386F63"/>
    <w:rsid w:val="003879A7"/>
    <w:rsid w:val="00390CE3"/>
    <w:rsid w:val="003927DA"/>
    <w:rsid w:val="00394876"/>
    <w:rsid w:val="00394AAF"/>
    <w:rsid w:val="00394CE5"/>
    <w:rsid w:val="003A1804"/>
    <w:rsid w:val="003A6341"/>
    <w:rsid w:val="003B0C32"/>
    <w:rsid w:val="003B173F"/>
    <w:rsid w:val="003B67FD"/>
    <w:rsid w:val="003B6A61"/>
    <w:rsid w:val="003C4592"/>
    <w:rsid w:val="003D42C0"/>
    <w:rsid w:val="003D50B0"/>
    <w:rsid w:val="003D5B29"/>
    <w:rsid w:val="003D7818"/>
    <w:rsid w:val="003E2445"/>
    <w:rsid w:val="003E2D4C"/>
    <w:rsid w:val="003E3BB2"/>
    <w:rsid w:val="003F1413"/>
    <w:rsid w:val="003F5B58"/>
    <w:rsid w:val="00400DD4"/>
    <w:rsid w:val="00401606"/>
    <w:rsid w:val="0040222A"/>
    <w:rsid w:val="004047BC"/>
    <w:rsid w:val="00406497"/>
    <w:rsid w:val="004064C2"/>
    <w:rsid w:val="0040786D"/>
    <w:rsid w:val="004100F7"/>
    <w:rsid w:val="00410F1E"/>
    <w:rsid w:val="00414CB3"/>
    <w:rsid w:val="0041563D"/>
    <w:rsid w:val="004209B5"/>
    <w:rsid w:val="00420CF5"/>
    <w:rsid w:val="00422874"/>
    <w:rsid w:val="00426E25"/>
    <w:rsid w:val="00427D9C"/>
    <w:rsid w:val="00427E7E"/>
    <w:rsid w:val="00427F18"/>
    <w:rsid w:val="004433AE"/>
    <w:rsid w:val="00443B6E"/>
    <w:rsid w:val="004521CB"/>
    <w:rsid w:val="0045420A"/>
    <w:rsid w:val="004554D4"/>
    <w:rsid w:val="00461744"/>
    <w:rsid w:val="00462D0B"/>
    <w:rsid w:val="00466185"/>
    <w:rsid w:val="004668A7"/>
    <w:rsid w:val="00466D96"/>
    <w:rsid w:val="00467747"/>
    <w:rsid w:val="00473C98"/>
    <w:rsid w:val="00474965"/>
    <w:rsid w:val="004770ED"/>
    <w:rsid w:val="00482DF8"/>
    <w:rsid w:val="004864DE"/>
    <w:rsid w:val="00487E53"/>
    <w:rsid w:val="00494BE5"/>
    <w:rsid w:val="004A0EBA"/>
    <w:rsid w:val="004A2538"/>
    <w:rsid w:val="004A7AE8"/>
    <w:rsid w:val="004B0C15"/>
    <w:rsid w:val="004B35EA"/>
    <w:rsid w:val="004B69E4"/>
    <w:rsid w:val="004B7373"/>
    <w:rsid w:val="004C0577"/>
    <w:rsid w:val="004C2BF4"/>
    <w:rsid w:val="004C6C39"/>
    <w:rsid w:val="004D075F"/>
    <w:rsid w:val="004D0B46"/>
    <w:rsid w:val="004D1B76"/>
    <w:rsid w:val="004D344E"/>
    <w:rsid w:val="004D527B"/>
    <w:rsid w:val="004D5F06"/>
    <w:rsid w:val="004D6618"/>
    <w:rsid w:val="004E019E"/>
    <w:rsid w:val="004E06EC"/>
    <w:rsid w:val="004E2535"/>
    <w:rsid w:val="004E2CB7"/>
    <w:rsid w:val="004E480D"/>
    <w:rsid w:val="004E51B1"/>
    <w:rsid w:val="004F016A"/>
    <w:rsid w:val="004F2206"/>
    <w:rsid w:val="004F2871"/>
    <w:rsid w:val="004F35D8"/>
    <w:rsid w:val="004F5035"/>
    <w:rsid w:val="0050079C"/>
    <w:rsid w:val="00500ACA"/>
    <w:rsid w:val="00500F94"/>
    <w:rsid w:val="00502FB3"/>
    <w:rsid w:val="00503DE9"/>
    <w:rsid w:val="0050530C"/>
    <w:rsid w:val="00505CD2"/>
    <w:rsid w:val="00505DEA"/>
    <w:rsid w:val="00507782"/>
    <w:rsid w:val="00512A04"/>
    <w:rsid w:val="00523F20"/>
    <w:rsid w:val="005249F5"/>
    <w:rsid w:val="005260F7"/>
    <w:rsid w:val="00530896"/>
    <w:rsid w:val="00531782"/>
    <w:rsid w:val="00531FD4"/>
    <w:rsid w:val="00532D48"/>
    <w:rsid w:val="00535CF5"/>
    <w:rsid w:val="00543BD1"/>
    <w:rsid w:val="00546D7E"/>
    <w:rsid w:val="0055147B"/>
    <w:rsid w:val="00552337"/>
    <w:rsid w:val="00554706"/>
    <w:rsid w:val="00556113"/>
    <w:rsid w:val="00564C12"/>
    <w:rsid w:val="005654B8"/>
    <w:rsid w:val="0057377F"/>
    <w:rsid w:val="005762CC"/>
    <w:rsid w:val="0058297A"/>
    <w:rsid w:val="00582D3D"/>
    <w:rsid w:val="00591B98"/>
    <w:rsid w:val="00594502"/>
    <w:rsid w:val="00595386"/>
    <w:rsid w:val="00595CB3"/>
    <w:rsid w:val="005A0D9D"/>
    <w:rsid w:val="005A0E53"/>
    <w:rsid w:val="005A3621"/>
    <w:rsid w:val="005A4AC0"/>
    <w:rsid w:val="005A5FDF"/>
    <w:rsid w:val="005B058E"/>
    <w:rsid w:val="005B0FB7"/>
    <w:rsid w:val="005B122A"/>
    <w:rsid w:val="005B44E0"/>
    <w:rsid w:val="005B5AC2"/>
    <w:rsid w:val="005C1D3E"/>
    <w:rsid w:val="005C2833"/>
    <w:rsid w:val="005C5DB2"/>
    <w:rsid w:val="005C7F91"/>
    <w:rsid w:val="005D53F2"/>
    <w:rsid w:val="005E144D"/>
    <w:rsid w:val="005E1500"/>
    <w:rsid w:val="005E2BEC"/>
    <w:rsid w:val="005E3A43"/>
    <w:rsid w:val="005E50B9"/>
    <w:rsid w:val="005E51A4"/>
    <w:rsid w:val="005F77C7"/>
    <w:rsid w:val="0060030B"/>
    <w:rsid w:val="00600C77"/>
    <w:rsid w:val="0060356C"/>
    <w:rsid w:val="00607382"/>
    <w:rsid w:val="0061669F"/>
    <w:rsid w:val="00620675"/>
    <w:rsid w:val="00622910"/>
    <w:rsid w:val="006238E1"/>
    <w:rsid w:val="00630AE1"/>
    <w:rsid w:val="006313C0"/>
    <w:rsid w:val="006318A0"/>
    <w:rsid w:val="00632476"/>
    <w:rsid w:val="006412D1"/>
    <w:rsid w:val="006433C3"/>
    <w:rsid w:val="00644BE4"/>
    <w:rsid w:val="006466FC"/>
    <w:rsid w:val="0065071C"/>
    <w:rsid w:val="00650F5B"/>
    <w:rsid w:val="00652DC0"/>
    <w:rsid w:val="00652F62"/>
    <w:rsid w:val="00654C1E"/>
    <w:rsid w:val="00655AF7"/>
    <w:rsid w:val="00660584"/>
    <w:rsid w:val="00660FCD"/>
    <w:rsid w:val="006670D7"/>
    <w:rsid w:val="00667B20"/>
    <w:rsid w:val="006719EA"/>
    <w:rsid w:val="00671F13"/>
    <w:rsid w:val="006739AF"/>
    <w:rsid w:val="0067400A"/>
    <w:rsid w:val="006747E0"/>
    <w:rsid w:val="006769FA"/>
    <w:rsid w:val="006847AD"/>
    <w:rsid w:val="00690862"/>
    <w:rsid w:val="00690B7D"/>
    <w:rsid w:val="0069114B"/>
    <w:rsid w:val="006A756A"/>
    <w:rsid w:val="006B4540"/>
    <w:rsid w:val="006C1F12"/>
    <w:rsid w:val="006C396A"/>
    <w:rsid w:val="006D1ADA"/>
    <w:rsid w:val="006D66F7"/>
    <w:rsid w:val="006D7447"/>
    <w:rsid w:val="006E3B5D"/>
    <w:rsid w:val="006F02DE"/>
    <w:rsid w:val="00702D61"/>
    <w:rsid w:val="00703114"/>
    <w:rsid w:val="00705C9D"/>
    <w:rsid w:val="00705F13"/>
    <w:rsid w:val="00714F1D"/>
    <w:rsid w:val="00715225"/>
    <w:rsid w:val="0072006A"/>
    <w:rsid w:val="00720CC6"/>
    <w:rsid w:val="00722DDB"/>
    <w:rsid w:val="0072407C"/>
    <w:rsid w:val="00724728"/>
    <w:rsid w:val="00724F98"/>
    <w:rsid w:val="00730B9B"/>
    <w:rsid w:val="0073182E"/>
    <w:rsid w:val="0073290A"/>
    <w:rsid w:val="00732DF7"/>
    <w:rsid w:val="007332FF"/>
    <w:rsid w:val="007372B0"/>
    <w:rsid w:val="007408F5"/>
    <w:rsid w:val="00741EAE"/>
    <w:rsid w:val="00755248"/>
    <w:rsid w:val="00755C9B"/>
    <w:rsid w:val="00757BAD"/>
    <w:rsid w:val="0076190B"/>
    <w:rsid w:val="007634EF"/>
    <w:rsid w:val="0076355D"/>
    <w:rsid w:val="00763A2D"/>
    <w:rsid w:val="00770B94"/>
    <w:rsid w:val="00774335"/>
    <w:rsid w:val="007761D8"/>
    <w:rsid w:val="0077644F"/>
    <w:rsid w:val="00777795"/>
    <w:rsid w:val="0078080C"/>
    <w:rsid w:val="00782587"/>
    <w:rsid w:val="00783A57"/>
    <w:rsid w:val="00783B6A"/>
    <w:rsid w:val="00784C92"/>
    <w:rsid w:val="00785400"/>
    <w:rsid w:val="007859CD"/>
    <w:rsid w:val="007907E4"/>
    <w:rsid w:val="00796461"/>
    <w:rsid w:val="007A0F1B"/>
    <w:rsid w:val="007A6100"/>
    <w:rsid w:val="007A6A4F"/>
    <w:rsid w:val="007B03F5"/>
    <w:rsid w:val="007B59D3"/>
    <w:rsid w:val="007B5C09"/>
    <w:rsid w:val="007B5DA2"/>
    <w:rsid w:val="007C0966"/>
    <w:rsid w:val="007C19E7"/>
    <w:rsid w:val="007C51BC"/>
    <w:rsid w:val="007C5CFD"/>
    <w:rsid w:val="007C6D9F"/>
    <w:rsid w:val="007D4893"/>
    <w:rsid w:val="007D69A2"/>
    <w:rsid w:val="007D7697"/>
    <w:rsid w:val="007E2060"/>
    <w:rsid w:val="007E25FF"/>
    <w:rsid w:val="007E69F5"/>
    <w:rsid w:val="007E70CF"/>
    <w:rsid w:val="007E74A4"/>
    <w:rsid w:val="007F1BE4"/>
    <w:rsid w:val="007F263F"/>
    <w:rsid w:val="007F46EA"/>
    <w:rsid w:val="007F5579"/>
    <w:rsid w:val="008002E8"/>
    <w:rsid w:val="008016AF"/>
    <w:rsid w:val="00806C1F"/>
    <w:rsid w:val="0080766E"/>
    <w:rsid w:val="008105BE"/>
    <w:rsid w:val="00810827"/>
    <w:rsid w:val="00811169"/>
    <w:rsid w:val="00815297"/>
    <w:rsid w:val="00817BA1"/>
    <w:rsid w:val="00823022"/>
    <w:rsid w:val="0082634E"/>
    <w:rsid w:val="0082717F"/>
    <w:rsid w:val="008313C4"/>
    <w:rsid w:val="008339B2"/>
    <w:rsid w:val="00835434"/>
    <w:rsid w:val="008358C0"/>
    <w:rsid w:val="00837D20"/>
    <w:rsid w:val="008409E6"/>
    <w:rsid w:val="00840F16"/>
    <w:rsid w:val="0084272C"/>
    <w:rsid w:val="00842838"/>
    <w:rsid w:val="00847500"/>
    <w:rsid w:val="008533E4"/>
    <w:rsid w:val="00854EC1"/>
    <w:rsid w:val="0085797F"/>
    <w:rsid w:val="00860804"/>
    <w:rsid w:val="00860D62"/>
    <w:rsid w:val="00861DC3"/>
    <w:rsid w:val="00866842"/>
    <w:rsid w:val="00867019"/>
    <w:rsid w:val="008735A9"/>
    <w:rsid w:val="00877D20"/>
    <w:rsid w:val="00880894"/>
    <w:rsid w:val="00881C48"/>
    <w:rsid w:val="00885590"/>
    <w:rsid w:val="00885B80"/>
    <w:rsid w:val="00885C30"/>
    <w:rsid w:val="00885E9B"/>
    <w:rsid w:val="00886C9D"/>
    <w:rsid w:val="00892A6A"/>
    <w:rsid w:val="00893C96"/>
    <w:rsid w:val="0089500A"/>
    <w:rsid w:val="00897C94"/>
    <w:rsid w:val="008A51A3"/>
    <w:rsid w:val="008A7C12"/>
    <w:rsid w:val="008B03CE"/>
    <w:rsid w:val="008B08C0"/>
    <w:rsid w:val="008B243C"/>
    <w:rsid w:val="008B2DBB"/>
    <w:rsid w:val="008B529E"/>
    <w:rsid w:val="008B745F"/>
    <w:rsid w:val="008B7C3D"/>
    <w:rsid w:val="008C11D5"/>
    <w:rsid w:val="008C17FB"/>
    <w:rsid w:val="008C3236"/>
    <w:rsid w:val="008C3A43"/>
    <w:rsid w:val="008D1B00"/>
    <w:rsid w:val="008D2631"/>
    <w:rsid w:val="008D34AE"/>
    <w:rsid w:val="008D57B8"/>
    <w:rsid w:val="008E0345"/>
    <w:rsid w:val="008E03FC"/>
    <w:rsid w:val="008E1EB3"/>
    <w:rsid w:val="008E510B"/>
    <w:rsid w:val="008F5492"/>
    <w:rsid w:val="00902B13"/>
    <w:rsid w:val="00911941"/>
    <w:rsid w:val="009138A0"/>
    <w:rsid w:val="009152A5"/>
    <w:rsid w:val="00920C71"/>
    <w:rsid w:val="0092170D"/>
    <w:rsid w:val="009244CA"/>
    <w:rsid w:val="00925F0F"/>
    <w:rsid w:val="00926B97"/>
    <w:rsid w:val="00926F62"/>
    <w:rsid w:val="009270EF"/>
    <w:rsid w:val="00930C91"/>
    <w:rsid w:val="009326EE"/>
    <w:rsid w:val="00932F6B"/>
    <w:rsid w:val="009377D1"/>
    <w:rsid w:val="009436FF"/>
    <w:rsid w:val="009468BC"/>
    <w:rsid w:val="00960266"/>
    <w:rsid w:val="009616DF"/>
    <w:rsid w:val="009629F8"/>
    <w:rsid w:val="00964B22"/>
    <w:rsid w:val="0096542F"/>
    <w:rsid w:val="0096663C"/>
    <w:rsid w:val="00967FA7"/>
    <w:rsid w:val="00970F01"/>
    <w:rsid w:val="00971645"/>
    <w:rsid w:val="00975008"/>
    <w:rsid w:val="00977919"/>
    <w:rsid w:val="00983000"/>
    <w:rsid w:val="00986C35"/>
    <w:rsid w:val="009870FA"/>
    <w:rsid w:val="0099071B"/>
    <w:rsid w:val="009921C3"/>
    <w:rsid w:val="00994F55"/>
    <w:rsid w:val="009952C3"/>
    <w:rsid w:val="0099551D"/>
    <w:rsid w:val="009A5897"/>
    <w:rsid w:val="009A5F24"/>
    <w:rsid w:val="009B0B3E"/>
    <w:rsid w:val="009B1913"/>
    <w:rsid w:val="009B6657"/>
    <w:rsid w:val="009B710B"/>
    <w:rsid w:val="009B7C35"/>
    <w:rsid w:val="009C198E"/>
    <w:rsid w:val="009C21F1"/>
    <w:rsid w:val="009D04A3"/>
    <w:rsid w:val="009D08A1"/>
    <w:rsid w:val="009D0EB5"/>
    <w:rsid w:val="009D14F9"/>
    <w:rsid w:val="009D2B74"/>
    <w:rsid w:val="009D63FF"/>
    <w:rsid w:val="009E175D"/>
    <w:rsid w:val="009E3CC2"/>
    <w:rsid w:val="009E721A"/>
    <w:rsid w:val="009F06BD"/>
    <w:rsid w:val="009F2A4D"/>
    <w:rsid w:val="009F3302"/>
    <w:rsid w:val="00A00828"/>
    <w:rsid w:val="00A03290"/>
    <w:rsid w:val="00A03E97"/>
    <w:rsid w:val="00A07490"/>
    <w:rsid w:val="00A10655"/>
    <w:rsid w:val="00A1197C"/>
    <w:rsid w:val="00A12B64"/>
    <w:rsid w:val="00A139EB"/>
    <w:rsid w:val="00A22C38"/>
    <w:rsid w:val="00A23B35"/>
    <w:rsid w:val="00A25193"/>
    <w:rsid w:val="00A26E0B"/>
    <w:rsid w:val="00A26E80"/>
    <w:rsid w:val="00A31AE8"/>
    <w:rsid w:val="00A3739D"/>
    <w:rsid w:val="00A37DDA"/>
    <w:rsid w:val="00A37ED8"/>
    <w:rsid w:val="00A51A13"/>
    <w:rsid w:val="00A53FE8"/>
    <w:rsid w:val="00A638C4"/>
    <w:rsid w:val="00A72800"/>
    <w:rsid w:val="00A75024"/>
    <w:rsid w:val="00A925EC"/>
    <w:rsid w:val="00A929AA"/>
    <w:rsid w:val="00A92B6B"/>
    <w:rsid w:val="00A955A9"/>
    <w:rsid w:val="00A9750F"/>
    <w:rsid w:val="00AA541E"/>
    <w:rsid w:val="00AA6AE0"/>
    <w:rsid w:val="00AD0DA4"/>
    <w:rsid w:val="00AD4169"/>
    <w:rsid w:val="00AE1D4A"/>
    <w:rsid w:val="00AE25C6"/>
    <w:rsid w:val="00AE306C"/>
    <w:rsid w:val="00AF28C1"/>
    <w:rsid w:val="00AF3B49"/>
    <w:rsid w:val="00B02EF1"/>
    <w:rsid w:val="00B07C97"/>
    <w:rsid w:val="00B07EA1"/>
    <w:rsid w:val="00B11C67"/>
    <w:rsid w:val="00B15754"/>
    <w:rsid w:val="00B15A27"/>
    <w:rsid w:val="00B2046E"/>
    <w:rsid w:val="00B209E1"/>
    <w:rsid w:val="00B20E8B"/>
    <w:rsid w:val="00B257E1"/>
    <w:rsid w:val="00B2599A"/>
    <w:rsid w:val="00B27AC4"/>
    <w:rsid w:val="00B343CC"/>
    <w:rsid w:val="00B41E6C"/>
    <w:rsid w:val="00B43C75"/>
    <w:rsid w:val="00B4794D"/>
    <w:rsid w:val="00B47ABC"/>
    <w:rsid w:val="00B5084A"/>
    <w:rsid w:val="00B56A00"/>
    <w:rsid w:val="00B606A1"/>
    <w:rsid w:val="00B614F7"/>
    <w:rsid w:val="00B61B26"/>
    <w:rsid w:val="00B62D5F"/>
    <w:rsid w:val="00B650D1"/>
    <w:rsid w:val="00B66281"/>
    <w:rsid w:val="00B675B2"/>
    <w:rsid w:val="00B81261"/>
    <w:rsid w:val="00B8223E"/>
    <w:rsid w:val="00B832AE"/>
    <w:rsid w:val="00B83E5C"/>
    <w:rsid w:val="00B86678"/>
    <w:rsid w:val="00B86B00"/>
    <w:rsid w:val="00B92919"/>
    <w:rsid w:val="00B92F9B"/>
    <w:rsid w:val="00B941B3"/>
    <w:rsid w:val="00B96513"/>
    <w:rsid w:val="00BA1D47"/>
    <w:rsid w:val="00BA66F0"/>
    <w:rsid w:val="00BB2239"/>
    <w:rsid w:val="00BB2AE7"/>
    <w:rsid w:val="00BB6464"/>
    <w:rsid w:val="00BC1BB8"/>
    <w:rsid w:val="00BC1C9A"/>
    <w:rsid w:val="00BC6793"/>
    <w:rsid w:val="00BD7FE1"/>
    <w:rsid w:val="00BE37CA"/>
    <w:rsid w:val="00BE505E"/>
    <w:rsid w:val="00BE6112"/>
    <w:rsid w:val="00BE6144"/>
    <w:rsid w:val="00BE635A"/>
    <w:rsid w:val="00BF17E9"/>
    <w:rsid w:val="00BF2ABB"/>
    <w:rsid w:val="00BF5099"/>
    <w:rsid w:val="00BF5345"/>
    <w:rsid w:val="00BF5605"/>
    <w:rsid w:val="00C10F10"/>
    <w:rsid w:val="00C1583C"/>
    <w:rsid w:val="00C15D4D"/>
    <w:rsid w:val="00C175DC"/>
    <w:rsid w:val="00C23A66"/>
    <w:rsid w:val="00C30171"/>
    <w:rsid w:val="00C309D8"/>
    <w:rsid w:val="00C32CFF"/>
    <w:rsid w:val="00C33127"/>
    <w:rsid w:val="00C337A0"/>
    <w:rsid w:val="00C43519"/>
    <w:rsid w:val="00C46421"/>
    <w:rsid w:val="00C51537"/>
    <w:rsid w:val="00C52BC3"/>
    <w:rsid w:val="00C60BE7"/>
    <w:rsid w:val="00C61AFA"/>
    <w:rsid w:val="00C61D64"/>
    <w:rsid w:val="00C62099"/>
    <w:rsid w:val="00C64EA3"/>
    <w:rsid w:val="00C70252"/>
    <w:rsid w:val="00C7226D"/>
    <w:rsid w:val="00C72867"/>
    <w:rsid w:val="00C75E81"/>
    <w:rsid w:val="00C75F52"/>
    <w:rsid w:val="00C800F1"/>
    <w:rsid w:val="00C842DB"/>
    <w:rsid w:val="00C86533"/>
    <w:rsid w:val="00C86609"/>
    <w:rsid w:val="00C90E4B"/>
    <w:rsid w:val="00C92B4C"/>
    <w:rsid w:val="00C94099"/>
    <w:rsid w:val="00C9495D"/>
    <w:rsid w:val="00C94D1E"/>
    <w:rsid w:val="00C954F6"/>
    <w:rsid w:val="00CA5F3E"/>
    <w:rsid w:val="00CA6BC5"/>
    <w:rsid w:val="00CC4046"/>
    <w:rsid w:val="00CC61CD"/>
    <w:rsid w:val="00CD5011"/>
    <w:rsid w:val="00CE4D9C"/>
    <w:rsid w:val="00CE640F"/>
    <w:rsid w:val="00CE76BC"/>
    <w:rsid w:val="00CF2988"/>
    <w:rsid w:val="00CF540E"/>
    <w:rsid w:val="00D02F07"/>
    <w:rsid w:val="00D16C48"/>
    <w:rsid w:val="00D16F96"/>
    <w:rsid w:val="00D23346"/>
    <w:rsid w:val="00D27EBE"/>
    <w:rsid w:val="00D31A6B"/>
    <w:rsid w:val="00D35E92"/>
    <w:rsid w:val="00D3672E"/>
    <w:rsid w:val="00D36A49"/>
    <w:rsid w:val="00D44B24"/>
    <w:rsid w:val="00D517C6"/>
    <w:rsid w:val="00D63B01"/>
    <w:rsid w:val="00D642B0"/>
    <w:rsid w:val="00D64806"/>
    <w:rsid w:val="00D71D84"/>
    <w:rsid w:val="00D72464"/>
    <w:rsid w:val="00D768EB"/>
    <w:rsid w:val="00D80C72"/>
    <w:rsid w:val="00D80F88"/>
    <w:rsid w:val="00D82D1E"/>
    <w:rsid w:val="00D832D9"/>
    <w:rsid w:val="00D8660E"/>
    <w:rsid w:val="00D87499"/>
    <w:rsid w:val="00D90626"/>
    <w:rsid w:val="00D90F00"/>
    <w:rsid w:val="00D90F53"/>
    <w:rsid w:val="00D94F6B"/>
    <w:rsid w:val="00D975C0"/>
    <w:rsid w:val="00DA5285"/>
    <w:rsid w:val="00DB191D"/>
    <w:rsid w:val="00DB4F91"/>
    <w:rsid w:val="00DB5BBC"/>
    <w:rsid w:val="00DC1EF7"/>
    <w:rsid w:val="00DC1F0F"/>
    <w:rsid w:val="00DC3117"/>
    <w:rsid w:val="00DC5DD9"/>
    <w:rsid w:val="00DC6D2D"/>
    <w:rsid w:val="00DC6D4C"/>
    <w:rsid w:val="00DC7323"/>
    <w:rsid w:val="00DD64C2"/>
    <w:rsid w:val="00DE00E9"/>
    <w:rsid w:val="00DE072E"/>
    <w:rsid w:val="00DE33B5"/>
    <w:rsid w:val="00DE5E18"/>
    <w:rsid w:val="00DE6E01"/>
    <w:rsid w:val="00DF010A"/>
    <w:rsid w:val="00DF0487"/>
    <w:rsid w:val="00DF28D8"/>
    <w:rsid w:val="00DF300F"/>
    <w:rsid w:val="00DF5EA4"/>
    <w:rsid w:val="00DF797E"/>
    <w:rsid w:val="00E02131"/>
    <w:rsid w:val="00E02681"/>
    <w:rsid w:val="00E02792"/>
    <w:rsid w:val="00E034D8"/>
    <w:rsid w:val="00E04630"/>
    <w:rsid w:val="00E04CC0"/>
    <w:rsid w:val="00E069F8"/>
    <w:rsid w:val="00E06F49"/>
    <w:rsid w:val="00E122E3"/>
    <w:rsid w:val="00E15816"/>
    <w:rsid w:val="00E160D5"/>
    <w:rsid w:val="00E239FF"/>
    <w:rsid w:val="00E27D7B"/>
    <w:rsid w:val="00E30556"/>
    <w:rsid w:val="00E30981"/>
    <w:rsid w:val="00E33136"/>
    <w:rsid w:val="00E34D7C"/>
    <w:rsid w:val="00E36C7E"/>
    <w:rsid w:val="00E3723D"/>
    <w:rsid w:val="00E4189A"/>
    <w:rsid w:val="00E44C89"/>
    <w:rsid w:val="00E470F6"/>
    <w:rsid w:val="00E50A86"/>
    <w:rsid w:val="00E61BA2"/>
    <w:rsid w:val="00E63864"/>
    <w:rsid w:val="00E6403F"/>
    <w:rsid w:val="00E64725"/>
    <w:rsid w:val="00E70F87"/>
    <w:rsid w:val="00E73443"/>
    <w:rsid w:val="00E757FF"/>
    <w:rsid w:val="00E770C4"/>
    <w:rsid w:val="00E81CDD"/>
    <w:rsid w:val="00E84C5A"/>
    <w:rsid w:val="00E861DB"/>
    <w:rsid w:val="00E92EB4"/>
    <w:rsid w:val="00E93406"/>
    <w:rsid w:val="00E94A23"/>
    <w:rsid w:val="00E956C5"/>
    <w:rsid w:val="00E9579A"/>
    <w:rsid w:val="00E95C39"/>
    <w:rsid w:val="00EA2C39"/>
    <w:rsid w:val="00EA34A1"/>
    <w:rsid w:val="00EB0A3C"/>
    <w:rsid w:val="00EB0A96"/>
    <w:rsid w:val="00EB6257"/>
    <w:rsid w:val="00EB77F9"/>
    <w:rsid w:val="00EB7C1E"/>
    <w:rsid w:val="00EC0B8C"/>
    <w:rsid w:val="00EC142E"/>
    <w:rsid w:val="00EC2C4C"/>
    <w:rsid w:val="00EC43CE"/>
    <w:rsid w:val="00EC5769"/>
    <w:rsid w:val="00EC7D00"/>
    <w:rsid w:val="00ED0304"/>
    <w:rsid w:val="00ED087C"/>
    <w:rsid w:val="00EE38FA"/>
    <w:rsid w:val="00EE3E2C"/>
    <w:rsid w:val="00EE5D23"/>
    <w:rsid w:val="00EE750D"/>
    <w:rsid w:val="00EF193A"/>
    <w:rsid w:val="00EF3099"/>
    <w:rsid w:val="00EF3CA4"/>
    <w:rsid w:val="00EF5E1F"/>
    <w:rsid w:val="00EF7859"/>
    <w:rsid w:val="00F014DA"/>
    <w:rsid w:val="00F0187F"/>
    <w:rsid w:val="00F02591"/>
    <w:rsid w:val="00F14273"/>
    <w:rsid w:val="00F15B64"/>
    <w:rsid w:val="00F1628D"/>
    <w:rsid w:val="00F17042"/>
    <w:rsid w:val="00F21DC6"/>
    <w:rsid w:val="00F25163"/>
    <w:rsid w:val="00F25AC5"/>
    <w:rsid w:val="00F25B20"/>
    <w:rsid w:val="00F34598"/>
    <w:rsid w:val="00F34767"/>
    <w:rsid w:val="00F347F8"/>
    <w:rsid w:val="00F47483"/>
    <w:rsid w:val="00F54186"/>
    <w:rsid w:val="00F5696E"/>
    <w:rsid w:val="00F60EFF"/>
    <w:rsid w:val="00F6119E"/>
    <w:rsid w:val="00F67D2D"/>
    <w:rsid w:val="00F70FE0"/>
    <w:rsid w:val="00F7481C"/>
    <w:rsid w:val="00F75A74"/>
    <w:rsid w:val="00F75C92"/>
    <w:rsid w:val="00F8431E"/>
    <w:rsid w:val="00F860CC"/>
    <w:rsid w:val="00F8654F"/>
    <w:rsid w:val="00F86BF6"/>
    <w:rsid w:val="00F90858"/>
    <w:rsid w:val="00F94398"/>
    <w:rsid w:val="00FA4629"/>
    <w:rsid w:val="00FB0845"/>
    <w:rsid w:val="00FB1F87"/>
    <w:rsid w:val="00FB2B56"/>
    <w:rsid w:val="00FB3A3B"/>
    <w:rsid w:val="00FB4E3A"/>
    <w:rsid w:val="00FB5384"/>
    <w:rsid w:val="00FB6E1C"/>
    <w:rsid w:val="00FC12BF"/>
    <w:rsid w:val="00FC1A7C"/>
    <w:rsid w:val="00FC2C60"/>
    <w:rsid w:val="00FC64AB"/>
    <w:rsid w:val="00FD3E6F"/>
    <w:rsid w:val="00FD51B9"/>
    <w:rsid w:val="00FE2A39"/>
    <w:rsid w:val="00FE2EF6"/>
    <w:rsid w:val="00FF1AE4"/>
    <w:rsid w:val="00FF39CF"/>
    <w:rsid w:val="00FF4D91"/>
    <w:rsid w:val="00FF591E"/>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F6F52"/>
  <w15:docId w15:val="{BE3F10A9-C365-4FC6-A980-ABF29282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A3B"/>
    <w:rPr>
      <w:rFonts w:ascii="Lato" w:hAnsi="Lato"/>
    </w:rPr>
  </w:style>
  <w:style w:type="paragraph" w:styleId="Heading1">
    <w:name w:val="heading 1"/>
    <w:basedOn w:val="Normal"/>
    <w:next w:val="Normal"/>
    <w:link w:val="Heading1Char"/>
    <w:uiPriority w:val="2"/>
    <w:qFormat/>
    <w:rsid w:val="00A9750F"/>
    <w:pPr>
      <w:spacing w:before="240"/>
      <w:outlineLvl w:val="0"/>
    </w:pPr>
    <w:rPr>
      <w:rFonts w:asciiTheme="majorHAnsi" w:eastAsiaTheme="majorEastAsia" w:hAnsiTheme="majorHAnsi" w:cstheme="majorBidi"/>
      <w:bCs/>
      <w:color w:val="DB7310"/>
      <w:kern w:val="32"/>
      <w:sz w:val="44"/>
      <w:szCs w:val="32"/>
    </w:rPr>
  </w:style>
  <w:style w:type="paragraph" w:styleId="Heading2">
    <w:name w:val="heading 2"/>
    <w:basedOn w:val="Normal"/>
    <w:next w:val="Normal"/>
    <w:link w:val="Heading2Char"/>
    <w:uiPriority w:val="2"/>
    <w:qFormat/>
    <w:rsid w:val="00D80F88"/>
    <w:pPr>
      <w:spacing w:before="240"/>
      <w:outlineLvl w:val="1"/>
    </w:pPr>
    <w:rPr>
      <w:rFonts w:asciiTheme="majorHAnsi" w:eastAsiaTheme="majorEastAsia" w:hAnsiTheme="majorHAnsi" w:cstheme="majorBidi"/>
      <w:bCs/>
      <w:iCs/>
      <w:color w:val="454347"/>
      <w:sz w:val="36"/>
      <w:szCs w:val="32"/>
    </w:rPr>
  </w:style>
  <w:style w:type="paragraph" w:styleId="Heading3">
    <w:name w:val="heading 3"/>
    <w:basedOn w:val="Normal"/>
    <w:next w:val="Normal"/>
    <w:link w:val="Heading3Char"/>
    <w:uiPriority w:val="2"/>
    <w:qFormat/>
    <w:rsid w:val="007D69A2"/>
    <w:pPr>
      <w:spacing w:before="200"/>
      <w:outlineLvl w:val="2"/>
    </w:pPr>
    <w:rPr>
      <w:rFonts w:asciiTheme="majorHAnsi" w:hAnsiTheme="majorHAnsi" w:cs="Arial"/>
      <w:bCs/>
      <w:color w:val="454347"/>
      <w:sz w:val="32"/>
      <w:szCs w:val="28"/>
    </w:rPr>
  </w:style>
  <w:style w:type="paragraph" w:styleId="Heading4">
    <w:name w:val="heading 4"/>
    <w:basedOn w:val="Normal"/>
    <w:next w:val="Normal"/>
    <w:link w:val="Heading4Char"/>
    <w:uiPriority w:val="2"/>
    <w:qFormat/>
    <w:rsid w:val="007D69A2"/>
    <w:pPr>
      <w:spacing w:before="200"/>
      <w:outlineLvl w:val="3"/>
    </w:pPr>
    <w:rPr>
      <w:rFonts w:asciiTheme="majorHAnsi" w:eastAsiaTheme="majorEastAsia" w:hAnsiTheme="majorHAnsi" w:cstheme="majorBidi"/>
      <w:bCs/>
      <w:iCs/>
      <w:color w:val="454347"/>
      <w:sz w:val="28"/>
    </w:rPr>
  </w:style>
  <w:style w:type="paragraph" w:styleId="Heading5">
    <w:name w:val="heading 5"/>
    <w:basedOn w:val="Normal"/>
    <w:next w:val="Normal"/>
    <w:link w:val="Heading5Char"/>
    <w:uiPriority w:val="2"/>
    <w:semiHidden/>
    <w:rsid w:val="001C3C59"/>
    <w:pPr>
      <w:numPr>
        <w:ilvl w:val="4"/>
        <w:numId w:val="10"/>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0"/>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0"/>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0"/>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A9750F"/>
    <w:rPr>
      <w:rFonts w:asciiTheme="majorHAnsi" w:eastAsiaTheme="majorEastAsia" w:hAnsiTheme="majorHAnsi" w:cstheme="majorBidi"/>
      <w:bCs/>
      <w:color w:val="DB7310"/>
      <w:kern w:val="32"/>
      <w:sz w:val="44"/>
      <w:szCs w:val="32"/>
    </w:rPr>
  </w:style>
  <w:style w:type="character" w:customStyle="1" w:styleId="Heading2Char">
    <w:name w:val="Heading 2 Char"/>
    <w:basedOn w:val="DefaultParagraphFont"/>
    <w:link w:val="Heading2"/>
    <w:uiPriority w:val="2"/>
    <w:rsid w:val="00D80F88"/>
    <w:rPr>
      <w:rFonts w:asciiTheme="majorHAnsi" w:eastAsiaTheme="majorEastAsia" w:hAnsiTheme="majorHAnsi" w:cstheme="majorBidi"/>
      <w:bCs/>
      <w:iCs/>
      <w:color w:val="454347"/>
      <w:sz w:val="36"/>
      <w:szCs w:val="32"/>
    </w:rPr>
  </w:style>
  <w:style w:type="paragraph" w:styleId="Title">
    <w:name w:val="Title"/>
    <w:basedOn w:val="Normal"/>
    <w:next w:val="Normal"/>
    <w:link w:val="TitleChar"/>
    <w:qFormat/>
    <w:rsid w:val="004D6618"/>
    <w:rPr>
      <w:rFonts w:ascii="Lato Semibold" w:eastAsia="Times New Roman" w:hAnsi="Lato Semibold"/>
      <w:bCs/>
      <w:color w:val="DB7310"/>
      <w:kern w:val="32"/>
      <w:sz w:val="60"/>
      <w:szCs w:val="64"/>
    </w:rPr>
  </w:style>
  <w:style w:type="character" w:customStyle="1" w:styleId="TitleChar">
    <w:name w:val="Title Char"/>
    <w:basedOn w:val="DefaultParagraphFont"/>
    <w:link w:val="Title"/>
    <w:rsid w:val="004D6618"/>
    <w:rPr>
      <w:rFonts w:ascii="Lato Semibold" w:eastAsia="Times New Roman" w:hAnsi="Lato Semibold"/>
      <w:bCs/>
      <w:color w:val="DB731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7D69A2"/>
    <w:rPr>
      <w:rFonts w:asciiTheme="majorHAnsi" w:hAnsiTheme="majorHAnsi" w:cs="Arial"/>
      <w:bCs/>
      <w:color w:val="454347"/>
      <w:sz w:val="32"/>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D6618"/>
    <w:pPr>
      <w:numPr>
        <w:ilvl w:val="1"/>
      </w:numPr>
      <w:spacing w:after="160"/>
    </w:pPr>
    <w:rPr>
      <w:rFonts w:ascii="Lato Semibold" w:eastAsia="Times New Roman" w:hAnsi="Lato Semibold"/>
      <w:color w:val="808080"/>
      <w:sz w:val="40"/>
    </w:rPr>
  </w:style>
  <w:style w:type="character" w:customStyle="1" w:styleId="Heading4Char">
    <w:name w:val="Heading 4 Char"/>
    <w:basedOn w:val="DefaultParagraphFont"/>
    <w:link w:val="Heading4"/>
    <w:uiPriority w:val="2"/>
    <w:rsid w:val="007D69A2"/>
    <w:rPr>
      <w:rFonts w:asciiTheme="majorHAnsi" w:eastAsiaTheme="majorEastAsia" w:hAnsiTheme="majorHAnsi" w:cstheme="majorBidi"/>
      <w:bCs/>
      <w:iCs/>
      <w:color w:val="454347"/>
      <w:sz w:val="28"/>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spacing w:before="480" w:after="0"/>
      <w:outlineLvl w:val="9"/>
    </w:pPr>
    <w:rPr>
      <w:kern w:val="0"/>
      <w:szCs w:val="28"/>
    </w:rPr>
  </w:style>
  <w:style w:type="paragraph" w:styleId="TOC1">
    <w:name w:val="toc 1"/>
    <w:basedOn w:val="Normal"/>
    <w:next w:val="Normal"/>
    <w:autoRedefine/>
    <w:uiPriority w:val="39"/>
    <w:rsid w:val="007D69A2"/>
    <w:pPr>
      <w:tabs>
        <w:tab w:val="right" w:leader="dot" w:pos="10318"/>
      </w:tabs>
      <w:spacing w:before="120" w:after="100"/>
      <w:ind w:left="425" w:hanging="425"/>
    </w:pPr>
    <w:rPr>
      <w:b/>
      <w:bCs/>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WStable1">
    <w:name w:val="NTWS table 1"/>
    <w:basedOn w:val="TableNormal"/>
    <w:uiPriority w:val="99"/>
    <w:rsid w:val="004D6618"/>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paragraph" w:styleId="TOC5">
    <w:name w:val="toc 5"/>
    <w:basedOn w:val="Normal"/>
    <w:next w:val="Normal"/>
    <w:autoRedefine/>
    <w:uiPriority w:val="39"/>
    <w:unhideWhenUsed/>
    <w:rsid w:val="004E51B1"/>
    <w:pPr>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4E51B1"/>
    <w:pPr>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4E51B1"/>
    <w:pPr>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4E51B1"/>
    <w:pPr>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4E51B1"/>
    <w:pPr>
      <w:spacing w:after="100" w:line="259" w:lineRule="auto"/>
      <w:ind w:left="1760"/>
    </w:pPr>
    <w:rPr>
      <w:rFonts w:asciiTheme="minorHAnsi" w:eastAsiaTheme="minorEastAsia" w:hAnsiTheme="minorHAnsi" w:cstheme="minorBidi"/>
      <w:lang w:eastAsia="en-AU"/>
    </w:rPr>
  </w:style>
  <w:style w:type="paragraph" w:customStyle="1" w:styleId="Default">
    <w:name w:val="Default"/>
    <w:rsid w:val="00317E95"/>
    <w:pPr>
      <w:autoSpaceDE w:val="0"/>
      <w:autoSpaceDN w:val="0"/>
      <w:adjustRightInd w:val="0"/>
      <w:spacing w:after="0"/>
    </w:pPr>
    <w:rPr>
      <w:rFonts w:ascii="Public Sans" w:hAnsi="Public Sans" w:cs="Public Sans"/>
      <w:color w:val="000000"/>
      <w:sz w:val="24"/>
      <w:szCs w:val="24"/>
    </w:rPr>
  </w:style>
  <w:style w:type="character" w:styleId="CommentReference">
    <w:name w:val="annotation reference"/>
    <w:basedOn w:val="DefaultParagraphFont"/>
    <w:uiPriority w:val="99"/>
    <w:semiHidden/>
    <w:unhideWhenUsed/>
    <w:rsid w:val="00632476"/>
    <w:rPr>
      <w:sz w:val="16"/>
      <w:szCs w:val="16"/>
    </w:rPr>
  </w:style>
  <w:style w:type="paragraph" w:styleId="CommentText">
    <w:name w:val="annotation text"/>
    <w:basedOn w:val="Normal"/>
    <w:link w:val="CommentTextChar"/>
    <w:uiPriority w:val="99"/>
    <w:semiHidden/>
    <w:unhideWhenUsed/>
    <w:rsid w:val="00632476"/>
    <w:rPr>
      <w:sz w:val="20"/>
      <w:szCs w:val="20"/>
    </w:rPr>
  </w:style>
  <w:style w:type="character" w:customStyle="1" w:styleId="CommentTextChar">
    <w:name w:val="Comment Text Char"/>
    <w:basedOn w:val="DefaultParagraphFont"/>
    <w:link w:val="CommentText"/>
    <w:uiPriority w:val="99"/>
    <w:semiHidden/>
    <w:rsid w:val="00632476"/>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32476"/>
    <w:rPr>
      <w:b/>
      <w:bCs/>
    </w:rPr>
  </w:style>
  <w:style w:type="character" w:customStyle="1" w:styleId="CommentSubjectChar">
    <w:name w:val="Comment Subject Char"/>
    <w:basedOn w:val="CommentTextChar"/>
    <w:link w:val="CommentSubject"/>
    <w:uiPriority w:val="99"/>
    <w:semiHidden/>
    <w:rsid w:val="00632476"/>
    <w:rPr>
      <w:rFonts w:ascii="Lato" w:hAnsi="Lato"/>
      <w:b/>
      <w:bCs/>
      <w:sz w:val="20"/>
      <w:szCs w:val="20"/>
    </w:rPr>
  </w:style>
  <w:style w:type="paragraph" w:styleId="BalloonText">
    <w:name w:val="Balloon Text"/>
    <w:basedOn w:val="Normal"/>
    <w:link w:val="BalloonTextChar"/>
    <w:uiPriority w:val="99"/>
    <w:semiHidden/>
    <w:unhideWhenUsed/>
    <w:rsid w:val="006324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476"/>
    <w:rPr>
      <w:rFonts w:ascii="Segoe UI" w:hAnsi="Segoe UI" w:cs="Segoe UI"/>
      <w:sz w:val="18"/>
      <w:szCs w:val="18"/>
    </w:rPr>
  </w:style>
  <w:style w:type="paragraph" w:customStyle="1" w:styleId="ms-rteelement-p">
    <w:name w:val="ms-rteelement-p"/>
    <w:basedOn w:val="Normal"/>
    <w:rsid w:val="00277F5C"/>
    <w:pPr>
      <w:spacing w:before="100" w:beforeAutospacing="1" w:after="0"/>
    </w:pPr>
    <w:rPr>
      <w:rFonts w:ascii="Times New Roman" w:eastAsia="Times New Roman" w:hAnsi="Times New Roman"/>
      <w:color w:val="576170"/>
      <w:sz w:val="24"/>
      <w:szCs w:val="24"/>
      <w:lang w:eastAsia="en-AU"/>
    </w:rPr>
  </w:style>
  <w:style w:type="character" w:styleId="Emphasis">
    <w:name w:val="Emphasis"/>
    <w:basedOn w:val="DefaultParagraphFont"/>
    <w:uiPriority w:val="20"/>
    <w:qFormat/>
    <w:rsid w:val="00277F5C"/>
    <w:rPr>
      <w:i/>
      <w:iCs/>
    </w:rPr>
  </w:style>
  <w:style w:type="paragraph" w:customStyle="1" w:styleId="orangebulletlist">
    <w:name w:val="orange bullet list"/>
    <w:basedOn w:val="ListParagraph"/>
    <w:qFormat/>
    <w:rsid w:val="00277F5C"/>
    <w:pPr>
      <w:numPr>
        <w:numId w:val="11"/>
      </w:numPr>
      <w:spacing w:before="60"/>
      <w:ind w:left="1021" w:hanging="454"/>
    </w:pPr>
    <w:rPr>
      <w:rFonts w:ascii="Arial" w:eastAsia="Calibri" w:hAnsi="Arial"/>
      <w:iCs w:val="0"/>
    </w:rPr>
  </w:style>
  <w:style w:type="character" w:styleId="UnresolvedMention">
    <w:name w:val="Unresolved Mention"/>
    <w:basedOn w:val="DefaultParagraphFont"/>
    <w:uiPriority w:val="99"/>
    <w:semiHidden/>
    <w:unhideWhenUsed/>
    <w:rsid w:val="0055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49514635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swa.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ws\Desktop\Porjects\guid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5A0BEAA594C89B2177803DCA7FD03"/>
        <w:category>
          <w:name w:val="General"/>
          <w:gallery w:val="placeholder"/>
        </w:category>
        <w:types>
          <w:type w:val="bbPlcHdr"/>
        </w:types>
        <w:behaviors>
          <w:behavior w:val="content"/>
        </w:behaviors>
        <w:guid w:val="{FB707B99-2D55-4813-AF34-100317189EF5}"/>
      </w:docPartPr>
      <w:docPartBody>
        <w:p w:rsidR="003D7D78" w:rsidRDefault="00000000">
          <w:pPr>
            <w:pStyle w:val="4775A0BEAA594C89B2177803DCA7FD03"/>
          </w:pPr>
          <w:r w:rsidRPr="000C7A65">
            <w:rPr>
              <w:rStyle w:val="PlaceholderText"/>
            </w:rPr>
            <w:t>[Title]</w:t>
          </w:r>
        </w:p>
      </w:docPartBody>
    </w:docPart>
    <w:docPart>
      <w:docPartPr>
        <w:name w:val="8A3830C598D84953A45AD3B4D233F6A3"/>
        <w:category>
          <w:name w:val="General"/>
          <w:gallery w:val="placeholder"/>
        </w:category>
        <w:types>
          <w:type w:val="bbPlcHdr"/>
        </w:types>
        <w:behaviors>
          <w:behavior w:val="content"/>
        </w:behaviors>
        <w:guid w:val="{418A0B45-A5C4-4A6D-8E2A-9B2866A2EF70}"/>
      </w:docPartPr>
      <w:docPartBody>
        <w:p w:rsidR="003D7D78" w:rsidRDefault="00000000">
          <w:pPr>
            <w:pStyle w:val="8A3830C598D84953A45AD3B4D233F6A3"/>
          </w:pPr>
          <w:r w:rsidRPr="00741874">
            <w:rPr>
              <w:rStyle w:val="PlaceholderText"/>
            </w:rPr>
            <w:t>[Title]</w:t>
          </w:r>
        </w:p>
      </w:docPartBody>
    </w:docPart>
    <w:docPart>
      <w:docPartPr>
        <w:name w:val="587E26F73E8D4FD78D13CA9DA6A972DA"/>
        <w:category>
          <w:name w:val="General"/>
          <w:gallery w:val="placeholder"/>
        </w:category>
        <w:types>
          <w:type w:val="bbPlcHdr"/>
        </w:types>
        <w:behaviors>
          <w:behavior w:val="content"/>
        </w:behaviors>
        <w:guid w:val="{11139D7F-4DDE-4C48-B430-95FB6E223713}"/>
      </w:docPartPr>
      <w:docPartBody>
        <w:p w:rsidR="003D7D78" w:rsidRDefault="00000000">
          <w:pPr>
            <w:pStyle w:val="587E26F73E8D4FD78D13CA9DA6A972DA"/>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Public Sans">
    <w:altName w:val="Public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91"/>
    <w:rsid w:val="0022201A"/>
    <w:rsid w:val="003D7D78"/>
    <w:rsid w:val="00693D91"/>
    <w:rsid w:val="00BB25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75A0BEAA594C89B2177803DCA7FD03">
    <w:name w:val="4775A0BEAA594C89B2177803DCA7FD03"/>
  </w:style>
  <w:style w:type="paragraph" w:customStyle="1" w:styleId="8A3830C598D84953A45AD3B4D233F6A3">
    <w:name w:val="8A3830C598D84953A45AD3B4D233F6A3"/>
  </w:style>
  <w:style w:type="paragraph" w:customStyle="1" w:styleId="587E26F73E8D4FD78D13CA9DA6A972DA">
    <w:name w:val="587E26F73E8D4FD78D13CA9DA6A97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2024-06-20T00:00:00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13D356E779044A91997581531802B5" ma:contentTypeVersion="14" ma:contentTypeDescription="Create a new document." ma:contentTypeScope="" ma:versionID="6956656bc30fafce92496d420f632105">
  <xsd:schema xmlns:xsd="http://www.w3.org/2001/XMLSchema" xmlns:xs="http://www.w3.org/2001/XMLSchema" xmlns:p="http://schemas.microsoft.com/office/2006/metadata/properties" xmlns:ns2="e001620d-c06c-488a-8889-0ad41a26133e" xmlns:ns3="bbd7305d-ca3a-4d7d-9a66-31d3f9618854" targetNamespace="http://schemas.microsoft.com/office/2006/metadata/properties" ma:root="true" ma:fieldsID="ec3c253722c483a356b64c5b45f94e3a" ns2:_="" ns3:_="">
    <xsd:import namespace="e001620d-c06c-488a-8889-0ad41a26133e"/>
    <xsd:import namespace="bbd7305d-ca3a-4d7d-9a66-31d3f9618854"/>
    <xsd:element name="properties">
      <xsd:complexType>
        <xsd:sequence>
          <xsd:element name="documentManagement">
            <xsd:complexType>
              <xsd:all>
                <xsd:element ref="ns2:Activity_x0020_type" minOccurs="0"/>
                <xsd:element ref="ns3:_dlc_DocId" minOccurs="0"/>
                <xsd:element ref="ns3:_dlc_DocIdUrl" minOccurs="0"/>
                <xsd:element ref="ns3:_dlc_DocIdPersistId" minOccurs="0"/>
                <xsd:element ref="ns3:SharedWithUsers" minOccurs="0"/>
                <xsd:element ref="ns3:Folder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1620d-c06c-488a-8889-0ad41a26133e" elementFormDefault="qualified">
    <xsd:import namespace="http://schemas.microsoft.com/office/2006/documentManagement/types"/>
    <xsd:import namespace="http://schemas.microsoft.com/office/infopath/2007/PartnerControls"/>
    <xsd:element name="Activity_x0020_type" ma:index="4" nillable="true" ma:displayName="Activity type" ma:internalName="Activity_x0020_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d7305d-ca3a-4d7d-9a66-31d3f9618854"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lder_x0020_Title" ma:index="13" nillable="true" ma:displayName="Folder Title" ma:internalName="Folder_x0020_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vity_x0020_type xmlns="e001620d-c06c-488a-8889-0ad41a26133e">Website publishing</Activity_x0020_type>
    <Folder_x0020_Title xmlns="bbd7305d-ca3a-4d7d-9a66-31d3f9618854" xsi:nil="true"/>
    <_dlc_DocId xmlns="bbd7305d-ca3a-4d7d-9a66-31d3f9618854">DJZRNR56UQAU-216634787-27</_dlc_DocId>
    <_dlc_DocIdUrl xmlns="bbd7305d-ca3a-4d7d-9a66-31d3f9618854">
      <Url>http://agd-bu.sp.nt.gov.au/ntwsr/worksafe/_layouts/15/DocIdRedir.aspx?ID=DJZRNR56UQAU-216634787-27</Url>
      <Description>DJZRNR56UQAU-216634787-27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403892-B12F-466B-A8C9-E25985CAA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1620d-c06c-488a-8889-0ad41a26133e"/>
    <ds:schemaRef ds:uri="bbd7305d-ca3a-4d7d-9a66-31d3f9618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F09F1-A769-4089-AA3A-82715EEE72BD}">
  <ds:schemaRefs>
    <ds:schemaRef ds:uri="http://schemas.microsoft.com/office/2006/metadata/properties"/>
    <ds:schemaRef ds:uri="http://schemas.microsoft.com/office/infopath/2007/PartnerControls"/>
    <ds:schemaRef ds:uri="e001620d-c06c-488a-8889-0ad41a26133e"/>
    <ds:schemaRef ds:uri="bbd7305d-ca3a-4d7d-9a66-31d3f9618854"/>
  </ds:schemaRefs>
</ds:datastoreItem>
</file>

<file path=customXml/itemProps4.xml><?xml version="1.0" encoding="utf-8"?>
<ds:datastoreItem xmlns:ds="http://schemas.openxmlformats.org/officeDocument/2006/customXml" ds:itemID="{C24F1304-A093-41D5-BA19-630006AD0967}">
  <ds:schemaRefs>
    <ds:schemaRef ds:uri="http://schemas.microsoft.com/sharepoint/v3/contenttype/forms"/>
  </ds:schemaRefs>
</ds:datastoreItem>
</file>

<file path=customXml/itemProps5.xml><?xml version="1.0" encoding="utf-8"?>
<ds:datastoreItem xmlns:ds="http://schemas.openxmlformats.org/officeDocument/2006/customXml" ds:itemID="{CD923DD7-86D2-44FB-8E6C-E1CB58FE99CF}">
  <ds:schemaRefs>
    <ds:schemaRef ds:uri="http://schemas.microsoft.com/sharepoint/events"/>
  </ds:schemaRefs>
</ds:datastoreItem>
</file>

<file path=customXml/itemProps6.xml><?xml version="1.0" encoding="utf-8"?>
<ds:datastoreItem xmlns:ds="http://schemas.openxmlformats.org/officeDocument/2006/customXml" ds:itemID="{C6B693B0-27E4-462F-AB4B-7F663187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guide-template.dotx</Template>
  <TotalTime>105</TotalTime>
  <Pages>17</Pages>
  <Words>3975</Words>
  <Characters>22659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Guide – Handling and transporting cash</vt:lpstr>
    </vt:vector>
  </TitlesOfParts>
  <Company>&lt;NAME&gt;</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Handling and transporting cash</dc:title>
  <dc:creator>Rebecca Lewsley</dc:creator>
  <cp:lastModifiedBy>Rebecca Lewsley</cp:lastModifiedBy>
  <cp:revision>4</cp:revision>
  <cp:lastPrinted>2016-02-04T04:37:00Z</cp:lastPrinted>
  <dcterms:created xsi:type="dcterms:W3CDTF">2026-01-27T22:38:00Z</dcterms:created>
  <dcterms:modified xsi:type="dcterms:W3CDTF">2026-01-28T00:24:00Z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0x010100A813D356E779044A91997581531802B5</vt:lpwstr>
  </property>
  <property fmtid="{D5CDD505-2E9C-101B-9397-08002B2CF9AE}" pid="3" name="_dlc_DocIdItemGuid">
    <vt:lpwstr>ea3ea55a-47d5-4d60-9488-ee6333580754</vt:lpwstr>
  </property>
</Properties>
</file>