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637BD" w14:textId="77777777" w:rsidR="000951C0" w:rsidRDefault="000951C0" w:rsidP="000951C0">
      <w:pPr>
        <w:pStyle w:val="BodyText"/>
        <w:spacing w:before="238"/>
        <w:ind w:left="-142"/>
        <w:jc w:val="both"/>
      </w:pPr>
      <w:r>
        <w:t>This</w:t>
      </w:r>
      <w:r>
        <w:rPr>
          <w:spacing w:val="-4"/>
        </w:rPr>
        <w:t xml:space="preserve"> </w:t>
      </w:r>
      <w:r>
        <w:t>form</w:t>
      </w:r>
      <w:r>
        <w:rPr>
          <w:spacing w:val="-2"/>
        </w:rPr>
        <w:t xml:space="preserve"> </w:t>
      </w:r>
      <w:r>
        <w:t>is</w:t>
      </w:r>
      <w:r>
        <w:rPr>
          <w:spacing w:val="-3"/>
        </w:rPr>
        <w:t xml:space="preserve"> </w:t>
      </w:r>
      <w:r>
        <w:t>an</w:t>
      </w:r>
      <w:r>
        <w:rPr>
          <w:spacing w:val="-6"/>
        </w:rPr>
        <w:t xml:space="preserve"> </w:t>
      </w:r>
      <w:r>
        <w:t>expression</w:t>
      </w:r>
      <w:r>
        <w:rPr>
          <w:spacing w:val="-5"/>
        </w:rPr>
        <w:t xml:space="preserve"> </w:t>
      </w:r>
      <w:r>
        <w:t>of</w:t>
      </w:r>
      <w:r>
        <w:rPr>
          <w:spacing w:val="-4"/>
        </w:rPr>
        <w:t xml:space="preserve"> </w:t>
      </w:r>
      <w:r>
        <w:t>interest</w:t>
      </w:r>
      <w:r>
        <w:rPr>
          <w:spacing w:val="-6"/>
        </w:rPr>
        <w:t xml:space="preserve"> </w:t>
      </w:r>
      <w:r>
        <w:t>to</w:t>
      </w:r>
      <w:r>
        <w:rPr>
          <w:spacing w:val="-4"/>
        </w:rPr>
        <w:t xml:space="preserve"> </w:t>
      </w:r>
      <w:r>
        <w:t>wholesale</w:t>
      </w:r>
      <w:r>
        <w:rPr>
          <w:spacing w:val="-5"/>
        </w:rPr>
        <w:t xml:space="preserve"> </w:t>
      </w:r>
      <w:proofErr w:type="spellStart"/>
      <w:r>
        <w:t>shopgood</w:t>
      </w:r>
      <w:proofErr w:type="spellEnd"/>
      <w:r>
        <w:rPr>
          <w:spacing w:val="-4"/>
        </w:rPr>
        <w:t xml:space="preserve"> </w:t>
      </w:r>
      <w:r>
        <w:t>fireworks</w:t>
      </w:r>
      <w:r>
        <w:rPr>
          <w:spacing w:val="-5"/>
        </w:rPr>
        <w:t xml:space="preserve"> </w:t>
      </w:r>
      <w:r>
        <w:t>for</w:t>
      </w:r>
      <w:r>
        <w:rPr>
          <w:spacing w:val="-7"/>
        </w:rPr>
        <w:t xml:space="preserve"> </w:t>
      </w:r>
      <w:r>
        <w:t>Territory</w:t>
      </w:r>
      <w:r>
        <w:rPr>
          <w:spacing w:val="-4"/>
        </w:rPr>
        <w:t xml:space="preserve"> Day.</w:t>
      </w:r>
    </w:p>
    <w:p w14:paraId="59F5288C" w14:textId="77777777" w:rsidR="000951C0" w:rsidRDefault="000951C0" w:rsidP="000951C0">
      <w:pPr>
        <w:pStyle w:val="BodyText"/>
        <w:spacing w:before="120"/>
        <w:ind w:left="-142" w:right="-314"/>
      </w:pPr>
      <w:r>
        <w:t>In accordance with Regulation 5H of the Dangerous Goods Regulations 1985, this form will be forwarded to</w:t>
      </w:r>
      <w:r>
        <w:rPr>
          <w:spacing w:val="-2"/>
        </w:rPr>
        <w:t xml:space="preserve"> </w:t>
      </w:r>
      <w:r>
        <w:t>the</w:t>
      </w:r>
      <w:r>
        <w:rPr>
          <w:spacing w:val="-3"/>
        </w:rPr>
        <w:t xml:space="preserve"> </w:t>
      </w:r>
      <w:r>
        <w:t>Commissioner</w:t>
      </w:r>
      <w:r>
        <w:rPr>
          <w:spacing w:val="-2"/>
        </w:rPr>
        <w:t xml:space="preserve"> </w:t>
      </w:r>
      <w:r>
        <w:t>of</w:t>
      </w:r>
      <w:r>
        <w:rPr>
          <w:spacing w:val="-2"/>
        </w:rPr>
        <w:t xml:space="preserve"> </w:t>
      </w:r>
      <w:r>
        <w:t>Police</w:t>
      </w:r>
      <w:r>
        <w:rPr>
          <w:spacing w:val="-3"/>
        </w:rPr>
        <w:t xml:space="preserve"> </w:t>
      </w:r>
      <w:r>
        <w:t>to</w:t>
      </w:r>
      <w:r>
        <w:rPr>
          <w:spacing w:val="-3"/>
        </w:rPr>
        <w:t xml:space="preserve"> </w:t>
      </w:r>
      <w:r>
        <w:t>ensure</w:t>
      </w:r>
      <w:r>
        <w:rPr>
          <w:spacing w:val="-3"/>
        </w:rPr>
        <w:t xml:space="preserve"> </w:t>
      </w:r>
      <w:r>
        <w:t>the</w:t>
      </w:r>
      <w:r>
        <w:rPr>
          <w:spacing w:val="-3"/>
        </w:rPr>
        <w:t xml:space="preserve"> </w:t>
      </w:r>
      <w:r>
        <w:t>responsible</w:t>
      </w:r>
      <w:r>
        <w:rPr>
          <w:spacing w:val="-3"/>
        </w:rPr>
        <w:t xml:space="preserve"> </w:t>
      </w:r>
      <w:r>
        <w:t>person</w:t>
      </w:r>
      <w:r>
        <w:rPr>
          <w:spacing w:val="-2"/>
        </w:rPr>
        <w:t xml:space="preserve"> </w:t>
      </w:r>
      <w:r>
        <w:t>listed in</w:t>
      </w:r>
      <w:r>
        <w:rPr>
          <w:spacing w:val="-3"/>
        </w:rPr>
        <w:t xml:space="preserve"> </w:t>
      </w:r>
      <w:r>
        <w:t>section</w:t>
      </w:r>
      <w:r>
        <w:rPr>
          <w:spacing w:val="-2"/>
        </w:rPr>
        <w:t xml:space="preserve"> </w:t>
      </w:r>
      <w:r>
        <w:t>3</w:t>
      </w:r>
      <w:r>
        <w:rPr>
          <w:spacing w:val="-2"/>
        </w:rPr>
        <w:t xml:space="preserve"> </w:t>
      </w:r>
      <w:r>
        <w:t>is</w:t>
      </w:r>
      <w:r>
        <w:rPr>
          <w:spacing w:val="-3"/>
        </w:rPr>
        <w:t xml:space="preserve"> </w:t>
      </w:r>
      <w:r>
        <w:t>an</w:t>
      </w:r>
      <w:r>
        <w:rPr>
          <w:spacing w:val="-3"/>
        </w:rPr>
        <w:t xml:space="preserve"> </w:t>
      </w:r>
      <w:r>
        <w:t>appropriate</w:t>
      </w:r>
      <w:r>
        <w:rPr>
          <w:spacing w:val="-3"/>
        </w:rPr>
        <w:t xml:space="preserve"> </w:t>
      </w:r>
      <w:r>
        <w:t>person to be issued a wholesale licence.</w:t>
      </w:r>
    </w:p>
    <w:p w14:paraId="0C407EF5" w14:textId="25488894" w:rsidR="00A22D3F" w:rsidRDefault="00A22D3F" w:rsidP="000951C0">
      <w:pPr>
        <w:pStyle w:val="BodyText"/>
        <w:spacing w:before="120"/>
        <w:ind w:left="-142" w:right="-314"/>
      </w:pPr>
      <w:r w:rsidRPr="00A22D3F">
        <w:t xml:space="preserve">The responsible person to whom </w:t>
      </w:r>
      <w:r w:rsidR="005A27F8">
        <w:t>a</w:t>
      </w:r>
      <w:r w:rsidRPr="00A22D3F">
        <w:t xml:space="preserve"> wholesale licence is issued must </w:t>
      </w:r>
      <w:r w:rsidR="008B22A2" w:rsidRPr="00A22D3F">
        <w:t>always be readily available at the licensed wholesale premises</w:t>
      </w:r>
      <w:r w:rsidRPr="00A22D3F">
        <w:t xml:space="preserve"> </w:t>
      </w:r>
      <w:r>
        <w:t>for the duration of the</w:t>
      </w:r>
      <w:r w:rsidR="008B22A2">
        <w:t xml:space="preserve"> issued</w:t>
      </w:r>
      <w:r>
        <w:t xml:space="preserve"> licence</w:t>
      </w:r>
      <w:r w:rsidRPr="00A22D3F">
        <w:t>.</w:t>
      </w:r>
    </w:p>
    <w:tbl>
      <w:tblPr>
        <w:tblStyle w:val="TableGrid"/>
        <w:tblW w:w="10916" w:type="dxa"/>
        <w:tblInd w:w="-284" w:type="dxa"/>
        <w:tblLayout w:type="fixed"/>
        <w:tblLook w:val="04A0" w:firstRow="1" w:lastRow="0" w:firstColumn="1" w:lastColumn="0" w:noHBand="0" w:noVBand="1"/>
      </w:tblPr>
      <w:tblGrid>
        <w:gridCol w:w="1985"/>
        <w:gridCol w:w="2802"/>
        <w:gridCol w:w="600"/>
        <w:gridCol w:w="488"/>
        <w:gridCol w:w="79"/>
        <w:gridCol w:w="546"/>
        <w:gridCol w:w="65"/>
        <w:gridCol w:w="16"/>
        <w:gridCol w:w="352"/>
        <w:gridCol w:w="135"/>
        <w:gridCol w:w="20"/>
        <w:gridCol w:w="269"/>
        <w:gridCol w:w="200"/>
        <w:gridCol w:w="98"/>
        <w:gridCol w:w="411"/>
        <w:gridCol w:w="48"/>
        <w:gridCol w:w="59"/>
        <w:gridCol w:w="323"/>
        <w:gridCol w:w="15"/>
        <w:gridCol w:w="20"/>
        <w:gridCol w:w="7"/>
        <w:gridCol w:w="110"/>
        <w:gridCol w:w="567"/>
        <w:gridCol w:w="425"/>
        <w:gridCol w:w="79"/>
        <w:gridCol w:w="63"/>
        <w:gridCol w:w="385"/>
        <w:gridCol w:w="182"/>
        <w:gridCol w:w="567"/>
      </w:tblGrid>
      <w:tr w:rsidR="0074327F" w:rsidRPr="00B0424F" w14:paraId="03683F8B" w14:textId="77777777" w:rsidTr="002E0ABB">
        <w:trPr>
          <w:cantSplit/>
        </w:trPr>
        <w:tc>
          <w:tcPr>
            <w:tcW w:w="10916" w:type="dxa"/>
            <w:gridSpan w:val="29"/>
            <w:tcBorders>
              <w:top w:val="nil"/>
              <w:left w:val="nil"/>
              <w:bottom w:val="single" w:sz="8" w:space="0" w:color="808080" w:themeColor="background1" w:themeShade="80"/>
              <w:right w:val="nil"/>
            </w:tcBorders>
          </w:tcPr>
          <w:p w14:paraId="3B59E9B9" w14:textId="77777777" w:rsidR="00461F08" w:rsidRDefault="006D06D0" w:rsidP="00461F08">
            <w:pPr>
              <w:pStyle w:val="ListParagraph"/>
              <w:numPr>
                <w:ilvl w:val="0"/>
                <w:numId w:val="15"/>
              </w:numPr>
              <w:spacing w:before="60" w:after="60"/>
              <w:ind w:left="317"/>
              <w:rPr>
                <w:rFonts w:cs="Arial"/>
              </w:rPr>
            </w:pPr>
            <w:r>
              <w:rPr>
                <w:rFonts w:cs="Arial"/>
                <w:b/>
                <w:sz w:val="24"/>
                <w:szCs w:val="24"/>
              </w:rPr>
              <w:t>Previous licence information</w:t>
            </w:r>
          </w:p>
        </w:tc>
      </w:tr>
      <w:tr w:rsidR="00B246B2" w:rsidRPr="00B0424F" w14:paraId="70E150DC" w14:textId="77777777" w:rsidTr="002E0ABB">
        <w:trPr>
          <w:cantSplit/>
        </w:trPr>
        <w:tc>
          <w:tcPr>
            <w:tcW w:w="4787"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15A6919" w14:textId="77777777" w:rsidR="00C92EC5" w:rsidRPr="00B0424F" w:rsidRDefault="00C92EC5" w:rsidP="00A241E6">
            <w:pPr>
              <w:spacing w:before="60" w:after="60"/>
              <w:rPr>
                <w:rFonts w:cs="Arial"/>
                <w:sz w:val="20"/>
              </w:rPr>
            </w:pPr>
            <w:r>
              <w:rPr>
                <w:rFonts w:cs="Arial"/>
                <w:sz w:val="20"/>
              </w:rPr>
              <w:t>Have you previously held a wholesale licence?</w:t>
            </w:r>
          </w:p>
        </w:tc>
        <w:tc>
          <w:tcPr>
            <w:tcW w:w="214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147EC75D" w14:textId="77777777" w:rsidR="00C92EC5" w:rsidRPr="00B0424F" w:rsidRDefault="00C92EC5" w:rsidP="00A241E6">
            <w:pPr>
              <w:spacing w:before="60" w:after="60"/>
              <w:rPr>
                <w:rFonts w:cs="Arial"/>
                <w:sz w:val="20"/>
              </w:rPr>
            </w:pPr>
            <w:r>
              <w:rPr>
                <w:rFonts w:cs="Arial"/>
                <w:sz w:val="20"/>
              </w:rPr>
              <w:t xml:space="preserve">Yes </w:t>
            </w:r>
            <w:r w:rsidRPr="00C92EC5">
              <w:rPr>
                <w:rFonts w:cs="Arial"/>
                <w:sz w:val="18"/>
              </w:rPr>
              <w:t>(complete below)</w:t>
            </w:r>
          </w:p>
        </w:tc>
        <w:sdt>
          <w:sdtPr>
            <w:rPr>
              <w:rFonts w:cs="Arial"/>
              <w:sz w:val="20"/>
            </w:rPr>
            <w:id w:val="-307253121"/>
            <w14:checkbox>
              <w14:checked w14:val="0"/>
              <w14:checkedState w14:val="2612" w14:font="MS Gothic"/>
              <w14:uncheckedState w14:val="2610" w14:font="MS Gothic"/>
            </w14:checkbox>
          </w:sdtPr>
          <w:sdtEndPr/>
          <w:sdtContent>
            <w:tc>
              <w:tcPr>
                <w:tcW w:w="1240" w:type="dxa"/>
                <w:gridSpan w:val="8"/>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5EB3081C" w14:textId="77777777" w:rsidR="00C92EC5" w:rsidRPr="00B0424F" w:rsidRDefault="00411E06" w:rsidP="00A241E6">
                <w:pPr>
                  <w:spacing w:before="60" w:after="60"/>
                  <w:rPr>
                    <w:rFonts w:cs="Arial"/>
                    <w:sz w:val="20"/>
                  </w:rPr>
                </w:pPr>
                <w:r>
                  <w:rPr>
                    <w:rFonts w:ascii="MS Gothic" w:eastAsia="MS Gothic" w:hAnsi="MS Gothic" w:cs="Arial" w:hint="eastAsia"/>
                    <w:sz w:val="20"/>
                  </w:rPr>
                  <w:t>☐</w:t>
                </w:r>
              </w:p>
            </w:tc>
          </w:sdtContent>
        </w:sdt>
        <w:tc>
          <w:tcPr>
            <w:tcW w:w="1994" w:type="dxa"/>
            <w:gridSpan w:val="10"/>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154B0566" w14:textId="77777777" w:rsidR="00C92EC5" w:rsidRPr="00B0424F" w:rsidRDefault="00C92EC5" w:rsidP="00A241E6">
            <w:pPr>
              <w:spacing w:before="60" w:after="60"/>
              <w:rPr>
                <w:rFonts w:cs="Arial"/>
                <w:sz w:val="20"/>
              </w:rPr>
            </w:pPr>
            <w:r>
              <w:rPr>
                <w:rFonts w:cs="Arial"/>
                <w:sz w:val="20"/>
              </w:rPr>
              <w:t xml:space="preserve">No </w:t>
            </w:r>
            <w:r w:rsidRPr="00C92EC5">
              <w:rPr>
                <w:rFonts w:cs="Arial"/>
                <w:sz w:val="18"/>
              </w:rPr>
              <w:t>(go to section3)</w:t>
            </w:r>
          </w:p>
        </w:tc>
        <w:sdt>
          <w:sdtPr>
            <w:rPr>
              <w:rFonts w:cs="Arial"/>
              <w:sz w:val="20"/>
            </w:rPr>
            <w:id w:val="1453820063"/>
            <w14:checkbox>
              <w14:checked w14:val="0"/>
              <w14:checkedState w14:val="2612" w14:font="MS Gothic"/>
              <w14:uncheckedState w14:val="2610" w14:font="MS Gothic"/>
            </w14:checkbox>
          </w:sdtPr>
          <w:sdtEndPr/>
          <w:sdtContent>
            <w:tc>
              <w:tcPr>
                <w:tcW w:w="749" w:type="dxa"/>
                <w:gridSpan w:val="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7A1ACAC1" w14:textId="77777777" w:rsidR="00C92EC5" w:rsidRPr="00B0424F" w:rsidRDefault="00411E06" w:rsidP="00A241E6">
                <w:pPr>
                  <w:spacing w:before="60" w:after="60"/>
                  <w:rPr>
                    <w:rFonts w:cs="Arial"/>
                    <w:sz w:val="20"/>
                  </w:rPr>
                </w:pPr>
                <w:r>
                  <w:rPr>
                    <w:rFonts w:ascii="MS Gothic" w:eastAsia="MS Gothic" w:hAnsi="MS Gothic" w:cs="Arial" w:hint="eastAsia"/>
                    <w:sz w:val="20"/>
                  </w:rPr>
                  <w:t>☐</w:t>
                </w:r>
              </w:p>
            </w:tc>
          </w:sdtContent>
        </w:sdt>
      </w:tr>
      <w:tr w:rsidR="00B246B2" w:rsidRPr="00B0424F" w14:paraId="46F1FBD6" w14:textId="77777777" w:rsidTr="002E0ABB">
        <w:trPr>
          <w:cantSplit/>
        </w:trPr>
        <w:tc>
          <w:tcPr>
            <w:tcW w:w="198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EE806C7" w14:textId="77777777" w:rsidR="006D06D0" w:rsidRDefault="006D06D0" w:rsidP="00A241E6">
            <w:pPr>
              <w:spacing w:before="60" w:after="60"/>
              <w:rPr>
                <w:rFonts w:cs="Arial"/>
                <w:sz w:val="20"/>
              </w:rPr>
            </w:pPr>
            <w:r>
              <w:rPr>
                <w:rFonts w:cs="Arial"/>
                <w:sz w:val="20"/>
              </w:rPr>
              <w:t>Licence number:</w:t>
            </w:r>
          </w:p>
        </w:tc>
        <w:tc>
          <w:tcPr>
            <w:tcW w:w="8931"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658C7B2" w14:textId="77777777" w:rsidR="006D06D0" w:rsidRPr="00B0424F" w:rsidRDefault="006D06D0" w:rsidP="00A241E6">
            <w:pPr>
              <w:spacing w:before="60" w:after="60"/>
              <w:rPr>
                <w:rFonts w:cs="Arial"/>
                <w:sz w:val="20"/>
              </w:rPr>
            </w:pPr>
          </w:p>
        </w:tc>
      </w:tr>
      <w:tr w:rsidR="00B246B2" w:rsidRPr="00B0424F" w14:paraId="25531DAF" w14:textId="77777777" w:rsidTr="002E0ABB">
        <w:trPr>
          <w:cantSplit/>
        </w:trPr>
        <w:tc>
          <w:tcPr>
            <w:tcW w:w="1985" w:type="dxa"/>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4C572A77" w14:textId="77777777" w:rsidR="006D06D0" w:rsidRDefault="006D06D0" w:rsidP="00A241E6">
            <w:pPr>
              <w:spacing w:before="60" w:after="60"/>
              <w:rPr>
                <w:rFonts w:cs="Arial"/>
                <w:sz w:val="20"/>
              </w:rPr>
            </w:pPr>
            <w:r>
              <w:rPr>
                <w:rFonts w:cs="Arial"/>
                <w:sz w:val="20"/>
              </w:rPr>
              <w:t>Previous location:</w:t>
            </w:r>
          </w:p>
        </w:tc>
        <w:tc>
          <w:tcPr>
            <w:tcW w:w="8931" w:type="dxa"/>
            <w:gridSpan w:val="28"/>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4704FC62" w14:textId="77777777" w:rsidR="006D06D0" w:rsidRPr="00B0424F" w:rsidRDefault="006D06D0" w:rsidP="00A241E6">
            <w:pPr>
              <w:spacing w:before="60" w:after="60"/>
              <w:rPr>
                <w:rFonts w:cs="Arial"/>
                <w:sz w:val="20"/>
              </w:rPr>
            </w:pPr>
          </w:p>
        </w:tc>
      </w:tr>
      <w:tr w:rsidR="00B246B2" w:rsidRPr="00B0424F" w14:paraId="11754F93" w14:textId="77777777" w:rsidTr="002E0ABB">
        <w:trPr>
          <w:cantSplit/>
        </w:trPr>
        <w:tc>
          <w:tcPr>
            <w:tcW w:w="10916" w:type="dxa"/>
            <w:gridSpan w:val="29"/>
            <w:tcBorders>
              <w:top w:val="single" w:sz="8" w:space="0" w:color="808080" w:themeColor="background1" w:themeShade="80"/>
              <w:left w:val="nil"/>
              <w:bottom w:val="single" w:sz="8" w:space="0" w:color="808080" w:themeColor="background1" w:themeShade="80"/>
              <w:right w:val="nil"/>
            </w:tcBorders>
          </w:tcPr>
          <w:p w14:paraId="00A69380" w14:textId="77777777" w:rsidR="006D06D0" w:rsidRPr="00B0424F" w:rsidRDefault="006D06D0" w:rsidP="006D06D0">
            <w:pPr>
              <w:pStyle w:val="ListParagraph"/>
              <w:numPr>
                <w:ilvl w:val="0"/>
                <w:numId w:val="15"/>
              </w:numPr>
              <w:spacing w:before="60" w:after="60"/>
              <w:ind w:left="317"/>
              <w:rPr>
                <w:rFonts w:cs="Arial"/>
                <w:sz w:val="20"/>
              </w:rPr>
            </w:pPr>
            <w:r w:rsidRPr="006D06D0">
              <w:rPr>
                <w:rFonts w:cs="Arial"/>
                <w:b/>
                <w:sz w:val="24"/>
                <w:szCs w:val="24"/>
              </w:rPr>
              <w:t>Business details</w:t>
            </w:r>
          </w:p>
        </w:tc>
      </w:tr>
      <w:tr w:rsidR="00C20D17" w:rsidRPr="00B0424F" w14:paraId="1100684A" w14:textId="77777777" w:rsidTr="002E0ABB">
        <w:trPr>
          <w:cantSplit/>
        </w:trPr>
        <w:tc>
          <w:tcPr>
            <w:tcW w:w="198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C7A651C" w14:textId="77777777" w:rsidR="00C92EC5" w:rsidRPr="00B0424F" w:rsidRDefault="00C92EC5" w:rsidP="00C92EC5">
            <w:pPr>
              <w:spacing w:before="60" w:after="60"/>
              <w:rPr>
                <w:rFonts w:cs="Arial"/>
                <w:sz w:val="20"/>
              </w:rPr>
            </w:pPr>
            <w:r>
              <w:rPr>
                <w:rFonts w:cs="Arial"/>
                <w:sz w:val="20"/>
              </w:rPr>
              <w:t>Business name</w:t>
            </w:r>
            <w:r w:rsidRPr="00B0424F">
              <w:rPr>
                <w:rFonts w:cs="Arial"/>
                <w:sz w:val="20"/>
              </w:rPr>
              <w:t>:</w:t>
            </w:r>
          </w:p>
        </w:tc>
        <w:tc>
          <w:tcPr>
            <w:tcW w:w="5372"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85DD0B" w14:textId="77777777" w:rsidR="00C92EC5" w:rsidRPr="00B0424F" w:rsidRDefault="00C92EC5" w:rsidP="00C92EC5">
            <w:pPr>
              <w:spacing w:before="60" w:after="60"/>
              <w:rPr>
                <w:rFonts w:cs="Arial"/>
                <w:sz w:val="20"/>
              </w:rPr>
            </w:pPr>
          </w:p>
        </w:tc>
        <w:tc>
          <w:tcPr>
            <w:tcW w:w="7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07DC683" w14:textId="77777777" w:rsidR="00C92EC5" w:rsidRPr="00B0424F" w:rsidRDefault="00C92EC5" w:rsidP="00C92EC5">
            <w:pPr>
              <w:spacing w:before="60" w:after="60"/>
              <w:rPr>
                <w:rFonts w:cs="Arial"/>
                <w:sz w:val="20"/>
              </w:rPr>
            </w:pPr>
            <w:r w:rsidRPr="00B0424F">
              <w:rPr>
                <w:rFonts w:cs="Arial"/>
                <w:sz w:val="20"/>
              </w:rPr>
              <w:t>ABN:</w:t>
            </w:r>
          </w:p>
        </w:tc>
        <w:tc>
          <w:tcPr>
            <w:tcW w:w="2850"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4356F6D" w14:textId="77777777" w:rsidR="00C92EC5" w:rsidRPr="00B0424F" w:rsidRDefault="00C92EC5" w:rsidP="00C92EC5">
            <w:pPr>
              <w:spacing w:before="60" w:after="60"/>
              <w:rPr>
                <w:rFonts w:cs="Arial"/>
                <w:sz w:val="20"/>
              </w:rPr>
            </w:pPr>
          </w:p>
        </w:tc>
      </w:tr>
      <w:tr w:rsidR="00222FB3" w:rsidRPr="00B0424F" w14:paraId="545DF105" w14:textId="77777777" w:rsidTr="002E0ABB">
        <w:trPr>
          <w:cantSplit/>
        </w:trPr>
        <w:tc>
          <w:tcPr>
            <w:tcW w:w="198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7ADA17E" w14:textId="77777777" w:rsidR="006D06D0" w:rsidRPr="00B0424F" w:rsidRDefault="006D06D0" w:rsidP="00C92EC5">
            <w:pPr>
              <w:spacing w:before="60" w:after="60"/>
              <w:rPr>
                <w:rFonts w:cs="Arial"/>
                <w:sz w:val="20"/>
              </w:rPr>
            </w:pPr>
            <w:r>
              <w:rPr>
                <w:rFonts w:cs="Arial"/>
                <w:sz w:val="20"/>
              </w:rPr>
              <w:t>Business address:</w:t>
            </w:r>
          </w:p>
        </w:tc>
        <w:tc>
          <w:tcPr>
            <w:tcW w:w="8931"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B194AF8" w14:textId="77777777" w:rsidR="006D06D0" w:rsidRPr="00B0424F" w:rsidRDefault="006D06D0" w:rsidP="00C92EC5">
            <w:pPr>
              <w:spacing w:before="60" w:after="60"/>
              <w:rPr>
                <w:rFonts w:cs="Arial"/>
                <w:sz w:val="20"/>
              </w:rPr>
            </w:pPr>
          </w:p>
        </w:tc>
      </w:tr>
      <w:tr w:rsidR="000422E6" w:rsidRPr="00B0424F" w14:paraId="516F2D85" w14:textId="77777777" w:rsidTr="002E0ABB">
        <w:trPr>
          <w:cantSplit/>
        </w:trPr>
        <w:tc>
          <w:tcPr>
            <w:tcW w:w="198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2F4405B" w14:textId="77777777" w:rsidR="006D06D0" w:rsidRDefault="006D06D0" w:rsidP="00C92EC5">
            <w:pPr>
              <w:spacing w:before="60" w:after="60"/>
              <w:rPr>
                <w:rFonts w:cs="Arial"/>
                <w:sz w:val="20"/>
              </w:rPr>
            </w:pPr>
            <w:r>
              <w:rPr>
                <w:rFonts w:cs="Arial"/>
                <w:sz w:val="20"/>
              </w:rPr>
              <w:t>Suburb:</w:t>
            </w:r>
          </w:p>
        </w:tc>
        <w:tc>
          <w:tcPr>
            <w:tcW w:w="458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F55C058" w14:textId="77777777" w:rsidR="006D06D0" w:rsidRPr="00B0424F" w:rsidRDefault="006D06D0" w:rsidP="00C92EC5">
            <w:pPr>
              <w:spacing w:before="60" w:after="60"/>
              <w:rPr>
                <w:rFonts w:cs="Arial"/>
                <w:sz w:val="20"/>
              </w:rPr>
            </w:pPr>
          </w:p>
        </w:tc>
        <w:tc>
          <w:tcPr>
            <w:tcW w:w="79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7C0CF46" w14:textId="77777777" w:rsidR="006D06D0" w:rsidRDefault="0074327F" w:rsidP="00C92EC5">
            <w:pPr>
              <w:spacing w:before="60" w:after="60"/>
              <w:rPr>
                <w:rFonts w:cs="Arial"/>
                <w:sz w:val="20"/>
              </w:rPr>
            </w:pPr>
            <w:r>
              <w:rPr>
                <w:rFonts w:cs="Arial"/>
                <w:sz w:val="20"/>
              </w:rPr>
              <w:t>State:</w:t>
            </w:r>
          </w:p>
        </w:tc>
        <w:tc>
          <w:tcPr>
            <w:tcW w:w="117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ADCB26E" w14:textId="77777777" w:rsidR="006D06D0" w:rsidRPr="00B0424F" w:rsidRDefault="006D06D0" w:rsidP="00C92EC5">
            <w:pPr>
              <w:spacing w:before="60" w:after="60"/>
              <w:rPr>
                <w:rFonts w:cs="Arial"/>
                <w:sz w:val="20"/>
              </w:rPr>
            </w:pPr>
          </w:p>
        </w:tc>
        <w:tc>
          <w:tcPr>
            <w:tcW w:w="110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FB6057F" w14:textId="77777777" w:rsidR="006D06D0" w:rsidRPr="00B0424F" w:rsidRDefault="006D06D0" w:rsidP="00C92EC5">
            <w:pPr>
              <w:spacing w:before="60" w:after="60"/>
              <w:rPr>
                <w:rFonts w:cs="Arial"/>
                <w:sz w:val="20"/>
              </w:rPr>
            </w:pPr>
            <w:r>
              <w:rPr>
                <w:rFonts w:cs="Arial"/>
                <w:sz w:val="20"/>
              </w:rPr>
              <w:t>Postcode:</w:t>
            </w:r>
          </w:p>
        </w:tc>
        <w:tc>
          <w:tcPr>
            <w:tcW w:w="127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4FDA351" w14:textId="77777777" w:rsidR="006D06D0" w:rsidRPr="00B0424F" w:rsidRDefault="006D06D0" w:rsidP="00C92EC5">
            <w:pPr>
              <w:spacing w:before="60" w:after="60"/>
              <w:rPr>
                <w:rFonts w:cs="Arial"/>
                <w:sz w:val="20"/>
              </w:rPr>
            </w:pPr>
          </w:p>
        </w:tc>
      </w:tr>
      <w:tr w:rsidR="00F12D05" w:rsidRPr="00B0424F" w14:paraId="3FF77075" w14:textId="77777777" w:rsidTr="002E0ABB">
        <w:trPr>
          <w:cantSplit/>
        </w:trPr>
        <w:tc>
          <w:tcPr>
            <w:tcW w:w="198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3A635F9" w14:textId="1A0E6A1B" w:rsidR="00F12D05" w:rsidRDefault="00F12D05" w:rsidP="00C92EC5">
            <w:pPr>
              <w:spacing w:before="60" w:after="60"/>
              <w:rPr>
                <w:rFonts w:cs="Arial"/>
                <w:sz w:val="20"/>
              </w:rPr>
            </w:pPr>
            <w:r>
              <w:rPr>
                <w:rFonts w:cs="Arial"/>
                <w:sz w:val="20"/>
              </w:rPr>
              <w:t>Work</w:t>
            </w:r>
            <w:r w:rsidRPr="00B0424F">
              <w:rPr>
                <w:rFonts w:cs="Arial"/>
                <w:sz w:val="20"/>
              </w:rPr>
              <w:t xml:space="preserve"> number:</w:t>
            </w:r>
          </w:p>
        </w:tc>
        <w:tc>
          <w:tcPr>
            <w:tcW w:w="340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EDB6E6D" w14:textId="77777777" w:rsidR="00F12D05" w:rsidRPr="00B0424F" w:rsidRDefault="00F12D05" w:rsidP="00C92EC5">
            <w:pPr>
              <w:spacing w:before="60" w:after="60"/>
              <w:rPr>
                <w:rFonts w:cs="Arial"/>
                <w:sz w:val="20"/>
              </w:rPr>
            </w:pPr>
          </w:p>
        </w:tc>
        <w:tc>
          <w:tcPr>
            <w:tcW w:w="1701"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03281841" w14:textId="5CDBD6B1" w:rsidR="00F12D05" w:rsidRPr="00B0424F" w:rsidRDefault="00F12D05" w:rsidP="00C92EC5">
            <w:pPr>
              <w:spacing w:before="60" w:after="60"/>
              <w:rPr>
                <w:rFonts w:cs="Arial"/>
                <w:sz w:val="20"/>
              </w:rPr>
            </w:pPr>
            <w:r>
              <w:rPr>
                <w:rFonts w:cs="Arial"/>
                <w:sz w:val="20"/>
              </w:rPr>
              <w:t>Mobile number:</w:t>
            </w:r>
          </w:p>
        </w:tc>
        <w:tc>
          <w:tcPr>
            <w:tcW w:w="3828"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0531FCA" w14:textId="7DABB213" w:rsidR="00F12D05" w:rsidRPr="00B0424F" w:rsidRDefault="00F12D05" w:rsidP="00C92EC5">
            <w:pPr>
              <w:spacing w:before="60" w:after="60"/>
              <w:rPr>
                <w:rFonts w:cs="Arial"/>
                <w:sz w:val="20"/>
              </w:rPr>
            </w:pPr>
          </w:p>
        </w:tc>
      </w:tr>
      <w:tr w:rsidR="00F12D05" w:rsidRPr="00B0424F" w14:paraId="144503A3" w14:textId="77777777" w:rsidTr="002E0ABB">
        <w:trPr>
          <w:cantSplit/>
        </w:trPr>
        <w:tc>
          <w:tcPr>
            <w:tcW w:w="198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20E3AD4" w14:textId="7FE43368" w:rsidR="00F12D05" w:rsidRDefault="00F12D05" w:rsidP="00C92EC5">
            <w:pPr>
              <w:spacing w:before="60" w:after="60"/>
              <w:rPr>
                <w:rFonts w:cs="Arial"/>
                <w:sz w:val="20"/>
              </w:rPr>
            </w:pPr>
            <w:r w:rsidRPr="00B0424F">
              <w:rPr>
                <w:rFonts w:cs="Arial"/>
                <w:sz w:val="20"/>
              </w:rPr>
              <w:t>Email address:</w:t>
            </w:r>
          </w:p>
        </w:tc>
        <w:tc>
          <w:tcPr>
            <w:tcW w:w="8931"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DF4D2BA" w14:textId="77777777" w:rsidR="00F12D05" w:rsidRPr="00B0424F" w:rsidRDefault="00F12D05" w:rsidP="00C92EC5">
            <w:pPr>
              <w:spacing w:before="60" w:after="60"/>
              <w:rPr>
                <w:rFonts w:cs="Arial"/>
                <w:sz w:val="20"/>
              </w:rPr>
            </w:pPr>
          </w:p>
        </w:tc>
      </w:tr>
      <w:tr w:rsidR="00222FB3" w:rsidRPr="00B0424F" w14:paraId="68BBA8C4" w14:textId="77777777" w:rsidTr="002E0ABB">
        <w:trPr>
          <w:cantSplit/>
        </w:trPr>
        <w:tc>
          <w:tcPr>
            <w:tcW w:w="5875"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1323204" w14:textId="77777777" w:rsidR="0074327F" w:rsidRDefault="0074327F" w:rsidP="00C92EC5">
            <w:pPr>
              <w:spacing w:before="60" w:after="60"/>
              <w:rPr>
                <w:rFonts w:cs="Arial"/>
                <w:sz w:val="20"/>
              </w:rPr>
            </w:pPr>
            <w:r w:rsidRPr="00965F10">
              <w:rPr>
                <w:rFonts w:cs="Arial"/>
                <w:sz w:val="20"/>
              </w:rPr>
              <w:t>Is your postal address the same as above?</w:t>
            </w:r>
            <w:r w:rsidRPr="00965F10">
              <w:rPr>
                <w:rFonts w:cs="Arial"/>
                <w:sz w:val="18"/>
                <w:szCs w:val="18"/>
              </w:rPr>
              <w:t xml:space="preserve"> (If no, complete below)</w:t>
            </w:r>
          </w:p>
        </w:tc>
        <w:tc>
          <w:tcPr>
            <w:tcW w:w="69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14:paraId="6DB5901A" w14:textId="77777777" w:rsidR="0074327F" w:rsidRPr="00B0424F" w:rsidRDefault="0074327F" w:rsidP="00C92EC5">
            <w:pPr>
              <w:spacing w:before="60" w:after="60"/>
              <w:rPr>
                <w:rFonts w:cs="Arial"/>
                <w:sz w:val="20"/>
              </w:rPr>
            </w:pPr>
            <w:r>
              <w:rPr>
                <w:rFonts w:cs="Arial"/>
                <w:sz w:val="20"/>
              </w:rPr>
              <w:t>Yes</w:t>
            </w:r>
          </w:p>
        </w:tc>
        <w:tc>
          <w:tcPr>
            <w:tcW w:w="992" w:type="dxa"/>
            <w:gridSpan w:val="6"/>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69662EAD" w14:textId="77777777" w:rsidR="0074327F" w:rsidRPr="00B0424F" w:rsidRDefault="0074327F" w:rsidP="00C92EC5">
            <w:pPr>
              <w:spacing w:before="60" w:after="60"/>
              <w:rPr>
                <w:rFonts w:cs="Arial"/>
                <w:sz w:val="20"/>
              </w:rPr>
            </w:pPr>
            <w:r>
              <w:rPr>
                <w:rFonts w:ascii="MS Gothic" w:eastAsia="MS Gothic" w:hAnsi="MS Gothic" w:cs="Arial" w:hint="eastAsia"/>
                <w:sz w:val="20"/>
              </w:rPr>
              <w:t>☐</w:t>
            </w:r>
          </w:p>
        </w:tc>
        <w:tc>
          <w:tcPr>
            <w:tcW w:w="557" w:type="dxa"/>
            <w:gridSpan w:val="3"/>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14:paraId="10199F28" w14:textId="77777777" w:rsidR="0074327F" w:rsidRPr="00B0424F" w:rsidRDefault="0074327F" w:rsidP="00C92EC5">
            <w:pPr>
              <w:spacing w:before="60" w:after="60"/>
              <w:rPr>
                <w:rFonts w:cs="Arial"/>
                <w:sz w:val="20"/>
              </w:rPr>
            </w:pPr>
            <w:r>
              <w:rPr>
                <w:rFonts w:cs="Arial"/>
                <w:sz w:val="20"/>
              </w:rPr>
              <w:t>No</w:t>
            </w:r>
          </w:p>
        </w:tc>
        <w:tc>
          <w:tcPr>
            <w:tcW w:w="2802" w:type="dxa"/>
            <w:gridSpan w:val="1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p w14:paraId="41FB821F" w14:textId="77777777" w:rsidR="0074327F" w:rsidRPr="00B0424F" w:rsidRDefault="0074327F" w:rsidP="00C92EC5">
            <w:pPr>
              <w:spacing w:before="60" w:after="60"/>
              <w:rPr>
                <w:rFonts w:cs="Arial"/>
                <w:sz w:val="20"/>
              </w:rPr>
            </w:pPr>
            <w:r>
              <w:rPr>
                <w:rFonts w:ascii="MS Gothic" w:eastAsia="MS Gothic" w:hAnsi="MS Gothic" w:cs="Arial" w:hint="eastAsia"/>
                <w:sz w:val="20"/>
              </w:rPr>
              <w:t>☐</w:t>
            </w:r>
          </w:p>
        </w:tc>
      </w:tr>
      <w:tr w:rsidR="00222FB3" w:rsidRPr="00B0424F" w14:paraId="03E5DCE9" w14:textId="77777777" w:rsidTr="002E0ABB">
        <w:trPr>
          <w:cantSplit/>
        </w:trPr>
        <w:tc>
          <w:tcPr>
            <w:tcW w:w="198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2464850" w14:textId="77777777" w:rsidR="00C92EC5" w:rsidRDefault="00C92EC5" w:rsidP="00C92EC5">
            <w:pPr>
              <w:spacing w:before="60" w:after="60"/>
              <w:rPr>
                <w:rFonts w:cs="Arial"/>
                <w:sz w:val="20"/>
              </w:rPr>
            </w:pPr>
            <w:r>
              <w:rPr>
                <w:rFonts w:cs="Arial"/>
                <w:sz w:val="20"/>
              </w:rPr>
              <w:t>Postal address:</w:t>
            </w:r>
          </w:p>
        </w:tc>
        <w:tc>
          <w:tcPr>
            <w:tcW w:w="8931"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D50E81F" w14:textId="77777777" w:rsidR="00C92EC5" w:rsidRPr="00B0424F" w:rsidRDefault="00C92EC5" w:rsidP="00C92EC5">
            <w:pPr>
              <w:spacing w:before="60" w:after="60"/>
              <w:rPr>
                <w:rFonts w:cs="Arial"/>
                <w:sz w:val="20"/>
              </w:rPr>
            </w:pPr>
          </w:p>
        </w:tc>
      </w:tr>
      <w:tr w:rsidR="00A241E6" w:rsidRPr="00B0424F" w14:paraId="3E8728FC" w14:textId="77777777" w:rsidTr="002E0ABB">
        <w:trPr>
          <w:cantSplit/>
        </w:trPr>
        <w:tc>
          <w:tcPr>
            <w:tcW w:w="198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458937D" w14:textId="77777777" w:rsidR="00C92EC5" w:rsidRPr="00B0424F" w:rsidRDefault="00C92EC5" w:rsidP="00C92EC5">
            <w:pPr>
              <w:spacing w:before="60" w:after="60"/>
              <w:rPr>
                <w:rFonts w:cs="Arial"/>
                <w:sz w:val="20"/>
              </w:rPr>
            </w:pPr>
            <w:r>
              <w:rPr>
                <w:rFonts w:cs="Arial"/>
                <w:sz w:val="20"/>
              </w:rPr>
              <w:t>Suburb:</w:t>
            </w:r>
          </w:p>
        </w:tc>
        <w:tc>
          <w:tcPr>
            <w:tcW w:w="459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EE8C4" w14:textId="77777777" w:rsidR="00C92EC5" w:rsidRPr="00B0424F" w:rsidRDefault="00C92EC5" w:rsidP="00C92EC5">
            <w:pPr>
              <w:spacing w:before="60" w:after="60"/>
              <w:rPr>
                <w:rFonts w:cs="Arial"/>
                <w:sz w:val="20"/>
              </w:rPr>
            </w:pPr>
          </w:p>
        </w:tc>
        <w:tc>
          <w:tcPr>
            <w:tcW w:w="77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DD4968C" w14:textId="77777777" w:rsidR="00C92EC5" w:rsidRPr="00B0424F" w:rsidRDefault="00C92EC5" w:rsidP="00C92EC5">
            <w:pPr>
              <w:spacing w:before="60" w:after="60"/>
              <w:rPr>
                <w:rFonts w:cs="Arial"/>
                <w:sz w:val="20"/>
              </w:rPr>
            </w:pPr>
            <w:r>
              <w:rPr>
                <w:rFonts w:cs="Arial"/>
                <w:spacing w:val="-6"/>
                <w:sz w:val="20"/>
              </w:rPr>
              <w:t>State:</w:t>
            </w:r>
          </w:p>
        </w:tc>
        <w:tc>
          <w:tcPr>
            <w:tcW w:w="115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A04FB4" w14:textId="77777777" w:rsidR="00C92EC5" w:rsidRPr="00B0424F" w:rsidRDefault="00C92EC5" w:rsidP="00C92EC5">
            <w:pPr>
              <w:spacing w:before="60" w:after="60"/>
              <w:rPr>
                <w:rFonts w:cs="Arial"/>
                <w:sz w:val="20"/>
              </w:rPr>
            </w:pPr>
          </w:p>
        </w:tc>
        <w:tc>
          <w:tcPr>
            <w:tcW w:w="112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41E73DF" w14:textId="77777777" w:rsidR="00C92EC5" w:rsidRPr="00B0424F" w:rsidRDefault="00C92EC5" w:rsidP="00C92EC5">
            <w:pPr>
              <w:spacing w:before="60" w:after="60"/>
              <w:rPr>
                <w:rFonts w:cs="Arial"/>
                <w:sz w:val="20"/>
              </w:rPr>
            </w:pPr>
            <w:r>
              <w:rPr>
                <w:rFonts w:cs="Arial"/>
                <w:sz w:val="20"/>
              </w:rPr>
              <w:t>Postcode:</w:t>
            </w:r>
          </w:p>
        </w:tc>
        <w:tc>
          <w:tcPr>
            <w:tcW w:w="127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F5016C9" w14:textId="77777777" w:rsidR="00C92EC5" w:rsidRPr="00B0424F" w:rsidRDefault="00C92EC5" w:rsidP="00C92EC5">
            <w:pPr>
              <w:spacing w:before="60" w:after="60"/>
              <w:rPr>
                <w:rFonts w:cs="Arial"/>
                <w:sz w:val="20"/>
              </w:rPr>
            </w:pPr>
          </w:p>
        </w:tc>
      </w:tr>
      <w:tr w:rsidR="0074327F" w:rsidRPr="00B0424F" w14:paraId="6620F82D" w14:textId="77777777" w:rsidTr="002E0ABB">
        <w:trPr>
          <w:cantSplit/>
        </w:trPr>
        <w:tc>
          <w:tcPr>
            <w:tcW w:w="10916" w:type="dxa"/>
            <w:gridSpan w:val="29"/>
            <w:tcBorders>
              <w:top w:val="single" w:sz="8" w:space="0" w:color="808080" w:themeColor="background1" w:themeShade="80"/>
              <w:left w:val="nil"/>
              <w:bottom w:val="single" w:sz="8" w:space="0" w:color="808080" w:themeColor="background1" w:themeShade="80"/>
              <w:right w:val="nil"/>
            </w:tcBorders>
          </w:tcPr>
          <w:p w14:paraId="4A70D826" w14:textId="24BA2091" w:rsidR="00855FA1" w:rsidRPr="00253123" w:rsidRDefault="002C22BD" w:rsidP="00253123">
            <w:pPr>
              <w:pStyle w:val="ListParagraph"/>
              <w:numPr>
                <w:ilvl w:val="0"/>
                <w:numId w:val="15"/>
              </w:numPr>
              <w:spacing w:before="60" w:after="60"/>
              <w:ind w:left="317"/>
              <w:rPr>
                <w:rFonts w:cs="Arial"/>
                <w:sz w:val="24"/>
                <w:szCs w:val="24"/>
              </w:rPr>
            </w:pPr>
            <w:r>
              <w:rPr>
                <w:rFonts w:cs="Arial"/>
                <w:b/>
                <w:sz w:val="24"/>
                <w:szCs w:val="24"/>
              </w:rPr>
              <w:t>Responsible person details</w:t>
            </w:r>
          </w:p>
        </w:tc>
      </w:tr>
      <w:tr w:rsidR="006E3732" w:rsidRPr="00407B14" w14:paraId="640E46CC" w14:textId="77777777" w:rsidTr="002E0ABB">
        <w:trPr>
          <w:cantSplit/>
        </w:trPr>
        <w:tc>
          <w:tcPr>
            <w:tcW w:w="1985" w:type="dxa"/>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9DDD667" w14:textId="77777777" w:rsidR="006E3732" w:rsidRPr="002C22BD" w:rsidRDefault="006E3732" w:rsidP="00C92EC5">
            <w:pPr>
              <w:spacing w:before="60" w:after="60"/>
              <w:rPr>
                <w:rFonts w:cs="Arial"/>
                <w:bCs/>
                <w:color w:val="000000"/>
                <w:sz w:val="20"/>
              </w:rPr>
            </w:pPr>
            <w:r>
              <w:rPr>
                <w:rFonts w:cs="Arial"/>
                <w:bCs/>
                <w:color w:val="000000"/>
                <w:sz w:val="20"/>
              </w:rPr>
              <w:t>Surname:</w:t>
            </w:r>
          </w:p>
        </w:tc>
        <w:tc>
          <w:tcPr>
            <w:tcW w:w="8931" w:type="dxa"/>
            <w:gridSpan w:val="28"/>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E76F127" w14:textId="77777777" w:rsidR="006E3732" w:rsidRPr="002C22BD" w:rsidRDefault="006E3732" w:rsidP="00C92EC5">
            <w:pPr>
              <w:spacing w:before="60" w:after="60"/>
              <w:rPr>
                <w:rFonts w:cs="Arial"/>
                <w:sz w:val="20"/>
              </w:rPr>
            </w:pPr>
          </w:p>
        </w:tc>
      </w:tr>
      <w:tr w:rsidR="006E3732" w:rsidRPr="00407B14" w14:paraId="3A59C77F" w14:textId="77777777" w:rsidTr="002E0ABB">
        <w:trPr>
          <w:cantSplit/>
        </w:trPr>
        <w:tc>
          <w:tcPr>
            <w:tcW w:w="198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2BEF407" w14:textId="77777777" w:rsidR="006E3732" w:rsidRPr="002C22BD" w:rsidRDefault="006E3732" w:rsidP="00C92EC5">
            <w:pPr>
              <w:spacing w:before="60" w:after="60"/>
              <w:rPr>
                <w:rFonts w:cs="Arial"/>
                <w:bCs/>
                <w:color w:val="000000"/>
                <w:sz w:val="20"/>
              </w:rPr>
            </w:pPr>
            <w:r>
              <w:rPr>
                <w:rFonts w:cs="Arial"/>
                <w:bCs/>
                <w:color w:val="000000"/>
                <w:sz w:val="20"/>
              </w:rPr>
              <w:t>Given names:</w:t>
            </w:r>
          </w:p>
        </w:tc>
        <w:tc>
          <w:tcPr>
            <w:tcW w:w="508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A463F2" w14:textId="77777777" w:rsidR="006E3732" w:rsidRPr="002C22BD" w:rsidRDefault="006E3732" w:rsidP="00C92EC5">
            <w:pPr>
              <w:spacing w:before="60" w:after="60"/>
              <w:rPr>
                <w:rFonts w:cs="Arial"/>
                <w:sz w:val="20"/>
              </w:rPr>
            </w:pPr>
          </w:p>
        </w:tc>
        <w:tc>
          <w:tcPr>
            <w:tcW w:w="1428"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79B059E" w14:textId="77777777" w:rsidR="006E3732" w:rsidRPr="002C22BD" w:rsidRDefault="006E3732" w:rsidP="00C92EC5">
            <w:pPr>
              <w:spacing w:before="60" w:after="60"/>
              <w:rPr>
                <w:rFonts w:cs="Arial"/>
                <w:sz w:val="20"/>
              </w:rPr>
            </w:pPr>
            <w:r>
              <w:rPr>
                <w:rFonts w:cs="Arial"/>
                <w:sz w:val="20"/>
              </w:rPr>
              <w:t>Date of birth:</w:t>
            </w:r>
          </w:p>
        </w:tc>
        <w:tc>
          <w:tcPr>
            <w:tcW w:w="2420"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51335BE9" w14:textId="77777777" w:rsidR="006E3732" w:rsidRPr="002C22BD" w:rsidRDefault="006E3732" w:rsidP="00C92EC5">
            <w:pPr>
              <w:spacing w:before="60" w:after="60"/>
              <w:rPr>
                <w:rFonts w:cs="Arial"/>
                <w:sz w:val="20"/>
              </w:rPr>
            </w:pPr>
          </w:p>
        </w:tc>
      </w:tr>
      <w:tr w:rsidR="00CA6E6A" w:rsidRPr="00407B14" w14:paraId="76BFB011" w14:textId="77777777" w:rsidTr="002E0ABB">
        <w:trPr>
          <w:cantSplit/>
        </w:trPr>
        <w:tc>
          <w:tcPr>
            <w:tcW w:w="198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7BA867B" w14:textId="0F54AA81" w:rsidR="00CA6E6A" w:rsidRDefault="00CA6E6A" w:rsidP="00C92EC5">
            <w:pPr>
              <w:spacing w:before="60" w:after="60"/>
              <w:rPr>
                <w:rFonts w:cs="Arial"/>
                <w:bCs/>
                <w:color w:val="000000"/>
                <w:sz w:val="20"/>
              </w:rPr>
            </w:pPr>
            <w:r>
              <w:rPr>
                <w:rFonts w:cs="Arial"/>
                <w:bCs/>
                <w:color w:val="000000"/>
                <w:sz w:val="20"/>
              </w:rPr>
              <w:t>Phone number:</w:t>
            </w:r>
          </w:p>
        </w:tc>
        <w:tc>
          <w:tcPr>
            <w:tcW w:w="396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C5F7F2" w14:textId="77777777" w:rsidR="00CA6E6A" w:rsidRPr="002C22BD" w:rsidRDefault="00CA6E6A" w:rsidP="00C92EC5">
            <w:pPr>
              <w:spacing w:before="60" w:after="60"/>
              <w:rPr>
                <w:rFonts w:cs="Arial"/>
                <w:sz w:val="20"/>
              </w:rPr>
            </w:pPr>
          </w:p>
        </w:tc>
        <w:tc>
          <w:tcPr>
            <w:tcW w:w="170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AC5E1E6" w14:textId="538F6323" w:rsidR="00CA6E6A" w:rsidRDefault="00CA6E6A" w:rsidP="00C92EC5">
            <w:pPr>
              <w:spacing w:before="60" w:after="60"/>
              <w:rPr>
                <w:rFonts w:cs="Arial"/>
                <w:sz w:val="20"/>
              </w:rPr>
            </w:pPr>
            <w:r>
              <w:rPr>
                <w:rFonts w:cs="Arial"/>
                <w:sz w:val="20"/>
              </w:rPr>
              <w:t>Mobile number:</w:t>
            </w:r>
          </w:p>
        </w:tc>
        <w:tc>
          <w:tcPr>
            <w:tcW w:w="3261"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3477E602" w14:textId="77777777" w:rsidR="00CA6E6A" w:rsidRPr="002C22BD" w:rsidRDefault="00CA6E6A" w:rsidP="00C92EC5">
            <w:pPr>
              <w:spacing w:before="60" w:after="60"/>
              <w:rPr>
                <w:rFonts w:cs="Arial"/>
                <w:sz w:val="20"/>
              </w:rPr>
            </w:pPr>
          </w:p>
        </w:tc>
      </w:tr>
      <w:tr w:rsidR="00CA6E6A" w:rsidRPr="00407B14" w14:paraId="238604CD" w14:textId="77777777" w:rsidTr="002E0ABB">
        <w:trPr>
          <w:cantSplit/>
        </w:trPr>
        <w:tc>
          <w:tcPr>
            <w:tcW w:w="198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F9F8D43" w14:textId="6AC3E4FA" w:rsidR="00CA6E6A" w:rsidRDefault="00CA6E6A" w:rsidP="00C92EC5">
            <w:pPr>
              <w:spacing w:before="60" w:after="60"/>
              <w:rPr>
                <w:rFonts w:cs="Arial"/>
                <w:bCs/>
                <w:color w:val="000000"/>
                <w:sz w:val="20"/>
              </w:rPr>
            </w:pPr>
            <w:r>
              <w:rPr>
                <w:rFonts w:cs="Arial"/>
                <w:bCs/>
                <w:color w:val="000000"/>
                <w:sz w:val="20"/>
              </w:rPr>
              <w:t>Email address:</w:t>
            </w:r>
          </w:p>
        </w:tc>
        <w:tc>
          <w:tcPr>
            <w:tcW w:w="8931"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2C2500D" w14:textId="77777777" w:rsidR="00CA6E6A" w:rsidRPr="002C22BD" w:rsidRDefault="00CA6E6A" w:rsidP="00C92EC5">
            <w:pPr>
              <w:spacing w:before="60" w:after="60"/>
              <w:rPr>
                <w:rFonts w:cs="Arial"/>
                <w:sz w:val="20"/>
              </w:rPr>
            </w:pPr>
          </w:p>
        </w:tc>
      </w:tr>
      <w:tr w:rsidR="006E3732" w:rsidRPr="00407B14" w14:paraId="36A91C95" w14:textId="77777777" w:rsidTr="002E0ABB">
        <w:trPr>
          <w:cantSplit/>
        </w:trPr>
        <w:tc>
          <w:tcPr>
            <w:tcW w:w="198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147226A" w14:textId="77777777" w:rsidR="006E3732" w:rsidRPr="002C22BD" w:rsidRDefault="006E3732" w:rsidP="00C92EC5">
            <w:pPr>
              <w:spacing w:before="60" w:after="60"/>
              <w:rPr>
                <w:rFonts w:cs="Arial"/>
                <w:bCs/>
                <w:color w:val="000000"/>
                <w:sz w:val="20"/>
              </w:rPr>
            </w:pPr>
            <w:r>
              <w:rPr>
                <w:rFonts w:cs="Arial"/>
                <w:bCs/>
                <w:color w:val="000000"/>
                <w:sz w:val="20"/>
              </w:rPr>
              <w:t>Residential address:</w:t>
            </w:r>
          </w:p>
        </w:tc>
        <w:tc>
          <w:tcPr>
            <w:tcW w:w="8931" w:type="dxa"/>
            <w:gridSpan w:val="2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0FFF6BA" w14:textId="77777777" w:rsidR="006E3732" w:rsidRPr="002C22BD" w:rsidRDefault="006E3732" w:rsidP="00C92EC5">
            <w:pPr>
              <w:spacing w:before="60" w:after="60"/>
              <w:rPr>
                <w:rFonts w:cs="Arial"/>
                <w:sz w:val="20"/>
              </w:rPr>
            </w:pPr>
          </w:p>
        </w:tc>
      </w:tr>
      <w:tr w:rsidR="006E3732" w:rsidRPr="00407B14" w14:paraId="44C21BB7" w14:textId="77777777" w:rsidTr="002E0ABB">
        <w:trPr>
          <w:cantSplit/>
        </w:trPr>
        <w:tc>
          <w:tcPr>
            <w:tcW w:w="198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0BA3FE5" w14:textId="77777777" w:rsidR="006E3732" w:rsidRPr="002C22BD" w:rsidRDefault="006E3732" w:rsidP="00C92EC5">
            <w:pPr>
              <w:spacing w:before="60" w:after="60"/>
              <w:rPr>
                <w:rFonts w:cs="Arial"/>
                <w:bCs/>
                <w:color w:val="000000"/>
                <w:sz w:val="20"/>
              </w:rPr>
            </w:pPr>
            <w:r>
              <w:rPr>
                <w:rFonts w:cs="Arial"/>
                <w:bCs/>
                <w:color w:val="000000"/>
                <w:sz w:val="20"/>
              </w:rPr>
              <w:t>Suburb:</w:t>
            </w:r>
          </w:p>
        </w:tc>
        <w:tc>
          <w:tcPr>
            <w:tcW w:w="4515"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31FDC5" w14:textId="77777777" w:rsidR="006E3732" w:rsidRPr="002C22BD" w:rsidRDefault="006E3732" w:rsidP="00C92EC5">
            <w:pPr>
              <w:spacing w:before="60" w:after="60"/>
              <w:rPr>
                <w:rFonts w:cs="Arial"/>
                <w:sz w:val="20"/>
              </w:rPr>
            </w:pPr>
          </w:p>
        </w:tc>
        <w:tc>
          <w:tcPr>
            <w:tcW w:w="85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CE156A5" w14:textId="77777777" w:rsidR="006E3732" w:rsidRPr="002C22BD" w:rsidRDefault="006E3732" w:rsidP="00C92EC5">
            <w:pPr>
              <w:spacing w:before="60" w:after="60"/>
              <w:rPr>
                <w:rFonts w:cs="Arial"/>
                <w:sz w:val="20"/>
              </w:rPr>
            </w:pPr>
            <w:r>
              <w:rPr>
                <w:rFonts w:cs="Arial"/>
                <w:sz w:val="20"/>
              </w:rPr>
              <w:t>State:</w:t>
            </w:r>
          </w:p>
        </w:tc>
        <w:tc>
          <w:tcPr>
            <w:tcW w:w="118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C5B6E2" w14:textId="77777777" w:rsidR="006E3732" w:rsidRPr="002C22BD" w:rsidRDefault="006E3732" w:rsidP="00C92EC5">
            <w:pPr>
              <w:spacing w:before="60" w:after="60"/>
              <w:rPr>
                <w:rFonts w:cs="Arial"/>
                <w:sz w:val="20"/>
              </w:rPr>
            </w:pPr>
          </w:p>
        </w:tc>
        <w:tc>
          <w:tcPr>
            <w:tcW w:w="1181"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B05C5C2" w14:textId="77777777" w:rsidR="006E3732" w:rsidRPr="002C22BD" w:rsidRDefault="006E3732" w:rsidP="00C92EC5">
            <w:pPr>
              <w:spacing w:before="60" w:after="60"/>
              <w:rPr>
                <w:rFonts w:cs="Arial"/>
                <w:sz w:val="20"/>
              </w:rPr>
            </w:pPr>
            <w:r>
              <w:rPr>
                <w:rFonts w:cs="Arial"/>
                <w:sz w:val="20"/>
              </w:rPr>
              <w:t>Postcode:</w:t>
            </w:r>
          </w:p>
        </w:tc>
        <w:tc>
          <w:tcPr>
            <w:tcW w:w="1197"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67806C28" w14:textId="77777777" w:rsidR="006E3732" w:rsidRPr="002C22BD" w:rsidRDefault="006E3732" w:rsidP="00C92EC5">
            <w:pPr>
              <w:spacing w:before="60" w:after="60"/>
              <w:rPr>
                <w:rFonts w:cs="Arial"/>
                <w:sz w:val="20"/>
              </w:rPr>
            </w:pPr>
          </w:p>
        </w:tc>
      </w:tr>
      <w:tr w:rsidR="0074327F" w:rsidRPr="00407B14" w14:paraId="2930B930" w14:textId="77777777" w:rsidTr="002E0ABB">
        <w:trPr>
          <w:cantSplit/>
        </w:trPr>
        <w:tc>
          <w:tcPr>
            <w:tcW w:w="10916" w:type="dxa"/>
            <w:gridSpan w:val="29"/>
            <w:tcBorders>
              <w:top w:val="single" w:sz="8" w:space="0" w:color="808080" w:themeColor="background1" w:themeShade="80"/>
              <w:left w:val="nil"/>
              <w:bottom w:val="single" w:sz="8" w:space="0" w:color="808080" w:themeColor="background1" w:themeShade="80"/>
              <w:right w:val="nil"/>
            </w:tcBorders>
          </w:tcPr>
          <w:p w14:paraId="0579B566" w14:textId="49DE4F88" w:rsidR="00C92EC5" w:rsidRPr="008C1134" w:rsidRDefault="00CD7252" w:rsidP="00C92EC5">
            <w:pPr>
              <w:pStyle w:val="ListParagraph"/>
              <w:numPr>
                <w:ilvl w:val="0"/>
                <w:numId w:val="15"/>
              </w:numPr>
              <w:spacing w:before="60" w:after="60"/>
              <w:ind w:left="317"/>
              <w:rPr>
                <w:rFonts w:cs="Arial"/>
                <w:b/>
                <w:sz w:val="24"/>
                <w:szCs w:val="24"/>
              </w:rPr>
            </w:pPr>
            <w:r>
              <w:rPr>
                <w:rFonts w:cs="Arial"/>
                <w:b/>
                <w:sz w:val="24"/>
                <w:szCs w:val="24"/>
              </w:rPr>
              <w:t>Disclosure of information</w:t>
            </w:r>
          </w:p>
        </w:tc>
      </w:tr>
      <w:tr w:rsidR="00CD7252" w:rsidRPr="00407B14" w14:paraId="10010380" w14:textId="77777777" w:rsidTr="002E0ABB">
        <w:trPr>
          <w:cantSplit/>
        </w:trPr>
        <w:tc>
          <w:tcPr>
            <w:tcW w:w="8648" w:type="dxa"/>
            <w:gridSpan w:val="2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3D2B6ACC" w14:textId="23B9DBE1" w:rsidR="00CD7252" w:rsidRPr="00407B14" w:rsidRDefault="00CD7252" w:rsidP="00C92EC5">
            <w:pPr>
              <w:spacing w:before="60" w:after="60"/>
              <w:rPr>
                <w:rFonts w:cs="Arial"/>
                <w:sz w:val="20"/>
                <w:szCs w:val="24"/>
              </w:rPr>
            </w:pPr>
            <w:r>
              <w:rPr>
                <w:sz w:val="20"/>
              </w:rPr>
              <w:t>Have</w:t>
            </w:r>
            <w:r>
              <w:rPr>
                <w:spacing w:val="-2"/>
                <w:sz w:val="20"/>
              </w:rPr>
              <w:t xml:space="preserve"> </w:t>
            </w:r>
            <w:r>
              <w:rPr>
                <w:sz w:val="20"/>
              </w:rPr>
              <w:t>you</w:t>
            </w:r>
            <w:r>
              <w:rPr>
                <w:spacing w:val="-3"/>
                <w:sz w:val="20"/>
              </w:rPr>
              <w:t xml:space="preserve"> </w:t>
            </w:r>
            <w:r>
              <w:rPr>
                <w:sz w:val="20"/>
              </w:rPr>
              <w:t>ever been</w:t>
            </w:r>
            <w:r>
              <w:rPr>
                <w:spacing w:val="-1"/>
                <w:sz w:val="20"/>
              </w:rPr>
              <w:t xml:space="preserve"> </w:t>
            </w:r>
            <w:r>
              <w:rPr>
                <w:sz w:val="20"/>
              </w:rPr>
              <w:t>convicted</w:t>
            </w:r>
            <w:r>
              <w:rPr>
                <w:spacing w:val="-3"/>
                <w:sz w:val="20"/>
              </w:rPr>
              <w:t xml:space="preserve"> </w:t>
            </w:r>
            <w:r>
              <w:rPr>
                <w:sz w:val="20"/>
              </w:rPr>
              <w:t>or</w:t>
            </w:r>
            <w:r>
              <w:rPr>
                <w:spacing w:val="-3"/>
                <w:sz w:val="20"/>
              </w:rPr>
              <w:t xml:space="preserve"> </w:t>
            </w:r>
            <w:r>
              <w:rPr>
                <w:sz w:val="20"/>
              </w:rPr>
              <w:t>found</w:t>
            </w:r>
            <w:r>
              <w:rPr>
                <w:spacing w:val="-1"/>
                <w:sz w:val="20"/>
              </w:rPr>
              <w:t xml:space="preserve"> </w:t>
            </w:r>
            <w:r>
              <w:rPr>
                <w:sz w:val="20"/>
              </w:rPr>
              <w:t>guilty</w:t>
            </w:r>
            <w:r>
              <w:rPr>
                <w:spacing w:val="-2"/>
                <w:sz w:val="20"/>
              </w:rPr>
              <w:t xml:space="preserve"> </w:t>
            </w:r>
            <w:r>
              <w:rPr>
                <w:sz w:val="20"/>
              </w:rPr>
              <w:t>of any</w:t>
            </w:r>
            <w:r>
              <w:rPr>
                <w:spacing w:val="-2"/>
                <w:sz w:val="20"/>
              </w:rPr>
              <w:t xml:space="preserve"> </w:t>
            </w:r>
            <w:r>
              <w:rPr>
                <w:sz w:val="20"/>
              </w:rPr>
              <w:t>offence</w:t>
            </w:r>
            <w:r>
              <w:rPr>
                <w:spacing w:val="-2"/>
                <w:sz w:val="20"/>
              </w:rPr>
              <w:t xml:space="preserve"> </w:t>
            </w:r>
            <w:r>
              <w:rPr>
                <w:sz w:val="20"/>
              </w:rPr>
              <w:t>(</w:t>
            </w:r>
            <w:proofErr w:type="gramStart"/>
            <w:r>
              <w:rPr>
                <w:sz w:val="20"/>
              </w:rPr>
              <w:t>regardless</w:t>
            </w:r>
            <w:proofErr w:type="gramEnd"/>
            <w:r>
              <w:rPr>
                <w:spacing w:val="-2"/>
                <w:sz w:val="20"/>
              </w:rPr>
              <w:t xml:space="preserve"> </w:t>
            </w:r>
            <w:r>
              <w:rPr>
                <w:sz w:val="20"/>
              </w:rPr>
              <w:t>if</w:t>
            </w:r>
            <w:r>
              <w:rPr>
                <w:spacing w:val="-3"/>
                <w:sz w:val="20"/>
              </w:rPr>
              <w:t xml:space="preserve"> </w:t>
            </w:r>
            <w:r>
              <w:rPr>
                <w:sz w:val="20"/>
              </w:rPr>
              <w:t>a conviction was</w:t>
            </w:r>
            <w:r>
              <w:rPr>
                <w:spacing w:val="-2"/>
                <w:sz w:val="20"/>
              </w:rPr>
              <w:t xml:space="preserve"> </w:t>
            </w:r>
            <w:r>
              <w:rPr>
                <w:sz w:val="20"/>
              </w:rPr>
              <w:t>recorded)</w:t>
            </w:r>
            <w:r>
              <w:rPr>
                <w:spacing w:val="-5"/>
                <w:sz w:val="20"/>
              </w:rPr>
              <w:t xml:space="preserve"> </w:t>
            </w:r>
            <w:r>
              <w:rPr>
                <w:sz w:val="20"/>
              </w:rPr>
              <w:t>within</w:t>
            </w:r>
            <w:r>
              <w:rPr>
                <w:spacing w:val="-3"/>
                <w:sz w:val="20"/>
              </w:rPr>
              <w:t xml:space="preserve"> </w:t>
            </w:r>
            <w:r>
              <w:rPr>
                <w:sz w:val="20"/>
              </w:rPr>
              <w:t>the</w:t>
            </w:r>
            <w:r>
              <w:rPr>
                <w:spacing w:val="-4"/>
                <w:sz w:val="20"/>
              </w:rPr>
              <w:t xml:space="preserve"> </w:t>
            </w:r>
            <w:r>
              <w:rPr>
                <w:sz w:val="20"/>
              </w:rPr>
              <w:t>last</w:t>
            </w:r>
            <w:r>
              <w:rPr>
                <w:spacing w:val="-4"/>
                <w:sz w:val="20"/>
              </w:rPr>
              <w:t xml:space="preserve"> </w:t>
            </w:r>
            <w:r>
              <w:rPr>
                <w:sz w:val="20"/>
              </w:rPr>
              <w:t>10</w:t>
            </w:r>
            <w:r>
              <w:rPr>
                <w:spacing w:val="-5"/>
                <w:sz w:val="20"/>
              </w:rPr>
              <w:t xml:space="preserve"> </w:t>
            </w:r>
            <w:r>
              <w:rPr>
                <w:sz w:val="20"/>
              </w:rPr>
              <w:t>years</w:t>
            </w:r>
            <w:r>
              <w:rPr>
                <w:spacing w:val="-4"/>
                <w:sz w:val="20"/>
              </w:rPr>
              <w:t xml:space="preserve"> </w:t>
            </w:r>
            <w:r>
              <w:rPr>
                <w:sz w:val="20"/>
              </w:rPr>
              <w:t>in</w:t>
            </w:r>
            <w:r>
              <w:rPr>
                <w:spacing w:val="-3"/>
                <w:sz w:val="20"/>
              </w:rPr>
              <w:t xml:space="preserve"> </w:t>
            </w:r>
            <w:r>
              <w:rPr>
                <w:sz w:val="20"/>
              </w:rPr>
              <w:t>Northern</w:t>
            </w:r>
            <w:r>
              <w:rPr>
                <w:spacing w:val="-5"/>
                <w:sz w:val="20"/>
              </w:rPr>
              <w:t xml:space="preserve"> </w:t>
            </w:r>
            <w:r>
              <w:rPr>
                <w:sz w:val="20"/>
              </w:rPr>
              <w:t>Territory,</w:t>
            </w:r>
            <w:r>
              <w:rPr>
                <w:spacing w:val="-4"/>
                <w:sz w:val="20"/>
              </w:rPr>
              <w:t xml:space="preserve"> </w:t>
            </w:r>
            <w:r>
              <w:rPr>
                <w:sz w:val="20"/>
              </w:rPr>
              <w:t>another</w:t>
            </w:r>
            <w:r>
              <w:rPr>
                <w:spacing w:val="-5"/>
                <w:sz w:val="20"/>
              </w:rPr>
              <w:t xml:space="preserve"> </w:t>
            </w:r>
            <w:r>
              <w:rPr>
                <w:sz w:val="20"/>
              </w:rPr>
              <w:t>State,</w:t>
            </w:r>
            <w:r>
              <w:rPr>
                <w:spacing w:val="-2"/>
                <w:sz w:val="20"/>
              </w:rPr>
              <w:t xml:space="preserve"> </w:t>
            </w:r>
            <w:r>
              <w:rPr>
                <w:sz w:val="20"/>
              </w:rPr>
              <w:t>Territory</w:t>
            </w:r>
            <w:r>
              <w:rPr>
                <w:spacing w:val="-4"/>
                <w:sz w:val="20"/>
              </w:rPr>
              <w:t xml:space="preserve"> </w:t>
            </w:r>
            <w:r>
              <w:rPr>
                <w:sz w:val="20"/>
              </w:rPr>
              <w:t xml:space="preserve">or Commonwealth? </w:t>
            </w:r>
            <w:r>
              <w:rPr>
                <w:sz w:val="18"/>
              </w:rPr>
              <w:t>(If yes, please provide details below)</w:t>
            </w:r>
          </w:p>
        </w:tc>
        <w:tc>
          <w:tcPr>
            <w:tcW w:w="567" w:type="dxa"/>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vAlign w:val="center"/>
          </w:tcPr>
          <w:p w14:paraId="45ACFA76" w14:textId="6F670BF3" w:rsidR="00CD7252" w:rsidRPr="00407B14" w:rsidRDefault="00CD7252" w:rsidP="00C92EC5">
            <w:pPr>
              <w:spacing w:before="60" w:after="60"/>
              <w:rPr>
                <w:rFonts w:cs="Arial"/>
                <w:sz w:val="20"/>
                <w:szCs w:val="24"/>
              </w:rPr>
            </w:pPr>
            <w:r>
              <w:rPr>
                <w:rFonts w:cs="Arial"/>
                <w:sz w:val="20"/>
                <w:szCs w:val="24"/>
              </w:rPr>
              <w:t>Yes</w:t>
            </w:r>
          </w:p>
        </w:tc>
        <w:tc>
          <w:tcPr>
            <w:tcW w:w="567" w:type="dxa"/>
            <w:gridSpan w:val="3"/>
            <w:tcBorders>
              <w:top w:val="nil"/>
              <w:left w:val="nil"/>
              <w:bottom w:val="nil"/>
              <w:right w:val="nil"/>
            </w:tcBorders>
            <w:vAlign w:val="center"/>
          </w:tcPr>
          <w:p w14:paraId="18115F5B" w14:textId="780321DF" w:rsidR="00CD7252" w:rsidRPr="00407B14" w:rsidRDefault="00CD7252" w:rsidP="00C92EC5">
            <w:pPr>
              <w:spacing w:before="60" w:after="60"/>
              <w:rPr>
                <w:rFonts w:cs="Arial"/>
                <w:sz w:val="20"/>
                <w:szCs w:val="24"/>
              </w:rPr>
            </w:pPr>
            <w:r>
              <w:rPr>
                <w:rFonts w:ascii="MS Gothic" w:eastAsia="MS Gothic" w:hAnsi="MS Gothic" w:cs="Arial" w:hint="eastAsia"/>
                <w:sz w:val="20"/>
              </w:rPr>
              <w:t>☐</w:t>
            </w:r>
          </w:p>
        </w:tc>
        <w:tc>
          <w:tcPr>
            <w:tcW w:w="567" w:type="dxa"/>
            <w:gridSpan w:val="2"/>
            <w:tcBorders>
              <w:top w:val="nil"/>
              <w:left w:val="nil"/>
              <w:bottom w:val="nil"/>
              <w:right w:val="nil"/>
            </w:tcBorders>
            <w:vAlign w:val="center"/>
          </w:tcPr>
          <w:p w14:paraId="6D83DB68" w14:textId="12A17C54" w:rsidR="00CD7252" w:rsidRPr="00407B14" w:rsidRDefault="00CD7252" w:rsidP="00C92EC5">
            <w:pPr>
              <w:spacing w:before="60" w:after="60"/>
              <w:rPr>
                <w:rFonts w:cs="Arial"/>
                <w:sz w:val="20"/>
                <w:szCs w:val="24"/>
              </w:rPr>
            </w:pPr>
            <w:r>
              <w:rPr>
                <w:rFonts w:cs="Arial"/>
                <w:sz w:val="20"/>
                <w:szCs w:val="24"/>
              </w:rPr>
              <w:t>No</w:t>
            </w:r>
          </w:p>
        </w:tc>
        <w:tc>
          <w:tcPr>
            <w:tcW w:w="567"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3D8AC6FF" w14:textId="2B3759C1" w:rsidR="00CD7252" w:rsidRPr="00407B14" w:rsidRDefault="00CD7252" w:rsidP="00C92EC5">
            <w:pPr>
              <w:spacing w:before="60" w:after="60"/>
              <w:rPr>
                <w:rFonts w:cs="Arial"/>
                <w:sz w:val="20"/>
                <w:szCs w:val="24"/>
              </w:rPr>
            </w:pPr>
            <w:r>
              <w:rPr>
                <w:rFonts w:ascii="MS Gothic" w:eastAsia="MS Gothic" w:hAnsi="MS Gothic" w:cs="Arial" w:hint="eastAsia"/>
                <w:sz w:val="20"/>
              </w:rPr>
              <w:t>☐</w:t>
            </w:r>
          </w:p>
        </w:tc>
      </w:tr>
      <w:tr w:rsidR="00CD7252" w:rsidRPr="00407B14" w14:paraId="40888192" w14:textId="77777777" w:rsidTr="002E0ABB">
        <w:trPr>
          <w:cantSplit/>
          <w:trHeight w:val="907"/>
        </w:trPr>
        <w:tc>
          <w:tcPr>
            <w:tcW w:w="10916"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tcPr>
          <w:p w14:paraId="3DF02356" w14:textId="70C6BFEC" w:rsidR="00CD7252" w:rsidRPr="00407B14" w:rsidRDefault="00CD7252" w:rsidP="00C92EC5">
            <w:pPr>
              <w:spacing w:before="60" w:after="60"/>
              <w:rPr>
                <w:rFonts w:cs="Arial"/>
                <w:sz w:val="20"/>
                <w:szCs w:val="24"/>
              </w:rPr>
            </w:pPr>
          </w:p>
        </w:tc>
      </w:tr>
      <w:tr w:rsidR="00CD7252" w:rsidRPr="00407B14" w14:paraId="741BE39A" w14:textId="77777777" w:rsidTr="002E0ABB">
        <w:trPr>
          <w:cantSplit/>
        </w:trPr>
        <w:tc>
          <w:tcPr>
            <w:tcW w:w="8648" w:type="dxa"/>
            <w:gridSpan w:val="22"/>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1D037296" w14:textId="66448092" w:rsidR="00CD7252" w:rsidRPr="00407B14" w:rsidRDefault="00CD7252" w:rsidP="00C92EC5">
            <w:pPr>
              <w:spacing w:before="60" w:after="60"/>
              <w:rPr>
                <w:rFonts w:cs="Arial"/>
                <w:sz w:val="20"/>
                <w:szCs w:val="24"/>
              </w:rPr>
            </w:pPr>
            <w:r>
              <w:rPr>
                <w:sz w:val="20"/>
              </w:rPr>
              <w:t>Have you ever been convicted or found guilty of any disqualifying offence as per regulation</w:t>
            </w:r>
            <w:r>
              <w:rPr>
                <w:spacing w:val="-4"/>
                <w:sz w:val="20"/>
              </w:rPr>
              <w:t xml:space="preserve"> </w:t>
            </w:r>
            <w:r>
              <w:rPr>
                <w:sz w:val="20"/>
              </w:rPr>
              <w:t>2A</w:t>
            </w:r>
            <w:r>
              <w:rPr>
                <w:spacing w:val="-3"/>
                <w:sz w:val="20"/>
              </w:rPr>
              <w:t xml:space="preserve"> </w:t>
            </w:r>
            <w:r>
              <w:rPr>
                <w:sz w:val="20"/>
              </w:rPr>
              <w:t>of</w:t>
            </w:r>
            <w:r>
              <w:rPr>
                <w:spacing w:val="-6"/>
                <w:sz w:val="20"/>
              </w:rPr>
              <w:t xml:space="preserve"> </w:t>
            </w:r>
            <w:r>
              <w:rPr>
                <w:sz w:val="20"/>
              </w:rPr>
              <w:t>the</w:t>
            </w:r>
            <w:r>
              <w:rPr>
                <w:spacing w:val="-2"/>
                <w:sz w:val="20"/>
              </w:rPr>
              <w:t xml:space="preserve"> </w:t>
            </w:r>
            <w:r>
              <w:rPr>
                <w:sz w:val="20"/>
              </w:rPr>
              <w:t>Northern</w:t>
            </w:r>
            <w:r>
              <w:rPr>
                <w:spacing w:val="-6"/>
                <w:sz w:val="20"/>
              </w:rPr>
              <w:t xml:space="preserve"> </w:t>
            </w:r>
            <w:r>
              <w:rPr>
                <w:sz w:val="20"/>
              </w:rPr>
              <w:t>Territory</w:t>
            </w:r>
            <w:r>
              <w:rPr>
                <w:spacing w:val="-5"/>
                <w:sz w:val="20"/>
              </w:rPr>
              <w:t xml:space="preserve"> </w:t>
            </w:r>
            <w:r>
              <w:rPr>
                <w:i/>
                <w:sz w:val="20"/>
              </w:rPr>
              <w:t>Dangerous</w:t>
            </w:r>
            <w:r>
              <w:rPr>
                <w:i/>
                <w:spacing w:val="-4"/>
                <w:sz w:val="20"/>
              </w:rPr>
              <w:t xml:space="preserve"> </w:t>
            </w:r>
            <w:r>
              <w:rPr>
                <w:i/>
                <w:sz w:val="20"/>
              </w:rPr>
              <w:t>Goods</w:t>
            </w:r>
            <w:r>
              <w:rPr>
                <w:i/>
                <w:spacing w:val="-4"/>
                <w:sz w:val="20"/>
              </w:rPr>
              <w:t xml:space="preserve"> </w:t>
            </w:r>
            <w:r>
              <w:rPr>
                <w:i/>
                <w:sz w:val="20"/>
              </w:rPr>
              <w:t>Act</w:t>
            </w:r>
            <w:r>
              <w:rPr>
                <w:i/>
                <w:spacing w:val="-4"/>
                <w:sz w:val="20"/>
              </w:rPr>
              <w:t xml:space="preserve"> </w:t>
            </w:r>
            <w:r>
              <w:rPr>
                <w:i/>
                <w:sz w:val="20"/>
              </w:rPr>
              <w:t>1998</w:t>
            </w:r>
            <w:r>
              <w:rPr>
                <w:i/>
                <w:spacing w:val="-4"/>
                <w:sz w:val="20"/>
              </w:rPr>
              <w:t xml:space="preserve"> </w:t>
            </w:r>
            <w:r>
              <w:rPr>
                <w:sz w:val="20"/>
              </w:rPr>
              <w:t>or</w:t>
            </w:r>
            <w:r>
              <w:rPr>
                <w:spacing w:val="-3"/>
                <w:sz w:val="20"/>
              </w:rPr>
              <w:t xml:space="preserve"> </w:t>
            </w:r>
            <w:r>
              <w:rPr>
                <w:sz w:val="20"/>
              </w:rPr>
              <w:t>Dangerous</w:t>
            </w:r>
            <w:r>
              <w:rPr>
                <w:spacing w:val="-3"/>
                <w:sz w:val="20"/>
              </w:rPr>
              <w:t xml:space="preserve"> </w:t>
            </w:r>
            <w:r>
              <w:rPr>
                <w:sz w:val="20"/>
              </w:rPr>
              <w:t xml:space="preserve">Goods Regulations 1985? </w:t>
            </w:r>
            <w:r>
              <w:rPr>
                <w:sz w:val="18"/>
              </w:rPr>
              <w:t>(If yes, please provide details below)</w:t>
            </w:r>
          </w:p>
        </w:tc>
        <w:tc>
          <w:tcPr>
            <w:tcW w:w="567" w:type="dxa"/>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vAlign w:val="center"/>
          </w:tcPr>
          <w:p w14:paraId="284FAF7F" w14:textId="7175C4AD" w:rsidR="00CD7252" w:rsidRPr="00407B14" w:rsidRDefault="00CD7252" w:rsidP="00C92EC5">
            <w:pPr>
              <w:spacing w:before="60" w:after="60"/>
              <w:rPr>
                <w:rFonts w:cs="Arial"/>
                <w:sz w:val="20"/>
                <w:szCs w:val="24"/>
              </w:rPr>
            </w:pPr>
            <w:r>
              <w:rPr>
                <w:rFonts w:cs="Arial"/>
                <w:sz w:val="20"/>
                <w:szCs w:val="24"/>
              </w:rPr>
              <w:t>Yes</w:t>
            </w:r>
          </w:p>
        </w:tc>
        <w:tc>
          <w:tcPr>
            <w:tcW w:w="567" w:type="dxa"/>
            <w:gridSpan w:val="3"/>
            <w:tcBorders>
              <w:top w:val="nil"/>
              <w:left w:val="nil"/>
              <w:bottom w:val="nil"/>
              <w:right w:val="nil"/>
            </w:tcBorders>
            <w:vAlign w:val="center"/>
          </w:tcPr>
          <w:p w14:paraId="140C6E29" w14:textId="3A9411BC" w:rsidR="00CD7252" w:rsidRPr="00407B14" w:rsidRDefault="00CD7252" w:rsidP="00C92EC5">
            <w:pPr>
              <w:spacing w:before="60" w:after="60"/>
              <w:rPr>
                <w:rFonts w:cs="Arial"/>
                <w:sz w:val="20"/>
                <w:szCs w:val="24"/>
              </w:rPr>
            </w:pPr>
            <w:r>
              <w:rPr>
                <w:rFonts w:ascii="MS Gothic" w:eastAsia="MS Gothic" w:hAnsi="MS Gothic" w:cs="Arial" w:hint="eastAsia"/>
                <w:sz w:val="20"/>
              </w:rPr>
              <w:t>☐</w:t>
            </w:r>
          </w:p>
        </w:tc>
        <w:tc>
          <w:tcPr>
            <w:tcW w:w="567" w:type="dxa"/>
            <w:gridSpan w:val="2"/>
            <w:tcBorders>
              <w:top w:val="nil"/>
              <w:left w:val="nil"/>
              <w:bottom w:val="nil"/>
              <w:right w:val="nil"/>
            </w:tcBorders>
            <w:vAlign w:val="center"/>
          </w:tcPr>
          <w:p w14:paraId="3BEAD843" w14:textId="7E0DF532" w:rsidR="00CD7252" w:rsidRPr="00407B14" w:rsidRDefault="00CD7252" w:rsidP="00C92EC5">
            <w:pPr>
              <w:spacing w:before="60" w:after="60"/>
              <w:rPr>
                <w:rFonts w:cs="Arial"/>
                <w:sz w:val="20"/>
                <w:szCs w:val="24"/>
              </w:rPr>
            </w:pPr>
            <w:r>
              <w:rPr>
                <w:rFonts w:cs="Arial"/>
                <w:sz w:val="20"/>
                <w:szCs w:val="24"/>
              </w:rPr>
              <w:t>No</w:t>
            </w:r>
          </w:p>
        </w:tc>
        <w:tc>
          <w:tcPr>
            <w:tcW w:w="567"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vAlign w:val="center"/>
          </w:tcPr>
          <w:p w14:paraId="64A6F542" w14:textId="5D791A7C" w:rsidR="00CD7252" w:rsidRPr="00407B14" w:rsidRDefault="00CD7252" w:rsidP="00C92EC5">
            <w:pPr>
              <w:spacing w:before="60" w:after="60"/>
              <w:rPr>
                <w:rFonts w:cs="Arial"/>
                <w:sz w:val="20"/>
                <w:szCs w:val="24"/>
              </w:rPr>
            </w:pPr>
            <w:r>
              <w:rPr>
                <w:rFonts w:ascii="MS Gothic" w:eastAsia="MS Gothic" w:hAnsi="MS Gothic" w:cs="Arial" w:hint="eastAsia"/>
                <w:sz w:val="20"/>
              </w:rPr>
              <w:t>☐</w:t>
            </w:r>
          </w:p>
        </w:tc>
      </w:tr>
      <w:tr w:rsidR="00CD7252" w:rsidRPr="00407B14" w14:paraId="2D6EF130" w14:textId="77777777" w:rsidTr="002E0ABB">
        <w:trPr>
          <w:cantSplit/>
          <w:trHeight w:val="907"/>
        </w:trPr>
        <w:tc>
          <w:tcPr>
            <w:tcW w:w="10916" w:type="dxa"/>
            <w:gridSpan w:val="29"/>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F79C45C" w14:textId="77777777" w:rsidR="00CD7252" w:rsidRPr="00407B14" w:rsidRDefault="00CD7252" w:rsidP="00C92EC5">
            <w:pPr>
              <w:spacing w:before="60" w:after="60"/>
              <w:rPr>
                <w:rFonts w:cs="Arial"/>
                <w:sz w:val="20"/>
                <w:szCs w:val="24"/>
              </w:rPr>
            </w:pPr>
          </w:p>
        </w:tc>
      </w:tr>
      <w:tr w:rsidR="00CD7252" w:rsidRPr="00407B14" w14:paraId="6E0C1328" w14:textId="77777777" w:rsidTr="002E0ABB">
        <w:trPr>
          <w:cantSplit/>
          <w:trHeight w:val="907"/>
        </w:trPr>
        <w:tc>
          <w:tcPr>
            <w:tcW w:w="8648" w:type="dxa"/>
            <w:gridSpan w:val="22"/>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2" w:themeFillShade="F2"/>
          </w:tcPr>
          <w:p w14:paraId="2D6DDA0F" w14:textId="77777777" w:rsidR="00CD7252" w:rsidRDefault="00CD7252" w:rsidP="00CD7252">
            <w:pPr>
              <w:pStyle w:val="TableParagraph"/>
              <w:spacing w:before="59"/>
              <w:ind w:right="163"/>
              <w:rPr>
                <w:sz w:val="20"/>
              </w:rPr>
            </w:pPr>
            <w:r>
              <w:rPr>
                <w:sz w:val="20"/>
              </w:rPr>
              <w:t>Have</w:t>
            </w:r>
            <w:r>
              <w:rPr>
                <w:spacing w:val="-4"/>
                <w:sz w:val="20"/>
              </w:rPr>
              <w:t xml:space="preserve"> </w:t>
            </w:r>
            <w:r>
              <w:rPr>
                <w:sz w:val="20"/>
              </w:rPr>
              <w:t>you</w:t>
            </w:r>
            <w:r>
              <w:rPr>
                <w:spacing w:val="-5"/>
                <w:sz w:val="20"/>
              </w:rPr>
              <w:t xml:space="preserve"> </w:t>
            </w:r>
            <w:r>
              <w:rPr>
                <w:sz w:val="20"/>
              </w:rPr>
              <w:t>ever</w:t>
            </w:r>
            <w:r>
              <w:rPr>
                <w:spacing w:val="-2"/>
                <w:sz w:val="20"/>
              </w:rPr>
              <w:t xml:space="preserve"> </w:t>
            </w:r>
            <w:r>
              <w:rPr>
                <w:sz w:val="20"/>
              </w:rPr>
              <w:t>been</w:t>
            </w:r>
            <w:r>
              <w:rPr>
                <w:spacing w:val="-3"/>
                <w:sz w:val="20"/>
              </w:rPr>
              <w:t xml:space="preserve"> </w:t>
            </w:r>
            <w:r>
              <w:rPr>
                <w:sz w:val="20"/>
              </w:rPr>
              <w:t>convicted</w:t>
            </w:r>
            <w:r>
              <w:rPr>
                <w:spacing w:val="-5"/>
                <w:sz w:val="20"/>
              </w:rPr>
              <w:t xml:space="preserve"> </w:t>
            </w:r>
            <w:r>
              <w:rPr>
                <w:sz w:val="20"/>
              </w:rPr>
              <w:t>or</w:t>
            </w:r>
            <w:r>
              <w:rPr>
                <w:spacing w:val="-5"/>
                <w:sz w:val="20"/>
              </w:rPr>
              <w:t xml:space="preserve"> </w:t>
            </w:r>
            <w:r>
              <w:rPr>
                <w:sz w:val="20"/>
              </w:rPr>
              <w:t>found</w:t>
            </w:r>
            <w:r>
              <w:rPr>
                <w:spacing w:val="-3"/>
                <w:sz w:val="20"/>
              </w:rPr>
              <w:t xml:space="preserve"> </w:t>
            </w:r>
            <w:r>
              <w:rPr>
                <w:sz w:val="20"/>
              </w:rPr>
              <w:t>guilty</w:t>
            </w:r>
            <w:r>
              <w:rPr>
                <w:spacing w:val="-4"/>
                <w:sz w:val="20"/>
              </w:rPr>
              <w:t xml:space="preserve"> </w:t>
            </w:r>
            <w:r>
              <w:rPr>
                <w:sz w:val="20"/>
              </w:rPr>
              <w:t>of</w:t>
            </w:r>
            <w:r>
              <w:rPr>
                <w:spacing w:val="-2"/>
                <w:sz w:val="20"/>
              </w:rPr>
              <w:t xml:space="preserve"> </w:t>
            </w:r>
            <w:r>
              <w:rPr>
                <w:sz w:val="20"/>
              </w:rPr>
              <w:t>any</w:t>
            </w:r>
            <w:r>
              <w:rPr>
                <w:spacing w:val="-4"/>
                <w:sz w:val="20"/>
              </w:rPr>
              <w:t xml:space="preserve"> </w:t>
            </w:r>
            <w:r>
              <w:rPr>
                <w:sz w:val="20"/>
              </w:rPr>
              <w:t>offence</w:t>
            </w:r>
            <w:r>
              <w:rPr>
                <w:spacing w:val="-4"/>
                <w:sz w:val="20"/>
              </w:rPr>
              <w:t xml:space="preserve"> </w:t>
            </w:r>
            <w:r>
              <w:rPr>
                <w:sz w:val="20"/>
              </w:rPr>
              <w:t>under</w:t>
            </w:r>
            <w:r>
              <w:rPr>
                <w:spacing w:val="-5"/>
                <w:sz w:val="20"/>
              </w:rPr>
              <w:t xml:space="preserve"> </w:t>
            </w:r>
            <w:r>
              <w:rPr>
                <w:i/>
                <w:sz w:val="20"/>
              </w:rPr>
              <w:t>Dangerous Goods</w:t>
            </w:r>
            <w:r>
              <w:rPr>
                <w:i/>
                <w:spacing w:val="-3"/>
                <w:sz w:val="20"/>
              </w:rPr>
              <w:t xml:space="preserve"> </w:t>
            </w:r>
            <w:r>
              <w:rPr>
                <w:i/>
                <w:sz w:val="20"/>
              </w:rPr>
              <w:t xml:space="preserve">Act 1998 </w:t>
            </w:r>
            <w:r>
              <w:rPr>
                <w:sz w:val="20"/>
              </w:rPr>
              <w:t xml:space="preserve">or Dangerous Goods Regulations 1985 in another State, Territory or </w:t>
            </w:r>
            <w:r>
              <w:rPr>
                <w:spacing w:val="-2"/>
                <w:sz w:val="20"/>
              </w:rPr>
              <w:t>Commonwealth?</w:t>
            </w:r>
          </w:p>
          <w:p w14:paraId="73B15A85" w14:textId="6A534B23" w:rsidR="00CD7252" w:rsidRPr="00407B14" w:rsidRDefault="00CD7252" w:rsidP="00CD7252">
            <w:pPr>
              <w:spacing w:before="60" w:after="60"/>
              <w:rPr>
                <w:rFonts w:cs="Arial"/>
                <w:sz w:val="20"/>
                <w:szCs w:val="24"/>
              </w:rPr>
            </w:pPr>
            <w:r>
              <w:rPr>
                <w:sz w:val="18"/>
              </w:rPr>
              <w:t>(If</w:t>
            </w:r>
            <w:r>
              <w:rPr>
                <w:spacing w:val="-4"/>
                <w:sz w:val="18"/>
              </w:rPr>
              <w:t xml:space="preserve"> </w:t>
            </w:r>
            <w:r>
              <w:rPr>
                <w:sz w:val="18"/>
              </w:rPr>
              <w:t>yes,</w:t>
            </w:r>
            <w:r>
              <w:rPr>
                <w:spacing w:val="-3"/>
                <w:sz w:val="18"/>
              </w:rPr>
              <w:t xml:space="preserve"> </w:t>
            </w:r>
            <w:r>
              <w:rPr>
                <w:sz w:val="18"/>
              </w:rPr>
              <w:t>please</w:t>
            </w:r>
            <w:r>
              <w:rPr>
                <w:spacing w:val="-1"/>
                <w:sz w:val="18"/>
              </w:rPr>
              <w:t xml:space="preserve"> </w:t>
            </w:r>
            <w:r>
              <w:rPr>
                <w:sz w:val="18"/>
              </w:rPr>
              <w:t>provide</w:t>
            </w:r>
            <w:r>
              <w:rPr>
                <w:spacing w:val="-2"/>
                <w:sz w:val="18"/>
              </w:rPr>
              <w:t xml:space="preserve"> </w:t>
            </w:r>
            <w:r>
              <w:rPr>
                <w:sz w:val="18"/>
              </w:rPr>
              <w:t>details</w:t>
            </w:r>
            <w:r>
              <w:rPr>
                <w:spacing w:val="-3"/>
                <w:sz w:val="18"/>
              </w:rPr>
              <w:t xml:space="preserve"> </w:t>
            </w:r>
            <w:r>
              <w:rPr>
                <w:spacing w:val="-2"/>
                <w:sz w:val="18"/>
              </w:rPr>
              <w:t>below)</w:t>
            </w:r>
          </w:p>
        </w:tc>
        <w:tc>
          <w:tcPr>
            <w:tcW w:w="567" w:type="dxa"/>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vAlign w:val="center"/>
          </w:tcPr>
          <w:p w14:paraId="75EA9E31" w14:textId="22943A70" w:rsidR="00CD7252" w:rsidRPr="00407B14" w:rsidRDefault="00CD7252" w:rsidP="00C92EC5">
            <w:pPr>
              <w:spacing w:before="60" w:after="60"/>
              <w:rPr>
                <w:rFonts w:cs="Arial"/>
                <w:sz w:val="20"/>
                <w:szCs w:val="24"/>
              </w:rPr>
            </w:pPr>
            <w:r>
              <w:rPr>
                <w:rFonts w:cs="Arial"/>
                <w:sz w:val="20"/>
                <w:szCs w:val="24"/>
              </w:rPr>
              <w:t>Yes</w:t>
            </w:r>
          </w:p>
        </w:tc>
        <w:tc>
          <w:tcPr>
            <w:tcW w:w="567" w:type="dxa"/>
            <w:gridSpan w:val="3"/>
            <w:tcBorders>
              <w:top w:val="single" w:sz="4" w:space="0" w:color="auto"/>
              <w:left w:val="nil"/>
              <w:bottom w:val="nil"/>
              <w:right w:val="nil"/>
            </w:tcBorders>
            <w:vAlign w:val="center"/>
          </w:tcPr>
          <w:p w14:paraId="44C3C3FF" w14:textId="6EAE046B" w:rsidR="00CD7252" w:rsidRPr="00407B14" w:rsidRDefault="00CD7252" w:rsidP="00C92EC5">
            <w:pPr>
              <w:spacing w:before="60" w:after="60"/>
              <w:rPr>
                <w:rFonts w:cs="Arial"/>
                <w:sz w:val="20"/>
                <w:szCs w:val="24"/>
              </w:rPr>
            </w:pPr>
            <w:r>
              <w:rPr>
                <w:rFonts w:ascii="MS Gothic" w:eastAsia="MS Gothic" w:hAnsi="MS Gothic" w:cs="Arial" w:hint="eastAsia"/>
                <w:sz w:val="20"/>
              </w:rPr>
              <w:t>☐</w:t>
            </w:r>
          </w:p>
        </w:tc>
        <w:tc>
          <w:tcPr>
            <w:tcW w:w="567" w:type="dxa"/>
            <w:gridSpan w:val="2"/>
            <w:tcBorders>
              <w:top w:val="single" w:sz="4" w:space="0" w:color="auto"/>
              <w:left w:val="nil"/>
              <w:bottom w:val="nil"/>
              <w:right w:val="nil"/>
            </w:tcBorders>
            <w:vAlign w:val="center"/>
          </w:tcPr>
          <w:p w14:paraId="2542F3C4" w14:textId="31AF440F" w:rsidR="00CD7252" w:rsidRPr="00407B14" w:rsidRDefault="00CD7252" w:rsidP="00C92EC5">
            <w:pPr>
              <w:spacing w:before="60" w:after="60"/>
              <w:rPr>
                <w:rFonts w:cs="Arial"/>
                <w:sz w:val="20"/>
                <w:szCs w:val="24"/>
              </w:rPr>
            </w:pPr>
            <w:r>
              <w:rPr>
                <w:rFonts w:cs="Arial"/>
                <w:sz w:val="20"/>
                <w:szCs w:val="24"/>
              </w:rPr>
              <w:t>No</w:t>
            </w:r>
          </w:p>
        </w:tc>
        <w:tc>
          <w:tcPr>
            <w:tcW w:w="567" w:type="dxa"/>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vAlign w:val="center"/>
          </w:tcPr>
          <w:p w14:paraId="55064EDB" w14:textId="24EC7821" w:rsidR="00CD7252" w:rsidRPr="00407B14" w:rsidRDefault="00CD7252" w:rsidP="00C92EC5">
            <w:pPr>
              <w:spacing w:before="60" w:after="60"/>
              <w:rPr>
                <w:rFonts w:cs="Arial"/>
                <w:sz w:val="20"/>
                <w:szCs w:val="24"/>
              </w:rPr>
            </w:pPr>
            <w:r>
              <w:rPr>
                <w:rFonts w:ascii="MS Gothic" w:eastAsia="MS Gothic" w:hAnsi="MS Gothic" w:cs="Arial" w:hint="eastAsia"/>
                <w:sz w:val="20"/>
              </w:rPr>
              <w:t>☐</w:t>
            </w:r>
          </w:p>
        </w:tc>
      </w:tr>
      <w:tr w:rsidR="00CD7252" w:rsidRPr="00407B14" w14:paraId="424E7BEB" w14:textId="77777777" w:rsidTr="002E0ABB">
        <w:trPr>
          <w:cantSplit/>
          <w:trHeight w:val="907"/>
        </w:trPr>
        <w:tc>
          <w:tcPr>
            <w:tcW w:w="10916" w:type="dxa"/>
            <w:gridSpan w:val="29"/>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C4BC843" w14:textId="77777777" w:rsidR="00CD7252" w:rsidRPr="00407B14" w:rsidRDefault="00CD7252" w:rsidP="00C92EC5">
            <w:pPr>
              <w:spacing w:before="60" w:after="60"/>
              <w:rPr>
                <w:rFonts w:cs="Arial"/>
                <w:sz w:val="20"/>
                <w:szCs w:val="24"/>
              </w:rPr>
            </w:pPr>
          </w:p>
        </w:tc>
      </w:tr>
      <w:tr w:rsidR="00CD7252" w:rsidRPr="00407B14" w14:paraId="084C1D19" w14:textId="77777777" w:rsidTr="002E0ABB">
        <w:trPr>
          <w:cantSplit/>
          <w:trHeight w:val="567"/>
        </w:trPr>
        <w:tc>
          <w:tcPr>
            <w:tcW w:w="8648" w:type="dxa"/>
            <w:gridSpan w:val="22"/>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2" w:themeFillShade="F2"/>
          </w:tcPr>
          <w:p w14:paraId="6748F5CA" w14:textId="4429BC10" w:rsidR="00CD7252" w:rsidRPr="00407B14" w:rsidRDefault="00CD7252" w:rsidP="00C92EC5">
            <w:pPr>
              <w:spacing w:before="60" w:after="60"/>
              <w:rPr>
                <w:rFonts w:cs="Arial"/>
                <w:sz w:val="20"/>
                <w:szCs w:val="24"/>
              </w:rPr>
            </w:pPr>
            <w:r>
              <w:rPr>
                <w:sz w:val="20"/>
              </w:rPr>
              <w:t>Have</w:t>
            </w:r>
            <w:r>
              <w:rPr>
                <w:spacing w:val="-4"/>
                <w:sz w:val="20"/>
              </w:rPr>
              <w:t xml:space="preserve"> </w:t>
            </w:r>
            <w:r>
              <w:rPr>
                <w:sz w:val="20"/>
              </w:rPr>
              <w:t>you</w:t>
            </w:r>
            <w:r>
              <w:rPr>
                <w:spacing w:val="-5"/>
                <w:sz w:val="20"/>
              </w:rPr>
              <w:t xml:space="preserve"> </w:t>
            </w:r>
            <w:r>
              <w:rPr>
                <w:sz w:val="20"/>
              </w:rPr>
              <w:t>ever</w:t>
            </w:r>
            <w:r>
              <w:rPr>
                <w:spacing w:val="-2"/>
                <w:sz w:val="20"/>
              </w:rPr>
              <w:t xml:space="preserve"> </w:t>
            </w:r>
            <w:r>
              <w:rPr>
                <w:sz w:val="20"/>
              </w:rPr>
              <w:t>had</w:t>
            </w:r>
            <w:r>
              <w:rPr>
                <w:spacing w:val="-5"/>
                <w:sz w:val="20"/>
              </w:rPr>
              <w:t xml:space="preserve"> </w:t>
            </w:r>
            <w:r>
              <w:rPr>
                <w:sz w:val="20"/>
              </w:rPr>
              <w:t>a</w:t>
            </w:r>
            <w:r>
              <w:rPr>
                <w:spacing w:val="-2"/>
                <w:sz w:val="20"/>
              </w:rPr>
              <w:t xml:space="preserve"> </w:t>
            </w:r>
            <w:r>
              <w:rPr>
                <w:sz w:val="20"/>
              </w:rPr>
              <w:t>licence</w:t>
            </w:r>
            <w:r>
              <w:rPr>
                <w:spacing w:val="-4"/>
                <w:sz w:val="20"/>
              </w:rPr>
              <w:t xml:space="preserve"> </w:t>
            </w:r>
            <w:r>
              <w:rPr>
                <w:sz w:val="20"/>
              </w:rPr>
              <w:t>or</w:t>
            </w:r>
            <w:r>
              <w:rPr>
                <w:spacing w:val="-5"/>
                <w:sz w:val="20"/>
              </w:rPr>
              <w:t xml:space="preserve"> </w:t>
            </w:r>
            <w:r>
              <w:rPr>
                <w:sz w:val="20"/>
              </w:rPr>
              <w:t>certificate</w:t>
            </w:r>
            <w:r>
              <w:rPr>
                <w:spacing w:val="-4"/>
                <w:sz w:val="20"/>
              </w:rPr>
              <w:t xml:space="preserve"> </w:t>
            </w:r>
            <w:r>
              <w:rPr>
                <w:sz w:val="20"/>
              </w:rPr>
              <w:t>of</w:t>
            </w:r>
            <w:r>
              <w:rPr>
                <w:spacing w:val="-2"/>
                <w:sz w:val="20"/>
              </w:rPr>
              <w:t xml:space="preserve"> </w:t>
            </w:r>
            <w:r>
              <w:rPr>
                <w:sz w:val="20"/>
              </w:rPr>
              <w:t>competency</w:t>
            </w:r>
            <w:r>
              <w:rPr>
                <w:spacing w:val="-4"/>
                <w:sz w:val="20"/>
              </w:rPr>
              <w:t xml:space="preserve"> </w:t>
            </w:r>
            <w:r>
              <w:rPr>
                <w:sz w:val="20"/>
              </w:rPr>
              <w:t>issued</w:t>
            </w:r>
            <w:r>
              <w:rPr>
                <w:spacing w:val="-3"/>
                <w:sz w:val="20"/>
              </w:rPr>
              <w:t xml:space="preserve"> </w:t>
            </w:r>
            <w:r>
              <w:rPr>
                <w:sz w:val="20"/>
              </w:rPr>
              <w:t>by</w:t>
            </w:r>
            <w:r>
              <w:rPr>
                <w:spacing w:val="-1"/>
                <w:sz w:val="20"/>
              </w:rPr>
              <w:t xml:space="preserve"> </w:t>
            </w:r>
            <w:r>
              <w:rPr>
                <w:sz w:val="20"/>
              </w:rPr>
              <w:t>a</w:t>
            </w:r>
            <w:r>
              <w:rPr>
                <w:spacing w:val="-2"/>
                <w:sz w:val="20"/>
              </w:rPr>
              <w:t xml:space="preserve"> </w:t>
            </w:r>
            <w:r>
              <w:rPr>
                <w:sz w:val="20"/>
              </w:rPr>
              <w:t>Regulatory</w:t>
            </w:r>
            <w:r>
              <w:rPr>
                <w:spacing w:val="-1"/>
                <w:sz w:val="20"/>
              </w:rPr>
              <w:t xml:space="preserve"> </w:t>
            </w:r>
            <w:r>
              <w:rPr>
                <w:sz w:val="20"/>
              </w:rPr>
              <w:t xml:space="preserve">Authority cancelled, suspended or refused? </w:t>
            </w:r>
            <w:r>
              <w:rPr>
                <w:sz w:val="18"/>
              </w:rPr>
              <w:t>(If yes, please provide details below)</w:t>
            </w:r>
          </w:p>
        </w:tc>
        <w:tc>
          <w:tcPr>
            <w:tcW w:w="567" w:type="dxa"/>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vAlign w:val="center"/>
          </w:tcPr>
          <w:p w14:paraId="750A436F" w14:textId="1807B86A" w:rsidR="00CD7252" w:rsidRPr="00407B14" w:rsidRDefault="00CD7252" w:rsidP="00C92EC5">
            <w:pPr>
              <w:spacing w:before="60" w:after="60"/>
              <w:rPr>
                <w:rFonts w:cs="Arial"/>
                <w:sz w:val="20"/>
                <w:szCs w:val="24"/>
              </w:rPr>
            </w:pPr>
            <w:r>
              <w:rPr>
                <w:rFonts w:cs="Arial"/>
                <w:sz w:val="20"/>
                <w:szCs w:val="24"/>
              </w:rPr>
              <w:t>Yes</w:t>
            </w:r>
          </w:p>
        </w:tc>
        <w:tc>
          <w:tcPr>
            <w:tcW w:w="567" w:type="dxa"/>
            <w:gridSpan w:val="3"/>
            <w:tcBorders>
              <w:top w:val="nil"/>
              <w:left w:val="nil"/>
              <w:bottom w:val="nil"/>
              <w:right w:val="nil"/>
            </w:tcBorders>
            <w:vAlign w:val="center"/>
          </w:tcPr>
          <w:p w14:paraId="25C9FF99" w14:textId="174B18E0" w:rsidR="00CD7252" w:rsidRPr="00407B14" w:rsidRDefault="00CD7252" w:rsidP="00C92EC5">
            <w:pPr>
              <w:spacing w:before="60" w:after="60"/>
              <w:rPr>
                <w:rFonts w:cs="Arial"/>
                <w:sz w:val="20"/>
                <w:szCs w:val="24"/>
              </w:rPr>
            </w:pPr>
            <w:r>
              <w:rPr>
                <w:rFonts w:ascii="MS Gothic" w:eastAsia="MS Gothic" w:hAnsi="MS Gothic" w:cs="Arial" w:hint="eastAsia"/>
                <w:sz w:val="20"/>
              </w:rPr>
              <w:t>☐</w:t>
            </w:r>
          </w:p>
        </w:tc>
        <w:tc>
          <w:tcPr>
            <w:tcW w:w="567" w:type="dxa"/>
            <w:gridSpan w:val="2"/>
            <w:tcBorders>
              <w:top w:val="nil"/>
              <w:left w:val="nil"/>
              <w:bottom w:val="nil"/>
              <w:right w:val="nil"/>
            </w:tcBorders>
            <w:vAlign w:val="center"/>
          </w:tcPr>
          <w:p w14:paraId="515F573D" w14:textId="0D2C9C1E" w:rsidR="00CD7252" w:rsidRPr="00407B14" w:rsidRDefault="00CD7252" w:rsidP="00C92EC5">
            <w:pPr>
              <w:spacing w:before="60" w:after="60"/>
              <w:rPr>
                <w:rFonts w:cs="Arial"/>
                <w:sz w:val="20"/>
                <w:szCs w:val="24"/>
              </w:rPr>
            </w:pPr>
            <w:r>
              <w:rPr>
                <w:rFonts w:cs="Arial"/>
                <w:sz w:val="20"/>
                <w:szCs w:val="24"/>
              </w:rPr>
              <w:t>No</w:t>
            </w:r>
          </w:p>
        </w:tc>
        <w:tc>
          <w:tcPr>
            <w:tcW w:w="567" w:type="dxa"/>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vAlign w:val="center"/>
          </w:tcPr>
          <w:p w14:paraId="3BE62CA9" w14:textId="37060E9C" w:rsidR="00CD7252" w:rsidRPr="00407B14" w:rsidRDefault="00CD7252" w:rsidP="00C92EC5">
            <w:pPr>
              <w:spacing w:before="60" w:after="60"/>
              <w:rPr>
                <w:rFonts w:cs="Arial"/>
                <w:sz w:val="20"/>
                <w:szCs w:val="24"/>
              </w:rPr>
            </w:pPr>
            <w:r>
              <w:rPr>
                <w:rFonts w:ascii="MS Gothic" w:eastAsia="MS Gothic" w:hAnsi="MS Gothic" w:cs="Arial" w:hint="eastAsia"/>
                <w:sz w:val="20"/>
              </w:rPr>
              <w:t>☐</w:t>
            </w:r>
          </w:p>
        </w:tc>
      </w:tr>
      <w:tr w:rsidR="00CD7252" w:rsidRPr="00407B14" w14:paraId="360A2900" w14:textId="77777777" w:rsidTr="002E0ABB">
        <w:trPr>
          <w:cantSplit/>
          <w:trHeight w:val="907"/>
        </w:trPr>
        <w:tc>
          <w:tcPr>
            <w:tcW w:w="10916" w:type="dxa"/>
            <w:gridSpan w:val="29"/>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B4736B2" w14:textId="77777777" w:rsidR="00CD7252" w:rsidRPr="00407B14" w:rsidRDefault="00CD7252" w:rsidP="00C92EC5">
            <w:pPr>
              <w:spacing w:before="60" w:after="60"/>
              <w:rPr>
                <w:rFonts w:cs="Arial"/>
                <w:sz w:val="20"/>
                <w:szCs w:val="24"/>
              </w:rPr>
            </w:pPr>
          </w:p>
        </w:tc>
      </w:tr>
      <w:tr w:rsidR="00CD7252" w:rsidRPr="00407B14" w14:paraId="5A7E4499" w14:textId="77777777" w:rsidTr="002E0ABB">
        <w:trPr>
          <w:cantSplit/>
          <w:trHeight w:val="567"/>
        </w:trPr>
        <w:tc>
          <w:tcPr>
            <w:tcW w:w="8648" w:type="dxa"/>
            <w:gridSpan w:val="22"/>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2" w:themeFillShade="F2"/>
          </w:tcPr>
          <w:p w14:paraId="49739216" w14:textId="7CD36A61" w:rsidR="00CD7252" w:rsidRPr="00407B14" w:rsidRDefault="00CD7252" w:rsidP="00C92EC5">
            <w:pPr>
              <w:spacing w:before="60" w:after="60"/>
              <w:rPr>
                <w:rFonts w:cs="Arial"/>
                <w:sz w:val="20"/>
                <w:szCs w:val="24"/>
              </w:rPr>
            </w:pPr>
            <w:r>
              <w:rPr>
                <w:sz w:val="20"/>
              </w:rPr>
              <w:t>Have</w:t>
            </w:r>
            <w:r>
              <w:rPr>
                <w:spacing w:val="-4"/>
                <w:sz w:val="20"/>
              </w:rPr>
              <w:t xml:space="preserve"> </w:t>
            </w:r>
            <w:r>
              <w:rPr>
                <w:sz w:val="20"/>
              </w:rPr>
              <w:t>you</w:t>
            </w:r>
            <w:r>
              <w:rPr>
                <w:spacing w:val="-5"/>
                <w:sz w:val="20"/>
              </w:rPr>
              <w:t xml:space="preserve"> </w:t>
            </w:r>
            <w:r>
              <w:rPr>
                <w:sz w:val="20"/>
              </w:rPr>
              <w:t>ever</w:t>
            </w:r>
            <w:r>
              <w:rPr>
                <w:spacing w:val="-2"/>
                <w:sz w:val="20"/>
              </w:rPr>
              <w:t xml:space="preserve"> </w:t>
            </w:r>
            <w:r>
              <w:rPr>
                <w:sz w:val="20"/>
              </w:rPr>
              <w:t>been</w:t>
            </w:r>
            <w:r>
              <w:rPr>
                <w:spacing w:val="-3"/>
                <w:sz w:val="20"/>
              </w:rPr>
              <w:t xml:space="preserve"> </w:t>
            </w:r>
            <w:r>
              <w:rPr>
                <w:sz w:val="20"/>
              </w:rPr>
              <w:t>refused</w:t>
            </w:r>
            <w:r>
              <w:rPr>
                <w:spacing w:val="-5"/>
                <w:sz w:val="20"/>
              </w:rPr>
              <w:t xml:space="preserve"> </w:t>
            </w:r>
            <w:r>
              <w:rPr>
                <w:sz w:val="20"/>
              </w:rPr>
              <w:t>or</w:t>
            </w:r>
            <w:r>
              <w:rPr>
                <w:spacing w:val="-2"/>
                <w:sz w:val="20"/>
              </w:rPr>
              <w:t xml:space="preserve"> </w:t>
            </w:r>
            <w:r>
              <w:rPr>
                <w:sz w:val="20"/>
              </w:rPr>
              <w:t>disqualified</w:t>
            </w:r>
            <w:r>
              <w:rPr>
                <w:spacing w:val="-5"/>
                <w:sz w:val="20"/>
              </w:rPr>
              <w:t xml:space="preserve"> </w:t>
            </w:r>
            <w:r>
              <w:rPr>
                <w:sz w:val="20"/>
              </w:rPr>
              <w:t>from</w:t>
            </w:r>
            <w:r>
              <w:rPr>
                <w:spacing w:val="-3"/>
                <w:sz w:val="20"/>
              </w:rPr>
              <w:t xml:space="preserve"> </w:t>
            </w:r>
            <w:r>
              <w:rPr>
                <w:sz w:val="20"/>
              </w:rPr>
              <w:t>applying</w:t>
            </w:r>
            <w:r>
              <w:rPr>
                <w:spacing w:val="-5"/>
                <w:sz w:val="20"/>
              </w:rPr>
              <w:t xml:space="preserve"> </w:t>
            </w:r>
            <w:r>
              <w:rPr>
                <w:sz w:val="20"/>
              </w:rPr>
              <w:t>for</w:t>
            </w:r>
            <w:r>
              <w:rPr>
                <w:spacing w:val="-2"/>
                <w:sz w:val="20"/>
              </w:rPr>
              <w:t xml:space="preserve"> </w:t>
            </w:r>
            <w:r>
              <w:rPr>
                <w:sz w:val="20"/>
              </w:rPr>
              <w:t>a</w:t>
            </w:r>
            <w:r>
              <w:rPr>
                <w:spacing w:val="-5"/>
                <w:sz w:val="20"/>
              </w:rPr>
              <w:t xml:space="preserve"> </w:t>
            </w:r>
            <w:r>
              <w:rPr>
                <w:sz w:val="20"/>
              </w:rPr>
              <w:t>Territory</w:t>
            </w:r>
            <w:r>
              <w:rPr>
                <w:spacing w:val="-1"/>
                <w:sz w:val="20"/>
              </w:rPr>
              <w:t xml:space="preserve"> </w:t>
            </w:r>
            <w:r>
              <w:rPr>
                <w:sz w:val="20"/>
              </w:rPr>
              <w:t>Day</w:t>
            </w:r>
            <w:r>
              <w:rPr>
                <w:spacing w:val="-1"/>
                <w:sz w:val="20"/>
              </w:rPr>
              <w:t xml:space="preserve"> </w:t>
            </w:r>
            <w:r>
              <w:rPr>
                <w:sz w:val="20"/>
              </w:rPr>
              <w:t xml:space="preserve">Wholesale Licence? </w:t>
            </w:r>
            <w:r>
              <w:rPr>
                <w:sz w:val="18"/>
              </w:rPr>
              <w:t>(If yes, please provide details below)</w:t>
            </w:r>
          </w:p>
        </w:tc>
        <w:tc>
          <w:tcPr>
            <w:tcW w:w="567" w:type="dxa"/>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vAlign w:val="center"/>
          </w:tcPr>
          <w:p w14:paraId="71B83D51" w14:textId="6A5EC0D7" w:rsidR="00CD7252" w:rsidRPr="00407B14" w:rsidRDefault="00CD7252" w:rsidP="00C92EC5">
            <w:pPr>
              <w:spacing w:before="60" w:after="60"/>
              <w:rPr>
                <w:rFonts w:cs="Arial"/>
                <w:sz w:val="20"/>
                <w:szCs w:val="24"/>
              </w:rPr>
            </w:pPr>
            <w:r>
              <w:rPr>
                <w:rFonts w:cs="Arial"/>
                <w:sz w:val="20"/>
                <w:szCs w:val="24"/>
              </w:rPr>
              <w:t>Yes</w:t>
            </w:r>
          </w:p>
        </w:tc>
        <w:tc>
          <w:tcPr>
            <w:tcW w:w="567" w:type="dxa"/>
            <w:gridSpan w:val="3"/>
            <w:tcBorders>
              <w:top w:val="nil"/>
              <w:left w:val="nil"/>
              <w:bottom w:val="nil"/>
              <w:right w:val="nil"/>
            </w:tcBorders>
            <w:vAlign w:val="center"/>
          </w:tcPr>
          <w:p w14:paraId="441538C6" w14:textId="111AAB4F" w:rsidR="00CD7252" w:rsidRPr="00407B14" w:rsidRDefault="00CD7252" w:rsidP="00C92EC5">
            <w:pPr>
              <w:spacing w:before="60" w:after="60"/>
              <w:rPr>
                <w:rFonts w:cs="Arial"/>
                <w:sz w:val="20"/>
                <w:szCs w:val="24"/>
              </w:rPr>
            </w:pPr>
            <w:r>
              <w:rPr>
                <w:rFonts w:ascii="MS Gothic" w:eastAsia="MS Gothic" w:hAnsi="MS Gothic" w:cs="Arial" w:hint="eastAsia"/>
                <w:sz w:val="20"/>
              </w:rPr>
              <w:t>☐</w:t>
            </w:r>
          </w:p>
        </w:tc>
        <w:tc>
          <w:tcPr>
            <w:tcW w:w="567" w:type="dxa"/>
            <w:gridSpan w:val="2"/>
            <w:tcBorders>
              <w:top w:val="nil"/>
              <w:left w:val="nil"/>
              <w:bottom w:val="nil"/>
              <w:right w:val="nil"/>
            </w:tcBorders>
            <w:vAlign w:val="center"/>
          </w:tcPr>
          <w:p w14:paraId="7D2FD094" w14:textId="6811EAD8" w:rsidR="00CD7252" w:rsidRPr="00407B14" w:rsidRDefault="00CD7252" w:rsidP="00C92EC5">
            <w:pPr>
              <w:spacing w:before="60" w:after="60"/>
              <w:rPr>
                <w:rFonts w:cs="Arial"/>
                <w:sz w:val="20"/>
                <w:szCs w:val="24"/>
              </w:rPr>
            </w:pPr>
            <w:r>
              <w:rPr>
                <w:rFonts w:cs="Arial"/>
                <w:sz w:val="20"/>
                <w:szCs w:val="24"/>
              </w:rPr>
              <w:t>No</w:t>
            </w:r>
          </w:p>
        </w:tc>
        <w:tc>
          <w:tcPr>
            <w:tcW w:w="567" w:type="dxa"/>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vAlign w:val="center"/>
          </w:tcPr>
          <w:p w14:paraId="3ED3B2C7" w14:textId="472AAEB8" w:rsidR="00CD7252" w:rsidRPr="00407B14" w:rsidRDefault="00CD7252" w:rsidP="00C92EC5">
            <w:pPr>
              <w:spacing w:before="60" w:after="60"/>
              <w:rPr>
                <w:rFonts w:cs="Arial"/>
                <w:sz w:val="20"/>
                <w:szCs w:val="24"/>
              </w:rPr>
            </w:pPr>
            <w:r>
              <w:rPr>
                <w:rFonts w:ascii="MS Gothic" w:eastAsia="MS Gothic" w:hAnsi="MS Gothic" w:cs="Arial" w:hint="eastAsia"/>
                <w:sz w:val="20"/>
              </w:rPr>
              <w:t>☐</w:t>
            </w:r>
          </w:p>
        </w:tc>
      </w:tr>
      <w:tr w:rsidR="00CD7252" w:rsidRPr="00407B14" w14:paraId="02742F74" w14:textId="77777777" w:rsidTr="002E0ABB">
        <w:trPr>
          <w:cantSplit/>
          <w:trHeight w:val="907"/>
        </w:trPr>
        <w:tc>
          <w:tcPr>
            <w:tcW w:w="10916" w:type="dxa"/>
            <w:gridSpan w:val="29"/>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CA2F3EA" w14:textId="77777777" w:rsidR="00CD7252" w:rsidRPr="00407B14" w:rsidRDefault="00CD7252" w:rsidP="00C92EC5">
            <w:pPr>
              <w:spacing w:before="60" w:after="60"/>
              <w:rPr>
                <w:rFonts w:cs="Arial"/>
                <w:sz w:val="20"/>
                <w:szCs w:val="24"/>
              </w:rPr>
            </w:pPr>
          </w:p>
        </w:tc>
      </w:tr>
      <w:tr w:rsidR="0074327F" w:rsidRPr="00407B14" w14:paraId="4BF30585" w14:textId="77777777" w:rsidTr="002E0ABB">
        <w:trPr>
          <w:cantSplit/>
        </w:trPr>
        <w:tc>
          <w:tcPr>
            <w:tcW w:w="10916" w:type="dxa"/>
            <w:gridSpan w:val="29"/>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14278A58" w14:textId="1FE9E7A1" w:rsidR="00C92EC5" w:rsidRPr="00407B14" w:rsidRDefault="00CD7252" w:rsidP="00597527">
            <w:pPr>
              <w:pStyle w:val="ListParagraph"/>
              <w:keepNext/>
              <w:numPr>
                <w:ilvl w:val="0"/>
                <w:numId w:val="15"/>
              </w:numPr>
              <w:spacing w:before="60" w:after="60"/>
              <w:ind w:left="317"/>
              <w:rPr>
                <w:rFonts w:cs="Arial"/>
                <w:sz w:val="20"/>
                <w:szCs w:val="24"/>
              </w:rPr>
            </w:pPr>
            <w:r>
              <w:rPr>
                <w:rFonts w:cs="Arial"/>
                <w:b/>
                <w:sz w:val="24"/>
                <w:szCs w:val="24"/>
              </w:rPr>
              <w:t>Proof of identity (ID)</w:t>
            </w:r>
          </w:p>
        </w:tc>
      </w:tr>
      <w:tr w:rsidR="0074327F" w:rsidRPr="00407B14" w14:paraId="1AFD6746" w14:textId="77777777" w:rsidTr="002E0ABB">
        <w:trPr>
          <w:cantSplit/>
        </w:trPr>
        <w:tc>
          <w:tcPr>
            <w:tcW w:w="10916" w:type="dxa"/>
            <w:gridSpan w:val="29"/>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14286145" w14:textId="77777777" w:rsidR="00CD7252" w:rsidRDefault="00CD7252" w:rsidP="00CD7252">
            <w:pPr>
              <w:pStyle w:val="TableParagraph"/>
              <w:spacing w:before="61"/>
              <w:ind w:left="105"/>
              <w:rPr>
                <w:sz w:val="19"/>
              </w:rPr>
            </w:pPr>
            <w:r>
              <w:rPr>
                <w:sz w:val="19"/>
              </w:rPr>
              <w:t>Applicants</w:t>
            </w:r>
            <w:r>
              <w:rPr>
                <w:spacing w:val="-6"/>
                <w:sz w:val="19"/>
              </w:rPr>
              <w:t xml:space="preserve"> </w:t>
            </w:r>
            <w:r>
              <w:rPr>
                <w:b/>
                <w:sz w:val="19"/>
                <w:u w:val="single"/>
              </w:rPr>
              <w:t>must</w:t>
            </w:r>
            <w:r>
              <w:rPr>
                <w:b/>
                <w:spacing w:val="-8"/>
                <w:sz w:val="19"/>
                <w:u w:val="single"/>
              </w:rPr>
              <w:t xml:space="preserve"> </w:t>
            </w:r>
            <w:r>
              <w:rPr>
                <w:b/>
                <w:sz w:val="19"/>
                <w:u w:val="single"/>
              </w:rPr>
              <w:t>attach</w:t>
            </w:r>
            <w:r>
              <w:rPr>
                <w:b/>
                <w:spacing w:val="-3"/>
                <w:sz w:val="19"/>
              </w:rPr>
              <w:t xml:space="preserve"> </w:t>
            </w:r>
            <w:r>
              <w:rPr>
                <w:sz w:val="19"/>
              </w:rPr>
              <w:t>either</w:t>
            </w:r>
            <w:r>
              <w:rPr>
                <w:spacing w:val="-7"/>
                <w:sz w:val="19"/>
              </w:rPr>
              <w:t xml:space="preserve"> </w:t>
            </w:r>
            <w:r>
              <w:rPr>
                <w:sz w:val="19"/>
              </w:rPr>
              <w:t>one</w:t>
            </w:r>
            <w:r>
              <w:rPr>
                <w:spacing w:val="-6"/>
                <w:sz w:val="19"/>
              </w:rPr>
              <w:t xml:space="preserve"> </w:t>
            </w:r>
            <w:r>
              <w:rPr>
                <w:sz w:val="19"/>
              </w:rPr>
              <w:t>of</w:t>
            </w:r>
            <w:r>
              <w:rPr>
                <w:spacing w:val="-7"/>
                <w:sz w:val="19"/>
              </w:rPr>
              <w:t xml:space="preserve"> </w:t>
            </w:r>
            <w:r>
              <w:rPr>
                <w:sz w:val="19"/>
              </w:rPr>
              <w:t>the</w:t>
            </w:r>
            <w:r>
              <w:rPr>
                <w:spacing w:val="-6"/>
                <w:sz w:val="19"/>
              </w:rPr>
              <w:t xml:space="preserve"> </w:t>
            </w:r>
            <w:r>
              <w:rPr>
                <w:sz w:val="19"/>
              </w:rPr>
              <w:t>following</w:t>
            </w:r>
            <w:r>
              <w:rPr>
                <w:spacing w:val="-7"/>
                <w:sz w:val="19"/>
              </w:rPr>
              <w:t xml:space="preserve"> </w:t>
            </w:r>
            <w:r>
              <w:rPr>
                <w:spacing w:val="-2"/>
                <w:sz w:val="19"/>
              </w:rPr>
              <w:t>combinations:</w:t>
            </w:r>
          </w:p>
          <w:p w14:paraId="6C284691" w14:textId="77777777" w:rsidR="00CD7252" w:rsidRDefault="00CD7252" w:rsidP="00CD7252">
            <w:pPr>
              <w:pStyle w:val="TableParagraph"/>
              <w:numPr>
                <w:ilvl w:val="0"/>
                <w:numId w:val="25"/>
              </w:numPr>
              <w:tabs>
                <w:tab w:val="left" w:pos="825"/>
              </w:tabs>
              <w:spacing w:before="59" w:line="232" w:lineRule="exact"/>
              <w:ind w:hanging="360"/>
              <w:rPr>
                <w:sz w:val="19"/>
              </w:rPr>
            </w:pPr>
            <w:r>
              <w:rPr>
                <w:sz w:val="19"/>
              </w:rPr>
              <w:t>One</w:t>
            </w:r>
            <w:r>
              <w:rPr>
                <w:spacing w:val="-9"/>
                <w:sz w:val="19"/>
              </w:rPr>
              <w:t xml:space="preserve"> </w:t>
            </w:r>
            <w:r>
              <w:rPr>
                <w:sz w:val="19"/>
              </w:rPr>
              <w:t>primary</w:t>
            </w:r>
            <w:r>
              <w:rPr>
                <w:spacing w:val="-6"/>
                <w:sz w:val="19"/>
              </w:rPr>
              <w:t xml:space="preserve"> </w:t>
            </w:r>
            <w:r>
              <w:rPr>
                <w:sz w:val="19"/>
              </w:rPr>
              <w:t>and</w:t>
            </w:r>
            <w:r>
              <w:rPr>
                <w:spacing w:val="-8"/>
                <w:sz w:val="19"/>
              </w:rPr>
              <w:t xml:space="preserve"> </w:t>
            </w:r>
            <w:r>
              <w:rPr>
                <w:sz w:val="19"/>
              </w:rPr>
              <w:t>two</w:t>
            </w:r>
            <w:r>
              <w:rPr>
                <w:spacing w:val="-9"/>
                <w:sz w:val="19"/>
              </w:rPr>
              <w:t xml:space="preserve"> </w:t>
            </w:r>
            <w:r>
              <w:rPr>
                <w:sz w:val="19"/>
              </w:rPr>
              <w:t>secondary</w:t>
            </w:r>
            <w:r>
              <w:rPr>
                <w:spacing w:val="-8"/>
                <w:sz w:val="19"/>
              </w:rPr>
              <w:t xml:space="preserve"> </w:t>
            </w:r>
            <w:r>
              <w:rPr>
                <w:sz w:val="19"/>
              </w:rPr>
              <w:t>documents;</w:t>
            </w:r>
            <w:r>
              <w:rPr>
                <w:spacing w:val="-8"/>
                <w:sz w:val="19"/>
              </w:rPr>
              <w:t xml:space="preserve"> </w:t>
            </w:r>
            <w:r>
              <w:rPr>
                <w:spacing w:val="-5"/>
                <w:sz w:val="19"/>
              </w:rPr>
              <w:t>or</w:t>
            </w:r>
          </w:p>
          <w:p w14:paraId="602812D9" w14:textId="77777777" w:rsidR="00CD7252" w:rsidRDefault="00CD7252" w:rsidP="00CD7252">
            <w:pPr>
              <w:pStyle w:val="TableParagraph"/>
              <w:numPr>
                <w:ilvl w:val="0"/>
                <w:numId w:val="25"/>
              </w:numPr>
              <w:tabs>
                <w:tab w:val="left" w:pos="825"/>
              </w:tabs>
              <w:spacing w:line="232" w:lineRule="exact"/>
              <w:ind w:hanging="360"/>
              <w:rPr>
                <w:sz w:val="19"/>
              </w:rPr>
            </w:pPr>
            <w:r>
              <w:rPr>
                <w:sz w:val="19"/>
              </w:rPr>
              <w:t>Two</w:t>
            </w:r>
            <w:r>
              <w:rPr>
                <w:spacing w:val="-8"/>
                <w:sz w:val="19"/>
              </w:rPr>
              <w:t xml:space="preserve"> </w:t>
            </w:r>
            <w:r>
              <w:rPr>
                <w:sz w:val="19"/>
              </w:rPr>
              <w:t>primary</w:t>
            </w:r>
            <w:r>
              <w:rPr>
                <w:spacing w:val="-6"/>
                <w:sz w:val="19"/>
              </w:rPr>
              <w:t xml:space="preserve"> </w:t>
            </w:r>
            <w:r>
              <w:rPr>
                <w:sz w:val="19"/>
              </w:rPr>
              <w:t>and</w:t>
            </w:r>
            <w:r>
              <w:rPr>
                <w:spacing w:val="-8"/>
                <w:sz w:val="19"/>
              </w:rPr>
              <w:t xml:space="preserve"> </w:t>
            </w:r>
            <w:r>
              <w:rPr>
                <w:sz w:val="19"/>
              </w:rPr>
              <w:t>one</w:t>
            </w:r>
            <w:r>
              <w:rPr>
                <w:spacing w:val="-6"/>
                <w:sz w:val="19"/>
              </w:rPr>
              <w:t xml:space="preserve"> </w:t>
            </w:r>
            <w:r>
              <w:rPr>
                <w:sz w:val="19"/>
              </w:rPr>
              <w:t>secondary</w:t>
            </w:r>
            <w:r>
              <w:rPr>
                <w:spacing w:val="-6"/>
                <w:sz w:val="19"/>
              </w:rPr>
              <w:t xml:space="preserve"> </w:t>
            </w:r>
            <w:r>
              <w:rPr>
                <w:sz w:val="19"/>
              </w:rPr>
              <w:t>documents</w:t>
            </w:r>
            <w:r>
              <w:rPr>
                <w:spacing w:val="-8"/>
                <w:sz w:val="19"/>
              </w:rPr>
              <w:t xml:space="preserve"> </w:t>
            </w:r>
            <w:r>
              <w:rPr>
                <w:sz w:val="19"/>
              </w:rPr>
              <w:t>from</w:t>
            </w:r>
            <w:r>
              <w:rPr>
                <w:spacing w:val="-5"/>
                <w:sz w:val="19"/>
              </w:rPr>
              <w:t xml:space="preserve"> </w:t>
            </w:r>
            <w:r>
              <w:rPr>
                <w:sz w:val="19"/>
              </w:rPr>
              <w:t>the</w:t>
            </w:r>
            <w:r>
              <w:rPr>
                <w:spacing w:val="-7"/>
                <w:sz w:val="19"/>
              </w:rPr>
              <w:t xml:space="preserve"> </w:t>
            </w:r>
            <w:r>
              <w:rPr>
                <w:sz w:val="19"/>
              </w:rPr>
              <w:t>list</w:t>
            </w:r>
            <w:r>
              <w:rPr>
                <w:spacing w:val="-6"/>
                <w:sz w:val="19"/>
              </w:rPr>
              <w:t xml:space="preserve"> </w:t>
            </w:r>
            <w:r>
              <w:rPr>
                <w:spacing w:val="-2"/>
                <w:sz w:val="19"/>
              </w:rPr>
              <w:t>below.</w:t>
            </w:r>
          </w:p>
          <w:p w14:paraId="452797F5" w14:textId="7C67F781" w:rsidR="00C92EC5" w:rsidRPr="00407B14" w:rsidRDefault="00CD7252" w:rsidP="00CD7252">
            <w:pPr>
              <w:keepNext/>
              <w:spacing w:before="60" w:after="60"/>
              <w:rPr>
                <w:rFonts w:cs="Arial"/>
                <w:sz w:val="20"/>
                <w:szCs w:val="24"/>
              </w:rPr>
            </w:pPr>
            <w:r>
              <w:rPr>
                <w:sz w:val="19"/>
              </w:rPr>
              <w:t>ID</w:t>
            </w:r>
            <w:r>
              <w:rPr>
                <w:spacing w:val="-3"/>
                <w:sz w:val="19"/>
              </w:rPr>
              <w:t xml:space="preserve"> </w:t>
            </w:r>
            <w:r>
              <w:rPr>
                <w:sz w:val="19"/>
              </w:rPr>
              <w:t>must</w:t>
            </w:r>
            <w:r>
              <w:rPr>
                <w:spacing w:val="-4"/>
                <w:sz w:val="19"/>
              </w:rPr>
              <w:t xml:space="preserve"> </w:t>
            </w:r>
            <w:r>
              <w:rPr>
                <w:sz w:val="19"/>
              </w:rPr>
              <w:t>include</w:t>
            </w:r>
            <w:r>
              <w:rPr>
                <w:spacing w:val="-2"/>
                <w:sz w:val="19"/>
              </w:rPr>
              <w:t xml:space="preserve"> </w:t>
            </w:r>
            <w:r>
              <w:rPr>
                <w:sz w:val="19"/>
              </w:rPr>
              <w:t>at</w:t>
            </w:r>
            <w:r>
              <w:rPr>
                <w:spacing w:val="-4"/>
                <w:sz w:val="19"/>
              </w:rPr>
              <w:t xml:space="preserve"> </w:t>
            </w:r>
            <w:r>
              <w:rPr>
                <w:sz w:val="19"/>
              </w:rPr>
              <w:t>least</w:t>
            </w:r>
            <w:r>
              <w:rPr>
                <w:spacing w:val="-4"/>
                <w:sz w:val="19"/>
              </w:rPr>
              <w:t xml:space="preserve"> </w:t>
            </w:r>
            <w:r>
              <w:rPr>
                <w:sz w:val="19"/>
              </w:rPr>
              <w:t>one</w:t>
            </w:r>
            <w:r>
              <w:rPr>
                <w:spacing w:val="-2"/>
                <w:sz w:val="19"/>
              </w:rPr>
              <w:t xml:space="preserve"> </w:t>
            </w:r>
            <w:r>
              <w:rPr>
                <w:sz w:val="19"/>
              </w:rPr>
              <w:t>type</w:t>
            </w:r>
            <w:r>
              <w:rPr>
                <w:spacing w:val="-2"/>
                <w:sz w:val="19"/>
              </w:rPr>
              <w:t xml:space="preserve"> </w:t>
            </w:r>
            <w:r>
              <w:rPr>
                <w:sz w:val="19"/>
              </w:rPr>
              <w:t>of</w:t>
            </w:r>
            <w:r>
              <w:rPr>
                <w:spacing w:val="-2"/>
                <w:sz w:val="19"/>
              </w:rPr>
              <w:t xml:space="preserve"> </w:t>
            </w:r>
            <w:r>
              <w:rPr>
                <w:sz w:val="19"/>
              </w:rPr>
              <w:t>primary</w:t>
            </w:r>
            <w:r>
              <w:rPr>
                <w:spacing w:val="-2"/>
                <w:sz w:val="19"/>
              </w:rPr>
              <w:t xml:space="preserve"> </w:t>
            </w:r>
            <w:r>
              <w:rPr>
                <w:sz w:val="19"/>
              </w:rPr>
              <w:t>ID</w:t>
            </w:r>
            <w:r>
              <w:rPr>
                <w:spacing w:val="-1"/>
                <w:sz w:val="19"/>
              </w:rPr>
              <w:t xml:space="preserve"> </w:t>
            </w:r>
            <w:r>
              <w:rPr>
                <w:sz w:val="19"/>
              </w:rPr>
              <w:t>that</w:t>
            </w:r>
            <w:r>
              <w:rPr>
                <w:spacing w:val="-4"/>
                <w:sz w:val="19"/>
              </w:rPr>
              <w:t xml:space="preserve"> </w:t>
            </w:r>
            <w:r>
              <w:rPr>
                <w:sz w:val="19"/>
              </w:rPr>
              <w:t>contains</w:t>
            </w:r>
            <w:r>
              <w:rPr>
                <w:spacing w:val="-4"/>
                <w:sz w:val="19"/>
              </w:rPr>
              <w:t xml:space="preserve"> </w:t>
            </w:r>
            <w:r>
              <w:rPr>
                <w:sz w:val="19"/>
              </w:rPr>
              <w:t>the applicants</w:t>
            </w:r>
            <w:r>
              <w:rPr>
                <w:spacing w:val="-1"/>
                <w:sz w:val="19"/>
              </w:rPr>
              <w:t xml:space="preserve"> </w:t>
            </w:r>
            <w:r>
              <w:rPr>
                <w:sz w:val="19"/>
              </w:rPr>
              <w:t>name</w:t>
            </w:r>
            <w:r>
              <w:rPr>
                <w:spacing w:val="-2"/>
                <w:sz w:val="19"/>
              </w:rPr>
              <w:t xml:space="preserve"> </w:t>
            </w:r>
            <w:r>
              <w:rPr>
                <w:sz w:val="19"/>
              </w:rPr>
              <w:t>and</w:t>
            </w:r>
            <w:r>
              <w:rPr>
                <w:spacing w:val="-1"/>
                <w:sz w:val="19"/>
              </w:rPr>
              <w:t xml:space="preserve"> </w:t>
            </w:r>
            <w:r>
              <w:rPr>
                <w:sz w:val="19"/>
              </w:rPr>
              <w:t>date</w:t>
            </w:r>
            <w:r>
              <w:rPr>
                <w:spacing w:val="-2"/>
                <w:sz w:val="19"/>
              </w:rPr>
              <w:t xml:space="preserve"> </w:t>
            </w:r>
            <w:r>
              <w:rPr>
                <w:sz w:val="19"/>
              </w:rPr>
              <w:t>of</w:t>
            </w:r>
            <w:r>
              <w:rPr>
                <w:spacing w:val="-2"/>
                <w:sz w:val="19"/>
              </w:rPr>
              <w:t xml:space="preserve"> </w:t>
            </w:r>
            <w:r>
              <w:rPr>
                <w:sz w:val="19"/>
              </w:rPr>
              <w:t>birth. If</w:t>
            </w:r>
            <w:r>
              <w:rPr>
                <w:spacing w:val="-2"/>
                <w:sz w:val="19"/>
              </w:rPr>
              <w:t xml:space="preserve"> </w:t>
            </w:r>
            <w:r>
              <w:rPr>
                <w:sz w:val="19"/>
              </w:rPr>
              <w:t>you</w:t>
            </w:r>
            <w:r>
              <w:rPr>
                <w:spacing w:val="-3"/>
                <w:sz w:val="19"/>
              </w:rPr>
              <w:t xml:space="preserve"> </w:t>
            </w:r>
            <w:r>
              <w:rPr>
                <w:sz w:val="19"/>
              </w:rPr>
              <w:t>are</w:t>
            </w:r>
            <w:r>
              <w:rPr>
                <w:spacing w:val="-2"/>
                <w:sz w:val="19"/>
              </w:rPr>
              <w:t xml:space="preserve"> </w:t>
            </w:r>
            <w:r>
              <w:rPr>
                <w:sz w:val="19"/>
              </w:rPr>
              <w:t>unable</w:t>
            </w:r>
            <w:r>
              <w:rPr>
                <w:spacing w:val="-2"/>
                <w:sz w:val="19"/>
              </w:rPr>
              <w:t xml:space="preserve"> </w:t>
            </w:r>
            <w:r>
              <w:rPr>
                <w:sz w:val="19"/>
              </w:rPr>
              <w:t>to</w:t>
            </w:r>
            <w:r>
              <w:rPr>
                <w:spacing w:val="-3"/>
                <w:sz w:val="19"/>
              </w:rPr>
              <w:t xml:space="preserve"> </w:t>
            </w:r>
            <w:r>
              <w:rPr>
                <w:sz w:val="19"/>
              </w:rPr>
              <w:t xml:space="preserve">provide the required </w:t>
            </w:r>
            <w:proofErr w:type="gramStart"/>
            <w:r>
              <w:rPr>
                <w:sz w:val="19"/>
              </w:rPr>
              <w:t>documents</w:t>
            </w:r>
            <w:proofErr w:type="gramEnd"/>
            <w:r>
              <w:rPr>
                <w:sz w:val="19"/>
              </w:rPr>
              <w:t xml:space="preserve"> please contact NT WorkSafe.</w:t>
            </w:r>
          </w:p>
        </w:tc>
      </w:tr>
      <w:tr w:rsidR="003C2647" w:rsidRPr="00407B14" w14:paraId="1339FA74" w14:textId="77777777" w:rsidTr="002E0ABB">
        <w:trPr>
          <w:cantSplit/>
        </w:trPr>
        <w:tc>
          <w:tcPr>
            <w:tcW w:w="9782" w:type="dxa"/>
            <w:gridSpan w:val="2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66FB709" w14:textId="6AE9DD3D" w:rsidR="003C2647" w:rsidRDefault="002E0ABB" w:rsidP="00C92EC5">
            <w:pPr>
              <w:spacing w:before="60" w:after="60"/>
              <w:rPr>
                <w:rFonts w:cs="Arial"/>
                <w:sz w:val="20"/>
              </w:rPr>
            </w:pPr>
            <w:r>
              <w:rPr>
                <w:b/>
                <w:sz w:val="20"/>
              </w:rPr>
              <w:t>Primary</w:t>
            </w:r>
            <w:r>
              <w:rPr>
                <w:b/>
                <w:spacing w:val="-7"/>
                <w:sz w:val="20"/>
              </w:rPr>
              <w:t xml:space="preserve"> </w:t>
            </w:r>
            <w:r>
              <w:rPr>
                <w:b/>
                <w:spacing w:val="-2"/>
                <w:sz w:val="20"/>
              </w:rPr>
              <w:t>document</w:t>
            </w:r>
          </w:p>
        </w:tc>
        <w:tc>
          <w:tcPr>
            <w:tcW w:w="113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2" w:themeFillShade="F2"/>
          </w:tcPr>
          <w:p w14:paraId="06CD7624" w14:textId="194D5A36" w:rsidR="003C2647" w:rsidRPr="002E0ABB" w:rsidRDefault="002E0ABB" w:rsidP="002E0ABB">
            <w:pPr>
              <w:spacing w:before="60" w:after="60"/>
              <w:jc w:val="center"/>
              <w:rPr>
                <w:rFonts w:cs="Arial"/>
                <w:b/>
                <w:bCs/>
                <w:sz w:val="20"/>
                <w:szCs w:val="24"/>
              </w:rPr>
            </w:pPr>
            <w:r w:rsidRPr="002E0ABB">
              <w:rPr>
                <w:rFonts w:cs="Arial"/>
                <w:b/>
                <w:bCs/>
                <w:sz w:val="20"/>
                <w:szCs w:val="24"/>
              </w:rPr>
              <w:t>Select</w:t>
            </w:r>
          </w:p>
        </w:tc>
      </w:tr>
      <w:tr w:rsidR="002E0ABB" w:rsidRPr="00407B14" w14:paraId="097846EC" w14:textId="77777777" w:rsidTr="002E0ABB">
        <w:trPr>
          <w:cantSplit/>
        </w:trPr>
        <w:tc>
          <w:tcPr>
            <w:tcW w:w="9782" w:type="dxa"/>
            <w:gridSpan w:val="26"/>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16A0789A" w14:textId="008D629D" w:rsidR="002E0ABB" w:rsidRPr="00407B14" w:rsidRDefault="002E0ABB" w:rsidP="00C92EC5">
            <w:pPr>
              <w:spacing w:before="60" w:after="60"/>
              <w:rPr>
                <w:rFonts w:cs="Arial"/>
                <w:sz w:val="20"/>
                <w:szCs w:val="24"/>
              </w:rPr>
            </w:pPr>
            <w:r>
              <w:rPr>
                <w:sz w:val="20"/>
              </w:rPr>
              <w:t>Australian</w:t>
            </w:r>
            <w:r>
              <w:rPr>
                <w:spacing w:val="-9"/>
                <w:sz w:val="20"/>
              </w:rPr>
              <w:t xml:space="preserve"> </w:t>
            </w:r>
            <w:r>
              <w:rPr>
                <w:sz w:val="20"/>
              </w:rPr>
              <w:t>birth</w:t>
            </w:r>
            <w:r>
              <w:rPr>
                <w:spacing w:val="-10"/>
                <w:sz w:val="20"/>
              </w:rPr>
              <w:t xml:space="preserve"> </w:t>
            </w:r>
            <w:r>
              <w:rPr>
                <w:spacing w:val="-2"/>
                <w:sz w:val="20"/>
              </w:rPr>
              <w:t>certificate/card</w:t>
            </w:r>
          </w:p>
        </w:tc>
        <w:tc>
          <w:tcPr>
            <w:tcW w:w="1134"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tcPr>
          <w:p w14:paraId="599D7AAE" w14:textId="02900A15" w:rsidR="002E0ABB" w:rsidRPr="00407B14" w:rsidRDefault="002E0ABB" w:rsidP="002E0ABB">
            <w:pPr>
              <w:spacing w:before="60" w:after="60"/>
              <w:jc w:val="center"/>
              <w:rPr>
                <w:rFonts w:cs="Arial"/>
                <w:sz w:val="20"/>
                <w:szCs w:val="24"/>
              </w:rPr>
            </w:pPr>
            <w:r>
              <w:rPr>
                <w:rFonts w:ascii="MS Gothic" w:eastAsia="MS Gothic" w:hAnsi="MS Gothic" w:cs="Arial" w:hint="eastAsia"/>
                <w:sz w:val="20"/>
              </w:rPr>
              <w:t>☐</w:t>
            </w:r>
          </w:p>
        </w:tc>
      </w:tr>
      <w:tr w:rsidR="002E0ABB" w:rsidRPr="00407B14" w14:paraId="017E461A" w14:textId="77777777" w:rsidTr="002E0ABB">
        <w:trPr>
          <w:cantSplit/>
        </w:trPr>
        <w:tc>
          <w:tcPr>
            <w:tcW w:w="9782" w:type="dxa"/>
            <w:gridSpan w:val="26"/>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3409B0D8" w14:textId="2748E33C" w:rsidR="002E0ABB" w:rsidRPr="00407B14" w:rsidRDefault="002E0ABB" w:rsidP="00C92EC5">
            <w:pPr>
              <w:spacing w:before="60" w:after="60"/>
              <w:rPr>
                <w:rFonts w:cs="Arial"/>
                <w:sz w:val="20"/>
                <w:szCs w:val="24"/>
              </w:rPr>
            </w:pPr>
            <w:r>
              <w:rPr>
                <w:sz w:val="20"/>
              </w:rPr>
              <w:t>Australian</w:t>
            </w:r>
            <w:r>
              <w:rPr>
                <w:spacing w:val="-4"/>
                <w:sz w:val="20"/>
              </w:rPr>
              <w:t xml:space="preserve"> </w:t>
            </w:r>
            <w:r>
              <w:rPr>
                <w:sz w:val="20"/>
              </w:rPr>
              <w:t>passport</w:t>
            </w:r>
            <w:r>
              <w:rPr>
                <w:spacing w:val="-4"/>
                <w:sz w:val="20"/>
              </w:rPr>
              <w:t xml:space="preserve"> </w:t>
            </w:r>
            <w:r>
              <w:rPr>
                <w:sz w:val="18"/>
              </w:rPr>
              <w:t>(note:</w:t>
            </w:r>
            <w:r>
              <w:rPr>
                <w:spacing w:val="-3"/>
                <w:sz w:val="18"/>
              </w:rPr>
              <w:t xml:space="preserve"> </w:t>
            </w:r>
            <w:r>
              <w:rPr>
                <w:sz w:val="18"/>
              </w:rPr>
              <w:t>passports</w:t>
            </w:r>
            <w:r>
              <w:rPr>
                <w:spacing w:val="-3"/>
                <w:sz w:val="18"/>
              </w:rPr>
              <w:t xml:space="preserve"> </w:t>
            </w:r>
            <w:r>
              <w:rPr>
                <w:sz w:val="18"/>
              </w:rPr>
              <w:t>are</w:t>
            </w:r>
            <w:r>
              <w:rPr>
                <w:spacing w:val="-3"/>
                <w:sz w:val="18"/>
              </w:rPr>
              <w:t xml:space="preserve"> </w:t>
            </w:r>
            <w:r>
              <w:rPr>
                <w:sz w:val="18"/>
              </w:rPr>
              <w:t>still</w:t>
            </w:r>
            <w:r>
              <w:rPr>
                <w:spacing w:val="-3"/>
                <w:sz w:val="18"/>
              </w:rPr>
              <w:t xml:space="preserve"> </w:t>
            </w:r>
            <w:r>
              <w:rPr>
                <w:sz w:val="18"/>
              </w:rPr>
              <w:t>valid</w:t>
            </w:r>
            <w:r>
              <w:rPr>
                <w:spacing w:val="-4"/>
                <w:sz w:val="18"/>
              </w:rPr>
              <w:t xml:space="preserve"> </w:t>
            </w:r>
            <w:r>
              <w:rPr>
                <w:sz w:val="18"/>
              </w:rPr>
              <w:t>for</w:t>
            </w:r>
            <w:r>
              <w:rPr>
                <w:spacing w:val="-5"/>
                <w:sz w:val="18"/>
              </w:rPr>
              <w:t xml:space="preserve"> </w:t>
            </w:r>
            <w:r>
              <w:rPr>
                <w:sz w:val="18"/>
              </w:rPr>
              <w:t>2</w:t>
            </w:r>
            <w:r>
              <w:rPr>
                <w:spacing w:val="-2"/>
                <w:sz w:val="18"/>
              </w:rPr>
              <w:t xml:space="preserve"> </w:t>
            </w:r>
            <w:r>
              <w:rPr>
                <w:sz w:val="18"/>
              </w:rPr>
              <w:t>years</w:t>
            </w:r>
            <w:r>
              <w:rPr>
                <w:spacing w:val="-5"/>
                <w:sz w:val="18"/>
              </w:rPr>
              <w:t xml:space="preserve"> </w:t>
            </w:r>
            <w:r>
              <w:rPr>
                <w:sz w:val="18"/>
              </w:rPr>
              <w:t>after</w:t>
            </w:r>
            <w:r>
              <w:rPr>
                <w:spacing w:val="-5"/>
                <w:sz w:val="18"/>
              </w:rPr>
              <w:t xml:space="preserve"> </w:t>
            </w:r>
            <w:r>
              <w:rPr>
                <w:sz w:val="18"/>
              </w:rPr>
              <w:t>expiry,</w:t>
            </w:r>
            <w:r>
              <w:rPr>
                <w:spacing w:val="-4"/>
                <w:sz w:val="18"/>
              </w:rPr>
              <w:t xml:space="preserve"> </w:t>
            </w:r>
            <w:r>
              <w:rPr>
                <w:sz w:val="18"/>
              </w:rPr>
              <w:t>unless</w:t>
            </w:r>
            <w:r>
              <w:rPr>
                <w:spacing w:val="-5"/>
                <w:sz w:val="18"/>
              </w:rPr>
              <w:t xml:space="preserve"> </w:t>
            </w:r>
            <w:r>
              <w:rPr>
                <w:spacing w:val="-2"/>
                <w:sz w:val="18"/>
              </w:rPr>
              <w:t>cancelled)</w:t>
            </w:r>
          </w:p>
        </w:tc>
        <w:tc>
          <w:tcPr>
            <w:tcW w:w="1134"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tcPr>
          <w:p w14:paraId="72D21BB8" w14:textId="6ADF68F8" w:rsidR="002E0ABB" w:rsidRPr="00407B14" w:rsidRDefault="002E0ABB" w:rsidP="002E0ABB">
            <w:pPr>
              <w:spacing w:before="60" w:after="60"/>
              <w:jc w:val="center"/>
              <w:rPr>
                <w:rFonts w:cs="Arial"/>
                <w:sz w:val="20"/>
                <w:szCs w:val="24"/>
              </w:rPr>
            </w:pPr>
            <w:r>
              <w:rPr>
                <w:rFonts w:ascii="MS Gothic" w:eastAsia="MS Gothic" w:hAnsi="MS Gothic" w:cs="Arial" w:hint="eastAsia"/>
                <w:sz w:val="20"/>
              </w:rPr>
              <w:t>☐</w:t>
            </w:r>
          </w:p>
        </w:tc>
      </w:tr>
      <w:tr w:rsidR="002E0ABB" w:rsidRPr="00407B14" w14:paraId="37DD0606" w14:textId="77777777" w:rsidTr="002E0ABB">
        <w:trPr>
          <w:cantSplit/>
        </w:trPr>
        <w:tc>
          <w:tcPr>
            <w:tcW w:w="9782" w:type="dxa"/>
            <w:gridSpan w:val="26"/>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087E8974" w14:textId="0524FF23" w:rsidR="002E0ABB" w:rsidRPr="00407B14" w:rsidRDefault="002E0ABB" w:rsidP="00C92EC5">
            <w:pPr>
              <w:spacing w:before="60" w:after="60"/>
              <w:rPr>
                <w:rFonts w:cs="Arial"/>
                <w:sz w:val="20"/>
                <w:szCs w:val="24"/>
              </w:rPr>
            </w:pPr>
            <w:r>
              <w:rPr>
                <w:sz w:val="20"/>
              </w:rPr>
              <w:t>Australian</w:t>
            </w:r>
            <w:r>
              <w:rPr>
                <w:spacing w:val="-11"/>
                <w:sz w:val="20"/>
              </w:rPr>
              <w:t xml:space="preserve"> </w:t>
            </w:r>
            <w:r>
              <w:rPr>
                <w:sz w:val="20"/>
              </w:rPr>
              <w:t>citizenship</w:t>
            </w:r>
            <w:r>
              <w:rPr>
                <w:spacing w:val="-11"/>
                <w:sz w:val="20"/>
              </w:rPr>
              <w:t xml:space="preserve"> </w:t>
            </w:r>
            <w:r>
              <w:rPr>
                <w:spacing w:val="-2"/>
                <w:sz w:val="20"/>
              </w:rPr>
              <w:t>certificate</w:t>
            </w:r>
          </w:p>
        </w:tc>
        <w:tc>
          <w:tcPr>
            <w:tcW w:w="1134"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tcPr>
          <w:p w14:paraId="796BCE7A" w14:textId="17CAEBC8" w:rsidR="002E0ABB" w:rsidRPr="00407B14" w:rsidRDefault="002E0ABB" w:rsidP="002E0ABB">
            <w:pPr>
              <w:spacing w:before="60" w:after="60"/>
              <w:jc w:val="center"/>
              <w:rPr>
                <w:rFonts w:cs="Arial"/>
                <w:sz w:val="20"/>
                <w:szCs w:val="24"/>
              </w:rPr>
            </w:pPr>
            <w:r>
              <w:rPr>
                <w:rFonts w:ascii="MS Gothic" w:eastAsia="MS Gothic" w:hAnsi="MS Gothic" w:cs="Arial" w:hint="eastAsia"/>
                <w:sz w:val="20"/>
              </w:rPr>
              <w:t>☐</w:t>
            </w:r>
          </w:p>
        </w:tc>
      </w:tr>
      <w:tr w:rsidR="002E0ABB" w:rsidRPr="00407B14" w14:paraId="674F11E9" w14:textId="77777777" w:rsidTr="002E0ABB">
        <w:trPr>
          <w:cantSplit/>
        </w:trPr>
        <w:tc>
          <w:tcPr>
            <w:tcW w:w="9782" w:type="dxa"/>
            <w:gridSpan w:val="26"/>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353CD6A4" w14:textId="510A21CB" w:rsidR="002E0ABB" w:rsidRPr="00407B14" w:rsidRDefault="002E0ABB" w:rsidP="00C92EC5">
            <w:pPr>
              <w:spacing w:before="60" w:after="60"/>
              <w:rPr>
                <w:rFonts w:cs="Arial"/>
                <w:sz w:val="20"/>
                <w:szCs w:val="24"/>
              </w:rPr>
            </w:pPr>
            <w:r>
              <w:rPr>
                <w:sz w:val="20"/>
              </w:rPr>
              <w:t>Australian</w:t>
            </w:r>
            <w:r>
              <w:rPr>
                <w:spacing w:val="-10"/>
                <w:sz w:val="20"/>
              </w:rPr>
              <w:t xml:space="preserve"> </w:t>
            </w:r>
            <w:r>
              <w:rPr>
                <w:sz w:val="20"/>
              </w:rPr>
              <w:t>drivers</w:t>
            </w:r>
            <w:r>
              <w:rPr>
                <w:spacing w:val="-9"/>
                <w:sz w:val="20"/>
              </w:rPr>
              <w:t xml:space="preserve"> </w:t>
            </w:r>
            <w:r>
              <w:rPr>
                <w:spacing w:val="-2"/>
                <w:sz w:val="20"/>
              </w:rPr>
              <w:t>licence</w:t>
            </w:r>
          </w:p>
        </w:tc>
        <w:tc>
          <w:tcPr>
            <w:tcW w:w="1134"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tcPr>
          <w:p w14:paraId="7A032FD6" w14:textId="5EC4219C" w:rsidR="002E0ABB" w:rsidRPr="00407B14" w:rsidRDefault="002E0ABB" w:rsidP="002E0ABB">
            <w:pPr>
              <w:spacing w:before="60" w:after="60"/>
              <w:jc w:val="center"/>
              <w:rPr>
                <w:rFonts w:cs="Arial"/>
                <w:sz w:val="20"/>
                <w:szCs w:val="24"/>
              </w:rPr>
            </w:pPr>
            <w:r>
              <w:rPr>
                <w:rFonts w:ascii="MS Gothic" w:eastAsia="MS Gothic" w:hAnsi="MS Gothic" w:cs="Arial" w:hint="eastAsia"/>
                <w:sz w:val="20"/>
              </w:rPr>
              <w:t>☐</w:t>
            </w:r>
          </w:p>
        </w:tc>
      </w:tr>
      <w:tr w:rsidR="002E0ABB" w:rsidRPr="00407B14" w14:paraId="6069562D" w14:textId="77777777" w:rsidTr="002E0ABB">
        <w:trPr>
          <w:cantSplit/>
        </w:trPr>
        <w:tc>
          <w:tcPr>
            <w:tcW w:w="9782" w:type="dxa"/>
            <w:gridSpan w:val="26"/>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239ADAB7" w14:textId="1E52AA07" w:rsidR="002E0ABB" w:rsidRPr="00407B14" w:rsidRDefault="002E0ABB" w:rsidP="002E0ABB">
            <w:pPr>
              <w:spacing w:before="60" w:after="60"/>
              <w:rPr>
                <w:rFonts w:cs="Arial"/>
                <w:sz w:val="20"/>
                <w:szCs w:val="24"/>
              </w:rPr>
            </w:pPr>
            <w:r>
              <w:rPr>
                <w:sz w:val="20"/>
              </w:rPr>
              <w:t>Licence</w:t>
            </w:r>
            <w:r>
              <w:rPr>
                <w:spacing w:val="-7"/>
                <w:sz w:val="20"/>
              </w:rPr>
              <w:t xml:space="preserve"> </w:t>
            </w:r>
            <w:r>
              <w:rPr>
                <w:sz w:val="20"/>
              </w:rPr>
              <w:t>or</w:t>
            </w:r>
            <w:r>
              <w:rPr>
                <w:spacing w:val="-8"/>
                <w:sz w:val="20"/>
              </w:rPr>
              <w:t xml:space="preserve"> </w:t>
            </w:r>
            <w:r>
              <w:rPr>
                <w:sz w:val="20"/>
              </w:rPr>
              <w:t>permit</w:t>
            </w:r>
            <w:r>
              <w:rPr>
                <w:spacing w:val="-7"/>
                <w:sz w:val="20"/>
              </w:rPr>
              <w:t xml:space="preserve"> </w:t>
            </w:r>
            <w:r>
              <w:rPr>
                <w:sz w:val="20"/>
              </w:rPr>
              <w:t>issued</w:t>
            </w:r>
            <w:r>
              <w:rPr>
                <w:spacing w:val="-6"/>
                <w:sz w:val="20"/>
              </w:rPr>
              <w:t xml:space="preserve"> </w:t>
            </w:r>
            <w:r>
              <w:rPr>
                <w:sz w:val="20"/>
              </w:rPr>
              <w:t>by</w:t>
            </w:r>
            <w:r>
              <w:rPr>
                <w:spacing w:val="-2"/>
                <w:sz w:val="20"/>
              </w:rPr>
              <w:t xml:space="preserve"> </w:t>
            </w:r>
            <w:r>
              <w:rPr>
                <w:sz w:val="20"/>
              </w:rPr>
              <w:t>the</w:t>
            </w:r>
            <w:r>
              <w:rPr>
                <w:spacing w:val="-7"/>
                <w:sz w:val="20"/>
              </w:rPr>
              <w:t xml:space="preserve"> </w:t>
            </w:r>
            <w:r>
              <w:rPr>
                <w:sz w:val="20"/>
              </w:rPr>
              <w:t>Commonwealth,</w:t>
            </w:r>
            <w:r>
              <w:rPr>
                <w:spacing w:val="-5"/>
                <w:sz w:val="20"/>
              </w:rPr>
              <w:t xml:space="preserve"> </w:t>
            </w:r>
            <w:r>
              <w:rPr>
                <w:sz w:val="20"/>
              </w:rPr>
              <w:t>State</w:t>
            </w:r>
            <w:r>
              <w:rPr>
                <w:spacing w:val="-4"/>
                <w:sz w:val="20"/>
              </w:rPr>
              <w:t xml:space="preserve"> </w:t>
            </w:r>
            <w:r>
              <w:rPr>
                <w:sz w:val="20"/>
              </w:rPr>
              <w:t>or</w:t>
            </w:r>
            <w:r>
              <w:rPr>
                <w:spacing w:val="-7"/>
                <w:sz w:val="20"/>
              </w:rPr>
              <w:t xml:space="preserve"> </w:t>
            </w:r>
            <w:r>
              <w:rPr>
                <w:sz w:val="20"/>
              </w:rPr>
              <w:t>Territory</w:t>
            </w:r>
            <w:r>
              <w:rPr>
                <w:spacing w:val="-4"/>
                <w:sz w:val="20"/>
              </w:rPr>
              <w:t xml:space="preserve"> </w:t>
            </w:r>
            <w:r>
              <w:rPr>
                <w:sz w:val="20"/>
              </w:rPr>
              <w:t>government</w:t>
            </w:r>
            <w:r>
              <w:rPr>
                <w:spacing w:val="-7"/>
                <w:sz w:val="20"/>
              </w:rPr>
              <w:t xml:space="preserve"> </w:t>
            </w:r>
            <w:r>
              <w:rPr>
                <w:sz w:val="20"/>
              </w:rPr>
              <w:t>that</w:t>
            </w:r>
            <w:r>
              <w:rPr>
                <w:spacing w:val="-4"/>
                <w:sz w:val="20"/>
              </w:rPr>
              <w:t xml:space="preserve"> </w:t>
            </w:r>
            <w:r>
              <w:rPr>
                <w:sz w:val="20"/>
              </w:rPr>
              <w:t>has</w:t>
            </w:r>
            <w:r>
              <w:rPr>
                <w:spacing w:val="-5"/>
                <w:sz w:val="20"/>
              </w:rPr>
              <w:t xml:space="preserve"> </w:t>
            </w:r>
            <w:r>
              <w:rPr>
                <w:sz w:val="20"/>
              </w:rPr>
              <w:t>your</w:t>
            </w:r>
            <w:r>
              <w:rPr>
                <w:spacing w:val="-8"/>
                <w:sz w:val="20"/>
              </w:rPr>
              <w:t xml:space="preserve"> </w:t>
            </w:r>
            <w:r>
              <w:rPr>
                <w:sz w:val="20"/>
              </w:rPr>
              <w:t>DOB</w:t>
            </w:r>
            <w:r>
              <w:rPr>
                <w:spacing w:val="-4"/>
                <w:sz w:val="20"/>
              </w:rPr>
              <w:t xml:space="preserve"> </w:t>
            </w:r>
            <w:r>
              <w:rPr>
                <w:sz w:val="20"/>
              </w:rPr>
              <w:t>and</w:t>
            </w:r>
            <w:r>
              <w:rPr>
                <w:spacing w:val="-8"/>
                <w:sz w:val="20"/>
              </w:rPr>
              <w:t xml:space="preserve"> </w:t>
            </w:r>
            <w:r>
              <w:rPr>
                <w:spacing w:val="-2"/>
                <w:sz w:val="20"/>
              </w:rPr>
              <w:t>photo</w:t>
            </w:r>
          </w:p>
        </w:tc>
        <w:tc>
          <w:tcPr>
            <w:tcW w:w="1134"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tcPr>
          <w:p w14:paraId="06C576C0" w14:textId="254A423A" w:rsidR="002E0ABB" w:rsidRPr="00407B14" w:rsidRDefault="002E0ABB" w:rsidP="002E0ABB">
            <w:pPr>
              <w:spacing w:before="60" w:after="60"/>
              <w:jc w:val="center"/>
              <w:rPr>
                <w:rFonts w:cs="Arial"/>
                <w:sz w:val="20"/>
                <w:szCs w:val="24"/>
              </w:rPr>
            </w:pPr>
            <w:r>
              <w:rPr>
                <w:rFonts w:ascii="MS Gothic" w:eastAsia="MS Gothic" w:hAnsi="MS Gothic" w:cs="Arial" w:hint="eastAsia"/>
                <w:sz w:val="20"/>
              </w:rPr>
              <w:t>☐</w:t>
            </w:r>
          </w:p>
        </w:tc>
      </w:tr>
      <w:tr w:rsidR="002E0ABB" w:rsidRPr="00407B14" w14:paraId="7302DCE4" w14:textId="77777777" w:rsidTr="002E0ABB">
        <w:trPr>
          <w:cantSplit/>
        </w:trPr>
        <w:tc>
          <w:tcPr>
            <w:tcW w:w="9782" w:type="dxa"/>
            <w:gridSpan w:val="26"/>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441BDF8E" w14:textId="2BDE2A02" w:rsidR="002E0ABB" w:rsidRPr="00407B14" w:rsidRDefault="002E0ABB" w:rsidP="002E0ABB">
            <w:pPr>
              <w:spacing w:before="60" w:after="60"/>
              <w:rPr>
                <w:rFonts w:cs="Arial"/>
                <w:sz w:val="20"/>
                <w:szCs w:val="24"/>
              </w:rPr>
            </w:pPr>
            <w:r>
              <w:rPr>
                <w:sz w:val="20"/>
              </w:rPr>
              <w:t>Proof</w:t>
            </w:r>
            <w:r>
              <w:rPr>
                <w:spacing w:val="-4"/>
                <w:sz w:val="20"/>
              </w:rPr>
              <w:t xml:space="preserve"> </w:t>
            </w:r>
            <w:r>
              <w:rPr>
                <w:sz w:val="20"/>
              </w:rPr>
              <w:t>of</w:t>
            </w:r>
            <w:r>
              <w:rPr>
                <w:spacing w:val="-4"/>
                <w:sz w:val="20"/>
              </w:rPr>
              <w:t xml:space="preserve"> </w:t>
            </w:r>
            <w:r>
              <w:rPr>
                <w:sz w:val="20"/>
              </w:rPr>
              <w:t>Age</w:t>
            </w:r>
            <w:r>
              <w:rPr>
                <w:spacing w:val="-3"/>
                <w:sz w:val="20"/>
              </w:rPr>
              <w:t xml:space="preserve"> </w:t>
            </w:r>
            <w:r>
              <w:rPr>
                <w:sz w:val="20"/>
              </w:rPr>
              <w:t>Card</w:t>
            </w:r>
            <w:r>
              <w:rPr>
                <w:spacing w:val="-5"/>
                <w:sz w:val="20"/>
              </w:rPr>
              <w:t xml:space="preserve"> </w:t>
            </w:r>
            <w:r>
              <w:rPr>
                <w:sz w:val="20"/>
              </w:rPr>
              <w:t>issued</w:t>
            </w:r>
            <w:r>
              <w:rPr>
                <w:spacing w:val="-5"/>
                <w:sz w:val="20"/>
              </w:rPr>
              <w:t xml:space="preserve"> </w:t>
            </w:r>
            <w:r>
              <w:rPr>
                <w:sz w:val="20"/>
              </w:rPr>
              <w:t>by</w:t>
            </w:r>
            <w:r>
              <w:rPr>
                <w:spacing w:val="-5"/>
                <w:sz w:val="20"/>
              </w:rPr>
              <w:t xml:space="preserve"> </w:t>
            </w:r>
            <w:r>
              <w:rPr>
                <w:sz w:val="20"/>
              </w:rPr>
              <w:t>an</w:t>
            </w:r>
            <w:r>
              <w:rPr>
                <w:spacing w:val="-5"/>
                <w:sz w:val="20"/>
              </w:rPr>
              <w:t xml:space="preserve"> </w:t>
            </w:r>
            <w:r>
              <w:rPr>
                <w:sz w:val="20"/>
              </w:rPr>
              <w:t>Australian</w:t>
            </w:r>
            <w:r>
              <w:rPr>
                <w:spacing w:val="-6"/>
                <w:sz w:val="20"/>
              </w:rPr>
              <w:t xml:space="preserve"> </w:t>
            </w:r>
            <w:r>
              <w:rPr>
                <w:sz w:val="20"/>
              </w:rPr>
              <w:t>State</w:t>
            </w:r>
            <w:r>
              <w:rPr>
                <w:spacing w:val="-6"/>
                <w:sz w:val="20"/>
              </w:rPr>
              <w:t xml:space="preserve"> </w:t>
            </w:r>
            <w:r>
              <w:rPr>
                <w:sz w:val="20"/>
              </w:rPr>
              <w:t>or</w:t>
            </w:r>
            <w:r>
              <w:rPr>
                <w:spacing w:val="-4"/>
                <w:sz w:val="20"/>
              </w:rPr>
              <w:t xml:space="preserve"> </w:t>
            </w:r>
            <w:r>
              <w:rPr>
                <w:spacing w:val="-2"/>
                <w:sz w:val="20"/>
              </w:rPr>
              <w:t>Territory</w:t>
            </w:r>
          </w:p>
        </w:tc>
        <w:tc>
          <w:tcPr>
            <w:tcW w:w="1134"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tcPr>
          <w:p w14:paraId="7C5C10F1" w14:textId="2CDB7BC5" w:rsidR="002E0ABB" w:rsidRPr="00407B14" w:rsidRDefault="002E0ABB" w:rsidP="002E0ABB">
            <w:pPr>
              <w:spacing w:before="60" w:after="60"/>
              <w:jc w:val="center"/>
              <w:rPr>
                <w:rFonts w:cs="Arial"/>
                <w:sz w:val="20"/>
                <w:szCs w:val="24"/>
              </w:rPr>
            </w:pPr>
            <w:r>
              <w:rPr>
                <w:rFonts w:ascii="MS Gothic" w:eastAsia="MS Gothic" w:hAnsi="MS Gothic" w:cs="Arial" w:hint="eastAsia"/>
                <w:sz w:val="20"/>
              </w:rPr>
              <w:t>☐</w:t>
            </w:r>
          </w:p>
        </w:tc>
      </w:tr>
      <w:tr w:rsidR="002E0ABB" w:rsidRPr="00407B14" w14:paraId="578ADE66" w14:textId="77777777" w:rsidTr="002E0ABB">
        <w:trPr>
          <w:cantSplit/>
        </w:trPr>
        <w:tc>
          <w:tcPr>
            <w:tcW w:w="9782" w:type="dxa"/>
            <w:gridSpan w:val="26"/>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4FE11408" w14:textId="5EF008DC" w:rsidR="002E0ABB" w:rsidRPr="00407B14" w:rsidRDefault="002E0ABB" w:rsidP="002E0ABB">
            <w:pPr>
              <w:spacing w:before="60" w:after="60"/>
              <w:rPr>
                <w:rFonts w:cs="Arial"/>
                <w:sz w:val="20"/>
                <w:szCs w:val="24"/>
              </w:rPr>
            </w:pPr>
            <w:r>
              <w:rPr>
                <w:sz w:val="20"/>
              </w:rPr>
              <w:t>Identity</w:t>
            </w:r>
            <w:r>
              <w:rPr>
                <w:spacing w:val="-7"/>
                <w:sz w:val="20"/>
              </w:rPr>
              <w:t xml:space="preserve"> </w:t>
            </w:r>
            <w:r>
              <w:rPr>
                <w:sz w:val="20"/>
              </w:rPr>
              <w:t>document</w:t>
            </w:r>
            <w:r>
              <w:rPr>
                <w:spacing w:val="-7"/>
                <w:sz w:val="20"/>
              </w:rPr>
              <w:t xml:space="preserve"> </w:t>
            </w:r>
            <w:r>
              <w:rPr>
                <w:sz w:val="20"/>
              </w:rPr>
              <w:t>issued</w:t>
            </w:r>
            <w:r>
              <w:rPr>
                <w:spacing w:val="-5"/>
                <w:sz w:val="20"/>
              </w:rPr>
              <w:t xml:space="preserve"> </w:t>
            </w:r>
            <w:r>
              <w:rPr>
                <w:sz w:val="20"/>
              </w:rPr>
              <w:t>by</w:t>
            </w:r>
            <w:r>
              <w:rPr>
                <w:spacing w:val="-7"/>
                <w:sz w:val="20"/>
              </w:rPr>
              <w:t xml:space="preserve"> </w:t>
            </w:r>
            <w:r>
              <w:rPr>
                <w:sz w:val="20"/>
              </w:rPr>
              <w:t>an</w:t>
            </w:r>
            <w:r>
              <w:rPr>
                <w:spacing w:val="-6"/>
                <w:sz w:val="20"/>
              </w:rPr>
              <w:t xml:space="preserve"> </w:t>
            </w:r>
            <w:r>
              <w:rPr>
                <w:sz w:val="20"/>
              </w:rPr>
              <w:t>Aboriginal</w:t>
            </w:r>
            <w:r>
              <w:rPr>
                <w:spacing w:val="-5"/>
                <w:sz w:val="20"/>
              </w:rPr>
              <w:t xml:space="preserve"> </w:t>
            </w:r>
            <w:r>
              <w:rPr>
                <w:sz w:val="20"/>
              </w:rPr>
              <w:t>Land</w:t>
            </w:r>
            <w:r>
              <w:rPr>
                <w:spacing w:val="-6"/>
                <w:sz w:val="20"/>
              </w:rPr>
              <w:t xml:space="preserve"> </w:t>
            </w:r>
            <w:r>
              <w:rPr>
                <w:sz w:val="20"/>
              </w:rPr>
              <w:t>Council</w:t>
            </w:r>
            <w:r>
              <w:rPr>
                <w:spacing w:val="-6"/>
                <w:sz w:val="20"/>
              </w:rPr>
              <w:t xml:space="preserve"> </w:t>
            </w:r>
            <w:r>
              <w:rPr>
                <w:sz w:val="20"/>
              </w:rPr>
              <w:t>that</w:t>
            </w:r>
            <w:r>
              <w:rPr>
                <w:spacing w:val="-4"/>
                <w:sz w:val="20"/>
              </w:rPr>
              <w:t xml:space="preserve"> </w:t>
            </w:r>
            <w:r>
              <w:rPr>
                <w:sz w:val="20"/>
              </w:rPr>
              <w:t>has</w:t>
            </w:r>
            <w:r>
              <w:rPr>
                <w:spacing w:val="-6"/>
                <w:sz w:val="20"/>
              </w:rPr>
              <w:t xml:space="preserve"> </w:t>
            </w:r>
            <w:r>
              <w:rPr>
                <w:sz w:val="20"/>
              </w:rPr>
              <w:t>your</w:t>
            </w:r>
            <w:r>
              <w:rPr>
                <w:spacing w:val="-5"/>
                <w:sz w:val="20"/>
              </w:rPr>
              <w:t xml:space="preserve"> </w:t>
            </w:r>
            <w:r>
              <w:rPr>
                <w:spacing w:val="-2"/>
                <w:sz w:val="20"/>
              </w:rPr>
              <w:t>photograph</w:t>
            </w:r>
          </w:p>
        </w:tc>
        <w:tc>
          <w:tcPr>
            <w:tcW w:w="1134"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tcPr>
          <w:p w14:paraId="08CA64D4" w14:textId="7B280017" w:rsidR="002E0ABB" w:rsidRPr="00407B14" w:rsidRDefault="002E0ABB" w:rsidP="002E0ABB">
            <w:pPr>
              <w:spacing w:before="60" w:after="60"/>
              <w:jc w:val="center"/>
              <w:rPr>
                <w:rFonts w:cs="Arial"/>
                <w:sz w:val="20"/>
                <w:szCs w:val="24"/>
              </w:rPr>
            </w:pPr>
            <w:r>
              <w:rPr>
                <w:rFonts w:ascii="MS Gothic" w:eastAsia="MS Gothic" w:hAnsi="MS Gothic" w:cs="Arial" w:hint="eastAsia"/>
                <w:sz w:val="20"/>
              </w:rPr>
              <w:t>☐</w:t>
            </w:r>
          </w:p>
        </w:tc>
      </w:tr>
      <w:tr w:rsidR="002E0ABB" w:rsidRPr="00407B14" w14:paraId="03BE8A87" w14:textId="77777777" w:rsidTr="002E0ABB">
        <w:trPr>
          <w:cantSplit/>
        </w:trPr>
        <w:tc>
          <w:tcPr>
            <w:tcW w:w="9782" w:type="dxa"/>
            <w:gridSpan w:val="26"/>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0582D08A" w14:textId="4EA846A5" w:rsidR="002E0ABB" w:rsidRPr="002E0ABB" w:rsidRDefault="002E0ABB" w:rsidP="002E0ABB">
            <w:pPr>
              <w:spacing w:before="60" w:after="60"/>
              <w:rPr>
                <w:rFonts w:cs="Arial"/>
                <w:b/>
                <w:sz w:val="20"/>
                <w:szCs w:val="24"/>
              </w:rPr>
            </w:pPr>
            <w:r w:rsidRPr="002E0ABB">
              <w:rPr>
                <w:b/>
                <w:spacing w:val="-2"/>
                <w:sz w:val="20"/>
              </w:rPr>
              <w:t>Secondary</w:t>
            </w:r>
            <w:r w:rsidRPr="002E0ABB">
              <w:rPr>
                <w:b/>
                <w:spacing w:val="5"/>
                <w:sz w:val="20"/>
              </w:rPr>
              <w:t xml:space="preserve"> </w:t>
            </w:r>
            <w:r w:rsidRPr="002E0ABB">
              <w:rPr>
                <w:b/>
                <w:spacing w:val="-2"/>
                <w:sz w:val="20"/>
              </w:rPr>
              <w:t>document</w:t>
            </w:r>
          </w:p>
        </w:tc>
        <w:tc>
          <w:tcPr>
            <w:tcW w:w="1134"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0686FDAD" w14:textId="3AD32310" w:rsidR="002E0ABB" w:rsidRPr="002E0ABB" w:rsidRDefault="002E0ABB" w:rsidP="002E0ABB">
            <w:pPr>
              <w:spacing w:before="60" w:after="60"/>
              <w:jc w:val="center"/>
              <w:rPr>
                <w:rFonts w:cs="Arial"/>
                <w:b/>
                <w:sz w:val="20"/>
                <w:szCs w:val="24"/>
              </w:rPr>
            </w:pPr>
            <w:r w:rsidRPr="002E0ABB">
              <w:rPr>
                <w:rFonts w:cs="Arial"/>
                <w:b/>
                <w:sz w:val="20"/>
                <w:szCs w:val="24"/>
              </w:rPr>
              <w:t>Select</w:t>
            </w:r>
          </w:p>
        </w:tc>
      </w:tr>
      <w:tr w:rsidR="002E0ABB" w:rsidRPr="00407B14" w14:paraId="31683959" w14:textId="77777777" w:rsidTr="002E0ABB">
        <w:trPr>
          <w:cantSplit/>
        </w:trPr>
        <w:tc>
          <w:tcPr>
            <w:tcW w:w="9782" w:type="dxa"/>
            <w:gridSpan w:val="26"/>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0C5CC578" w14:textId="3DE3C188" w:rsidR="002E0ABB" w:rsidRPr="00407B14" w:rsidRDefault="002E0ABB" w:rsidP="002E0ABB">
            <w:pPr>
              <w:spacing w:before="60" w:after="60"/>
              <w:rPr>
                <w:rFonts w:cs="Arial"/>
                <w:sz w:val="20"/>
                <w:szCs w:val="24"/>
              </w:rPr>
            </w:pPr>
            <w:r>
              <w:rPr>
                <w:sz w:val="20"/>
              </w:rPr>
              <w:t>Photo</w:t>
            </w:r>
            <w:r>
              <w:rPr>
                <w:spacing w:val="-6"/>
                <w:sz w:val="20"/>
              </w:rPr>
              <w:t xml:space="preserve"> </w:t>
            </w:r>
            <w:r>
              <w:rPr>
                <w:sz w:val="20"/>
              </w:rPr>
              <w:t>ID</w:t>
            </w:r>
            <w:r>
              <w:rPr>
                <w:spacing w:val="-8"/>
                <w:sz w:val="20"/>
              </w:rPr>
              <w:t xml:space="preserve"> </w:t>
            </w:r>
            <w:r>
              <w:rPr>
                <w:sz w:val="20"/>
              </w:rPr>
              <w:t>card</w:t>
            </w:r>
            <w:r>
              <w:rPr>
                <w:spacing w:val="-7"/>
                <w:sz w:val="20"/>
              </w:rPr>
              <w:t xml:space="preserve"> </w:t>
            </w:r>
            <w:r>
              <w:rPr>
                <w:sz w:val="20"/>
              </w:rPr>
              <w:t>showing</w:t>
            </w:r>
            <w:r>
              <w:rPr>
                <w:spacing w:val="-8"/>
                <w:sz w:val="20"/>
              </w:rPr>
              <w:t xml:space="preserve"> </w:t>
            </w:r>
            <w:r>
              <w:rPr>
                <w:sz w:val="20"/>
              </w:rPr>
              <w:t>you</w:t>
            </w:r>
            <w:r>
              <w:rPr>
                <w:spacing w:val="-6"/>
                <w:sz w:val="20"/>
              </w:rPr>
              <w:t xml:space="preserve"> </w:t>
            </w:r>
            <w:r>
              <w:rPr>
                <w:sz w:val="20"/>
              </w:rPr>
              <w:t>are</w:t>
            </w:r>
            <w:r>
              <w:rPr>
                <w:spacing w:val="-5"/>
                <w:sz w:val="20"/>
              </w:rPr>
              <w:t xml:space="preserve"> </w:t>
            </w:r>
            <w:r>
              <w:rPr>
                <w:sz w:val="20"/>
              </w:rPr>
              <w:t>a</w:t>
            </w:r>
            <w:r>
              <w:rPr>
                <w:spacing w:val="-5"/>
                <w:sz w:val="20"/>
              </w:rPr>
              <w:t xml:space="preserve"> </w:t>
            </w:r>
            <w:r>
              <w:rPr>
                <w:sz w:val="20"/>
              </w:rPr>
              <w:t>Commonwealth,</w:t>
            </w:r>
            <w:r>
              <w:rPr>
                <w:spacing w:val="-7"/>
                <w:sz w:val="20"/>
              </w:rPr>
              <w:t xml:space="preserve"> </w:t>
            </w:r>
            <w:r>
              <w:rPr>
                <w:sz w:val="20"/>
              </w:rPr>
              <w:t>State</w:t>
            </w:r>
            <w:r>
              <w:rPr>
                <w:spacing w:val="-4"/>
                <w:sz w:val="20"/>
              </w:rPr>
              <w:t xml:space="preserve"> </w:t>
            </w:r>
            <w:r>
              <w:rPr>
                <w:sz w:val="20"/>
              </w:rPr>
              <w:t>or</w:t>
            </w:r>
            <w:r>
              <w:rPr>
                <w:spacing w:val="-8"/>
                <w:sz w:val="20"/>
              </w:rPr>
              <w:t xml:space="preserve"> </w:t>
            </w:r>
            <w:r>
              <w:rPr>
                <w:sz w:val="20"/>
              </w:rPr>
              <w:t>Territory</w:t>
            </w:r>
            <w:r>
              <w:rPr>
                <w:spacing w:val="-7"/>
                <w:sz w:val="20"/>
              </w:rPr>
              <w:t xml:space="preserve"> </w:t>
            </w:r>
            <w:r>
              <w:rPr>
                <w:sz w:val="20"/>
              </w:rPr>
              <w:t>Government</w:t>
            </w:r>
            <w:r>
              <w:rPr>
                <w:spacing w:val="-7"/>
                <w:sz w:val="20"/>
              </w:rPr>
              <w:t xml:space="preserve"> </w:t>
            </w:r>
            <w:r>
              <w:rPr>
                <w:spacing w:val="-2"/>
                <w:sz w:val="20"/>
              </w:rPr>
              <w:t>employee</w:t>
            </w:r>
          </w:p>
        </w:tc>
        <w:tc>
          <w:tcPr>
            <w:tcW w:w="1134"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tcPr>
          <w:p w14:paraId="5E10465D" w14:textId="48987627" w:rsidR="002E0ABB" w:rsidRPr="00407B14" w:rsidRDefault="002E0ABB" w:rsidP="002E0ABB">
            <w:pPr>
              <w:spacing w:before="60" w:after="60"/>
              <w:jc w:val="center"/>
              <w:rPr>
                <w:rFonts w:cs="Arial"/>
                <w:sz w:val="20"/>
                <w:szCs w:val="24"/>
              </w:rPr>
            </w:pPr>
            <w:r>
              <w:rPr>
                <w:rFonts w:ascii="MS Gothic" w:eastAsia="MS Gothic" w:hAnsi="MS Gothic" w:cs="Arial" w:hint="eastAsia"/>
                <w:sz w:val="20"/>
              </w:rPr>
              <w:t>☐</w:t>
            </w:r>
          </w:p>
        </w:tc>
      </w:tr>
      <w:tr w:rsidR="002E0ABB" w:rsidRPr="00407B14" w14:paraId="5D668663" w14:textId="77777777" w:rsidTr="002E0ABB">
        <w:trPr>
          <w:cantSplit/>
        </w:trPr>
        <w:tc>
          <w:tcPr>
            <w:tcW w:w="9782" w:type="dxa"/>
            <w:gridSpan w:val="26"/>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066CE3D4" w14:textId="5E643648" w:rsidR="002E0ABB" w:rsidRPr="00407B14" w:rsidRDefault="002E0ABB" w:rsidP="002E0ABB">
            <w:pPr>
              <w:spacing w:before="60" w:after="60"/>
              <w:rPr>
                <w:rFonts w:cs="Arial"/>
                <w:sz w:val="20"/>
                <w:szCs w:val="24"/>
              </w:rPr>
            </w:pPr>
            <w:r>
              <w:rPr>
                <w:sz w:val="20"/>
              </w:rPr>
              <w:t>Medicare,</w:t>
            </w:r>
            <w:r>
              <w:rPr>
                <w:spacing w:val="-8"/>
                <w:sz w:val="20"/>
              </w:rPr>
              <w:t xml:space="preserve"> </w:t>
            </w:r>
            <w:proofErr w:type="spellStart"/>
            <w:r>
              <w:rPr>
                <w:sz w:val="20"/>
              </w:rPr>
              <w:t>centrelink</w:t>
            </w:r>
            <w:proofErr w:type="spellEnd"/>
            <w:r>
              <w:rPr>
                <w:spacing w:val="-7"/>
                <w:sz w:val="20"/>
              </w:rPr>
              <w:t xml:space="preserve"> </w:t>
            </w:r>
            <w:r>
              <w:rPr>
                <w:sz w:val="20"/>
              </w:rPr>
              <w:t>or</w:t>
            </w:r>
            <w:r>
              <w:rPr>
                <w:spacing w:val="-6"/>
                <w:sz w:val="20"/>
              </w:rPr>
              <w:t xml:space="preserve"> </w:t>
            </w:r>
            <w:r>
              <w:rPr>
                <w:sz w:val="20"/>
              </w:rPr>
              <w:t>health</w:t>
            </w:r>
            <w:r>
              <w:rPr>
                <w:spacing w:val="-8"/>
                <w:sz w:val="20"/>
              </w:rPr>
              <w:t xml:space="preserve"> </w:t>
            </w:r>
            <w:r>
              <w:rPr>
                <w:sz w:val="20"/>
              </w:rPr>
              <w:t>care</w:t>
            </w:r>
            <w:r>
              <w:rPr>
                <w:spacing w:val="-4"/>
                <w:sz w:val="20"/>
              </w:rPr>
              <w:t xml:space="preserve"> card</w:t>
            </w:r>
          </w:p>
        </w:tc>
        <w:tc>
          <w:tcPr>
            <w:tcW w:w="1134"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tcPr>
          <w:p w14:paraId="1A6CDCFD" w14:textId="1BF9A37E" w:rsidR="002E0ABB" w:rsidRPr="00407B14" w:rsidRDefault="002E0ABB" w:rsidP="002E0ABB">
            <w:pPr>
              <w:spacing w:before="60" w:after="60"/>
              <w:jc w:val="center"/>
              <w:rPr>
                <w:rFonts w:cs="Arial"/>
                <w:sz w:val="20"/>
                <w:szCs w:val="24"/>
              </w:rPr>
            </w:pPr>
            <w:r>
              <w:rPr>
                <w:rFonts w:ascii="MS Gothic" w:eastAsia="MS Gothic" w:hAnsi="MS Gothic" w:cs="Arial" w:hint="eastAsia"/>
                <w:sz w:val="20"/>
              </w:rPr>
              <w:t>☐</w:t>
            </w:r>
          </w:p>
        </w:tc>
      </w:tr>
      <w:tr w:rsidR="002E0ABB" w:rsidRPr="00407B14" w14:paraId="212FBA6D" w14:textId="77777777" w:rsidTr="002E0ABB">
        <w:trPr>
          <w:cantSplit/>
        </w:trPr>
        <w:tc>
          <w:tcPr>
            <w:tcW w:w="9782" w:type="dxa"/>
            <w:gridSpan w:val="26"/>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413E71CF" w14:textId="083B6D0C" w:rsidR="002E0ABB" w:rsidRPr="00407B14" w:rsidRDefault="002E0ABB" w:rsidP="002E0ABB">
            <w:pPr>
              <w:spacing w:before="60" w:after="60"/>
              <w:rPr>
                <w:rFonts w:cs="Arial"/>
                <w:sz w:val="20"/>
                <w:szCs w:val="24"/>
              </w:rPr>
            </w:pPr>
            <w:r>
              <w:rPr>
                <w:sz w:val="20"/>
              </w:rPr>
              <w:t>Council</w:t>
            </w:r>
            <w:r>
              <w:rPr>
                <w:spacing w:val="-7"/>
                <w:sz w:val="20"/>
              </w:rPr>
              <w:t xml:space="preserve"> </w:t>
            </w:r>
            <w:r>
              <w:rPr>
                <w:sz w:val="20"/>
              </w:rPr>
              <w:t>rates</w:t>
            </w:r>
            <w:r>
              <w:rPr>
                <w:spacing w:val="-5"/>
                <w:sz w:val="20"/>
              </w:rPr>
              <w:t xml:space="preserve"> </w:t>
            </w:r>
            <w:r>
              <w:rPr>
                <w:sz w:val="20"/>
              </w:rPr>
              <w:t>notice</w:t>
            </w:r>
            <w:r>
              <w:rPr>
                <w:spacing w:val="-5"/>
                <w:sz w:val="20"/>
              </w:rPr>
              <w:t xml:space="preserve"> </w:t>
            </w:r>
            <w:r>
              <w:rPr>
                <w:sz w:val="20"/>
              </w:rPr>
              <w:t>with</w:t>
            </w:r>
            <w:r>
              <w:rPr>
                <w:spacing w:val="-6"/>
                <w:sz w:val="20"/>
              </w:rPr>
              <w:t xml:space="preserve"> </w:t>
            </w:r>
            <w:r>
              <w:rPr>
                <w:sz w:val="20"/>
              </w:rPr>
              <w:t>your</w:t>
            </w:r>
            <w:r>
              <w:rPr>
                <w:spacing w:val="-5"/>
                <w:sz w:val="20"/>
              </w:rPr>
              <w:t xml:space="preserve"> </w:t>
            </w:r>
            <w:r>
              <w:rPr>
                <w:sz w:val="20"/>
              </w:rPr>
              <w:t>name</w:t>
            </w:r>
            <w:r>
              <w:rPr>
                <w:spacing w:val="-8"/>
                <w:sz w:val="20"/>
              </w:rPr>
              <w:t xml:space="preserve"> </w:t>
            </w:r>
            <w:r>
              <w:rPr>
                <w:sz w:val="20"/>
              </w:rPr>
              <w:t>and</w:t>
            </w:r>
            <w:r>
              <w:rPr>
                <w:spacing w:val="-8"/>
                <w:sz w:val="20"/>
              </w:rPr>
              <w:t xml:space="preserve"> </w:t>
            </w:r>
            <w:r>
              <w:rPr>
                <w:sz w:val="20"/>
              </w:rPr>
              <w:t>current</w:t>
            </w:r>
            <w:r>
              <w:rPr>
                <w:spacing w:val="-4"/>
                <w:sz w:val="20"/>
              </w:rPr>
              <w:t xml:space="preserve"> </w:t>
            </w:r>
            <w:r>
              <w:rPr>
                <w:sz w:val="20"/>
              </w:rPr>
              <w:t>residential</w:t>
            </w:r>
            <w:r>
              <w:rPr>
                <w:spacing w:val="-6"/>
                <w:sz w:val="20"/>
              </w:rPr>
              <w:t xml:space="preserve"> </w:t>
            </w:r>
            <w:r>
              <w:rPr>
                <w:spacing w:val="-2"/>
                <w:sz w:val="20"/>
              </w:rPr>
              <w:t>address</w:t>
            </w:r>
          </w:p>
        </w:tc>
        <w:tc>
          <w:tcPr>
            <w:tcW w:w="1134"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tcPr>
          <w:p w14:paraId="13A0F6FB" w14:textId="5301CCC6" w:rsidR="002E0ABB" w:rsidRPr="00407B14" w:rsidRDefault="002E0ABB" w:rsidP="002E0ABB">
            <w:pPr>
              <w:spacing w:before="60" w:after="60"/>
              <w:jc w:val="center"/>
              <w:rPr>
                <w:rFonts w:cs="Arial"/>
                <w:sz w:val="20"/>
                <w:szCs w:val="24"/>
              </w:rPr>
            </w:pPr>
            <w:r>
              <w:rPr>
                <w:rFonts w:ascii="MS Gothic" w:eastAsia="MS Gothic" w:hAnsi="MS Gothic" w:cs="Arial" w:hint="eastAsia"/>
                <w:sz w:val="20"/>
              </w:rPr>
              <w:t>☐</w:t>
            </w:r>
          </w:p>
        </w:tc>
      </w:tr>
      <w:tr w:rsidR="002E0ABB" w:rsidRPr="00407B14" w14:paraId="23A7DCBD" w14:textId="77777777" w:rsidTr="002E0ABB">
        <w:trPr>
          <w:cantSplit/>
        </w:trPr>
        <w:tc>
          <w:tcPr>
            <w:tcW w:w="9782" w:type="dxa"/>
            <w:gridSpan w:val="26"/>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3F0FA6C3" w14:textId="0D05F4AD" w:rsidR="002E0ABB" w:rsidRPr="00407B14" w:rsidRDefault="002E0ABB" w:rsidP="002E0ABB">
            <w:pPr>
              <w:spacing w:before="60" w:after="60"/>
              <w:rPr>
                <w:rFonts w:cs="Arial"/>
                <w:sz w:val="20"/>
                <w:szCs w:val="24"/>
              </w:rPr>
            </w:pPr>
            <w:r>
              <w:rPr>
                <w:sz w:val="20"/>
              </w:rPr>
              <w:t>Utilities</w:t>
            </w:r>
            <w:r>
              <w:rPr>
                <w:spacing w:val="-8"/>
                <w:sz w:val="20"/>
              </w:rPr>
              <w:t xml:space="preserve"> </w:t>
            </w:r>
            <w:r>
              <w:rPr>
                <w:sz w:val="20"/>
              </w:rPr>
              <w:t>notice</w:t>
            </w:r>
            <w:r>
              <w:rPr>
                <w:spacing w:val="-7"/>
                <w:sz w:val="20"/>
              </w:rPr>
              <w:t xml:space="preserve"> </w:t>
            </w:r>
            <w:r>
              <w:rPr>
                <w:sz w:val="20"/>
              </w:rPr>
              <w:t>with</w:t>
            </w:r>
            <w:r>
              <w:rPr>
                <w:spacing w:val="-8"/>
                <w:sz w:val="20"/>
              </w:rPr>
              <w:t xml:space="preserve"> </w:t>
            </w:r>
            <w:r>
              <w:rPr>
                <w:sz w:val="20"/>
              </w:rPr>
              <w:t>your</w:t>
            </w:r>
            <w:r>
              <w:rPr>
                <w:spacing w:val="-5"/>
                <w:sz w:val="20"/>
              </w:rPr>
              <w:t xml:space="preserve"> </w:t>
            </w:r>
            <w:r>
              <w:rPr>
                <w:sz w:val="20"/>
              </w:rPr>
              <w:t>name</w:t>
            </w:r>
            <w:r>
              <w:rPr>
                <w:spacing w:val="-7"/>
                <w:sz w:val="20"/>
              </w:rPr>
              <w:t xml:space="preserve"> </w:t>
            </w:r>
            <w:r>
              <w:rPr>
                <w:sz w:val="20"/>
              </w:rPr>
              <w:t>and</w:t>
            </w:r>
            <w:r>
              <w:rPr>
                <w:spacing w:val="-6"/>
                <w:sz w:val="20"/>
              </w:rPr>
              <w:t xml:space="preserve"> </w:t>
            </w:r>
            <w:r>
              <w:rPr>
                <w:sz w:val="20"/>
              </w:rPr>
              <w:t>current</w:t>
            </w:r>
            <w:r>
              <w:rPr>
                <w:spacing w:val="-5"/>
                <w:sz w:val="20"/>
              </w:rPr>
              <w:t xml:space="preserve"> </w:t>
            </w:r>
            <w:r>
              <w:rPr>
                <w:sz w:val="20"/>
              </w:rPr>
              <w:t>residential</w:t>
            </w:r>
            <w:r>
              <w:rPr>
                <w:spacing w:val="-4"/>
                <w:sz w:val="20"/>
              </w:rPr>
              <w:t xml:space="preserve"> </w:t>
            </w:r>
            <w:r>
              <w:rPr>
                <w:spacing w:val="-2"/>
                <w:sz w:val="20"/>
              </w:rPr>
              <w:t>address</w:t>
            </w:r>
          </w:p>
        </w:tc>
        <w:tc>
          <w:tcPr>
            <w:tcW w:w="1134"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tcPr>
          <w:p w14:paraId="567D6566" w14:textId="0719A405" w:rsidR="002E0ABB" w:rsidRPr="00407B14" w:rsidRDefault="002E0ABB" w:rsidP="002E0ABB">
            <w:pPr>
              <w:spacing w:before="60" w:after="60"/>
              <w:jc w:val="center"/>
              <w:rPr>
                <w:rFonts w:cs="Arial"/>
                <w:sz w:val="20"/>
                <w:szCs w:val="24"/>
              </w:rPr>
            </w:pPr>
            <w:r>
              <w:rPr>
                <w:rFonts w:ascii="MS Gothic" w:eastAsia="MS Gothic" w:hAnsi="MS Gothic" w:cs="Arial" w:hint="eastAsia"/>
                <w:sz w:val="20"/>
              </w:rPr>
              <w:t>☐</w:t>
            </w:r>
          </w:p>
        </w:tc>
      </w:tr>
      <w:tr w:rsidR="002E0ABB" w:rsidRPr="00407B14" w14:paraId="17668CDD" w14:textId="77777777" w:rsidTr="002E0ABB">
        <w:trPr>
          <w:cantSplit/>
        </w:trPr>
        <w:tc>
          <w:tcPr>
            <w:tcW w:w="9782" w:type="dxa"/>
            <w:gridSpan w:val="26"/>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0CEB3F14" w14:textId="344CAD4D" w:rsidR="002E0ABB" w:rsidRPr="00407B14" w:rsidRDefault="002E0ABB" w:rsidP="002E0ABB">
            <w:pPr>
              <w:spacing w:before="60" w:after="60"/>
              <w:rPr>
                <w:rFonts w:cs="Arial"/>
                <w:sz w:val="20"/>
                <w:szCs w:val="24"/>
              </w:rPr>
            </w:pPr>
            <w:r>
              <w:rPr>
                <w:sz w:val="20"/>
              </w:rPr>
              <w:t>Foreign</w:t>
            </w:r>
            <w:r>
              <w:rPr>
                <w:spacing w:val="-9"/>
                <w:sz w:val="20"/>
              </w:rPr>
              <w:t xml:space="preserve"> </w:t>
            </w:r>
            <w:r>
              <w:rPr>
                <w:sz w:val="20"/>
              </w:rPr>
              <w:t>drivers</w:t>
            </w:r>
            <w:r>
              <w:rPr>
                <w:spacing w:val="-7"/>
                <w:sz w:val="20"/>
              </w:rPr>
              <w:t xml:space="preserve"> </w:t>
            </w:r>
            <w:r>
              <w:rPr>
                <w:spacing w:val="-2"/>
                <w:sz w:val="20"/>
              </w:rPr>
              <w:t>licence</w:t>
            </w:r>
          </w:p>
        </w:tc>
        <w:tc>
          <w:tcPr>
            <w:tcW w:w="1134"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tcPr>
          <w:p w14:paraId="37DF9511" w14:textId="7DB6105B" w:rsidR="002E0ABB" w:rsidRPr="00407B14" w:rsidRDefault="002E0ABB" w:rsidP="002E0ABB">
            <w:pPr>
              <w:spacing w:before="60" w:after="60"/>
              <w:jc w:val="center"/>
              <w:rPr>
                <w:rFonts w:cs="Arial"/>
                <w:sz w:val="20"/>
                <w:szCs w:val="24"/>
              </w:rPr>
            </w:pPr>
            <w:r>
              <w:rPr>
                <w:rFonts w:ascii="MS Gothic" w:eastAsia="MS Gothic" w:hAnsi="MS Gothic" w:cs="Arial" w:hint="eastAsia"/>
                <w:sz w:val="20"/>
              </w:rPr>
              <w:t>☐</w:t>
            </w:r>
          </w:p>
        </w:tc>
      </w:tr>
    </w:tbl>
    <w:p w14:paraId="0ADFA400" w14:textId="77777777" w:rsidR="002E0ABB" w:rsidRDefault="002E0ABB">
      <w:r>
        <w:rPr>
          <w:iCs/>
        </w:rPr>
        <w:br w:type="page"/>
      </w:r>
    </w:p>
    <w:tbl>
      <w:tblPr>
        <w:tblStyle w:val="TableGrid"/>
        <w:tblW w:w="10940" w:type="dxa"/>
        <w:tblInd w:w="-284" w:type="dxa"/>
        <w:tblLayout w:type="fixed"/>
        <w:tblLook w:val="04A0" w:firstRow="1" w:lastRow="0" w:firstColumn="1" w:lastColumn="0" w:noHBand="0" w:noVBand="1"/>
      </w:tblPr>
      <w:tblGrid>
        <w:gridCol w:w="1702"/>
        <w:gridCol w:w="132"/>
        <w:gridCol w:w="573"/>
        <w:gridCol w:w="712"/>
        <w:gridCol w:w="2607"/>
        <w:gridCol w:w="932"/>
        <w:gridCol w:w="430"/>
        <w:gridCol w:w="2977"/>
        <w:gridCol w:w="851"/>
        <w:gridCol w:w="24"/>
      </w:tblGrid>
      <w:tr w:rsidR="002E0ABB" w:rsidRPr="00407B14" w14:paraId="0AF060D1" w14:textId="77777777" w:rsidTr="00CD7252">
        <w:trPr>
          <w:gridAfter w:val="1"/>
          <w:wAfter w:w="24" w:type="dxa"/>
          <w:cantSplit/>
          <w:trHeight w:val="40"/>
        </w:trPr>
        <w:tc>
          <w:tcPr>
            <w:tcW w:w="10916" w:type="dxa"/>
            <w:gridSpan w:val="9"/>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68AE89FB" w14:textId="4E115B12" w:rsidR="002E0ABB" w:rsidRPr="006859ED" w:rsidRDefault="002E0ABB" w:rsidP="002E0ABB">
            <w:pPr>
              <w:pStyle w:val="ListParagraph"/>
              <w:keepNext/>
              <w:numPr>
                <w:ilvl w:val="0"/>
                <w:numId w:val="15"/>
              </w:numPr>
              <w:spacing w:before="60" w:after="60"/>
              <w:ind w:left="322"/>
              <w:rPr>
                <w:rFonts w:cs="Arial"/>
                <w:b/>
                <w:sz w:val="24"/>
              </w:rPr>
            </w:pPr>
            <w:r w:rsidRPr="006859ED">
              <w:rPr>
                <w:rFonts w:cs="Arial"/>
                <w:b/>
                <w:sz w:val="24"/>
              </w:rPr>
              <w:lastRenderedPageBreak/>
              <w:t>Responsible person declaration</w:t>
            </w:r>
          </w:p>
        </w:tc>
      </w:tr>
      <w:tr w:rsidR="002E0ABB" w:rsidRPr="00407B14" w14:paraId="5012EB46" w14:textId="77777777" w:rsidTr="00CD7252">
        <w:trPr>
          <w:cantSplit/>
          <w:trHeight w:val="40"/>
        </w:trPr>
        <w:tc>
          <w:tcPr>
            <w:tcW w:w="10940" w:type="dxa"/>
            <w:gridSpan w:val="10"/>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1ABA1CC7" w14:textId="7B9D121D" w:rsidR="00C06088" w:rsidRDefault="002E0ABB" w:rsidP="00C06088">
            <w:pPr>
              <w:rPr>
                <w:sz w:val="20"/>
              </w:rPr>
            </w:pPr>
            <w:r w:rsidRPr="00C06088">
              <w:rPr>
                <w:sz w:val="20"/>
              </w:rPr>
              <w:t xml:space="preserve">I consent to NT WorkSafe collecting personal information about me </w:t>
            </w:r>
            <w:r w:rsidR="00D36596" w:rsidRPr="00C06088">
              <w:rPr>
                <w:sz w:val="20"/>
              </w:rPr>
              <w:t>from and</w:t>
            </w:r>
            <w:r w:rsidRPr="00C06088">
              <w:rPr>
                <w:sz w:val="20"/>
              </w:rPr>
              <w:t xml:space="preserve"> disclosing any personal information about me to other Government Agencies, including those responsible for the administration </w:t>
            </w:r>
            <w:r w:rsidR="00D36596">
              <w:rPr>
                <w:sz w:val="20"/>
              </w:rPr>
              <w:t xml:space="preserve">Dangerous Goods in another jurisdiction. </w:t>
            </w:r>
          </w:p>
          <w:p w14:paraId="304B33E7" w14:textId="5FD21D47" w:rsidR="002E0ABB" w:rsidRPr="00FE08FF" w:rsidRDefault="002E0ABB" w:rsidP="00C06088">
            <w:pPr>
              <w:spacing w:after="120"/>
              <w:rPr>
                <w:rFonts w:cs="Arial"/>
                <w:sz w:val="20"/>
                <w:szCs w:val="21"/>
              </w:rPr>
            </w:pPr>
            <w:r>
              <w:rPr>
                <w:sz w:val="20"/>
              </w:rPr>
              <w:t>I</w:t>
            </w:r>
            <w:r>
              <w:rPr>
                <w:spacing w:val="-4"/>
                <w:sz w:val="20"/>
              </w:rPr>
              <w:t xml:space="preserve"> </w:t>
            </w:r>
            <w:r>
              <w:rPr>
                <w:sz w:val="20"/>
              </w:rPr>
              <w:t>declare</w:t>
            </w:r>
            <w:r>
              <w:rPr>
                <w:spacing w:val="-3"/>
                <w:sz w:val="20"/>
              </w:rPr>
              <w:t xml:space="preserve"> </w:t>
            </w:r>
            <w:r>
              <w:rPr>
                <w:sz w:val="20"/>
              </w:rPr>
              <w:t>that,</w:t>
            </w:r>
            <w:r>
              <w:rPr>
                <w:spacing w:val="-3"/>
                <w:sz w:val="20"/>
              </w:rPr>
              <w:t xml:space="preserve"> </w:t>
            </w:r>
            <w:r>
              <w:rPr>
                <w:sz w:val="20"/>
              </w:rPr>
              <w:t>to</w:t>
            </w:r>
            <w:r>
              <w:rPr>
                <w:spacing w:val="-3"/>
                <w:sz w:val="20"/>
              </w:rPr>
              <w:t xml:space="preserve"> </w:t>
            </w:r>
            <w:r>
              <w:rPr>
                <w:sz w:val="20"/>
              </w:rPr>
              <w:t>the</w:t>
            </w:r>
            <w:r>
              <w:rPr>
                <w:spacing w:val="-1"/>
                <w:sz w:val="20"/>
              </w:rPr>
              <w:t xml:space="preserve"> </w:t>
            </w:r>
            <w:r>
              <w:rPr>
                <w:sz w:val="20"/>
              </w:rPr>
              <w:t>best</w:t>
            </w:r>
            <w:r>
              <w:rPr>
                <w:spacing w:val="-3"/>
                <w:sz w:val="20"/>
              </w:rPr>
              <w:t xml:space="preserve"> </w:t>
            </w:r>
            <w:r>
              <w:rPr>
                <w:sz w:val="20"/>
              </w:rPr>
              <w:t>of</w:t>
            </w:r>
            <w:r>
              <w:rPr>
                <w:spacing w:val="-1"/>
                <w:sz w:val="20"/>
              </w:rPr>
              <w:t xml:space="preserve"> </w:t>
            </w:r>
            <w:r>
              <w:rPr>
                <w:sz w:val="20"/>
              </w:rPr>
              <w:t>my</w:t>
            </w:r>
            <w:r>
              <w:rPr>
                <w:spacing w:val="-1"/>
                <w:sz w:val="20"/>
              </w:rPr>
              <w:t xml:space="preserve"> </w:t>
            </w:r>
            <w:r>
              <w:rPr>
                <w:sz w:val="20"/>
              </w:rPr>
              <w:t>knowledge,</w:t>
            </w:r>
            <w:r>
              <w:rPr>
                <w:spacing w:val="-1"/>
                <w:sz w:val="20"/>
              </w:rPr>
              <w:t xml:space="preserve"> </w:t>
            </w:r>
            <w:r>
              <w:rPr>
                <w:sz w:val="20"/>
              </w:rPr>
              <w:t>the</w:t>
            </w:r>
            <w:r>
              <w:rPr>
                <w:spacing w:val="-3"/>
                <w:sz w:val="20"/>
              </w:rPr>
              <w:t xml:space="preserve"> </w:t>
            </w:r>
            <w:r>
              <w:rPr>
                <w:sz w:val="20"/>
              </w:rPr>
              <w:t>information</w:t>
            </w:r>
            <w:r>
              <w:rPr>
                <w:spacing w:val="-4"/>
                <w:sz w:val="20"/>
              </w:rPr>
              <w:t xml:space="preserve"> </w:t>
            </w:r>
            <w:r>
              <w:rPr>
                <w:sz w:val="20"/>
              </w:rPr>
              <w:t>provided</w:t>
            </w:r>
            <w:r>
              <w:rPr>
                <w:spacing w:val="-4"/>
                <w:sz w:val="20"/>
              </w:rPr>
              <w:t xml:space="preserve"> </w:t>
            </w:r>
            <w:r>
              <w:rPr>
                <w:sz w:val="20"/>
              </w:rPr>
              <w:t>in</w:t>
            </w:r>
            <w:r>
              <w:rPr>
                <w:spacing w:val="-2"/>
                <w:sz w:val="20"/>
              </w:rPr>
              <w:t xml:space="preserve"> </w:t>
            </w:r>
            <w:r>
              <w:rPr>
                <w:sz w:val="20"/>
              </w:rPr>
              <w:t>this</w:t>
            </w:r>
            <w:r>
              <w:rPr>
                <w:spacing w:val="-1"/>
                <w:sz w:val="20"/>
              </w:rPr>
              <w:t xml:space="preserve"> </w:t>
            </w:r>
            <w:r>
              <w:rPr>
                <w:sz w:val="20"/>
              </w:rPr>
              <w:t>application</w:t>
            </w:r>
            <w:r>
              <w:rPr>
                <w:spacing w:val="-4"/>
                <w:sz w:val="20"/>
              </w:rPr>
              <w:t xml:space="preserve"> </w:t>
            </w:r>
            <w:r>
              <w:rPr>
                <w:sz w:val="20"/>
              </w:rPr>
              <w:t>and</w:t>
            </w:r>
            <w:r>
              <w:rPr>
                <w:spacing w:val="-4"/>
                <w:sz w:val="20"/>
              </w:rPr>
              <w:t xml:space="preserve"> </w:t>
            </w:r>
            <w:r>
              <w:rPr>
                <w:sz w:val="20"/>
              </w:rPr>
              <w:t>supporting</w:t>
            </w:r>
            <w:r>
              <w:rPr>
                <w:spacing w:val="-1"/>
                <w:sz w:val="20"/>
              </w:rPr>
              <w:t xml:space="preserve"> </w:t>
            </w:r>
            <w:r>
              <w:rPr>
                <w:sz w:val="20"/>
              </w:rPr>
              <w:t>documentation</w:t>
            </w:r>
            <w:r>
              <w:rPr>
                <w:spacing w:val="-2"/>
                <w:sz w:val="20"/>
              </w:rPr>
              <w:t xml:space="preserve"> </w:t>
            </w:r>
            <w:r>
              <w:rPr>
                <w:sz w:val="20"/>
              </w:rPr>
              <w:t xml:space="preserve">is true and correct in </w:t>
            </w:r>
            <w:proofErr w:type="gramStart"/>
            <w:r>
              <w:rPr>
                <w:sz w:val="20"/>
              </w:rPr>
              <w:t>every particular</w:t>
            </w:r>
            <w:proofErr w:type="gramEnd"/>
            <w:r>
              <w:rPr>
                <w:sz w:val="20"/>
              </w:rPr>
              <w:t>.</w:t>
            </w:r>
          </w:p>
        </w:tc>
      </w:tr>
      <w:tr w:rsidR="002E0ABB" w:rsidRPr="00407B14" w14:paraId="14EBC697" w14:textId="77777777" w:rsidTr="00CD7252">
        <w:trPr>
          <w:cantSplit/>
          <w:trHeight w:val="40"/>
        </w:trPr>
        <w:tc>
          <w:tcPr>
            <w:tcW w:w="1702"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6FF1B5D" w14:textId="3573AA17" w:rsidR="002E0ABB" w:rsidRDefault="002E0ABB" w:rsidP="002E0ABB">
            <w:pPr>
              <w:spacing w:before="60" w:after="60"/>
              <w:rPr>
                <w:rFonts w:cs="Arial"/>
                <w:sz w:val="20"/>
                <w:szCs w:val="21"/>
              </w:rPr>
            </w:pPr>
            <w:r>
              <w:rPr>
                <w:rFonts w:cs="Arial"/>
                <w:sz w:val="20"/>
                <w:szCs w:val="21"/>
              </w:rPr>
              <w:t>Date declared:</w:t>
            </w:r>
          </w:p>
        </w:tc>
        <w:tc>
          <w:tcPr>
            <w:tcW w:w="402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A387229" w14:textId="77777777" w:rsidR="002E0ABB" w:rsidRDefault="002E0ABB" w:rsidP="002E0ABB">
            <w:pPr>
              <w:spacing w:before="60" w:after="60"/>
              <w:rPr>
                <w:rFonts w:cs="Arial"/>
                <w:sz w:val="20"/>
                <w:szCs w:val="21"/>
              </w:rPr>
            </w:pPr>
          </w:p>
        </w:tc>
        <w:tc>
          <w:tcPr>
            <w:tcW w:w="136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2" w:themeFillShade="F2"/>
            <w:vAlign w:val="center"/>
          </w:tcPr>
          <w:p w14:paraId="42807147" w14:textId="7F7DECDA" w:rsidR="002E0ABB" w:rsidRDefault="002E0ABB" w:rsidP="002E0ABB">
            <w:pPr>
              <w:spacing w:before="60" w:after="60"/>
              <w:rPr>
                <w:rFonts w:cs="Arial"/>
                <w:sz w:val="20"/>
                <w:szCs w:val="21"/>
              </w:rPr>
            </w:pPr>
            <w:r>
              <w:rPr>
                <w:rFonts w:cs="Arial"/>
                <w:sz w:val="20"/>
                <w:szCs w:val="21"/>
              </w:rPr>
              <w:t>Declared at:</w:t>
            </w:r>
          </w:p>
        </w:tc>
        <w:tc>
          <w:tcPr>
            <w:tcW w:w="38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3C98477" w14:textId="2ED270A7" w:rsidR="002E0ABB" w:rsidRDefault="002E0ABB" w:rsidP="002E0ABB">
            <w:pPr>
              <w:spacing w:before="60" w:after="60"/>
              <w:rPr>
                <w:rFonts w:cs="Arial"/>
                <w:sz w:val="20"/>
                <w:szCs w:val="21"/>
              </w:rPr>
            </w:pPr>
          </w:p>
        </w:tc>
      </w:tr>
      <w:tr w:rsidR="002E0ABB" w:rsidRPr="00407B14" w14:paraId="75F850AB" w14:textId="77777777" w:rsidTr="00CD7252">
        <w:trPr>
          <w:cantSplit/>
          <w:trHeight w:val="40"/>
        </w:trPr>
        <w:tc>
          <w:tcPr>
            <w:tcW w:w="3119"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0D8CBC7" w14:textId="77777777" w:rsidR="002E0ABB" w:rsidRDefault="002E0ABB" w:rsidP="002E0ABB">
            <w:pPr>
              <w:spacing w:before="60" w:after="60"/>
              <w:rPr>
                <w:rFonts w:cs="Arial"/>
                <w:sz w:val="20"/>
                <w:szCs w:val="21"/>
              </w:rPr>
            </w:pPr>
            <w:r>
              <w:rPr>
                <w:rFonts w:cs="Arial"/>
                <w:sz w:val="20"/>
                <w:szCs w:val="21"/>
              </w:rPr>
              <w:t>Responsible person name:</w:t>
            </w:r>
          </w:p>
        </w:tc>
        <w:tc>
          <w:tcPr>
            <w:tcW w:w="782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80E41A0" w14:textId="77777777" w:rsidR="002E0ABB" w:rsidRDefault="002E0ABB" w:rsidP="002E0ABB">
            <w:pPr>
              <w:spacing w:before="60" w:after="60"/>
              <w:rPr>
                <w:rFonts w:cs="Arial"/>
                <w:sz w:val="20"/>
                <w:szCs w:val="21"/>
              </w:rPr>
            </w:pPr>
          </w:p>
        </w:tc>
      </w:tr>
      <w:tr w:rsidR="002E0ABB" w:rsidRPr="00407B14" w14:paraId="7D9F2F0D" w14:textId="77777777" w:rsidTr="00CD7252">
        <w:trPr>
          <w:cantSplit/>
          <w:trHeight w:val="40"/>
        </w:trPr>
        <w:tc>
          <w:tcPr>
            <w:tcW w:w="3119" w:type="dxa"/>
            <w:gridSpan w:val="4"/>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523BA8A4" w14:textId="77777777" w:rsidR="002E0ABB" w:rsidRDefault="002E0ABB" w:rsidP="002E0ABB">
            <w:pPr>
              <w:spacing w:before="120" w:after="120"/>
              <w:rPr>
                <w:rFonts w:cs="Arial"/>
                <w:sz w:val="20"/>
                <w:szCs w:val="21"/>
              </w:rPr>
            </w:pPr>
            <w:r>
              <w:rPr>
                <w:rFonts w:cs="Arial"/>
                <w:sz w:val="20"/>
                <w:szCs w:val="21"/>
              </w:rPr>
              <w:t>Responsible person signature:</w:t>
            </w:r>
          </w:p>
        </w:tc>
        <w:tc>
          <w:tcPr>
            <w:tcW w:w="7821"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p w14:paraId="55C18F31" w14:textId="77777777" w:rsidR="002E0ABB" w:rsidRDefault="002E0ABB" w:rsidP="002E0ABB">
            <w:pPr>
              <w:spacing w:before="120" w:after="120"/>
              <w:rPr>
                <w:rFonts w:cs="Arial"/>
                <w:sz w:val="20"/>
                <w:szCs w:val="21"/>
              </w:rPr>
            </w:pPr>
          </w:p>
        </w:tc>
      </w:tr>
      <w:tr w:rsidR="004E2FF7" w:rsidRPr="00407B14" w14:paraId="606CE484" w14:textId="77777777" w:rsidTr="004057FE">
        <w:trPr>
          <w:cantSplit/>
          <w:trHeight w:val="40"/>
        </w:trPr>
        <w:tc>
          <w:tcPr>
            <w:tcW w:w="10940" w:type="dxa"/>
            <w:gridSpan w:val="10"/>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14:paraId="5EDD0746" w14:textId="462798E3" w:rsidR="004E2FF7" w:rsidRDefault="00CA6E6A" w:rsidP="004E2FF7">
            <w:pPr>
              <w:keepNext/>
              <w:spacing w:before="60" w:after="60"/>
              <w:rPr>
                <w:rFonts w:cs="Arial"/>
                <w:sz w:val="20"/>
                <w:szCs w:val="21"/>
              </w:rPr>
            </w:pPr>
            <w:r>
              <w:br w:type="page"/>
            </w:r>
            <w:r w:rsidR="004E2FF7" w:rsidRPr="003F39A9">
              <w:rPr>
                <w:rFonts w:eastAsiaTheme="minorEastAsia" w:cs="Arial"/>
                <w:b/>
                <w:iCs/>
                <w:szCs w:val="21"/>
              </w:rPr>
              <w:t>Checklist</w:t>
            </w:r>
          </w:p>
        </w:tc>
      </w:tr>
      <w:tr w:rsidR="004E2FF7" w:rsidRPr="00407B14" w14:paraId="66E3F507" w14:textId="77777777" w:rsidTr="004057FE">
        <w:trPr>
          <w:cantSplit/>
          <w:trHeight w:val="40"/>
        </w:trPr>
        <w:tc>
          <w:tcPr>
            <w:tcW w:w="10065" w:type="dxa"/>
            <w:gridSpan w:val="8"/>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C877EDC" w14:textId="58125B51" w:rsidR="004E2FF7" w:rsidRPr="00965F10" w:rsidRDefault="002E0ABB" w:rsidP="004E2FF7">
            <w:pPr>
              <w:spacing w:before="60" w:after="60"/>
              <w:rPr>
                <w:rFonts w:cs="Arial"/>
                <w:sz w:val="20"/>
              </w:rPr>
            </w:pPr>
            <w:r>
              <w:rPr>
                <w:sz w:val="20"/>
              </w:rPr>
              <w:t>Application</w:t>
            </w:r>
            <w:r>
              <w:rPr>
                <w:spacing w:val="-10"/>
                <w:sz w:val="20"/>
              </w:rPr>
              <w:t xml:space="preserve"> </w:t>
            </w:r>
            <w:r>
              <w:rPr>
                <w:sz w:val="20"/>
              </w:rPr>
              <w:t>form</w:t>
            </w:r>
            <w:r>
              <w:rPr>
                <w:spacing w:val="-9"/>
                <w:sz w:val="20"/>
              </w:rPr>
              <w:t xml:space="preserve"> </w:t>
            </w:r>
            <w:r>
              <w:rPr>
                <w:sz w:val="20"/>
              </w:rPr>
              <w:t>completed</w:t>
            </w:r>
            <w:r>
              <w:rPr>
                <w:spacing w:val="-8"/>
                <w:sz w:val="20"/>
              </w:rPr>
              <w:t xml:space="preserve"> </w:t>
            </w:r>
            <w:r>
              <w:rPr>
                <w:sz w:val="20"/>
              </w:rPr>
              <w:t>and</w:t>
            </w:r>
            <w:r>
              <w:rPr>
                <w:spacing w:val="-7"/>
                <w:sz w:val="20"/>
              </w:rPr>
              <w:t xml:space="preserve"> </w:t>
            </w:r>
            <w:r>
              <w:rPr>
                <w:sz w:val="20"/>
              </w:rPr>
              <w:t>declaration</w:t>
            </w:r>
            <w:r>
              <w:rPr>
                <w:spacing w:val="-8"/>
                <w:sz w:val="20"/>
              </w:rPr>
              <w:t xml:space="preserve"> </w:t>
            </w:r>
            <w:r>
              <w:rPr>
                <w:spacing w:val="-2"/>
                <w:sz w:val="20"/>
              </w:rPr>
              <w:t>signed</w:t>
            </w:r>
          </w:p>
        </w:tc>
        <w:sdt>
          <w:sdtPr>
            <w:rPr>
              <w:rFonts w:cs="Arial"/>
              <w:sz w:val="20"/>
              <w:szCs w:val="21"/>
            </w:rPr>
            <w:id w:val="-1329674728"/>
            <w14:checkbox>
              <w14:checked w14:val="0"/>
              <w14:checkedState w14:val="2612" w14:font="MS Gothic"/>
              <w14:uncheckedState w14:val="2610" w14:font="MS Gothic"/>
            </w14:checkbox>
          </w:sdtPr>
          <w:sdtEndPr/>
          <w:sdtContent>
            <w:tc>
              <w:tcPr>
                <w:tcW w:w="875" w:type="dxa"/>
                <w:gridSpan w:val="2"/>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51A8EC6" w14:textId="77777777" w:rsidR="004E2FF7" w:rsidRDefault="004E2FF7" w:rsidP="004E2FF7">
                <w:pPr>
                  <w:spacing w:before="60" w:after="60"/>
                  <w:jc w:val="center"/>
                </w:pPr>
                <w:r w:rsidRPr="00CC0CEA">
                  <w:rPr>
                    <w:rFonts w:ascii="MS Gothic" w:eastAsia="MS Gothic" w:hAnsi="MS Gothic" w:cs="Arial" w:hint="eastAsia"/>
                    <w:sz w:val="20"/>
                    <w:szCs w:val="21"/>
                  </w:rPr>
                  <w:t>☐</w:t>
                </w:r>
              </w:p>
            </w:tc>
          </w:sdtContent>
        </w:sdt>
      </w:tr>
      <w:tr w:rsidR="004E2FF7" w:rsidRPr="00407B14" w14:paraId="0494B59F" w14:textId="77777777" w:rsidTr="004057FE">
        <w:trPr>
          <w:cantSplit/>
          <w:trHeight w:val="40"/>
        </w:trPr>
        <w:tc>
          <w:tcPr>
            <w:tcW w:w="10065" w:type="dxa"/>
            <w:gridSpan w:val="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23C0919" w14:textId="63014802" w:rsidR="004E2FF7" w:rsidRPr="00965F10" w:rsidRDefault="002E0ABB" w:rsidP="004E2FF7">
            <w:pPr>
              <w:spacing w:before="60" w:after="60"/>
              <w:rPr>
                <w:rFonts w:cs="Arial"/>
                <w:sz w:val="20"/>
              </w:rPr>
            </w:pPr>
            <w:r>
              <w:rPr>
                <w:sz w:val="20"/>
              </w:rPr>
              <w:t>Proof</w:t>
            </w:r>
            <w:r>
              <w:rPr>
                <w:spacing w:val="-6"/>
                <w:sz w:val="20"/>
              </w:rPr>
              <w:t xml:space="preserve"> </w:t>
            </w:r>
            <w:r>
              <w:rPr>
                <w:sz w:val="20"/>
              </w:rPr>
              <w:t>of</w:t>
            </w:r>
            <w:r>
              <w:rPr>
                <w:spacing w:val="-9"/>
                <w:sz w:val="20"/>
              </w:rPr>
              <w:t xml:space="preserve"> </w:t>
            </w:r>
            <w:r>
              <w:rPr>
                <w:sz w:val="20"/>
              </w:rPr>
              <w:t>identity</w:t>
            </w:r>
            <w:r>
              <w:rPr>
                <w:spacing w:val="-5"/>
                <w:sz w:val="20"/>
              </w:rPr>
              <w:t xml:space="preserve"> </w:t>
            </w:r>
            <w:r>
              <w:rPr>
                <w:sz w:val="20"/>
              </w:rPr>
              <w:t>documents</w:t>
            </w:r>
            <w:r>
              <w:rPr>
                <w:spacing w:val="-8"/>
                <w:sz w:val="20"/>
              </w:rPr>
              <w:t xml:space="preserve"> </w:t>
            </w:r>
            <w:r>
              <w:rPr>
                <w:spacing w:val="-2"/>
                <w:sz w:val="20"/>
              </w:rPr>
              <w:t>attached</w:t>
            </w:r>
          </w:p>
        </w:tc>
        <w:sdt>
          <w:sdtPr>
            <w:rPr>
              <w:rFonts w:cs="Arial"/>
              <w:sz w:val="20"/>
              <w:szCs w:val="21"/>
            </w:rPr>
            <w:id w:val="713006432"/>
            <w14:checkbox>
              <w14:checked w14:val="0"/>
              <w14:checkedState w14:val="2612" w14:font="MS Gothic"/>
              <w14:uncheckedState w14:val="2610" w14:font="MS Gothic"/>
            </w14:checkbox>
          </w:sdtPr>
          <w:sdtEndPr/>
          <w:sdtContent>
            <w:tc>
              <w:tcPr>
                <w:tcW w:w="87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435F213" w14:textId="77777777" w:rsidR="004E2FF7" w:rsidRDefault="004E2FF7" w:rsidP="004E2FF7">
                <w:pPr>
                  <w:spacing w:before="60" w:after="60"/>
                  <w:jc w:val="center"/>
                </w:pPr>
                <w:r w:rsidRPr="00CC0CEA">
                  <w:rPr>
                    <w:rFonts w:ascii="MS Gothic" w:eastAsia="MS Gothic" w:hAnsi="MS Gothic" w:cs="Arial" w:hint="eastAsia"/>
                    <w:sz w:val="20"/>
                    <w:szCs w:val="21"/>
                  </w:rPr>
                  <w:t>☐</w:t>
                </w:r>
              </w:p>
            </w:tc>
          </w:sdtContent>
        </w:sdt>
      </w:tr>
      <w:tr w:rsidR="004E2FF7" w:rsidRPr="006E2CEC" w14:paraId="251343DB" w14:textId="77777777" w:rsidTr="004057FE">
        <w:trPr>
          <w:trHeight w:val="222"/>
        </w:trPr>
        <w:tc>
          <w:tcPr>
            <w:tcW w:w="10940" w:type="dxa"/>
            <w:gridSpan w:val="10"/>
            <w:tcBorders>
              <w:top w:val="single" w:sz="8" w:space="0" w:color="808080" w:themeColor="background1" w:themeShade="80"/>
              <w:left w:val="nil"/>
              <w:bottom w:val="single" w:sz="8" w:space="0" w:color="808080" w:themeColor="background1" w:themeShade="80"/>
              <w:right w:val="nil"/>
            </w:tcBorders>
          </w:tcPr>
          <w:p w14:paraId="20F65478" w14:textId="77777777" w:rsidR="004E2FF7" w:rsidRPr="006E2CEC" w:rsidRDefault="004E2FF7" w:rsidP="004E2FF7">
            <w:pPr>
              <w:spacing w:before="60" w:after="60"/>
              <w:rPr>
                <w:rFonts w:cs="Arial"/>
                <w:b/>
                <w:sz w:val="20"/>
              </w:rPr>
            </w:pPr>
            <w:r w:rsidRPr="006E2CEC">
              <w:rPr>
                <w:rFonts w:cs="Arial"/>
                <w:b/>
                <w:sz w:val="24"/>
              </w:rPr>
              <w:t>Privacy statement</w:t>
            </w:r>
          </w:p>
        </w:tc>
      </w:tr>
      <w:tr w:rsidR="004E2FF7" w:rsidRPr="00927A7C" w14:paraId="10A69785" w14:textId="77777777" w:rsidTr="004057FE">
        <w:trPr>
          <w:trHeight w:val="222"/>
        </w:trPr>
        <w:tc>
          <w:tcPr>
            <w:tcW w:w="10940" w:type="dxa"/>
            <w:gridSpan w:val="10"/>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7056D8D3" w14:textId="77777777" w:rsidR="004E2FF7" w:rsidRPr="00C87412" w:rsidRDefault="004E2FF7" w:rsidP="004E2FF7">
            <w:pPr>
              <w:spacing w:before="60" w:after="60"/>
              <w:rPr>
                <w:sz w:val="20"/>
              </w:rPr>
            </w:pPr>
            <w:r w:rsidRPr="00C87412">
              <w:rPr>
                <w:sz w:val="20"/>
              </w:rPr>
              <w:t>The Northern Territory Government respects and is committed to safeguarding the confidentiality and privacy of the information that it collects and handles, in accordance with the Northern Territory Information Act 2002.</w:t>
            </w:r>
          </w:p>
          <w:p w14:paraId="3D037E37" w14:textId="77777777" w:rsidR="004E2FF7" w:rsidRPr="00C87412" w:rsidRDefault="004E2FF7" w:rsidP="004E2FF7">
            <w:pPr>
              <w:spacing w:before="60" w:after="60"/>
              <w:rPr>
                <w:sz w:val="20"/>
              </w:rPr>
            </w:pPr>
            <w:r w:rsidRPr="00C87412">
              <w:rPr>
                <w:sz w:val="20"/>
              </w:rPr>
              <w:t xml:space="preserve">You have been asked to provide personal information necessary for us to meet your application requirements. You do not have to provide your personal information but if you choose not to, this application will be incomplete, and we will be unable to process it. </w:t>
            </w:r>
          </w:p>
          <w:p w14:paraId="106859F3" w14:textId="77777777" w:rsidR="004E2FF7" w:rsidRPr="00C87412" w:rsidRDefault="004E2FF7" w:rsidP="004E2FF7">
            <w:pPr>
              <w:spacing w:before="60" w:after="60"/>
              <w:rPr>
                <w:sz w:val="20"/>
              </w:rPr>
            </w:pPr>
            <w:r w:rsidRPr="00C87412">
              <w:rPr>
                <w:sz w:val="20"/>
              </w:rPr>
              <w:t xml:space="preserve">The information you provide will be accessible to Territory Business Centre and NT WorkSafe and will only be used to provide a department service or program. We will not disclose your personal information to third parties unless, authorised or required by law to do so, or you have given us consent to share your personal information for a specific purpose. </w:t>
            </w:r>
          </w:p>
          <w:p w14:paraId="6F1EEE3D" w14:textId="4A0DD9C6" w:rsidR="004E2FF7" w:rsidRPr="00927A7C" w:rsidRDefault="004E2FF7" w:rsidP="004E2FF7">
            <w:pPr>
              <w:spacing w:before="60" w:after="60"/>
              <w:rPr>
                <w:rFonts w:cs="Arial"/>
                <w:sz w:val="20"/>
              </w:rPr>
            </w:pPr>
            <w:r w:rsidRPr="00C87412">
              <w:rPr>
                <w:sz w:val="20"/>
              </w:rPr>
              <w:t>You may request access to the personal information we hold about you. If you want more information about the Northern Territory’s privacy laws, please refer to the Northern Territory Information Act 2002, or the Office of the Information Commissioner NT.</w:t>
            </w:r>
          </w:p>
        </w:tc>
      </w:tr>
      <w:tr w:rsidR="004E2FF7" w:rsidRPr="00927A7C" w14:paraId="068C90EC" w14:textId="77777777" w:rsidTr="004057FE">
        <w:trPr>
          <w:trHeight w:val="222"/>
        </w:trPr>
        <w:tc>
          <w:tcPr>
            <w:tcW w:w="10940" w:type="dxa"/>
            <w:gridSpan w:val="10"/>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14:paraId="620F7872" w14:textId="77777777" w:rsidR="004E2FF7" w:rsidRPr="00437D7D" w:rsidRDefault="004E2FF7" w:rsidP="004E2FF7">
            <w:pPr>
              <w:spacing w:before="60" w:after="60"/>
              <w:rPr>
                <w:sz w:val="20"/>
              </w:rPr>
            </w:pPr>
            <w:r w:rsidRPr="00A241E6">
              <w:rPr>
                <w:rFonts w:cs="Arial"/>
                <w:b/>
                <w:sz w:val="24"/>
              </w:rPr>
              <w:t>Lodgement</w:t>
            </w:r>
          </w:p>
        </w:tc>
      </w:tr>
      <w:tr w:rsidR="004E2FF7" w:rsidRPr="00927A7C" w14:paraId="7A0017CD" w14:textId="77777777" w:rsidTr="004057FE">
        <w:trPr>
          <w:trHeight w:val="222"/>
        </w:trPr>
        <w:tc>
          <w:tcPr>
            <w:tcW w:w="10940" w:type="dxa"/>
            <w:gridSpan w:val="10"/>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59A0699A" w14:textId="1E592984" w:rsidR="004E2FF7" w:rsidRPr="007D64D8" w:rsidRDefault="004E2FF7" w:rsidP="004E2FF7">
            <w:pPr>
              <w:spacing w:before="60" w:after="60"/>
              <w:rPr>
                <w:sz w:val="20"/>
              </w:rPr>
            </w:pPr>
            <w:r>
              <w:rPr>
                <w:sz w:val="20"/>
              </w:rPr>
              <w:t>Complete</w:t>
            </w:r>
            <w:r w:rsidRPr="00524E5F">
              <w:rPr>
                <w:sz w:val="20"/>
              </w:rPr>
              <w:t xml:space="preserve"> applications can be lodged in person</w:t>
            </w:r>
            <w:r w:rsidR="002E0ABB">
              <w:rPr>
                <w:sz w:val="20"/>
              </w:rPr>
              <w:t xml:space="preserve"> at a Territory Business Centre or</w:t>
            </w:r>
            <w:r w:rsidRPr="00524E5F">
              <w:rPr>
                <w:sz w:val="20"/>
              </w:rPr>
              <w:t xml:space="preserve">, </w:t>
            </w:r>
            <w:r w:rsidR="002E0ABB">
              <w:rPr>
                <w:sz w:val="20"/>
              </w:rPr>
              <w:t xml:space="preserve">via </w:t>
            </w:r>
            <w:r w:rsidRPr="00524E5F">
              <w:rPr>
                <w:sz w:val="20"/>
              </w:rPr>
              <w:t xml:space="preserve">email or post </w:t>
            </w:r>
            <w:r w:rsidR="002E0ABB">
              <w:rPr>
                <w:sz w:val="20"/>
              </w:rPr>
              <w:t>to NT WorkSafe:</w:t>
            </w:r>
          </w:p>
        </w:tc>
      </w:tr>
      <w:tr w:rsidR="004E2FF7" w:rsidRPr="00927A7C" w14:paraId="0B817F0F" w14:textId="77777777" w:rsidTr="004057FE">
        <w:trPr>
          <w:trHeight w:val="222"/>
        </w:trPr>
        <w:tc>
          <w:tcPr>
            <w:tcW w:w="1834"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09E1206" w14:textId="77777777" w:rsidR="004E2FF7" w:rsidRPr="00130182" w:rsidRDefault="004E2FF7" w:rsidP="004E2FF7">
            <w:pPr>
              <w:tabs>
                <w:tab w:val="left" w:pos="0"/>
              </w:tabs>
              <w:spacing w:before="60" w:after="60"/>
              <w:rPr>
                <w:rFonts w:cs="Arial"/>
                <w:b/>
                <w:sz w:val="20"/>
              </w:rPr>
            </w:pPr>
            <w:r w:rsidRPr="00130182">
              <w:rPr>
                <w:rFonts w:cs="Arial"/>
                <w:b/>
                <w:sz w:val="20"/>
              </w:rPr>
              <w:t>Darwin</w:t>
            </w:r>
          </w:p>
        </w:tc>
        <w:tc>
          <w:tcPr>
            <w:tcW w:w="910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B266870" w14:textId="77777777" w:rsidR="004E2FF7" w:rsidRPr="008118BE" w:rsidRDefault="004E2FF7" w:rsidP="004E2FF7">
            <w:pPr>
              <w:spacing w:before="60" w:after="60"/>
              <w:rPr>
                <w:sz w:val="20"/>
              </w:rPr>
            </w:pPr>
            <w:r>
              <w:rPr>
                <w:rFonts w:cs="Arial"/>
                <w:sz w:val="20"/>
              </w:rPr>
              <w:t>Darwin Corporate Park, Building 3, 631 Stuart Highway Berrimah NT.</w:t>
            </w:r>
          </w:p>
        </w:tc>
      </w:tr>
      <w:tr w:rsidR="004E2FF7" w:rsidRPr="00927A7C" w14:paraId="422709B0" w14:textId="77777777" w:rsidTr="004057FE">
        <w:trPr>
          <w:trHeight w:val="222"/>
        </w:trPr>
        <w:tc>
          <w:tcPr>
            <w:tcW w:w="1834"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1F42B5C" w14:textId="77777777" w:rsidR="004E2FF7" w:rsidRPr="00130182" w:rsidRDefault="004E2FF7" w:rsidP="004E2FF7">
            <w:pPr>
              <w:tabs>
                <w:tab w:val="left" w:pos="0"/>
              </w:tabs>
              <w:spacing w:before="60" w:after="60"/>
              <w:rPr>
                <w:rFonts w:cs="Arial"/>
                <w:b/>
                <w:sz w:val="20"/>
              </w:rPr>
            </w:pPr>
            <w:r w:rsidRPr="00130182">
              <w:rPr>
                <w:rFonts w:cs="Arial"/>
                <w:b/>
                <w:sz w:val="20"/>
              </w:rPr>
              <w:t>Katherine</w:t>
            </w:r>
          </w:p>
        </w:tc>
        <w:tc>
          <w:tcPr>
            <w:tcW w:w="910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F3011C9" w14:textId="77777777" w:rsidR="004E2FF7" w:rsidRPr="008118BE" w:rsidRDefault="004E2FF7" w:rsidP="004E2FF7">
            <w:pPr>
              <w:spacing w:before="60" w:after="60"/>
              <w:rPr>
                <w:sz w:val="20"/>
              </w:rPr>
            </w:pPr>
            <w:r>
              <w:rPr>
                <w:rFonts w:cs="Arial"/>
                <w:sz w:val="20"/>
              </w:rPr>
              <w:t>Big Rivers Government Centre</w:t>
            </w:r>
            <w:r w:rsidRPr="00603C5C">
              <w:rPr>
                <w:rFonts w:cs="Arial"/>
                <w:sz w:val="20"/>
              </w:rPr>
              <w:t xml:space="preserve"> - 5 First Street, Katherine</w:t>
            </w:r>
            <w:r>
              <w:rPr>
                <w:rFonts w:cs="Arial"/>
                <w:sz w:val="20"/>
              </w:rPr>
              <w:t>.</w:t>
            </w:r>
          </w:p>
        </w:tc>
      </w:tr>
      <w:tr w:rsidR="004E2FF7" w:rsidRPr="00927A7C" w14:paraId="21340918" w14:textId="77777777" w:rsidTr="004057FE">
        <w:trPr>
          <w:trHeight w:val="222"/>
        </w:trPr>
        <w:tc>
          <w:tcPr>
            <w:tcW w:w="1834"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EAB8238" w14:textId="77777777" w:rsidR="004E2FF7" w:rsidRPr="00130182" w:rsidRDefault="004E2FF7" w:rsidP="004E2FF7">
            <w:pPr>
              <w:tabs>
                <w:tab w:val="left" w:pos="0"/>
              </w:tabs>
              <w:spacing w:before="60" w:after="60"/>
              <w:rPr>
                <w:rFonts w:cs="Arial"/>
                <w:b/>
                <w:sz w:val="20"/>
              </w:rPr>
            </w:pPr>
            <w:r w:rsidRPr="00130182">
              <w:rPr>
                <w:rFonts w:cs="Arial"/>
                <w:b/>
                <w:sz w:val="20"/>
              </w:rPr>
              <w:t>Alice Springs</w:t>
            </w:r>
          </w:p>
        </w:tc>
        <w:tc>
          <w:tcPr>
            <w:tcW w:w="910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4AFA404" w14:textId="77777777" w:rsidR="004E2FF7" w:rsidRPr="008118BE" w:rsidRDefault="004E2FF7" w:rsidP="004E2FF7">
            <w:pPr>
              <w:spacing w:before="60" w:after="60"/>
              <w:rPr>
                <w:sz w:val="20"/>
              </w:rPr>
            </w:pPr>
            <w:r>
              <w:rPr>
                <w:sz w:val="20"/>
              </w:rPr>
              <w:t>Ground floor, The Green Well building, 50 Bath Street.</w:t>
            </w:r>
          </w:p>
        </w:tc>
      </w:tr>
      <w:tr w:rsidR="004E2FF7" w:rsidRPr="00927A7C" w14:paraId="77DC7CEE" w14:textId="77777777" w:rsidTr="004057FE">
        <w:trPr>
          <w:trHeight w:val="222"/>
        </w:trPr>
        <w:tc>
          <w:tcPr>
            <w:tcW w:w="1834"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44D96D0" w14:textId="77777777" w:rsidR="004E2FF7" w:rsidRPr="00130182" w:rsidRDefault="004E2FF7" w:rsidP="004E2FF7">
            <w:pPr>
              <w:tabs>
                <w:tab w:val="left" w:pos="0"/>
              </w:tabs>
              <w:spacing w:before="60" w:after="60"/>
              <w:rPr>
                <w:rFonts w:cs="Arial"/>
                <w:b/>
                <w:sz w:val="20"/>
              </w:rPr>
            </w:pPr>
            <w:r w:rsidRPr="00130182">
              <w:rPr>
                <w:rFonts w:cs="Arial"/>
                <w:b/>
                <w:sz w:val="20"/>
              </w:rPr>
              <w:t>Tennant Creek</w:t>
            </w:r>
          </w:p>
        </w:tc>
        <w:tc>
          <w:tcPr>
            <w:tcW w:w="910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F9F9324" w14:textId="77777777" w:rsidR="004E2FF7" w:rsidRDefault="004E2FF7" w:rsidP="004E2FF7">
            <w:pPr>
              <w:spacing w:before="60" w:after="60"/>
              <w:rPr>
                <w:sz w:val="20"/>
              </w:rPr>
            </w:pPr>
            <w:r>
              <w:rPr>
                <w:rFonts w:cs="Arial"/>
                <w:sz w:val="20"/>
              </w:rPr>
              <w:t>Shop 2, Barkly House, Cnr Davidson and Patterson Street.</w:t>
            </w:r>
          </w:p>
        </w:tc>
      </w:tr>
      <w:tr w:rsidR="004E2FF7" w:rsidRPr="00927A7C" w14:paraId="41B38B9B" w14:textId="77777777" w:rsidTr="004057FE">
        <w:trPr>
          <w:trHeight w:val="222"/>
        </w:trPr>
        <w:tc>
          <w:tcPr>
            <w:tcW w:w="2407"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shd w:val="clear" w:color="auto" w:fill="FFFFFF" w:themeFill="background1"/>
          </w:tcPr>
          <w:p w14:paraId="60B1A0C8" w14:textId="663297F7" w:rsidR="004E2FF7" w:rsidRDefault="004E2FF7" w:rsidP="004E2FF7">
            <w:pPr>
              <w:spacing w:before="60" w:after="60"/>
              <w:rPr>
                <w:rFonts w:cs="Arial"/>
                <w:sz w:val="20"/>
              </w:rPr>
            </w:pPr>
            <w:r w:rsidRPr="002B6C07">
              <w:rPr>
                <w:rFonts w:cs="Arial"/>
                <w:b/>
                <w:sz w:val="20"/>
              </w:rPr>
              <w:t>Phone:</w:t>
            </w:r>
            <w:r>
              <w:rPr>
                <w:rFonts w:cs="Arial"/>
                <w:sz w:val="20"/>
              </w:rPr>
              <w:t xml:space="preserve"> 1800 </w:t>
            </w:r>
            <w:r w:rsidR="002E0ABB">
              <w:rPr>
                <w:rFonts w:cs="Arial"/>
                <w:sz w:val="20"/>
              </w:rPr>
              <w:t>019 115</w:t>
            </w:r>
          </w:p>
        </w:tc>
        <w:tc>
          <w:tcPr>
            <w:tcW w:w="4251" w:type="dxa"/>
            <w:gridSpan w:val="3"/>
            <w:tcBorders>
              <w:top w:val="single" w:sz="4" w:space="0" w:color="808080" w:themeColor="background1" w:themeShade="80"/>
              <w:left w:val="nil"/>
              <w:bottom w:val="single" w:sz="8" w:space="0" w:color="808080" w:themeColor="background1" w:themeShade="80"/>
              <w:right w:val="nil"/>
            </w:tcBorders>
            <w:shd w:val="clear" w:color="auto" w:fill="FFFFFF" w:themeFill="background1"/>
          </w:tcPr>
          <w:p w14:paraId="19720F45" w14:textId="0C386B93" w:rsidR="004E2FF7" w:rsidRDefault="004E2FF7" w:rsidP="004E2FF7">
            <w:pPr>
              <w:spacing w:before="60" w:after="60"/>
              <w:rPr>
                <w:rFonts w:cs="Arial"/>
                <w:sz w:val="20"/>
              </w:rPr>
            </w:pPr>
            <w:r w:rsidRPr="002B6C07">
              <w:rPr>
                <w:rFonts w:cs="Arial"/>
                <w:b/>
                <w:sz w:val="20"/>
              </w:rPr>
              <w:t>Email:</w:t>
            </w:r>
            <w:r>
              <w:rPr>
                <w:rFonts w:cs="Arial"/>
                <w:sz w:val="20"/>
              </w:rPr>
              <w:t xml:space="preserve"> </w:t>
            </w:r>
            <w:hyperlink r:id="rId13" w:history="1">
              <w:r w:rsidR="002E0ABB" w:rsidRPr="00853B13">
                <w:rPr>
                  <w:rStyle w:val="Hyperlink"/>
                </w:rPr>
                <w:t>ntworksafe@nt.gov.au</w:t>
              </w:r>
            </w:hyperlink>
            <w:r w:rsidR="002E0ABB">
              <w:t xml:space="preserve"> </w:t>
            </w:r>
          </w:p>
        </w:tc>
        <w:tc>
          <w:tcPr>
            <w:tcW w:w="4282" w:type="dxa"/>
            <w:gridSpan w:val="4"/>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tcPr>
          <w:p w14:paraId="47C09226" w14:textId="77777777" w:rsidR="004E2FF7" w:rsidRDefault="004E2FF7" w:rsidP="004E2FF7">
            <w:pPr>
              <w:spacing w:before="60" w:after="60"/>
              <w:rPr>
                <w:rFonts w:cs="Arial"/>
                <w:sz w:val="20"/>
              </w:rPr>
            </w:pPr>
            <w:r w:rsidRPr="002B6C07">
              <w:rPr>
                <w:rFonts w:cs="Arial"/>
                <w:b/>
                <w:sz w:val="20"/>
              </w:rPr>
              <w:t>Postal:</w:t>
            </w:r>
            <w:r>
              <w:rPr>
                <w:rFonts w:cs="Arial"/>
                <w:sz w:val="20"/>
              </w:rPr>
              <w:t xml:space="preserve"> GPO Box 9800, Darwin, NT 0801</w:t>
            </w:r>
          </w:p>
        </w:tc>
      </w:tr>
    </w:tbl>
    <w:p w14:paraId="20ADD3FF" w14:textId="4A3E6B54" w:rsidR="00794C04" w:rsidRDefault="00794C04" w:rsidP="00461F08"/>
    <w:sectPr w:rsidR="00794C04" w:rsidSect="00B40C31">
      <w:headerReference w:type="default" r:id="rId14"/>
      <w:footerReference w:type="default" r:id="rId15"/>
      <w:headerReference w:type="first" r:id="rId16"/>
      <w:footerReference w:type="first" r:id="rId17"/>
      <w:pgSz w:w="11906" w:h="16838" w:code="9"/>
      <w:pgMar w:top="794" w:right="794" w:bottom="794" w:left="794" w:header="426" w:footer="1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9CF3A" w14:textId="77777777" w:rsidR="005B63EF" w:rsidRDefault="005B63EF" w:rsidP="007332FF">
      <w:r>
        <w:separator/>
      </w:r>
    </w:p>
  </w:endnote>
  <w:endnote w:type="continuationSeparator" w:id="0">
    <w:p w14:paraId="5E199B1D" w14:textId="77777777" w:rsidR="005B63EF" w:rsidRDefault="005B63EF"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1BBCF" w14:textId="40DF5E57" w:rsidR="00A241E6" w:rsidRDefault="00A241E6"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241E6" w:rsidRPr="00132658" w14:paraId="20B6E861" w14:textId="77777777" w:rsidTr="001B3D22">
      <w:trPr>
        <w:cantSplit/>
        <w:trHeight w:hRule="exact" w:val="850"/>
      </w:trPr>
      <w:tc>
        <w:tcPr>
          <w:tcW w:w="10318" w:type="dxa"/>
          <w:vAlign w:val="bottom"/>
        </w:tcPr>
        <w:p w14:paraId="1F8EACFF" w14:textId="77777777" w:rsidR="00A241E6" w:rsidRPr="001B3D22" w:rsidRDefault="00A241E6" w:rsidP="001B3D22">
          <w:pPr>
            <w:spacing w:after="0"/>
            <w:rPr>
              <w:rStyle w:val="PageNumber"/>
            </w:rPr>
          </w:pPr>
          <w:r>
            <w:rPr>
              <w:rStyle w:val="PageNumber"/>
            </w:rPr>
            <w:t>NT WorkSafe</w:t>
          </w:r>
        </w:p>
        <w:p w14:paraId="3F8F8056" w14:textId="4741AC78" w:rsidR="00A241E6" w:rsidRDefault="00D9566A" w:rsidP="00960A81">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6-01-22T00:00:00Z">
                <w:dateFormat w:val="d MMMM yyyy"/>
                <w:lid w:val="en-AU"/>
                <w:storeMappedDataAs w:val="dateTime"/>
                <w:calendar w:val="gregorian"/>
              </w:date>
            </w:sdtPr>
            <w:sdtEndPr>
              <w:rPr>
                <w:rStyle w:val="PageNumber"/>
              </w:rPr>
            </w:sdtEndPr>
            <w:sdtContent>
              <w:r w:rsidR="000F4FB6">
                <w:rPr>
                  <w:rStyle w:val="PageNumber"/>
                </w:rPr>
                <w:t>22 January 2026</w:t>
              </w:r>
            </w:sdtContent>
          </w:sdt>
          <w:r w:rsidR="00A241E6" w:rsidRPr="001B3D22">
            <w:rPr>
              <w:rStyle w:val="PageNumber"/>
            </w:rPr>
            <w:t xml:space="preserve"> | Version</w:t>
          </w:r>
          <w:r w:rsidR="00A241E6">
            <w:rPr>
              <w:rStyle w:val="PageNumber"/>
            </w:rPr>
            <w:t xml:space="preserve"> </w:t>
          </w:r>
          <w:r w:rsidR="00CE2490">
            <w:rPr>
              <w:rStyle w:val="PageNumber"/>
            </w:rPr>
            <w:t>2</w:t>
          </w:r>
          <w:r w:rsidR="006859ED">
            <w:rPr>
              <w:rStyle w:val="PageNumber"/>
            </w:rPr>
            <w:t>.</w:t>
          </w:r>
          <w:r w:rsidR="000F4FB6">
            <w:rPr>
              <w:rStyle w:val="PageNumber"/>
            </w:rPr>
            <w:t>1</w:t>
          </w:r>
        </w:p>
        <w:p w14:paraId="7F3B4AF0" w14:textId="4510D00D" w:rsidR="00A241E6" w:rsidRPr="00AC4488" w:rsidRDefault="00A241E6" w:rsidP="00960A81">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2B6464">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2B6464">
            <w:rPr>
              <w:rStyle w:val="PageNumber"/>
              <w:noProof/>
            </w:rPr>
            <w:t>6</w:t>
          </w:r>
          <w:r w:rsidRPr="00AC4488">
            <w:rPr>
              <w:rStyle w:val="PageNumber"/>
            </w:rPr>
            <w:fldChar w:fldCharType="end"/>
          </w:r>
        </w:p>
      </w:tc>
    </w:tr>
  </w:tbl>
  <w:p w14:paraId="23FD8936" w14:textId="77777777" w:rsidR="00A241E6" w:rsidRPr="00B11C67" w:rsidRDefault="00A241E6" w:rsidP="002645D5">
    <w:pPr>
      <w:pStyle w:val="Footer"/>
      <w:rPr>
        <w:sz w:val="4"/>
        <w:szCs w:val="4"/>
      </w:rPr>
    </w:pPr>
  </w:p>
  <w:p w14:paraId="5085AA64" w14:textId="77777777" w:rsidR="00A241E6" w:rsidRPr="002645D5" w:rsidRDefault="00A241E6"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E4CE" w14:textId="77777777" w:rsidR="00A241E6" w:rsidRDefault="00A241E6" w:rsidP="00764BED">
    <w:pPr>
      <w:tabs>
        <w:tab w:val="left" w:pos="1749"/>
      </w:tabs>
      <w:spacing w:after="0"/>
    </w:pPr>
    <w:r>
      <w:tab/>
    </w: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4536"/>
      <w:gridCol w:w="5782"/>
    </w:tblGrid>
    <w:tr w:rsidR="00A241E6" w:rsidRPr="00132658" w14:paraId="199C2073" w14:textId="77777777" w:rsidTr="00DE7BE2">
      <w:trPr>
        <w:cantSplit/>
        <w:trHeight w:hRule="exact" w:val="1134"/>
      </w:trPr>
      <w:tc>
        <w:tcPr>
          <w:tcW w:w="4536" w:type="dxa"/>
          <w:tcBorders>
            <w:top w:val="single" w:sz="4" w:space="0" w:color="auto"/>
          </w:tcBorders>
          <w:vAlign w:val="bottom"/>
        </w:tcPr>
        <w:p w14:paraId="4B59B762" w14:textId="2CCFA977" w:rsidR="00A241E6" w:rsidRPr="001B3D22" w:rsidRDefault="00D9566A"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6-01-22T00:00:00Z">
                <w:dateFormat w:val="d MMMM yyyy"/>
                <w:lid w:val="en-AU"/>
                <w:storeMappedDataAs w:val="dateTime"/>
                <w:calendar w:val="gregorian"/>
              </w:date>
            </w:sdtPr>
            <w:sdtEndPr>
              <w:rPr>
                <w:rStyle w:val="PageNumber"/>
              </w:rPr>
            </w:sdtEndPr>
            <w:sdtContent>
              <w:r w:rsidR="004D09BA">
                <w:rPr>
                  <w:rStyle w:val="PageNumber"/>
                </w:rPr>
                <w:t>22 January 2026</w:t>
              </w:r>
            </w:sdtContent>
          </w:sdt>
          <w:r w:rsidR="00A241E6" w:rsidRPr="001B3D22">
            <w:rPr>
              <w:rStyle w:val="PageNumber"/>
            </w:rPr>
            <w:t xml:space="preserve"> | </w:t>
          </w:r>
          <w:r w:rsidR="00A241E6">
            <w:rPr>
              <w:rStyle w:val="PageNumber"/>
            </w:rPr>
            <w:t xml:space="preserve">Version </w:t>
          </w:r>
          <w:r w:rsidR="00201E33">
            <w:rPr>
              <w:rStyle w:val="PageNumber"/>
            </w:rPr>
            <w:t>2</w:t>
          </w:r>
          <w:r w:rsidR="006859ED">
            <w:rPr>
              <w:rStyle w:val="PageNumber"/>
            </w:rPr>
            <w:t>.</w:t>
          </w:r>
          <w:r w:rsidR="004D09BA">
            <w:rPr>
              <w:rStyle w:val="PageNumber"/>
            </w:rPr>
            <w:t>1</w:t>
          </w:r>
        </w:p>
        <w:p w14:paraId="4BDD10E1" w14:textId="5C685EB1" w:rsidR="00A241E6" w:rsidRPr="00CE30CF" w:rsidRDefault="00A241E6"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2B6464">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2B6464">
            <w:rPr>
              <w:rStyle w:val="PageNumber"/>
              <w:noProof/>
            </w:rPr>
            <w:t>6</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5782" w:type="dxa"/>
          <w:tcBorders>
            <w:top w:val="single" w:sz="4" w:space="0" w:color="auto"/>
          </w:tcBorders>
          <w:vAlign w:val="bottom"/>
        </w:tcPr>
        <w:p w14:paraId="7ADD5F40" w14:textId="77777777" w:rsidR="00A241E6" w:rsidRPr="001E14EB" w:rsidRDefault="00A241E6" w:rsidP="002645D5">
          <w:pPr>
            <w:spacing w:after="0"/>
            <w:jc w:val="right"/>
          </w:pPr>
          <w:r>
            <w:rPr>
              <w:rFonts w:cs="Lato Regular"/>
              <w:caps/>
              <w:noProof/>
              <w:color w:val="231F20"/>
              <w:u w:color="000000"/>
              <w:lang w:eastAsia="en-AU"/>
            </w:rPr>
            <w:drawing>
              <wp:inline distT="0" distB="0" distL="0" distR="0" wp14:anchorId="51DB7302" wp14:editId="6AD7EB64">
                <wp:extent cx="3691510" cy="608400"/>
                <wp:effectExtent l="0" t="0" r="4445" b="1270"/>
                <wp:docPr id="1313576102" name="Picture 1313576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r w:rsidRPr="00785C24">
            <w:rPr>
              <w:rStyle w:val="PageNumber"/>
              <w:noProof/>
              <w:lang w:eastAsia="en-AU"/>
            </w:rPr>
            <w:t xml:space="preserve"> </w:t>
          </w:r>
        </w:p>
      </w:tc>
    </w:tr>
  </w:tbl>
  <w:p w14:paraId="15959B8B" w14:textId="77777777" w:rsidR="00A241E6" w:rsidRPr="007A5EFD" w:rsidRDefault="00A241E6"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851B6" w14:textId="77777777" w:rsidR="005B63EF" w:rsidRDefault="005B63EF" w:rsidP="007332FF">
      <w:r>
        <w:separator/>
      </w:r>
    </w:p>
  </w:footnote>
  <w:footnote w:type="continuationSeparator" w:id="0">
    <w:p w14:paraId="1DBC1AFF" w14:textId="77777777" w:rsidR="005B63EF" w:rsidRDefault="005B63EF"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9700" w14:textId="53B3F2EE" w:rsidR="00A241E6" w:rsidRPr="00162207" w:rsidRDefault="00D9566A"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6E051F">
          <w:rPr>
            <w:rStyle w:val="HeaderChar"/>
          </w:rPr>
          <w:t>2026 Expression of interest - Territory Day wholesale licence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79757" w14:textId="789E3FE1" w:rsidR="00A241E6" w:rsidRPr="00E908F1" w:rsidRDefault="00D9566A" w:rsidP="00FC596D">
    <w:pPr>
      <w:pStyle w:val="Title"/>
      <w:spacing w:after="120"/>
    </w:pPr>
    <w:sdt>
      <w:sdtPr>
        <w:rPr>
          <w:rStyle w:val="Heading1Char"/>
          <w:color w:val="EE6321" w:themeColor="text2"/>
          <w:sz w:val="52"/>
          <w:szCs w:val="6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Heading1Char"/>
        </w:rPr>
      </w:sdtEndPr>
      <w:sdtContent>
        <w:r w:rsidR="003B2D06">
          <w:rPr>
            <w:rStyle w:val="Heading1Char"/>
            <w:color w:val="EE6321" w:themeColor="text2"/>
            <w:sz w:val="52"/>
            <w:szCs w:val="64"/>
          </w:rPr>
          <w:t xml:space="preserve">2026 </w:t>
        </w:r>
        <w:r w:rsidR="000951C0">
          <w:rPr>
            <w:rStyle w:val="Heading1Char"/>
            <w:color w:val="EE6321" w:themeColor="text2"/>
            <w:sz w:val="52"/>
            <w:szCs w:val="64"/>
          </w:rPr>
          <w:t xml:space="preserve">Expression of interest - </w:t>
        </w:r>
        <w:r w:rsidR="00A241E6">
          <w:rPr>
            <w:rStyle w:val="Heading1Char"/>
            <w:color w:val="EE6321" w:themeColor="text2"/>
            <w:sz w:val="52"/>
            <w:szCs w:val="64"/>
          </w:rPr>
          <w:t>Territory Day wholesale licence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232C44"/>
    <w:multiLevelType w:val="hybridMultilevel"/>
    <w:tmpl w:val="D98AF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9D41809"/>
    <w:multiLevelType w:val="hybridMultilevel"/>
    <w:tmpl w:val="5E601804"/>
    <w:lvl w:ilvl="0" w:tplc="94BEAE62">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26429D"/>
    <w:multiLevelType w:val="multilevel"/>
    <w:tmpl w:val="3E5E177A"/>
    <w:name w:val="NTG Table Bullet List33222222222"/>
    <w:numStyleLink w:val="Tablenumberlist"/>
  </w:abstractNum>
  <w:abstractNum w:abstractNumId="11" w15:restartNumberingAfterBreak="0">
    <w:nsid w:val="1B86276C"/>
    <w:multiLevelType w:val="multilevel"/>
    <w:tmpl w:val="3928FD02"/>
    <w:name w:val="NTG Table Bullet List32223"/>
    <w:numStyleLink w:val="Bulletlist"/>
  </w:abstractNum>
  <w:abstractNum w:abstractNumId="12" w15:restartNumberingAfterBreak="0">
    <w:nsid w:val="1D0744AE"/>
    <w:multiLevelType w:val="multilevel"/>
    <w:tmpl w:val="3E5E177A"/>
    <w:name w:val="NTG Table Bullet List3222322"/>
    <w:numStyleLink w:val="Tablenumberlist"/>
  </w:abstractNum>
  <w:abstractNum w:abstractNumId="13" w15:restartNumberingAfterBreak="0">
    <w:nsid w:val="1ECE7AE2"/>
    <w:multiLevelType w:val="hybridMultilevel"/>
    <w:tmpl w:val="FA6CA15A"/>
    <w:lvl w:ilvl="0" w:tplc="840C4038">
      <w:numFmt w:val="bullet"/>
      <w:lvlText w:val=""/>
      <w:lvlJc w:val="left"/>
      <w:pPr>
        <w:ind w:left="825" w:hanging="361"/>
      </w:pPr>
      <w:rPr>
        <w:rFonts w:ascii="Symbol" w:eastAsia="Symbol" w:hAnsi="Symbol" w:cs="Symbol" w:hint="default"/>
        <w:b w:val="0"/>
        <w:bCs w:val="0"/>
        <w:i w:val="0"/>
        <w:iCs w:val="0"/>
        <w:spacing w:val="0"/>
        <w:w w:val="99"/>
        <w:sz w:val="19"/>
        <w:szCs w:val="19"/>
        <w:lang w:val="en-US" w:eastAsia="en-US" w:bidi="ar-SA"/>
      </w:rPr>
    </w:lvl>
    <w:lvl w:ilvl="1" w:tplc="F300CEB2">
      <w:numFmt w:val="bullet"/>
      <w:lvlText w:val="•"/>
      <w:lvlJc w:val="left"/>
      <w:pPr>
        <w:ind w:left="1827" w:hanging="361"/>
      </w:pPr>
      <w:rPr>
        <w:rFonts w:hint="default"/>
        <w:lang w:val="en-US" w:eastAsia="en-US" w:bidi="ar-SA"/>
      </w:rPr>
    </w:lvl>
    <w:lvl w:ilvl="2" w:tplc="16AA00C0">
      <w:numFmt w:val="bullet"/>
      <w:lvlText w:val="•"/>
      <w:lvlJc w:val="left"/>
      <w:pPr>
        <w:ind w:left="2834" w:hanging="361"/>
      </w:pPr>
      <w:rPr>
        <w:rFonts w:hint="default"/>
        <w:lang w:val="en-US" w:eastAsia="en-US" w:bidi="ar-SA"/>
      </w:rPr>
    </w:lvl>
    <w:lvl w:ilvl="3" w:tplc="FCA60E8A">
      <w:numFmt w:val="bullet"/>
      <w:lvlText w:val="•"/>
      <w:lvlJc w:val="left"/>
      <w:pPr>
        <w:ind w:left="3841" w:hanging="361"/>
      </w:pPr>
      <w:rPr>
        <w:rFonts w:hint="default"/>
        <w:lang w:val="en-US" w:eastAsia="en-US" w:bidi="ar-SA"/>
      </w:rPr>
    </w:lvl>
    <w:lvl w:ilvl="4" w:tplc="3DA68E24">
      <w:numFmt w:val="bullet"/>
      <w:lvlText w:val="•"/>
      <w:lvlJc w:val="left"/>
      <w:pPr>
        <w:ind w:left="4849" w:hanging="361"/>
      </w:pPr>
      <w:rPr>
        <w:rFonts w:hint="default"/>
        <w:lang w:val="en-US" w:eastAsia="en-US" w:bidi="ar-SA"/>
      </w:rPr>
    </w:lvl>
    <w:lvl w:ilvl="5" w:tplc="6908D318">
      <w:numFmt w:val="bullet"/>
      <w:lvlText w:val="•"/>
      <w:lvlJc w:val="left"/>
      <w:pPr>
        <w:ind w:left="5856" w:hanging="361"/>
      </w:pPr>
      <w:rPr>
        <w:rFonts w:hint="default"/>
        <w:lang w:val="en-US" w:eastAsia="en-US" w:bidi="ar-SA"/>
      </w:rPr>
    </w:lvl>
    <w:lvl w:ilvl="6" w:tplc="CF6E57C8">
      <w:numFmt w:val="bullet"/>
      <w:lvlText w:val="•"/>
      <w:lvlJc w:val="left"/>
      <w:pPr>
        <w:ind w:left="6863" w:hanging="361"/>
      </w:pPr>
      <w:rPr>
        <w:rFonts w:hint="default"/>
        <w:lang w:val="en-US" w:eastAsia="en-US" w:bidi="ar-SA"/>
      </w:rPr>
    </w:lvl>
    <w:lvl w:ilvl="7" w:tplc="0C30D50A">
      <w:numFmt w:val="bullet"/>
      <w:lvlText w:val="•"/>
      <w:lvlJc w:val="left"/>
      <w:pPr>
        <w:ind w:left="7871" w:hanging="361"/>
      </w:pPr>
      <w:rPr>
        <w:rFonts w:hint="default"/>
        <w:lang w:val="en-US" w:eastAsia="en-US" w:bidi="ar-SA"/>
      </w:rPr>
    </w:lvl>
    <w:lvl w:ilvl="8" w:tplc="A3301930">
      <w:numFmt w:val="bullet"/>
      <w:lvlText w:val="•"/>
      <w:lvlJc w:val="left"/>
      <w:pPr>
        <w:ind w:left="8878" w:hanging="361"/>
      </w:pPr>
      <w:rPr>
        <w:rFonts w:hint="default"/>
        <w:lang w:val="en-US" w:eastAsia="en-US" w:bidi="ar-SA"/>
      </w:rPr>
    </w:lvl>
  </w:abstractNum>
  <w:abstractNum w:abstractNumId="14" w15:restartNumberingAfterBreak="0">
    <w:nsid w:val="206155D5"/>
    <w:multiLevelType w:val="hybridMultilevel"/>
    <w:tmpl w:val="2A882E54"/>
    <w:lvl w:ilvl="0" w:tplc="0C09000F">
      <w:start w:val="1"/>
      <w:numFmt w:val="decimal"/>
      <w:lvlText w:val="%1."/>
      <w:lvlJc w:val="left"/>
      <w:pPr>
        <w:ind w:left="778" w:hanging="360"/>
      </w:pPr>
    </w:lvl>
    <w:lvl w:ilvl="1" w:tplc="0C090019" w:tentative="1">
      <w:start w:val="1"/>
      <w:numFmt w:val="lowerLetter"/>
      <w:lvlText w:val="%2."/>
      <w:lvlJc w:val="left"/>
      <w:pPr>
        <w:ind w:left="1498" w:hanging="360"/>
      </w:pPr>
    </w:lvl>
    <w:lvl w:ilvl="2" w:tplc="0C09001B" w:tentative="1">
      <w:start w:val="1"/>
      <w:numFmt w:val="lowerRoman"/>
      <w:lvlText w:val="%3."/>
      <w:lvlJc w:val="right"/>
      <w:pPr>
        <w:ind w:left="2218" w:hanging="180"/>
      </w:pPr>
    </w:lvl>
    <w:lvl w:ilvl="3" w:tplc="0C09000F" w:tentative="1">
      <w:start w:val="1"/>
      <w:numFmt w:val="decimal"/>
      <w:lvlText w:val="%4."/>
      <w:lvlJc w:val="left"/>
      <w:pPr>
        <w:ind w:left="2938" w:hanging="360"/>
      </w:pPr>
    </w:lvl>
    <w:lvl w:ilvl="4" w:tplc="0C090019" w:tentative="1">
      <w:start w:val="1"/>
      <w:numFmt w:val="lowerLetter"/>
      <w:lvlText w:val="%5."/>
      <w:lvlJc w:val="left"/>
      <w:pPr>
        <w:ind w:left="3658" w:hanging="360"/>
      </w:pPr>
    </w:lvl>
    <w:lvl w:ilvl="5" w:tplc="0C09001B" w:tentative="1">
      <w:start w:val="1"/>
      <w:numFmt w:val="lowerRoman"/>
      <w:lvlText w:val="%6."/>
      <w:lvlJc w:val="right"/>
      <w:pPr>
        <w:ind w:left="4378" w:hanging="180"/>
      </w:pPr>
    </w:lvl>
    <w:lvl w:ilvl="6" w:tplc="0C09000F" w:tentative="1">
      <w:start w:val="1"/>
      <w:numFmt w:val="decimal"/>
      <w:lvlText w:val="%7."/>
      <w:lvlJc w:val="left"/>
      <w:pPr>
        <w:ind w:left="5098" w:hanging="360"/>
      </w:pPr>
    </w:lvl>
    <w:lvl w:ilvl="7" w:tplc="0C090019" w:tentative="1">
      <w:start w:val="1"/>
      <w:numFmt w:val="lowerLetter"/>
      <w:lvlText w:val="%8."/>
      <w:lvlJc w:val="left"/>
      <w:pPr>
        <w:ind w:left="5818" w:hanging="360"/>
      </w:pPr>
    </w:lvl>
    <w:lvl w:ilvl="8" w:tplc="0C09001B" w:tentative="1">
      <w:start w:val="1"/>
      <w:numFmt w:val="lowerRoman"/>
      <w:lvlText w:val="%9."/>
      <w:lvlJc w:val="right"/>
      <w:pPr>
        <w:ind w:left="6538" w:hanging="180"/>
      </w:pPr>
    </w:lvl>
  </w:abstractNum>
  <w:abstractNum w:abstractNumId="15" w15:restartNumberingAfterBreak="0">
    <w:nsid w:val="20AA517A"/>
    <w:multiLevelType w:val="hybridMultilevel"/>
    <w:tmpl w:val="CDCA32DE"/>
    <w:lvl w:ilvl="0" w:tplc="B88676D0">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1D069D0"/>
    <w:multiLevelType w:val="hybridMultilevel"/>
    <w:tmpl w:val="F5BA6BBA"/>
    <w:lvl w:ilvl="0" w:tplc="EF181CEE">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8" w15:restartNumberingAfterBreak="0">
    <w:nsid w:val="272E3F76"/>
    <w:multiLevelType w:val="multilevel"/>
    <w:tmpl w:val="3E5E177A"/>
    <w:name w:val="NTG Table Bullet List3322"/>
    <w:numStyleLink w:val="Tablenumberlist"/>
  </w:abstractNum>
  <w:abstractNum w:abstractNumId="19" w15:restartNumberingAfterBreak="0">
    <w:nsid w:val="27CE4608"/>
    <w:multiLevelType w:val="multilevel"/>
    <w:tmpl w:val="3E5E177A"/>
    <w:name w:val="NTG Table Bullet List33222"/>
    <w:numStyleLink w:val="Tablenumberlist"/>
  </w:abstractNum>
  <w:abstractNum w:abstractNumId="20" w15:restartNumberingAfterBreak="0">
    <w:nsid w:val="27D83E4D"/>
    <w:multiLevelType w:val="multilevel"/>
    <w:tmpl w:val="3928FD02"/>
    <w:numStyleLink w:val="Bulletlist"/>
  </w:abstractNum>
  <w:abstractNum w:abstractNumId="21"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2" w15:restartNumberingAfterBreak="0">
    <w:nsid w:val="2D500599"/>
    <w:multiLevelType w:val="hybridMultilevel"/>
    <w:tmpl w:val="C068F0BA"/>
    <w:lvl w:ilvl="0" w:tplc="D27A2264">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E693641"/>
    <w:multiLevelType w:val="multilevel"/>
    <w:tmpl w:val="3E5E177A"/>
    <w:name w:val="NTG Table Bullet List33"/>
    <w:numStyleLink w:val="Tablenumberlist"/>
  </w:abstractNum>
  <w:abstractNum w:abstractNumId="24" w15:restartNumberingAfterBreak="0">
    <w:nsid w:val="2EF077BC"/>
    <w:multiLevelType w:val="multilevel"/>
    <w:tmpl w:val="0C78A7AC"/>
    <w:name w:val="NTG Table Bullet List33222222222222222222"/>
    <w:numStyleLink w:val="Tablebulletlist"/>
  </w:abstractNum>
  <w:abstractNum w:abstractNumId="25" w15:restartNumberingAfterBreak="0">
    <w:nsid w:val="32DF44DA"/>
    <w:multiLevelType w:val="multilevel"/>
    <w:tmpl w:val="3E5E177A"/>
    <w:name w:val="NTG Table Bullet List3222323"/>
    <w:numStyleLink w:val="Tablenumberlist"/>
  </w:abstractNum>
  <w:abstractNum w:abstractNumId="26" w15:restartNumberingAfterBreak="0">
    <w:nsid w:val="35B63554"/>
    <w:multiLevelType w:val="hybridMultilevel"/>
    <w:tmpl w:val="BB92826C"/>
    <w:lvl w:ilvl="0" w:tplc="DC02D54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8" w15:restartNumberingAfterBreak="0">
    <w:nsid w:val="3BE61945"/>
    <w:multiLevelType w:val="multilevel"/>
    <w:tmpl w:val="3928FD02"/>
    <w:name w:val="NTG Table Bullet List332222222222222222"/>
    <w:numStyleLink w:val="Bulletlist"/>
  </w:abstractNum>
  <w:abstractNum w:abstractNumId="29" w15:restartNumberingAfterBreak="0">
    <w:nsid w:val="3C5C4672"/>
    <w:multiLevelType w:val="hybridMultilevel"/>
    <w:tmpl w:val="90A22D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09A0AF1"/>
    <w:multiLevelType w:val="hybridMultilevel"/>
    <w:tmpl w:val="E2FA3536"/>
    <w:lvl w:ilvl="0" w:tplc="EF181CEE">
      <w:start w:val="1"/>
      <w:numFmt w:val="bullet"/>
      <w:lvlText w:val=""/>
      <w:lvlJc w:val="left"/>
      <w:pPr>
        <w:ind w:left="956" w:hanging="360"/>
      </w:pPr>
      <w:rPr>
        <w:rFonts w:ascii="Symbol" w:hAnsi="Symbol" w:hint="default"/>
        <w:sz w:val="20"/>
        <w:szCs w:val="20"/>
      </w:rPr>
    </w:lvl>
    <w:lvl w:ilvl="1" w:tplc="0C090003" w:tentative="1">
      <w:start w:val="1"/>
      <w:numFmt w:val="bullet"/>
      <w:lvlText w:val="o"/>
      <w:lvlJc w:val="left"/>
      <w:pPr>
        <w:ind w:left="1676" w:hanging="360"/>
      </w:pPr>
      <w:rPr>
        <w:rFonts w:ascii="Courier New" w:hAnsi="Courier New" w:cs="Courier New" w:hint="default"/>
      </w:rPr>
    </w:lvl>
    <w:lvl w:ilvl="2" w:tplc="0C090005" w:tentative="1">
      <w:start w:val="1"/>
      <w:numFmt w:val="bullet"/>
      <w:lvlText w:val=""/>
      <w:lvlJc w:val="left"/>
      <w:pPr>
        <w:ind w:left="2396" w:hanging="360"/>
      </w:pPr>
      <w:rPr>
        <w:rFonts w:ascii="Wingdings" w:hAnsi="Wingdings" w:hint="default"/>
      </w:rPr>
    </w:lvl>
    <w:lvl w:ilvl="3" w:tplc="0C090001" w:tentative="1">
      <w:start w:val="1"/>
      <w:numFmt w:val="bullet"/>
      <w:lvlText w:val=""/>
      <w:lvlJc w:val="left"/>
      <w:pPr>
        <w:ind w:left="3116" w:hanging="360"/>
      </w:pPr>
      <w:rPr>
        <w:rFonts w:ascii="Symbol" w:hAnsi="Symbol" w:hint="default"/>
      </w:rPr>
    </w:lvl>
    <w:lvl w:ilvl="4" w:tplc="0C090003" w:tentative="1">
      <w:start w:val="1"/>
      <w:numFmt w:val="bullet"/>
      <w:lvlText w:val="o"/>
      <w:lvlJc w:val="left"/>
      <w:pPr>
        <w:ind w:left="3836" w:hanging="360"/>
      </w:pPr>
      <w:rPr>
        <w:rFonts w:ascii="Courier New" w:hAnsi="Courier New" w:cs="Courier New" w:hint="default"/>
      </w:rPr>
    </w:lvl>
    <w:lvl w:ilvl="5" w:tplc="0C090005" w:tentative="1">
      <w:start w:val="1"/>
      <w:numFmt w:val="bullet"/>
      <w:lvlText w:val=""/>
      <w:lvlJc w:val="left"/>
      <w:pPr>
        <w:ind w:left="4556" w:hanging="360"/>
      </w:pPr>
      <w:rPr>
        <w:rFonts w:ascii="Wingdings" w:hAnsi="Wingdings" w:hint="default"/>
      </w:rPr>
    </w:lvl>
    <w:lvl w:ilvl="6" w:tplc="0C090001" w:tentative="1">
      <w:start w:val="1"/>
      <w:numFmt w:val="bullet"/>
      <w:lvlText w:val=""/>
      <w:lvlJc w:val="left"/>
      <w:pPr>
        <w:ind w:left="5276" w:hanging="360"/>
      </w:pPr>
      <w:rPr>
        <w:rFonts w:ascii="Symbol" w:hAnsi="Symbol" w:hint="default"/>
      </w:rPr>
    </w:lvl>
    <w:lvl w:ilvl="7" w:tplc="0C090003" w:tentative="1">
      <w:start w:val="1"/>
      <w:numFmt w:val="bullet"/>
      <w:lvlText w:val="o"/>
      <w:lvlJc w:val="left"/>
      <w:pPr>
        <w:ind w:left="5996" w:hanging="360"/>
      </w:pPr>
      <w:rPr>
        <w:rFonts w:ascii="Courier New" w:hAnsi="Courier New" w:cs="Courier New" w:hint="default"/>
      </w:rPr>
    </w:lvl>
    <w:lvl w:ilvl="8" w:tplc="0C090005" w:tentative="1">
      <w:start w:val="1"/>
      <w:numFmt w:val="bullet"/>
      <w:lvlText w:val=""/>
      <w:lvlJc w:val="left"/>
      <w:pPr>
        <w:ind w:left="6716" w:hanging="360"/>
      </w:pPr>
      <w:rPr>
        <w:rFonts w:ascii="Wingdings" w:hAnsi="Wingdings" w:hint="default"/>
      </w:rPr>
    </w:lvl>
  </w:abstractNum>
  <w:abstractNum w:abstractNumId="31"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8065556"/>
    <w:multiLevelType w:val="hybridMultilevel"/>
    <w:tmpl w:val="287A2B10"/>
    <w:lvl w:ilvl="0" w:tplc="13E6CF4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9993CB4"/>
    <w:multiLevelType w:val="hybridMultilevel"/>
    <w:tmpl w:val="99723C3E"/>
    <w:lvl w:ilvl="0" w:tplc="4922F632">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9FD3A20"/>
    <w:multiLevelType w:val="multilevel"/>
    <w:tmpl w:val="3E5E177A"/>
    <w:name w:val="NTG Table Bullet List3322222222222"/>
    <w:numStyleLink w:val="Tablenumberlist"/>
  </w:abstractNum>
  <w:abstractNum w:abstractNumId="3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7" w15:restartNumberingAfterBreak="0">
    <w:nsid w:val="53842BC6"/>
    <w:multiLevelType w:val="multilevel"/>
    <w:tmpl w:val="0C78A7AC"/>
    <w:numStyleLink w:val="Tablebulletlist"/>
  </w:abstractNum>
  <w:abstractNum w:abstractNumId="3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9" w15:restartNumberingAfterBreak="0">
    <w:nsid w:val="566110E8"/>
    <w:multiLevelType w:val="hybridMultilevel"/>
    <w:tmpl w:val="A6B4B446"/>
    <w:lvl w:ilvl="0" w:tplc="EF181CEE">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6DA2CAE"/>
    <w:multiLevelType w:val="multilevel"/>
    <w:tmpl w:val="3E5E177A"/>
    <w:name w:val="NTG Table Bullet List332222222222222"/>
    <w:numStyleLink w:val="Tablenumberlist"/>
  </w:abstractNum>
  <w:abstractNum w:abstractNumId="41" w15:restartNumberingAfterBreak="0">
    <w:nsid w:val="583359D9"/>
    <w:multiLevelType w:val="multilevel"/>
    <w:tmpl w:val="3E5E177A"/>
    <w:name w:val="NTG Table Bullet List332222222"/>
    <w:numStyleLink w:val="Tablenumberlist"/>
  </w:abstractNum>
  <w:abstractNum w:abstractNumId="42" w15:restartNumberingAfterBreak="0">
    <w:nsid w:val="5B9A5FFE"/>
    <w:multiLevelType w:val="multilevel"/>
    <w:tmpl w:val="0C78A7AC"/>
    <w:name w:val="NTG Table Bullet List33222222222222"/>
    <w:numStyleLink w:val="Tablebulletlist"/>
  </w:abstractNum>
  <w:abstractNum w:abstractNumId="43" w15:restartNumberingAfterBreak="0">
    <w:nsid w:val="5D3D451C"/>
    <w:multiLevelType w:val="hybridMultilevel"/>
    <w:tmpl w:val="64045C42"/>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D444259"/>
    <w:multiLevelType w:val="multilevel"/>
    <w:tmpl w:val="0C78A7AC"/>
    <w:name w:val="NTG Table Bullet List332222"/>
    <w:numStyleLink w:val="Tablebulletlist"/>
  </w:abstractNum>
  <w:abstractNum w:abstractNumId="45" w15:restartNumberingAfterBreak="0">
    <w:nsid w:val="69262556"/>
    <w:multiLevelType w:val="multilevel"/>
    <w:tmpl w:val="3E5E177A"/>
    <w:name w:val="NTG Table Bullet List3322222222222222"/>
    <w:numStyleLink w:val="Tablenumberlist"/>
  </w:abstractNum>
  <w:abstractNum w:abstractNumId="46"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453664D"/>
    <w:multiLevelType w:val="multilevel"/>
    <w:tmpl w:val="0C78A7AC"/>
    <w:name w:val="NTG Table Bullet List3322222222222222222"/>
    <w:numStyleLink w:val="Tablebulletlist"/>
  </w:abstractNum>
  <w:abstractNum w:abstractNumId="48" w15:restartNumberingAfterBreak="0">
    <w:nsid w:val="76141D1E"/>
    <w:multiLevelType w:val="multilevel"/>
    <w:tmpl w:val="0C78A7AC"/>
    <w:name w:val="NTG Table Bullet List332222222222"/>
    <w:numStyleLink w:val="Tablebulletlist"/>
  </w:abstractNum>
  <w:abstractNum w:abstractNumId="49"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1"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004475915">
    <w:abstractNumId w:val="27"/>
  </w:num>
  <w:num w:numId="2" w16cid:durableId="759133437">
    <w:abstractNumId w:val="17"/>
  </w:num>
  <w:num w:numId="3" w16cid:durableId="1132942521">
    <w:abstractNumId w:val="50"/>
  </w:num>
  <w:num w:numId="4" w16cid:durableId="495190758">
    <w:abstractNumId w:val="35"/>
  </w:num>
  <w:num w:numId="5" w16cid:durableId="1140882567">
    <w:abstractNumId w:val="21"/>
  </w:num>
  <w:num w:numId="6" w16cid:durableId="470557931">
    <w:abstractNumId w:val="8"/>
  </w:num>
  <w:num w:numId="7" w16cid:durableId="1002512133">
    <w:abstractNumId w:val="37"/>
  </w:num>
  <w:num w:numId="8" w16cid:durableId="1949266360">
    <w:abstractNumId w:val="20"/>
  </w:num>
  <w:num w:numId="9" w16cid:durableId="754664548">
    <w:abstractNumId w:val="49"/>
  </w:num>
  <w:num w:numId="10" w16cid:durableId="1632979222">
    <w:abstractNumId w:val="31"/>
  </w:num>
  <w:num w:numId="11" w16cid:durableId="812599888">
    <w:abstractNumId w:val="46"/>
  </w:num>
  <w:num w:numId="12" w16cid:durableId="1178276260">
    <w:abstractNumId w:val="33"/>
  </w:num>
  <w:num w:numId="13" w16cid:durableId="279457047">
    <w:abstractNumId w:val="9"/>
  </w:num>
  <w:num w:numId="14" w16cid:durableId="1178226504">
    <w:abstractNumId w:val="5"/>
  </w:num>
  <w:num w:numId="15" w16cid:durableId="1918440518">
    <w:abstractNumId w:val="22"/>
  </w:num>
  <w:num w:numId="16" w16cid:durableId="1244145598">
    <w:abstractNumId w:val="14"/>
  </w:num>
  <w:num w:numId="17" w16cid:durableId="829247508">
    <w:abstractNumId w:val="16"/>
  </w:num>
  <w:num w:numId="18" w16cid:durableId="1124158878">
    <w:abstractNumId w:val="30"/>
  </w:num>
  <w:num w:numId="19" w16cid:durableId="2076389518">
    <w:abstractNumId w:val="39"/>
  </w:num>
  <w:num w:numId="20" w16cid:durableId="1867676333">
    <w:abstractNumId w:val="29"/>
  </w:num>
  <w:num w:numId="21" w16cid:durableId="604768947">
    <w:abstractNumId w:val="15"/>
  </w:num>
  <w:num w:numId="22" w16cid:durableId="629014536">
    <w:abstractNumId w:val="26"/>
  </w:num>
  <w:num w:numId="23" w16cid:durableId="526021279">
    <w:abstractNumId w:val="43"/>
  </w:num>
  <w:num w:numId="24" w16cid:durableId="1404794457">
    <w:abstractNumId w:val="32"/>
  </w:num>
  <w:num w:numId="25" w16cid:durableId="8280400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0FE"/>
    <w:rsid w:val="00001DDF"/>
    <w:rsid w:val="0000322D"/>
    <w:rsid w:val="000033C2"/>
    <w:rsid w:val="000046C7"/>
    <w:rsid w:val="00007670"/>
    <w:rsid w:val="00010665"/>
    <w:rsid w:val="00020347"/>
    <w:rsid w:val="0002393A"/>
    <w:rsid w:val="00027DB8"/>
    <w:rsid w:val="00030F77"/>
    <w:rsid w:val="00031A96"/>
    <w:rsid w:val="0003779E"/>
    <w:rsid w:val="00040BF3"/>
    <w:rsid w:val="0004211C"/>
    <w:rsid w:val="000422E6"/>
    <w:rsid w:val="00044296"/>
    <w:rsid w:val="00046C59"/>
    <w:rsid w:val="00051362"/>
    <w:rsid w:val="00051F45"/>
    <w:rsid w:val="00052953"/>
    <w:rsid w:val="0005341A"/>
    <w:rsid w:val="000565B4"/>
    <w:rsid w:val="00056DEF"/>
    <w:rsid w:val="00056EDC"/>
    <w:rsid w:val="00057A1E"/>
    <w:rsid w:val="0006635A"/>
    <w:rsid w:val="000720BE"/>
    <w:rsid w:val="0007259C"/>
    <w:rsid w:val="00075296"/>
    <w:rsid w:val="000756BD"/>
    <w:rsid w:val="00080202"/>
    <w:rsid w:val="00080DCD"/>
    <w:rsid w:val="00080E22"/>
    <w:rsid w:val="00082573"/>
    <w:rsid w:val="00082E34"/>
    <w:rsid w:val="000840A3"/>
    <w:rsid w:val="000849D4"/>
    <w:rsid w:val="00085062"/>
    <w:rsid w:val="00086A5F"/>
    <w:rsid w:val="000911EF"/>
    <w:rsid w:val="000951C0"/>
    <w:rsid w:val="000962C5"/>
    <w:rsid w:val="00097865"/>
    <w:rsid w:val="000A15EA"/>
    <w:rsid w:val="000A4317"/>
    <w:rsid w:val="000A559C"/>
    <w:rsid w:val="000B0076"/>
    <w:rsid w:val="000B2CA1"/>
    <w:rsid w:val="000C23BA"/>
    <w:rsid w:val="000C4856"/>
    <w:rsid w:val="000D1F29"/>
    <w:rsid w:val="000D633D"/>
    <w:rsid w:val="000E342B"/>
    <w:rsid w:val="000E3ED2"/>
    <w:rsid w:val="000E5DD2"/>
    <w:rsid w:val="000F2958"/>
    <w:rsid w:val="000F3850"/>
    <w:rsid w:val="000F4FB6"/>
    <w:rsid w:val="000F604F"/>
    <w:rsid w:val="00104E7F"/>
    <w:rsid w:val="001137EC"/>
    <w:rsid w:val="00113FBB"/>
    <w:rsid w:val="001152F5"/>
    <w:rsid w:val="00117743"/>
    <w:rsid w:val="00117F5B"/>
    <w:rsid w:val="00123F63"/>
    <w:rsid w:val="00130182"/>
    <w:rsid w:val="00132658"/>
    <w:rsid w:val="001343E2"/>
    <w:rsid w:val="00144E64"/>
    <w:rsid w:val="00150DC0"/>
    <w:rsid w:val="00156CD4"/>
    <w:rsid w:val="0016153B"/>
    <w:rsid w:val="00162207"/>
    <w:rsid w:val="00164A3E"/>
    <w:rsid w:val="00166FF6"/>
    <w:rsid w:val="001727C8"/>
    <w:rsid w:val="00172B65"/>
    <w:rsid w:val="00176123"/>
    <w:rsid w:val="0017666A"/>
    <w:rsid w:val="00176758"/>
    <w:rsid w:val="00181620"/>
    <w:rsid w:val="001827F3"/>
    <w:rsid w:val="00187130"/>
    <w:rsid w:val="001952FB"/>
    <w:rsid w:val="001957AD"/>
    <w:rsid w:val="00196F8E"/>
    <w:rsid w:val="001A2B7F"/>
    <w:rsid w:val="001A3AFD"/>
    <w:rsid w:val="001A496C"/>
    <w:rsid w:val="001A576A"/>
    <w:rsid w:val="001A744B"/>
    <w:rsid w:val="001B28DA"/>
    <w:rsid w:val="001B2B6C"/>
    <w:rsid w:val="001B3D22"/>
    <w:rsid w:val="001B3E0F"/>
    <w:rsid w:val="001D01C4"/>
    <w:rsid w:val="001D4DA9"/>
    <w:rsid w:val="001D4F99"/>
    <w:rsid w:val="001D52B0"/>
    <w:rsid w:val="001D5A18"/>
    <w:rsid w:val="001D7C37"/>
    <w:rsid w:val="001D7CA4"/>
    <w:rsid w:val="001E057F"/>
    <w:rsid w:val="001E14EB"/>
    <w:rsid w:val="001F49C5"/>
    <w:rsid w:val="001F59E6"/>
    <w:rsid w:val="00200714"/>
    <w:rsid w:val="00201E33"/>
    <w:rsid w:val="00202D7E"/>
    <w:rsid w:val="00203F1C"/>
    <w:rsid w:val="002044FA"/>
    <w:rsid w:val="00206936"/>
    <w:rsid w:val="00206C6F"/>
    <w:rsid w:val="00206FBD"/>
    <w:rsid w:val="00207746"/>
    <w:rsid w:val="0022201A"/>
    <w:rsid w:val="00222FB3"/>
    <w:rsid w:val="00230031"/>
    <w:rsid w:val="00235C01"/>
    <w:rsid w:val="00242E0F"/>
    <w:rsid w:val="00244BF8"/>
    <w:rsid w:val="00247343"/>
    <w:rsid w:val="00253123"/>
    <w:rsid w:val="002645D5"/>
    <w:rsid w:val="0026532D"/>
    <w:rsid w:val="00265C56"/>
    <w:rsid w:val="002716CD"/>
    <w:rsid w:val="00272FD2"/>
    <w:rsid w:val="00274D4B"/>
    <w:rsid w:val="002761E5"/>
    <w:rsid w:val="002806F5"/>
    <w:rsid w:val="00281577"/>
    <w:rsid w:val="00284EF4"/>
    <w:rsid w:val="002926BC"/>
    <w:rsid w:val="00293A72"/>
    <w:rsid w:val="002A0160"/>
    <w:rsid w:val="002A30C3"/>
    <w:rsid w:val="002A6F6A"/>
    <w:rsid w:val="002A7712"/>
    <w:rsid w:val="002B02A6"/>
    <w:rsid w:val="002B38F7"/>
    <w:rsid w:val="002B4F50"/>
    <w:rsid w:val="002B5591"/>
    <w:rsid w:val="002B6464"/>
    <w:rsid w:val="002B6AA4"/>
    <w:rsid w:val="002C06A3"/>
    <w:rsid w:val="002C0BEF"/>
    <w:rsid w:val="002C1FE9"/>
    <w:rsid w:val="002C21A2"/>
    <w:rsid w:val="002C22BD"/>
    <w:rsid w:val="002D3A57"/>
    <w:rsid w:val="002D7D05"/>
    <w:rsid w:val="002E0ABB"/>
    <w:rsid w:val="002E20C8"/>
    <w:rsid w:val="002E4290"/>
    <w:rsid w:val="002E66A6"/>
    <w:rsid w:val="002F0DB1"/>
    <w:rsid w:val="002F2885"/>
    <w:rsid w:val="002F45A1"/>
    <w:rsid w:val="0030203D"/>
    <w:rsid w:val="003037F9"/>
    <w:rsid w:val="0030583E"/>
    <w:rsid w:val="00307FE1"/>
    <w:rsid w:val="003164BA"/>
    <w:rsid w:val="00316608"/>
    <w:rsid w:val="003169AB"/>
    <w:rsid w:val="0032013E"/>
    <w:rsid w:val="003258E6"/>
    <w:rsid w:val="00326D01"/>
    <w:rsid w:val="00342283"/>
    <w:rsid w:val="0034346F"/>
    <w:rsid w:val="00343A87"/>
    <w:rsid w:val="00344A36"/>
    <w:rsid w:val="003456F4"/>
    <w:rsid w:val="00347FB6"/>
    <w:rsid w:val="003504FD"/>
    <w:rsid w:val="00350881"/>
    <w:rsid w:val="00354DD9"/>
    <w:rsid w:val="00355D30"/>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2D06"/>
    <w:rsid w:val="003B67FD"/>
    <w:rsid w:val="003B6A61"/>
    <w:rsid w:val="003C2647"/>
    <w:rsid w:val="003C31A5"/>
    <w:rsid w:val="003C743C"/>
    <w:rsid w:val="003D0F63"/>
    <w:rsid w:val="003D42C0"/>
    <w:rsid w:val="003D4A8F"/>
    <w:rsid w:val="003D5B29"/>
    <w:rsid w:val="003D7818"/>
    <w:rsid w:val="003D7D5F"/>
    <w:rsid w:val="003E2445"/>
    <w:rsid w:val="003E3BB2"/>
    <w:rsid w:val="003F07E7"/>
    <w:rsid w:val="003F09EC"/>
    <w:rsid w:val="003F1FF3"/>
    <w:rsid w:val="003F39A9"/>
    <w:rsid w:val="003F5B58"/>
    <w:rsid w:val="003F65CE"/>
    <w:rsid w:val="003F7E65"/>
    <w:rsid w:val="0040222A"/>
    <w:rsid w:val="00402A05"/>
    <w:rsid w:val="004047BC"/>
    <w:rsid w:val="004057FE"/>
    <w:rsid w:val="004100F7"/>
    <w:rsid w:val="00411E06"/>
    <w:rsid w:val="00414CB3"/>
    <w:rsid w:val="0041563D"/>
    <w:rsid w:val="004215C4"/>
    <w:rsid w:val="00426E25"/>
    <w:rsid w:val="00427D9C"/>
    <w:rsid w:val="00427E7E"/>
    <w:rsid w:val="00433C60"/>
    <w:rsid w:val="0043465D"/>
    <w:rsid w:val="00443B6E"/>
    <w:rsid w:val="00450636"/>
    <w:rsid w:val="0045420A"/>
    <w:rsid w:val="004554D4"/>
    <w:rsid w:val="0045551B"/>
    <w:rsid w:val="0045632E"/>
    <w:rsid w:val="004607A5"/>
    <w:rsid w:val="00461744"/>
    <w:rsid w:val="00461F08"/>
    <w:rsid w:val="00466185"/>
    <w:rsid w:val="00466303"/>
    <w:rsid w:val="004668A7"/>
    <w:rsid w:val="00466C1E"/>
    <w:rsid w:val="00466D96"/>
    <w:rsid w:val="00467747"/>
    <w:rsid w:val="00470017"/>
    <w:rsid w:val="0047105A"/>
    <w:rsid w:val="00471F10"/>
    <w:rsid w:val="00473C98"/>
    <w:rsid w:val="00474965"/>
    <w:rsid w:val="00482DF8"/>
    <w:rsid w:val="00483087"/>
    <w:rsid w:val="004864DE"/>
    <w:rsid w:val="00491F22"/>
    <w:rsid w:val="004929B3"/>
    <w:rsid w:val="00494BE5"/>
    <w:rsid w:val="00495C12"/>
    <w:rsid w:val="00495E30"/>
    <w:rsid w:val="004A0EBA"/>
    <w:rsid w:val="004A2538"/>
    <w:rsid w:val="004A331E"/>
    <w:rsid w:val="004A3CC9"/>
    <w:rsid w:val="004A4E26"/>
    <w:rsid w:val="004B0C15"/>
    <w:rsid w:val="004B35EA"/>
    <w:rsid w:val="004B69E4"/>
    <w:rsid w:val="004C4B3F"/>
    <w:rsid w:val="004C5974"/>
    <w:rsid w:val="004C6C39"/>
    <w:rsid w:val="004D075F"/>
    <w:rsid w:val="004D09BA"/>
    <w:rsid w:val="004D1B76"/>
    <w:rsid w:val="004D344E"/>
    <w:rsid w:val="004E019E"/>
    <w:rsid w:val="004E06EC"/>
    <w:rsid w:val="004E0A3F"/>
    <w:rsid w:val="004E2CB7"/>
    <w:rsid w:val="004E2FF7"/>
    <w:rsid w:val="004F016A"/>
    <w:rsid w:val="004F3CDB"/>
    <w:rsid w:val="00500F94"/>
    <w:rsid w:val="00502FB3"/>
    <w:rsid w:val="00503DE9"/>
    <w:rsid w:val="0050530C"/>
    <w:rsid w:val="00505DEA"/>
    <w:rsid w:val="005060E5"/>
    <w:rsid w:val="00507782"/>
    <w:rsid w:val="005105AF"/>
    <w:rsid w:val="00512A04"/>
    <w:rsid w:val="00520499"/>
    <w:rsid w:val="0052341C"/>
    <w:rsid w:val="005249F5"/>
    <w:rsid w:val="005260F7"/>
    <w:rsid w:val="00543BD1"/>
    <w:rsid w:val="00553BE4"/>
    <w:rsid w:val="00556113"/>
    <w:rsid w:val="005621C4"/>
    <w:rsid w:val="00564C12"/>
    <w:rsid w:val="005654B8"/>
    <w:rsid w:val="00574836"/>
    <w:rsid w:val="005762CC"/>
    <w:rsid w:val="00581D84"/>
    <w:rsid w:val="00582D3D"/>
    <w:rsid w:val="00584758"/>
    <w:rsid w:val="00587EC2"/>
    <w:rsid w:val="00590040"/>
    <w:rsid w:val="00591FF0"/>
    <w:rsid w:val="00595386"/>
    <w:rsid w:val="00597234"/>
    <w:rsid w:val="00597527"/>
    <w:rsid w:val="005A27F8"/>
    <w:rsid w:val="005A4AC0"/>
    <w:rsid w:val="005A539B"/>
    <w:rsid w:val="005A5FDF"/>
    <w:rsid w:val="005B0FB7"/>
    <w:rsid w:val="005B11EA"/>
    <w:rsid w:val="005B122A"/>
    <w:rsid w:val="005B1FCB"/>
    <w:rsid w:val="005B5AC2"/>
    <w:rsid w:val="005B63EF"/>
    <w:rsid w:val="005C2833"/>
    <w:rsid w:val="005C7E8B"/>
    <w:rsid w:val="005E144D"/>
    <w:rsid w:val="005E1500"/>
    <w:rsid w:val="005E3A43"/>
    <w:rsid w:val="005E64DD"/>
    <w:rsid w:val="005F0B17"/>
    <w:rsid w:val="005F30CF"/>
    <w:rsid w:val="005F77C7"/>
    <w:rsid w:val="00603C5C"/>
    <w:rsid w:val="00620675"/>
    <w:rsid w:val="00622910"/>
    <w:rsid w:val="006254B6"/>
    <w:rsid w:val="00627FC8"/>
    <w:rsid w:val="006433C3"/>
    <w:rsid w:val="006450A6"/>
    <w:rsid w:val="00650F5B"/>
    <w:rsid w:val="00660991"/>
    <w:rsid w:val="00661D1D"/>
    <w:rsid w:val="00665916"/>
    <w:rsid w:val="006670D7"/>
    <w:rsid w:val="006719EA"/>
    <w:rsid w:val="00671F13"/>
    <w:rsid w:val="0067400A"/>
    <w:rsid w:val="00680559"/>
    <w:rsid w:val="006847AD"/>
    <w:rsid w:val="006859ED"/>
    <w:rsid w:val="0069114B"/>
    <w:rsid w:val="006944C1"/>
    <w:rsid w:val="00694FDB"/>
    <w:rsid w:val="006A3588"/>
    <w:rsid w:val="006A756A"/>
    <w:rsid w:val="006B7FE0"/>
    <w:rsid w:val="006D06D0"/>
    <w:rsid w:val="006D66F7"/>
    <w:rsid w:val="006E051F"/>
    <w:rsid w:val="006E14EA"/>
    <w:rsid w:val="006E283C"/>
    <w:rsid w:val="006E2CEC"/>
    <w:rsid w:val="006E3732"/>
    <w:rsid w:val="006F5C0D"/>
    <w:rsid w:val="006F7D68"/>
    <w:rsid w:val="00705C9D"/>
    <w:rsid w:val="00705F13"/>
    <w:rsid w:val="00714F1D"/>
    <w:rsid w:val="00715225"/>
    <w:rsid w:val="00716648"/>
    <w:rsid w:val="00720CC6"/>
    <w:rsid w:val="00722DDB"/>
    <w:rsid w:val="00724728"/>
    <w:rsid w:val="00724F98"/>
    <w:rsid w:val="00730B9B"/>
    <w:rsid w:val="0073182E"/>
    <w:rsid w:val="007332FF"/>
    <w:rsid w:val="007408F5"/>
    <w:rsid w:val="007414C4"/>
    <w:rsid w:val="00741EAE"/>
    <w:rsid w:val="0074327F"/>
    <w:rsid w:val="00755248"/>
    <w:rsid w:val="0076190B"/>
    <w:rsid w:val="00762097"/>
    <w:rsid w:val="0076355D"/>
    <w:rsid w:val="00763A2D"/>
    <w:rsid w:val="00764BED"/>
    <w:rsid w:val="007676A4"/>
    <w:rsid w:val="00777795"/>
    <w:rsid w:val="00783A57"/>
    <w:rsid w:val="00784C92"/>
    <w:rsid w:val="007859CD"/>
    <w:rsid w:val="00785C24"/>
    <w:rsid w:val="0078647B"/>
    <w:rsid w:val="007907E4"/>
    <w:rsid w:val="007941F0"/>
    <w:rsid w:val="00794C04"/>
    <w:rsid w:val="00796461"/>
    <w:rsid w:val="00797524"/>
    <w:rsid w:val="007A4F54"/>
    <w:rsid w:val="007A5EFD"/>
    <w:rsid w:val="007A6A4F"/>
    <w:rsid w:val="007B03F5"/>
    <w:rsid w:val="007B1009"/>
    <w:rsid w:val="007B5C09"/>
    <w:rsid w:val="007B5DA2"/>
    <w:rsid w:val="007C0966"/>
    <w:rsid w:val="007C19E7"/>
    <w:rsid w:val="007C5005"/>
    <w:rsid w:val="007C5CFD"/>
    <w:rsid w:val="007C6D9F"/>
    <w:rsid w:val="007D044F"/>
    <w:rsid w:val="007D4893"/>
    <w:rsid w:val="007D48A4"/>
    <w:rsid w:val="007D64D8"/>
    <w:rsid w:val="007E70CF"/>
    <w:rsid w:val="007E74A4"/>
    <w:rsid w:val="007F1B6F"/>
    <w:rsid w:val="007F263F"/>
    <w:rsid w:val="007F48FC"/>
    <w:rsid w:val="007F6D91"/>
    <w:rsid w:val="008015A8"/>
    <w:rsid w:val="0080766E"/>
    <w:rsid w:val="00811169"/>
    <w:rsid w:val="00815297"/>
    <w:rsid w:val="008170DB"/>
    <w:rsid w:val="00817BA1"/>
    <w:rsid w:val="0082013B"/>
    <w:rsid w:val="00823022"/>
    <w:rsid w:val="0082634E"/>
    <w:rsid w:val="00830853"/>
    <w:rsid w:val="008313C4"/>
    <w:rsid w:val="00835434"/>
    <w:rsid w:val="008358C0"/>
    <w:rsid w:val="00836E22"/>
    <w:rsid w:val="00841B39"/>
    <w:rsid w:val="00842838"/>
    <w:rsid w:val="00854EC1"/>
    <w:rsid w:val="00855FA1"/>
    <w:rsid w:val="0085797F"/>
    <w:rsid w:val="00860028"/>
    <w:rsid w:val="00861DC3"/>
    <w:rsid w:val="00867019"/>
    <w:rsid w:val="00872B4E"/>
    <w:rsid w:val="00872EF1"/>
    <w:rsid w:val="0087320B"/>
    <w:rsid w:val="008735A9"/>
    <w:rsid w:val="00877BC5"/>
    <w:rsid w:val="00877D20"/>
    <w:rsid w:val="00881C48"/>
    <w:rsid w:val="008848BC"/>
    <w:rsid w:val="00885B80"/>
    <w:rsid w:val="00885C30"/>
    <w:rsid w:val="00885E9B"/>
    <w:rsid w:val="0089368E"/>
    <w:rsid w:val="00893C96"/>
    <w:rsid w:val="0089500A"/>
    <w:rsid w:val="00897C94"/>
    <w:rsid w:val="008A7C12"/>
    <w:rsid w:val="008B03CE"/>
    <w:rsid w:val="008B22A2"/>
    <w:rsid w:val="008B521D"/>
    <w:rsid w:val="008B529E"/>
    <w:rsid w:val="008C1134"/>
    <w:rsid w:val="008C17FB"/>
    <w:rsid w:val="008C70BB"/>
    <w:rsid w:val="008D1B00"/>
    <w:rsid w:val="008D57B8"/>
    <w:rsid w:val="008E03FC"/>
    <w:rsid w:val="008E4459"/>
    <w:rsid w:val="008E510B"/>
    <w:rsid w:val="009024D2"/>
    <w:rsid w:val="00902B13"/>
    <w:rsid w:val="00905179"/>
    <w:rsid w:val="00911941"/>
    <w:rsid w:val="009129C5"/>
    <w:rsid w:val="0092024D"/>
    <w:rsid w:val="00925146"/>
    <w:rsid w:val="00925F0F"/>
    <w:rsid w:val="00932F6B"/>
    <w:rsid w:val="00934E50"/>
    <w:rsid w:val="009468BC"/>
    <w:rsid w:val="00947FAE"/>
    <w:rsid w:val="00950A39"/>
    <w:rsid w:val="00950C8D"/>
    <w:rsid w:val="00960A81"/>
    <w:rsid w:val="009616DF"/>
    <w:rsid w:val="009629CA"/>
    <w:rsid w:val="0096542F"/>
    <w:rsid w:val="00967FA7"/>
    <w:rsid w:val="009706EA"/>
    <w:rsid w:val="00971645"/>
    <w:rsid w:val="00976211"/>
    <w:rsid w:val="00977919"/>
    <w:rsid w:val="00983000"/>
    <w:rsid w:val="00984565"/>
    <w:rsid w:val="009870FA"/>
    <w:rsid w:val="009921C3"/>
    <w:rsid w:val="0099551D"/>
    <w:rsid w:val="009A1C35"/>
    <w:rsid w:val="009A5897"/>
    <w:rsid w:val="009A5F24"/>
    <w:rsid w:val="009B0B3E"/>
    <w:rsid w:val="009B1913"/>
    <w:rsid w:val="009B1BF1"/>
    <w:rsid w:val="009B4231"/>
    <w:rsid w:val="009B53DF"/>
    <w:rsid w:val="009B6657"/>
    <w:rsid w:val="009B6966"/>
    <w:rsid w:val="009C44ED"/>
    <w:rsid w:val="009D0EB5"/>
    <w:rsid w:val="009D14F9"/>
    <w:rsid w:val="009D2B74"/>
    <w:rsid w:val="009D63FF"/>
    <w:rsid w:val="009E175D"/>
    <w:rsid w:val="009E2CAB"/>
    <w:rsid w:val="009E3CC2"/>
    <w:rsid w:val="009E5DCB"/>
    <w:rsid w:val="009F06BD"/>
    <w:rsid w:val="009F2A4D"/>
    <w:rsid w:val="00A00828"/>
    <w:rsid w:val="00A03290"/>
    <w:rsid w:val="00A0387E"/>
    <w:rsid w:val="00A05542"/>
    <w:rsid w:val="00A05BFD"/>
    <w:rsid w:val="00A072F9"/>
    <w:rsid w:val="00A07490"/>
    <w:rsid w:val="00A10655"/>
    <w:rsid w:val="00A12B64"/>
    <w:rsid w:val="00A22C38"/>
    <w:rsid w:val="00A22D3C"/>
    <w:rsid w:val="00A22D3F"/>
    <w:rsid w:val="00A241E6"/>
    <w:rsid w:val="00A25193"/>
    <w:rsid w:val="00A26E80"/>
    <w:rsid w:val="00A31AE8"/>
    <w:rsid w:val="00A3739D"/>
    <w:rsid w:val="00A3761F"/>
    <w:rsid w:val="00A37DDA"/>
    <w:rsid w:val="00A45005"/>
    <w:rsid w:val="00A53CF0"/>
    <w:rsid w:val="00A66DD9"/>
    <w:rsid w:val="00A74454"/>
    <w:rsid w:val="00A7620F"/>
    <w:rsid w:val="00A76790"/>
    <w:rsid w:val="00A84A23"/>
    <w:rsid w:val="00A925EC"/>
    <w:rsid w:val="00A929AA"/>
    <w:rsid w:val="00A92B6B"/>
    <w:rsid w:val="00AA541E"/>
    <w:rsid w:val="00AC61EC"/>
    <w:rsid w:val="00AD0DA4"/>
    <w:rsid w:val="00AD4169"/>
    <w:rsid w:val="00AE193F"/>
    <w:rsid w:val="00AE1E20"/>
    <w:rsid w:val="00AE25C6"/>
    <w:rsid w:val="00AE2A8A"/>
    <w:rsid w:val="00AE306C"/>
    <w:rsid w:val="00AF0871"/>
    <w:rsid w:val="00AF28C1"/>
    <w:rsid w:val="00B02EF1"/>
    <w:rsid w:val="00B07C97"/>
    <w:rsid w:val="00B10581"/>
    <w:rsid w:val="00B11C67"/>
    <w:rsid w:val="00B15754"/>
    <w:rsid w:val="00B16002"/>
    <w:rsid w:val="00B2046E"/>
    <w:rsid w:val="00B20E8B"/>
    <w:rsid w:val="00B246B2"/>
    <w:rsid w:val="00B257E1"/>
    <w:rsid w:val="00B2584A"/>
    <w:rsid w:val="00B2599A"/>
    <w:rsid w:val="00B27AC4"/>
    <w:rsid w:val="00B31D3A"/>
    <w:rsid w:val="00B343CC"/>
    <w:rsid w:val="00B40C31"/>
    <w:rsid w:val="00B42CC1"/>
    <w:rsid w:val="00B5084A"/>
    <w:rsid w:val="00B51227"/>
    <w:rsid w:val="00B55DE2"/>
    <w:rsid w:val="00B606A1"/>
    <w:rsid w:val="00B60D8D"/>
    <w:rsid w:val="00B614F7"/>
    <w:rsid w:val="00B61B26"/>
    <w:rsid w:val="00B65E6B"/>
    <w:rsid w:val="00B674EB"/>
    <w:rsid w:val="00B675B2"/>
    <w:rsid w:val="00B81261"/>
    <w:rsid w:val="00B8223E"/>
    <w:rsid w:val="00B832AE"/>
    <w:rsid w:val="00B86678"/>
    <w:rsid w:val="00B917C4"/>
    <w:rsid w:val="00B920DA"/>
    <w:rsid w:val="00B92F9B"/>
    <w:rsid w:val="00B941B3"/>
    <w:rsid w:val="00B96513"/>
    <w:rsid w:val="00BA1A56"/>
    <w:rsid w:val="00BA1D47"/>
    <w:rsid w:val="00BA291C"/>
    <w:rsid w:val="00BA66F0"/>
    <w:rsid w:val="00BB2239"/>
    <w:rsid w:val="00BB2AE7"/>
    <w:rsid w:val="00BB6464"/>
    <w:rsid w:val="00BC1BB8"/>
    <w:rsid w:val="00BD3E35"/>
    <w:rsid w:val="00BD7FE1"/>
    <w:rsid w:val="00BE37CA"/>
    <w:rsid w:val="00BE6144"/>
    <w:rsid w:val="00BE635A"/>
    <w:rsid w:val="00BF17E9"/>
    <w:rsid w:val="00BF2ABB"/>
    <w:rsid w:val="00BF5099"/>
    <w:rsid w:val="00BF62AB"/>
    <w:rsid w:val="00C06088"/>
    <w:rsid w:val="00C07829"/>
    <w:rsid w:val="00C10B5E"/>
    <w:rsid w:val="00C10F10"/>
    <w:rsid w:val="00C11E6F"/>
    <w:rsid w:val="00C15D4D"/>
    <w:rsid w:val="00C15DF8"/>
    <w:rsid w:val="00C175DC"/>
    <w:rsid w:val="00C20D17"/>
    <w:rsid w:val="00C30171"/>
    <w:rsid w:val="00C309D8"/>
    <w:rsid w:val="00C36177"/>
    <w:rsid w:val="00C40658"/>
    <w:rsid w:val="00C43519"/>
    <w:rsid w:val="00C45263"/>
    <w:rsid w:val="00C479B1"/>
    <w:rsid w:val="00C51537"/>
    <w:rsid w:val="00C51768"/>
    <w:rsid w:val="00C52BC3"/>
    <w:rsid w:val="00C53ECF"/>
    <w:rsid w:val="00C57CC9"/>
    <w:rsid w:val="00C61AFA"/>
    <w:rsid w:val="00C61D64"/>
    <w:rsid w:val="00C62099"/>
    <w:rsid w:val="00C64EA3"/>
    <w:rsid w:val="00C67205"/>
    <w:rsid w:val="00C72867"/>
    <w:rsid w:val="00C75E81"/>
    <w:rsid w:val="00C76015"/>
    <w:rsid w:val="00C86609"/>
    <w:rsid w:val="00C87412"/>
    <w:rsid w:val="00C92B4C"/>
    <w:rsid w:val="00C92EC5"/>
    <w:rsid w:val="00C954F6"/>
    <w:rsid w:val="00C96318"/>
    <w:rsid w:val="00CA36A0"/>
    <w:rsid w:val="00CA6BC5"/>
    <w:rsid w:val="00CA6E6A"/>
    <w:rsid w:val="00CA7553"/>
    <w:rsid w:val="00CB137B"/>
    <w:rsid w:val="00CC2F1A"/>
    <w:rsid w:val="00CC571B"/>
    <w:rsid w:val="00CC61CD"/>
    <w:rsid w:val="00CC6C02"/>
    <w:rsid w:val="00CC737B"/>
    <w:rsid w:val="00CD5011"/>
    <w:rsid w:val="00CD69C5"/>
    <w:rsid w:val="00CD7252"/>
    <w:rsid w:val="00CE2490"/>
    <w:rsid w:val="00CE640F"/>
    <w:rsid w:val="00CE74C2"/>
    <w:rsid w:val="00CE76BC"/>
    <w:rsid w:val="00CF540E"/>
    <w:rsid w:val="00D0214C"/>
    <w:rsid w:val="00D02F07"/>
    <w:rsid w:val="00D15D88"/>
    <w:rsid w:val="00D17A90"/>
    <w:rsid w:val="00D27D49"/>
    <w:rsid w:val="00D27EBE"/>
    <w:rsid w:val="00D32BCF"/>
    <w:rsid w:val="00D34336"/>
    <w:rsid w:val="00D35D55"/>
    <w:rsid w:val="00D36596"/>
    <w:rsid w:val="00D36A49"/>
    <w:rsid w:val="00D4460B"/>
    <w:rsid w:val="00D517C6"/>
    <w:rsid w:val="00D5309E"/>
    <w:rsid w:val="00D53DAC"/>
    <w:rsid w:val="00D71D84"/>
    <w:rsid w:val="00D72464"/>
    <w:rsid w:val="00D72A57"/>
    <w:rsid w:val="00D768EB"/>
    <w:rsid w:val="00D81E17"/>
    <w:rsid w:val="00D82D1E"/>
    <w:rsid w:val="00D832D9"/>
    <w:rsid w:val="00D83EC2"/>
    <w:rsid w:val="00D8709D"/>
    <w:rsid w:val="00D870FE"/>
    <w:rsid w:val="00D90F00"/>
    <w:rsid w:val="00D975C0"/>
    <w:rsid w:val="00DA4288"/>
    <w:rsid w:val="00DA5285"/>
    <w:rsid w:val="00DB191D"/>
    <w:rsid w:val="00DB4F91"/>
    <w:rsid w:val="00DB6D0A"/>
    <w:rsid w:val="00DC06BE"/>
    <w:rsid w:val="00DC1F0F"/>
    <w:rsid w:val="00DC3117"/>
    <w:rsid w:val="00DC5DD9"/>
    <w:rsid w:val="00DC6D2D"/>
    <w:rsid w:val="00DC75E2"/>
    <w:rsid w:val="00DD4E59"/>
    <w:rsid w:val="00DE33B5"/>
    <w:rsid w:val="00DE4D51"/>
    <w:rsid w:val="00DE5E18"/>
    <w:rsid w:val="00DE7BE2"/>
    <w:rsid w:val="00DF0487"/>
    <w:rsid w:val="00DF4131"/>
    <w:rsid w:val="00DF5EA4"/>
    <w:rsid w:val="00DF65C0"/>
    <w:rsid w:val="00E02681"/>
    <w:rsid w:val="00E02792"/>
    <w:rsid w:val="00E034D8"/>
    <w:rsid w:val="00E04CC0"/>
    <w:rsid w:val="00E155CE"/>
    <w:rsid w:val="00E15816"/>
    <w:rsid w:val="00E15FC4"/>
    <w:rsid w:val="00E160D5"/>
    <w:rsid w:val="00E235CB"/>
    <w:rsid w:val="00E239FF"/>
    <w:rsid w:val="00E27D7B"/>
    <w:rsid w:val="00E30556"/>
    <w:rsid w:val="00E30981"/>
    <w:rsid w:val="00E32991"/>
    <w:rsid w:val="00E33136"/>
    <w:rsid w:val="00E33486"/>
    <w:rsid w:val="00E34D7C"/>
    <w:rsid w:val="00E3598A"/>
    <w:rsid w:val="00E3723D"/>
    <w:rsid w:val="00E43797"/>
    <w:rsid w:val="00E44C89"/>
    <w:rsid w:val="00E457A6"/>
    <w:rsid w:val="00E45EA9"/>
    <w:rsid w:val="00E61BA2"/>
    <w:rsid w:val="00E63864"/>
    <w:rsid w:val="00E6403F"/>
    <w:rsid w:val="00E75451"/>
    <w:rsid w:val="00E7653A"/>
    <w:rsid w:val="00E770C4"/>
    <w:rsid w:val="00E84C5A"/>
    <w:rsid w:val="00E861DB"/>
    <w:rsid w:val="00E908F1"/>
    <w:rsid w:val="00E93406"/>
    <w:rsid w:val="00E956C5"/>
    <w:rsid w:val="00E95C39"/>
    <w:rsid w:val="00EA0F7E"/>
    <w:rsid w:val="00EA2C39"/>
    <w:rsid w:val="00EB0A3C"/>
    <w:rsid w:val="00EB0A96"/>
    <w:rsid w:val="00EB5E4B"/>
    <w:rsid w:val="00EB77F9"/>
    <w:rsid w:val="00EC5769"/>
    <w:rsid w:val="00EC7D00"/>
    <w:rsid w:val="00ED0304"/>
    <w:rsid w:val="00ED4FF7"/>
    <w:rsid w:val="00ED5B7B"/>
    <w:rsid w:val="00EE38FA"/>
    <w:rsid w:val="00EE3E2C"/>
    <w:rsid w:val="00EE4BE8"/>
    <w:rsid w:val="00EE5D23"/>
    <w:rsid w:val="00EE750D"/>
    <w:rsid w:val="00EF051F"/>
    <w:rsid w:val="00EF3CA4"/>
    <w:rsid w:val="00EF49A8"/>
    <w:rsid w:val="00EF7503"/>
    <w:rsid w:val="00EF7859"/>
    <w:rsid w:val="00F014DA"/>
    <w:rsid w:val="00F02591"/>
    <w:rsid w:val="00F12D05"/>
    <w:rsid w:val="00F15931"/>
    <w:rsid w:val="00F3084D"/>
    <w:rsid w:val="00F467B9"/>
    <w:rsid w:val="00F5696E"/>
    <w:rsid w:val="00F60EFF"/>
    <w:rsid w:val="00F67D2D"/>
    <w:rsid w:val="00F738AA"/>
    <w:rsid w:val="00F858F2"/>
    <w:rsid w:val="00F860CC"/>
    <w:rsid w:val="00F94398"/>
    <w:rsid w:val="00FB0D73"/>
    <w:rsid w:val="00FB2B56"/>
    <w:rsid w:val="00FB3CC5"/>
    <w:rsid w:val="00FB55D5"/>
    <w:rsid w:val="00FB773F"/>
    <w:rsid w:val="00FB7F9B"/>
    <w:rsid w:val="00FC0A19"/>
    <w:rsid w:val="00FC12BF"/>
    <w:rsid w:val="00FC2C60"/>
    <w:rsid w:val="00FC596D"/>
    <w:rsid w:val="00FD0FFC"/>
    <w:rsid w:val="00FD1E71"/>
    <w:rsid w:val="00FD3B84"/>
    <w:rsid w:val="00FD3E6F"/>
    <w:rsid w:val="00FD51B9"/>
    <w:rsid w:val="00FD5849"/>
    <w:rsid w:val="00FE03E4"/>
    <w:rsid w:val="00FE08FF"/>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268B5"/>
  <w15:docId w15:val="{8F8297D4-1703-44F2-A0E1-CF43F5C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F08"/>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customStyle="1" w:styleId="BulletinContent">
    <w:name w:val="Bulletin Content"/>
    <w:rsid w:val="00113FBB"/>
    <w:pPr>
      <w:spacing w:after="120"/>
    </w:pPr>
    <w:rPr>
      <w:rFonts w:ascii="Arial" w:eastAsia="Times" w:hAnsi="Arial"/>
      <w:noProof/>
      <w:color w:val="000000"/>
    </w:rPr>
  </w:style>
  <w:style w:type="paragraph" w:customStyle="1" w:styleId="Default">
    <w:name w:val="Default"/>
    <w:rsid w:val="00A241E6"/>
    <w:pPr>
      <w:autoSpaceDE w:val="0"/>
      <w:autoSpaceDN w:val="0"/>
      <w:adjustRightInd w:val="0"/>
      <w:spacing w:after="0"/>
    </w:pPr>
    <w:rPr>
      <w:rFonts w:ascii="Arial" w:eastAsiaTheme="minorHAnsi" w:hAnsi="Arial" w:cs="Arial"/>
      <w:color w:val="000000"/>
      <w:sz w:val="24"/>
      <w:szCs w:val="24"/>
    </w:rPr>
  </w:style>
  <w:style w:type="character" w:styleId="CommentReference">
    <w:name w:val="annotation reference"/>
    <w:basedOn w:val="DefaultParagraphFont"/>
    <w:uiPriority w:val="99"/>
    <w:semiHidden/>
    <w:unhideWhenUsed/>
    <w:rsid w:val="00044296"/>
    <w:rPr>
      <w:sz w:val="16"/>
      <w:szCs w:val="16"/>
    </w:rPr>
  </w:style>
  <w:style w:type="paragraph" w:styleId="CommentText">
    <w:name w:val="annotation text"/>
    <w:basedOn w:val="Normal"/>
    <w:link w:val="CommentTextChar"/>
    <w:uiPriority w:val="99"/>
    <w:unhideWhenUsed/>
    <w:rsid w:val="00044296"/>
    <w:rPr>
      <w:sz w:val="20"/>
    </w:rPr>
  </w:style>
  <w:style w:type="character" w:customStyle="1" w:styleId="CommentTextChar">
    <w:name w:val="Comment Text Char"/>
    <w:basedOn w:val="DefaultParagraphFont"/>
    <w:link w:val="CommentText"/>
    <w:uiPriority w:val="99"/>
    <w:rsid w:val="00044296"/>
    <w:rPr>
      <w:sz w:val="20"/>
    </w:rPr>
  </w:style>
  <w:style w:type="paragraph" w:styleId="CommentSubject">
    <w:name w:val="annotation subject"/>
    <w:basedOn w:val="CommentText"/>
    <w:next w:val="CommentText"/>
    <w:link w:val="CommentSubjectChar"/>
    <w:uiPriority w:val="99"/>
    <w:semiHidden/>
    <w:unhideWhenUsed/>
    <w:rsid w:val="00044296"/>
    <w:rPr>
      <w:b/>
      <w:bCs/>
    </w:rPr>
  </w:style>
  <w:style w:type="character" w:customStyle="1" w:styleId="CommentSubjectChar">
    <w:name w:val="Comment Subject Char"/>
    <w:basedOn w:val="CommentTextChar"/>
    <w:link w:val="CommentSubject"/>
    <w:uiPriority w:val="99"/>
    <w:semiHidden/>
    <w:rsid w:val="00044296"/>
    <w:rPr>
      <w:b/>
      <w:bCs/>
      <w:sz w:val="20"/>
    </w:rPr>
  </w:style>
  <w:style w:type="paragraph" w:customStyle="1" w:styleId="TableParagraph">
    <w:name w:val="Table Paragraph"/>
    <w:basedOn w:val="Normal"/>
    <w:uiPriority w:val="1"/>
    <w:qFormat/>
    <w:rsid w:val="00CD7252"/>
    <w:pPr>
      <w:widowControl w:val="0"/>
      <w:autoSpaceDE w:val="0"/>
      <w:autoSpaceDN w:val="0"/>
      <w:spacing w:after="0"/>
    </w:pPr>
    <w:rPr>
      <w:rFonts w:eastAsia="Lato" w:cs="Lato"/>
      <w:szCs w:val="22"/>
      <w:lang w:val="en-US"/>
    </w:rPr>
  </w:style>
  <w:style w:type="character" w:styleId="UnresolvedMention">
    <w:name w:val="Unresolved Mention"/>
    <w:basedOn w:val="DefaultParagraphFont"/>
    <w:uiPriority w:val="99"/>
    <w:semiHidden/>
    <w:unhideWhenUsed/>
    <w:rsid w:val="002E0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232812989">
      <w:bodyDiv w:val="1"/>
      <w:marLeft w:val="0"/>
      <w:marRight w:val="0"/>
      <w:marTop w:val="0"/>
      <w:marBottom w:val="0"/>
      <w:divBdr>
        <w:top w:val="none" w:sz="0" w:space="0" w:color="auto"/>
        <w:left w:val="none" w:sz="0" w:space="0" w:color="auto"/>
        <w:bottom w:val="none" w:sz="0" w:space="0" w:color="auto"/>
        <w:right w:val="none" w:sz="0" w:space="0" w:color="auto"/>
      </w:divBdr>
    </w:div>
    <w:div w:id="313411471">
      <w:bodyDiv w:val="1"/>
      <w:marLeft w:val="0"/>
      <w:marRight w:val="0"/>
      <w:marTop w:val="0"/>
      <w:marBottom w:val="0"/>
      <w:divBdr>
        <w:top w:val="none" w:sz="0" w:space="0" w:color="auto"/>
        <w:left w:val="none" w:sz="0" w:space="0" w:color="auto"/>
        <w:bottom w:val="none" w:sz="0" w:space="0" w:color="auto"/>
        <w:right w:val="none" w:sz="0" w:space="0" w:color="auto"/>
      </w:divBdr>
    </w:div>
    <w:div w:id="554047594">
      <w:bodyDiv w:val="1"/>
      <w:marLeft w:val="0"/>
      <w:marRight w:val="0"/>
      <w:marTop w:val="0"/>
      <w:marBottom w:val="0"/>
      <w:divBdr>
        <w:top w:val="none" w:sz="0" w:space="0" w:color="auto"/>
        <w:left w:val="none" w:sz="0" w:space="0" w:color="auto"/>
        <w:bottom w:val="none" w:sz="0" w:space="0" w:color="auto"/>
        <w:right w:val="none" w:sz="0" w:space="0" w:color="auto"/>
      </w:divBdr>
    </w:div>
    <w:div w:id="731778442">
      <w:bodyDiv w:val="1"/>
      <w:marLeft w:val="0"/>
      <w:marRight w:val="0"/>
      <w:marTop w:val="0"/>
      <w:marBottom w:val="0"/>
      <w:divBdr>
        <w:top w:val="none" w:sz="0" w:space="0" w:color="auto"/>
        <w:left w:val="none" w:sz="0" w:space="0" w:color="auto"/>
        <w:bottom w:val="none" w:sz="0" w:space="0" w:color="auto"/>
        <w:right w:val="none" w:sz="0" w:space="0" w:color="auto"/>
      </w:divBdr>
    </w:div>
    <w:div w:id="849216593">
      <w:bodyDiv w:val="1"/>
      <w:marLeft w:val="0"/>
      <w:marRight w:val="0"/>
      <w:marTop w:val="0"/>
      <w:marBottom w:val="0"/>
      <w:divBdr>
        <w:top w:val="none" w:sz="0" w:space="0" w:color="auto"/>
        <w:left w:val="none" w:sz="0" w:space="0" w:color="auto"/>
        <w:bottom w:val="none" w:sz="0" w:space="0" w:color="auto"/>
        <w:right w:val="none" w:sz="0" w:space="0" w:color="auto"/>
      </w:divBdr>
    </w:div>
    <w:div w:id="1089082985">
      <w:bodyDiv w:val="1"/>
      <w:marLeft w:val="0"/>
      <w:marRight w:val="0"/>
      <w:marTop w:val="0"/>
      <w:marBottom w:val="0"/>
      <w:divBdr>
        <w:top w:val="none" w:sz="0" w:space="0" w:color="auto"/>
        <w:left w:val="none" w:sz="0" w:space="0" w:color="auto"/>
        <w:bottom w:val="none" w:sz="0" w:space="0" w:color="auto"/>
        <w:right w:val="none" w:sz="0" w:space="0" w:color="auto"/>
      </w:divBdr>
    </w:div>
    <w:div w:id="1238704566">
      <w:bodyDiv w:val="1"/>
      <w:marLeft w:val="0"/>
      <w:marRight w:val="0"/>
      <w:marTop w:val="0"/>
      <w:marBottom w:val="0"/>
      <w:divBdr>
        <w:top w:val="none" w:sz="0" w:space="0" w:color="auto"/>
        <w:left w:val="none" w:sz="0" w:space="0" w:color="auto"/>
        <w:bottom w:val="none" w:sz="0" w:space="0" w:color="auto"/>
        <w:right w:val="none" w:sz="0" w:space="0" w:color="auto"/>
      </w:divBdr>
    </w:div>
    <w:div w:id="1247182534">
      <w:bodyDiv w:val="1"/>
      <w:marLeft w:val="0"/>
      <w:marRight w:val="0"/>
      <w:marTop w:val="0"/>
      <w:marBottom w:val="0"/>
      <w:divBdr>
        <w:top w:val="none" w:sz="0" w:space="0" w:color="auto"/>
        <w:left w:val="none" w:sz="0" w:space="0" w:color="auto"/>
        <w:bottom w:val="none" w:sz="0" w:space="0" w:color="auto"/>
        <w:right w:val="none" w:sz="0" w:space="0" w:color="auto"/>
      </w:divBdr>
    </w:div>
    <w:div w:id="1260988578">
      <w:bodyDiv w:val="1"/>
      <w:marLeft w:val="0"/>
      <w:marRight w:val="0"/>
      <w:marTop w:val="0"/>
      <w:marBottom w:val="0"/>
      <w:divBdr>
        <w:top w:val="none" w:sz="0" w:space="0" w:color="auto"/>
        <w:left w:val="none" w:sz="0" w:space="0" w:color="auto"/>
        <w:bottom w:val="none" w:sz="0" w:space="0" w:color="auto"/>
        <w:right w:val="none" w:sz="0" w:space="0" w:color="auto"/>
      </w:divBdr>
      <w:divsChild>
        <w:div w:id="1603414128">
          <w:marLeft w:val="0"/>
          <w:marRight w:val="0"/>
          <w:marTop w:val="0"/>
          <w:marBottom w:val="0"/>
          <w:divBdr>
            <w:top w:val="none" w:sz="0" w:space="0" w:color="auto"/>
            <w:left w:val="none" w:sz="0" w:space="0" w:color="auto"/>
            <w:bottom w:val="none" w:sz="0" w:space="0" w:color="auto"/>
            <w:right w:val="none" w:sz="0" w:space="0" w:color="auto"/>
          </w:divBdr>
        </w:div>
        <w:div w:id="1771856103">
          <w:marLeft w:val="0"/>
          <w:marRight w:val="0"/>
          <w:marTop w:val="0"/>
          <w:marBottom w:val="0"/>
          <w:divBdr>
            <w:top w:val="none" w:sz="0" w:space="0" w:color="auto"/>
            <w:left w:val="none" w:sz="0" w:space="0" w:color="auto"/>
            <w:bottom w:val="none" w:sz="0" w:space="0" w:color="auto"/>
            <w:right w:val="none" w:sz="0" w:space="0" w:color="auto"/>
          </w:divBdr>
        </w:div>
        <w:div w:id="510799604">
          <w:marLeft w:val="0"/>
          <w:marRight w:val="0"/>
          <w:marTop w:val="0"/>
          <w:marBottom w:val="0"/>
          <w:divBdr>
            <w:top w:val="none" w:sz="0" w:space="0" w:color="auto"/>
            <w:left w:val="none" w:sz="0" w:space="0" w:color="auto"/>
            <w:bottom w:val="none" w:sz="0" w:space="0" w:color="auto"/>
            <w:right w:val="none" w:sz="0" w:space="0" w:color="auto"/>
          </w:divBdr>
        </w:div>
        <w:div w:id="1745565336">
          <w:marLeft w:val="0"/>
          <w:marRight w:val="0"/>
          <w:marTop w:val="0"/>
          <w:marBottom w:val="0"/>
          <w:divBdr>
            <w:top w:val="none" w:sz="0" w:space="0" w:color="auto"/>
            <w:left w:val="none" w:sz="0" w:space="0" w:color="auto"/>
            <w:bottom w:val="none" w:sz="0" w:space="0" w:color="auto"/>
            <w:right w:val="none" w:sz="0" w:space="0" w:color="auto"/>
          </w:divBdr>
        </w:div>
        <w:div w:id="226694097">
          <w:marLeft w:val="0"/>
          <w:marRight w:val="0"/>
          <w:marTop w:val="0"/>
          <w:marBottom w:val="0"/>
          <w:divBdr>
            <w:top w:val="none" w:sz="0" w:space="0" w:color="auto"/>
            <w:left w:val="none" w:sz="0" w:space="0" w:color="auto"/>
            <w:bottom w:val="none" w:sz="0" w:space="0" w:color="auto"/>
            <w:right w:val="none" w:sz="0" w:space="0" w:color="auto"/>
          </w:divBdr>
        </w:div>
        <w:div w:id="1493250351">
          <w:marLeft w:val="0"/>
          <w:marRight w:val="0"/>
          <w:marTop w:val="0"/>
          <w:marBottom w:val="0"/>
          <w:divBdr>
            <w:top w:val="none" w:sz="0" w:space="0" w:color="auto"/>
            <w:left w:val="none" w:sz="0" w:space="0" w:color="auto"/>
            <w:bottom w:val="none" w:sz="0" w:space="0" w:color="auto"/>
            <w:right w:val="none" w:sz="0" w:space="0" w:color="auto"/>
          </w:divBdr>
        </w:div>
        <w:div w:id="1804344947">
          <w:marLeft w:val="0"/>
          <w:marRight w:val="0"/>
          <w:marTop w:val="0"/>
          <w:marBottom w:val="0"/>
          <w:divBdr>
            <w:top w:val="none" w:sz="0" w:space="0" w:color="auto"/>
            <w:left w:val="none" w:sz="0" w:space="0" w:color="auto"/>
            <w:bottom w:val="none" w:sz="0" w:space="0" w:color="auto"/>
            <w:right w:val="none" w:sz="0" w:space="0" w:color="auto"/>
          </w:divBdr>
        </w:div>
        <w:div w:id="811292410">
          <w:marLeft w:val="0"/>
          <w:marRight w:val="0"/>
          <w:marTop w:val="0"/>
          <w:marBottom w:val="0"/>
          <w:divBdr>
            <w:top w:val="none" w:sz="0" w:space="0" w:color="auto"/>
            <w:left w:val="none" w:sz="0" w:space="0" w:color="auto"/>
            <w:bottom w:val="none" w:sz="0" w:space="0" w:color="auto"/>
            <w:right w:val="none" w:sz="0" w:space="0" w:color="auto"/>
          </w:divBdr>
        </w:div>
      </w:divsChild>
    </w:div>
    <w:div w:id="1262952362">
      <w:bodyDiv w:val="1"/>
      <w:marLeft w:val="0"/>
      <w:marRight w:val="0"/>
      <w:marTop w:val="0"/>
      <w:marBottom w:val="0"/>
      <w:divBdr>
        <w:top w:val="none" w:sz="0" w:space="0" w:color="auto"/>
        <w:left w:val="none" w:sz="0" w:space="0" w:color="auto"/>
        <w:bottom w:val="none" w:sz="0" w:space="0" w:color="auto"/>
        <w:right w:val="none" w:sz="0" w:space="0" w:color="auto"/>
      </w:divBdr>
      <w:divsChild>
        <w:div w:id="137578513">
          <w:marLeft w:val="0"/>
          <w:marRight w:val="0"/>
          <w:marTop w:val="0"/>
          <w:marBottom w:val="0"/>
          <w:divBdr>
            <w:top w:val="none" w:sz="0" w:space="0" w:color="auto"/>
            <w:left w:val="none" w:sz="0" w:space="0" w:color="auto"/>
            <w:bottom w:val="none" w:sz="0" w:space="0" w:color="auto"/>
            <w:right w:val="none" w:sz="0" w:space="0" w:color="auto"/>
          </w:divBdr>
        </w:div>
        <w:div w:id="1529680509">
          <w:marLeft w:val="0"/>
          <w:marRight w:val="0"/>
          <w:marTop w:val="0"/>
          <w:marBottom w:val="0"/>
          <w:divBdr>
            <w:top w:val="none" w:sz="0" w:space="0" w:color="auto"/>
            <w:left w:val="none" w:sz="0" w:space="0" w:color="auto"/>
            <w:bottom w:val="none" w:sz="0" w:space="0" w:color="auto"/>
            <w:right w:val="none" w:sz="0" w:space="0" w:color="auto"/>
          </w:divBdr>
        </w:div>
        <w:div w:id="1071006672">
          <w:marLeft w:val="0"/>
          <w:marRight w:val="0"/>
          <w:marTop w:val="0"/>
          <w:marBottom w:val="0"/>
          <w:divBdr>
            <w:top w:val="none" w:sz="0" w:space="0" w:color="auto"/>
            <w:left w:val="none" w:sz="0" w:space="0" w:color="auto"/>
            <w:bottom w:val="none" w:sz="0" w:space="0" w:color="auto"/>
            <w:right w:val="none" w:sz="0" w:space="0" w:color="auto"/>
          </w:divBdr>
        </w:div>
        <w:div w:id="358701458">
          <w:marLeft w:val="0"/>
          <w:marRight w:val="0"/>
          <w:marTop w:val="0"/>
          <w:marBottom w:val="0"/>
          <w:divBdr>
            <w:top w:val="none" w:sz="0" w:space="0" w:color="auto"/>
            <w:left w:val="none" w:sz="0" w:space="0" w:color="auto"/>
            <w:bottom w:val="none" w:sz="0" w:space="0" w:color="auto"/>
            <w:right w:val="none" w:sz="0" w:space="0" w:color="auto"/>
          </w:divBdr>
        </w:div>
      </w:divsChild>
    </w:div>
    <w:div w:id="1493762758">
      <w:bodyDiv w:val="1"/>
      <w:marLeft w:val="0"/>
      <w:marRight w:val="0"/>
      <w:marTop w:val="0"/>
      <w:marBottom w:val="0"/>
      <w:divBdr>
        <w:top w:val="none" w:sz="0" w:space="0" w:color="auto"/>
        <w:left w:val="none" w:sz="0" w:space="0" w:color="auto"/>
        <w:bottom w:val="none" w:sz="0" w:space="0" w:color="auto"/>
        <w:right w:val="none" w:sz="0" w:space="0" w:color="auto"/>
      </w:divBdr>
      <w:divsChild>
        <w:div w:id="844368629">
          <w:marLeft w:val="0"/>
          <w:marRight w:val="0"/>
          <w:marTop w:val="0"/>
          <w:marBottom w:val="0"/>
          <w:divBdr>
            <w:top w:val="none" w:sz="0" w:space="0" w:color="auto"/>
            <w:left w:val="none" w:sz="0" w:space="0" w:color="auto"/>
            <w:bottom w:val="none" w:sz="0" w:space="0" w:color="auto"/>
            <w:right w:val="none" w:sz="0" w:space="0" w:color="auto"/>
          </w:divBdr>
        </w:div>
        <w:div w:id="1634872758">
          <w:marLeft w:val="0"/>
          <w:marRight w:val="0"/>
          <w:marTop w:val="0"/>
          <w:marBottom w:val="0"/>
          <w:divBdr>
            <w:top w:val="none" w:sz="0" w:space="0" w:color="auto"/>
            <w:left w:val="none" w:sz="0" w:space="0" w:color="auto"/>
            <w:bottom w:val="none" w:sz="0" w:space="0" w:color="auto"/>
            <w:right w:val="none" w:sz="0" w:space="0" w:color="auto"/>
          </w:divBdr>
        </w:div>
        <w:div w:id="968823648">
          <w:marLeft w:val="0"/>
          <w:marRight w:val="0"/>
          <w:marTop w:val="0"/>
          <w:marBottom w:val="0"/>
          <w:divBdr>
            <w:top w:val="none" w:sz="0" w:space="0" w:color="auto"/>
            <w:left w:val="none" w:sz="0" w:space="0" w:color="auto"/>
            <w:bottom w:val="none" w:sz="0" w:space="0" w:color="auto"/>
            <w:right w:val="none" w:sz="0" w:space="0" w:color="auto"/>
          </w:divBdr>
        </w:div>
        <w:div w:id="1550651389">
          <w:marLeft w:val="0"/>
          <w:marRight w:val="0"/>
          <w:marTop w:val="0"/>
          <w:marBottom w:val="0"/>
          <w:divBdr>
            <w:top w:val="none" w:sz="0" w:space="0" w:color="auto"/>
            <w:left w:val="none" w:sz="0" w:space="0" w:color="auto"/>
            <w:bottom w:val="none" w:sz="0" w:space="0" w:color="auto"/>
            <w:right w:val="none" w:sz="0" w:space="0" w:color="auto"/>
          </w:divBdr>
        </w:div>
      </w:divsChild>
    </w:div>
    <w:div w:id="1563906391">
      <w:bodyDiv w:val="1"/>
      <w:marLeft w:val="0"/>
      <w:marRight w:val="0"/>
      <w:marTop w:val="0"/>
      <w:marBottom w:val="0"/>
      <w:divBdr>
        <w:top w:val="none" w:sz="0" w:space="0" w:color="auto"/>
        <w:left w:val="none" w:sz="0" w:space="0" w:color="auto"/>
        <w:bottom w:val="none" w:sz="0" w:space="0" w:color="auto"/>
        <w:right w:val="none" w:sz="0" w:space="0" w:color="auto"/>
      </w:divBdr>
      <w:divsChild>
        <w:div w:id="2049142361">
          <w:marLeft w:val="0"/>
          <w:marRight w:val="0"/>
          <w:marTop w:val="0"/>
          <w:marBottom w:val="0"/>
          <w:divBdr>
            <w:top w:val="none" w:sz="0" w:space="0" w:color="auto"/>
            <w:left w:val="none" w:sz="0" w:space="0" w:color="auto"/>
            <w:bottom w:val="none" w:sz="0" w:space="0" w:color="auto"/>
            <w:right w:val="none" w:sz="0" w:space="0" w:color="auto"/>
          </w:divBdr>
        </w:div>
        <w:div w:id="1689331211">
          <w:marLeft w:val="0"/>
          <w:marRight w:val="0"/>
          <w:marTop w:val="0"/>
          <w:marBottom w:val="0"/>
          <w:divBdr>
            <w:top w:val="none" w:sz="0" w:space="0" w:color="auto"/>
            <w:left w:val="none" w:sz="0" w:space="0" w:color="auto"/>
            <w:bottom w:val="none" w:sz="0" w:space="0" w:color="auto"/>
            <w:right w:val="none" w:sz="0" w:space="0" w:color="auto"/>
          </w:divBdr>
        </w:div>
        <w:div w:id="16466035">
          <w:marLeft w:val="0"/>
          <w:marRight w:val="0"/>
          <w:marTop w:val="0"/>
          <w:marBottom w:val="0"/>
          <w:divBdr>
            <w:top w:val="none" w:sz="0" w:space="0" w:color="auto"/>
            <w:left w:val="none" w:sz="0" w:space="0" w:color="auto"/>
            <w:bottom w:val="none" w:sz="0" w:space="0" w:color="auto"/>
            <w:right w:val="none" w:sz="0" w:space="0" w:color="auto"/>
          </w:divBdr>
        </w:div>
        <w:div w:id="175388718">
          <w:marLeft w:val="0"/>
          <w:marRight w:val="0"/>
          <w:marTop w:val="0"/>
          <w:marBottom w:val="0"/>
          <w:divBdr>
            <w:top w:val="none" w:sz="0" w:space="0" w:color="auto"/>
            <w:left w:val="none" w:sz="0" w:space="0" w:color="auto"/>
            <w:bottom w:val="none" w:sz="0" w:space="0" w:color="auto"/>
            <w:right w:val="none" w:sz="0" w:space="0" w:color="auto"/>
          </w:divBdr>
        </w:div>
        <w:div w:id="1704986193">
          <w:marLeft w:val="0"/>
          <w:marRight w:val="0"/>
          <w:marTop w:val="0"/>
          <w:marBottom w:val="0"/>
          <w:divBdr>
            <w:top w:val="none" w:sz="0" w:space="0" w:color="auto"/>
            <w:left w:val="none" w:sz="0" w:space="0" w:color="auto"/>
            <w:bottom w:val="none" w:sz="0" w:space="0" w:color="auto"/>
            <w:right w:val="none" w:sz="0" w:space="0" w:color="auto"/>
          </w:divBdr>
        </w:div>
        <w:div w:id="1285650249">
          <w:marLeft w:val="0"/>
          <w:marRight w:val="0"/>
          <w:marTop w:val="0"/>
          <w:marBottom w:val="0"/>
          <w:divBdr>
            <w:top w:val="none" w:sz="0" w:space="0" w:color="auto"/>
            <w:left w:val="none" w:sz="0" w:space="0" w:color="auto"/>
            <w:bottom w:val="none" w:sz="0" w:space="0" w:color="auto"/>
            <w:right w:val="none" w:sz="0" w:space="0" w:color="auto"/>
          </w:divBdr>
        </w:div>
        <w:div w:id="1167476697">
          <w:marLeft w:val="0"/>
          <w:marRight w:val="0"/>
          <w:marTop w:val="0"/>
          <w:marBottom w:val="0"/>
          <w:divBdr>
            <w:top w:val="none" w:sz="0" w:space="0" w:color="auto"/>
            <w:left w:val="none" w:sz="0" w:space="0" w:color="auto"/>
            <w:bottom w:val="none" w:sz="0" w:space="0" w:color="auto"/>
            <w:right w:val="none" w:sz="0" w:space="0" w:color="auto"/>
          </w:divBdr>
        </w:div>
        <w:div w:id="1513571735">
          <w:marLeft w:val="0"/>
          <w:marRight w:val="0"/>
          <w:marTop w:val="0"/>
          <w:marBottom w:val="0"/>
          <w:divBdr>
            <w:top w:val="none" w:sz="0" w:space="0" w:color="auto"/>
            <w:left w:val="none" w:sz="0" w:space="0" w:color="auto"/>
            <w:bottom w:val="none" w:sz="0" w:space="0" w:color="auto"/>
            <w:right w:val="none" w:sz="0" w:space="0" w:color="auto"/>
          </w:divBdr>
        </w:div>
      </w:divsChild>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ntworksafe@nt.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b\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2026-01-22T00:00:00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EAE5F00894BAD42BD7BB462141A9617" ma:contentTypeVersion="15" ma:contentTypeDescription="Create a new document." ma:contentTypeScope="" ma:versionID="4a87067df170e11b9b83fc4aad02a709">
  <xsd:schema xmlns:xsd="http://www.w3.org/2001/XMLSchema" xmlns:xs="http://www.w3.org/2001/XMLSchema" xmlns:p="http://schemas.microsoft.com/office/2006/metadata/properties" xmlns:ns2="bbd7305d-ca3a-4d7d-9a66-31d3f9618854" targetNamespace="http://schemas.microsoft.com/office/2006/metadata/properties" ma:root="true" ma:fieldsID="1fadfdb1eec59897c1ee6835343c13ae" ns2:_="">
    <xsd:import namespace="bbd7305d-ca3a-4d7d-9a66-31d3f9618854"/>
    <xsd:element name="properties">
      <xsd:complexType>
        <xsd:sequence>
          <xsd:element name="documentManagement">
            <xsd:complexType>
              <xsd:all>
                <xsd:element ref="ns2:_dlc_DocId" minOccurs="0"/>
                <xsd:element ref="ns2:_dlc_DocIdUrl" minOccurs="0"/>
                <xsd:element ref="ns2:_dlc_DocIdPersistId" minOccurs="0"/>
                <xsd:element ref="ns2:Folder_x0020_Titl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7305d-ca3a-4d7d-9a66-31d3f96188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older_x0020_Title" ma:index="11" nillable="true" ma:displayName="Folder Title" ma:internalName="Folder_x0020_Title">
      <xsd:simpleType>
        <xsd:restriction base="dms:Text">
          <xsd:maxLength value="255"/>
        </xsd:restrictio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older_x0020_Title xmlns="bbd7305d-ca3a-4d7d-9a66-31d3f9618854" xsi:nil="true"/>
    <_dlc_DocId xmlns="bbd7305d-ca3a-4d7d-9a66-31d3f9618854">DJZRNR56UQAU-1185262972-23</_dlc_DocId>
    <_dlc_DocIdUrl xmlns="bbd7305d-ca3a-4d7d-9a66-31d3f9618854">
      <Url>http://agd-bu.sp.nt.gov.au/ntwsr/worksafe/PAS/_layouts/15/DocIdRedir.aspx?ID=DJZRNR56UQAU-1185262972-23</Url>
      <Description>DJZRNR56UQAU-1185262972-23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1F97FD-531A-4AF0-A3F3-78522BD6CA56}">
  <ds:schemaRefs>
    <ds:schemaRef ds:uri="http://schemas.openxmlformats.org/officeDocument/2006/bibliography"/>
  </ds:schemaRefs>
</ds:datastoreItem>
</file>

<file path=customXml/itemProps3.xml><?xml version="1.0" encoding="utf-8"?>
<ds:datastoreItem xmlns:ds="http://schemas.openxmlformats.org/officeDocument/2006/customXml" ds:itemID="{BF160C61-DB83-45BB-901A-A4B3B225B1D3}">
  <ds:schemaRefs>
    <ds:schemaRef ds:uri="http://schemas.microsoft.com/sharepoint/events"/>
  </ds:schemaRefs>
</ds:datastoreItem>
</file>

<file path=customXml/itemProps4.xml><?xml version="1.0" encoding="utf-8"?>
<ds:datastoreItem xmlns:ds="http://schemas.openxmlformats.org/officeDocument/2006/customXml" ds:itemID="{DFA4B103-8647-41D7-B0BC-D4869CAB9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7305d-ca3a-4d7d-9a66-31d3f9618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6CDFC3-6D92-4F5C-81C2-DE8F0AEAE8A7}">
  <ds:schemaRefs>
    <ds:schemaRef ds:uri="http://schemas.microsoft.com/office/2006/metadata/properties"/>
    <ds:schemaRef ds:uri="http://schemas.microsoft.com/office/infopath/2007/PartnerControls"/>
    <ds:schemaRef ds:uri="bbd7305d-ca3a-4d7d-9a66-31d3f9618854"/>
  </ds:schemaRefs>
</ds:datastoreItem>
</file>

<file path=customXml/itemProps6.xml><?xml version="1.0" encoding="utf-8"?>
<ds:datastoreItem xmlns:ds="http://schemas.openxmlformats.org/officeDocument/2006/customXml" ds:itemID="{BD33405C-B025-4309-B708-62DC1B263F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ntg-form-template.dotx</Template>
  <TotalTime>65</TotalTime>
  <Pages>3</Pages>
  <Words>863</Words>
  <Characters>4643</Characters>
  <Application>Microsoft Office Word</Application>
  <DocSecurity>0</DocSecurity>
  <Lines>188</Lines>
  <Paragraphs>131</Paragraphs>
  <ScaleCrop>false</ScaleCrop>
  <HeadingPairs>
    <vt:vector size="2" baseType="variant">
      <vt:variant>
        <vt:lpstr>Title</vt:lpstr>
      </vt:variant>
      <vt:variant>
        <vt:i4>1</vt:i4>
      </vt:variant>
    </vt:vector>
  </HeadingPairs>
  <TitlesOfParts>
    <vt:vector size="1" baseType="lpstr">
      <vt:lpstr>2026 Expression of interest - Territory Day wholesale licence</vt:lpstr>
    </vt:vector>
  </TitlesOfParts>
  <Company>&lt;NAME&gt;</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Expression of interest - Territory Day wholesale licence</dc:title>
  <dc:creator>Amanda Baker</dc:creator>
  <cp:lastModifiedBy>Ava Lawton</cp:lastModifiedBy>
  <cp:revision>12</cp:revision>
  <cp:lastPrinted>2023-05-02T01:25:00Z</cp:lastPrinted>
  <dcterms:created xsi:type="dcterms:W3CDTF">2026-01-29T04:10:00Z</dcterms:created>
  <dcterms:modified xsi:type="dcterms:W3CDTF">2026-04-08T03:02:00Z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0x0101002EAE5F00894BAD42BD7BB462141A9617</vt:lpwstr>
  </property>
  <property fmtid="{D5CDD505-2E9C-101B-9397-08002B2CF9AE}" pid="3" name="_dlc_DocIdItemGuid">
    <vt:lpwstr>c6cbb7c1-0ef4-4500-a68f-a929daeba48d</vt:lpwstr>
  </property>
</Properties>
</file>