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3384"/>
        <w:gridCol w:w="1559"/>
        <w:gridCol w:w="392"/>
        <w:gridCol w:w="308"/>
        <w:gridCol w:w="537"/>
        <w:gridCol w:w="854"/>
        <w:gridCol w:w="126"/>
        <w:gridCol w:w="26"/>
        <w:gridCol w:w="982"/>
        <w:gridCol w:w="475"/>
        <w:gridCol w:w="75"/>
        <w:gridCol w:w="492"/>
        <w:gridCol w:w="237"/>
        <w:gridCol w:w="193"/>
        <w:gridCol w:w="264"/>
        <w:gridCol w:w="301"/>
        <w:gridCol w:w="427"/>
      </w:tblGrid>
      <w:tr w:rsidR="00640BD7" w14:paraId="12B9F94D" w14:textId="77777777" w:rsidTr="00103C3E">
        <w:trPr>
          <w:trHeight w:val="204"/>
        </w:trPr>
        <w:tc>
          <w:tcPr>
            <w:tcW w:w="10632" w:type="dxa"/>
            <w:gridSpan w:val="17"/>
            <w:tcBorders>
              <w:top w:val="nil"/>
              <w:left w:val="nil"/>
              <w:bottom w:val="nil"/>
              <w:right w:val="nil"/>
            </w:tcBorders>
            <w:shd w:val="clear" w:color="auto" w:fill="FFFFFF" w:themeFill="background1"/>
          </w:tcPr>
          <w:p w14:paraId="1A847560" w14:textId="49C57AAE" w:rsidR="00F71704" w:rsidRPr="00F71704" w:rsidRDefault="000B13E1" w:rsidP="00D80253">
            <w:pPr>
              <w:pStyle w:val="Heading3"/>
              <w:spacing w:before="120" w:after="120"/>
              <w:jc w:val="both"/>
              <w:rPr>
                <w:rFonts w:ascii="Lato" w:hAnsi="Lato"/>
                <w:sz w:val="22"/>
                <w:szCs w:val="20"/>
              </w:rPr>
            </w:pPr>
            <w:r w:rsidRPr="00F71704">
              <w:rPr>
                <w:rFonts w:ascii="Lato" w:hAnsi="Lato"/>
                <w:sz w:val="22"/>
                <w:szCs w:val="20"/>
              </w:rPr>
              <w:t xml:space="preserve">Use this form to </w:t>
            </w:r>
            <w:r w:rsidR="00D47C6A">
              <w:rPr>
                <w:rFonts w:ascii="Lato" w:hAnsi="Lato"/>
                <w:sz w:val="22"/>
                <w:szCs w:val="20"/>
              </w:rPr>
              <w:t xml:space="preserve">apply for </w:t>
            </w:r>
            <w:r w:rsidR="00D80253">
              <w:rPr>
                <w:rFonts w:ascii="Lato" w:hAnsi="Lato"/>
                <w:sz w:val="22"/>
                <w:szCs w:val="20"/>
              </w:rPr>
              <w:t xml:space="preserve">a </w:t>
            </w:r>
            <w:r w:rsidR="00D47C6A">
              <w:rPr>
                <w:rFonts w:ascii="Lato" w:hAnsi="Lato"/>
                <w:sz w:val="22"/>
                <w:szCs w:val="20"/>
              </w:rPr>
              <w:t xml:space="preserve">restricted </w:t>
            </w:r>
            <w:r w:rsidR="00D80253">
              <w:rPr>
                <w:rFonts w:ascii="Lato" w:hAnsi="Lato"/>
                <w:sz w:val="22"/>
                <w:szCs w:val="20"/>
              </w:rPr>
              <w:t>electrical</w:t>
            </w:r>
            <w:r w:rsidR="00137CD7">
              <w:rPr>
                <w:rFonts w:ascii="Lato" w:hAnsi="Lato"/>
                <w:sz w:val="22"/>
                <w:szCs w:val="20"/>
              </w:rPr>
              <w:t xml:space="preserve"> work</w:t>
            </w:r>
            <w:r w:rsidR="00D80253">
              <w:rPr>
                <w:rFonts w:ascii="Lato" w:hAnsi="Lato"/>
                <w:sz w:val="22"/>
                <w:szCs w:val="20"/>
              </w:rPr>
              <w:t xml:space="preserve"> </w:t>
            </w:r>
            <w:r w:rsidR="00F7276B">
              <w:rPr>
                <w:rFonts w:ascii="Lato" w:hAnsi="Lato"/>
                <w:sz w:val="22"/>
                <w:szCs w:val="20"/>
              </w:rPr>
              <w:t xml:space="preserve">licence </w:t>
            </w:r>
            <w:r w:rsidR="00B0709E" w:rsidRPr="00F71704">
              <w:rPr>
                <w:rFonts w:ascii="Lato" w:hAnsi="Lato"/>
                <w:sz w:val="22"/>
                <w:szCs w:val="20"/>
              </w:rPr>
              <w:t xml:space="preserve">in accordance with </w:t>
            </w:r>
            <w:r w:rsidR="00F71704" w:rsidRPr="00F7276B">
              <w:rPr>
                <w:rFonts w:ascii="Lato" w:hAnsi="Lato"/>
                <w:sz w:val="22"/>
                <w:szCs w:val="20"/>
              </w:rPr>
              <w:t xml:space="preserve">Section </w:t>
            </w:r>
            <w:r w:rsidR="00F7276B" w:rsidRPr="00F7276B">
              <w:rPr>
                <w:rFonts w:ascii="Lato" w:hAnsi="Lato"/>
                <w:sz w:val="22"/>
                <w:szCs w:val="20"/>
              </w:rPr>
              <w:t xml:space="preserve">55 of the </w:t>
            </w:r>
            <w:r w:rsidR="00F7276B" w:rsidRPr="00F7276B">
              <w:rPr>
                <w:rFonts w:ascii="Lato" w:hAnsi="Lato"/>
                <w:i/>
                <w:sz w:val="22"/>
                <w:szCs w:val="20"/>
              </w:rPr>
              <w:t>Electrical Safety Act 2022</w:t>
            </w:r>
            <w:r w:rsidR="00F7276B" w:rsidRPr="00F7276B">
              <w:rPr>
                <w:rFonts w:ascii="Lato" w:hAnsi="Lato"/>
                <w:sz w:val="22"/>
                <w:szCs w:val="20"/>
              </w:rPr>
              <w:t xml:space="preserve"> and Part 3 of the Electrical Safety Regulations 2024</w:t>
            </w:r>
            <w:r w:rsidR="00F71704" w:rsidRPr="00F7276B">
              <w:rPr>
                <w:rFonts w:ascii="Lato" w:hAnsi="Lato"/>
                <w:i/>
                <w:sz w:val="22"/>
                <w:szCs w:val="20"/>
              </w:rPr>
              <w:t>.</w:t>
            </w:r>
            <w:r w:rsidR="00DA7D46">
              <w:rPr>
                <w:rFonts w:ascii="Lato" w:hAnsi="Lato"/>
                <w:i/>
                <w:sz w:val="22"/>
                <w:szCs w:val="20"/>
              </w:rPr>
              <w:t xml:space="preserve"> </w:t>
            </w:r>
          </w:p>
          <w:p w14:paraId="68D89EC5" w14:textId="5146279C" w:rsidR="00374DDA" w:rsidRDefault="00374DDA" w:rsidP="00D80253">
            <w:pPr>
              <w:keepNext/>
              <w:spacing w:before="120" w:after="120"/>
              <w:jc w:val="both"/>
              <w:rPr>
                <w:rFonts w:cs="Arial"/>
              </w:rPr>
            </w:pPr>
            <w:r>
              <w:rPr>
                <w:rFonts w:cs="Arial"/>
              </w:rPr>
              <w:t>For mo</w:t>
            </w:r>
            <w:r w:rsidR="00F7276B">
              <w:rPr>
                <w:rFonts w:cs="Arial"/>
              </w:rPr>
              <w:t xml:space="preserve">re information please visit </w:t>
            </w:r>
            <w:r w:rsidR="00A63A65">
              <w:rPr>
                <w:rFonts w:cs="Arial"/>
              </w:rPr>
              <w:t xml:space="preserve">the Electrical Safety Regulator section on </w:t>
            </w:r>
            <w:r w:rsidR="00F7276B">
              <w:rPr>
                <w:rFonts w:cs="Arial"/>
              </w:rPr>
              <w:t>NT Wo</w:t>
            </w:r>
            <w:r w:rsidR="00F7276B" w:rsidRPr="00593E31">
              <w:rPr>
                <w:rFonts w:cs="Arial"/>
              </w:rPr>
              <w:t>rkSafe’s</w:t>
            </w:r>
            <w:r w:rsidRPr="00593E31">
              <w:rPr>
                <w:rFonts w:cs="Arial"/>
              </w:rPr>
              <w:t xml:space="preserve"> website.</w:t>
            </w:r>
          </w:p>
          <w:p w14:paraId="70762C61" w14:textId="77777777" w:rsidR="00975B73" w:rsidRDefault="00975B73" w:rsidP="00975B73">
            <w:pPr>
              <w:spacing w:after="120"/>
              <w:ind w:right="85"/>
              <w:rPr>
                <w:b/>
              </w:rPr>
            </w:pPr>
            <w:r>
              <w:rPr>
                <w:b/>
              </w:rPr>
              <w:t>Application</w:t>
            </w:r>
            <w:r w:rsidRPr="008F3DE3">
              <w:rPr>
                <w:b/>
              </w:rPr>
              <w:t xml:space="preserve">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7"/>
              <w:gridCol w:w="992"/>
              <w:gridCol w:w="1418"/>
              <w:gridCol w:w="992"/>
              <w:gridCol w:w="2864"/>
              <w:gridCol w:w="651"/>
              <w:gridCol w:w="1951"/>
              <w:gridCol w:w="651"/>
            </w:tblGrid>
            <w:tr w:rsidR="00955758" w14:paraId="0FBCC399" w14:textId="77777777" w:rsidTr="00C95EB6">
              <w:tc>
                <w:tcPr>
                  <w:tcW w:w="887" w:type="dxa"/>
                </w:tcPr>
                <w:p w14:paraId="66363F8A" w14:textId="50F3F104" w:rsidR="00955758" w:rsidRDefault="00955758" w:rsidP="00955758">
                  <w:pPr>
                    <w:spacing w:before="120" w:after="120"/>
                    <w:ind w:right="85"/>
                    <w:jc w:val="right"/>
                  </w:pPr>
                  <w:r>
                    <w:t>New</w:t>
                  </w:r>
                </w:p>
              </w:tc>
              <w:tc>
                <w:tcPr>
                  <w:tcW w:w="992" w:type="dxa"/>
                </w:tcPr>
                <w:p w14:paraId="3B954D9F" w14:textId="41F7EDED" w:rsidR="00955758" w:rsidRDefault="008C578A" w:rsidP="00955758">
                  <w:pPr>
                    <w:spacing w:before="120" w:after="120"/>
                    <w:ind w:right="85"/>
                  </w:pPr>
                  <w:r>
                    <w:fldChar w:fldCharType="begin">
                      <w:ffData>
                        <w:name w:val="Check1"/>
                        <w:enabled/>
                        <w:calcOnExit w:val="0"/>
                        <w:checkBox>
                          <w:sizeAuto/>
                          <w:default w:val="0"/>
                        </w:checkBox>
                      </w:ffData>
                    </w:fldChar>
                  </w:r>
                  <w:bookmarkStart w:id="0" w:name="Check1"/>
                  <w:r>
                    <w:instrText xml:space="preserve"> FORMCHECKBOX </w:instrText>
                  </w:r>
                  <w:r w:rsidR="000615AB">
                    <w:fldChar w:fldCharType="separate"/>
                  </w:r>
                  <w:r>
                    <w:fldChar w:fldCharType="end"/>
                  </w:r>
                  <w:bookmarkEnd w:id="0"/>
                </w:p>
              </w:tc>
              <w:tc>
                <w:tcPr>
                  <w:tcW w:w="1418" w:type="dxa"/>
                </w:tcPr>
                <w:p w14:paraId="506F3D6E" w14:textId="0DD569E2" w:rsidR="00955758" w:rsidRDefault="00955758" w:rsidP="00955758">
                  <w:pPr>
                    <w:spacing w:before="120" w:after="120"/>
                    <w:ind w:right="85"/>
                    <w:jc w:val="right"/>
                  </w:pPr>
                  <w:r>
                    <w:t>Renewal</w:t>
                  </w:r>
                </w:p>
              </w:tc>
              <w:tc>
                <w:tcPr>
                  <w:tcW w:w="992" w:type="dxa"/>
                </w:tcPr>
                <w:p w14:paraId="5EE3ABDB" w14:textId="53AD79AA" w:rsidR="00955758" w:rsidRDefault="008C578A" w:rsidP="00955758">
                  <w:pPr>
                    <w:spacing w:before="120" w:after="120"/>
                    <w:ind w:right="85"/>
                  </w:pPr>
                  <w:r>
                    <w:fldChar w:fldCharType="begin">
                      <w:ffData>
                        <w:name w:val="Check2"/>
                        <w:enabled/>
                        <w:calcOnExit w:val="0"/>
                        <w:checkBox>
                          <w:sizeAuto/>
                          <w:default w:val="0"/>
                        </w:checkBox>
                      </w:ffData>
                    </w:fldChar>
                  </w:r>
                  <w:bookmarkStart w:id="1" w:name="Check2"/>
                  <w:r>
                    <w:instrText xml:space="preserve"> FORMCHECKBOX </w:instrText>
                  </w:r>
                  <w:r w:rsidR="000615AB">
                    <w:fldChar w:fldCharType="separate"/>
                  </w:r>
                  <w:r>
                    <w:fldChar w:fldCharType="end"/>
                  </w:r>
                  <w:bookmarkEnd w:id="1"/>
                </w:p>
              </w:tc>
              <w:tc>
                <w:tcPr>
                  <w:tcW w:w="2864" w:type="dxa"/>
                </w:tcPr>
                <w:p w14:paraId="3E70B1CD" w14:textId="55E80500" w:rsidR="00955758" w:rsidRDefault="00955758" w:rsidP="00955758">
                  <w:pPr>
                    <w:spacing w:before="120" w:after="120"/>
                    <w:ind w:right="85"/>
                    <w:jc w:val="right"/>
                  </w:pPr>
                  <w:r>
                    <w:t>Additional endorsement</w:t>
                  </w:r>
                </w:p>
              </w:tc>
              <w:tc>
                <w:tcPr>
                  <w:tcW w:w="651" w:type="dxa"/>
                </w:tcPr>
                <w:p w14:paraId="703498C5" w14:textId="4CBCA0AA" w:rsidR="00955758" w:rsidRDefault="008C578A" w:rsidP="00955758">
                  <w:pPr>
                    <w:spacing w:before="120" w:after="120"/>
                    <w:ind w:right="85"/>
                  </w:pPr>
                  <w:r>
                    <w:fldChar w:fldCharType="begin">
                      <w:ffData>
                        <w:name w:val="Check3"/>
                        <w:enabled/>
                        <w:calcOnExit w:val="0"/>
                        <w:checkBox>
                          <w:sizeAuto/>
                          <w:default w:val="0"/>
                        </w:checkBox>
                      </w:ffData>
                    </w:fldChar>
                  </w:r>
                  <w:bookmarkStart w:id="2" w:name="Check3"/>
                  <w:r>
                    <w:instrText xml:space="preserve"> FORMCHECKBOX </w:instrText>
                  </w:r>
                  <w:r w:rsidR="000615AB">
                    <w:fldChar w:fldCharType="separate"/>
                  </w:r>
                  <w:r>
                    <w:fldChar w:fldCharType="end"/>
                  </w:r>
                  <w:bookmarkEnd w:id="2"/>
                </w:p>
              </w:tc>
              <w:tc>
                <w:tcPr>
                  <w:tcW w:w="1951" w:type="dxa"/>
                </w:tcPr>
                <w:p w14:paraId="3CDF8464" w14:textId="051F85F7" w:rsidR="00955758" w:rsidRDefault="00955758" w:rsidP="00955758">
                  <w:pPr>
                    <w:spacing w:before="120" w:after="120"/>
                    <w:ind w:right="85"/>
                    <w:jc w:val="right"/>
                  </w:pPr>
                </w:p>
              </w:tc>
              <w:tc>
                <w:tcPr>
                  <w:tcW w:w="651" w:type="dxa"/>
                </w:tcPr>
                <w:p w14:paraId="524DDA4E" w14:textId="25630B0E" w:rsidR="00955758" w:rsidRDefault="00955758" w:rsidP="00955758">
                  <w:pPr>
                    <w:spacing w:before="120" w:after="120"/>
                    <w:ind w:right="85"/>
                  </w:pPr>
                </w:p>
              </w:tc>
            </w:tr>
          </w:tbl>
          <w:p w14:paraId="4E0E3953" w14:textId="25C90428" w:rsidR="00975B73" w:rsidRPr="00FC78CB" w:rsidRDefault="00975B73" w:rsidP="00103C3E">
            <w:pPr>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4053"/>
              </w:tabs>
              <w:spacing w:before="120" w:after="120"/>
              <w:jc w:val="both"/>
              <w:rPr>
                <w:rFonts w:cs="Arial"/>
              </w:rPr>
            </w:pPr>
          </w:p>
        </w:tc>
      </w:tr>
      <w:tr w:rsidR="00640BD7" w14:paraId="53B9D89D" w14:textId="77777777" w:rsidTr="00103C3E">
        <w:trPr>
          <w:trHeight w:val="204"/>
        </w:trPr>
        <w:tc>
          <w:tcPr>
            <w:tcW w:w="10632" w:type="dxa"/>
            <w:gridSpan w:val="17"/>
            <w:tcBorders>
              <w:top w:val="nil"/>
              <w:left w:val="nil"/>
              <w:bottom w:val="single" w:sz="8" w:space="0" w:color="808080" w:themeColor="background1" w:themeShade="80"/>
              <w:right w:val="nil"/>
            </w:tcBorders>
            <w:shd w:val="clear" w:color="auto" w:fill="FFFFFF" w:themeFill="background1"/>
          </w:tcPr>
          <w:p w14:paraId="039DB1C7" w14:textId="2A20E433" w:rsidR="005A0ED0" w:rsidRPr="001657CF" w:rsidRDefault="00AC316C" w:rsidP="00D80253">
            <w:pPr>
              <w:pStyle w:val="ListParagraph"/>
              <w:keepNext/>
              <w:numPr>
                <w:ilvl w:val="0"/>
                <w:numId w:val="11"/>
              </w:numPr>
              <w:spacing w:before="60" w:after="60"/>
              <w:ind w:left="314"/>
              <w:rPr>
                <w:rFonts w:cs="Arial"/>
                <w:b/>
              </w:rPr>
            </w:pPr>
            <w:r w:rsidRPr="001657CF">
              <w:rPr>
                <w:rFonts w:cs="Arial"/>
                <w:b/>
              </w:rPr>
              <w:t>Licence details</w:t>
            </w:r>
            <w:r w:rsidR="00A31DA2" w:rsidRPr="001657CF">
              <w:rPr>
                <w:rFonts w:cs="Arial"/>
                <w:b/>
              </w:rPr>
              <w:t xml:space="preserve"> </w:t>
            </w:r>
            <w:r w:rsidR="00B7327D" w:rsidRPr="001657CF">
              <w:rPr>
                <w:rFonts w:cs="Arial"/>
                <w:sz w:val="20"/>
                <w:szCs w:val="22"/>
              </w:rPr>
              <w:t xml:space="preserve">(select </w:t>
            </w:r>
            <w:r w:rsidR="00D80253">
              <w:rPr>
                <w:rFonts w:cs="Arial"/>
                <w:sz w:val="20"/>
                <w:szCs w:val="22"/>
              </w:rPr>
              <w:t>applicable</w:t>
            </w:r>
            <w:r w:rsidR="006E466B">
              <w:rPr>
                <w:rFonts w:cs="Arial"/>
                <w:sz w:val="20"/>
                <w:szCs w:val="22"/>
              </w:rPr>
              <w:t xml:space="preserve"> endorsements</w:t>
            </w:r>
            <w:r w:rsidR="00B7327D" w:rsidRPr="001657CF">
              <w:rPr>
                <w:rFonts w:cs="Arial"/>
                <w:sz w:val="20"/>
                <w:szCs w:val="22"/>
              </w:rPr>
              <w:t>)</w:t>
            </w:r>
          </w:p>
        </w:tc>
      </w:tr>
      <w:tr w:rsidR="006E466B" w14:paraId="5612E834" w14:textId="77777777" w:rsidTr="002844E5">
        <w:trPr>
          <w:trHeight w:val="204"/>
        </w:trPr>
        <w:tc>
          <w:tcPr>
            <w:tcW w:w="494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1A6361EB" w14:textId="1C7E6372" w:rsidR="006E466B" w:rsidRDefault="006E466B" w:rsidP="0048689E">
            <w:pPr>
              <w:keepNext/>
              <w:spacing w:before="60" w:after="60"/>
              <w:rPr>
                <w:rFonts w:cs="Arial"/>
                <w:szCs w:val="22"/>
              </w:rPr>
            </w:pPr>
            <w:r>
              <w:rPr>
                <w:rFonts w:cs="Arial"/>
                <w:szCs w:val="22"/>
              </w:rPr>
              <w:t>Disconnect and reconnect work – basic electrical equipment</w:t>
            </w:r>
            <w:r w:rsidR="0093686D">
              <w:rPr>
                <w:rFonts w:cs="Arial"/>
                <w:szCs w:val="22"/>
                <w:vertAlign w:val="superscript"/>
              </w:rPr>
              <w:t>2</w:t>
            </w:r>
          </w:p>
        </w:tc>
        <w:tc>
          <w:tcPr>
            <w:tcW w:w="70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1A8322D7" w14:textId="1A257D77" w:rsidR="006E466B" w:rsidRPr="008F6462" w:rsidRDefault="008C578A" w:rsidP="008F6462">
            <w:pPr>
              <w:keepNext/>
              <w:spacing w:before="60" w:after="60"/>
              <w:jc w:val="center"/>
              <w:rPr>
                <w:rFonts w:cs="Arial"/>
              </w:rPr>
            </w:pPr>
            <w:r>
              <w:rPr>
                <w:rFonts w:cs="Arial"/>
              </w:rPr>
              <w:fldChar w:fldCharType="begin">
                <w:ffData>
                  <w:name w:val="Check5"/>
                  <w:enabled/>
                  <w:calcOnExit w:val="0"/>
                  <w:checkBox>
                    <w:sizeAuto/>
                    <w:default w:val="0"/>
                  </w:checkBox>
                </w:ffData>
              </w:fldChar>
            </w:r>
            <w:bookmarkStart w:id="3" w:name="Check5"/>
            <w:r>
              <w:rPr>
                <w:rFonts w:cs="Arial"/>
              </w:rPr>
              <w:instrText xml:space="preserve"> FORMCHECKBOX </w:instrText>
            </w:r>
            <w:r w:rsidR="000615AB">
              <w:rPr>
                <w:rFonts w:cs="Arial"/>
              </w:rPr>
            </w:r>
            <w:r w:rsidR="000615AB">
              <w:rPr>
                <w:rFonts w:cs="Arial"/>
              </w:rPr>
              <w:fldChar w:fldCharType="separate"/>
            </w:r>
            <w:r>
              <w:rPr>
                <w:rFonts w:cs="Arial"/>
              </w:rPr>
              <w:fldChar w:fldCharType="end"/>
            </w:r>
            <w:bookmarkEnd w:id="3"/>
          </w:p>
        </w:tc>
        <w:tc>
          <w:tcPr>
            <w:tcW w:w="4261" w:type="dxa"/>
            <w:gridSpan w:val="11"/>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AB8313B" w14:textId="7D9126A0" w:rsidR="006E466B" w:rsidRDefault="006E466B" w:rsidP="0048689E">
            <w:pPr>
              <w:keepNext/>
              <w:spacing w:before="60" w:after="60"/>
              <w:rPr>
                <w:rFonts w:cs="Arial"/>
                <w:szCs w:val="22"/>
              </w:rPr>
            </w:pPr>
            <w:r>
              <w:rPr>
                <w:rFonts w:cs="Arial"/>
                <w:szCs w:val="22"/>
              </w:rPr>
              <w:t>Disconnect and reconnect work – water heaters</w:t>
            </w:r>
            <w:r w:rsidR="0093686D">
              <w:rPr>
                <w:rFonts w:cs="Arial"/>
                <w:szCs w:val="22"/>
                <w:vertAlign w:val="superscript"/>
              </w:rPr>
              <w:t>2</w:t>
            </w:r>
          </w:p>
        </w:tc>
        <w:tc>
          <w:tcPr>
            <w:tcW w:w="728"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6881C942" w14:textId="6F0AD5FD" w:rsidR="006E466B" w:rsidRPr="008F6462" w:rsidRDefault="008C578A" w:rsidP="008F6462">
            <w:pPr>
              <w:keepNext/>
              <w:spacing w:before="60" w:after="60"/>
              <w:jc w:val="center"/>
              <w:rPr>
                <w:rFonts w:cs="Arial"/>
              </w:rPr>
            </w:pPr>
            <w:r>
              <w:rPr>
                <w:rFonts w:cs="Arial"/>
              </w:rPr>
              <w:fldChar w:fldCharType="begin">
                <w:ffData>
                  <w:name w:val="Check14"/>
                  <w:enabled/>
                  <w:calcOnExit w:val="0"/>
                  <w:checkBox>
                    <w:sizeAuto/>
                    <w:default w:val="0"/>
                  </w:checkBox>
                </w:ffData>
              </w:fldChar>
            </w:r>
            <w:bookmarkStart w:id="4" w:name="Check14"/>
            <w:r>
              <w:rPr>
                <w:rFonts w:cs="Arial"/>
              </w:rPr>
              <w:instrText xml:space="preserve"> FORMCHECKBOX </w:instrText>
            </w:r>
            <w:r w:rsidR="000615AB">
              <w:rPr>
                <w:rFonts w:cs="Arial"/>
              </w:rPr>
            </w:r>
            <w:r w:rsidR="000615AB">
              <w:rPr>
                <w:rFonts w:cs="Arial"/>
              </w:rPr>
              <w:fldChar w:fldCharType="separate"/>
            </w:r>
            <w:r>
              <w:rPr>
                <w:rFonts w:cs="Arial"/>
              </w:rPr>
              <w:fldChar w:fldCharType="end"/>
            </w:r>
            <w:bookmarkEnd w:id="4"/>
          </w:p>
        </w:tc>
      </w:tr>
      <w:tr w:rsidR="006E466B" w14:paraId="4D3FA026" w14:textId="77777777" w:rsidTr="002844E5">
        <w:trPr>
          <w:trHeight w:val="204"/>
        </w:trPr>
        <w:tc>
          <w:tcPr>
            <w:tcW w:w="494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74F42BD3" w14:textId="12545474" w:rsidR="006E466B" w:rsidRDefault="006E466B" w:rsidP="006E466B">
            <w:pPr>
              <w:keepNext/>
              <w:spacing w:before="60" w:after="60"/>
              <w:rPr>
                <w:rFonts w:cs="Arial"/>
                <w:szCs w:val="22"/>
              </w:rPr>
            </w:pPr>
            <w:r>
              <w:rPr>
                <w:rFonts w:cs="Arial"/>
                <w:szCs w:val="22"/>
              </w:rPr>
              <w:t>Disconnect and reconnect work – explosion protected equipment</w:t>
            </w:r>
            <w:r w:rsidR="0093686D">
              <w:rPr>
                <w:rFonts w:cs="Arial"/>
                <w:szCs w:val="22"/>
                <w:vertAlign w:val="superscript"/>
              </w:rPr>
              <w:t>2</w:t>
            </w:r>
          </w:p>
        </w:tc>
        <w:tc>
          <w:tcPr>
            <w:tcW w:w="70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564242CD" w14:textId="36CFDFA3" w:rsidR="006E466B" w:rsidRPr="008F6462" w:rsidRDefault="008C578A" w:rsidP="008F6462">
            <w:pPr>
              <w:keepNext/>
              <w:spacing w:before="60" w:after="60"/>
              <w:jc w:val="center"/>
              <w:rPr>
                <w:rFonts w:cs="Arial"/>
              </w:rPr>
            </w:pPr>
            <w:r>
              <w:rPr>
                <w:rFonts w:cs="Arial"/>
              </w:rPr>
              <w:fldChar w:fldCharType="begin">
                <w:ffData>
                  <w:name w:val="Check6"/>
                  <w:enabled/>
                  <w:calcOnExit w:val="0"/>
                  <w:checkBox>
                    <w:sizeAuto/>
                    <w:default w:val="0"/>
                  </w:checkBox>
                </w:ffData>
              </w:fldChar>
            </w:r>
            <w:bookmarkStart w:id="5" w:name="Check6"/>
            <w:r>
              <w:rPr>
                <w:rFonts w:cs="Arial"/>
              </w:rPr>
              <w:instrText xml:space="preserve"> FORMCHECKBOX </w:instrText>
            </w:r>
            <w:r w:rsidR="000615AB">
              <w:rPr>
                <w:rFonts w:cs="Arial"/>
              </w:rPr>
            </w:r>
            <w:r w:rsidR="000615AB">
              <w:rPr>
                <w:rFonts w:cs="Arial"/>
              </w:rPr>
              <w:fldChar w:fldCharType="separate"/>
            </w:r>
            <w:r>
              <w:rPr>
                <w:rFonts w:cs="Arial"/>
              </w:rPr>
              <w:fldChar w:fldCharType="end"/>
            </w:r>
            <w:bookmarkEnd w:id="5"/>
          </w:p>
        </w:tc>
        <w:tc>
          <w:tcPr>
            <w:tcW w:w="4261" w:type="dxa"/>
            <w:gridSpan w:val="11"/>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470983C5" w14:textId="59FC305B" w:rsidR="006E466B" w:rsidRDefault="006E466B" w:rsidP="006E466B">
            <w:pPr>
              <w:keepNext/>
              <w:spacing w:before="60" w:after="60"/>
              <w:rPr>
                <w:rFonts w:cs="Arial"/>
                <w:szCs w:val="22"/>
              </w:rPr>
            </w:pPr>
            <w:r>
              <w:rPr>
                <w:rFonts w:cs="Arial"/>
                <w:szCs w:val="22"/>
              </w:rPr>
              <w:t>Disconnect and reconnect work – self-propelled, high-voltage earthmoving equipment</w:t>
            </w:r>
            <w:r w:rsidR="0093686D">
              <w:rPr>
                <w:rFonts w:cs="Arial"/>
                <w:szCs w:val="22"/>
                <w:vertAlign w:val="superscript"/>
              </w:rPr>
              <w:t>2</w:t>
            </w:r>
          </w:p>
        </w:tc>
        <w:tc>
          <w:tcPr>
            <w:tcW w:w="728"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5310F97A" w14:textId="56B82C96" w:rsidR="006E466B" w:rsidRPr="008F6462" w:rsidRDefault="008C578A" w:rsidP="008F6462">
            <w:pPr>
              <w:keepNext/>
              <w:spacing w:before="60" w:after="60"/>
              <w:jc w:val="center"/>
              <w:rPr>
                <w:rFonts w:cs="Arial"/>
              </w:rPr>
            </w:pPr>
            <w:r>
              <w:rPr>
                <w:rFonts w:cs="Arial"/>
              </w:rPr>
              <w:fldChar w:fldCharType="begin">
                <w:ffData>
                  <w:name w:val="Check15"/>
                  <w:enabled/>
                  <w:calcOnExit w:val="0"/>
                  <w:checkBox>
                    <w:sizeAuto/>
                    <w:default w:val="0"/>
                  </w:checkBox>
                </w:ffData>
              </w:fldChar>
            </w:r>
            <w:bookmarkStart w:id="6" w:name="Check15"/>
            <w:r>
              <w:rPr>
                <w:rFonts w:cs="Arial"/>
              </w:rPr>
              <w:instrText xml:space="preserve"> FORMCHECKBOX </w:instrText>
            </w:r>
            <w:r w:rsidR="000615AB">
              <w:rPr>
                <w:rFonts w:cs="Arial"/>
              </w:rPr>
            </w:r>
            <w:r w:rsidR="000615AB">
              <w:rPr>
                <w:rFonts w:cs="Arial"/>
              </w:rPr>
              <w:fldChar w:fldCharType="separate"/>
            </w:r>
            <w:r>
              <w:rPr>
                <w:rFonts w:cs="Arial"/>
              </w:rPr>
              <w:fldChar w:fldCharType="end"/>
            </w:r>
            <w:bookmarkEnd w:id="6"/>
          </w:p>
        </w:tc>
      </w:tr>
      <w:tr w:rsidR="004F0E41" w14:paraId="3FDAC4B0" w14:textId="77777777" w:rsidTr="002844E5">
        <w:trPr>
          <w:trHeight w:val="204"/>
        </w:trPr>
        <w:tc>
          <w:tcPr>
            <w:tcW w:w="494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4FFA979B" w14:textId="75B8C1D6" w:rsidR="004F0E41" w:rsidRDefault="004F0E41" w:rsidP="004F0E41">
            <w:pPr>
              <w:keepNext/>
              <w:spacing w:before="60" w:after="60"/>
              <w:rPr>
                <w:rFonts w:cs="Arial"/>
                <w:szCs w:val="22"/>
              </w:rPr>
            </w:pPr>
            <w:r>
              <w:rPr>
                <w:rFonts w:cs="Arial"/>
                <w:szCs w:val="22"/>
              </w:rPr>
              <w:t>Domestic appliances and equipment work</w:t>
            </w:r>
            <w:r w:rsidR="0093686D">
              <w:rPr>
                <w:rFonts w:cs="Arial"/>
                <w:szCs w:val="22"/>
                <w:vertAlign w:val="superscript"/>
              </w:rPr>
              <w:t>2</w:t>
            </w:r>
          </w:p>
        </w:tc>
        <w:tc>
          <w:tcPr>
            <w:tcW w:w="70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5B96E841" w14:textId="710A6D7D" w:rsidR="004F0E41" w:rsidRDefault="008C578A" w:rsidP="004F0E41">
            <w:pPr>
              <w:keepNext/>
              <w:spacing w:before="60" w:after="60"/>
              <w:jc w:val="center"/>
              <w:rPr>
                <w:rFonts w:cs="Arial"/>
                <w:szCs w:val="22"/>
              </w:rPr>
            </w:pPr>
            <w:r>
              <w:rPr>
                <w:rFonts w:cs="Arial"/>
                <w:szCs w:val="22"/>
              </w:rPr>
              <w:fldChar w:fldCharType="begin">
                <w:ffData>
                  <w:name w:val="Check7"/>
                  <w:enabled/>
                  <w:calcOnExit w:val="0"/>
                  <w:checkBox>
                    <w:sizeAuto/>
                    <w:default w:val="0"/>
                  </w:checkBox>
                </w:ffData>
              </w:fldChar>
            </w:r>
            <w:bookmarkStart w:id="7" w:name="Check7"/>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7"/>
          </w:p>
        </w:tc>
        <w:tc>
          <w:tcPr>
            <w:tcW w:w="4261" w:type="dxa"/>
            <w:gridSpan w:val="11"/>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4758E260" w14:textId="40BBE428" w:rsidR="004F0E41" w:rsidRDefault="0069638E" w:rsidP="004F0E41">
            <w:pPr>
              <w:keepNext/>
              <w:spacing w:before="60" w:after="60"/>
              <w:rPr>
                <w:rFonts w:cs="Arial"/>
                <w:szCs w:val="22"/>
              </w:rPr>
            </w:pPr>
            <w:r>
              <w:rPr>
                <w:rFonts w:cs="Arial"/>
                <w:szCs w:val="22"/>
              </w:rPr>
              <w:t>Electrical cable jointer work</w:t>
            </w:r>
            <w:r w:rsidR="0093686D">
              <w:rPr>
                <w:rFonts w:cs="Arial"/>
                <w:szCs w:val="22"/>
                <w:vertAlign w:val="superscript"/>
              </w:rPr>
              <w:t>1</w:t>
            </w:r>
          </w:p>
        </w:tc>
        <w:tc>
          <w:tcPr>
            <w:tcW w:w="728"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37F151C5" w14:textId="34B5ACF9" w:rsidR="004F0E41" w:rsidRDefault="008C578A" w:rsidP="004F0E41">
            <w:pPr>
              <w:keepNext/>
              <w:spacing w:before="60" w:after="60"/>
              <w:jc w:val="center"/>
              <w:rPr>
                <w:rFonts w:cs="Arial"/>
                <w:szCs w:val="22"/>
              </w:rPr>
            </w:pPr>
            <w:r>
              <w:rPr>
                <w:rFonts w:cs="Arial"/>
                <w:szCs w:val="22"/>
              </w:rPr>
              <w:fldChar w:fldCharType="begin">
                <w:ffData>
                  <w:name w:val="Check16"/>
                  <w:enabled/>
                  <w:calcOnExit w:val="0"/>
                  <w:checkBox>
                    <w:sizeAuto/>
                    <w:default w:val="0"/>
                  </w:checkBox>
                </w:ffData>
              </w:fldChar>
            </w:r>
            <w:bookmarkStart w:id="8" w:name="Check16"/>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8"/>
          </w:p>
        </w:tc>
      </w:tr>
      <w:tr w:rsidR="004F0E41" w14:paraId="1BDAB490" w14:textId="77777777" w:rsidTr="002844E5">
        <w:trPr>
          <w:trHeight w:val="204"/>
        </w:trPr>
        <w:tc>
          <w:tcPr>
            <w:tcW w:w="494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04F524C6" w14:textId="193772F6" w:rsidR="004F0E41" w:rsidRDefault="0069638E" w:rsidP="004F0E41">
            <w:pPr>
              <w:keepNext/>
              <w:spacing w:before="60" w:after="60"/>
              <w:rPr>
                <w:rFonts w:cs="Arial"/>
                <w:szCs w:val="22"/>
              </w:rPr>
            </w:pPr>
            <w:r>
              <w:rPr>
                <w:rFonts w:cs="Arial"/>
                <w:szCs w:val="22"/>
              </w:rPr>
              <w:t>Electrical fitting work</w:t>
            </w:r>
            <w:r w:rsidR="0093686D">
              <w:rPr>
                <w:rFonts w:cs="Arial"/>
                <w:szCs w:val="22"/>
                <w:vertAlign w:val="superscript"/>
              </w:rPr>
              <w:t>1</w:t>
            </w:r>
          </w:p>
        </w:tc>
        <w:tc>
          <w:tcPr>
            <w:tcW w:w="70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B906492" w14:textId="70D322D5" w:rsidR="004F0E41" w:rsidRDefault="008C578A" w:rsidP="004F0E41">
            <w:pPr>
              <w:keepNext/>
              <w:spacing w:before="60" w:after="60"/>
              <w:jc w:val="center"/>
              <w:rPr>
                <w:rFonts w:cs="Arial"/>
                <w:szCs w:val="22"/>
              </w:rPr>
            </w:pPr>
            <w:r>
              <w:rPr>
                <w:rFonts w:cs="Arial"/>
                <w:szCs w:val="22"/>
              </w:rPr>
              <w:fldChar w:fldCharType="begin">
                <w:ffData>
                  <w:name w:val="Check8"/>
                  <w:enabled/>
                  <w:calcOnExit w:val="0"/>
                  <w:checkBox>
                    <w:sizeAuto/>
                    <w:default w:val="0"/>
                  </w:checkBox>
                </w:ffData>
              </w:fldChar>
            </w:r>
            <w:bookmarkStart w:id="9" w:name="Check8"/>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9"/>
          </w:p>
        </w:tc>
        <w:tc>
          <w:tcPr>
            <w:tcW w:w="4261" w:type="dxa"/>
            <w:gridSpan w:val="11"/>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D6F080E" w14:textId="4CAF6EC0" w:rsidR="004F0E41" w:rsidRDefault="0069638E" w:rsidP="004F0E41">
            <w:pPr>
              <w:keepNext/>
              <w:spacing w:before="60" w:after="60"/>
              <w:rPr>
                <w:rFonts w:cs="Arial"/>
                <w:szCs w:val="22"/>
              </w:rPr>
            </w:pPr>
            <w:r>
              <w:rPr>
                <w:rFonts w:cs="Arial"/>
                <w:szCs w:val="22"/>
              </w:rPr>
              <w:t>Electrical line work - transmission</w:t>
            </w:r>
            <w:r w:rsidR="0093686D">
              <w:rPr>
                <w:rFonts w:cs="Arial"/>
                <w:szCs w:val="22"/>
                <w:vertAlign w:val="superscript"/>
              </w:rPr>
              <w:t>1</w:t>
            </w:r>
          </w:p>
        </w:tc>
        <w:tc>
          <w:tcPr>
            <w:tcW w:w="728"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7950B2E" w14:textId="52ED316A" w:rsidR="004F0E41" w:rsidRDefault="008C578A" w:rsidP="004F0E41">
            <w:pPr>
              <w:keepNext/>
              <w:spacing w:before="60" w:after="60"/>
              <w:jc w:val="center"/>
              <w:rPr>
                <w:rFonts w:cs="Arial"/>
                <w:szCs w:val="22"/>
              </w:rPr>
            </w:pPr>
            <w:r>
              <w:rPr>
                <w:rFonts w:cs="Arial"/>
                <w:szCs w:val="22"/>
              </w:rPr>
              <w:fldChar w:fldCharType="begin">
                <w:ffData>
                  <w:name w:val="Check17"/>
                  <w:enabled/>
                  <w:calcOnExit w:val="0"/>
                  <w:checkBox>
                    <w:sizeAuto/>
                    <w:default w:val="0"/>
                  </w:checkBox>
                </w:ffData>
              </w:fldChar>
            </w:r>
            <w:bookmarkStart w:id="10" w:name="Check17"/>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10"/>
          </w:p>
        </w:tc>
      </w:tr>
      <w:tr w:rsidR="004F0E41" w14:paraId="3C2D1196" w14:textId="77777777" w:rsidTr="002844E5">
        <w:trPr>
          <w:trHeight w:val="204"/>
        </w:trPr>
        <w:tc>
          <w:tcPr>
            <w:tcW w:w="494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4857E4A4" w14:textId="0B71BC7E" w:rsidR="004F0E41" w:rsidRDefault="0069638E" w:rsidP="004F0E41">
            <w:pPr>
              <w:keepNext/>
              <w:spacing w:before="60" w:after="60"/>
              <w:rPr>
                <w:rFonts w:cs="Arial"/>
                <w:szCs w:val="22"/>
              </w:rPr>
            </w:pPr>
            <w:r>
              <w:rPr>
                <w:rFonts w:cs="Arial"/>
                <w:szCs w:val="22"/>
              </w:rPr>
              <w:t>Electrical line work - distribution</w:t>
            </w:r>
            <w:r w:rsidR="0093686D">
              <w:rPr>
                <w:rFonts w:cs="Arial"/>
                <w:szCs w:val="22"/>
                <w:vertAlign w:val="superscript"/>
              </w:rPr>
              <w:t>1</w:t>
            </w:r>
          </w:p>
        </w:tc>
        <w:tc>
          <w:tcPr>
            <w:tcW w:w="70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EEB55CC" w14:textId="2AF67D1D" w:rsidR="004F0E41" w:rsidRDefault="008C578A" w:rsidP="004F0E41">
            <w:pPr>
              <w:keepNext/>
              <w:spacing w:before="60" w:after="60"/>
              <w:jc w:val="center"/>
              <w:rPr>
                <w:rFonts w:cs="Arial"/>
                <w:szCs w:val="22"/>
              </w:rPr>
            </w:pPr>
            <w:r>
              <w:rPr>
                <w:rFonts w:cs="Arial"/>
                <w:szCs w:val="22"/>
              </w:rPr>
              <w:fldChar w:fldCharType="begin">
                <w:ffData>
                  <w:name w:val="Check9"/>
                  <w:enabled/>
                  <w:calcOnExit w:val="0"/>
                  <w:checkBox>
                    <w:sizeAuto/>
                    <w:default w:val="0"/>
                  </w:checkBox>
                </w:ffData>
              </w:fldChar>
            </w:r>
            <w:bookmarkStart w:id="11" w:name="Check9"/>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11"/>
          </w:p>
        </w:tc>
        <w:tc>
          <w:tcPr>
            <w:tcW w:w="4261" w:type="dxa"/>
            <w:gridSpan w:val="11"/>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547545E" w14:textId="6ABA1D57" w:rsidR="004F0E41" w:rsidRDefault="0069638E" w:rsidP="004F0E41">
            <w:pPr>
              <w:keepNext/>
              <w:spacing w:before="60" w:after="60"/>
              <w:rPr>
                <w:rFonts w:cs="Arial"/>
                <w:szCs w:val="22"/>
              </w:rPr>
            </w:pPr>
            <w:r>
              <w:rPr>
                <w:rFonts w:cs="Arial"/>
                <w:szCs w:val="22"/>
              </w:rPr>
              <w:t>Electronics and communication equipment work</w:t>
            </w:r>
            <w:r w:rsidR="0093686D">
              <w:rPr>
                <w:rFonts w:cs="Arial"/>
                <w:szCs w:val="22"/>
                <w:vertAlign w:val="superscript"/>
              </w:rPr>
              <w:t>1</w:t>
            </w:r>
          </w:p>
        </w:tc>
        <w:tc>
          <w:tcPr>
            <w:tcW w:w="728"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C7C6B4C" w14:textId="0E6D846F" w:rsidR="004F0E41" w:rsidRDefault="008C578A" w:rsidP="004F0E41">
            <w:pPr>
              <w:keepNext/>
              <w:spacing w:before="60" w:after="60"/>
              <w:jc w:val="center"/>
              <w:rPr>
                <w:rFonts w:cs="Arial"/>
                <w:szCs w:val="22"/>
              </w:rPr>
            </w:pPr>
            <w:r>
              <w:rPr>
                <w:rFonts w:cs="Arial"/>
                <w:szCs w:val="22"/>
              </w:rPr>
              <w:fldChar w:fldCharType="begin">
                <w:ffData>
                  <w:name w:val="Check18"/>
                  <w:enabled/>
                  <w:calcOnExit w:val="0"/>
                  <w:checkBox>
                    <w:sizeAuto/>
                    <w:default w:val="0"/>
                  </w:checkBox>
                </w:ffData>
              </w:fldChar>
            </w:r>
            <w:bookmarkStart w:id="12" w:name="Check18"/>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12"/>
          </w:p>
        </w:tc>
      </w:tr>
      <w:tr w:rsidR="0069638E" w14:paraId="0491C7E9" w14:textId="77777777" w:rsidTr="002844E5">
        <w:trPr>
          <w:trHeight w:val="204"/>
        </w:trPr>
        <w:tc>
          <w:tcPr>
            <w:tcW w:w="494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01D3BDCC" w14:textId="23CD0F64" w:rsidR="0069638E" w:rsidRDefault="0069638E" w:rsidP="0069638E">
            <w:pPr>
              <w:keepNext/>
              <w:spacing w:before="60" w:after="60"/>
              <w:rPr>
                <w:rFonts w:cs="Arial"/>
                <w:szCs w:val="22"/>
              </w:rPr>
            </w:pPr>
            <w:r>
              <w:rPr>
                <w:rFonts w:cs="Arial"/>
                <w:szCs w:val="22"/>
              </w:rPr>
              <w:t>Fire protection equipment work</w:t>
            </w:r>
            <w:r w:rsidR="0093686D">
              <w:rPr>
                <w:rFonts w:cs="Arial"/>
                <w:szCs w:val="22"/>
                <w:vertAlign w:val="superscript"/>
              </w:rPr>
              <w:t>2</w:t>
            </w:r>
          </w:p>
        </w:tc>
        <w:tc>
          <w:tcPr>
            <w:tcW w:w="70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3324DB08" w14:textId="568B8835" w:rsidR="0069638E" w:rsidRDefault="008C578A" w:rsidP="0069638E">
            <w:pPr>
              <w:keepNext/>
              <w:spacing w:before="60" w:after="60"/>
              <w:jc w:val="center"/>
              <w:rPr>
                <w:rFonts w:cs="Arial"/>
                <w:szCs w:val="22"/>
              </w:rPr>
            </w:pPr>
            <w:r>
              <w:rPr>
                <w:rFonts w:cs="Arial"/>
                <w:szCs w:val="22"/>
              </w:rPr>
              <w:fldChar w:fldCharType="begin">
                <w:ffData>
                  <w:name w:val="Check10"/>
                  <w:enabled/>
                  <w:calcOnExit w:val="0"/>
                  <w:checkBox>
                    <w:sizeAuto/>
                    <w:default w:val="0"/>
                  </w:checkBox>
                </w:ffData>
              </w:fldChar>
            </w:r>
            <w:bookmarkStart w:id="13" w:name="Check10"/>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13"/>
          </w:p>
        </w:tc>
        <w:tc>
          <w:tcPr>
            <w:tcW w:w="4261" w:type="dxa"/>
            <w:gridSpan w:val="11"/>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7F383EC" w14:textId="5DE1B2A8" w:rsidR="0069638E" w:rsidRDefault="0069638E" w:rsidP="0069638E">
            <w:pPr>
              <w:keepNext/>
              <w:spacing w:before="60" w:after="60"/>
              <w:rPr>
                <w:rFonts w:cs="Arial"/>
                <w:szCs w:val="22"/>
              </w:rPr>
            </w:pPr>
            <w:r>
              <w:rPr>
                <w:rFonts w:cs="Arial"/>
                <w:szCs w:val="22"/>
              </w:rPr>
              <w:t>Gas equipment work</w:t>
            </w:r>
            <w:r w:rsidR="0093686D">
              <w:rPr>
                <w:rFonts w:cs="Arial"/>
                <w:szCs w:val="22"/>
                <w:vertAlign w:val="superscript"/>
              </w:rPr>
              <w:t>2</w:t>
            </w:r>
          </w:p>
        </w:tc>
        <w:tc>
          <w:tcPr>
            <w:tcW w:w="728"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4418C030" w14:textId="5565AB78" w:rsidR="0069638E" w:rsidRDefault="008C578A" w:rsidP="0069638E">
            <w:pPr>
              <w:keepNext/>
              <w:spacing w:before="60" w:after="60"/>
              <w:jc w:val="center"/>
              <w:rPr>
                <w:rFonts w:cs="Arial"/>
                <w:szCs w:val="22"/>
              </w:rPr>
            </w:pPr>
            <w:r>
              <w:rPr>
                <w:rFonts w:cs="Arial"/>
                <w:szCs w:val="22"/>
              </w:rPr>
              <w:fldChar w:fldCharType="begin">
                <w:ffData>
                  <w:name w:val="Check19"/>
                  <w:enabled/>
                  <w:calcOnExit w:val="0"/>
                  <w:checkBox>
                    <w:sizeAuto/>
                    <w:default w:val="0"/>
                  </w:checkBox>
                </w:ffData>
              </w:fldChar>
            </w:r>
            <w:bookmarkStart w:id="14" w:name="Check19"/>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14"/>
          </w:p>
        </w:tc>
      </w:tr>
      <w:tr w:rsidR="0069638E" w14:paraId="07F803D2" w14:textId="77777777" w:rsidTr="002844E5">
        <w:trPr>
          <w:trHeight w:val="204"/>
        </w:trPr>
        <w:tc>
          <w:tcPr>
            <w:tcW w:w="494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141FB9D5" w14:textId="6A95AACB" w:rsidR="0069638E" w:rsidRDefault="0069638E" w:rsidP="0069638E">
            <w:pPr>
              <w:keepNext/>
              <w:spacing w:before="60" w:after="60"/>
              <w:rPr>
                <w:rFonts w:cs="Arial"/>
                <w:szCs w:val="22"/>
              </w:rPr>
            </w:pPr>
            <w:r>
              <w:rPr>
                <w:rFonts w:cs="Arial"/>
                <w:szCs w:val="22"/>
              </w:rPr>
              <w:t>Instrumentation and process control equipment work</w:t>
            </w:r>
            <w:r w:rsidR="0093686D">
              <w:rPr>
                <w:rFonts w:cs="Arial"/>
                <w:szCs w:val="22"/>
                <w:vertAlign w:val="superscript"/>
              </w:rPr>
              <w:t>1</w:t>
            </w:r>
          </w:p>
        </w:tc>
        <w:tc>
          <w:tcPr>
            <w:tcW w:w="70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2028CCD0" w14:textId="34DCE0BA" w:rsidR="0069638E" w:rsidRDefault="008C578A" w:rsidP="0069638E">
            <w:pPr>
              <w:keepNext/>
              <w:spacing w:before="60" w:after="60"/>
              <w:jc w:val="center"/>
              <w:rPr>
                <w:rFonts w:cs="Arial"/>
                <w:szCs w:val="22"/>
              </w:rPr>
            </w:pPr>
            <w:r>
              <w:rPr>
                <w:rFonts w:cs="Arial"/>
                <w:szCs w:val="22"/>
              </w:rPr>
              <w:fldChar w:fldCharType="begin">
                <w:ffData>
                  <w:name w:val="Check11"/>
                  <w:enabled/>
                  <w:calcOnExit w:val="0"/>
                  <w:checkBox>
                    <w:sizeAuto/>
                    <w:default w:val="0"/>
                  </w:checkBox>
                </w:ffData>
              </w:fldChar>
            </w:r>
            <w:bookmarkStart w:id="15" w:name="Check11"/>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15"/>
          </w:p>
        </w:tc>
        <w:tc>
          <w:tcPr>
            <w:tcW w:w="4261" w:type="dxa"/>
            <w:gridSpan w:val="11"/>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8461663" w14:textId="23663DB9" w:rsidR="0069638E" w:rsidRDefault="0069638E" w:rsidP="0069638E">
            <w:pPr>
              <w:keepNext/>
              <w:spacing w:before="60" w:after="60"/>
              <w:rPr>
                <w:rFonts w:cs="Arial"/>
                <w:szCs w:val="22"/>
              </w:rPr>
            </w:pPr>
            <w:r>
              <w:rPr>
                <w:rFonts w:cs="Arial"/>
                <w:szCs w:val="22"/>
              </w:rPr>
              <w:t xml:space="preserve"> Maritime operations work</w:t>
            </w:r>
            <w:r w:rsidR="0093686D">
              <w:rPr>
                <w:rFonts w:cs="Arial"/>
                <w:szCs w:val="22"/>
                <w:vertAlign w:val="superscript"/>
              </w:rPr>
              <w:t>2</w:t>
            </w:r>
          </w:p>
        </w:tc>
        <w:tc>
          <w:tcPr>
            <w:tcW w:w="728"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13D5B11B" w14:textId="25A463EB" w:rsidR="0069638E" w:rsidRDefault="008C578A" w:rsidP="0069638E">
            <w:pPr>
              <w:keepNext/>
              <w:spacing w:before="60" w:after="60"/>
              <w:jc w:val="center"/>
              <w:rPr>
                <w:rFonts w:cs="Arial"/>
                <w:szCs w:val="22"/>
              </w:rPr>
            </w:pPr>
            <w:r>
              <w:rPr>
                <w:rFonts w:cs="Arial"/>
                <w:szCs w:val="22"/>
              </w:rPr>
              <w:fldChar w:fldCharType="begin">
                <w:ffData>
                  <w:name w:val="Check20"/>
                  <w:enabled/>
                  <w:calcOnExit w:val="0"/>
                  <w:checkBox>
                    <w:sizeAuto/>
                    <w:default w:val="0"/>
                  </w:checkBox>
                </w:ffData>
              </w:fldChar>
            </w:r>
            <w:bookmarkStart w:id="16" w:name="Check20"/>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16"/>
          </w:p>
        </w:tc>
      </w:tr>
      <w:tr w:rsidR="0069638E" w14:paraId="7DB02607" w14:textId="77777777" w:rsidTr="002844E5">
        <w:trPr>
          <w:trHeight w:val="204"/>
        </w:trPr>
        <w:tc>
          <w:tcPr>
            <w:tcW w:w="494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35021860" w14:textId="544F2318" w:rsidR="0069638E" w:rsidRDefault="0069638E" w:rsidP="0069638E">
            <w:pPr>
              <w:keepNext/>
              <w:spacing w:before="60" w:after="60"/>
              <w:rPr>
                <w:rFonts w:cs="Arial"/>
                <w:szCs w:val="22"/>
              </w:rPr>
            </w:pPr>
            <w:r>
              <w:rPr>
                <w:rFonts w:cs="Arial"/>
                <w:szCs w:val="22"/>
              </w:rPr>
              <w:t>Refrigeration and air-conditioning equipment work</w:t>
            </w:r>
          </w:p>
        </w:tc>
        <w:tc>
          <w:tcPr>
            <w:tcW w:w="70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2C6DDB2A" w14:textId="37DDD1DD" w:rsidR="0069638E" w:rsidRDefault="008C578A" w:rsidP="0069638E">
            <w:pPr>
              <w:keepNext/>
              <w:spacing w:before="60" w:after="60"/>
              <w:jc w:val="center"/>
              <w:rPr>
                <w:rFonts w:cs="Arial"/>
                <w:szCs w:val="22"/>
              </w:rPr>
            </w:pPr>
            <w:r>
              <w:rPr>
                <w:rFonts w:cs="Arial"/>
                <w:szCs w:val="22"/>
              </w:rPr>
              <w:fldChar w:fldCharType="begin">
                <w:ffData>
                  <w:name w:val="Check12"/>
                  <w:enabled/>
                  <w:calcOnExit w:val="0"/>
                  <w:checkBox>
                    <w:sizeAuto/>
                    <w:default w:val="0"/>
                  </w:checkBox>
                </w:ffData>
              </w:fldChar>
            </w:r>
            <w:bookmarkStart w:id="17" w:name="Check12"/>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17"/>
          </w:p>
        </w:tc>
        <w:tc>
          <w:tcPr>
            <w:tcW w:w="4261" w:type="dxa"/>
            <w:gridSpan w:val="11"/>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D7DAE41" w14:textId="5F8AE968" w:rsidR="0069638E" w:rsidRDefault="0069638E" w:rsidP="0069638E">
            <w:pPr>
              <w:keepNext/>
              <w:spacing w:before="60" w:after="60"/>
              <w:rPr>
                <w:rFonts w:cs="Arial"/>
                <w:szCs w:val="22"/>
              </w:rPr>
            </w:pPr>
            <w:r>
              <w:rPr>
                <w:rFonts w:cs="Arial"/>
                <w:szCs w:val="22"/>
              </w:rPr>
              <w:t>Specialised commercial and industrial equipment work</w:t>
            </w:r>
            <w:r w:rsidR="0093686D">
              <w:rPr>
                <w:rFonts w:cs="Arial"/>
                <w:szCs w:val="22"/>
                <w:vertAlign w:val="superscript"/>
              </w:rPr>
              <w:t>2</w:t>
            </w:r>
          </w:p>
        </w:tc>
        <w:tc>
          <w:tcPr>
            <w:tcW w:w="728"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992BED8" w14:textId="5084DE35" w:rsidR="0069638E" w:rsidRDefault="008C578A" w:rsidP="0069638E">
            <w:pPr>
              <w:keepNext/>
              <w:spacing w:before="60" w:after="60"/>
              <w:jc w:val="center"/>
              <w:rPr>
                <w:rFonts w:cs="Arial"/>
                <w:szCs w:val="22"/>
              </w:rPr>
            </w:pPr>
            <w:r>
              <w:rPr>
                <w:rFonts w:cs="Arial"/>
                <w:szCs w:val="22"/>
              </w:rPr>
              <w:fldChar w:fldCharType="begin">
                <w:ffData>
                  <w:name w:val="Check21"/>
                  <w:enabled/>
                  <w:calcOnExit w:val="0"/>
                  <w:checkBox>
                    <w:sizeAuto/>
                    <w:default w:val="0"/>
                  </w:checkBox>
                </w:ffData>
              </w:fldChar>
            </w:r>
            <w:bookmarkStart w:id="18" w:name="Check21"/>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18"/>
          </w:p>
        </w:tc>
      </w:tr>
      <w:tr w:rsidR="0069638E" w14:paraId="4B38DAB6" w14:textId="77777777" w:rsidTr="002844E5">
        <w:trPr>
          <w:trHeight w:val="204"/>
        </w:trPr>
        <w:tc>
          <w:tcPr>
            <w:tcW w:w="4943" w:type="dxa"/>
            <w:gridSpan w:val="2"/>
            <w:tcBorders>
              <w:top w:val="single" w:sz="4" w:space="0" w:color="808080" w:themeColor="background1" w:themeShade="80"/>
              <w:left w:val="single" w:sz="8" w:space="0" w:color="808080" w:themeColor="background1" w:themeShade="80"/>
              <w:bottom w:val="single" w:sz="4" w:space="0" w:color="auto"/>
              <w:right w:val="nil"/>
            </w:tcBorders>
            <w:shd w:val="clear" w:color="auto" w:fill="FFFFFF" w:themeFill="background1"/>
          </w:tcPr>
          <w:p w14:paraId="563346B5" w14:textId="1C4B9CA6" w:rsidR="0069638E" w:rsidRDefault="0069638E" w:rsidP="0069638E">
            <w:pPr>
              <w:keepNext/>
              <w:spacing w:before="60" w:after="60"/>
              <w:rPr>
                <w:rFonts w:cs="Arial"/>
                <w:szCs w:val="22"/>
              </w:rPr>
            </w:pPr>
            <w:r>
              <w:rPr>
                <w:rFonts w:cs="Arial"/>
                <w:szCs w:val="22"/>
              </w:rPr>
              <w:t>Water plumbing equipment work</w:t>
            </w:r>
            <w:r w:rsidR="0093686D">
              <w:rPr>
                <w:rFonts w:cs="Arial"/>
                <w:szCs w:val="22"/>
                <w:vertAlign w:val="superscript"/>
              </w:rPr>
              <w:t>2</w:t>
            </w:r>
          </w:p>
        </w:tc>
        <w:tc>
          <w:tcPr>
            <w:tcW w:w="700" w:type="dxa"/>
            <w:gridSpan w:val="2"/>
            <w:tcBorders>
              <w:top w:val="single" w:sz="4" w:space="0" w:color="808080" w:themeColor="background1" w:themeShade="80"/>
              <w:left w:val="nil"/>
              <w:bottom w:val="single" w:sz="4" w:space="0" w:color="auto"/>
              <w:right w:val="single" w:sz="4" w:space="0" w:color="808080" w:themeColor="background1" w:themeShade="80"/>
            </w:tcBorders>
            <w:shd w:val="clear" w:color="auto" w:fill="FFFFFF" w:themeFill="background1"/>
            <w:vAlign w:val="center"/>
          </w:tcPr>
          <w:p w14:paraId="082C70E3" w14:textId="35A3CB79" w:rsidR="0069638E" w:rsidRDefault="008C578A" w:rsidP="0069638E">
            <w:pPr>
              <w:keepNext/>
              <w:spacing w:before="60" w:after="60"/>
              <w:jc w:val="center"/>
              <w:rPr>
                <w:rFonts w:cs="Arial"/>
                <w:szCs w:val="22"/>
              </w:rPr>
            </w:pPr>
            <w:r>
              <w:rPr>
                <w:rFonts w:cs="Arial"/>
                <w:szCs w:val="22"/>
              </w:rPr>
              <w:fldChar w:fldCharType="begin">
                <w:ffData>
                  <w:name w:val="Check13"/>
                  <w:enabled/>
                  <w:calcOnExit w:val="0"/>
                  <w:checkBox>
                    <w:sizeAuto/>
                    <w:default w:val="0"/>
                  </w:checkBox>
                </w:ffData>
              </w:fldChar>
            </w:r>
            <w:bookmarkStart w:id="19" w:name="Check13"/>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19"/>
          </w:p>
        </w:tc>
        <w:tc>
          <w:tcPr>
            <w:tcW w:w="4261" w:type="dxa"/>
            <w:gridSpan w:val="11"/>
            <w:tcBorders>
              <w:top w:val="single" w:sz="4" w:space="0" w:color="808080" w:themeColor="background1" w:themeShade="80"/>
              <w:left w:val="nil"/>
              <w:bottom w:val="single" w:sz="4" w:space="0" w:color="auto"/>
              <w:right w:val="nil"/>
            </w:tcBorders>
            <w:shd w:val="clear" w:color="auto" w:fill="FFFFFF" w:themeFill="background1"/>
          </w:tcPr>
          <w:p w14:paraId="2BF373DB" w14:textId="1960D78D" w:rsidR="0069638E" w:rsidRDefault="0069638E" w:rsidP="0069638E">
            <w:pPr>
              <w:keepNext/>
              <w:spacing w:before="60" w:after="60"/>
              <w:rPr>
                <w:rFonts w:cs="Arial"/>
                <w:szCs w:val="22"/>
              </w:rPr>
            </w:pPr>
            <w:r>
              <w:rPr>
                <w:rFonts w:cs="Arial"/>
                <w:szCs w:val="22"/>
              </w:rPr>
              <w:t>Other</w:t>
            </w:r>
          </w:p>
        </w:tc>
        <w:tc>
          <w:tcPr>
            <w:tcW w:w="728" w:type="dxa"/>
            <w:gridSpan w:val="2"/>
            <w:tcBorders>
              <w:top w:val="single" w:sz="4" w:space="0" w:color="808080" w:themeColor="background1" w:themeShade="80"/>
              <w:left w:val="nil"/>
              <w:bottom w:val="single" w:sz="4" w:space="0" w:color="auto"/>
              <w:right w:val="single" w:sz="8" w:space="0" w:color="808080" w:themeColor="background1" w:themeShade="80"/>
            </w:tcBorders>
            <w:shd w:val="clear" w:color="auto" w:fill="FFFFFF" w:themeFill="background1"/>
          </w:tcPr>
          <w:p w14:paraId="35B065A9" w14:textId="7BC01B6F" w:rsidR="0069638E" w:rsidRDefault="008C578A" w:rsidP="0069638E">
            <w:pPr>
              <w:keepNext/>
              <w:spacing w:before="60" w:after="60"/>
              <w:jc w:val="center"/>
              <w:rPr>
                <w:rFonts w:cs="Arial"/>
                <w:szCs w:val="22"/>
              </w:rPr>
            </w:pPr>
            <w:r>
              <w:rPr>
                <w:rFonts w:cs="Arial"/>
                <w:szCs w:val="22"/>
              </w:rPr>
              <w:fldChar w:fldCharType="begin">
                <w:ffData>
                  <w:name w:val="Check22"/>
                  <w:enabled/>
                  <w:calcOnExit w:val="0"/>
                  <w:checkBox>
                    <w:sizeAuto/>
                    <w:default w:val="0"/>
                  </w:checkBox>
                </w:ffData>
              </w:fldChar>
            </w:r>
            <w:bookmarkStart w:id="20" w:name="Check22"/>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20"/>
          </w:p>
        </w:tc>
      </w:tr>
      <w:tr w:rsidR="00A174B2" w14:paraId="07177B4B" w14:textId="77777777" w:rsidTr="002844E5">
        <w:trPr>
          <w:trHeight w:val="204"/>
        </w:trPr>
        <w:tc>
          <w:tcPr>
            <w:tcW w:w="4943" w:type="dxa"/>
            <w:gridSpan w:val="2"/>
            <w:tcBorders>
              <w:top w:val="single" w:sz="4" w:space="0" w:color="auto"/>
              <w:left w:val="nil"/>
              <w:bottom w:val="nil"/>
              <w:right w:val="nil"/>
            </w:tcBorders>
            <w:shd w:val="clear" w:color="auto" w:fill="FFFFFF" w:themeFill="background1"/>
          </w:tcPr>
          <w:p w14:paraId="61951737" w14:textId="1394F588" w:rsidR="00A174B2" w:rsidRPr="00A174B2" w:rsidRDefault="00A174B2" w:rsidP="0069638E">
            <w:pPr>
              <w:keepNext/>
              <w:spacing w:before="60" w:after="60"/>
              <w:rPr>
                <w:rFonts w:cs="Arial"/>
                <w:szCs w:val="22"/>
              </w:rPr>
            </w:pPr>
            <w:r>
              <w:rPr>
                <w:rFonts w:cs="Arial"/>
                <w:szCs w:val="22"/>
                <w:vertAlign w:val="superscript"/>
              </w:rPr>
              <w:t xml:space="preserve">1 </w:t>
            </w:r>
            <w:r w:rsidRPr="0026762B">
              <w:rPr>
                <w:rFonts w:cs="Arial"/>
                <w:sz w:val="16"/>
                <w:szCs w:val="22"/>
              </w:rPr>
              <w:t xml:space="preserve">Requires a copy of your final </w:t>
            </w:r>
            <w:r>
              <w:rPr>
                <w:rFonts w:cs="Arial"/>
                <w:sz w:val="16"/>
                <w:szCs w:val="22"/>
              </w:rPr>
              <w:t>colour profile report (section 7</w:t>
            </w:r>
            <w:r w:rsidRPr="0026762B">
              <w:rPr>
                <w:rFonts w:cs="Arial"/>
                <w:sz w:val="16"/>
                <w:szCs w:val="22"/>
              </w:rPr>
              <w:t>)</w:t>
            </w:r>
          </w:p>
        </w:tc>
        <w:tc>
          <w:tcPr>
            <w:tcW w:w="700" w:type="dxa"/>
            <w:gridSpan w:val="2"/>
            <w:tcBorders>
              <w:top w:val="single" w:sz="4" w:space="0" w:color="auto"/>
              <w:left w:val="nil"/>
              <w:bottom w:val="nil"/>
              <w:right w:val="nil"/>
            </w:tcBorders>
            <w:shd w:val="clear" w:color="auto" w:fill="FFFFFF" w:themeFill="background1"/>
            <w:vAlign w:val="center"/>
          </w:tcPr>
          <w:p w14:paraId="2FA890F1" w14:textId="77777777" w:rsidR="00A174B2" w:rsidRDefault="00A174B2" w:rsidP="0069638E">
            <w:pPr>
              <w:keepNext/>
              <w:spacing w:before="60" w:after="60"/>
              <w:jc w:val="center"/>
              <w:rPr>
                <w:rFonts w:cs="Arial"/>
                <w:szCs w:val="22"/>
              </w:rPr>
            </w:pPr>
          </w:p>
        </w:tc>
        <w:tc>
          <w:tcPr>
            <w:tcW w:w="4261" w:type="dxa"/>
            <w:gridSpan w:val="11"/>
            <w:tcBorders>
              <w:top w:val="single" w:sz="4" w:space="0" w:color="auto"/>
              <w:left w:val="nil"/>
              <w:bottom w:val="nil"/>
              <w:right w:val="nil"/>
            </w:tcBorders>
            <w:shd w:val="clear" w:color="auto" w:fill="FFFFFF" w:themeFill="background1"/>
          </w:tcPr>
          <w:p w14:paraId="70CD3FF8" w14:textId="16AF2471" w:rsidR="00A174B2" w:rsidRPr="00A174B2" w:rsidRDefault="00A174B2" w:rsidP="0069638E">
            <w:pPr>
              <w:keepNext/>
              <w:spacing w:before="60" w:after="60"/>
              <w:rPr>
                <w:rFonts w:cs="Arial"/>
                <w:szCs w:val="22"/>
              </w:rPr>
            </w:pPr>
            <w:r>
              <w:rPr>
                <w:rFonts w:cs="Arial"/>
                <w:szCs w:val="22"/>
                <w:vertAlign w:val="superscript"/>
              </w:rPr>
              <w:t xml:space="preserve">2 </w:t>
            </w:r>
            <w:r w:rsidRPr="0026762B">
              <w:rPr>
                <w:rFonts w:cs="Arial"/>
                <w:sz w:val="16"/>
                <w:szCs w:val="22"/>
              </w:rPr>
              <w:t xml:space="preserve">Requires a copy of your restricted electrical work </w:t>
            </w:r>
            <w:r w:rsidR="00DA3939">
              <w:rPr>
                <w:rFonts w:cs="Arial"/>
                <w:sz w:val="16"/>
                <w:szCs w:val="22"/>
              </w:rPr>
              <w:t xml:space="preserve"> </w:t>
            </w:r>
            <w:r w:rsidR="00DA3939">
              <w:rPr>
                <w:rFonts w:cs="Arial"/>
                <w:sz w:val="16"/>
                <w:szCs w:val="22"/>
              </w:rPr>
              <w:br/>
              <w:t xml:space="preserve">   </w:t>
            </w:r>
            <w:r w:rsidRPr="0026762B">
              <w:rPr>
                <w:rFonts w:cs="Arial"/>
                <w:sz w:val="16"/>
                <w:szCs w:val="22"/>
              </w:rPr>
              <w:t>training permit (section 5)</w:t>
            </w:r>
          </w:p>
        </w:tc>
        <w:tc>
          <w:tcPr>
            <w:tcW w:w="728" w:type="dxa"/>
            <w:gridSpan w:val="2"/>
            <w:tcBorders>
              <w:top w:val="single" w:sz="4" w:space="0" w:color="auto"/>
              <w:left w:val="nil"/>
              <w:bottom w:val="nil"/>
              <w:right w:val="nil"/>
            </w:tcBorders>
            <w:shd w:val="clear" w:color="auto" w:fill="FFFFFF" w:themeFill="background1"/>
          </w:tcPr>
          <w:p w14:paraId="0D1C05CF" w14:textId="77777777" w:rsidR="00A174B2" w:rsidRDefault="00A174B2" w:rsidP="0069638E">
            <w:pPr>
              <w:keepNext/>
              <w:spacing w:before="60" w:after="60"/>
              <w:jc w:val="center"/>
              <w:rPr>
                <w:rFonts w:cs="Arial"/>
                <w:szCs w:val="22"/>
              </w:rPr>
            </w:pPr>
          </w:p>
        </w:tc>
      </w:tr>
      <w:tr w:rsidR="0069638E" w14:paraId="0A791ADF" w14:textId="77777777" w:rsidTr="0026762B">
        <w:trPr>
          <w:trHeight w:val="204"/>
        </w:trPr>
        <w:tc>
          <w:tcPr>
            <w:tcW w:w="10632" w:type="dxa"/>
            <w:gridSpan w:val="17"/>
            <w:tcBorders>
              <w:top w:val="nil"/>
              <w:left w:val="nil"/>
              <w:bottom w:val="single" w:sz="8" w:space="0" w:color="808080" w:themeColor="background1" w:themeShade="80"/>
              <w:right w:val="nil"/>
            </w:tcBorders>
            <w:shd w:val="clear" w:color="auto" w:fill="FFFFFF" w:themeFill="background1"/>
          </w:tcPr>
          <w:p w14:paraId="575246F5" w14:textId="7F141687" w:rsidR="0069638E" w:rsidRPr="001657CF" w:rsidRDefault="0069638E" w:rsidP="0069638E">
            <w:pPr>
              <w:pStyle w:val="ListParagraph"/>
              <w:keepNext/>
              <w:keepLines/>
              <w:numPr>
                <w:ilvl w:val="0"/>
                <w:numId w:val="11"/>
              </w:numPr>
              <w:spacing w:before="60" w:after="60"/>
              <w:ind w:left="314"/>
              <w:rPr>
                <w:rFonts w:cs="Arial"/>
                <w:b/>
              </w:rPr>
            </w:pPr>
            <w:r w:rsidRPr="001657CF">
              <w:rPr>
                <w:rFonts w:cs="Arial"/>
                <w:b/>
              </w:rPr>
              <w:t>Applicant details</w:t>
            </w:r>
          </w:p>
        </w:tc>
      </w:tr>
      <w:tr w:rsidR="0069638E" w14:paraId="42B3F344" w14:textId="77777777" w:rsidTr="002844E5">
        <w:trPr>
          <w:trHeight w:val="204"/>
        </w:trPr>
        <w:tc>
          <w:tcPr>
            <w:tcW w:w="3384"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4EBB88" w14:textId="7BA1F0AE" w:rsidR="0069638E" w:rsidRDefault="0069638E" w:rsidP="0069638E">
            <w:pPr>
              <w:keepNext/>
              <w:keepLines/>
              <w:spacing w:before="60" w:after="60"/>
              <w:rPr>
                <w:rStyle w:val="Questionlabel"/>
                <w:b w:val="0"/>
              </w:rPr>
            </w:pPr>
            <w:r>
              <w:rPr>
                <w:rStyle w:val="Questionlabel"/>
                <w:b w:val="0"/>
              </w:rPr>
              <w:t xml:space="preserve">Electrical Work Licence Number </w:t>
            </w:r>
            <w:r w:rsidRPr="00082288">
              <w:rPr>
                <w:rStyle w:val="Questionlabel"/>
                <w:b w:val="0"/>
                <w:sz w:val="18"/>
              </w:rPr>
              <w:t>(if applying for additional endorsement</w:t>
            </w:r>
            <w:r w:rsidR="00C84752">
              <w:rPr>
                <w:rStyle w:val="Questionlabel"/>
                <w:b w:val="0"/>
                <w:sz w:val="18"/>
              </w:rPr>
              <w:t xml:space="preserve">, </w:t>
            </w:r>
            <w:r>
              <w:rPr>
                <w:rStyle w:val="Questionlabel"/>
                <w:b w:val="0"/>
                <w:sz w:val="18"/>
              </w:rPr>
              <w:t xml:space="preserve"> renewal</w:t>
            </w:r>
            <w:r w:rsidR="00C84752">
              <w:rPr>
                <w:rStyle w:val="Questionlabel"/>
                <w:b w:val="0"/>
                <w:sz w:val="18"/>
              </w:rPr>
              <w:t xml:space="preserve"> or replacement</w:t>
            </w:r>
            <w:r w:rsidRPr="00082288">
              <w:rPr>
                <w:rStyle w:val="Questionlabel"/>
                <w:b w:val="0"/>
                <w:sz w:val="18"/>
              </w:rPr>
              <w:t>)</w:t>
            </w:r>
          </w:p>
        </w:tc>
        <w:tc>
          <w:tcPr>
            <w:tcW w:w="7248" w:type="dxa"/>
            <w:gridSpan w:val="16"/>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BFC2212" w14:textId="25DEB141" w:rsidR="0069638E" w:rsidRPr="00120023" w:rsidRDefault="008C578A" w:rsidP="0069638E">
            <w:pPr>
              <w:keepNext/>
              <w:keepLines/>
              <w:spacing w:before="60" w:after="60"/>
              <w:rPr>
                <w:rFonts w:cs="Arial"/>
              </w:rPr>
            </w:pPr>
            <w:r>
              <w:rPr>
                <w:rFonts w:cs="Arial"/>
              </w:rPr>
              <w:fldChar w:fldCharType="begin">
                <w:ffData>
                  <w:name w:val="Text1"/>
                  <w:enabled/>
                  <w:calcOnExit w:val="0"/>
                  <w:textInput/>
                </w:ffData>
              </w:fldChar>
            </w:r>
            <w:bookmarkStart w:id="21"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r w:rsidR="0069638E" w14:paraId="2399E5FC" w14:textId="77777777" w:rsidTr="002844E5">
        <w:trPr>
          <w:trHeight w:val="204"/>
        </w:trPr>
        <w:tc>
          <w:tcPr>
            <w:tcW w:w="3384"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36BF3B" w14:textId="00081FF2" w:rsidR="0069638E" w:rsidRPr="002662C7" w:rsidRDefault="0069638E" w:rsidP="0069638E">
            <w:pPr>
              <w:keepNext/>
              <w:keepLines/>
              <w:spacing w:before="60" w:after="60"/>
              <w:rPr>
                <w:rStyle w:val="Questionlabel"/>
                <w:b w:val="0"/>
              </w:rPr>
            </w:pPr>
            <w:r>
              <w:rPr>
                <w:rStyle w:val="Questionlabel"/>
                <w:b w:val="0"/>
              </w:rPr>
              <w:t>Surname</w:t>
            </w:r>
          </w:p>
        </w:tc>
        <w:tc>
          <w:tcPr>
            <w:tcW w:w="3776"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62A9AE" w14:textId="1A57D5BA" w:rsidR="0069638E" w:rsidRPr="00120023" w:rsidRDefault="008C578A" w:rsidP="0069638E">
            <w:pPr>
              <w:keepNext/>
              <w:keepLines/>
              <w:spacing w:before="60" w:after="60"/>
              <w:rPr>
                <w:rFonts w:cs="Arial"/>
              </w:rPr>
            </w:pPr>
            <w:r>
              <w:rPr>
                <w:rFonts w:cs="Arial"/>
              </w:rPr>
              <w:fldChar w:fldCharType="begin">
                <w:ffData>
                  <w:name w:val="Text2"/>
                  <w:enabled/>
                  <w:calcOnExit w:val="0"/>
                  <w:textInput/>
                </w:ffData>
              </w:fldChar>
            </w:r>
            <w:bookmarkStart w:id="22"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c>
          <w:tcPr>
            <w:tcW w:w="1558" w:type="dxa"/>
            <w:gridSpan w:val="4"/>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146C0D" w14:textId="316C0470" w:rsidR="0069638E" w:rsidRPr="002662C7" w:rsidRDefault="0069638E" w:rsidP="0069638E">
            <w:pPr>
              <w:keepNext/>
              <w:keepLines/>
              <w:spacing w:before="60" w:after="60"/>
              <w:rPr>
                <w:rStyle w:val="Questionlabel"/>
                <w:b w:val="0"/>
              </w:rPr>
            </w:pPr>
            <w:r>
              <w:rPr>
                <w:rStyle w:val="Questionlabel"/>
                <w:b w:val="0"/>
              </w:rPr>
              <w:t>Date of birth</w:t>
            </w:r>
          </w:p>
        </w:tc>
        <w:tc>
          <w:tcPr>
            <w:tcW w:w="1914"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3530956" w14:textId="05582CC2" w:rsidR="0069638E" w:rsidRPr="00120023" w:rsidRDefault="008C578A" w:rsidP="0069638E">
            <w:pPr>
              <w:keepNext/>
              <w:keepLines/>
              <w:spacing w:before="60" w:after="60"/>
              <w:rPr>
                <w:rFonts w:cs="Arial"/>
              </w:rPr>
            </w:pPr>
            <w:r>
              <w:rPr>
                <w:rFonts w:cs="Arial"/>
              </w:rPr>
              <w:fldChar w:fldCharType="begin">
                <w:ffData>
                  <w:name w:val="Text3"/>
                  <w:enabled/>
                  <w:calcOnExit w:val="0"/>
                  <w:textInput/>
                </w:ffData>
              </w:fldChar>
            </w:r>
            <w:bookmarkStart w:id="23"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r w:rsidR="0069638E" w14:paraId="0AA4FC69" w14:textId="77777777" w:rsidTr="002844E5">
        <w:trPr>
          <w:trHeight w:val="204"/>
        </w:trPr>
        <w:tc>
          <w:tcPr>
            <w:tcW w:w="338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FB1CC7" w14:textId="5C44E722" w:rsidR="0069638E" w:rsidRPr="002662C7" w:rsidRDefault="0069638E" w:rsidP="0069638E">
            <w:pPr>
              <w:keepNext/>
              <w:keepLines/>
              <w:spacing w:before="60" w:after="60"/>
              <w:rPr>
                <w:rStyle w:val="Questionlabel"/>
                <w:b w:val="0"/>
              </w:rPr>
            </w:pPr>
            <w:r>
              <w:rPr>
                <w:rStyle w:val="Questionlabel"/>
                <w:b w:val="0"/>
              </w:rPr>
              <w:t>Given name/s</w:t>
            </w:r>
          </w:p>
        </w:tc>
        <w:tc>
          <w:tcPr>
            <w:tcW w:w="7248"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18BC8D9" w14:textId="1569EBFE" w:rsidR="0069638E" w:rsidRPr="00120023" w:rsidRDefault="008C578A" w:rsidP="0069638E">
            <w:pPr>
              <w:keepNext/>
              <w:keepLines/>
              <w:spacing w:before="60" w:after="60"/>
              <w:rPr>
                <w:rFonts w:cs="Arial"/>
              </w:rPr>
            </w:pPr>
            <w:r>
              <w:rPr>
                <w:rFonts w:cs="Arial"/>
              </w:rPr>
              <w:fldChar w:fldCharType="begin">
                <w:ffData>
                  <w:name w:val="Text4"/>
                  <w:enabled/>
                  <w:calcOnExit w:val="0"/>
                  <w:textInput/>
                </w:ffData>
              </w:fldChar>
            </w:r>
            <w:bookmarkStart w:id="24"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r>
      <w:tr w:rsidR="0069638E" w14:paraId="7E7A2154" w14:textId="77777777" w:rsidTr="002844E5">
        <w:trPr>
          <w:trHeight w:val="204"/>
        </w:trPr>
        <w:tc>
          <w:tcPr>
            <w:tcW w:w="338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B8E17E" w14:textId="5E1B758E" w:rsidR="0069638E" w:rsidRPr="002662C7" w:rsidRDefault="0069638E" w:rsidP="0069638E">
            <w:pPr>
              <w:spacing w:before="60" w:after="60"/>
              <w:rPr>
                <w:rStyle w:val="Questionlabel"/>
                <w:b w:val="0"/>
              </w:rPr>
            </w:pPr>
            <w:r w:rsidRPr="002662C7">
              <w:rPr>
                <w:rStyle w:val="Questionlabel"/>
                <w:b w:val="0"/>
              </w:rPr>
              <w:t>Residential</w:t>
            </w:r>
            <w:r>
              <w:rPr>
                <w:rStyle w:val="Questionlabel"/>
                <w:b w:val="0"/>
              </w:rPr>
              <w:t xml:space="preserve"> address</w:t>
            </w:r>
          </w:p>
        </w:tc>
        <w:tc>
          <w:tcPr>
            <w:tcW w:w="7248"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CAF5C70" w14:textId="35AA762A" w:rsidR="0069638E" w:rsidRPr="00425569" w:rsidRDefault="008C578A" w:rsidP="0069638E">
            <w:pPr>
              <w:spacing w:before="60" w:after="60"/>
              <w:rPr>
                <w:rFonts w:cs="Arial"/>
                <w:szCs w:val="22"/>
              </w:rPr>
            </w:pPr>
            <w:r>
              <w:rPr>
                <w:rFonts w:cs="Arial"/>
                <w:szCs w:val="22"/>
              </w:rPr>
              <w:fldChar w:fldCharType="begin">
                <w:ffData>
                  <w:name w:val="Text5"/>
                  <w:enabled/>
                  <w:calcOnExit w:val="0"/>
                  <w:textInput/>
                </w:ffData>
              </w:fldChar>
            </w:r>
            <w:bookmarkStart w:id="25" w:name="Text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5"/>
          </w:p>
        </w:tc>
      </w:tr>
      <w:tr w:rsidR="0069638E" w14:paraId="27B3D616" w14:textId="77777777" w:rsidTr="002844E5">
        <w:trPr>
          <w:trHeight w:val="204"/>
        </w:trPr>
        <w:tc>
          <w:tcPr>
            <w:tcW w:w="338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5DA241" w14:textId="5813CB74" w:rsidR="0069638E" w:rsidRPr="002662C7" w:rsidRDefault="0069638E" w:rsidP="0069638E">
            <w:pPr>
              <w:spacing w:before="60" w:after="60"/>
              <w:rPr>
                <w:rStyle w:val="Questionlabel"/>
                <w:b w:val="0"/>
              </w:rPr>
            </w:pPr>
            <w:r>
              <w:rPr>
                <w:rStyle w:val="Questionlabel"/>
                <w:b w:val="0"/>
              </w:rPr>
              <w:t>Suburb</w:t>
            </w:r>
          </w:p>
        </w:tc>
        <w:tc>
          <w:tcPr>
            <w:tcW w:w="279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267280" w14:textId="11E300B6" w:rsidR="0069638E" w:rsidRPr="00425569" w:rsidRDefault="008C578A" w:rsidP="0069638E">
            <w:pPr>
              <w:spacing w:before="60" w:after="60"/>
              <w:rPr>
                <w:rFonts w:cs="Arial"/>
                <w:szCs w:val="22"/>
              </w:rPr>
            </w:pPr>
            <w:r>
              <w:rPr>
                <w:rFonts w:cs="Arial"/>
                <w:szCs w:val="22"/>
              </w:rPr>
              <w:fldChar w:fldCharType="begin">
                <w:ffData>
                  <w:name w:val="Text6"/>
                  <w:enabled/>
                  <w:calcOnExit w:val="0"/>
                  <w:textInput/>
                </w:ffData>
              </w:fldChar>
            </w:r>
            <w:bookmarkStart w:id="26" w:name="Text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6"/>
          </w:p>
        </w:tc>
        <w:tc>
          <w:tcPr>
            <w:tcW w:w="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037F01" w14:textId="07C52FDB" w:rsidR="0069638E" w:rsidRPr="002662C7" w:rsidRDefault="0069638E" w:rsidP="0069638E">
            <w:pPr>
              <w:spacing w:before="60" w:after="60"/>
              <w:rPr>
                <w:rStyle w:val="Questionlabel"/>
                <w:b w:val="0"/>
              </w:rPr>
            </w:pPr>
            <w:r>
              <w:rPr>
                <w:rStyle w:val="Questionlabel"/>
                <w:b w:val="0"/>
              </w:rPr>
              <w:t>State</w:t>
            </w:r>
          </w:p>
        </w:tc>
        <w:tc>
          <w:tcPr>
            <w:tcW w:w="11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2C0F6C" w14:textId="63C92148" w:rsidR="0069638E" w:rsidRPr="00425569" w:rsidRDefault="008C578A" w:rsidP="0069638E">
            <w:pPr>
              <w:spacing w:before="60" w:after="60"/>
              <w:rPr>
                <w:rFonts w:cs="Arial"/>
                <w:szCs w:val="22"/>
              </w:rPr>
            </w:pPr>
            <w:r>
              <w:rPr>
                <w:rFonts w:cs="Arial"/>
                <w:szCs w:val="22"/>
              </w:rPr>
              <w:fldChar w:fldCharType="begin">
                <w:ffData>
                  <w:name w:val="Text7"/>
                  <w:enabled/>
                  <w:calcOnExit w:val="0"/>
                  <w:textInput/>
                </w:ffData>
              </w:fldChar>
            </w:r>
            <w:bookmarkStart w:id="27"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7"/>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5875B4" w14:textId="0C5F2976" w:rsidR="0069638E" w:rsidRPr="002662C7" w:rsidRDefault="0069638E" w:rsidP="0069638E">
            <w:pPr>
              <w:spacing w:before="60" w:after="60"/>
              <w:rPr>
                <w:rStyle w:val="Questionlabel"/>
                <w:b w:val="0"/>
              </w:rPr>
            </w:pPr>
            <w:r>
              <w:rPr>
                <w:rStyle w:val="Questionlabel"/>
                <w:b w:val="0"/>
              </w:rPr>
              <w:t>Postcode</w:t>
            </w:r>
          </w:p>
        </w:tc>
        <w:tc>
          <w:tcPr>
            <w:tcW w:w="11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5A86192" w14:textId="3BF364AE" w:rsidR="0069638E" w:rsidRPr="00425569" w:rsidRDefault="008C578A" w:rsidP="0069638E">
            <w:pPr>
              <w:spacing w:before="60" w:after="60"/>
              <w:rPr>
                <w:rFonts w:cs="Arial"/>
                <w:szCs w:val="22"/>
              </w:rPr>
            </w:pPr>
            <w:r>
              <w:rPr>
                <w:rFonts w:cs="Arial"/>
                <w:szCs w:val="22"/>
              </w:rPr>
              <w:fldChar w:fldCharType="begin">
                <w:ffData>
                  <w:name w:val="Text8"/>
                  <w:enabled/>
                  <w:calcOnExit w:val="0"/>
                  <w:textInput/>
                </w:ffData>
              </w:fldChar>
            </w:r>
            <w:bookmarkStart w:id="28" w:name="Text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r>
      <w:tr w:rsidR="0069638E" w14:paraId="6FF5BCD8" w14:textId="77777777" w:rsidTr="00932689">
        <w:trPr>
          <w:trHeight w:val="204"/>
        </w:trPr>
        <w:tc>
          <w:tcPr>
            <w:tcW w:w="10632"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928DEBD" w14:textId="60C0669D" w:rsidR="0069638E" w:rsidRPr="002662C7" w:rsidRDefault="0069638E" w:rsidP="0069638E">
            <w:pPr>
              <w:spacing w:before="60" w:after="60"/>
              <w:rPr>
                <w:rStyle w:val="Questionlabel"/>
                <w:b w:val="0"/>
              </w:rPr>
            </w:pPr>
            <w:r w:rsidRPr="002662C7">
              <w:rPr>
                <w:rStyle w:val="Questionlabel"/>
                <w:b w:val="0"/>
              </w:rPr>
              <w:t xml:space="preserve">Is your postal address the same </w:t>
            </w:r>
            <w:r>
              <w:rPr>
                <w:rStyle w:val="Questionlabel"/>
                <w:b w:val="0"/>
              </w:rPr>
              <w:t>as above? If no, complete below.</w:t>
            </w:r>
          </w:p>
        </w:tc>
      </w:tr>
      <w:tr w:rsidR="0069638E" w:rsidRPr="00425569" w14:paraId="56C1BE1C" w14:textId="77777777" w:rsidTr="002844E5">
        <w:trPr>
          <w:trHeight w:val="204"/>
        </w:trPr>
        <w:tc>
          <w:tcPr>
            <w:tcW w:w="338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A5492F" w14:textId="71A4C02C" w:rsidR="0069638E" w:rsidRPr="002662C7" w:rsidRDefault="0069638E" w:rsidP="0069638E">
            <w:pPr>
              <w:spacing w:before="60" w:after="60"/>
              <w:rPr>
                <w:rStyle w:val="Questionlabel"/>
                <w:b w:val="0"/>
              </w:rPr>
            </w:pPr>
            <w:r>
              <w:rPr>
                <w:rStyle w:val="Questionlabel"/>
                <w:b w:val="0"/>
              </w:rPr>
              <w:t>Postal address</w:t>
            </w:r>
          </w:p>
        </w:tc>
        <w:tc>
          <w:tcPr>
            <w:tcW w:w="7248"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4F56F76" w14:textId="5B5A59FC" w:rsidR="0069638E" w:rsidRPr="00425569" w:rsidRDefault="008C578A" w:rsidP="0069638E">
            <w:pPr>
              <w:spacing w:before="60" w:after="60"/>
              <w:rPr>
                <w:rFonts w:cs="Arial"/>
                <w:szCs w:val="22"/>
              </w:rPr>
            </w:pPr>
            <w:r>
              <w:rPr>
                <w:rFonts w:cs="Arial"/>
                <w:szCs w:val="22"/>
              </w:rPr>
              <w:fldChar w:fldCharType="begin">
                <w:ffData>
                  <w:name w:val="Text9"/>
                  <w:enabled/>
                  <w:calcOnExit w:val="0"/>
                  <w:textInput/>
                </w:ffData>
              </w:fldChar>
            </w:r>
            <w:bookmarkStart w:id="29" w:name="Text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tc>
      </w:tr>
      <w:tr w:rsidR="0069638E" w:rsidRPr="00425569" w14:paraId="50F454A1" w14:textId="77777777" w:rsidTr="002844E5">
        <w:trPr>
          <w:trHeight w:val="204"/>
        </w:trPr>
        <w:tc>
          <w:tcPr>
            <w:tcW w:w="3384"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61A71382" w14:textId="70D44594" w:rsidR="0069638E" w:rsidRPr="002662C7" w:rsidRDefault="0069638E" w:rsidP="0069638E">
            <w:pPr>
              <w:spacing w:before="60" w:after="60"/>
              <w:rPr>
                <w:rStyle w:val="Questionlabel"/>
                <w:b w:val="0"/>
              </w:rPr>
            </w:pPr>
            <w:r>
              <w:rPr>
                <w:rStyle w:val="Questionlabel"/>
                <w:b w:val="0"/>
              </w:rPr>
              <w:t>Suburb</w:t>
            </w:r>
          </w:p>
        </w:tc>
        <w:tc>
          <w:tcPr>
            <w:tcW w:w="2796"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61A44C2C" w14:textId="5C59856A" w:rsidR="0069638E" w:rsidRPr="00425569" w:rsidRDefault="008C578A" w:rsidP="0069638E">
            <w:pPr>
              <w:spacing w:before="60" w:after="60"/>
              <w:rPr>
                <w:rFonts w:cs="Arial"/>
                <w:szCs w:val="22"/>
              </w:rPr>
            </w:pPr>
            <w:r>
              <w:rPr>
                <w:rFonts w:cs="Arial"/>
                <w:szCs w:val="22"/>
              </w:rPr>
              <w:fldChar w:fldCharType="begin">
                <w:ffData>
                  <w:name w:val="Text10"/>
                  <w:enabled/>
                  <w:calcOnExit w:val="0"/>
                  <w:textInput/>
                </w:ffData>
              </w:fldChar>
            </w:r>
            <w:bookmarkStart w:id="30" w:name="Text1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0"/>
          </w:p>
        </w:tc>
        <w:tc>
          <w:tcPr>
            <w:tcW w:w="854"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770B2E0A" w14:textId="5CA81B03" w:rsidR="0069638E" w:rsidRPr="002662C7" w:rsidRDefault="0069638E" w:rsidP="0069638E">
            <w:pPr>
              <w:spacing w:before="60" w:after="60"/>
              <w:rPr>
                <w:rStyle w:val="Questionlabel"/>
                <w:b w:val="0"/>
              </w:rPr>
            </w:pPr>
            <w:r>
              <w:rPr>
                <w:rStyle w:val="Questionlabel"/>
                <w:b w:val="0"/>
              </w:rPr>
              <w:t>State</w:t>
            </w:r>
          </w:p>
        </w:tc>
        <w:tc>
          <w:tcPr>
            <w:tcW w:w="1134"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02F231B8" w14:textId="0BB24AEB" w:rsidR="0069638E" w:rsidRPr="00425569" w:rsidRDefault="008C578A" w:rsidP="0069638E">
            <w:pPr>
              <w:spacing w:before="60" w:after="60"/>
              <w:rPr>
                <w:rFonts w:cs="Arial"/>
                <w:szCs w:val="22"/>
              </w:rPr>
            </w:pPr>
            <w:r>
              <w:rPr>
                <w:rFonts w:cs="Arial"/>
                <w:szCs w:val="22"/>
              </w:rPr>
              <w:fldChar w:fldCharType="begin">
                <w:ffData>
                  <w:name w:val="Text11"/>
                  <w:enabled/>
                  <w:calcOnExit w:val="0"/>
                  <w:textInput/>
                </w:ffData>
              </w:fldChar>
            </w:r>
            <w:bookmarkStart w:id="31" w:name="Text1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
          </w:p>
        </w:tc>
        <w:tc>
          <w:tcPr>
            <w:tcW w:w="1279"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206A0B87" w14:textId="1EB0EA6C" w:rsidR="0069638E" w:rsidRPr="002662C7" w:rsidRDefault="0069638E" w:rsidP="0069638E">
            <w:pPr>
              <w:spacing w:before="60" w:after="60"/>
              <w:rPr>
                <w:rStyle w:val="Questionlabel"/>
                <w:b w:val="0"/>
              </w:rPr>
            </w:pPr>
            <w:r>
              <w:rPr>
                <w:rStyle w:val="Questionlabel"/>
                <w:b w:val="0"/>
              </w:rPr>
              <w:t>Postcode</w:t>
            </w:r>
          </w:p>
        </w:tc>
        <w:tc>
          <w:tcPr>
            <w:tcW w:w="1185"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F490FEA" w14:textId="4F421C89" w:rsidR="0069638E" w:rsidRPr="00425569" w:rsidRDefault="008C578A" w:rsidP="0069638E">
            <w:pPr>
              <w:spacing w:before="60" w:after="60"/>
              <w:rPr>
                <w:rFonts w:cs="Arial"/>
                <w:szCs w:val="22"/>
              </w:rPr>
            </w:pPr>
            <w:r>
              <w:rPr>
                <w:rFonts w:cs="Arial"/>
                <w:szCs w:val="22"/>
              </w:rPr>
              <w:fldChar w:fldCharType="begin">
                <w:ffData>
                  <w:name w:val="Text12"/>
                  <w:enabled/>
                  <w:calcOnExit w:val="0"/>
                  <w:textInput/>
                </w:ffData>
              </w:fldChar>
            </w:r>
            <w:bookmarkStart w:id="32" w:name="Text1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2"/>
          </w:p>
        </w:tc>
      </w:tr>
      <w:tr w:rsidR="0069638E" w14:paraId="013ADED4" w14:textId="77777777" w:rsidTr="00932689">
        <w:trPr>
          <w:trHeight w:val="204"/>
        </w:trPr>
        <w:tc>
          <w:tcPr>
            <w:tcW w:w="10632" w:type="dxa"/>
            <w:gridSpan w:val="17"/>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4B010573" w14:textId="3BA74CD5" w:rsidR="0069638E" w:rsidRPr="001657CF" w:rsidRDefault="0069638E" w:rsidP="0069638E">
            <w:pPr>
              <w:pStyle w:val="ListParagraph"/>
              <w:numPr>
                <w:ilvl w:val="0"/>
                <w:numId w:val="11"/>
              </w:numPr>
              <w:spacing w:before="60" w:after="60"/>
              <w:ind w:left="314"/>
              <w:rPr>
                <w:rFonts w:cs="Arial"/>
                <w:b/>
                <w:szCs w:val="22"/>
              </w:rPr>
            </w:pPr>
            <w:r w:rsidRPr="001657CF">
              <w:rPr>
                <w:rFonts w:cs="Arial"/>
                <w:b/>
                <w:szCs w:val="22"/>
              </w:rPr>
              <w:t>Contact details</w:t>
            </w:r>
          </w:p>
        </w:tc>
      </w:tr>
      <w:tr w:rsidR="0069638E" w14:paraId="1E2D9848" w14:textId="77777777" w:rsidTr="002844E5">
        <w:trPr>
          <w:trHeight w:val="204"/>
        </w:trPr>
        <w:tc>
          <w:tcPr>
            <w:tcW w:w="3384"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A831A85" w14:textId="0197853F" w:rsidR="0069638E" w:rsidRPr="002662C7" w:rsidRDefault="0069638E" w:rsidP="0069638E">
            <w:pPr>
              <w:spacing w:before="60" w:after="60"/>
              <w:rPr>
                <w:rStyle w:val="Questionlabel"/>
                <w:b w:val="0"/>
              </w:rPr>
            </w:pPr>
            <w:r>
              <w:rPr>
                <w:rStyle w:val="Questionlabel"/>
                <w:b w:val="0"/>
              </w:rPr>
              <w:t>Phone number</w:t>
            </w:r>
          </w:p>
        </w:tc>
        <w:tc>
          <w:tcPr>
            <w:tcW w:w="1951" w:type="dxa"/>
            <w:gridSpan w:val="2"/>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9D404E" w14:textId="6507F1F1" w:rsidR="0069638E" w:rsidRPr="00FC4C2C" w:rsidRDefault="008C578A" w:rsidP="0069638E">
            <w:pPr>
              <w:spacing w:before="60" w:after="60"/>
              <w:rPr>
                <w:rFonts w:cs="Arial"/>
                <w:szCs w:val="22"/>
              </w:rPr>
            </w:pPr>
            <w:r>
              <w:rPr>
                <w:rFonts w:cs="Arial"/>
                <w:szCs w:val="22"/>
              </w:rPr>
              <w:fldChar w:fldCharType="begin">
                <w:ffData>
                  <w:name w:val="Text13"/>
                  <w:enabled/>
                  <w:calcOnExit w:val="0"/>
                  <w:textInput/>
                </w:ffData>
              </w:fldChar>
            </w:r>
            <w:bookmarkStart w:id="33" w:name="Text1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3"/>
          </w:p>
        </w:tc>
        <w:tc>
          <w:tcPr>
            <w:tcW w:w="1851" w:type="dxa"/>
            <w:gridSpan w:val="5"/>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B8A311" w14:textId="6D03F9AF" w:rsidR="0069638E" w:rsidRPr="002662C7" w:rsidRDefault="0069638E" w:rsidP="0069638E">
            <w:pPr>
              <w:spacing w:before="60" w:after="60"/>
              <w:rPr>
                <w:rStyle w:val="Questionlabel"/>
                <w:b w:val="0"/>
              </w:rPr>
            </w:pPr>
            <w:r>
              <w:rPr>
                <w:rStyle w:val="Questionlabel"/>
                <w:b w:val="0"/>
              </w:rPr>
              <w:t>Mobile number</w:t>
            </w:r>
          </w:p>
        </w:tc>
        <w:tc>
          <w:tcPr>
            <w:tcW w:w="3446" w:type="dxa"/>
            <w:gridSpan w:val="9"/>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7547588" w14:textId="61E796F3" w:rsidR="0069638E" w:rsidRPr="00FC4C2C" w:rsidRDefault="008C578A" w:rsidP="0069638E">
            <w:pPr>
              <w:spacing w:before="60" w:after="60"/>
              <w:rPr>
                <w:rFonts w:cs="Arial"/>
                <w:szCs w:val="22"/>
              </w:rPr>
            </w:pPr>
            <w:r>
              <w:rPr>
                <w:rFonts w:cs="Arial"/>
                <w:szCs w:val="22"/>
              </w:rPr>
              <w:fldChar w:fldCharType="begin">
                <w:ffData>
                  <w:name w:val="Text15"/>
                  <w:enabled/>
                  <w:calcOnExit w:val="0"/>
                  <w:textInput/>
                </w:ffData>
              </w:fldChar>
            </w:r>
            <w:bookmarkStart w:id="34" w:name="Text1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4"/>
          </w:p>
        </w:tc>
      </w:tr>
      <w:tr w:rsidR="0069638E" w14:paraId="14F9BF81" w14:textId="77777777" w:rsidTr="002844E5">
        <w:trPr>
          <w:trHeight w:val="204"/>
        </w:trPr>
        <w:tc>
          <w:tcPr>
            <w:tcW w:w="338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510B03" w14:textId="6F40DDCB" w:rsidR="0069638E" w:rsidRPr="00AC316C" w:rsidRDefault="0069638E" w:rsidP="0069638E">
            <w:pPr>
              <w:spacing w:before="60" w:after="60"/>
            </w:pPr>
            <w:r>
              <w:rPr>
                <w:rStyle w:val="Questionlabel"/>
                <w:b w:val="0"/>
              </w:rPr>
              <w:t>Email address</w:t>
            </w:r>
            <w:r w:rsidR="00770C2D">
              <w:rPr>
                <w:rStyle w:val="Questionlabel"/>
                <w:b w:val="0"/>
              </w:rPr>
              <w:t>*</w:t>
            </w:r>
          </w:p>
        </w:tc>
        <w:tc>
          <w:tcPr>
            <w:tcW w:w="7248"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5B251D2" w14:textId="7B3EB15F" w:rsidR="0069638E" w:rsidRPr="00FC4C2C" w:rsidRDefault="008C578A" w:rsidP="0069638E">
            <w:pPr>
              <w:spacing w:before="60" w:after="60"/>
              <w:rPr>
                <w:rFonts w:cs="Arial"/>
                <w:szCs w:val="22"/>
              </w:rPr>
            </w:pPr>
            <w:r>
              <w:rPr>
                <w:rFonts w:cs="Arial"/>
                <w:szCs w:val="22"/>
              </w:rPr>
              <w:fldChar w:fldCharType="begin">
                <w:ffData>
                  <w:name w:val="Text14"/>
                  <w:enabled/>
                  <w:calcOnExit w:val="0"/>
                  <w:textInput/>
                </w:ffData>
              </w:fldChar>
            </w:r>
            <w:bookmarkStart w:id="35" w:name="Text1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5"/>
          </w:p>
        </w:tc>
      </w:tr>
      <w:tr w:rsidR="0069638E" w14:paraId="42490783" w14:textId="77777777" w:rsidTr="008C578A">
        <w:trPr>
          <w:trHeight w:val="204"/>
        </w:trPr>
        <w:tc>
          <w:tcPr>
            <w:tcW w:w="10632" w:type="dxa"/>
            <w:gridSpan w:val="17"/>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13B7D76" w14:textId="79946B25" w:rsidR="0069638E" w:rsidRPr="00FC4C2C" w:rsidRDefault="0069638E" w:rsidP="0069638E">
            <w:pPr>
              <w:spacing w:before="60" w:after="60"/>
              <w:rPr>
                <w:rFonts w:cs="Arial"/>
                <w:szCs w:val="22"/>
              </w:rPr>
            </w:pPr>
            <w:r w:rsidRPr="00BF4B70">
              <w:rPr>
                <w:rStyle w:val="Questionlabel"/>
                <w:b w:val="0"/>
                <w:sz w:val="21"/>
                <w:szCs w:val="21"/>
              </w:rPr>
              <w:t>*All correspondence is sent out via email, it is important that you provide a valid email address when applying.</w:t>
            </w:r>
          </w:p>
        </w:tc>
      </w:tr>
      <w:tr w:rsidR="0069638E" w14:paraId="0D26CE51" w14:textId="77777777" w:rsidTr="00932689">
        <w:trPr>
          <w:trHeight w:val="204"/>
        </w:trPr>
        <w:tc>
          <w:tcPr>
            <w:tcW w:w="10632" w:type="dxa"/>
            <w:gridSpan w:val="17"/>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63DF6B5E" w14:textId="1BD9BEAD" w:rsidR="0069638E" w:rsidRPr="001657CF" w:rsidRDefault="0069638E" w:rsidP="00DA7D46">
            <w:pPr>
              <w:pStyle w:val="ListParagraph"/>
              <w:numPr>
                <w:ilvl w:val="0"/>
                <w:numId w:val="11"/>
              </w:numPr>
              <w:spacing w:before="60" w:after="60"/>
              <w:ind w:left="314"/>
              <w:rPr>
                <w:rFonts w:cs="Arial"/>
                <w:b/>
                <w:szCs w:val="22"/>
              </w:rPr>
            </w:pPr>
            <w:r w:rsidRPr="001657CF">
              <w:rPr>
                <w:rFonts w:cs="Arial"/>
                <w:b/>
                <w:szCs w:val="22"/>
              </w:rPr>
              <w:lastRenderedPageBreak/>
              <w:t>Colour identification test</w:t>
            </w:r>
            <w:r w:rsidR="00DA7D46">
              <w:rPr>
                <w:rFonts w:cs="Arial"/>
                <w:b/>
                <w:szCs w:val="22"/>
              </w:rPr>
              <w:t xml:space="preserve"> (required if this is a first application for a restricted electrical work licence)</w:t>
            </w:r>
          </w:p>
        </w:tc>
      </w:tr>
      <w:tr w:rsidR="0069638E" w14:paraId="5F46D6DB" w14:textId="77777777" w:rsidTr="002844E5">
        <w:trPr>
          <w:trHeight w:val="204"/>
        </w:trPr>
        <w:tc>
          <w:tcPr>
            <w:tcW w:w="8643" w:type="dxa"/>
            <w:gridSpan w:val="10"/>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B55799" w14:textId="783A9A5F" w:rsidR="0069638E" w:rsidRDefault="0069638E" w:rsidP="0069638E">
            <w:pPr>
              <w:spacing w:before="60" w:after="60"/>
              <w:rPr>
                <w:rStyle w:val="Questionlabel"/>
                <w:b w:val="0"/>
              </w:rPr>
            </w:pPr>
            <w:r>
              <w:t>I have previously</w:t>
            </w:r>
            <w:r>
              <w:rPr>
                <w:spacing w:val="-3"/>
              </w:rPr>
              <w:t xml:space="preserve"> </w:t>
            </w:r>
            <w:r>
              <w:t>undertaken</w:t>
            </w:r>
            <w:r>
              <w:rPr>
                <w:spacing w:val="-1"/>
              </w:rPr>
              <w:t xml:space="preserve"> </w:t>
            </w:r>
            <w:r>
              <w:t>a</w:t>
            </w:r>
            <w:r>
              <w:rPr>
                <w:spacing w:val="-3"/>
              </w:rPr>
              <w:t xml:space="preserve"> </w:t>
            </w:r>
            <w:r>
              <w:t>colour</w:t>
            </w:r>
            <w:r>
              <w:rPr>
                <w:spacing w:val="-2"/>
              </w:rPr>
              <w:t xml:space="preserve"> </w:t>
            </w:r>
            <w:r>
              <w:t>identification</w:t>
            </w:r>
            <w:r>
              <w:rPr>
                <w:spacing w:val="-3"/>
              </w:rPr>
              <w:t xml:space="preserve"> </w:t>
            </w:r>
            <w:r>
              <w:t>test</w:t>
            </w:r>
            <w:r>
              <w:rPr>
                <w:spacing w:val="-1"/>
              </w:rPr>
              <w:t xml:space="preserve"> </w:t>
            </w:r>
            <w:r>
              <w:t>and</w:t>
            </w:r>
            <w:r>
              <w:rPr>
                <w:spacing w:val="-3"/>
              </w:rPr>
              <w:t xml:space="preserve"> </w:t>
            </w:r>
            <w:r>
              <w:t>the results of that test have been submitted to the Electrical Safety Regulator previously. OR</w:t>
            </w:r>
          </w:p>
        </w:tc>
        <w:tc>
          <w:tcPr>
            <w:tcW w:w="1989" w:type="dxa"/>
            <w:gridSpan w:val="7"/>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FEE2D26" w14:textId="0B221F0A" w:rsidR="0069638E" w:rsidRDefault="008C578A" w:rsidP="0069638E">
            <w:pPr>
              <w:spacing w:before="60" w:after="60"/>
              <w:jc w:val="center"/>
              <w:rPr>
                <w:rFonts w:cs="Arial"/>
                <w:szCs w:val="22"/>
              </w:rPr>
            </w:pPr>
            <w:r>
              <w:rPr>
                <w:rFonts w:cs="Arial"/>
                <w:szCs w:val="22"/>
              </w:rPr>
              <w:fldChar w:fldCharType="begin">
                <w:ffData>
                  <w:name w:val="Check23"/>
                  <w:enabled/>
                  <w:calcOnExit w:val="0"/>
                  <w:checkBox>
                    <w:sizeAuto/>
                    <w:default w:val="0"/>
                  </w:checkBox>
                </w:ffData>
              </w:fldChar>
            </w:r>
            <w:bookmarkStart w:id="36" w:name="Check23"/>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36"/>
          </w:p>
        </w:tc>
      </w:tr>
      <w:tr w:rsidR="0069638E" w14:paraId="0C34960D" w14:textId="77777777" w:rsidTr="002844E5">
        <w:trPr>
          <w:trHeight w:val="204"/>
        </w:trPr>
        <w:tc>
          <w:tcPr>
            <w:tcW w:w="8643" w:type="dxa"/>
            <w:gridSpan w:val="10"/>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6733685E" w14:textId="20B063A8" w:rsidR="0069638E" w:rsidRPr="001657CF" w:rsidRDefault="0069638E" w:rsidP="0069638E">
            <w:pPr>
              <w:spacing w:before="60" w:after="60"/>
              <w:rPr>
                <w:bCs/>
              </w:rPr>
            </w:pPr>
            <w:r>
              <w:t>I have</w:t>
            </w:r>
            <w:r w:rsidRPr="001657CF">
              <w:t xml:space="preserve"> </w:t>
            </w:r>
            <w:r>
              <w:t>not previously</w:t>
            </w:r>
            <w:r w:rsidRPr="001657CF">
              <w:t xml:space="preserve"> </w:t>
            </w:r>
            <w:r>
              <w:t>undertaken</w:t>
            </w:r>
            <w:r w:rsidRPr="001657CF">
              <w:t xml:space="preserve"> </w:t>
            </w:r>
            <w:r>
              <w:t>a</w:t>
            </w:r>
            <w:r w:rsidRPr="001657CF">
              <w:t xml:space="preserve"> </w:t>
            </w:r>
            <w:r>
              <w:t>colour</w:t>
            </w:r>
            <w:r w:rsidRPr="001657CF">
              <w:t xml:space="preserve"> </w:t>
            </w:r>
            <w:r>
              <w:t>identification</w:t>
            </w:r>
            <w:r w:rsidRPr="001657CF">
              <w:t xml:space="preserve"> </w:t>
            </w:r>
            <w:r>
              <w:t>test</w:t>
            </w:r>
            <w:r w:rsidRPr="001657CF">
              <w:t xml:space="preserve"> </w:t>
            </w:r>
            <w:r>
              <w:t>and my colour identification test results are attached.</w:t>
            </w:r>
          </w:p>
        </w:tc>
        <w:tc>
          <w:tcPr>
            <w:tcW w:w="1989" w:type="dxa"/>
            <w:gridSpan w:val="7"/>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A37DD61" w14:textId="6A5EE6CD" w:rsidR="0069638E" w:rsidRDefault="008C578A" w:rsidP="0069638E">
            <w:pPr>
              <w:spacing w:before="60" w:after="60"/>
              <w:jc w:val="center"/>
              <w:rPr>
                <w:rFonts w:cs="Arial"/>
                <w:szCs w:val="22"/>
              </w:rPr>
            </w:pPr>
            <w:r>
              <w:rPr>
                <w:rFonts w:cs="Arial"/>
                <w:szCs w:val="22"/>
              </w:rPr>
              <w:fldChar w:fldCharType="begin">
                <w:ffData>
                  <w:name w:val="Check24"/>
                  <w:enabled/>
                  <w:calcOnExit w:val="0"/>
                  <w:checkBox>
                    <w:sizeAuto/>
                    <w:default w:val="0"/>
                  </w:checkBox>
                </w:ffData>
              </w:fldChar>
            </w:r>
            <w:bookmarkStart w:id="37" w:name="Check24"/>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37"/>
          </w:p>
        </w:tc>
      </w:tr>
      <w:tr w:rsidR="0069638E" w:rsidRPr="001657CF" w14:paraId="6E8D013A" w14:textId="77777777" w:rsidTr="001D02F2">
        <w:trPr>
          <w:trHeight w:val="204"/>
        </w:trPr>
        <w:tc>
          <w:tcPr>
            <w:tcW w:w="10632" w:type="dxa"/>
            <w:gridSpan w:val="17"/>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1B10CCC9" w14:textId="2F70707D" w:rsidR="0069638E" w:rsidRPr="001657CF" w:rsidRDefault="0069638E" w:rsidP="0069638E">
            <w:pPr>
              <w:pStyle w:val="ListParagraph"/>
              <w:numPr>
                <w:ilvl w:val="0"/>
                <w:numId w:val="11"/>
              </w:numPr>
              <w:spacing w:before="60" w:after="60"/>
              <w:ind w:left="314"/>
              <w:rPr>
                <w:rFonts w:cs="Arial"/>
                <w:b/>
                <w:szCs w:val="22"/>
              </w:rPr>
            </w:pPr>
            <w:r>
              <w:rPr>
                <w:rFonts w:cs="Arial"/>
                <w:b/>
                <w:szCs w:val="22"/>
              </w:rPr>
              <w:t>Training</w:t>
            </w:r>
            <w:r>
              <w:rPr>
                <w:rFonts w:cs="Arial"/>
                <w:szCs w:val="22"/>
              </w:rPr>
              <w:t xml:space="preserve"> </w:t>
            </w:r>
          </w:p>
        </w:tc>
      </w:tr>
      <w:tr w:rsidR="0069638E" w14:paraId="58746EC5" w14:textId="77777777" w:rsidTr="002844E5">
        <w:trPr>
          <w:trHeight w:val="204"/>
        </w:trPr>
        <w:tc>
          <w:tcPr>
            <w:tcW w:w="8643" w:type="dxa"/>
            <w:gridSpan w:val="10"/>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3C606373" w14:textId="280F93B9" w:rsidR="00C84752" w:rsidRDefault="0012034E" w:rsidP="00C84752">
            <w:pPr>
              <w:keepNext/>
              <w:spacing w:before="60" w:after="60"/>
              <w:rPr>
                <w:spacing w:val="-3"/>
              </w:rPr>
            </w:pPr>
            <w:r w:rsidRPr="0012034E">
              <w:rPr>
                <w:b/>
                <w:spacing w:val="-3"/>
              </w:rPr>
              <w:t>NEW</w:t>
            </w:r>
            <w:r>
              <w:rPr>
                <w:spacing w:val="-3"/>
              </w:rPr>
              <w:t xml:space="preserve">  </w:t>
            </w:r>
            <w:r w:rsidR="00C84752">
              <w:rPr>
                <w:spacing w:val="-3"/>
              </w:rPr>
              <w:t xml:space="preserve">A </w:t>
            </w:r>
            <w:r w:rsidR="00C84752">
              <w:t>copy</w:t>
            </w:r>
            <w:r w:rsidR="00C84752">
              <w:rPr>
                <w:spacing w:val="-5"/>
              </w:rPr>
              <w:t xml:space="preserve"> </w:t>
            </w:r>
            <w:r w:rsidR="00C84752">
              <w:t>of the notice</w:t>
            </w:r>
            <w:r w:rsidR="00C84752">
              <w:rPr>
                <w:spacing w:val="-3"/>
              </w:rPr>
              <w:t xml:space="preserve"> </w:t>
            </w:r>
            <w:r w:rsidR="00C84752">
              <w:t>of</w:t>
            </w:r>
            <w:r w:rsidR="00C84752">
              <w:rPr>
                <w:spacing w:val="-4"/>
              </w:rPr>
              <w:t xml:space="preserve"> </w:t>
            </w:r>
            <w:r w:rsidR="00C84752">
              <w:t>completion</w:t>
            </w:r>
            <w:r w:rsidR="00C84752">
              <w:rPr>
                <w:spacing w:val="-3"/>
              </w:rPr>
              <w:t xml:space="preserve"> </w:t>
            </w:r>
            <w:r w:rsidR="00C84752">
              <w:t>of</w:t>
            </w:r>
            <w:r w:rsidR="00C84752">
              <w:rPr>
                <w:spacing w:val="-4"/>
              </w:rPr>
              <w:t xml:space="preserve"> </w:t>
            </w:r>
            <w:r w:rsidR="00C84752">
              <w:t>training is attached.</w:t>
            </w:r>
            <w:r w:rsidR="00C84752">
              <w:rPr>
                <w:spacing w:val="-3"/>
              </w:rPr>
              <w:t xml:space="preserve"> </w:t>
            </w:r>
          </w:p>
          <w:p w14:paraId="3274EF7A" w14:textId="45013732" w:rsidR="0069638E" w:rsidRDefault="0012034E" w:rsidP="00CE5E91">
            <w:pPr>
              <w:spacing w:before="60" w:after="60"/>
            </w:pPr>
            <w:r>
              <w:rPr>
                <w:sz w:val="20"/>
              </w:rPr>
              <w:t xml:space="preserve">            </w:t>
            </w:r>
            <w:r w:rsidR="0069638E" w:rsidRPr="00CE4F6D">
              <w:rPr>
                <w:sz w:val="20"/>
              </w:rPr>
              <w:t xml:space="preserve">Note: must be issued </w:t>
            </w:r>
            <w:r w:rsidR="0069638E">
              <w:rPr>
                <w:sz w:val="20"/>
              </w:rPr>
              <w:t>by</w:t>
            </w:r>
            <w:r w:rsidR="0069638E">
              <w:rPr>
                <w:spacing w:val="-7"/>
                <w:sz w:val="20"/>
              </w:rPr>
              <w:t xml:space="preserve"> </w:t>
            </w:r>
            <w:r w:rsidR="0069638E">
              <w:rPr>
                <w:sz w:val="20"/>
              </w:rPr>
              <w:t>Australian</w:t>
            </w:r>
            <w:r w:rsidR="0069638E">
              <w:rPr>
                <w:spacing w:val="-1"/>
                <w:sz w:val="20"/>
              </w:rPr>
              <w:t xml:space="preserve"> </w:t>
            </w:r>
            <w:r w:rsidR="0069638E">
              <w:rPr>
                <w:sz w:val="20"/>
              </w:rPr>
              <w:t xml:space="preserve">Apprenticeship </w:t>
            </w:r>
            <w:r w:rsidR="00CE5E91">
              <w:rPr>
                <w:sz w:val="20"/>
              </w:rPr>
              <w:t>Support Network</w:t>
            </w:r>
            <w:r w:rsidR="0069638E">
              <w:rPr>
                <w:sz w:val="20"/>
              </w:rPr>
              <w:t xml:space="preserve"> NT</w:t>
            </w:r>
          </w:p>
        </w:tc>
        <w:tc>
          <w:tcPr>
            <w:tcW w:w="1989" w:type="dxa"/>
            <w:gridSpan w:val="7"/>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4B13FA41" w14:textId="34B1BC59" w:rsidR="0069638E" w:rsidRDefault="008C578A" w:rsidP="0069638E">
            <w:pPr>
              <w:spacing w:before="60" w:after="60"/>
              <w:jc w:val="center"/>
              <w:rPr>
                <w:rFonts w:cs="Arial"/>
                <w:szCs w:val="22"/>
              </w:rPr>
            </w:pPr>
            <w:r>
              <w:rPr>
                <w:rFonts w:cs="Arial"/>
                <w:szCs w:val="22"/>
              </w:rPr>
              <w:fldChar w:fldCharType="begin">
                <w:ffData>
                  <w:name w:val="Check25"/>
                  <w:enabled/>
                  <w:calcOnExit w:val="0"/>
                  <w:checkBox>
                    <w:sizeAuto/>
                    <w:default w:val="0"/>
                  </w:checkBox>
                </w:ffData>
              </w:fldChar>
            </w:r>
            <w:bookmarkStart w:id="38" w:name="Check25"/>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38"/>
          </w:p>
        </w:tc>
      </w:tr>
      <w:tr w:rsidR="0069638E" w14:paraId="479C2943" w14:textId="77777777" w:rsidTr="002844E5">
        <w:trPr>
          <w:trHeight w:val="204"/>
        </w:trPr>
        <w:tc>
          <w:tcPr>
            <w:tcW w:w="8643" w:type="dxa"/>
            <w:gridSpan w:val="10"/>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05CA6FA2" w14:textId="4A94D49C" w:rsidR="0069638E" w:rsidRDefault="0012034E" w:rsidP="0069638E">
            <w:pPr>
              <w:spacing w:before="60" w:after="60"/>
            </w:pPr>
            <w:r w:rsidRPr="0012034E">
              <w:rPr>
                <w:b/>
                <w:spacing w:val="-3"/>
              </w:rPr>
              <w:t>NEW</w:t>
            </w:r>
            <w:r>
              <w:rPr>
                <w:spacing w:val="-3"/>
              </w:rPr>
              <w:t xml:space="preserve">  </w:t>
            </w:r>
            <w:r w:rsidR="0069638E">
              <w:t>A copy</w:t>
            </w:r>
            <w:r w:rsidR="0069638E">
              <w:rPr>
                <w:spacing w:val="-6"/>
              </w:rPr>
              <w:t xml:space="preserve"> </w:t>
            </w:r>
            <w:r w:rsidR="0069638E">
              <w:t>of the</w:t>
            </w:r>
            <w:r w:rsidR="0069638E">
              <w:rPr>
                <w:spacing w:val="-6"/>
              </w:rPr>
              <w:t xml:space="preserve"> </w:t>
            </w:r>
            <w:r w:rsidR="0069638E">
              <w:t>final</w:t>
            </w:r>
            <w:r w:rsidR="0069638E">
              <w:rPr>
                <w:spacing w:val="-3"/>
              </w:rPr>
              <w:t xml:space="preserve"> </w:t>
            </w:r>
            <w:r w:rsidR="0069638E">
              <w:t>academic</w:t>
            </w:r>
            <w:r w:rsidR="0069638E">
              <w:rPr>
                <w:spacing w:val="-4"/>
              </w:rPr>
              <w:t xml:space="preserve"> </w:t>
            </w:r>
            <w:r w:rsidR="0069638E">
              <w:t>record</w:t>
            </w:r>
            <w:r w:rsidR="0069638E">
              <w:rPr>
                <w:spacing w:val="-5"/>
              </w:rPr>
              <w:t xml:space="preserve"> is attached </w:t>
            </w:r>
            <w:r w:rsidR="0069638E">
              <w:t>(</w:t>
            </w:r>
            <w:r w:rsidR="0069638E">
              <w:rPr>
                <w:sz w:val="20"/>
              </w:rPr>
              <w:t>issued</w:t>
            </w:r>
            <w:r w:rsidR="0069638E">
              <w:rPr>
                <w:spacing w:val="-5"/>
                <w:sz w:val="20"/>
              </w:rPr>
              <w:t xml:space="preserve"> </w:t>
            </w:r>
            <w:r w:rsidR="0069638E">
              <w:rPr>
                <w:sz w:val="20"/>
              </w:rPr>
              <w:t>by</w:t>
            </w:r>
            <w:r w:rsidR="0069638E">
              <w:rPr>
                <w:spacing w:val="-3"/>
                <w:sz w:val="20"/>
              </w:rPr>
              <w:t xml:space="preserve"> </w:t>
            </w:r>
            <w:r w:rsidR="0069638E">
              <w:rPr>
                <w:sz w:val="20"/>
              </w:rPr>
              <w:t>your</w:t>
            </w:r>
            <w:r w:rsidR="0069638E">
              <w:rPr>
                <w:spacing w:val="-4"/>
                <w:sz w:val="20"/>
              </w:rPr>
              <w:t xml:space="preserve"> RTO</w:t>
            </w:r>
            <w:r w:rsidR="0069638E">
              <w:rPr>
                <w:spacing w:val="-4"/>
              </w:rPr>
              <w:t>)</w:t>
            </w:r>
          </w:p>
        </w:tc>
        <w:tc>
          <w:tcPr>
            <w:tcW w:w="1989" w:type="dxa"/>
            <w:gridSpan w:val="7"/>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42295B30" w14:textId="3F1085CE" w:rsidR="0069638E" w:rsidRDefault="008C578A" w:rsidP="0069638E">
            <w:pPr>
              <w:spacing w:before="60" w:after="60"/>
              <w:jc w:val="center"/>
              <w:rPr>
                <w:rFonts w:cs="Arial"/>
                <w:szCs w:val="22"/>
              </w:rPr>
            </w:pPr>
            <w:r>
              <w:rPr>
                <w:rFonts w:cs="Arial"/>
                <w:szCs w:val="22"/>
              </w:rPr>
              <w:fldChar w:fldCharType="begin">
                <w:ffData>
                  <w:name w:val="Check26"/>
                  <w:enabled/>
                  <w:calcOnExit w:val="0"/>
                  <w:checkBox>
                    <w:sizeAuto/>
                    <w:default w:val="0"/>
                  </w:checkBox>
                </w:ffData>
              </w:fldChar>
            </w:r>
            <w:bookmarkStart w:id="39" w:name="Check26"/>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39"/>
          </w:p>
        </w:tc>
      </w:tr>
      <w:tr w:rsidR="00DB4433" w14:paraId="396E8C69" w14:textId="77777777" w:rsidTr="002844E5">
        <w:trPr>
          <w:trHeight w:val="204"/>
        </w:trPr>
        <w:tc>
          <w:tcPr>
            <w:tcW w:w="8643" w:type="dxa"/>
            <w:gridSpan w:val="10"/>
            <w:tcBorders>
              <w:top w:val="nil"/>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177EA6B7" w14:textId="21C91144" w:rsidR="00DB4433" w:rsidRDefault="0012034E" w:rsidP="0069638E">
            <w:pPr>
              <w:spacing w:before="60" w:after="60"/>
            </w:pPr>
            <w:r w:rsidRPr="0012034E">
              <w:rPr>
                <w:b/>
                <w:spacing w:val="-3"/>
              </w:rPr>
              <w:t>NEW</w:t>
            </w:r>
            <w:r>
              <w:rPr>
                <w:spacing w:val="-3"/>
              </w:rPr>
              <w:t xml:space="preserve">  </w:t>
            </w:r>
            <w:r w:rsidR="00DB4433">
              <w:t>A copy of your restricted e</w:t>
            </w:r>
            <w:r w:rsidR="0093686D">
              <w:t>lectrical work training permit*</w:t>
            </w:r>
            <w:r w:rsidR="0093686D">
              <w:rPr>
                <w:rFonts w:cs="Arial"/>
                <w:szCs w:val="22"/>
                <w:vertAlign w:val="superscript"/>
              </w:rPr>
              <w:t>2</w:t>
            </w:r>
            <w:r>
              <w:br/>
              <w:t xml:space="preserve">           </w:t>
            </w:r>
            <w:r w:rsidR="00DB4433">
              <w:t>(applicable endorsements only)</w:t>
            </w:r>
          </w:p>
        </w:tc>
        <w:tc>
          <w:tcPr>
            <w:tcW w:w="1989" w:type="dxa"/>
            <w:gridSpan w:val="7"/>
            <w:tcBorders>
              <w:top w:val="nil"/>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0CE67BC" w14:textId="3336DF55" w:rsidR="00DB4433" w:rsidRDefault="008C578A" w:rsidP="0069638E">
            <w:pPr>
              <w:spacing w:before="60" w:after="60"/>
              <w:jc w:val="center"/>
              <w:rPr>
                <w:rFonts w:cs="Arial"/>
                <w:szCs w:val="22"/>
              </w:rPr>
            </w:pPr>
            <w:r>
              <w:rPr>
                <w:rFonts w:cs="Arial"/>
                <w:szCs w:val="22"/>
              </w:rPr>
              <w:fldChar w:fldCharType="begin">
                <w:ffData>
                  <w:name w:val="Check27"/>
                  <w:enabled/>
                  <w:calcOnExit w:val="0"/>
                  <w:checkBox>
                    <w:sizeAuto/>
                    <w:default w:val="0"/>
                  </w:checkBox>
                </w:ffData>
              </w:fldChar>
            </w:r>
            <w:bookmarkStart w:id="40" w:name="Check27"/>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40"/>
          </w:p>
        </w:tc>
      </w:tr>
      <w:tr w:rsidR="002844E5" w14:paraId="2DF1ADAB" w14:textId="77777777" w:rsidTr="00C95EB6">
        <w:trPr>
          <w:trHeight w:val="204"/>
        </w:trPr>
        <w:tc>
          <w:tcPr>
            <w:tcW w:w="8643" w:type="dxa"/>
            <w:gridSpan w:val="10"/>
            <w:tcBorders>
              <w:top w:val="single" w:sz="8" w:space="0" w:color="808080" w:themeColor="background1" w:themeShade="80"/>
              <w:left w:val="single" w:sz="8"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3334AD58" w14:textId="77777777" w:rsidR="002844E5" w:rsidRDefault="002844E5" w:rsidP="002844E5">
            <w:pPr>
              <w:spacing w:before="60" w:after="60"/>
              <w:rPr>
                <w:spacing w:val="-3"/>
              </w:rPr>
            </w:pPr>
            <w:r w:rsidRPr="0012034E">
              <w:rPr>
                <w:b/>
                <w:spacing w:val="-3"/>
              </w:rPr>
              <w:t>NEW</w:t>
            </w:r>
            <w:r>
              <w:rPr>
                <w:spacing w:val="-3"/>
              </w:rPr>
              <w:t xml:space="preserve">  </w:t>
            </w:r>
          </w:p>
          <w:p w14:paraId="4DAB57C6" w14:textId="0B82F280" w:rsidR="002844E5" w:rsidRPr="002844E5" w:rsidRDefault="002844E5" w:rsidP="000615AB">
            <w:pPr>
              <w:spacing w:before="60" w:after="60"/>
            </w:pPr>
            <w:r w:rsidRPr="00956052">
              <w:t xml:space="preserve">I acknowledge that I have been trained in </w:t>
            </w:r>
            <w:r>
              <w:t>cardiopulmonary resuscitation (CPR)</w:t>
            </w:r>
            <w:r w:rsidRPr="00956052">
              <w:t xml:space="preserve"> within the last 12 months and can provide a certificate of currency of such traini</w:t>
            </w:r>
            <w:r>
              <w:t>ng (CPR issue date) dated _________________ if required; AND</w:t>
            </w:r>
          </w:p>
        </w:tc>
        <w:tc>
          <w:tcPr>
            <w:tcW w:w="567" w:type="dxa"/>
            <w:gridSpan w:val="2"/>
            <w:tcBorders>
              <w:top w:val="nil"/>
              <w:left w:val="single" w:sz="4" w:space="0" w:color="808080" w:themeColor="background1" w:themeShade="80"/>
              <w:bottom w:val="nil"/>
              <w:right w:val="nil"/>
            </w:tcBorders>
            <w:shd w:val="clear" w:color="auto" w:fill="auto"/>
            <w:vAlign w:val="center"/>
          </w:tcPr>
          <w:p w14:paraId="4B9D2BD7" w14:textId="515377E8" w:rsidR="002844E5" w:rsidRDefault="002844E5" w:rsidP="00C95EB6">
            <w:pPr>
              <w:spacing w:before="60" w:after="60"/>
              <w:jc w:val="right"/>
              <w:rPr>
                <w:rFonts w:cs="Arial"/>
                <w:szCs w:val="22"/>
              </w:rPr>
            </w:pPr>
            <w:r w:rsidRPr="00956052">
              <w:t>Yes</w:t>
            </w:r>
          </w:p>
        </w:tc>
        <w:tc>
          <w:tcPr>
            <w:tcW w:w="430" w:type="dxa"/>
            <w:gridSpan w:val="2"/>
            <w:tcBorders>
              <w:top w:val="nil"/>
              <w:left w:val="nil"/>
              <w:bottom w:val="nil"/>
              <w:right w:val="nil"/>
            </w:tcBorders>
            <w:shd w:val="clear" w:color="auto" w:fill="auto"/>
            <w:vAlign w:val="center"/>
          </w:tcPr>
          <w:p w14:paraId="67A7B058" w14:textId="28CACBB9" w:rsidR="002844E5" w:rsidRDefault="002844E5" w:rsidP="00C95EB6">
            <w:pPr>
              <w:spacing w:before="60" w:after="60"/>
              <w:jc w:val="center"/>
              <w:rPr>
                <w:rFonts w:cs="Arial"/>
                <w:szCs w:val="22"/>
              </w:rPr>
            </w:pPr>
            <w:r>
              <w:rPr>
                <w:rFonts w:cs="Arial"/>
                <w:szCs w:val="22"/>
              </w:rPr>
              <w:fldChar w:fldCharType="begin">
                <w:ffData>
                  <w:name w:val="Check82"/>
                  <w:enabled/>
                  <w:calcOnExit w:val="0"/>
                  <w:checkBox>
                    <w:sizeAuto/>
                    <w:default w:val="0"/>
                  </w:checkBox>
                </w:ffData>
              </w:fldChar>
            </w:r>
            <w:bookmarkStart w:id="41" w:name="Check82"/>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41"/>
          </w:p>
        </w:tc>
        <w:tc>
          <w:tcPr>
            <w:tcW w:w="565" w:type="dxa"/>
            <w:gridSpan w:val="2"/>
            <w:tcBorders>
              <w:top w:val="nil"/>
              <w:left w:val="nil"/>
              <w:bottom w:val="nil"/>
              <w:right w:val="nil"/>
            </w:tcBorders>
            <w:shd w:val="clear" w:color="auto" w:fill="auto"/>
            <w:vAlign w:val="center"/>
          </w:tcPr>
          <w:p w14:paraId="27251DA0" w14:textId="4BD15253" w:rsidR="002844E5" w:rsidRDefault="002844E5" w:rsidP="002844E5">
            <w:pPr>
              <w:spacing w:before="60" w:after="60"/>
              <w:jc w:val="right"/>
              <w:rPr>
                <w:rFonts w:cs="Arial"/>
                <w:szCs w:val="22"/>
              </w:rPr>
            </w:pPr>
            <w:r w:rsidRPr="00956052">
              <w:t>No</w:t>
            </w:r>
          </w:p>
        </w:tc>
        <w:tc>
          <w:tcPr>
            <w:tcW w:w="427" w:type="dxa"/>
            <w:tcBorders>
              <w:top w:val="nil"/>
              <w:left w:val="nil"/>
              <w:bottom w:val="nil"/>
              <w:right w:val="single" w:sz="8" w:space="0" w:color="808080" w:themeColor="background1" w:themeShade="80"/>
            </w:tcBorders>
            <w:shd w:val="clear" w:color="auto" w:fill="auto"/>
            <w:vAlign w:val="center"/>
          </w:tcPr>
          <w:p w14:paraId="41532650" w14:textId="49343931" w:rsidR="002844E5" w:rsidRDefault="002844E5" w:rsidP="002844E5">
            <w:pPr>
              <w:spacing w:before="60" w:after="60"/>
              <w:rPr>
                <w:rFonts w:cs="Arial"/>
                <w:szCs w:val="22"/>
              </w:rPr>
            </w:pPr>
            <w:r>
              <w:rPr>
                <w:rFonts w:cs="Arial"/>
                <w:szCs w:val="22"/>
              </w:rPr>
              <w:fldChar w:fldCharType="begin">
                <w:ffData>
                  <w:name w:val="Check83"/>
                  <w:enabled/>
                  <w:calcOnExit w:val="0"/>
                  <w:checkBox>
                    <w:sizeAuto/>
                    <w:default w:val="0"/>
                  </w:checkBox>
                </w:ffData>
              </w:fldChar>
            </w:r>
            <w:bookmarkStart w:id="42" w:name="Check83"/>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42"/>
          </w:p>
        </w:tc>
      </w:tr>
      <w:tr w:rsidR="002844E5" w14:paraId="67B92EC4" w14:textId="77777777" w:rsidTr="00C95EB6">
        <w:trPr>
          <w:trHeight w:val="204"/>
        </w:trPr>
        <w:tc>
          <w:tcPr>
            <w:tcW w:w="8643" w:type="dxa"/>
            <w:gridSpan w:val="10"/>
            <w:tcBorders>
              <w:top w:val="nil"/>
              <w:left w:val="single" w:sz="8"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20CB1CDE" w14:textId="7E6C3B62" w:rsidR="002844E5" w:rsidRPr="002844E5" w:rsidRDefault="002844E5" w:rsidP="002844E5">
            <w:pPr>
              <w:pStyle w:val="ListParagraph"/>
              <w:numPr>
                <w:ilvl w:val="0"/>
                <w:numId w:val="16"/>
              </w:numPr>
              <w:spacing w:before="60" w:after="60"/>
              <w:ind w:left="320"/>
              <w:rPr>
                <w:b/>
                <w:spacing w:val="-3"/>
              </w:rPr>
            </w:pPr>
            <w:r>
              <w:t>if you are a restricted electrical line worker (distribution), I have been trained in pole top rescue and can provide a copy of my statement of attainment for performance of pole top rescue dated __________________ if required; or</w:t>
            </w:r>
          </w:p>
        </w:tc>
        <w:tc>
          <w:tcPr>
            <w:tcW w:w="567" w:type="dxa"/>
            <w:gridSpan w:val="2"/>
            <w:tcBorders>
              <w:top w:val="nil"/>
              <w:left w:val="single" w:sz="4" w:space="0" w:color="808080" w:themeColor="background1" w:themeShade="80"/>
              <w:bottom w:val="nil"/>
              <w:right w:val="nil"/>
            </w:tcBorders>
            <w:shd w:val="clear" w:color="auto" w:fill="auto"/>
            <w:vAlign w:val="center"/>
          </w:tcPr>
          <w:p w14:paraId="07986AFD" w14:textId="17F13333" w:rsidR="002844E5" w:rsidRDefault="002844E5" w:rsidP="00C95EB6">
            <w:pPr>
              <w:spacing w:after="60"/>
              <w:jc w:val="right"/>
              <w:rPr>
                <w:rFonts w:cs="Arial"/>
                <w:szCs w:val="22"/>
              </w:rPr>
            </w:pPr>
            <w:r w:rsidRPr="00956052">
              <w:t>Yes</w:t>
            </w:r>
          </w:p>
        </w:tc>
        <w:tc>
          <w:tcPr>
            <w:tcW w:w="430" w:type="dxa"/>
            <w:gridSpan w:val="2"/>
            <w:tcBorders>
              <w:top w:val="nil"/>
              <w:left w:val="nil"/>
              <w:bottom w:val="nil"/>
              <w:right w:val="nil"/>
            </w:tcBorders>
            <w:shd w:val="clear" w:color="auto" w:fill="auto"/>
            <w:vAlign w:val="center"/>
          </w:tcPr>
          <w:p w14:paraId="7D4D1425" w14:textId="1B45E167" w:rsidR="002844E5" w:rsidRDefault="002844E5" w:rsidP="00C95EB6">
            <w:pPr>
              <w:spacing w:after="60"/>
              <w:jc w:val="center"/>
              <w:rPr>
                <w:rFonts w:cs="Arial"/>
                <w:szCs w:val="22"/>
              </w:rPr>
            </w:pPr>
            <w:r>
              <w:rPr>
                <w:rFonts w:cs="Arial"/>
                <w:szCs w:val="22"/>
              </w:rPr>
              <w:fldChar w:fldCharType="begin">
                <w:ffData>
                  <w:name w:val="Check82"/>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p>
        </w:tc>
        <w:tc>
          <w:tcPr>
            <w:tcW w:w="565" w:type="dxa"/>
            <w:gridSpan w:val="2"/>
            <w:tcBorders>
              <w:top w:val="nil"/>
              <w:left w:val="nil"/>
              <w:bottom w:val="nil"/>
              <w:right w:val="nil"/>
            </w:tcBorders>
            <w:shd w:val="clear" w:color="auto" w:fill="auto"/>
            <w:vAlign w:val="center"/>
          </w:tcPr>
          <w:p w14:paraId="110ABE0A" w14:textId="62E4F6E5" w:rsidR="002844E5" w:rsidRDefault="002844E5" w:rsidP="008253EF">
            <w:pPr>
              <w:spacing w:after="60"/>
              <w:jc w:val="right"/>
              <w:rPr>
                <w:rFonts w:cs="Arial"/>
                <w:szCs w:val="22"/>
              </w:rPr>
            </w:pPr>
            <w:r w:rsidRPr="00956052">
              <w:t>No</w:t>
            </w:r>
          </w:p>
        </w:tc>
        <w:tc>
          <w:tcPr>
            <w:tcW w:w="427" w:type="dxa"/>
            <w:tcBorders>
              <w:top w:val="nil"/>
              <w:left w:val="nil"/>
              <w:bottom w:val="nil"/>
              <w:right w:val="single" w:sz="8" w:space="0" w:color="808080" w:themeColor="background1" w:themeShade="80"/>
            </w:tcBorders>
            <w:shd w:val="clear" w:color="auto" w:fill="auto"/>
            <w:vAlign w:val="center"/>
          </w:tcPr>
          <w:p w14:paraId="2B1F3822" w14:textId="04E09E2A" w:rsidR="002844E5" w:rsidRDefault="002844E5" w:rsidP="008253EF">
            <w:pPr>
              <w:spacing w:after="60"/>
              <w:rPr>
                <w:rFonts w:cs="Arial"/>
                <w:szCs w:val="22"/>
              </w:rPr>
            </w:pPr>
            <w:r>
              <w:rPr>
                <w:rFonts w:cs="Arial"/>
                <w:szCs w:val="22"/>
              </w:rPr>
              <w:fldChar w:fldCharType="begin">
                <w:ffData>
                  <w:name w:val="Check83"/>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p>
        </w:tc>
      </w:tr>
      <w:tr w:rsidR="002844E5" w14:paraId="699FCBB0" w14:textId="77777777" w:rsidTr="00C95EB6">
        <w:trPr>
          <w:trHeight w:val="204"/>
        </w:trPr>
        <w:tc>
          <w:tcPr>
            <w:tcW w:w="8643" w:type="dxa"/>
            <w:gridSpan w:val="10"/>
            <w:tcBorders>
              <w:top w:val="nil"/>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2D50B127" w14:textId="1F21899F" w:rsidR="002844E5" w:rsidRPr="002844E5" w:rsidRDefault="002844E5" w:rsidP="00576E93">
            <w:pPr>
              <w:pStyle w:val="ListParagraph"/>
              <w:numPr>
                <w:ilvl w:val="0"/>
                <w:numId w:val="16"/>
              </w:numPr>
              <w:spacing w:before="60"/>
              <w:ind w:left="317" w:hanging="357"/>
            </w:pPr>
            <w:r>
              <w:t xml:space="preserve">if you are a restricted electrical line worker (transmission), I have been trained in tower rescue and can provide a copy of my statement of attainment for performance of tower top rescue dated ___________________ if required. </w:t>
            </w:r>
          </w:p>
        </w:tc>
        <w:tc>
          <w:tcPr>
            <w:tcW w:w="567" w:type="dxa"/>
            <w:gridSpan w:val="2"/>
            <w:tcBorders>
              <w:top w:val="nil"/>
              <w:left w:val="single" w:sz="4" w:space="0" w:color="808080" w:themeColor="background1" w:themeShade="80"/>
              <w:bottom w:val="single" w:sz="8" w:space="0" w:color="808080" w:themeColor="background1" w:themeShade="80"/>
              <w:right w:val="nil"/>
            </w:tcBorders>
            <w:shd w:val="clear" w:color="auto" w:fill="auto"/>
            <w:vAlign w:val="center"/>
          </w:tcPr>
          <w:p w14:paraId="0036E4D9" w14:textId="0F7789A4" w:rsidR="002844E5" w:rsidRDefault="002844E5" w:rsidP="00C95EB6">
            <w:pPr>
              <w:spacing w:before="60" w:after="60"/>
              <w:jc w:val="right"/>
              <w:rPr>
                <w:rFonts w:cs="Arial"/>
                <w:szCs w:val="22"/>
              </w:rPr>
            </w:pPr>
            <w:r w:rsidRPr="00956052">
              <w:t>Yes</w:t>
            </w:r>
          </w:p>
        </w:tc>
        <w:bookmarkStart w:id="43" w:name="_GoBack"/>
        <w:tc>
          <w:tcPr>
            <w:tcW w:w="430" w:type="dxa"/>
            <w:gridSpan w:val="2"/>
            <w:tcBorders>
              <w:top w:val="nil"/>
              <w:left w:val="nil"/>
              <w:bottom w:val="single" w:sz="8" w:space="0" w:color="808080" w:themeColor="background1" w:themeShade="80"/>
              <w:right w:val="nil"/>
            </w:tcBorders>
            <w:shd w:val="clear" w:color="auto" w:fill="auto"/>
            <w:vAlign w:val="center"/>
          </w:tcPr>
          <w:p w14:paraId="54F5F9A6" w14:textId="77E81BA3" w:rsidR="002844E5" w:rsidRDefault="002844E5" w:rsidP="00C95EB6">
            <w:pPr>
              <w:spacing w:before="60" w:after="60"/>
              <w:jc w:val="center"/>
              <w:rPr>
                <w:rFonts w:cs="Arial"/>
                <w:szCs w:val="22"/>
              </w:rPr>
            </w:pPr>
            <w:r>
              <w:rPr>
                <w:rFonts w:cs="Arial"/>
                <w:szCs w:val="22"/>
              </w:rPr>
              <w:fldChar w:fldCharType="begin">
                <w:ffData>
                  <w:name w:val="Check82"/>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43"/>
          </w:p>
        </w:tc>
        <w:tc>
          <w:tcPr>
            <w:tcW w:w="565" w:type="dxa"/>
            <w:gridSpan w:val="2"/>
            <w:tcBorders>
              <w:top w:val="nil"/>
              <w:left w:val="nil"/>
              <w:bottom w:val="single" w:sz="8" w:space="0" w:color="808080" w:themeColor="background1" w:themeShade="80"/>
              <w:right w:val="nil"/>
            </w:tcBorders>
            <w:shd w:val="clear" w:color="auto" w:fill="auto"/>
            <w:vAlign w:val="center"/>
          </w:tcPr>
          <w:p w14:paraId="7B774492" w14:textId="1E792BDC" w:rsidR="002844E5" w:rsidRDefault="002844E5" w:rsidP="002844E5">
            <w:pPr>
              <w:spacing w:before="60" w:after="60"/>
              <w:jc w:val="right"/>
              <w:rPr>
                <w:rFonts w:cs="Arial"/>
                <w:szCs w:val="22"/>
              </w:rPr>
            </w:pPr>
            <w:r w:rsidRPr="00956052">
              <w:t>No</w:t>
            </w:r>
          </w:p>
        </w:tc>
        <w:tc>
          <w:tcPr>
            <w:tcW w:w="427" w:type="dxa"/>
            <w:tcBorders>
              <w:top w:val="nil"/>
              <w:left w:val="nil"/>
              <w:bottom w:val="single" w:sz="8" w:space="0" w:color="808080" w:themeColor="background1" w:themeShade="80"/>
              <w:right w:val="single" w:sz="8" w:space="0" w:color="808080" w:themeColor="background1" w:themeShade="80"/>
            </w:tcBorders>
            <w:shd w:val="clear" w:color="auto" w:fill="auto"/>
            <w:vAlign w:val="center"/>
          </w:tcPr>
          <w:p w14:paraId="0BA8E682" w14:textId="29946347" w:rsidR="002844E5" w:rsidRDefault="002844E5" w:rsidP="002844E5">
            <w:pPr>
              <w:spacing w:before="60" w:after="60"/>
              <w:rPr>
                <w:rFonts w:cs="Arial"/>
                <w:szCs w:val="22"/>
              </w:rPr>
            </w:pPr>
            <w:r>
              <w:rPr>
                <w:rFonts w:cs="Arial"/>
                <w:szCs w:val="22"/>
              </w:rPr>
              <w:fldChar w:fldCharType="begin">
                <w:ffData>
                  <w:name w:val="Check83"/>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p>
        </w:tc>
      </w:tr>
      <w:tr w:rsidR="0069638E" w14:paraId="57F173FB" w14:textId="77777777" w:rsidTr="00932689">
        <w:trPr>
          <w:trHeight w:val="204"/>
        </w:trPr>
        <w:tc>
          <w:tcPr>
            <w:tcW w:w="10632" w:type="dxa"/>
            <w:gridSpan w:val="17"/>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722386A6" w14:textId="43BD1913" w:rsidR="0069638E" w:rsidRPr="00CE4F6D" w:rsidRDefault="0069638E" w:rsidP="0069638E">
            <w:pPr>
              <w:pStyle w:val="ListParagraph"/>
              <w:keepNext/>
              <w:numPr>
                <w:ilvl w:val="0"/>
                <w:numId w:val="11"/>
              </w:numPr>
              <w:spacing w:before="60" w:after="60"/>
              <w:ind w:left="314"/>
              <w:rPr>
                <w:rFonts w:cs="Arial"/>
                <w:b/>
                <w:szCs w:val="22"/>
              </w:rPr>
            </w:pPr>
            <w:r>
              <w:rPr>
                <w:rFonts w:cs="Arial"/>
                <w:b/>
                <w:szCs w:val="22"/>
              </w:rPr>
              <w:t>Practical experience</w:t>
            </w:r>
            <w:r w:rsidR="00D55579">
              <w:rPr>
                <w:rFonts w:cs="Arial"/>
                <w:b/>
                <w:szCs w:val="22"/>
              </w:rPr>
              <w:t xml:space="preserve"> – one of the following</w:t>
            </w:r>
            <w:r w:rsidR="0012034E">
              <w:rPr>
                <w:rFonts w:cs="Arial"/>
                <w:b/>
                <w:szCs w:val="22"/>
              </w:rPr>
              <w:t xml:space="preserve"> </w:t>
            </w:r>
          </w:p>
        </w:tc>
      </w:tr>
      <w:tr w:rsidR="0069638E" w14:paraId="7E6A892E" w14:textId="77777777" w:rsidTr="002844E5">
        <w:trPr>
          <w:trHeight w:val="204"/>
        </w:trPr>
        <w:tc>
          <w:tcPr>
            <w:tcW w:w="8643" w:type="dxa"/>
            <w:gridSpan w:val="10"/>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8E6D98C" w14:textId="7EE6295B" w:rsidR="0069638E" w:rsidRDefault="0069638E" w:rsidP="00D55579">
            <w:pPr>
              <w:keepNext/>
              <w:spacing w:before="60" w:after="60"/>
              <w:rPr>
                <w:spacing w:val="-3"/>
              </w:rPr>
            </w:pPr>
            <w:r>
              <w:t xml:space="preserve">I have </w:t>
            </w:r>
            <w:r w:rsidR="00D55579">
              <w:t>six certificates of compliance within the last 18 months for electrical work completed as a restricted electrical worker</w:t>
            </w:r>
          </w:p>
        </w:tc>
        <w:tc>
          <w:tcPr>
            <w:tcW w:w="1989" w:type="dxa"/>
            <w:gridSpan w:val="7"/>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B34AA00" w14:textId="1AC32C46" w:rsidR="0069638E" w:rsidRDefault="008C578A" w:rsidP="0069638E">
            <w:pPr>
              <w:spacing w:before="60" w:after="60"/>
              <w:jc w:val="center"/>
              <w:rPr>
                <w:rFonts w:cs="Arial"/>
                <w:szCs w:val="22"/>
              </w:rPr>
            </w:pPr>
            <w:r>
              <w:rPr>
                <w:rFonts w:cs="Arial"/>
                <w:szCs w:val="22"/>
              </w:rPr>
              <w:fldChar w:fldCharType="begin">
                <w:ffData>
                  <w:name w:val="Check28"/>
                  <w:enabled/>
                  <w:calcOnExit w:val="0"/>
                  <w:checkBox>
                    <w:sizeAuto/>
                    <w:default w:val="0"/>
                  </w:checkBox>
                </w:ffData>
              </w:fldChar>
            </w:r>
            <w:bookmarkStart w:id="44" w:name="Check28"/>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44"/>
          </w:p>
        </w:tc>
      </w:tr>
      <w:tr w:rsidR="0069638E" w14:paraId="0BA17C14" w14:textId="77777777" w:rsidTr="002844E5">
        <w:trPr>
          <w:trHeight w:val="204"/>
        </w:trPr>
        <w:tc>
          <w:tcPr>
            <w:tcW w:w="8643" w:type="dxa"/>
            <w:gridSpan w:val="10"/>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2A624364" w14:textId="5F529734" w:rsidR="0069638E" w:rsidRDefault="0069638E" w:rsidP="0069638E">
            <w:pPr>
              <w:keepNext/>
              <w:spacing w:before="60" w:after="60"/>
              <w:rPr>
                <w:spacing w:val="-3"/>
              </w:rPr>
            </w:pPr>
            <w:r>
              <w:rPr>
                <w:spacing w:val="-3"/>
              </w:rPr>
              <w:t xml:space="preserve">I have </w:t>
            </w:r>
            <w:r w:rsidR="00D55579">
              <w:rPr>
                <w:spacing w:val="-3"/>
              </w:rPr>
              <w:t>a statutory declaration from my employer or supervisor as evidence</w:t>
            </w:r>
            <w:r>
              <w:rPr>
                <w:spacing w:val="-3"/>
              </w:rPr>
              <w:t xml:space="preserve"> of at least </w:t>
            </w:r>
            <w:r w:rsidR="002E4C06">
              <w:rPr>
                <w:spacing w:val="-3"/>
              </w:rPr>
              <w:t>12</w:t>
            </w:r>
            <w:r>
              <w:rPr>
                <w:spacing w:val="-3"/>
              </w:rPr>
              <w:t xml:space="preserve"> mon</w:t>
            </w:r>
            <w:r w:rsidR="002E4C06">
              <w:rPr>
                <w:spacing w:val="-3"/>
              </w:rPr>
              <w:t>ths practical experience in trade work relevant to the restricted electrical work licence</w:t>
            </w:r>
            <w:r w:rsidR="00D57CC4">
              <w:rPr>
                <w:spacing w:val="-3"/>
              </w:rPr>
              <w:t>.</w:t>
            </w:r>
          </w:p>
          <w:p w14:paraId="0A26FFD2" w14:textId="721EF0AD" w:rsidR="0069638E" w:rsidRPr="0012034E" w:rsidRDefault="0069638E" w:rsidP="0069638E">
            <w:pPr>
              <w:keepNext/>
              <w:spacing w:before="60" w:after="60"/>
              <w:rPr>
                <w:spacing w:val="-3"/>
                <w:szCs w:val="22"/>
              </w:rPr>
            </w:pPr>
            <w:r w:rsidRPr="0012034E">
              <w:rPr>
                <w:b/>
                <w:spacing w:val="-3"/>
                <w:szCs w:val="22"/>
              </w:rPr>
              <w:t>Note:</w:t>
            </w:r>
            <w:r w:rsidRPr="0012034E">
              <w:rPr>
                <w:spacing w:val="-3"/>
                <w:szCs w:val="22"/>
              </w:rPr>
              <w:t xml:space="preserve"> </w:t>
            </w:r>
            <w:r w:rsidR="002E4C06" w:rsidRPr="0012034E">
              <w:rPr>
                <w:spacing w:val="-3"/>
                <w:szCs w:val="22"/>
              </w:rPr>
              <w:t xml:space="preserve">statutory declaration form available on NT WorkSafe’s website. </w:t>
            </w:r>
          </w:p>
        </w:tc>
        <w:tc>
          <w:tcPr>
            <w:tcW w:w="1989" w:type="dxa"/>
            <w:gridSpan w:val="7"/>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530C926" w14:textId="01A7F2CC" w:rsidR="0069638E" w:rsidRDefault="008C578A" w:rsidP="0069638E">
            <w:pPr>
              <w:spacing w:before="60" w:after="60"/>
              <w:jc w:val="center"/>
              <w:rPr>
                <w:rFonts w:cs="Arial"/>
                <w:szCs w:val="22"/>
              </w:rPr>
            </w:pPr>
            <w:r>
              <w:rPr>
                <w:rFonts w:cs="Arial"/>
                <w:szCs w:val="22"/>
              </w:rPr>
              <w:fldChar w:fldCharType="begin">
                <w:ffData>
                  <w:name w:val="Check29"/>
                  <w:enabled/>
                  <w:calcOnExit w:val="0"/>
                  <w:checkBox>
                    <w:sizeAuto/>
                    <w:default w:val="0"/>
                  </w:checkBox>
                </w:ffData>
              </w:fldChar>
            </w:r>
            <w:bookmarkStart w:id="45" w:name="Check29"/>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45"/>
          </w:p>
        </w:tc>
      </w:tr>
      <w:tr w:rsidR="00D55579" w14:paraId="2B0A8C7C" w14:textId="77777777" w:rsidTr="002844E5">
        <w:trPr>
          <w:trHeight w:val="204"/>
        </w:trPr>
        <w:tc>
          <w:tcPr>
            <w:tcW w:w="8643" w:type="dxa"/>
            <w:gridSpan w:val="10"/>
            <w:tcBorders>
              <w:top w:val="single" w:sz="8" w:space="0" w:color="808080" w:themeColor="background1" w:themeShade="80"/>
              <w:left w:val="single" w:sz="8"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14:paraId="16B5037E" w14:textId="77777777" w:rsidR="00D55579" w:rsidRDefault="00D55579" w:rsidP="0069638E">
            <w:pPr>
              <w:keepNext/>
              <w:spacing w:before="60" w:after="60"/>
              <w:rPr>
                <w:spacing w:val="-3"/>
              </w:rPr>
            </w:pPr>
            <w:r>
              <w:rPr>
                <w:spacing w:val="-3"/>
              </w:rPr>
              <w:t xml:space="preserve">I have a statutory declaration from myself where I am self-employed or do not have an employer or supervisor as evidence of at least 12 months practical experience in trade work relevant to the restricted electrical work licence. </w:t>
            </w:r>
          </w:p>
          <w:p w14:paraId="1B49821D" w14:textId="78EC2785" w:rsidR="00D0345E" w:rsidRDefault="00D0345E" w:rsidP="0069638E">
            <w:pPr>
              <w:keepNext/>
              <w:spacing w:before="60" w:after="60"/>
              <w:rPr>
                <w:spacing w:val="-3"/>
              </w:rPr>
            </w:pPr>
          </w:p>
        </w:tc>
        <w:tc>
          <w:tcPr>
            <w:tcW w:w="1989" w:type="dxa"/>
            <w:gridSpan w:val="7"/>
            <w:tcBorders>
              <w:top w:val="single" w:sz="8"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auto"/>
            <w:vAlign w:val="center"/>
          </w:tcPr>
          <w:p w14:paraId="6E115C30" w14:textId="5B3BB09E" w:rsidR="00D55579" w:rsidRDefault="00D55579" w:rsidP="0069638E">
            <w:pPr>
              <w:spacing w:before="60" w:after="60"/>
              <w:jc w:val="center"/>
              <w:rPr>
                <w:rFonts w:cs="Arial"/>
                <w:szCs w:val="22"/>
              </w:rPr>
            </w:pPr>
            <w:r>
              <w:rPr>
                <w:rFonts w:cs="Arial"/>
                <w:szCs w:val="22"/>
              </w:rPr>
              <w:fldChar w:fldCharType="begin">
                <w:ffData>
                  <w:name w:val="Check29"/>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p>
        </w:tc>
      </w:tr>
      <w:tr w:rsidR="002E4C06" w14:paraId="0E9D29C6" w14:textId="77777777" w:rsidTr="002844E5">
        <w:trPr>
          <w:trHeight w:val="204"/>
        </w:trPr>
        <w:tc>
          <w:tcPr>
            <w:tcW w:w="8643" w:type="dxa"/>
            <w:gridSpan w:val="10"/>
            <w:tcBorders>
              <w:top w:val="single" w:sz="4" w:space="0" w:color="auto"/>
              <w:left w:val="nil"/>
              <w:bottom w:val="single" w:sz="4" w:space="0" w:color="auto"/>
              <w:right w:val="nil"/>
            </w:tcBorders>
            <w:shd w:val="clear" w:color="auto" w:fill="auto"/>
            <w:vAlign w:val="center"/>
          </w:tcPr>
          <w:p w14:paraId="53450C98" w14:textId="564DAE26" w:rsidR="002E4C06" w:rsidRPr="00D55579" w:rsidRDefault="00D55579" w:rsidP="002E4C06">
            <w:pPr>
              <w:keepNext/>
              <w:spacing w:before="60" w:after="60"/>
              <w:rPr>
                <w:spacing w:val="-3"/>
                <w:sz w:val="20"/>
              </w:rPr>
            </w:pPr>
            <w:r>
              <w:rPr>
                <w:rFonts w:cs="Arial"/>
                <w:b/>
                <w:szCs w:val="22"/>
              </w:rPr>
              <w:t>6A. Other licence or experience – where applicable</w:t>
            </w:r>
          </w:p>
        </w:tc>
        <w:tc>
          <w:tcPr>
            <w:tcW w:w="1989" w:type="dxa"/>
            <w:gridSpan w:val="7"/>
            <w:tcBorders>
              <w:top w:val="single" w:sz="4" w:space="0" w:color="auto"/>
              <w:left w:val="nil"/>
              <w:bottom w:val="single" w:sz="4" w:space="0" w:color="auto"/>
              <w:right w:val="nil"/>
            </w:tcBorders>
            <w:shd w:val="clear" w:color="auto" w:fill="auto"/>
            <w:vAlign w:val="center"/>
          </w:tcPr>
          <w:p w14:paraId="1B00F3FE" w14:textId="445281B2" w:rsidR="002E4C06" w:rsidRDefault="002E4C06" w:rsidP="0069638E">
            <w:pPr>
              <w:spacing w:before="60" w:after="60"/>
              <w:jc w:val="center"/>
              <w:rPr>
                <w:rFonts w:cs="Arial"/>
                <w:szCs w:val="22"/>
              </w:rPr>
            </w:pPr>
          </w:p>
        </w:tc>
      </w:tr>
      <w:tr w:rsidR="00D55579" w14:paraId="60321812" w14:textId="77777777" w:rsidTr="002844E5">
        <w:trPr>
          <w:trHeight w:val="204"/>
        </w:trPr>
        <w:tc>
          <w:tcPr>
            <w:tcW w:w="8643" w:type="dxa"/>
            <w:gridSpan w:val="10"/>
            <w:tcBorders>
              <w:top w:val="single" w:sz="4" w:space="0" w:color="auto"/>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B3E5B7" w14:textId="77777777" w:rsidR="00D55579" w:rsidRDefault="00D55579" w:rsidP="00D55579">
            <w:pPr>
              <w:keepNext/>
              <w:spacing w:before="60" w:after="60"/>
              <w:rPr>
                <w:spacing w:val="-3"/>
              </w:rPr>
            </w:pPr>
            <w:r>
              <w:rPr>
                <w:spacing w:val="-3"/>
              </w:rPr>
              <w:t>I have evidence of holding any other licence or registration required to be eligible for the restricted licence.</w:t>
            </w:r>
          </w:p>
          <w:p w14:paraId="0C5C7895" w14:textId="77777777" w:rsidR="00D55579" w:rsidRDefault="00D55579" w:rsidP="00D55579">
            <w:pPr>
              <w:keepNext/>
              <w:spacing w:before="60" w:after="60"/>
              <w:rPr>
                <w:spacing w:val="-3"/>
                <w:sz w:val="20"/>
              </w:rPr>
            </w:pPr>
            <w:r w:rsidRPr="0012034E">
              <w:rPr>
                <w:b/>
                <w:spacing w:val="-3"/>
                <w:szCs w:val="22"/>
              </w:rPr>
              <w:t>Note:</w:t>
            </w:r>
            <w:r w:rsidRPr="0012034E">
              <w:rPr>
                <w:spacing w:val="-3"/>
                <w:szCs w:val="22"/>
              </w:rPr>
              <w:t xml:space="preserve"> this is required for certain endorsements only and includes a licence or registration issued under the </w:t>
            </w:r>
            <w:r w:rsidRPr="0012034E">
              <w:rPr>
                <w:i/>
                <w:spacing w:val="-3"/>
                <w:szCs w:val="22"/>
              </w:rPr>
              <w:t>Plumbers and Drainers Licensing Act 1983</w:t>
            </w:r>
            <w:r w:rsidRPr="0012034E">
              <w:rPr>
                <w:spacing w:val="-3"/>
                <w:szCs w:val="22"/>
              </w:rPr>
              <w:t>; or a gas fitter certificate issued under the Dangerous Goods Regulations 1985</w:t>
            </w:r>
            <w:r>
              <w:rPr>
                <w:spacing w:val="-3"/>
                <w:sz w:val="20"/>
              </w:rPr>
              <w:t>.</w:t>
            </w:r>
          </w:p>
          <w:p w14:paraId="19AA4457" w14:textId="740203E6" w:rsidR="00D0345E" w:rsidRDefault="00D0345E" w:rsidP="00D55579">
            <w:pPr>
              <w:keepNext/>
              <w:spacing w:before="60" w:after="60"/>
              <w:rPr>
                <w:spacing w:val="-3"/>
              </w:rPr>
            </w:pPr>
          </w:p>
        </w:tc>
        <w:tc>
          <w:tcPr>
            <w:tcW w:w="1989" w:type="dxa"/>
            <w:gridSpan w:val="7"/>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40C8AB5" w14:textId="1A74DB2B" w:rsidR="00D55579" w:rsidRDefault="00D55579" w:rsidP="0069638E">
            <w:pPr>
              <w:spacing w:before="60" w:after="60"/>
              <w:jc w:val="center"/>
              <w:rPr>
                <w:rFonts w:cs="Arial"/>
                <w:szCs w:val="22"/>
              </w:rPr>
            </w:pPr>
            <w:r>
              <w:rPr>
                <w:rFonts w:cs="Arial"/>
                <w:szCs w:val="22"/>
              </w:rPr>
              <w:fldChar w:fldCharType="begin">
                <w:ffData>
                  <w:name w:val="Check30"/>
                  <w:enabled/>
                  <w:calcOnExit w:val="0"/>
                  <w:checkBox>
                    <w:sizeAuto/>
                    <w:default w:val="0"/>
                  </w:checkBox>
                </w:ffData>
              </w:fldChar>
            </w:r>
            <w:bookmarkStart w:id="46" w:name="Check30"/>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46"/>
          </w:p>
        </w:tc>
      </w:tr>
    </w:tbl>
    <w:p w14:paraId="0E5044D2" w14:textId="77777777" w:rsidR="002844E5" w:rsidRDefault="002844E5">
      <w:r>
        <w:rPr>
          <w:iCs/>
        </w:rPr>
        <w:br w:type="page"/>
      </w:r>
    </w:p>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8643"/>
        <w:gridCol w:w="571"/>
        <w:gridCol w:w="423"/>
        <w:gridCol w:w="570"/>
        <w:gridCol w:w="425"/>
      </w:tblGrid>
      <w:tr w:rsidR="0069638E" w14:paraId="10547EFF" w14:textId="77777777" w:rsidTr="00B32AE3">
        <w:trPr>
          <w:trHeight w:val="204"/>
        </w:trPr>
        <w:tc>
          <w:tcPr>
            <w:tcW w:w="10632" w:type="dxa"/>
            <w:gridSpan w:val="5"/>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3AA613DB" w14:textId="249BF69A" w:rsidR="0069638E" w:rsidRPr="00CE4F6D" w:rsidRDefault="00C84752" w:rsidP="0069638E">
            <w:pPr>
              <w:pStyle w:val="ListParagraph"/>
              <w:keepNext/>
              <w:numPr>
                <w:ilvl w:val="0"/>
                <w:numId w:val="11"/>
              </w:numPr>
              <w:spacing w:before="60" w:after="60"/>
              <w:ind w:left="314"/>
              <w:rPr>
                <w:rFonts w:cs="Arial"/>
                <w:b/>
                <w:szCs w:val="22"/>
              </w:rPr>
            </w:pPr>
            <w:r w:rsidRPr="00CE4F6D">
              <w:rPr>
                <w:rFonts w:cs="Arial"/>
                <w:b/>
                <w:szCs w:val="22"/>
              </w:rPr>
              <w:lastRenderedPageBreak/>
              <w:t>Profile report</w:t>
            </w:r>
          </w:p>
        </w:tc>
      </w:tr>
      <w:tr w:rsidR="0069638E" w14:paraId="5DA702EE" w14:textId="77777777" w:rsidTr="002844E5">
        <w:trPr>
          <w:trHeight w:val="204"/>
        </w:trPr>
        <w:tc>
          <w:tcPr>
            <w:tcW w:w="8643" w:type="dxa"/>
            <w:tcBorders>
              <w:top w:val="single" w:sz="8" w:space="0" w:color="808080" w:themeColor="background1" w:themeShade="80"/>
              <w:left w:val="single" w:sz="8"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14:paraId="1DC89181" w14:textId="57035639" w:rsidR="00D55579" w:rsidRPr="00CE4F6D" w:rsidRDefault="0069638E" w:rsidP="00C91592">
            <w:pPr>
              <w:spacing w:before="60" w:after="60"/>
              <w:rPr>
                <w:spacing w:val="-3"/>
              </w:rPr>
            </w:pPr>
            <w:r>
              <w:t>A copy of the final</w:t>
            </w:r>
            <w:r>
              <w:rPr>
                <w:spacing w:val="-3"/>
              </w:rPr>
              <w:t xml:space="preserve"> colour </w:t>
            </w:r>
            <w:r>
              <w:t>profile</w:t>
            </w:r>
            <w:r>
              <w:rPr>
                <w:spacing w:val="-3"/>
              </w:rPr>
              <w:t xml:space="preserve"> </w:t>
            </w:r>
            <w:r>
              <w:t>report is attached</w:t>
            </w:r>
            <w:r w:rsidR="00C84752">
              <w:rPr>
                <w:spacing w:val="-3"/>
              </w:rPr>
              <w:t xml:space="preserve"> (applicable endorsements only)</w:t>
            </w:r>
            <w:r w:rsidR="0093686D">
              <w:rPr>
                <w:rFonts w:cs="Arial"/>
                <w:szCs w:val="22"/>
                <w:vertAlign w:val="superscript"/>
              </w:rPr>
              <w:t xml:space="preserve"> 1</w:t>
            </w:r>
          </w:p>
        </w:tc>
        <w:tc>
          <w:tcPr>
            <w:tcW w:w="1989" w:type="dxa"/>
            <w:gridSpan w:val="4"/>
            <w:tcBorders>
              <w:top w:val="single" w:sz="8"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auto"/>
            <w:vAlign w:val="center"/>
          </w:tcPr>
          <w:p w14:paraId="3282C407" w14:textId="067FEAA3" w:rsidR="0069638E" w:rsidRDefault="008C578A" w:rsidP="0069638E">
            <w:pPr>
              <w:spacing w:before="60" w:after="60"/>
              <w:jc w:val="center"/>
              <w:rPr>
                <w:rFonts w:cs="Arial"/>
                <w:szCs w:val="22"/>
              </w:rPr>
            </w:pPr>
            <w:r>
              <w:rPr>
                <w:rFonts w:cs="Arial"/>
                <w:szCs w:val="22"/>
              </w:rPr>
              <w:fldChar w:fldCharType="begin">
                <w:ffData>
                  <w:name w:val="Check31"/>
                  <w:enabled/>
                  <w:calcOnExit w:val="0"/>
                  <w:checkBox>
                    <w:sizeAuto/>
                    <w:default w:val="0"/>
                  </w:checkBox>
                </w:ffData>
              </w:fldChar>
            </w:r>
            <w:bookmarkStart w:id="47" w:name="Check31"/>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47"/>
          </w:p>
        </w:tc>
      </w:tr>
      <w:tr w:rsidR="0069638E" w:rsidRPr="001657CF" w14:paraId="24B48A95" w14:textId="77777777" w:rsidTr="00B32AE3">
        <w:trPr>
          <w:trHeight w:val="204"/>
        </w:trPr>
        <w:tc>
          <w:tcPr>
            <w:tcW w:w="10632" w:type="dxa"/>
            <w:gridSpan w:val="5"/>
            <w:tcBorders>
              <w:top w:val="nil"/>
              <w:left w:val="nil"/>
              <w:bottom w:val="single" w:sz="8" w:space="0" w:color="808080" w:themeColor="background1" w:themeShade="80"/>
              <w:right w:val="nil"/>
            </w:tcBorders>
            <w:shd w:val="clear" w:color="auto" w:fill="FFFFFF" w:themeFill="background1"/>
            <w:vAlign w:val="center"/>
          </w:tcPr>
          <w:p w14:paraId="0CB8B2EB" w14:textId="0AC87E41" w:rsidR="0069638E" w:rsidRPr="001657CF" w:rsidRDefault="0069638E" w:rsidP="0069638E">
            <w:pPr>
              <w:pStyle w:val="ListParagraph"/>
              <w:numPr>
                <w:ilvl w:val="0"/>
                <w:numId w:val="11"/>
              </w:numPr>
              <w:spacing w:before="60" w:after="60"/>
              <w:ind w:left="314"/>
              <w:rPr>
                <w:rFonts w:cs="Arial"/>
                <w:b/>
                <w:szCs w:val="22"/>
              </w:rPr>
            </w:pPr>
            <w:r>
              <w:rPr>
                <w:rFonts w:cs="Arial"/>
                <w:b/>
                <w:szCs w:val="22"/>
              </w:rPr>
              <w:t>Disclosures</w:t>
            </w:r>
          </w:p>
        </w:tc>
      </w:tr>
      <w:tr w:rsidR="008253EF" w14:paraId="3901C00F" w14:textId="77777777" w:rsidTr="008253EF">
        <w:trPr>
          <w:trHeight w:val="204"/>
        </w:trPr>
        <w:tc>
          <w:tcPr>
            <w:tcW w:w="8643"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E9A7A7" w14:textId="77777777" w:rsidR="008253EF" w:rsidRPr="008F3DE6" w:rsidRDefault="008253EF" w:rsidP="0069638E">
            <w:pPr>
              <w:pStyle w:val="ListParagraph"/>
              <w:numPr>
                <w:ilvl w:val="0"/>
                <w:numId w:val="13"/>
              </w:numPr>
              <w:spacing w:before="60" w:after="60"/>
              <w:ind w:left="314" w:hanging="284"/>
              <w:rPr>
                <w:bCs/>
              </w:rPr>
            </w:pPr>
            <w:r w:rsidRPr="00B93755">
              <w:rPr>
                <w:rFonts w:cs="Arial"/>
                <w:szCs w:val="22"/>
              </w:rPr>
              <w:t>In the last 10 years have you been convicted or found guilty of any offence (other than a minor traffic offence) or are any court proceedings pending?</w:t>
            </w:r>
          </w:p>
          <w:p w14:paraId="080144F2" w14:textId="29703AD7" w:rsidR="008253EF" w:rsidRPr="008F3DE6" w:rsidRDefault="008253EF" w:rsidP="008F3DE6">
            <w:pPr>
              <w:spacing w:before="60" w:after="60"/>
              <w:ind w:left="30"/>
              <w:rPr>
                <w:rStyle w:val="Questionlabel"/>
                <w:b w:val="0"/>
              </w:rPr>
            </w:pPr>
            <w:r>
              <w:rPr>
                <w:rFonts w:cs="Arial"/>
                <w:szCs w:val="22"/>
              </w:rPr>
              <w:t xml:space="preserve">     </w:t>
            </w:r>
            <w:r w:rsidRPr="00B93755">
              <w:rPr>
                <w:rFonts w:cs="Arial"/>
                <w:szCs w:val="22"/>
              </w:rPr>
              <w:t>If yes, provide details below:</w:t>
            </w:r>
          </w:p>
        </w:tc>
        <w:tc>
          <w:tcPr>
            <w:tcW w:w="571" w:type="dxa"/>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54180B56" w14:textId="0BBF9193" w:rsidR="008253EF" w:rsidRDefault="008253EF" w:rsidP="008253EF">
            <w:pPr>
              <w:spacing w:before="60" w:after="60"/>
              <w:rPr>
                <w:rFonts w:cs="Arial"/>
                <w:szCs w:val="22"/>
              </w:rPr>
            </w:pPr>
            <w:r>
              <w:rPr>
                <w:rFonts w:cs="Arial"/>
                <w:szCs w:val="22"/>
              </w:rPr>
              <w:t>Yes</w:t>
            </w:r>
          </w:p>
        </w:tc>
        <w:tc>
          <w:tcPr>
            <w:tcW w:w="423" w:type="dxa"/>
            <w:tcBorders>
              <w:top w:val="single" w:sz="8" w:space="0" w:color="808080" w:themeColor="background1" w:themeShade="80"/>
              <w:left w:val="nil"/>
              <w:bottom w:val="single" w:sz="4" w:space="0" w:color="808080" w:themeColor="background1" w:themeShade="80"/>
              <w:right w:val="nil"/>
            </w:tcBorders>
            <w:shd w:val="clear" w:color="auto" w:fill="auto"/>
          </w:tcPr>
          <w:p w14:paraId="3977C91F" w14:textId="6DF924F8" w:rsidR="008253EF" w:rsidRDefault="008253EF" w:rsidP="008253EF">
            <w:pPr>
              <w:spacing w:before="60" w:after="60"/>
              <w:rPr>
                <w:rFonts w:cs="Arial"/>
                <w:szCs w:val="22"/>
              </w:rPr>
            </w:pPr>
            <w:r>
              <w:rPr>
                <w:rFonts w:cs="Arial"/>
                <w:szCs w:val="22"/>
              </w:rPr>
              <w:fldChar w:fldCharType="begin">
                <w:ffData>
                  <w:name w:val="Check84"/>
                  <w:enabled/>
                  <w:calcOnExit w:val="0"/>
                  <w:checkBox>
                    <w:sizeAuto/>
                    <w:default w:val="0"/>
                  </w:checkBox>
                </w:ffData>
              </w:fldChar>
            </w:r>
            <w:bookmarkStart w:id="48" w:name="Check84"/>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48"/>
          </w:p>
        </w:tc>
        <w:tc>
          <w:tcPr>
            <w:tcW w:w="570" w:type="dxa"/>
            <w:tcBorders>
              <w:top w:val="single" w:sz="8" w:space="0" w:color="808080" w:themeColor="background1" w:themeShade="80"/>
              <w:left w:val="nil"/>
              <w:bottom w:val="single" w:sz="4" w:space="0" w:color="808080" w:themeColor="background1" w:themeShade="80"/>
              <w:right w:val="nil"/>
            </w:tcBorders>
            <w:shd w:val="clear" w:color="auto" w:fill="auto"/>
          </w:tcPr>
          <w:p w14:paraId="436B6CCC" w14:textId="3F1F2652" w:rsidR="008253EF" w:rsidRDefault="008253EF" w:rsidP="008253EF">
            <w:pPr>
              <w:spacing w:before="60" w:after="60"/>
              <w:rPr>
                <w:rFonts w:cs="Arial"/>
                <w:szCs w:val="22"/>
              </w:rPr>
            </w:pPr>
            <w:r>
              <w:rPr>
                <w:rFonts w:cs="Arial"/>
                <w:szCs w:val="22"/>
              </w:rPr>
              <w:t>No</w:t>
            </w:r>
          </w:p>
        </w:tc>
        <w:tc>
          <w:tcPr>
            <w:tcW w:w="425"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40B9F53B" w14:textId="13A99D05" w:rsidR="008253EF" w:rsidRDefault="008253EF" w:rsidP="008253EF">
            <w:pPr>
              <w:spacing w:before="60" w:after="60"/>
              <w:rPr>
                <w:rFonts w:cs="Arial"/>
                <w:szCs w:val="22"/>
              </w:rPr>
            </w:pPr>
            <w:r>
              <w:rPr>
                <w:rFonts w:cs="Arial"/>
                <w:szCs w:val="22"/>
              </w:rPr>
              <w:fldChar w:fldCharType="begin">
                <w:ffData>
                  <w:name w:val="Check85"/>
                  <w:enabled/>
                  <w:calcOnExit w:val="0"/>
                  <w:checkBox>
                    <w:sizeAuto/>
                    <w:default w:val="0"/>
                  </w:checkBox>
                </w:ffData>
              </w:fldChar>
            </w:r>
            <w:bookmarkStart w:id="49" w:name="Check85"/>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49"/>
          </w:p>
        </w:tc>
      </w:tr>
      <w:tr w:rsidR="0069638E" w14:paraId="320675EC" w14:textId="77777777" w:rsidTr="00DA7D46">
        <w:trPr>
          <w:trHeight w:val="1670"/>
        </w:trPr>
        <w:tc>
          <w:tcPr>
            <w:tcW w:w="10632" w:type="dxa"/>
            <w:gridSpan w:val="5"/>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C359356" w14:textId="266FE901" w:rsidR="0069638E" w:rsidRPr="00C91592" w:rsidRDefault="008C578A" w:rsidP="00C91592">
            <w:pPr>
              <w:spacing w:before="60" w:after="60"/>
              <w:rPr>
                <w:rFonts w:cs="Arial"/>
                <w:szCs w:val="22"/>
              </w:rPr>
            </w:pPr>
            <w:r>
              <w:rPr>
                <w:rFonts w:cs="Arial"/>
                <w:szCs w:val="22"/>
              </w:rPr>
              <w:fldChar w:fldCharType="begin">
                <w:ffData>
                  <w:name w:val="Text16"/>
                  <w:enabled/>
                  <w:calcOnExit w:val="0"/>
                  <w:textInput/>
                </w:ffData>
              </w:fldChar>
            </w:r>
            <w:bookmarkStart w:id="50" w:name="Text1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0"/>
          </w:p>
        </w:tc>
      </w:tr>
      <w:tr w:rsidR="008253EF" w14:paraId="27ADB0CC" w14:textId="77777777" w:rsidTr="008253EF">
        <w:trPr>
          <w:trHeight w:val="204"/>
        </w:trPr>
        <w:tc>
          <w:tcPr>
            <w:tcW w:w="864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8AF700" w14:textId="77777777" w:rsidR="008253EF" w:rsidRPr="008F3DE6" w:rsidRDefault="008253EF" w:rsidP="008253EF">
            <w:pPr>
              <w:pStyle w:val="ListParagraph"/>
              <w:numPr>
                <w:ilvl w:val="0"/>
                <w:numId w:val="13"/>
              </w:numPr>
              <w:spacing w:before="60" w:after="60"/>
              <w:ind w:left="314" w:hanging="284"/>
              <w:rPr>
                <w:bCs/>
              </w:rPr>
            </w:pPr>
            <w:r w:rsidRPr="00B93755">
              <w:rPr>
                <w:rFonts w:cs="Arial"/>
                <w:szCs w:val="22"/>
              </w:rPr>
              <w:t>Are you an undischarged bankrupt or have you applied to take the benefit of any law for the relief of bankrupt or insolvent debtors, compounded with creditors or made an assignment of your remuneration for their benefit?</w:t>
            </w:r>
          </w:p>
          <w:p w14:paraId="560E852D" w14:textId="7C33C5F5" w:rsidR="008253EF" w:rsidRPr="008F3DE6" w:rsidRDefault="008253EF" w:rsidP="008253EF">
            <w:pPr>
              <w:spacing w:before="60" w:after="60"/>
              <w:ind w:left="30"/>
              <w:rPr>
                <w:rStyle w:val="Questionlabel"/>
                <w:b w:val="0"/>
              </w:rPr>
            </w:pPr>
            <w:r>
              <w:rPr>
                <w:rStyle w:val="Questionlabel"/>
                <w:b w:val="0"/>
              </w:rPr>
              <w:t xml:space="preserve">     If yes, provide details below:</w:t>
            </w:r>
          </w:p>
        </w:tc>
        <w:tc>
          <w:tcPr>
            <w:tcW w:w="571"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71B065E9" w14:textId="340ACF02" w:rsidR="008253EF" w:rsidRDefault="008253EF" w:rsidP="008253EF">
            <w:pPr>
              <w:spacing w:before="60" w:after="60"/>
              <w:jc w:val="center"/>
              <w:rPr>
                <w:rFonts w:cs="Arial"/>
                <w:szCs w:val="22"/>
              </w:rPr>
            </w:pPr>
            <w:r>
              <w:rPr>
                <w:rFonts w:cs="Arial"/>
                <w:szCs w:val="22"/>
              </w:rPr>
              <w:t>Yes</w:t>
            </w:r>
          </w:p>
        </w:tc>
        <w:tc>
          <w:tcPr>
            <w:tcW w:w="423" w:type="dxa"/>
            <w:tcBorders>
              <w:top w:val="single" w:sz="4" w:space="0" w:color="808080" w:themeColor="background1" w:themeShade="80"/>
              <w:left w:val="nil"/>
              <w:bottom w:val="single" w:sz="4" w:space="0" w:color="808080" w:themeColor="background1" w:themeShade="80"/>
              <w:right w:val="nil"/>
            </w:tcBorders>
            <w:shd w:val="clear" w:color="auto" w:fill="auto"/>
          </w:tcPr>
          <w:p w14:paraId="1742975B" w14:textId="1DB44D21" w:rsidR="008253EF" w:rsidRDefault="008253EF" w:rsidP="008253EF">
            <w:pPr>
              <w:spacing w:before="60" w:after="60"/>
              <w:jc w:val="center"/>
              <w:rPr>
                <w:rFonts w:cs="Arial"/>
                <w:szCs w:val="22"/>
              </w:rPr>
            </w:pPr>
            <w:r>
              <w:rPr>
                <w:rFonts w:cs="Arial"/>
                <w:szCs w:val="22"/>
              </w:rPr>
              <w:fldChar w:fldCharType="begin">
                <w:ffData>
                  <w:name w:val="Check84"/>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p>
        </w:tc>
        <w:tc>
          <w:tcPr>
            <w:tcW w:w="570" w:type="dxa"/>
            <w:tcBorders>
              <w:top w:val="single" w:sz="4" w:space="0" w:color="808080" w:themeColor="background1" w:themeShade="80"/>
              <w:left w:val="nil"/>
              <w:bottom w:val="single" w:sz="4" w:space="0" w:color="808080" w:themeColor="background1" w:themeShade="80"/>
              <w:right w:val="nil"/>
            </w:tcBorders>
            <w:shd w:val="clear" w:color="auto" w:fill="auto"/>
          </w:tcPr>
          <w:p w14:paraId="70B52D56" w14:textId="28FFB6D1" w:rsidR="008253EF" w:rsidRDefault="008253EF" w:rsidP="008253EF">
            <w:pPr>
              <w:spacing w:before="60" w:after="60"/>
              <w:jc w:val="center"/>
              <w:rPr>
                <w:rFonts w:cs="Arial"/>
                <w:szCs w:val="22"/>
              </w:rPr>
            </w:pPr>
            <w:r>
              <w:rPr>
                <w:rFonts w:cs="Arial"/>
                <w:szCs w:val="22"/>
              </w:rPr>
              <w:t>No</w:t>
            </w:r>
          </w:p>
        </w:tc>
        <w:tc>
          <w:tcPr>
            <w:tcW w:w="425"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08AB1E15" w14:textId="751542DE" w:rsidR="008253EF" w:rsidRDefault="008253EF" w:rsidP="008253EF">
            <w:pPr>
              <w:spacing w:before="60" w:after="60"/>
              <w:jc w:val="center"/>
              <w:rPr>
                <w:rFonts w:cs="Arial"/>
                <w:szCs w:val="22"/>
              </w:rPr>
            </w:pPr>
            <w:r>
              <w:rPr>
                <w:rFonts w:cs="Arial"/>
                <w:szCs w:val="22"/>
              </w:rPr>
              <w:fldChar w:fldCharType="begin">
                <w:ffData>
                  <w:name w:val="Check85"/>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p>
        </w:tc>
      </w:tr>
      <w:tr w:rsidR="0069638E" w14:paraId="304A8144" w14:textId="77777777" w:rsidTr="00DA7D46">
        <w:trPr>
          <w:trHeight w:val="1570"/>
        </w:trPr>
        <w:tc>
          <w:tcPr>
            <w:tcW w:w="10632" w:type="dxa"/>
            <w:gridSpan w:val="5"/>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FDD1A66" w14:textId="7ED3817B" w:rsidR="0069638E" w:rsidRPr="00B93755" w:rsidRDefault="008C578A" w:rsidP="0069638E">
            <w:pPr>
              <w:spacing w:before="60" w:after="60"/>
              <w:rPr>
                <w:rFonts w:cs="Arial"/>
                <w:szCs w:val="22"/>
              </w:rPr>
            </w:pPr>
            <w:r>
              <w:rPr>
                <w:rFonts w:cs="Arial"/>
                <w:szCs w:val="22"/>
              </w:rPr>
              <w:fldChar w:fldCharType="begin">
                <w:ffData>
                  <w:name w:val="Text17"/>
                  <w:enabled/>
                  <w:calcOnExit w:val="0"/>
                  <w:textInput/>
                </w:ffData>
              </w:fldChar>
            </w:r>
            <w:bookmarkStart w:id="51" w:name="Text1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1"/>
          </w:p>
        </w:tc>
      </w:tr>
      <w:tr w:rsidR="008253EF" w14:paraId="27738135" w14:textId="77777777" w:rsidTr="008253EF">
        <w:trPr>
          <w:trHeight w:val="204"/>
        </w:trPr>
        <w:tc>
          <w:tcPr>
            <w:tcW w:w="864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C9D05F" w14:textId="504686E9" w:rsidR="008253EF" w:rsidRPr="00D57CC4" w:rsidRDefault="008253EF" w:rsidP="008253EF">
            <w:pPr>
              <w:pStyle w:val="ListParagraph"/>
              <w:numPr>
                <w:ilvl w:val="0"/>
                <w:numId w:val="13"/>
              </w:numPr>
              <w:spacing w:before="60" w:after="60"/>
              <w:ind w:left="314" w:hanging="284"/>
            </w:pPr>
            <w:r w:rsidRPr="009D0A46">
              <w:rPr>
                <w:rFonts w:cs="Arial"/>
                <w:szCs w:val="22"/>
              </w:rPr>
              <w:t>Are you currently subject of disciplinary proceedings, or an investigation that might lead to disciplinary proceedings in the Northern Territory or another State or Territory?</w:t>
            </w:r>
            <w:r>
              <w:rPr>
                <w:rFonts w:cs="Arial"/>
                <w:szCs w:val="22"/>
              </w:rPr>
              <w:t xml:space="preserve"> </w:t>
            </w:r>
          </w:p>
          <w:p w14:paraId="0D6DA9FB" w14:textId="3FC3C74F" w:rsidR="008253EF" w:rsidRPr="009D0A46" w:rsidRDefault="008253EF" w:rsidP="008253EF">
            <w:pPr>
              <w:spacing w:before="60" w:after="60"/>
              <w:ind w:left="30"/>
            </w:pPr>
            <w:r>
              <w:rPr>
                <w:rFonts w:cs="Arial"/>
                <w:szCs w:val="22"/>
              </w:rPr>
              <w:t xml:space="preserve">      </w:t>
            </w:r>
            <w:r w:rsidRPr="00B93755">
              <w:rPr>
                <w:rFonts w:cs="Arial"/>
                <w:szCs w:val="22"/>
              </w:rPr>
              <w:t>If yes, provide details below:</w:t>
            </w:r>
          </w:p>
        </w:tc>
        <w:tc>
          <w:tcPr>
            <w:tcW w:w="571"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508F42AD" w14:textId="1D7F1791" w:rsidR="008253EF" w:rsidRDefault="008253EF" w:rsidP="008253EF">
            <w:pPr>
              <w:spacing w:before="60" w:after="60"/>
              <w:rPr>
                <w:rFonts w:cs="Arial"/>
                <w:szCs w:val="22"/>
              </w:rPr>
            </w:pPr>
            <w:r>
              <w:rPr>
                <w:rFonts w:cs="Arial"/>
                <w:szCs w:val="22"/>
              </w:rPr>
              <w:t>Yes</w:t>
            </w:r>
          </w:p>
        </w:tc>
        <w:tc>
          <w:tcPr>
            <w:tcW w:w="423" w:type="dxa"/>
            <w:tcBorders>
              <w:top w:val="single" w:sz="4" w:space="0" w:color="808080" w:themeColor="background1" w:themeShade="80"/>
              <w:left w:val="nil"/>
              <w:bottom w:val="single" w:sz="4" w:space="0" w:color="808080" w:themeColor="background1" w:themeShade="80"/>
              <w:right w:val="nil"/>
            </w:tcBorders>
            <w:shd w:val="clear" w:color="auto" w:fill="auto"/>
          </w:tcPr>
          <w:p w14:paraId="22FDD5E5" w14:textId="2FB7DFEE" w:rsidR="008253EF" w:rsidRDefault="008253EF" w:rsidP="008253EF">
            <w:pPr>
              <w:spacing w:before="60" w:after="60"/>
              <w:rPr>
                <w:rFonts w:cs="Arial"/>
                <w:szCs w:val="22"/>
              </w:rPr>
            </w:pPr>
            <w:r>
              <w:rPr>
                <w:rFonts w:cs="Arial"/>
                <w:szCs w:val="22"/>
              </w:rPr>
              <w:fldChar w:fldCharType="begin">
                <w:ffData>
                  <w:name w:val="Check84"/>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p>
        </w:tc>
        <w:tc>
          <w:tcPr>
            <w:tcW w:w="570" w:type="dxa"/>
            <w:tcBorders>
              <w:top w:val="single" w:sz="4" w:space="0" w:color="808080" w:themeColor="background1" w:themeShade="80"/>
              <w:left w:val="nil"/>
              <w:bottom w:val="single" w:sz="4" w:space="0" w:color="808080" w:themeColor="background1" w:themeShade="80"/>
              <w:right w:val="nil"/>
            </w:tcBorders>
            <w:shd w:val="clear" w:color="auto" w:fill="auto"/>
          </w:tcPr>
          <w:p w14:paraId="7F036D02" w14:textId="3C168786" w:rsidR="008253EF" w:rsidRDefault="008253EF" w:rsidP="008253EF">
            <w:pPr>
              <w:spacing w:before="60" w:after="60"/>
              <w:rPr>
                <w:rFonts w:cs="Arial"/>
                <w:szCs w:val="22"/>
              </w:rPr>
            </w:pPr>
            <w:r>
              <w:rPr>
                <w:rFonts w:cs="Arial"/>
                <w:szCs w:val="22"/>
              </w:rPr>
              <w:t>No</w:t>
            </w:r>
          </w:p>
        </w:tc>
        <w:tc>
          <w:tcPr>
            <w:tcW w:w="425"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43261800" w14:textId="475A0642" w:rsidR="008253EF" w:rsidRDefault="008253EF" w:rsidP="008253EF">
            <w:pPr>
              <w:spacing w:before="60" w:after="60"/>
              <w:rPr>
                <w:rFonts w:cs="Arial"/>
                <w:szCs w:val="22"/>
              </w:rPr>
            </w:pPr>
            <w:r>
              <w:rPr>
                <w:rFonts w:cs="Arial"/>
                <w:szCs w:val="22"/>
              </w:rPr>
              <w:fldChar w:fldCharType="begin">
                <w:ffData>
                  <w:name w:val="Check85"/>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p>
        </w:tc>
      </w:tr>
      <w:tr w:rsidR="0069638E" w14:paraId="516890B9" w14:textId="77777777" w:rsidTr="00D0345E">
        <w:trPr>
          <w:trHeight w:val="1723"/>
        </w:trPr>
        <w:tc>
          <w:tcPr>
            <w:tcW w:w="10632" w:type="dxa"/>
            <w:gridSpan w:val="5"/>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5B406B7D" w14:textId="1D3122F8" w:rsidR="0069638E" w:rsidRPr="00B93755" w:rsidRDefault="008C578A" w:rsidP="0069638E">
            <w:pPr>
              <w:spacing w:before="60" w:after="60"/>
              <w:rPr>
                <w:rFonts w:cs="Arial"/>
                <w:szCs w:val="22"/>
              </w:rPr>
            </w:pPr>
            <w:r>
              <w:rPr>
                <w:rFonts w:cs="Arial"/>
                <w:szCs w:val="22"/>
              </w:rPr>
              <w:fldChar w:fldCharType="begin">
                <w:ffData>
                  <w:name w:val="Text18"/>
                  <w:enabled/>
                  <w:calcOnExit w:val="0"/>
                  <w:textInput/>
                </w:ffData>
              </w:fldChar>
            </w:r>
            <w:bookmarkStart w:id="52" w:name="Text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2"/>
          </w:p>
        </w:tc>
      </w:tr>
      <w:tr w:rsidR="008253EF" w14:paraId="2A21DD9B" w14:textId="77777777" w:rsidTr="008253EF">
        <w:trPr>
          <w:trHeight w:val="204"/>
        </w:trPr>
        <w:tc>
          <w:tcPr>
            <w:tcW w:w="864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93C42DA" w14:textId="77777777" w:rsidR="008253EF" w:rsidRDefault="008253EF" w:rsidP="008253EF">
            <w:pPr>
              <w:pStyle w:val="ListParagraph"/>
              <w:numPr>
                <w:ilvl w:val="0"/>
                <w:numId w:val="13"/>
              </w:numPr>
              <w:spacing w:before="60" w:after="60"/>
              <w:ind w:left="314" w:hanging="284"/>
            </w:pPr>
            <w:r w:rsidRPr="00B93755">
              <w:t>Have you ever been disqualified from applying for an electrical licence?</w:t>
            </w:r>
          </w:p>
          <w:p w14:paraId="2A7911B1" w14:textId="7F196394" w:rsidR="008253EF" w:rsidRPr="00B93755" w:rsidRDefault="008253EF" w:rsidP="008253EF">
            <w:pPr>
              <w:spacing w:before="60" w:after="60"/>
              <w:ind w:left="30"/>
            </w:pPr>
            <w:r>
              <w:rPr>
                <w:rFonts w:cs="Arial"/>
                <w:szCs w:val="22"/>
              </w:rPr>
              <w:t xml:space="preserve">     </w:t>
            </w:r>
            <w:r w:rsidRPr="00B93755">
              <w:rPr>
                <w:rFonts w:cs="Arial"/>
                <w:szCs w:val="22"/>
              </w:rPr>
              <w:t>If yes, provide details below:</w:t>
            </w:r>
          </w:p>
        </w:tc>
        <w:tc>
          <w:tcPr>
            <w:tcW w:w="571"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65F76738" w14:textId="05C2B87A" w:rsidR="008253EF" w:rsidRDefault="008253EF" w:rsidP="008253EF">
            <w:pPr>
              <w:spacing w:before="60" w:after="60"/>
              <w:jc w:val="center"/>
              <w:rPr>
                <w:rFonts w:cs="Arial"/>
                <w:szCs w:val="22"/>
              </w:rPr>
            </w:pPr>
            <w:r>
              <w:rPr>
                <w:rFonts w:cs="Arial"/>
                <w:szCs w:val="22"/>
              </w:rPr>
              <w:t>Yes</w:t>
            </w:r>
          </w:p>
        </w:tc>
        <w:tc>
          <w:tcPr>
            <w:tcW w:w="423" w:type="dxa"/>
            <w:tcBorders>
              <w:top w:val="single" w:sz="4" w:space="0" w:color="808080" w:themeColor="background1" w:themeShade="80"/>
              <w:left w:val="nil"/>
              <w:bottom w:val="single" w:sz="4" w:space="0" w:color="808080" w:themeColor="background1" w:themeShade="80"/>
              <w:right w:val="nil"/>
            </w:tcBorders>
            <w:shd w:val="clear" w:color="auto" w:fill="auto"/>
          </w:tcPr>
          <w:p w14:paraId="5F3FAF1A" w14:textId="1A2BCA35" w:rsidR="008253EF" w:rsidRDefault="008253EF" w:rsidP="008253EF">
            <w:pPr>
              <w:spacing w:before="60" w:after="60"/>
              <w:jc w:val="center"/>
              <w:rPr>
                <w:rFonts w:cs="Arial"/>
                <w:szCs w:val="22"/>
              </w:rPr>
            </w:pPr>
            <w:r>
              <w:rPr>
                <w:rFonts w:cs="Arial"/>
                <w:szCs w:val="22"/>
              </w:rPr>
              <w:fldChar w:fldCharType="begin">
                <w:ffData>
                  <w:name w:val="Check84"/>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p>
        </w:tc>
        <w:tc>
          <w:tcPr>
            <w:tcW w:w="570" w:type="dxa"/>
            <w:tcBorders>
              <w:top w:val="single" w:sz="4" w:space="0" w:color="808080" w:themeColor="background1" w:themeShade="80"/>
              <w:left w:val="nil"/>
              <w:bottom w:val="single" w:sz="4" w:space="0" w:color="808080" w:themeColor="background1" w:themeShade="80"/>
              <w:right w:val="nil"/>
            </w:tcBorders>
            <w:shd w:val="clear" w:color="auto" w:fill="auto"/>
          </w:tcPr>
          <w:p w14:paraId="292D5788" w14:textId="1CF91B56" w:rsidR="008253EF" w:rsidRDefault="008253EF" w:rsidP="008253EF">
            <w:pPr>
              <w:spacing w:before="60" w:after="60"/>
              <w:jc w:val="center"/>
              <w:rPr>
                <w:rFonts w:cs="Arial"/>
                <w:szCs w:val="22"/>
              </w:rPr>
            </w:pPr>
            <w:r>
              <w:rPr>
                <w:rFonts w:cs="Arial"/>
                <w:szCs w:val="22"/>
              </w:rPr>
              <w:t>No</w:t>
            </w:r>
          </w:p>
        </w:tc>
        <w:tc>
          <w:tcPr>
            <w:tcW w:w="425"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08366734" w14:textId="1B9A820B" w:rsidR="008253EF" w:rsidRDefault="008253EF" w:rsidP="008253EF">
            <w:pPr>
              <w:spacing w:before="60" w:after="60"/>
              <w:jc w:val="center"/>
              <w:rPr>
                <w:rFonts w:cs="Arial"/>
                <w:szCs w:val="22"/>
              </w:rPr>
            </w:pPr>
            <w:r>
              <w:rPr>
                <w:rFonts w:cs="Arial"/>
                <w:szCs w:val="22"/>
              </w:rPr>
              <w:fldChar w:fldCharType="begin">
                <w:ffData>
                  <w:name w:val="Check85"/>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p>
        </w:tc>
      </w:tr>
      <w:tr w:rsidR="0069638E" w14:paraId="29545E9C" w14:textId="77777777" w:rsidTr="00D0345E">
        <w:trPr>
          <w:trHeight w:val="1545"/>
        </w:trPr>
        <w:tc>
          <w:tcPr>
            <w:tcW w:w="10632" w:type="dxa"/>
            <w:gridSpan w:val="5"/>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DD040D8" w14:textId="6FAA2C94" w:rsidR="0069638E" w:rsidRPr="00B93755" w:rsidRDefault="008C578A" w:rsidP="0069638E">
            <w:pPr>
              <w:spacing w:before="60" w:after="60"/>
              <w:rPr>
                <w:rFonts w:cs="Arial"/>
                <w:szCs w:val="22"/>
              </w:rPr>
            </w:pPr>
            <w:r>
              <w:rPr>
                <w:rFonts w:cs="Arial"/>
                <w:szCs w:val="22"/>
              </w:rPr>
              <w:fldChar w:fldCharType="begin">
                <w:ffData>
                  <w:name w:val="Text19"/>
                  <w:enabled/>
                  <w:calcOnExit w:val="0"/>
                  <w:textInput/>
                </w:ffData>
              </w:fldChar>
            </w:r>
            <w:bookmarkStart w:id="53" w:name="Text1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3"/>
          </w:p>
        </w:tc>
      </w:tr>
    </w:tbl>
    <w:p w14:paraId="21DE8171" w14:textId="77777777" w:rsidR="008253EF" w:rsidRDefault="008253EF">
      <w:r>
        <w:rPr>
          <w:iCs/>
        </w:rPr>
        <w:br w:type="page"/>
      </w:r>
    </w:p>
    <w:tbl>
      <w:tblPr>
        <w:tblStyle w:val="TableGrid"/>
        <w:tblW w:w="10632" w:type="dxa"/>
        <w:tblInd w:w="-15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401"/>
        <w:gridCol w:w="1383"/>
        <w:gridCol w:w="120"/>
        <w:gridCol w:w="8"/>
        <w:gridCol w:w="51"/>
        <w:gridCol w:w="229"/>
        <w:gridCol w:w="133"/>
        <w:gridCol w:w="146"/>
        <w:gridCol w:w="852"/>
        <w:gridCol w:w="58"/>
        <w:gridCol w:w="421"/>
        <w:gridCol w:w="375"/>
        <w:gridCol w:w="2179"/>
        <w:gridCol w:w="84"/>
        <w:gridCol w:w="58"/>
        <w:gridCol w:w="216"/>
        <w:gridCol w:w="873"/>
        <w:gridCol w:w="45"/>
        <w:gridCol w:w="407"/>
        <w:gridCol w:w="514"/>
        <w:gridCol w:w="90"/>
        <w:gridCol w:w="123"/>
        <w:gridCol w:w="215"/>
        <w:gridCol w:w="94"/>
        <w:gridCol w:w="156"/>
        <w:gridCol w:w="102"/>
        <w:gridCol w:w="237"/>
        <w:gridCol w:w="69"/>
        <w:gridCol w:w="58"/>
        <w:gridCol w:w="398"/>
        <w:gridCol w:w="112"/>
        <w:gridCol w:w="425"/>
      </w:tblGrid>
      <w:tr w:rsidR="008253EF" w14:paraId="729B0C59" w14:textId="77777777" w:rsidTr="008253EF">
        <w:trPr>
          <w:trHeight w:val="204"/>
        </w:trPr>
        <w:tc>
          <w:tcPr>
            <w:tcW w:w="8643"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943C24" w14:textId="05EE4BCC" w:rsidR="008253EF" w:rsidRPr="00D57CC4" w:rsidRDefault="008253EF" w:rsidP="008253EF">
            <w:pPr>
              <w:pStyle w:val="ListParagraph"/>
              <w:numPr>
                <w:ilvl w:val="0"/>
                <w:numId w:val="13"/>
              </w:numPr>
              <w:spacing w:before="60" w:after="60"/>
              <w:ind w:left="314" w:hanging="284"/>
            </w:pPr>
            <w:r w:rsidRPr="00B93755">
              <w:rPr>
                <w:rFonts w:cs="Arial"/>
                <w:szCs w:val="22"/>
              </w:rPr>
              <w:lastRenderedPageBreak/>
              <w:t xml:space="preserve">Have you ever had an equivalent electrical workers licence under the </w:t>
            </w:r>
            <w:r w:rsidRPr="00B93755">
              <w:rPr>
                <w:rFonts w:cs="Arial"/>
                <w:i/>
                <w:szCs w:val="22"/>
              </w:rPr>
              <w:t>Electrical Workers and Contractors Act 1978</w:t>
            </w:r>
            <w:r w:rsidRPr="00B93755">
              <w:rPr>
                <w:rFonts w:cs="Arial"/>
                <w:szCs w:val="22"/>
              </w:rPr>
              <w:t xml:space="preserve"> or any electrical legislation in another State, Territory or the Commonwealth refused, or suspended or cancelled?</w:t>
            </w:r>
          </w:p>
          <w:p w14:paraId="0C368C3B" w14:textId="071EB94A" w:rsidR="008253EF" w:rsidRPr="00B93755" w:rsidRDefault="008253EF" w:rsidP="008253EF">
            <w:pPr>
              <w:spacing w:before="60" w:after="60"/>
              <w:ind w:left="30"/>
            </w:pPr>
            <w:r>
              <w:rPr>
                <w:rFonts w:cs="Arial"/>
                <w:szCs w:val="22"/>
              </w:rPr>
              <w:t xml:space="preserve">     If yes, provide details below:</w:t>
            </w:r>
          </w:p>
        </w:tc>
        <w:tc>
          <w:tcPr>
            <w:tcW w:w="588"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622359C6" w14:textId="0B9B7FD0" w:rsidR="008253EF" w:rsidRDefault="008253EF" w:rsidP="00C95EB6">
            <w:pPr>
              <w:spacing w:before="360" w:after="60"/>
              <w:jc w:val="center"/>
              <w:rPr>
                <w:rFonts w:cs="Arial"/>
                <w:szCs w:val="22"/>
              </w:rPr>
            </w:pPr>
            <w:r>
              <w:rPr>
                <w:rFonts w:cs="Arial"/>
                <w:szCs w:val="22"/>
              </w:rPr>
              <w:t>Yes</w:t>
            </w:r>
          </w:p>
        </w:tc>
        <w:tc>
          <w:tcPr>
            <w:tcW w:w="466" w:type="dxa"/>
            <w:gridSpan w:val="4"/>
            <w:tcBorders>
              <w:top w:val="single" w:sz="4" w:space="0" w:color="808080" w:themeColor="background1" w:themeShade="80"/>
              <w:left w:val="nil"/>
              <w:bottom w:val="single" w:sz="4" w:space="0" w:color="808080" w:themeColor="background1" w:themeShade="80"/>
              <w:right w:val="nil"/>
            </w:tcBorders>
            <w:shd w:val="clear" w:color="auto" w:fill="auto"/>
          </w:tcPr>
          <w:p w14:paraId="0137F692" w14:textId="678311D9" w:rsidR="008253EF" w:rsidRDefault="008253EF" w:rsidP="00C95EB6">
            <w:pPr>
              <w:spacing w:before="360" w:after="60"/>
              <w:jc w:val="center"/>
              <w:rPr>
                <w:rFonts w:cs="Arial"/>
                <w:szCs w:val="22"/>
              </w:rPr>
            </w:pPr>
            <w:r>
              <w:rPr>
                <w:rFonts w:cs="Arial"/>
                <w:szCs w:val="22"/>
              </w:rPr>
              <w:fldChar w:fldCharType="begin">
                <w:ffData>
                  <w:name w:val="Check84"/>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p>
        </w:tc>
        <w:tc>
          <w:tcPr>
            <w:tcW w:w="510" w:type="dxa"/>
            <w:gridSpan w:val="2"/>
            <w:tcBorders>
              <w:top w:val="single" w:sz="4" w:space="0" w:color="808080" w:themeColor="background1" w:themeShade="80"/>
              <w:left w:val="nil"/>
              <w:bottom w:val="single" w:sz="4" w:space="0" w:color="808080" w:themeColor="background1" w:themeShade="80"/>
              <w:right w:val="nil"/>
            </w:tcBorders>
            <w:shd w:val="clear" w:color="auto" w:fill="auto"/>
          </w:tcPr>
          <w:p w14:paraId="5AFAF942" w14:textId="2A509005" w:rsidR="008253EF" w:rsidRDefault="008253EF" w:rsidP="00C95EB6">
            <w:pPr>
              <w:spacing w:before="360" w:after="60"/>
              <w:jc w:val="center"/>
              <w:rPr>
                <w:rFonts w:cs="Arial"/>
                <w:szCs w:val="22"/>
              </w:rPr>
            </w:pPr>
            <w:r>
              <w:rPr>
                <w:rFonts w:cs="Arial"/>
                <w:szCs w:val="22"/>
              </w:rPr>
              <w:t>No</w:t>
            </w:r>
          </w:p>
        </w:tc>
        <w:tc>
          <w:tcPr>
            <w:tcW w:w="425"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2A1B410B" w14:textId="6FB1CFA7" w:rsidR="008253EF" w:rsidRDefault="008253EF" w:rsidP="00C95EB6">
            <w:pPr>
              <w:spacing w:before="360" w:after="60"/>
              <w:jc w:val="center"/>
              <w:rPr>
                <w:rFonts w:cs="Arial"/>
                <w:szCs w:val="22"/>
              </w:rPr>
            </w:pPr>
            <w:r>
              <w:rPr>
                <w:rFonts w:cs="Arial"/>
                <w:szCs w:val="22"/>
              </w:rPr>
              <w:fldChar w:fldCharType="begin">
                <w:ffData>
                  <w:name w:val="Check85"/>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p>
        </w:tc>
      </w:tr>
      <w:tr w:rsidR="0069638E" w14:paraId="59A4B203" w14:textId="77777777" w:rsidTr="008253EF">
        <w:trPr>
          <w:trHeight w:val="1675"/>
        </w:trPr>
        <w:tc>
          <w:tcPr>
            <w:tcW w:w="10632" w:type="dxa"/>
            <w:gridSpan w:val="32"/>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2F7CD978" w14:textId="09851879" w:rsidR="0069638E" w:rsidRPr="00D94615" w:rsidRDefault="008C578A" w:rsidP="0069638E">
            <w:pPr>
              <w:tabs>
                <w:tab w:val="left" w:pos="2980"/>
              </w:tabs>
              <w:rPr>
                <w:rFonts w:cs="Arial"/>
                <w:szCs w:val="22"/>
              </w:rPr>
            </w:pPr>
            <w:r>
              <w:rPr>
                <w:rFonts w:cs="Arial"/>
                <w:szCs w:val="22"/>
              </w:rPr>
              <w:fldChar w:fldCharType="begin">
                <w:ffData>
                  <w:name w:val="Text20"/>
                  <w:enabled/>
                  <w:calcOnExit w:val="0"/>
                  <w:textInput/>
                </w:ffData>
              </w:fldChar>
            </w:r>
            <w:bookmarkStart w:id="54" w:name="Text2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4"/>
          </w:p>
        </w:tc>
      </w:tr>
      <w:tr w:rsidR="0069638E" w:rsidRPr="00692187" w14:paraId="7C0D94D0" w14:textId="77777777" w:rsidTr="008253EF">
        <w:trPr>
          <w:trHeight w:val="204"/>
        </w:trPr>
        <w:tc>
          <w:tcPr>
            <w:tcW w:w="10632" w:type="dxa"/>
            <w:gridSpan w:val="32"/>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21134A14" w14:textId="73BBF480" w:rsidR="0069638E" w:rsidRPr="00692187" w:rsidRDefault="0069638E" w:rsidP="0069638E">
            <w:pPr>
              <w:pStyle w:val="ListParagraph"/>
              <w:keepNext/>
              <w:numPr>
                <w:ilvl w:val="0"/>
                <w:numId w:val="11"/>
              </w:numPr>
              <w:spacing w:before="60" w:after="60"/>
              <w:ind w:left="319" w:hanging="284"/>
              <w:rPr>
                <w:rFonts w:cs="Arial"/>
                <w:b/>
                <w:szCs w:val="22"/>
              </w:rPr>
            </w:pPr>
            <w:r w:rsidRPr="00692187">
              <w:rPr>
                <w:rFonts w:cs="Arial"/>
                <w:b/>
                <w:szCs w:val="22"/>
              </w:rPr>
              <w:t>Proof of identity (ID)</w:t>
            </w:r>
          </w:p>
        </w:tc>
      </w:tr>
      <w:tr w:rsidR="0069638E" w:rsidRPr="00154E4F" w14:paraId="5200C403" w14:textId="77777777" w:rsidTr="008253EF">
        <w:trPr>
          <w:trHeight w:val="204"/>
        </w:trPr>
        <w:tc>
          <w:tcPr>
            <w:tcW w:w="10632" w:type="dxa"/>
            <w:gridSpan w:val="32"/>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012EE91" w14:textId="4A6F7E03" w:rsidR="0069638E" w:rsidRPr="00154E4F" w:rsidRDefault="0069638E" w:rsidP="0069638E">
            <w:pPr>
              <w:keepNext/>
              <w:spacing w:before="60" w:after="60"/>
              <w:rPr>
                <w:rFonts w:cs="Arial"/>
                <w:szCs w:val="19"/>
              </w:rPr>
            </w:pPr>
            <w:r>
              <w:rPr>
                <w:rFonts w:cs="Arial"/>
                <w:szCs w:val="19"/>
              </w:rPr>
              <w:t>You</w:t>
            </w:r>
            <w:r w:rsidRPr="00154E4F">
              <w:rPr>
                <w:rFonts w:cs="Arial"/>
                <w:szCs w:val="19"/>
              </w:rPr>
              <w:t xml:space="preserve"> </w:t>
            </w:r>
            <w:r w:rsidRPr="00154E4F">
              <w:rPr>
                <w:rFonts w:cs="Arial"/>
                <w:b/>
                <w:szCs w:val="19"/>
                <w:u w:val="single"/>
              </w:rPr>
              <w:t>must attach</w:t>
            </w:r>
            <w:r w:rsidRPr="00154E4F">
              <w:rPr>
                <w:rFonts w:cs="Arial"/>
                <w:szCs w:val="19"/>
              </w:rPr>
              <w:t xml:space="preserve"> the following: </w:t>
            </w:r>
          </w:p>
          <w:p w14:paraId="628EC362" w14:textId="0BCCA503" w:rsidR="0069638E" w:rsidRPr="00DA7D46" w:rsidRDefault="0069638E" w:rsidP="002844E5">
            <w:pPr>
              <w:pStyle w:val="ListParagraph"/>
              <w:keepNext/>
              <w:numPr>
                <w:ilvl w:val="0"/>
                <w:numId w:val="10"/>
              </w:numPr>
              <w:spacing w:before="60" w:after="60"/>
              <w:contextualSpacing/>
              <w:rPr>
                <w:rFonts w:cs="Arial"/>
                <w:szCs w:val="19"/>
              </w:rPr>
            </w:pPr>
            <w:r w:rsidRPr="00DA7D46">
              <w:rPr>
                <w:rFonts w:cs="Arial"/>
                <w:szCs w:val="19"/>
              </w:rPr>
              <w:t xml:space="preserve">One primary and </w:t>
            </w:r>
            <w:r w:rsidR="00DA7D46" w:rsidRPr="00DA7D46">
              <w:rPr>
                <w:rFonts w:cs="Arial"/>
                <w:szCs w:val="19"/>
              </w:rPr>
              <w:t>one</w:t>
            </w:r>
            <w:r w:rsidRPr="00DA7D46">
              <w:rPr>
                <w:rFonts w:cs="Arial"/>
                <w:szCs w:val="19"/>
              </w:rPr>
              <w:t xml:space="preserve"> secondary documents. </w:t>
            </w:r>
          </w:p>
          <w:p w14:paraId="19EA7114" w14:textId="565CB535" w:rsidR="0069638E" w:rsidRPr="00154E4F" w:rsidRDefault="0069638E" w:rsidP="0069638E">
            <w:pPr>
              <w:keepNext/>
              <w:spacing w:before="60" w:after="60"/>
              <w:rPr>
                <w:rFonts w:cs="Arial"/>
              </w:rPr>
            </w:pPr>
            <w:r w:rsidRPr="00154E4F">
              <w:rPr>
                <w:rFonts w:cs="Arial"/>
                <w:szCs w:val="19"/>
              </w:rPr>
              <w:t xml:space="preserve">ID must include at least one type of primary ID that contains the applicants name and date of birth. If you are unable to provide the required documents please contact </w:t>
            </w:r>
            <w:r>
              <w:rPr>
                <w:rFonts w:cs="Arial"/>
                <w:szCs w:val="19"/>
              </w:rPr>
              <w:t>NT WorkSafe on 1800 019 115.</w:t>
            </w:r>
          </w:p>
        </w:tc>
      </w:tr>
      <w:tr w:rsidR="0069638E" w:rsidRPr="00154E4F" w14:paraId="339545DF"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26C8654" w14:textId="77777777" w:rsidR="0069638E" w:rsidRPr="00154E4F" w:rsidRDefault="0069638E" w:rsidP="0069638E">
            <w:pPr>
              <w:keepNext/>
              <w:spacing w:before="60" w:after="60"/>
              <w:rPr>
                <w:rFonts w:asciiTheme="minorHAnsi" w:hAnsiTheme="minorHAnsi"/>
                <w:b/>
                <w:szCs w:val="22"/>
              </w:rPr>
            </w:pPr>
            <w:r w:rsidRPr="00154E4F">
              <w:rPr>
                <w:rFonts w:asciiTheme="minorHAnsi" w:hAnsiTheme="minorHAnsi" w:cs="Arial"/>
                <w:b/>
                <w:szCs w:val="22"/>
              </w:rPr>
              <w:t>Primary document</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1869F2D3" w14:textId="77777777" w:rsidR="0069638E" w:rsidRPr="00154E4F" w:rsidRDefault="0069638E" w:rsidP="0069638E">
            <w:pPr>
              <w:keepNext/>
              <w:spacing w:before="60" w:after="60"/>
              <w:jc w:val="center"/>
              <w:rPr>
                <w:rFonts w:asciiTheme="minorHAnsi" w:hAnsiTheme="minorHAnsi"/>
                <w:b/>
              </w:rPr>
            </w:pPr>
            <w:r w:rsidRPr="00154E4F">
              <w:rPr>
                <w:rFonts w:asciiTheme="minorHAnsi" w:hAnsiTheme="minorHAnsi"/>
                <w:b/>
              </w:rPr>
              <w:t>Select</w:t>
            </w:r>
          </w:p>
        </w:tc>
      </w:tr>
      <w:tr w:rsidR="0069638E" w14:paraId="71CB75F9"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2D445C" w14:textId="77777777" w:rsidR="0069638E" w:rsidRPr="00154E4F" w:rsidRDefault="0069638E" w:rsidP="0069638E">
            <w:pPr>
              <w:pStyle w:val="BulletinContent"/>
              <w:keepNext/>
              <w:snapToGrid w:val="0"/>
              <w:spacing w:before="60" w:after="60"/>
              <w:rPr>
                <w:rFonts w:asciiTheme="minorHAnsi" w:hAnsiTheme="minorHAnsi" w:cs="Arial"/>
                <w:szCs w:val="22"/>
              </w:rPr>
            </w:pPr>
            <w:r w:rsidRPr="00154E4F">
              <w:rPr>
                <w:rFonts w:asciiTheme="minorHAnsi" w:hAnsiTheme="minorHAnsi"/>
                <w:szCs w:val="22"/>
              </w:rPr>
              <w:t>Australian passport (note: passports are still valid for 2 years after expiry, unless cancelled)</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EA457DD" w14:textId="5C5631D3" w:rsidR="0069638E" w:rsidRDefault="008C578A" w:rsidP="0069638E">
            <w:pPr>
              <w:keepNext/>
              <w:spacing w:before="60" w:after="60"/>
              <w:jc w:val="center"/>
              <w:rPr>
                <w:rFonts w:cs="Arial"/>
                <w:szCs w:val="22"/>
              </w:rPr>
            </w:pPr>
            <w:r>
              <w:rPr>
                <w:rFonts w:cs="Arial"/>
                <w:szCs w:val="22"/>
              </w:rPr>
              <w:fldChar w:fldCharType="begin">
                <w:ffData>
                  <w:name w:val="Check42"/>
                  <w:enabled/>
                  <w:calcOnExit w:val="0"/>
                  <w:checkBox>
                    <w:sizeAuto/>
                    <w:default w:val="0"/>
                  </w:checkBox>
                </w:ffData>
              </w:fldChar>
            </w:r>
            <w:bookmarkStart w:id="55" w:name="Check42"/>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55"/>
          </w:p>
        </w:tc>
      </w:tr>
      <w:tr w:rsidR="0069638E" w14:paraId="1FF741A8"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F98732D" w14:textId="77777777" w:rsidR="0069638E" w:rsidRPr="00154E4F" w:rsidRDefault="0069638E" w:rsidP="0069638E">
            <w:pPr>
              <w:pStyle w:val="BulletinContent"/>
              <w:snapToGrid w:val="0"/>
              <w:spacing w:before="60" w:after="60"/>
              <w:rPr>
                <w:rFonts w:asciiTheme="minorHAnsi" w:hAnsiTheme="minorHAnsi" w:cs="Arial"/>
                <w:szCs w:val="22"/>
              </w:rPr>
            </w:pPr>
            <w:r w:rsidRPr="00154E4F">
              <w:rPr>
                <w:rFonts w:asciiTheme="minorHAnsi" w:hAnsiTheme="minorHAnsi"/>
                <w:szCs w:val="22"/>
              </w:rPr>
              <w:t>Australian drivers licence</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6874F3A" w14:textId="59621565" w:rsidR="0069638E" w:rsidRDefault="008C578A" w:rsidP="0069638E">
            <w:pPr>
              <w:keepNext/>
              <w:spacing w:before="60" w:after="60"/>
              <w:jc w:val="center"/>
              <w:rPr>
                <w:rFonts w:cs="Arial"/>
                <w:szCs w:val="22"/>
              </w:rPr>
            </w:pPr>
            <w:r>
              <w:rPr>
                <w:rFonts w:cs="Arial"/>
                <w:szCs w:val="22"/>
              </w:rPr>
              <w:fldChar w:fldCharType="begin">
                <w:ffData>
                  <w:name w:val="Check43"/>
                  <w:enabled/>
                  <w:calcOnExit w:val="0"/>
                  <w:checkBox>
                    <w:sizeAuto/>
                    <w:default w:val="0"/>
                  </w:checkBox>
                </w:ffData>
              </w:fldChar>
            </w:r>
            <w:bookmarkStart w:id="56" w:name="Check43"/>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56"/>
          </w:p>
        </w:tc>
      </w:tr>
      <w:tr w:rsidR="0069638E" w14:paraId="3652235D"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9E9ED9" w14:textId="77777777" w:rsidR="0069638E" w:rsidRPr="00154E4F" w:rsidRDefault="0069638E" w:rsidP="0069638E">
            <w:pPr>
              <w:pStyle w:val="BulletinContent"/>
              <w:snapToGrid w:val="0"/>
              <w:spacing w:before="60" w:after="60"/>
              <w:rPr>
                <w:rFonts w:asciiTheme="minorHAnsi" w:hAnsiTheme="minorHAnsi" w:cs="Arial"/>
                <w:szCs w:val="22"/>
              </w:rPr>
            </w:pPr>
            <w:r w:rsidRPr="00154E4F">
              <w:rPr>
                <w:rFonts w:asciiTheme="minorHAnsi" w:hAnsiTheme="minorHAnsi"/>
                <w:szCs w:val="22"/>
              </w:rPr>
              <w:t>Licence or permit issued by the Commonwealth, State or Territory government that has your DOB and photo i.e HRWL licence, working with children’s card etc</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F40DC59" w14:textId="042EC0F1" w:rsidR="0069638E" w:rsidRDefault="008C578A" w:rsidP="0069638E">
            <w:pPr>
              <w:keepNext/>
              <w:spacing w:before="60" w:after="60"/>
              <w:jc w:val="center"/>
              <w:rPr>
                <w:rFonts w:cs="Arial"/>
                <w:szCs w:val="22"/>
              </w:rPr>
            </w:pPr>
            <w:r>
              <w:rPr>
                <w:rFonts w:cs="Arial"/>
                <w:szCs w:val="22"/>
              </w:rPr>
              <w:fldChar w:fldCharType="begin">
                <w:ffData>
                  <w:name w:val="Check44"/>
                  <w:enabled/>
                  <w:calcOnExit w:val="0"/>
                  <w:checkBox>
                    <w:sizeAuto/>
                    <w:default w:val="0"/>
                  </w:checkBox>
                </w:ffData>
              </w:fldChar>
            </w:r>
            <w:bookmarkStart w:id="57" w:name="Check44"/>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57"/>
          </w:p>
        </w:tc>
      </w:tr>
      <w:tr w:rsidR="0069638E" w14:paraId="10AC3BEE"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23893F" w14:textId="77777777" w:rsidR="0069638E" w:rsidRPr="00154E4F" w:rsidRDefault="0069638E" w:rsidP="0069638E">
            <w:pPr>
              <w:pStyle w:val="BulletinContent"/>
              <w:snapToGrid w:val="0"/>
              <w:spacing w:before="60" w:after="60"/>
              <w:rPr>
                <w:rFonts w:asciiTheme="minorHAnsi" w:hAnsiTheme="minorHAnsi" w:cs="Arial"/>
                <w:szCs w:val="22"/>
              </w:rPr>
            </w:pPr>
            <w:r w:rsidRPr="00154E4F">
              <w:rPr>
                <w:rFonts w:asciiTheme="minorHAnsi" w:hAnsiTheme="minorHAnsi"/>
                <w:szCs w:val="22"/>
              </w:rPr>
              <w:t>Proof of Age Card issued by an Australian State or Territory</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654DCEC" w14:textId="62F4130A" w:rsidR="0069638E" w:rsidRDefault="008C578A" w:rsidP="0069638E">
            <w:pPr>
              <w:keepNext/>
              <w:spacing w:before="60" w:after="60"/>
              <w:jc w:val="center"/>
              <w:rPr>
                <w:rFonts w:cs="Arial"/>
                <w:szCs w:val="22"/>
              </w:rPr>
            </w:pPr>
            <w:r>
              <w:rPr>
                <w:rFonts w:cs="Arial"/>
                <w:szCs w:val="22"/>
              </w:rPr>
              <w:fldChar w:fldCharType="begin">
                <w:ffData>
                  <w:name w:val="Check45"/>
                  <w:enabled/>
                  <w:calcOnExit w:val="0"/>
                  <w:checkBox>
                    <w:sizeAuto/>
                    <w:default w:val="0"/>
                  </w:checkBox>
                </w:ffData>
              </w:fldChar>
            </w:r>
            <w:bookmarkStart w:id="58" w:name="Check45"/>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58"/>
          </w:p>
        </w:tc>
      </w:tr>
      <w:tr w:rsidR="0069638E" w14:paraId="0B5F9760"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83C60B" w14:textId="77777777" w:rsidR="0069638E" w:rsidRPr="00154E4F" w:rsidRDefault="0069638E" w:rsidP="0069638E">
            <w:pPr>
              <w:pStyle w:val="BulletinContent"/>
              <w:snapToGrid w:val="0"/>
              <w:spacing w:before="60" w:after="60"/>
              <w:rPr>
                <w:rFonts w:asciiTheme="minorHAnsi" w:hAnsiTheme="minorHAnsi" w:cs="Arial"/>
                <w:szCs w:val="22"/>
              </w:rPr>
            </w:pPr>
            <w:r w:rsidRPr="00154E4F">
              <w:rPr>
                <w:rFonts w:asciiTheme="minorHAnsi" w:hAnsiTheme="minorHAnsi"/>
                <w:szCs w:val="22"/>
              </w:rPr>
              <w:t>Identity document issued by an Aboriginal Land Council that has your photograph</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C5170C1" w14:textId="5F98AD92" w:rsidR="0069638E" w:rsidRDefault="008C578A" w:rsidP="0069638E">
            <w:pPr>
              <w:keepNext/>
              <w:spacing w:before="60" w:after="60"/>
              <w:jc w:val="center"/>
              <w:rPr>
                <w:rFonts w:cs="Arial"/>
                <w:szCs w:val="22"/>
              </w:rPr>
            </w:pPr>
            <w:r>
              <w:rPr>
                <w:rFonts w:cs="Arial"/>
                <w:szCs w:val="22"/>
              </w:rPr>
              <w:fldChar w:fldCharType="begin">
                <w:ffData>
                  <w:name w:val="Check46"/>
                  <w:enabled/>
                  <w:calcOnExit w:val="0"/>
                  <w:checkBox>
                    <w:sizeAuto/>
                    <w:default w:val="0"/>
                  </w:checkBox>
                </w:ffData>
              </w:fldChar>
            </w:r>
            <w:bookmarkStart w:id="59" w:name="Check46"/>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59"/>
          </w:p>
        </w:tc>
      </w:tr>
      <w:tr w:rsidR="0069638E" w:rsidRPr="00154E4F" w14:paraId="78874DB0"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D3EE9B5" w14:textId="77777777" w:rsidR="0069638E" w:rsidRPr="00154E4F" w:rsidRDefault="0069638E" w:rsidP="0069638E">
            <w:pPr>
              <w:spacing w:before="60" w:after="60"/>
              <w:rPr>
                <w:b/>
              </w:rPr>
            </w:pPr>
            <w:r w:rsidRPr="00154E4F">
              <w:rPr>
                <w:b/>
              </w:rPr>
              <w:t>Secondary document</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2198A890" w14:textId="77777777" w:rsidR="0069638E" w:rsidRPr="00154E4F" w:rsidRDefault="0069638E" w:rsidP="0069638E">
            <w:pPr>
              <w:spacing w:before="60" w:after="60"/>
              <w:jc w:val="center"/>
              <w:rPr>
                <w:rFonts w:asciiTheme="minorHAnsi" w:hAnsiTheme="minorHAnsi"/>
                <w:b/>
              </w:rPr>
            </w:pPr>
            <w:r w:rsidRPr="00154E4F">
              <w:rPr>
                <w:rFonts w:asciiTheme="minorHAnsi" w:hAnsiTheme="minorHAnsi"/>
                <w:b/>
              </w:rPr>
              <w:t>Select</w:t>
            </w:r>
          </w:p>
        </w:tc>
      </w:tr>
      <w:tr w:rsidR="0069638E" w14:paraId="465294AF"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BC4DAC" w14:textId="77777777" w:rsidR="0069638E" w:rsidRPr="00154E4F" w:rsidRDefault="0069638E" w:rsidP="0069638E">
            <w:pPr>
              <w:pStyle w:val="BulletinContent"/>
              <w:snapToGrid w:val="0"/>
              <w:spacing w:before="60" w:after="60"/>
              <w:rPr>
                <w:rFonts w:ascii="Lato" w:hAnsi="Lato" w:cs="Arial"/>
              </w:rPr>
            </w:pPr>
            <w:r w:rsidRPr="00154E4F">
              <w:rPr>
                <w:rFonts w:ascii="Lato" w:hAnsi="Lato"/>
              </w:rPr>
              <w:t>Photo ID card showing you are a Commonwealth, State or Territory Government employee</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7FCBFB0" w14:textId="24F237C8" w:rsidR="0069638E" w:rsidRDefault="008C578A" w:rsidP="0069638E">
            <w:pPr>
              <w:keepNext/>
              <w:spacing w:before="60" w:after="60"/>
              <w:jc w:val="center"/>
              <w:rPr>
                <w:rFonts w:cs="Arial"/>
                <w:szCs w:val="22"/>
              </w:rPr>
            </w:pPr>
            <w:r>
              <w:rPr>
                <w:rFonts w:cs="Arial"/>
                <w:szCs w:val="22"/>
              </w:rPr>
              <w:fldChar w:fldCharType="begin">
                <w:ffData>
                  <w:name w:val="Check47"/>
                  <w:enabled/>
                  <w:calcOnExit w:val="0"/>
                  <w:checkBox>
                    <w:sizeAuto/>
                    <w:default w:val="0"/>
                  </w:checkBox>
                </w:ffData>
              </w:fldChar>
            </w:r>
            <w:bookmarkStart w:id="60" w:name="Check47"/>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60"/>
          </w:p>
        </w:tc>
      </w:tr>
      <w:tr w:rsidR="0069638E" w14:paraId="351B6F7F"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594741" w14:textId="0B59E6EE" w:rsidR="0069638E" w:rsidRPr="00154E4F" w:rsidRDefault="0069638E" w:rsidP="0069638E">
            <w:pPr>
              <w:pStyle w:val="BulletinContent"/>
              <w:snapToGrid w:val="0"/>
              <w:spacing w:before="60" w:after="60"/>
              <w:rPr>
                <w:rFonts w:ascii="Lato" w:hAnsi="Lato"/>
              </w:rPr>
            </w:pPr>
            <w:r w:rsidRPr="00154E4F">
              <w:rPr>
                <w:rFonts w:asciiTheme="minorHAnsi" w:hAnsiTheme="minorHAnsi"/>
                <w:szCs w:val="22"/>
              </w:rPr>
              <w:t>Australian birth certificate/card</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C0F617B" w14:textId="2E6C1750" w:rsidR="0069638E" w:rsidRDefault="008C578A" w:rsidP="0069638E">
            <w:pPr>
              <w:keepNext/>
              <w:spacing w:before="60" w:after="60"/>
              <w:jc w:val="center"/>
              <w:rPr>
                <w:rFonts w:cs="Arial"/>
                <w:szCs w:val="22"/>
              </w:rPr>
            </w:pPr>
            <w:r>
              <w:rPr>
                <w:rFonts w:cs="Arial"/>
                <w:szCs w:val="22"/>
              </w:rPr>
              <w:fldChar w:fldCharType="begin">
                <w:ffData>
                  <w:name w:val="Check48"/>
                  <w:enabled/>
                  <w:calcOnExit w:val="0"/>
                  <w:checkBox>
                    <w:sizeAuto/>
                    <w:default w:val="0"/>
                  </w:checkBox>
                </w:ffData>
              </w:fldChar>
            </w:r>
            <w:bookmarkStart w:id="61" w:name="Check48"/>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61"/>
          </w:p>
        </w:tc>
      </w:tr>
      <w:tr w:rsidR="0069638E" w14:paraId="179C9022"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BF3BDC" w14:textId="6D9384C4" w:rsidR="0069638E" w:rsidRPr="00154E4F" w:rsidRDefault="0069638E" w:rsidP="0069638E">
            <w:pPr>
              <w:pStyle w:val="BulletinContent"/>
              <w:snapToGrid w:val="0"/>
              <w:spacing w:before="60" w:after="60"/>
              <w:rPr>
                <w:rFonts w:ascii="Lato" w:hAnsi="Lato"/>
              </w:rPr>
            </w:pPr>
            <w:r w:rsidRPr="00154E4F">
              <w:rPr>
                <w:rFonts w:asciiTheme="minorHAnsi" w:hAnsiTheme="minorHAnsi"/>
                <w:szCs w:val="22"/>
              </w:rPr>
              <w:t>Australian citizenship certificate</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86862A1" w14:textId="7286C83B" w:rsidR="0069638E" w:rsidRDefault="00EB0ACE" w:rsidP="0069638E">
            <w:pPr>
              <w:keepNext/>
              <w:spacing w:before="60" w:after="60"/>
              <w:jc w:val="center"/>
              <w:rPr>
                <w:rFonts w:cs="Arial"/>
                <w:szCs w:val="22"/>
              </w:rPr>
            </w:pPr>
            <w:r>
              <w:rPr>
                <w:rFonts w:cs="Arial"/>
                <w:szCs w:val="22"/>
              </w:rPr>
              <w:fldChar w:fldCharType="begin">
                <w:ffData>
                  <w:name w:val="Check49"/>
                  <w:enabled/>
                  <w:calcOnExit w:val="0"/>
                  <w:checkBox>
                    <w:sizeAuto/>
                    <w:default w:val="0"/>
                  </w:checkBox>
                </w:ffData>
              </w:fldChar>
            </w:r>
            <w:bookmarkStart w:id="62" w:name="Check49"/>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62"/>
          </w:p>
        </w:tc>
      </w:tr>
      <w:tr w:rsidR="0069638E" w14:paraId="6818ED96"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1EDDEE" w14:textId="77777777" w:rsidR="0069638E" w:rsidRPr="00154E4F" w:rsidRDefault="0069638E" w:rsidP="0069638E">
            <w:pPr>
              <w:pStyle w:val="BulletinContent"/>
              <w:snapToGrid w:val="0"/>
              <w:spacing w:before="60" w:after="60"/>
              <w:rPr>
                <w:rFonts w:ascii="Lato" w:hAnsi="Lato" w:cs="Arial"/>
              </w:rPr>
            </w:pPr>
            <w:r w:rsidRPr="00154E4F">
              <w:rPr>
                <w:rFonts w:ascii="Lato" w:hAnsi="Lato"/>
              </w:rPr>
              <w:t>Medicare, centrelink or health care card</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034E3ED" w14:textId="0CD16787" w:rsidR="0069638E" w:rsidRDefault="00EB0ACE" w:rsidP="0069638E">
            <w:pPr>
              <w:keepNext/>
              <w:spacing w:before="60" w:after="60"/>
              <w:jc w:val="center"/>
              <w:rPr>
                <w:rFonts w:cs="Arial"/>
                <w:szCs w:val="22"/>
              </w:rPr>
            </w:pPr>
            <w:r>
              <w:rPr>
                <w:rFonts w:cs="Arial"/>
                <w:szCs w:val="22"/>
              </w:rPr>
              <w:fldChar w:fldCharType="begin">
                <w:ffData>
                  <w:name w:val="Check50"/>
                  <w:enabled/>
                  <w:calcOnExit w:val="0"/>
                  <w:checkBox>
                    <w:sizeAuto/>
                    <w:default w:val="0"/>
                  </w:checkBox>
                </w:ffData>
              </w:fldChar>
            </w:r>
            <w:bookmarkStart w:id="63" w:name="Check50"/>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63"/>
          </w:p>
        </w:tc>
      </w:tr>
      <w:tr w:rsidR="0069638E" w14:paraId="119DC681"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FB7F09" w14:textId="77777777" w:rsidR="0069638E" w:rsidRPr="00154E4F" w:rsidRDefault="0069638E" w:rsidP="0069638E">
            <w:pPr>
              <w:spacing w:before="60" w:after="60"/>
            </w:pPr>
            <w:r w:rsidRPr="00154E4F">
              <w:t>Council rates notice with your name and current residential address</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F45536A" w14:textId="6CE1C487" w:rsidR="0069638E" w:rsidRDefault="00EB0ACE" w:rsidP="0069638E">
            <w:pPr>
              <w:keepNext/>
              <w:spacing w:before="60" w:after="60"/>
              <w:jc w:val="center"/>
              <w:rPr>
                <w:rFonts w:cs="Arial"/>
                <w:szCs w:val="22"/>
              </w:rPr>
            </w:pPr>
            <w:r>
              <w:rPr>
                <w:rFonts w:cs="Arial"/>
                <w:szCs w:val="22"/>
              </w:rPr>
              <w:fldChar w:fldCharType="begin">
                <w:ffData>
                  <w:name w:val="Check51"/>
                  <w:enabled/>
                  <w:calcOnExit w:val="0"/>
                  <w:checkBox>
                    <w:sizeAuto/>
                    <w:default w:val="0"/>
                  </w:checkBox>
                </w:ffData>
              </w:fldChar>
            </w:r>
            <w:bookmarkStart w:id="64" w:name="Check51"/>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64"/>
          </w:p>
        </w:tc>
      </w:tr>
      <w:tr w:rsidR="0069638E" w14:paraId="20769647"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D4F0CB" w14:textId="77777777" w:rsidR="0069638E" w:rsidRPr="00154E4F" w:rsidRDefault="0069638E" w:rsidP="0069638E">
            <w:pPr>
              <w:spacing w:before="60" w:after="60"/>
            </w:pPr>
            <w:r w:rsidRPr="00154E4F">
              <w:t>Utilities notice with your name and current residential address</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02682D9" w14:textId="6F297F9B" w:rsidR="0069638E" w:rsidRDefault="00EB0ACE" w:rsidP="0069638E">
            <w:pPr>
              <w:keepNext/>
              <w:spacing w:before="60" w:after="60"/>
              <w:jc w:val="center"/>
              <w:rPr>
                <w:rFonts w:cs="Arial"/>
                <w:szCs w:val="22"/>
              </w:rPr>
            </w:pPr>
            <w:r>
              <w:rPr>
                <w:rFonts w:cs="Arial"/>
                <w:szCs w:val="22"/>
              </w:rPr>
              <w:fldChar w:fldCharType="begin">
                <w:ffData>
                  <w:name w:val="Check52"/>
                  <w:enabled/>
                  <w:calcOnExit w:val="0"/>
                  <w:checkBox>
                    <w:sizeAuto/>
                    <w:default w:val="0"/>
                  </w:checkBox>
                </w:ffData>
              </w:fldChar>
            </w:r>
            <w:bookmarkStart w:id="65" w:name="Check52"/>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65"/>
          </w:p>
        </w:tc>
      </w:tr>
      <w:tr w:rsidR="0069638E" w14:paraId="1BFE907A" w14:textId="77777777" w:rsidTr="008253EF">
        <w:trPr>
          <w:trHeight w:val="204"/>
        </w:trPr>
        <w:tc>
          <w:tcPr>
            <w:tcW w:w="9075"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06FD44D" w14:textId="77777777" w:rsidR="0069638E" w:rsidRPr="00154E4F" w:rsidRDefault="0069638E" w:rsidP="0069638E">
            <w:pPr>
              <w:spacing w:before="60" w:after="60"/>
            </w:pPr>
            <w:r w:rsidRPr="00154E4F">
              <w:t>Foreign drivers licence</w:t>
            </w:r>
          </w:p>
        </w:tc>
        <w:tc>
          <w:tcPr>
            <w:tcW w:w="15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D302B6B" w14:textId="1C535C7B" w:rsidR="0069638E" w:rsidRDefault="00EB0ACE" w:rsidP="0069638E">
            <w:pPr>
              <w:keepNext/>
              <w:spacing w:before="60" w:after="60"/>
              <w:jc w:val="center"/>
              <w:rPr>
                <w:rFonts w:cs="Arial"/>
                <w:szCs w:val="22"/>
              </w:rPr>
            </w:pPr>
            <w:r>
              <w:rPr>
                <w:rFonts w:cs="Arial"/>
                <w:szCs w:val="22"/>
              </w:rPr>
              <w:fldChar w:fldCharType="begin">
                <w:ffData>
                  <w:name w:val="Check53"/>
                  <w:enabled/>
                  <w:calcOnExit w:val="0"/>
                  <w:checkBox>
                    <w:sizeAuto/>
                    <w:default w:val="0"/>
                  </w:checkBox>
                </w:ffData>
              </w:fldChar>
            </w:r>
            <w:bookmarkStart w:id="66" w:name="Check53"/>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66"/>
          </w:p>
        </w:tc>
      </w:tr>
      <w:tr w:rsidR="0069638E" w:rsidRPr="001657CF" w14:paraId="71AFCAE8" w14:textId="77777777" w:rsidTr="008253EF">
        <w:trPr>
          <w:trHeight w:val="204"/>
        </w:trPr>
        <w:tc>
          <w:tcPr>
            <w:tcW w:w="10632" w:type="dxa"/>
            <w:gridSpan w:val="32"/>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5A25A820" w14:textId="3E691DF7" w:rsidR="0069638E" w:rsidRPr="001657CF" w:rsidRDefault="0069638E" w:rsidP="0069638E">
            <w:pPr>
              <w:pStyle w:val="ListParagraph"/>
              <w:keepNext/>
              <w:numPr>
                <w:ilvl w:val="0"/>
                <w:numId w:val="11"/>
              </w:numPr>
              <w:spacing w:before="60" w:after="60"/>
              <w:ind w:left="312" w:hanging="357"/>
              <w:rPr>
                <w:rFonts w:cs="Arial"/>
                <w:b/>
                <w:szCs w:val="22"/>
              </w:rPr>
            </w:pPr>
            <w:r>
              <w:rPr>
                <w:rFonts w:cs="Arial"/>
                <w:b/>
                <w:szCs w:val="22"/>
              </w:rPr>
              <w:t>NT WorkSafe safety alert subscription</w:t>
            </w:r>
          </w:p>
        </w:tc>
      </w:tr>
      <w:tr w:rsidR="00EB0ACE" w:rsidRPr="00FC4C2C" w14:paraId="6B5F967B" w14:textId="77777777" w:rsidTr="008253EF">
        <w:trPr>
          <w:trHeight w:val="204"/>
        </w:trPr>
        <w:tc>
          <w:tcPr>
            <w:tcW w:w="8643" w:type="dxa"/>
            <w:gridSpan w:val="21"/>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5EB72EF" w14:textId="70F01705" w:rsidR="00EB0ACE" w:rsidRPr="00FC4C2C" w:rsidRDefault="001743D3" w:rsidP="001743D3">
            <w:pPr>
              <w:spacing w:before="60" w:after="60"/>
              <w:rPr>
                <w:rFonts w:cs="Arial"/>
                <w:szCs w:val="22"/>
              </w:rPr>
            </w:pPr>
            <w:r>
              <w:rPr>
                <w:rFonts w:cs="Arial"/>
                <w:szCs w:val="22"/>
              </w:rPr>
              <w:t>Please</w:t>
            </w:r>
            <w:r w:rsidR="00EB0ACE">
              <w:rPr>
                <w:rFonts w:cs="Arial"/>
                <w:szCs w:val="22"/>
              </w:rPr>
              <w:t xml:space="preserve"> </w:t>
            </w:r>
            <w:hyperlink r:id="rId9" w:history="1">
              <w:r w:rsidR="00EB0ACE" w:rsidRPr="008902F7">
                <w:rPr>
                  <w:rStyle w:val="Hyperlink"/>
                  <w:rFonts w:cs="Arial"/>
                  <w:szCs w:val="22"/>
                </w:rPr>
                <w:t>subscribe</w:t>
              </w:r>
            </w:hyperlink>
            <w:r w:rsidR="00EB0ACE">
              <w:rPr>
                <w:rFonts w:cs="Arial"/>
                <w:szCs w:val="22"/>
              </w:rPr>
              <w:t xml:space="preserve"> to the NT WorkSafe safety alerts to receive up to date and current </w:t>
            </w:r>
            <w:r w:rsidR="00EB0ACE" w:rsidRPr="00D50549">
              <w:rPr>
                <w:rFonts w:cs="Arial"/>
                <w:szCs w:val="22"/>
              </w:rPr>
              <w:t>technical updates, media releases, incident information, news and events</w:t>
            </w:r>
            <w:r w:rsidR="00EB0ACE">
              <w:rPr>
                <w:rFonts w:cs="Arial"/>
                <w:szCs w:val="22"/>
              </w:rPr>
              <w:t xml:space="preserve">? </w:t>
            </w:r>
            <w:r>
              <w:rPr>
                <w:rFonts w:cs="Arial"/>
              </w:rPr>
              <w:t xml:space="preserve">These updates can provide you with useful and important information on a range of work and industry related issues.  </w:t>
            </w:r>
          </w:p>
        </w:tc>
        <w:tc>
          <w:tcPr>
            <w:tcW w:w="996"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vAlign w:val="center"/>
          </w:tcPr>
          <w:p w14:paraId="1F59BFEE" w14:textId="57B5EFD6" w:rsidR="00EB0ACE" w:rsidRPr="00FC4C2C" w:rsidRDefault="00EB0ACE" w:rsidP="0069638E">
            <w:pPr>
              <w:spacing w:before="60" w:after="60"/>
              <w:jc w:val="center"/>
              <w:rPr>
                <w:rFonts w:cs="Arial"/>
                <w:szCs w:val="22"/>
              </w:rPr>
            </w:pPr>
            <w:r>
              <w:rPr>
                <w:rFonts w:cs="Arial"/>
                <w:szCs w:val="22"/>
              </w:rPr>
              <w:t xml:space="preserve">Yes </w:t>
            </w:r>
            <w:r>
              <w:rPr>
                <w:rFonts w:cs="Arial"/>
                <w:szCs w:val="22"/>
              </w:rPr>
              <w:fldChar w:fldCharType="begin">
                <w:ffData>
                  <w:name w:val="Check54"/>
                  <w:enabled/>
                  <w:calcOnExit w:val="0"/>
                  <w:checkBox>
                    <w:sizeAuto/>
                    <w:default w:val="0"/>
                  </w:checkBox>
                </w:ffData>
              </w:fldChar>
            </w:r>
            <w:bookmarkStart w:id="67" w:name="Check54"/>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67"/>
          </w:p>
        </w:tc>
        <w:tc>
          <w:tcPr>
            <w:tcW w:w="993" w:type="dxa"/>
            <w:gridSpan w:val="4"/>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54B62969" w14:textId="0EEBB843" w:rsidR="00EB0ACE" w:rsidRPr="00FC4C2C" w:rsidRDefault="00EB0ACE" w:rsidP="0069638E">
            <w:pPr>
              <w:spacing w:before="60" w:after="60"/>
              <w:jc w:val="center"/>
              <w:rPr>
                <w:rFonts w:cs="Arial"/>
                <w:szCs w:val="22"/>
              </w:rPr>
            </w:pPr>
            <w:r>
              <w:rPr>
                <w:rFonts w:cs="Arial"/>
                <w:szCs w:val="22"/>
              </w:rPr>
              <w:t xml:space="preserve">No </w:t>
            </w:r>
            <w:r>
              <w:rPr>
                <w:rFonts w:cs="Arial"/>
                <w:szCs w:val="22"/>
              </w:rPr>
              <w:fldChar w:fldCharType="begin">
                <w:ffData>
                  <w:name w:val="Check55"/>
                  <w:enabled/>
                  <w:calcOnExit w:val="0"/>
                  <w:checkBox>
                    <w:sizeAuto/>
                    <w:default w:val="0"/>
                  </w:checkBox>
                </w:ffData>
              </w:fldChar>
            </w:r>
            <w:bookmarkStart w:id="68" w:name="Check55"/>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68"/>
          </w:p>
        </w:tc>
      </w:tr>
      <w:tr w:rsidR="0069638E" w14:paraId="68991F24" w14:textId="77777777" w:rsidTr="008253EF">
        <w:trPr>
          <w:trHeight w:val="204"/>
        </w:trPr>
        <w:tc>
          <w:tcPr>
            <w:tcW w:w="10632" w:type="dxa"/>
            <w:gridSpan w:val="3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4D1CE565" w14:textId="788D184E" w:rsidR="0069638E" w:rsidRDefault="0069638E" w:rsidP="0069638E">
            <w:pPr>
              <w:spacing w:before="60" w:after="60"/>
              <w:rPr>
                <w:rFonts w:cs="Arial"/>
                <w:szCs w:val="22"/>
              </w:rPr>
            </w:pPr>
            <w:r>
              <w:rPr>
                <w:rFonts w:cs="Arial"/>
                <w:szCs w:val="22"/>
              </w:rPr>
              <w:t>If yes, select the subscription options below.</w:t>
            </w:r>
          </w:p>
        </w:tc>
      </w:tr>
      <w:tr w:rsidR="0069638E" w14:paraId="62129A37" w14:textId="77777777" w:rsidTr="008253EF">
        <w:trPr>
          <w:trHeight w:val="204"/>
        </w:trPr>
        <w:tc>
          <w:tcPr>
            <w:tcW w:w="1963" w:type="dxa"/>
            <w:gridSpan w:val="5"/>
            <w:tcBorders>
              <w:top w:val="single" w:sz="4" w:space="0" w:color="808080" w:themeColor="background1" w:themeShade="80"/>
              <w:left w:val="single" w:sz="8" w:space="0" w:color="808080" w:themeColor="background1" w:themeShade="80"/>
              <w:bottom w:val="nil"/>
              <w:right w:val="nil"/>
            </w:tcBorders>
            <w:shd w:val="clear" w:color="auto" w:fill="auto"/>
            <w:vAlign w:val="center"/>
          </w:tcPr>
          <w:p w14:paraId="554CA4E8" w14:textId="77777777" w:rsidR="0069638E" w:rsidRDefault="0069638E" w:rsidP="0069638E">
            <w:pPr>
              <w:spacing w:before="60" w:after="60"/>
              <w:rPr>
                <w:rFonts w:cs="Arial"/>
                <w:szCs w:val="22"/>
              </w:rPr>
            </w:pPr>
            <w:r>
              <w:rPr>
                <w:rFonts w:cs="Arial"/>
                <w:szCs w:val="22"/>
              </w:rPr>
              <w:t>Safety alerts</w:t>
            </w:r>
          </w:p>
        </w:tc>
        <w:tc>
          <w:tcPr>
            <w:tcW w:w="1418" w:type="dxa"/>
            <w:gridSpan w:val="5"/>
            <w:tcBorders>
              <w:top w:val="single" w:sz="4" w:space="0" w:color="808080" w:themeColor="background1" w:themeShade="80"/>
              <w:left w:val="nil"/>
              <w:bottom w:val="nil"/>
              <w:right w:val="nil"/>
            </w:tcBorders>
            <w:shd w:val="clear" w:color="auto" w:fill="auto"/>
            <w:vAlign w:val="center"/>
          </w:tcPr>
          <w:p w14:paraId="785F49A5" w14:textId="613EE461" w:rsidR="0069638E" w:rsidRDefault="00EB0ACE" w:rsidP="0069638E">
            <w:pPr>
              <w:spacing w:before="60" w:after="60"/>
              <w:rPr>
                <w:rFonts w:cs="Arial"/>
                <w:szCs w:val="22"/>
              </w:rPr>
            </w:pPr>
            <w:r>
              <w:rPr>
                <w:rFonts w:cs="Arial"/>
                <w:szCs w:val="22"/>
              </w:rPr>
              <w:fldChar w:fldCharType="begin">
                <w:ffData>
                  <w:name w:val="Check56"/>
                  <w:enabled/>
                  <w:calcOnExit w:val="0"/>
                  <w:checkBox>
                    <w:sizeAuto/>
                    <w:default w:val="0"/>
                  </w:checkBox>
                </w:ffData>
              </w:fldChar>
            </w:r>
            <w:bookmarkStart w:id="69" w:name="Check56"/>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69"/>
          </w:p>
        </w:tc>
        <w:tc>
          <w:tcPr>
            <w:tcW w:w="2975" w:type="dxa"/>
            <w:gridSpan w:val="3"/>
            <w:tcBorders>
              <w:top w:val="single" w:sz="4" w:space="0" w:color="808080" w:themeColor="background1" w:themeShade="80"/>
              <w:left w:val="nil"/>
              <w:bottom w:val="nil"/>
              <w:right w:val="nil"/>
            </w:tcBorders>
            <w:shd w:val="clear" w:color="auto" w:fill="auto"/>
            <w:vAlign w:val="center"/>
          </w:tcPr>
          <w:p w14:paraId="7A993852" w14:textId="77777777" w:rsidR="0069638E" w:rsidRDefault="0069638E" w:rsidP="0069638E">
            <w:pPr>
              <w:spacing w:before="60" w:after="60"/>
              <w:rPr>
                <w:rFonts w:cs="Arial"/>
                <w:szCs w:val="22"/>
              </w:rPr>
            </w:pPr>
            <w:r>
              <w:rPr>
                <w:rFonts w:cs="Arial"/>
                <w:szCs w:val="22"/>
              </w:rPr>
              <w:t>Incident information release</w:t>
            </w:r>
          </w:p>
        </w:tc>
        <w:tc>
          <w:tcPr>
            <w:tcW w:w="1276" w:type="dxa"/>
            <w:gridSpan w:val="5"/>
            <w:tcBorders>
              <w:top w:val="single" w:sz="4" w:space="0" w:color="808080" w:themeColor="background1" w:themeShade="80"/>
              <w:left w:val="nil"/>
              <w:bottom w:val="nil"/>
              <w:right w:val="nil"/>
            </w:tcBorders>
            <w:shd w:val="clear" w:color="auto" w:fill="auto"/>
            <w:vAlign w:val="center"/>
          </w:tcPr>
          <w:p w14:paraId="6312ABE1" w14:textId="74A69B89" w:rsidR="0069638E" w:rsidRDefault="00EB0ACE" w:rsidP="0069638E">
            <w:pPr>
              <w:spacing w:before="60" w:after="60"/>
              <w:rPr>
                <w:rFonts w:cs="Arial"/>
                <w:szCs w:val="22"/>
              </w:rPr>
            </w:pPr>
            <w:r>
              <w:rPr>
                <w:rFonts w:cs="Arial"/>
                <w:szCs w:val="22"/>
              </w:rPr>
              <w:fldChar w:fldCharType="begin">
                <w:ffData>
                  <w:name w:val="Check58"/>
                  <w:enabled/>
                  <w:calcOnExit w:val="0"/>
                  <w:checkBox>
                    <w:sizeAuto/>
                    <w:default w:val="0"/>
                  </w:checkBox>
                </w:ffData>
              </w:fldChar>
            </w:r>
            <w:bookmarkStart w:id="70" w:name="Check58"/>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70"/>
          </w:p>
        </w:tc>
        <w:tc>
          <w:tcPr>
            <w:tcW w:w="1701" w:type="dxa"/>
            <w:gridSpan w:val="8"/>
            <w:tcBorders>
              <w:top w:val="single" w:sz="4" w:space="0" w:color="808080" w:themeColor="background1" w:themeShade="80"/>
              <w:left w:val="nil"/>
              <w:bottom w:val="nil"/>
              <w:right w:val="nil"/>
            </w:tcBorders>
            <w:shd w:val="clear" w:color="auto" w:fill="auto"/>
            <w:vAlign w:val="center"/>
          </w:tcPr>
          <w:p w14:paraId="5E58CDF3" w14:textId="77777777" w:rsidR="0069638E" w:rsidRDefault="0069638E" w:rsidP="0069638E">
            <w:pPr>
              <w:spacing w:before="60" w:after="60"/>
              <w:rPr>
                <w:rFonts w:cs="Arial"/>
                <w:szCs w:val="22"/>
              </w:rPr>
            </w:pPr>
            <w:r>
              <w:rPr>
                <w:rFonts w:cs="Arial"/>
                <w:szCs w:val="22"/>
              </w:rPr>
              <w:t>Media releases</w:t>
            </w:r>
          </w:p>
        </w:tc>
        <w:tc>
          <w:tcPr>
            <w:tcW w:w="1299" w:type="dxa"/>
            <w:gridSpan w:val="6"/>
            <w:tcBorders>
              <w:top w:val="single" w:sz="4" w:space="0" w:color="808080" w:themeColor="background1" w:themeShade="80"/>
              <w:left w:val="nil"/>
              <w:bottom w:val="nil"/>
              <w:right w:val="single" w:sz="8" w:space="0" w:color="808080" w:themeColor="background1" w:themeShade="80"/>
            </w:tcBorders>
            <w:shd w:val="clear" w:color="auto" w:fill="auto"/>
            <w:vAlign w:val="center"/>
          </w:tcPr>
          <w:p w14:paraId="0FE1BCBF" w14:textId="7BF2E589" w:rsidR="0069638E" w:rsidRDefault="00EB0ACE" w:rsidP="0069638E">
            <w:pPr>
              <w:spacing w:before="60" w:after="60"/>
              <w:rPr>
                <w:rFonts w:cs="Arial"/>
                <w:szCs w:val="22"/>
              </w:rPr>
            </w:pPr>
            <w:r>
              <w:rPr>
                <w:rFonts w:cs="Arial"/>
                <w:szCs w:val="22"/>
              </w:rPr>
              <w:fldChar w:fldCharType="begin">
                <w:ffData>
                  <w:name w:val="Check59"/>
                  <w:enabled/>
                  <w:calcOnExit w:val="0"/>
                  <w:checkBox>
                    <w:sizeAuto/>
                    <w:default w:val="0"/>
                  </w:checkBox>
                </w:ffData>
              </w:fldChar>
            </w:r>
            <w:bookmarkStart w:id="71" w:name="Check59"/>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71"/>
          </w:p>
        </w:tc>
      </w:tr>
      <w:tr w:rsidR="0069638E" w14:paraId="51FB894B" w14:textId="77777777" w:rsidTr="008253EF">
        <w:trPr>
          <w:trHeight w:val="204"/>
        </w:trPr>
        <w:tc>
          <w:tcPr>
            <w:tcW w:w="1963" w:type="dxa"/>
            <w:gridSpan w:val="5"/>
            <w:tcBorders>
              <w:top w:val="nil"/>
              <w:left w:val="single" w:sz="8" w:space="0" w:color="808080" w:themeColor="background1" w:themeShade="80"/>
              <w:bottom w:val="single" w:sz="8" w:space="0" w:color="808080" w:themeColor="background1" w:themeShade="80"/>
              <w:right w:val="nil"/>
            </w:tcBorders>
            <w:shd w:val="clear" w:color="auto" w:fill="auto"/>
            <w:vAlign w:val="center"/>
          </w:tcPr>
          <w:p w14:paraId="7EB31DF9" w14:textId="77777777" w:rsidR="0069638E" w:rsidRDefault="0069638E" w:rsidP="0069638E">
            <w:pPr>
              <w:spacing w:before="60" w:after="60"/>
              <w:rPr>
                <w:rFonts w:cs="Arial"/>
                <w:szCs w:val="22"/>
              </w:rPr>
            </w:pPr>
            <w:r>
              <w:rPr>
                <w:rFonts w:cs="Arial"/>
                <w:szCs w:val="22"/>
              </w:rPr>
              <w:t>News and events</w:t>
            </w:r>
          </w:p>
        </w:tc>
        <w:tc>
          <w:tcPr>
            <w:tcW w:w="1418" w:type="dxa"/>
            <w:gridSpan w:val="5"/>
            <w:tcBorders>
              <w:top w:val="nil"/>
              <w:left w:val="nil"/>
              <w:bottom w:val="single" w:sz="8" w:space="0" w:color="808080" w:themeColor="background1" w:themeShade="80"/>
              <w:right w:val="nil"/>
            </w:tcBorders>
            <w:shd w:val="clear" w:color="auto" w:fill="auto"/>
            <w:vAlign w:val="center"/>
          </w:tcPr>
          <w:p w14:paraId="3891CC2C" w14:textId="025888AA" w:rsidR="0069638E" w:rsidRDefault="00EB0ACE" w:rsidP="0069638E">
            <w:pPr>
              <w:spacing w:before="60" w:after="60"/>
              <w:rPr>
                <w:rFonts w:cs="Arial"/>
                <w:szCs w:val="22"/>
              </w:rPr>
            </w:pPr>
            <w:r>
              <w:rPr>
                <w:rFonts w:cs="Arial"/>
                <w:szCs w:val="22"/>
              </w:rPr>
              <w:fldChar w:fldCharType="begin">
                <w:ffData>
                  <w:name w:val="Check57"/>
                  <w:enabled/>
                  <w:calcOnExit w:val="0"/>
                  <w:checkBox>
                    <w:sizeAuto/>
                    <w:default w:val="0"/>
                  </w:checkBox>
                </w:ffData>
              </w:fldChar>
            </w:r>
            <w:bookmarkStart w:id="72" w:name="Check57"/>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72"/>
          </w:p>
        </w:tc>
        <w:tc>
          <w:tcPr>
            <w:tcW w:w="5952" w:type="dxa"/>
            <w:gridSpan w:val="16"/>
            <w:tcBorders>
              <w:top w:val="nil"/>
              <w:left w:val="nil"/>
              <w:bottom w:val="single" w:sz="8" w:space="0" w:color="808080" w:themeColor="background1" w:themeShade="80"/>
              <w:right w:val="nil"/>
            </w:tcBorders>
            <w:shd w:val="clear" w:color="auto" w:fill="auto"/>
            <w:vAlign w:val="center"/>
          </w:tcPr>
          <w:p w14:paraId="4C52916B" w14:textId="30E5D51D" w:rsidR="0069638E" w:rsidRDefault="0069638E" w:rsidP="0069638E">
            <w:pPr>
              <w:spacing w:before="60" w:after="60"/>
              <w:rPr>
                <w:rFonts w:cs="Arial"/>
                <w:szCs w:val="22"/>
              </w:rPr>
            </w:pPr>
            <w:r>
              <w:rPr>
                <w:rFonts w:cs="Arial"/>
                <w:szCs w:val="22"/>
              </w:rPr>
              <w:t>Technical updates (Electrical, Solar and Gas Sectors</w:t>
            </w:r>
            <w:r w:rsidR="00EB0ACE">
              <w:rPr>
                <w:rFonts w:cs="Arial"/>
                <w:szCs w:val="22"/>
              </w:rPr>
              <w:t>)</w:t>
            </w:r>
          </w:p>
        </w:tc>
        <w:tc>
          <w:tcPr>
            <w:tcW w:w="1299" w:type="dxa"/>
            <w:gridSpan w:val="6"/>
            <w:tcBorders>
              <w:top w:val="nil"/>
              <w:left w:val="nil"/>
              <w:bottom w:val="single" w:sz="8" w:space="0" w:color="808080" w:themeColor="background1" w:themeShade="80"/>
              <w:right w:val="single" w:sz="8" w:space="0" w:color="808080" w:themeColor="background1" w:themeShade="80"/>
            </w:tcBorders>
            <w:shd w:val="clear" w:color="auto" w:fill="auto"/>
            <w:vAlign w:val="center"/>
          </w:tcPr>
          <w:p w14:paraId="16A1A31F" w14:textId="455961F4" w:rsidR="0069638E" w:rsidRDefault="00EB0ACE" w:rsidP="0069638E">
            <w:pPr>
              <w:spacing w:before="60" w:after="60"/>
              <w:rPr>
                <w:rFonts w:cs="Arial"/>
                <w:szCs w:val="22"/>
              </w:rPr>
            </w:pPr>
            <w:r>
              <w:rPr>
                <w:rFonts w:cs="Arial"/>
                <w:szCs w:val="22"/>
              </w:rPr>
              <w:fldChar w:fldCharType="begin">
                <w:ffData>
                  <w:name w:val="Check60"/>
                  <w:enabled/>
                  <w:calcOnExit w:val="0"/>
                  <w:checkBox>
                    <w:sizeAuto/>
                    <w:default w:val="0"/>
                  </w:checkBox>
                </w:ffData>
              </w:fldChar>
            </w:r>
            <w:bookmarkStart w:id="73" w:name="Check60"/>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73"/>
          </w:p>
        </w:tc>
      </w:tr>
      <w:tr w:rsidR="0069638E" w14:paraId="1EACEEBE" w14:textId="77777777" w:rsidTr="008253EF">
        <w:trPr>
          <w:trHeight w:val="204"/>
        </w:trPr>
        <w:tc>
          <w:tcPr>
            <w:tcW w:w="10632" w:type="dxa"/>
            <w:gridSpan w:val="32"/>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6A7B7E66" w14:textId="43417A8D" w:rsidR="0069638E" w:rsidRPr="00FF0124" w:rsidRDefault="0069638E" w:rsidP="0069638E">
            <w:pPr>
              <w:pStyle w:val="ListParagraph"/>
              <w:keepNext/>
              <w:numPr>
                <w:ilvl w:val="0"/>
                <w:numId w:val="11"/>
              </w:numPr>
              <w:spacing w:before="60" w:after="60"/>
              <w:ind w:left="314"/>
              <w:rPr>
                <w:rFonts w:cs="Arial"/>
                <w:b/>
                <w:szCs w:val="22"/>
              </w:rPr>
            </w:pPr>
            <w:r>
              <w:rPr>
                <w:rFonts w:asciiTheme="minorHAnsi" w:hAnsiTheme="minorHAnsi" w:cs="Arial"/>
                <w:b/>
              </w:rPr>
              <w:lastRenderedPageBreak/>
              <w:t>Applicant</w:t>
            </w:r>
            <w:r w:rsidRPr="00FF0124">
              <w:rPr>
                <w:rFonts w:asciiTheme="minorHAnsi" w:hAnsiTheme="minorHAnsi" w:cs="Arial"/>
                <w:b/>
              </w:rPr>
              <w:t xml:space="preserve"> declaration</w:t>
            </w:r>
          </w:p>
        </w:tc>
      </w:tr>
      <w:tr w:rsidR="0069638E" w14:paraId="37801FF7" w14:textId="77777777" w:rsidTr="008253EF">
        <w:trPr>
          <w:trHeight w:val="204"/>
        </w:trPr>
        <w:tc>
          <w:tcPr>
            <w:tcW w:w="1904"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4FA0C6" w14:textId="5C78BB07" w:rsidR="0069638E" w:rsidRPr="0078555C" w:rsidRDefault="0069638E" w:rsidP="0069638E">
            <w:pPr>
              <w:keepNext/>
              <w:spacing w:before="60" w:after="60"/>
              <w:rPr>
                <w:rFonts w:cs="Arial"/>
                <w:szCs w:val="22"/>
              </w:rPr>
            </w:pPr>
            <w:r>
              <w:rPr>
                <w:rFonts w:cs="Arial"/>
                <w:szCs w:val="22"/>
              </w:rPr>
              <w:t>I, (full name)</w:t>
            </w:r>
          </w:p>
        </w:tc>
        <w:tc>
          <w:tcPr>
            <w:tcW w:w="8728" w:type="dxa"/>
            <w:gridSpan w:val="29"/>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8D7BD25" w14:textId="69AF82F5" w:rsidR="0069638E" w:rsidRPr="0078555C" w:rsidRDefault="00EB0ACE" w:rsidP="0069638E">
            <w:pPr>
              <w:keepNext/>
              <w:spacing w:before="60" w:after="60"/>
              <w:rPr>
                <w:rFonts w:cs="Arial"/>
                <w:szCs w:val="22"/>
              </w:rPr>
            </w:pPr>
            <w:r>
              <w:rPr>
                <w:rFonts w:cs="Arial"/>
                <w:szCs w:val="22"/>
              </w:rPr>
              <w:fldChar w:fldCharType="begin">
                <w:ffData>
                  <w:name w:val="Text21"/>
                  <w:enabled/>
                  <w:calcOnExit w:val="0"/>
                  <w:textInput/>
                </w:ffData>
              </w:fldChar>
            </w:r>
            <w:bookmarkStart w:id="74" w:name="Text2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4"/>
          </w:p>
        </w:tc>
      </w:tr>
      <w:tr w:rsidR="0069638E" w14:paraId="2687B2DC" w14:textId="77777777" w:rsidTr="008253EF">
        <w:trPr>
          <w:trHeight w:val="204"/>
        </w:trPr>
        <w:tc>
          <w:tcPr>
            <w:tcW w:w="1904"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57134F" w14:textId="720357A8" w:rsidR="0069638E" w:rsidRPr="0078555C" w:rsidRDefault="0069638E" w:rsidP="0069638E">
            <w:pPr>
              <w:keepNext/>
              <w:spacing w:before="60" w:after="60"/>
              <w:rPr>
                <w:rFonts w:cs="Arial"/>
                <w:szCs w:val="22"/>
              </w:rPr>
            </w:pPr>
            <w:r>
              <w:rPr>
                <w:rFonts w:cs="Arial"/>
                <w:szCs w:val="22"/>
              </w:rPr>
              <w:t>Of (address)</w:t>
            </w:r>
          </w:p>
        </w:tc>
        <w:tc>
          <w:tcPr>
            <w:tcW w:w="8728"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C8C899A" w14:textId="68A5632F" w:rsidR="0069638E" w:rsidRPr="0078555C" w:rsidRDefault="00EB0ACE" w:rsidP="0069638E">
            <w:pPr>
              <w:keepNext/>
              <w:spacing w:before="60" w:after="60"/>
              <w:rPr>
                <w:rFonts w:cs="Arial"/>
                <w:szCs w:val="22"/>
              </w:rPr>
            </w:pPr>
            <w:r>
              <w:rPr>
                <w:rFonts w:cs="Arial"/>
                <w:szCs w:val="22"/>
              </w:rPr>
              <w:fldChar w:fldCharType="begin">
                <w:ffData>
                  <w:name w:val="Text22"/>
                  <w:enabled/>
                  <w:calcOnExit w:val="0"/>
                  <w:textInput/>
                </w:ffData>
              </w:fldChar>
            </w:r>
            <w:bookmarkStart w:id="75" w:name="Text2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5"/>
          </w:p>
        </w:tc>
      </w:tr>
      <w:tr w:rsidR="0069638E" w14:paraId="3F79B2A2" w14:textId="77777777" w:rsidTr="008253EF">
        <w:trPr>
          <w:trHeight w:val="204"/>
        </w:trPr>
        <w:tc>
          <w:tcPr>
            <w:tcW w:w="10632" w:type="dxa"/>
            <w:gridSpan w:val="3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435B121" w14:textId="7F4600DB" w:rsidR="0069638E" w:rsidRPr="0078555C" w:rsidRDefault="0069638E" w:rsidP="0069638E">
            <w:pPr>
              <w:keepNext/>
              <w:spacing w:before="60" w:after="60"/>
              <w:rPr>
                <w:szCs w:val="22"/>
              </w:rPr>
            </w:pPr>
            <w:r w:rsidRPr="0078555C">
              <w:rPr>
                <w:szCs w:val="22"/>
              </w:rPr>
              <w:t xml:space="preserve">Solemnly and sincerely declare that: </w:t>
            </w:r>
          </w:p>
          <w:p w14:paraId="6D946C26" w14:textId="77777777" w:rsidR="0069638E" w:rsidRPr="0078555C" w:rsidRDefault="0069638E" w:rsidP="0069638E">
            <w:pPr>
              <w:pStyle w:val="ListParagraph"/>
              <w:keepNext/>
              <w:numPr>
                <w:ilvl w:val="0"/>
                <w:numId w:val="9"/>
              </w:numPr>
              <w:spacing w:before="60" w:after="60"/>
              <w:ind w:left="456"/>
              <w:rPr>
                <w:rFonts w:cs="Arial"/>
                <w:szCs w:val="22"/>
              </w:rPr>
            </w:pPr>
            <w:r w:rsidRPr="0078555C">
              <w:rPr>
                <w:rFonts w:cs="Arial"/>
                <w:szCs w:val="22"/>
              </w:rPr>
              <w:t xml:space="preserve">All statements and information contained in this application are true and correct to the best of my knowledge by virtue of the </w:t>
            </w:r>
            <w:r w:rsidRPr="0078555C">
              <w:rPr>
                <w:rFonts w:cs="Arial"/>
                <w:i/>
                <w:szCs w:val="22"/>
              </w:rPr>
              <w:t>Oaths, Affidavits and Declarations Act 2010</w:t>
            </w:r>
            <w:r w:rsidRPr="0078555C">
              <w:rPr>
                <w:rFonts w:cs="Arial"/>
                <w:szCs w:val="22"/>
              </w:rPr>
              <w:t xml:space="preserve">; and </w:t>
            </w:r>
          </w:p>
          <w:p w14:paraId="67934F2B" w14:textId="1D6127EB" w:rsidR="0069638E" w:rsidRPr="00FF0124" w:rsidRDefault="0069638E" w:rsidP="0069638E">
            <w:pPr>
              <w:pStyle w:val="ListParagraph"/>
              <w:keepNext/>
              <w:numPr>
                <w:ilvl w:val="0"/>
                <w:numId w:val="9"/>
              </w:numPr>
              <w:spacing w:before="60" w:after="60"/>
              <w:ind w:left="456"/>
              <w:rPr>
                <w:rFonts w:cs="Arial"/>
                <w:szCs w:val="22"/>
              </w:rPr>
            </w:pPr>
            <w:r w:rsidRPr="00FF0124">
              <w:rPr>
                <w:rFonts w:cs="Arial"/>
                <w:szCs w:val="22"/>
              </w:rPr>
              <w:t>I have read and understood the information contained in this application and associated guidelines; and</w:t>
            </w:r>
          </w:p>
          <w:p w14:paraId="43CD8BD1" w14:textId="4CC0A35C" w:rsidR="0069638E" w:rsidRPr="0078555C" w:rsidRDefault="0069638E" w:rsidP="0069638E">
            <w:pPr>
              <w:pStyle w:val="ListParagraph"/>
              <w:keepNext/>
              <w:numPr>
                <w:ilvl w:val="0"/>
                <w:numId w:val="9"/>
              </w:numPr>
              <w:spacing w:before="60" w:after="60"/>
              <w:ind w:left="456"/>
              <w:rPr>
                <w:szCs w:val="22"/>
              </w:rPr>
            </w:pPr>
            <w:r>
              <w:rPr>
                <w:rFonts w:cs="Arial"/>
                <w:szCs w:val="22"/>
              </w:rPr>
              <w:t xml:space="preserve">I </w:t>
            </w:r>
            <w:r w:rsidRPr="0078555C">
              <w:rPr>
                <w:rFonts w:cs="Arial"/>
                <w:szCs w:val="22"/>
              </w:rPr>
              <w:t>know that it is an offence to make a declaration that is false in any material particular.</w:t>
            </w:r>
          </w:p>
        </w:tc>
      </w:tr>
      <w:tr w:rsidR="0069638E" w14:paraId="01934D95" w14:textId="77777777" w:rsidTr="008253EF">
        <w:trPr>
          <w:trHeight w:val="204"/>
        </w:trPr>
        <w:tc>
          <w:tcPr>
            <w:tcW w:w="3802"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C6C54C" w14:textId="3E27B1A5" w:rsidR="0069638E" w:rsidRPr="0078555C" w:rsidRDefault="0069638E" w:rsidP="0069638E">
            <w:pPr>
              <w:keepNext/>
              <w:spacing w:before="60" w:after="60"/>
              <w:rPr>
                <w:szCs w:val="22"/>
              </w:rPr>
            </w:pPr>
            <w:r>
              <w:rPr>
                <w:szCs w:val="22"/>
              </w:rPr>
              <w:t>This declaration is made at</w:t>
            </w:r>
            <w:r w:rsidRPr="0078555C">
              <w:rPr>
                <w:szCs w:val="22"/>
              </w:rPr>
              <w:t xml:space="preserve"> (location)</w:t>
            </w:r>
          </w:p>
        </w:tc>
        <w:tc>
          <w:tcPr>
            <w:tcW w:w="383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8BC348" w14:textId="72D20828" w:rsidR="0069638E" w:rsidRPr="0078555C" w:rsidRDefault="00EB0ACE" w:rsidP="0069638E">
            <w:pPr>
              <w:keepNext/>
              <w:spacing w:before="60" w:after="60"/>
              <w:rPr>
                <w:szCs w:val="22"/>
              </w:rPr>
            </w:pPr>
            <w:r>
              <w:rPr>
                <w:szCs w:val="22"/>
              </w:rPr>
              <w:fldChar w:fldCharType="begin">
                <w:ffData>
                  <w:name w:val="Text23"/>
                  <w:enabled/>
                  <w:calcOnExit w:val="0"/>
                  <w:textInput/>
                </w:ffData>
              </w:fldChar>
            </w:r>
            <w:bookmarkStart w:id="76" w:name="Text2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6"/>
          </w:p>
        </w:tc>
        <w:tc>
          <w:tcPr>
            <w:tcW w:w="11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CF96B7" w14:textId="5F880C66" w:rsidR="0069638E" w:rsidRPr="0078555C" w:rsidRDefault="0069638E" w:rsidP="0069638E">
            <w:pPr>
              <w:keepNext/>
              <w:spacing w:before="60" w:after="60"/>
              <w:rPr>
                <w:szCs w:val="22"/>
              </w:rPr>
            </w:pPr>
            <w:r>
              <w:rPr>
                <w:szCs w:val="22"/>
              </w:rPr>
              <w:t>on</w:t>
            </w:r>
            <w:r w:rsidRPr="0078555C">
              <w:rPr>
                <w:szCs w:val="22"/>
              </w:rPr>
              <w:t xml:space="preserve"> (date)</w:t>
            </w:r>
          </w:p>
        </w:tc>
        <w:tc>
          <w:tcPr>
            <w:tcW w:w="18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8D5EA89" w14:textId="1E8D161F" w:rsidR="0069638E" w:rsidRPr="0078555C" w:rsidRDefault="00EB0ACE" w:rsidP="0069638E">
            <w:pPr>
              <w:keepNext/>
              <w:spacing w:before="60" w:after="60"/>
              <w:rPr>
                <w:szCs w:val="22"/>
              </w:rPr>
            </w:pPr>
            <w:r>
              <w:rPr>
                <w:szCs w:val="22"/>
              </w:rPr>
              <w:fldChar w:fldCharType="begin">
                <w:ffData>
                  <w:name w:val="Text24"/>
                  <w:enabled/>
                  <w:calcOnExit w:val="0"/>
                  <w:textInput/>
                </w:ffData>
              </w:fldChar>
            </w:r>
            <w:bookmarkStart w:id="77" w:name="Text2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7"/>
          </w:p>
        </w:tc>
      </w:tr>
      <w:tr w:rsidR="0069638E" w14:paraId="23CFFD8A" w14:textId="77777777" w:rsidTr="008253EF">
        <w:trPr>
          <w:trHeight w:val="204"/>
        </w:trPr>
        <w:tc>
          <w:tcPr>
            <w:tcW w:w="2325"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140F5E" w14:textId="024C2265" w:rsidR="0069638E" w:rsidRPr="00FC4C2C" w:rsidRDefault="0069638E" w:rsidP="0069638E">
            <w:pPr>
              <w:spacing w:before="120" w:after="120"/>
            </w:pPr>
            <w:r>
              <w:t>Applicant signature</w:t>
            </w:r>
          </w:p>
        </w:tc>
        <w:tc>
          <w:tcPr>
            <w:tcW w:w="8307"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B9E5282" w14:textId="77777777" w:rsidR="0069638E" w:rsidRPr="00FC4C2C" w:rsidRDefault="0069638E" w:rsidP="0069638E">
            <w:pPr>
              <w:spacing w:before="120" w:after="120"/>
            </w:pPr>
          </w:p>
        </w:tc>
      </w:tr>
      <w:tr w:rsidR="0069638E" w14:paraId="59C56426" w14:textId="77777777" w:rsidTr="008253EF">
        <w:trPr>
          <w:trHeight w:val="204"/>
        </w:trPr>
        <w:tc>
          <w:tcPr>
            <w:tcW w:w="10632" w:type="dxa"/>
            <w:gridSpan w:val="32"/>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7D3E4AB8" w14:textId="77777777" w:rsidR="0069638E" w:rsidRPr="002D7AE2" w:rsidRDefault="0069638E" w:rsidP="0069638E">
            <w:pPr>
              <w:spacing w:before="60" w:after="60"/>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69638E" w:rsidRPr="00FC4C2C" w14:paraId="716B08F5" w14:textId="77777777" w:rsidTr="008253EF">
        <w:trPr>
          <w:trHeight w:val="204"/>
        </w:trPr>
        <w:tc>
          <w:tcPr>
            <w:tcW w:w="10632" w:type="dxa"/>
            <w:gridSpan w:val="32"/>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2916F969" w14:textId="77777777" w:rsidR="0069638E" w:rsidRPr="00FC4C2C" w:rsidRDefault="0069638E" w:rsidP="0069638E">
            <w:pPr>
              <w:keepNext/>
              <w:spacing w:before="60" w:after="60"/>
              <w:rPr>
                <w:rFonts w:cs="Arial"/>
                <w:b/>
              </w:rPr>
            </w:pPr>
            <w:r w:rsidRPr="00FC4C2C">
              <w:rPr>
                <w:rFonts w:cs="Arial"/>
                <w:b/>
              </w:rPr>
              <w:t>Supporting documents</w:t>
            </w:r>
            <w:r>
              <w:rPr>
                <w:rFonts w:cs="Arial"/>
                <w:b/>
              </w:rPr>
              <w:t xml:space="preserve"> checklist</w:t>
            </w:r>
          </w:p>
        </w:tc>
      </w:tr>
      <w:tr w:rsidR="0069638E" w:rsidRPr="00FC4C2C" w14:paraId="3283BCEB" w14:textId="77777777" w:rsidTr="008253EF">
        <w:trPr>
          <w:trHeight w:val="204"/>
        </w:trPr>
        <w:tc>
          <w:tcPr>
            <w:tcW w:w="8981" w:type="dxa"/>
            <w:gridSpan w:val="2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439AB6" w14:textId="45BFC2AD" w:rsidR="0069638E" w:rsidRPr="00FC4C2C" w:rsidRDefault="0069638E" w:rsidP="0069638E">
            <w:pPr>
              <w:keepNext/>
              <w:spacing w:before="60" w:after="60"/>
            </w:pPr>
            <w:r>
              <w:t xml:space="preserve">Prescribed application fee – See the </w:t>
            </w:r>
            <w:hyperlink r:id="rId10" w:history="1">
              <w:r w:rsidRPr="0063411A">
                <w:rPr>
                  <w:rStyle w:val="Hyperlink"/>
                </w:rPr>
                <w:t>application fees</w:t>
              </w:r>
            </w:hyperlink>
            <w:r>
              <w:t xml:space="preserve"> webpage for current fee.</w:t>
            </w:r>
          </w:p>
        </w:tc>
        <w:tc>
          <w:tcPr>
            <w:tcW w:w="1651" w:type="dxa"/>
            <w:gridSpan w:val="9"/>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6930DC2" w14:textId="25BB9712" w:rsidR="0069638E" w:rsidRPr="00FC4C2C" w:rsidRDefault="00EB0ACE" w:rsidP="0069638E">
            <w:pPr>
              <w:keepNext/>
              <w:spacing w:before="60" w:after="60"/>
              <w:jc w:val="center"/>
              <w:rPr>
                <w:rFonts w:cs="Arial"/>
              </w:rPr>
            </w:pPr>
            <w:r>
              <w:rPr>
                <w:rFonts w:cs="Arial"/>
              </w:rPr>
              <w:fldChar w:fldCharType="begin">
                <w:ffData>
                  <w:name w:val="Check63"/>
                  <w:enabled/>
                  <w:calcOnExit w:val="0"/>
                  <w:checkBox>
                    <w:sizeAuto/>
                    <w:default w:val="0"/>
                  </w:checkBox>
                </w:ffData>
              </w:fldChar>
            </w:r>
            <w:bookmarkStart w:id="78" w:name="Check63"/>
            <w:r>
              <w:rPr>
                <w:rFonts w:cs="Arial"/>
              </w:rPr>
              <w:instrText xml:space="preserve"> FORMCHECKBOX </w:instrText>
            </w:r>
            <w:r w:rsidR="000615AB">
              <w:rPr>
                <w:rFonts w:cs="Arial"/>
              </w:rPr>
            </w:r>
            <w:r w:rsidR="000615AB">
              <w:rPr>
                <w:rFonts w:cs="Arial"/>
              </w:rPr>
              <w:fldChar w:fldCharType="separate"/>
            </w:r>
            <w:r>
              <w:rPr>
                <w:rFonts w:cs="Arial"/>
              </w:rPr>
              <w:fldChar w:fldCharType="end"/>
            </w:r>
            <w:bookmarkEnd w:id="78"/>
          </w:p>
        </w:tc>
      </w:tr>
      <w:tr w:rsidR="0069638E" w:rsidRPr="00FC4C2C" w14:paraId="0E45A8DE" w14:textId="77777777" w:rsidTr="008253EF">
        <w:trPr>
          <w:trHeight w:val="204"/>
        </w:trPr>
        <w:tc>
          <w:tcPr>
            <w:tcW w:w="8981"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107E6D" w14:textId="666CD073" w:rsidR="0069638E" w:rsidRDefault="0069638E" w:rsidP="0069638E">
            <w:pPr>
              <w:keepNext/>
              <w:spacing w:before="60" w:after="60"/>
            </w:pPr>
            <w:r>
              <w:t>Signed and completed declaration.</w:t>
            </w:r>
          </w:p>
        </w:tc>
        <w:tc>
          <w:tcPr>
            <w:tcW w:w="165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6CF0027" w14:textId="074E9710" w:rsidR="0069638E" w:rsidRDefault="00EB0ACE" w:rsidP="0069638E">
            <w:pPr>
              <w:keepNext/>
              <w:spacing w:before="60" w:after="60"/>
              <w:jc w:val="center"/>
              <w:rPr>
                <w:rFonts w:cs="Arial"/>
                <w:szCs w:val="22"/>
              </w:rPr>
            </w:pPr>
            <w:r>
              <w:rPr>
                <w:rFonts w:cs="Arial"/>
                <w:szCs w:val="22"/>
              </w:rPr>
              <w:fldChar w:fldCharType="begin">
                <w:ffData>
                  <w:name w:val="Check64"/>
                  <w:enabled/>
                  <w:calcOnExit w:val="0"/>
                  <w:checkBox>
                    <w:sizeAuto/>
                    <w:default w:val="0"/>
                  </w:checkBox>
                </w:ffData>
              </w:fldChar>
            </w:r>
            <w:bookmarkStart w:id="79" w:name="Check64"/>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79"/>
          </w:p>
        </w:tc>
      </w:tr>
      <w:tr w:rsidR="0069638E" w:rsidRPr="00FC4C2C" w14:paraId="67DAF510" w14:textId="77777777" w:rsidTr="008253EF">
        <w:trPr>
          <w:trHeight w:val="204"/>
        </w:trPr>
        <w:tc>
          <w:tcPr>
            <w:tcW w:w="8981"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517208" w14:textId="6245FBD7" w:rsidR="0069638E" w:rsidRPr="00B35BF5" w:rsidRDefault="0069638E" w:rsidP="0069638E">
            <w:pPr>
              <w:keepNext/>
              <w:spacing w:before="60" w:after="60"/>
            </w:pPr>
            <w:r>
              <w:t>Proof of identity (ID) documents attached.</w:t>
            </w:r>
          </w:p>
        </w:tc>
        <w:tc>
          <w:tcPr>
            <w:tcW w:w="165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8906E0E" w14:textId="674F48E4" w:rsidR="0069638E" w:rsidRPr="00FC4C2C" w:rsidRDefault="00EB0ACE" w:rsidP="0069638E">
            <w:pPr>
              <w:keepNext/>
              <w:spacing w:before="60" w:after="60"/>
              <w:jc w:val="center"/>
              <w:rPr>
                <w:rFonts w:cs="Arial"/>
              </w:rPr>
            </w:pPr>
            <w:r>
              <w:rPr>
                <w:rFonts w:cs="Arial"/>
              </w:rPr>
              <w:fldChar w:fldCharType="begin">
                <w:ffData>
                  <w:name w:val="Check65"/>
                  <w:enabled/>
                  <w:calcOnExit w:val="0"/>
                  <w:checkBox>
                    <w:sizeAuto/>
                    <w:default w:val="0"/>
                  </w:checkBox>
                </w:ffData>
              </w:fldChar>
            </w:r>
            <w:bookmarkStart w:id="80" w:name="Check65"/>
            <w:r>
              <w:rPr>
                <w:rFonts w:cs="Arial"/>
              </w:rPr>
              <w:instrText xml:space="preserve"> FORMCHECKBOX </w:instrText>
            </w:r>
            <w:r w:rsidR="000615AB">
              <w:rPr>
                <w:rFonts w:cs="Arial"/>
              </w:rPr>
            </w:r>
            <w:r w:rsidR="000615AB">
              <w:rPr>
                <w:rFonts w:cs="Arial"/>
              </w:rPr>
              <w:fldChar w:fldCharType="separate"/>
            </w:r>
            <w:r>
              <w:rPr>
                <w:rFonts w:cs="Arial"/>
              </w:rPr>
              <w:fldChar w:fldCharType="end"/>
            </w:r>
            <w:bookmarkEnd w:id="80"/>
          </w:p>
        </w:tc>
      </w:tr>
      <w:tr w:rsidR="0069638E" w:rsidRPr="00FC4C2C" w14:paraId="74EC48B3" w14:textId="77777777" w:rsidTr="008253EF">
        <w:trPr>
          <w:trHeight w:val="204"/>
        </w:trPr>
        <w:tc>
          <w:tcPr>
            <w:tcW w:w="8981"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31E2D12" w14:textId="6B165332" w:rsidR="0069638E" w:rsidRDefault="00FE41A3" w:rsidP="0069638E">
            <w:pPr>
              <w:keepNext/>
              <w:spacing w:before="60" w:after="60"/>
            </w:pPr>
            <w:r>
              <w:rPr>
                <w:b/>
              </w:rPr>
              <w:t xml:space="preserve">NEW - </w:t>
            </w:r>
            <w:r w:rsidR="0069638E">
              <w:t xml:space="preserve">Colour eye test results attached if not previously submitted to the board. </w:t>
            </w:r>
          </w:p>
          <w:p w14:paraId="72BDDCD1" w14:textId="17522C50" w:rsidR="0069638E" w:rsidRDefault="0069638E" w:rsidP="0069638E">
            <w:pPr>
              <w:keepNext/>
              <w:spacing w:before="60" w:after="60"/>
            </w:pPr>
            <w:r>
              <w:t>See colour identification test for optometrists use below (page 4).</w:t>
            </w:r>
          </w:p>
        </w:tc>
        <w:tc>
          <w:tcPr>
            <w:tcW w:w="165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8CD3EB9" w14:textId="2FCAF198" w:rsidR="0069638E" w:rsidRDefault="00EB0ACE" w:rsidP="0069638E">
            <w:pPr>
              <w:keepNext/>
              <w:spacing w:before="60" w:after="60"/>
              <w:jc w:val="center"/>
              <w:rPr>
                <w:rFonts w:cs="Arial"/>
                <w:szCs w:val="22"/>
              </w:rPr>
            </w:pPr>
            <w:r>
              <w:rPr>
                <w:rFonts w:cs="Arial"/>
                <w:szCs w:val="22"/>
              </w:rPr>
              <w:fldChar w:fldCharType="begin">
                <w:ffData>
                  <w:name w:val="Check66"/>
                  <w:enabled/>
                  <w:calcOnExit w:val="0"/>
                  <w:checkBox>
                    <w:sizeAuto/>
                    <w:default w:val="0"/>
                  </w:checkBox>
                </w:ffData>
              </w:fldChar>
            </w:r>
            <w:bookmarkStart w:id="81" w:name="Check66"/>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81"/>
          </w:p>
        </w:tc>
      </w:tr>
      <w:tr w:rsidR="0069638E" w:rsidRPr="00FC4C2C" w14:paraId="6FB6F069" w14:textId="77777777" w:rsidTr="008253EF">
        <w:trPr>
          <w:trHeight w:val="204"/>
        </w:trPr>
        <w:tc>
          <w:tcPr>
            <w:tcW w:w="8981"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AC1CF6" w14:textId="6E4020B2" w:rsidR="0069638E" w:rsidRDefault="0069638E" w:rsidP="0069638E">
            <w:pPr>
              <w:spacing w:before="60" w:after="60"/>
            </w:pPr>
            <w:r>
              <w:t>Practical experience attached.</w:t>
            </w:r>
          </w:p>
        </w:tc>
        <w:tc>
          <w:tcPr>
            <w:tcW w:w="165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4DFFB43" w14:textId="5AF3D25E" w:rsidR="0069638E" w:rsidRPr="00FC4C2C" w:rsidRDefault="00EB0ACE" w:rsidP="0069638E">
            <w:pPr>
              <w:keepNext/>
              <w:spacing w:before="60" w:after="60"/>
              <w:jc w:val="center"/>
              <w:rPr>
                <w:rFonts w:cs="Arial"/>
              </w:rPr>
            </w:pPr>
            <w:r>
              <w:rPr>
                <w:rFonts w:cs="Arial"/>
              </w:rPr>
              <w:fldChar w:fldCharType="begin">
                <w:ffData>
                  <w:name w:val="Check67"/>
                  <w:enabled/>
                  <w:calcOnExit w:val="0"/>
                  <w:checkBox>
                    <w:sizeAuto/>
                    <w:default w:val="0"/>
                  </w:checkBox>
                </w:ffData>
              </w:fldChar>
            </w:r>
            <w:bookmarkStart w:id="82" w:name="Check67"/>
            <w:r>
              <w:rPr>
                <w:rFonts w:cs="Arial"/>
              </w:rPr>
              <w:instrText xml:space="preserve"> FORMCHECKBOX </w:instrText>
            </w:r>
            <w:r w:rsidR="000615AB">
              <w:rPr>
                <w:rFonts w:cs="Arial"/>
              </w:rPr>
            </w:r>
            <w:r w:rsidR="000615AB">
              <w:rPr>
                <w:rFonts w:cs="Arial"/>
              </w:rPr>
              <w:fldChar w:fldCharType="separate"/>
            </w:r>
            <w:r>
              <w:rPr>
                <w:rFonts w:cs="Arial"/>
              </w:rPr>
              <w:fldChar w:fldCharType="end"/>
            </w:r>
            <w:bookmarkEnd w:id="82"/>
          </w:p>
        </w:tc>
      </w:tr>
      <w:tr w:rsidR="0069638E" w:rsidRPr="00FC4C2C" w14:paraId="085AED29" w14:textId="77777777" w:rsidTr="008253EF">
        <w:trPr>
          <w:trHeight w:val="204"/>
        </w:trPr>
        <w:tc>
          <w:tcPr>
            <w:tcW w:w="8981"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31D964" w14:textId="2013A0B2" w:rsidR="0069638E" w:rsidRDefault="0069638E" w:rsidP="0069638E">
            <w:pPr>
              <w:spacing w:before="60" w:after="60"/>
            </w:pPr>
            <w:r>
              <w:t>Training certificates attached.</w:t>
            </w:r>
          </w:p>
        </w:tc>
        <w:tc>
          <w:tcPr>
            <w:tcW w:w="165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B6DA4E0" w14:textId="5A0BCCA7" w:rsidR="0069638E" w:rsidRPr="00FC4C2C" w:rsidRDefault="00EB0ACE" w:rsidP="0069638E">
            <w:pPr>
              <w:keepNext/>
              <w:spacing w:before="60" w:after="60"/>
              <w:jc w:val="center"/>
              <w:rPr>
                <w:rFonts w:cs="Arial"/>
              </w:rPr>
            </w:pPr>
            <w:r>
              <w:rPr>
                <w:rFonts w:cs="Arial"/>
              </w:rPr>
              <w:fldChar w:fldCharType="begin">
                <w:ffData>
                  <w:name w:val="Check68"/>
                  <w:enabled/>
                  <w:calcOnExit w:val="0"/>
                  <w:checkBox>
                    <w:sizeAuto/>
                    <w:default w:val="0"/>
                  </w:checkBox>
                </w:ffData>
              </w:fldChar>
            </w:r>
            <w:bookmarkStart w:id="83" w:name="Check68"/>
            <w:r>
              <w:rPr>
                <w:rFonts w:cs="Arial"/>
              </w:rPr>
              <w:instrText xml:space="preserve"> FORMCHECKBOX </w:instrText>
            </w:r>
            <w:r w:rsidR="000615AB">
              <w:rPr>
                <w:rFonts w:cs="Arial"/>
              </w:rPr>
            </w:r>
            <w:r w:rsidR="000615AB">
              <w:rPr>
                <w:rFonts w:cs="Arial"/>
              </w:rPr>
              <w:fldChar w:fldCharType="separate"/>
            </w:r>
            <w:r>
              <w:rPr>
                <w:rFonts w:cs="Arial"/>
              </w:rPr>
              <w:fldChar w:fldCharType="end"/>
            </w:r>
            <w:bookmarkEnd w:id="83"/>
          </w:p>
        </w:tc>
      </w:tr>
      <w:tr w:rsidR="0069638E" w:rsidRPr="00FC4C2C" w14:paraId="74D80AAD" w14:textId="77777777" w:rsidTr="008253EF">
        <w:trPr>
          <w:trHeight w:val="204"/>
        </w:trPr>
        <w:tc>
          <w:tcPr>
            <w:tcW w:w="8981"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6FF2AD" w14:textId="2C089831" w:rsidR="0069638E" w:rsidRDefault="0069638E" w:rsidP="0069638E">
            <w:pPr>
              <w:spacing w:before="60" w:after="60"/>
            </w:pPr>
            <w:r>
              <w:t>Colour profile report attached.</w:t>
            </w:r>
          </w:p>
        </w:tc>
        <w:tc>
          <w:tcPr>
            <w:tcW w:w="165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FBD865B" w14:textId="006F5F9E" w:rsidR="0069638E" w:rsidRDefault="00EB0ACE" w:rsidP="0069638E">
            <w:pPr>
              <w:keepNext/>
              <w:spacing w:before="60" w:after="60"/>
              <w:jc w:val="center"/>
              <w:rPr>
                <w:rFonts w:cs="Arial"/>
                <w:szCs w:val="22"/>
              </w:rPr>
            </w:pPr>
            <w:r>
              <w:rPr>
                <w:rFonts w:cs="Arial"/>
                <w:szCs w:val="22"/>
              </w:rPr>
              <w:fldChar w:fldCharType="begin">
                <w:ffData>
                  <w:name w:val="Check69"/>
                  <w:enabled/>
                  <w:calcOnExit w:val="0"/>
                  <w:checkBox>
                    <w:sizeAuto/>
                    <w:default w:val="0"/>
                  </w:checkBox>
                </w:ffData>
              </w:fldChar>
            </w:r>
            <w:bookmarkStart w:id="84" w:name="Check69"/>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84"/>
          </w:p>
        </w:tc>
      </w:tr>
      <w:tr w:rsidR="0069638E" w:rsidRPr="00FC4C2C" w14:paraId="2798FFA8" w14:textId="77777777" w:rsidTr="008253EF">
        <w:trPr>
          <w:trHeight w:val="204"/>
        </w:trPr>
        <w:tc>
          <w:tcPr>
            <w:tcW w:w="8981"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5F08FB" w14:textId="60C36D3C" w:rsidR="0069638E" w:rsidRPr="00B93755" w:rsidRDefault="00FE41A3" w:rsidP="0069638E">
            <w:pPr>
              <w:spacing w:before="60" w:after="60"/>
            </w:pPr>
            <w:r>
              <w:rPr>
                <w:b/>
              </w:rPr>
              <w:t xml:space="preserve">NEW - </w:t>
            </w:r>
            <w:r w:rsidR="0069638E" w:rsidRPr="00B93755">
              <w:t>Statu</w:t>
            </w:r>
            <w:r>
              <w:t>tory declaration (form SD-0</w:t>
            </w:r>
            <w:r w:rsidR="00AF768C">
              <w:t>3</w:t>
            </w:r>
            <w:r w:rsidR="0069638E" w:rsidRPr="00B93755">
              <w:t>) completed by supervisor outlining on the job experience.</w:t>
            </w:r>
          </w:p>
        </w:tc>
        <w:tc>
          <w:tcPr>
            <w:tcW w:w="165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0E83729" w14:textId="5911083D" w:rsidR="0069638E" w:rsidRDefault="00EB0ACE" w:rsidP="0069638E">
            <w:pPr>
              <w:keepNext/>
              <w:spacing w:before="60" w:after="60"/>
              <w:jc w:val="center"/>
              <w:rPr>
                <w:rFonts w:cs="Arial"/>
                <w:szCs w:val="22"/>
              </w:rPr>
            </w:pPr>
            <w:r>
              <w:rPr>
                <w:rFonts w:cs="Arial"/>
                <w:szCs w:val="22"/>
              </w:rPr>
              <w:fldChar w:fldCharType="begin">
                <w:ffData>
                  <w:name w:val="Check70"/>
                  <w:enabled/>
                  <w:calcOnExit w:val="0"/>
                  <w:checkBox>
                    <w:sizeAuto/>
                    <w:default w:val="0"/>
                  </w:checkBox>
                </w:ffData>
              </w:fldChar>
            </w:r>
            <w:bookmarkStart w:id="85" w:name="Check70"/>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85"/>
          </w:p>
        </w:tc>
      </w:tr>
      <w:tr w:rsidR="00FE41A3" w:rsidRPr="00FC4C2C" w14:paraId="4D254D6A" w14:textId="77777777" w:rsidTr="008253EF">
        <w:trPr>
          <w:trHeight w:val="204"/>
        </w:trPr>
        <w:tc>
          <w:tcPr>
            <w:tcW w:w="8981"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8390D7" w14:textId="45017589" w:rsidR="00FE41A3" w:rsidRDefault="00FE41A3">
            <w:pPr>
              <w:spacing w:before="60" w:after="60"/>
              <w:rPr>
                <w:b/>
              </w:rPr>
            </w:pPr>
            <w:r>
              <w:rPr>
                <w:b/>
              </w:rPr>
              <w:t xml:space="preserve">RENEWAL - </w:t>
            </w:r>
            <w:r w:rsidRPr="009436B2">
              <w:t>Statutory declaration (form SD-0</w:t>
            </w:r>
            <w:r w:rsidR="00AF768C">
              <w:t>4</w:t>
            </w:r>
            <w:r w:rsidRPr="009436B2">
              <w:t>)</w:t>
            </w:r>
            <w:r w:rsidR="0012034E">
              <w:t xml:space="preserve"> or six Certificates of Compliance issued within 18 months period</w:t>
            </w:r>
          </w:p>
        </w:tc>
        <w:tc>
          <w:tcPr>
            <w:tcW w:w="165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F5864F2" w14:textId="52CAB25B" w:rsidR="00FE41A3" w:rsidRDefault="00FE41A3" w:rsidP="0069638E">
            <w:pPr>
              <w:keepNext/>
              <w:spacing w:before="60" w:after="60"/>
              <w:jc w:val="center"/>
              <w:rPr>
                <w:rFonts w:cs="Arial"/>
                <w:szCs w:val="22"/>
              </w:rPr>
            </w:pPr>
            <w:r>
              <w:rPr>
                <w:rFonts w:cs="Arial"/>
                <w:szCs w:val="22"/>
              </w:rPr>
              <w:fldChar w:fldCharType="begin">
                <w:ffData>
                  <w:name w:val="Check70"/>
                  <w:enabled/>
                  <w:calcOnExit w:val="0"/>
                  <w:checkBox>
                    <w:sizeAuto/>
                    <w:default w:val="0"/>
                  </w:checkBox>
                </w:ffData>
              </w:fldChar>
            </w:r>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p>
        </w:tc>
      </w:tr>
      <w:tr w:rsidR="0069638E" w:rsidRPr="00FC4C2C" w14:paraId="715E0CB5" w14:textId="77777777" w:rsidTr="008253EF">
        <w:trPr>
          <w:trHeight w:val="204"/>
        </w:trPr>
        <w:tc>
          <w:tcPr>
            <w:tcW w:w="10632" w:type="dxa"/>
            <w:gridSpan w:val="3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7418AAD1" w14:textId="3FEB4A48" w:rsidR="0069638E" w:rsidRPr="00CD5111" w:rsidRDefault="0069638E" w:rsidP="0069638E">
            <w:pPr>
              <w:keepNext/>
              <w:spacing w:before="60" w:after="60"/>
              <w:rPr>
                <w:rFonts w:cs="Arial"/>
                <w:b/>
                <w:szCs w:val="22"/>
              </w:rPr>
            </w:pPr>
            <w:r w:rsidRPr="00CD5111">
              <w:rPr>
                <w:b/>
              </w:rPr>
              <w:t>Restricted licence – Additional information</w:t>
            </w:r>
          </w:p>
        </w:tc>
      </w:tr>
      <w:tr w:rsidR="0069638E" w:rsidRPr="00FC4C2C" w14:paraId="3295527D" w14:textId="77777777" w:rsidTr="008253EF">
        <w:trPr>
          <w:trHeight w:val="204"/>
        </w:trPr>
        <w:tc>
          <w:tcPr>
            <w:tcW w:w="8981"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9FCC0A" w14:textId="3F81B4BC" w:rsidR="0069638E" w:rsidRDefault="0069638E" w:rsidP="0069638E">
            <w:pPr>
              <w:spacing w:before="60" w:after="60"/>
            </w:pPr>
            <w:r w:rsidRPr="00CD5111">
              <w:rPr>
                <w:b/>
              </w:rPr>
              <w:t>Refrigeration &amp; Air-conditioning apprentices only</w:t>
            </w:r>
            <w:r>
              <w:t xml:space="preserve"> – A copy of your final report (in colour).</w:t>
            </w:r>
          </w:p>
        </w:tc>
        <w:tc>
          <w:tcPr>
            <w:tcW w:w="165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1638942" w14:textId="55B133FC" w:rsidR="0069638E" w:rsidRDefault="00EB0ACE" w:rsidP="0069638E">
            <w:pPr>
              <w:keepNext/>
              <w:spacing w:before="60" w:after="60"/>
              <w:jc w:val="center"/>
              <w:rPr>
                <w:rFonts w:cs="Arial"/>
                <w:szCs w:val="22"/>
              </w:rPr>
            </w:pPr>
            <w:r>
              <w:rPr>
                <w:rFonts w:cs="Arial"/>
                <w:szCs w:val="22"/>
              </w:rPr>
              <w:fldChar w:fldCharType="begin">
                <w:ffData>
                  <w:name w:val="Check73"/>
                  <w:enabled/>
                  <w:calcOnExit w:val="0"/>
                  <w:checkBox>
                    <w:sizeAuto/>
                    <w:default w:val="0"/>
                  </w:checkBox>
                </w:ffData>
              </w:fldChar>
            </w:r>
            <w:bookmarkStart w:id="86" w:name="Check73"/>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86"/>
          </w:p>
        </w:tc>
      </w:tr>
      <w:tr w:rsidR="0069638E" w:rsidRPr="00FC4C2C" w14:paraId="77F05A64" w14:textId="77777777" w:rsidTr="008253EF">
        <w:trPr>
          <w:trHeight w:val="204"/>
        </w:trPr>
        <w:tc>
          <w:tcPr>
            <w:tcW w:w="8981" w:type="dxa"/>
            <w:gridSpan w:val="2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2F550E63" w14:textId="79E9DCD9" w:rsidR="0069638E" w:rsidRDefault="0069638E" w:rsidP="0069638E">
            <w:pPr>
              <w:spacing w:before="60" w:after="60"/>
            </w:pPr>
            <w:r w:rsidRPr="00CD5111">
              <w:rPr>
                <w:b/>
              </w:rPr>
              <w:t>Power and Water Corporation ESOs only</w:t>
            </w:r>
            <w:r>
              <w:t xml:space="preserve"> – A copy of your training records.</w:t>
            </w:r>
          </w:p>
        </w:tc>
        <w:tc>
          <w:tcPr>
            <w:tcW w:w="1651" w:type="dxa"/>
            <w:gridSpan w:val="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6D15C9EC" w14:textId="212ACA6D" w:rsidR="0069638E" w:rsidRDefault="00EB0ACE" w:rsidP="0069638E">
            <w:pPr>
              <w:keepNext/>
              <w:spacing w:before="60" w:after="60"/>
              <w:jc w:val="center"/>
              <w:rPr>
                <w:rFonts w:cs="Arial"/>
                <w:szCs w:val="22"/>
              </w:rPr>
            </w:pPr>
            <w:r>
              <w:rPr>
                <w:rFonts w:cs="Arial"/>
                <w:szCs w:val="22"/>
              </w:rPr>
              <w:fldChar w:fldCharType="begin">
                <w:ffData>
                  <w:name w:val="Check74"/>
                  <w:enabled/>
                  <w:calcOnExit w:val="0"/>
                  <w:checkBox>
                    <w:sizeAuto/>
                    <w:default w:val="0"/>
                  </w:checkBox>
                </w:ffData>
              </w:fldChar>
            </w:r>
            <w:bookmarkStart w:id="87" w:name="Check74"/>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87"/>
          </w:p>
        </w:tc>
      </w:tr>
      <w:tr w:rsidR="004C49C8" w:rsidRPr="00FC4C2C" w14:paraId="2AE6B297" w14:textId="77777777" w:rsidTr="008253EF">
        <w:trPr>
          <w:trHeight w:val="204"/>
        </w:trPr>
        <w:tc>
          <w:tcPr>
            <w:tcW w:w="8981" w:type="dxa"/>
            <w:gridSpan w:val="2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2AC3C3BD" w14:textId="2AF50EEC" w:rsidR="004C49C8" w:rsidRPr="004C49C8" w:rsidRDefault="004C49C8" w:rsidP="0069638E">
            <w:pPr>
              <w:spacing w:before="60" w:after="60"/>
            </w:pPr>
            <w:r>
              <w:rPr>
                <w:b/>
              </w:rPr>
              <w:t xml:space="preserve">Disconnect and reconnect work (water heaters) and water plumbing equipment work </w:t>
            </w:r>
            <w:r>
              <w:t>– copy of your plumbing and drainers licence</w:t>
            </w:r>
          </w:p>
        </w:tc>
        <w:tc>
          <w:tcPr>
            <w:tcW w:w="1651" w:type="dxa"/>
            <w:gridSpan w:val="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338F39E" w14:textId="6AA38375" w:rsidR="004C49C8" w:rsidRDefault="00EB0ACE" w:rsidP="0069638E">
            <w:pPr>
              <w:keepNext/>
              <w:spacing w:before="60" w:after="60"/>
              <w:jc w:val="center"/>
              <w:rPr>
                <w:rFonts w:cs="Arial"/>
                <w:szCs w:val="22"/>
              </w:rPr>
            </w:pPr>
            <w:r>
              <w:rPr>
                <w:rFonts w:cs="Arial"/>
                <w:szCs w:val="22"/>
              </w:rPr>
              <w:fldChar w:fldCharType="begin">
                <w:ffData>
                  <w:name w:val="Check75"/>
                  <w:enabled/>
                  <w:calcOnExit w:val="0"/>
                  <w:checkBox>
                    <w:sizeAuto/>
                    <w:default w:val="0"/>
                  </w:checkBox>
                </w:ffData>
              </w:fldChar>
            </w:r>
            <w:bookmarkStart w:id="88" w:name="Check75"/>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88"/>
          </w:p>
        </w:tc>
      </w:tr>
      <w:tr w:rsidR="004C49C8" w:rsidRPr="00FC4C2C" w14:paraId="49F39069" w14:textId="77777777" w:rsidTr="008253EF">
        <w:trPr>
          <w:trHeight w:val="204"/>
        </w:trPr>
        <w:tc>
          <w:tcPr>
            <w:tcW w:w="8981" w:type="dxa"/>
            <w:gridSpan w:val="2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37A4C2F0" w14:textId="170DB3EB" w:rsidR="004C49C8" w:rsidRPr="004C49C8" w:rsidRDefault="004C49C8" w:rsidP="0069638E">
            <w:pPr>
              <w:spacing w:before="60" w:after="60"/>
            </w:pPr>
            <w:r>
              <w:rPr>
                <w:b/>
              </w:rPr>
              <w:t xml:space="preserve">Gas equipment work </w:t>
            </w:r>
            <w:r>
              <w:t>– a copy of your gas fitter certificate</w:t>
            </w:r>
          </w:p>
        </w:tc>
        <w:tc>
          <w:tcPr>
            <w:tcW w:w="1651" w:type="dxa"/>
            <w:gridSpan w:val="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6D73AB2" w14:textId="7A2911EB" w:rsidR="004C49C8" w:rsidRDefault="00EB0ACE" w:rsidP="0069638E">
            <w:pPr>
              <w:keepNext/>
              <w:spacing w:before="60" w:after="60"/>
              <w:jc w:val="center"/>
              <w:rPr>
                <w:rFonts w:cs="Arial"/>
                <w:szCs w:val="22"/>
              </w:rPr>
            </w:pPr>
            <w:r>
              <w:rPr>
                <w:rFonts w:cs="Arial"/>
                <w:szCs w:val="22"/>
              </w:rPr>
              <w:fldChar w:fldCharType="begin">
                <w:ffData>
                  <w:name w:val="Check76"/>
                  <w:enabled/>
                  <w:calcOnExit w:val="0"/>
                  <w:checkBox>
                    <w:sizeAuto/>
                    <w:default w:val="0"/>
                  </w:checkBox>
                </w:ffData>
              </w:fldChar>
            </w:r>
            <w:bookmarkStart w:id="89" w:name="Check76"/>
            <w:r>
              <w:rPr>
                <w:rFonts w:cs="Arial"/>
                <w:szCs w:val="22"/>
              </w:rPr>
              <w:instrText xml:space="preserve"> FORMCHECKBOX </w:instrText>
            </w:r>
            <w:r w:rsidR="000615AB">
              <w:rPr>
                <w:rFonts w:cs="Arial"/>
                <w:szCs w:val="22"/>
              </w:rPr>
            </w:r>
            <w:r w:rsidR="000615AB">
              <w:rPr>
                <w:rFonts w:cs="Arial"/>
                <w:szCs w:val="22"/>
              </w:rPr>
              <w:fldChar w:fldCharType="separate"/>
            </w:r>
            <w:r>
              <w:rPr>
                <w:rFonts w:cs="Arial"/>
                <w:szCs w:val="22"/>
              </w:rPr>
              <w:fldChar w:fldCharType="end"/>
            </w:r>
            <w:bookmarkEnd w:id="89"/>
          </w:p>
        </w:tc>
      </w:tr>
      <w:tr w:rsidR="0069638E" w:rsidRPr="000A3DB3" w14:paraId="1EF77297" w14:textId="77777777" w:rsidTr="008253EF">
        <w:trPr>
          <w:trHeight w:val="204"/>
        </w:trPr>
        <w:tc>
          <w:tcPr>
            <w:tcW w:w="10632" w:type="dxa"/>
            <w:gridSpan w:val="32"/>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7058EFE1" w14:textId="77777777" w:rsidR="0069638E" w:rsidRPr="000A3DB3" w:rsidRDefault="0069638E" w:rsidP="0069638E">
            <w:pPr>
              <w:keepNext/>
              <w:spacing w:before="60" w:after="60"/>
              <w:rPr>
                <w:rFonts w:cs="Arial"/>
                <w:b/>
              </w:rPr>
            </w:pPr>
            <w:r w:rsidRPr="000A3DB3">
              <w:rPr>
                <w:rFonts w:cs="Arial"/>
                <w:b/>
              </w:rPr>
              <w:lastRenderedPageBreak/>
              <w:t>Disclaimer</w:t>
            </w:r>
          </w:p>
        </w:tc>
      </w:tr>
      <w:tr w:rsidR="0069638E" w14:paraId="16CD5044" w14:textId="77777777" w:rsidTr="008253EF">
        <w:trPr>
          <w:trHeight w:val="204"/>
        </w:trPr>
        <w:tc>
          <w:tcPr>
            <w:tcW w:w="10632" w:type="dxa"/>
            <w:gridSpan w:val="3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5F3DB68" w14:textId="625C268D" w:rsidR="0069638E" w:rsidRDefault="0069638E" w:rsidP="0069638E">
            <w:pPr>
              <w:keepNext/>
              <w:spacing w:before="60" w:after="60"/>
              <w:jc w:val="both"/>
              <w:rPr>
                <w:rFonts w:cs="Arial"/>
                <w:szCs w:val="22"/>
              </w:rPr>
            </w:pPr>
            <w:r w:rsidRPr="00593E31">
              <w:rPr>
                <w:rFonts w:cs="Arial"/>
                <w:szCs w:val="22"/>
              </w:rPr>
              <w:t xml:space="preserve">The Electrical Safety Regulator </w:t>
            </w:r>
            <w:r w:rsidRPr="00593E31">
              <w:rPr>
                <w:spacing w:val="-1"/>
              </w:rPr>
              <w:t xml:space="preserve">and the </w:t>
            </w:r>
            <w:r w:rsidRPr="00593E31">
              <w:rPr>
                <w:rFonts w:cs="Arial"/>
                <w:szCs w:val="22"/>
              </w:rPr>
              <w:t>Northern Territory Government</w:t>
            </w:r>
            <w:r>
              <w:rPr>
                <w:rFonts w:cs="Arial"/>
                <w:szCs w:val="22"/>
              </w:rPr>
              <w:t xml:space="preserve"> respects and is committed to safeguarding the confidentiality and privacy of the information that it collects and handles, in accordance with the </w:t>
            </w:r>
            <w:r w:rsidRPr="008925AF">
              <w:rPr>
                <w:rFonts w:cs="Arial"/>
                <w:i/>
                <w:szCs w:val="22"/>
              </w:rPr>
              <w:t>Northern Territory Information Act 2002</w:t>
            </w:r>
            <w:r>
              <w:rPr>
                <w:rFonts w:cs="Arial"/>
                <w:szCs w:val="22"/>
              </w:rPr>
              <w:t>.</w:t>
            </w:r>
          </w:p>
          <w:p w14:paraId="4734E25F" w14:textId="77777777" w:rsidR="0069638E" w:rsidRDefault="0069638E" w:rsidP="0069638E">
            <w:pPr>
              <w:keepNext/>
              <w:spacing w:before="60" w:after="60"/>
              <w:jc w:val="both"/>
              <w:rPr>
                <w:rFonts w:cs="Arial"/>
                <w:szCs w:val="22"/>
              </w:rPr>
            </w:pPr>
            <w:r>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52DD3C30" w14:textId="77777777" w:rsidR="0069638E" w:rsidRDefault="0069638E" w:rsidP="0069638E">
            <w:pPr>
              <w:keepNext/>
              <w:spacing w:before="60" w:after="60"/>
              <w:jc w:val="both"/>
              <w:rPr>
                <w:rFonts w:cs="Arial"/>
                <w:szCs w:val="22"/>
              </w:rPr>
            </w:pPr>
            <w:r>
              <w:rPr>
                <w:rFonts w:cs="Arial"/>
                <w:szCs w:val="22"/>
              </w:rPr>
              <w:t>The information you provide will be accessible to Occupational Licensing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0C5AE9F0" w14:textId="77777777" w:rsidR="0069638E" w:rsidRDefault="0069638E" w:rsidP="0069638E">
            <w:pPr>
              <w:keepNext/>
              <w:spacing w:before="60" w:after="60"/>
              <w:jc w:val="both"/>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Northern Territory Information Act 2002</w:t>
            </w:r>
            <w:r>
              <w:rPr>
                <w:rFonts w:cs="Arial"/>
                <w:szCs w:val="22"/>
              </w:rPr>
              <w:t xml:space="preserve">, or the </w:t>
            </w:r>
            <w:r w:rsidRPr="00DD4F32">
              <w:rPr>
                <w:rFonts w:cs="Arial"/>
                <w:szCs w:val="22"/>
              </w:rPr>
              <w:t>Office of the Information Commissioner NT</w:t>
            </w:r>
            <w:r>
              <w:rPr>
                <w:rFonts w:cs="Arial"/>
                <w:szCs w:val="22"/>
              </w:rPr>
              <w:t>.</w:t>
            </w:r>
          </w:p>
        </w:tc>
      </w:tr>
      <w:tr w:rsidR="0069638E" w:rsidRPr="002A171C" w14:paraId="10425380" w14:textId="77777777" w:rsidTr="008253EF">
        <w:trPr>
          <w:trHeight w:val="204"/>
        </w:trPr>
        <w:tc>
          <w:tcPr>
            <w:tcW w:w="10632" w:type="dxa"/>
            <w:gridSpan w:val="32"/>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7C923684" w14:textId="77777777" w:rsidR="0069638E" w:rsidRPr="002A171C" w:rsidRDefault="0069638E" w:rsidP="0069638E">
            <w:pPr>
              <w:keepNext/>
              <w:spacing w:before="60" w:after="60"/>
              <w:rPr>
                <w:rFonts w:cs="Arial"/>
                <w:b/>
              </w:rPr>
            </w:pPr>
            <w:r w:rsidRPr="002A171C">
              <w:rPr>
                <w:rFonts w:cs="Arial"/>
                <w:b/>
              </w:rPr>
              <w:t>Lodgement</w:t>
            </w:r>
          </w:p>
        </w:tc>
      </w:tr>
      <w:tr w:rsidR="0069638E" w:rsidRPr="005377F2" w14:paraId="5CC30B3F" w14:textId="77777777" w:rsidTr="008253EF">
        <w:trPr>
          <w:trHeight w:val="204"/>
        </w:trPr>
        <w:tc>
          <w:tcPr>
            <w:tcW w:w="10632" w:type="dxa"/>
            <w:gridSpan w:val="32"/>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B8A1E8E" w14:textId="404C401F" w:rsidR="0069638E" w:rsidRPr="00BC1765" w:rsidRDefault="0069638E" w:rsidP="0069638E">
            <w:pPr>
              <w:keepNext/>
              <w:spacing w:before="60" w:after="60"/>
              <w:rPr>
                <w:szCs w:val="22"/>
              </w:rPr>
            </w:pPr>
            <w:r w:rsidRPr="00BC1765">
              <w:rPr>
                <w:szCs w:val="22"/>
              </w:rPr>
              <w:t xml:space="preserve">Complete applications can be lodged in person, email or via post at a </w:t>
            </w:r>
            <w:r>
              <w:rPr>
                <w:szCs w:val="22"/>
              </w:rPr>
              <w:t>Territory Business Centre below.</w:t>
            </w:r>
          </w:p>
        </w:tc>
      </w:tr>
      <w:tr w:rsidR="0069638E" w:rsidRPr="008F5734" w14:paraId="66D48311" w14:textId="77777777" w:rsidTr="008253EF">
        <w:trPr>
          <w:trHeight w:val="306"/>
        </w:trPr>
        <w:tc>
          <w:tcPr>
            <w:tcW w:w="3381"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934BAD" w14:textId="2C85728F" w:rsidR="0069638E" w:rsidRPr="00BC1765" w:rsidRDefault="0069638E" w:rsidP="0069638E">
            <w:pPr>
              <w:keepNext/>
              <w:spacing w:before="60" w:after="60"/>
              <w:rPr>
                <w:szCs w:val="22"/>
              </w:rPr>
            </w:pPr>
            <w:r>
              <w:rPr>
                <w:szCs w:val="22"/>
              </w:rPr>
              <w:t>Darwin</w:t>
            </w:r>
          </w:p>
        </w:tc>
        <w:tc>
          <w:tcPr>
            <w:tcW w:w="7251"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ACAF2E1" w14:textId="77777777" w:rsidR="0069638E" w:rsidRPr="00BC1765" w:rsidRDefault="0069638E" w:rsidP="0069638E">
            <w:pPr>
              <w:keepNext/>
              <w:spacing w:before="60" w:after="60"/>
              <w:rPr>
                <w:szCs w:val="22"/>
              </w:rPr>
            </w:pPr>
            <w:r w:rsidRPr="00BC1765">
              <w:rPr>
                <w:szCs w:val="22"/>
              </w:rPr>
              <w:t>Darwin Corporate Park, Ground Floor, Building 3, 631 Stuart Highway Berrimah</w:t>
            </w:r>
          </w:p>
        </w:tc>
      </w:tr>
      <w:tr w:rsidR="0069638E" w:rsidRPr="008F5734" w14:paraId="6DAA99C4" w14:textId="77777777" w:rsidTr="008253EF">
        <w:trPr>
          <w:trHeight w:val="215"/>
        </w:trPr>
        <w:tc>
          <w:tcPr>
            <w:tcW w:w="3381"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B52182" w14:textId="672124FB" w:rsidR="0069638E" w:rsidRPr="00BC1765" w:rsidRDefault="0069638E" w:rsidP="0069638E">
            <w:pPr>
              <w:keepNext/>
              <w:spacing w:before="60" w:after="60"/>
              <w:rPr>
                <w:szCs w:val="22"/>
              </w:rPr>
            </w:pPr>
            <w:r>
              <w:rPr>
                <w:szCs w:val="22"/>
              </w:rPr>
              <w:t>Katherine</w:t>
            </w:r>
          </w:p>
        </w:tc>
        <w:tc>
          <w:tcPr>
            <w:tcW w:w="7251"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CD33525" w14:textId="5509CC9E" w:rsidR="0069638E" w:rsidRPr="00BC1765" w:rsidRDefault="0069638E" w:rsidP="0069638E">
            <w:pPr>
              <w:keepNext/>
              <w:spacing w:before="60" w:after="60"/>
              <w:rPr>
                <w:szCs w:val="22"/>
              </w:rPr>
            </w:pPr>
            <w:r w:rsidRPr="00BC1765">
              <w:rPr>
                <w:szCs w:val="22"/>
              </w:rPr>
              <w:t>Big Rivers Go</w:t>
            </w:r>
            <w:r>
              <w:rPr>
                <w:szCs w:val="22"/>
              </w:rPr>
              <w:t>vernment Centre, 5 First Street</w:t>
            </w:r>
          </w:p>
        </w:tc>
      </w:tr>
      <w:tr w:rsidR="0069638E" w:rsidRPr="004B6331" w14:paraId="51712552" w14:textId="77777777" w:rsidTr="008253EF">
        <w:trPr>
          <w:trHeight w:val="137"/>
        </w:trPr>
        <w:tc>
          <w:tcPr>
            <w:tcW w:w="3381"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D9F66E" w14:textId="2FCB7535" w:rsidR="0069638E" w:rsidRPr="00BC1765" w:rsidRDefault="0069638E" w:rsidP="0069638E">
            <w:pPr>
              <w:keepNext/>
              <w:spacing w:before="60" w:after="60"/>
              <w:rPr>
                <w:szCs w:val="22"/>
              </w:rPr>
            </w:pPr>
            <w:r>
              <w:rPr>
                <w:szCs w:val="22"/>
              </w:rPr>
              <w:t>Tennant Creek</w:t>
            </w:r>
          </w:p>
        </w:tc>
        <w:tc>
          <w:tcPr>
            <w:tcW w:w="7251"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8CFA81C" w14:textId="7A0981EC" w:rsidR="0069638E" w:rsidRPr="00BC1765" w:rsidRDefault="0069638E" w:rsidP="0069638E">
            <w:pPr>
              <w:keepNext/>
              <w:spacing w:before="60" w:after="60"/>
            </w:pPr>
            <w:r>
              <w:t>Barkly Business Hub, 63 Haddock Street</w:t>
            </w:r>
          </w:p>
        </w:tc>
      </w:tr>
      <w:tr w:rsidR="0069638E" w:rsidRPr="004B6331" w14:paraId="3DE72A6E" w14:textId="77777777" w:rsidTr="008253EF">
        <w:trPr>
          <w:trHeight w:val="231"/>
        </w:trPr>
        <w:tc>
          <w:tcPr>
            <w:tcW w:w="3381"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B18B09" w14:textId="5D63ABD5" w:rsidR="0069638E" w:rsidRPr="00BC1765" w:rsidRDefault="0069638E" w:rsidP="0069638E">
            <w:pPr>
              <w:keepNext/>
              <w:spacing w:before="60" w:after="60"/>
              <w:rPr>
                <w:szCs w:val="22"/>
              </w:rPr>
            </w:pPr>
            <w:r>
              <w:rPr>
                <w:szCs w:val="22"/>
              </w:rPr>
              <w:t>Alice Springs</w:t>
            </w:r>
          </w:p>
        </w:tc>
        <w:tc>
          <w:tcPr>
            <w:tcW w:w="7251"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22FC6B7" w14:textId="70E438F0" w:rsidR="0069638E" w:rsidRPr="00BC1765" w:rsidRDefault="0069638E" w:rsidP="0069638E">
            <w:pPr>
              <w:keepNext/>
              <w:spacing w:before="60" w:after="60"/>
            </w:pPr>
            <w:r w:rsidRPr="00BC1765">
              <w:t>Ground Floor, The Gree</w:t>
            </w:r>
            <w:r>
              <w:t>n Well Building, 50 Bath Street</w:t>
            </w:r>
          </w:p>
        </w:tc>
      </w:tr>
      <w:tr w:rsidR="0069638E" w:rsidRPr="004E1197" w14:paraId="2873F6F0" w14:textId="77777777" w:rsidTr="008253EF">
        <w:trPr>
          <w:trHeight w:val="278"/>
        </w:trPr>
        <w:tc>
          <w:tcPr>
            <w:tcW w:w="2471" w:type="dxa"/>
            <w:gridSpan w:val="8"/>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68539088" w14:textId="77777777" w:rsidR="0069638E" w:rsidRPr="00BC1765" w:rsidRDefault="0069638E" w:rsidP="0069638E">
            <w:pPr>
              <w:spacing w:before="60" w:after="60"/>
            </w:pPr>
            <w:r w:rsidRPr="00BC1765">
              <w:t>1800 193 111</w:t>
            </w:r>
          </w:p>
        </w:tc>
        <w:tc>
          <w:tcPr>
            <w:tcW w:w="4243" w:type="dxa"/>
            <w:gridSpan w:val="8"/>
            <w:tcBorders>
              <w:top w:val="single" w:sz="4" w:space="0" w:color="808080" w:themeColor="background1" w:themeShade="80"/>
              <w:left w:val="nil"/>
              <w:bottom w:val="single" w:sz="8" w:space="0" w:color="808080" w:themeColor="background1" w:themeShade="80"/>
              <w:right w:val="nil"/>
            </w:tcBorders>
            <w:shd w:val="clear" w:color="auto" w:fill="auto"/>
          </w:tcPr>
          <w:p w14:paraId="68DC91B0" w14:textId="77777777" w:rsidR="0069638E" w:rsidRPr="00BC1765" w:rsidRDefault="000615AB" w:rsidP="0069638E">
            <w:pPr>
              <w:spacing w:before="60" w:after="60"/>
            </w:pPr>
            <w:hyperlink r:id="rId11" w:history="1">
              <w:r w:rsidR="0069638E" w:rsidRPr="00921F5F">
                <w:rPr>
                  <w:rStyle w:val="Hyperlink"/>
                </w:rPr>
                <w:t>territorybusinesscentre@nt.gov.au</w:t>
              </w:r>
            </w:hyperlink>
            <w:r w:rsidR="0069638E" w:rsidRPr="00BC1765">
              <w:t xml:space="preserve"> </w:t>
            </w:r>
          </w:p>
        </w:tc>
        <w:tc>
          <w:tcPr>
            <w:tcW w:w="3918" w:type="dxa"/>
            <w:gridSpan w:val="16"/>
            <w:tcBorders>
              <w:top w:val="single" w:sz="4" w:space="0" w:color="808080" w:themeColor="background1" w:themeShade="80"/>
              <w:left w:val="nil"/>
              <w:bottom w:val="single" w:sz="8" w:space="0" w:color="808080" w:themeColor="background1" w:themeShade="80"/>
              <w:right w:val="single" w:sz="4" w:space="0" w:color="808080" w:themeColor="background1" w:themeShade="80"/>
            </w:tcBorders>
            <w:shd w:val="clear" w:color="auto" w:fill="auto"/>
          </w:tcPr>
          <w:p w14:paraId="70CDF66F" w14:textId="77777777" w:rsidR="0069638E" w:rsidRPr="00BC1765" w:rsidRDefault="0069638E" w:rsidP="0069638E">
            <w:pPr>
              <w:spacing w:before="60" w:after="60"/>
            </w:pPr>
            <w:r w:rsidRPr="00BC1765">
              <w:t>GPO Box 9800 Darwin NT 0801</w:t>
            </w:r>
          </w:p>
        </w:tc>
      </w:tr>
      <w:tr w:rsidR="0069638E" w:rsidRPr="003150C8" w14:paraId="23F24E47" w14:textId="77777777" w:rsidTr="008253EF">
        <w:trPr>
          <w:trHeight w:val="278"/>
        </w:trPr>
        <w:tc>
          <w:tcPr>
            <w:tcW w:w="10632" w:type="dxa"/>
            <w:gridSpan w:val="32"/>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50D2040D" w14:textId="77777777" w:rsidR="0069638E" w:rsidRPr="003150C8" w:rsidRDefault="0069638E" w:rsidP="0069638E">
            <w:pPr>
              <w:spacing w:before="60" w:after="60"/>
              <w:rPr>
                <w:rFonts w:cs="Arial"/>
                <w:b/>
              </w:rPr>
            </w:pPr>
            <w:r>
              <w:rPr>
                <w:rFonts w:cs="Arial"/>
                <w:b/>
              </w:rPr>
              <w:t>Payment details</w:t>
            </w:r>
          </w:p>
        </w:tc>
      </w:tr>
      <w:tr w:rsidR="0069638E" w:rsidRPr="00BC1765" w14:paraId="3F054E32" w14:textId="77777777" w:rsidTr="008253EF">
        <w:trPr>
          <w:trHeight w:val="357"/>
        </w:trPr>
        <w:tc>
          <w:tcPr>
            <w:tcW w:w="10632" w:type="dxa"/>
            <w:gridSpan w:val="3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1B1AE52" w14:textId="77777777" w:rsidR="0069638E" w:rsidRDefault="0069638E" w:rsidP="0069638E">
            <w:pPr>
              <w:spacing w:before="60" w:after="60"/>
              <w:rPr>
                <w:rFonts w:cs="Arial"/>
              </w:rPr>
            </w:pPr>
            <w:r>
              <w:rPr>
                <w:rFonts w:cs="Arial"/>
              </w:rPr>
              <w:t xml:space="preserve">A fee is payable on lodgement of this application form. Payment can be made by: </w:t>
            </w:r>
          </w:p>
          <w:p w14:paraId="38793FEE" w14:textId="77777777" w:rsidR="0069638E" w:rsidRPr="00DF5E9E" w:rsidRDefault="0069638E" w:rsidP="0069638E">
            <w:pPr>
              <w:pStyle w:val="ListParagraph"/>
              <w:numPr>
                <w:ilvl w:val="0"/>
                <w:numId w:val="12"/>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1E965385" w14:textId="77777777" w:rsidR="0069638E" w:rsidRDefault="0069638E" w:rsidP="0069638E">
            <w:pPr>
              <w:pStyle w:val="ListParagraph"/>
              <w:numPr>
                <w:ilvl w:val="0"/>
                <w:numId w:val="12"/>
              </w:numPr>
              <w:spacing w:before="60" w:after="60"/>
              <w:rPr>
                <w:sz w:val="18"/>
              </w:rPr>
            </w:pPr>
            <w:r>
              <w:rPr>
                <w:rFonts w:cs="Arial"/>
              </w:rPr>
              <w:t>C</w:t>
            </w:r>
            <w:r w:rsidRPr="00DF5E9E">
              <w:rPr>
                <w:rFonts w:cs="Arial"/>
              </w:rPr>
              <w:t xml:space="preserve">heque </w:t>
            </w:r>
            <w:r w:rsidRPr="00DF5E9E">
              <w:rPr>
                <w:sz w:val="20"/>
              </w:rPr>
              <w:t>(made out to Receiver of Territory Monies)</w:t>
            </w:r>
            <w:r>
              <w:rPr>
                <w:sz w:val="20"/>
              </w:rPr>
              <w:t>;</w:t>
            </w:r>
            <w:r w:rsidRPr="00DF5E9E">
              <w:rPr>
                <w:sz w:val="20"/>
              </w:rPr>
              <w:t xml:space="preserve"> </w:t>
            </w:r>
            <w:r w:rsidRPr="00927AFF">
              <w:t>or</w:t>
            </w:r>
            <w:r w:rsidRPr="00DF5E9E">
              <w:rPr>
                <w:sz w:val="18"/>
              </w:rPr>
              <w:t xml:space="preserve"> </w:t>
            </w:r>
          </w:p>
          <w:p w14:paraId="080EE8CA" w14:textId="77777777" w:rsidR="0069638E" w:rsidRPr="00BC1765" w:rsidRDefault="0069638E" w:rsidP="0069638E">
            <w:pPr>
              <w:pStyle w:val="ListParagraph"/>
              <w:numPr>
                <w:ilvl w:val="0"/>
                <w:numId w:val="12"/>
              </w:numPr>
              <w:spacing w:before="60" w:after="60"/>
            </w:pPr>
            <w:r>
              <w:t>C</w:t>
            </w:r>
            <w:r w:rsidRPr="00BC1765">
              <w:t xml:space="preserve">redit card </w:t>
            </w:r>
            <w:r w:rsidRPr="00D323C4">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r w:rsidR="0069638E" w:rsidRPr="00FC4C2C" w14:paraId="6D4634B7" w14:textId="77777777" w:rsidTr="008253EF">
        <w:trPr>
          <w:trHeight w:val="204"/>
        </w:trPr>
        <w:tc>
          <w:tcPr>
            <w:tcW w:w="10632" w:type="dxa"/>
            <w:gridSpan w:val="32"/>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47A3AD8F" w14:textId="3B9876F5" w:rsidR="0069638E" w:rsidRPr="00483D96" w:rsidRDefault="0069638E" w:rsidP="00DA7D46">
            <w:pPr>
              <w:pStyle w:val="TableParagraph"/>
              <w:keepNext/>
              <w:spacing w:before="60" w:after="60"/>
              <w:ind w:left="0"/>
              <w:rPr>
                <w:rFonts w:asciiTheme="minorHAnsi" w:hAnsiTheme="minorHAnsi"/>
                <w:b/>
              </w:rPr>
            </w:pPr>
            <w:r w:rsidRPr="00483D96">
              <w:rPr>
                <w:rFonts w:asciiTheme="minorHAnsi" w:hAnsiTheme="minorHAnsi"/>
                <w:b/>
              </w:rPr>
              <w:lastRenderedPageBreak/>
              <w:t>Colour</w:t>
            </w:r>
            <w:r w:rsidRPr="00483D96">
              <w:rPr>
                <w:rFonts w:asciiTheme="minorHAnsi" w:hAnsiTheme="minorHAnsi"/>
                <w:b/>
                <w:spacing w:val="-7"/>
              </w:rPr>
              <w:t xml:space="preserve"> </w:t>
            </w:r>
            <w:r w:rsidRPr="00483D96">
              <w:rPr>
                <w:rFonts w:asciiTheme="minorHAnsi" w:hAnsiTheme="minorHAnsi"/>
                <w:b/>
              </w:rPr>
              <w:t>Identification</w:t>
            </w:r>
            <w:r w:rsidRPr="00483D96">
              <w:rPr>
                <w:rFonts w:asciiTheme="minorHAnsi" w:hAnsiTheme="minorHAnsi"/>
                <w:b/>
                <w:spacing w:val="-5"/>
              </w:rPr>
              <w:t xml:space="preserve"> </w:t>
            </w:r>
            <w:r w:rsidRPr="00483D96">
              <w:rPr>
                <w:rFonts w:asciiTheme="minorHAnsi" w:hAnsiTheme="minorHAnsi"/>
                <w:b/>
                <w:spacing w:val="-4"/>
              </w:rPr>
              <w:t>Test</w:t>
            </w:r>
            <w:r w:rsidR="00DA7D46">
              <w:rPr>
                <w:rFonts w:asciiTheme="minorHAnsi" w:hAnsiTheme="minorHAnsi"/>
                <w:b/>
                <w:spacing w:val="-4"/>
              </w:rPr>
              <w:t xml:space="preserve"> (required if this is a first application for a restricted electrical work licence) </w:t>
            </w:r>
          </w:p>
        </w:tc>
      </w:tr>
      <w:tr w:rsidR="0069638E" w:rsidRPr="00FC4C2C" w14:paraId="2DF3057C" w14:textId="77777777" w:rsidTr="008253EF">
        <w:trPr>
          <w:trHeight w:val="204"/>
        </w:trPr>
        <w:tc>
          <w:tcPr>
            <w:tcW w:w="10632" w:type="dxa"/>
            <w:gridSpan w:val="32"/>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03A672E" w14:textId="51848ABB" w:rsidR="0069638E" w:rsidRPr="00483D96" w:rsidRDefault="0069638E" w:rsidP="0069638E">
            <w:pPr>
              <w:pStyle w:val="TableParagraph"/>
              <w:keepNext/>
              <w:spacing w:before="60" w:after="60"/>
              <w:ind w:left="0" w:right="96"/>
              <w:rPr>
                <w:rFonts w:asciiTheme="minorHAnsi" w:hAnsiTheme="minorHAnsi"/>
              </w:rPr>
            </w:pPr>
            <w:r w:rsidRPr="00483D96">
              <w:rPr>
                <w:rFonts w:asciiTheme="minorHAnsi" w:hAnsiTheme="minorHAnsi"/>
              </w:rPr>
              <w:t xml:space="preserve">The </w:t>
            </w:r>
            <w:r w:rsidR="00863673">
              <w:rPr>
                <w:rFonts w:asciiTheme="minorHAnsi" w:hAnsiTheme="minorHAnsi"/>
              </w:rPr>
              <w:t xml:space="preserve">Electrical Safety Regulations 2024 </w:t>
            </w:r>
            <w:r w:rsidRPr="00483D96">
              <w:rPr>
                <w:rFonts w:asciiTheme="minorHAnsi" w:hAnsiTheme="minorHAnsi"/>
              </w:rPr>
              <w:t>provides that an application for an electrical workers</w:t>
            </w:r>
            <w:r w:rsidRPr="00483D96">
              <w:rPr>
                <w:rFonts w:asciiTheme="minorHAnsi" w:hAnsiTheme="minorHAnsi"/>
                <w:spacing w:val="-1"/>
              </w:rPr>
              <w:t xml:space="preserve"> </w:t>
            </w:r>
            <w:r>
              <w:rPr>
                <w:rFonts w:asciiTheme="minorHAnsi" w:hAnsiTheme="minorHAnsi"/>
              </w:rPr>
              <w:t>l</w:t>
            </w:r>
            <w:r w:rsidRPr="00483D96">
              <w:rPr>
                <w:rFonts w:asciiTheme="minorHAnsi" w:hAnsiTheme="minorHAnsi"/>
              </w:rPr>
              <w:t>icence,</w:t>
            </w:r>
            <w:r w:rsidRPr="00483D96">
              <w:rPr>
                <w:rFonts w:asciiTheme="minorHAnsi" w:hAnsiTheme="minorHAnsi"/>
                <w:spacing w:val="-3"/>
              </w:rPr>
              <w:t xml:space="preserve"> </w:t>
            </w:r>
            <w:r w:rsidRPr="00483D96">
              <w:rPr>
                <w:rFonts w:asciiTheme="minorHAnsi" w:hAnsiTheme="minorHAnsi"/>
              </w:rPr>
              <w:t>Permit</w:t>
            </w:r>
            <w:r w:rsidRPr="00483D96">
              <w:rPr>
                <w:rFonts w:asciiTheme="minorHAnsi" w:hAnsiTheme="minorHAnsi"/>
                <w:spacing w:val="-3"/>
              </w:rPr>
              <w:t xml:space="preserve"> </w:t>
            </w:r>
            <w:r w:rsidRPr="00483D96">
              <w:rPr>
                <w:rFonts w:asciiTheme="minorHAnsi" w:hAnsiTheme="minorHAnsi"/>
              </w:rPr>
              <w:t>or</w:t>
            </w:r>
            <w:r w:rsidRPr="00483D96">
              <w:rPr>
                <w:rFonts w:asciiTheme="minorHAnsi" w:hAnsiTheme="minorHAnsi"/>
                <w:spacing w:val="-1"/>
              </w:rPr>
              <w:t xml:space="preserve"> </w:t>
            </w:r>
            <w:r w:rsidRPr="00483D96">
              <w:rPr>
                <w:rFonts w:asciiTheme="minorHAnsi" w:hAnsiTheme="minorHAnsi"/>
              </w:rPr>
              <w:t>Apprentice</w:t>
            </w:r>
            <w:r w:rsidRPr="00483D96">
              <w:rPr>
                <w:rFonts w:asciiTheme="minorHAnsi" w:hAnsiTheme="minorHAnsi"/>
                <w:spacing w:val="-2"/>
              </w:rPr>
              <w:t xml:space="preserve"> </w:t>
            </w:r>
            <w:r w:rsidRPr="00483D96">
              <w:rPr>
                <w:rFonts w:asciiTheme="minorHAnsi" w:hAnsiTheme="minorHAnsi"/>
              </w:rPr>
              <w:t>Registration</w:t>
            </w:r>
            <w:r w:rsidRPr="00483D96">
              <w:rPr>
                <w:rFonts w:asciiTheme="minorHAnsi" w:hAnsiTheme="minorHAnsi"/>
                <w:spacing w:val="-2"/>
              </w:rPr>
              <w:t xml:space="preserve"> </w:t>
            </w:r>
            <w:r w:rsidRPr="00483D96">
              <w:rPr>
                <w:rFonts w:asciiTheme="minorHAnsi" w:hAnsiTheme="minorHAnsi"/>
              </w:rPr>
              <w:t>be</w:t>
            </w:r>
            <w:r w:rsidRPr="00483D96">
              <w:rPr>
                <w:rFonts w:asciiTheme="minorHAnsi" w:hAnsiTheme="minorHAnsi"/>
                <w:spacing w:val="-2"/>
              </w:rPr>
              <w:t xml:space="preserve"> </w:t>
            </w:r>
            <w:r w:rsidRPr="00483D96">
              <w:rPr>
                <w:rFonts w:asciiTheme="minorHAnsi" w:hAnsiTheme="minorHAnsi"/>
              </w:rPr>
              <w:t>accompanied</w:t>
            </w:r>
            <w:r w:rsidRPr="00483D96">
              <w:rPr>
                <w:rFonts w:asciiTheme="minorHAnsi" w:hAnsiTheme="minorHAnsi"/>
                <w:spacing w:val="-2"/>
              </w:rPr>
              <w:t xml:space="preserve"> </w:t>
            </w:r>
            <w:r w:rsidRPr="00483D96">
              <w:rPr>
                <w:rFonts w:asciiTheme="minorHAnsi" w:hAnsiTheme="minorHAnsi"/>
              </w:rPr>
              <w:t>by</w:t>
            </w:r>
            <w:r w:rsidRPr="00483D96">
              <w:rPr>
                <w:rFonts w:asciiTheme="minorHAnsi" w:hAnsiTheme="minorHAnsi"/>
                <w:spacing w:val="-4"/>
              </w:rPr>
              <w:t xml:space="preserve"> </w:t>
            </w:r>
            <w:r w:rsidRPr="00483D96">
              <w:rPr>
                <w:rFonts w:asciiTheme="minorHAnsi" w:hAnsiTheme="minorHAnsi"/>
              </w:rPr>
              <w:t>a</w:t>
            </w:r>
            <w:r w:rsidRPr="00483D96">
              <w:rPr>
                <w:rFonts w:asciiTheme="minorHAnsi" w:hAnsiTheme="minorHAnsi"/>
                <w:spacing w:val="-4"/>
              </w:rPr>
              <w:t xml:space="preserve"> </w:t>
            </w:r>
            <w:r w:rsidRPr="00483D96">
              <w:rPr>
                <w:rFonts w:asciiTheme="minorHAnsi" w:hAnsiTheme="minorHAnsi"/>
              </w:rPr>
              <w:t>statement of results</w:t>
            </w:r>
            <w:r w:rsidRPr="00483D96">
              <w:rPr>
                <w:rFonts w:asciiTheme="minorHAnsi" w:hAnsiTheme="minorHAnsi"/>
                <w:spacing w:val="-4"/>
              </w:rPr>
              <w:t xml:space="preserve"> </w:t>
            </w:r>
            <w:r w:rsidRPr="00483D96">
              <w:rPr>
                <w:rFonts w:asciiTheme="minorHAnsi" w:hAnsiTheme="minorHAnsi"/>
              </w:rPr>
              <w:t>to the effect that the applicant has obtained a colour identification test.</w:t>
            </w:r>
          </w:p>
          <w:p w14:paraId="65F97464" w14:textId="37126C96" w:rsidR="0069638E" w:rsidRPr="00483D96" w:rsidRDefault="0069638E" w:rsidP="0069638E">
            <w:pPr>
              <w:keepNext/>
              <w:spacing w:before="60" w:after="60"/>
              <w:rPr>
                <w:rFonts w:asciiTheme="minorHAnsi" w:hAnsiTheme="minorHAnsi" w:cs="Arial"/>
              </w:rPr>
            </w:pPr>
            <w:r w:rsidRPr="00483D96">
              <w:rPr>
                <w:rFonts w:asciiTheme="minorHAnsi" w:hAnsiTheme="minorHAnsi"/>
              </w:rPr>
              <w:t>This form is not a regulation form and is provided only for the convenient use of a Medical Practitioner,</w:t>
            </w:r>
            <w:r w:rsidRPr="00483D96">
              <w:rPr>
                <w:rFonts w:asciiTheme="minorHAnsi" w:hAnsiTheme="minorHAnsi"/>
                <w:spacing w:val="-8"/>
              </w:rPr>
              <w:t xml:space="preserve"> </w:t>
            </w:r>
            <w:r w:rsidRPr="00483D96">
              <w:rPr>
                <w:rFonts w:asciiTheme="minorHAnsi" w:hAnsiTheme="minorHAnsi"/>
              </w:rPr>
              <w:t>Optometrist,</w:t>
            </w:r>
            <w:r w:rsidRPr="00483D96">
              <w:rPr>
                <w:rFonts w:asciiTheme="minorHAnsi" w:hAnsiTheme="minorHAnsi"/>
                <w:spacing w:val="-8"/>
              </w:rPr>
              <w:t xml:space="preserve"> </w:t>
            </w:r>
            <w:r w:rsidRPr="00483D96">
              <w:rPr>
                <w:rFonts w:asciiTheme="minorHAnsi" w:hAnsiTheme="minorHAnsi"/>
              </w:rPr>
              <w:t>or</w:t>
            </w:r>
            <w:r w:rsidRPr="00483D96">
              <w:rPr>
                <w:rFonts w:asciiTheme="minorHAnsi" w:hAnsiTheme="minorHAnsi"/>
                <w:spacing w:val="-7"/>
              </w:rPr>
              <w:t xml:space="preserve"> </w:t>
            </w:r>
            <w:r w:rsidRPr="00483D96">
              <w:rPr>
                <w:rFonts w:asciiTheme="minorHAnsi" w:hAnsiTheme="minorHAnsi"/>
              </w:rPr>
              <w:t>Registered</w:t>
            </w:r>
            <w:r w:rsidRPr="00483D96">
              <w:rPr>
                <w:rFonts w:asciiTheme="minorHAnsi" w:hAnsiTheme="minorHAnsi"/>
                <w:spacing w:val="-8"/>
              </w:rPr>
              <w:t xml:space="preserve"> </w:t>
            </w:r>
            <w:r w:rsidRPr="00483D96">
              <w:rPr>
                <w:rFonts w:asciiTheme="minorHAnsi" w:hAnsiTheme="minorHAnsi"/>
              </w:rPr>
              <w:t>Nurse,</w:t>
            </w:r>
            <w:r w:rsidRPr="00483D96">
              <w:rPr>
                <w:rFonts w:asciiTheme="minorHAnsi" w:hAnsiTheme="minorHAnsi"/>
                <w:spacing w:val="-6"/>
              </w:rPr>
              <w:t xml:space="preserve"> </w:t>
            </w:r>
            <w:r w:rsidRPr="00483D96">
              <w:rPr>
                <w:rFonts w:asciiTheme="minorHAnsi" w:hAnsiTheme="minorHAnsi"/>
              </w:rPr>
              <w:t>who</w:t>
            </w:r>
            <w:r w:rsidRPr="00483D96">
              <w:rPr>
                <w:rFonts w:asciiTheme="minorHAnsi" w:hAnsiTheme="minorHAnsi"/>
                <w:spacing w:val="-8"/>
              </w:rPr>
              <w:t xml:space="preserve"> </w:t>
            </w:r>
            <w:r w:rsidRPr="00483D96">
              <w:rPr>
                <w:rFonts w:asciiTheme="minorHAnsi" w:hAnsiTheme="minorHAnsi"/>
              </w:rPr>
              <w:t>may</w:t>
            </w:r>
            <w:r w:rsidRPr="00483D96">
              <w:rPr>
                <w:rFonts w:asciiTheme="minorHAnsi" w:hAnsiTheme="minorHAnsi"/>
                <w:spacing w:val="-10"/>
              </w:rPr>
              <w:t xml:space="preserve"> </w:t>
            </w:r>
            <w:r w:rsidRPr="00483D96">
              <w:rPr>
                <w:rFonts w:asciiTheme="minorHAnsi" w:hAnsiTheme="minorHAnsi"/>
              </w:rPr>
              <w:t>be</w:t>
            </w:r>
            <w:r w:rsidRPr="00483D96">
              <w:rPr>
                <w:rFonts w:asciiTheme="minorHAnsi" w:hAnsiTheme="minorHAnsi"/>
                <w:spacing w:val="-8"/>
              </w:rPr>
              <w:t xml:space="preserve"> </w:t>
            </w:r>
            <w:r w:rsidRPr="00483D96">
              <w:rPr>
                <w:rFonts w:asciiTheme="minorHAnsi" w:hAnsiTheme="minorHAnsi"/>
              </w:rPr>
              <w:t>conducting</w:t>
            </w:r>
            <w:r w:rsidRPr="00483D96">
              <w:rPr>
                <w:rFonts w:asciiTheme="minorHAnsi" w:hAnsiTheme="minorHAnsi"/>
                <w:spacing w:val="-8"/>
              </w:rPr>
              <w:t xml:space="preserve"> </w:t>
            </w:r>
            <w:r w:rsidRPr="00483D96">
              <w:rPr>
                <w:rFonts w:asciiTheme="minorHAnsi" w:hAnsiTheme="minorHAnsi"/>
              </w:rPr>
              <w:t>a</w:t>
            </w:r>
            <w:r w:rsidRPr="00483D96">
              <w:rPr>
                <w:rFonts w:asciiTheme="minorHAnsi" w:hAnsiTheme="minorHAnsi"/>
                <w:spacing w:val="-7"/>
              </w:rPr>
              <w:t xml:space="preserve"> </w:t>
            </w:r>
            <w:r w:rsidRPr="00483D96">
              <w:rPr>
                <w:rFonts w:asciiTheme="minorHAnsi" w:hAnsiTheme="minorHAnsi"/>
              </w:rPr>
              <w:t>colour</w:t>
            </w:r>
            <w:r w:rsidRPr="00483D96">
              <w:rPr>
                <w:rFonts w:asciiTheme="minorHAnsi" w:hAnsiTheme="minorHAnsi"/>
                <w:spacing w:val="-6"/>
              </w:rPr>
              <w:t xml:space="preserve"> </w:t>
            </w:r>
            <w:r w:rsidRPr="00483D96">
              <w:rPr>
                <w:rFonts w:asciiTheme="minorHAnsi" w:hAnsiTheme="minorHAnsi"/>
              </w:rPr>
              <w:t>identification</w:t>
            </w:r>
            <w:r w:rsidRPr="00483D96">
              <w:rPr>
                <w:rFonts w:asciiTheme="minorHAnsi" w:hAnsiTheme="minorHAnsi"/>
                <w:spacing w:val="-10"/>
              </w:rPr>
              <w:t xml:space="preserve"> </w:t>
            </w:r>
            <w:r w:rsidRPr="00483D96">
              <w:rPr>
                <w:rFonts w:asciiTheme="minorHAnsi" w:hAnsiTheme="minorHAnsi"/>
              </w:rPr>
              <w:t>test for the purposes of the Act.</w:t>
            </w:r>
          </w:p>
        </w:tc>
      </w:tr>
      <w:tr w:rsidR="0069638E" w14:paraId="36D2050F" w14:textId="77777777" w:rsidTr="008253EF">
        <w:trPr>
          <w:trHeight w:val="204"/>
        </w:trPr>
        <w:tc>
          <w:tcPr>
            <w:tcW w:w="40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2621C3" w14:textId="1632E3C5" w:rsidR="0069638E" w:rsidRDefault="0069638E" w:rsidP="0069638E">
            <w:pPr>
              <w:keepNext/>
              <w:spacing w:before="60" w:after="60"/>
            </w:pPr>
            <w:r>
              <w:t>I,</w:t>
            </w:r>
          </w:p>
        </w:tc>
        <w:tc>
          <w:tcPr>
            <w:tcW w:w="10231" w:type="dxa"/>
            <w:gridSpan w:val="3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4EA2D20" w14:textId="764BBDAA" w:rsidR="0069638E" w:rsidRDefault="00EB0ACE" w:rsidP="0069638E">
            <w:pPr>
              <w:keepNext/>
              <w:spacing w:before="60" w:after="60"/>
              <w:rPr>
                <w:rFonts w:cs="Arial"/>
                <w:szCs w:val="22"/>
              </w:rPr>
            </w:pPr>
            <w:r>
              <w:rPr>
                <w:rFonts w:cs="Arial"/>
                <w:szCs w:val="22"/>
              </w:rPr>
              <w:fldChar w:fldCharType="begin">
                <w:ffData>
                  <w:name w:val="Text25"/>
                  <w:enabled/>
                  <w:calcOnExit w:val="0"/>
                  <w:textInput/>
                </w:ffData>
              </w:fldChar>
            </w:r>
            <w:bookmarkStart w:id="90" w:name="Text2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0"/>
          </w:p>
        </w:tc>
      </w:tr>
      <w:tr w:rsidR="0069638E" w:rsidRPr="00FC4C2C" w14:paraId="6964BDC4" w14:textId="77777777" w:rsidTr="008253EF">
        <w:trPr>
          <w:trHeight w:val="204"/>
        </w:trPr>
        <w:tc>
          <w:tcPr>
            <w:tcW w:w="1912"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18E186" w14:textId="1654FF99" w:rsidR="0069638E" w:rsidRPr="00B35BF5" w:rsidRDefault="0069638E" w:rsidP="0069638E">
            <w:pPr>
              <w:keepNext/>
              <w:spacing w:before="60" w:after="60"/>
            </w:pPr>
            <w:r>
              <w:rPr>
                <w:rFonts w:cs="Arial"/>
                <w:szCs w:val="22"/>
              </w:rPr>
              <w:t>Being a qualified</w:t>
            </w:r>
          </w:p>
        </w:tc>
        <w:tc>
          <w:tcPr>
            <w:tcW w:w="14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2CB6E8C5" w14:textId="11E11A10" w:rsidR="0069638E" w:rsidRPr="00FC4C2C" w:rsidRDefault="0069638E" w:rsidP="008253EF">
            <w:pPr>
              <w:keepNext/>
              <w:spacing w:before="60" w:after="60"/>
              <w:jc w:val="center"/>
              <w:rPr>
                <w:rFonts w:cs="Arial"/>
              </w:rPr>
            </w:pPr>
            <w:r>
              <w:rPr>
                <w:rFonts w:cs="Arial"/>
              </w:rPr>
              <w:t>Optometrist</w:t>
            </w:r>
          </w:p>
        </w:tc>
        <w:tc>
          <w:tcPr>
            <w:tcW w:w="854"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000C9ABF" w14:textId="455D90DD" w:rsidR="0069638E" w:rsidRPr="00FC4C2C" w:rsidRDefault="00EB0ACE" w:rsidP="008253EF">
            <w:pPr>
              <w:keepNext/>
              <w:spacing w:before="60" w:after="60"/>
              <w:jc w:val="center"/>
              <w:rPr>
                <w:rFonts w:cs="Arial"/>
              </w:rPr>
            </w:pPr>
            <w:r>
              <w:rPr>
                <w:rFonts w:cs="Arial"/>
              </w:rPr>
              <w:fldChar w:fldCharType="begin">
                <w:ffData>
                  <w:name w:val="Check77"/>
                  <w:enabled/>
                  <w:calcOnExit w:val="0"/>
                  <w:checkBox>
                    <w:sizeAuto/>
                    <w:default w:val="0"/>
                  </w:checkBox>
                </w:ffData>
              </w:fldChar>
            </w:r>
            <w:bookmarkStart w:id="91" w:name="Check77"/>
            <w:r>
              <w:rPr>
                <w:rFonts w:cs="Arial"/>
              </w:rPr>
              <w:instrText xml:space="preserve"> FORMCHECKBOX </w:instrText>
            </w:r>
            <w:r w:rsidR="000615AB">
              <w:rPr>
                <w:rFonts w:cs="Arial"/>
              </w:rPr>
            </w:r>
            <w:r w:rsidR="000615AB">
              <w:rPr>
                <w:rFonts w:cs="Arial"/>
              </w:rPr>
              <w:fldChar w:fldCharType="separate"/>
            </w:r>
            <w:r>
              <w:rPr>
                <w:rFonts w:cs="Arial"/>
              </w:rPr>
              <w:fldChar w:fldCharType="end"/>
            </w:r>
            <w:bookmarkEnd w:id="91"/>
          </w:p>
        </w:tc>
        <w:tc>
          <w:tcPr>
            <w:tcW w:w="2263" w:type="dxa"/>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7E99484E" w14:textId="238DD354" w:rsidR="0069638E" w:rsidRPr="00FC4C2C" w:rsidRDefault="0069638E" w:rsidP="008253EF">
            <w:pPr>
              <w:keepNext/>
              <w:spacing w:before="60" w:after="60"/>
              <w:jc w:val="center"/>
              <w:rPr>
                <w:rFonts w:cs="Arial"/>
              </w:rPr>
            </w:pPr>
            <w:r>
              <w:rPr>
                <w:rFonts w:cs="Arial"/>
              </w:rPr>
              <w:t>Medical practitioner</w:t>
            </w:r>
          </w:p>
        </w:tc>
        <w:tc>
          <w:tcPr>
            <w:tcW w:w="1192" w:type="dxa"/>
            <w:gridSpan w:val="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5977DE02" w14:textId="5BCC19EB" w:rsidR="0069638E" w:rsidRPr="00FC4C2C" w:rsidRDefault="00EB0ACE" w:rsidP="008253EF">
            <w:pPr>
              <w:keepNext/>
              <w:spacing w:before="60" w:after="60"/>
              <w:jc w:val="center"/>
              <w:rPr>
                <w:rFonts w:cs="Arial"/>
              </w:rPr>
            </w:pPr>
            <w:r>
              <w:rPr>
                <w:rFonts w:cs="Arial"/>
              </w:rPr>
              <w:fldChar w:fldCharType="begin">
                <w:ffData>
                  <w:name w:val="Check78"/>
                  <w:enabled/>
                  <w:calcOnExit w:val="0"/>
                  <w:checkBox>
                    <w:sizeAuto/>
                    <w:default w:val="0"/>
                  </w:checkBox>
                </w:ffData>
              </w:fldChar>
            </w:r>
            <w:bookmarkStart w:id="92" w:name="Check78"/>
            <w:r>
              <w:rPr>
                <w:rFonts w:cs="Arial"/>
              </w:rPr>
              <w:instrText xml:space="preserve"> FORMCHECKBOX </w:instrText>
            </w:r>
            <w:r w:rsidR="000615AB">
              <w:rPr>
                <w:rFonts w:cs="Arial"/>
              </w:rPr>
            </w:r>
            <w:r w:rsidR="000615AB">
              <w:rPr>
                <w:rFonts w:cs="Arial"/>
              </w:rPr>
              <w:fldChar w:fldCharType="separate"/>
            </w:r>
            <w:r>
              <w:rPr>
                <w:rFonts w:cs="Arial"/>
              </w:rPr>
              <w:fldChar w:fldCharType="end"/>
            </w:r>
            <w:bookmarkEnd w:id="92"/>
          </w:p>
        </w:tc>
        <w:tc>
          <w:tcPr>
            <w:tcW w:w="1938" w:type="dxa"/>
            <w:gridSpan w:val="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668CDC26" w14:textId="7F53D7A9" w:rsidR="0069638E" w:rsidRPr="00FC4C2C" w:rsidRDefault="0069638E" w:rsidP="008253EF">
            <w:pPr>
              <w:keepNext/>
              <w:spacing w:before="60" w:after="60"/>
              <w:jc w:val="center"/>
              <w:rPr>
                <w:rFonts w:cs="Arial"/>
              </w:rPr>
            </w:pPr>
            <w:r>
              <w:rPr>
                <w:rFonts w:cs="Arial"/>
              </w:rPr>
              <w:t>Registered nurse</w:t>
            </w:r>
          </w:p>
        </w:tc>
        <w:tc>
          <w:tcPr>
            <w:tcW w:w="1062" w:type="dxa"/>
            <w:gridSpan w:val="5"/>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7F9099AF" w14:textId="3846A915" w:rsidR="0069638E" w:rsidRPr="00FC4C2C" w:rsidRDefault="00EB0ACE" w:rsidP="008253EF">
            <w:pPr>
              <w:keepNext/>
              <w:spacing w:before="60" w:after="60"/>
              <w:jc w:val="center"/>
              <w:rPr>
                <w:rFonts w:cs="Arial"/>
              </w:rPr>
            </w:pPr>
            <w:r>
              <w:rPr>
                <w:rFonts w:cs="Arial"/>
              </w:rPr>
              <w:fldChar w:fldCharType="begin">
                <w:ffData>
                  <w:name w:val="Check79"/>
                  <w:enabled/>
                  <w:calcOnExit w:val="0"/>
                  <w:checkBox>
                    <w:sizeAuto/>
                    <w:default w:val="0"/>
                  </w:checkBox>
                </w:ffData>
              </w:fldChar>
            </w:r>
            <w:bookmarkStart w:id="93" w:name="Check79"/>
            <w:r>
              <w:rPr>
                <w:rFonts w:cs="Arial"/>
              </w:rPr>
              <w:instrText xml:space="preserve"> FORMCHECKBOX </w:instrText>
            </w:r>
            <w:r w:rsidR="000615AB">
              <w:rPr>
                <w:rFonts w:cs="Arial"/>
              </w:rPr>
            </w:r>
            <w:r w:rsidR="000615AB">
              <w:rPr>
                <w:rFonts w:cs="Arial"/>
              </w:rPr>
              <w:fldChar w:fldCharType="separate"/>
            </w:r>
            <w:r>
              <w:rPr>
                <w:rFonts w:cs="Arial"/>
              </w:rPr>
              <w:fldChar w:fldCharType="end"/>
            </w:r>
            <w:bookmarkEnd w:id="93"/>
          </w:p>
        </w:tc>
      </w:tr>
      <w:tr w:rsidR="0069638E" w14:paraId="3E943767" w14:textId="77777777" w:rsidTr="008253EF">
        <w:trPr>
          <w:trHeight w:val="204"/>
        </w:trPr>
        <w:tc>
          <w:tcPr>
            <w:tcW w:w="2192"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ACECF0" w14:textId="68FEFD7E" w:rsidR="0069638E" w:rsidRDefault="0069638E" w:rsidP="0069638E">
            <w:pPr>
              <w:keepNext/>
              <w:spacing w:before="60" w:after="60"/>
            </w:pPr>
            <w:r>
              <w:t>Practitioner address</w:t>
            </w:r>
          </w:p>
        </w:tc>
        <w:tc>
          <w:tcPr>
            <w:tcW w:w="8440"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C0A9F75" w14:textId="23B9D89A" w:rsidR="0069638E" w:rsidRDefault="00EB0ACE" w:rsidP="0069638E">
            <w:pPr>
              <w:keepNext/>
              <w:spacing w:before="60" w:after="60"/>
              <w:rPr>
                <w:rFonts w:cs="Arial"/>
                <w:szCs w:val="22"/>
              </w:rPr>
            </w:pPr>
            <w:r>
              <w:rPr>
                <w:rFonts w:cs="Arial"/>
                <w:szCs w:val="22"/>
              </w:rPr>
              <w:fldChar w:fldCharType="begin">
                <w:ffData>
                  <w:name w:val="Text26"/>
                  <w:enabled/>
                  <w:calcOnExit w:val="0"/>
                  <w:textInput/>
                </w:ffData>
              </w:fldChar>
            </w:r>
            <w:bookmarkStart w:id="94" w:name="Text2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4"/>
          </w:p>
        </w:tc>
      </w:tr>
      <w:tr w:rsidR="00904606" w:rsidRPr="00FC4C2C" w14:paraId="4E9E372F" w14:textId="77777777" w:rsidTr="008253EF">
        <w:trPr>
          <w:trHeight w:val="204"/>
        </w:trPr>
        <w:tc>
          <w:tcPr>
            <w:tcW w:w="6498" w:type="dxa"/>
            <w:gridSpan w:val="1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16D7564B" w14:textId="40611FA7" w:rsidR="00904606" w:rsidRPr="00FC4C2C" w:rsidRDefault="00904606" w:rsidP="00904606">
            <w:pPr>
              <w:keepNext/>
              <w:spacing w:before="60" w:after="60"/>
              <w:rPr>
                <w:rFonts w:cs="Arial"/>
              </w:rPr>
            </w:pPr>
            <w:r>
              <w:t>Have conducted a colour identification test on (applicant’s name):</w:t>
            </w:r>
          </w:p>
        </w:tc>
        <w:tc>
          <w:tcPr>
            <w:tcW w:w="4134"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CA9869E" w14:textId="700C19F5" w:rsidR="00904606" w:rsidRPr="00FC4C2C" w:rsidRDefault="00EB0ACE" w:rsidP="0069638E">
            <w:pPr>
              <w:keepNext/>
              <w:spacing w:before="60" w:after="60"/>
              <w:rPr>
                <w:rFonts w:cs="Arial"/>
              </w:rPr>
            </w:pPr>
            <w:r>
              <w:rPr>
                <w:rFonts w:cs="Arial"/>
              </w:rPr>
              <w:fldChar w:fldCharType="begin">
                <w:ffData>
                  <w:name w:val="Text27"/>
                  <w:enabled/>
                  <w:calcOnExit w:val="0"/>
                  <w:textInput/>
                </w:ffData>
              </w:fldChar>
            </w:r>
            <w:bookmarkStart w:id="95" w:name="Text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5"/>
          </w:p>
        </w:tc>
      </w:tr>
      <w:tr w:rsidR="00904606" w:rsidRPr="00FC4C2C" w14:paraId="2BC1928C" w14:textId="77777777" w:rsidTr="008253EF">
        <w:trPr>
          <w:trHeight w:val="204"/>
        </w:trPr>
        <w:tc>
          <w:tcPr>
            <w:tcW w:w="6498" w:type="dxa"/>
            <w:gridSpan w:val="1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290144B1" w14:textId="3272BA6C" w:rsidR="00904606" w:rsidRDefault="00904606" w:rsidP="00904606">
            <w:pPr>
              <w:keepNext/>
              <w:spacing w:before="60" w:after="60"/>
            </w:pPr>
            <w:r>
              <w:t>Who has satisfied me that, at the time of the test, they were able to correctly identify colours.</w:t>
            </w:r>
          </w:p>
        </w:tc>
        <w:tc>
          <w:tcPr>
            <w:tcW w:w="1541"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3B31B15E" w14:textId="70821D41" w:rsidR="00904606" w:rsidRPr="00FC4C2C" w:rsidRDefault="00904606" w:rsidP="00904606">
            <w:pPr>
              <w:keepNext/>
              <w:spacing w:before="60" w:after="60"/>
              <w:jc w:val="right"/>
              <w:rPr>
                <w:rFonts w:cs="Arial"/>
              </w:rPr>
            </w:pPr>
            <w:r>
              <w:rPr>
                <w:rFonts w:cs="Arial"/>
              </w:rPr>
              <w:t>Yes</w:t>
            </w:r>
          </w:p>
        </w:tc>
        <w:tc>
          <w:tcPr>
            <w:tcW w:w="51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2E019A8D" w14:textId="7D507D40" w:rsidR="00904606" w:rsidRPr="00FC4C2C" w:rsidRDefault="00EB0ACE" w:rsidP="0069638E">
            <w:pPr>
              <w:keepNext/>
              <w:spacing w:before="60" w:after="60"/>
              <w:rPr>
                <w:rFonts w:cs="Arial"/>
              </w:rPr>
            </w:pPr>
            <w:r>
              <w:rPr>
                <w:rFonts w:cs="Arial"/>
              </w:rPr>
              <w:fldChar w:fldCharType="begin">
                <w:ffData>
                  <w:name w:val="Check80"/>
                  <w:enabled/>
                  <w:calcOnExit w:val="0"/>
                  <w:checkBox>
                    <w:sizeAuto/>
                    <w:default w:val="0"/>
                  </w:checkBox>
                </w:ffData>
              </w:fldChar>
            </w:r>
            <w:bookmarkStart w:id="96" w:name="Check80"/>
            <w:r>
              <w:rPr>
                <w:rFonts w:cs="Arial"/>
              </w:rPr>
              <w:instrText xml:space="preserve"> FORMCHECKBOX </w:instrText>
            </w:r>
            <w:r w:rsidR="000615AB">
              <w:rPr>
                <w:rFonts w:cs="Arial"/>
              </w:rPr>
            </w:r>
            <w:r w:rsidR="000615AB">
              <w:rPr>
                <w:rFonts w:cs="Arial"/>
              </w:rPr>
              <w:fldChar w:fldCharType="separate"/>
            </w:r>
            <w:r>
              <w:rPr>
                <w:rFonts w:cs="Arial"/>
              </w:rPr>
              <w:fldChar w:fldCharType="end"/>
            </w:r>
            <w:bookmarkEnd w:id="96"/>
          </w:p>
        </w:tc>
        <w:tc>
          <w:tcPr>
            <w:tcW w:w="1542"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438B7ABB" w14:textId="1791AC04" w:rsidR="00904606" w:rsidRPr="00FC4C2C" w:rsidRDefault="00904606" w:rsidP="00904606">
            <w:pPr>
              <w:keepNext/>
              <w:spacing w:before="60" w:after="60"/>
              <w:jc w:val="right"/>
              <w:rPr>
                <w:rFonts w:cs="Arial"/>
              </w:rPr>
            </w:pPr>
            <w:r>
              <w:rPr>
                <w:rFonts w:cs="Arial"/>
              </w:rPr>
              <w:t>No</w:t>
            </w:r>
          </w:p>
        </w:tc>
        <w:tc>
          <w:tcPr>
            <w:tcW w:w="537"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30B5065B" w14:textId="1A4BD2C6" w:rsidR="00904606" w:rsidRPr="00FC4C2C" w:rsidRDefault="00EB0ACE" w:rsidP="0069638E">
            <w:pPr>
              <w:keepNext/>
              <w:spacing w:before="60" w:after="60"/>
              <w:rPr>
                <w:rFonts w:cs="Arial"/>
              </w:rPr>
            </w:pPr>
            <w:r>
              <w:rPr>
                <w:rFonts w:cs="Arial"/>
              </w:rPr>
              <w:fldChar w:fldCharType="begin">
                <w:ffData>
                  <w:name w:val="Check81"/>
                  <w:enabled/>
                  <w:calcOnExit w:val="0"/>
                  <w:checkBox>
                    <w:sizeAuto/>
                    <w:default w:val="0"/>
                  </w:checkBox>
                </w:ffData>
              </w:fldChar>
            </w:r>
            <w:bookmarkStart w:id="97" w:name="Check81"/>
            <w:r>
              <w:rPr>
                <w:rFonts w:cs="Arial"/>
              </w:rPr>
              <w:instrText xml:space="preserve"> FORMCHECKBOX </w:instrText>
            </w:r>
            <w:r w:rsidR="000615AB">
              <w:rPr>
                <w:rFonts w:cs="Arial"/>
              </w:rPr>
            </w:r>
            <w:r w:rsidR="000615AB">
              <w:rPr>
                <w:rFonts w:cs="Arial"/>
              </w:rPr>
              <w:fldChar w:fldCharType="separate"/>
            </w:r>
            <w:r>
              <w:rPr>
                <w:rFonts w:cs="Arial"/>
              </w:rPr>
              <w:fldChar w:fldCharType="end"/>
            </w:r>
            <w:bookmarkEnd w:id="97"/>
          </w:p>
        </w:tc>
      </w:tr>
      <w:tr w:rsidR="0069638E" w14:paraId="06BC46D1" w14:textId="77777777" w:rsidTr="008253EF">
        <w:trPr>
          <w:trHeight w:val="204"/>
        </w:trPr>
        <w:tc>
          <w:tcPr>
            <w:tcW w:w="10632" w:type="dxa"/>
            <w:gridSpan w:val="3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5B25D90" w14:textId="48EC6AFD" w:rsidR="0069638E" w:rsidRDefault="0069638E" w:rsidP="0069638E">
            <w:pPr>
              <w:keepNext/>
              <w:spacing w:before="60" w:after="60"/>
              <w:rPr>
                <w:rFonts w:cs="Arial"/>
                <w:szCs w:val="22"/>
              </w:rPr>
            </w:pPr>
            <w:r>
              <w:t>Other</w:t>
            </w:r>
            <w:r>
              <w:rPr>
                <w:spacing w:val="-4"/>
              </w:rPr>
              <w:t xml:space="preserve"> </w:t>
            </w:r>
            <w:r>
              <w:t>comments</w:t>
            </w:r>
            <w:r>
              <w:rPr>
                <w:spacing w:val="-6"/>
              </w:rPr>
              <w:t xml:space="preserve"> </w:t>
            </w:r>
            <w:r>
              <w:t>relating</w:t>
            </w:r>
            <w:r>
              <w:rPr>
                <w:spacing w:val="-5"/>
              </w:rPr>
              <w:t xml:space="preserve"> </w:t>
            </w:r>
            <w:r>
              <w:t>to</w:t>
            </w:r>
            <w:r>
              <w:rPr>
                <w:spacing w:val="-6"/>
              </w:rPr>
              <w:t xml:space="preserve"> </w:t>
            </w:r>
            <w:r>
              <w:t>the</w:t>
            </w:r>
            <w:r>
              <w:rPr>
                <w:spacing w:val="-6"/>
              </w:rPr>
              <w:t xml:space="preserve"> </w:t>
            </w:r>
            <w:r>
              <w:rPr>
                <w:spacing w:val="-4"/>
              </w:rPr>
              <w:t>test</w:t>
            </w:r>
          </w:p>
        </w:tc>
      </w:tr>
      <w:tr w:rsidR="0069638E" w14:paraId="58A88232" w14:textId="77777777" w:rsidTr="008253EF">
        <w:trPr>
          <w:trHeight w:val="4104"/>
        </w:trPr>
        <w:tc>
          <w:tcPr>
            <w:tcW w:w="10632" w:type="dxa"/>
            <w:gridSpan w:val="3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9F3CA66" w14:textId="60AADCE9" w:rsidR="0069638E" w:rsidRDefault="00EB0ACE" w:rsidP="0069638E">
            <w:pPr>
              <w:spacing w:before="60" w:after="60"/>
              <w:rPr>
                <w:rFonts w:cs="Arial"/>
                <w:szCs w:val="22"/>
              </w:rPr>
            </w:pPr>
            <w:r>
              <w:rPr>
                <w:rFonts w:cs="Arial"/>
                <w:szCs w:val="22"/>
              </w:rPr>
              <w:fldChar w:fldCharType="begin">
                <w:ffData>
                  <w:name w:val="Text28"/>
                  <w:enabled/>
                  <w:calcOnExit w:val="0"/>
                  <w:textInput/>
                </w:ffData>
              </w:fldChar>
            </w:r>
            <w:bookmarkStart w:id="98" w:name="Text2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8"/>
          </w:p>
        </w:tc>
      </w:tr>
      <w:tr w:rsidR="0069638E" w14:paraId="4FAAA8F2" w14:textId="77777777" w:rsidTr="008253EF">
        <w:trPr>
          <w:trHeight w:val="204"/>
        </w:trPr>
        <w:tc>
          <w:tcPr>
            <w:tcW w:w="1784"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2075972E" w14:textId="35E0C5F4" w:rsidR="0069638E" w:rsidRDefault="0069638E" w:rsidP="0069638E">
            <w:pPr>
              <w:spacing w:before="120" w:after="120"/>
            </w:pPr>
            <w:r>
              <w:t>Signature</w:t>
            </w:r>
          </w:p>
        </w:tc>
        <w:tc>
          <w:tcPr>
            <w:tcW w:w="5803" w:type="dxa"/>
            <w:gridSpan w:val="1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14:paraId="2657EB26" w14:textId="4227832B" w:rsidR="0069638E" w:rsidRDefault="0069638E" w:rsidP="0069638E">
            <w:pPr>
              <w:spacing w:before="120" w:after="120"/>
              <w:rPr>
                <w:rFonts w:cs="Arial"/>
                <w:szCs w:val="22"/>
              </w:rPr>
            </w:pPr>
          </w:p>
        </w:tc>
        <w:tc>
          <w:tcPr>
            <w:tcW w:w="1179"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15E4D42B" w14:textId="7E3B4F1C" w:rsidR="0069638E" w:rsidRDefault="0069638E" w:rsidP="0069638E">
            <w:pPr>
              <w:spacing w:before="120" w:after="120"/>
              <w:jc w:val="center"/>
              <w:rPr>
                <w:rFonts w:cs="Arial"/>
                <w:szCs w:val="22"/>
              </w:rPr>
            </w:pPr>
            <w:r>
              <w:rPr>
                <w:rFonts w:cs="Arial"/>
                <w:szCs w:val="22"/>
              </w:rPr>
              <w:t>Date</w:t>
            </w:r>
          </w:p>
        </w:tc>
        <w:tc>
          <w:tcPr>
            <w:tcW w:w="1866" w:type="dxa"/>
            <w:gridSpan w:val="10"/>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A3573DC" w14:textId="756C8B61" w:rsidR="0069638E" w:rsidRDefault="00EB0ACE" w:rsidP="00EB0ACE">
            <w:pPr>
              <w:spacing w:before="120" w:after="120"/>
              <w:rPr>
                <w:rFonts w:cs="Arial"/>
                <w:szCs w:val="22"/>
              </w:rPr>
            </w:pPr>
            <w:r>
              <w:rPr>
                <w:rFonts w:cs="Arial"/>
                <w:szCs w:val="22"/>
              </w:rPr>
              <w:fldChar w:fldCharType="begin">
                <w:ffData>
                  <w:name w:val="Text29"/>
                  <w:enabled/>
                  <w:calcOnExit w:val="0"/>
                  <w:textInput/>
                </w:ffData>
              </w:fldChar>
            </w:r>
            <w:bookmarkStart w:id="99" w:name="Text2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9"/>
          </w:p>
        </w:tc>
      </w:tr>
    </w:tbl>
    <w:p w14:paraId="124DA546" w14:textId="77777777" w:rsidR="004F5739" w:rsidRDefault="004F5739" w:rsidP="0087013C"/>
    <w:sectPr w:rsidR="004F5739" w:rsidSect="00AC316C">
      <w:headerReference w:type="default" r:id="rId12"/>
      <w:footerReference w:type="default" r:id="rId13"/>
      <w:headerReference w:type="first" r:id="rId14"/>
      <w:footerReference w:type="first" r:id="rId15"/>
      <w:pgSz w:w="11906" w:h="16838" w:code="9"/>
      <w:pgMar w:top="568" w:right="794" w:bottom="284" w:left="794" w:header="504"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5BC43" w14:textId="77777777" w:rsidR="000615AB" w:rsidRDefault="000615AB" w:rsidP="007332FF">
      <w:r>
        <w:separator/>
      </w:r>
    </w:p>
  </w:endnote>
  <w:endnote w:type="continuationSeparator" w:id="0">
    <w:p w14:paraId="6F5614D9" w14:textId="77777777" w:rsidR="000615AB" w:rsidRDefault="000615A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0615AB" w:rsidRPr="00132658" w14:paraId="2D22C9EA" w14:textId="77777777" w:rsidTr="005C15BF">
      <w:trPr>
        <w:cantSplit/>
        <w:trHeight w:hRule="exact" w:val="850"/>
      </w:trPr>
      <w:tc>
        <w:tcPr>
          <w:tcW w:w="10318" w:type="dxa"/>
          <w:vAlign w:val="bottom"/>
        </w:tcPr>
        <w:p w14:paraId="1031DEF9" w14:textId="732CEA85" w:rsidR="000615AB" w:rsidRPr="001B3D22" w:rsidRDefault="000615AB"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9-16T00:00:00Z">
                <w:dateFormat w:val="d MMMM yyyy"/>
                <w:lid w:val="en-AU"/>
                <w:storeMappedDataAs w:val="dateTime"/>
                <w:calendar w:val="gregorian"/>
              </w:date>
            </w:sdtPr>
            <w:sdtContent>
              <w:r>
                <w:rPr>
                  <w:rStyle w:val="PageNumber"/>
                </w:rPr>
                <w:t>16 September 2024</w:t>
              </w:r>
            </w:sdtContent>
          </w:sdt>
          <w:r>
            <w:rPr>
              <w:rStyle w:val="PageNumber"/>
            </w:rPr>
            <w:t xml:space="preserve"> | Version 1.3</w:t>
          </w:r>
        </w:p>
        <w:p w14:paraId="36E93F01" w14:textId="101A65BE" w:rsidR="000615AB" w:rsidRPr="00AC4488" w:rsidRDefault="000615AB"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D1C19">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D1C19" w:rsidRPr="001D1C19">
            <w:rPr>
              <w:rStyle w:val="PageNumber"/>
              <w:b/>
              <w:bCs/>
              <w:noProof/>
              <w:lang w:val="en-US"/>
            </w:rPr>
            <w:t>7</w:t>
          </w:r>
          <w:r w:rsidRPr="00AC4488">
            <w:rPr>
              <w:rStyle w:val="PageNumber"/>
            </w:rPr>
            <w:fldChar w:fldCharType="end"/>
          </w:r>
        </w:p>
      </w:tc>
    </w:tr>
  </w:tbl>
  <w:p w14:paraId="2AA8EF2D" w14:textId="77777777" w:rsidR="000615AB" w:rsidRPr="00B11C67" w:rsidRDefault="000615AB" w:rsidP="00D94615">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4498"/>
      <w:gridCol w:w="5820"/>
    </w:tblGrid>
    <w:tr w:rsidR="000615AB" w:rsidRPr="00132658" w14:paraId="4D35031F" w14:textId="77777777" w:rsidTr="008C578A">
      <w:trPr>
        <w:cantSplit/>
        <w:trHeight w:hRule="exact" w:val="1149"/>
      </w:trPr>
      <w:tc>
        <w:tcPr>
          <w:tcW w:w="5159" w:type="dxa"/>
          <w:vAlign w:val="bottom"/>
        </w:tcPr>
        <w:p w14:paraId="66FE6689" w14:textId="32534DDC" w:rsidR="000615AB" w:rsidRDefault="000615AB" w:rsidP="00F53A58">
          <w:pPr>
            <w:spacing w:after="0"/>
            <w:rPr>
              <w:rStyle w:val="PageNumber"/>
            </w:rPr>
          </w:pPr>
        </w:p>
        <w:p w14:paraId="200FB702" w14:textId="0C52F0F8" w:rsidR="000615AB" w:rsidRDefault="000615AB"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9-16T00:00:00Z">
                <w:dateFormat w:val="d MMMM yyyy"/>
                <w:lid w:val="en-AU"/>
                <w:storeMappedDataAs w:val="dateTime"/>
                <w:calendar w:val="gregorian"/>
              </w:date>
            </w:sdtPr>
            <w:sdtContent>
              <w:r>
                <w:rPr>
                  <w:rStyle w:val="PageNumber"/>
                </w:rPr>
                <w:t>16 September 2024</w:t>
              </w:r>
            </w:sdtContent>
          </w:sdt>
          <w:r>
            <w:rPr>
              <w:rStyle w:val="PageNumber"/>
            </w:rPr>
            <w:t xml:space="preserve"> | Version 1.3</w:t>
          </w:r>
        </w:p>
        <w:p w14:paraId="53916209" w14:textId="1D389676" w:rsidR="000615AB" w:rsidRPr="001B3D22" w:rsidRDefault="000615AB"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D1C19">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D1C19">
            <w:rPr>
              <w:rStyle w:val="PageNumber"/>
              <w:noProof/>
            </w:rPr>
            <w:t>7</w:t>
          </w:r>
          <w:r w:rsidRPr="00AC4488">
            <w:rPr>
              <w:rStyle w:val="PageNumber"/>
            </w:rPr>
            <w:fldChar w:fldCharType="end"/>
          </w:r>
        </w:p>
      </w:tc>
      <w:tc>
        <w:tcPr>
          <w:tcW w:w="5159" w:type="dxa"/>
          <w:vAlign w:val="bottom"/>
        </w:tcPr>
        <w:p w14:paraId="7ECB02BD" w14:textId="52B96C3F" w:rsidR="000615AB" w:rsidRPr="00AC4488" w:rsidRDefault="000615AB" w:rsidP="00AC316C">
          <w:pPr>
            <w:spacing w:after="0"/>
            <w:rPr>
              <w:rStyle w:val="PageNumber"/>
            </w:rPr>
          </w:pPr>
          <w:r>
            <w:rPr>
              <w:rFonts w:cs="Lato Regular"/>
              <w:caps/>
              <w:noProof/>
              <w:color w:val="231F20"/>
              <w:u w:color="000000"/>
              <w:lang w:eastAsia="en-AU"/>
            </w:rPr>
            <w:drawing>
              <wp:inline distT="0" distB="0" distL="0" distR="0" wp14:anchorId="2E7A8F6B" wp14:editId="2EDCD03E">
                <wp:extent cx="3691510" cy="60840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p>
      </w:tc>
    </w:tr>
  </w:tbl>
  <w:p w14:paraId="05C59CD9" w14:textId="77777777" w:rsidR="000615AB" w:rsidRPr="00B11C67" w:rsidRDefault="000615AB"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215BF" w14:textId="77777777" w:rsidR="000615AB" w:rsidRDefault="000615AB" w:rsidP="007332FF">
      <w:r>
        <w:separator/>
      </w:r>
    </w:p>
  </w:footnote>
  <w:footnote w:type="continuationSeparator" w:id="0">
    <w:p w14:paraId="728A0356" w14:textId="77777777" w:rsidR="000615AB" w:rsidRDefault="000615A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3F1E" w14:textId="33FD3263" w:rsidR="000615AB" w:rsidRPr="00162207" w:rsidRDefault="000615AB"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Pr>
            <w:rStyle w:val="HeaderChar"/>
          </w:rPr>
          <w:t>Application for restricted electrical work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5A3C" w14:textId="72319422" w:rsidR="000615AB" w:rsidRPr="008F3DE6" w:rsidRDefault="000615AB" w:rsidP="00C801D5">
    <w:pPr>
      <w:pStyle w:val="Title"/>
      <w:spacing w:after="120"/>
      <w:rPr>
        <w:bCs w:val="0"/>
        <w:color w:val="EE6321" w:themeColor="text2"/>
        <w:sz w:val="54"/>
        <w:szCs w:val="54"/>
      </w:rPr>
    </w:pPr>
    <w:sdt>
      <w:sdtPr>
        <w:rPr>
          <w:rStyle w:val="Heading1Char"/>
          <w:color w:val="EE6321" w:themeColor="text2"/>
          <w:sz w:val="48"/>
          <w:szCs w:val="48"/>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Pr="00DA3939">
          <w:rPr>
            <w:rStyle w:val="Heading1Char"/>
            <w:color w:val="EE6321" w:themeColor="text2"/>
            <w:sz w:val="48"/>
            <w:szCs w:val="48"/>
          </w:rPr>
          <w:t>Application for restricted electrical work licence</w:t>
        </w:r>
      </w:sdtContent>
    </w:sdt>
    <w:r w:rsidRPr="008F3DE6">
      <w:rPr>
        <w:rFonts w:asciiTheme="minorHAnsi" w:hAnsiTheme="minorHAnsi"/>
        <w:color w:val="EE6321" w:themeColor="text2"/>
        <w:sz w:val="54"/>
        <w:szCs w:val="5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1E4D2F00"/>
    <w:multiLevelType w:val="hybridMultilevel"/>
    <w:tmpl w:val="06DC7062"/>
    <w:lvl w:ilvl="0" w:tplc="99784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AE75FA"/>
    <w:multiLevelType w:val="hybridMultilevel"/>
    <w:tmpl w:val="13388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3D33187"/>
    <w:multiLevelType w:val="hybridMultilevel"/>
    <w:tmpl w:val="06DC7062"/>
    <w:lvl w:ilvl="0" w:tplc="99784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72254642"/>
    <w:multiLevelType w:val="hybridMultilevel"/>
    <w:tmpl w:val="1DC2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53664D"/>
    <w:multiLevelType w:val="multilevel"/>
    <w:tmpl w:val="0C78A7AC"/>
    <w:name w:val="NTG Table Bullet List3322222222222222222"/>
    <w:numStyleLink w:val="Tablebulletlist"/>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7FEA77D9"/>
    <w:multiLevelType w:val="hybridMultilevel"/>
    <w:tmpl w:val="430EC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40"/>
  </w:num>
  <w:num w:numId="4">
    <w:abstractNumId w:val="26"/>
  </w:num>
  <w:num w:numId="5">
    <w:abstractNumId w:val="18"/>
  </w:num>
  <w:num w:numId="6">
    <w:abstractNumId w:val="8"/>
  </w:num>
  <w:num w:numId="7">
    <w:abstractNumId w:val="29"/>
  </w:num>
  <w:num w:numId="8">
    <w:abstractNumId w:val="17"/>
  </w:num>
  <w:num w:numId="9">
    <w:abstractNumId w:val="28"/>
  </w:num>
  <w:num w:numId="10">
    <w:abstractNumId w:val="5"/>
  </w:num>
  <w:num w:numId="11">
    <w:abstractNumId w:val="13"/>
  </w:num>
  <w:num w:numId="12">
    <w:abstractNumId w:val="34"/>
  </w:num>
  <w:num w:numId="13">
    <w:abstractNumId w:val="24"/>
  </w:num>
  <w:num w:numId="14">
    <w:abstractNumId w:val="12"/>
  </w:num>
  <w:num w:numId="15">
    <w:abstractNumId w:val="37"/>
  </w:num>
  <w:num w:numId="16">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YW7pVodb8EHSLXwiGTorwU17U1+lvae2WvSS8+TKD+lB0eOPw6n0zwhrFWGcaPJZ3I+rwyf00pFwX0aKUj4jWg==" w:salt="pqo8tDDsYj0do8BH1+oYWA=="/>
  <w:defaultTabStop w:val="284"/>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1DDF"/>
    <w:rsid w:val="0000322D"/>
    <w:rsid w:val="0000490D"/>
    <w:rsid w:val="00007670"/>
    <w:rsid w:val="00010665"/>
    <w:rsid w:val="00020347"/>
    <w:rsid w:val="000206B1"/>
    <w:rsid w:val="0002393A"/>
    <w:rsid w:val="00027DB8"/>
    <w:rsid w:val="00031A96"/>
    <w:rsid w:val="000368D9"/>
    <w:rsid w:val="00040BF3"/>
    <w:rsid w:val="0004211C"/>
    <w:rsid w:val="00046C59"/>
    <w:rsid w:val="00051005"/>
    <w:rsid w:val="00051362"/>
    <w:rsid w:val="00051F45"/>
    <w:rsid w:val="00052953"/>
    <w:rsid w:val="0005341A"/>
    <w:rsid w:val="00056DEF"/>
    <w:rsid w:val="00056EDC"/>
    <w:rsid w:val="000615AB"/>
    <w:rsid w:val="00064C09"/>
    <w:rsid w:val="00065B35"/>
    <w:rsid w:val="0006635A"/>
    <w:rsid w:val="00067DD4"/>
    <w:rsid w:val="0007007C"/>
    <w:rsid w:val="000720BE"/>
    <w:rsid w:val="0007259C"/>
    <w:rsid w:val="00080202"/>
    <w:rsid w:val="00080DCD"/>
    <w:rsid w:val="00080E22"/>
    <w:rsid w:val="00082288"/>
    <w:rsid w:val="000822DC"/>
    <w:rsid w:val="00082573"/>
    <w:rsid w:val="00082E34"/>
    <w:rsid w:val="00082F32"/>
    <w:rsid w:val="000840A3"/>
    <w:rsid w:val="000849D4"/>
    <w:rsid w:val="00085062"/>
    <w:rsid w:val="00086A5F"/>
    <w:rsid w:val="000911EF"/>
    <w:rsid w:val="00094077"/>
    <w:rsid w:val="000962C5"/>
    <w:rsid w:val="00097865"/>
    <w:rsid w:val="000A2C52"/>
    <w:rsid w:val="000A36C3"/>
    <w:rsid w:val="000A4317"/>
    <w:rsid w:val="000A559C"/>
    <w:rsid w:val="000A61C7"/>
    <w:rsid w:val="000B0076"/>
    <w:rsid w:val="000B13E1"/>
    <w:rsid w:val="000B2CA1"/>
    <w:rsid w:val="000B6440"/>
    <w:rsid w:val="000B7E37"/>
    <w:rsid w:val="000C00BA"/>
    <w:rsid w:val="000C23BA"/>
    <w:rsid w:val="000C6D0A"/>
    <w:rsid w:val="000C77C8"/>
    <w:rsid w:val="000D1F29"/>
    <w:rsid w:val="000D633D"/>
    <w:rsid w:val="000E151D"/>
    <w:rsid w:val="000E31E6"/>
    <w:rsid w:val="000E342B"/>
    <w:rsid w:val="000E3DC4"/>
    <w:rsid w:val="000E3ED2"/>
    <w:rsid w:val="000E5DD2"/>
    <w:rsid w:val="000F2958"/>
    <w:rsid w:val="000F3850"/>
    <w:rsid w:val="000F4216"/>
    <w:rsid w:val="000F604F"/>
    <w:rsid w:val="00103C3E"/>
    <w:rsid w:val="00104E7F"/>
    <w:rsid w:val="001052F7"/>
    <w:rsid w:val="00112310"/>
    <w:rsid w:val="00113196"/>
    <w:rsid w:val="001137EC"/>
    <w:rsid w:val="001152F5"/>
    <w:rsid w:val="00117743"/>
    <w:rsid w:val="00117F5B"/>
    <w:rsid w:val="00120023"/>
    <w:rsid w:val="0012034E"/>
    <w:rsid w:val="00132658"/>
    <w:rsid w:val="001343E2"/>
    <w:rsid w:val="0013624D"/>
    <w:rsid w:val="001363DB"/>
    <w:rsid w:val="00137CD7"/>
    <w:rsid w:val="00137D78"/>
    <w:rsid w:val="001431CB"/>
    <w:rsid w:val="00145B40"/>
    <w:rsid w:val="00147870"/>
    <w:rsid w:val="0015055B"/>
    <w:rsid w:val="001507CC"/>
    <w:rsid w:val="00150DC0"/>
    <w:rsid w:val="00154C34"/>
    <w:rsid w:val="00156CD4"/>
    <w:rsid w:val="001578FB"/>
    <w:rsid w:val="0016153B"/>
    <w:rsid w:val="00162207"/>
    <w:rsid w:val="00164A3E"/>
    <w:rsid w:val="00165332"/>
    <w:rsid w:val="001657CF"/>
    <w:rsid w:val="00166FF6"/>
    <w:rsid w:val="001727C8"/>
    <w:rsid w:val="00172B65"/>
    <w:rsid w:val="001743D3"/>
    <w:rsid w:val="00176123"/>
    <w:rsid w:val="00181620"/>
    <w:rsid w:val="001827F3"/>
    <w:rsid w:val="001860FC"/>
    <w:rsid w:val="00187130"/>
    <w:rsid w:val="001957AD"/>
    <w:rsid w:val="00196579"/>
    <w:rsid w:val="00196F8E"/>
    <w:rsid w:val="001978D0"/>
    <w:rsid w:val="001A17CE"/>
    <w:rsid w:val="001A2B7F"/>
    <w:rsid w:val="001A3AFD"/>
    <w:rsid w:val="001A496C"/>
    <w:rsid w:val="001A576A"/>
    <w:rsid w:val="001A6E81"/>
    <w:rsid w:val="001A744B"/>
    <w:rsid w:val="001B18EA"/>
    <w:rsid w:val="001B28DA"/>
    <w:rsid w:val="001B2B6C"/>
    <w:rsid w:val="001B3D22"/>
    <w:rsid w:val="001B7E16"/>
    <w:rsid w:val="001C215E"/>
    <w:rsid w:val="001D01C4"/>
    <w:rsid w:val="001D02F2"/>
    <w:rsid w:val="001D1C19"/>
    <w:rsid w:val="001D49B1"/>
    <w:rsid w:val="001D4DA9"/>
    <w:rsid w:val="001D4F99"/>
    <w:rsid w:val="001D50FF"/>
    <w:rsid w:val="001D52B0"/>
    <w:rsid w:val="001D554F"/>
    <w:rsid w:val="001D5A18"/>
    <w:rsid w:val="001D7C37"/>
    <w:rsid w:val="001D7CA4"/>
    <w:rsid w:val="001E057F"/>
    <w:rsid w:val="001E14EB"/>
    <w:rsid w:val="001E687A"/>
    <w:rsid w:val="001F0A61"/>
    <w:rsid w:val="001F3BE6"/>
    <w:rsid w:val="001F59E6"/>
    <w:rsid w:val="00201D08"/>
    <w:rsid w:val="00202D7E"/>
    <w:rsid w:val="00203F1C"/>
    <w:rsid w:val="002044FA"/>
    <w:rsid w:val="00206936"/>
    <w:rsid w:val="00206C6F"/>
    <w:rsid w:val="00206FBD"/>
    <w:rsid w:val="00207746"/>
    <w:rsid w:val="00213056"/>
    <w:rsid w:val="00225D9B"/>
    <w:rsid w:val="00230031"/>
    <w:rsid w:val="00235C01"/>
    <w:rsid w:val="00235E95"/>
    <w:rsid w:val="00247343"/>
    <w:rsid w:val="00260B13"/>
    <w:rsid w:val="00263525"/>
    <w:rsid w:val="002645D5"/>
    <w:rsid w:val="0026532D"/>
    <w:rsid w:val="00265C56"/>
    <w:rsid w:val="002662C7"/>
    <w:rsid w:val="0026762B"/>
    <w:rsid w:val="00270CC0"/>
    <w:rsid w:val="002716CD"/>
    <w:rsid w:val="0027487A"/>
    <w:rsid w:val="00274D4B"/>
    <w:rsid w:val="002773AC"/>
    <w:rsid w:val="002806F5"/>
    <w:rsid w:val="00281577"/>
    <w:rsid w:val="002822AC"/>
    <w:rsid w:val="002844E5"/>
    <w:rsid w:val="00284EF4"/>
    <w:rsid w:val="0028694D"/>
    <w:rsid w:val="00291972"/>
    <w:rsid w:val="002926BC"/>
    <w:rsid w:val="00293A72"/>
    <w:rsid w:val="002A0160"/>
    <w:rsid w:val="002A0CF1"/>
    <w:rsid w:val="002A171C"/>
    <w:rsid w:val="002A30C3"/>
    <w:rsid w:val="002A6842"/>
    <w:rsid w:val="002A687C"/>
    <w:rsid w:val="002A6F6A"/>
    <w:rsid w:val="002A7712"/>
    <w:rsid w:val="002B02A6"/>
    <w:rsid w:val="002B38F7"/>
    <w:rsid w:val="002B3C6F"/>
    <w:rsid w:val="002B4637"/>
    <w:rsid w:val="002B4F50"/>
    <w:rsid w:val="002B5591"/>
    <w:rsid w:val="002B6AA4"/>
    <w:rsid w:val="002C0BEF"/>
    <w:rsid w:val="002C1FE9"/>
    <w:rsid w:val="002C21A2"/>
    <w:rsid w:val="002C5846"/>
    <w:rsid w:val="002D3A57"/>
    <w:rsid w:val="002D3C4F"/>
    <w:rsid w:val="002D7AE2"/>
    <w:rsid w:val="002D7D05"/>
    <w:rsid w:val="002E20C8"/>
    <w:rsid w:val="002E3604"/>
    <w:rsid w:val="002E4290"/>
    <w:rsid w:val="002E4C06"/>
    <w:rsid w:val="002E66A6"/>
    <w:rsid w:val="002F0DB1"/>
    <w:rsid w:val="002F2885"/>
    <w:rsid w:val="002F45A1"/>
    <w:rsid w:val="0030203D"/>
    <w:rsid w:val="003037F9"/>
    <w:rsid w:val="0030404B"/>
    <w:rsid w:val="0030583E"/>
    <w:rsid w:val="00306DBE"/>
    <w:rsid w:val="00307FE1"/>
    <w:rsid w:val="00311254"/>
    <w:rsid w:val="003116A5"/>
    <w:rsid w:val="003130C3"/>
    <w:rsid w:val="003150C8"/>
    <w:rsid w:val="003164BA"/>
    <w:rsid w:val="00317F12"/>
    <w:rsid w:val="0032013E"/>
    <w:rsid w:val="00321715"/>
    <w:rsid w:val="0032521D"/>
    <w:rsid w:val="003258E6"/>
    <w:rsid w:val="00334742"/>
    <w:rsid w:val="00342283"/>
    <w:rsid w:val="003423E4"/>
    <w:rsid w:val="00343A87"/>
    <w:rsid w:val="00344A36"/>
    <w:rsid w:val="003456F4"/>
    <w:rsid w:val="00347FB6"/>
    <w:rsid w:val="003504FD"/>
    <w:rsid w:val="00350881"/>
    <w:rsid w:val="00352C55"/>
    <w:rsid w:val="00354A0D"/>
    <w:rsid w:val="00354DD9"/>
    <w:rsid w:val="00357D55"/>
    <w:rsid w:val="00363513"/>
    <w:rsid w:val="003657E5"/>
    <w:rsid w:val="0036589C"/>
    <w:rsid w:val="00371312"/>
    <w:rsid w:val="00371DC7"/>
    <w:rsid w:val="0037466F"/>
    <w:rsid w:val="00374DDA"/>
    <w:rsid w:val="00374FB3"/>
    <w:rsid w:val="00377B21"/>
    <w:rsid w:val="00387DB7"/>
    <w:rsid w:val="00390862"/>
    <w:rsid w:val="00390CE3"/>
    <w:rsid w:val="00391FBD"/>
    <w:rsid w:val="00393DD7"/>
    <w:rsid w:val="00394876"/>
    <w:rsid w:val="00394AAF"/>
    <w:rsid w:val="00394CE5"/>
    <w:rsid w:val="0039602B"/>
    <w:rsid w:val="003A28A4"/>
    <w:rsid w:val="003A4736"/>
    <w:rsid w:val="003A6341"/>
    <w:rsid w:val="003B1174"/>
    <w:rsid w:val="003B5EAB"/>
    <w:rsid w:val="003B67FD"/>
    <w:rsid w:val="003B6A61"/>
    <w:rsid w:val="003D0F63"/>
    <w:rsid w:val="003D42C0"/>
    <w:rsid w:val="003D4A8F"/>
    <w:rsid w:val="003D5B29"/>
    <w:rsid w:val="003D6F1C"/>
    <w:rsid w:val="003D7818"/>
    <w:rsid w:val="003E10EE"/>
    <w:rsid w:val="003E2445"/>
    <w:rsid w:val="003E2733"/>
    <w:rsid w:val="003E3BB2"/>
    <w:rsid w:val="003E45A3"/>
    <w:rsid w:val="003E75CF"/>
    <w:rsid w:val="003E7A76"/>
    <w:rsid w:val="003F07E7"/>
    <w:rsid w:val="003F373F"/>
    <w:rsid w:val="003F400C"/>
    <w:rsid w:val="003F5B58"/>
    <w:rsid w:val="003F7E65"/>
    <w:rsid w:val="004003D8"/>
    <w:rsid w:val="0040222A"/>
    <w:rsid w:val="00402A05"/>
    <w:rsid w:val="004047BC"/>
    <w:rsid w:val="004100F7"/>
    <w:rsid w:val="00412DF4"/>
    <w:rsid w:val="00413C20"/>
    <w:rsid w:val="00414CB3"/>
    <w:rsid w:val="0041563D"/>
    <w:rsid w:val="0042142E"/>
    <w:rsid w:val="0042171A"/>
    <w:rsid w:val="00425569"/>
    <w:rsid w:val="00426E25"/>
    <w:rsid w:val="00427D9C"/>
    <w:rsid w:val="00427E7E"/>
    <w:rsid w:val="00433C60"/>
    <w:rsid w:val="0043465D"/>
    <w:rsid w:val="004376F4"/>
    <w:rsid w:val="00440396"/>
    <w:rsid w:val="00443B6E"/>
    <w:rsid w:val="00450636"/>
    <w:rsid w:val="00452393"/>
    <w:rsid w:val="0045420A"/>
    <w:rsid w:val="004554D4"/>
    <w:rsid w:val="0045632E"/>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3D96"/>
    <w:rsid w:val="004864DE"/>
    <w:rsid w:val="0048689E"/>
    <w:rsid w:val="0049011F"/>
    <w:rsid w:val="00494BE5"/>
    <w:rsid w:val="00495C12"/>
    <w:rsid w:val="00495E30"/>
    <w:rsid w:val="004A0EBA"/>
    <w:rsid w:val="004A2538"/>
    <w:rsid w:val="004A3098"/>
    <w:rsid w:val="004A331E"/>
    <w:rsid w:val="004A3CC9"/>
    <w:rsid w:val="004A6A1C"/>
    <w:rsid w:val="004B0C15"/>
    <w:rsid w:val="004B0FA5"/>
    <w:rsid w:val="004B35EA"/>
    <w:rsid w:val="004B496A"/>
    <w:rsid w:val="004B6331"/>
    <w:rsid w:val="004B69E4"/>
    <w:rsid w:val="004C0FEF"/>
    <w:rsid w:val="004C2103"/>
    <w:rsid w:val="004C49C8"/>
    <w:rsid w:val="004C6C39"/>
    <w:rsid w:val="004D075F"/>
    <w:rsid w:val="004D1B76"/>
    <w:rsid w:val="004D344E"/>
    <w:rsid w:val="004D4F55"/>
    <w:rsid w:val="004E019E"/>
    <w:rsid w:val="004E06EC"/>
    <w:rsid w:val="004E0A3F"/>
    <w:rsid w:val="004E2CB7"/>
    <w:rsid w:val="004F016A"/>
    <w:rsid w:val="004F0E41"/>
    <w:rsid w:val="004F241D"/>
    <w:rsid w:val="004F5739"/>
    <w:rsid w:val="00500F94"/>
    <w:rsid w:val="00502FB3"/>
    <w:rsid w:val="00503DE9"/>
    <w:rsid w:val="0050530C"/>
    <w:rsid w:val="00505DEA"/>
    <w:rsid w:val="005060E5"/>
    <w:rsid w:val="00507782"/>
    <w:rsid w:val="00511463"/>
    <w:rsid w:val="00512A04"/>
    <w:rsid w:val="00514526"/>
    <w:rsid w:val="00516A03"/>
    <w:rsid w:val="00517CA0"/>
    <w:rsid w:val="00520499"/>
    <w:rsid w:val="0052341C"/>
    <w:rsid w:val="00523673"/>
    <w:rsid w:val="005249F5"/>
    <w:rsid w:val="005260F7"/>
    <w:rsid w:val="005377F2"/>
    <w:rsid w:val="00543BD1"/>
    <w:rsid w:val="0054427F"/>
    <w:rsid w:val="00544587"/>
    <w:rsid w:val="00546DAC"/>
    <w:rsid w:val="00556113"/>
    <w:rsid w:val="005621C4"/>
    <w:rsid w:val="0056243D"/>
    <w:rsid w:val="00564C12"/>
    <w:rsid w:val="005654B8"/>
    <w:rsid w:val="00567B00"/>
    <w:rsid w:val="0057302E"/>
    <w:rsid w:val="00574836"/>
    <w:rsid w:val="005762CC"/>
    <w:rsid w:val="00576E93"/>
    <w:rsid w:val="00582D3D"/>
    <w:rsid w:val="005843EC"/>
    <w:rsid w:val="00590040"/>
    <w:rsid w:val="00593E31"/>
    <w:rsid w:val="00595386"/>
    <w:rsid w:val="00597234"/>
    <w:rsid w:val="005A0ED0"/>
    <w:rsid w:val="005A116E"/>
    <w:rsid w:val="005A4AC0"/>
    <w:rsid w:val="005A539B"/>
    <w:rsid w:val="005A5FDF"/>
    <w:rsid w:val="005B0EBD"/>
    <w:rsid w:val="005B0FB7"/>
    <w:rsid w:val="005B122A"/>
    <w:rsid w:val="005B1FCB"/>
    <w:rsid w:val="005B5AC2"/>
    <w:rsid w:val="005C15BF"/>
    <w:rsid w:val="005C2833"/>
    <w:rsid w:val="005C76D3"/>
    <w:rsid w:val="005D359B"/>
    <w:rsid w:val="005E144D"/>
    <w:rsid w:val="005E14F5"/>
    <w:rsid w:val="005E1500"/>
    <w:rsid w:val="005E3A43"/>
    <w:rsid w:val="005E411B"/>
    <w:rsid w:val="005F0B17"/>
    <w:rsid w:val="005F0D11"/>
    <w:rsid w:val="005F0EB7"/>
    <w:rsid w:val="005F70DE"/>
    <w:rsid w:val="005F77C7"/>
    <w:rsid w:val="0060018C"/>
    <w:rsid w:val="00602C09"/>
    <w:rsid w:val="006048D1"/>
    <w:rsid w:val="00610402"/>
    <w:rsid w:val="00614675"/>
    <w:rsid w:val="00616418"/>
    <w:rsid w:val="006176B0"/>
    <w:rsid w:val="00620675"/>
    <w:rsid w:val="00622910"/>
    <w:rsid w:val="00623768"/>
    <w:rsid w:val="006254B6"/>
    <w:rsid w:val="00627FC8"/>
    <w:rsid w:val="0063411A"/>
    <w:rsid w:val="00640BD7"/>
    <w:rsid w:val="006433C3"/>
    <w:rsid w:val="00647B44"/>
    <w:rsid w:val="00650F5B"/>
    <w:rsid w:val="00661D1D"/>
    <w:rsid w:val="00663740"/>
    <w:rsid w:val="006658D3"/>
    <w:rsid w:val="00665916"/>
    <w:rsid w:val="00666181"/>
    <w:rsid w:val="006670D7"/>
    <w:rsid w:val="00670692"/>
    <w:rsid w:val="006719EA"/>
    <w:rsid w:val="00671F13"/>
    <w:rsid w:val="0067298A"/>
    <w:rsid w:val="0067400A"/>
    <w:rsid w:val="006847AD"/>
    <w:rsid w:val="00685ADE"/>
    <w:rsid w:val="0069114B"/>
    <w:rsid w:val="006944C1"/>
    <w:rsid w:val="0069638E"/>
    <w:rsid w:val="00696B7C"/>
    <w:rsid w:val="006A756A"/>
    <w:rsid w:val="006B03D5"/>
    <w:rsid w:val="006B191F"/>
    <w:rsid w:val="006B29E3"/>
    <w:rsid w:val="006B4196"/>
    <w:rsid w:val="006B4E92"/>
    <w:rsid w:val="006B7FE0"/>
    <w:rsid w:val="006C09C3"/>
    <w:rsid w:val="006D66F7"/>
    <w:rsid w:val="006E08BE"/>
    <w:rsid w:val="006E08FD"/>
    <w:rsid w:val="006E283C"/>
    <w:rsid w:val="006E466B"/>
    <w:rsid w:val="00700411"/>
    <w:rsid w:val="00701CB6"/>
    <w:rsid w:val="00703099"/>
    <w:rsid w:val="00705C9D"/>
    <w:rsid w:val="00705F13"/>
    <w:rsid w:val="007062C7"/>
    <w:rsid w:val="00711C13"/>
    <w:rsid w:val="00713444"/>
    <w:rsid w:val="00714F1D"/>
    <w:rsid w:val="00715225"/>
    <w:rsid w:val="00720CC6"/>
    <w:rsid w:val="00722DDB"/>
    <w:rsid w:val="00724728"/>
    <w:rsid w:val="00724CD0"/>
    <w:rsid w:val="00724F98"/>
    <w:rsid w:val="00730B9B"/>
    <w:rsid w:val="0073182E"/>
    <w:rsid w:val="007331EC"/>
    <w:rsid w:val="007332FF"/>
    <w:rsid w:val="007408F5"/>
    <w:rsid w:val="00741EAE"/>
    <w:rsid w:val="0074209B"/>
    <w:rsid w:val="00751D2E"/>
    <w:rsid w:val="00755248"/>
    <w:rsid w:val="0076190B"/>
    <w:rsid w:val="0076355D"/>
    <w:rsid w:val="00763A2D"/>
    <w:rsid w:val="007644D3"/>
    <w:rsid w:val="007676A4"/>
    <w:rsid w:val="0077048C"/>
    <w:rsid w:val="00770C2D"/>
    <w:rsid w:val="00771628"/>
    <w:rsid w:val="007775C1"/>
    <w:rsid w:val="00777795"/>
    <w:rsid w:val="007816FE"/>
    <w:rsid w:val="00782796"/>
    <w:rsid w:val="00783A57"/>
    <w:rsid w:val="00784C92"/>
    <w:rsid w:val="0078555C"/>
    <w:rsid w:val="007859CD"/>
    <w:rsid w:val="00785C24"/>
    <w:rsid w:val="007907E4"/>
    <w:rsid w:val="00796461"/>
    <w:rsid w:val="007A5EFD"/>
    <w:rsid w:val="007A6A4F"/>
    <w:rsid w:val="007B03F5"/>
    <w:rsid w:val="007B358F"/>
    <w:rsid w:val="007B5C09"/>
    <w:rsid w:val="007B5DA2"/>
    <w:rsid w:val="007C0966"/>
    <w:rsid w:val="007C19E7"/>
    <w:rsid w:val="007C32C0"/>
    <w:rsid w:val="007C5CFD"/>
    <w:rsid w:val="007C6D9F"/>
    <w:rsid w:val="007D4893"/>
    <w:rsid w:val="007D48A4"/>
    <w:rsid w:val="007D4C5D"/>
    <w:rsid w:val="007E1CB4"/>
    <w:rsid w:val="007E5CD8"/>
    <w:rsid w:val="007E70CF"/>
    <w:rsid w:val="007E74A4"/>
    <w:rsid w:val="007F1B6F"/>
    <w:rsid w:val="007F263F"/>
    <w:rsid w:val="008015A8"/>
    <w:rsid w:val="0080161D"/>
    <w:rsid w:val="00804FF8"/>
    <w:rsid w:val="0080695E"/>
    <w:rsid w:val="0080766E"/>
    <w:rsid w:val="00811169"/>
    <w:rsid w:val="00814342"/>
    <w:rsid w:val="00815297"/>
    <w:rsid w:val="008170DB"/>
    <w:rsid w:val="00817BA1"/>
    <w:rsid w:val="00822C77"/>
    <w:rsid w:val="00823022"/>
    <w:rsid w:val="008253EF"/>
    <w:rsid w:val="0082634E"/>
    <w:rsid w:val="00830853"/>
    <w:rsid w:val="008313C4"/>
    <w:rsid w:val="00835434"/>
    <w:rsid w:val="008358C0"/>
    <w:rsid w:val="00836E22"/>
    <w:rsid w:val="00841958"/>
    <w:rsid w:val="00841B39"/>
    <w:rsid w:val="00842838"/>
    <w:rsid w:val="00845795"/>
    <w:rsid w:val="008547CD"/>
    <w:rsid w:val="00854EC1"/>
    <w:rsid w:val="00855387"/>
    <w:rsid w:val="00856B0C"/>
    <w:rsid w:val="0085797F"/>
    <w:rsid w:val="00860028"/>
    <w:rsid w:val="00861DC3"/>
    <w:rsid w:val="00863673"/>
    <w:rsid w:val="00867019"/>
    <w:rsid w:val="00867EFB"/>
    <w:rsid w:val="0087013C"/>
    <w:rsid w:val="008727B4"/>
    <w:rsid w:val="00872B4E"/>
    <w:rsid w:val="00872EF1"/>
    <w:rsid w:val="0087320B"/>
    <w:rsid w:val="008735A9"/>
    <w:rsid w:val="00877BC5"/>
    <w:rsid w:val="00877D20"/>
    <w:rsid w:val="00881C48"/>
    <w:rsid w:val="00885B80"/>
    <w:rsid w:val="00885C30"/>
    <w:rsid w:val="00885E9B"/>
    <w:rsid w:val="0089368E"/>
    <w:rsid w:val="00893C96"/>
    <w:rsid w:val="00893FF8"/>
    <w:rsid w:val="0089500A"/>
    <w:rsid w:val="00897C94"/>
    <w:rsid w:val="008A0B64"/>
    <w:rsid w:val="008A71B3"/>
    <w:rsid w:val="008A7C12"/>
    <w:rsid w:val="008B03CE"/>
    <w:rsid w:val="008B521D"/>
    <w:rsid w:val="008B529E"/>
    <w:rsid w:val="008C1247"/>
    <w:rsid w:val="008C17FB"/>
    <w:rsid w:val="008C29AE"/>
    <w:rsid w:val="008C578A"/>
    <w:rsid w:val="008C6012"/>
    <w:rsid w:val="008C69E1"/>
    <w:rsid w:val="008C70BB"/>
    <w:rsid w:val="008D06AE"/>
    <w:rsid w:val="008D1B00"/>
    <w:rsid w:val="008D57B8"/>
    <w:rsid w:val="008E03FC"/>
    <w:rsid w:val="008E510B"/>
    <w:rsid w:val="008E68F2"/>
    <w:rsid w:val="008F3DE6"/>
    <w:rsid w:val="008F4C9A"/>
    <w:rsid w:val="008F4F26"/>
    <w:rsid w:val="008F5734"/>
    <w:rsid w:val="008F6462"/>
    <w:rsid w:val="00902B13"/>
    <w:rsid w:val="00904606"/>
    <w:rsid w:val="00906B61"/>
    <w:rsid w:val="00911941"/>
    <w:rsid w:val="00911AD6"/>
    <w:rsid w:val="00916621"/>
    <w:rsid w:val="009179F5"/>
    <w:rsid w:val="0092024D"/>
    <w:rsid w:val="00925146"/>
    <w:rsid w:val="00925F0F"/>
    <w:rsid w:val="009317B9"/>
    <w:rsid w:val="00932689"/>
    <w:rsid w:val="00932F6B"/>
    <w:rsid w:val="00934E50"/>
    <w:rsid w:val="0093686D"/>
    <w:rsid w:val="00937288"/>
    <w:rsid w:val="009468BC"/>
    <w:rsid w:val="00947FAE"/>
    <w:rsid w:val="00955758"/>
    <w:rsid w:val="009607F0"/>
    <w:rsid w:val="009616DF"/>
    <w:rsid w:val="009645B0"/>
    <w:rsid w:val="0096542F"/>
    <w:rsid w:val="00967FA7"/>
    <w:rsid w:val="00971645"/>
    <w:rsid w:val="00975B73"/>
    <w:rsid w:val="00977919"/>
    <w:rsid w:val="00983000"/>
    <w:rsid w:val="009870FA"/>
    <w:rsid w:val="0099074D"/>
    <w:rsid w:val="009921C3"/>
    <w:rsid w:val="0099536E"/>
    <w:rsid w:val="0099551D"/>
    <w:rsid w:val="009A5897"/>
    <w:rsid w:val="009A5CA1"/>
    <w:rsid w:val="009A5F24"/>
    <w:rsid w:val="009B0B3E"/>
    <w:rsid w:val="009B1913"/>
    <w:rsid w:val="009B1BF1"/>
    <w:rsid w:val="009B52DE"/>
    <w:rsid w:val="009B53DF"/>
    <w:rsid w:val="009B6657"/>
    <w:rsid w:val="009B6966"/>
    <w:rsid w:val="009C4E30"/>
    <w:rsid w:val="009C58EC"/>
    <w:rsid w:val="009D0A46"/>
    <w:rsid w:val="009D0EB5"/>
    <w:rsid w:val="009D0FAC"/>
    <w:rsid w:val="009D1165"/>
    <w:rsid w:val="009D14F9"/>
    <w:rsid w:val="009D2B74"/>
    <w:rsid w:val="009D63FF"/>
    <w:rsid w:val="009E175D"/>
    <w:rsid w:val="009E1F0C"/>
    <w:rsid w:val="009E268B"/>
    <w:rsid w:val="009E3CC2"/>
    <w:rsid w:val="009E59E2"/>
    <w:rsid w:val="009E6B97"/>
    <w:rsid w:val="009E6EF0"/>
    <w:rsid w:val="009E79ED"/>
    <w:rsid w:val="009F06BD"/>
    <w:rsid w:val="009F2A4D"/>
    <w:rsid w:val="00A00828"/>
    <w:rsid w:val="00A03290"/>
    <w:rsid w:val="00A0387E"/>
    <w:rsid w:val="00A04FC5"/>
    <w:rsid w:val="00A05BFD"/>
    <w:rsid w:val="00A07490"/>
    <w:rsid w:val="00A10655"/>
    <w:rsid w:val="00A11BB9"/>
    <w:rsid w:val="00A12B64"/>
    <w:rsid w:val="00A15CD4"/>
    <w:rsid w:val="00A174B2"/>
    <w:rsid w:val="00A22C38"/>
    <w:rsid w:val="00A22D3C"/>
    <w:rsid w:val="00A25193"/>
    <w:rsid w:val="00A26E80"/>
    <w:rsid w:val="00A31AE8"/>
    <w:rsid w:val="00A31DA2"/>
    <w:rsid w:val="00A3739D"/>
    <w:rsid w:val="00A3761F"/>
    <w:rsid w:val="00A37DDA"/>
    <w:rsid w:val="00A425BB"/>
    <w:rsid w:val="00A45005"/>
    <w:rsid w:val="00A454AF"/>
    <w:rsid w:val="00A53CF0"/>
    <w:rsid w:val="00A63A65"/>
    <w:rsid w:val="00A66DD9"/>
    <w:rsid w:val="00A72A1C"/>
    <w:rsid w:val="00A7620F"/>
    <w:rsid w:val="00A76790"/>
    <w:rsid w:val="00A77030"/>
    <w:rsid w:val="00A808FE"/>
    <w:rsid w:val="00A84537"/>
    <w:rsid w:val="00A86E3C"/>
    <w:rsid w:val="00A87187"/>
    <w:rsid w:val="00A925EC"/>
    <w:rsid w:val="00A929AA"/>
    <w:rsid w:val="00A92B6B"/>
    <w:rsid w:val="00AA10C0"/>
    <w:rsid w:val="00AA1703"/>
    <w:rsid w:val="00AA541E"/>
    <w:rsid w:val="00AA7A04"/>
    <w:rsid w:val="00AB36C9"/>
    <w:rsid w:val="00AB5AAC"/>
    <w:rsid w:val="00AB6037"/>
    <w:rsid w:val="00AC316C"/>
    <w:rsid w:val="00AC50BB"/>
    <w:rsid w:val="00AC5DEA"/>
    <w:rsid w:val="00AD0DA4"/>
    <w:rsid w:val="00AD213E"/>
    <w:rsid w:val="00AD4169"/>
    <w:rsid w:val="00AD4B33"/>
    <w:rsid w:val="00AE193F"/>
    <w:rsid w:val="00AE25C6"/>
    <w:rsid w:val="00AE2A8A"/>
    <w:rsid w:val="00AE306C"/>
    <w:rsid w:val="00AF181A"/>
    <w:rsid w:val="00AF28C1"/>
    <w:rsid w:val="00AF768C"/>
    <w:rsid w:val="00B01D4F"/>
    <w:rsid w:val="00B02EF1"/>
    <w:rsid w:val="00B04E60"/>
    <w:rsid w:val="00B06C2A"/>
    <w:rsid w:val="00B0709E"/>
    <w:rsid w:val="00B07C97"/>
    <w:rsid w:val="00B11C67"/>
    <w:rsid w:val="00B15754"/>
    <w:rsid w:val="00B16002"/>
    <w:rsid w:val="00B2046E"/>
    <w:rsid w:val="00B20E8B"/>
    <w:rsid w:val="00B23144"/>
    <w:rsid w:val="00B257E1"/>
    <w:rsid w:val="00B2599A"/>
    <w:rsid w:val="00B27AC4"/>
    <w:rsid w:val="00B31D3A"/>
    <w:rsid w:val="00B32AE3"/>
    <w:rsid w:val="00B34083"/>
    <w:rsid w:val="00B343CC"/>
    <w:rsid w:val="00B35BF5"/>
    <w:rsid w:val="00B40614"/>
    <w:rsid w:val="00B40AD0"/>
    <w:rsid w:val="00B42180"/>
    <w:rsid w:val="00B5084A"/>
    <w:rsid w:val="00B53AA9"/>
    <w:rsid w:val="00B606A1"/>
    <w:rsid w:val="00B614F7"/>
    <w:rsid w:val="00B61B26"/>
    <w:rsid w:val="00B62541"/>
    <w:rsid w:val="00B65E6B"/>
    <w:rsid w:val="00B674EB"/>
    <w:rsid w:val="00B675B2"/>
    <w:rsid w:val="00B70FAB"/>
    <w:rsid w:val="00B7327D"/>
    <w:rsid w:val="00B81261"/>
    <w:rsid w:val="00B8223E"/>
    <w:rsid w:val="00B832AE"/>
    <w:rsid w:val="00B853D4"/>
    <w:rsid w:val="00B86678"/>
    <w:rsid w:val="00B90472"/>
    <w:rsid w:val="00B92F9B"/>
    <w:rsid w:val="00B93755"/>
    <w:rsid w:val="00B93EA1"/>
    <w:rsid w:val="00B941B3"/>
    <w:rsid w:val="00B96513"/>
    <w:rsid w:val="00BA1A56"/>
    <w:rsid w:val="00BA1D47"/>
    <w:rsid w:val="00BA66F0"/>
    <w:rsid w:val="00BB1BA8"/>
    <w:rsid w:val="00BB2239"/>
    <w:rsid w:val="00BB2AE7"/>
    <w:rsid w:val="00BB4B8D"/>
    <w:rsid w:val="00BB6464"/>
    <w:rsid w:val="00BB6D01"/>
    <w:rsid w:val="00BC0A82"/>
    <w:rsid w:val="00BC1765"/>
    <w:rsid w:val="00BC1BB8"/>
    <w:rsid w:val="00BC4995"/>
    <w:rsid w:val="00BC6FF9"/>
    <w:rsid w:val="00BD7FE1"/>
    <w:rsid w:val="00BE2F8A"/>
    <w:rsid w:val="00BE364D"/>
    <w:rsid w:val="00BE37CA"/>
    <w:rsid w:val="00BE6144"/>
    <w:rsid w:val="00BE635A"/>
    <w:rsid w:val="00BF17E9"/>
    <w:rsid w:val="00BF2ABB"/>
    <w:rsid w:val="00BF5099"/>
    <w:rsid w:val="00C108C3"/>
    <w:rsid w:val="00C10B5E"/>
    <w:rsid w:val="00C10F10"/>
    <w:rsid w:val="00C119C1"/>
    <w:rsid w:val="00C11E6F"/>
    <w:rsid w:val="00C15D4D"/>
    <w:rsid w:val="00C175DC"/>
    <w:rsid w:val="00C30171"/>
    <w:rsid w:val="00C309D8"/>
    <w:rsid w:val="00C43519"/>
    <w:rsid w:val="00C45263"/>
    <w:rsid w:val="00C51537"/>
    <w:rsid w:val="00C52BC3"/>
    <w:rsid w:val="00C53ECF"/>
    <w:rsid w:val="00C61AFA"/>
    <w:rsid w:val="00C61D64"/>
    <w:rsid w:val="00C62099"/>
    <w:rsid w:val="00C63CD3"/>
    <w:rsid w:val="00C64EA3"/>
    <w:rsid w:val="00C650E2"/>
    <w:rsid w:val="00C72867"/>
    <w:rsid w:val="00C75E81"/>
    <w:rsid w:val="00C801D5"/>
    <w:rsid w:val="00C84752"/>
    <w:rsid w:val="00C861A7"/>
    <w:rsid w:val="00C86609"/>
    <w:rsid w:val="00C87257"/>
    <w:rsid w:val="00C90090"/>
    <w:rsid w:val="00C91592"/>
    <w:rsid w:val="00C919C3"/>
    <w:rsid w:val="00C92B4C"/>
    <w:rsid w:val="00C954F6"/>
    <w:rsid w:val="00C95EB6"/>
    <w:rsid w:val="00C96318"/>
    <w:rsid w:val="00C977DD"/>
    <w:rsid w:val="00CA299C"/>
    <w:rsid w:val="00CA36A0"/>
    <w:rsid w:val="00CA6BC5"/>
    <w:rsid w:val="00CB12B0"/>
    <w:rsid w:val="00CB7DF4"/>
    <w:rsid w:val="00CC0795"/>
    <w:rsid w:val="00CC2F1A"/>
    <w:rsid w:val="00CC445F"/>
    <w:rsid w:val="00CC571B"/>
    <w:rsid w:val="00CC61CD"/>
    <w:rsid w:val="00CC6C02"/>
    <w:rsid w:val="00CC737B"/>
    <w:rsid w:val="00CD08FF"/>
    <w:rsid w:val="00CD5011"/>
    <w:rsid w:val="00CD5111"/>
    <w:rsid w:val="00CD6705"/>
    <w:rsid w:val="00CD683A"/>
    <w:rsid w:val="00CE046C"/>
    <w:rsid w:val="00CE4F6D"/>
    <w:rsid w:val="00CE5E91"/>
    <w:rsid w:val="00CE640F"/>
    <w:rsid w:val="00CE76BC"/>
    <w:rsid w:val="00CF540E"/>
    <w:rsid w:val="00CF62E4"/>
    <w:rsid w:val="00D02192"/>
    <w:rsid w:val="00D02F07"/>
    <w:rsid w:val="00D0345E"/>
    <w:rsid w:val="00D0783C"/>
    <w:rsid w:val="00D15D88"/>
    <w:rsid w:val="00D27D49"/>
    <w:rsid w:val="00D27EBE"/>
    <w:rsid w:val="00D31F5F"/>
    <w:rsid w:val="00D32BCF"/>
    <w:rsid w:val="00D34336"/>
    <w:rsid w:val="00D35D55"/>
    <w:rsid w:val="00D36A49"/>
    <w:rsid w:val="00D37219"/>
    <w:rsid w:val="00D47C6A"/>
    <w:rsid w:val="00D517C6"/>
    <w:rsid w:val="00D5309E"/>
    <w:rsid w:val="00D55579"/>
    <w:rsid w:val="00D57CC4"/>
    <w:rsid w:val="00D624DB"/>
    <w:rsid w:val="00D71D84"/>
    <w:rsid w:val="00D72464"/>
    <w:rsid w:val="00D72A57"/>
    <w:rsid w:val="00D768EB"/>
    <w:rsid w:val="00D80253"/>
    <w:rsid w:val="00D81E17"/>
    <w:rsid w:val="00D82D1E"/>
    <w:rsid w:val="00D832D9"/>
    <w:rsid w:val="00D83EC2"/>
    <w:rsid w:val="00D871B9"/>
    <w:rsid w:val="00D87ED5"/>
    <w:rsid w:val="00D90F00"/>
    <w:rsid w:val="00D94615"/>
    <w:rsid w:val="00D96309"/>
    <w:rsid w:val="00D971FF"/>
    <w:rsid w:val="00D975C0"/>
    <w:rsid w:val="00DA3939"/>
    <w:rsid w:val="00DA5285"/>
    <w:rsid w:val="00DA6940"/>
    <w:rsid w:val="00DA7D46"/>
    <w:rsid w:val="00DB1064"/>
    <w:rsid w:val="00DB191D"/>
    <w:rsid w:val="00DB1AAF"/>
    <w:rsid w:val="00DB4433"/>
    <w:rsid w:val="00DB4F91"/>
    <w:rsid w:val="00DB5FF1"/>
    <w:rsid w:val="00DB6D0A"/>
    <w:rsid w:val="00DB6F48"/>
    <w:rsid w:val="00DC06BE"/>
    <w:rsid w:val="00DC1F0F"/>
    <w:rsid w:val="00DC27D1"/>
    <w:rsid w:val="00DC3117"/>
    <w:rsid w:val="00DC3315"/>
    <w:rsid w:val="00DC4246"/>
    <w:rsid w:val="00DC5268"/>
    <w:rsid w:val="00DC5DD9"/>
    <w:rsid w:val="00DC6D2D"/>
    <w:rsid w:val="00DD2012"/>
    <w:rsid w:val="00DD4E59"/>
    <w:rsid w:val="00DE33B5"/>
    <w:rsid w:val="00DE5E18"/>
    <w:rsid w:val="00DF0487"/>
    <w:rsid w:val="00DF1BAD"/>
    <w:rsid w:val="00DF261D"/>
    <w:rsid w:val="00DF2A65"/>
    <w:rsid w:val="00DF5AEE"/>
    <w:rsid w:val="00DF5EA4"/>
    <w:rsid w:val="00DF6817"/>
    <w:rsid w:val="00E02681"/>
    <w:rsid w:val="00E02792"/>
    <w:rsid w:val="00E0331A"/>
    <w:rsid w:val="00E034D8"/>
    <w:rsid w:val="00E036F8"/>
    <w:rsid w:val="00E04CC0"/>
    <w:rsid w:val="00E104BC"/>
    <w:rsid w:val="00E141BB"/>
    <w:rsid w:val="00E15816"/>
    <w:rsid w:val="00E160D5"/>
    <w:rsid w:val="00E16881"/>
    <w:rsid w:val="00E16BF8"/>
    <w:rsid w:val="00E20424"/>
    <w:rsid w:val="00E208E0"/>
    <w:rsid w:val="00E235CB"/>
    <w:rsid w:val="00E239FF"/>
    <w:rsid w:val="00E262C7"/>
    <w:rsid w:val="00E27D7B"/>
    <w:rsid w:val="00E30556"/>
    <w:rsid w:val="00E30981"/>
    <w:rsid w:val="00E3196C"/>
    <w:rsid w:val="00E32991"/>
    <w:rsid w:val="00E33136"/>
    <w:rsid w:val="00E34D7C"/>
    <w:rsid w:val="00E3598A"/>
    <w:rsid w:val="00E3723D"/>
    <w:rsid w:val="00E40CA3"/>
    <w:rsid w:val="00E418ED"/>
    <w:rsid w:val="00E43797"/>
    <w:rsid w:val="00E43B4E"/>
    <w:rsid w:val="00E448F0"/>
    <w:rsid w:val="00E44C89"/>
    <w:rsid w:val="00E457A6"/>
    <w:rsid w:val="00E61BA2"/>
    <w:rsid w:val="00E63864"/>
    <w:rsid w:val="00E6392F"/>
    <w:rsid w:val="00E6403F"/>
    <w:rsid w:val="00E72EF6"/>
    <w:rsid w:val="00E75451"/>
    <w:rsid w:val="00E770C4"/>
    <w:rsid w:val="00E81118"/>
    <w:rsid w:val="00E84C5A"/>
    <w:rsid w:val="00E853CA"/>
    <w:rsid w:val="00E861DB"/>
    <w:rsid w:val="00E908F1"/>
    <w:rsid w:val="00E93406"/>
    <w:rsid w:val="00E956C5"/>
    <w:rsid w:val="00E95C39"/>
    <w:rsid w:val="00EA2C39"/>
    <w:rsid w:val="00EB0A3C"/>
    <w:rsid w:val="00EB0A96"/>
    <w:rsid w:val="00EB0ACE"/>
    <w:rsid w:val="00EB77F9"/>
    <w:rsid w:val="00EB7E35"/>
    <w:rsid w:val="00EC5769"/>
    <w:rsid w:val="00EC7D00"/>
    <w:rsid w:val="00ED0304"/>
    <w:rsid w:val="00ED4FF7"/>
    <w:rsid w:val="00ED5B7B"/>
    <w:rsid w:val="00ED6373"/>
    <w:rsid w:val="00EE38FA"/>
    <w:rsid w:val="00EE3E2C"/>
    <w:rsid w:val="00EE5D23"/>
    <w:rsid w:val="00EE5E8A"/>
    <w:rsid w:val="00EE750D"/>
    <w:rsid w:val="00EF051F"/>
    <w:rsid w:val="00EF0531"/>
    <w:rsid w:val="00EF2B63"/>
    <w:rsid w:val="00EF3CA4"/>
    <w:rsid w:val="00EF49A8"/>
    <w:rsid w:val="00EF7859"/>
    <w:rsid w:val="00F01130"/>
    <w:rsid w:val="00F014DA"/>
    <w:rsid w:val="00F02591"/>
    <w:rsid w:val="00F07AD3"/>
    <w:rsid w:val="00F11764"/>
    <w:rsid w:val="00F123B9"/>
    <w:rsid w:val="00F14481"/>
    <w:rsid w:val="00F15931"/>
    <w:rsid w:val="00F204E8"/>
    <w:rsid w:val="00F208BA"/>
    <w:rsid w:val="00F3260D"/>
    <w:rsid w:val="00F361BB"/>
    <w:rsid w:val="00F4405C"/>
    <w:rsid w:val="00F45E8F"/>
    <w:rsid w:val="00F467B9"/>
    <w:rsid w:val="00F47D36"/>
    <w:rsid w:val="00F50124"/>
    <w:rsid w:val="00F53A58"/>
    <w:rsid w:val="00F5696E"/>
    <w:rsid w:val="00F60EFF"/>
    <w:rsid w:val="00F67D2D"/>
    <w:rsid w:val="00F7015A"/>
    <w:rsid w:val="00F71704"/>
    <w:rsid w:val="00F7276B"/>
    <w:rsid w:val="00F743C0"/>
    <w:rsid w:val="00F75683"/>
    <w:rsid w:val="00F77B4C"/>
    <w:rsid w:val="00F81AC5"/>
    <w:rsid w:val="00F858F2"/>
    <w:rsid w:val="00F85E79"/>
    <w:rsid w:val="00F860CC"/>
    <w:rsid w:val="00F86864"/>
    <w:rsid w:val="00F86F89"/>
    <w:rsid w:val="00F92559"/>
    <w:rsid w:val="00F92577"/>
    <w:rsid w:val="00F94398"/>
    <w:rsid w:val="00FA38B2"/>
    <w:rsid w:val="00FB2B56"/>
    <w:rsid w:val="00FB3CC5"/>
    <w:rsid w:val="00FB547C"/>
    <w:rsid w:val="00FB55D5"/>
    <w:rsid w:val="00FB7F9B"/>
    <w:rsid w:val="00FC04A6"/>
    <w:rsid w:val="00FC12BF"/>
    <w:rsid w:val="00FC2C60"/>
    <w:rsid w:val="00FC4C2C"/>
    <w:rsid w:val="00FC78CB"/>
    <w:rsid w:val="00FD26E7"/>
    <w:rsid w:val="00FD3BB2"/>
    <w:rsid w:val="00FD3E6F"/>
    <w:rsid w:val="00FD51B9"/>
    <w:rsid w:val="00FD5849"/>
    <w:rsid w:val="00FD7417"/>
    <w:rsid w:val="00FE03E4"/>
    <w:rsid w:val="00FE2A39"/>
    <w:rsid w:val="00FE41A3"/>
    <w:rsid w:val="00FF0124"/>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EE8E7B4"/>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character" w:styleId="CommentReference">
    <w:name w:val="annotation reference"/>
    <w:basedOn w:val="DefaultParagraphFont"/>
    <w:uiPriority w:val="99"/>
    <w:semiHidden/>
    <w:unhideWhenUsed/>
    <w:rsid w:val="00841958"/>
    <w:rPr>
      <w:sz w:val="16"/>
      <w:szCs w:val="16"/>
    </w:rPr>
  </w:style>
  <w:style w:type="paragraph" w:styleId="CommentText">
    <w:name w:val="annotation text"/>
    <w:basedOn w:val="Normal"/>
    <w:link w:val="CommentTextChar"/>
    <w:uiPriority w:val="99"/>
    <w:semiHidden/>
    <w:unhideWhenUsed/>
    <w:rsid w:val="00841958"/>
    <w:rPr>
      <w:sz w:val="20"/>
    </w:rPr>
  </w:style>
  <w:style w:type="character" w:customStyle="1" w:styleId="CommentTextChar">
    <w:name w:val="Comment Text Char"/>
    <w:basedOn w:val="DefaultParagraphFont"/>
    <w:link w:val="CommentText"/>
    <w:uiPriority w:val="99"/>
    <w:semiHidden/>
    <w:rsid w:val="00841958"/>
    <w:rPr>
      <w:sz w:val="20"/>
    </w:rPr>
  </w:style>
  <w:style w:type="paragraph" w:styleId="CommentSubject">
    <w:name w:val="annotation subject"/>
    <w:basedOn w:val="CommentText"/>
    <w:next w:val="CommentText"/>
    <w:link w:val="CommentSubjectChar"/>
    <w:uiPriority w:val="99"/>
    <w:semiHidden/>
    <w:unhideWhenUsed/>
    <w:rsid w:val="00841958"/>
    <w:rPr>
      <w:b/>
      <w:bCs/>
    </w:rPr>
  </w:style>
  <w:style w:type="character" w:customStyle="1" w:styleId="CommentSubjectChar">
    <w:name w:val="Comment Subject Char"/>
    <w:basedOn w:val="CommentTextChar"/>
    <w:link w:val="CommentSubject"/>
    <w:uiPriority w:val="99"/>
    <w:semiHidden/>
    <w:rsid w:val="00841958"/>
    <w:rPr>
      <w:b/>
      <w:bCs/>
      <w:sz w:val="20"/>
    </w:rPr>
  </w:style>
  <w:style w:type="paragraph" w:customStyle="1" w:styleId="TableParagraph">
    <w:name w:val="Table Paragraph"/>
    <w:basedOn w:val="Normal"/>
    <w:uiPriority w:val="1"/>
    <w:qFormat/>
    <w:rsid w:val="001A6E81"/>
    <w:pPr>
      <w:widowControl w:val="0"/>
      <w:autoSpaceDE w:val="0"/>
      <w:autoSpaceDN w:val="0"/>
      <w:spacing w:after="0"/>
      <w:ind w:left="107"/>
    </w:pPr>
    <w:rPr>
      <w:rFonts w:ascii="Arial" w:eastAsia="Arial" w:hAnsi="Arial" w:cs="Arial"/>
      <w:szCs w:val="22"/>
      <w:lang w:val="en-US"/>
    </w:rPr>
  </w:style>
  <w:style w:type="paragraph" w:customStyle="1" w:styleId="BulletinContent">
    <w:name w:val="Bulletin Content"/>
    <w:rsid w:val="00B7327D"/>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2307666">
      <w:bodyDiv w:val="1"/>
      <w:marLeft w:val="0"/>
      <w:marRight w:val="0"/>
      <w:marTop w:val="0"/>
      <w:marBottom w:val="0"/>
      <w:divBdr>
        <w:top w:val="none" w:sz="0" w:space="0" w:color="auto"/>
        <w:left w:val="none" w:sz="0" w:space="0" w:color="auto"/>
        <w:bottom w:val="none" w:sz="0" w:space="0" w:color="auto"/>
        <w:right w:val="none" w:sz="0" w:space="0" w:color="auto"/>
      </w:divBdr>
      <w:divsChild>
        <w:div w:id="1993748112">
          <w:marLeft w:val="0"/>
          <w:marRight w:val="0"/>
          <w:marTop w:val="0"/>
          <w:marBottom w:val="0"/>
          <w:divBdr>
            <w:top w:val="none" w:sz="0" w:space="0" w:color="auto"/>
            <w:left w:val="none" w:sz="0" w:space="0" w:color="auto"/>
            <w:bottom w:val="none" w:sz="0" w:space="0" w:color="auto"/>
            <w:right w:val="none" w:sz="0" w:space="0" w:color="auto"/>
          </w:divBdr>
        </w:div>
        <w:div w:id="1557203756">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808398999">
          <w:marLeft w:val="0"/>
          <w:marRight w:val="0"/>
          <w:marTop w:val="0"/>
          <w:marBottom w:val="0"/>
          <w:divBdr>
            <w:top w:val="none" w:sz="0" w:space="0" w:color="auto"/>
            <w:left w:val="none" w:sz="0" w:space="0" w:color="auto"/>
            <w:bottom w:val="none" w:sz="0" w:space="0" w:color="auto"/>
            <w:right w:val="none" w:sz="0" w:space="0" w:color="auto"/>
          </w:divBdr>
        </w:div>
        <w:div w:id="629634791">
          <w:marLeft w:val="0"/>
          <w:marRight w:val="0"/>
          <w:marTop w:val="0"/>
          <w:marBottom w:val="0"/>
          <w:divBdr>
            <w:top w:val="none" w:sz="0" w:space="0" w:color="auto"/>
            <w:left w:val="none" w:sz="0" w:space="0" w:color="auto"/>
            <w:bottom w:val="none" w:sz="0" w:space="0" w:color="auto"/>
            <w:right w:val="none" w:sz="0" w:space="0" w:color="auto"/>
          </w:divBdr>
        </w:div>
        <w:div w:id="795412770">
          <w:marLeft w:val="0"/>
          <w:marRight w:val="0"/>
          <w:marTop w:val="0"/>
          <w:marBottom w:val="0"/>
          <w:divBdr>
            <w:top w:val="none" w:sz="0" w:space="0" w:color="auto"/>
            <w:left w:val="none" w:sz="0" w:space="0" w:color="auto"/>
            <w:bottom w:val="none" w:sz="0" w:space="0" w:color="auto"/>
            <w:right w:val="none" w:sz="0" w:space="0" w:color="auto"/>
          </w:divBdr>
        </w:div>
        <w:div w:id="2047826130">
          <w:marLeft w:val="0"/>
          <w:marRight w:val="0"/>
          <w:marTop w:val="0"/>
          <w:marBottom w:val="0"/>
          <w:divBdr>
            <w:top w:val="none" w:sz="0" w:space="0" w:color="auto"/>
            <w:left w:val="none" w:sz="0" w:space="0" w:color="auto"/>
            <w:bottom w:val="none" w:sz="0" w:space="0" w:color="auto"/>
            <w:right w:val="none" w:sz="0" w:space="0" w:color="auto"/>
          </w:divBdr>
        </w:div>
        <w:div w:id="139930999">
          <w:marLeft w:val="0"/>
          <w:marRight w:val="0"/>
          <w:marTop w:val="0"/>
          <w:marBottom w:val="0"/>
          <w:divBdr>
            <w:top w:val="none" w:sz="0" w:space="0" w:color="auto"/>
            <w:left w:val="none" w:sz="0" w:space="0" w:color="auto"/>
            <w:bottom w:val="none" w:sz="0" w:space="0" w:color="auto"/>
            <w:right w:val="none" w:sz="0" w:space="0" w:color="auto"/>
          </w:divBdr>
        </w:div>
        <w:div w:id="876241409">
          <w:marLeft w:val="0"/>
          <w:marRight w:val="0"/>
          <w:marTop w:val="0"/>
          <w:marBottom w:val="0"/>
          <w:divBdr>
            <w:top w:val="none" w:sz="0" w:space="0" w:color="auto"/>
            <w:left w:val="none" w:sz="0" w:space="0" w:color="auto"/>
            <w:bottom w:val="none" w:sz="0" w:space="0" w:color="auto"/>
            <w:right w:val="none" w:sz="0" w:space="0" w:color="auto"/>
          </w:divBdr>
        </w:div>
        <w:div w:id="1522931691">
          <w:marLeft w:val="0"/>
          <w:marRight w:val="0"/>
          <w:marTop w:val="0"/>
          <w:marBottom w:val="0"/>
          <w:divBdr>
            <w:top w:val="none" w:sz="0" w:space="0" w:color="auto"/>
            <w:left w:val="none" w:sz="0" w:space="0" w:color="auto"/>
            <w:bottom w:val="none" w:sz="0" w:space="0" w:color="auto"/>
            <w:right w:val="none" w:sz="0" w:space="0" w:color="auto"/>
          </w:divBdr>
        </w:div>
      </w:divsChild>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36081872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4005490">
      <w:bodyDiv w:val="1"/>
      <w:marLeft w:val="0"/>
      <w:marRight w:val="0"/>
      <w:marTop w:val="0"/>
      <w:marBottom w:val="0"/>
      <w:divBdr>
        <w:top w:val="none" w:sz="0" w:space="0" w:color="auto"/>
        <w:left w:val="none" w:sz="0" w:space="0" w:color="auto"/>
        <w:bottom w:val="none" w:sz="0" w:space="0" w:color="auto"/>
        <w:right w:val="none" w:sz="0" w:space="0" w:color="auto"/>
      </w:divBdr>
    </w:div>
    <w:div w:id="2026863327">
      <w:bodyDiv w:val="1"/>
      <w:marLeft w:val="0"/>
      <w:marRight w:val="0"/>
      <w:marTop w:val="0"/>
      <w:marBottom w:val="0"/>
      <w:divBdr>
        <w:top w:val="none" w:sz="0" w:space="0" w:color="auto"/>
        <w:left w:val="none" w:sz="0" w:space="0" w:color="auto"/>
        <w:bottom w:val="none" w:sz="0" w:space="0" w:color="auto"/>
        <w:right w:val="none" w:sz="0" w:space="0" w:color="auto"/>
      </w:divBdr>
      <w:divsChild>
        <w:div w:id="279343077">
          <w:marLeft w:val="0"/>
          <w:marRight w:val="0"/>
          <w:marTop w:val="0"/>
          <w:marBottom w:val="0"/>
          <w:divBdr>
            <w:top w:val="none" w:sz="0" w:space="0" w:color="auto"/>
            <w:left w:val="none" w:sz="0" w:space="0" w:color="auto"/>
            <w:bottom w:val="none" w:sz="0" w:space="0" w:color="auto"/>
            <w:right w:val="none" w:sz="0" w:space="0" w:color="auto"/>
          </w:divBdr>
        </w:div>
        <w:div w:id="16006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ritorybusinesscentr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lectricallicensing.nt.gov.au/fees" TargetMode="External"/><Relationship Id="rId4" Type="http://schemas.openxmlformats.org/officeDocument/2006/relationships/styles" Target="styles.xml"/><Relationship Id="rId9" Type="http://schemas.openxmlformats.org/officeDocument/2006/relationships/hyperlink" Target="https://worksafe.nt.gov.au/forms-and-resources/safety-alert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7E13BE-F6C2-43CF-A694-0E33609F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103</TotalTime>
  <Pages>7</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Application for restricted electrical work licence</vt:lpstr>
    </vt:vector>
  </TitlesOfParts>
  <Company>Industry, Tourism and Trade</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restricted electrical work licence</dc:title>
  <dc:creator>Amanda.deVries@nt.gov.au</dc:creator>
  <cp:lastModifiedBy>Emma Guest</cp:lastModifiedBy>
  <cp:revision>17</cp:revision>
  <cp:lastPrinted>2022-07-19T02:27:00Z</cp:lastPrinted>
  <dcterms:created xsi:type="dcterms:W3CDTF">2024-08-23T00:50:00Z</dcterms:created>
  <dcterms:modified xsi:type="dcterms:W3CDTF">2024-09-19T23:18:00Z</dcterms:modified>
</cp:coreProperties>
</file>