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693"/>
        <w:gridCol w:w="1559"/>
        <w:gridCol w:w="481"/>
        <w:gridCol w:w="1504"/>
        <w:gridCol w:w="1559"/>
        <w:gridCol w:w="1559"/>
        <w:gridCol w:w="532"/>
      </w:tblGrid>
      <w:tr w:rsidR="00BA44F4" w14:paraId="75FD175B" w14:textId="77777777" w:rsidTr="007E7003">
        <w:tc>
          <w:tcPr>
            <w:tcW w:w="3114" w:type="dxa"/>
            <w:gridSpan w:val="2"/>
          </w:tcPr>
          <w:p w14:paraId="5D32B679" w14:textId="6031AD64" w:rsidR="00BA44F4" w:rsidRDefault="00A77E5D" w:rsidP="00FD6AC6">
            <w:pPr>
              <w:spacing w:before="120" w:after="120"/>
            </w:pPr>
            <w:r>
              <w:t>Business Name:</w:t>
            </w:r>
          </w:p>
        </w:tc>
        <w:tc>
          <w:tcPr>
            <w:tcW w:w="7194" w:type="dxa"/>
            <w:gridSpan w:val="6"/>
          </w:tcPr>
          <w:p w14:paraId="7D8F1A9E" w14:textId="0CE587DD" w:rsidR="00BA44F4" w:rsidRDefault="00F73722" w:rsidP="00FD6AC6">
            <w:pPr>
              <w:spacing w:before="120"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A44F4" w14:paraId="2C3BFD11" w14:textId="77777777" w:rsidTr="007E7003">
        <w:tc>
          <w:tcPr>
            <w:tcW w:w="3114" w:type="dxa"/>
            <w:gridSpan w:val="2"/>
          </w:tcPr>
          <w:p w14:paraId="0975F6EC" w14:textId="5C54204E" w:rsidR="00BA44F4" w:rsidRDefault="00A77E5D" w:rsidP="00FD6AC6">
            <w:pPr>
              <w:spacing w:before="120" w:after="120"/>
            </w:pPr>
            <w:r>
              <w:t>Worker’s Name:</w:t>
            </w:r>
          </w:p>
        </w:tc>
        <w:tc>
          <w:tcPr>
            <w:tcW w:w="7194" w:type="dxa"/>
            <w:gridSpan w:val="6"/>
          </w:tcPr>
          <w:p w14:paraId="0D8E6EC4" w14:textId="7E1C65A5" w:rsidR="00BA44F4" w:rsidRDefault="00F73722" w:rsidP="00FD6AC6">
            <w:pPr>
              <w:spacing w:before="120"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A44F4" w14:paraId="6A56C791" w14:textId="77777777" w:rsidTr="007E7003">
        <w:tc>
          <w:tcPr>
            <w:tcW w:w="3114" w:type="dxa"/>
            <w:gridSpan w:val="2"/>
          </w:tcPr>
          <w:p w14:paraId="146840EE" w14:textId="523C234A" w:rsidR="00BA44F4" w:rsidRDefault="00A77E5D" w:rsidP="00FD6AC6">
            <w:pPr>
              <w:spacing w:before="120" w:after="120"/>
            </w:pPr>
            <w:r>
              <w:t>Employment start date:</w:t>
            </w:r>
          </w:p>
        </w:tc>
        <w:tc>
          <w:tcPr>
            <w:tcW w:w="7194" w:type="dxa"/>
            <w:gridSpan w:val="6"/>
          </w:tcPr>
          <w:p w14:paraId="7E8FB66F" w14:textId="7C8859E4" w:rsidR="00BA44F4" w:rsidRDefault="00F73722" w:rsidP="00FD6AC6">
            <w:pPr>
              <w:spacing w:before="120" w:after="12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A44F4" w14:paraId="57D95330" w14:textId="77777777" w:rsidTr="007E7003">
        <w:tc>
          <w:tcPr>
            <w:tcW w:w="3114" w:type="dxa"/>
            <w:gridSpan w:val="2"/>
          </w:tcPr>
          <w:p w14:paraId="1E3300A3" w14:textId="4FA73BF5" w:rsidR="00BA44F4" w:rsidRDefault="00A77E5D" w:rsidP="00FD6AC6">
            <w:pPr>
              <w:spacing w:before="120" w:after="120"/>
            </w:pPr>
            <w:r>
              <w:t>Position/Job:</w:t>
            </w:r>
          </w:p>
        </w:tc>
        <w:tc>
          <w:tcPr>
            <w:tcW w:w="7194" w:type="dxa"/>
            <w:gridSpan w:val="6"/>
          </w:tcPr>
          <w:p w14:paraId="25AC2377" w14:textId="54965B34" w:rsidR="00BA44F4" w:rsidRDefault="00F73722" w:rsidP="00FD6AC6">
            <w:pPr>
              <w:spacing w:before="120" w:after="1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A44F4" w14:paraId="1EE156DB" w14:textId="77777777" w:rsidTr="007E7003">
        <w:tc>
          <w:tcPr>
            <w:tcW w:w="3114" w:type="dxa"/>
            <w:gridSpan w:val="2"/>
          </w:tcPr>
          <w:p w14:paraId="475932CD" w14:textId="31850E42" w:rsidR="00BA44F4" w:rsidRDefault="00A77E5D" w:rsidP="00FD6AC6">
            <w:pPr>
              <w:spacing w:before="120" w:after="120"/>
            </w:pPr>
            <w:r>
              <w:t>Manager/Supervisor:</w:t>
            </w:r>
          </w:p>
        </w:tc>
        <w:tc>
          <w:tcPr>
            <w:tcW w:w="7194" w:type="dxa"/>
            <w:gridSpan w:val="6"/>
          </w:tcPr>
          <w:p w14:paraId="43FEBE8F" w14:textId="4E231FED" w:rsidR="00BA44F4" w:rsidRDefault="00F73722" w:rsidP="00FD6AC6">
            <w:pPr>
              <w:spacing w:before="120" w:after="12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A44F4" w14:paraId="19E97915" w14:textId="77777777" w:rsidTr="007E7003">
        <w:tc>
          <w:tcPr>
            <w:tcW w:w="3114" w:type="dxa"/>
            <w:gridSpan w:val="2"/>
          </w:tcPr>
          <w:p w14:paraId="45CDE068" w14:textId="5602CE25" w:rsidR="00BA44F4" w:rsidRDefault="00A77E5D" w:rsidP="00FD6AC6">
            <w:pPr>
              <w:spacing w:before="120" w:after="120"/>
            </w:pPr>
            <w:r>
              <w:t>Department/Section:</w:t>
            </w:r>
          </w:p>
        </w:tc>
        <w:tc>
          <w:tcPr>
            <w:tcW w:w="7194" w:type="dxa"/>
            <w:gridSpan w:val="6"/>
          </w:tcPr>
          <w:p w14:paraId="0626CF40" w14:textId="12A1B03B" w:rsidR="00BA44F4" w:rsidRDefault="00F73722" w:rsidP="00FD6AC6">
            <w:pPr>
              <w:spacing w:before="120" w:after="12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77E5D" w14:paraId="4DC893A9" w14:textId="77777777" w:rsidTr="007E7003">
        <w:tc>
          <w:tcPr>
            <w:tcW w:w="10308" w:type="dxa"/>
            <w:gridSpan w:val="8"/>
          </w:tcPr>
          <w:p w14:paraId="4AB2F0B1" w14:textId="479906B6" w:rsidR="00A77E5D" w:rsidRPr="00A77E5D" w:rsidRDefault="00A77E5D" w:rsidP="007E7003">
            <w:pPr>
              <w:spacing w:before="240" w:after="120"/>
              <w:rPr>
                <w:b/>
                <w:sz w:val="24"/>
              </w:rPr>
            </w:pPr>
            <w:r w:rsidRPr="00A77E5D">
              <w:rPr>
                <w:b/>
                <w:sz w:val="24"/>
              </w:rPr>
              <w:t>Explain your business:</w:t>
            </w:r>
          </w:p>
        </w:tc>
      </w:tr>
      <w:tr w:rsidR="00A77E5D" w14:paraId="6697C7F4" w14:textId="77777777" w:rsidTr="007E7003">
        <w:tc>
          <w:tcPr>
            <w:tcW w:w="4673" w:type="dxa"/>
            <w:gridSpan w:val="3"/>
          </w:tcPr>
          <w:p w14:paraId="2CD4C3F4" w14:textId="5056559F" w:rsidR="00A77E5D" w:rsidRDefault="00A77E5D" w:rsidP="00A77E5D">
            <w:pPr>
              <w:spacing w:before="60" w:after="60"/>
            </w:pPr>
            <w:r>
              <w:t>Business structure</w:t>
            </w:r>
          </w:p>
        </w:tc>
        <w:tc>
          <w:tcPr>
            <w:tcW w:w="481" w:type="dxa"/>
          </w:tcPr>
          <w:p w14:paraId="6CC9CE49" w14:textId="61B375F7" w:rsidR="00A77E5D" w:rsidRDefault="00A77E5D" w:rsidP="00A77E5D">
            <w:pPr>
              <w:spacing w:before="60" w:after="6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4622" w:type="dxa"/>
            <w:gridSpan w:val="3"/>
          </w:tcPr>
          <w:p w14:paraId="14FBC5AD" w14:textId="6D3C6DB0" w:rsidR="00A77E5D" w:rsidRDefault="00A77E5D" w:rsidP="00A77E5D">
            <w:pPr>
              <w:spacing w:before="60" w:after="60"/>
            </w:pPr>
            <w:r>
              <w:t>Type of work</w:t>
            </w:r>
          </w:p>
        </w:tc>
        <w:tc>
          <w:tcPr>
            <w:tcW w:w="532" w:type="dxa"/>
          </w:tcPr>
          <w:p w14:paraId="15653465" w14:textId="7E5D5967" w:rsidR="00A77E5D" w:rsidRDefault="00A77E5D" w:rsidP="00A77E5D">
            <w:pPr>
              <w:spacing w:before="60" w:after="60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7"/>
          </w:p>
        </w:tc>
      </w:tr>
      <w:tr w:rsidR="00A77E5D" w14:paraId="79845431" w14:textId="77777777" w:rsidTr="007E7003">
        <w:tc>
          <w:tcPr>
            <w:tcW w:w="10308" w:type="dxa"/>
            <w:gridSpan w:val="8"/>
          </w:tcPr>
          <w:p w14:paraId="44E0A770" w14:textId="550D68F7" w:rsidR="00A77E5D" w:rsidRPr="00A77E5D" w:rsidRDefault="00A77E5D" w:rsidP="007E7003">
            <w:pPr>
              <w:spacing w:before="24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List and introduce your key people and their roles:</w:t>
            </w:r>
          </w:p>
        </w:tc>
      </w:tr>
      <w:tr w:rsidR="00A77E5D" w14:paraId="64E28F5D" w14:textId="77777777" w:rsidTr="007E7003">
        <w:tc>
          <w:tcPr>
            <w:tcW w:w="4673" w:type="dxa"/>
            <w:gridSpan w:val="3"/>
          </w:tcPr>
          <w:p w14:paraId="288DE403" w14:textId="69AE771E" w:rsidR="00A77E5D" w:rsidRDefault="00A77E5D" w:rsidP="00A77E5D">
            <w:pPr>
              <w:spacing w:before="60" w:after="60"/>
            </w:pPr>
            <w:r>
              <w:t>Manager/Owner</w:t>
            </w:r>
          </w:p>
        </w:tc>
        <w:tc>
          <w:tcPr>
            <w:tcW w:w="481" w:type="dxa"/>
          </w:tcPr>
          <w:p w14:paraId="667108F3" w14:textId="5AB32A4E" w:rsidR="00A77E5D" w:rsidRDefault="00F73722" w:rsidP="00A77E5D">
            <w:pPr>
              <w:spacing w:before="60" w:after="60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4622" w:type="dxa"/>
            <w:gridSpan w:val="3"/>
          </w:tcPr>
          <w:p w14:paraId="19714585" w14:textId="0C002EA6" w:rsidR="00A77E5D" w:rsidRDefault="00A77E5D" w:rsidP="00A77E5D">
            <w:pPr>
              <w:spacing w:before="60" w:after="60"/>
            </w:pPr>
            <w:r>
              <w:t>Supervisor(s)</w:t>
            </w:r>
          </w:p>
        </w:tc>
        <w:tc>
          <w:tcPr>
            <w:tcW w:w="532" w:type="dxa"/>
          </w:tcPr>
          <w:p w14:paraId="2984C0BB" w14:textId="77C89ED5" w:rsidR="00A77E5D" w:rsidRDefault="00F73722" w:rsidP="00A77E5D">
            <w:pPr>
              <w:spacing w:before="60" w:after="6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9"/>
          </w:p>
        </w:tc>
      </w:tr>
      <w:tr w:rsidR="00A77E5D" w14:paraId="0D43973A" w14:textId="77777777" w:rsidTr="007E7003">
        <w:tc>
          <w:tcPr>
            <w:tcW w:w="4673" w:type="dxa"/>
            <w:gridSpan w:val="3"/>
          </w:tcPr>
          <w:p w14:paraId="112CD905" w14:textId="4576C935" w:rsidR="00A77E5D" w:rsidRDefault="00A77E5D" w:rsidP="00A77E5D">
            <w:pPr>
              <w:spacing w:before="60" w:after="60"/>
            </w:pPr>
            <w:r>
              <w:t>Co-workers</w:t>
            </w:r>
          </w:p>
        </w:tc>
        <w:tc>
          <w:tcPr>
            <w:tcW w:w="481" w:type="dxa"/>
          </w:tcPr>
          <w:p w14:paraId="008E539C" w14:textId="63F658D0" w:rsidR="00A77E5D" w:rsidRDefault="00F73722" w:rsidP="00A77E5D">
            <w:pPr>
              <w:spacing w:before="60" w:after="60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622" w:type="dxa"/>
            <w:gridSpan w:val="3"/>
          </w:tcPr>
          <w:p w14:paraId="6F2A4363" w14:textId="6477C093" w:rsidR="00A77E5D" w:rsidRDefault="00A77E5D" w:rsidP="00A77E5D">
            <w:pPr>
              <w:spacing w:before="60" w:after="60"/>
            </w:pPr>
            <w:r>
              <w:t>Health and Safety Representative(s)</w:t>
            </w:r>
          </w:p>
        </w:tc>
        <w:tc>
          <w:tcPr>
            <w:tcW w:w="532" w:type="dxa"/>
          </w:tcPr>
          <w:p w14:paraId="43682441" w14:textId="7DCC7441" w:rsidR="00A77E5D" w:rsidRDefault="00F73722" w:rsidP="00A77E5D">
            <w:pPr>
              <w:spacing w:before="60" w:after="6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1"/>
          </w:p>
        </w:tc>
      </w:tr>
      <w:tr w:rsidR="007E7003" w14:paraId="5C5ABC8D" w14:textId="77777777" w:rsidTr="007E7003">
        <w:tc>
          <w:tcPr>
            <w:tcW w:w="4673" w:type="dxa"/>
            <w:gridSpan w:val="3"/>
          </w:tcPr>
          <w:p w14:paraId="0228F341" w14:textId="33F86298" w:rsidR="007E7003" w:rsidRDefault="007E7003" w:rsidP="00A77E5D">
            <w:pPr>
              <w:spacing w:before="60" w:after="60"/>
            </w:pPr>
            <w:r>
              <w:t>Fire/Emergency warden(s)</w:t>
            </w:r>
          </w:p>
        </w:tc>
        <w:tc>
          <w:tcPr>
            <w:tcW w:w="481" w:type="dxa"/>
          </w:tcPr>
          <w:p w14:paraId="7808C114" w14:textId="3795F470" w:rsidR="007E7003" w:rsidRDefault="007E7003" w:rsidP="00A77E5D">
            <w:pPr>
              <w:spacing w:before="60" w:after="60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5154" w:type="dxa"/>
            <w:gridSpan w:val="4"/>
          </w:tcPr>
          <w:p w14:paraId="01C0CBE5" w14:textId="77777777" w:rsidR="007E7003" w:rsidRDefault="007E7003" w:rsidP="00A77E5D">
            <w:pPr>
              <w:spacing w:before="60" w:after="60"/>
            </w:pPr>
          </w:p>
        </w:tc>
      </w:tr>
      <w:tr w:rsidR="00A77E5D" w14:paraId="668F0B62" w14:textId="77777777" w:rsidTr="007E7003">
        <w:tc>
          <w:tcPr>
            <w:tcW w:w="10308" w:type="dxa"/>
            <w:gridSpan w:val="8"/>
          </w:tcPr>
          <w:p w14:paraId="50D3C08F" w14:textId="2451B536" w:rsidR="00A77E5D" w:rsidRPr="00A77E5D" w:rsidRDefault="00A77E5D" w:rsidP="007E7003">
            <w:pPr>
              <w:spacing w:before="24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Explain their employment conditions:</w:t>
            </w:r>
          </w:p>
        </w:tc>
      </w:tr>
      <w:tr w:rsidR="00A77E5D" w14:paraId="0466AD34" w14:textId="77777777" w:rsidTr="007E7003">
        <w:tc>
          <w:tcPr>
            <w:tcW w:w="4673" w:type="dxa"/>
            <w:gridSpan w:val="3"/>
          </w:tcPr>
          <w:p w14:paraId="23222DDB" w14:textId="3706513F" w:rsidR="00A77E5D" w:rsidRDefault="00A77E5D" w:rsidP="00A77E5D">
            <w:pPr>
              <w:spacing w:before="60" w:after="60"/>
            </w:pPr>
            <w:r>
              <w:t>Name or award or agreement (if relevant) and conditions</w:t>
            </w:r>
          </w:p>
        </w:tc>
        <w:tc>
          <w:tcPr>
            <w:tcW w:w="481" w:type="dxa"/>
            <w:vAlign w:val="center"/>
          </w:tcPr>
          <w:p w14:paraId="7145DFFB" w14:textId="17EDD138" w:rsidR="00A77E5D" w:rsidRDefault="00F73722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4622" w:type="dxa"/>
            <w:gridSpan w:val="3"/>
          </w:tcPr>
          <w:p w14:paraId="20AE9915" w14:textId="6A444E2D" w:rsidR="00A77E5D" w:rsidRDefault="00A77E5D" w:rsidP="00A77E5D">
            <w:pPr>
              <w:spacing w:before="60" w:after="60"/>
            </w:pPr>
            <w:r>
              <w:t>Out of hours enquiries and emergency procedures</w:t>
            </w:r>
          </w:p>
        </w:tc>
        <w:tc>
          <w:tcPr>
            <w:tcW w:w="532" w:type="dxa"/>
            <w:vAlign w:val="center"/>
          </w:tcPr>
          <w:p w14:paraId="65338448" w14:textId="2EAFD1CD" w:rsidR="00A77E5D" w:rsidRDefault="00D60455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4"/>
          </w:p>
        </w:tc>
      </w:tr>
      <w:tr w:rsidR="00A77E5D" w14:paraId="1E86D4DB" w14:textId="77777777" w:rsidTr="007E7003">
        <w:tc>
          <w:tcPr>
            <w:tcW w:w="4673" w:type="dxa"/>
            <w:gridSpan w:val="3"/>
          </w:tcPr>
          <w:p w14:paraId="6AE91E6B" w14:textId="71D5B443" w:rsidR="00A77E5D" w:rsidRDefault="00B62F17" w:rsidP="00A77E5D">
            <w:pPr>
              <w:spacing w:before="60" w:after="60"/>
            </w:pPr>
            <w:r>
              <w:t>Job description and responsibilities</w:t>
            </w:r>
          </w:p>
        </w:tc>
        <w:tc>
          <w:tcPr>
            <w:tcW w:w="481" w:type="dxa"/>
            <w:vAlign w:val="center"/>
          </w:tcPr>
          <w:p w14:paraId="0C40F140" w14:textId="57D22B19" w:rsidR="00A77E5D" w:rsidRDefault="00F73722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4622" w:type="dxa"/>
            <w:gridSpan w:val="3"/>
          </w:tcPr>
          <w:p w14:paraId="3273D9D3" w14:textId="6CBE7A93" w:rsidR="00A77E5D" w:rsidRDefault="00B62F17" w:rsidP="00A77E5D">
            <w:pPr>
              <w:spacing w:before="60" w:after="60"/>
            </w:pPr>
            <w:r>
              <w:t>Notification of sick leave or absences</w:t>
            </w:r>
          </w:p>
        </w:tc>
        <w:tc>
          <w:tcPr>
            <w:tcW w:w="532" w:type="dxa"/>
            <w:vAlign w:val="center"/>
          </w:tcPr>
          <w:p w14:paraId="217848A0" w14:textId="07869732" w:rsidR="00A77E5D" w:rsidRDefault="00D60455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6"/>
          </w:p>
        </w:tc>
      </w:tr>
      <w:tr w:rsidR="00B62F17" w14:paraId="5EFB87B3" w14:textId="77777777" w:rsidTr="007E7003">
        <w:tc>
          <w:tcPr>
            <w:tcW w:w="4673" w:type="dxa"/>
            <w:gridSpan w:val="3"/>
          </w:tcPr>
          <w:p w14:paraId="15132729" w14:textId="113B3507" w:rsidR="00B62F17" w:rsidRDefault="00B62F17" w:rsidP="00B62F17">
            <w:pPr>
              <w:spacing w:before="60" w:after="60"/>
            </w:pPr>
            <w:r>
              <w:t>Leave entitlements</w:t>
            </w:r>
          </w:p>
        </w:tc>
        <w:tc>
          <w:tcPr>
            <w:tcW w:w="481" w:type="dxa"/>
            <w:vAlign w:val="center"/>
          </w:tcPr>
          <w:p w14:paraId="1AD20492" w14:textId="0FEB35B8" w:rsidR="00B62F17" w:rsidRDefault="00F73722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4622" w:type="dxa"/>
            <w:gridSpan w:val="3"/>
          </w:tcPr>
          <w:p w14:paraId="0606231E" w14:textId="2C13529C" w:rsidR="00B62F17" w:rsidRDefault="00B62F17" w:rsidP="00B62F17">
            <w:pPr>
              <w:spacing w:before="60" w:after="60"/>
            </w:pPr>
            <w:r>
              <w:t>Time recording procedures</w:t>
            </w:r>
          </w:p>
        </w:tc>
        <w:tc>
          <w:tcPr>
            <w:tcW w:w="532" w:type="dxa"/>
            <w:vAlign w:val="center"/>
          </w:tcPr>
          <w:p w14:paraId="347DF3B7" w14:textId="5173EE1F" w:rsidR="00B62F17" w:rsidRDefault="00D60455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7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8"/>
          </w:p>
        </w:tc>
      </w:tr>
      <w:tr w:rsidR="00B62F17" w14:paraId="4F1193DE" w14:textId="77777777" w:rsidTr="007E7003">
        <w:tc>
          <w:tcPr>
            <w:tcW w:w="4673" w:type="dxa"/>
            <w:gridSpan w:val="3"/>
          </w:tcPr>
          <w:p w14:paraId="1B8C7B14" w14:textId="276E0A9D" w:rsidR="00B62F17" w:rsidRDefault="00B62F17" w:rsidP="00B62F17">
            <w:pPr>
              <w:spacing w:before="60" w:after="60"/>
            </w:pPr>
            <w:r>
              <w:t>Work time and meal breaks</w:t>
            </w:r>
          </w:p>
        </w:tc>
        <w:tc>
          <w:tcPr>
            <w:tcW w:w="481" w:type="dxa"/>
            <w:vAlign w:val="center"/>
          </w:tcPr>
          <w:p w14:paraId="775A7F2F" w14:textId="570938B8" w:rsidR="00B62F17" w:rsidRDefault="00F73722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4622" w:type="dxa"/>
            <w:gridSpan w:val="3"/>
          </w:tcPr>
          <w:p w14:paraId="65CE34DE" w14:textId="32961ED6" w:rsidR="00B62F17" w:rsidRDefault="00B62F17" w:rsidP="00B62F17">
            <w:pPr>
              <w:spacing w:before="60" w:after="60"/>
            </w:pPr>
            <w:r>
              <w:t>Union membership and award conditions</w:t>
            </w:r>
          </w:p>
        </w:tc>
        <w:tc>
          <w:tcPr>
            <w:tcW w:w="532" w:type="dxa"/>
            <w:vAlign w:val="center"/>
          </w:tcPr>
          <w:p w14:paraId="32CF2029" w14:textId="0F26CF08" w:rsidR="00B62F17" w:rsidRDefault="00D60455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20"/>
          </w:p>
        </w:tc>
      </w:tr>
      <w:tr w:rsidR="00B62F17" w14:paraId="4D1B4D09" w14:textId="77777777" w:rsidTr="007E7003">
        <w:tc>
          <w:tcPr>
            <w:tcW w:w="4673" w:type="dxa"/>
            <w:gridSpan w:val="3"/>
          </w:tcPr>
          <w:p w14:paraId="3FFDB23F" w14:textId="6FF6D2F0" w:rsidR="00B62F17" w:rsidRDefault="00B62F17" w:rsidP="00B62F17">
            <w:pPr>
              <w:spacing w:before="60" w:after="60"/>
            </w:pPr>
            <w:r>
              <w:t>Pay arrangements</w:t>
            </w:r>
          </w:p>
        </w:tc>
        <w:tc>
          <w:tcPr>
            <w:tcW w:w="481" w:type="dxa"/>
            <w:vAlign w:val="center"/>
          </w:tcPr>
          <w:p w14:paraId="02ABE9F1" w14:textId="75093CE7" w:rsidR="00B62F17" w:rsidRDefault="00D60455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4622" w:type="dxa"/>
            <w:gridSpan w:val="3"/>
          </w:tcPr>
          <w:p w14:paraId="183A67DE" w14:textId="0ADB535A" w:rsidR="00B62F17" w:rsidRDefault="00B62F17" w:rsidP="00B62F17">
            <w:pPr>
              <w:spacing w:before="60" w:after="60"/>
            </w:pPr>
            <w:r>
              <w:t>Taxation and any other deductions</w:t>
            </w:r>
          </w:p>
        </w:tc>
        <w:tc>
          <w:tcPr>
            <w:tcW w:w="532" w:type="dxa"/>
            <w:vAlign w:val="center"/>
          </w:tcPr>
          <w:p w14:paraId="13AF74AA" w14:textId="15D8842D" w:rsidR="00B62F17" w:rsidRDefault="00D60455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22"/>
          </w:p>
        </w:tc>
      </w:tr>
      <w:tr w:rsidR="00B62F17" w14:paraId="6034A6D8" w14:textId="77777777" w:rsidTr="007E7003">
        <w:tc>
          <w:tcPr>
            <w:tcW w:w="4673" w:type="dxa"/>
            <w:gridSpan w:val="3"/>
          </w:tcPr>
          <w:p w14:paraId="116F4658" w14:textId="5E29F414" w:rsidR="00B62F17" w:rsidRDefault="00B62F17" w:rsidP="00B62F17">
            <w:pPr>
              <w:spacing w:before="60" w:after="60"/>
            </w:pPr>
            <w:r>
              <w:t>Rates of pay and allowances</w:t>
            </w:r>
          </w:p>
        </w:tc>
        <w:tc>
          <w:tcPr>
            <w:tcW w:w="481" w:type="dxa"/>
            <w:vAlign w:val="center"/>
          </w:tcPr>
          <w:p w14:paraId="74EA471A" w14:textId="7511B777" w:rsidR="00B62F17" w:rsidRDefault="00D60455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4622" w:type="dxa"/>
            <w:gridSpan w:val="3"/>
          </w:tcPr>
          <w:p w14:paraId="5AB6A5EE" w14:textId="6DC63EB2" w:rsidR="00B62F17" w:rsidRPr="00B62F17" w:rsidRDefault="00B62F17" w:rsidP="00B62F17">
            <w:pPr>
              <w:spacing w:before="60" w:after="60"/>
              <w:rPr>
                <w:sz w:val="20"/>
              </w:rPr>
            </w:pPr>
            <w:r w:rsidRPr="00B62F17">
              <w:rPr>
                <w:sz w:val="20"/>
              </w:rPr>
              <w:t>(including completing the required forms)</w:t>
            </w:r>
          </w:p>
        </w:tc>
        <w:tc>
          <w:tcPr>
            <w:tcW w:w="532" w:type="dxa"/>
            <w:vAlign w:val="center"/>
          </w:tcPr>
          <w:p w14:paraId="2C089479" w14:textId="14965399" w:rsidR="00B62F17" w:rsidRDefault="00D60455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24"/>
          </w:p>
        </w:tc>
      </w:tr>
      <w:tr w:rsidR="007E7003" w14:paraId="5285D29F" w14:textId="77777777" w:rsidTr="007E7003">
        <w:tc>
          <w:tcPr>
            <w:tcW w:w="4673" w:type="dxa"/>
            <w:gridSpan w:val="3"/>
          </w:tcPr>
          <w:p w14:paraId="0D97C765" w14:textId="1A050A32" w:rsidR="007E7003" w:rsidRDefault="007E7003" w:rsidP="00B62F17">
            <w:pPr>
              <w:spacing w:before="60" w:after="60"/>
            </w:pPr>
            <w:r>
              <w:t>Superannuation</w:t>
            </w:r>
          </w:p>
        </w:tc>
        <w:tc>
          <w:tcPr>
            <w:tcW w:w="481" w:type="dxa"/>
            <w:vAlign w:val="center"/>
          </w:tcPr>
          <w:p w14:paraId="12C9364D" w14:textId="09B4F65F" w:rsidR="007E7003" w:rsidRDefault="007E7003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25"/>
          </w:p>
        </w:tc>
        <w:tc>
          <w:tcPr>
            <w:tcW w:w="5154" w:type="dxa"/>
            <w:gridSpan w:val="4"/>
          </w:tcPr>
          <w:p w14:paraId="22E1FBCE" w14:textId="77777777" w:rsidR="007E7003" w:rsidRDefault="007E7003" w:rsidP="00B62F17">
            <w:pPr>
              <w:spacing w:before="60" w:after="60"/>
            </w:pPr>
          </w:p>
        </w:tc>
      </w:tr>
      <w:tr w:rsidR="00B62F17" w14:paraId="4B7792DD" w14:textId="77777777" w:rsidTr="007E7003">
        <w:tc>
          <w:tcPr>
            <w:tcW w:w="10308" w:type="dxa"/>
            <w:gridSpan w:val="8"/>
          </w:tcPr>
          <w:p w14:paraId="1358A9D2" w14:textId="063B9DA9" w:rsidR="00B62F17" w:rsidRPr="00A77E5D" w:rsidRDefault="00B62F17" w:rsidP="007E7003">
            <w:pPr>
              <w:spacing w:before="24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Explain your work health and safety administration:</w:t>
            </w:r>
          </w:p>
        </w:tc>
      </w:tr>
      <w:tr w:rsidR="00B62F17" w14:paraId="73EA29B4" w14:textId="77777777" w:rsidTr="007E7003">
        <w:tc>
          <w:tcPr>
            <w:tcW w:w="4673" w:type="dxa"/>
            <w:gridSpan w:val="3"/>
          </w:tcPr>
          <w:p w14:paraId="54973466" w14:textId="528D52A7" w:rsidR="00B62F17" w:rsidRDefault="00B62F17" w:rsidP="00B62F17">
            <w:pPr>
              <w:spacing w:before="60" w:after="60"/>
            </w:pPr>
            <w:r w:rsidRPr="00B62F17">
              <w:t>Consultative and communication processes, including employee health and safety representatives (HSR)</w:t>
            </w:r>
          </w:p>
        </w:tc>
        <w:tc>
          <w:tcPr>
            <w:tcW w:w="481" w:type="dxa"/>
            <w:vAlign w:val="center"/>
          </w:tcPr>
          <w:p w14:paraId="47C20253" w14:textId="5E14CE7A" w:rsidR="00B62F17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1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4622" w:type="dxa"/>
            <w:gridSpan w:val="3"/>
          </w:tcPr>
          <w:p w14:paraId="78DFF8C0" w14:textId="201A0D54" w:rsidR="00B62F17" w:rsidRDefault="00B62F17" w:rsidP="00B62F17">
            <w:pPr>
              <w:spacing w:before="60" w:after="60"/>
            </w:pPr>
            <w:r>
              <w:t>Incident</w:t>
            </w:r>
            <w:r w:rsidRPr="00B62F17">
              <w:t xml:space="preserve">/accident </w:t>
            </w:r>
            <w:r>
              <w:t xml:space="preserve">and hazard </w:t>
            </w:r>
            <w:r w:rsidRPr="00B62F17">
              <w:t>reporting procedures, including where to find reporting forms</w:t>
            </w:r>
          </w:p>
        </w:tc>
        <w:tc>
          <w:tcPr>
            <w:tcW w:w="532" w:type="dxa"/>
            <w:vAlign w:val="center"/>
          </w:tcPr>
          <w:p w14:paraId="4356CC58" w14:textId="4BAF7BEE" w:rsidR="00B62F17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5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27"/>
          </w:p>
        </w:tc>
      </w:tr>
      <w:tr w:rsidR="00B62F17" w14:paraId="0A8DC186" w14:textId="77777777" w:rsidTr="007E7003">
        <w:tc>
          <w:tcPr>
            <w:tcW w:w="4673" w:type="dxa"/>
            <w:gridSpan w:val="3"/>
          </w:tcPr>
          <w:p w14:paraId="17788672" w14:textId="21368AE3" w:rsidR="00B62F17" w:rsidRDefault="00B62F17" w:rsidP="00B62F17">
            <w:pPr>
              <w:spacing w:before="60" w:after="60"/>
            </w:pPr>
            <w:r>
              <w:t>Policy and procedures</w:t>
            </w:r>
          </w:p>
        </w:tc>
        <w:tc>
          <w:tcPr>
            <w:tcW w:w="481" w:type="dxa"/>
            <w:vAlign w:val="center"/>
          </w:tcPr>
          <w:p w14:paraId="05CA7E16" w14:textId="3990D30B" w:rsidR="00B62F17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2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4622" w:type="dxa"/>
            <w:gridSpan w:val="3"/>
          </w:tcPr>
          <w:p w14:paraId="4453CE16" w14:textId="485633C8" w:rsidR="00B62F17" w:rsidRDefault="00FD6AC6" w:rsidP="00B62F17">
            <w:pPr>
              <w:spacing w:before="60" w:after="60"/>
            </w:pPr>
            <w:r>
              <w:t>Workers compensation claims</w:t>
            </w:r>
          </w:p>
        </w:tc>
        <w:tc>
          <w:tcPr>
            <w:tcW w:w="532" w:type="dxa"/>
            <w:vAlign w:val="center"/>
          </w:tcPr>
          <w:p w14:paraId="5E15EF64" w14:textId="03DF1DF2" w:rsidR="00B62F17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29" w:name="Check26"/>
            <w:r>
              <w:instrText xml:space="preserve">FORMCHECKBOX </w:instrText>
            </w:r>
            <w:r w:rsidR="000A23BB">
              <w:fldChar w:fldCharType="separate"/>
            </w:r>
            <w:r>
              <w:fldChar w:fldCharType="end"/>
            </w:r>
            <w:bookmarkEnd w:id="29"/>
          </w:p>
        </w:tc>
      </w:tr>
      <w:tr w:rsidR="00B62F17" w14:paraId="5DE2E9C5" w14:textId="77777777" w:rsidTr="007E7003">
        <w:tc>
          <w:tcPr>
            <w:tcW w:w="4673" w:type="dxa"/>
            <w:gridSpan w:val="3"/>
          </w:tcPr>
          <w:p w14:paraId="64225B19" w14:textId="304FE89C" w:rsidR="00B62F17" w:rsidRDefault="00B62F17" w:rsidP="00B62F17">
            <w:pPr>
              <w:spacing w:before="60" w:after="60"/>
            </w:pPr>
            <w:r>
              <w:t>Roles and responsibilities</w:t>
            </w:r>
          </w:p>
        </w:tc>
        <w:tc>
          <w:tcPr>
            <w:tcW w:w="481" w:type="dxa"/>
            <w:vAlign w:val="center"/>
          </w:tcPr>
          <w:p w14:paraId="150DC200" w14:textId="79C83E5B" w:rsidR="00B62F17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4622" w:type="dxa"/>
            <w:gridSpan w:val="3"/>
          </w:tcPr>
          <w:p w14:paraId="4BD82D67" w14:textId="1E352DE5" w:rsidR="00B62F17" w:rsidRDefault="00B62F17" w:rsidP="00B62F17">
            <w:pPr>
              <w:spacing w:before="60" w:after="60"/>
            </w:pPr>
            <w:r>
              <w:t>Employee assistance program (EAP)</w:t>
            </w:r>
          </w:p>
        </w:tc>
        <w:tc>
          <w:tcPr>
            <w:tcW w:w="532" w:type="dxa"/>
            <w:vAlign w:val="center"/>
          </w:tcPr>
          <w:p w14:paraId="3F52931F" w14:textId="5828F6A5" w:rsidR="00B62F17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7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31"/>
          </w:p>
        </w:tc>
      </w:tr>
      <w:tr w:rsidR="007E7003" w14:paraId="3CD98985" w14:textId="77777777" w:rsidTr="007E7003">
        <w:tc>
          <w:tcPr>
            <w:tcW w:w="4673" w:type="dxa"/>
            <w:gridSpan w:val="3"/>
          </w:tcPr>
          <w:p w14:paraId="1F5F2EA4" w14:textId="69200BC7" w:rsidR="007E7003" w:rsidRDefault="007E7003" w:rsidP="00B62F17">
            <w:pPr>
              <w:spacing w:before="60" w:after="60"/>
            </w:pPr>
            <w:r>
              <w:t>Hazards of work</w:t>
            </w:r>
          </w:p>
        </w:tc>
        <w:tc>
          <w:tcPr>
            <w:tcW w:w="481" w:type="dxa"/>
            <w:vAlign w:val="center"/>
          </w:tcPr>
          <w:p w14:paraId="218D1961" w14:textId="00E60D75" w:rsidR="007E7003" w:rsidRDefault="007E7003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32"/>
          </w:p>
        </w:tc>
        <w:tc>
          <w:tcPr>
            <w:tcW w:w="5154" w:type="dxa"/>
            <w:gridSpan w:val="4"/>
          </w:tcPr>
          <w:p w14:paraId="2BC4ED8A" w14:textId="77777777" w:rsidR="007E7003" w:rsidRDefault="007E7003" w:rsidP="00B62F17">
            <w:pPr>
              <w:spacing w:before="60" w:after="60"/>
            </w:pPr>
          </w:p>
        </w:tc>
      </w:tr>
      <w:tr w:rsidR="00FD6AC6" w14:paraId="4E41F5E1" w14:textId="77777777" w:rsidTr="007E7003">
        <w:tc>
          <w:tcPr>
            <w:tcW w:w="10308" w:type="dxa"/>
            <w:gridSpan w:val="8"/>
          </w:tcPr>
          <w:p w14:paraId="30E4A2B0" w14:textId="5120F398" w:rsidR="00FD6AC6" w:rsidRPr="00A77E5D" w:rsidRDefault="00FD6AC6" w:rsidP="007E7003">
            <w:pPr>
              <w:spacing w:before="24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Explain your security:</w:t>
            </w:r>
          </w:p>
        </w:tc>
      </w:tr>
      <w:tr w:rsidR="00B62F17" w14:paraId="18D2091F" w14:textId="77777777" w:rsidTr="007E7003">
        <w:tc>
          <w:tcPr>
            <w:tcW w:w="4673" w:type="dxa"/>
            <w:gridSpan w:val="3"/>
          </w:tcPr>
          <w:p w14:paraId="29FD1649" w14:textId="1622465E" w:rsidR="00B62F17" w:rsidRDefault="00FD6AC6" w:rsidP="00B62F17">
            <w:pPr>
              <w:spacing w:before="60" w:after="60"/>
            </w:pPr>
            <w:r>
              <w:t>Cash</w:t>
            </w:r>
          </w:p>
        </w:tc>
        <w:tc>
          <w:tcPr>
            <w:tcW w:w="481" w:type="dxa"/>
            <w:vAlign w:val="center"/>
          </w:tcPr>
          <w:p w14:paraId="6D4CB22D" w14:textId="33E30384" w:rsidR="00B62F17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8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4622" w:type="dxa"/>
            <w:gridSpan w:val="3"/>
          </w:tcPr>
          <w:p w14:paraId="325C6960" w14:textId="5FD44CDA" w:rsidR="00B62F17" w:rsidRDefault="00FD6AC6" w:rsidP="00B62F17">
            <w:pPr>
              <w:spacing w:before="60" w:after="60"/>
            </w:pPr>
            <w:r>
              <w:t>For workers a</w:t>
            </w:r>
            <w:bookmarkStart w:id="34" w:name="_GoBack"/>
            <w:bookmarkEnd w:id="34"/>
            <w:r>
              <w:t>nd their personal belongings</w:t>
            </w:r>
          </w:p>
        </w:tc>
        <w:tc>
          <w:tcPr>
            <w:tcW w:w="532" w:type="dxa"/>
            <w:vAlign w:val="center"/>
          </w:tcPr>
          <w:p w14:paraId="1E4359A0" w14:textId="201EFD96" w:rsidR="00B62F17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9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35"/>
          </w:p>
        </w:tc>
      </w:tr>
      <w:tr w:rsidR="00FD6AC6" w14:paraId="567FD137" w14:textId="77777777" w:rsidTr="007E7003">
        <w:tc>
          <w:tcPr>
            <w:tcW w:w="10308" w:type="dxa"/>
            <w:gridSpan w:val="8"/>
          </w:tcPr>
          <w:p w14:paraId="264D6B5E" w14:textId="77777777" w:rsidR="00FD6AC6" w:rsidRDefault="00850E79" w:rsidP="007E7003">
            <w:pPr>
              <w:spacing w:before="240" w:after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Show your work health and safety environment</w:t>
            </w:r>
            <w:r w:rsidR="00FD6AC6">
              <w:rPr>
                <w:b/>
                <w:sz w:val="24"/>
              </w:rPr>
              <w:t>:</w:t>
            </w:r>
          </w:p>
          <w:p w14:paraId="02C18E61" w14:textId="201430B4" w:rsidR="00850E79" w:rsidRPr="00850E79" w:rsidRDefault="00850E79" w:rsidP="00E8388E">
            <w:pPr>
              <w:spacing w:after="60"/>
              <w:rPr>
                <w:sz w:val="24"/>
              </w:rPr>
            </w:pPr>
            <w:r w:rsidRPr="00850E79">
              <w:t>List of Safe Work Procedures (SWPs):</w:t>
            </w:r>
          </w:p>
        </w:tc>
      </w:tr>
      <w:tr w:rsidR="00850E79" w14:paraId="60E19B63" w14:textId="77777777" w:rsidTr="007E7003">
        <w:tc>
          <w:tcPr>
            <w:tcW w:w="421" w:type="dxa"/>
          </w:tcPr>
          <w:p w14:paraId="44129B8C" w14:textId="2148B9B6" w:rsidR="00850E79" w:rsidRPr="00850E79" w:rsidRDefault="00850E79" w:rsidP="00B62F17">
            <w:pPr>
              <w:spacing w:before="60" w:after="60"/>
              <w:rPr>
                <w:b/>
              </w:rPr>
            </w:pPr>
            <w:r w:rsidRPr="00850E79">
              <w:rPr>
                <w:b/>
              </w:rPr>
              <w:t>1.</w:t>
            </w:r>
          </w:p>
        </w:tc>
        <w:tc>
          <w:tcPr>
            <w:tcW w:w="9887" w:type="dxa"/>
            <w:gridSpan w:val="7"/>
          </w:tcPr>
          <w:p w14:paraId="1B95E792" w14:textId="6823BF1D" w:rsidR="00850E79" w:rsidRDefault="00B74398" w:rsidP="00B62F17">
            <w:pPr>
              <w:spacing w:before="60" w:after="6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850E79" w14:paraId="4625933A" w14:textId="77777777" w:rsidTr="007E7003">
        <w:tc>
          <w:tcPr>
            <w:tcW w:w="421" w:type="dxa"/>
          </w:tcPr>
          <w:p w14:paraId="3B90FAE4" w14:textId="11DE6000" w:rsidR="00850E79" w:rsidRPr="00850E79" w:rsidRDefault="00850E79" w:rsidP="00B62F17">
            <w:pPr>
              <w:spacing w:before="60" w:after="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887" w:type="dxa"/>
            <w:gridSpan w:val="7"/>
          </w:tcPr>
          <w:p w14:paraId="43F5C223" w14:textId="25E11D1F" w:rsidR="00850E79" w:rsidRDefault="00B74398" w:rsidP="00B62F17">
            <w:pPr>
              <w:spacing w:before="60" w:after="6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850E79" w14:paraId="3BF57243" w14:textId="77777777" w:rsidTr="007E7003">
        <w:tc>
          <w:tcPr>
            <w:tcW w:w="421" w:type="dxa"/>
          </w:tcPr>
          <w:p w14:paraId="6F6861C7" w14:textId="71D24152" w:rsidR="00850E79" w:rsidRPr="00850E79" w:rsidRDefault="00850E79" w:rsidP="00B62F17">
            <w:pPr>
              <w:spacing w:before="60" w:after="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887" w:type="dxa"/>
            <w:gridSpan w:val="7"/>
          </w:tcPr>
          <w:p w14:paraId="127C0C6D" w14:textId="57797277" w:rsidR="00850E79" w:rsidRDefault="00B74398" w:rsidP="00B62F17">
            <w:pPr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850E79" w14:paraId="1D6D9E71" w14:textId="77777777" w:rsidTr="007E7003">
        <w:tc>
          <w:tcPr>
            <w:tcW w:w="421" w:type="dxa"/>
          </w:tcPr>
          <w:p w14:paraId="6CB6ECBE" w14:textId="39B62F68" w:rsidR="00850E79" w:rsidRPr="00850E79" w:rsidRDefault="00850E79" w:rsidP="00B62F17">
            <w:pPr>
              <w:spacing w:before="60" w:after="6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887" w:type="dxa"/>
            <w:gridSpan w:val="7"/>
          </w:tcPr>
          <w:p w14:paraId="40A5384C" w14:textId="62705A64" w:rsidR="00850E79" w:rsidRDefault="00B74398" w:rsidP="00B62F17">
            <w:pPr>
              <w:spacing w:before="60" w:after="6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850E79" w14:paraId="3A263691" w14:textId="77777777" w:rsidTr="007E7003">
        <w:tc>
          <w:tcPr>
            <w:tcW w:w="421" w:type="dxa"/>
          </w:tcPr>
          <w:p w14:paraId="001EBEAC" w14:textId="48042F27" w:rsidR="00850E79" w:rsidRPr="00850E79" w:rsidRDefault="00850E79" w:rsidP="00B62F17">
            <w:pPr>
              <w:spacing w:before="60" w:after="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887" w:type="dxa"/>
            <w:gridSpan w:val="7"/>
          </w:tcPr>
          <w:p w14:paraId="36857D57" w14:textId="49382401" w:rsidR="00850E79" w:rsidRDefault="00B74398" w:rsidP="00B62F17">
            <w:pPr>
              <w:spacing w:before="60" w:after="6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850E79" w14:paraId="633654F8" w14:textId="77777777" w:rsidTr="007E7003">
        <w:tc>
          <w:tcPr>
            <w:tcW w:w="4673" w:type="dxa"/>
            <w:gridSpan w:val="3"/>
          </w:tcPr>
          <w:p w14:paraId="544C19CB" w14:textId="6E494E4C" w:rsidR="00850E79" w:rsidRDefault="00850E79" w:rsidP="006C5D36">
            <w:pPr>
              <w:spacing w:before="160" w:after="60"/>
            </w:pPr>
            <w:r>
              <w:t>Emergency plan, procedures, exits and fire extinguisher locations</w:t>
            </w:r>
          </w:p>
        </w:tc>
        <w:tc>
          <w:tcPr>
            <w:tcW w:w="481" w:type="dxa"/>
            <w:vAlign w:val="center"/>
          </w:tcPr>
          <w:p w14:paraId="06865651" w14:textId="0C85A68B" w:rsidR="00850E79" w:rsidRDefault="00B74398" w:rsidP="00B74398">
            <w:pPr>
              <w:spacing w:before="160" w:after="60"/>
              <w:jc w:val="center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0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41"/>
          </w:p>
        </w:tc>
        <w:tc>
          <w:tcPr>
            <w:tcW w:w="4622" w:type="dxa"/>
            <w:gridSpan w:val="3"/>
          </w:tcPr>
          <w:p w14:paraId="6AAA2589" w14:textId="13BBF6E5" w:rsidR="00850E79" w:rsidRDefault="00850E79" w:rsidP="006C5D36">
            <w:pPr>
              <w:spacing w:before="160" w:after="60"/>
            </w:pPr>
            <w:r>
              <w:t>First Aid facilities such has the first aid kit and room location</w:t>
            </w:r>
          </w:p>
        </w:tc>
        <w:tc>
          <w:tcPr>
            <w:tcW w:w="532" w:type="dxa"/>
            <w:vAlign w:val="center"/>
          </w:tcPr>
          <w:p w14:paraId="1C6ED6E2" w14:textId="3D77DE42" w:rsidR="00850E79" w:rsidRDefault="00B74398" w:rsidP="00B74398">
            <w:pPr>
              <w:spacing w:before="160" w:after="60"/>
              <w:jc w:val="center"/>
            </w:pP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2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42"/>
          </w:p>
        </w:tc>
      </w:tr>
      <w:tr w:rsidR="007E7003" w14:paraId="77A831D9" w14:textId="77777777" w:rsidTr="007E7003">
        <w:tc>
          <w:tcPr>
            <w:tcW w:w="4673" w:type="dxa"/>
            <w:gridSpan w:val="3"/>
          </w:tcPr>
          <w:p w14:paraId="2ABBF560" w14:textId="3F248F74" w:rsidR="007E7003" w:rsidRDefault="007E7003" w:rsidP="00850E79">
            <w:pPr>
              <w:spacing w:before="60" w:after="60"/>
            </w:pPr>
            <w:r>
              <w:t>Information on hazards and controls</w:t>
            </w:r>
          </w:p>
        </w:tc>
        <w:tc>
          <w:tcPr>
            <w:tcW w:w="481" w:type="dxa"/>
            <w:vAlign w:val="center"/>
          </w:tcPr>
          <w:p w14:paraId="07C12F8E" w14:textId="202238EC" w:rsidR="007E7003" w:rsidRDefault="007E7003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5154" w:type="dxa"/>
            <w:gridSpan w:val="4"/>
          </w:tcPr>
          <w:p w14:paraId="4BAAEF39" w14:textId="77777777" w:rsidR="007E7003" w:rsidRDefault="007E7003" w:rsidP="00B74398">
            <w:pPr>
              <w:spacing w:before="60" w:after="60"/>
              <w:jc w:val="center"/>
            </w:pPr>
          </w:p>
        </w:tc>
      </w:tr>
      <w:tr w:rsidR="00850E79" w14:paraId="546E3CB4" w14:textId="77777777" w:rsidTr="007E7003">
        <w:tc>
          <w:tcPr>
            <w:tcW w:w="10308" w:type="dxa"/>
            <w:gridSpan w:val="8"/>
          </w:tcPr>
          <w:p w14:paraId="53E6B302" w14:textId="4B146F07" w:rsidR="00850E79" w:rsidRPr="00A77E5D" w:rsidRDefault="00CE49A2" w:rsidP="007E7003">
            <w:pPr>
              <w:spacing w:before="24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Show your work environment</w:t>
            </w:r>
            <w:r w:rsidR="00850E79">
              <w:rPr>
                <w:b/>
                <w:sz w:val="24"/>
              </w:rPr>
              <w:t>:</w:t>
            </w:r>
          </w:p>
        </w:tc>
      </w:tr>
      <w:tr w:rsidR="00850E79" w14:paraId="71A93F31" w14:textId="77777777" w:rsidTr="007E7003">
        <w:tc>
          <w:tcPr>
            <w:tcW w:w="4673" w:type="dxa"/>
            <w:gridSpan w:val="3"/>
          </w:tcPr>
          <w:p w14:paraId="53854E3D" w14:textId="0A425C15" w:rsidR="00850E79" w:rsidRDefault="00850E79" w:rsidP="00B62F17">
            <w:pPr>
              <w:spacing w:before="60" w:after="60"/>
            </w:pPr>
            <w:r>
              <w:t>Work station, tools, machinery, and equipment used for job</w:t>
            </w:r>
          </w:p>
        </w:tc>
        <w:tc>
          <w:tcPr>
            <w:tcW w:w="481" w:type="dxa"/>
            <w:vAlign w:val="center"/>
          </w:tcPr>
          <w:p w14:paraId="3C1753DA" w14:textId="0C0CD16B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3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44"/>
          </w:p>
        </w:tc>
        <w:tc>
          <w:tcPr>
            <w:tcW w:w="4622" w:type="dxa"/>
            <w:gridSpan w:val="3"/>
          </w:tcPr>
          <w:p w14:paraId="65F895EE" w14:textId="54070354" w:rsidR="00850E79" w:rsidRDefault="00850E79" w:rsidP="00B62F17">
            <w:pPr>
              <w:spacing w:before="60" w:after="60"/>
            </w:pPr>
            <w:r>
              <w:t>Phone calls and message collecting system</w:t>
            </w:r>
          </w:p>
        </w:tc>
        <w:tc>
          <w:tcPr>
            <w:tcW w:w="532" w:type="dxa"/>
            <w:vAlign w:val="center"/>
          </w:tcPr>
          <w:p w14:paraId="0C9CAD19" w14:textId="31A30CCD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bookmarkStart w:id="45" w:name="Check37"/>
            <w:r>
              <w:instrText xml:space="preserve">FORMCHECKBOX </w:instrText>
            </w:r>
            <w:r w:rsidR="000A23BB">
              <w:fldChar w:fldCharType="separate"/>
            </w:r>
            <w:r>
              <w:fldChar w:fldCharType="end"/>
            </w:r>
            <w:bookmarkEnd w:id="45"/>
          </w:p>
        </w:tc>
      </w:tr>
      <w:tr w:rsidR="00850E79" w14:paraId="7FCD0D67" w14:textId="77777777" w:rsidTr="007E7003">
        <w:tc>
          <w:tcPr>
            <w:tcW w:w="4673" w:type="dxa"/>
            <w:gridSpan w:val="3"/>
          </w:tcPr>
          <w:p w14:paraId="03EBE98F" w14:textId="6B372C2E" w:rsidR="00850E79" w:rsidRDefault="00850E79" w:rsidP="00B62F17">
            <w:pPr>
              <w:spacing w:before="60" w:after="60"/>
            </w:pPr>
            <w:r>
              <w:t>Car parking</w:t>
            </w:r>
          </w:p>
        </w:tc>
        <w:tc>
          <w:tcPr>
            <w:tcW w:w="481" w:type="dxa"/>
            <w:vAlign w:val="center"/>
          </w:tcPr>
          <w:p w14:paraId="0C6BB844" w14:textId="79B55FC1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4622" w:type="dxa"/>
            <w:gridSpan w:val="3"/>
          </w:tcPr>
          <w:p w14:paraId="1B88CDB7" w14:textId="14DCD370" w:rsidR="00850E79" w:rsidRDefault="00850E79" w:rsidP="00B62F17">
            <w:pPr>
              <w:spacing w:before="60" w:after="60"/>
            </w:pPr>
            <w:r>
              <w:t>Procedures for the workplace building</w:t>
            </w:r>
          </w:p>
        </w:tc>
        <w:tc>
          <w:tcPr>
            <w:tcW w:w="532" w:type="dxa"/>
            <w:vAlign w:val="center"/>
          </w:tcPr>
          <w:p w14:paraId="6A48A41E" w14:textId="16B9159A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47"/>
          </w:p>
        </w:tc>
      </w:tr>
      <w:tr w:rsidR="00850E79" w14:paraId="4E962FBD" w14:textId="77777777" w:rsidTr="007E7003">
        <w:tc>
          <w:tcPr>
            <w:tcW w:w="4673" w:type="dxa"/>
            <w:gridSpan w:val="3"/>
          </w:tcPr>
          <w:p w14:paraId="590FAA61" w14:textId="6A9047DD" w:rsidR="00850E79" w:rsidRDefault="00850E79" w:rsidP="00B62F17">
            <w:pPr>
              <w:spacing w:before="60" w:after="60"/>
            </w:pPr>
            <w:r>
              <w:t>Locker and change rooms</w:t>
            </w:r>
          </w:p>
        </w:tc>
        <w:tc>
          <w:tcPr>
            <w:tcW w:w="481" w:type="dxa"/>
            <w:vAlign w:val="center"/>
          </w:tcPr>
          <w:p w14:paraId="4908290C" w14:textId="083BC7E8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5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48"/>
          </w:p>
        </w:tc>
        <w:tc>
          <w:tcPr>
            <w:tcW w:w="4622" w:type="dxa"/>
            <w:gridSpan w:val="3"/>
          </w:tcPr>
          <w:p w14:paraId="591B9B15" w14:textId="0FEA16D1" w:rsidR="00850E79" w:rsidRDefault="00850E79" w:rsidP="00B62F17">
            <w:pPr>
              <w:spacing w:before="60" w:after="60"/>
            </w:pPr>
            <w:r>
              <w:t>Eating facilities</w:t>
            </w:r>
          </w:p>
        </w:tc>
        <w:tc>
          <w:tcPr>
            <w:tcW w:w="532" w:type="dxa"/>
            <w:vAlign w:val="center"/>
          </w:tcPr>
          <w:p w14:paraId="131959C9" w14:textId="58ECFFE5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9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49"/>
          </w:p>
        </w:tc>
      </w:tr>
      <w:tr w:rsidR="007E7003" w14:paraId="109A34B0" w14:textId="77777777" w:rsidTr="007E7003">
        <w:tc>
          <w:tcPr>
            <w:tcW w:w="4673" w:type="dxa"/>
            <w:gridSpan w:val="3"/>
          </w:tcPr>
          <w:p w14:paraId="214F0993" w14:textId="3954D022" w:rsidR="007E7003" w:rsidRDefault="007E7003" w:rsidP="00B62F17">
            <w:pPr>
              <w:spacing w:before="60" w:after="60"/>
            </w:pPr>
            <w:r>
              <w:t>Washing and toilet facilities</w:t>
            </w:r>
          </w:p>
        </w:tc>
        <w:tc>
          <w:tcPr>
            <w:tcW w:w="481" w:type="dxa"/>
            <w:vAlign w:val="center"/>
          </w:tcPr>
          <w:p w14:paraId="702F0725" w14:textId="365F5F8B" w:rsidR="007E7003" w:rsidRDefault="007E7003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6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50"/>
          </w:p>
        </w:tc>
        <w:tc>
          <w:tcPr>
            <w:tcW w:w="5154" w:type="dxa"/>
            <w:gridSpan w:val="4"/>
          </w:tcPr>
          <w:p w14:paraId="35EAED31" w14:textId="77777777" w:rsidR="007E7003" w:rsidRDefault="007E7003" w:rsidP="00B74398">
            <w:pPr>
              <w:spacing w:before="60" w:after="60"/>
              <w:jc w:val="center"/>
            </w:pPr>
          </w:p>
        </w:tc>
      </w:tr>
      <w:tr w:rsidR="00CE49A2" w14:paraId="31ABDDA3" w14:textId="77777777" w:rsidTr="007E7003">
        <w:tc>
          <w:tcPr>
            <w:tcW w:w="10308" w:type="dxa"/>
            <w:gridSpan w:val="8"/>
          </w:tcPr>
          <w:p w14:paraId="04970BC9" w14:textId="70647DAD" w:rsidR="00CE49A2" w:rsidRPr="00A77E5D" w:rsidRDefault="00CE49A2" w:rsidP="007E7003">
            <w:pPr>
              <w:spacing w:before="24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Explain your training:</w:t>
            </w:r>
          </w:p>
        </w:tc>
      </w:tr>
      <w:tr w:rsidR="00850E79" w14:paraId="14E92527" w14:textId="77777777" w:rsidTr="007E7003">
        <w:tc>
          <w:tcPr>
            <w:tcW w:w="4673" w:type="dxa"/>
            <w:gridSpan w:val="3"/>
          </w:tcPr>
          <w:p w14:paraId="4FA38B21" w14:textId="3AB41C83" w:rsidR="00850E79" w:rsidRDefault="006C5D36" w:rsidP="00B62F17">
            <w:pPr>
              <w:spacing w:before="60" w:after="60"/>
            </w:pPr>
            <w:r>
              <w:t>First aid, fire safety and emergency procedures training</w:t>
            </w:r>
          </w:p>
        </w:tc>
        <w:tc>
          <w:tcPr>
            <w:tcW w:w="481" w:type="dxa"/>
            <w:vAlign w:val="center"/>
          </w:tcPr>
          <w:p w14:paraId="501D4043" w14:textId="4A8B0412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40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51"/>
          </w:p>
        </w:tc>
        <w:tc>
          <w:tcPr>
            <w:tcW w:w="4622" w:type="dxa"/>
            <w:gridSpan w:val="3"/>
          </w:tcPr>
          <w:p w14:paraId="0D372AED" w14:textId="25050D15" w:rsidR="00850E79" w:rsidRDefault="006C5D36" w:rsidP="006C5D36">
            <w:pPr>
              <w:spacing w:before="60" w:after="60"/>
            </w:pPr>
            <w:r w:rsidRPr="006C5D36">
              <w:t>Hazard-specific training (</w:t>
            </w:r>
            <w:r>
              <w:t>e.g.</w:t>
            </w:r>
            <w:r w:rsidRPr="006C5D36">
              <w:t xml:space="preserve"> manual handling, hazardous substances)</w:t>
            </w:r>
          </w:p>
        </w:tc>
        <w:tc>
          <w:tcPr>
            <w:tcW w:w="532" w:type="dxa"/>
            <w:vAlign w:val="center"/>
          </w:tcPr>
          <w:p w14:paraId="18767EBF" w14:textId="69899D54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2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52"/>
          </w:p>
        </w:tc>
      </w:tr>
      <w:tr w:rsidR="00850E79" w14:paraId="16E15CC0" w14:textId="77777777" w:rsidTr="007E7003">
        <w:tc>
          <w:tcPr>
            <w:tcW w:w="4673" w:type="dxa"/>
            <w:gridSpan w:val="3"/>
          </w:tcPr>
          <w:p w14:paraId="50553E2C" w14:textId="0C627684" w:rsidR="00850E79" w:rsidRDefault="006C5D36" w:rsidP="00B62F17">
            <w:pPr>
              <w:spacing w:before="60" w:after="60"/>
            </w:pPr>
            <w:r w:rsidRPr="006C5D36">
              <w:t>Job-specific training (</w:t>
            </w:r>
            <w:r>
              <w:t>e.g.</w:t>
            </w:r>
            <w:r w:rsidRPr="006C5D36">
              <w:t xml:space="preserve"> </w:t>
            </w:r>
            <w:r>
              <w:t>for a</w:t>
            </w:r>
            <w:r w:rsidRPr="006C5D36">
              <w:t xml:space="preserve"> </w:t>
            </w:r>
            <w:r>
              <w:t xml:space="preserve">required </w:t>
            </w:r>
            <w:r w:rsidRPr="006C5D36">
              <w:t>licence or permit)</w:t>
            </w:r>
          </w:p>
        </w:tc>
        <w:tc>
          <w:tcPr>
            <w:tcW w:w="481" w:type="dxa"/>
            <w:vAlign w:val="center"/>
          </w:tcPr>
          <w:p w14:paraId="713F0A67" w14:textId="450E4ED3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1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4622" w:type="dxa"/>
            <w:gridSpan w:val="3"/>
            <w:vAlign w:val="center"/>
          </w:tcPr>
          <w:p w14:paraId="1A7F0B41" w14:textId="104367F8" w:rsidR="00850E79" w:rsidRDefault="006C5D36" w:rsidP="00854BC0">
            <w:pPr>
              <w:spacing w:before="60" w:after="60"/>
            </w:pPr>
            <w:r w:rsidRPr="006C5D36">
              <w:t>On the job training in safe work procedures</w:t>
            </w:r>
          </w:p>
        </w:tc>
        <w:tc>
          <w:tcPr>
            <w:tcW w:w="532" w:type="dxa"/>
            <w:vAlign w:val="center"/>
          </w:tcPr>
          <w:p w14:paraId="16DF7D94" w14:textId="04783E09" w:rsidR="00850E79" w:rsidRDefault="00B74398" w:rsidP="00B74398">
            <w:pPr>
              <w:spacing w:before="60" w:after="60"/>
              <w:jc w:val="center"/>
            </w:pP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3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54"/>
          </w:p>
        </w:tc>
      </w:tr>
      <w:tr w:rsidR="006C5D36" w14:paraId="4AB1C7C0" w14:textId="77777777" w:rsidTr="007E7003">
        <w:tc>
          <w:tcPr>
            <w:tcW w:w="10308" w:type="dxa"/>
            <w:gridSpan w:val="8"/>
          </w:tcPr>
          <w:p w14:paraId="19220F4D" w14:textId="117628A5" w:rsidR="006C5D36" w:rsidRPr="00A77E5D" w:rsidRDefault="006C5D36" w:rsidP="007E7003">
            <w:pPr>
              <w:spacing w:before="24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Conduct a follow-up review:</w:t>
            </w:r>
          </w:p>
        </w:tc>
      </w:tr>
      <w:tr w:rsidR="00850E79" w14:paraId="09BDEB4C" w14:textId="77777777" w:rsidTr="007E7003">
        <w:tc>
          <w:tcPr>
            <w:tcW w:w="4673" w:type="dxa"/>
            <w:gridSpan w:val="3"/>
          </w:tcPr>
          <w:p w14:paraId="3EED52DB" w14:textId="73CA684B" w:rsidR="00850E79" w:rsidRDefault="006C5D36" w:rsidP="00B62F17">
            <w:pPr>
              <w:spacing w:before="60" w:after="60"/>
            </w:pPr>
            <w:r w:rsidRPr="006C5D36">
              <w:t>Repeat any training required or provide additional training if needed</w:t>
            </w:r>
          </w:p>
        </w:tc>
        <w:tc>
          <w:tcPr>
            <w:tcW w:w="481" w:type="dxa"/>
            <w:vAlign w:val="center"/>
          </w:tcPr>
          <w:p w14:paraId="319082F6" w14:textId="6F68554D" w:rsidR="00850E79" w:rsidRDefault="00854BC0" w:rsidP="00854BC0">
            <w:pPr>
              <w:spacing w:before="60" w:after="60"/>
              <w:jc w:val="center"/>
            </w:pPr>
            <w: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4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55"/>
          </w:p>
        </w:tc>
        <w:tc>
          <w:tcPr>
            <w:tcW w:w="4622" w:type="dxa"/>
            <w:gridSpan w:val="3"/>
          </w:tcPr>
          <w:p w14:paraId="0FFCE452" w14:textId="18D8FDAB" w:rsidR="00850E79" w:rsidRDefault="006C5D36" w:rsidP="00B62F17">
            <w:pPr>
              <w:spacing w:before="60" w:after="60"/>
            </w:pPr>
            <w:r w:rsidRPr="006C5D36">
              <w:t>Review work practices and procedures with the worker</w:t>
            </w:r>
          </w:p>
        </w:tc>
        <w:tc>
          <w:tcPr>
            <w:tcW w:w="532" w:type="dxa"/>
            <w:vAlign w:val="center"/>
          </w:tcPr>
          <w:p w14:paraId="73CFE62B" w14:textId="400C0FB6" w:rsidR="00850E79" w:rsidRDefault="00854BC0" w:rsidP="00854BC0">
            <w:pPr>
              <w:spacing w:before="60" w:after="60"/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6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56"/>
          </w:p>
        </w:tc>
      </w:tr>
      <w:tr w:rsidR="007E7003" w14:paraId="2017EB2F" w14:textId="77777777" w:rsidTr="007E7003">
        <w:tc>
          <w:tcPr>
            <w:tcW w:w="4673" w:type="dxa"/>
            <w:gridSpan w:val="3"/>
          </w:tcPr>
          <w:p w14:paraId="5045062E" w14:textId="5D443FBD" w:rsidR="007E7003" w:rsidRDefault="007E7003" w:rsidP="00B62F17">
            <w:pPr>
              <w:spacing w:before="60" w:after="60"/>
            </w:pPr>
            <w:r w:rsidRPr="006C5D36">
              <w:t>Ask and answer questions</w:t>
            </w:r>
          </w:p>
        </w:tc>
        <w:tc>
          <w:tcPr>
            <w:tcW w:w="481" w:type="dxa"/>
            <w:vAlign w:val="center"/>
          </w:tcPr>
          <w:p w14:paraId="030AED3A" w14:textId="32D22008" w:rsidR="007E7003" w:rsidRDefault="007E7003" w:rsidP="00854BC0">
            <w:pPr>
              <w:spacing w:before="60" w:after="60"/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5"/>
            <w:r>
              <w:instrText xml:space="preserve"> FORMCHECKBOX </w:instrText>
            </w:r>
            <w:r w:rsidR="000A23BB">
              <w:fldChar w:fldCharType="separate"/>
            </w:r>
            <w:r>
              <w:fldChar w:fldCharType="end"/>
            </w:r>
            <w:bookmarkEnd w:id="57"/>
          </w:p>
        </w:tc>
        <w:tc>
          <w:tcPr>
            <w:tcW w:w="5154" w:type="dxa"/>
            <w:gridSpan w:val="4"/>
          </w:tcPr>
          <w:p w14:paraId="68B91999" w14:textId="77777777" w:rsidR="007E7003" w:rsidRDefault="007E7003" w:rsidP="00854BC0">
            <w:pPr>
              <w:spacing w:before="60" w:after="60"/>
              <w:jc w:val="center"/>
            </w:pPr>
          </w:p>
        </w:tc>
      </w:tr>
      <w:tr w:rsidR="006C5D36" w14:paraId="28074013" w14:textId="77777777" w:rsidTr="007E7003">
        <w:tc>
          <w:tcPr>
            <w:tcW w:w="10308" w:type="dxa"/>
            <w:gridSpan w:val="8"/>
          </w:tcPr>
          <w:p w14:paraId="71496727" w14:textId="1BA9BA27" w:rsidR="006C5D36" w:rsidRPr="00A77E5D" w:rsidRDefault="006C5D36" w:rsidP="00E8388E">
            <w:pPr>
              <w:spacing w:before="1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Comments/follow-up action:</w:t>
            </w:r>
          </w:p>
        </w:tc>
      </w:tr>
      <w:tr w:rsidR="00E8388E" w14:paraId="4BB42ADB" w14:textId="77777777" w:rsidTr="007E7003">
        <w:trPr>
          <w:trHeight w:val="1396"/>
        </w:trPr>
        <w:tc>
          <w:tcPr>
            <w:tcW w:w="10308" w:type="dxa"/>
            <w:gridSpan w:val="8"/>
          </w:tcPr>
          <w:p w14:paraId="78FE37EB" w14:textId="2F6A69E2" w:rsidR="00E8388E" w:rsidRPr="00E8388E" w:rsidRDefault="00854BC0" w:rsidP="006C5D36">
            <w:pPr>
              <w:spacing w:before="200" w:after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8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3B371E" w14:paraId="5B243BC6" w14:textId="77777777" w:rsidTr="007E7003">
        <w:tc>
          <w:tcPr>
            <w:tcW w:w="10308" w:type="dxa"/>
            <w:gridSpan w:val="8"/>
          </w:tcPr>
          <w:p w14:paraId="6611FD03" w14:textId="4BC49F41" w:rsidR="003B371E" w:rsidRPr="003B371E" w:rsidRDefault="003B371E" w:rsidP="007E7003">
            <w:pPr>
              <w:spacing w:before="60" w:after="120"/>
              <w:rPr>
                <w:b/>
                <w:sz w:val="28"/>
              </w:rPr>
            </w:pPr>
            <w:r w:rsidRPr="003B371E">
              <w:rPr>
                <w:b/>
                <w:sz w:val="28"/>
              </w:rPr>
              <w:t>Induction acknowledgement</w:t>
            </w:r>
          </w:p>
        </w:tc>
      </w:tr>
      <w:tr w:rsidR="00E8388E" w14:paraId="076203AE" w14:textId="77777777" w:rsidTr="007E7003">
        <w:tc>
          <w:tcPr>
            <w:tcW w:w="3114" w:type="dxa"/>
            <w:gridSpan w:val="2"/>
          </w:tcPr>
          <w:p w14:paraId="48F34EC3" w14:textId="6980CA9F" w:rsidR="00E8388E" w:rsidRDefault="002617CB" w:rsidP="00E8388E">
            <w:pPr>
              <w:spacing w:before="60" w:after="60"/>
            </w:pPr>
            <w:r>
              <w:t>C</w:t>
            </w:r>
            <w:r w:rsidR="00E8388E">
              <w:t>onducted by</w:t>
            </w:r>
            <w:r>
              <w:t xml:space="preserve"> (name)</w:t>
            </w:r>
            <w:r w:rsidR="00E8388E">
              <w:t>:</w:t>
            </w:r>
          </w:p>
        </w:tc>
        <w:tc>
          <w:tcPr>
            <w:tcW w:w="3544" w:type="dxa"/>
            <w:gridSpan w:val="3"/>
          </w:tcPr>
          <w:p w14:paraId="1E1DD2D6" w14:textId="09158E87" w:rsidR="00E8388E" w:rsidRDefault="00854BC0" w:rsidP="00B62F17">
            <w:pPr>
              <w:spacing w:before="60" w:after="6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559" w:type="dxa"/>
          </w:tcPr>
          <w:p w14:paraId="510774E6" w14:textId="55AAE084" w:rsidR="00E8388E" w:rsidRDefault="00E8388E" w:rsidP="00B62F17">
            <w:pPr>
              <w:spacing w:before="60" w:after="60"/>
            </w:pPr>
            <w:r>
              <w:t>Date:</w:t>
            </w:r>
          </w:p>
        </w:tc>
        <w:tc>
          <w:tcPr>
            <w:tcW w:w="2091" w:type="dxa"/>
            <w:gridSpan w:val="2"/>
          </w:tcPr>
          <w:p w14:paraId="21925F62" w14:textId="5B0F30E7" w:rsidR="00E8388E" w:rsidRDefault="00854BC0" w:rsidP="00B62F17">
            <w:pPr>
              <w:spacing w:before="60" w:after="6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E8388E" w14:paraId="7B04C2E2" w14:textId="77777777" w:rsidTr="007E7003">
        <w:tc>
          <w:tcPr>
            <w:tcW w:w="3114" w:type="dxa"/>
            <w:gridSpan w:val="2"/>
          </w:tcPr>
          <w:p w14:paraId="785E25D1" w14:textId="48593BDF" w:rsidR="00E8388E" w:rsidRDefault="00E8388E" w:rsidP="00B62F17">
            <w:pPr>
              <w:spacing w:before="60" w:after="60"/>
            </w:pPr>
            <w:r>
              <w:t>Position/Job:</w:t>
            </w:r>
          </w:p>
        </w:tc>
        <w:tc>
          <w:tcPr>
            <w:tcW w:w="3544" w:type="dxa"/>
            <w:gridSpan w:val="3"/>
          </w:tcPr>
          <w:p w14:paraId="6F4FCD6D" w14:textId="54E36677" w:rsidR="00E8388E" w:rsidRDefault="00854BC0" w:rsidP="00B62F17">
            <w:pPr>
              <w:spacing w:before="60" w:after="6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1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559" w:type="dxa"/>
          </w:tcPr>
          <w:p w14:paraId="2C995A7A" w14:textId="1A4AEB66" w:rsidR="00E8388E" w:rsidRDefault="00E8388E" w:rsidP="00B62F17">
            <w:pPr>
              <w:spacing w:before="60" w:after="60"/>
            </w:pPr>
            <w:r>
              <w:t>Signature:</w:t>
            </w:r>
          </w:p>
        </w:tc>
        <w:tc>
          <w:tcPr>
            <w:tcW w:w="2091" w:type="dxa"/>
            <w:gridSpan w:val="2"/>
          </w:tcPr>
          <w:p w14:paraId="66B2F8EE" w14:textId="652FDDD5" w:rsidR="00E8388E" w:rsidRDefault="00E8388E" w:rsidP="00B62F17">
            <w:pPr>
              <w:spacing w:before="60" w:after="60"/>
            </w:pPr>
          </w:p>
        </w:tc>
      </w:tr>
      <w:tr w:rsidR="00E8388E" w14:paraId="4AECEB6A" w14:textId="77777777" w:rsidTr="007E7003">
        <w:tc>
          <w:tcPr>
            <w:tcW w:w="3114" w:type="dxa"/>
            <w:gridSpan w:val="2"/>
          </w:tcPr>
          <w:p w14:paraId="5605CDAB" w14:textId="7DF1D570" w:rsidR="00E8388E" w:rsidRDefault="00E8388E" w:rsidP="00B62F17">
            <w:pPr>
              <w:spacing w:before="60" w:after="60"/>
            </w:pPr>
            <w:r>
              <w:t>Worker signature:</w:t>
            </w:r>
          </w:p>
        </w:tc>
        <w:tc>
          <w:tcPr>
            <w:tcW w:w="3544" w:type="dxa"/>
            <w:gridSpan w:val="3"/>
          </w:tcPr>
          <w:p w14:paraId="4E5F9043" w14:textId="431AC734" w:rsidR="00E8388E" w:rsidRDefault="00E8388E" w:rsidP="00B62F17">
            <w:pPr>
              <w:spacing w:before="60" w:after="60"/>
            </w:pPr>
          </w:p>
        </w:tc>
        <w:tc>
          <w:tcPr>
            <w:tcW w:w="1559" w:type="dxa"/>
          </w:tcPr>
          <w:p w14:paraId="768C7C11" w14:textId="4455334E" w:rsidR="00E8388E" w:rsidRDefault="00E8388E" w:rsidP="00B62F17">
            <w:pPr>
              <w:spacing w:before="60" w:after="60"/>
            </w:pPr>
            <w:r>
              <w:t>Review date:</w:t>
            </w:r>
          </w:p>
        </w:tc>
        <w:tc>
          <w:tcPr>
            <w:tcW w:w="2091" w:type="dxa"/>
            <w:gridSpan w:val="2"/>
          </w:tcPr>
          <w:p w14:paraId="0779137A" w14:textId="65B71C41" w:rsidR="00E8388E" w:rsidRDefault="00854BC0" w:rsidP="00B62F17">
            <w:pPr>
              <w:spacing w:before="60" w:after="6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2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E8388E" w14:paraId="3BC9238E" w14:textId="77777777" w:rsidTr="007E7003">
        <w:tc>
          <w:tcPr>
            <w:tcW w:w="3114" w:type="dxa"/>
            <w:gridSpan w:val="2"/>
          </w:tcPr>
          <w:p w14:paraId="60450248" w14:textId="505876AE" w:rsidR="00E8388E" w:rsidRDefault="00E8388E" w:rsidP="00F73722">
            <w:pPr>
              <w:spacing w:before="200" w:after="60"/>
            </w:pPr>
            <w:r>
              <w:t>Review conducted by</w:t>
            </w:r>
            <w:r w:rsidR="002617CB">
              <w:t xml:space="preserve"> (name)</w:t>
            </w:r>
            <w:r>
              <w:t>:</w:t>
            </w:r>
          </w:p>
        </w:tc>
        <w:tc>
          <w:tcPr>
            <w:tcW w:w="3544" w:type="dxa"/>
            <w:gridSpan w:val="3"/>
          </w:tcPr>
          <w:p w14:paraId="52756D81" w14:textId="0AFB8AF2" w:rsidR="00E8388E" w:rsidRDefault="00854BC0" w:rsidP="00F73722">
            <w:pPr>
              <w:spacing w:before="200" w:after="6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559" w:type="dxa"/>
          </w:tcPr>
          <w:p w14:paraId="7DF6D689" w14:textId="77777777" w:rsidR="00E8388E" w:rsidRDefault="00E8388E" w:rsidP="00F73722">
            <w:pPr>
              <w:spacing w:before="200" w:after="60"/>
            </w:pPr>
            <w:r>
              <w:t>Date:</w:t>
            </w:r>
          </w:p>
        </w:tc>
        <w:tc>
          <w:tcPr>
            <w:tcW w:w="2091" w:type="dxa"/>
            <w:gridSpan w:val="2"/>
          </w:tcPr>
          <w:p w14:paraId="01913C76" w14:textId="7C2861CA" w:rsidR="00E8388E" w:rsidRDefault="00854BC0" w:rsidP="00F73722">
            <w:pPr>
              <w:spacing w:before="20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4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E8388E" w14:paraId="0B8AC8F9" w14:textId="77777777" w:rsidTr="007E7003">
        <w:tc>
          <w:tcPr>
            <w:tcW w:w="3114" w:type="dxa"/>
            <w:gridSpan w:val="2"/>
          </w:tcPr>
          <w:p w14:paraId="2E65CA44" w14:textId="77777777" w:rsidR="00E8388E" w:rsidRDefault="00E8388E" w:rsidP="006F6C15">
            <w:pPr>
              <w:spacing w:before="60" w:after="60"/>
            </w:pPr>
            <w:r>
              <w:t>Position/Job:</w:t>
            </w:r>
          </w:p>
        </w:tc>
        <w:tc>
          <w:tcPr>
            <w:tcW w:w="3544" w:type="dxa"/>
            <w:gridSpan w:val="3"/>
          </w:tcPr>
          <w:p w14:paraId="120D632E" w14:textId="7D42B25B" w:rsidR="00E8388E" w:rsidRDefault="00854BC0" w:rsidP="006F6C15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559" w:type="dxa"/>
          </w:tcPr>
          <w:p w14:paraId="26A29256" w14:textId="77777777" w:rsidR="00E8388E" w:rsidRDefault="00E8388E" w:rsidP="006F6C15">
            <w:pPr>
              <w:spacing w:before="60" w:after="60"/>
            </w:pPr>
            <w:r>
              <w:t>Signature:</w:t>
            </w:r>
          </w:p>
        </w:tc>
        <w:tc>
          <w:tcPr>
            <w:tcW w:w="2091" w:type="dxa"/>
            <w:gridSpan w:val="2"/>
          </w:tcPr>
          <w:p w14:paraId="45D4B0AD" w14:textId="77777777" w:rsidR="00E8388E" w:rsidRDefault="00E8388E" w:rsidP="006F6C15">
            <w:pPr>
              <w:spacing w:before="60" w:after="60"/>
            </w:pPr>
          </w:p>
        </w:tc>
      </w:tr>
      <w:tr w:rsidR="007E7003" w14:paraId="48081B1D" w14:textId="77777777" w:rsidTr="007E7003">
        <w:tc>
          <w:tcPr>
            <w:tcW w:w="3114" w:type="dxa"/>
            <w:gridSpan w:val="2"/>
          </w:tcPr>
          <w:p w14:paraId="664CB00D" w14:textId="77777777" w:rsidR="007E7003" w:rsidRDefault="007E7003" w:rsidP="006F6C15">
            <w:pPr>
              <w:spacing w:before="60" w:after="60"/>
            </w:pPr>
            <w:r>
              <w:t>Worker signature:</w:t>
            </w:r>
          </w:p>
        </w:tc>
        <w:tc>
          <w:tcPr>
            <w:tcW w:w="7194" w:type="dxa"/>
            <w:gridSpan w:val="6"/>
          </w:tcPr>
          <w:p w14:paraId="5B618A6B" w14:textId="77777777" w:rsidR="007E7003" w:rsidRDefault="007E7003" w:rsidP="006F6C15">
            <w:pPr>
              <w:spacing w:before="60" w:after="60"/>
            </w:pPr>
          </w:p>
        </w:tc>
      </w:tr>
    </w:tbl>
    <w:p w14:paraId="124DA546" w14:textId="4D17273E" w:rsidR="004F5739" w:rsidRPr="00E8388E" w:rsidRDefault="004F5739" w:rsidP="00BA44F4">
      <w:pPr>
        <w:rPr>
          <w:sz w:val="2"/>
        </w:rPr>
      </w:pPr>
    </w:p>
    <w:sectPr w:rsidR="004F5739" w:rsidRPr="00E8388E" w:rsidSect="00583F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794" w:bottom="284" w:left="794" w:header="50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CE5A" w14:textId="77777777" w:rsidR="000A23BB" w:rsidRDefault="000A23BB" w:rsidP="007332FF">
      <w:r>
        <w:separator/>
      </w:r>
    </w:p>
  </w:endnote>
  <w:endnote w:type="continuationSeparator" w:id="0">
    <w:p w14:paraId="605F9AB4" w14:textId="77777777" w:rsidR="000A23BB" w:rsidRDefault="000A23BB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48689E" w:rsidRPr="00132658" w14:paraId="2D22C9EA" w14:textId="77777777" w:rsidTr="005C15BF">
      <w:trPr>
        <w:cantSplit/>
        <w:trHeight w:hRule="exact" w:val="850"/>
      </w:trPr>
      <w:tc>
        <w:tcPr>
          <w:tcW w:w="10318" w:type="dxa"/>
          <w:vAlign w:val="bottom"/>
        </w:tcPr>
        <w:p w14:paraId="1031DEF9" w14:textId="3F6BA868" w:rsidR="0048689E" w:rsidRPr="001B3D22" w:rsidRDefault="000A23BB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61790665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B3AC7">
                <w:rPr>
                  <w:rStyle w:val="PageNumber"/>
                </w:rPr>
                <w:t>24 February 2025</w:t>
              </w:r>
            </w:sdtContent>
          </w:sdt>
          <w:r w:rsidR="00D94615">
            <w:rPr>
              <w:rStyle w:val="PageNumber"/>
            </w:rPr>
            <w:t xml:space="preserve"> | Version 1</w:t>
          </w:r>
          <w:r w:rsidR="0048689E">
            <w:rPr>
              <w:rStyle w:val="PageNumber"/>
            </w:rPr>
            <w:t>.0</w:t>
          </w:r>
        </w:p>
        <w:p w14:paraId="36E93F01" w14:textId="3E98B48E" w:rsidR="0048689E" w:rsidRPr="00AC4488" w:rsidRDefault="0048689E" w:rsidP="00F53A58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84EF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84EF1" w:rsidRPr="00084EF1">
            <w:rPr>
              <w:rStyle w:val="PageNumber"/>
              <w:b/>
              <w:bCs/>
              <w:noProof/>
              <w:lang w:val="en-US"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AA8EF2D" w14:textId="77777777" w:rsidR="0048689E" w:rsidRPr="00B11C67" w:rsidRDefault="0048689E" w:rsidP="00D94615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5159"/>
      <w:gridCol w:w="5159"/>
    </w:tblGrid>
    <w:tr w:rsidR="00D94615" w:rsidRPr="00132658" w14:paraId="4D35031F" w14:textId="77777777" w:rsidTr="00B0676A">
      <w:trPr>
        <w:cantSplit/>
        <w:trHeight w:hRule="exact" w:val="1149"/>
      </w:trPr>
      <w:tc>
        <w:tcPr>
          <w:tcW w:w="5159" w:type="dxa"/>
          <w:vAlign w:val="bottom"/>
        </w:tcPr>
        <w:p w14:paraId="200FB702" w14:textId="052AF52E" w:rsidR="00D94615" w:rsidRDefault="000A23BB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375280786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2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B3AC7">
                <w:rPr>
                  <w:rStyle w:val="PageNumber"/>
                </w:rPr>
                <w:t>24 February 2025</w:t>
              </w:r>
            </w:sdtContent>
          </w:sdt>
          <w:r w:rsidR="00F42DCE">
            <w:rPr>
              <w:rStyle w:val="PageNumber"/>
            </w:rPr>
            <w:t xml:space="preserve"> | Version 1</w:t>
          </w:r>
          <w:r w:rsidR="00D94615">
            <w:rPr>
              <w:rStyle w:val="PageNumber"/>
            </w:rPr>
            <w:t>.0</w:t>
          </w:r>
        </w:p>
        <w:p w14:paraId="53916209" w14:textId="36661B2E" w:rsidR="00D94615" w:rsidRPr="001B3D22" w:rsidRDefault="00D94615" w:rsidP="00F53A58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84EF1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84EF1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5159" w:type="dxa"/>
          <w:vAlign w:val="bottom"/>
        </w:tcPr>
        <w:p w14:paraId="7ECB02BD" w14:textId="1AF2CB45" w:rsidR="00D94615" w:rsidRPr="00AC4488" w:rsidRDefault="00084EF1" w:rsidP="00084EF1">
          <w:pPr>
            <w:spacing w:after="0"/>
            <w:jc w:val="right"/>
            <w:rPr>
              <w:rStyle w:val="PageNumber"/>
            </w:rPr>
          </w:pPr>
          <w:r w:rsidRPr="00084EF1">
            <w:rPr>
              <w:rStyle w:val="PageNumber"/>
              <w:color w:val="808080" w:themeColor="background1" w:themeShade="80"/>
            </w:rPr>
            <w:t>&lt;Insert your company logo here&gt;</w:t>
          </w:r>
        </w:p>
      </w:tc>
    </w:tr>
  </w:tbl>
  <w:p w14:paraId="05C59CD9" w14:textId="77777777" w:rsidR="0048689E" w:rsidRPr="00B11C67" w:rsidRDefault="0048689E" w:rsidP="0033474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A6622" w14:textId="77777777" w:rsidR="000A23BB" w:rsidRDefault="000A23BB" w:rsidP="007332FF">
      <w:r>
        <w:separator/>
      </w:r>
    </w:p>
  </w:footnote>
  <w:footnote w:type="continuationSeparator" w:id="0">
    <w:p w14:paraId="40B0649D" w14:textId="77777777" w:rsidR="000A23BB" w:rsidRDefault="000A23BB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D3F1E" w14:textId="5887BA14" w:rsidR="0048689E" w:rsidRPr="00162207" w:rsidRDefault="000A23BB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850E79">
          <w:rPr>
            <w:rStyle w:val="HeaderChar"/>
          </w:rPr>
          <w:t>Induction checklist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95A3C" w14:textId="46A99F74" w:rsidR="0048689E" w:rsidRPr="00084EF1" w:rsidRDefault="000A23BB" w:rsidP="00FD6AC6">
    <w:pPr>
      <w:pStyle w:val="Title"/>
      <w:spacing w:after="360"/>
      <w:rPr>
        <w:rFonts w:ascii="Lato Heavy" w:hAnsi="Lato Heavy"/>
        <w:bCs w:val="0"/>
        <w:color w:val="1C1C1C"/>
        <w:sz w:val="54"/>
        <w:szCs w:val="54"/>
      </w:rPr>
    </w:pPr>
    <w:sdt>
      <w:sdtPr>
        <w:rPr>
          <w:rStyle w:val="Heading1Char"/>
          <w:rFonts w:ascii="Lato Heavy" w:hAnsi="Lato Heavy"/>
          <w:color w:val="1C1C1C"/>
          <w:sz w:val="72"/>
          <w:szCs w:val="56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Heading1Char"/>
        </w:rPr>
      </w:sdtEndPr>
      <w:sdtContent>
        <w:r w:rsidR="00850E79" w:rsidRPr="00084EF1">
          <w:rPr>
            <w:rStyle w:val="Heading1Char"/>
            <w:rFonts w:ascii="Lato Heavy" w:hAnsi="Lato Heavy"/>
            <w:color w:val="1C1C1C"/>
            <w:sz w:val="72"/>
            <w:szCs w:val="56"/>
          </w:rPr>
          <w:t>Induction checklist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E4D2F00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E75FA"/>
    <w:multiLevelType w:val="hybridMultilevel"/>
    <w:tmpl w:val="13388B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90C3965"/>
    <w:multiLevelType w:val="hybridMultilevel"/>
    <w:tmpl w:val="2034F0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3D33187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0214D2F"/>
    <w:multiLevelType w:val="hybridMultilevel"/>
    <w:tmpl w:val="B1408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3D451C"/>
    <w:multiLevelType w:val="hybridMultilevel"/>
    <w:tmpl w:val="4E4AE108"/>
    <w:lvl w:ilvl="0" w:tplc="980A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2254642"/>
    <w:multiLevelType w:val="hybridMultilevel"/>
    <w:tmpl w:val="1DC2E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4"/>
  </w:num>
  <w:num w:numId="3">
    <w:abstractNumId w:val="41"/>
  </w:num>
  <w:num w:numId="4">
    <w:abstractNumId w:val="27"/>
  </w:num>
  <w:num w:numId="5">
    <w:abstractNumId w:val="18"/>
  </w:num>
  <w:num w:numId="6">
    <w:abstractNumId w:val="8"/>
  </w:num>
  <w:num w:numId="7">
    <w:abstractNumId w:val="30"/>
  </w:num>
  <w:num w:numId="8">
    <w:abstractNumId w:val="17"/>
  </w:num>
  <w:num w:numId="9">
    <w:abstractNumId w:val="29"/>
  </w:num>
  <w:num w:numId="10">
    <w:abstractNumId w:val="5"/>
  </w:num>
  <w:num w:numId="11">
    <w:abstractNumId w:val="13"/>
  </w:num>
  <w:num w:numId="12">
    <w:abstractNumId w:val="35"/>
  </w:num>
  <w:num w:numId="13">
    <w:abstractNumId w:val="25"/>
  </w:num>
  <w:num w:numId="14">
    <w:abstractNumId w:val="12"/>
  </w:num>
  <w:num w:numId="15">
    <w:abstractNumId w:val="38"/>
  </w:num>
  <w:num w:numId="1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63"/>
    <w:rsid w:val="00001DDF"/>
    <w:rsid w:val="0000322D"/>
    <w:rsid w:val="00003236"/>
    <w:rsid w:val="0000490D"/>
    <w:rsid w:val="00007670"/>
    <w:rsid w:val="00010665"/>
    <w:rsid w:val="00020347"/>
    <w:rsid w:val="000206B1"/>
    <w:rsid w:val="0002393A"/>
    <w:rsid w:val="00027DB8"/>
    <w:rsid w:val="00031A96"/>
    <w:rsid w:val="000368D9"/>
    <w:rsid w:val="00040BF3"/>
    <w:rsid w:val="0004211C"/>
    <w:rsid w:val="00046C59"/>
    <w:rsid w:val="00051005"/>
    <w:rsid w:val="00051362"/>
    <w:rsid w:val="00051F45"/>
    <w:rsid w:val="00052953"/>
    <w:rsid w:val="0005341A"/>
    <w:rsid w:val="00056DEF"/>
    <w:rsid w:val="00056EDC"/>
    <w:rsid w:val="00064C09"/>
    <w:rsid w:val="00065B35"/>
    <w:rsid w:val="0006635A"/>
    <w:rsid w:val="00067DD4"/>
    <w:rsid w:val="0007007C"/>
    <w:rsid w:val="000720BE"/>
    <w:rsid w:val="0007259C"/>
    <w:rsid w:val="00080202"/>
    <w:rsid w:val="00080DCD"/>
    <w:rsid w:val="00080E22"/>
    <w:rsid w:val="00082288"/>
    <w:rsid w:val="000822DC"/>
    <w:rsid w:val="00082573"/>
    <w:rsid w:val="00082E34"/>
    <w:rsid w:val="00082F32"/>
    <w:rsid w:val="000840A3"/>
    <w:rsid w:val="000849D4"/>
    <w:rsid w:val="00084EF1"/>
    <w:rsid w:val="00085062"/>
    <w:rsid w:val="00086A5F"/>
    <w:rsid w:val="000911EF"/>
    <w:rsid w:val="00094077"/>
    <w:rsid w:val="000962C5"/>
    <w:rsid w:val="00097865"/>
    <w:rsid w:val="000A23BB"/>
    <w:rsid w:val="000A2C52"/>
    <w:rsid w:val="000A36C3"/>
    <w:rsid w:val="000A4317"/>
    <w:rsid w:val="000A559C"/>
    <w:rsid w:val="000A61C7"/>
    <w:rsid w:val="000B0076"/>
    <w:rsid w:val="000B13E1"/>
    <w:rsid w:val="000B2CA1"/>
    <w:rsid w:val="000B30AF"/>
    <w:rsid w:val="000B6440"/>
    <w:rsid w:val="000B7E37"/>
    <w:rsid w:val="000C00BA"/>
    <w:rsid w:val="000C23BA"/>
    <w:rsid w:val="000C6D0A"/>
    <w:rsid w:val="000C77C8"/>
    <w:rsid w:val="000D1F29"/>
    <w:rsid w:val="000D377D"/>
    <w:rsid w:val="000D633D"/>
    <w:rsid w:val="000E151D"/>
    <w:rsid w:val="000E31E6"/>
    <w:rsid w:val="000E342B"/>
    <w:rsid w:val="000E3DC4"/>
    <w:rsid w:val="000E3ED2"/>
    <w:rsid w:val="000E5DD2"/>
    <w:rsid w:val="000F2958"/>
    <w:rsid w:val="000F34AC"/>
    <w:rsid w:val="000F3850"/>
    <w:rsid w:val="000F4216"/>
    <w:rsid w:val="000F604F"/>
    <w:rsid w:val="00103C3E"/>
    <w:rsid w:val="00104E7F"/>
    <w:rsid w:val="001052F7"/>
    <w:rsid w:val="00112310"/>
    <w:rsid w:val="00113196"/>
    <w:rsid w:val="001137EC"/>
    <w:rsid w:val="001152F5"/>
    <w:rsid w:val="00117743"/>
    <w:rsid w:val="00117F5B"/>
    <w:rsid w:val="00120023"/>
    <w:rsid w:val="001312BF"/>
    <w:rsid w:val="00132658"/>
    <w:rsid w:val="001343E2"/>
    <w:rsid w:val="00135836"/>
    <w:rsid w:val="0013624D"/>
    <w:rsid w:val="001363DB"/>
    <w:rsid w:val="00137CD7"/>
    <w:rsid w:val="00137D78"/>
    <w:rsid w:val="001431CB"/>
    <w:rsid w:val="00145B40"/>
    <w:rsid w:val="00147870"/>
    <w:rsid w:val="0015055B"/>
    <w:rsid w:val="001507CC"/>
    <w:rsid w:val="00150DC0"/>
    <w:rsid w:val="00154C34"/>
    <w:rsid w:val="00156CD4"/>
    <w:rsid w:val="001578FB"/>
    <w:rsid w:val="0016153B"/>
    <w:rsid w:val="00162207"/>
    <w:rsid w:val="00164A3E"/>
    <w:rsid w:val="00165332"/>
    <w:rsid w:val="001657CF"/>
    <w:rsid w:val="00166FF6"/>
    <w:rsid w:val="001727C8"/>
    <w:rsid w:val="00172B65"/>
    <w:rsid w:val="00176123"/>
    <w:rsid w:val="00181620"/>
    <w:rsid w:val="001827F3"/>
    <w:rsid w:val="001860FC"/>
    <w:rsid w:val="00187130"/>
    <w:rsid w:val="001957AD"/>
    <w:rsid w:val="00196579"/>
    <w:rsid w:val="00196F8E"/>
    <w:rsid w:val="001978D0"/>
    <w:rsid w:val="001A17CE"/>
    <w:rsid w:val="001A2B7F"/>
    <w:rsid w:val="001A3AFD"/>
    <w:rsid w:val="001A496C"/>
    <w:rsid w:val="001A576A"/>
    <w:rsid w:val="001A6E81"/>
    <w:rsid w:val="001A744B"/>
    <w:rsid w:val="001B18EA"/>
    <w:rsid w:val="001B28DA"/>
    <w:rsid w:val="001B2B6C"/>
    <w:rsid w:val="001B3D22"/>
    <w:rsid w:val="001B7E16"/>
    <w:rsid w:val="001C215E"/>
    <w:rsid w:val="001D01C4"/>
    <w:rsid w:val="001D02F2"/>
    <w:rsid w:val="001D49B1"/>
    <w:rsid w:val="001D4DA9"/>
    <w:rsid w:val="001D4F99"/>
    <w:rsid w:val="001D50FF"/>
    <w:rsid w:val="001D52B0"/>
    <w:rsid w:val="001D554F"/>
    <w:rsid w:val="001D5A18"/>
    <w:rsid w:val="001D7C37"/>
    <w:rsid w:val="001D7CA4"/>
    <w:rsid w:val="001E057F"/>
    <w:rsid w:val="001E14EB"/>
    <w:rsid w:val="001E14FA"/>
    <w:rsid w:val="001E687A"/>
    <w:rsid w:val="001F0A61"/>
    <w:rsid w:val="001F3BE6"/>
    <w:rsid w:val="001F59E6"/>
    <w:rsid w:val="00201D08"/>
    <w:rsid w:val="00202D7E"/>
    <w:rsid w:val="00203F1C"/>
    <w:rsid w:val="002044FA"/>
    <w:rsid w:val="00206936"/>
    <w:rsid w:val="00206C6F"/>
    <w:rsid w:val="00206FBD"/>
    <w:rsid w:val="00207746"/>
    <w:rsid w:val="00213056"/>
    <w:rsid w:val="00225D9B"/>
    <w:rsid w:val="00230031"/>
    <w:rsid w:val="00235C01"/>
    <w:rsid w:val="00235E95"/>
    <w:rsid w:val="00247343"/>
    <w:rsid w:val="00260B13"/>
    <w:rsid w:val="002617CB"/>
    <w:rsid w:val="002628CC"/>
    <w:rsid w:val="00263525"/>
    <w:rsid w:val="002645D5"/>
    <w:rsid w:val="0026532D"/>
    <w:rsid w:val="00265C56"/>
    <w:rsid w:val="002662C7"/>
    <w:rsid w:val="00270CC0"/>
    <w:rsid w:val="002716CD"/>
    <w:rsid w:val="00274D4B"/>
    <w:rsid w:val="002773AC"/>
    <w:rsid w:val="002806F5"/>
    <w:rsid w:val="00281577"/>
    <w:rsid w:val="002822AC"/>
    <w:rsid w:val="00284EF4"/>
    <w:rsid w:val="0028694D"/>
    <w:rsid w:val="00291972"/>
    <w:rsid w:val="002926BC"/>
    <w:rsid w:val="00293A72"/>
    <w:rsid w:val="002A0160"/>
    <w:rsid w:val="002A0CF1"/>
    <w:rsid w:val="002A171C"/>
    <w:rsid w:val="002A30C3"/>
    <w:rsid w:val="002A687C"/>
    <w:rsid w:val="002A6F6A"/>
    <w:rsid w:val="002A7712"/>
    <w:rsid w:val="002B02A6"/>
    <w:rsid w:val="002B38F7"/>
    <w:rsid w:val="002B3AC7"/>
    <w:rsid w:val="002B3C6F"/>
    <w:rsid w:val="002B4637"/>
    <w:rsid w:val="002B4F50"/>
    <w:rsid w:val="002B5591"/>
    <w:rsid w:val="002B6AA4"/>
    <w:rsid w:val="002C0BEF"/>
    <w:rsid w:val="002C1FE9"/>
    <w:rsid w:val="002C21A2"/>
    <w:rsid w:val="002C5846"/>
    <w:rsid w:val="002D3A57"/>
    <w:rsid w:val="002D3C4F"/>
    <w:rsid w:val="002D7AE2"/>
    <w:rsid w:val="002D7D05"/>
    <w:rsid w:val="002E20C8"/>
    <w:rsid w:val="002E3604"/>
    <w:rsid w:val="002E4290"/>
    <w:rsid w:val="002E4C06"/>
    <w:rsid w:val="002E66A6"/>
    <w:rsid w:val="002F0DB1"/>
    <w:rsid w:val="002F2885"/>
    <w:rsid w:val="002F45A1"/>
    <w:rsid w:val="0030203D"/>
    <w:rsid w:val="00302A41"/>
    <w:rsid w:val="003037F9"/>
    <w:rsid w:val="0030404B"/>
    <w:rsid w:val="0030583E"/>
    <w:rsid w:val="00306DBE"/>
    <w:rsid w:val="00307FE1"/>
    <w:rsid w:val="00311254"/>
    <w:rsid w:val="003130C3"/>
    <w:rsid w:val="003150C8"/>
    <w:rsid w:val="003164BA"/>
    <w:rsid w:val="00317F12"/>
    <w:rsid w:val="0032013E"/>
    <w:rsid w:val="00320B6B"/>
    <w:rsid w:val="00321715"/>
    <w:rsid w:val="0032521D"/>
    <w:rsid w:val="003258E6"/>
    <w:rsid w:val="00327594"/>
    <w:rsid w:val="00334742"/>
    <w:rsid w:val="00342283"/>
    <w:rsid w:val="003423E4"/>
    <w:rsid w:val="00343A87"/>
    <w:rsid w:val="00344A36"/>
    <w:rsid w:val="003456F4"/>
    <w:rsid w:val="00347FB6"/>
    <w:rsid w:val="003504FD"/>
    <w:rsid w:val="00350881"/>
    <w:rsid w:val="00352C55"/>
    <w:rsid w:val="00354DD9"/>
    <w:rsid w:val="00357D55"/>
    <w:rsid w:val="00363513"/>
    <w:rsid w:val="003657E5"/>
    <w:rsid w:val="0036589C"/>
    <w:rsid w:val="0036593C"/>
    <w:rsid w:val="00371312"/>
    <w:rsid w:val="00371DC7"/>
    <w:rsid w:val="0037466F"/>
    <w:rsid w:val="00374DDA"/>
    <w:rsid w:val="00374FB3"/>
    <w:rsid w:val="00377B21"/>
    <w:rsid w:val="00387DB7"/>
    <w:rsid w:val="00390862"/>
    <w:rsid w:val="00390CE3"/>
    <w:rsid w:val="00391FBD"/>
    <w:rsid w:val="00393DD7"/>
    <w:rsid w:val="00394876"/>
    <w:rsid w:val="00394AAF"/>
    <w:rsid w:val="00394CE5"/>
    <w:rsid w:val="0039602B"/>
    <w:rsid w:val="003A28A4"/>
    <w:rsid w:val="003A4736"/>
    <w:rsid w:val="003A6341"/>
    <w:rsid w:val="003B1174"/>
    <w:rsid w:val="003B371E"/>
    <w:rsid w:val="003B5EAB"/>
    <w:rsid w:val="003B67FD"/>
    <w:rsid w:val="003B6A61"/>
    <w:rsid w:val="003D0F63"/>
    <w:rsid w:val="003D42C0"/>
    <w:rsid w:val="003D4A8F"/>
    <w:rsid w:val="003D5B29"/>
    <w:rsid w:val="003D6F1C"/>
    <w:rsid w:val="003D77A9"/>
    <w:rsid w:val="003D7818"/>
    <w:rsid w:val="003E10EE"/>
    <w:rsid w:val="003E2445"/>
    <w:rsid w:val="003E2733"/>
    <w:rsid w:val="003E3BB2"/>
    <w:rsid w:val="003E45A3"/>
    <w:rsid w:val="003E75CF"/>
    <w:rsid w:val="003E7A76"/>
    <w:rsid w:val="003F07E7"/>
    <w:rsid w:val="003F400C"/>
    <w:rsid w:val="003F5B58"/>
    <w:rsid w:val="003F7E65"/>
    <w:rsid w:val="004003D8"/>
    <w:rsid w:val="0040222A"/>
    <w:rsid w:val="00402A05"/>
    <w:rsid w:val="004047BC"/>
    <w:rsid w:val="004100F7"/>
    <w:rsid w:val="00412DF4"/>
    <w:rsid w:val="00413C20"/>
    <w:rsid w:val="00414CB3"/>
    <w:rsid w:val="0041563D"/>
    <w:rsid w:val="0042142E"/>
    <w:rsid w:val="0042171A"/>
    <w:rsid w:val="00425569"/>
    <w:rsid w:val="00426E25"/>
    <w:rsid w:val="00427D9C"/>
    <w:rsid w:val="00427E7E"/>
    <w:rsid w:val="00433C60"/>
    <w:rsid w:val="0043465D"/>
    <w:rsid w:val="004376F4"/>
    <w:rsid w:val="00440396"/>
    <w:rsid w:val="00443B6E"/>
    <w:rsid w:val="00450636"/>
    <w:rsid w:val="00452393"/>
    <w:rsid w:val="0045420A"/>
    <w:rsid w:val="004554D4"/>
    <w:rsid w:val="0045632E"/>
    <w:rsid w:val="00457C74"/>
    <w:rsid w:val="00461744"/>
    <w:rsid w:val="00466185"/>
    <w:rsid w:val="00466303"/>
    <w:rsid w:val="004668A7"/>
    <w:rsid w:val="00466C1E"/>
    <w:rsid w:val="00466D96"/>
    <w:rsid w:val="004672CC"/>
    <w:rsid w:val="00467747"/>
    <w:rsid w:val="00470017"/>
    <w:rsid w:val="0047105A"/>
    <w:rsid w:val="00473C98"/>
    <w:rsid w:val="00474965"/>
    <w:rsid w:val="00482BFC"/>
    <w:rsid w:val="00482DF8"/>
    <w:rsid w:val="00483D96"/>
    <w:rsid w:val="004864DE"/>
    <w:rsid w:val="0048689E"/>
    <w:rsid w:val="0049011F"/>
    <w:rsid w:val="004923E5"/>
    <w:rsid w:val="00494BE5"/>
    <w:rsid w:val="00495C12"/>
    <w:rsid w:val="00495E30"/>
    <w:rsid w:val="004A0EBA"/>
    <w:rsid w:val="004A2538"/>
    <w:rsid w:val="004A3098"/>
    <w:rsid w:val="004A331E"/>
    <w:rsid w:val="004A3CC9"/>
    <w:rsid w:val="004A6A1C"/>
    <w:rsid w:val="004B0C15"/>
    <w:rsid w:val="004B0FA5"/>
    <w:rsid w:val="004B35EA"/>
    <w:rsid w:val="004B451F"/>
    <w:rsid w:val="004B496A"/>
    <w:rsid w:val="004B6331"/>
    <w:rsid w:val="004B69E4"/>
    <w:rsid w:val="004C0FEF"/>
    <w:rsid w:val="004C2103"/>
    <w:rsid w:val="004C49C8"/>
    <w:rsid w:val="004C6C39"/>
    <w:rsid w:val="004D075F"/>
    <w:rsid w:val="004D1B76"/>
    <w:rsid w:val="004D344E"/>
    <w:rsid w:val="004D4F55"/>
    <w:rsid w:val="004E019E"/>
    <w:rsid w:val="004E06EC"/>
    <w:rsid w:val="004E0A3F"/>
    <w:rsid w:val="004E2CB7"/>
    <w:rsid w:val="004F016A"/>
    <w:rsid w:val="004F0E41"/>
    <w:rsid w:val="004F241D"/>
    <w:rsid w:val="004F5739"/>
    <w:rsid w:val="00500F94"/>
    <w:rsid w:val="00502FB3"/>
    <w:rsid w:val="00503DE9"/>
    <w:rsid w:val="0050530C"/>
    <w:rsid w:val="00505DEA"/>
    <w:rsid w:val="005060E5"/>
    <w:rsid w:val="00507782"/>
    <w:rsid w:val="00511463"/>
    <w:rsid w:val="00512A04"/>
    <w:rsid w:val="00514526"/>
    <w:rsid w:val="00516A03"/>
    <w:rsid w:val="00517CA0"/>
    <w:rsid w:val="00520499"/>
    <w:rsid w:val="0052341C"/>
    <w:rsid w:val="00523673"/>
    <w:rsid w:val="005249F5"/>
    <w:rsid w:val="005260F7"/>
    <w:rsid w:val="005377F2"/>
    <w:rsid w:val="00543BD1"/>
    <w:rsid w:val="0054427F"/>
    <w:rsid w:val="00544587"/>
    <w:rsid w:val="00546DAC"/>
    <w:rsid w:val="00556113"/>
    <w:rsid w:val="005621C4"/>
    <w:rsid w:val="0056243D"/>
    <w:rsid w:val="00564C12"/>
    <w:rsid w:val="005654B8"/>
    <w:rsid w:val="00567B00"/>
    <w:rsid w:val="0057302E"/>
    <w:rsid w:val="00574836"/>
    <w:rsid w:val="005762CC"/>
    <w:rsid w:val="005826BA"/>
    <w:rsid w:val="00582D3D"/>
    <w:rsid w:val="00583F76"/>
    <w:rsid w:val="005843EC"/>
    <w:rsid w:val="00590040"/>
    <w:rsid w:val="00595386"/>
    <w:rsid w:val="00597234"/>
    <w:rsid w:val="005A0ED0"/>
    <w:rsid w:val="005A116E"/>
    <w:rsid w:val="005A4AC0"/>
    <w:rsid w:val="005A539B"/>
    <w:rsid w:val="005A5FDF"/>
    <w:rsid w:val="005B0EBD"/>
    <w:rsid w:val="005B0FB7"/>
    <w:rsid w:val="005B122A"/>
    <w:rsid w:val="005B1FCB"/>
    <w:rsid w:val="005B5AC2"/>
    <w:rsid w:val="005C15BF"/>
    <w:rsid w:val="005C2833"/>
    <w:rsid w:val="005C76D3"/>
    <w:rsid w:val="005D29B7"/>
    <w:rsid w:val="005D359B"/>
    <w:rsid w:val="005E144D"/>
    <w:rsid w:val="005E1500"/>
    <w:rsid w:val="005E3A43"/>
    <w:rsid w:val="005E411B"/>
    <w:rsid w:val="005F0B17"/>
    <w:rsid w:val="005F0D11"/>
    <w:rsid w:val="005F0EB7"/>
    <w:rsid w:val="005F70DE"/>
    <w:rsid w:val="005F77C7"/>
    <w:rsid w:val="0060018C"/>
    <w:rsid w:val="00602C09"/>
    <w:rsid w:val="006048D1"/>
    <w:rsid w:val="006068A0"/>
    <w:rsid w:val="00610402"/>
    <w:rsid w:val="00614675"/>
    <w:rsid w:val="00616418"/>
    <w:rsid w:val="006176B0"/>
    <w:rsid w:val="00620675"/>
    <w:rsid w:val="00622910"/>
    <w:rsid w:val="00623768"/>
    <w:rsid w:val="006254B6"/>
    <w:rsid w:val="00627FC8"/>
    <w:rsid w:val="0063411A"/>
    <w:rsid w:val="00640BD7"/>
    <w:rsid w:val="00641AF1"/>
    <w:rsid w:val="006433C3"/>
    <w:rsid w:val="00647B44"/>
    <w:rsid w:val="00650F5B"/>
    <w:rsid w:val="00661D1D"/>
    <w:rsid w:val="00663740"/>
    <w:rsid w:val="006658D3"/>
    <w:rsid w:val="00665916"/>
    <w:rsid w:val="00666181"/>
    <w:rsid w:val="006670D7"/>
    <w:rsid w:val="00670692"/>
    <w:rsid w:val="006719EA"/>
    <w:rsid w:val="00671F13"/>
    <w:rsid w:val="0067298A"/>
    <w:rsid w:val="0067400A"/>
    <w:rsid w:val="006765B6"/>
    <w:rsid w:val="006847AD"/>
    <w:rsid w:val="00685ADE"/>
    <w:rsid w:val="0069114B"/>
    <w:rsid w:val="006944C1"/>
    <w:rsid w:val="0069638E"/>
    <w:rsid w:val="00696B7C"/>
    <w:rsid w:val="006A756A"/>
    <w:rsid w:val="006B03D5"/>
    <w:rsid w:val="006B191F"/>
    <w:rsid w:val="006B29E3"/>
    <w:rsid w:val="006B4196"/>
    <w:rsid w:val="006B4E92"/>
    <w:rsid w:val="006B7FE0"/>
    <w:rsid w:val="006C09C3"/>
    <w:rsid w:val="006C228C"/>
    <w:rsid w:val="006C5D36"/>
    <w:rsid w:val="006D66F7"/>
    <w:rsid w:val="006E08BE"/>
    <w:rsid w:val="006E08FD"/>
    <w:rsid w:val="006E283C"/>
    <w:rsid w:val="006E466B"/>
    <w:rsid w:val="00700411"/>
    <w:rsid w:val="00701CB6"/>
    <w:rsid w:val="00703099"/>
    <w:rsid w:val="00705C9D"/>
    <w:rsid w:val="00705F13"/>
    <w:rsid w:val="007062C7"/>
    <w:rsid w:val="00711C13"/>
    <w:rsid w:val="00713444"/>
    <w:rsid w:val="00714F1D"/>
    <w:rsid w:val="00715225"/>
    <w:rsid w:val="00720CC6"/>
    <w:rsid w:val="00722DDB"/>
    <w:rsid w:val="00724728"/>
    <w:rsid w:val="00724CD0"/>
    <w:rsid w:val="00724F98"/>
    <w:rsid w:val="00730B9B"/>
    <w:rsid w:val="0073182E"/>
    <w:rsid w:val="007331EC"/>
    <w:rsid w:val="007332FF"/>
    <w:rsid w:val="007408F5"/>
    <w:rsid w:val="00741EAE"/>
    <w:rsid w:val="0074209B"/>
    <w:rsid w:val="00751D2E"/>
    <w:rsid w:val="00755248"/>
    <w:rsid w:val="00756B92"/>
    <w:rsid w:val="0076190B"/>
    <w:rsid w:val="0076355D"/>
    <w:rsid w:val="00763A2D"/>
    <w:rsid w:val="007644D3"/>
    <w:rsid w:val="007676A4"/>
    <w:rsid w:val="0077048C"/>
    <w:rsid w:val="00771628"/>
    <w:rsid w:val="007775C1"/>
    <w:rsid w:val="00777795"/>
    <w:rsid w:val="007816FE"/>
    <w:rsid w:val="00782796"/>
    <w:rsid w:val="00783A57"/>
    <w:rsid w:val="00784C92"/>
    <w:rsid w:val="0078555C"/>
    <w:rsid w:val="007859CD"/>
    <w:rsid w:val="00785C24"/>
    <w:rsid w:val="007907E4"/>
    <w:rsid w:val="00796461"/>
    <w:rsid w:val="007A5EFD"/>
    <w:rsid w:val="007A6A4F"/>
    <w:rsid w:val="007B03F5"/>
    <w:rsid w:val="007B358F"/>
    <w:rsid w:val="007B5C09"/>
    <w:rsid w:val="007B5DA2"/>
    <w:rsid w:val="007C0490"/>
    <w:rsid w:val="007C0966"/>
    <w:rsid w:val="007C19E7"/>
    <w:rsid w:val="007C1AD1"/>
    <w:rsid w:val="007C32C0"/>
    <w:rsid w:val="007C5CFD"/>
    <w:rsid w:val="007C6D9F"/>
    <w:rsid w:val="007D4893"/>
    <w:rsid w:val="007D48A4"/>
    <w:rsid w:val="007D4C5D"/>
    <w:rsid w:val="007E1CB4"/>
    <w:rsid w:val="007E5586"/>
    <w:rsid w:val="007E5CD8"/>
    <w:rsid w:val="007E7003"/>
    <w:rsid w:val="007E70CF"/>
    <w:rsid w:val="007E74A4"/>
    <w:rsid w:val="007F1B6F"/>
    <w:rsid w:val="007F263F"/>
    <w:rsid w:val="007F4DF7"/>
    <w:rsid w:val="008015A8"/>
    <w:rsid w:val="0080161D"/>
    <w:rsid w:val="00804FF8"/>
    <w:rsid w:val="0080695E"/>
    <w:rsid w:val="0080766E"/>
    <w:rsid w:val="008101D6"/>
    <w:rsid w:val="00811169"/>
    <w:rsid w:val="00814342"/>
    <w:rsid w:val="00815297"/>
    <w:rsid w:val="008170DB"/>
    <w:rsid w:val="00817BA1"/>
    <w:rsid w:val="00822C77"/>
    <w:rsid w:val="00823022"/>
    <w:rsid w:val="0082634E"/>
    <w:rsid w:val="00830853"/>
    <w:rsid w:val="008313C4"/>
    <w:rsid w:val="00835434"/>
    <w:rsid w:val="008358C0"/>
    <w:rsid w:val="00836E22"/>
    <w:rsid w:val="00841958"/>
    <w:rsid w:val="00841B39"/>
    <w:rsid w:val="00842838"/>
    <w:rsid w:val="00845795"/>
    <w:rsid w:val="00850720"/>
    <w:rsid w:val="00850E79"/>
    <w:rsid w:val="008547CD"/>
    <w:rsid w:val="00854BC0"/>
    <w:rsid w:val="00854EC1"/>
    <w:rsid w:val="00855387"/>
    <w:rsid w:val="00856B0C"/>
    <w:rsid w:val="0085797F"/>
    <w:rsid w:val="00860028"/>
    <w:rsid w:val="00861DC3"/>
    <w:rsid w:val="00867019"/>
    <w:rsid w:val="00867EFB"/>
    <w:rsid w:val="0087013C"/>
    <w:rsid w:val="008727B4"/>
    <w:rsid w:val="00872B4E"/>
    <w:rsid w:val="00872EF1"/>
    <w:rsid w:val="0087320B"/>
    <w:rsid w:val="008735A9"/>
    <w:rsid w:val="00877BC5"/>
    <w:rsid w:val="00877D20"/>
    <w:rsid w:val="00881A58"/>
    <w:rsid w:val="00881C48"/>
    <w:rsid w:val="00885B80"/>
    <w:rsid w:val="00885C30"/>
    <w:rsid w:val="00885E9B"/>
    <w:rsid w:val="0089368E"/>
    <w:rsid w:val="00893C96"/>
    <w:rsid w:val="00893FF8"/>
    <w:rsid w:val="0089500A"/>
    <w:rsid w:val="00897C94"/>
    <w:rsid w:val="008A0B64"/>
    <w:rsid w:val="008A71B3"/>
    <w:rsid w:val="008A7C12"/>
    <w:rsid w:val="008B03CE"/>
    <w:rsid w:val="008B521D"/>
    <w:rsid w:val="008B529E"/>
    <w:rsid w:val="008C1247"/>
    <w:rsid w:val="008C17FB"/>
    <w:rsid w:val="008C29AE"/>
    <w:rsid w:val="008C6012"/>
    <w:rsid w:val="008C69E1"/>
    <w:rsid w:val="008C70BB"/>
    <w:rsid w:val="008C76A0"/>
    <w:rsid w:val="008D06AE"/>
    <w:rsid w:val="008D1B00"/>
    <w:rsid w:val="008D3991"/>
    <w:rsid w:val="008D57B8"/>
    <w:rsid w:val="008D6817"/>
    <w:rsid w:val="008E03FC"/>
    <w:rsid w:val="008E254D"/>
    <w:rsid w:val="008E3C7C"/>
    <w:rsid w:val="008E510B"/>
    <w:rsid w:val="008E68F2"/>
    <w:rsid w:val="008F4C9A"/>
    <w:rsid w:val="008F4F26"/>
    <w:rsid w:val="008F5734"/>
    <w:rsid w:val="00902B13"/>
    <w:rsid w:val="00906B61"/>
    <w:rsid w:val="00911941"/>
    <w:rsid w:val="00911AD6"/>
    <w:rsid w:val="00916621"/>
    <w:rsid w:val="009179F5"/>
    <w:rsid w:val="0092024D"/>
    <w:rsid w:val="00925146"/>
    <w:rsid w:val="00925F0F"/>
    <w:rsid w:val="009317B9"/>
    <w:rsid w:val="00932689"/>
    <w:rsid w:val="00932F6B"/>
    <w:rsid w:val="00934E50"/>
    <w:rsid w:val="00937288"/>
    <w:rsid w:val="009468BC"/>
    <w:rsid w:val="00947FAE"/>
    <w:rsid w:val="009607F0"/>
    <w:rsid w:val="009616DF"/>
    <w:rsid w:val="009645B0"/>
    <w:rsid w:val="0096542F"/>
    <w:rsid w:val="00967DBE"/>
    <w:rsid w:val="00967FA7"/>
    <w:rsid w:val="00971645"/>
    <w:rsid w:val="00975B73"/>
    <w:rsid w:val="00977919"/>
    <w:rsid w:val="00983000"/>
    <w:rsid w:val="009870FA"/>
    <w:rsid w:val="0099074D"/>
    <w:rsid w:val="009921C3"/>
    <w:rsid w:val="0099536E"/>
    <w:rsid w:val="0099551D"/>
    <w:rsid w:val="009A5897"/>
    <w:rsid w:val="009A5CA1"/>
    <w:rsid w:val="009A5F24"/>
    <w:rsid w:val="009B0B3E"/>
    <w:rsid w:val="009B1913"/>
    <w:rsid w:val="009B1BF1"/>
    <w:rsid w:val="009B52DE"/>
    <w:rsid w:val="009B53DF"/>
    <w:rsid w:val="009B6657"/>
    <w:rsid w:val="009B6966"/>
    <w:rsid w:val="009C4E30"/>
    <w:rsid w:val="009C58EC"/>
    <w:rsid w:val="009D0EB5"/>
    <w:rsid w:val="009D0FAC"/>
    <w:rsid w:val="009D1165"/>
    <w:rsid w:val="009D14F9"/>
    <w:rsid w:val="009D2B74"/>
    <w:rsid w:val="009D63FF"/>
    <w:rsid w:val="009E175D"/>
    <w:rsid w:val="009E1F0C"/>
    <w:rsid w:val="009E268B"/>
    <w:rsid w:val="009E3CC2"/>
    <w:rsid w:val="009E59E2"/>
    <w:rsid w:val="009E6B97"/>
    <w:rsid w:val="009E6EF0"/>
    <w:rsid w:val="009F06BD"/>
    <w:rsid w:val="009F2A4D"/>
    <w:rsid w:val="00A00828"/>
    <w:rsid w:val="00A03290"/>
    <w:rsid w:val="00A0387E"/>
    <w:rsid w:val="00A04FC5"/>
    <w:rsid w:val="00A05BFD"/>
    <w:rsid w:val="00A07490"/>
    <w:rsid w:val="00A10655"/>
    <w:rsid w:val="00A11BB9"/>
    <w:rsid w:val="00A12B64"/>
    <w:rsid w:val="00A15CD4"/>
    <w:rsid w:val="00A22C38"/>
    <w:rsid w:val="00A22D3C"/>
    <w:rsid w:val="00A25193"/>
    <w:rsid w:val="00A26E80"/>
    <w:rsid w:val="00A31AE8"/>
    <w:rsid w:val="00A31DA2"/>
    <w:rsid w:val="00A3739D"/>
    <w:rsid w:val="00A3761F"/>
    <w:rsid w:val="00A37DDA"/>
    <w:rsid w:val="00A40683"/>
    <w:rsid w:val="00A425BB"/>
    <w:rsid w:val="00A45005"/>
    <w:rsid w:val="00A454AF"/>
    <w:rsid w:val="00A53CF0"/>
    <w:rsid w:val="00A63A65"/>
    <w:rsid w:val="00A64779"/>
    <w:rsid w:val="00A66DD9"/>
    <w:rsid w:val="00A67ED0"/>
    <w:rsid w:val="00A72A1C"/>
    <w:rsid w:val="00A7620F"/>
    <w:rsid w:val="00A76790"/>
    <w:rsid w:val="00A77030"/>
    <w:rsid w:val="00A77E5D"/>
    <w:rsid w:val="00A808FE"/>
    <w:rsid w:val="00A84537"/>
    <w:rsid w:val="00A86E3C"/>
    <w:rsid w:val="00A87187"/>
    <w:rsid w:val="00A925EC"/>
    <w:rsid w:val="00A929AA"/>
    <w:rsid w:val="00A92B6B"/>
    <w:rsid w:val="00AA10C0"/>
    <w:rsid w:val="00AA1703"/>
    <w:rsid w:val="00AA541E"/>
    <w:rsid w:val="00AA7A04"/>
    <w:rsid w:val="00AB36C9"/>
    <w:rsid w:val="00AB5AAC"/>
    <w:rsid w:val="00AB6037"/>
    <w:rsid w:val="00AC316C"/>
    <w:rsid w:val="00AC50BB"/>
    <w:rsid w:val="00AC5DEA"/>
    <w:rsid w:val="00AD0DA4"/>
    <w:rsid w:val="00AD213E"/>
    <w:rsid w:val="00AD4169"/>
    <w:rsid w:val="00AE193F"/>
    <w:rsid w:val="00AE25C6"/>
    <w:rsid w:val="00AE2A8A"/>
    <w:rsid w:val="00AE306C"/>
    <w:rsid w:val="00AF181A"/>
    <w:rsid w:val="00AF28C1"/>
    <w:rsid w:val="00B01D4F"/>
    <w:rsid w:val="00B02EF1"/>
    <w:rsid w:val="00B04E60"/>
    <w:rsid w:val="00B06C2A"/>
    <w:rsid w:val="00B0709E"/>
    <w:rsid w:val="00B07C97"/>
    <w:rsid w:val="00B11C67"/>
    <w:rsid w:val="00B15754"/>
    <w:rsid w:val="00B16002"/>
    <w:rsid w:val="00B2046E"/>
    <w:rsid w:val="00B20E8B"/>
    <w:rsid w:val="00B23144"/>
    <w:rsid w:val="00B257E1"/>
    <w:rsid w:val="00B2599A"/>
    <w:rsid w:val="00B27AC4"/>
    <w:rsid w:val="00B31D3A"/>
    <w:rsid w:val="00B34083"/>
    <w:rsid w:val="00B343CC"/>
    <w:rsid w:val="00B35BF5"/>
    <w:rsid w:val="00B40614"/>
    <w:rsid w:val="00B40AD0"/>
    <w:rsid w:val="00B42180"/>
    <w:rsid w:val="00B5084A"/>
    <w:rsid w:val="00B53AA9"/>
    <w:rsid w:val="00B563D5"/>
    <w:rsid w:val="00B606A1"/>
    <w:rsid w:val="00B614F7"/>
    <w:rsid w:val="00B61B26"/>
    <w:rsid w:val="00B62F17"/>
    <w:rsid w:val="00B65E6B"/>
    <w:rsid w:val="00B674EB"/>
    <w:rsid w:val="00B675B2"/>
    <w:rsid w:val="00B70FAB"/>
    <w:rsid w:val="00B7327D"/>
    <w:rsid w:val="00B74398"/>
    <w:rsid w:val="00B81261"/>
    <w:rsid w:val="00B8223E"/>
    <w:rsid w:val="00B832AE"/>
    <w:rsid w:val="00B853D4"/>
    <w:rsid w:val="00B86678"/>
    <w:rsid w:val="00B87143"/>
    <w:rsid w:val="00B90472"/>
    <w:rsid w:val="00B92F9B"/>
    <w:rsid w:val="00B93755"/>
    <w:rsid w:val="00B93EA1"/>
    <w:rsid w:val="00B941B3"/>
    <w:rsid w:val="00B96513"/>
    <w:rsid w:val="00BA1A56"/>
    <w:rsid w:val="00BA1D47"/>
    <w:rsid w:val="00BA44F4"/>
    <w:rsid w:val="00BA66F0"/>
    <w:rsid w:val="00BB1BA8"/>
    <w:rsid w:val="00BB2239"/>
    <w:rsid w:val="00BB2AE7"/>
    <w:rsid w:val="00BB4B8D"/>
    <w:rsid w:val="00BB6464"/>
    <w:rsid w:val="00BB6D01"/>
    <w:rsid w:val="00BC0A82"/>
    <w:rsid w:val="00BC1765"/>
    <w:rsid w:val="00BC1BB8"/>
    <w:rsid w:val="00BC4995"/>
    <w:rsid w:val="00BC6FF9"/>
    <w:rsid w:val="00BD7FE1"/>
    <w:rsid w:val="00BE2F8A"/>
    <w:rsid w:val="00BE364D"/>
    <w:rsid w:val="00BE37CA"/>
    <w:rsid w:val="00BE6144"/>
    <w:rsid w:val="00BE635A"/>
    <w:rsid w:val="00BF17E9"/>
    <w:rsid w:val="00BF2ABB"/>
    <w:rsid w:val="00BF5099"/>
    <w:rsid w:val="00C108C3"/>
    <w:rsid w:val="00C10B5E"/>
    <w:rsid w:val="00C10F10"/>
    <w:rsid w:val="00C119C1"/>
    <w:rsid w:val="00C11E6F"/>
    <w:rsid w:val="00C15D4D"/>
    <w:rsid w:val="00C175DC"/>
    <w:rsid w:val="00C26DE4"/>
    <w:rsid w:val="00C275F0"/>
    <w:rsid w:val="00C30171"/>
    <w:rsid w:val="00C309D8"/>
    <w:rsid w:val="00C43519"/>
    <w:rsid w:val="00C44E17"/>
    <w:rsid w:val="00C45263"/>
    <w:rsid w:val="00C51537"/>
    <w:rsid w:val="00C52BC3"/>
    <w:rsid w:val="00C53CB2"/>
    <w:rsid w:val="00C53ECF"/>
    <w:rsid w:val="00C61AFA"/>
    <w:rsid w:val="00C61D64"/>
    <w:rsid w:val="00C62099"/>
    <w:rsid w:val="00C62FC6"/>
    <w:rsid w:val="00C63CD3"/>
    <w:rsid w:val="00C64EA3"/>
    <w:rsid w:val="00C650E2"/>
    <w:rsid w:val="00C72867"/>
    <w:rsid w:val="00C75E81"/>
    <w:rsid w:val="00C801D5"/>
    <w:rsid w:val="00C84752"/>
    <w:rsid w:val="00C861A7"/>
    <w:rsid w:val="00C86609"/>
    <w:rsid w:val="00C87257"/>
    <w:rsid w:val="00C90090"/>
    <w:rsid w:val="00C919C3"/>
    <w:rsid w:val="00C92B4C"/>
    <w:rsid w:val="00C954F6"/>
    <w:rsid w:val="00C96318"/>
    <w:rsid w:val="00C96B79"/>
    <w:rsid w:val="00C977DD"/>
    <w:rsid w:val="00CA299C"/>
    <w:rsid w:val="00CA36A0"/>
    <w:rsid w:val="00CA6BC5"/>
    <w:rsid w:val="00CB12B0"/>
    <w:rsid w:val="00CC0795"/>
    <w:rsid w:val="00CC2F1A"/>
    <w:rsid w:val="00CC445F"/>
    <w:rsid w:val="00CC571B"/>
    <w:rsid w:val="00CC61CD"/>
    <w:rsid w:val="00CC6C02"/>
    <w:rsid w:val="00CC737B"/>
    <w:rsid w:val="00CD08FF"/>
    <w:rsid w:val="00CD44AC"/>
    <w:rsid w:val="00CD5011"/>
    <w:rsid w:val="00CD5111"/>
    <w:rsid w:val="00CD6705"/>
    <w:rsid w:val="00CD683A"/>
    <w:rsid w:val="00CE046C"/>
    <w:rsid w:val="00CE49A2"/>
    <w:rsid w:val="00CE4F6D"/>
    <w:rsid w:val="00CE5E91"/>
    <w:rsid w:val="00CE640F"/>
    <w:rsid w:val="00CE76BC"/>
    <w:rsid w:val="00CF540E"/>
    <w:rsid w:val="00CF62E4"/>
    <w:rsid w:val="00D02192"/>
    <w:rsid w:val="00D02F07"/>
    <w:rsid w:val="00D0783C"/>
    <w:rsid w:val="00D15D88"/>
    <w:rsid w:val="00D27D49"/>
    <w:rsid w:val="00D27EBE"/>
    <w:rsid w:val="00D31F5F"/>
    <w:rsid w:val="00D32BCF"/>
    <w:rsid w:val="00D34336"/>
    <w:rsid w:val="00D35D55"/>
    <w:rsid w:val="00D36A49"/>
    <w:rsid w:val="00D37219"/>
    <w:rsid w:val="00D47C6A"/>
    <w:rsid w:val="00D517C6"/>
    <w:rsid w:val="00D5309E"/>
    <w:rsid w:val="00D55C3F"/>
    <w:rsid w:val="00D60455"/>
    <w:rsid w:val="00D624DB"/>
    <w:rsid w:val="00D71D84"/>
    <w:rsid w:val="00D72464"/>
    <w:rsid w:val="00D72A57"/>
    <w:rsid w:val="00D768EB"/>
    <w:rsid w:val="00D80253"/>
    <w:rsid w:val="00D81E17"/>
    <w:rsid w:val="00D82D1E"/>
    <w:rsid w:val="00D832D9"/>
    <w:rsid w:val="00D83EC2"/>
    <w:rsid w:val="00D871B9"/>
    <w:rsid w:val="00D87ED5"/>
    <w:rsid w:val="00D90F00"/>
    <w:rsid w:val="00D94615"/>
    <w:rsid w:val="00D96309"/>
    <w:rsid w:val="00D971FF"/>
    <w:rsid w:val="00D975C0"/>
    <w:rsid w:val="00DA4FBA"/>
    <w:rsid w:val="00DA5285"/>
    <w:rsid w:val="00DA6940"/>
    <w:rsid w:val="00DB1064"/>
    <w:rsid w:val="00DB191D"/>
    <w:rsid w:val="00DB1AAF"/>
    <w:rsid w:val="00DB4433"/>
    <w:rsid w:val="00DB4F91"/>
    <w:rsid w:val="00DB5FF1"/>
    <w:rsid w:val="00DB6D0A"/>
    <w:rsid w:val="00DB6F48"/>
    <w:rsid w:val="00DC06BE"/>
    <w:rsid w:val="00DC1F0F"/>
    <w:rsid w:val="00DC3117"/>
    <w:rsid w:val="00DC3315"/>
    <w:rsid w:val="00DC4246"/>
    <w:rsid w:val="00DC5268"/>
    <w:rsid w:val="00DC5DD9"/>
    <w:rsid w:val="00DC6D2D"/>
    <w:rsid w:val="00DD2012"/>
    <w:rsid w:val="00DD4E59"/>
    <w:rsid w:val="00DE33B5"/>
    <w:rsid w:val="00DE5E18"/>
    <w:rsid w:val="00DF0487"/>
    <w:rsid w:val="00DF1BAD"/>
    <w:rsid w:val="00DF261D"/>
    <w:rsid w:val="00DF2A65"/>
    <w:rsid w:val="00DF5AEE"/>
    <w:rsid w:val="00DF5EA4"/>
    <w:rsid w:val="00DF66D8"/>
    <w:rsid w:val="00DF6817"/>
    <w:rsid w:val="00E02681"/>
    <w:rsid w:val="00E02792"/>
    <w:rsid w:val="00E0331A"/>
    <w:rsid w:val="00E034D8"/>
    <w:rsid w:val="00E036F8"/>
    <w:rsid w:val="00E04CC0"/>
    <w:rsid w:val="00E104BC"/>
    <w:rsid w:val="00E141BB"/>
    <w:rsid w:val="00E15816"/>
    <w:rsid w:val="00E160D5"/>
    <w:rsid w:val="00E16881"/>
    <w:rsid w:val="00E16BF8"/>
    <w:rsid w:val="00E20424"/>
    <w:rsid w:val="00E208E0"/>
    <w:rsid w:val="00E235CB"/>
    <w:rsid w:val="00E239FF"/>
    <w:rsid w:val="00E262C7"/>
    <w:rsid w:val="00E27D7B"/>
    <w:rsid w:val="00E30556"/>
    <w:rsid w:val="00E30981"/>
    <w:rsid w:val="00E3196C"/>
    <w:rsid w:val="00E32991"/>
    <w:rsid w:val="00E33136"/>
    <w:rsid w:val="00E34D7C"/>
    <w:rsid w:val="00E3598A"/>
    <w:rsid w:val="00E3723D"/>
    <w:rsid w:val="00E40CA3"/>
    <w:rsid w:val="00E418ED"/>
    <w:rsid w:val="00E43797"/>
    <w:rsid w:val="00E43B4E"/>
    <w:rsid w:val="00E448F0"/>
    <w:rsid w:val="00E44C89"/>
    <w:rsid w:val="00E457A6"/>
    <w:rsid w:val="00E61844"/>
    <w:rsid w:val="00E61BA2"/>
    <w:rsid w:val="00E63864"/>
    <w:rsid w:val="00E6392F"/>
    <w:rsid w:val="00E6403F"/>
    <w:rsid w:val="00E72EF6"/>
    <w:rsid w:val="00E75451"/>
    <w:rsid w:val="00E770C4"/>
    <w:rsid w:val="00E8388E"/>
    <w:rsid w:val="00E84C5A"/>
    <w:rsid w:val="00E853C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B7E35"/>
    <w:rsid w:val="00EC5769"/>
    <w:rsid w:val="00EC7D00"/>
    <w:rsid w:val="00ED0304"/>
    <w:rsid w:val="00ED4FF7"/>
    <w:rsid w:val="00ED5B7B"/>
    <w:rsid w:val="00ED6373"/>
    <w:rsid w:val="00EE38FA"/>
    <w:rsid w:val="00EE3E2C"/>
    <w:rsid w:val="00EE5D23"/>
    <w:rsid w:val="00EE5E8A"/>
    <w:rsid w:val="00EE750D"/>
    <w:rsid w:val="00EF051F"/>
    <w:rsid w:val="00EF0531"/>
    <w:rsid w:val="00EF2B63"/>
    <w:rsid w:val="00EF3CA4"/>
    <w:rsid w:val="00EF49A8"/>
    <w:rsid w:val="00EF7859"/>
    <w:rsid w:val="00F01130"/>
    <w:rsid w:val="00F014DA"/>
    <w:rsid w:val="00F02591"/>
    <w:rsid w:val="00F0535E"/>
    <w:rsid w:val="00F07AD3"/>
    <w:rsid w:val="00F11764"/>
    <w:rsid w:val="00F123B9"/>
    <w:rsid w:val="00F131C6"/>
    <w:rsid w:val="00F14481"/>
    <w:rsid w:val="00F15931"/>
    <w:rsid w:val="00F204E8"/>
    <w:rsid w:val="00F208BA"/>
    <w:rsid w:val="00F3260D"/>
    <w:rsid w:val="00F361BB"/>
    <w:rsid w:val="00F401EF"/>
    <w:rsid w:val="00F42DCE"/>
    <w:rsid w:val="00F4405C"/>
    <w:rsid w:val="00F45E8F"/>
    <w:rsid w:val="00F467B9"/>
    <w:rsid w:val="00F47D36"/>
    <w:rsid w:val="00F50124"/>
    <w:rsid w:val="00F53A58"/>
    <w:rsid w:val="00F5696E"/>
    <w:rsid w:val="00F60EFF"/>
    <w:rsid w:val="00F67D2D"/>
    <w:rsid w:val="00F7015A"/>
    <w:rsid w:val="00F71704"/>
    <w:rsid w:val="00F7276B"/>
    <w:rsid w:val="00F73722"/>
    <w:rsid w:val="00F743C0"/>
    <w:rsid w:val="00F75683"/>
    <w:rsid w:val="00F77B4C"/>
    <w:rsid w:val="00F81AC5"/>
    <w:rsid w:val="00F858F2"/>
    <w:rsid w:val="00F85E79"/>
    <w:rsid w:val="00F860CC"/>
    <w:rsid w:val="00F86864"/>
    <w:rsid w:val="00F86F89"/>
    <w:rsid w:val="00F92559"/>
    <w:rsid w:val="00F92577"/>
    <w:rsid w:val="00F94398"/>
    <w:rsid w:val="00FA38B2"/>
    <w:rsid w:val="00FB2B56"/>
    <w:rsid w:val="00FB3CC5"/>
    <w:rsid w:val="00FB546A"/>
    <w:rsid w:val="00FB547C"/>
    <w:rsid w:val="00FB55D5"/>
    <w:rsid w:val="00FB7F9B"/>
    <w:rsid w:val="00FC04A6"/>
    <w:rsid w:val="00FC12BF"/>
    <w:rsid w:val="00FC2C60"/>
    <w:rsid w:val="00FC4C2C"/>
    <w:rsid w:val="00FC78CB"/>
    <w:rsid w:val="00FD26E7"/>
    <w:rsid w:val="00FD3BB2"/>
    <w:rsid w:val="00FD3E6F"/>
    <w:rsid w:val="00FD51B9"/>
    <w:rsid w:val="00FD5849"/>
    <w:rsid w:val="00FD6AC6"/>
    <w:rsid w:val="00FD7417"/>
    <w:rsid w:val="00FE03E4"/>
    <w:rsid w:val="00FE2A39"/>
    <w:rsid w:val="00FF0124"/>
    <w:rsid w:val="00FF39CF"/>
    <w:rsid w:val="00FF4FD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8E7B4"/>
  <w15:docId w15:val="{91220FEF-0237-4E16-B803-5259357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3CA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3CA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83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83C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8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425BB"/>
    <w:rPr>
      <w:color w:val="8C479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255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58"/>
    <w:rPr>
      <w:b/>
      <w:bCs/>
      <w:sz w:val="20"/>
    </w:rPr>
  </w:style>
  <w:style w:type="paragraph" w:customStyle="1" w:styleId="TableParagraph">
    <w:name w:val="Table Paragraph"/>
    <w:basedOn w:val="Normal"/>
    <w:uiPriority w:val="1"/>
    <w:qFormat/>
    <w:rsid w:val="001A6E81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Cs w:val="22"/>
      <w:lang w:val="en-US"/>
    </w:rPr>
  </w:style>
  <w:style w:type="paragraph" w:customStyle="1" w:styleId="BulletinContent">
    <w:name w:val="Bulletin Content"/>
    <w:rsid w:val="00B7327D"/>
    <w:pPr>
      <w:spacing w:after="120"/>
    </w:pPr>
    <w:rPr>
      <w:rFonts w:ascii="Arial" w:eastAsia="Times" w:hAnsi="Arial"/>
      <w:noProof/>
      <w:color w:val="000000"/>
    </w:rPr>
  </w:style>
  <w:style w:type="paragraph" w:styleId="Revision">
    <w:name w:val="Revision"/>
    <w:hidden/>
    <w:uiPriority w:val="99"/>
    <w:semiHidden/>
    <w:rsid w:val="00FB546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h1\AppData\Local\Microsoft\Windows\INetCache\IE\BP6NBF88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B5840E-DCFB-44BF-BB5C-111E8E92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141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checklist</vt:lpstr>
    </vt:vector>
  </TitlesOfParts>
  <Company>NT WorkSafe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Induction checklist</dc:title>
  <dc:creator>Peter Chan</dc:creator>
  <cp:lastModifiedBy>Peter Chan</cp:lastModifiedBy>
  <cp:revision>10</cp:revision>
  <cp:lastPrinted>2022-07-19T02:27:00Z</cp:lastPrinted>
  <dcterms:created xsi:type="dcterms:W3CDTF">2025-02-24T01:33:00Z</dcterms:created>
  <dcterms:modified xsi:type="dcterms:W3CDTF">2025-02-24T04:18:00Z</dcterms:modified>
</cp:coreProperties>
</file>