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348"/>
        <w:gridCol w:w="339"/>
        <w:gridCol w:w="1253"/>
        <w:gridCol w:w="514"/>
        <w:gridCol w:w="448"/>
        <w:gridCol w:w="414"/>
        <w:gridCol w:w="1344"/>
        <w:gridCol w:w="844"/>
        <w:gridCol w:w="2916"/>
      </w:tblGrid>
      <w:tr w:rsidR="00F549CC" w14:paraId="1B41836F" w14:textId="77777777" w:rsidTr="00DE3A40">
        <w:tc>
          <w:tcPr>
            <w:tcW w:w="10302" w:type="dxa"/>
            <w:gridSpan w:val="10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FF6600"/>
          </w:tcPr>
          <w:p w14:paraId="20208957" w14:textId="77777777" w:rsidR="002B3AC7" w:rsidRPr="000D6283" w:rsidRDefault="00543D2D" w:rsidP="0024006E">
            <w:pPr>
              <w:spacing w:before="80" w:after="80"/>
              <w:rPr>
                <w:b/>
                <w:color w:val="FFFFFF" w:themeColor="background1"/>
                <w:sz w:val="26"/>
                <w:szCs w:val="26"/>
              </w:rPr>
            </w:pP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รถพยาบาล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ดับเพลิง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ตำรวจ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: 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โทร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 000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จากโทรศัพท์บ้าน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โทร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lang w:val="th-TH"/>
              </w:rPr>
              <w:t xml:space="preserve"> 112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6"/>
                <w:szCs w:val="26"/>
                <w:cs/>
                <w:lang w:val="th-TH" w:bidi="th-TH"/>
              </w:rPr>
              <w:t>จากโทรศัพท์มือถือ</w:t>
            </w:r>
          </w:p>
        </w:tc>
      </w:tr>
      <w:tr w:rsidR="0024006E" w:rsidRPr="000D6283" w14:paraId="0916F0D7" w14:textId="77777777" w:rsidTr="00710002">
        <w:trPr>
          <w:trHeight w:val="269"/>
        </w:trPr>
        <w:tc>
          <w:tcPr>
            <w:tcW w:w="4305" w:type="dxa"/>
            <w:gridSpan w:val="7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B5BEEF9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ที่อยู่ฟาร์ม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5997" w:type="dxa"/>
            <w:gridSpan w:val="3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0EBA265" w14:textId="2732BE23" w:rsidR="0024006E" w:rsidRPr="000D6283" w:rsidRDefault="0024006E" w:rsidP="000D6283">
            <w:pPr>
              <w:spacing w:before="40" w:after="80"/>
              <w:rPr>
                <w:rFonts w:ascii="Tahoma" w:hAnsi="Tahoma" w:cs="Tahoma"/>
                <w:b/>
              </w:rPr>
            </w:pP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ปฏิบัติตามคำแนะนำต่อไปนี้</w:t>
            </w:r>
            <w:r>
              <w:rPr>
                <w:rFonts w:ascii="Tahoma" w:eastAsia="Tahoma" w:hAnsi="Tahoma" w:cs="Tahoma"/>
                <w:b/>
                <w:bCs/>
                <w:szCs w:val="22"/>
                <w:lang w:bidi="th-TH"/>
              </w:rPr>
              <w:br/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อย่างไม่ตื่นตระหนก</w:t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lang w:val="th-TH"/>
              </w:rPr>
              <w:t>:</w:t>
            </w:r>
          </w:p>
          <w:p w14:paraId="7AC1D1A8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ระบุว่าคุณต้องการบริการฉุกเฉินชนิดใด</w:t>
            </w:r>
          </w:p>
          <w:p w14:paraId="7895197B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ระบุตำแหน่งที่ตั้งของคุณ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รวมทั้งเขตและรหัสไปรษณีย์</w:t>
            </w:r>
          </w:p>
          <w:p w14:paraId="0AFF82D7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บรรยายเหตุที่เกิดและอันตรายใด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ๆ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</w:p>
          <w:p w14:paraId="074B2F07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หากมีผู้บาดเจ็บ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ให้แจ้งชื่อ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อายุ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บรรยายว่าเกิดอะไรขึ้น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อาการบาดเจ็บ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การตอบสนอง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และอาการเจ็บป่วยหรือยาต่าง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ๆ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ของผู้บาดเจ็บ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</w:p>
          <w:p w14:paraId="6A57C681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b/>
                <w:bCs/>
                <w:iCs w:val="0"/>
                <w:sz w:val="20"/>
                <w:cs/>
                <w:lang w:val="th-TH" w:bidi="th-TH"/>
              </w:rPr>
              <w:t>ห้าม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เคลื่อนย้ายผู้บาดเจ็บ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เว้นเสียแต่ผู้บาดเจ็บจะอยู่ในอันตรายหรือได้รับคำแนะนำจากบริการฉุกเฉินให้เคลื่อนย้าย</w:t>
            </w:r>
          </w:p>
          <w:p w14:paraId="44672E16" w14:textId="77777777" w:rsidR="0024006E" w:rsidRPr="000D6283" w:rsidRDefault="0024006E" w:rsidP="000D6283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ให้ใครสักคนรอพบยานพาหนะฉุกเฉินที่ประตูด้านหน้า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/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บริเวณที่กำหนดไว้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ใช้ไฟฉุกเฉินจากยานพาหนะหรือไฟอื่น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ๆ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ระบุตำแหน่งประตูทางเข้าและ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/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หรือสถานที่เกิดเหตุ</w:t>
            </w:r>
          </w:p>
          <w:p w14:paraId="455FD90F" w14:textId="62DEA9F0" w:rsidR="0024006E" w:rsidRPr="00DE3A40" w:rsidRDefault="0024006E" w:rsidP="00DE3A40">
            <w:pPr>
              <w:pStyle w:val="ListParagraph"/>
              <w:numPr>
                <w:ilvl w:val="0"/>
                <w:numId w:val="16"/>
              </w:numPr>
              <w:spacing w:before="40" w:after="80"/>
              <w:ind w:left="448" w:hanging="357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แจ้งให้นายจ้าง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/</w:t>
            </w:r>
            <w:r w:rsidRPr="000D6283">
              <w:rPr>
                <w:rFonts w:ascii="Tahoma" w:eastAsia="Tahoma" w:hAnsi="Tahoma" w:cs="Tahoma"/>
                <w:iCs w:val="0"/>
                <w:sz w:val="20"/>
                <w:cs/>
                <w:lang w:val="th-TH" w:bidi="th-TH"/>
              </w:rPr>
              <w:t>ผู้จัดการทราบ</w:t>
            </w:r>
          </w:p>
        </w:tc>
      </w:tr>
      <w:tr w:rsidR="00710002" w:rsidRPr="000D6283" w14:paraId="3CEA59F1" w14:textId="77777777" w:rsidTr="00710002">
        <w:trPr>
          <w:trHeight w:val="866"/>
        </w:trPr>
        <w:tc>
          <w:tcPr>
            <w:tcW w:w="4305" w:type="dxa"/>
            <w:gridSpan w:val="7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0221A28" w14:textId="77777777" w:rsidR="00710002" w:rsidRPr="000D6283" w:rsidRDefault="00710002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0"/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7525742" w14:textId="77777777" w:rsidR="00710002" w:rsidRPr="000D6283" w:rsidRDefault="00710002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236F86F0" w14:textId="77777777" w:rsidTr="00710002">
        <w:tc>
          <w:tcPr>
            <w:tcW w:w="2129" w:type="dxa"/>
            <w:gridSpan w:val="3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nil"/>
            </w:tcBorders>
          </w:tcPr>
          <w:p w14:paraId="1B6C3FA7" w14:textId="146EBD8B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เขต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176" w:type="dxa"/>
            <w:gridSpan w:val="4"/>
            <w:tcBorders>
              <w:top w:val="single" w:sz="6" w:space="0" w:color="808080" w:themeColor="background1" w:themeShade="80"/>
              <w:left w:val="nil"/>
              <w:bottom w:val="nil"/>
              <w:right w:val="single" w:sz="6" w:space="0" w:color="808080" w:themeColor="background1" w:themeShade="80"/>
            </w:tcBorders>
          </w:tcPr>
          <w:p w14:paraId="7C75CA54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รหัสไปรษณีย์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DDFF2B9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1C184634" w14:textId="77777777" w:rsidTr="00710002">
        <w:tc>
          <w:tcPr>
            <w:tcW w:w="2129" w:type="dxa"/>
            <w:gridSpan w:val="3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</w:tcPr>
          <w:p w14:paraId="54C9F8EB" w14:textId="57A0BC91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</w:p>
        </w:tc>
        <w:bookmarkEnd w:id="1"/>
        <w:tc>
          <w:tcPr>
            <w:tcW w:w="2176" w:type="dxa"/>
            <w:gridSpan w:val="4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BF230DD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2"/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75496799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4909567D" w14:textId="77777777" w:rsidTr="00710002">
        <w:tc>
          <w:tcPr>
            <w:tcW w:w="3183" w:type="dxa"/>
            <w:gridSpan w:val="4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3B5E3106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สีของประตู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ตู้รับจดหมาย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/</w:t>
            </w: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รั้ว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541F2AD" w14:textId="0A1E70C9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3E07B722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04BAB81F" w14:textId="77777777" w:rsidTr="00710002">
        <w:tc>
          <w:tcPr>
            <w:tcW w:w="4305" w:type="dxa"/>
            <w:gridSpan w:val="7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0647C9AA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ที่อยู่ฟาร์มชนบท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 xml:space="preserve">: </w:t>
            </w:r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0B10207B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710002" w:rsidRPr="000D6283" w14:paraId="0F5C133C" w14:textId="77777777" w:rsidTr="00710002">
        <w:trPr>
          <w:trHeight w:val="866"/>
        </w:trPr>
        <w:tc>
          <w:tcPr>
            <w:tcW w:w="4305" w:type="dxa"/>
            <w:gridSpan w:val="7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A3641E6" w14:textId="77777777" w:rsidR="00710002" w:rsidRPr="000D6283" w:rsidRDefault="00710002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</w:instrText>
            </w:r>
            <w:bookmarkStart w:id="4" w:name="Text15"/>
            <w:r w:rsidRPr="000D6283">
              <w:rPr>
                <w:rFonts w:ascii="Tahoma" w:hAnsi="Tahoma" w:cs="Tahoma"/>
              </w:rPr>
              <w:instrText xml:space="preserve">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4"/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E8AD6B7" w14:textId="77777777" w:rsidR="00710002" w:rsidRPr="000D6283" w:rsidRDefault="00710002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7E41B98C" w14:textId="77777777" w:rsidTr="00710002">
        <w:tc>
          <w:tcPr>
            <w:tcW w:w="4305" w:type="dxa"/>
            <w:gridSpan w:val="7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5A5A95B9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เส้นทางไปประตูด้านหน้า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02ECB7F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</w:p>
        </w:tc>
      </w:tr>
      <w:tr w:rsidR="0024006E" w:rsidRPr="000D6283" w14:paraId="331332BC" w14:textId="77777777" w:rsidTr="00710002">
        <w:trPr>
          <w:trHeight w:val="416"/>
        </w:trPr>
        <w:tc>
          <w:tcPr>
            <w:tcW w:w="4305" w:type="dxa"/>
            <w:gridSpan w:val="7"/>
            <w:vMerge w:val="restart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A783E13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</w:instrText>
            </w:r>
            <w:bookmarkStart w:id="5" w:name="Text16"/>
            <w:r w:rsidRPr="000D6283">
              <w:rPr>
                <w:rFonts w:ascii="Tahoma" w:hAnsi="Tahoma" w:cs="Tahoma"/>
              </w:rPr>
              <w:instrText xml:space="preserve">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5"/>
          </w:p>
        </w:tc>
        <w:tc>
          <w:tcPr>
            <w:tcW w:w="5997" w:type="dxa"/>
            <w:gridSpan w:val="3"/>
            <w:vMerge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31F22F74" w14:textId="77777777" w:rsidR="0024006E" w:rsidRPr="000D6283" w:rsidRDefault="0024006E" w:rsidP="008D3991">
            <w:pPr>
              <w:spacing w:before="80" w:after="80"/>
              <w:rPr>
                <w:rFonts w:ascii="Tahoma" w:hAnsi="Tahoma" w:cs="Tahoma"/>
                <w:b/>
              </w:rPr>
            </w:pPr>
          </w:p>
        </w:tc>
      </w:tr>
      <w:tr w:rsidR="00FC6CCB" w:rsidRPr="000D6283" w14:paraId="6CC0C20F" w14:textId="77777777" w:rsidTr="00710002">
        <w:trPr>
          <w:trHeight w:val="218"/>
        </w:trPr>
        <w:tc>
          <w:tcPr>
            <w:tcW w:w="4305" w:type="dxa"/>
            <w:gridSpan w:val="7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28E159E" w14:textId="77777777" w:rsidR="000F34AC" w:rsidRPr="000D6283" w:rsidRDefault="000F34AC" w:rsidP="008D3991">
            <w:pPr>
              <w:spacing w:before="80" w:after="80"/>
              <w:rPr>
                <w:rFonts w:ascii="Tahoma" w:hAnsi="Tahoma" w:cs="Tahoma"/>
              </w:rPr>
            </w:pPr>
          </w:p>
        </w:tc>
        <w:tc>
          <w:tcPr>
            <w:tcW w:w="5997" w:type="dxa"/>
            <w:gridSpan w:val="3"/>
            <w:tcBorders>
              <w:top w:val="nil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1FDFEE2C" w14:textId="77777777" w:rsidR="000F34AC" w:rsidRPr="000D6283" w:rsidRDefault="00543D2D" w:rsidP="008D3991">
            <w:pPr>
              <w:spacing w:before="80" w:after="80"/>
              <w:rPr>
                <w:rFonts w:ascii="Tahoma" w:hAnsi="Tahoma" w:cs="Tahoma"/>
                <w:b/>
                <w:sz w:val="20"/>
              </w:rPr>
            </w:pP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รายชื่อติดต่อฉุกเฉิน</w:t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lang w:val="th-TH"/>
              </w:rPr>
              <w:t>:</w:t>
            </w:r>
          </w:p>
        </w:tc>
      </w:tr>
      <w:tr w:rsidR="00710002" w:rsidRPr="000D6283" w14:paraId="091A0D21" w14:textId="77777777" w:rsidTr="00710002">
        <w:tc>
          <w:tcPr>
            <w:tcW w:w="4305" w:type="dxa"/>
            <w:gridSpan w:val="7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9E1B382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b/>
              </w:rPr>
            </w:pP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พิกัด</w:t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lang w:val="th-TH"/>
              </w:rPr>
              <w:t xml:space="preserve"> GPS:</w:t>
            </w:r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22B05806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บริการฉุกเฉิน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NT: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622D90D4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>132 500</w:t>
            </w:r>
          </w:p>
        </w:tc>
      </w:tr>
      <w:tr w:rsidR="00710002" w:rsidRPr="000D6283" w14:paraId="0B027FF5" w14:textId="77777777" w:rsidTr="00710002">
        <w:tc>
          <w:tcPr>
            <w:tcW w:w="1853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vAlign w:val="center"/>
          </w:tcPr>
          <w:p w14:paraId="477664FC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จุดสังเกต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vAlign w:val="center"/>
          </w:tcPr>
          <w:p w14:paraId="240CE1A7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6"/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1D398FCC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ข้อมูลสารพิษ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44E4D91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>13 11 26</w:t>
            </w:r>
          </w:p>
        </w:tc>
      </w:tr>
      <w:tr w:rsidR="00710002" w:rsidRPr="000D6283" w14:paraId="72109A24" w14:textId="77777777" w:rsidTr="00710002">
        <w:tc>
          <w:tcPr>
            <w:tcW w:w="1853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vAlign w:val="center"/>
          </w:tcPr>
          <w:p w14:paraId="79F38A08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พิกัด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vAlign w:val="center"/>
          </w:tcPr>
          <w:p w14:paraId="0F033F4F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7"/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0AA06A7B" w14:textId="552931FB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Healthdirect </w:t>
            </w:r>
            <w:r w:rsidR="00C61B29">
              <w:rPr>
                <w:rFonts w:ascii="Tahoma" w:eastAsia="Tahoma" w:hAnsi="Tahoma" w:cs="Tahoma"/>
                <w:sz w:val="20"/>
              </w:rPr>
              <w:br/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(</w:t>
            </w: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คำแนะนำ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24 </w:t>
            </w: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ชม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.):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4721ADAD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>1800 022 222</w:t>
            </w:r>
          </w:p>
        </w:tc>
      </w:tr>
      <w:tr w:rsidR="00710002" w:rsidRPr="000D6283" w14:paraId="7B882C29" w14:textId="77777777" w:rsidTr="00710002">
        <w:tc>
          <w:tcPr>
            <w:tcW w:w="1853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01F63E2F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lang w:val="th-TH"/>
              </w:rPr>
              <w:t>What3words:</w:t>
            </w:r>
          </w:p>
        </w:tc>
        <w:tc>
          <w:tcPr>
            <w:tcW w:w="2452" w:type="dxa"/>
            <w:gridSpan w:val="5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5EBC4227" w14:textId="77777777" w:rsidR="00DA4FBA" w:rsidRPr="000D6283" w:rsidRDefault="00543D2D" w:rsidP="00710002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8"/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7742AB08" w14:textId="4F832380" w:rsidR="00DA4FBA" w:rsidRPr="00C61B29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Lifeline </w:t>
            </w:r>
            <w:r w:rsidR="00C61B29">
              <w:rPr>
                <w:rFonts w:ascii="Tahoma" w:eastAsia="Tahoma" w:hAnsi="Tahoma" w:cs="Tahoma"/>
                <w:sz w:val="20"/>
              </w:rPr>
              <w:br/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(</w:t>
            </w: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บริการสนับสนุนยามวิกฤต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)</w:t>
            </w:r>
            <w:r w:rsidR="00C61B29">
              <w:rPr>
                <w:rFonts w:ascii="Tahoma" w:eastAsia="Tahoma" w:hAnsi="Tahoma" w:cs="Tahoma"/>
                <w:sz w:val="20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shd w:val="clear" w:color="auto" w:fill="DDDDDD"/>
          </w:tcPr>
          <w:p w14:paraId="53A85315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lang w:val="th-TH"/>
              </w:rPr>
              <w:t>13 11 14</w:t>
            </w:r>
          </w:p>
        </w:tc>
      </w:tr>
      <w:tr w:rsidR="00710002" w:rsidRPr="000D6283" w14:paraId="6142C27D" w14:textId="77777777" w:rsidTr="00710002">
        <w:trPr>
          <w:trHeight w:val="190"/>
        </w:trPr>
        <w:tc>
          <w:tcPr>
            <w:tcW w:w="4305" w:type="dxa"/>
            <w:gridSpan w:val="7"/>
            <w:vMerge w:val="restart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32131170" w14:textId="5CBB75E3" w:rsidR="00DA4FBA" w:rsidRPr="000D6283" w:rsidRDefault="00543D2D" w:rsidP="008D3991">
            <w:pPr>
              <w:spacing w:before="80" w:after="80"/>
              <w:jc w:val="center"/>
              <w:rPr>
                <w:rFonts w:ascii="Tahoma" w:hAnsi="Tahoma" w:cs="Tahoma"/>
                <w:b/>
                <w:bCs/>
                <w:color w:val="FFFFFF" w:themeColor="background1"/>
                <w:sz w:val="20"/>
              </w:rPr>
            </w:pP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cs/>
                <w:lang w:val="th-TH" w:bidi="th-TH"/>
              </w:rPr>
              <w:t>หากมีการบาดเจ็บหรืออาการป่วยสาหัส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cs/>
                <w:lang w:val="th-TH" w:bidi="th-TH"/>
              </w:rPr>
              <w:t>การเสียชีวิตหรือเหตุอันตรายในที่ทำงาน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lang w:val="th-TH"/>
              </w:rPr>
              <w:t xml:space="preserve">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cs/>
                <w:lang w:val="th-TH" w:bidi="th-TH"/>
              </w:rPr>
              <w:t>คุณต้องรายงานเหตุนั้นแก่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lang w:val="th-TH"/>
              </w:rPr>
              <w:t xml:space="preserve"> NT WorkSafe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cs/>
                <w:lang w:val="th-TH" w:bidi="th-TH"/>
              </w:rPr>
              <w:t>ทันทีที่หมายเลข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lang w:val="th-TH"/>
              </w:rPr>
              <w:t xml:space="preserve"> 1800 019 115 </w:t>
            </w:r>
            <w:r w:rsidRPr="000D6283">
              <w:rPr>
                <w:rFonts w:ascii="Tahoma" w:eastAsia="Tahoma" w:hAnsi="Tahoma" w:cs="Tahoma"/>
                <w:b/>
                <w:bCs/>
                <w:color w:val="FFFFFF"/>
                <w:sz w:val="20"/>
                <w:cs/>
                <w:lang w:val="th-TH" w:bidi="th-TH"/>
              </w:rPr>
              <w:t>คุณอาจจำเป็นต้องรักษาสภาพของสถานที่เกิดเหตุไว้จนกว่าผู้ตรวจสอบจะตอบรับ</w:t>
            </w:r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2090C8EF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หน่วยดับเพลิงชนบท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6D794B18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hAnsi="Tahoma" w:cs="Tahoma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0D628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D6283">
              <w:rPr>
                <w:rFonts w:ascii="Tahoma" w:hAnsi="Tahoma" w:cs="Tahoma"/>
                <w:sz w:val="20"/>
              </w:rPr>
            </w:r>
            <w:r w:rsidRPr="000D6283">
              <w:rPr>
                <w:rFonts w:ascii="Tahoma" w:hAnsi="Tahoma" w:cs="Tahoma"/>
                <w:sz w:val="20"/>
              </w:rPr>
              <w:fldChar w:fldCharType="separate"/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sz w:val="20"/>
              </w:rPr>
              <w:fldChar w:fldCharType="end"/>
            </w:r>
            <w:bookmarkEnd w:id="9"/>
          </w:p>
        </w:tc>
      </w:tr>
      <w:tr w:rsidR="00710002" w:rsidRPr="000D6283" w14:paraId="1BE23F0B" w14:textId="77777777" w:rsidTr="00710002">
        <w:trPr>
          <w:trHeight w:val="190"/>
        </w:trPr>
        <w:tc>
          <w:tcPr>
            <w:tcW w:w="4305" w:type="dxa"/>
            <w:gridSpan w:val="7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  <w:vAlign w:val="center"/>
          </w:tcPr>
          <w:p w14:paraId="592C2F78" w14:textId="77777777" w:rsidR="00DA4FBA" w:rsidRPr="000D6283" w:rsidRDefault="00DA4FBA" w:rsidP="008D3991">
            <w:pPr>
              <w:spacing w:before="80" w:after="80"/>
              <w:jc w:val="center"/>
              <w:rPr>
                <w:rFonts w:ascii="Tahoma" w:hAnsi="Tahoma" w:cs="Tahoma"/>
                <w:b/>
                <w:szCs w:val="23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0F25E451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สถานีตำรวจท้องถิ่น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3BB4A31C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hAnsi="Tahoma" w:cs="Tahoma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0D628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D6283">
              <w:rPr>
                <w:rFonts w:ascii="Tahoma" w:hAnsi="Tahoma" w:cs="Tahoma"/>
                <w:sz w:val="20"/>
              </w:rPr>
            </w:r>
            <w:r w:rsidRPr="000D6283">
              <w:rPr>
                <w:rFonts w:ascii="Tahoma" w:hAnsi="Tahoma" w:cs="Tahoma"/>
                <w:sz w:val="20"/>
              </w:rPr>
              <w:fldChar w:fldCharType="separate"/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sz w:val="20"/>
              </w:rPr>
              <w:fldChar w:fldCharType="end"/>
            </w:r>
            <w:bookmarkEnd w:id="10"/>
          </w:p>
        </w:tc>
      </w:tr>
      <w:tr w:rsidR="00710002" w:rsidRPr="000D6283" w14:paraId="3796A2AB" w14:textId="77777777" w:rsidTr="00710002">
        <w:trPr>
          <w:trHeight w:val="300"/>
        </w:trPr>
        <w:tc>
          <w:tcPr>
            <w:tcW w:w="4305" w:type="dxa"/>
            <w:gridSpan w:val="7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5199429D" w14:textId="77777777" w:rsidR="00DA4FBA" w:rsidRPr="000D6283" w:rsidRDefault="00DA4FBA" w:rsidP="008D3991">
            <w:pPr>
              <w:spacing w:before="80" w:after="80"/>
              <w:jc w:val="center"/>
              <w:rPr>
                <w:rFonts w:ascii="Tahoma" w:hAnsi="Tahoma" w:cs="Tahoma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shd w:val="clear" w:color="auto" w:fill="DDDDDD"/>
          </w:tcPr>
          <w:p w14:paraId="7F9D7505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ผู้จัดหาพลังงานท้องถิ่น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</w:tcPr>
          <w:p w14:paraId="569F47E9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hAnsi="Tahoma" w:cs="Tahoma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0D628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D6283">
              <w:rPr>
                <w:rFonts w:ascii="Tahoma" w:hAnsi="Tahoma" w:cs="Tahoma"/>
                <w:sz w:val="20"/>
              </w:rPr>
            </w:r>
            <w:r w:rsidRPr="000D6283">
              <w:rPr>
                <w:rFonts w:ascii="Tahoma" w:hAnsi="Tahoma" w:cs="Tahoma"/>
                <w:sz w:val="20"/>
              </w:rPr>
              <w:fldChar w:fldCharType="separate"/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sz w:val="20"/>
              </w:rPr>
              <w:fldChar w:fldCharType="end"/>
            </w:r>
            <w:bookmarkEnd w:id="11"/>
          </w:p>
        </w:tc>
      </w:tr>
      <w:tr w:rsidR="00710002" w:rsidRPr="000D6283" w14:paraId="0451B566" w14:textId="77777777" w:rsidTr="00B33CDB">
        <w:trPr>
          <w:trHeight w:val="260"/>
        </w:trPr>
        <w:tc>
          <w:tcPr>
            <w:tcW w:w="4305" w:type="dxa"/>
            <w:gridSpan w:val="7"/>
            <w:vMerge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shd w:val="clear" w:color="auto" w:fill="333333"/>
          </w:tcPr>
          <w:p w14:paraId="28EB389D" w14:textId="77777777" w:rsidR="00DA4FBA" w:rsidRPr="000D6283" w:rsidRDefault="00DA4FBA" w:rsidP="008D3991">
            <w:pPr>
              <w:spacing w:before="80" w:after="80"/>
              <w:jc w:val="center"/>
              <w:rPr>
                <w:rFonts w:ascii="Tahoma" w:hAnsi="Tahoma" w:cs="Tahoma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shd w:val="clear" w:color="auto" w:fill="DDDDDD"/>
          </w:tcPr>
          <w:p w14:paraId="62E7A53E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ช่อง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 xml:space="preserve"> UHF </w:t>
            </w:r>
            <w:r w:rsidRPr="000D6283">
              <w:rPr>
                <w:rFonts w:ascii="Tahoma" w:eastAsia="Tahoma" w:hAnsi="Tahoma" w:cs="Tahoma"/>
                <w:sz w:val="20"/>
                <w:cs/>
                <w:lang w:val="th-TH" w:bidi="th-TH"/>
              </w:rPr>
              <w:t>ฉุกเฉิน</w:t>
            </w:r>
            <w:r w:rsidRPr="000D6283">
              <w:rPr>
                <w:rFonts w:ascii="Tahoma" w:eastAsia="Tahoma" w:hAnsi="Tahoma" w:cs="Tahoma"/>
                <w:sz w:val="20"/>
                <w:lang w:val="th-TH"/>
              </w:rPr>
              <w:t>:</w:t>
            </w:r>
          </w:p>
        </w:tc>
        <w:tc>
          <w:tcPr>
            <w:tcW w:w="3222" w:type="dxa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6BBB1CEE" w14:textId="77777777" w:rsidR="00DA4FBA" w:rsidRPr="000D6283" w:rsidRDefault="00543D2D" w:rsidP="008D3991">
            <w:pPr>
              <w:spacing w:before="80" w:after="80"/>
              <w:rPr>
                <w:rFonts w:ascii="Tahoma" w:hAnsi="Tahoma" w:cs="Tahoma"/>
                <w:sz w:val="20"/>
              </w:rPr>
            </w:pPr>
            <w:r w:rsidRPr="000D6283">
              <w:rPr>
                <w:rFonts w:ascii="Tahoma" w:hAnsi="Tahoma" w:cs="Tahoma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0D6283">
              <w:rPr>
                <w:rFonts w:ascii="Tahoma" w:hAnsi="Tahoma" w:cs="Tahoma"/>
                <w:sz w:val="20"/>
              </w:rPr>
              <w:instrText xml:space="preserve"> FORMTEXT </w:instrText>
            </w:r>
            <w:r w:rsidRPr="000D6283">
              <w:rPr>
                <w:rFonts w:ascii="Tahoma" w:hAnsi="Tahoma" w:cs="Tahoma"/>
                <w:sz w:val="20"/>
              </w:rPr>
            </w:r>
            <w:r w:rsidRPr="000D6283">
              <w:rPr>
                <w:rFonts w:ascii="Tahoma" w:hAnsi="Tahoma" w:cs="Tahoma"/>
                <w:sz w:val="20"/>
              </w:rPr>
              <w:fldChar w:fldCharType="separate"/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noProof/>
                <w:sz w:val="20"/>
              </w:rPr>
              <w:t> </w:t>
            </w:r>
            <w:r w:rsidRPr="000D6283">
              <w:rPr>
                <w:rFonts w:ascii="Tahoma" w:hAnsi="Tahoma" w:cs="Tahoma"/>
                <w:sz w:val="20"/>
              </w:rPr>
              <w:fldChar w:fldCharType="end"/>
            </w:r>
            <w:bookmarkEnd w:id="12"/>
          </w:p>
        </w:tc>
      </w:tr>
      <w:tr w:rsidR="00F549CC" w:rsidRPr="000D6283" w14:paraId="5E4AD2C4" w14:textId="77777777" w:rsidTr="00B33CDB">
        <w:tc>
          <w:tcPr>
            <w:tcW w:w="10302" w:type="dxa"/>
            <w:gridSpan w:val="10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4DA8C2ED" w14:textId="77777777" w:rsidR="00A40683" w:rsidRPr="000D6283" w:rsidRDefault="00543D2D" w:rsidP="008E3C7C">
            <w:pPr>
              <w:spacing w:before="60" w:after="60"/>
              <w:rPr>
                <w:rFonts w:ascii="Tahoma" w:hAnsi="Tahoma" w:cs="Tahoma"/>
                <w:b/>
              </w:rPr>
            </w:pP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รายชื่อติดต่อของฟาร์ม</w:t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lang w:val="th-TH"/>
              </w:rPr>
              <w:t>:</w:t>
            </w:r>
          </w:p>
        </w:tc>
      </w:tr>
      <w:tr w:rsidR="00710002" w:rsidRPr="000D6283" w14:paraId="50CA15CC" w14:textId="77777777" w:rsidTr="00B33CDB">
        <w:trPr>
          <w:trHeight w:val="567"/>
        </w:trPr>
        <w:tc>
          <w:tcPr>
            <w:tcW w:w="156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vAlign w:val="center"/>
          </w:tcPr>
          <w:p w14:paraId="2B0B84DD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9BDDB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3"/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D89A76" w14:textId="109E34C5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รายละเอียดติดต่อ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  <w:bookmarkStart w:id="14" w:name="Text7"/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vAlign w:val="center"/>
          </w:tcPr>
          <w:p w14:paraId="64F61D2C" w14:textId="4F3AE301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4"/>
          </w:p>
        </w:tc>
      </w:tr>
      <w:tr w:rsidR="00710002" w:rsidRPr="000D6283" w14:paraId="490A9E8E" w14:textId="77777777" w:rsidTr="00B33CDB">
        <w:trPr>
          <w:trHeight w:val="567"/>
        </w:trPr>
        <w:tc>
          <w:tcPr>
            <w:tcW w:w="156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  <w:vAlign w:val="center"/>
          </w:tcPr>
          <w:p w14:paraId="371C0F01" w14:textId="77777777" w:rsidR="00B20583" w:rsidRPr="000D6283" w:rsidRDefault="00B20583" w:rsidP="00DE3A40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380A2C2E" w14:textId="77777777" w:rsidR="00B20583" w:rsidRPr="000D6283" w:rsidRDefault="00B20583" w:rsidP="00DE3A40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5" w:name="Text6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5"/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  <w:vAlign w:val="center"/>
          </w:tcPr>
          <w:p w14:paraId="6484C1BE" w14:textId="52382EA1" w:rsidR="00B20583" w:rsidRPr="000D6283" w:rsidRDefault="00B20583" w:rsidP="00DE3A40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รายละเอียดติดต่อ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  <w:bookmarkStart w:id="16" w:name="Text8"/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  <w:vAlign w:val="center"/>
          </w:tcPr>
          <w:p w14:paraId="3736B6AB" w14:textId="68E86312" w:rsidR="00B20583" w:rsidRPr="000D6283" w:rsidRDefault="00B20583" w:rsidP="00DE3A40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6"/>
          </w:p>
        </w:tc>
      </w:tr>
      <w:tr w:rsidR="00F549CC" w:rsidRPr="000D6283" w14:paraId="1814E167" w14:textId="77777777" w:rsidTr="00B33CDB">
        <w:tc>
          <w:tcPr>
            <w:tcW w:w="10302" w:type="dxa"/>
            <w:gridSpan w:val="10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single" w:sz="6" w:space="0" w:color="808080" w:themeColor="background1" w:themeShade="80"/>
            </w:tcBorders>
          </w:tcPr>
          <w:p w14:paraId="37717EA9" w14:textId="77777777" w:rsidR="00A40683" w:rsidRPr="000D6283" w:rsidRDefault="00543D2D" w:rsidP="008E3C7C">
            <w:pPr>
              <w:spacing w:before="60" w:after="60"/>
              <w:rPr>
                <w:rFonts w:ascii="Tahoma" w:hAnsi="Tahoma" w:cs="Tahoma"/>
                <w:b/>
              </w:rPr>
            </w:pPr>
            <w:r w:rsidRPr="000D6283">
              <w:rPr>
                <w:rFonts w:ascii="Tahoma" w:eastAsia="Tahoma" w:hAnsi="Tahoma" w:cs="Tahoma"/>
                <w:b/>
                <w:bCs/>
                <w:szCs w:val="22"/>
                <w:cs/>
                <w:lang w:val="th-TH" w:bidi="th-TH"/>
              </w:rPr>
              <w:t>รายชื่อติดต่อเพื่อนบ้าน</w:t>
            </w:r>
            <w:r w:rsidRPr="000D6283">
              <w:rPr>
                <w:rFonts w:ascii="Tahoma" w:eastAsia="Tahoma" w:hAnsi="Tahoma" w:cs="Tahoma"/>
                <w:b/>
                <w:bCs/>
                <w:szCs w:val="22"/>
                <w:lang w:val="th-TH"/>
              </w:rPr>
              <w:t>:</w:t>
            </w:r>
          </w:p>
        </w:tc>
      </w:tr>
      <w:tr w:rsidR="00710002" w:rsidRPr="000D6283" w14:paraId="2F9BBD73" w14:textId="77777777" w:rsidTr="00B33CDB">
        <w:trPr>
          <w:trHeight w:val="567"/>
        </w:trPr>
        <w:tc>
          <w:tcPr>
            <w:tcW w:w="1568" w:type="dxa"/>
            <w:tcBorders>
              <w:top w:val="nil"/>
              <w:left w:val="single" w:sz="6" w:space="0" w:color="808080" w:themeColor="background1" w:themeShade="80"/>
              <w:bottom w:val="nil"/>
              <w:right w:val="nil"/>
            </w:tcBorders>
            <w:vAlign w:val="center"/>
          </w:tcPr>
          <w:p w14:paraId="5AFF0D49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D8F93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9BD03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รายละเอียดติดต่อ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nil"/>
              <w:right w:val="single" w:sz="6" w:space="0" w:color="808080" w:themeColor="background1" w:themeShade="80"/>
            </w:tcBorders>
            <w:vAlign w:val="center"/>
          </w:tcPr>
          <w:p w14:paraId="69850849" w14:textId="77777777" w:rsidR="00B20583" w:rsidRPr="000D6283" w:rsidRDefault="00B20583" w:rsidP="00DE3A40">
            <w:pPr>
              <w:spacing w:before="60" w:after="6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</w:p>
        </w:tc>
      </w:tr>
      <w:tr w:rsidR="00710002" w:rsidRPr="000D6283" w14:paraId="39225255" w14:textId="77777777" w:rsidTr="00B33CDB">
        <w:trPr>
          <w:trHeight w:val="567"/>
        </w:trPr>
        <w:tc>
          <w:tcPr>
            <w:tcW w:w="1568" w:type="dxa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4BFB1F5" w14:textId="77777777" w:rsidR="00B20583" w:rsidRPr="000D6283" w:rsidRDefault="00B20583" w:rsidP="008C3C66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ชื่อ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2401" w:type="dxa"/>
            <w:gridSpan w:val="5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491ABAED" w14:textId="77777777" w:rsidR="00B20583" w:rsidRPr="000D6283" w:rsidRDefault="00B20583" w:rsidP="008C3C66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nil"/>
            </w:tcBorders>
          </w:tcPr>
          <w:p w14:paraId="2181F569" w14:textId="77777777" w:rsidR="00B20583" w:rsidRPr="000D6283" w:rsidRDefault="00B20583" w:rsidP="008C3C66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รายละเอียดติดต่อ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4265" w:type="dxa"/>
            <w:gridSpan w:val="2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1B0726C" w14:textId="77777777" w:rsidR="00B20583" w:rsidRPr="000D6283" w:rsidRDefault="00B20583" w:rsidP="008C3C66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</w:p>
        </w:tc>
      </w:tr>
      <w:tr w:rsidR="00B20583" w:rsidRPr="000D6283" w14:paraId="5C858258" w14:textId="77777777" w:rsidTr="00B33CDB">
        <w:tc>
          <w:tcPr>
            <w:tcW w:w="3604" w:type="dxa"/>
            <w:gridSpan w:val="5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nil"/>
              <w:right w:val="nil"/>
            </w:tcBorders>
          </w:tcPr>
          <w:p w14:paraId="03737B51" w14:textId="77777777" w:rsidR="001E14FA" w:rsidRPr="000D6283" w:rsidRDefault="00543D2D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สถานที่ติดตั้งชุดปฐมพยาบาล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6698" w:type="dxa"/>
            <w:gridSpan w:val="5"/>
            <w:tcBorders>
              <w:top w:val="single" w:sz="6" w:space="0" w:color="808080" w:themeColor="background1" w:themeShade="80"/>
              <w:left w:val="nil"/>
              <w:bottom w:val="nil"/>
              <w:right w:val="single" w:sz="6" w:space="0" w:color="808080" w:themeColor="background1" w:themeShade="80"/>
            </w:tcBorders>
          </w:tcPr>
          <w:p w14:paraId="004E7259" w14:textId="77777777" w:rsidR="001E14FA" w:rsidRPr="000D6283" w:rsidRDefault="00543D2D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7"/>
          </w:p>
        </w:tc>
      </w:tr>
      <w:tr w:rsidR="00B20583" w:rsidRPr="000D6283" w14:paraId="10DBE527" w14:textId="77777777" w:rsidTr="00B33CDB">
        <w:tc>
          <w:tcPr>
            <w:tcW w:w="3604" w:type="dxa"/>
            <w:gridSpan w:val="5"/>
            <w:tcBorders>
              <w:top w:val="nil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nil"/>
            </w:tcBorders>
          </w:tcPr>
          <w:p w14:paraId="08E644C9" w14:textId="77777777" w:rsidR="001E14FA" w:rsidRPr="000D6283" w:rsidRDefault="00543D2D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eastAsia="Tahoma" w:hAnsi="Tahoma" w:cs="Tahoma"/>
                <w:szCs w:val="22"/>
                <w:cs/>
                <w:lang w:val="th-TH" w:bidi="th-TH"/>
              </w:rPr>
              <w:t>จุดรวมพลฉุกเฉิน</w:t>
            </w:r>
            <w:r w:rsidRPr="000D6283">
              <w:rPr>
                <w:rFonts w:ascii="Tahoma" w:eastAsia="Tahoma" w:hAnsi="Tahoma" w:cs="Tahoma"/>
                <w:szCs w:val="22"/>
                <w:lang w:val="th-TH"/>
              </w:rPr>
              <w:t>:</w:t>
            </w:r>
          </w:p>
        </w:tc>
        <w:tc>
          <w:tcPr>
            <w:tcW w:w="6698" w:type="dxa"/>
            <w:gridSpan w:val="5"/>
            <w:tcBorders>
              <w:top w:val="nil"/>
              <w:left w:val="nil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E99A94" w14:textId="77777777" w:rsidR="001E14FA" w:rsidRPr="000D6283" w:rsidRDefault="00543D2D" w:rsidP="008D3991">
            <w:pPr>
              <w:spacing w:before="80" w:after="80"/>
              <w:rPr>
                <w:rFonts w:ascii="Tahoma" w:hAnsi="Tahoma" w:cs="Tahoma"/>
              </w:rPr>
            </w:pPr>
            <w:r w:rsidRPr="000D6283">
              <w:rPr>
                <w:rFonts w:ascii="Tahoma" w:hAnsi="Tahoma" w:cs="Tahom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8" w:name="Text22"/>
            <w:r w:rsidRPr="000D6283">
              <w:rPr>
                <w:rFonts w:ascii="Tahoma" w:hAnsi="Tahoma" w:cs="Tahoma"/>
              </w:rPr>
              <w:instrText xml:space="preserve"> FORMTEXT </w:instrText>
            </w:r>
            <w:r w:rsidRPr="000D6283">
              <w:rPr>
                <w:rFonts w:ascii="Tahoma" w:hAnsi="Tahoma" w:cs="Tahoma"/>
              </w:rPr>
            </w:r>
            <w:r w:rsidRPr="000D6283">
              <w:rPr>
                <w:rFonts w:ascii="Tahoma" w:hAnsi="Tahoma" w:cs="Tahoma"/>
              </w:rPr>
              <w:fldChar w:fldCharType="separate"/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  <w:noProof/>
              </w:rPr>
              <w:t> </w:t>
            </w:r>
            <w:r w:rsidRPr="000D6283">
              <w:rPr>
                <w:rFonts w:ascii="Tahoma" w:hAnsi="Tahoma" w:cs="Tahoma"/>
              </w:rPr>
              <w:fldChar w:fldCharType="end"/>
            </w:r>
            <w:bookmarkEnd w:id="18"/>
          </w:p>
        </w:tc>
      </w:tr>
    </w:tbl>
    <w:p w14:paraId="5EF2C449" w14:textId="77777777" w:rsidR="004F5739" w:rsidRPr="000D6283" w:rsidRDefault="00543D2D" w:rsidP="008E3C7C">
      <w:pPr>
        <w:spacing w:before="120" w:after="0"/>
        <w:rPr>
          <w:rFonts w:ascii="Tahoma" w:hAnsi="Tahoma" w:cs="Tahoma"/>
        </w:rPr>
      </w:pPr>
      <w:r w:rsidRPr="000D6283">
        <w:rPr>
          <w:rFonts w:ascii="Tahoma" w:eastAsia="Tahoma" w:hAnsi="Tahoma" w:cs="Tahoma"/>
          <w:szCs w:val="22"/>
          <w:cs/>
          <w:lang w:val="th-TH" w:bidi="th-TH"/>
        </w:rPr>
        <w:t>สำหรับข้อมูลเพิ่มเติม</w:t>
      </w:r>
      <w:r w:rsidRPr="000D6283">
        <w:rPr>
          <w:rFonts w:ascii="Tahoma" w:eastAsia="Tahoma" w:hAnsi="Tahoma" w:cs="Tahoma"/>
          <w:szCs w:val="22"/>
          <w:lang w:val="th-TH"/>
        </w:rPr>
        <w:t xml:space="preserve"> </w:t>
      </w:r>
      <w:r w:rsidRPr="000D6283">
        <w:rPr>
          <w:rFonts w:ascii="Tahoma" w:eastAsia="Tahoma" w:hAnsi="Tahoma" w:cs="Tahoma"/>
          <w:szCs w:val="22"/>
          <w:cs/>
          <w:lang w:val="th-TH" w:bidi="th-TH"/>
        </w:rPr>
        <w:t>ไปที่</w:t>
      </w:r>
      <w:r w:rsidRPr="000D6283">
        <w:rPr>
          <w:rFonts w:ascii="Tahoma" w:eastAsia="Tahoma" w:hAnsi="Tahoma" w:cs="Tahoma"/>
          <w:szCs w:val="22"/>
          <w:lang w:val="th-TH"/>
        </w:rPr>
        <w:t xml:space="preserve"> </w:t>
      </w:r>
      <w:r w:rsidRPr="000D6283">
        <w:rPr>
          <w:rFonts w:ascii="Tahoma" w:eastAsia="Tahoma" w:hAnsi="Tahoma" w:cs="Tahoma"/>
          <w:b/>
          <w:bCs/>
          <w:szCs w:val="22"/>
          <w:lang w:val="th-TH"/>
        </w:rPr>
        <w:t xml:space="preserve">worksafe.nt.gov.au </w:t>
      </w:r>
      <w:r w:rsidRPr="000D6283">
        <w:rPr>
          <w:rFonts w:ascii="Tahoma" w:eastAsia="Tahoma" w:hAnsi="Tahoma" w:cs="Tahoma"/>
          <w:szCs w:val="22"/>
          <w:cs/>
          <w:lang w:val="th-TH" w:bidi="th-TH"/>
        </w:rPr>
        <w:t>หรือโทร</w:t>
      </w:r>
      <w:r w:rsidRPr="000D6283">
        <w:rPr>
          <w:rFonts w:ascii="Tahoma" w:eastAsia="Tahoma" w:hAnsi="Tahoma" w:cs="Tahoma"/>
          <w:szCs w:val="22"/>
          <w:lang w:val="th-TH"/>
        </w:rPr>
        <w:t xml:space="preserve"> </w:t>
      </w:r>
      <w:r w:rsidRPr="000D6283">
        <w:rPr>
          <w:rFonts w:ascii="Tahoma" w:eastAsia="Tahoma" w:hAnsi="Tahoma" w:cs="Tahoma"/>
          <w:b/>
          <w:bCs/>
          <w:szCs w:val="22"/>
          <w:lang w:val="th-TH"/>
        </w:rPr>
        <w:t>1800 019 115</w:t>
      </w:r>
    </w:p>
    <w:sectPr w:rsidR="004F5739" w:rsidRPr="000D6283" w:rsidSect="00DE3A4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8" w:right="794" w:bottom="284" w:left="79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8DDE3" w14:textId="77777777" w:rsidR="009D5AAD" w:rsidRDefault="009D5AAD">
      <w:pPr>
        <w:spacing w:after="0"/>
      </w:pPr>
      <w:r>
        <w:separator/>
      </w:r>
    </w:p>
  </w:endnote>
  <w:endnote w:type="continuationSeparator" w:id="0">
    <w:p w14:paraId="2734CD32" w14:textId="77777777" w:rsidR="009D5AAD" w:rsidRDefault="009D5A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10318"/>
    </w:tblGrid>
    <w:tr w:rsidR="00F549CC" w14:paraId="075B6B87" w14:textId="77777777" w:rsidTr="005C15BF">
      <w:trPr>
        <w:cantSplit/>
        <w:trHeight w:hRule="exact" w:val="850"/>
      </w:trPr>
      <w:tc>
        <w:tcPr>
          <w:tcW w:w="10318" w:type="dxa"/>
          <w:vAlign w:val="bottom"/>
        </w:tcPr>
        <w:p w14:paraId="7EEB1D3A" w14:textId="77777777" w:rsidR="0048689E" w:rsidRPr="001B3D22" w:rsidRDefault="00F22EA2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-61790665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43D2D"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 w:rsidR="00543D2D"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 w:rsidR="00543D2D"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 w:rsidR="00543D2D"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 w:rsidR="00543D2D"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 w:rsidR="00543D2D"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1CCD3448" w14:textId="77777777" w:rsidR="0048689E" w:rsidRPr="00AC4488" w:rsidRDefault="00543D2D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2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 w:rsidRPr="00B87143">
            <w:rPr>
              <w:rStyle w:val="PageNumber"/>
              <w:b/>
              <w:bCs/>
              <w:noProof/>
              <w:lang w:val="en-US"/>
            </w:rPr>
            <w:t>2</w:t>
          </w:r>
          <w:r w:rsidRPr="00AC4488">
            <w:rPr>
              <w:rStyle w:val="PageNumber"/>
            </w:rPr>
            <w:fldChar w:fldCharType="end"/>
          </w:r>
        </w:p>
      </w:tc>
    </w:tr>
  </w:tbl>
  <w:p w14:paraId="5938C474" w14:textId="77777777" w:rsidR="0048689E" w:rsidRPr="00B11C67" w:rsidRDefault="0048689E" w:rsidP="00D94615">
    <w:pPr>
      <w:pStyle w:val="Footer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8" w:type="dxa"/>
      <w:tblBorders>
        <w:top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5159"/>
      <w:gridCol w:w="5159"/>
    </w:tblGrid>
    <w:tr w:rsidR="00F549CC" w14:paraId="481C589F" w14:textId="77777777" w:rsidTr="00DE3A40">
      <w:trPr>
        <w:cantSplit/>
        <w:trHeight w:hRule="exact" w:val="794"/>
      </w:trPr>
      <w:tc>
        <w:tcPr>
          <w:tcW w:w="5159" w:type="dxa"/>
          <w:vAlign w:val="bottom"/>
        </w:tcPr>
        <w:p w14:paraId="1B7ECFA2" w14:textId="77777777" w:rsidR="00D94615" w:rsidRDefault="00F22EA2" w:rsidP="00F53A58">
          <w:pPr>
            <w:spacing w:after="0"/>
            <w:rPr>
              <w:rStyle w:val="PageNumber"/>
            </w:rPr>
          </w:pPr>
          <w:sdt>
            <w:sdtPr>
              <w:rPr>
                <w:rStyle w:val="PageNumber"/>
              </w:rPr>
              <w:alias w:val="วันที่"/>
              <w:id w:val="1375280786"/>
              <w15:color w:val="000000"/>
              <w:date>
                <w:dateFormat w:val="d MMMM yyyy"/>
                <w:lid w:val="en-AU"/>
                <w:storeMappedDataAs w:val="dateTime"/>
                <w:calendar w:val="gregorian"/>
              </w:date>
            </w:sdtPr>
            <w:sdtEndPr>
              <w:rPr>
                <w:rStyle w:val="PageNumber"/>
              </w:rPr>
            </w:sdtEndPr>
            <w:sdtContent>
              <w:r w:rsidR="00543D2D"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24 </w:t>
              </w:r>
              <w:r w:rsidR="00543D2D">
                <w:rPr>
                  <w:rStyle w:val="PageNumber"/>
                  <w:rFonts w:ascii="Tahoma" w:eastAsia="Tahoma" w:hAnsi="Tahoma" w:cs="Tahoma"/>
                  <w:szCs w:val="19"/>
                  <w:cs/>
                  <w:lang w:val="th-TH" w:bidi="th-TH"/>
                </w:rPr>
                <w:t>กุมภาพันธ์</w:t>
              </w:r>
              <w:r w:rsidR="00543D2D">
                <w:rPr>
                  <w:rStyle w:val="PageNumber"/>
                  <w:rFonts w:ascii="Tahoma" w:eastAsia="Tahoma" w:hAnsi="Tahoma" w:cs="Tahoma"/>
                  <w:szCs w:val="19"/>
                  <w:lang w:val="th-TH"/>
                </w:rPr>
                <w:t xml:space="preserve"> 2025</w:t>
              </w:r>
            </w:sdtContent>
          </w:sdt>
          <w:r w:rsidR="00543D2D"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| </w:t>
          </w:r>
          <w:r w:rsidR="00543D2D"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ฉบับ</w:t>
          </w:r>
          <w:r w:rsidR="00543D2D"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1.0</w:t>
          </w:r>
        </w:p>
        <w:p w14:paraId="6AF04574" w14:textId="77777777" w:rsidR="00D94615" w:rsidRPr="001B3D22" w:rsidRDefault="00543D2D" w:rsidP="00F53A58">
          <w:pPr>
            <w:spacing w:after="0"/>
            <w:rPr>
              <w:rStyle w:val="PageNumber"/>
            </w:rPr>
          </w:pP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หน้า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PAGE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>
            <w:rPr>
              <w:rStyle w:val="PageNumber"/>
              <w:rFonts w:ascii="Tahoma" w:eastAsia="Tahoma" w:hAnsi="Tahoma" w:cs="Tahoma"/>
              <w:szCs w:val="19"/>
              <w:cs/>
              <w:lang w:val="th-TH" w:bidi="th-TH"/>
            </w:rPr>
            <w:t>จาก</w:t>
          </w:r>
          <w:r>
            <w:rPr>
              <w:rStyle w:val="PageNumber"/>
              <w:rFonts w:ascii="Tahoma" w:eastAsia="Tahoma" w:hAnsi="Tahoma" w:cs="Tahoma"/>
              <w:szCs w:val="19"/>
              <w:lang w:val="th-TH"/>
            </w:rPr>
            <w:t xml:space="preserve"> </w:t>
          </w:r>
          <w:r w:rsidRPr="00AC4488">
            <w:rPr>
              <w:rStyle w:val="PageNumber"/>
            </w:rPr>
            <w:fldChar w:fldCharType="begin"/>
          </w:r>
          <w:r w:rsidRPr="00AC4488">
            <w:rPr>
              <w:rStyle w:val="PageNumber"/>
            </w:rPr>
            <w:instrText xml:space="preserve"> NUMPAGES  \* Arabic  \* MERGEFORMAT </w:instrText>
          </w:r>
          <w:r w:rsidRPr="00AC4488">
            <w:rPr>
              <w:rStyle w:val="PageNumber"/>
            </w:rPr>
            <w:fldChar w:fldCharType="separate"/>
          </w:r>
          <w:r w:rsidR="00B87143">
            <w:rPr>
              <w:rStyle w:val="PageNumber"/>
              <w:noProof/>
            </w:rPr>
            <w:t>1</w:t>
          </w:r>
          <w:r w:rsidRPr="00AC4488">
            <w:rPr>
              <w:rStyle w:val="PageNumber"/>
            </w:rPr>
            <w:fldChar w:fldCharType="end"/>
          </w:r>
        </w:p>
      </w:tc>
      <w:tc>
        <w:tcPr>
          <w:tcW w:w="5159" w:type="dxa"/>
          <w:vAlign w:val="bottom"/>
        </w:tcPr>
        <w:p w14:paraId="1EA5578C" w14:textId="77777777" w:rsidR="00D94615" w:rsidRPr="00AC4488" w:rsidRDefault="00543D2D" w:rsidP="00DE3A40">
          <w:pPr>
            <w:spacing w:after="0"/>
            <w:jc w:val="right"/>
            <w:rPr>
              <w:rStyle w:val="PageNumber"/>
            </w:rPr>
          </w:pPr>
          <w:r>
            <w:rPr>
              <w:rFonts w:cs="Lato Regular"/>
              <w:caps/>
              <w:noProof/>
              <w:color w:val="231F20"/>
              <w:u w:color="000000"/>
              <w:lang w:eastAsia="en-AU"/>
            </w:rPr>
            <w:drawing>
              <wp:inline distT="0" distB="0" distL="0" distR="0" wp14:anchorId="0ED97E31" wp14:editId="4D5A1531">
                <wp:extent cx="2402758" cy="396000"/>
                <wp:effectExtent l="0" t="0" r="0" b="444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lock-up-darke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02758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2809F89" w14:textId="77777777" w:rsidR="0048689E" w:rsidRPr="00B11C67" w:rsidRDefault="0048689E" w:rsidP="00334742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7F81" w14:textId="77777777" w:rsidR="009D5AAD" w:rsidRDefault="009D5AAD">
      <w:pPr>
        <w:spacing w:after="0"/>
      </w:pPr>
      <w:r>
        <w:separator/>
      </w:r>
    </w:p>
  </w:footnote>
  <w:footnote w:type="continuationSeparator" w:id="0">
    <w:p w14:paraId="3384172A" w14:textId="77777777" w:rsidR="009D5AAD" w:rsidRDefault="009D5A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90A7" w14:textId="77777777" w:rsidR="0048689E" w:rsidRPr="00162207" w:rsidRDefault="00F22EA2" w:rsidP="00FB3CC5">
    <w:pPr>
      <w:pStyle w:val="Header"/>
    </w:pPr>
    <w:sdt>
      <w:sdtPr>
        <w:rPr>
          <w:rStyle w:val="HeaderChar"/>
        </w:rPr>
        <w:alias w:val="Title"/>
        <w:tag w:val="Title"/>
        <w:id w:val="-101460963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HeaderChar"/>
        </w:rPr>
      </w:sdtEndPr>
      <w:sdtContent>
        <w:r w:rsidR="00543D2D">
          <w:rPr>
            <w:rStyle w:val="HeaderChar"/>
            <w:rFonts w:ascii="Tahoma" w:eastAsia="Tahoma" w:hAnsi="Tahoma" w:cs="Tahoma"/>
            <w:szCs w:val="22"/>
            <w:cs/>
            <w:lang w:val="th-TH" w:bidi="th-TH"/>
          </w:rPr>
          <w:t>บัตรฉุกเฉินสำหรับฟาร์ม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C0E88" w14:textId="77777777" w:rsidR="0048689E" w:rsidRPr="000D6283" w:rsidRDefault="00F22EA2" w:rsidP="000D6283">
    <w:pPr>
      <w:pStyle w:val="Title"/>
      <w:spacing w:after="0"/>
      <w:rPr>
        <w:bCs w:val="0"/>
        <w:color w:val="EE6321" w:themeColor="text2"/>
        <w:sz w:val="64"/>
      </w:rPr>
    </w:pPr>
    <w:sdt>
      <w:sdtPr>
        <w:rPr>
          <w:rStyle w:val="Heading1Char"/>
          <w:color w:val="EE6321" w:themeColor="text2"/>
          <w:sz w:val="64"/>
          <w:szCs w:val="64"/>
        </w:rPr>
        <w:alias w:val="หัวข้อ"/>
        <w:tag w:val="Title"/>
        <w:id w:val="-509755993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>
        <w:rPr>
          <w:rStyle w:val="Heading1Char"/>
        </w:rPr>
      </w:sdtEndPr>
      <w:sdtContent>
        <w:r w:rsidR="00543D2D" w:rsidRPr="000D6283">
          <w:rPr>
            <w:rStyle w:val="Heading1Char"/>
            <w:rFonts w:ascii="Tahoma" w:eastAsia="Tahoma" w:hAnsi="Tahoma" w:cs="Tahoma"/>
            <w:bCs w:val="0"/>
            <w:color w:val="EE6321"/>
            <w:sz w:val="64"/>
            <w:szCs w:val="64"/>
            <w:cs/>
            <w:lang w:val="th-TH" w:bidi="th-TH"/>
          </w:rPr>
          <w:t>บัตรฉุกเฉินสำหรับฟาร์ม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1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2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3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4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5" w15:restartNumberingAfterBreak="0">
    <w:nsid w:val="18232C44"/>
    <w:multiLevelType w:val="hybridMultilevel"/>
    <w:tmpl w:val="D98AFFD2"/>
    <w:lvl w:ilvl="0" w:tplc="B268D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E42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1A78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1A7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A65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DE43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4A2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B6C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CAAC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7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8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9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0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1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12" w15:restartNumberingAfterBreak="0">
    <w:nsid w:val="1E4D2F00"/>
    <w:multiLevelType w:val="hybridMultilevel"/>
    <w:tmpl w:val="06DC7062"/>
    <w:lvl w:ilvl="0" w:tplc="68F87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962F68" w:tentative="1">
      <w:start w:val="1"/>
      <w:numFmt w:val="lowerLetter"/>
      <w:lvlText w:val="%2."/>
      <w:lvlJc w:val="left"/>
      <w:pPr>
        <w:ind w:left="1440" w:hanging="360"/>
      </w:pPr>
    </w:lvl>
    <w:lvl w:ilvl="2" w:tplc="08E4731C" w:tentative="1">
      <w:start w:val="1"/>
      <w:numFmt w:val="lowerRoman"/>
      <w:lvlText w:val="%3."/>
      <w:lvlJc w:val="right"/>
      <w:pPr>
        <w:ind w:left="2160" w:hanging="180"/>
      </w:pPr>
    </w:lvl>
    <w:lvl w:ilvl="3" w:tplc="7B00290A" w:tentative="1">
      <w:start w:val="1"/>
      <w:numFmt w:val="decimal"/>
      <w:lvlText w:val="%4."/>
      <w:lvlJc w:val="left"/>
      <w:pPr>
        <w:ind w:left="2880" w:hanging="360"/>
      </w:pPr>
    </w:lvl>
    <w:lvl w:ilvl="4" w:tplc="D52EE892" w:tentative="1">
      <w:start w:val="1"/>
      <w:numFmt w:val="lowerLetter"/>
      <w:lvlText w:val="%5."/>
      <w:lvlJc w:val="left"/>
      <w:pPr>
        <w:ind w:left="3600" w:hanging="360"/>
      </w:pPr>
    </w:lvl>
    <w:lvl w:ilvl="5" w:tplc="D1D8FA86" w:tentative="1">
      <w:start w:val="1"/>
      <w:numFmt w:val="lowerRoman"/>
      <w:lvlText w:val="%6."/>
      <w:lvlJc w:val="right"/>
      <w:pPr>
        <w:ind w:left="4320" w:hanging="180"/>
      </w:pPr>
    </w:lvl>
    <w:lvl w:ilvl="6" w:tplc="6F8E01E2" w:tentative="1">
      <w:start w:val="1"/>
      <w:numFmt w:val="decimal"/>
      <w:lvlText w:val="%7."/>
      <w:lvlJc w:val="left"/>
      <w:pPr>
        <w:ind w:left="5040" w:hanging="360"/>
      </w:pPr>
    </w:lvl>
    <w:lvl w:ilvl="7" w:tplc="BAE8CE88" w:tentative="1">
      <w:start w:val="1"/>
      <w:numFmt w:val="lowerLetter"/>
      <w:lvlText w:val="%8."/>
      <w:lvlJc w:val="left"/>
      <w:pPr>
        <w:ind w:left="5760" w:hanging="360"/>
      </w:pPr>
    </w:lvl>
    <w:lvl w:ilvl="8" w:tplc="CA546D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E75FA"/>
    <w:multiLevelType w:val="hybridMultilevel"/>
    <w:tmpl w:val="13388BAA"/>
    <w:lvl w:ilvl="0" w:tplc="55FE64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0E233E" w:tentative="1">
      <w:start w:val="1"/>
      <w:numFmt w:val="lowerLetter"/>
      <w:lvlText w:val="%2."/>
      <w:lvlJc w:val="left"/>
      <w:pPr>
        <w:ind w:left="1440" w:hanging="360"/>
      </w:pPr>
    </w:lvl>
    <w:lvl w:ilvl="2" w:tplc="444A4976" w:tentative="1">
      <w:start w:val="1"/>
      <w:numFmt w:val="lowerRoman"/>
      <w:lvlText w:val="%3."/>
      <w:lvlJc w:val="right"/>
      <w:pPr>
        <w:ind w:left="2160" w:hanging="180"/>
      </w:pPr>
    </w:lvl>
    <w:lvl w:ilvl="3" w:tplc="883255C0" w:tentative="1">
      <w:start w:val="1"/>
      <w:numFmt w:val="decimal"/>
      <w:lvlText w:val="%4."/>
      <w:lvlJc w:val="left"/>
      <w:pPr>
        <w:ind w:left="2880" w:hanging="360"/>
      </w:pPr>
    </w:lvl>
    <w:lvl w:ilvl="4" w:tplc="FEE42190" w:tentative="1">
      <w:start w:val="1"/>
      <w:numFmt w:val="lowerLetter"/>
      <w:lvlText w:val="%5."/>
      <w:lvlJc w:val="left"/>
      <w:pPr>
        <w:ind w:left="3600" w:hanging="360"/>
      </w:pPr>
    </w:lvl>
    <w:lvl w:ilvl="5" w:tplc="E95C0664" w:tentative="1">
      <w:start w:val="1"/>
      <w:numFmt w:val="lowerRoman"/>
      <w:lvlText w:val="%6."/>
      <w:lvlJc w:val="right"/>
      <w:pPr>
        <w:ind w:left="4320" w:hanging="180"/>
      </w:pPr>
    </w:lvl>
    <w:lvl w:ilvl="6" w:tplc="83D64A22" w:tentative="1">
      <w:start w:val="1"/>
      <w:numFmt w:val="decimal"/>
      <w:lvlText w:val="%7."/>
      <w:lvlJc w:val="left"/>
      <w:pPr>
        <w:ind w:left="5040" w:hanging="360"/>
      </w:pPr>
    </w:lvl>
    <w:lvl w:ilvl="7" w:tplc="7C4A817E" w:tentative="1">
      <w:start w:val="1"/>
      <w:numFmt w:val="lowerLetter"/>
      <w:lvlText w:val="%8."/>
      <w:lvlJc w:val="left"/>
      <w:pPr>
        <w:ind w:left="5760" w:hanging="360"/>
      </w:pPr>
    </w:lvl>
    <w:lvl w:ilvl="8" w:tplc="3552DD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5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16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17" w15:restartNumberingAfterBreak="0">
    <w:nsid w:val="27D83E4D"/>
    <w:multiLevelType w:val="multilevel"/>
    <w:tmpl w:val="3928FD02"/>
    <w:numStyleLink w:val="Bulletlist"/>
  </w:abstractNum>
  <w:abstractNum w:abstractNumId="18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1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2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21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22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3" w15:restartNumberingAfterBreak="0">
    <w:nsid w:val="390C3965"/>
    <w:multiLevelType w:val="hybridMultilevel"/>
    <w:tmpl w:val="2034F022"/>
    <w:lvl w:ilvl="0" w:tplc="43C8C660">
      <w:start w:val="1"/>
      <w:numFmt w:val="decimal"/>
      <w:lvlText w:val="%1."/>
      <w:lvlJc w:val="left"/>
      <w:pPr>
        <w:ind w:left="720" w:hanging="360"/>
      </w:pPr>
    </w:lvl>
    <w:lvl w:ilvl="1" w:tplc="CDAA975A" w:tentative="1">
      <w:start w:val="1"/>
      <w:numFmt w:val="lowerLetter"/>
      <w:lvlText w:val="%2."/>
      <w:lvlJc w:val="left"/>
      <w:pPr>
        <w:ind w:left="1440" w:hanging="360"/>
      </w:pPr>
    </w:lvl>
    <w:lvl w:ilvl="2" w:tplc="065C7C12" w:tentative="1">
      <w:start w:val="1"/>
      <w:numFmt w:val="lowerRoman"/>
      <w:lvlText w:val="%3."/>
      <w:lvlJc w:val="right"/>
      <w:pPr>
        <w:ind w:left="2160" w:hanging="180"/>
      </w:pPr>
    </w:lvl>
    <w:lvl w:ilvl="3" w:tplc="574EC384" w:tentative="1">
      <w:start w:val="1"/>
      <w:numFmt w:val="decimal"/>
      <w:lvlText w:val="%4."/>
      <w:lvlJc w:val="left"/>
      <w:pPr>
        <w:ind w:left="2880" w:hanging="360"/>
      </w:pPr>
    </w:lvl>
    <w:lvl w:ilvl="4" w:tplc="3E42DBBE" w:tentative="1">
      <w:start w:val="1"/>
      <w:numFmt w:val="lowerLetter"/>
      <w:lvlText w:val="%5."/>
      <w:lvlJc w:val="left"/>
      <w:pPr>
        <w:ind w:left="3600" w:hanging="360"/>
      </w:pPr>
    </w:lvl>
    <w:lvl w:ilvl="5" w:tplc="BC243BB4" w:tentative="1">
      <w:start w:val="1"/>
      <w:numFmt w:val="lowerRoman"/>
      <w:lvlText w:val="%6."/>
      <w:lvlJc w:val="right"/>
      <w:pPr>
        <w:ind w:left="4320" w:hanging="180"/>
      </w:pPr>
    </w:lvl>
    <w:lvl w:ilvl="6" w:tplc="DA7A0E06" w:tentative="1">
      <w:start w:val="1"/>
      <w:numFmt w:val="decimal"/>
      <w:lvlText w:val="%7."/>
      <w:lvlJc w:val="left"/>
      <w:pPr>
        <w:ind w:left="5040" w:hanging="360"/>
      </w:pPr>
    </w:lvl>
    <w:lvl w:ilvl="7" w:tplc="540CCF9E" w:tentative="1">
      <w:start w:val="1"/>
      <w:numFmt w:val="lowerLetter"/>
      <w:lvlText w:val="%8."/>
      <w:lvlJc w:val="left"/>
      <w:pPr>
        <w:ind w:left="5760" w:hanging="360"/>
      </w:pPr>
    </w:lvl>
    <w:lvl w:ilvl="8" w:tplc="608EB2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25" w15:restartNumberingAfterBreak="0">
    <w:nsid w:val="43D33187"/>
    <w:multiLevelType w:val="hybridMultilevel"/>
    <w:tmpl w:val="06DC7062"/>
    <w:lvl w:ilvl="0" w:tplc="8A00A4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4A3A5A" w:tentative="1">
      <w:start w:val="1"/>
      <w:numFmt w:val="lowerLetter"/>
      <w:lvlText w:val="%2."/>
      <w:lvlJc w:val="left"/>
      <w:pPr>
        <w:ind w:left="1440" w:hanging="360"/>
      </w:pPr>
    </w:lvl>
    <w:lvl w:ilvl="2" w:tplc="D8782900" w:tentative="1">
      <w:start w:val="1"/>
      <w:numFmt w:val="lowerRoman"/>
      <w:lvlText w:val="%3."/>
      <w:lvlJc w:val="right"/>
      <w:pPr>
        <w:ind w:left="2160" w:hanging="180"/>
      </w:pPr>
    </w:lvl>
    <w:lvl w:ilvl="3" w:tplc="3D126854" w:tentative="1">
      <w:start w:val="1"/>
      <w:numFmt w:val="decimal"/>
      <w:lvlText w:val="%4."/>
      <w:lvlJc w:val="left"/>
      <w:pPr>
        <w:ind w:left="2880" w:hanging="360"/>
      </w:pPr>
    </w:lvl>
    <w:lvl w:ilvl="4" w:tplc="BDAAB2A4" w:tentative="1">
      <w:start w:val="1"/>
      <w:numFmt w:val="lowerLetter"/>
      <w:lvlText w:val="%5."/>
      <w:lvlJc w:val="left"/>
      <w:pPr>
        <w:ind w:left="3600" w:hanging="360"/>
      </w:pPr>
    </w:lvl>
    <w:lvl w:ilvl="5" w:tplc="E3F61662" w:tentative="1">
      <w:start w:val="1"/>
      <w:numFmt w:val="lowerRoman"/>
      <w:lvlText w:val="%6."/>
      <w:lvlJc w:val="right"/>
      <w:pPr>
        <w:ind w:left="4320" w:hanging="180"/>
      </w:pPr>
    </w:lvl>
    <w:lvl w:ilvl="6" w:tplc="070CBAF6" w:tentative="1">
      <w:start w:val="1"/>
      <w:numFmt w:val="decimal"/>
      <w:lvlText w:val="%7."/>
      <w:lvlJc w:val="left"/>
      <w:pPr>
        <w:ind w:left="5040" w:hanging="360"/>
      </w:pPr>
    </w:lvl>
    <w:lvl w:ilvl="7" w:tplc="26D892F4" w:tentative="1">
      <w:start w:val="1"/>
      <w:numFmt w:val="lowerLetter"/>
      <w:lvlText w:val="%8."/>
      <w:lvlJc w:val="left"/>
      <w:pPr>
        <w:ind w:left="5760" w:hanging="360"/>
      </w:pPr>
    </w:lvl>
    <w:lvl w:ilvl="8" w:tplc="33DAC1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27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28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29" w15:restartNumberingAfterBreak="0">
    <w:nsid w:val="50214D2F"/>
    <w:multiLevelType w:val="hybridMultilevel"/>
    <w:tmpl w:val="B140847C"/>
    <w:lvl w:ilvl="0" w:tplc="E30AB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0D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1284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4AAB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96BE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A08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800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FE4E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A203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842BC6"/>
    <w:multiLevelType w:val="multilevel"/>
    <w:tmpl w:val="0C78A7AC"/>
    <w:numStyleLink w:val="Tablebulletlist"/>
  </w:abstractNum>
  <w:abstractNum w:abstractNumId="31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32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33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34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35" w15:restartNumberingAfterBreak="0">
    <w:nsid w:val="5D3D451C"/>
    <w:multiLevelType w:val="hybridMultilevel"/>
    <w:tmpl w:val="4E4AE108"/>
    <w:lvl w:ilvl="0" w:tplc="D904F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A000AA4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2C1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C8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1007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1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8A7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E20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9A5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37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38" w15:restartNumberingAfterBreak="0">
    <w:nsid w:val="72254642"/>
    <w:multiLevelType w:val="hybridMultilevel"/>
    <w:tmpl w:val="1DC2EB32"/>
    <w:lvl w:ilvl="0" w:tplc="8E20E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C493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760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C49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092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02A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5850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7A1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46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40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4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746339416">
    <w:abstractNumId w:val="22"/>
  </w:num>
  <w:num w:numId="2" w16cid:durableId="99449962">
    <w:abstractNumId w:val="14"/>
  </w:num>
  <w:num w:numId="3" w16cid:durableId="2077892856">
    <w:abstractNumId w:val="41"/>
  </w:num>
  <w:num w:numId="4" w16cid:durableId="1019041323">
    <w:abstractNumId w:val="27"/>
  </w:num>
  <w:num w:numId="5" w16cid:durableId="1315797341">
    <w:abstractNumId w:val="18"/>
  </w:num>
  <w:num w:numId="6" w16cid:durableId="729693098">
    <w:abstractNumId w:val="8"/>
  </w:num>
  <w:num w:numId="7" w16cid:durableId="1545362589">
    <w:abstractNumId w:val="30"/>
  </w:num>
  <w:num w:numId="8" w16cid:durableId="583145869">
    <w:abstractNumId w:val="17"/>
  </w:num>
  <w:num w:numId="9" w16cid:durableId="1167208124">
    <w:abstractNumId w:val="29"/>
  </w:num>
  <w:num w:numId="10" w16cid:durableId="1501195757">
    <w:abstractNumId w:val="5"/>
  </w:num>
  <w:num w:numId="11" w16cid:durableId="1616907814">
    <w:abstractNumId w:val="13"/>
  </w:num>
  <w:num w:numId="12" w16cid:durableId="2128038598">
    <w:abstractNumId w:val="35"/>
  </w:num>
  <w:num w:numId="13" w16cid:durableId="1609509667">
    <w:abstractNumId w:val="25"/>
  </w:num>
  <w:num w:numId="14" w16cid:durableId="1746100398">
    <w:abstractNumId w:val="12"/>
  </w:num>
  <w:num w:numId="15" w16cid:durableId="1744180518">
    <w:abstractNumId w:val="38"/>
  </w:num>
  <w:num w:numId="16" w16cid:durableId="1181431651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1"/>
  <w:documentProtection w:edit="forms" w:enforcement="0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63"/>
    <w:rsid w:val="00001DDF"/>
    <w:rsid w:val="0000322D"/>
    <w:rsid w:val="00003236"/>
    <w:rsid w:val="0000490D"/>
    <w:rsid w:val="00007670"/>
    <w:rsid w:val="00010665"/>
    <w:rsid w:val="00020347"/>
    <w:rsid w:val="000206B1"/>
    <w:rsid w:val="0002393A"/>
    <w:rsid w:val="00027DB8"/>
    <w:rsid w:val="00031A96"/>
    <w:rsid w:val="000368D9"/>
    <w:rsid w:val="00040BF3"/>
    <w:rsid w:val="0004211C"/>
    <w:rsid w:val="00046C59"/>
    <w:rsid w:val="00051005"/>
    <w:rsid w:val="00051362"/>
    <w:rsid w:val="00051F45"/>
    <w:rsid w:val="00052953"/>
    <w:rsid w:val="0005341A"/>
    <w:rsid w:val="00056DEF"/>
    <w:rsid w:val="00056EDC"/>
    <w:rsid w:val="00064C09"/>
    <w:rsid w:val="00065B35"/>
    <w:rsid w:val="0006635A"/>
    <w:rsid w:val="00067DD4"/>
    <w:rsid w:val="0007007C"/>
    <w:rsid w:val="000720BE"/>
    <w:rsid w:val="0007259C"/>
    <w:rsid w:val="00080202"/>
    <w:rsid w:val="00080DCD"/>
    <w:rsid w:val="00080E22"/>
    <w:rsid w:val="00082288"/>
    <w:rsid w:val="000822DC"/>
    <w:rsid w:val="00082573"/>
    <w:rsid w:val="00082E34"/>
    <w:rsid w:val="00082F32"/>
    <w:rsid w:val="000840A3"/>
    <w:rsid w:val="000849D4"/>
    <w:rsid w:val="00085062"/>
    <w:rsid w:val="00086A5F"/>
    <w:rsid w:val="000911EF"/>
    <w:rsid w:val="00094077"/>
    <w:rsid w:val="000962C5"/>
    <w:rsid w:val="00097865"/>
    <w:rsid w:val="000A2C52"/>
    <w:rsid w:val="000A36C3"/>
    <w:rsid w:val="000A4317"/>
    <w:rsid w:val="000A559C"/>
    <w:rsid w:val="000A61C7"/>
    <w:rsid w:val="000B0076"/>
    <w:rsid w:val="000B13E1"/>
    <w:rsid w:val="000B2CA1"/>
    <w:rsid w:val="000B30AF"/>
    <w:rsid w:val="000B6440"/>
    <w:rsid w:val="000B7E37"/>
    <w:rsid w:val="000C00BA"/>
    <w:rsid w:val="000C23BA"/>
    <w:rsid w:val="000C6D0A"/>
    <w:rsid w:val="000C77C8"/>
    <w:rsid w:val="000D1F29"/>
    <w:rsid w:val="000D377D"/>
    <w:rsid w:val="000D6283"/>
    <w:rsid w:val="000D633D"/>
    <w:rsid w:val="000E151D"/>
    <w:rsid w:val="000E31E6"/>
    <w:rsid w:val="000E342B"/>
    <w:rsid w:val="000E3DC4"/>
    <w:rsid w:val="000E3ED2"/>
    <w:rsid w:val="000E5DD2"/>
    <w:rsid w:val="000F2958"/>
    <w:rsid w:val="000F34AC"/>
    <w:rsid w:val="000F3850"/>
    <w:rsid w:val="000F4216"/>
    <w:rsid w:val="000F604F"/>
    <w:rsid w:val="00103C3E"/>
    <w:rsid w:val="00104E7F"/>
    <w:rsid w:val="001052F7"/>
    <w:rsid w:val="00112310"/>
    <w:rsid w:val="00113196"/>
    <w:rsid w:val="001137EC"/>
    <w:rsid w:val="001152F5"/>
    <w:rsid w:val="00117743"/>
    <w:rsid w:val="00117F5B"/>
    <w:rsid w:val="00120023"/>
    <w:rsid w:val="00132658"/>
    <w:rsid w:val="001343E2"/>
    <w:rsid w:val="00135836"/>
    <w:rsid w:val="0013624D"/>
    <w:rsid w:val="001363DB"/>
    <w:rsid w:val="00137CD7"/>
    <w:rsid w:val="00137D78"/>
    <w:rsid w:val="001431CB"/>
    <w:rsid w:val="00145B40"/>
    <w:rsid w:val="00147870"/>
    <w:rsid w:val="0015055B"/>
    <w:rsid w:val="001507CC"/>
    <w:rsid w:val="00150DC0"/>
    <w:rsid w:val="00154C34"/>
    <w:rsid w:val="00156CD4"/>
    <w:rsid w:val="001578FB"/>
    <w:rsid w:val="0016153B"/>
    <w:rsid w:val="00162207"/>
    <w:rsid w:val="00164A3E"/>
    <w:rsid w:val="00165332"/>
    <w:rsid w:val="001657CF"/>
    <w:rsid w:val="00166FF6"/>
    <w:rsid w:val="001727C8"/>
    <w:rsid w:val="00172B65"/>
    <w:rsid w:val="00176123"/>
    <w:rsid w:val="00181620"/>
    <w:rsid w:val="001827F3"/>
    <w:rsid w:val="001860FC"/>
    <w:rsid w:val="00187130"/>
    <w:rsid w:val="001957AD"/>
    <w:rsid w:val="00196579"/>
    <w:rsid w:val="00196F8E"/>
    <w:rsid w:val="001978D0"/>
    <w:rsid w:val="001A17CE"/>
    <w:rsid w:val="001A2B7F"/>
    <w:rsid w:val="001A3AFD"/>
    <w:rsid w:val="001A496C"/>
    <w:rsid w:val="001A576A"/>
    <w:rsid w:val="001A5F2C"/>
    <w:rsid w:val="001A6E81"/>
    <w:rsid w:val="001A744B"/>
    <w:rsid w:val="001B18EA"/>
    <w:rsid w:val="001B28DA"/>
    <w:rsid w:val="001B2B6C"/>
    <w:rsid w:val="001B3D22"/>
    <w:rsid w:val="001B7E16"/>
    <w:rsid w:val="001C215E"/>
    <w:rsid w:val="001D01C4"/>
    <w:rsid w:val="001D02F2"/>
    <w:rsid w:val="001D49B1"/>
    <w:rsid w:val="001D4DA9"/>
    <w:rsid w:val="001D4F99"/>
    <w:rsid w:val="001D50FF"/>
    <w:rsid w:val="001D52B0"/>
    <w:rsid w:val="001D554F"/>
    <w:rsid w:val="001D5A18"/>
    <w:rsid w:val="001D7C37"/>
    <w:rsid w:val="001D7CA4"/>
    <w:rsid w:val="001E057F"/>
    <w:rsid w:val="001E14EB"/>
    <w:rsid w:val="001E14FA"/>
    <w:rsid w:val="001E687A"/>
    <w:rsid w:val="001F0A61"/>
    <w:rsid w:val="001F3BE6"/>
    <w:rsid w:val="001F59E6"/>
    <w:rsid w:val="00201D08"/>
    <w:rsid w:val="00202D7E"/>
    <w:rsid w:val="00203F1C"/>
    <w:rsid w:val="002044FA"/>
    <w:rsid w:val="00206936"/>
    <w:rsid w:val="00206C6F"/>
    <w:rsid w:val="00206FBD"/>
    <w:rsid w:val="00207746"/>
    <w:rsid w:val="00213056"/>
    <w:rsid w:val="00225D9B"/>
    <w:rsid w:val="00230031"/>
    <w:rsid w:val="00235C01"/>
    <w:rsid w:val="00235E95"/>
    <w:rsid w:val="0024006E"/>
    <w:rsid w:val="00247343"/>
    <w:rsid w:val="00260B13"/>
    <w:rsid w:val="002628CC"/>
    <w:rsid w:val="00263525"/>
    <w:rsid w:val="002645D5"/>
    <w:rsid w:val="0026532D"/>
    <w:rsid w:val="00265C56"/>
    <w:rsid w:val="002662C7"/>
    <w:rsid w:val="00270CC0"/>
    <w:rsid w:val="002716CD"/>
    <w:rsid w:val="00274D4B"/>
    <w:rsid w:val="002773AC"/>
    <w:rsid w:val="002806F5"/>
    <w:rsid w:val="00281577"/>
    <w:rsid w:val="002822AC"/>
    <w:rsid w:val="00284EF4"/>
    <w:rsid w:val="0028694D"/>
    <w:rsid w:val="00291972"/>
    <w:rsid w:val="002926BC"/>
    <w:rsid w:val="00293A72"/>
    <w:rsid w:val="002A0160"/>
    <w:rsid w:val="002A0CF1"/>
    <w:rsid w:val="002A171C"/>
    <w:rsid w:val="002A30C3"/>
    <w:rsid w:val="002A687C"/>
    <w:rsid w:val="002A6F6A"/>
    <w:rsid w:val="002A7712"/>
    <w:rsid w:val="002B02A6"/>
    <w:rsid w:val="002B38F7"/>
    <w:rsid w:val="002B3AC7"/>
    <w:rsid w:val="002B3C6F"/>
    <w:rsid w:val="002B4637"/>
    <w:rsid w:val="002B4F50"/>
    <w:rsid w:val="002B5591"/>
    <w:rsid w:val="002B6AA4"/>
    <w:rsid w:val="002C0BEF"/>
    <w:rsid w:val="002C1FE9"/>
    <w:rsid w:val="002C21A2"/>
    <w:rsid w:val="002C5846"/>
    <w:rsid w:val="002C7161"/>
    <w:rsid w:val="002D3A57"/>
    <w:rsid w:val="002D3C4F"/>
    <w:rsid w:val="002D7AE2"/>
    <w:rsid w:val="002D7D05"/>
    <w:rsid w:val="002E20C8"/>
    <w:rsid w:val="002E3604"/>
    <w:rsid w:val="002E4290"/>
    <w:rsid w:val="002E4C06"/>
    <w:rsid w:val="002E66A6"/>
    <w:rsid w:val="002F0DB1"/>
    <w:rsid w:val="002F2885"/>
    <w:rsid w:val="002F45A1"/>
    <w:rsid w:val="0030203D"/>
    <w:rsid w:val="00302A41"/>
    <w:rsid w:val="003037F9"/>
    <w:rsid w:val="0030404B"/>
    <w:rsid w:val="0030583E"/>
    <w:rsid w:val="00306DBE"/>
    <w:rsid w:val="00307FE1"/>
    <w:rsid w:val="00311254"/>
    <w:rsid w:val="003130C3"/>
    <w:rsid w:val="003150C8"/>
    <w:rsid w:val="003164BA"/>
    <w:rsid w:val="00317F12"/>
    <w:rsid w:val="0032013E"/>
    <w:rsid w:val="00320B6B"/>
    <w:rsid w:val="00321715"/>
    <w:rsid w:val="0032521D"/>
    <w:rsid w:val="003258E6"/>
    <w:rsid w:val="00327594"/>
    <w:rsid w:val="00334742"/>
    <w:rsid w:val="00342283"/>
    <w:rsid w:val="003423E4"/>
    <w:rsid w:val="00343A87"/>
    <w:rsid w:val="00344A36"/>
    <w:rsid w:val="003456F4"/>
    <w:rsid w:val="00347FB6"/>
    <w:rsid w:val="003504FD"/>
    <w:rsid w:val="00350881"/>
    <w:rsid w:val="00352C55"/>
    <w:rsid w:val="00354DD9"/>
    <w:rsid w:val="00357D55"/>
    <w:rsid w:val="00363513"/>
    <w:rsid w:val="003657E5"/>
    <w:rsid w:val="0036589C"/>
    <w:rsid w:val="00371312"/>
    <w:rsid w:val="00371DC7"/>
    <w:rsid w:val="0037466F"/>
    <w:rsid w:val="00374DDA"/>
    <w:rsid w:val="00374FB3"/>
    <w:rsid w:val="00377B21"/>
    <w:rsid w:val="00387DB7"/>
    <w:rsid w:val="00390862"/>
    <w:rsid w:val="00390CE3"/>
    <w:rsid w:val="00391FBD"/>
    <w:rsid w:val="00393813"/>
    <w:rsid w:val="00393DD7"/>
    <w:rsid w:val="00394876"/>
    <w:rsid w:val="00394AAF"/>
    <w:rsid w:val="00394CE5"/>
    <w:rsid w:val="0039602B"/>
    <w:rsid w:val="003A28A4"/>
    <w:rsid w:val="003A4736"/>
    <w:rsid w:val="003A6341"/>
    <w:rsid w:val="003B1174"/>
    <w:rsid w:val="003B5EAB"/>
    <w:rsid w:val="003B67FD"/>
    <w:rsid w:val="003B6A61"/>
    <w:rsid w:val="003C02CF"/>
    <w:rsid w:val="003D0F63"/>
    <w:rsid w:val="003D42C0"/>
    <w:rsid w:val="003D4A8F"/>
    <w:rsid w:val="003D5B29"/>
    <w:rsid w:val="003D6F1C"/>
    <w:rsid w:val="003D77A9"/>
    <w:rsid w:val="003D7818"/>
    <w:rsid w:val="003E10EE"/>
    <w:rsid w:val="003E2445"/>
    <w:rsid w:val="003E2733"/>
    <w:rsid w:val="003E3BB2"/>
    <w:rsid w:val="003E45A3"/>
    <w:rsid w:val="003E75CF"/>
    <w:rsid w:val="003E7A76"/>
    <w:rsid w:val="003F07E7"/>
    <w:rsid w:val="003F400C"/>
    <w:rsid w:val="003F5B58"/>
    <w:rsid w:val="003F7E65"/>
    <w:rsid w:val="004003D8"/>
    <w:rsid w:val="0040222A"/>
    <w:rsid w:val="00402A05"/>
    <w:rsid w:val="004047BC"/>
    <w:rsid w:val="004100F7"/>
    <w:rsid w:val="00412DF4"/>
    <w:rsid w:val="00413C20"/>
    <w:rsid w:val="00414CB3"/>
    <w:rsid w:val="0041563D"/>
    <w:rsid w:val="0042142E"/>
    <w:rsid w:val="0042171A"/>
    <w:rsid w:val="00425569"/>
    <w:rsid w:val="00426E25"/>
    <w:rsid w:val="00427D9C"/>
    <w:rsid w:val="00427E7E"/>
    <w:rsid w:val="00433C60"/>
    <w:rsid w:val="0043465D"/>
    <w:rsid w:val="004376F4"/>
    <w:rsid w:val="00440396"/>
    <w:rsid w:val="00443B6E"/>
    <w:rsid w:val="00450636"/>
    <w:rsid w:val="00452393"/>
    <w:rsid w:val="0045420A"/>
    <w:rsid w:val="004554D4"/>
    <w:rsid w:val="0045632E"/>
    <w:rsid w:val="00457C74"/>
    <w:rsid w:val="00461744"/>
    <w:rsid w:val="00466185"/>
    <w:rsid w:val="00466303"/>
    <w:rsid w:val="004668A7"/>
    <w:rsid w:val="00466C1E"/>
    <w:rsid w:val="00466D96"/>
    <w:rsid w:val="004672CC"/>
    <w:rsid w:val="00467747"/>
    <w:rsid w:val="00470017"/>
    <w:rsid w:val="0047105A"/>
    <w:rsid w:val="00473C98"/>
    <w:rsid w:val="00474965"/>
    <w:rsid w:val="00482BFC"/>
    <w:rsid w:val="00482DF8"/>
    <w:rsid w:val="00483D96"/>
    <w:rsid w:val="004864DE"/>
    <w:rsid w:val="0048689E"/>
    <w:rsid w:val="0049011F"/>
    <w:rsid w:val="004923E5"/>
    <w:rsid w:val="00494BE5"/>
    <w:rsid w:val="00495C12"/>
    <w:rsid w:val="00495E30"/>
    <w:rsid w:val="004A0EBA"/>
    <w:rsid w:val="004A2538"/>
    <w:rsid w:val="004A3098"/>
    <w:rsid w:val="004A331E"/>
    <w:rsid w:val="004A3CC9"/>
    <w:rsid w:val="004A6A1C"/>
    <w:rsid w:val="004B0C15"/>
    <w:rsid w:val="004B0FA5"/>
    <w:rsid w:val="004B35EA"/>
    <w:rsid w:val="004B451F"/>
    <w:rsid w:val="004B496A"/>
    <w:rsid w:val="004B6331"/>
    <w:rsid w:val="004B69E4"/>
    <w:rsid w:val="004C0FEF"/>
    <w:rsid w:val="004C2103"/>
    <w:rsid w:val="004C49C8"/>
    <w:rsid w:val="004C6C39"/>
    <w:rsid w:val="004D075F"/>
    <w:rsid w:val="004D1B76"/>
    <w:rsid w:val="004D344E"/>
    <w:rsid w:val="004D4F55"/>
    <w:rsid w:val="004E019E"/>
    <w:rsid w:val="004E06EC"/>
    <w:rsid w:val="004E0A3F"/>
    <w:rsid w:val="004E2CB7"/>
    <w:rsid w:val="004F016A"/>
    <w:rsid w:val="004F0E41"/>
    <w:rsid w:val="004F241D"/>
    <w:rsid w:val="004F5739"/>
    <w:rsid w:val="00500F94"/>
    <w:rsid w:val="00502FB3"/>
    <w:rsid w:val="00503DE9"/>
    <w:rsid w:val="0050530C"/>
    <w:rsid w:val="00505DEA"/>
    <w:rsid w:val="005060E5"/>
    <w:rsid w:val="005072D4"/>
    <w:rsid w:val="00507782"/>
    <w:rsid w:val="00511463"/>
    <w:rsid w:val="00512A04"/>
    <w:rsid w:val="00514526"/>
    <w:rsid w:val="00516A03"/>
    <w:rsid w:val="00517CA0"/>
    <w:rsid w:val="00520499"/>
    <w:rsid w:val="0052341C"/>
    <w:rsid w:val="00523673"/>
    <w:rsid w:val="005249F5"/>
    <w:rsid w:val="005260F7"/>
    <w:rsid w:val="005358FA"/>
    <w:rsid w:val="005377F2"/>
    <w:rsid w:val="00543BD1"/>
    <w:rsid w:val="00543D2D"/>
    <w:rsid w:val="0054427F"/>
    <w:rsid w:val="00544587"/>
    <w:rsid w:val="00546DAC"/>
    <w:rsid w:val="00556113"/>
    <w:rsid w:val="005621C4"/>
    <w:rsid w:val="0056243D"/>
    <w:rsid w:val="00564C12"/>
    <w:rsid w:val="005654B8"/>
    <w:rsid w:val="00567B00"/>
    <w:rsid w:val="0057302E"/>
    <w:rsid w:val="00574836"/>
    <w:rsid w:val="005762CC"/>
    <w:rsid w:val="005826BA"/>
    <w:rsid w:val="00582D3D"/>
    <w:rsid w:val="00583F76"/>
    <w:rsid w:val="005843EC"/>
    <w:rsid w:val="00590040"/>
    <w:rsid w:val="00595386"/>
    <w:rsid w:val="00597234"/>
    <w:rsid w:val="005A0ED0"/>
    <w:rsid w:val="005A116E"/>
    <w:rsid w:val="005A4AC0"/>
    <w:rsid w:val="005A539B"/>
    <w:rsid w:val="005A5FDF"/>
    <w:rsid w:val="005B0EBD"/>
    <w:rsid w:val="005B0FB7"/>
    <w:rsid w:val="005B122A"/>
    <w:rsid w:val="005B1FCB"/>
    <w:rsid w:val="005B5AC2"/>
    <w:rsid w:val="005C15BF"/>
    <w:rsid w:val="005C2833"/>
    <w:rsid w:val="005C76D3"/>
    <w:rsid w:val="005D29B7"/>
    <w:rsid w:val="005D359B"/>
    <w:rsid w:val="005E144D"/>
    <w:rsid w:val="005E1500"/>
    <w:rsid w:val="005E3A43"/>
    <w:rsid w:val="005E411B"/>
    <w:rsid w:val="005F0B17"/>
    <w:rsid w:val="005F0D11"/>
    <w:rsid w:val="005F0EB7"/>
    <w:rsid w:val="005F70DE"/>
    <w:rsid w:val="005F77C7"/>
    <w:rsid w:val="0060018C"/>
    <w:rsid w:val="00602C09"/>
    <w:rsid w:val="006048D1"/>
    <w:rsid w:val="006068A0"/>
    <w:rsid w:val="00610402"/>
    <w:rsid w:val="006110A2"/>
    <w:rsid w:val="006139C8"/>
    <w:rsid w:val="00614675"/>
    <w:rsid w:val="00616418"/>
    <w:rsid w:val="006176B0"/>
    <w:rsid w:val="00620675"/>
    <w:rsid w:val="00622910"/>
    <w:rsid w:val="00623768"/>
    <w:rsid w:val="006254B6"/>
    <w:rsid w:val="00627FC8"/>
    <w:rsid w:val="0063411A"/>
    <w:rsid w:val="00640BD7"/>
    <w:rsid w:val="00641AF1"/>
    <w:rsid w:val="006433C3"/>
    <w:rsid w:val="00647B44"/>
    <w:rsid w:val="00650F5B"/>
    <w:rsid w:val="00661D1D"/>
    <w:rsid w:val="00663740"/>
    <w:rsid w:val="006658D3"/>
    <w:rsid w:val="00665916"/>
    <w:rsid w:val="00666181"/>
    <w:rsid w:val="006670D7"/>
    <w:rsid w:val="00670692"/>
    <w:rsid w:val="006719EA"/>
    <w:rsid w:val="00671F13"/>
    <w:rsid w:val="0067298A"/>
    <w:rsid w:val="0067400A"/>
    <w:rsid w:val="006765B6"/>
    <w:rsid w:val="006847AD"/>
    <w:rsid w:val="00685ADE"/>
    <w:rsid w:val="0069114B"/>
    <w:rsid w:val="006944C1"/>
    <w:rsid w:val="0069638E"/>
    <w:rsid w:val="00696B7C"/>
    <w:rsid w:val="006A756A"/>
    <w:rsid w:val="006B03D5"/>
    <w:rsid w:val="006B191F"/>
    <w:rsid w:val="006B29E3"/>
    <w:rsid w:val="006B4196"/>
    <w:rsid w:val="006B4E92"/>
    <w:rsid w:val="006B7FE0"/>
    <w:rsid w:val="006C09C3"/>
    <w:rsid w:val="006C228C"/>
    <w:rsid w:val="006D66F7"/>
    <w:rsid w:val="006E08BE"/>
    <w:rsid w:val="006E08FD"/>
    <w:rsid w:val="006E283C"/>
    <w:rsid w:val="006E466B"/>
    <w:rsid w:val="00700411"/>
    <w:rsid w:val="00701CB6"/>
    <w:rsid w:val="00703099"/>
    <w:rsid w:val="00703BBC"/>
    <w:rsid w:val="00705C9D"/>
    <w:rsid w:val="00705F13"/>
    <w:rsid w:val="007062C7"/>
    <w:rsid w:val="00710002"/>
    <w:rsid w:val="00711C13"/>
    <w:rsid w:val="00713444"/>
    <w:rsid w:val="00714F1D"/>
    <w:rsid w:val="00715225"/>
    <w:rsid w:val="00720CC6"/>
    <w:rsid w:val="00722DDB"/>
    <w:rsid w:val="00724728"/>
    <w:rsid w:val="00724CD0"/>
    <w:rsid w:val="00724F98"/>
    <w:rsid w:val="00730B9B"/>
    <w:rsid w:val="0073182E"/>
    <w:rsid w:val="007331EC"/>
    <w:rsid w:val="007332FF"/>
    <w:rsid w:val="007408F5"/>
    <w:rsid w:val="00741EAE"/>
    <w:rsid w:val="0074209B"/>
    <w:rsid w:val="007444B1"/>
    <w:rsid w:val="00751D2E"/>
    <w:rsid w:val="00755248"/>
    <w:rsid w:val="00756B92"/>
    <w:rsid w:val="0076190B"/>
    <w:rsid w:val="0076355D"/>
    <w:rsid w:val="00763A2D"/>
    <w:rsid w:val="007644D3"/>
    <w:rsid w:val="007676A4"/>
    <w:rsid w:val="0077048C"/>
    <w:rsid w:val="00771628"/>
    <w:rsid w:val="007775C1"/>
    <w:rsid w:val="00777795"/>
    <w:rsid w:val="007816FE"/>
    <w:rsid w:val="00782796"/>
    <w:rsid w:val="00783A57"/>
    <w:rsid w:val="00784C92"/>
    <w:rsid w:val="0078555C"/>
    <w:rsid w:val="007859CD"/>
    <w:rsid w:val="00785C24"/>
    <w:rsid w:val="007907E4"/>
    <w:rsid w:val="00796461"/>
    <w:rsid w:val="007A5EFD"/>
    <w:rsid w:val="007A6A4F"/>
    <w:rsid w:val="007B03F5"/>
    <w:rsid w:val="007B358F"/>
    <w:rsid w:val="007B5C09"/>
    <w:rsid w:val="007B5DA2"/>
    <w:rsid w:val="007C0490"/>
    <w:rsid w:val="007C0966"/>
    <w:rsid w:val="007C19E7"/>
    <w:rsid w:val="007C1AD1"/>
    <w:rsid w:val="007C32C0"/>
    <w:rsid w:val="007C5CFD"/>
    <w:rsid w:val="007C6D9F"/>
    <w:rsid w:val="007D4893"/>
    <w:rsid w:val="007D48A4"/>
    <w:rsid w:val="007D4C5D"/>
    <w:rsid w:val="007E1CB4"/>
    <w:rsid w:val="007E5586"/>
    <w:rsid w:val="007E5CD8"/>
    <w:rsid w:val="007E70CF"/>
    <w:rsid w:val="007E74A4"/>
    <w:rsid w:val="007F1B6F"/>
    <w:rsid w:val="007F263F"/>
    <w:rsid w:val="007F2ED3"/>
    <w:rsid w:val="007F4DF7"/>
    <w:rsid w:val="008015A8"/>
    <w:rsid w:val="0080161D"/>
    <w:rsid w:val="00804FF8"/>
    <w:rsid w:val="0080695E"/>
    <w:rsid w:val="0080766E"/>
    <w:rsid w:val="008101D6"/>
    <w:rsid w:val="00811169"/>
    <w:rsid w:val="00814342"/>
    <w:rsid w:val="00815297"/>
    <w:rsid w:val="008170DB"/>
    <w:rsid w:val="00817BA1"/>
    <w:rsid w:val="00822C77"/>
    <w:rsid w:val="00823022"/>
    <w:rsid w:val="0082634E"/>
    <w:rsid w:val="00830853"/>
    <w:rsid w:val="008313C4"/>
    <w:rsid w:val="00835434"/>
    <w:rsid w:val="008358C0"/>
    <w:rsid w:val="00836E22"/>
    <w:rsid w:val="00841958"/>
    <w:rsid w:val="00841B39"/>
    <w:rsid w:val="00842838"/>
    <w:rsid w:val="00845795"/>
    <w:rsid w:val="00850720"/>
    <w:rsid w:val="008547CD"/>
    <w:rsid w:val="00854EC1"/>
    <w:rsid w:val="00855387"/>
    <w:rsid w:val="00856B0C"/>
    <w:rsid w:val="0085797F"/>
    <w:rsid w:val="00860028"/>
    <w:rsid w:val="008605D9"/>
    <w:rsid w:val="00861DC3"/>
    <w:rsid w:val="00867019"/>
    <w:rsid w:val="00867EFB"/>
    <w:rsid w:val="0087013C"/>
    <w:rsid w:val="008727B4"/>
    <w:rsid w:val="00872B4E"/>
    <w:rsid w:val="00872EF1"/>
    <w:rsid w:val="0087320B"/>
    <w:rsid w:val="008735A9"/>
    <w:rsid w:val="00877BC5"/>
    <w:rsid w:val="00877D20"/>
    <w:rsid w:val="00881A58"/>
    <w:rsid w:val="00881C48"/>
    <w:rsid w:val="00885B80"/>
    <w:rsid w:val="00885C30"/>
    <w:rsid w:val="00885E9B"/>
    <w:rsid w:val="0089368E"/>
    <w:rsid w:val="00893C96"/>
    <w:rsid w:val="00893FF8"/>
    <w:rsid w:val="0089500A"/>
    <w:rsid w:val="00897C94"/>
    <w:rsid w:val="008A0B64"/>
    <w:rsid w:val="008A71B3"/>
    <w:rsid w:val="008A7C12"/>
    <w:rsid w:val="008B03CE"/>
    <w:rsid w:val="008B521D"/>
    <w:rsid w:val="008B529E"/>
    <w:rsid w:val="008C1247"/>
    <w:rsid w:val="008C17FB"/>
    <w:rsid w:val="008C29AE"/>
    <w:rsid w:val="008C6012"/>
    <w:rsid w:val="008C69E1"/>
    <w:rsid w:val="008C70BB"/>
    <w:rsid w:val="008C76A0"/>
    <w:rsid w:val="008D06AE"/>
    <w:rsid w:val="008D1B00"/>
    <w:rsid w:val="008D3991"/>
    <w:rsid w:val="008D57B8"/>
    <w:rsid w:val="008D6817"/>
    <w:rsid w:val="008E03FC"/>
    <w:rsid w:val="008E254D"/>
    <w:rsid w:val="008E3C7C"/>
    <w:rsid w:val="008E510B"/>
    <w:rsid w:val="008E68F2"/>
    <w:rsid w:val="008F4C9A"/>
    <w:rsid w:val="008F4F26"/>
    <w:rsid w:val="008F5734"/>
    <w:rsid w:val="00902B13"/>
    <w:rsid w:val="00906B61"/>
    <w:rsid w:val="00911330"/>
    <w:rsid w:val="00911941"/>
    <w:rsid w:val="00911AD6"/>
    <w:rsid w:val="00916621"/>
    <w:rsid w:val="009179F5"/>
    <w:rsid w:val="0092024D"/>
    <w:rsid w:val="00925146"/>
    <w:rsid w:val="00925F0F"/>
    <w:rsid w:val="009317B9"/>
    <w:rsid w:val="00932689"/>
    <w:rsid w:val="00932F6B"/>
    <w:rsid w:val="00934E50"/>
    <w:rsid w:val="00937288"/>
    <w:rsid w:val="009468BC"/>
    <w:rsid w:val="00947FAE"/>
    <w:rsid w:val="009607F0"/>
    <w:rsid w:val="009616DF"/>
    <w:rsid w:val="009645B0"/>
    <w:rsid w:val="0096542F"/>
    <w:rsid w:val="00967DBE"/>
    <w:rsid w:val="00967FA7"/>
    <w:rsid w:val="00971645"/>
    <w:rsid w:val="00975B73"/>
    <w:rsid w:val="00977919"/>
    <w:rsid w:val="00983000"/>
    <w:rsid w:val="009870FA"/>
    <w:rsid w:val="0099074D"/>
    <w:rsid w:val="009921C3"/>
    <w:rsid w:val="0099536E"/>
    <w:rsid w:val="0099551D"/>
    <w:rsid w:val="009A5897"/>
    <w:rsid w:val="009A5CA1"/>
    <w:rsid w:val="009A5F24"/>
    <w:rsid w:val="009B0B3E"/>
    <w:rsid w:val="009B1913"/>
    <w:rsid w:val="009B1BF1"/>
    <w:rsid w:val="009B52DE"/>
    <w:rsid w:val="009B53DF"/>
    <w:rsid w:val="009B6657"/>
    <w:rsid w:val="009B6966"/>
    <w:rsid w:val="009C4E30"/>
    <w:rsid w:val="009C58EC"/>
    <w:rsid w:val="009D0EB5"/>
    <w:rsid w:val="009D0FAC"/>
    <w:rsid w:val="009D1165"/>
    <w:rsid w:val="009D14F9"/>
    <w:rsid w:val="009D2B74"/>
    <w:rsid w:val="009D5AAD"/>
    <w:rsid w:val="009D63FF"/>
    <w:rsid w:val="009E175D"/>
    <w:rsid w:val="009E1F0C"/>
    <w:rsid w:val="009E268B"/>
    <w:rsid w:val="009E3CC2"/>
    <w:rsid w:val="009E59E2"/>
    <w:rsid w:val="009E6B97"/>
    <w:rsid w:val="009E6EF0"/>
    <w:rsid w:val="009F06BD"/>
    <w:rsid w:val="009F2A4D"/>
    <w:rsid w:val="00A00828"/>
    <w:rsid w:val="00A03290"/>
    <w:rsid w:val="00A0387E"/>
    <w:rsid w:val="00A04FC5"/>
    <w:rsid w:val="00A05BFD"/>
    <w:rsid w:val="00A07490"/>
    <w:rsid w:val="00A10655"/>
    <w:rsid w:val="00A11BB9"/>
    <w:rsid w:val="00A12B64"/>
    <w:rsid w:val="00A15CD4"/>
    <w:rsid w:val="00A22C38"/>
    <w:rsid w:val="00A22D3C"/>
    <w:rsid w:val="00A25193"/>
    <w:rsid w:val="00A26E80"/>
    <w:rsid w:val="00A31AE8"/>
    <w:rsid w:val="00A31DA2"/>
    <w:rsid w:val="00A3739D"/>
    <w:rsid w:val="00A3761F"/>
    <w:rsid w:val="00A37DDA"/>
    <w:rsid w:val="00A40683"/>
    <w:rsid w:val="00A425BB"/>
    <w:rsid w:val="00A45005"/>
    <w:rsid w:val="00A454AF"/>
    <w:rsid w:val="00A53CF0"/>
    <w:rsid w:val="00A63A65"/>
    <w:rsid w:val="00A64779"/>
    <w:rsid w:val="00A66DD9"/>
    <w:rsid w:val="00A67ED0"/>
    <w:rsid w:val="00A72A1C"/>
    <w:rsid w:val="00A7620F"/>
    <w:rsid w:val="00A7646D"/>
    <w:rsid w:val="00A76790"/>
    <w:rsid w:val="00A77030"/>
    <w:rsid w:val="00A808FE"/>
    <w:rsid w:val="00A84537"/>
    <w:rsid w:val="00A86E3C"/>
    <w:rsid w:val="00A87187"/>
    <w:rsid w:val="00A925EC"/>
    <w:rsid w:val="00A929AA"/>
    <w:rsid w:val="00A92B6B"/>
    <w:rsid w:val="00AA10C0"/>
    <w:rsid w:val="00AA1703"/>
    <w:rsid w:val="00AA541E"/>
    <w:rsid w:val="00AA7A04"/>
    <w:rsid w:val="00AB36C9"/>
    <w:rsid w:val="00AB5AAC"/>
    <w:rsid w:val="00AB6037"/>
    <w:rsid w:val="00AC316C"/>
    <w:rsid w:val="00AC4488"/>
    <w:rsid w:val="00AC50BB"/>
    <w:rsid w:val="00AC5DEA"/>
    <w:rsid w:val="00AD0DA4"/>
    <w:rsid w:val="00AD213E"/>
    <w:rsid w:val="00AD4169"/>
    <w:rsid w:val="00AE193F"/>
    <w:rsid w:val="00AE25C6"/>
    <w:rsid w:val="00AE2A8A"/>
    <w:rsid w:val="00AE306C"/>
    <w:rsid w:val="00AF181A"/>
    <w:rsid w:val="00AF28C1"/>
    <w:rsid w:val="00B01D4F"/>
    <w:rsid w:val="00B02EF1"/>
    <w:rsid w:val="00B04E60"/>
    <w:rsid w:val="00B06C2A"/>
    <w:rsid w:val="00B0709E"/>
    <w:rsid w:val="00B07C97"/>
    <w:rsid w:val="00B11C67"/>
    <w:rsid w:val="00B15754"/>
    <w:rsid w:val="00B16002"/>
    <w:rsid w:val="00B2046E"/>
    <w:rsid w:val="00B20583"/>
    <w:rsid w:val="00B20E8B"/>
    <w:rsid w:val="00B23144"/>
    <w:rsid w:val="00B257E1"/>
    <w:rsid w:val="00B2599A"/>
    <w:rsid w:val="00B27AC4"/>
    <w:rsid w:val="00B31D3A"/>
    <w:rsid w:val="00B33CDB"/>
    <w:rsid w:val="00B34083"/>
    <w:rsid w:val="00B343CC"/>
    <w:rsid w:val="00B35BF5"/>
    <w:rsid w:val="00B40614"/>
    <w:rsid w:val="00B40AD0"/>
    <w:rsid w:val="00B42180"/>
    <w:rsid w:val="00B5084A"/>
    <w:rsid w:val="00B53AA9"/>
    <w:rsid w:val="00B563D5"/>
    <w:rsid w:val="00B606A1"/>
    <w:rsid w:val="00B614F7"/>
    <w:rsid w:val="00B61B26"/>
    <w:rsid w:val="00B65E6B"/>
    <w:rsid w:val="00B674EB"/>
    <w:rsid w:val="00B675B2"/>
    <w:rsid w:val="00B70FAB"/>
    <w:rsid w:val="00B7327D"/>
    <w:rsid w:val="00B81261"/>
    <w:rsid w:val="00B8223E"/>
    <w:rsid w:val="00B832AE"/>
    <w:rsid w:val="00B853D4"/>
    <w:rsid w:val="00B86678"/>
    <w:rsid w:val="00B87143"/>
    <w:rsid w:val="00B90472"/>
    <w:rsid w:val="00B92F9B"/>
    <w:rsid w:val="00B934F7"/>
    <w:rsid w:val="00B93755"/>
    <w:rsid w:val="00B93EA1"/>
    <w:rsid w:val="00B941B3"/>
    <w:rsid w:val="00B96513"/>
    <w:rsid w:val="00BA1A56"/>
    <w:rsid w:val="00BA1D47"/>
    <w:rsid w:val="00BA66F0"/>
    <w:rsid w:val="00BB1BA8"/>
    <w:rsid w:val="00BB2239"/>
    <w:rsid w:val="00BB2AE7"/>
    <w:rsid w:val="00BB4B8D"/>
    <w:rsid w:val="00BB6464"/>
    <w:rsid w:val="00BB6D01"/>
    <w:rsid w:val="00BC0A82"/>
    <w:rsid w:val="00BC1765"/>
    <w:rsid w:val="00BC1BB8"/>
    <w:rsid w:val="00BC4995"/>
    <w:rsid w:val="00BC6FF9"/>
    <w:rsid w:val="00BD7FE1"/>
    <w:rsid w:val="00BE2F8A"/>
    <w:rsid w:val="00BE364D"/>
    <w:rsid w:val="00BE37CA"/>
    <w:rsid w:val="00BE6144"/>
    <w:rsid w:val="00BE635A"/>
    <w:rsid w:val="00BF17E9"/>
    <w:rsid w:val="00BF2ABB"/>
    <w:rsid w:val="00BF5099"/>
    <w:rsid w:val="00C108C3"/>
    <w:rsid w:val="00C10B5E"/>
    <w:rsid w:val="00C10F10"/>
    <w:rsid w:val="00C119C1"/>
    <w:rsid w:val="00C11E6F"/>
    <w:rsid w:val="00C15D4D"/>
    <w:rsid w:val="00C175DC"/>
    <w:rsid w:val="00C26DE4"/>
    <w:rsid w:val="00C275F0"/>
    <w:rsid w:val="00C30171"/>
    <w:rsid w:val="00C309D8"/>
    <w:rsid w:val="00C43519"/>
    <w:rsid w:val="00C44E17"/>
    <w:rsid w:val="00C45263"/>
    <w:rsid w:val="00C51537"/>
    <w:rsid w:val="00C52BC3"/>
    <w:rsid w:val="00C53CB2"/>
    <w:rsid w:val="00C53ECF"/>
    <w:rsid w:val="00C61AFA"/>
    <w:rsid w:val="00C61B29"/>
    <w:rsid w:val="00C61D64"/>
    <w:rsid w:val="00C62099"/>
    <w:rsid w:val="00C63CD3"/>
    <w:rsid w:val="00C64EA3"/>
    <w:rsid w:val="00C650E2"/>
    <w:rsid w:val="00C72867"/>
    <w:rsid w:val="00C75E81"/>
    <w:rsid w:val="00C801D5"/>
    <w:rsid w:val="00C84752"/>
    <w:rsid w:val="00C861A7"/>
    <w:rsid w:val="00C86609"/>
    <w:rsid w:val="00C87257"/>
    <w:rsid w:val="00C90090"/>
    <w:rsid w:val="00C919C3"/>
    <w:rsid w:val="00C92B4C"/>
    <w:rsid w:val="00C954F6"/>
    <w:rsid w:val="00C96318"/>
    <w:rsid w:val="00C96B79"/>
    <w:rsid w:val="00C977DD"/>
    <w:rsid w:val="00CA299C"/>
    <w:rsid w:val="00CA36A0"/>
    <w:rsid w:val="00CA6BC5"/>
    <w:rsid w:val="00CB12B0"/>
    <w:rsid w:val="00CC0795"/>
    <w:rsid w:val="00CC2F1A"/>
    <w:rsid w:val="00CC445F"/>
    <w:rsid w:val="00CC571B"/>
    <w:rsid w:val="00CC61CD"/>
    <w:rsid w:val="00CC6C02"/>
    <w:rsid w:val="00CC737B"/>
    <w:rsid w:val="00CD08FF"/>
    <w:rsid w:val="00CD44AC"/>
    <w:rsid w:val="00CD5011"/>
    <w:rsid w:val="00CD5111"/>
    <w:rsid w:val="00CD6705"/>
    <w:rsid w:val="00CD683A"/>
    <w:rsid w:val="00CE046C"/>
    <w:rsid w:val="00CE4F6D"/>
    <w:rsid w:val="00CE5E91"/>
    <w:rsid w:val="00CE640F"/>
    <w:rsid w:val="00CE76BC"/>
    <w:rsid w:val="00CE7778"/>
    <w:rsid w:val="00CF540E"/>
    <w:rsid w:val="00CF62E4"/>
    <w:rsid w:val="00D02192"/>
    <w:rsid w:val="00D02F07"/>
    <w:rsid w:val="00D0783C"/>
    <w:rsid w:val="00D15D88"/>
    <w:rsid w:val="00D27D49"/>
    <w:rsid w:val="00D27EBE"/>
    <w:rsid w:val="00D31F5F"/>
    <w:rsid w:val="00D32BCF"/>
    <w:rsid w:val="00D34336"/>
    <w:rsid w:val="00D35D55"/>
    <w:rsid w:val="00D36A49"/>
    <w:rsid w:val="00D37219"/>
    <w:rsid w:val="00D469B5"/>
    <w:rsid w:val="00D47C6A"/>
    <w:rsid w:val="00D517C6"/>
    <w:rsid w:val="00D5309E"/>
    <w:rsid w:val="00D55C3F"/>
    <w:rsid w:val="00D624DB"/>
    <w:rsid w:val="00D71D84"/>
    <w:rsid w:val="00D72464"/>
    <w:rsid w:val="00D72A57"/>
    <w:rsid w:val="00D768EB"/>
    <w:rsid w:val="00D80253"/>
    <w:rsid w:val="00D81E17"/>
    <w:rsid w:val="00D82D1E"/>
    <w:rsid w:val="00D832D9"/>
    <w:rsid w:val="00D83EC2"/>
    <w:rsid w:val="00D871B9"/>
    <w:rsid w:val="00D87ED5"/>
    <w:rsid w:val="00D90F00"/>
    <w:rsid w:val="00D94615"/>
    <w:rsid w:val="00D96309"/>
    <w:rsid w:val="00D971FF"/>
    <w:rsid w:val="00D975C0"/>
    <w:rsid w:val="00DA4FBA"/>
    <w:rsid w:val="00DA5285"/>
    <w:rsid w:val="00DA6940"/>
    <w:rsid w:val="00DB1064"/>
    <w:rsid w:val="00DB191D"/>
    <w:rsid w:val="00DB1AAF"/>
    <w:rsid w:val="00DB4433"/>
    <w:rsid w:val="00DB4F91"/>
    <w:rsid w:val="00DB5FF1"/>
    <w:rsid w:val="00DB6D0A"/>
    <w:rsid w:val="00DB6F48"/>
    <w:rsid w:val="00DC06BE"/>
    <w:rsid w:val="00DC1F0F"/>
    <w:rsid w:val="00DC3117"/>
    <w:rsid w:val="00DC3315"/>
    <w:rsid w:val="00DC4246"/>
    <w:rsid w:val="00DC5268"/>
    <w:rsid w:val="00DC5DD9"/>
    <w:rsid w:val="00DC6D2D"/>
    <w:rsid w:val="00DD2012"/>
    <w:rsid w:val="00DD4E59"/>
    <w:rsid w:val="00DE33B5"/>
    <w:rsid w:val="00DE3A40"/>
    <w:rsid w:val="00DE5E18"/>
    <w:rsid w:val="00DF0487"/>
    <w:rsid w:val="00DF1BAD"/>
    <w:rsid w:val="00DF261D"/>
    <w:rsid w:val="00DF2A65"/>
    <w:rsid w:val="00DF5AEE"/>
    <w:rsid w:val="00DF5EA4"/>
    <w:rsid w:val="00DF66D8"/>
    <w:rsid w:val="00DF6817"/>
    <w:rsid w:val="00E02681"/>
    <w:rsid w:val="00E02792"/>
    <w:rsid w:val="00E0331A"/>
    <w:rsid w:val="00E034D8"/>
    <w:rsid w:val="00E036F8"/>
    <w:rsid w:val="00E04CC0"/>
    <w:rsid w:val="00E104BC"/>
    <w:rsid w:val="00E141BB"/>
    <w:rsid w:val="00E15816"/>
    <w:rsid w:val="00E160D5"/>
    <w:rsid w:val="00E16881"/>
    <w:rsid w:val="00E16BF8"/>
    <w:rsid w:val="00E20424"/>
    <w:rsid w:val="00E208E0"/>
    <w:rsid w:val="00E20F37"/>
    <w:rsid w:val="00E235CB"/>
    <w:rsid w:val="00E239FF"/>
    <w:rsid w:val="00E262C7"/>
    <w:rsid w:val="00E27D7B"/>
    <w:rsid w:val="00E30556"/>
    <w:rsid w:val="00E30981"/>
    <w:rsid w:val="00E3196C"/>
    <w:rsid w:val="00E32991"/>
    <w:rsid w:val="00E33136"/>
    <w:rsid w:val="00E34D7C"/>
    <w:rsid w:val="00E3598A"/>
    <w:rsid w:val="00E3723D"/>
    <w:rsid w:val="00E40CA3"/>
    <w:rsid w:val="00E418ED"/>
    <w:rsid w:val="00E43797"/>
    <w:rsid w:val="00E43B4E"/>
    <w:rsid w:val="00E448F0"/>
    <w:rsid w:val="00E44C89"/>
    <w:rsid w:val="00E457A6"/>
    <w:rsid w:val="00E61844"/>
    <w:rsid w:val="00E61BA2"/>
    <w:rsid w:val="00E63864"/>
    <w:rsid w:val="00E6392F"/>
    <w:rsid w:val="00E6403F"/>
    <w:rsid w:val="00E72EF6"/>
    <w:rsid w:val="00E75451"/>
    <w:rsid w:val="00E770C4"/>
    <w:rsid w:val="00E84C5A"/>
    <w:rsid w:val="00E853C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B7E35"/>
    <w:rsid w:val="00EC5769"/>
    <w:rsid w:val="00EC7D00"/>
    <w:rsid w:val="00ED0304"/>
    <w:rsid w:val="00ED4FF7"/>
    <w:rsid w:val="00ED5B7B"/>
    <w:rsid w:val="00ED6373"/>
    <w:rsid w:val="00EE38FA"/>
    <w:rsid w:val="00EE3E2C"/>
    <w:rsid w:val="00EE5D23"/>
    <w:rsid w:val="00EE5E8A"/>
    <w:rsid w:val="00EE750D"/>
    <w:rsid w:val="00EF051F"/>
    <w:rsid w:val="00EF0531"/>
    <w:rsid w:val="00EF2B63"/>
    <w:rsid w:val="00EF3CA4"/>
    <w:rsid w:val="00EF49A8"/>
    <w:rsid w:val="00EF7859"/>
    <w:rsid w:val="00F01130"/>
    <w:rsid w:val="00F014DA"/>
    <w:rsid w:val="00F02591"/>
    <w:rsid w:val="00F0535E"/>
    <w:rsid w:val="00F07AD3"/>
    <w:rsid w:val="00F11764"/>
    <w:rsid w:val="00F123B9"/>
    <w:rsid w:val="00F131C6"/>
    <w:rsid w:val="00F14481"/>
    <w:rsid w:val="00F15931"/>
    <w:rsid w:val="00F204E8"/>
    <w:rsid w:val="00F208BA"/>
    <w:rsid w:val="00F22EA2"/>
    <w:rsid w:val="00F23D4B"/>
    <w:rsid w:val="00F3260D"/>
    <w:rsid w:val="00F33B5A"/>
    <w:rsid w:val="00F361BB"/>
    <w:rsid w:val="00F401EF"/>
    <w:rsid w:val="00F42DCE"/>
    <w:rsid w:val="00F4405C"/>
    <w:rsid w:val="00F45E8F"/>
    <w:rsid w:val="00F467B9"/>
    <w:rsid w:val="00F47D36"/>
    <w:rsid w:val="00F50124"/>
    <w:rsid w:val="00F53A58"/>
    <w:rsid w:val="00F549CC"/>
    <w:rsid w:val="00F5696E"/>
    <w:rsid w:val="00F60EFF"/>
    <w:rsid w:val="00F67D2D"/>
    <w:rsid w:val="00F7015A"/>
    <w:rsid w:val="00F71704"/>
    <w:rsid w:val="00F7276B"/>
    <w:rsid w:val="00F743C0"/>
    <w:rsid w:val="00F75683"/>
    <w:rsid w:val="00F77B4C"/>
    <w:rsid w:val="00F81AC5"/>
    <w:rsid w:val="00F858F2"/>
    <w:rsid w:val="00F85E79"/>
    <w:rsid w:val="00F860CC"/>
    <w:rsid w:val="00F86864"/>
    <w:rsid w:val="00F86F89"/>
    <w:rsid w:val="00F92559"/>
    <w:rsid w:val="00F92577"/>
    <w:rsid w:val="00F94398"/>
    <w:rsid w:val="00FA38B2"/>
    <w:rsid w:val="00FB2B56"/>
    <w:rsid w:val="00FB3CC5"/>
    <w:rsid w:val="00FB546A"/>
    <w:rsid w:val="00FB547C"/>
    <w:rsid w:val="00FB55D5"/>
    <w:rsid w:val="00FB7F9B"/>
    <w:rsid w:val="00FC04A6"/>
    <w:rsid w:val="00FC12BF"/>
    <w:rsid w:val="00FC2C60"/>
    <w:rsid w:val="00FC4C2C"/>
    <w:rsid w:val="00FC6CCB"/>
    <w:rsid w:val="00FC78CB"/>
    <w:rsid w:val="00FD26E7"/>
    <w:rsid w:val="00FD3BB2"/>
    <w:rsid w:val="00FD3E6F"/>
    <w:rsid w:val="00FD51B9"/>
    <w:rsid w:val="00FD5849"/>
    <w:rsid w:val="00FD7417"/>
    <w:rsid w:val="00FE03E4"/>
    <w:rsid w:val="00FE2A39"/>
    <w:rsid w:val="00FF0124"/>
    <w:rsid w:val="00FF39CF"/>
    <w:rsid w:val="00FF4FD5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289CF"/>
  <w15:docId w15:val="{91220FEF-0237-4E16-B803-525935743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Calibri" w:hAnsi="Lato" w:cs="Times New Roman"/>
        <w:sz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1" w:unhideWhenUsed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uiPriority="4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4"/>
    <w:lsdException w:name="List Bullet 3" w:uiPriority="4"/>
    <w:lsdException w:name="List Bullet 4" w:uiPriority="4"/>
    <w:lsdException w:name="List Bullet 5" w:uiPriority="4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93F"/>
  </w:style>
  <w:style w:type="paragraph" w:styleId="Heading1">
    <w:name w:val="heading 1"/>
    <w:basedOn w:val="Normal"/>
    <w:next w:val="Normal"/>
    <w:link w:val="Heading1Char"/>
    <w:uiPriority w:val="3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D15D88"/>
    <w:pPr>
      <w:keepNext/>
      <w:keepLines/>
      <w:spacing w:before="240"/>
      <w:outlineLvl w:val="1"/>
    </w:pPr>
    <w:rPr>
      <w:rFonts w:ascii="Lato SemiBold" w:eastAsia="Times New Roman" w:hAnsi="Lato SemiBold"/>
      <w:color w:val="1F1F5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3"/>
    <w:rsid w:val="00D15D88"/>
    <w:pPr>
      <w:keepNext/>
      <w:keepLines/>
      <w:spacing w:before="240"/>
      <w:outlineLvl w:val="2"/>
    </w:pPr>
    <w:rPr>
      <w:rFonts w:ascii="Lato SemiBold" w:hAnsi="Lato SemiBold" w:cs="Arial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3"/>
    <w:rsid w:val="00CC6C02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3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3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3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3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3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04FD"/>
  </w:style>
  <w:style w:type="character" w:customStyle="1" w:styleId="Heading1Char">
    <w:name w:val="Heading 1 Char"/>
    <w:basedOn w:val="DefaultParagraphFont"/>
    <w:link w:val="Heading1"/>
    <w:uiPriority w:val="3"/>
    <w:rsid w:val="003F7E65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3"/>
    <w:rsid w:val="003F7E65"/>
    <w:rPr>
      <w:rFonts w:ascii="Lato SemiBold" w:eastAsia="Times New Roman" w:hAnsi="Lato SemiBold"/>
      <w:color w:val="1F1F5F"/>
      <w:sz w:val="32"/>
      <w:szCs w:val="28"/>
    </w:rPr>
  </w:style>
  <w:style w:type="paragraph" w:styleId="Title">
    <w:name w:val="Title"/>
    <w:basedOn w:val="Normal"/>
    <w:next w:val="Normal"/>
    <w:link w:val="TitleChar"/>
    <w:qFormat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character" w:customStyle="1" w:styleId="TitleChar">
    <w:name w:val="Title Char"/>
    <w:basedOn w:val="DefaultParagraphFont"/>
    <w:link w:val="Title"/>
    <w:rsid w:val="00E235CB"/>
    <w:rPr>
      <w:rFonts w:ascii="Lato SemiBold" w:eastAsia="Times New Roman" w:hAnsi="Lato SemiBold"/>
      <w:bCs/>
      <w:color w:val="1F1F5F"/>
      <w:kern w:val="32"/>
      <w:sz w:val="60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3"/>
    <w:rsid w:val="003F7E65"/>
    <w:rPr>
      <w:rFonts w:ascii="Lato SemiBold" w:hAnsi="Lato SemiBold" w:cs="Arial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qFormat/>
    <w:rsid w:val="00A53CF0"/>
    <w:pPr>
      <w:numPr>
        <w:ilvl w:val="1"/>
      </w:numPr>
      <w:spacing w:after="160"/>
    </w:pPr>
    <w:rPr>
      <w:rFonts w:asciiTheme="majorHAnsi" w:eastAsia="Times New Roman" w:hAnsiTheme="majorHAnsi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3"/>
    <w:rsid w:val="003F7E65"/>
    <w:rPr>
      <w:rFonts w:ascii="Lato SemiBold" w:eastAsia="Times New Roman" w:hAnsi="Lato SemiBold"/>
      <w:bCs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rFonts w:ascii="Lato" w:hAnsi="Lato"/>
      <w:color w:val="808080"/>
      <w:sz w:val="22"/>
    </w:rPr>
  </w:style>
  <w:style w:type="paragraph" w:styleId="ListParagraph">
    <w:name w:val="List Paragraph"/>
    <w:basedOn w:val="BlockText"/>
    <w:uiPriority w:val="34"/>
    <w:qFormat/>
    <w:rsid w:val="003B6A61"/>
    <w:pPr>
      <w:spacing w:after="120"/>
    </w:pPr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3"/>
    <w:semiHidden/>
    <w:rsid w:val="003F7E65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3F7E65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3F7E65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3F7E65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3F7E65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99"/>
    <w:unhideWhenUsed/>
    <w:rsid w:val="002F0DB1"/>
    <w:rPr>
      <w:rFonts w:ascii="Lato" w:hAnsi="Lato"/>
      <w:color w:val="0563C1" w:themeColor="hyperlink"/>
      <w:sz w:val="22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CA36A0"/>
    <w:pPr>
      <w:spacing w:before="40"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 w:themeFill="background1" w:themeFillShade="D9"/>
      </w:tcPr>
    </w:tblStylePr>
    <w:tblStylePr w:type="lastRow">
      <w:rPr>
        <w:rFonts w:ascii="Arial" w:hAnsi="Arial"/>
        <w:b/>
        <w:color w:val="auto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2645D5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E908F1"/>
    <w:rPr>
      <w:rFonts w:ascii="Lato" w:hAnsi="Lato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table" w:customStyle="1" w:styleId="NTGTable1">
    <w:name w:val="NTG Table1"/>
    <w:basedOn w:val="TableGrid"/>
    <w:uiPriority w:val="99"/>
    <w:rsid w:val="007A5EFD"/>
    <w:pPr>
      <w:spacing w:after="40"/>
    </w:pPr>
    <w:rPr>
      <w:lang w:eastAsia="en-AU"/>
    </w:rPr>
    <w:tblPr>
      <w:tblStyleRowBandSize w:val="1"/>
      <w:tblStyleColBandSize w:val="1"/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D9D9D9"/>
      </w:tcPr>
    </w:tblStylePr>
    <w:tblStylePr w:type="lastRow">
      <w:rPr>
        <w:rFonts w:ascii="Arial" w:hAnsi="Arial"/>
        <w:sz w:val="22"/>
      </w:r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Arial" w:hAnsi="Arial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character" w:customStyle="1" w:styleId="Requiredfieldmark">
    <w:name w:val="Required field mark"/>
    <w:uiPriority w:val="3"/>
    <w:qFormat/>
    <w:rsid w:val="007A5EFD"/>
    <w:rPr>
      <w:rFonts w:ascii="Lato" w:hAnsi="Lato"/>
      <w:b/>
      <w:bCs/>
      <w:color w:val="C00000"/>
      <w:sz w:val="22"/>
    </w:rPr>
  </w:style>
  <w:style w:type="character" w:customStyle="1" w:styleId="Questionlabel">
    <w:name w:val="Question label"/>
    <w:basedOn w:val="DefaultParagraphFont"/>
    <w:uiPriority w:val="3"/>
    <w:qFormat/>
    <w:rsid w:val="007A5EFD"/>
    <w:rPr>
      <w:rFonts w:ascii="Lato" w:hAnsi="Lato"/>
      <w:b/>
      <w:bCs/>
      <w:sz w:val="22"/>
    </w:rPr>
  </w:style>
  <w:style w:type="character" w:customStyle="1" w:styleId="Hidden">
    <w:name w:val="Hidden"/>
    <w:basedOn w:val="DefaultParagraphFont"/>
    <w:uiPriority w:val="6"/>
    <w:rsid w:val="00354DD9"/>
    <w:rPr>
      <w:rFonts w:ascii="Lato" w:hAnsi="Lato"/>
      <w:color w:val="FFFFFF" w:themeColor="background1"/>
      <w:sz w:val="2"/>
    </w:rPr>
  </w:style>
  <w:style w:type="paragraph" w:styleId="Header">
    <w:name w:val="header"/>
    <w:aliases w:val="Page header"/>
    <w:basedOn w:val="Normal"/>
    <w:link w:val="HeaderChar"/>
    <w:uiPriority w:val="8"/>
    <w:unhideWhenUsed/>
    <w:rsid w:val="005621C4"/>
    <w:pPr>
      <w:tabs>
        <w:tab w:val="center" w:pos="4513"/>
        <w:tab w:val="right" w:pos="9026"/>
      </w:tabs>
      <w:spacing w:after="240"/>
      <w:jc w:val="right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5621C4"/>
    <w:rPr>
      <w:rFonts w:ascii="Lato" w:hAnsi="La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53CA"/>
    <w:pPr>
      <w:spacing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53CA"/>
    <w:rPr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853C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783C"/>
    <w:pPr>
      <w:spacing w:after="0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783C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0783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A425BB"/>
    <w:rPr>
      <w:color w:val="8C4799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255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841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9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95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958"/>
    <w:rPr>
      <w:b/>
      <w:bCs/>
      <w:sz w:val="20"/>
    </w:rPr>
  </w:style>
  <w:style w:type="paragraph" w:customStyle="1" w:styleId="TableParagraph">
    <w:name w:val="Table Paragraph"/>
    <w:basedOn w:val="Normal"/>
    <w:uiPriority w:val="1"/>
    <w:qFormat/>
    <w:rsid w:val="001A6E81"/>
    <w:pPr>
      <w:widowControl w:val="0"/>
      <w:autoSpaceDE w:val="0"/>
      <w:autoSpaceDN w:val="0"/>
      <w:spacing w:after="0"/>
      <w:ind w:left="107"/>
    </w:pPr>
    <w:rPr>
      <w:rFonts w:ascii="Arial" w:eastAsia="Arial" w:hAnsi="Arial" w:cs="Arial"/>
      <w:szCs w:val="22"/>
      <w:lang w:val="en-US"/>
    </w:rPr>
  </w:style>
  <w:style w:type="paragraph" w:customStyle="1" w:styleId="BulletinContent">
    <w:name w:val="Bulletin Content"/>
    <w:rsid w:val="00B7327D"/>
    <w:pPr>
      <w:spacing w:after="120"/>
    </w:pPr>
    <w:rPr>
      <w:rFonts w:ascii="Arial" w:eastAsia="Times" w:hAnsi="Arial"/>
      <w:noProof/>
      <w:color w:val="000000"/>
    </w:rPr>
  </w:style>
  <w:style w:type="paragraph" w:styleId="Revision">
    <w:name w:val="Revision"/>
    <w:hidden/>
    <w:uiPriority w:val="99"/>
    <w:semiHidden/>
    <w:rsid w:val="00FB546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th1\AppData\Local\Microsoft\Windows\INetCache\IE\BP6NBF88\ntg-form-template.dotx" TargetMode="External"/></Relationship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EE6321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2025-02-24T00:00:00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AEA5AE-7CAE-4832-A16B-9301D4094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ntg-form-template.dotx</Template>
  <TotalTime>1</TotalTime>
  <Pages>1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บัตรฉุกเฉินสำหรับฟาร์ม</vt:lpstr>
    </vt:vector>
  </TitlesOfParts>
  <Company>NT WorkSafe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บัตรฉุกเฉินสำหรับฟาร์ม</dc:title>
  <dc:creator>Peter Chan</dc:creator>
  <cp:lastModifiedBy>Joy Kirk</cp:lastModifiedBy>
  <cp:revision>2</cp:revision>
  <cp:lastPrinted>2025-03-17T00:46:00Z</cp:lastPrinted>
  <dcterms:created xsi:type="dcterms:W3CDTF">2025-03-17T22:48:00Z</dcterms:created>
  <dcterms:modified xsi:type="dcterms:W3CDTF">2025-03-17T22:48:00Z</dcterms:modified>
</cp:coreProperties>
</file>