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603"/>
        <w:gridCol w:w="1592"/>
        <w:gridCol w:w="1199"/>
        <w:gridCol w:w="1415"/>
        <w:gridCol w:w="289"/>
        <w:gridCol w:w="845"/>
        <w:gridCol w:w="1850"/>
        <w:gridCol w:w="1521"/>
      </w:tblGrid>
      <w:tr w:rsidR="007C0490" w:rsidRPr="0060391E" w14:paraId="5CEDF7C3" w14:textId="77777777" w:rsidTr="000F34AC">
        <w:tc>
          <w:tcPr>
            <w:tcW w:w="10302" w:type="dxa"/>
            <w:gridSpan w:val="9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4" w:space="0" w:color="auto"/>
              <w:right w:val="single" w:sz="6" w:space="0" w:color="808080" w:themeColor="background1" w:themeShade="80"/>
            </w:tcBorders>
            <w:shd w:val="clear" w:color="auto" w:fill="FF6600"/>
          </w:tcPr>
          <w:p w14:paraId="5DD203F0" w14:textId="511F9D27" w:rsidR="002B3AC7" w:rsidRPr="0060391E" w:rsidRDefault="002B3AC7" w:rsidP="002B3AC7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8"/>
              </w:rPr>
            </w:pPr>
            <w:r w:rsidRPr="0060391E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Xe </w:t>
            </w:r>
            <w:proofErr w:type="spellStart"/>
            <w:r w:rsidR="00105C58">
              <w:rPr>
                <w:rFonts w:ascii="Arial" w:hAnsi="Arial" w:cs="Arial"/>
                <w:b/>
                <w:color w:val="FFFFFF" w:themeColor="background1"/>
                <w:sz w:val="28"/>
              </w:rPr>
              <w:t>C</w:t>
            </w:r>
            <w:r w:rsidRPr="0060391E">
              <w:rPr>
                <w:rFonts w:ascii="Arial" w:hAnsi="Arial" w:cs="Arial"/>
                <w:b/>
                <w:color w:val="FFFFFF" w:themeColor="background1"/>
                <w:sz w:val="28"/>
              </w:rPr>
              <w:t>ứu</w:t>
            </w:r>
            <w:proofErr w:type="spellEnd"/>
            <w:r w:rsidRPr="0060391E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b/>
                <w:color w:val="FFFFFF" w:themeColor="background1"/>
                <w:sz w:val="28"/>
              </w:rPr>
              <w:t>thương</w:t>
            </w:r>
            <w:proofErr w:type="spellEnd"/>
            <w:r w:rsidRPr="0060391E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, </w:t>
            </w:r>
            <w:proofErr w:type="spellStart"/>
            <w:r w:rsidRPr="0060391E">
              <w:rPr>
                <w:rFonts w:ascii="Arial" w:hAnsi="Arial" w:cs="Arial"/>
                <w:b/>
                <w:color w:val="FFFFFF" w:themeColor="background1"/>
                <w:sz w:val="28"/>
              </w:rPr>
              <w:t>Cứu</w:t>
            </w:r>
            <w:proofErr w:type="spellEnd"/>
            <w:r w:rsidRPr="0060391E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b/>
                <w:color w:val="FFFFFF" w:themeColor="background1"/>
                <w:sz w:val="28"/>
              </w:rPr>
              <w:t>hỏa</w:t>
            </w:r>
            <w:proofErr w:type="spellEnd"/>
            <w:r w:rsidRPr="0060391E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, </w:t>
            </w:r>
            <w:proofErr w:type="spellStart"/>
            <w:r w:rsidRPr="0060391E">
              <w:rPr>
                <w:rFonts w:ascii="Arial" w:hAnsi="Arial" w:cs="Arial"/>
                <w:b/>
                <w:color w:val="FFFFFF" w:themeColor="background1"/>
                <w:sz w:val="28"/>
              </w:rPr>
              <w:t>Cảnh</w:t>
            </w:r>
            <w:proofErr w:type="spellEnd"/>
            <w:r w:rsidRPr="0060391E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b/>
                <w:color w:val="FFFFFF" w:themeColor="background1"/>
                <w:sz w:val="28"/>
              </w:rPr>
              <w:t>sát</w:t>
            </w:r>
            <w:proofErr w:type="spellEnd"/>
            <w:r w:rsidRPr="0060391E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: </w:t>
            </w:r>
            <w:proofErr w:type="spellStart"/>
            <w:r w:rsidRPr="0060391E">
              <w:rPr>
                <w:rFonts w:ascii="Arial" w:hAnsi="Arial" w:cs="Arial"/>
                <w:b/>
                <w:color w:val="FFFFFF" w:themeColor="background1"/>
                <w:sz w:val="28"/>
              </w:rPr>
              <w:t>Gọi</w:t>
            </w:r>
            <w:proofErr w:type="spellEnd"/>
            <w:r w:rsidRPr="0060391E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000 </w:t>
            </w:r>
            <w:proofErr w:type="spellStart"/>
            <w:r w:rsidRPr="0060391E">
              <w:rPr>
                <w:rFonts w:ascii="Arial" w:hAnsi="Arial" w:cs="Arial"/>
                <w:b/>
                <w:color w:val="FFFFFF" w:themeColor="background1"/>
                <w:sz w:val="28"/>
              </w:rPr>
              <w:t>từ</w:t>
            </w:r>
            <w:proofErr w:type="spellEnd"/>
            <w:r w:rsidRPr="0060391E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b/>
                <w:color w:val="FFFFFF" w:themeColor="background1"/>
                <w:sz w:val="28"/>
              </w:rPr>
              <w:t>điện</w:t>
            </w:r>
            <w:proofErr w:type="spellEnd"/>
            <w:r w:rsidRPr="0060391E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b/>
                <w:color w:val="FFFFFF" w:themeColor="background1"/>
                <w:sz w:val="28"/>
              </w:rPr>
              <w:t>thoại</w:t>
            </w:r>
            <w:proofErr w:type="spellEnd"/>
            <w:r w:rsidRPr="0060391E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b/>
                <w:color w:val="FFFFFF" w:themeColor="background1"/>
                <w:sz w:val="28"/>
              </w:rPr>
              <w:t>cố</w:t>
            </w:r>
            <w:proofErr w:type="spellEnd"/>
            <w:r w:rsidRPr="0060391E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b/>
                <w:color w:val="FFFFFF" w:themeColor="background1"/>
                <w:sz w:val="28"/>
              </w:rPr>
              <w:t>định</w:t>
            </w:r>
            <w:proofErr w:type="spellEnd"/>
            <w:r w:rsidRPr="0060391E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, </w:t>
            </w:r>
            <w:proofErr w:type="spellStart"/>
            <w:r w:rsidRPr="0060391E">
              <w:rPr>
                <w:rFonts w:ascii="Arial" w:hAnsi="Arial" w:cs="Arial"/>
                <w:b/>
                <w:color w:val="FFFFFF" w:themeColor="background1"/>
                <w:sz w:val="28"/>
              </w:rPr>
              <w:t>Gọi</w:t>
            </w:r>
            <w:proofErr w:type="spellEnd"/>
            <w:r w:rsidRPr="0060391E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112 </w:t>
            </w:r>
            <w:proofErr w:type="spellStart"/>
            <w:r w:rsidRPr="0060391E">
              <w:rPr>
                <w:rFonts w:ascii="Arial" w:hAnsi="Arial" w:cs="Arial"/>
                <w:b/>
                <w:color w:val="FFFFFF" w:themeColor="background1"/>
                <w:sz w:val="28"/>
              </w:rPr>
              <w:t>từ</w:t>
            </w:r>
            <w:proofErr w:type="spellEnd"/>
            <w:r w:rsidRPr="0060391E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b/>
                <w:color w:val="FFFFFF" w:themeColor="background1"/>
                <w:sz w:val="28"/>
              </w:rPr>
              <w:t>điện</w:t>
            </w:r>
            <w:proofErr w:type="spellEnd"/>
            <w:r w:rsidRPr="0060391E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b/>
                <w:color w:val="FFFFFF" w:themeColor="background1"/>
                <w:sz w:val="28"/>
              </w:rPr>
              <w:t>thoại</w:t>
            </w:r>
            <w:proofErr w:type="spellEnd"/>
            <w:r w:rsidRPr="0060391E">
              <w:rPr>
                <w:rFonts w:ascii="Arial" w:hAnsi="Arial" w:cs="Arial"/>
                <w:b/>
                <w:color w:val="FFFFFF" w:themeColor="background1"/>
                <w:sz w:val="28"/>
              </w:rPr>
              <w:t xml:space="preserve"> di </w:t>
            </w:r>
            <w:proofErr w:type="spellStart"/>
            <w:r w:rsidRPr="0060391E">
              <w:rPr>
                <w:rFonts w:ascii="Arial" w:hAnsi="Arial" w:cs="Arial"/>
                <w:b/>
                <w:color w:val="FFFFFF" w:themeColor="background1"/>
                <w:sz w:val="28"/>
              </w:rPr>
              <w:t>động</w:t>
            </w:r>
            <w:proofErr w:type="spellEnd"/>
            <w:r w:rsidRPr="0060391E">
              <w:rPr>
                <w:rFonts w:ascii="Arial" w:hAnsi="Arial" w:cs="Arial"/>
                <w:b/>
                <w:color w:val="FFFFFF" w:themeColor="background1"/>
                <w:sz w:val="28"/>
              </w:rPr>
              <w:t>.</w:t>
            </w:r>
          </w:p>
        </w:tc>
      </w:tr>
      <w:tr w:rsidR="004923E5" w:rsidRPr="0060391E" w14:paraId="4A770651" w14:textId="77777777" w:rsidTr="000F34AC">
        <w:tc>
          <w:tcPr>
            <w:tcW w:w="6086" w:type="dxa"/>
            <w:gridSpan w:val="6"/>
            <w:tcBorders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</w:tcPr>
          <w:p w14:paraId="3046CB0F" w14:textId="6482CCA5" w:rsidR="004923E5" w:rsidRPr="0060391E" w:rsidRDefault="004923E5" w:rsidP="008D3991">
            <w:pPr>
              <w:spacing w:before="80" w:after="80"/>
              <w:rPr>
                <w:rFonts w:ascii="Arial" w:hAnsi="Arial" w:cs="Arial"/>
              </w:rPr>
            </w:pPr>
            <w:proofErr w:type="spellStart"/>
            <w:r w:rsidRPr="0060391E">
              <w:rPr>
                <w:rFonts w:ascii="Arial" w:hAnsi="Arial" w:cs="Arial"/>
                <w:sz w:val="20"/>
                <w:szCs w:val="18"/>
              </w:rPr>
              <w:t>Địa</w:t>
            </w:r>
            <w:proofErr w:type="spellEnd"/>
            <w:r w:rsidRPr="0060391E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20"/>
                <w:szCs w:val="18"/>
              </w:rPr>
              <w:t>chỉ</w:t>
            </w:r>
            <w:proofErr w:type="spellEnd"/>
            <w:r w:rsidRPr="0060391E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20"/>
                <w:szCs w:val="18"/>
              </w:rPr>
              <w:t>nhà</w:t>
            </w:r>
            <w:proofErr w:type="spellEnd"/>
            <w:r w:rsidRPr="0060391E">
              <w:rPr>
                <w:rFonts w:ascii="Arial" w:hAnsi="Arial" w:cs="Arial"/>
                <w:sz w:val="20"/>
                <w:szCs w:val="18"/>
              </w:rPr>
              <w:t>:</w:t>
            </w:r>
          </w:p>
        </w:tc>
        <w:tc>
          <w:tcPr>
            <w:tcW w:w="4216" w:type="dxa"/>
            <w:gridSpan w:val="3"/>
            <w:vMerge w:val="restart"/>
            <w:tcBorders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  <w:shd w:val="clear" w:color="auto" w:fill="DDDDDD"/>
          </w:tcPr>
          <w:p w14:paraId="5EF0CE78" w14:textId="03A6A789" w:rsidR="004923E5" w:rsidRPr="0060391E" w:rsidRDefault="004923E5" w:rsidP="004923E5">
            <w:pPr>
              <w:spacing w:before="80" w:after="120"/>
              <w:rPr>
                <w:rFonts w:ascii="Arial" w:hAnsi="Arial" w:cs="Arial"/>
                <w:b/>
              </w:rPr>
            </w:pPr>
            <w:r w:rsidRPr="0060391E">
              <w:rPr>
                <w:rFonts w:ascii="Arial" w:hAnsi="Arial" w:cs="Arial"/>
                <w:b/>
              </w:rPr>
              <w:t xml:space="preserve">Bình </w:t>
            </w:r>
            <w:proofErr w:type="spellStart"/>
            <w:r w:rsidRPr="0060391E">
              <w:rPr>
                <w:rFonts w:ascii="Arial" w:hAnsi="Arial" w:cs="Arial"/>
                <w:b/>
              </w:rPr>
              <w:t>tĩnh</w:t>
            </w:r>
            <w:proofErr w:type="spellEnd"/>
            <w:r w:rsidRPr="0060391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b/>
              </w:rPr>
              <w:t>làm</w:t>
            </w:r>
            <w:proofErr w:type="spellEnd"/>
            <w:r w:rsidRPr="0060391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b/>
              </w:rPr>
              <w:t>theo</w:t>
            </w:r>
            <w:proofErr w:type="spellEnd"/>
            <w:r w:rsidRPr="0060391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b/>
              </w:rPr>
              <w:t>hướng</w:t>
            </w:r>
            <w:proofErr w:type="spellEnd"/>
            <w:r w:rsidRPr="0060391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b/>
              </w:rPr>
              <w:t>dẫn</w:t>
            </w:r>
            <w:proofErr w:type="spellEnd"/>
            <w:r w:rsidRPr="0060391E">
              <w:rPr>
                <w:rFonts w:ascii="Arial" w:hAnsi="Arial" w:cs="Arial"/>
                <w:b/>
              </w:rPr>
              <w:t>:</w:t>
            </w:r>
          </w:p>
          <w:p w14:paraId="7F289ADB" w14:textId="1385802C" w:rsidR="004923E5" w:rsidRPr="0060391E" w:rsidRDefault="004923E5" w:rsidP="007C0490">
            <w:pPr>
              <w:pStyle w:val="ListParagraph"/>
              <w:numPr>
                <w:ilvl w:val="0"/>
                <w:numId w:val="16"/>
              </w:numPr>
              <w:spacing w:before="80"/>
              <w:ind w:left="448" w:hanging="357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Nói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rõ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dịch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vụ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khẩn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cấp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="0060391E" w:rsidRPr="0060391E">
              <w:rPr>
                <w:rFonts w:ascii="Arial" w:hAnsi="Arial" w:cs="Arial"/>
                <w:sz w:val="19"/>
                <w:szCs w:val="19"/>
              </w:rPr>
              <w:t>mà</w:t>
            </w:r>
            <w:proofErr w:type="spellEnd"/>
            <w:r w:rsidR="0060391E" w:rsidRPr="0060391E">
              <w:rPr>
                <w:rFonts w:ascii="Arial" w:hAnsi="Arial" w:cs="Arial"/>
                <w:sz w:val="19"/>
                <w:szCs w:val="19"/>
                <w:lang w:val="vi-VN"/>
              </w:rPr>
              <w:t xml:space="preserve"> bạn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cần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03D897F9" w14:textId="0B8C2CCC" w:rsidR="004923E5" w:rsidRPr="0060391E" w:rsidRDefault="004923E5" w:rsidP="007C0490">
            <w:pPr>
              <w:pStyle w:val="ListParagraph"/>
              <w:numPr>
                <w:ilvl w:val="0"/>
                <w:numId w:val="16"/>
              </w:numPr>
              <w:spacing w:before="80"/>
              <w:ind w:left="448" w:hanging="357"/>
              <w:rPr>
                <w:rFonts w:ascii="Arial" w:hAnsi="Arial" w:cs="Arial"/>
                <w:sz w:val="19"/>
                <w:szCs w:val="19"/>
              </w:rPr>
            </w:pPr>
            <w:r w:rsidRPr="0060391E">
              <w:rPr>
                <w:rFonts w:ascii="Arial" w:hAnsi="Arial" w:cs="Arial"/>
                <w:sz w:val="19"/>
                <w:szCs w:val="19"/>
              </w:rPr>
              <w:t xml:space="preserve">Cho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biết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vị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trí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của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="0060391E" w:rsidRPr="0060391E">
              <w:rPr>
                <w:rFonts w:ascii="Arial" w:hAnsi="Arial" w:cs="Arial"/>
                <w:sz w:val="19"/>
                <w:szCs w:val="19"/>
              </w:rPr>
              <w:t>bạn</w:t>
            </w:r>
            <w:proofErr w:type="spellEnd"/>
            <w:r w:rsidR="0060391E" w:rsidRPr="0060391E">
              <w:rPr>
                <w:rFonts w:ascii="Arial" w:hAnsi="Arial" w:cs="Arial"/>
                <w:sz w:val="19"/>
                <w:szCs w:val="19"/>
                <w:lang w:val="vi-VN"/>
              </w:rPr>
              <w:t xml:space="preserve"> </w:t>
            </w:r>
            <w:r w:rsidRPr="0060391E">
              <w:rPr>
                <w:rFonts w:ascii="Arial" w:hAnsi="Arial" w:cs="Arial"/>
                <w:sz w:val="19"/>
                <w:szCs w:val="19"/>
              </w:rPr>
              <w:t xml:space="preserve">- bao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gồm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ngoại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ô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và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mã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bưu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="0060391E" w:rsidRPr="0060391E">
              <w:rPr>
                <w:rFonts w:ascii="Arial" w:hAnsi="Arial" w:cs="Arial"/>
                <w:sz w:val="19"/>
                <w:szCs w:val="19"/>
              </w:rPr>
              <w:t>chính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737A4B2D" w14:textId="051FEB2E" w:rsidR="004923E5" w:rsidRPr="0060391E" w:rsidRDefault="004923E5" w:rsidP="007C0490">
            <w:pPr>
              <w:pStyle w:val="ListParagraph"/>
              <w:numPr>
                <w:ilvl w:val="0"/>
                <w:numId w:val="16"/>
              </w:numPr>
              <w:spacing w:before="80"/>
              <w:ind w:left="448" w:hanging="357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Mô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tả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sự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việc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và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bất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kỳ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mối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nguy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hiểm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nào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737F7D47" w14:textId="1AB4B452" w:rsidR="004923E5" w:rsidRPr="0060391E" w:rsidRDefault="004923E5" w:rsidP="007C0490">
            <w:pPr>
              <w:pStyle w:val="ListParagraph"/>
              <w:numPr>
                <w:ilvl w:val="0"/>
                <w:numId w:val="16"/>
              </w:numPr>
              <w:spacing w:before="80"/>
              <w:ind w:left="448" w:hanging="357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Nếu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ai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đó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bị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thương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,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hãy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cung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cấp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tên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,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tuổi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,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mô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tả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những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gì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đã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xảy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ra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,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thương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tích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của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họ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,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khả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năng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phản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ứng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và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tình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trạng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sức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khoẻ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hoặc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thuốc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đang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dùng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4C1420DC" w14:textId="77777777" w:rsidR="004923E5" w:rsidRPr="0060391E" w:rsidRDefault="004923E5" w:rsidP="007C0490">
            <w:pPr>
              <w:pStyle w:val="ListParagraph"/>
              <w:numPr>
                <w:ilvl w:val="0"/>
                <w:numId w:val="16"/>
              </w:numPr>
              <w:spacing w:before="80"/>
              <w:ind w:left="448" w:hanging="357"/>
              <w:rPr>
                <w:rFonts w:ascii="Arial" w:hAnsi="Arial" w:cs="Arial"/>
                <w:sz w:val="19"/>
                <w:szCs w:val="19"/>
              </w:rPr>
            </w:pPr>
            <w:r w:rsidRPr="0060391E">
              <w:rPr>
                <w:rFonts w:ascii="Arial" w:hAnsi="Arial" w:cs="Arial"/>
                <w:b/>
                <w:sz w:val="19"/>
                <w:szCs w:val="19"/>
              </w:rPr>
              <w:t xml:space="preserve">KHÔNG </w:t>
            </w:r>
            <w:r w:rsidRPr="0060391E">
              <w:rPr>
                <w:rFonts w:ascii="Arial" w:hAnsi="Arial" w:cs="Arial"/>
                <w:bCs/>
                <w:sz w:val="19"/>
                <w:szCs w:val="19"/>
              </w:rPr>
              <w:t xml:space="preserve">di </w:t>
            </w:r>
            <w:proofErr w:type="spellStart"/>
            <w:r w:rsidRPr="0060391E">
              <w:rPr>
                <w:rFonts w:ascii="Arial" w:hAnsi="Arial" w:cs="Arial"/>
                <w:bCs/>
                <w:sz w:val="19"/>
                <w:szCs w:val="19"/>
              </w:rPr>
              <w:t>chuyển</w:t>
            </w:r>
            <w:proofErr w:type="spellEnd"/>
            <w:r w:rsidRPr="0060391E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bCs/>
                <w:sz w:val="19"/>
                <w:szCs w:val="19"/>
              </w:rPr>
              <w:t>người</w:t>
            </w:r>
            <w:proofErr w:type="spellEnd"/>
            <w:r w:rsidRPr="0060391E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bCs/>
                <w:sz w:val="19"/>
                <w:szCs w:val="19"/>
              </w:rPr>
              <w:t>bị</w:t>
            </w:r>
            <w:proofErr w:type="spellEnd"/>
            <w:r w:rsidRPr="0060391E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bCs/>
                <w:sz w:val="19"/>
                <w:szCs w:val="19"/>
              </w:rPr>
              <w:t>thương</w:t>
            </w:r>
            <w:proofErr w:type="spellEnd"/>
            <w:r w:rsidRPr="0060391E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bCs/>
                <w:sz w:val="19"/>
                <w:szCs w:val="19"/>
              </w:rPr>
              <w:t>trừ</w:t>
            </w:r>
            <w:proofErr w:type="spellEnd"/>
            <w:r w:rsidRPr="0060391E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bCs/>
                <w:sz w:val="19"/>
                <w:szCs w:val="19"/>
              </w:rPr>
              <w:t>khi</w:t>
            </w:r>
            <w:proofErr w:type="spellEnd"/>
            <w:r w:rsidRPr="0060391E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bCs/>
                <w:sz w:val="19"/>
                <w:szCs w:val="19"/>
              </w:rPr>
              <w:t>họ</w:t>
            </w:r>
            <w:proofErr w:type="spellEnd"/>
            <w:r w:rsidRPr="0060391E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bCs/>
                <w:sz w:val="19"/>
                <w:szCs w:val="19"/>
              </w:rPr>
              <w:t>đang</w:t>
            </w:r>
            <w:proofErr w:type="spellEnd"/>
            <w:r w:rsidRPr="0060391E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bCs/>
                <w:sz w:val="19"/>
                <w:szCs w:val="19"/>
              </w:rPr>
              <w:t>gặp</w:t>
            </w:r>
            <w:proofErr w:type="spellEnd"/>
            <w:r w:rsidRPr="0060391E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bCs/>
                <w:sz w:val="19"/>
                <w:szCs w:val="19"/>
              </w:rPr>
              <w:t>nguy</w:t>
            </w:r>
            <w:proofErr w:type="spellEnd"/>
            <w:r w:rsidRPr="0060391E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bCs/>
                <w:sz w:val="19"/>
                <w:szCs w:val="19"/>
              </w:rPr>
              <w:t>hiểm</w:t>
            </w:r>
            <w:proofErr w:type="spellEnd"/>
            <w:r w:rsidRPr="0060391E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bCs/>
                <w:sz w:val="19"/>
                <w:szCs w:val="19"/>
              </w:rPr>
              <w:t>hoặc</w:t>
            </w:r>
            <w:proofErr w:type="spellEnd"/>
            <w:r w:rsidRPr="0060391E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bCs/>
                <w:sz w:val="19"/>
                <w:szCs w:val="19"/>
              </w:rPr>
              <w:t>được</w:t>
            </w:r>
            <w:proofErr w:type="spellEnd"/>
            <w:r w:rsidRPr="0060391E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bCs/>
                <w:sz w:val="19"/>
                <w:szCs w:val="19"/>
              </w:rPr>
              <w:t>các</w:t>
            </w:r>
            <w:proofErr w:type="spellEnd"/>
            <w:r w:rsidRPr="0060391E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bCs/>
                <w:sz w:val="19"/>
                <w:szCs w:val="19"/>
              </w:rPr>
              <w:t>dịch</w:t>
            </w:r>
            <w:proofErr w:type="spellEnd"/>
            <w:r w:rsidRPr="0060391E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bCs/>
                <w:sz w:val="19"/>
                <w:szCs w:val="19"/>
              </w:rPr>
              <w:t>vụ</w:t>
            </w:r>
            <w:proofErr w:type="spellEnd"/>
            <w:r w:rsidRPr="0060391E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bCs/>
                <w:sz w:val="19"/>
                <w:szCs w:val="19"/>
              </w:rPr>
              <w:t>khẩn</w:t>
            </w:r>
            <w:proofErr w:type="spellEnd"/>
            <w:r w:rsidRPr="0060391E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bCs/>
                <w:sz w:val="19"/>
                <w:szCs w:val="19"/>
              </w:rPr>
              <w:t>cấp</w:t>
            </w:r>
            <w:proofErr w:type="spellEnd"/>
            <w:r w:rsidRPr="0060391E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bCs/>
                <w:sz w:val="19"/>
                <w:szCs w:val="19"/>
              </w:rPr>
              <w:t>khuyên</w:t>
            </w:r>
            <w:proofErr w:type="spellEnd"/>
            <w:r w:rsidRPr="0060391E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bCs/>
                <w:sz w:val="19"/>
                <w:szCs w:val="19"/>
              </w:rPr>
              <w:t>làm</w:t>
            </w:r>
            <w:proofErr w:type="spellEnd"/>
            <w:r w:rsidRPr="0060391E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bCs/>
                <w:sz w:val="19"/>
                <w:szCs w:val="19"/>
              </w:rPr>
              <w:t>như</w:t>
            </w:r>
            <w:proofErr w:type="spellEnd"/>
            <w:r w:rsidRPr="0060391E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bCs/>
                <w:sz w:val="19"/>
                <w:szCs w:val="19"/>
              </w:rPr>
              <w:t>vậy</w:t>
            </w:r>
            <w:proofErr w:type="spellEnd"/>
            <w:r w:rsidRPr="0060391E">
              <w:rPr>
                <w:rFonts w:ascii="Arial" w:hAnsi="Arial" w:cs="Arial"/>
                <w:bCs/>
                <w:sz w:val="19"/>
                <w:szCs w:val="19"/>
              </w:rPr>
              <w:t>.</w:t>
            </w:r>
          </w:p>
          <w:p w14:paraId="0FEBA6D4" w14:textId="77777777" w:rsidR="004923E5" w:rsidRPr="0060391E" w:rsidRDefault="004923E5" w:rsidP="007C0490">
            <w:pPr>
              <w:pStyle w:val="ListParagraph"/>
              <w:numPr>
                <w:ilvl w:val="0"/>
                <w:numId w:val="16"/>
              </w:numPr>
              <w:spacing w:before="80"/>
              <w:ind w:left="448" w:hanging="357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Yêu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cầu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một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người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gặp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xe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cấp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cứu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ở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cổng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trước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>/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vị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trí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được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chỉ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định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.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Sử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dụng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đèn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nguy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hiểm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>/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đèn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khác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của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xe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để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chỉ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cổng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vào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và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>/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hoặc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vị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trí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xảy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ra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sự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cố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>.</w:t>
            </w:r>
          </w:p>
          <w:p w14:paraId="26E8C269" w14:textId="4F67D193" w:rsidR="004923E5" w:rsidRPr="0060391E" w:rsidRDefault="004923E5" w:rsidP="007C0490">
            <w:pPr>
              <w:pStyle w:val="ListParagraph"/>
              <w:numPr>
                <w:ilvl w:val="0"/>
                <w:numId w:val="16"/>
              </w:numPr>
              <w:spacing w:before="80"/>
              <w:ind w:left="448" w:hanging="357"/>
              <w:rPr>
                <w:rFonts w:ascii="Arial" w:hAnsi="Arial" w:cs="Arial"/>
                <w:sz w:val="20"/>
              </w:rPr>
            </w:pPr>
            <w:r w:rsidRPr="0060391E">
              <w:rPr>
                <w:rFonts w:ascii="Arial" w:hAnsi="Arial" w:cs="Arial"/>
                <w:sz w:val="19"/>
                <w:szCs w:val="19"/>
              </w:rPr>
              <w:t xml:space="preserve">Thông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báo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cho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chủ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lao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động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>/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quản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lý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của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bạn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>.</w:t>
            </w:r>
          </w:p>
        </w:tc>
      </w:tr>
      <w:tr w:rsidR="000F34AC" w:rsidRPr="0060391E" w14:paraId="223D015E" w14:textId="77777777" w:rsidTr="000F34AC">
        <w:trPr>
          <w:trHeight w:val="1272"/>
        </w:trPr>
        <w:tc>
          <w:tcPr>
            <w:tcW w:w="6086" w:type="dxa"/>
            <w:gridSpan w:val="6"/>
            <w:tcBorders>
              <w:top w:val="nil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33A38E7" w14:textId="4B7153FB" w:rsidR="000F34AC" w:rsidRPr="0060391E" w:rsidRDefault="000F34AC" w:rsidP="008D3991">
            <w:pPr>
              <w:spacing w:before="80" w:after="80"/>
              <w:rPr>
                <w:rFonts w:ascii="Arial" w:hAnsi="Arial" w:cs="Arial"/>
              </w:rPr>
            </w:pPr>
            <w:r w:rsidRPr="0060391E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Pr="0060391E">
              <w:rPr>
                <w:rFonts w:ascii="Arial" w:hAnsi="Arial" w:cs="Arial"/>
              </w:rPr>
              <w:instrText xml:space="preserve"> FORMTEXT </w:instrText>
            </w:r>
            <w:r w:rsidRPr="0060391E">
              <w:rPr>
                <w:rFonts w:ascii="Arial" w:hAnsi="Arial" w:cs="Arial"/>
              </w:rPr>
            </w:r>
            <w:r w:rsidRPr="0060391E">
              <w:rPr>
                <w:rFonts w:ascii="Arial" w:hAnsi="Arial" w:cs="Arial"/>
              </w:rPr>
              <w:fldChar w:fldCharType="separate"/>
            </w:r>
            <w:r w:rsidRPr="0060391E">
              <w:rPr>
                <w:rFonts w:ascii="Arial" w:hAnsi="Arial" w:cs="Arial"/>
                <w:noProof/>
              </w:rPr>
              <w:t>     </w:t>
            </w:r>
            <w:r w:rsidRPr="0060391E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4216" w:type="dxa"/>
            <w:gridSpan w:val="3"/>
            <w:vMerge/>
            <w:tcBorders>
              <w:top w:val="nil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  <w:shd w:val="clear" w:color="auto" w:fill="DDDDDD"/>
          </w:tcPr>
          <w:p w14:paraId="7BA5C9D6" w14:textId="77777777" w:rsidR="000F34AC" w:rsidRPr="0060391E" w:rsidRDefault="000F34AC" w:rsidP="008D3991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4923E5" w:rsidRPr="0060391E" w14:paraId="3B36FC4D" w14:textId="77777777" w:rsidTr="000F34AC">
        <w:tc>
          <w:tcPr>
            <w:tcW w:w="4382" w:type="dxa"/>
            <w:gridSpan w:val="4"/>
            <w:tcBorders>
              <w:top w:val="nil"/>
              <w:left w:val="single" w:sz="6" w:space="0" w:color="808080" w:themeColor="background1" w:themeShade="80"/>
              <w:bottom w:val="nil"/>
              <w:right w:val="nil"/>
            </w:tcBorders>
          </w:tcPr>
          <w:p w14:paraId="019FC3F7" w14:textId="77777777" w:rsidR="004923E5" w:rsidRPr="0060391E" w:rsidRDefault="004923E5" w:rsidP="008D3991">
            <w:pPr>
              <w:spacing w:before="80" w:after="80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60391E">
              <w:rPr>
                <w:rFonts w:ascii="Arial" w:hAnsi="Arial" w:cs="Arial"/>
                <w:sz w:val="20"/>
                <w:szCs w:val="18"/>
              </w:rPr>
              <w:t>Ngoại</w:t>
            </w:r>
            <w:proofErr w:type="spellEnd"/>
            <w:r w:rsidRPr="0060391E">
              <w:rPr>
                <w:rFonts w:ascii="Arial" w:hAnsi="Arial" w:cs="Arial"/>
                <w:sz w:val="20"/>
                <w:szCs w:val="18"/>
              </w:rPr>
              <w:t xml:space="preserve"> ô: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14:paraId="3E096E33" w14:textId="246F6ADA" w:rsidR="004923E5" w:rsidRPr="0060391E" w:rsidRDefault="004923E5" w:rsidP="008D3991">
            <w:pPr>
              <w:spacing w:before="80" w:after="80"/>
              <w:rPr>
                <w:rFonts w:ascii="Arial" w:hAnsi="Arial" w:cs="Arial"/>
              </w:rPr>
            </w:pPr>
            <w:proofErr w:type="spellStart"/>
            <w:r w:rsidRPr="0060391E">
              <w:rPr>
                <w:rFonts w:ascii="Arial" w:hAnsi="Arial" w:cs="Arial"/>
              </w:rPr>
              <w:t>Mã</w:t>
            </w:r>
            <w:proofErr w:type="spellEnd"/>
            <w:r w:rsidRPr="0060391E">
              <w:rPr>
                <w:rFonts w:ascii="Arial" w:hAnsi="Arial" w:cs="Arial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</w:rPr>
              <w:t>bưu</w:t>
            </w:r>
            <w:proofErr w:type="spellEnd"/>
            <w:r w:rsidRPr="0060391E">
              <w:rPr>
                <w:rFonts w:ascii="Arial" w:hAnsi="Arial" w:cs="Arial"/>
              </w:rPr>
              <w:t xml:space="preserve"> </w:t>
            </w:r>
            <w:proofErr w:type="spellStart"/>
            <w:r w:rsidR="0060391E" w:rsidRPr="0060391E">
              <w:rPr>
                <w:rFonts w:ascii="Arial" w:hAnsi="Arial" w:cs="Arial"/>
              </w:rPr>
              <w:t>chính</w:t>
            </w:r>
            <w:proofErr w:type="spellEnd"/>
          </w:p>
        </w:tc>
        <w:tc>
          <w:tcPr>
            <w:tcW w:w="4216" w:type="dxa"/>
            <w:gridSpan w:val="3"/>
            <w:vMerge/>
            <w:tcBorders>
              <w:top w:val="nil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  <w:shd w:val="clear" w:color="auto" w:fill="DDDDDD"/>
          </w:tcPr>
          <w:p w14:paraId="0AD57D5D" w14:textId="77777777" w:rsidR="004923E5" w:rsidRPr="0060391E" w:rsidRDefault="004923E5" w:rsidP="008D3991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4923E5" w:rsidRPr="0060391E" w14:paraId="008F15B9" w14:textId="77777777" w:rsidTr="000F34AC">
        <w:tc>
          <w:tcPr>
            <w:tcW w:w="4382" w:type="dxa"/>
            <w:gridSpan w:val="4"/>
            <w:tcBorders>
              <w:top w:val="nil"/>
              <w:left w:val="single" w:sz="6" w:space="0" w:color="808080" w:themeColor="background1" w:themeShade="80"/>
              <w:bottom w:val="nil"/>
              <w:right w:val="nil"/>
            </w:tcBorders>
          </w:tcPr>
          <w:p w14:paraId="39385413" w14:textId="02F304EF" w:rsidR="004923E5" w:rsidRPr="0060391E" w:rsidRDefault="000F34AC" w:rsidP="008D3991">
            <w:pPr>
              <w:spacing w:before="80" w:after="80"/>
              <w:rPr>
                <w:rFonts w:ascii="Arial" w:hAnsi="Arial" w:cs="Arial"/>
                <w:sz w:val="20"/>
                <w:szCs w:val="18"/>
              </w:rPr>
            </w:pPr>
            <w:r w:rsidRPr="0060391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Pr="0060391E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60391E">
              <w:rPr>
                <w:rFonts w:ascii="Arial" w:hAnsi="Arial" w:cs="Arial"/>
                <w:sz w:val="20"/>
                <w:szCs w:val="18"/>
              </w:rPr>
            </w:r>
            <w:r w:rsidRPr="0060391E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60391E">
              <w:rPr>
                <w:rFonts w:ascii="Arial" w:hAnsi="Arial" w:cs="Arial"/>
                <w:noProof/>
                <w:sz w:val="20"/>
                <w:szCs w:val="18"/>
              </w:rPr>
              <w:t>     </w:t>
            </w:r>
            <w:r w:rsidRPr="0060391E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"/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14:paraId="4779F38F" w14:textId="6ED00156" w:rsidR="004923E5" w:rsidRPr="0060391E" w:rsidRDefault="000F34AC" w:rsidP="008D3991">
            <w:pPr>
              <w:spacing w:before="80" w:after="80"/>
              <w:rPr>
                <w:rFonts w:ascii="Arial" w:hAnsi="Arial" w:cs="Arial"/>
              </w:rPr>
            </w:pPr>
            <w:r w:rsidRPr="0060391E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60391E">
              <w:rPr>
                <w:rFonts w:ascii="Arial" w:hAnsi="Arial" w:cs="Arial"/>
              </w:rPr>
              <w:instrText xml:space="preserve"> FORMTEXT </w:instrText>
            </w:r>
            <w:r w:rsidRPr="0060391E">
              <w:rPr>
                <w:rFonts w:ascii="Arial" w:hAnsi="Arial" w:cs="Arial"/>
              </w:rPr>
            </w:r>
            <w:r w:rsidRPr="0060391E">
              <w:rPr>
                <w:rFonts w:ascii="Arial" w:hAnsi="Arial" w:cs="Arial"/>
              </w:rPr>
              <w:fldChar w:fldCharType="separate"/>
            </w:r>
            <w:r w:rsidRPr="0060391E">
              <w:rPr>
                <w:rFonts w:ascii="Arial" w:hAnsi="Arial" w:cs="Arial"/>
                <w:noProof/>
              </w:rPr>
              <w:t>     </w:t>
            </w:r>
            <w:r w:rsidRPr="0060391E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4216" w:type="dxa"/>
            <w:gridSpan w:val="3"/>
            <w:vMerge/>
            <w:tcBorders>
              <w:top w:val="nil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  <w:shd w:val="clear" w:color="auto" w:fill="DDDDDD"/>
          </w:tcPr>
          <w:p w14:paraId="2C8189C5" w14:textId="77777777" w:rsidR="004923E5" w:rsidRPr="0060391E" w:rsidRDefault="004923E5" w:rsidP="008D3991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4923E5" w:rsidRPr="0060391E" w14:paraId="08B4D565" w14:textId="77777777" w:rsidTr="000F34AC">
        <w:tc>
          <w:tcPr>
            <w:tcW w:w="3183" w:type="dxa"/>
            <w:gridSpan w:val="3"/>
            <w:tcBorders>
              <w:top w:val="nil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</w:tcPr>
          <w:p w14:paraId="54FA98BD" w14:textId="26A807CA" w:rsidR="004923E5" w:rsidRPr="0060391E" w:rsidRDefault="004923E5" w:rsidP="008D3991">
            <w:pPr>
              <w:spacing w:before="80" w:after="80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60391E">
              <w:rPr>
                <w:rFonts w:ascii="Arial" w:hAnsi="Arial" w:cs="Arial"/>
                <w:sz w:val="20"/>
                <w:szCs w:val="18"/>
              </w:rPr>
              <w:t>Màu</w:t>
            </w:r>
            <w:proofErr w:type="spellEnd"/>
            <w:r w:rsidRPr="0060391E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20"/>
                <w:szCs w:val="18"/>
              </w:rPr>
              <w:t>của</w:t>
            </w:r>
            <w:proofErr w:type="spellEnd"/>
            <w:r w:rsidRPr="0060391E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20"/>
                <w:szCs w:val="18"/>
              </w:rPr>
              <w:t>cổng</w:t>
            </w:r>
            <w:proofErr w:type="spellEnd"/>
            <w:r w:rsidRPr="0060391E">
              <w:rPr>
                <w:rFonts w:ascii="Arial" w:hAnsi="Arial" w:cs="Arial"/>
                <w:sz w:val="20"/>
                <w:szCs w:val="18"/>
              </w:rPr>
              <w:t>/</w:t>
            </w:r>
            <w:proofErr w:type="spellStart"/>
            <w:r w:rsidRPr="0060391E">
              <w:rPr>
                <w:rFonts w:ascii="Arial" w:hAnsi="Arial" w:cs="Arial"/>
                <w:sz w:val="20"/>
                <w:szCs w:val="18"/>
              </w:rPr>
              <w:t>hộp</w:t>
            </w:r>
            <w:proofErr w:type="spellEnd"/>
            <w:r w:rsidRPr="0060391E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20"/>
                <w:szCs w:val="18"/>
              </w:rPr>
              <w:t>thư</w:t>
            </w:r>
            <w:proofErr w:type="spellEnd"/>
            <w:r w:rsidRPr="0060391E">
              <w:rPr>
                <w:rFonts w:ascii="Arial" w:hAnsi="Arial" w:cs="Arial"/>
                <w:sz w:val="20"/>
                <w:szCs w:val="18"/>
              </w:rPr>
              <w:t>/</w:t>
            </w:r>
            <w:proofErr w:type="spellStart"/>
            <w:r w:rsidRPr="0060391E">
              <w:rPr>
                <w:rFonts w:ascii="Arial" w:hAnsi="Arial" w:cs="Arial"/>
                <w:sz w:val="20"/>
                <w:szCs w:val="18"/>
              </w:rPr>
              <w:t>hàng</w:t>
            </w:r>
            <w:proofErr w:type="spellEnd"/>
            <w:r w:rsidRPr="0060391E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20"/>
                <w:szCs w:val="18"/>
              </w:rPr>
              <w:t>rào</w:t>
            </w:r>
            <w:proofErr w:type="spellEnd"/>
            <w:r w:rsidRPr="0060391E">
              <w:rPr>
                <w:rFonts w:ascii="Arial" w:hAnsi="Arial" w:cs="Arial"/>
                <w:sz w:val="20"/>
                <w:szCs w:val="18"/>
              </w:rPr>
              <w:t>:</w:t>
            </w:r>
          </w:p>
        </w:tc>
        <w:tc>
          <w:tcPr>
            <w:tcW w:w="2903" w:type="dxa"/>
            <w:gridSpan w:val="3"/>
            <w:tcBorders>
              <w:top w:val="nil"/>
              <w:left w:val="nil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C4114CE" w14:textId="57839173" w:rsidR="004923E5" w:rsidRPr="0060391E" w:rsidRDefault="004923E5" w:rsidP="008D3991">
            <w:pPr>
              <w:spacing w:before="80" w:after="8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216" w:type="dxa"/>
            <w:gridSpan w:val="3"/>
            <w:vMerge/>
            <w:tcBorders>
              <w:top w:val="nil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DDDDDD"/>
          </w:tcPr>
          <w:p w14:paraId="37C7D7F6" w14:textId="77777777" w:rsidR="004923E5" w:rsidRPr="0060391E" w:rsidRDefault="004923E5" w:rsidP="008D3991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4923E5" w:rsidRPr="0060391E" w14:paraId="0AABFB22" w14:textId="77777777" w:rsidTr="000F34AC">
        <w:tc>
          <w:tcPr>
            <w:tcW w:w="6086" w:type="dxa"/>
            <w:gridSpan w:val="6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</w:tcPr>
          <w:p w14:paraId="7467D615" w14:textId="198033AF" w:rsidR="004923E5" w:rsidRPr="0060391E" w:rsidRDefault="004923E5" w:rsidP="008D3991">
            <w:pPr>
              <w:spacing w:before="80" w:after="80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60391E">
              <w:rPr>
                <w:rFonts w:ascii="Arial" w:hAnsi="Arial" w:cs="Arial"/>
                <w:sz w:val="20"/>
                <w:szCs w:val="18"/>
              </w:rPr>
              <w:t>Địa</w:t>
            </w:r>
            <w:proofErr w:type="spellEnd"/>
            <w:r w:rsidRPr="0060391E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20"/>
                <w:szCs w:val="18"/>
              </w:rPr>
              <w:t>chỉ</w:t>
            </w:r>
            <w:proofErr w:type="spellEnd"/>
            <w:r w:rsidRPr="0060391E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20"/>
                <w:szCs w:val="18"/>
              </w:rPr>
              <w:t>nhà</w:t>
            </w:r>
            <w:proofErr w:type="spellEnd"/>
            <w:r w:rsidRPr="0060391E">
              <w:rPr>
                <w:rFonts w:ascii="Arial" w:hAnsi="Arial" w:cs="Arial"/>
                <w:sz w:val="20"/>
                <w:szCs w:val="18"/>
              </w:rPr>
              <w:t xml:space="preserve"> ở </w:t>
            </w:r>
            <w:proofErr w:type="spellStart"/>
            <w:r w:rsidRPr="0060391E">
              <w:rPr>
                <w:rFonts w:ascii="Arial" w:hAnsi="Arial" w:cs="Arial"/>
                <w:sz w:val="20"/>
                <w:szCs w:val="18"/>
              </w:rPr>
              <w:t>nông</w:t>
            </w:r>
            <w:proofErr w:type="spellEnd"/>
            <w:r w:rsidRPr="0060391E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20"/>
                <w:szCs w:val="18"/>
              </w:rPr>
              <w:t>thôn</w:t>
            </w:r>
            <w:proofErr w:type="spellEnd"/>
            <w:r w:rsidRPr="0060391E">
              <w:rPr>
                <w:rFonts w:ascii="Arial" w:hAnsi="Arial" w:cs="Arial"/>
                <w:sz w:val="20"/>
                <w:szCs w:val="18"/>
              </w:rPr>
              <w:t>:</w:t>
            </w:r>
          </w:p>
        </w:tc>
        <w:tc>
          <w:tcPr>
            <w:tcW w:w="4216" w:type="dxa"/>
            <w:gridSpan w:val="3"/>
            <w:vMerge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  <w:shd w:val="clear" w:color="auto" w:fill="DDDDDD"/>
          </w:tcPr>
          <w:p w14:paraId="4E8CCD47" w14:textId="77777777" w:rsidR="004923E5" w:rsidRPr="0060391E" w:rsidRDefault="004923E5" w:rsidP="008D3991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0F34AC" w:rsidRPr="0060391E" w14:paraId="4EF8BBD7" w14:textId="77777777" w:rsidTr="005536B6">
        <w:trPr>
          <w:trHeight w:val="1272"/>
        </w:trPr>
        <w:tc>
          <w:tcPr>
            <w:tcW w:w="6086" w:type="dxa"/>
            <w:gridSpan w:val="6"/>
            <w:tcBorders>
              <w:top w:val="nil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8B442F5" w14:textId="45B2830A" w:rsidR="000F34AC" w:rsidRPr="0060391E" w:rsidRDefault="000F34AC" w:rsidP="008D3991">
            <w:pPr>
              <w:spacing w:before="80" w:after="80"/>
              <w:rPr>
                <w:rFonts w:ascii="Arial" w:hAnsi="Arial" w:cs="Arial"/>
              </w:rPr>
            </w:pPr>
            <w:r w:rsidRPr="0060391E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0391E">
              <w:rPr>
                <w:rFonts w:ascii="Arial" w:hAnsi="Arial" w:cs="Arial"/>
              </w:rPr>
              <w:instrText xml:space="preserve"> </w:instrText>
            </w:r>
            <w:bookmarkStart w:id="3" w:name="Text15"/>
            <w:r w:rsidRPr="0060391E">
              <w:rPr>
                <w:rFonts w:ascii="Arial" w:hAnsi="Arial" w:cs="Arial"/>
              </w:rPr>
              <w:instrText xml:space="preserve">FORMTEXT </w:instrText>
            </w:r>
            <w:r w:rsidRPr="0060391E">
              <w:rPr>
                <w:rFonts w:ascii="Arial" w:hAnsi="Arial" w:cs="Arial"/>
              </w:rPr>
            </w:r>
            <w:r w:rsidRPr="0060391E">
              <w:rPr>
                <w:rFonts w:ascii="Arial" w:hAnsi="Arial" w:cs="Arial"/>
              </w:rPr>
              <w:fldChar w:fldCharType="separate"/>
            </w:r>
            <w:r w:rsidRPr="0060391E">
              <w:rPr>
                <w:rFonts w:ascii="Arial" w:hAnsi="Arial" w:cs="Arial"/>
                <w:noProof/>
              </w:rPr>
              <w:t>     </w:t>
            </w:r>
            <w:r w:rsidRPr="0060391E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4216" w:type="dxa"/>
            <w:gridSpan w:val="3"/>
            <w:vMerge/>
            <w:tcBorders>
              <w:top w:val="nil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  <w:shd w:val="clear" w:color="auto" w:fill="DDDDDD"/>
          </w:tcPr>
          <w:p w14:paraId="1679853A" w14:textId="77777777" w:rsidR="000F34AC" w:rsidRPr="0060391E" w:rsidRDefault="000F34AC" w:rsidP="008D3991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4923E5" w:rsidRPr="0060391E" w14:paraId="745AD38A" w14:textId="77777777" w:rsidTr="000F34AC">
        <w:tc>
          <w:tcPr>
            <w:tcW w:w="6086" w:type="dxa"/>
            <w:gridSpan w:val="6"/>
            <w:tcBorders>
              <w:top w:val="nil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</w:tcPr>
          <w:p w14:paraId="2CD03961" w14:textId="17DC962B" w:rsidR="004923E5" w:rsidRPr="0060391E" w:rsidRDefault="004923E5" w:rsidP="008D3991">
            <w:pPr>
              <w:spacing w:before="80" w:after="80"/>
              <w:rPr>
                <w:rFonts w:ascii="Arial" w:hAnsi="Arial" w:cs="Arial"/>
              </w:rPr>
            </w:pPr>
            <w:proofErr w:type="spellStart"/>
            <w:r w:rsidRPr="0060391E">
              <w:rPr>
                <w:rFonts w:ascii="Arial" w:hAnsi="Arial" w:cs="Arial"/>
                <w:sz w:val="20"/>
                <w:szCs w:val="18"/>
              </w:rPr>
              <w:t>Hướng</w:t>
            </w:r>
            <w:proofErr w:type="spellEnd"/>
            <w:r w:rsidRPr="0060391E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20"/>
                <w:szCs w:val="18"/>
              </w:rPr>
              <w:t>dẫn</w:t>
            </w:r>
            <w:proofErr w:type="spellEnd"/>
            <w:r w:rsidRPr="0060391E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20"/>
                <w:szCs w:val="18"/>
              </w:rPr>
              <w:t>đến</w:t>
            </w:r>
            <w:proofErr w:type="spellEnd"/>
            <w:r w:rsidRPr="0060391E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20"/>
                <w:szCs w:val="18"/>
              </w:rPr>
              <w:t>cổng</w:t>
            </w:r>
            <w:proofErr w:type="spellEnd"/>
            <w:r w:rsidRPr="0060391E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20"/>
                <w:szCs w:val="18"/>
              </w:rPr>
              <w:t>trước</w:t>
            </w:r>
            <w:proofErr w:type="spellEnd"/>
            <w:r w:rsidRPr="0060391E">
              <w:rPr>
                <w:rFonts w:ascii="Arial" w:hAnsi="Arial" w:cs="Arial"/>
                <w:sz w:val="20"/>
                <w:szCs w:val="18"/>
              </w:rPr>
              <w:t>:</w:t>
            </w:r>
          </w:p>
        </w:tc>
        <w:tc>
          <w:tcPr>
            <w:tcW w:w="4216" w:type="dxa"/>
            <w:gridSpan w:val="3"/>
            <w:vMerge/>
            <w:tcBorders>
              <w:top w:val="nil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  <w:shd w:val="clear" w:color="auto" w:fill="DDDDDD"/>
          </w:tcPr>
          <w:p w14:paraId="4B3611EF" w14:textId="354A963A" w:rsidR="004923E5" w:rsidRPr="0060391E" w:rsidRDefault="004923E5" w:rsidP="008D3991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0F34AC" w:rsidRPr="0060391E" w14:paraId="692AF0B3" w14:textId="77777777" w:rsidTr="00027F7F">
        <w:trPr>
          <w:trHeight w:val="424"/>
        </w:trPr>
        <w:tc>
          <w:tcPr>
            <w:tcW w:w="6086" w:type="dxa"/>
            <w:gridSpan w:val="6"/>
            <w:vMerge w:val="restart"/>
            <w:tcBorders>
              <w:top w:val="nil"/>
              <w:left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A1DEAEE" w14:textId="0C4E8481" w:rsidR="000F34AC" w:rsidRPr="0060391E" w:rsidRDefault="000F34AC" w:rsidP="008D3991">
            <w:pPr>
              <w:spacing w:before="80" w:after="80"/>
              <w:rPr>
                <w:rFonts w:ascii="Arial" w:hAnsi="Arial" w:cs="Arial"/>
              </w:rPr>
            </w:pPr>
            <w:r w:rsidRPr="0060391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0391E">
              <w:rPr>
                <w:rFonts w:ascii="Arial" w:hAnsi="Arial" w:cs="Arial"/>
              </w:rPr>
              <w:instrText xml:space="preserve"> </w:instrText>
            </w:r>
            <w:bookmarkStart w:id="4" w:name="Text16"/>
            <w:r w:rsidRPr="0060391E">
              <w:rPr>
                <w:rFonts w:ascii="Arial" w:hAnsi="Arial" w:cs="Arial"/>
              </w:rPr>
              <w:instrText xml:space="preserve">FORMTEXT </w:instrText>
            </w:r>
            <w:r w:rsidRPr="0060391E">
              <w:rPr>
                <w:rFonts w:ascii="Arial" w:hAnsi="Arial" w:cs="Arial"/>
              </w:rPr>
            </w:r>
            <w:r w:rsidRPr="0060391E">
              <w:rPr>
                <w:rFonts w:ascii="Arial" w:hAnsi="Arial" w:cs="Arial"/>
              </w:rPr>
              <w:fldChar w:fldCharType="separate"/>
            </w:r>
            <w:r w:rsidRPr="0060391E">
              <w:rPr>
                <w:rFonts w:ascii="Arial" w:hAnsi="Arial" w:cs="Arial"/>
                <w:noProof/>
              </w:rPr>
              <w:t>     </w:t>
            </w:r>
            <w:r w:rsidRPr="0060391E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216" w:type="dxa"/>
            <w:gridSpan w:val="3"/>
            <w:vMerge/>
            <w:tcBorders>
              <w:top w:val="nil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  <w:shd w:val="clear" w:color="auto" w:fill="DDDDDD"/>
          </w:tcPr>
          <w:p w14:paraId="58CA6FAC" w14:textId="77777777" w:rsidR="000F34AC" w:rsidRPr="0060391E" w:rsidRDefault="000F34AC" w:rsidP="008D3991">
            <w:pPr>
              <w:spacing w:before="80" w:after="80"/>
              <w:rPr>
                <w:rFonts w:ascii="Arial" w:hAnsi="Arial" w:cs="Arial"/>
                <w:b/>
              </w:rPr>
            </w:pPr>
          </w:p>
        </w:tc>
      </w:tr>
      <w:tr w:rsidR="000F34AC" w:rsidRPr="0060391E" w14:paraId="551F6368" w14:textId="77777777" w:rsidTr="00027F7F">
        <w:tc>
          <w:tcPr>
            <w:tcW w:w="6086" w:type="dxa"/>
            <w:gridSpan w:val="6"/>
            <w:vMerge/>
            <w:tcBorders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1AD0DF7" w14:textId="77777777" w:rsidR="000F34AC" w:rsidRPr="0060391E" w:rsidRDefault="000F34AC" w:rsidP="008D3991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4216" w:type="dxa"/>
            <w:gridSpan w:val="3"/>
            <w:tcBorders>
              <w:top w:val="nil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  <w:shd w:val="clear" w:color="auto" w:fill="DDDDDD"/>
          </w:tcPr>
          <w:p w14:paraId="56FD7932" w14:textId="198B3327" w:rsidR="000F34AC" w:rsidRPr="0060391E" w:rsidRDefault="000F34AC" w:rsidP="008D3991">
            <w:pPr>
              <w:spacing w:before="80" w:after="80"/>
              <w:rPr>
                <w:rFonts w:ascii="Arial" w:hAnsi="Arial" w:cs="Arial"/>
                <w:b/>
                <w:sz w:val="20"/>
              </w:rPr>
            </w:pPr>
            <w:r w:rsidRPr="0060391E">
              <w:rPr>
                <w:rFonts w:ascii="Arial" w:hAnsi="Arial" w:cs="Arial"/>
                <w:b/>
              </w:rPr>
              <w:t xml:space="preserve">Liên </w:t>
            </w:r>
            <w:proofErr w:type="spellStart"/>
            <w:r w:rsidRPr="0060391E">
              <w:rPr>
                <w:rFonts w:ascii="Arial" w:hAnsi="Arial" w:cs="Arial"/>
                <w:b/>
              </w:rPr>
              <w:t>hệ</w:t>
            </w:r>
            <w:proofErr w:type="spellEnd"/>
            <w:r w:rsidRPr="0060391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b/>
              </w:rPr>
              <w:t>khẩn</w:t>
            </w:r>
            <w:proofErr w:type="spellEnd"/>
            <w:r w:rsidRPr="0060391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b/>
              </w:rPr>
              <w:t>cấp</w:t>
            </w:r>
            <w:proofErr w:type="spellEnd"/>
            <w:r w:rsidRPr="0060391E">
              <w:rPr>
                <w:rFonts w:ascii="Arial" w:hAnsi="Arial" w:cs="Arial"/>
                <w:b/>
              </w:rPr>
              <w:t>:</w:t>
            </w:r>
          </w:p>
        </w:tc>
      </w:tr>
      <w:tr w:rsidR="00DA4FBA" w:rsidRPr="0060391E" w14:paraId="3A15C083" w14:textId="77777777" w:rsidTr="000F34AC">
        <w:tc>
          <w:tcPr>
            <w:tcW w:w="6086" w:type="dxa"/>
            <w:gridSpan w:val="6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</w:tcPr>
          <w:p w14:paraId="044EFCD1" w14:textId="366E08E2" w:rsidR="00DA4FBA" w:rsidRPr="0060391E" w:rsidRDefault="00DA4FBA" w:rsidP="008D3991">
            <w:pPr>
              <w:spacing w:before="80" w:after="80"/>
              <w:rPr>
                <w:rFonts w:ascii="Arial" w:hAnsi="Arial" w:cs="Arial"/>
                <w:b/>
              </w:rPr>
            </w:pPr>
            <w:proofErr w:type="spellStart"/>
            <w:r w:rsidRPr="0060391E">
              <w:rPr>
                <w:rFonts w:ascii="Arial" w:hAnsi="Arial" w:cs="Arial"/>
                <w:b/>
              </w:rPr>
              <w:t>Tọa</w:t>
            </w:r>
            <w:proofErr w:type="spellEnd"/>
            <w:r w:rsidRPr="0060391E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b/>
              </w:rPr>
              <w:t>độ</w:t>
            </w:r>
            <w:proofErr w:type="spellEnd"/>
            <w:r w:rsidRPr="0060391E">
              <w:rPr>
                <w:rFonts w:ascii="Arial" w:hAnsi="Arial" w:cs="Arial"/>
                <w:b/>
              </w:rPr>
              <w:t xml:space="preserve"> GPS:</w:t>
            </w:r>
          </w:p>
        </w:tc>
        <w:tc>
          <w:tcPr>
            <w:tcW w:w="2695" w:type="dxa"/>
            <w:gridSpan w:val="2"/>
            <w:tcBorders>
              <w:top w:val="nil"/>
              <w:left w:val="single" w:sz="6" w:space="0" w:color="808080" w:themeColor="background1" w:themeShade="80"/>
              <w:bottom w:val="nil"/>
              <w:right w:val="nil"/>
            </w:tcBorders>
            <w:shd w:val="clear" w:color="auto" w:fill="DDDDDD"/>
          </w:tcPr>
          <w:p w14:paraId="5ADE27B5" w14:textId="36A92A31" w:rsidR="00DA4FBA" w:rsidRPr="0060391E" w:rsidRDefault="00E61844" w:rsidP="008D3991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Dịch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vụ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Khẩn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cấp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NT: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  <w:shd w:val="clear" w:color="auto" w:fill="DDDDDD"/>
          </w:tcPr>
          <w:p w14:paraId="65459944" w14:textId="5C8C291F" w:rsidR="00DA4FBA" w:rsidRPr="0060391E" w:rsidRDefault="00E61844" w:rsidP="008D3991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60391E">
              <w:rPr>
                <w:rFonts w:ascii="Arial" w:hAnsi="Arial" w:cs="Arial"/>
                <w:sz w:val="19"/>
                <w:szCs w:val="19"/>
              </w:rPr>
              <w:t>132 500</w:t>
            </w:r>
          </w:p>
        </w:tc>
      </w:tr>
      <w:tr w:rsidR="00DA4FBA" w:rsidRPr="0060391E" w14:paraId="7BABF36B" w14:textId="77777777" w:rsidTr="000F34AC">
        <w:tc>
          <w:tcPr>
            <w:tcW w:w="1591" w:type="dxa"/>
            <w:gridSpan w:val="2"/>
            <w:tcBorders>
              <w:top w:val="nil"/>
              <w:left w:val="single" w:sz="6" w:space="0" w:color="808080" w:themeColor="background1" w:themeShade="80"/>
              <w:bottom w:val="nil"/>
              <w:right w:val="nil"/>
            </w:tcBorders>
          </w:tcPr>
          <w:p w14:paraId="4CED1EE5" w14:textId="4A75AC62" w:rsidR="00DA4FBA" w:rsidRPr="0060391E" w:rsidRDefault="0060391E" w:rsidP="008D3991">
            <w:pPr>
              <w:spacing w:before="80" w:after="80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60391E">
              <w:rPr>
                <w:rFonts w:ascii="Arial" w:hAnsi="Arial" w:cs="Arial"/>
                <w:sz w:val="20"/>
                <w:szCs w:val="18"/>
              </w:rPr>
              <w:t>Địa</w:t>
            </w:r>
            <w:proofErr w:type="spellEnd"/>
            <w:r w:rsidRPr="0060391E">
              <w:rPr>
                <w:rFonts w:ascii="Arial" w:hAnsi="Arial" w:cs="Arial"/>
                <w:sz w:val="20"/>
                <w:szCs w:val="18"/>
                <w:lang w:val="vi-VN"/>
              </w:rPr>
              <w:t xml:space="preserve"> danh</w:t>
            </w:r>
            <w:r w:rsidR="00DA4FBA" w:rsidRPr="0060391E">
              <w:rPr>
                <w:rFonts w:ascii="Arial" w:hAnsi="Arial" w:cs="Arial"/>
                <w:sz w:val="20"/>
                <w:szCs w:val="18"/>
              </w:rPr>
              <w:t>:</w:t>
            </w:r>
          </w:p>
        </w:tc>
        <w:tc>
          <w:tcPr>
            <w:tcW w:w="4495" w:type="dxa"/>
            <w:gridSpan w:val="4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14:paraId="169E2E50" w14:textId="54430245" w:rsidR="00DA4FBA" w:rsidRPr="0060391E" w:rsidRDefault="000F34AC" w:rsidP="008D3991">
            <w:pPr>
              <w:spacing w:before="80" w:after="80"/>
              <w:rPr>
                <w:rFonts w:ascii="Arial" w:hAnsi="Arial" w:cs="Arial"/>
                <w:sz w:val="20"/>
                <w:szCs w:val="18"/>
              </w:rPr>
            </w:pPr>
            <w:r w:rsidRPr="0060391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5" w:name="Text12"/>
            <w:r w:rsidRPr="0060391E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60391E">
              <w:rPr>
                <w:rFonts w:ascii="Arial" w:hAnsi="Arial" w:cs="Arial"/>
                <w:sz w:val="20"/>
                <w:szCs w:val="18"/>
              </w:rPr>
            </w:r>
            <w:r w:rsidRPr="0060391E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60391E">
              <w:rPr>
                <w:rFonts w:ascii="Arial" w:hAnsi="Arial" w:cs="Arial"/>
                <w:noProof/>
                <w:sz w:val="20"/>
                <w:szCs w:val="18"/>
              </w:rPr>
              <w:t>     </w:t>
            </w:r>
            <w:r w:rsidRPr="0060391E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5"/>
          </w:p>
        </w:tc>
        <w:tc>
          <w:tcPr>
            <w:tcW w:w="2695" w:type="dxa"/>
            <w:gridSpan w:val="2"/>
            <w:tcBorders>
              <w:top w:val="nil"/>
              <w:left w:val="single" w:sz="6" w:space="0" w:color="808080" w:themeColor="background1" w:themeShade="80"/>
              <w:bottom w:val="nil"/>
              <w:right w:val="nil"/>
            </w:tcBorders>
            <w:shd w:val="clear" w:color="auto" w:fill="DDDDDD"/>
          </w:tcPr>
          <w:p w14:paraId="6834F64A" w14:textId="50271483" w:rsidR="00DA4FBA" w:rsidRPr="0060391E" w:rsidRDefault="00E61844" w:rsidP="008D3991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60391E">
              <w:rPr>
                <w:rFonts w:ascii="Arial" w:hAnsi="Arial" w:cs="Arial"/>
                <w:sz w:val="19"/>
                <w:szCs w:val="19"/>
              </w:rPr>
              <w:t xml:space="preserve">Thông tin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về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Chất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độc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  <w:shd w:val="clear" w:color="auto" w:fill="DDDDDD"/>
          </w:tcPr>
          <w:p w14:paraId="4D6375D3" w14:textId="16988EB9" w:rsidR="00DA4FBA" w:rsidRPr="0060391E" w:rsidRDefault="00E61844" w:rsidP="008D3991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60391E">
              <w:rPr>
                <w:rFonts w:ascii="Arial" w:hAnsi="Arial" w:cs="Arial"/>
                <w:sz w:val="19"/>
                <w:szCs w:val="19"/>
              </w:rPr>
              <w:t>13 11 26</w:t>
            </w:r>
          </w:p>
        </w:tc>
      </w:tr>
      <w:tr w:rsidR="00DA4FBA" w:rsidRPr="0060391E" w14:paraId="7F7C579C" w14:textId="77777777" w:rsidTr="000F34AC">
        <w:tc>
          <w:tcPr>
            <w:tcW w:w="1591" w:type="dxa"/>
            <w:gridSpan w:val="2"/>
            <w:tcBorders>
              <w:top w:val="nil"/>
              <w:left w:val="single" w:sz="6" w:space="0" w:color="808080" w:themeColor="background1" w:themeShade="80"/>
              <w:bottom w:val="nil"/>
              <w:right w:val="nil"/>
            </w:tcBorders>
          </w:tcPr>
          <w:p w14:paraId="0965A8D1" w14:textId="77777777" w:rsidR="00DA4FBA" w:rsidRPr="0060391E" w:rsidRDefault="00DA4FBA" w:rsidP="008D3991">
            <w:pPr>
              <w:spacing w:before="80" w:after="80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60391E">
              <w:rPr>
                <w:rFonts w:ascii="Arial" w:hAnsi="Arial" w:cs="Arial"/>
                <w:sz w:val="20"/>
                <w:szCs w:val="18"/>
              </w:rPr>
              <w:t>Tọa</w:t>
            </w:r>
            <w:proofErr w:type="spellEnd"/>
            <w:r w:rsidRPr="0060391E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20"/>
                <w:szCs w:val="18"/>
              </w:rPr>
              <w:t>độ</w:t>
            </w:r>
            <w:proofErr w:type="spellEnd"/>
            <w:r w:rsidRPr="0060391E">
              <w:rPr>
                <w:rFonts w:ascii="Arial" w:hAnsi="Arial" w:cs="Arial"/>
                <w:sz w:val="20"/>
                <w:szCs w:val="18"/>
              </w:rPr>
              <w:t>:</w:t>
            </w:r>
          </w:p>
        </w:tc>
        <w:tc>
          <w:tcPr>
            <w:tcW w:w="4495" w:type="dxa"/>
            <w:gridSpan w:val="4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14:paraId="4AD8278F" w14:textId="51A9F415" w:rsidR="00DA4FBA" w:rsidRPr="0060391E" w:rsidRDefault="000F34AC" w:rsidP="008D3991">
            <w:pPr>
              <w:spacing w:before="80" w:after="80"/>
              <w:rPr>
                <w:rFonts w:ascii="Arial" w:hAnsi="Arial" w:cs="Arial"/>
                <w:sz w:val="20"/>
                <w:szCs w:val="18"/>
              </w:rPr>
            </w:pPr>
            <w:r w:rsidRPr="0060391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6" w:name="Text13"/>
            <w:r w:rsidRPr="0060391E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60391E">
              <w:rPr>
                <w:rFonts w:ascii="Arial" w:hAnsi="Arial" w:cs="Arial"/>
                <w:sz w:val="20"/>
                <w:szCs w:val="18"/>
              </w:rPr>
            </w:r>
            <w:r w:rsidRPr="0060391E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60391E">
              <w:rPr>
                <w:rFonts w:ascii="Arial" w:hAnsi="Arial" w:cs="Arial"/>
                <w:noProof/>
                <w:sz w:val="20"/>
                <w:szCs w:val="18"/>
              </w:rPr>
              <w:t>     </w:t>
            </w:r>
            <w:r w:rsidRPr="0060391E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6"/>
          </w:p>
        </w:tc>
        <w:tc>
          <w:tcPr>
            <w:tcW w:w="2695" w:type="dxa"/>
            <w:gridSpan w:val="2"/>
            <w:tcBorders>
              <w:top w:val="nil"/>
              <w:left w:val="single" w:sz="6" w:space="0" w:color="808080" w:themeColor="background1" w:themeShade="80"/>
              <w:bottom w:val="nil"/>
              <w:right w:val="nil"/>
            </w:tcBorders>
            <w:shd w:val="clear" w:color="auto" w:fill="DDDDDD"/>
          </w:tcPr>
          <w:p w14:paraId="29DD94E8" w14:textId="1600B12D" w:rsidR="00DA4FBA" w:rsidRPr="0060391E" w:rsidRDefault="00E61844" w:rsidP="008D3991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Healthdirect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(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tư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vấn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24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giờ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>):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  <w:shd w:val="clear" w:color="auto" w:fill="DDDDDD"/>
          </w:tcPr>
          <w:p w14:paraId="61727842" w14:textId="57117DA8" w:rsidR="00DA4FBA" w:rsidRPr="0060391E" w:rsidRDefault="00E61844" w:rsidP="008D3991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60391E">
              <w:rPr>
                <w:rFonts w:ascii="Arial" w:hAnsi="Arial" w:cs="Arial"/>
                <w:sz w:val="19"/>
                <w:szCs w:val="19"/>
              </w:rPr>
              <w:t>1800 022 222</w:t>
            </w:r>
          </w:p>
        </w:tc>
      </w:tr>
      <w:tr w:rsidR="00DA4FBA" w:rsidRPr="0060391E" w14:paraId="3C00AB55" w14:textId="77777777" w:rsidTr="000F34AC">
        <w:tc>
          <w:tcPr>
            <w:tcW w:w="1591" w:type="dxa"/>
            <w:gridSpan w:val="2"/>
            <w:tcBorders>
              <w:top w:val="nil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</w:tcPr>
          <w:p w14:paraId="234DB720" w14:textId="77777777" w:rsidR="00DA4FBA" w:rsidRPr="0060391E" w:rsidRDefault="00DA4FBA" w:rsidP="008D3991">
            <w:pPr>
              <w:spacing w:before="80" w:after="80"/>
              <w:rPr>
                <w:rFonts w:ascii="Arial" w:hAnsi="Arial" w:cs="Arial"/>
                <w:sz w:val="20"/>
                <w:szCs w:val="18"/>
              </w:rPr>
            </w:pPr>
            <w:r w:rsidRPr="0060391E">
              <w:rPr>
                <w:rFonts w:ascii="Arial" w:hAnsi="Arial" w:cs="Arial"/>
                <w:sz w:val="20"/>
                <w:szCs w:val="18"/>
              </w:rPr>
              <w:t>What3words:</w:t>
            </w:r>
          </w:p>
        </w:tc>
        <w:tc>
          <w:tcPr>
            <w:tcW w:w="4495" w:type="dxa"/>
            <w:gridSpan w:val="4"/>
            <w:tcBorders>
              <w:top w:val="nil"/>
              <w:left w:val="nil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2A5AC20" w14:textId="38A3120D" w:rsidR="00DA4FBA" w:rsidRPr="0060391E" w:rsidRDefault="000F34AC" w:rsidP="008D3991">
            <w:pPr>
              <w:spacing w:before="80" w:after="80"/>
              <w:rPr>
                <w:rFonts w:ascii="Arial" w:hAnsi="Arial" w:cs="Arial"/>
                <w:sz w:val="20"/>
                <w:szCs w:val="18"/>
              </w:rPr>
            </w:pPr>
            <w:r w:rsidRPr="0060391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 w:rsidRPr="0060391E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60391E">
              <w:rPr>
                <w:rFonts w:ascii="Arial" w:hAnsi="Arial" w:cs="Arial"/>
                <w:sz w:val="20"/>
                <w:szCs w:val="18"/>
              </w:rPr>
            </w:r>
            <w:r w:rsidRPr="0060391E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60391E">
              <w:rPr>
                <w:rFonts w:ascii="Arial" w:hAnsi="Arial" w:cs="Arial"/>
                <w:noProof/>
                <w:sz w:val="20"/>
                <w:szCs w:val="18"/>
              </w:rPr>
              <w:t>     </w:t>
            </w:r>
            <w:r w:rsidRPr="0060391E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7"/>
          </w:p>
        </w:tc>
        <w:tc>
          <w:tcPr>
            <w:tcW w:w="2695" w:type="dxa"/>
            <w:gridSpan w:val="2"/>
            <w:tcBorders>
              <w:top w:val="nil"/>
              <w:left w:val="single" w:sz="6" w:space="0" w:color="808080" w:themeColor="background1" w:themeShade="80"/>
              <w:bottom w:val="nil"/>
              <w:right w:val="nil"/>
            </w:tcBorders>
            <w:shd w:val="clear" w:color="auto" w:fill="DDDDDD"/>
          </w:tcPr>
          <w:p w14:paraId="100133FE" w14:textId="2555D309" w:rsidR="00DA4FBA" w:rsidRPr="0060391E" w:rsidRDefault="00E61844" w:rsidP="008D3991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60391E">
              <w:rPr>
                <w:rFonts w:ascii="Arial" w:hAnsi="Arial" w:cs="Arial"/>
                <w:sz w:val="19"/>
                <w:szCs w:val="19"/>
              </w:rPr>
              <w:t>Lifeline (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hỗ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trợ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khủng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hoảng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>):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  <w:shd w:val="clear" w:color="auto" w:fill="DDDDDD"/>
          </w:tcPr>
          <w:p w14:paraId="58C94248" w14:textId="62A39EA9" w:rsidR="00DA4FBA" w:rsidRPr="0060391E" w:rsidRDefault="00E61844" w:rsidP="008D3991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60391E">
              <w:rPr>
                <w:rFonts w:ascii="Arial" w:hAnsi="Arial" w:cs="Arial"/>
                <w:sz w:val="19"/>
                <w:szCs w:val="19"/>
              </w:rPr>
              <w:t>13 11 14</w:t>
            </w:r>
          </w:p>
        </w:tc>
      </w:tr>
      <w:tr w:rsidR="00DA4FBA" w:rsidRPr="0060391E" w14:paraId="275DC5DA" w14:textId="77777777" w:rsidTr="000F34AC">
        <w:trPr>
          <w:trHeight w:val="190"/>
        </w:trPr>
        <w:tc>
          <w:tcPr>
            <w:tcW w:w="6086" w:type="dxa"/>
            <w:gridSpan w:val="6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333333"/>
            <w:vAlign w:val="center"/>
          </w:tcPr>
          <w:p w14:paraId="677EFFF6" w14:textId="3CBFFFCD" w:rsidR="00DA4FBA" w:rsidRPr="0060391E" w:rsidRDefault="00DA4FBA" w:rsidP="008D3991">
            <w:pPr>
              <w:spacing w:before="80" w:after="80"/>
              <w:jc w:val="center"/>
              <w:rPr>
                <w:rFonts w:ascii="Arial" w:hAnsi="Arial" w:cs="Arial"/>
                <w:b/>
                <w:color w:val="FFFFFF" w:themeColor="background1"/>
                <w:sz w:val="23"/>
                <w:szCs w:val="23"/>
              </w:rPr>
            </w:pPr>
            <w:proofErr w:type="spellStart"/>
            <w:r w:rsidRPr="00105C58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Nếu</w:t>
            </w:r>
            <w:proofErr w:type="spellEnd"/>
            <w:r w:rsidRPr="00105C58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 xml:space="preserve"> </w:t>
            </w:r>
            <w:proofErr w:type="spellStart"/>
            <w:r w:rsidRPr="00105C58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có</w:t>
            </w:r>
            <w:proofErr w:type="spellEnd"/>
            <w:r w:rsidRPr="00105C58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 xml:space="preserve"> </w:t>
            </w:r>
            <w:proofErr w:type="spellStart"/>
            <w:r w:rsidRPr="00105C58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thương</w:t>
            </w:r>
            <w:proofErr w:type="spellEnd"/>
            <w:r w:rsidRPr="00105C58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 xml:space="preserve"> </w:t>
            </w:r>
            <w:proofErr w:type="spellStart"/>
            <w:r w:rsidRPr="00105C58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tích</w:t>
            </w:r>
            <w:proofErr w:type="spellEnd"/>
            <w:r w:rsidRPr="00105C58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 xml:space="preserve"> </w:t>
            </w:r>
            <w:proofErr w:type="spellStart"/>
            <w:r w:rsidRPr="00105C58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nghiêm</w:t>
            </w:r>
            <w:proofErr w:type="spellEnd"/>
            <w:r w:rsidRPr="00105C58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 xml:space="preserve"> </w:t>
            </w:r>
            <w:proofErr w:type="spellStart"/>
            <w:r w:rsidRPr="00105C58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trọng</w:t>
            </w:r>
            <w:proofErr w:type="spellEnd"/>
            <w:r w:rsidRPr="00105C58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 xml:space="preserve">, </w:t>
            </w:r>
            <w:proofErr w:type="spellStart"/>
            <w:r w:rsidRPr="00105C58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bệnh</w:t>
            </w:r>
            <w:proofErr w:type="spellEnd"/>
            <w:r w:rsidRPr="00105C58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 xml:space="preserve"> </w:t>
            </w:r>
            <w:proofErr w:type="spellStart"/>
            <w:r w:rsidRPr="00105C58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tật</w:t>
            </w:r>
            <w:proofErr w:type="spellEnd"/>
            <w:r w:rsidRPr="00105C58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 xml:space="preserve">, </w:t>
            </w:r>
            <w:proofErr w:type="spellStart"/>
            <w:r w:rsidRPr="00105C58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tử</w:t>
            </w:r>
            <w:proofErr w:type="spellEnd"/>
            <w:r w:rsidRPr="00105C58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 xml:space="preserve"> </w:t>
            </w:r>
            <w:proofErr w:type="spellStart"/>
            <w:r w:rsidRPr="00105C58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vong</w:t>
            </w:r>
            <w:proofErr w:type="spellEnd"/>
            <w:r w:rsidRPr="00105C58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 xml:space="preserve"> </w:t>
            </w:r>
            <w:proofErr w:type="spellStart"/>
            <w:r w:rsidRPr="00105C58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hoặc</w:t>
            </w:r>
            <w:proofErr w:type="spellEnd"/>
            <w:r w:rsidRPr="00105C58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 xml:space="preserve"> </w:t>
            </w:r>
            <w:proofErr w:type="spellStart"/>
            <w:r w:rsidRPr="00105C58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sự</w:t>
            </w:r>
            <w:proofErr w:type="spellEnd"/>
            <w:r w:rsidRPr="00105C58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 xml:space="preserve"> </w:t>
            </w:r>
            <w:proofErr w:type="spellStart"/>
            <w:r w:rsidRPr="00105C58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cố</w:t>
            </w:r>
            <w:proofErr w:type="spellEnd"/>
            <w:r w:rsidRPr="00105C58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 xml:space="preserve"> </w:t>
            </w:r>
            <w:proofErr w:type="spellStart"/>
            <w:r w:rsidRPr="00105C58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nguy</w:t>
            </w:r>
            <w:proofErr w:type="spellEnd"/>
            <w:r w:rsidRPr="00105C58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 xml:space="preserve"> </w:t>
            </w:r>
            <w:proofErr w:type="spellStart"/>
            <w:r w:rsidRPr="00105C58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hiểm</w:t>
            </w:r>
            <w:proofErr w:type="spellEnd"/>
            <w:r w:rsidRPr="00105C58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 xml:space="preserve"> </w:t>
            </w:r>
            <w:proofErr w:type="spellStart"/>
            <w:r w:rsidRPr="00105C58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tại</w:t>
            </w:r>
            <w:proofErr w:type="spellEnd"/>
            <w:r w:rsidRPr="00105C58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 xml:space="preserve"> </w:t>
            </w:r>
            <w:proofErr w:type="spellStart"/>
            <w:r w:rsidRPr="00105C58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nơi</w:t>
            </w:r>
            <w:proofErr w:type="spellEnd"/>
            <w:r w:rsidRPr="00105C58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 xml:space="preserve"> </w:t>
            </w:r>
            <w:proofErr w:type="spellStart"/>
            <w:r w:rsidRPr="00105C58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làm</w:t>
            </w:r>
            <w:proofErr w:type="spellEnd"/>
            <w:r w:rsidRPr="00105C58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 xml:space="preserve"> </w:t>
            </w:r>
            <w:proofErr w:type="spellStart"/>
            <w:r w:rsidRPr="00105C58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việc</w:t>
            </w:r>
            <w:proofErr w:type="spellEnd"/>
            <w:r w:rsidRPr="00105C58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 xml:space="preserve">, </w:t>
            </w:r>
            <w:proofErr w:type="spellStart"/>
            <w:r w:rsidR="0060391E" w:rsidRPr="00105C58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quý</w:t>
            </w:r>
            <w:proofErr w:type="spellEnd"/>
            <w:r w:rsidR="0060391E" w:rsidRPr="00105C58">
              <w:rPr>
                <w:rFonts w:ascii="Arial" w:hAnsi="Arial" w:cs="Arial"/>
                <w:b/>
                <w:color w:val="FFFFFF" w:themeColor="background1"/>
                <w:sz w:val="20"/>
                <w:szCs w:val="22"/>
                <w:lang w:val="vi-VN"/>
              </w:rPr>
              <w:t xml:space="preserve"> vị </w:t>
            </w:r>
            <w:proofErr w:type="spellStart"/>
            <w:r w:rsidRPr="00105C58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phải</w:t>
            </w:r>
            <w:proofErr w:type="spellEnd"/>
            <w:r w:rsidRPr="00105C58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 xml:space="preserve"> </w:t>
            </w:r>
            <w:proofErr w:type="spellStart"/>
            <w:r w:rsidRPr="00105C58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báo</w:t>
            </w:r>
            <w:proofErr w:type="spellEnd"/>
            <w:r w:rsidRPr="00105C58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 xml:space="preserve"> </w:t>
            </w:r>
            <w:proofErr w:type="spellStart"/>
            <w:r w:rsidRPr="00105C58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cáo</w:t>
            </w:r>
            <w:proofErr w:type="spellEnd"/>
            <w:r w:rsidRPr="00105C58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 xml:space="preserve"> </w:t>
            </w:r>
            <w:proofErr w:type="spellStart"/>
            <w:r w:rsidRPr="00105C58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ngay</w:t>
            </w:r>
            <w:proofErr w:type="spellEnd"/>
            <w:r w:rsidRPr="00105C58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 xml:space="preserve"> </w:t>
            </w:r>
            <w:proofErr w:type="spellStart"/>
            <w:r w:rsidRPr="00105C58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cho</w:t>
            </w:r>
            <w:proofErr w:type="spellEnd"/>
            <w:r w:rsidRPr="00105C58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 xml:space="preserve"> NT WorkSafe </w:t>
            </w:r>
            <w:proofErr w:type="spellStart"/>
            <w:r w:rsidRPr="00105C58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theo</w:t>
            </w:r>
            <w:proofErr w:type="spellEnd"/>
            <w:r w:rsidRPr="00105C58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 xml:space="preserve"> </w:t>
            </w:r>
            <w:proofErr w:type="spellStart"/>
            <w:r w:rsidRPr="00105C58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số</w:t>
            </w:r>
            <w:proofErr w:type="spellEnd"/>
            <w:r w:rsidRPr="00105C58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 xml:space="preserve"> 1800 019 115. </w:t>
            </w:r>
            <w:proofErr w:type="spellStart"/>
            <w:r w:rsidR="0060391E" w:rsidRPr="00105C58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Quý</w:t>
            </w:r>
            <w:proofErr w:type="spellEnd"/>
            <w:r w:rsidR="0060391E" w:rsidRPr="00105C58">
              <w:rPr>
                <w:rFonts w:ascii="Arial" w:hAnsi="Arial" w:cs="Arial"/>
                <w:b/>
                <w:color w:val="FFFFFF" w:themeColor="background1"/>
                <w:sz w:val="20"/>
                <w:szCs w:val="22"/>
                <w:lang w:val="vi-VN"/>
              </w:rPr>
              <w:t xml:space="preserve"> vị </w:t>
            </w:r>
            <w:proofErr w:type="spellStart"/>
            <w:r w:rsidRPr="00105C58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có</w:t>
            </w:r>
            <w:proofErr w:type="spellEnd"/>
            <w:r w:rsidRPr="00105C58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 xml:space="preserve"> </w:t>
            </w:r>
            <w:proofErr w:type="spellStart"/>
            <w:r w:rsidRPr="00105C58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thể</w:t>
            </w:r>
            <w:proofErr w:type="spellEnd"/>
            <w:r w:rsidRPr="00105C58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 xml:space="preserve"> </w:t>
            </w:r>
            <w:proofErr w:type="spellStart"/>
            <w:r w:rsidRPr="00105C58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được</w:t>
            </w:r>
            <w:proofErr w:type="spellEnd"/>
            <w:r w:rsidRPr="00105C58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 xml:space="preserve"> </w:t>
            </w:r>
            <w:proofErr w:type="spellStart"/>
            <w:r w:rsidRPr="00105C58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yêu</w:t>
            </w:r>
            <w:proofErr w:type="spellEnd"/>
            <w:r w:rsidRPr="00105C58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 xml:space="preserve"> </w:t>
            </w:r>
            <w:proofErr w:type="spellStart"/>
            <w:r w:rsidRPr="00105C58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cầu</w:t>
            </w:r>
            <w:proofErr w:type="spellEnd"/>
            <w:r w:rsidRPr="00105C58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 xml:space="preserve"> </w:t>
            </w:r>
            <w:proofErr w:type="spellStart"/>
            <w:r w:rsidR="0060391E" w:rsidRPr="00105C58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giữ</w:t>
            </w:r>
            <w:proofErr w:type="spellEnd"/>
            <w:r w:rsidR="0060391E" w:rsidRPr="00105C58">
              <w:rPr>
                <w:rFonts w:ascii="Arial" w:hAnsi="Arial" w:cs="Arial"/>
                <w:b/>
                <w:color w:val="FFFFFF" w:themeColor="background1"/>
                <w:sz w:val="20"/>
                <w:szCs w:val="22"/>
                <w:lang w:val="vi-VN"/>
              </w:rPr>
              <w:t xml:space="preserve"> nguyên</w:t>
            </w:r>
            <w:r w:rsidRPr="00105C58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 xml:space="preserve"> </w:t>
            </w:r>
            <w:proofErr w:type="spellStart"/>
            <w:r w:rsidRPr="00105C58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hiện</w:t>
            </w:r>
            <w:proofErr w:type="spellEnd"/>
            <w:r w:rsidRPr="00105C58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 xml:space="preserve"> </w:t>
            </w:r>
            <w:proofErr w:type="spellStart"/>
            <w:r w:rsidRPr="00105C58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trường</w:t>
            </w:r>
            <w:proofErr w:type="spellEnd"/>
            <w:r w:rsidRPr="00105C58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 xml:space="preserve"> </w:t>
            </w:r>
            <w:proofErr w:type="spellStart"/>
            <w:r w:rsidRPr="00105C58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cho</w:t>
            </w:r>
            <w:proofErr w:type="spellEnd"/>
            <w:r w:rsidRPr="00105C58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 xml:space="preserve"> </w:t>
            </w:r>
            <w:proofErr w:type="spellStart"/>
            <w:r w:rsidRPr="00105C58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đến</w:t>
            </w:r>
            <w:proofErr w:type="spellEnd"/>
            <w:r w:rsidRPr="00105C58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 xml:space="preserve"> </w:t>
            </w:r>
            <w:proofErr w:type="spellStart"/>
            <w:r w:rsidRPr="00105C58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khi</w:t>
            </w:r>
            <w:proofErr w:type="spellEnd"/>
            <w:r w:rsidRPr="00105C58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 xml:space="preserve"> Thanh </w:t>
            </w:r>
            <w:proofErr w:type="spellStart"/>
            <w:r w:rsidRPr="00105C58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tra</w:t>
            </w:r>
            <w:proofErr w:type="spellEnd"/>
            <w:r w:rsidRPr="00105C58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 xml:space="preserve"> </w:t>
            </w:r>
            <w:proofErr w:type="spellStart"/>
            <w:r w:rsidRPr="00105C58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đến</w:t>
            </w:r>
            <w:proofErr w:type="spellEnd"/>
            <w:r w:rsidRPr="00105C58">
              <w:rPr>
                <w:rFonts w:ascii="Arial" w:hAnsi="Arial" w:cs="Arial"/>
                <w:b/>
                <w:color w:val="FFFFFF" w:themeColor="background1"/>
                <w:sz w:val="20"/>
                <w:szCs w:val="22"/>
              </w:rPr>
              <w:t>.</w:t>
            </w:r>
          </w:p>
        </w:tc>
        <w:tc>
          <w:tcPr>
            <w:tcW w:w="2695" w:type="dxa"/>
            <w:gridSpan w:val="2"/>
            <w:tcBorders>
              <w:top w:val="nil"/>
              <w:left w:val="single" w:sz="6" w:space="0" w:color="808080" w:themeColor="background1" w:themeShade="80"/>
              <w:bottom w:val="nil"/>
              <w:right w:val="nil"/>
            </w:tcBorders>
            <w:shd w:val="clear" w:color="auto" w:fill="DDDDDD"/>
          </w:tcPr>
          <w:p w14:paraId="197A6250" w14:textId="6D61E27B" w:rsidR="00DA4FBA" w:rsidRPr="0060391E" w:rsidRDefault="0060391E" w:rsidP="008D3991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Đội</w:t>
            </w:r>
            <w:proofErr w:type="spellEnd"/>
            <w:r w:rsidR="00E61844"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="00E61844" w:rsidRPr="0060391E">
              <w:rPr>
                <w:rFonts w:ascii="Arial" w:hAnsi="Arial" w:cs="Arial"/>
                <w:sz w:val="19"/>
                <w:szCs w:val="19"/>
              </w:rPr>
              <w:t>Cứu</w:t>
            </w:r>
            <w:proofErr w:type="spellEnd"/>
            <w:r w:rsidR="00E61844"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="00E61844" w:rsidRPr="0060391E">
              <w:rPr>
                <w:rFonts w:ascii="Arial" w:hAnsi="Arial" w:cs="Arial"/>
                <w:sz w:val="19"/>
                <w:szCs w:val="19"/>
              </w:rPr>
              <w:t>hỏa</w:t>
            </w:r>
            <w:proofErr w:type="spellEnd"/>
            <w:r w:rsidR="00E61844"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="00E61844" w:rsidRPr="0060391E">
              <w:rPr>
                <w:rFonts w:ascii="Arial" w:hAnsi="Arial" w:cs="Arial"/>
                <w:sz w:val="19"/>
                <w:szCs w:val="19"/>
              </w:rPr>
              <w:t>Nông</w:t>
            </w:r>
            <w:proofErr w:type="spellEnd"/>
            <w:r w:rsidR="00E61844"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="00E61844" w:rsidRPr="0060391E">
              <w:rPr>
                <w:rFonts w:ascii="Arial" w:hAnsi="Arial" w:cs="Arial"/>
                <w:sz w:val="19"/>
                <w:szCs w:val="19"/>
              </w:rPr>
              <w:t>thôn</w:t>
            </w:r>
            <w:proofErr w:type="spellEnd"/>
            <w:r w:rsidR="00E61844" w:rsidRPr="0060391E"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14:paraId="0E2E757C" w14:textId="7FAFED7E" w:rsidR="00DA4FBA" w:rsidRPr="0060391E" w:rsidRDefault="00C26DE4" w:rsidP="008D3991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60391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8" w:name="Text1"/>
            <w:r w:rsidRPr="0060391E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0391E">
              <w:rPr>
                <w:rFonts w:ascii="Arial" w:hAnsi="Arial" w:cs="Arial"/>
                <w:sz w:val="19"/>
                <w:szCs w:val="19"/>
              </w:rPr>
            </w:r>
            <w:r w:rsidRPr="0060391E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0391E">
              <w:rPr>
                <w:rFonts w:ascii="Arial" w:hAnsi="Arial" w:cs="Arial"/>
                <w:noProof/>
                <w:sz w:val="19"/>
                <w:szCs w:val="19"/>
              </w:rPr>
              <w:t>     </w:t>
            </w:r>
            <w:r w:rsidRPr="0060391E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8"/>
          </w:p>
        </w:tc>
      </w:tr>
      <w:tr w:rsidR="00DA4FBA" w:rsidRPr="0060391E" w14:paraId="17BD6583" w14:textId="77777777" w:rsidTr="000F34AC">
        <w:trPr>
          <w:trHeight w:val="190"/>
        </w:trPr>
        <w:tc>
          <w:tcPr>
            <w:tcW w:w="6086" w:type="dxa"/>
            <w:gridSpan w:val="6"/>
            <w:vMerge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333333"/>
            <w:vAlign w:val="center"/>
          </w:tcPr>
          <w:p w14:paraId="2DD0F3E9" w14:textId="77777777" w:rsidR="00DA4FBA" w:rsidRPr="0060391E" w:rsidRDefault="00DA4FBA" w:rsidP="008D3991">
            <w:pPr>
              <w:spacing w:before="80" w:after="80"/>
              <w:jc w:val="center"/>
              <w:rPr>
                <w:rFonts w:ascii="Arial" w:hAnsi="Arial" w:cs="Arial"/>
                <w:b/>
                <w:szCs w:val="23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single" w:sz="6" w:space="0" w:color="808080" w:themeColor="background1" w:themeShade="80"/>
              <w:bottom w:val="nil"/>
              <w:right w:val="nil"/>
            </w:tcBorders>
            <w:shd w:val="clear" w:color="auto" w:fill="DDDDDD"/>
          </w:tcPr>
          <w:p w14:paraId="0FCCDA42" w14:textId="26FD6FDE" w:rsidR="00DA4FBA" w:rsidRPr="0060391E" w:rsidRDefault="00E61844" w:rsidP="008D3991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Đồn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cảnh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sát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địa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phương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14:paraId="4429EEDD" w14:textId="75E879C6" w:rsidR="00DA4FBA" w:rsidRPr="0060391E" w:rsidRDefault="00C26DE4" w:rsidP="008D3991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60391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9" w:name="Text2"/>
            <w:r w:rsidRPr="0060391E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0391E">
              <w:rPr>
                <w:rFonts w:ascii="Arial" w:hAnsi="Arial" w:cs="Arial"/>
                <w:sz w:val="19"/>
                <w:szCs w:val="19"/>
              </w:rPr>
            </w:r>
            <w:r w:rsidRPr="0060391E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0391E">
              <w:rPr>
                <w:rFonts w:ascii="Arial" w:hAnsi="Arial" w:cs="Arial"/>
                <w:noProof/>
                <w:sz w:val="19"/>
                <w:szCs w:val="19"/>
              </w:rPr>
              <w:t>     </w:t>
            </w:r>
            <w:r w:rsidRPr="0060391E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9"/>
          </w:p>
        </w:tc>
      </w:tr>
      <w:tr w:rsidR="00DA4FBA" w:rsidRPr="0060391E" w14:paraId="1863EB09" w14:textId="77777777" w:rsidTr="000F34AC">
        <w:trPr>
          <w:trHeight w:val="300"/>
        </w:trPr>
        <w:tc>
          <w:tcPr>
            <w:tcW w:w="6086" w:type="dxa"/>
            <w:gridSpan w:val="6"/>
            <w:vMerge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333333"/>
          </w:tcPr>
          <w:p w14:paraId="573BEAC6" w14:textId="77777777" w:rsidR="00DA4FBA" w:rsidRPr="0060391E" w:rsidRDefault="00DA4FBA" w:rsidP="008D399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single" w:sz="6" w:space="0" w:color="808080" w:themeColor="background1" w:themeShade="80"/>
              <w:bottom w:val="nil"/>
              <w:right w:val="nil"/>
            </w:tcBorders>
            <w:shd w:val="clear" w:color="auto" w:fill="DDDDDD"/>
          </w:tcPr>
          <w:p w14:paraId="3EE454E6" w14:textId="37DB65D0" w:rsidR="00DA4FBA" w:rsidRPr="0060391E" w:rsidRDefault="00DA4FBA" w:rsidP="008D3991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Nhà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cung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cấp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năng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lượng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địa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phương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14:paraId="30AA82AD" w14:textId="622AC4C1" w:rsidR="00DA4FBA" w:rsidRPr="0060391E" w:rsidRDefault="00C26DE4" w:rsidP="008D3991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60391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0" w:name="Text3"/>
            <w:r w:rsidRPr="0060391E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0391E">
              <w:rPr>
                <w:rFonts w:ascii="Arial" w:hAnsi="Arial" w:cs="Arial"/>
                <w:sz w:val="19"/>
                <w:szCs w:val="19"/>
              </w:rPr>
            </w:r>
            <w:r w:rsidRPr="0060391E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0391E">
              <w:rPr>
                <w:rFonts w:ascii="Arial" w:hAnsi="Arial" w:cs="Arial"/>
                <w:noProof/>
                <w:sz w:val="19"/>
                <w:szCs w:val="19"/>
              </w:rPr>
              <w:t>     </w:t>
            </w:r>
            <w:r w:rsidRPr="0060391E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10"/>
          </w:p>
        </w:tc>
      </w:tr>
      <w:tr w:rsidR="00DA4FBA" w:rsidRPr="0060391E" w14:paraId="39A2B8B0" w14:textId="77777777" w:rsidTr="000F34AC">
        <w:trPr>
          <w:trHeight w:val="299"/>
        </w:trPr>
        <w:tc>
          <w:tcPr>
            <w:tcW w:w="6086" w:type="dxa"/>
            <w:gridSpan w:val="6"/>
            <w:vMerge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333333"/>
          </w:tcPr>
          <w:p w14:paraId="0D03C956" w14:textId="77777777" w:rsidR="00DA4FBA" w:rsidRPr="0060391E" w:rsidRDefault="00DA4FBA" w:rsidP="008D3991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  <w:shd w:val="clear" w:color="auto" w:fill="DDDDDD"/>
          </w:tcPr>
          <w:p w14:paraId="5230BC59" w14:textId="6DB664B2" w:rsidR="00DA4FBA" w:rsidRPr="0060391E" w:rsidRDefault="00DA4FBA" w:rsidP="008D3991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Kênh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UHF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khẩn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19"/>
                <w:szCs w:val="19"/>
              </w:rPr>
              <w:t>cấp</w:t>
            </w:r>
            <w:proofErr w:type="spellEnd"/>
            <w:r w:rsidRPr="0060391E">
              <w:rPr>
                <w:rFonts w:ascii="Arial" w:hAnsi="Arial" w:cs="Arial"/>
                <w:sz w:val="19"/>
                <w:szCs w:val="19"/>
              </w:rPr>
              <w:t>: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54F98B8" w14:textId="378E5EB1" w:rsidR="00DA4FBA" w:rsidRPr="0060391E" w:rsidRDefault="00C26DE4" w:rsidP="008D3991">
            <w:pPr>
              <w:spacing w:before="80" w:after="80"/>
              <w:rPr>
                <w:rFonts w:ascii="Arial" w:hAnsi="Arial" w:cs="Arial"/>
                <w:sz w:val="19"/>
                <w:szCs w:val="19"/>
              </w:rPr>
            </w:pPr>
            <w:r w:rsidRPr="0060391E">
              <w:rPr>
                <w:rFonts w:ascii="Arial" w:hAnsi="Arial" w:cs="Arial"/>
                <w:sz w:val="19"/>
                <w:szCs w:val="19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1" w:name="Text4"/>
            <w:r w:rsidRPr="0060391E">
              <w:rPr>
                <w:rFonts w:ascii="Arial" w:hAnsi="Arial" w:cs="Arial"/>
                <w:sz w:val="19"/>
                <w:szCs w:val="19"/>
              </w:rPr>
              <w:instrText xml:space="preserve"> FORMTEXT </w:instrText>
            </w:r>
            <w:r w:rsidRPr="0060391E">
              <w:rPr>
                <w:rFonts w:ascii="Arial" w:hAnsi="Arial" w:cs="Arial"/>
                <w:sz w:val="19"/>
                <w:szCs w:val="19"/>
              </w:rPr>
            </w:r>
            <w:r w:rsidRPr="0060391E">
              <w:rPr>
                <w:rFonts w:ascii="Arial" w:hAnsi="Arial" w:cs="Arial"/>
                <w:sz w:val="19"/>
                <w:szCs w:val="19"/>
              </w:rPr>
              <w:fldChar w:fldCharType="separate"/>
            </w:r>
            <w:r w:rsidRPr="0060391E">
              <w:rPr>
                <w:rFonts w:ascii="Arial" w:hAnsi="Arial" w:cs="Arial"/>
                <w:noProof/>
                <w:sz w:val="19"/>
                <w:szCs w:val="19"/>
              </w:rPr>
              <w:t>     </w:t>
            </w:r>
            <w:r w:rsidRPr="0060391E">
              <w:rPr>
                <w:rFonts w:ascii="Arial" w:hAnsi="Arial" w:cs="Arial"/>
                <w:sz w:val="19"/>
                <w:szCs w:val="19"/>
              </w:rPr>
              <w:fldChar w:fldCharType="end"/>
            </w:r>
            <w:bookmarkEnd w:id="11"/>
          </w:p>
        </w:tc>
      </w:tr>
      <w:tr w:rsidR="00A40683" w:rsidRPr="0060391E" w14:paraId="23721B81" w14:textId="77777777" w:rsidTr="000F34AC">
        <w:tc>
          <w:tcPr>
            <w:tcW w:w="10302" w:type="dxa"/>
            <w:gridSpan w:val="9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</w:tcPr>
          <w:p w14:paraId="68D08B05" w14:textId="188A2EA5" w:rsidR="00A40683" w:rsidRPr="00105C58" w:rsidRDefault="00A40683" w:rsidP="008E3C7C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105C58">
              <w:rPr>
                <w:rFonts w:ascii="Arial" w:hAnsi="Arial" w:cs="Arial"/>
                <w:b/>
                <w:sz w:val="20"/>
              </w:rPr>
              <w:t xml:space="preserve">Liên </w:t>
            </w:r>
            <w:proofErr w:type="spellStart"/>
            <w:r w:rsidRPr="00105C58">
              <w:rPr>
                <w:rFonts w:ascii="Arial" w:hAnsi="Arial" w:cs="Arial"/>
                <w:b/>
                <w:sz w:val="20"/>
              </w:rPr>
              <w:t>hệ</w:t>
            </w:r>
            <w:proofErr w:type="spellEnd"/>
            <w:r w:rsidRPr="00105C58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105C58">
              <w:rPr>
                <w:rFonts w:ascii="Arial" w:hAnsi="Arial" w:cs="Arial"/>
                <w:b/>
                <w:sz w:val="20"/>
              </w:rPr>
              <w:t>trang</w:t>
            </w:r>
            <w:proofErr w:type="spellEnd"/>
            <w:r w:rsidRPr="00105C58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105C58">
              <w:rPr>
                <w:rFonts w:ascii="Arial" w:hAnsi="Arial" w:cs="Arial"/>
                <w:b/>
                <w:sz w:val="20"/>
              </w:rPr>
              <w:t>trại</w:t>
            </w:r>
            <w:proofErr w:type="spellEnd"/>
            <w:r w:rsidRPr="00105C58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A40683" w:rsidRPr="0060391E" w14:paraId="4B7B9286" w14:textId="77777777" w:rsidTr="000F34AC">
        <w:tc>
          <w:tcPr>
            <w:tcW w:w="988" w:type="dxa"/>
            <w:tcBorders>
              <w:top w:val="nil"/>
              <w:left w:val="single" w:sz="6" w:space="0" w:color="808080" w:themeColor="background1" w:themeShade="80"/>
              <w:bottom w:val="nil"/>
              <w:right w:val="nil"/>
            </w:tcBorders>
          </w:tcPr>
          <w:p w14:paraId="56A2355D" w14:textId="2436B6C4" w:rsidR="00A40683" w:rsidRPr="00105C58" w:rsidRDefault="00A40683" w:rsidP="008D3991">
            <w:pPr>
              <w:spacing w:before="80" w:after="80"/>
              <w:rPr>
                <w:rFonts w:ascii="Arial" w:hAnsi="Arial" w:cs="Arial"/>
                <w:sz w:val="20"/>
              </w:rPr>
            </w:pPr>
            <w:proofErr w:type="spellStart"/>
            <w:r w:rsidRPr="00105C58">
              <w:rPr>
                <w:rFonts w:ascii="Arial" w:hAnsi="Arial" w:cs="Arial"/>
                <w:sz w:val="20"/>
              </w:rPr>
              <w:t>Tên</w:t>
            </w:r>
            <w:proofErr w:type="spellEnd"/>
            <w:r w:rsidRPr="00105C58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8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E6047B" w14:textId="58BA90E4" w:rsidR="00A40683" w:rsidRPr="00105C58" w:rsidRDefault="00C26DE4" w:rsidP="008D3991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105C58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2" w:name="Text5"/>
            <w:r w:rsidRPr="00105C58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5C58">
              <w:rPr>
                <w:rFonts w:ascii="Arial" w:hAnsi="Arial" w:cs="Arial"/>
                <w:sz w:val="20"/>
              </w:rPr>
            </w:r>
            <w:r w:rsidRPr="00105C58">
              <w:rPr>
                <w:rFonts w:ascii="Arial" w:hAnsi="Arial" w:cs="Arial"/>
                <w:sz w:val="20"/>
              </w:rPr>
              <w:fldChar w:fldCharType="separate"/>
            </w:r>
            <w:r w:rsidRPr="00105C58">
              <w:rPr>
                <w:rFonts w:ascii="Arial" w:hAnsi="Arial" w:cs="Arial"/>
                <w:noProof/>
                <w:sz w:val="20"/>
              </w:rPr>
              <w:t>     </w:t>
            </w:r>
            <w:r w:rsidRPr="00105C58"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46B867" w14:textId="50346A1F" w:rsidR="00A40683" w:rsidRPr="00105C58" w:rsidRDefault="00A40683" w:rsidP="008D3991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105C58">
              <w:rPr>
                <w:rFonts w:ascii="Arial" w:hAnsi="Arial" w:cs="Arial"/>
                <w:sz w:val="20"/>
              </w:rPr>
              <w:t xml:space="preserve">Liên </w:t>
            </w:r>
            <w:proofErr w:type="spellStart"/>
            <w:r w:rsidRPr="00105C58">
              <w:rPr>
                <w:rFonts w:ascii="Arial" w:hAnsi="Arial" w:cs="Arial"/>
                <w:sz w:val="20"/>
              </w:rPr>
              <w:t>hệ</w:t>
            </w:r>
            <w:proofErr w:type="spellEnd"/>
            <w:r w:rsidRPr="00105C58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14:paraId="2C942C7D" w14:textId="7D066CE7" w:rsidR="00A40683" w:rsidRPr="00105C58" w:rsidRDefault="00C26DE4" w:rsidP="008D3991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105C58"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 w:rsidRPr="00105C58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5C58">
              <w:rPr>
                <w:rFonts w:ascii="Arial" w:hAnsi="Arial" w:cs="Arial"/>
                <w:sz w:val="20"/>
              </w:rPr>
            </w:r>
            <w:r w:rsidRPr="00105C58">
              <w:rPr>
                <w:rFonts w:ascii="Arial" w:hAnsi="Arial" w:cs="Arial"/>
                <w:sz w:val="20"/>
              </w:rPr>
              <w:fldChar w:fldCharType="separate"/>
            </w:r>
            <w:r w:rsidRPr="00105C58">
              <w:rPr>
                <w:rFonts w:ascii="Arial" w:hAnsi="Arial" w:cs="Arial"/>
                <w:noProof/>
                <w:sz w:val="20"/>
              </w:rPr>
              <w:t>     </w:t>
            </w:r>
            <w:r w:rsidRPr="00105C58"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  <w:tr w:rsidR="00A40683" w:rsidRPr="0060391E" w14:paraId="4489119D" w14:textId="77777777" w:rsidTr="000F34AC">
        <w:tc>
          <w:tcPr>
            <w:tcW w:w="988" w:type="dxa"/>
            <w:tcBorders>
              <w:top w:val="nil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</w:tcPr>
          <w:p w14:paraId="1000FC46" w14:textId="640EBDD9" w:rsidR="00A40683" w:rsidRPr="00105C58" w:rsidRDefault="00A40683" w:rsidP="008D3991">
            <w:pPr>
              <w:spacing w:before="80" w:after="80"/>
              <w:rPr>
                <w:rFonts w:ascii="Arial" w:hAnsi="Arial" w:cs="Arial"/>
                <w:sz w:val="20"/>
              </w:rPr>
            </w:pPr>
            <w:proofErr w:type="spellStart"/>
            <w:r w:rsidRPr="00105C58">
              <w:rPr>
                <w:rFonts w:ascii="Arial" w:hAnsi="Arial" w:cs="Arial"/>
                <w:sz w:val="20"/>
              </w:rPr>
              <w:t>Tên</w:t>
            </w:r>
            <w:proofErr w:type="spellEnd"/>
            <w:r w:rsidRPr="00105C58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4809" w:type="dxa"/>
            <w:gridSpan w:val="4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</w:tcPr>
          <w:p w14:paraId="10DACC58" w14:textId="282C46DF" w:rsidR="00A40683" w:rsidRPr="00105C58" w:rsidRDefault="00C26DE4" w:rsidP="008D3991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105C58"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4" w:name="Text6"/>
            <w:r w:rsidRPr="00105C58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5C58">
              <w:rPr>
                <w:rFonts w:ascii="Arial" w:hAnsi="Arial" w:cs="Arial"/>
                <w:sz w:val="20"/>
              </w:rPr>
            </w:r>
            <w:r w:rsidRPr="00105C58">
              <w:rPr>
                <w:rFonts w:ascii="Arial" w:hAnsi="Arial" w:cs="Arial"/>
                <w:sz w:val="20"/>
              </w:rPr>
              <w:fldChar w:fldCharType="separate"/>
            </w:r>
            <w:r w:rsidRPr="00105C58">
              <w:rPr>
                <w:rFonts w:ascii="Arial" w:hAnsi="Arial" w:cs="Arial"/>
                <w:noProof/>
                <w:sz w:val="20"/>
              </w:rPr>
              <w:t>     </w:t>
            </w:r>
            <w:r w:rsidRPr="00105C58"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</w:tcPr>
          <w:p w14:paraId="34DE0750" w14:textId="72BDDFBC" w:rsidR="00A40683" w:rsidRPr="00105C58" w:rsidRDefault="00A40683" w:rsidP="008D3991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105C58">
              <w:rPr>
                <w:rFonts w:ascii="Arial" w:hAnsi="Arial" w:cs="Arial"/>
                <w:sz w:val="20"/>
              </w:rPr>
              <w:t xml:space="preserve">Liên </w:t>
            </w:r>
            <w:proofErr w:type="spellStart"/>
            <w:r w:rsidRPr="00105C58">
              <w:rPr>
                <w:rFonts w:ascii="Arial" w:hAnsi="Arial" w:cs="Arial"/>
                <w:sz w:val="20"/>
              </w:rPr>
              <w:t>hệ</w:t>
            </w:r>
            <w:proofErr w:type="spellEnd"/>
            <w:r w:rsidRPr="00105C58">
              <w:rPr>
                <w:rFonts w:ascii="Arial" w:hAnsi="Arial" w:cs="Arial"/>
                <w:sz w:val="20"/>
              </w:rPr>
              <w:t>:</w:t>
            </w:r>
            <w:r w:rsidR="00152583">
              <w:rPr>
                <w:rFonts w:ascii="Arial" w:hAnsi="Arial" w:cs="Arial"/>
                <w:noProof/>
                <w:sz w:val="20"/>
              </w:rPr>
              <w:t xml:space="preserve"> </w:t>
            </w:r>
          </w:p>
        </w:tc>
        <w:tc>
          <w:tcPr>
            <w:tcW w:w="3371" w:type="dxa"/>
            <w:gridSpan w:val="2"/>
            <w:tcBorders>
              <w:top w:val="nil"/>
              <w:left w:val="nil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A7C1046" w14:textId="30DA3FE5" w:rsidR="00A40683" w:rsidRPr="00105C58" w:rsidRDefault="00C26DE4" w:rsidP="008D3991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105C58"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 w:rsidRPr="00105C58">
              <w:rPr>
                <w:rFonts w:ascii="Arial" w:hAnsi="Arial" w:cs="Arial"/>
                <w:sz w:val="20"/>
              </w:rPr>
              <w:instrText xml:space="preserve"> FORMTEXT </w:instrText>
            </w:r>
            <w:r w:rsidRPr="00105C58">
              <w:rPr>
                <w:rFonts w:ascii="Arial" w:hAnsi="Arial" w:cs="Arial"/>
                <w:sz w:val="20"/>
              </w:rPr>
            </w:r>
            <w:r w:rsidRPr="00105C58">
              <w:rPr>
                <w:rFonts w:ascii="Arial" w:hAnsi="Arial" w:cs="Arial"/>
                <w:sz w:val="20"/>
              </w:rPr>
              <w:fldChar w:fldCharType="separate"/>
            </w:r>
            <w:r w:rsidRPr="00105C58">
              <w:rPr>
                <w:rFonts w:ascii="Arial" w:hAnsi="Arial" w:cs="Arial"/>
                <w:noProof/>
                <w:sz w:val="20"/>
              </w:rPr>
              <w:t>     </w:t>
            </w:r>
            <w:r w:rsidRPr="00105C58"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</w:tr>
      <w:tr w:rsidR="00A40683" w:rsidRPr="0060391E" w14:paraId="532E4D7D" w14:textId="77777777" w:rsidTr="000F34AC">
        <w:tc>
          <w:tcPr>
            <w:tcW w:w="10302" w:type="dxa"/>
            <w:gridSpan w:val="9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</w:tcPr>
          <w:p w14:paraId="32A3DBA6" w14:textId="66485CBF" w:rsidR="00A40683" w:rsidRPr="00105C58" w:rsidRDefault="00A40683" w:rsidP="008E3C7C">
            <w:pPr>
              <w:spacing w:before="60" w:after="60"/>
              <w:rPr>
                <w:rFonts w:ascii="Arial" w:hAnsi="Arial" w:cs="Arial"/>
                <w:b/>
                <w:sz w:val="20"/>
              </w:rPr>
            </w:pPr>
            <w:r w:rsidRPr="00105C58">
              <w:rPr>
                <w:rFonts w:ascii="Arial" w:hAnsi="Arial" w:cs="Arial"/>
                <w:b/>
                <w:sz w:val="20"/>
              </w:rPr>
              <w:t xml:space="preserve">Liên </w:t>
            </w:r>
            <w:proofErr w:type="spellStart"/>
            <w:r w:rsidRPr="00105C58">
              <w:rPr>
                <w:rFonts w:ascii="Arial" w:hAnsi="Arial" w:cs="Arial"/>
                <w:b/>
                <w:sz w:val="20"/>
              </w:rPr>
              <w:t>hệ</w:t>
            </w:r>
            <w:proofErr w:type="spellEnd"/>
            <w:r w:rsidRPr="00105C58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105C58">
              <w:rPr>
                <w:rFonts w:ascii="Arial" w:hAnsi="Arial" w:cs="Arial"/>
                <w:b/>
                <w:sz w:val="20"/>
              </w:rPr>
              <w:t>hàng</w:t>
            </w:r>
            <w:proofErr w:type="spellEnd"/>
            <w:r w:rsidRPr="00105C58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105C58">
              <w:rPr>
                <w:rFonts w:ascii="Arial" w:hAnsi="Arial" w:cs="Arial"/>
                <w:b/>
                <w:sz w:val="20"/>
              </w:rPr>
              <w:t>xóm</w:t>
            </w:r>
            <w:proofErr w:type="spellEnd"/>
            <w:r w:rsidRPr="00105C58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A40683" w:rsidRPr="0060391E" w14:paraId="415FBE76" w14:textId="77777777" w:rsidTr="000F34AC">
        <w:tc>
          <w:tcPr>
            <w:tcW w:w="988" w:type="dxa"/>
            <w:tcBorders>
              <w:top w:val="nil"/>
              <w:left w:val="single" w:sz="6" w:space="0" w:color="808080" w:themeColor="background1" w:themeShade="80"/>
              <w:bottom w:val="nil"/>
              <w:right w:val="nil"/>
            </w:tcBorders>
          </w:tcPr>
          <w:p w14:paraId="617D3AA7" w14:textId="2A3AFBA6" w:rsidR="00A40683" w:rsidRPr="0060391E" w:rsidRDefault="00A40683" w:rsidP="008D3991">
            <w:pPr>
              <w:spacing w:before="80" w:after="80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60391E">
              <w:rPr>
                <w:rFonts w:ascii="Arial" w:hAnsi="Arial" w:cs="Arial"/>
                <w:sz w:val="20"/>
                <w:szCs w:val="18"/>
              </w:rPr>
              <w:t>Tên</w:t>
            </w:r>
            <w:proofErr w:type="spellEnd"/>
            <w:r w:rsidRPr="0060391E">
              <w:rPr>
                <w:rFonts w:ascii="Arial" w:hAnsi="Arial" w:cs="Arial"/>
                <w:sz w:val="20"/>
                <w:szCs w:val="18"/>
              </w:rPr>
              <w:t>:</w:t>
            </w:r>
          </w:p>
        </w:tc>
        <w:tc>
          <w:tcPr>
            <w:tcW w:w="48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4000AC" w14:textId="759268F1" w:rsidR="00A40683" w:rsidRPr="0060391E" w:rsidRDefault="000F34AC" w:rsidP="008D3991">
            <w:pPr>
              <w:spacing w:before="80" w:after="80"/>
              <w:rPr>
                <w:rFonts w:ascii="Arial" w:hAnsi="Arial" w:cs="Arial"/>
                <w:sz w:val="20"/>
                <w:szCs w:val="18"/>
              </w:rPr>
            </w:pPr>
            <w:r w:rsidRPr="0060391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60391E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60391E">
              <w:rPr>
                <w:rFonts w:ascii="Arial" w:hAnsi="Arial" w:cs="Arial"/>
                <w:sz w:val="20"/>
                <w:szCs w:val="18"/>
              </w:rPr>
            </w:r>
            <w:r w:rsidRPr="0060391E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60391E">
              <w:rPr>
                <w:rFonts w:ascii="Arial" w:hAnsi="Arial" w:cs="Arial"/>
                <w:noProof/>
                <w:sz w:val="20"/>
                <w:szCs w:val="18"/>
              </w:rPr>
              <w:t>     </w:t>
            </w:r>
            <w:r w:rsidRPr="0060391E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6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667E74" w14:textId="77777777" w:rsidR="00A40683" w:rsidRPr="0060391E" w:rsidRDefault="00A40683" w:rsidP="008D3991">
            <w:pPr>
              <w:spacing w:before="80" w:after="80"/>
              <w:rPr>
                <w:rFonts w:ascii="Arial" w:hAnsi="Arial" w:cs="Arial"/>
                <w:sz w:val="20"/>
                <w:szCs w:val="18"/>
              </w:rPr>
            </w:pPr>
            <w:r w:rsidRPr="0060391E">
              <w:rPr>
                <w:rFonts w:ascii="Arial" w:hAnsi="Arial" w:cs="Arial"/>
                <w:sz w:val="20"/>
                <w:szCs w:val="18"/>
              </w:rPr>
              <w:t xml:space="preserve">Liên </w:t>
            </w:r>
            <w:proofErr w:type="spellStart"/>
            <w:r w:rsidRPr="0060391E">
              <w:rPr>
                <w:rFonts w:ascii="Arial" w:hAnsi="Arial" w:cs="Arial"/>
                <w:sz w:val="20"/>
                <w:szCs w:val="18"/>
              </w:rPr>
              <w:t>hệ</w:t>
            </w:r>
            <w:proofErr w:type="spellEnd"/>
            <w:r w:rsidRPr="0060391E">
              <w:rPr>
                <w:rFonts w:ascii="Arial" w:hAnsi="Arial" w:cs="Arial"/>
                <w:sz w:val="20"/>
                <w:szCs w:val="18"/>
              </w:rPr>
              <w:t>:</w:t>
            </w:r>
          </w:p>
        </w:tc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14:paraId="1D0E1C48" w14:textId="363A42ED" w:rsidR="00A40683" w:rsidRPr="0060391E" w:rsidRDefault="000F34AC" w:rsidP="008D3991">
            <w:pPr>
              <w:spacing w:before="80" w:after="80"/>
              <w:rPr>
                <w:rFonts w:ascii="Arial" w:hAnsi="Arial" w:cs="Arial"/>
                <w:sz w:val="20"/>
                <w:szCs w:val="18"/>
              </w:rPr>
            </w:pPr>
            <w:r w:rsidRPr="0060391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60391E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60391E">
              <w:rPr>
                <w:rFonts w:ascii="Arial" w:hAnsi="Arial" w:cs="Arial"/>
                <w:sz w:val="20"/>
                <w:szCs w:val="18"/>
              </w:rPr>
            </w:r>
            <w:r w:rsidRPr="0060391E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60391E">
              <w:rPr>
                <w:rFonts w:ascii="Arial" w:hAnsi="Arial" w:cs="Arial"/>
                <w:noProof/>
                <w:sz w:val="20"/>
                <w:szCs w:val="18"/>
              </w:rPr>
              <w:t>     </w:t>
            </w:r>
            <w:r w:rsidRPr="0060391E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7"/>
          </w:p>
        </w:tc>
      </w:tr>
      <w:tr w:rsidR="000F34AC" w:rsidRPr="0060391E" w14:paraId="30A79FF9" w14:textId="77777777" w:rsidTr="000F34AC">
        <w:tc>
          <w:tcPr>
            <w:tcW w:w="988" w:type="dxa"/>
            <w:tcBorders>
              <w:top w:val="nil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</w:tcPr>
          <w:p w14:paraId="111A9993" w14:textId="77777777" w:rsidR="00A40683" w:rsidRPr="0060391E" w:rsidRDefault="00A40683" w:rsidP="008D3991">
            <w:pPr>
              <w:spacing w:before="80" w:after="80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60391E">
              <w:rPr>
                <w:rFonts w:ascii="Arial" w:hAnsi="Arial" w:cs="Arial"/>
                <w:sz w:val="20"/>
                <w:szCs w:val="18"/>
              </w:rPr>
              <w:t>Tên</w:t>
            </w:r>
            <w:proofErr w:type="spellEnd"/>
            <w:r w:rsidRPr="0060391E">
              <w:rPr>
                <w:rFonts w:ascii="Arial" w:hAnsi="Arial" w:cs="Arial"/>
                <w:sz w:val="20"/>
                <w:szCs w:val="18"/>
              </w:rPr>
              <w:t>:</w:t>
            </w:r>
          </w:p>
        </w:tc>
        <w:tc>
          <w:tcPr>
            <w:tcW w:w="4809" w:type="dxa"/>
            <w:gridSpan w:val="4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</w:tcPr>
          <w:p w14:paraId="448254AC" w14:textId="2AE1C90D" w:rsidR="00A40683" w:rsidRPr="0060391E" w:rsidRDefault="000F34AC" w:rsidP="008D3991">
            <w:pPr>
              <w:spacing w:before="80" w:after="80"/>
              <w:rPr>
                <w:rFonts w:ascii="Arial" w:hAnsi="Arial" w:cs="Arial"/>
                <w:sz w:val="20"/>
                <w:szCs w:val="18"/>
              </w:rPr>
            </w:pPr>
            <w:r w:rsidRPr="0060391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60391E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60391E">
              <w:rPr>
                <w:rFonts w:ascii="Arial" w:hAnsi="Arial" w:cs="Arial"/>
                <w:sz w:val="20"/>
                <w:szCs w:val="18"/>
              </w:rPr>
            </w:r>
            <w:r w:rsidRPr="0060391E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60391E">
              <w:rPr>
                <w:rFonts w:ascii="Arial" w:hAnsi="Arial" w:cs="Arial"/>
                <w:noProof/>
                <w:sz w:val="20"/>
                <w:szCs w:val="18"/>
              </w:rPr>
              <w:t>     </w:t>
            </w:r>
            <w:r w:rsidRPr="0060391E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8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</w:tcPr>
          <w:p w14:paraId="56F73422" w14:textId="77777777" w:rsidR="00A40683" w:rsidRPr="0060391E" w:rsidRDefault="00A40683" w:rsidP="008D3991">
            <w:pPr>
              <w:spacing w:before="80" w:after="80"/>
              <w:rPr>
                <w:rFonts w:ascii="Arial" w:hAnsi="Arial" w:cs="Arial"/>
                <w:sz w:val="20"/>
                <w:szCs w:val="18"/>
              </w:rPr>
            </w:pPr>
            <w:r w:rsidRPr="0060391E">
              <w:rPr>
                <w:rFonts w:ascii="Arial" w:hAnsi="Arial" w:cs="Arial"/>
                <w:sz w:val="20"/>
                <w:szCs w:val="18"/>
              </w:rPr>
              <w:t xml:space="preserve">Liên </w:t>
            </w:r>
            <w:proofErr w:type="spellStart"/>
            <w:r w:rsidRPr="0060391E">
              <w:rPr>
                <w:rFonts w:ascii="Arial" w:hAnsi="Arial" w:cs="Arial"/>
                <w:sz w:val="20"/>
                <w:szCs w:val="18"/>
              </w:rPr>
              <w:t>hệ</w:t>
            </w:r>
            <w:proofErr w:type="spellEnd"/>
            <w:r w:rsidRPr="0060391E">
              <w:rPr>
                <w:rFonts w:ascii="Arial" w:hAnsi="Arial" w:cs="Arial"/>
                <w:sz w:val="20"/>
                <w:szCs w:val="18"/>
              </w:rPr>
              <w:t>:</w:t>
            </w:r>
          </w:p>
        </w:tc>
        <w:tc>
          <w:tcPr>
            <w:tcW w:w="3371" w:type="dxa"/>
            <w:gridSpan w:val="2"/>
            <w:tcBorders>
              <w:top w:val="nil"/>
              <w:left w:val="nil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497DA89" w14:textId="77557487" w:rsidR="00A40683" w:rsidRPr="0060391E" w:rsidRDefault="000F34AC" w:rsidP="008D3991">
            <w:pPr>
              <w:spacing w:before="80" w:after="80"/>
              <w:rPr>
                <w:rFonts w:ascii="Arial" w:hAnsi="Arial" w:cs="Arial"/>
                <w:sz w:val="20"/>
                <w:szCs w:val="18"/>
              </w:rPr>
            </w:pPr>
            <w:r w:rsidRPr="0060391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60391E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60391E">
              <w:rPr>
                <w:rFonts w:ascii="Arial" w:hAnsi="Arial" w:cs="Arial"/>
                <w:sz w:val="20"/>
                <w:szCs w:val="18"/>
              </w:rPr>
            </w:r>
            <w:r w:rsidRPr="0060391E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60391E">
              <w:rPr>
                <w:rFonts w:ascii="Arial" w:hAnsi="Arial" w:cs="Arial"/>
                <w:noProof/>
                <w:sz w:val="20"/>
                <w:szCs w:val="18"/>
              </w:rPr>
              <w:t>     </w:t>
            </w:r>
            <w:r w:rsidRPr="0060391E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9"/>
          </w:p>
        </w:tc>
      </w:tr>
      <w:tr w:rsidR="001E14FA" w:rsidRPr="0060391E" w14:paraId="2EFF7ECC" w14:textId="77777777" w:rsidTr="000F34AC">
        <w:tc>
          <w:tcPr>
            <w:tcW w:w="3183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nil"/>
              <w:right w:val="nil"/>
            </w:tcBorders>
          </w:tcPr>
          <w:p w14:paraId="3DFE9B8F" w14:textId="6B4D948E" w:rsidR="001E14FA" w:rsidRPr="0060391E" w:rsidRDefault="001E14FA" w:rsidP="008D3991">
            <w:pPr>
              <w:spacing w:before="80" w:after="80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60391E">
              <w:rPr>
                <w:rFonts w:ascii="Arial" w:hAnsi="Arial" w:cs="Arial"/>
                <w:sz w:val="20"/>
                <w:szCs w:val="18"/>
              </w:rPr>
              <w:t>Hộp</w:t>
            </w:r>
            <w:proofErr w:type="spellEnd"/>
            <w:r w:rsidRPr="0060391E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20"/>
                <w:szCs w:val="18"/>
              </w:rPr>
              <w:t>cứu</w:t>
            </w:r>
            <w:proofErr w:type="spellEnd"/>
            <w:r w:rsidRPr="0060391E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20"/>
                <w:szCs w:val="18"/>
              </w:rPr>
              <w:t>thương</w:t>
            </w:r>
            <w:proofErr w:type="spellEnd"/>
            <w:r w:rsidRPr="0060391E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20"/>
                <w:szCs w:val="18"/>
              </w:rPr>
              <w:t>được</w:t>
            </w:r>
            <w:proofErr w:type="spellEnd"/>
            <w:r w:rsidRPr="0060391E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20"/>
                <w:szCs w:val="18"/>
              </w:rPr>
              <w:t>đặt</w:t>
            </w:r>
            <w:proofErr w:type="spellEnd"/>
            <w:r w:rsidRPr="0060391E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20"/>
                <w:szCs w:val="18"/>
              </w:rPr>
              <w:t>tại</w:t>
            </w:r>
            <w:proofErr w:type="spellEnd"/>
            <w:r w:rsidRPr="0060391E">
              <w:rPr>
                <w:rFonts w:ascii="Arial" w:hAnsi="Arial" w:cs="Arial"/>
                <w:sz w:val="20"/>
                <w:szCs w:val="18"/>
              </w:rPr>
              <w:t>:</w:t>
            </w:r>
          </w:p>
        </w:tc>
        <w:tc>
          <w:tcPr>
            <w:tcW w:w="7119" w:type="dxa"/>
            <w:gridSpan w:val="6"/>
            <w:tcBorders>
              <w:top w:val="single" w:sz="6" w:space="0" w:color="808080" w:themeColor="background1" w:themeShade="80"/>
              <w:left w:val="nil"/>
              <w:bottom w:val="nil"/>
              <w:right w:val="single" w:sz="6" w:space="0" w:color="808080" w:themeColor="background1" w:themeShade="80"/>
            </w:tcBorders>
          </w:tcPr>
          <w:p w14:paraId="25865F37" w14:textId="6FB94CED" w:rsidR="001E14FA" w:rsidRPr="0060391E" w:rsidRDefault="000F34AC" w:rsidP="008D3991">
            <w:pPr>
              <w:spacing w:before="80" w:after="80"/>
              <w:rPr>
                <w:rFonts w:ascii="Arial" w:hAnsi="Arial" w:cs="Arial"/>
                <w:sz w:val="20"/>
                <w:szCs w:val="18"/>
              </w:rPr>
            </w:pPr>
            <w:r w:rsidRPr="0060391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Pr="0060391E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60391E">
              <w:rPr>
                <w:rFonts w:ascii="Arial" w:hAnsi="Arial" w:cs="Arial"/>
                <w:sz w:val="20"/>
                <w:szCs w:val="18"/>
              </w:rPr>
            </w:r>
            <w:r w:rsidRPr="0060391E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60391E">
              <w:rPr>
                <w:rFonts w:ascii="Arial" w:hAnsi="Arial" w:cs="Arial"/>
                <w:noProof/>
                <w:sz w:val="20"/>
                <w:szCs w:val="18"/>
              </w:rPr>
              <w:t>     </w:t>
            </w:r>
            <w:r w:rsidRPr="0060391E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20"/>
          </w:p>
        </w:tc>
      </w:tr>
      <w:tr w:rsidR="001E14FA" w:rsidRPr="0060391E" w14:paraId="7DE03406" w14:textId="77777777" w:rsidTr="000F34AC">
        <w:tc>
          <w:tcPr>
            <w:tcW w:w="3183" w:type="dxa"/>
            <w:gridSpan w:val="3"/>
            <w:tcBorders>
              <w:top w:val="nil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</w:tcPr>
          <w:p w14:paraId="1C2AD0F7" w14:textId="0D0D2B5E" w:rsidR="001E14FA" w:rsidRPr="0060391E" w:rsidRDefault="001E14FA" w:rsidP="008D3991">
            <w:pPr>
              <w:spacing w:before="80" w:after="80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60391E">
              <w:rPr>
                <w:rFonts w:ascii="Arial" w:hAnsi="Arial" w:cs="Arial"/>
                <w:sz w:val="20"/>
                <w:szCs w:val="18"/>
              </w:rPr>
              <w:t>Điểm</w:t>
            </w:r>
            <w:proofErr w:type="spellEnd"/>
            <w:r w:rsidRPr="0060391E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20"/>
                <w:szCs w:val="18"/>
              </w:rPr>
              <w:t>tập</w:t>
            </w:r>
            <w:proofErr w:type="spellEnd"/>
            <w:r w:rsidRPr="0060391E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20"/>
                <w:szCs w:val="18"/>
              </w:rPr>
              <w:t>hợp</w:t>
            </w:r>
            <w:proofErr w:type="spellEnd"/>
            <w:r w:rsidRPr="0060391E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20"/>
                <w:szCs w:val="18"/>
              </w:rPr>
              <w:t>khẩn</w:t>
            </w:r>
            <w:proofErr w:type="spellEnd"/>
            <w:r w:rsidRPr="0060391E">
              <w:rPr>
                <w:rFonts w:ascii="Arial" w:hAnsi="Arial" w:cs="Arial"/>
                <w:sz w:val="20"/>
                <w:szCs w:val="18"/>
              </w:rPr>
              <w:t xml:space="preserve"> </w:t>
            </w:r>
            <w:proofErr w:type="spellStart"/>
            <w:r w:rsidRPr="0060391E">
              <w:rPr>
                <w:rFonts w:ascii="Arial" w:hAnsi="Arial" w:cs="Arial"/>
                <w:sz w:val="20"/>
                <w:szCs w:val="18"/>
              </w:rPr>
              <w:t>cấp</w:t>
            </w:r>
            <w:proofErr w:type="spellEnd"/>
            <w:r w:rsidRPr="0060391E">
              <w:rPr>
                <w:rFonts w:ascii="Arial" w:hAnsi="Arial" w:cs="Arial"/>
                <w:sz w:val="20"/>
                <w:szCs w:val="18"/>
              </w:rPr>
              <w:t>:</w:t>
            </w:r>
          </w:p>
        </w:tc>
        <w:tc>
          <w:tcPr>
            <w:tcW w:w="7119" w:type="dxa"/>
            <w:gridSpan w:val="6"/>
            <w:tcBorders>
              <w:top w:val="nil"/>
              <w:left w:val="nil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73A43708" w14:textId="7A9ED542" w:rsidR="001E14FA" w:rsidRPr="0060391E" w:rsidRDefault="000F34AC" w:rsidP="008D3991">
            <w:pPr>
              <w:spacing w:before="80" w:after="80"/>
              <w:rPr>
                <w:rFonts w:ascii="Arial" w:hAnsi="Arial" w:cs="Arial"/>
                <w:sz w:val="20"/>
                <w:szCs w:val="18"/>
              </w:rPr>
            </w:pPr>
            <w:r w:rsidRPr="0060391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Pr="0060391E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60391E">
              <w:rPr>
                <w:rFonts w:ascii="Arial" w:hAnsi="Arial" w:cs="Arial"/>
                <w:sz w:val="20"/>
                <w:szCs w:val="18"/>
              </w:rPr>
            </w:r>
            <w:r w:rsidRPr="0060391E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60391E">
              <w:rPr>
                <w:rFonts w:ascii="Arial" w:hAnsi="Arial" w:cs="Arial"/>
                <w:noProof/>
                <w:sz w:val="20"/>
                <w:szCs w:val="18"/>
              </w:rPr>
              <w:t>     </w:t>
            </w:r>
            <w:r w:rsidRPr="0060391E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21"/>
          </w:p>
        </w:tc>
      </w:tr>
    </w:tbl>
    <w:p w14:paraId="124DA546" w14:textId="42FEF789" w:rsidR="004F5739" w:rsidRPr="0060391E" w:rsidRDefault="008E3C7C" w:rsidP="008E3C7C">
      <w:pPr>
        <w:spacing w:before="120" w:after="0"/>
        <w:rPr>
          <w:rFonts w:ascii="Arial" w:hAnsi="Arial" w:cs="Arial"/>
          <w:sz w:val="20"/>
          <w:szCs w:val="18"/>
        </w:rPr>
      </w:pPr>
      <w:proofErr w:type="spellStart"/>
      <w:r w:rsidRPr="0060391E">
        <w:rPr>
          <w:rFonts w:ascii="Arial" w:hAnsi="Arial" w:cs="Arial"/>
          <w:sz w:val="20"/>
          <w:szCs w:val="18"/>
        </w:rPr>
        <w:t>Để</w:t>
      </w:r>
      <w:proofErr w:type="spellEnd"/>
      <w:r w:rsidRPr="0060391E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60391E">
        <w:rPr>
          <w:rFonts w:ascii="Arial" w:hAnsi="Arial" w:cs="Arial"/>
          <w:sz w:val="20"/>
          <w:szCs w:val="18"/>
        </w:rPr>
        <w:t>biết</w:t>
      </w:r>
      <w:proofErr w:type="spellEnd"/>
      <w:r w:rsidRPr="0060391E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60391E">
        <w:rPr>
          <w:rFonts w:ascii="Arial" w:hAnsi="Arial" w:cs="Arial"/>
          <w:sz w:val="20"/>
          <w:szCs w:val="18"/>
        </w:rPr>
        <w:t>thêm</w:t>
      </w:r>
      <w:proofErr w:type="spellEnd"/>
      <w:r w:rsidRPr="0060391E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60391E">
        <w:rPr>
          <w:rFonts w:ascii="Arial" w:hAnsi="Arial" w:cs="Arial"/>
          <w:sz w:val="20"/>
          <w:szCs w:val="18"/>
        </w:rPr>
        <w:t>thông</w:t>
      </w:r>
      <w:proofErr w:type="spellEnd"/>
      <w:r w:rsidRPr="0060391E">
        <w:rPr>
          <w:rFonts w:ascii="Arial" w:hAnsi="Arial" w:cs="Arial"/>
          <w:sz w:val="20"/>
          <w:szCs w:val="18"/>
        </w:rPr>
        <w:t xml:space="preserve"> tin, </w:t>
      </w:r>
      <w:proofErr w:type="spellStart"/>
      <w:r w:rsidRPr="0060391E">
        <w:rPr>
          <w:rFonts w:ascii="Arial" w:hAnsi="Arial" w:cs="Arial"/>
          <w:sz w:val="20"/>
          <w:szCs w:val="18"/>
        </w:rPr>
        <w:t>hãy</w:t>
      </w:r>
      <w:proofErr w:type="spellEnd"/>
      <w:r w:rsidRPr="0060391E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60391E">
        <w:rPr>
          <w:rFonts w:ascii="Arial" w:hAnsi="Arial" w:cs="Arial"/>
          <w:sz w:val="20"/>
          <w:szCs w:val="18"/>
        </w:rPr>
        <w:t>truy</w:t>
      </w:r>
      <w:proofErr w:type="spellEnd"/>
      <w:r w:rsidRPr="0060391E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60391E">
        <w:rPr>
          <w:rFonts w:ascii="Arial" w:hAnsi="Arial" w:cs="Arial"/>
          <w:sz w:val="20"/>
          <w:szCs w:val="18"/>
        </w:rPr>
        <w:t>cập</w:t>
      </w:r>
      <w:proofErr w:type="spellEnd"/>
      <w:r w:rsidRPr="0060391E">
        <w:rPr>
          <w:rFonts w:ascii="Arial" w:hAnsi="Arial" w:cs="Arial"/>
          <w:sz w:val="20"/>
          <w:szCs w:val="18"/>
        </w:rPr>
        <w:t xml:space="preserve"> </w:t>
      </w:r>
      <w:r w:rsidRPr="0060391E">
        <w:rPr>
          <w:rFonts w:ascii="Arial" w:hAnsi="Arial" w:cs="Arial"/>
          <w:b/>
          <w:bCs/>
          <w:sz w:val="20"/>
          <w:szCs w:val="18"/>
        </w:rPr>
        <w:t>worksafe.nt.gov.au</w:t>
      </w:r>
      <w:r w:rsidRPr="0060391E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60391E">
        <w:rPr>
          <w:rFonts w:ascii="Arial" w:hAnsi="Arial" w:cs="Arial"/>
          <w:sz w:val="20"/>
          <w:szCs w:val="18"/>
        </w:rPr>
        <w:t>hoặc</w:t>
      </w:r>
      <w:proofErr w:type="spellEnd"/>
      <w:r w:rsidRPr="0060391E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60391E">
        <w:rPr>
          <w:rFonts w:ascii="Arial" w:hAnsi="Arial" w:cs="Arial"/>
          <w:sz w:val="20"/>
          <w:szCs w:val="18"/>
        </w:rPr>
        <w:t>gọi</w:t>
      </w:r>
      <w:proofErr w:type="spellEnd"/>
      <w:r w:rsidR="0060391E" w:rsidRPr="0060391E">
        <w:rPr>
          <w:rFonts w:ascii="Arial" w:hAnsi="Arial" w:cs="Arial"/>
          <w:sz w:val="20"/>
          <w:szCs w:val="18"/>
          <w:lang w:val="vi-VN"/>
        </w:rPr>
        <w:t xml:space="preserve"> số</w:t>
      </w:r>
      <w:r w:rsidRPr="0060391E">
        <w:rPr>
          <w:rFonts w:ascii="Arial" w:hAnsi="Arial" w:cs="Arial"/>
          <w:sz w:val="20"/>
          <w:szCs w:val="18"/>
        </w:rPr>
        <w:t xml:space="preserve"> </w:t>
      </w:r>
      <w:r w:rsidRPr="0060391E">
        <w:rPr>
          <w:rFonts w:ascii="Arial" w:hAnsi="Arial" w:cs="Arial"/>
          <w:b/>
          <w:bCs/>
          <w:sz w:val="20"/>
          <w:szCs w:val="18"/>
        </w:rPr>
        <w:t>1800 019 115.</w:t>
      </w:r>
      <w:r w:rsidR="004A4E57" w:rsidRPr="004A4E57">
        <w:rPr>
          <w:rFonts w:ascii="Arial" w:hAnsi="Arial" w:cs="Arial"/>
          <w:noProof/>
          <w:sz w:val="20"/>
        </w:rPr>
        <w:t xml:space="preserve"> </w:t>
      </w:r>
    </w:p>
    <w:sectPr w:rsidR="004F5739" w:rsidRPr="0060391E" w:rsidSect="00583F7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8" w:right="794" w:bottom="284" w:left="794" w:header="504" w:footer="2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56F2C" w14:textId="77777777" w:rsidR="00A12AC7" w:rsidRDefault="00A12AC7" w:rsidP="007332FF">
      <w:r>
        <w:separator/>
      </w:r>
    </w:p>
  </w:endnote>
  <w:endnote w:type="continuationSeparator" w:id="0">
    <w:p w14:paraId="1791C78F" w14:textId="77777777" w:rsidR="00A12AC7" w:rsidRDefault="00A12AC7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48689E" w:rsidRPr="00132658" w14:paraId="2D22C9EA" w14:textId="77777777" w:rsidTr="005C15BF">
      <w:trPr>
        <w:cantSplit/>
        <w:trHeight w:hRule="exact" w:val="850"/>
      </w:trPr>
      <w:tc>
        <w:tcPr>
          <w:tcW w:w="10318" w:type="dxa"/>
          <w:vAlign w:val="bottom"/>
        </w:tcPr>
        <w:p w14:paraId="1031DEF9" w14:textId="2CE5F290" w:rsidR="0048689E" w:rsidRPr="001B3D22" w:rsidRDefault="007A553E" w:rsidP="00F53A58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61790665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60391E">
                <w:rPr>
                  <w:rStyle w:val="PageNumber"/>
                </w:rPr>
                <w:t xml:space="preserve">24 </w:t>
              </w:r>
              <w:proofErr w:type="spellStart"/>
              <w:r w:rsidR="0060391E">
                <w:rPr>
                  <w:rStyle w:val="PageNumber"/>
                </w:rPr>
                <w:t>tháng</w:t>
              </w:r>
              <w:proofErr w:type="spellEnd"/>
              <w:r w:rsidR="0060391E">
                <w:rPr>
                  <w:rStyle w:val="PageNumber"/>
                </w:rPr>
                <w:t xml:space="preserve"> Hai 2025</w:t>
              </w:r>
            </w:sdtContent>
          </w:sdt>
          <w:r w:rsidR="00D94615">
            <w:rPr>
              <w:rStyle w:val="PageNumber"/>
            </w:rPr>
            <w:t xml:space="preserve">| </w:t>
          </w:r>
          <w:proofErr w:type="spellStart"/>
          <w:r w:rsidR="00D94615">
            <w:rPr>
              <w:rStyle w:val="PageNumber"/>
            </w:rPr>
            <w:t>Phiên</w:t>
          </w:r>
          <w:proofErr w:type="spellEnd"/>
          <w:r w:rsidR="00D94615">
            <w:rPr>
              <w:rStyle w:val="PageNumber"/>
            </w:rPr>
            <w:t xml:space="preserve"> </w:t>
          </w:r>
          <w:proofErr w:type="spellStart"/>
          <w:r w:rsidR="00D94615">
            <w:rPr>
              <w:rStyle w:val="PageNumber"/>
            </w:rPr>
            <w:t>bản</w:t>
          </w:r>
          <w:proofErr w:type="spellEnd"/>
          <w:r w:rsidR="00D94615">
            <w:rPr>
              <w:rStyle w:val="PageNumber"/>
            </w:rPr>
            <w:t xml:space="preserve"> 1.0</w:t>
          </w:r>
        </w:p>
        <w:p w14:paraId="36E93F01" w14:textId="05E6F3B8" w:rsidR="0048689E" w:rsidRPr="00AC4488" w:rsidRDefault="0048689E" w:rsidP="00F53A58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>Trang 2/2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60391E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60391E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2AA8EF2D" w14:textId="77777777" w:rsidR="0048689E" w:rsidRPr="00B11C67" w:rsidRDefault="0048689E" w:rsidP="00D94615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4498"/>
      <w:gridCol w:w="5820"/>
    </w:tblGrid>
    <w:tr w:rsidR="00D94615" w:rsidRPr="00132658" w14:paraId="4D35031F" w14:textId="77777777" w:rsidTr="00B0676A">
      <w:trPr>
        <w:cantSplit/>
        <w:trHeight w:hRule="exact" w:val="1149"/>
      </w:trPr>
      <w:tc>
        <w:tcPr>
          <w:tcW w:w="5159" w:type="dxa"/>
          <w:vAlign w:val="bottom"/>
        </w:tcPr>
        <w:p w14:paraId="200FB702" w14:textId="3220AF35" w:rsidR="00D94615" w:rsidRDefault="007A553E" w:rsidP="00F53A58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375280786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2B3AC7">
                <w:rPr>
                  <w:rStyle w:val="PageNumber"/>
                </w:rPr>
                <w:t xml:space="preserve">24 </w:t>
              </w:r>
              <w:proofErr w:type="spellStart"/>
              <w:r w:rsidR="0060391E">
                <w:rPr>
                  <w:rStyle w:val="PageNumber"/>
                </w:rPr>
                <w:t>tháng</w:t>
              </w:r>
              <w:proofErr w:type="spellEnd"/>
              <w:r w:rsidR="0060391E">
                <w:rPr>
                  <w:rStyle w:val="PageNumber"/>
                  <w:lang w:val="vi-VN"/>
                </w:rPr>
                <w:t xml:space="preserve"> Hai </w:t>
              </w:r>
              <w:r w:rsidR="002B3AC7">
                <w:rPr>
                  <w:rStyle w:val="PageNumber"/>
                </w:rPr>
                <w:t>2025</w:t>
              </w:r>
            </w:sdtContent>
          </w:sdt>
          <w:r w:rsidR="00F42DCE">
            <w:rPr>
              <w:rStyle w:val="PageNumber"/>
            </w:rPr>
            <w:t xml:space="preserve"> | </w:t>
          </w:r>
          <w:proofErr w:type="spellStart"/>
          <w:r w:rsidR="0060391E">
            <w:rPr>
              <w:rStyle w:val="PageNumber"/>
            </w:rPr>
            <w:t>Phiên</w:t>
          </w:r>
          <w:proofErr w:type="spellEnd"/>
          <w:r w:rsidR="0060391E">
            <w:rPr>
              <w:rStyle w:val="PageNumber"/>
              <w:lang w:val="vi-VN"/>
            </w:rPr>
            <w:t xml:space="preserve"> bản </w:t>
          </w:r>
          <w:r w:rsidR="00F42DCE">
            <w:rPr>
              <w:rStyle w:val="PageNumber"/>
            </w:rPr>
            <w:t>1</w:t>
          </w:r>
          <w:r w:rsidR="00D94615">
            <w:rPr>
              <w:rStyle w:val="PageNumber"/>
            </w:rPr>
            <w:t>.0</w:t>
          </w:r>
        </w:p>
        <w:p w14:paraId="53916209" w14:textId="0D3B588A" w:rsidR="00D94615" w:rsidRPr="001B3D22" w:rsidRDefault="0060391E" w:rsidP="00F53A58">
          <w:pPr>
            <w:spacing w:after="0"/>
            <w:rPr>
              <w:rStyle w:val="PageNumber"/>
            </w:rPr>
          </w:pPr>
          <w:r>
            <w:rPr>
              <w:rStyle w:val="PageNumber"/>
            </w:rPr>
            <w:t>Trang</w:t>
          </w:r>
          <w:r>
            <w:rPr>
              <w:rStyle w:val="PageNumber"/>
              <w:lang w:val="vi-VN"/>
            </w:rPr>
            <w:t xml:space="preserve"> </w:t>
          </w:r>
          <w:r w:rsidR="00D94615" w:rsidRPr="00AC4488">
            <w:rPr>
              <w:rStyle w:val="PageNumber"/>
            </w:rPr>
            <w:fldChar w:fldCharType="begin"/>
          </w:r>
          <w:r w:rsidR="00D94615" w:rsidRPr="00AC4488">
            <w:rPr>
              <w:rStyle w:val="PageNumber"/>
            </w:rPr>
            <w:instrText xml:space="preserve"> PAGE  \* Arabic  \* MERGEFORMAT </w:instrText>
          </w:r>
          <w:r w:rsidR="00D94615" w:rsidRPr="00AC4488">
            <w:rPr>
              <w:rStyle w:val="PageNumber"/>
            </w:rPr>
            <w:fldChar w:fldCharType="separate"/>
          </w:r>
          <w:r w:rsidR="00B87143">
            <w:rPr>
              <w:rStyle w:val="PageNumber"/>
              <w:noProof/>
            </w:rPr>
            <w:t>1</w:t>
          </w:r>
          <w:r w:rsidR="00D94615" w:rsidRPr="00AC4488">
            <w:rPr>
              <w:rStyle w:val="PageNumber"/>
            </w:rPr>
            <w:fldChar w:fldCharType="end"/>
          </w:r>
          <w:r w:rsidR="00D94615" w:rsidRPr="00AC4488">
            <w:rPr>
              <w:rStyle w:val="PageNumber"/>
            </w:rPr>
            <w:t xml:space="preserve"> </w:t>
          </w:r>
          <w:proofErr w:type="spellStart"/>
          <w:r>
            <w:rPr>
              <w:rStyle w:val="PageNumber"/>
            </w:rPr>
            <w:t>của</w:t>
          </w:r>
          <w:proofErr w:type="spellEnd"/>
          <w:r w:rsidR="00D94615" w:rsidRPr="00AC4488">
            <w:rPr>
              <w:rStyle w:val="PageNumber"/>
            </w:rPr>
            <w:t xml:space="preserve"> </w:t>
          </w:r>
          <w:r w:rsidR="00D94615" w:rsidRPr="00AC4488">
            <w:rPr>
              <w:rStyle w:val="PageNumber"/>
            </w:rPr>
            <w:fldChar w:fldCharType="begin"/>
          </w:r>
          <w:r w:rsidR="00D94615" w:rsidRPr="00AC4488">
            <w:rPr>
              <w:rStyle w:val="PageNumber"/>
            </w:rPr>
            <w:instrText xml:space="preserve"> NUMPAGES  \* Arabic  \* MERGEFORMAT </w:instrText>
          </w:r>
          <w:r w:rsidR="00D94615" w:rsidRPr="00AC4488">
            <w:rPr>
              <w:rStyle w:val="PageNumber"/>
            </w:rPr>
            <w:fldChar w:fldCharType="separate"/>
          </w:r>
          <w:r w:rsidR="00B87143">
            <w:rPr>
              <w:rStyle w:val="PageNumber"/>
              <w:noProof/>
            </w:rPr>
            <w:t>1</w:t>
          </w:r>
          <w:r w:rsidR="00D94615" w:rsidRPr="00AC4488">
            <w:rPr>
              <w:rStyle w:val="PageNumber"/>
            </w:rPr>
            <w:fldChar w:fldCharType="end"/>
          </w:r>
        </w:p>
      </w:tc>
      <w:tc>
        <w:tcPr>
          <w:tcW w:w="5159" w:type="dxa"/>
          <w:vAlign w:val="bottom"/>
        </w:tcPr>
        <w:p w14:paraId="7ECB02BD" w14:textId="52B96C3F" w:rsidR="00D94615" w:rsidRPr="00AC4488" w:rsidRDefault="00D94615" w:rsidP="00AC316C">
          <w:pPr>
            <w:spacing w:after="0"/>
            <w:rPr>
              <w:rStyle w:val="PageNumber"/>
            </w:rPr>
          </w:pPr>
          <w:r>
            <w:rPr>
              <w:rFonts w:cs="Lato Regular"/>
              <w:caps/>
              <w:noProof/>
              <w:color w:val="231F20"/>
              <w:u w:color="000000"/>
              <w:lang w:eastAsia="en-AU"/>
            </w:rPr>
            <w:drawing>
              <wp:inline distT="0" distB="0" distL="0" distR="0" wp14:anchorId="2E7A8F6B" wp14:editId="2EDCD03E">
                <wp:extent cx="3691510" cy="608400"/>
                <wp:effectExtent l="0" t="0" r="4445" b="127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ck-up-darke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91510" cy="60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5C59CD9" w14:textId="77777777" w:rsidR="0048689E" w:rsidRPr="00B11C67" w:rsidRDefault="0048689E" w:rsidP="00334742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98988" w14:textId="77777777" w:rsidR="00A12AC7" w:rsidRDefault="00A12AC7" w:rsidP="007332FF">
      <w:r>
        <w:separator/>
      </w:r>
    </w:p>
  </w:footnote>
  <w:footnote w:type="continuationSeparator" w:id="0">
    <w:p w14:paraId="2D9EDBF7" w14:textId="77777777" w:rsidR="00A12AC7" w:rsidRDefault="00A12AC7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D3F1E" w14:textId="3704553D" w:rsidR="0048689E" w:rsidRPr="00162207" w:rsidRDefault="007A553E" w:rsidP="00FB3CC5">
    <w:pPr>
      <w:pStyle w:val="Header"/>
    </w:pPr>
    <w:sdt>
      <w:sdtPr>
        <w:rPr>
          <w:rStyle w:val="HeaderChar"/>
        </w:r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HeaderChar"/>
        </w:rPr>
      </w:sdtEndPr>
      <w:sdtContent>
        <w:proofErr w:type="spellStart"/>
        <w:r w:rsidR="0060391E">
          <w:rPr>
            <w:rStyle w:val="HeaderChar"/>
          </w:rPr>
          <w:t>Thẻ</w:t>
        </w:r>
        <w:proofErr w:type="spellEnd"/>
        <w:r w:rsidR="0060391E">
          <w:rPr>
            <w:rStyle w:val="HeaderChar"/>
          </w:rPr>
          <w:t xml:space="preserve"> </w:t>
        </w:r>
        <w:proofErr w:type="spellStart"/>
        <w:r w:rsidR="0060391E">
          <w:rPr>
            <w:rStyle w:val="HeaderChar"/>
          </w:rPr>
          <w:t>Cấp</w:t>
        </w:r>
        <w:proofErr w:type="spellEnd"/>
        <w:r w:rsidR="0060391E">
          <w:rPr>
            <w:rStyle w:val="HeaderChar"/>
          </w:rPr>
          <w:t xml:space="preserve"> </w:t>
        </w:r>
        <w:proofErr w:type="spellStart"/>
        <w:r w:rsidR="0060391E">
          <w:rPr>
            <w:rStyle w:val="HeaderChar"/>
          </w:rPr>
          <w:t>Cứu</w:t>
        </w:r>
        <w:proofErr w:type="spellEnd"/>
        <w:r w:rsidR="0060391E">
          <w:rPr>
            <w:rStyle w:val="HeaderChar"/>
          </w:rPr>
          <w:t xml:space="preserve"> Trang</w:t>
        </w:r>
        <w:r w:rsidR="0060391E">
          <w:rPr>
            <w:rStyle w:val="HeaderChar"/>
            <w:lang w:val="vi-VN"/>
          </w:rPr>
          <w:t xml:space="preserve"> </w:t>
        </w:r>
        <w:proofErr w:type="spellStart"/>
        <w:r w:rsidR="0060391E">
          <w:rPr>
            <w:rStyle w:val="HeaderChar"/>
          </w:rPr>
          <w:t>Trại</w:t>
        </w:r>
        <w:proofErr w:type="spellEnd"/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95A3C" w14:textId="531D611E" w:rsidR="0048689E" w:rsidRPr="0060391E" w:rsidRDefault="007A553E" w:rsidP="008E3C7C">
    <w:pPr>
      <w:pStyle w:val="Title"/>
      <w:spacing w:after="240"/>
      <w:rPr>
        <w:bCs w:val="0"/>
        <w:color w:val="EE6321" w:themeColor="text2"/>
        <w:sz w:val="68"/>
        <w:szCs w:val="68"/>
      </w:rPr>
    </w:pPr>
    <w:sdt>
      <w:sdtPr>
        <w:rPr>
          <w:rStyle w:val="Heading1Char"/>
          <w:color w:val="EE6321" w:themeColor="text2"/>
          <w:sz w:val="68"/>
          <w:szCs w:val="68"/>
        </w:rPr>
        <w:alias w:val="Title"/>
        <w:tag w:val="Title"/>
        <w:id w:val="-509755993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>
        <w:rPr>
          <w:rStyle w:val="Heading1Char"/>
        </w:rPr>
      </w:sdtEndPr>
      <w:sdtContent>
        <w:r w:rsidR="0060391E" w:rsidRPr="0060391E">
          <w:rPr>
            <w:rStyle w:val="Heading1Char"/>
            <w:color w:val="EE6321" w:themeColor="text2"/>
            <w:sz w:val="68"/>
            <w:szCs w:val="68"/>
            <w:lang w:val="vi-VN"/>
          </w:rPr>
          <w:t>Thẻ Cấp Cứu Trang Trại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3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4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5" w15:restartNumberingAfterBreak="0">
    <w:nsid w:val="18232C44"/>
    <w:multiLevelType w:val="hybridMultilevel"/>
    <w:tmpl w:val="D98AFF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7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8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9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0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1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2" w15:restartNumberingAfterBreak="0">
    <w:nsid w:val="1E4D2F00"/>
    <w:multiLevelType w:val="hybridMultilevel"/>
    <w:tmpl w:val="06DC7062"/>
    <w:lvl w:ilvl="0" w:tplc="99784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AE75FA"/>
    <w:multiLevelType w:val="hybridMultilevel"/>
    <w:tmpl w:val="13388BA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5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6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7" w15:restartNumberingAfterBreak="0">
    <w:nsid w:val="27D83E4D"/>
    <w:multiLevelType w:val="multilevel"/>
    <w:tmpl w:val="3928FD02"/>
    <w:numStyleLink w:val="Bulletlist"/>
  </w:abstractNum>
  <w:abstractNum w:abstractNumId="18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1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2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3" w15:restartNumberingAfterBreak="0">
    <w:nsid w:val="390C3965"/>
    <w:multiLevelType w:val="hybridMultilevel"/>
    <w:tmpl w:val="2034F0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5" w15:restartNumberingAfterBreak="0">
    <w:nsid w:val="43D33187"/>
    <w:multiLevelType w:val="hybridMultilevel"/>
    <w:tmpl w:val="06DC7062"/>
    <w:lvl w:ilvl="0" w:tplc="99784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7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8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9" w15:restartNumberingAfterBreak="0">
    <w:nsid w:val="50214D2F"/>
    <w:multiLevelType w:val="hybridMultilevel"/>
    <w:tmpl w:val="B14084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42BC6"/>
    <w:multiLevelType w:val="multilevel"/>
    <w:tmpl w:val="0C78A7AC"/>
    <w:numStyleLink w:val="Tablebulletlist"/>
  </w:abstractNum>
  <w:abstractNum w:abstractNumId="31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2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33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4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5" w15:restartNumberingAfterBreak="0">
    <w:nsid w:val="5D3D451C"/>
    <w:multiLevelType w:val="hybridMultilevel"/>
    <w:tmpl w:val="4E4AE108"/>
    <w:lvl w:ilvl="0" w:tplc="980A2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7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8" w15:restartNumberingAfterBreak="0">
    <w:nsid w:val="72254642"/>
    <w:multiLevelType w:val="hybridMultilevel"/>
    <w:tmpl w:val="1DC2EB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40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41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2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746339416">
    <w:abstractNumId w:val="22"/>
  </w:num>
  <w:num w:numId="2" w16cid:durableId="99449962">
    <w:abstractNumId w:val="14"/>
  </w:num>
  <w:num w:numId="3" w16cid:durableId="2077892856">
    <w:abstractNumId w:val="41"/>
  </w:num>
  <w:num w:numId="4" w16cid:durableId="1019041323">
    <w:abstractNumId w:val="27"/>
  </w:num>
  <w:num w:numId="5" w16cid:durableId="1315797341">
    <w:abstractNumId w:val="18"/>
  </w:num>
  <w:num w:numId="6" w16cid:durableId="729693098">
    <w:abstractNumId w:val="8"/>
  </w:num>
  <w:num w:numId="7" w16cid:durableId="1545362589">
    <w:abstractNumId w:val="30"/>
  </w:num>
  <w:num w:numId="8" w16cid:durableId="583145869">
    <w:abstractNumId w:val="17"/>
  </w:num>
  <w:num w:numId="9" w16cid:durableId="1167208124">
    <w:abstractNumId w:val="29"/>
  </w:num>
  <w:num w:numId="10" w16cid:durableId="1501195757">
    <w:abstractNumId w:val="5"/>
  </w:num>
  <w:num w:numId="11" w16cid:durableId="1616907814">
    <w:abstractNumId w:val="13"/>
  </w:num>
  <w:num w:numId="12" w16cid:durableId="2128038598">
    <w:abstractNumId w:val="35"/>
  </w:num>
  <w:num w:numId="13" w16cid:durableId="1609509667">
    <w:abstractNumId w:val="25"/>
  </w:num>
  <w:num w:numId="14" w16cid:durableId="1746100398">
    <w:abstractNumId w:val="12"/>
  </w:num>
  <w:num w:numId="15" w16cid:durableId="1744180518">
    <w:abstractNumId w:val="38"/>
  </w:num>
  <w:num w:numId="16" w16cid:durableId="1181431651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ocumentProtection w:edit="forms" w:enforcement="0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463"/>
    <w:rsid w:val="00001DDF"/>
    <w:rsid w:val="0000322D"/>
    <w:rsid w:val="00003236"/>
    <w:rsid w:val="0000490D"/>
    <w:rsid w:val="00007670"/>
    <w:rsid w:val="00010665"/>
    <w:rsid w:val="00020347"/>
    <w:rsid w:val="000206B1"/>
    <w:rsid w:val="0002393A"/>
    <w:rsid w:val="00027DB8"/>
    <w:rsid w:val="00031A96"/>
    <w:rsid w:val="000368D9"/>
    <w:rsid w:val="00040BF3"/>
    <w:rsid w:val="0004211C"/>
    <w:rsid w:val="00046C59"/>
    <w:rsid w:val="00051005"/>
    <w:rsid w:val="00051362"/>
    <w:rsid w:val="00051F45"/>
    <w:rsid w:val="00052953"/>
    <w:rsid w:val="0005341A"/>
    <w:rsid w:val="00056DEF"/>
    <w:rsid w:val="00056EDC"/>
    <w:rsid w:val="00064C09"/>
    <w:rsid w:val="00065B35"/>
    <w:rsid w:val="0006635A"/>
    <w:rsid w:val="00067DD4"/>
    <w:rsid w:val="0007007C"/>
    <w:rsid w:val="000720BE"/>
    <w:rsid w:val="0007259C"/>
    <w:rsid w:val="00080202"/>
    <w:rsid w:val="00080DCD"/>
    <w:rsid w:val="00080E22"/>
    <w:rsid w:val="00082288"/>
    <w:rsid w:val="000822DC"/>
    <w:rsid w:val="00082573"/>
    <w:rsid w:val="00082E34"/>
    <w:rsid w:val="00082F32"/>
    <w:rsid w:val="000840A3"/>
    <w:rsid w:val="000849D4"/>
    <w:rsid w:val="00085062"/>
    <w:rsid w:val="00086A5F"/>
    <w:rsid w:val="000911EF"/>
    <w:rsid w:val="00094077"/>
    <w:rsid w:val="000962C5"/>
    <w:rsid w:val="00097865"/>
    <w:rsid w:val="000A2C52"/>
    <w:rsid w:val="000A36C3"/>
    <w:rsid w:val="000A4317"/>
    <w:rsid w:val="000A559C"/>
    <w:rsid w:val="000A61C7"/>
    <w:rsid w:val="000B0076"/>
    <w:rsid w:val="000B13E1"/>
    <w:rsid w:val="000B2CA1"/>
    <w:rsid w:val="000B30AF"/>
    <w:rsid w:val="000B6440"/>
    <w:rsid w:val="000B7E37"/>
    <w:rsid w:val="000C00BA"/>
    <w:rsid w:val="000C23BA"/>
    <w:rsid w:val="000C6D0A"/>
    <w:rsid w:val="000C77C8"/>
    <w:rsid w:val="000D1F29"/>
    <w:rsid w:val="000D377D"/>
    <w:rsid w:val="000D633D"/>
    <w:rsid w:val="000E151D"/>
    <w:rsid w:val="000E31E6"/>
    <w:rsid w:val="000E342B"/>
    <w:rsid w:val="000E3DC4"/>
    <w:rsid w:val="000E3ED2"/>
    <w:rsid w:val="000E5DD2"/>
    <w:rsid w:val="000F2958"/>
    <w:rsid w:val="000F34AC"/>
    <w:rsid w:val="000F3850"/>
    <w:rsid w:val="000F4216"/>
    <w:rsid w:val="000F604F"/>
    <w:rsid w:val="00103C3E"/>
    <w:rsid w:val="00104E7F"/>
    <w:rsid w:val="001052F7"/>
    <w:rsid w:val="00105C58"/>
    <w:rsid w:val="00112310"/>
    <w:rsid w:val="00113196"/>
    <w:rsid w:val="001137EC"/>
    <w:rsid w:val="001152F5"/>
    <w:rsid w:val="00117743"/>
    <w:rsid w:val="00117F5B"/>
    <w:rsid w:val="00120023"/>
    <w:rsid w:val="00132658"/>
    <w:rsid w:val="001343E2"/>
    <w:rsid w:val="00135836"/>
    <w:rsid w:val="0013624D"/>
    <w:rsid w:val="001363DB"/>
    <w:rsid w:val="00137CD7"/>
    <w:rsid w:val="00137D78"/>
    <w:rsid w:val="001431CB"/>
    <w:rsid w:val="00145B40"/>
    <w:rsid w:val="00147870"/>
    <w:rsid w:val="0015055B"/>
    <w:rsid w:val="001507CC"/>
    <w:rsid w:val="00150DC0"/>
    <w:rsid w:val="00152583"/>
    <w:rsid w:val="00154C34"/>
    <w:rsid w:val="00156CD4"/>
    <w:rsid w:val="001578FB"/>
    <w:rsid w:val="0016153B"/>
    <w:rsid w:val="00162207"/>
    <w:rsid w:val="00164A3E"/>
    <w:rsid w:val="00165332"/>
    <w:rsid w:val="001657CF"/>
    <w:rsid w:val="00166FF6"/>
    <w:rsid w:val="001727C8"/>
    <w:rsid w:val="00172B65"/>
    <w:rsid w:val="00176123"/>
    <w:rsid w:val="00181620"/>
    <w:rsid w:val="001827F3"/>
    <w:rsid w:val="001860FC"/>
    <w:rsid w:val="00187130"/>
    <w:rsid w:val="001957AD"/>
    <w:rsid w:val="00196579"/>
    <w:rsid w:val="00196F8E"/>
    <w:rsid w:val="001978D0"/>
    <w:rsid w:val="001A17CE"/>
    <w:rsid w:val="001A2B7F"/>
    <w:rsid w:val="001A3AFD"/>
    <w:rsid w:val="001A496C"/>
    <w:rsid w:val="001A576A"/>
    <w:rsid w:val="001A6E81"/>
    <w:rsid w:val="001A744B"/>
    <w:rsid w:val="001B18EA"/>
    <w:rsid w:val="001B28DA"/>
    <w:rsid w:val="001B2B6C"/>
    <w:rsid w:val="001B3D22"/>
    <w:rsid w:val="001B7E16"/>
    <w:rsid w:val="001C215E"/>
    <w:rsid w:val="001D01C4"/>
    <w:rsid w:val="001D02F2"/>
    <w:rsid w:val="001D49B1"/>
    <w:rsid w:val="001D4DA9"/>
    <w:rsid w:val="001D4F99"/>
    <w:rsid w:val="001D50FF"/>
    <w:rsid w:val="001D52B0"/>
    <w:rsid w:val="001D554F"/>
    <w:rsid w:val="001D5A18"/>
    <w:rsid w:val="001D7C37"/>
    <w:rsid w:val="001D7CA4"/>
    <w:rsid w:val="001E057F"/>
    <w:rsid w:val="001E14EB"/>
    <w:rsid w:val="001E14FA"/>
    <w:rsid w:val="001E687A"/>
    <w:rsid w:val="001F0A61"/>
    <w:rsid w:val="001F3BE6"/>
    <w:rsid w:val="001F59E6"/>
    <w:rsid w:val="00201D08"/>
    <w:rsid w:val="00202D7E"/>
    <w:rsid w:val="00203F1C"/>
    <w:rsid w:val="002044FA"/>
    <w:rsid w:val="00206936"/>
    <w:rsid w:val="00206C6F"/>
    <w:rsid w:val="00206FBD"/>
    <w:rsid w:val="00207746"/>
    <w:rsid w:val="00213056"/>
    <w:rsid w:val="00225D9B"/>
    <w:rsid w:val="00230031"/>
    <w:rsid w:val="00235C01"/>
    <w:rsid w:val="00235E95"/>
    <w:rsid w:val="00247343"/>
    <w:rsid w:val="00260B13"/>
    <w:rsid w:val="002628CC"/>
    <w:rsid w:val="00263525"/>
    <w:rsid w:val="002645D5"/>
    <w:rsid w:val="0026532D"/>
    <w:rsid w:val="00265C56"/>
    <w:rsid w:val="002662C7"/>
    <w:rsid w:val="00270CC0"/>
    <w:rsid w:val="002716CD"/>
    <w:rsid w:val="00274D4B"/>
    <w:rsid w:val="002773AC"/>
    <w:rsid w:val="002806F5"/>
    <w:rsid w:val="00281577"/>
    <w:rsid w:val="002822AC"/>
    <w:rsid w:val="00284EF4"/>
    <w:rsid w:val="0028694D"/>
    <w:rsid w:val="00291972"/>
    <w:rsid w:val="002926BC"/>
    <w:rsid w:val="00293A72"/>
    <w:rsid w:val="002A0160"/>
    <w:rsid w:val="002A0CF1"/>
    <w:rsid w:val="002A171C"/>
    <w:rsid w:val="002A30C3"/>
    <w:rsid w:val="002A687C"/>
    <w:rsid w:val="002A6F6A"/>
    <w:rsid w:val="002A7712"/>
    <w:rsid w:val="002B02A6"/>
    <w:rsid w:val="002B38F7"/>
    <w:rsid w:val="002B3AC7"/>
    <w:rsid w:val="002B3C6F"/>
    <w:rsid w:val="002B4637"/>
    <w:rsid w:val="002B4F50"/>
    <w:rsid w:val="002B5591"/>
    <w:rsid w:val="002B6AA4"/>
    <w:rsid w:val="002C0BEF"/>
    <w:rsid w:val="002C1FE9"/>
    <w:rsid w:val="002C21A2"/>
    <w:rsid w:val="002C5846"/>
    <w:rsid w:val="002D3A57"/>
    <w:rsid w:val="002D3C4F"/>
    <w:rsid w:val="002D7AE2"/>
    <w:rsid w:val="002D7D05"/>
    <w:rsid w:val="002E20C8"/>
    <w:rsid w:val="002E3604"/>
    <w:rsid w:val="002E4290"/>
    <w:rsid w:val="002E4C06"/>
    <w:rsid w:val="002E66A6"/>
    <w:rsid w:val="002F0DB1"/>
    <w:rsid w:val="002F2885"/>
    <w:rsid w:val="002F45A1"/>
    <w:rsid w:val="0030203D"/>
    <w:rsid w:val="00302A41"/>
    <w:rsid w:val="003037F9"/>
    <w:rsid w:val="0030404B"/>
    <w:rsid w:val="0030583E"/>
    <w:rsid w:val="00306DBE"/>
    <w:rsid w:val="00307FE1"/>
    <w:rsid w:val="00311254"/>
    <w:rsid w:val="003130C3"/>
    <w:rsid w:val="003150C8"/>
    <w:rsid w:val="003164BA"/>
    <w:rsid w:val="00317F12"/>
    <w:rsid w:val="0032013E"/>
    <w:rsid w:val="00320B6B"/>
    <w:rsid w:val="00321715"/>
    <w:rsid w:val="0032521D"/>
    <w:rsid w:val="003258E6"/>
    <w:rsid w:val="00327594"/>
    <w:rsid w:val="00334742"/>
    <w:rsid w:val="00342283"/>
    <w:rsid w:val="003423E4"/>
    <w:rsid w:val="00343A87"/>
    <w:rsid w:val="00344A36"/>
    <w:rsid w:val="003456F4"/>
    <w:rsid w:val="00347FB6"/>
    <w:rsid w:val="003504FD"/>
    <w:rsid w:val="00350881"/>
    <w:rsid w:val="00352C55"/>
    <w:rsid w:val="00354DD9"/>
    <w:rsid w:val="00357D55"/>
    <w:rsid w:val="00363513"/>
    <w:rsid w:val="00364849"/>
    <w:rsid w:val="003657E5"/>
    <w:rsid w:val="0036589C"/>
    <w:rsid w:val="00371312"/>
    <w:rsid w:val="00371DC7"/>
    <w:rsid w:val="0037466F"/>
    <w:rsid w:val="00374DDA"/>
    <w:rsid w:val="00374FB3"/>
    <w:rsid w:val="00377B21"/>
    <w:rsid w:val="00387DB7"/>
    <w:rsid w:val="00390862"/>
    <w:rsid w:val="00390CE3"/>
    <w:rsid w:val="00391FBD"/>
    <w:rsid w:val="00393DD7"/>
    <w:rsid w:val="00394876"/>
    <w:rsid w:val="00394AAF"/>
    <w:rsid w:val="00394CE5"/>
    <w:rsid w:val="0039602B"/>
    <w:rsid w:val="003A28A4"/>
    <w:rsid w:val="003A4736"/>
    <w:rsid w:val="003A6341"/>
    <w:rsid w:val="003B1174"/>
    <w:rsid w:val="003B5EAB"/>
    <w:rsid w:val="003B67FD"/>
    <w:rsid w:val="003B6A61"/>
    <w:rsid w:val="003D0F63"/>
    <w:rsid w:val="003D42C0"/>
    <w:rsid w:val="003D4A8F"/>
    <w:rsid w:val="003D5B29"/>
    <w:rsid w:val="003D6F1C"/>
    <w:rsid w:val="003D77A9"/>
    <w:rsid w:val="003D7818"/>
    <w:rsid w:val="003E10EE"/>
    <w:rsid w:val="003E2445"/>
    <w:rsid w:val="003E2733"/>
    <w:rsid w:val="003E3BB2"/>
    <w:rsid w:val="003E45A3"/>
    <w:rsid w:val="003E75CF"/>
    <w:rsid w:val="003E7A76"/>
    <w:rsid w:val="003F07E7"/>
    <w:rsid w:val="003F400C"/>
    <w:rsid w:val="003F5B58"/>
    <w:rsid w:val="003F7E65"/>
    <w:rsid w:val="004003D8"/>
    <w:rsid w:val="0040222A"/>
    <w:rsid w:val="00402A05"/>
    <w:rsid w:val="004047BC"/>
    <w:rsid w:val="004100F7"/>
    <w:rsid w:val="00412DF4"/>
    <w:rsid w:val="00413C20"/>
    <w:rsid w:val="00414CB3"/>
    <w:rsid w:val="0041563D"/>
    <w:rsid w:val="0042142E"/>
    <w:rsid w:val="0042171A"/>
    <w:rsid w:val="00425569"/>
    <w:rsid w:val="00426E25"/>
    <w:rsid w:val="00427D9C"/>
    <w:rsid w:val="00427E7E"/>
    <w:rsid w:val="00433C60"/>
    <w:rsid w:val="0043465D"/>
    <w:rsid w:val="004376F4"/>
    <w:rsid w:val="00440396"/>
    <w:rsid w:val="00443B6E"/>
    <w:rsid w:val="00450636"/>
    <w:rsid w:val="00452393"/>
    <w:rsid w:val="0045420A"/>
    <w:rsid w:val="004554D4"/>
    <w:rsid w:val="0045632E"/>
    <w:rsid w:val="00457C74"/>
    <w:rsid w:val="00461744"/>
    <w:rsid w:val="00466185"/>
    <w:rsid w:val="00466303"/>
    <w:rsid w:val="004668A7"/>
    <w:rsid w:val="00466C1E"/>
    <w:rsid w:val="00466D96"/>
    <w:rsid w:val="004672CC"/>
    <w:rsid w:val="00467747"/>
    <w:rsid w:val="00470017"/>
    <w:rsid w:val="0047105A"/>
    <w:rsid w:val="00473C98"/>
    <w:rsid w:val="00474965"/>
    <w:rsid w:val="00482BFC"/>
    <w:rsid w:val="00482DF8"/>
    <w:rsid w:val="00483D96"/>
    <w:rsid w:val="0048647D"/>
    <w:rsid w:val="004864DE"/>
    <w:rsid w:val="0048689E"/>
    <w:rsid w:val="0049011F"/>
    <w:rsid w:val="004923E5"/>
    <w:rsid w:val="00494BE5"/>
    <w:rsid w:val="00495C12"/>
    <w:rsid w:val="00495E30"/>
    <w:rsid w:val="004A0EBA"/>
    <w:rsid w:val="004A2538"/>
    <w:rsid w:val="004A3098"/>
    <w:rsid w:val="004A331E"/>
    <w:rsid w:val="004A3CC9"/>
    <w:rsid w:val="004A4E57"/>
    <w:rsid w:val="004A6A1C"/>
    <w:rsid w:val="004B0C15"/>
    <w:rsid w:val="004B0FA5"/>
    <w:rsid w:val="004B35EA"/>
    <w:rsid w:val="004B451F"/>
    <w:rsid w:val="004B496A"/>
    <w:rsid w:val="004B6331"/>
    <w:rsid w:val="004B69E4"/>
    <w:rsid w:val="004C0FEF"/>
    <w:rsid w:val="004C2103"/>
    <w:rsid w:val="004C49C8"/>
    <w:rsid w:val="004C6C39"/>
    <w:rsid w:val="004D075F"/>
    <w:rsid w:val="004D1B76"/>
    <w:rsid w:val="004D344E"/>
    <w:rsid w:val="004D4F55"/>
    <w:rsid w:val="004E019E"/>
    <w:rsid w:val="004E06EC"/>
    <w:rsid w:val="004E0A3F"/>
    <w:rsid w:val="004E2CB7"/>
    <w:rsid w:val="004F016A"/>
    <w:rsid w:val="004F0E41"/>
    <w:rsid w:val="004F241D"/>
    <w:rsid w:val="004F5739"/>
    <w:rsid w:val="00500F94"/>
    <w:rsid w:val="00502FB3"/>
    <w:rsid w:val="00503DE9"/>
    <w:rsid w:val="0050530C"/>
    <w:rsid w:val="00505DEA"/>
    <w:rsid w:val="005060E5"/>
    <w:rsid w:val="00507782"/>
    <w:rsid w:val="00511463"/>
    <w:rsid w:val="00512A04"/>
    <w:rsid w:val="00514526"/>
    <w:rsid w:val="00516A03"/>
    <w:rsid w:val="00517CA0"/>
    <w:rsid w:val="00520499"/>
    <w:rsid w:val="0052341C"/>
    <w:rsid w:val="00523673"/>
    <w:rsid w:val="005249F5"/>
    <w:rsid w:val="005260F7"/>
    <w:rsid w:val="00535E93"/>
    <w:rsid w:val="005377F2"/>
    <w:rsid w:val="00543BD1"/>
    <w:rsid w:val="0054427F"/>
    <w:rsid w:val="00544587"/>
    <w:rsid w:val="00546DAC"/>
    <w:rsid w:val="00556113"/>
    <w:rsid w:val="005621C4"/>
    <w:rsid w:val="0056243D"/>
    <w:rsid w:val="00564C12"/>
    <w:rsid w:val="005654B8"/>
    <w:rsid w:val="00567B00"/>
    <w:rsid w:val="0057302E"/>
    <w:rsid w:val="00574836"/>
    <w:rsid w:val="005762CC"/>
    <w:rsid w:val="005826BA"/>
    <w:rsid w:val="00582D3D"/>
    <w:rsid w:val="00583F76"/>
    <w:rsid w:val="005843EC"/>
    <w:rsid w:val="00590040"/>
    <w:rsid w:val="00595386"/>
    <w:rsid w:val="00597234"/>
    <w:rsid w:val="005A0ED0"/>
    <w:rsid w:val="005A116E"/>
    <w:rsid w:val="005A4AC0"/>
    <w:rsid w:val="005A539B"/>
    <w:rsid w:val="005A5FDF"/>
    <w:rsid w:val="005B0EBD"/>
    <w:rsid w:val="005B0FB7"/>
    <w:rsid w:val="005B122A"/>
    <w:rsid w:val="005B1FCB"/>
    <w:rsid w:val="005B5AC2"/>
    <w:rsid w:val="005C15BF"/>
    <w:rsid w:val="005C2833"/>
    <w:rsid w:val="005C76D3"/>
    <w:rsid w:val="005D29B7"/>
    <w:rsid w:val="005D359B"/>
    <w:rsid w:val="005E144D"/>
    <w:rsid w:val="005E1500"/>
    <w:rsid w:val="005E3A43"/>
    <w:rsid w:val="005E411B"/>
    <w:rsid w:val="005F0B17"/>
    <w:rsid w:val="005F0D11"/>
    <w:rsid w:val="005F0EB7"/>
    <w:rsid w:val="005F70DE"/>
    <w:rsid w:val="005F77C7"/>
    <w:rsid w:val="0060018C"/>
    <w:rsid w:val="00602C09"/>
    <w:rsid w:val="0060391E"/>
    <w:rsid w:val="006048D1"/>
    <w:rsid w:val="006068A0"/>
    <w:rsid w:val="00610402"/>
    <w:rsid w:val="006139C8"/>
    <w:rsid w:val="00614675"/>
    <w:rsid w:val="00616418"/>
    <w:rsid w:val="006176B0"/>
    <w:rsid w:val="00620675"/>
    <w:rsid w:val="00622910"/>
    <w:rsid w:val="00623768"/>
    <w:rsid w:val="006254B6"/>
    <w:rsid w:val="00627FC8"/>
    <w:rsid w:val="0063411A"/>
    <w:rsid w:val="00640BD7"/>
    <w:rsid w:val="00641AF1"/>
    <w:rsid w:val="006433C3"/>
    <w:rsid w:val="00647B44"/>
    <w:rsid w:val="00650F5B"/>
    <w:rsid w:val="00661D1D"/>
    <w:rsid w:val="00663740"/>
    <w:rsid w:val="006658D3"/>
    <w:rsid w:val="00665916"/>
    <w:rsid w:val="00666181"/>
    <w:rsid w:val="006670D7"/>
    <w:rsid w:val="00670692"/>
    <w:rsid w:val="006719EA"/>
    <w:rsid w:val="00671F13"/>
    <w:rsid w:val="0067298A"/>
    <w:rsid w:val="0067400A"/>
    <w:rsid w:val="006765B6"/>
    <w:rsid w:val="006847AD"/>
    <w:rsid w:val="00685ADE"/>
    <w:rsid w:val="0069114B"/>
    <w:rsid w:val="006944C1"/>
    <w:rsid w:val="0069638E"/>
    <w:rsid w:val="00696B7C"/>
    <w:rsid w:val="006A756A"/>
    <w:rsid w:val="006B03D5"/>
    <w:rsid w:val="006B191F"/>
    <w:rsid w:val="006B29E3"/>
    <w:rsid w:val="006B4196"/>
    <w:rsid w:val="006B4E92"/>
    <w:rsid w:val="006B7FE0"/>
    <w:rsid w:val="006C09C3"/>
    <w:rsid w:val="006C228C"/>
    <w:rsid w:val="006D66F7"/>
    <w:rsid w:val="006E08BE"/>
    <w:rsid w:val="006E08FD"/>
    <w:rsid w:val="006E283C"/>
    <w:rsid w:val="006E466B"/>
    <w:rsid w:val="00700411"/>
    <w:rsid w:val="00701CB6"/>
    <w:rsid w:val="00703099"/>
    <w:rsid w:val="00705C9D"/>
    <w:rsid w:val="00705F13"/>
    <w:rsid w:val="007062C7"/>
    <w:rsid w:val="00711C13"/>
    <w:rsid w:val="00713444"/>
    <w:rsid w:val="00714F1D"/>
    <w:rsid w:val="00715225"/>
    <w:rsid w:val="00720CC6"/>
    <w:rsid w:val="00722DDB"/>
    <w:rsid w:val="00724728"/>
    <w:rsid w:val="00724CD0"/>
    <w:rsid w:val="00724F98"/>
    <w:rsid w:val="00730B9B"/>
    <w:rsid w:val="0073182E"/>
    <w:rsid w:val="007331EC"/>
    <w:rsid w:val="007332FF"/>
    <w:rsid w:val="007408F5"/>
    <w:rsid w:val="00741EAE"/>
    <w:rsid w:val="0074209B"/>
    <w:rsid w:val="00751D2E"/>
    <w:rsid w:val="00755248"/>
    <w:rsid w:val="00756B92"/>
    <w:rsid w:val="0076190B"/>
    <w:rsid w:val="0076355D"/>
    <w:rsid w:val="00763A2D"/>
    <w:rsid w:val="007644D3"/>
    <w:rsid w:val="007676A4"/>
    <w:rsid w:val="0077048C"/>
    <w:rsid w:val="00771628"/>
    <w:rsid w:val="007775C1"/>
    <w:rsid w:val="00777795"/>
    <w:rsid w:val="007816FE"/>
    <w:rsid w:val="00782796"/>
    <w:rsid w:val="00783A57"/>
    <w:rsid w:val="00784C92"/>
    <w:rsid w:val="0078555C"/>
    <w:rsid w:val="007859CD"/>
    <w:rsid w:val="00785C24"/>
    <w:rsid w:val="007907E4"/>
    <w:rsid w:val="00796461"/>
    <w:rsid w:val="007A553E"/>
    <w:rsid w:val="007A5EFD"/>
    <w:rsid w:val="007A6A4F"/>
    <w:rsid w:val="007B03F5"/>
    <w:rsid w:val="007B358F"/>
    <w:rsid w:val="007B5C09"/>
    <w:rsid w:val="007B5DA2"/>
    <w:rsid w:val="007C0490"/>
    <w:rsid w:val="007C0966"/>
    <w:rsid w:val="007C19E7"/>
    <w:rsid w:val="007C1AD1"/>
    <w:rsid w:val="007C32C0"/>
    <w:rsid w:val="007C5CFD"/>
    <w:rsid w:val="007C6D9F"/>
    <w:rsid w:val="007D4893"/>
    <w:rsid w:val="007D48A4"/>
    <w:rsid w:val="007D4C5D"/>
    <w:rsid w:val="007E1CB4"/>
    <w:rsid w:val="007E5586"/>
    <w:rsid w:val="007E5CD8"/>
    <w:rsid w:val="007E70CF"/>
    <w:rsid w:val="007E74A4"/>
    <w:rsid w:val="007F1B6F"/>
    <w:rsid w:val="007F263F"/>
    <w:rsid w:val="007F4DF7"/>
    <w:rsid w:val="008015A8"/>
    <w:rsid w:val="0080161D"/>
    <w:rsid w:val="00804FF8"/>
    <w:rsid w:val="0080695E"/>
    <w:rsid w:val="0080766E"/>
    <w:rsid w:val="008101D6"/>
    <w:rsid w:val="00811169"/>
    <w:rsid w:val="00814342"/>
    <w:rsid w:val="00815110"/>
    <w:rsid w:val="00815297"/>
    <w:rsid w:val="008170DB"/>
    <w:rsid w:val="00817BA1"/>
    <w:rsid w:val="00822C77"/>
    <w:rsid w:val="00823022"/>
    <w:rsid w:val="0082634E"/>
    <w:rsid w:val="00830853"/>
    <w:rsid w:val="008313C4"/>
    <w:rsid w:val="00835434"/>
    <w:rsid w:val="008358C0"/>
    <w:rsid w:val="00836E22"/>
    <w:rsid w:val="00841958"/>
    <w:rsid w:val="00841B39"/>
    <w:rsid w:val="00842838"/>
    <w:rsid w:val="00845795"/>
    <w:rsid w:val="00850720"/>
    <w:rsid w:val="008547CD"/>
    <w:rsid w:val="00854EC1"/>
    <w:rsid w:val="00855380"/>
    <w:rsid w:val="00855387"/>
    <w:rsid w:val="00856B0C"/>
    <w:rsid w:val="0085797F"/>
    <w:rsid w:val="00860028"/>
    <w:rsid w:val="008605D9"/>
    <w:rsid w:val="00861DC3"/>
    <w:rsid w:val="00867019"/>
    <w:rsid w:val="00867EFB"/>
    <w:rsid w:val="0087013C"/>
    <w:rsid w:val="008727B4"/>
    <w:rsid w:val="00872B4E"/>
    <w:rsid w:val="00872EF1"/>
    <w:rsid w:val="0087320B"/>
    <w:rsid w:val="008735A9"/>
    <w:rsid w:val="00877BC5"/>
    <w:rsid w:val="00877D20"/>
    <w:rsid w:val="00881A58"/>
    <w:rsid w:val="00881C48"/>
    <w:rsid w:val="00885B80"/>
    <w:rsid w:val="00885C30"/>
    <w:rsid w:val="00885E9B"/>
    <w:rsid w:val="0089368E"/>
    <w:rsid w:val="00893C96"/>
    <w:rsid w:val="00893FF8"/>
    <w:rsid w:val="0089500A"/>
    <w:rsid w:val="00897C94"/>
    <w:rsid w:val="008A0B64"/>
    <w:rsid w:val="008A71B3"/>
    <w:rsid w:val="008A7C12"/>
    <w:rsid w:val="008B03CE"/>
    <w:rsid w:val="008B521D"/>
    <w:rsid w:val="008B529E"/>
    <w:rsid w:val="008C1247"/>
    <w:rsid w:val="008C17FB"/>
    <w:rsid w:val="008C29AE"/>
    <w:rsid w:val="008C6012"/>
    <w:rsid w:val="008C69E1"/>
    <w:rsid w:val="008C70BB"/>
    <w:rsid w:val="008C76A0"/>
    <w:rsid w:val="008D06AE"/>
    <w:rsid w:val="008D1B00"/>
    <w:rsid w:val="008D3991"/>
    <w:rsid w:val="008D57B8"/>
    <w:rsid w:val="008D6817"/>
    <w:rsid w:val="008E03FC"/>
    <w:rsid w:val="008E254D"/>
    <w:rsid w:val="008E3C7C"/>
    <w:rsid w:val="008E510B"/>
    <w:rsid w:val="008E68F2"/>
    <w:rsid w:val="008F4C9A"/>
    <w:rsid w:val="008F4F26"/>
    <w:rsid w:val="008F5734"/>
    <w:rsid w:val="00902B13"/>
    <w:rsid w:val="00906B61"/>
    <w:rsid w:val="00911941"/>
    <w:rsid w:val="00911AD6"/>
    <w:rsid w:val="00916621"/>
    <w:rsid w:val="009179F5"/>
    <w:rsid w:val="0092024D"/>
    <w:rsid w:val="00925146"/>
    <w:rsid w:val="00925F0F"/>
    <w:rsid w:val="009317B9"/>
    <w:rsid w:val="00932689"/>
    <w:rsid w:val="00932F6B"/>
    <w:rsid w:val="00934E50"/>
    <w:rsid w:val="00937288"/>
    <w:rsid w:val="009468BC"/>
    <w:rsid w:val="00947FAE"/>
    <w:rsid w:val="009607F0"/>
    <w:rsid w:val="009616DF"/>
    <w:rsid w:val="009645B0"/>
    <w:rsid w:val="0096542F"/>
    <w:rsid w:val="00967DBE"/>
    <w:rsid w:val="00967FA7"/>
    <w:rsid w:val="00971645"/>
    <w:rsid w:val="00975B73"/>
    <w:rsid w:val="00977919"/>
    <w:rsid w:val="00983000"/>
    <w:rsid w:val="009870FA"/>
    <w:rsid w:val="0099074D"/>
    <w:rsid w:val="009921C3"/>
    <w:rsid w:val="0099536E"/>
    <w:rsid w:val="0099551D"/>
    <w:rsid w:val="009A5897"/>
    <w:rsid w:val="009A5CA1"/>
    <w:rsid w:val="009A5F24"/>
    <w:rsid w:val="009B0B3E"/>
    <w:rsid w:val="009B1913"/>
    <w:rsid w:val="009B1BF1"/>
    <w:rsid w:val="009B52DE"/>
    <w:rsid w:val="009B53DF"/>
    <w:rsid w:val="009B6657"/>
    <w:rsid w:val="009B6966"/>
    <w:rsid w:val="009C4E30"/>
    <w:rsid w:val="009C58EC"/>
    <w:rsid w:val="009D0EB5"/>
    <w:rsid w:val="009D0FAC"/>
    <w:rsid w:val="009D1165"/>
    <w:rsid w:val="009D14F9"/>
    <w:rsid w:val="009D2B74"/>
    <w:rsid w:val="009D63FF"/>
    <w:rsid w:val="009E175D"/>
    <w:rsid w:val="009E1F0C"/>
    <w:rsid w:val="009E268B"/>
    <w:rsid w:val="009E3CC2"/>
    <w:rsid w:val="009E59E2"/>
    <w:rsid w:val="009E6B97"/>
    <w:rsid w:val="009E6EF0"/>
    <w:rsid w:val="009F06BD"/>
    <w:rsid w:val="009F2A4D"/>
    <w:rsid w:val="00A00828"/>
    <w:rsid w:val="00A03290"/>
    <w:rsid w:val="00A0387E"/>
    <w:rsid w:val="00A04FC5"/>
    <w:rsid w:val="00A051FD"/>
    <w:rsid w:val="00A05BFD"/>
    <w:rsid w:val="00A07490"/>
    <w:rsid w:val="00A10655"/>
    <w:rsid w:val="00A11BB9"/>
    <w:rsid w:val="00A12AC7"/>
    <w:rsid w:val="00A12B64"/>
    <w:rsid w:val="00A15CD4"/>
    <w:rsid w:val="00A22C38"/>
    <w:rsid w:val="00A22D3C"/>
    <w:rsid w:val="00A25193"/>
    <w:rsid w:val="00A26E80"/>
    <w:rsid w:val="00A31AE8"/>
    <w:rsid w:val="00A31DA2"/>
    <w:rsid w:val="00A3739D"/>
    <w:rsid w:val="00A3761F"/>
    <w:rsid w:val="00A37DDA"/>
    <w:rsid w:val="00A40683"/>
    <w:rsid w:val="00A425BB"/>
    <w:rsid w:val="00A45005"/>
    <w:rsid w:val="00A454AF"/>
    <w:rsid w:val="00A53CF0"/>
    <w:rsid w:val="00A63A65"/>
    <w:rsid w:val="00A64779"/>
    <w:rsid w:val="00A66DD9"/>
    <w:rsid w:val="00A67ED0"/>
    <w:rsid w:val="00A72A1C"/>
    <w:rsid w:val="00A7620F"/>
    <w:rsid w:val="00A76790"/>
    <w:rsid w:val="00A77030"/>
    <w:rsid w:val="00A808FE"/>
    <w:rsid w:val="00A84537"/>
    <w:rsid w:val="00A86E3C"/>
    <w:rsid w:val="00A87187"/>
    <w:rsid w:val="00A925EC"/>
    <w:rsid w:val="00A929AA"/>
    <w:rsid w:val="00A92B6B"/>
    <w:rsid w:val="00AA10C0"/>
    <w:rsid w:val="00AA1703"/>
    <w:rsid w:val="00AA541E"/>
    <w:rsid w:val="00AA7A04"/>
    <w:rsid w:val="00AB36C9"/>
    <w:rsid w:val="00AB5AAC"/>
    <w:rsid w:val="00AB6037"/>
    <w:rsid w:val="00AC316C"/>
    <w:rsid w:val="00AC50BB"/>
    <w:rsid w:val="00AC5DEA"/>
    <w:rsid w:val="00AD0DA4"/>
    <w:rsid w:val="00AD213E"/>
    <w:rsid w:val="00AD4169"/>
    <w:rsid w:val="00AE193F"/>
    <w:rsid w:val="00AE25C6"/>
    <w:rsid w:val="00AE2A8A"/>
    <w:rsid w:val="00AE306C"/>
    <w:rsid w:val="00AF181A"/>
    <w:rsid w:val="00AF28C1"/>
    <w:rsid w:val="00B01D4F"/>
    <w:rsid w:val="00B02EF1"/>
    <w:rsid w:val="00B04E60"/>
    <w:rsid w:val="00B06C2A"/>
    <w:rsid w:val="00B0709E"/>
    <w:rsid w:val="00B07C97"/>
    <w:rsid w:val="00B11C67"/>
    <w:rsid w:val="00B15754"/>
    <w:rsid w:val="00B16002"/>
    <w:rsid w:val="00B2046E"/>
    <w:rsid w:val="00B20E8B"/>
    <w:rsid w:val="00B23144"/>
    <w:rsid w:val="00B257E1"/>
    <w:rsid w:val="00B2599A"/>
    <w:rsid w:val="00B27AC4"/>
    <w:rsid w:val="00B31D3A"/>
    <w:rsid w:val="00B34083"/>
    <w:rsid w:val="00B343CC"/>
    <w:rsid w:val="00B35BF5"/>
    <w:rsid w:val="00B40614"/>
    <w:rsid w:val="00B40AD0"/>
    <w:rsid w:val="00B42180"/>
    <w:rsid w:val="00B5084A"/>
    <w:rsid w:val="00B53AA9"/>
    <w:rsid w:val="00B563D5"/>
    <w:rsid w:val="00B606A1"/>
    <w:rsid w:val="00B614F7"/>
    <w:rsid w:val="00B61B26"/>
    <w:rsid w:val="00B65E6B"/>
    <w:rsid w:val="00B674EB"/>
    <w:rsid w:val="00B675B2"/>
    <w:rsid w:val="00B70FAB"/>
    <w:rsid w:val="00B7327D"/>
    <w:rsid w:val="00B81261"/>
    <w:rsid w:val="00B8223E"/>
    <w:rsid w:val="00B832AE"/>
    <w:rsid w:val="00B853D4"/>
    <w:rsid w:val="00B86678"/>
    <w:rsid w:val="00B87143"/>
    <w:rsid w:val="00B90472"/>
    <w:rsid w:val="00B92F9B"/>
    <w:rsid w:val="00B93755"/>
    <w:rsid w:val="00B93EA1"/>
    <w:rsid w:val="00B941B3"/>
    <w:rsid w:val="00B96513"/>
    <w:rsid w:val="00BA1A56"/>
    <w:rsid w:val="00BA1D47"/>
    <w:rsid w:val="00BA66F0"/>
    <w:rsid w:val="00BB1BA8"/>
    <w:rsid w:val="00BB2239"/>
    <w:rsid w:val="00BB2AE7"/>
    <w:rsid w:val="00BB4B8D"/>
    <w:rsid w:val="00BB6464"/>
    <w:rsid w:val="00BB6D01"/>
    <w:rsid w:val="00BC0A82"/>
    <w:rsid w:val="00BC1765"/>
    <w:rsid w:val="00BC1BB8"/>
    <w:rsid w:val="00BC4995"/>
    <w:rsid w:val="00BC6FF9"/>
    <w:rsid w:val="00BD7FE1"/>
    <w:rsid w:val="00BE2F8A"/>
    <w:rsid w:val="00BE364D"/>
    <w:rsid w:val="00BE37CA"/>
    <w:rsid w:val="00BE6144"/>
    <w:rsid w:val="00BE635A"/>
    <w:rsid w:val="00BE6E49"/>
    <w:rsid w:val="00BF17E9"/>
    <w:rsid w:val="00BF2ABB"/>
    <w:rsid w:val="00BF5099"/>
    <w:rsid w:val="00C108C3"/>
    <w:rsid w:val="00C10B5E"/>
    <w:rsid w:val="00C10F10"/>
    <w:rsid w:val="00C119C1"/>
    <w:rsid w:val="00C11E6F"/>
    <w:rsid w:val="00C15D4D"/>
    <w:rsid w:val="00C175DC"/>
    <w:rsid w:val="00C26DE4"/>
    <w:rsid w:val="00C275F0"/>
    <w:rsid w:val="00C30171"/>
    <w:rsid w:val="00C309D8"/>
    <w:rsid w:val="00C43519"/>
    <w:rsid w:val="00C44E17"/>
    <w:rsid w:val="00C45263"/>
    <w:rsid w:val="00C51537"/>
    <w:rsid w:val="00C52BC3"/>
    <w:rsid w:val="00C53CB2"/>
    <w:rsid w:val="00C53ECF"/>
    <w:rsid w:val="00C61AFA"/>
    <w:rsid w:val="00C61D64"/>
    <w:rsid w:val="00C62099"/>
    <w:rsid w:val="00C63CD3"/>
    <w:rsid w:val="00C64EA3"/>
    <w:rsid w:val="00C650E2"/>
    <w:rsid w:val="00C72867"/>
    <w:rsid w:val="00C75E81"/>
    <w:rsid w:val="00C801D5"/>
    <w:rsid w:val="00C84752"/>
    <w:rsid w:val="00C861A7"/>
    <w:rsid w:val="00C86609"/>
    <w:rsid w:val="00C87257"/>
    <w:rsid w:val="00C90090"/>
    <w:rsid w:val="00C919C3"/>
    <w:rsid w:val="00C92B4C"/>
    <w:rsid w:val="00C954F6"/>
    <w:rsid w:val="00C96318"/>
    <w:rsid w:val="00C96B79"/>
    <w:rsid w:val="00C977DD"/>
    <w:rsid w:val="00CA299C"/>
    <w:rsid w:val="00CA36A0"/>
    <w:rsid w:val="00CA6BC5"/>
    <w:rsid w:val="00CB12B0"/>
    <w:rsid w:val="00CC0795"/>
    <w:rsid w:val="00CC2F1A"/>
    <w:rsid w:val="00CC445F"/>
    <w:rsid w:val="00CC571B"/>
    <w:rsid w:val="00CC61CD"/>
    <w:rsid w:val="00CC6C02"/>
    <w:rsid w:val="00CC737B"/>
    <w:rsid w:val="00CD08FF"/>
    <w:rsid w:val="00CD44AC"/>
    <w:rsid w:val="00CD5011"/>
    <w:rsid w:val="00CD5111"/>
    <w:rsid w:val="00CD6705"/>
    <w:rsid w:val="00CD683A"/>
    <w:rsid w:val="00CE046C"/>
    <w:rsid w:val="00CE4F6D"/>
    <w:rsid w:val="00CE5E91"/>
    <w:rsid w:val="00CE640F"/>
    <w:rsid w:val="00CE76BC"/>
    <w:rsid w:val="00CF540E"/>
    <w:rsid w:val="00CF62E4"/>
    <w:rsid w:val="00D02192"/>
    <w:rsid w:val="00D02F07"/>
    <w:rsid w:val="00D0783C"/>
    <w:rsid w:val="00D15D88"/>
    <w:rsid w:val="00D27D49"/>
    <w:rsid w:val="00D27EBE"/>
    <w:rsid w:val="00D31F5F"/>
    <w:rsid w:val="00D32BCF"/>
    <w:rsid w:val="00D34336"/>
    <w:rsid w:val="00D35D55"/>
    <w:rsid w:val="00D36A49"/>
    <w:rsid w:val="00D37219"/>
    <w:rsid w:val="00D47C6A"/>
    <w:rsid w:val="00D517C6"/>
    <w:rsid w:val="00D5309E"/>
    <w:rsid w:val="00D55C3F"/>
    <w:rsid w:val="00D624DB"/>
    <w:rsid w:val="00D71D84"/>
    <w:rsid w:val="00D72464"/>
    <w:rsid w:val="00D72A57"/>
    <w:rsid w:val="00D768EB"/>
    <w:rsid w:val="00D80253"/>
    <w:rsid w:val="00D81E17"/>
    <w:rsid w:val="00D82D1E"/>
    <w:rsid w:val="00D832D9"/>
    <w:rsid w:val="00D83EC2"/>
    <w:rsid w:val="00D871B9"/>
    <w:rsid w:val="00D87ED5"/>
    <w:rsid w:val="00D90F00"/>
    <w:rsid w:val="00D94615"/>
    <w:rsid w:val="00D96309"/>
    <w:rsid w:val="00D971FF"/>
    <w:rsid w:val="00D975C0"/>
    <w:rsid w:val="00DA4FBA"/>
    <w:rsid w:val="00DA5285"/>
    <w:rsid w:val="00DA6940"/>
    <w:rsid w:val="00DB1064"/>
    <w:rsid w:val="00DB191D"/>
    <w:rsid w:val="00DB1AAF"/>
    <w:rsid w:val="00DB4433"/>
    <w:rsid w:val="00DB4F91"/>
    <w:rsid w:val="00DB5FF1"/>
    <w:rsid w:val="00DB6D0A"/>
    <w:rsid w:val="00DB6F48"/>
    <w:rsid w:val="00DC06BE"/>
    <w:rsid w:val="00DC1F0F"/>
    <w:rsid w:val="00DC3117"/>
    <w:rsid w:val="00DC3315"/>
    <w:rsid w:val="00DC4246"/>
    <w:rsid w:val="00DC5268"/>
    <w:rsid w:val="00DC5DD9"/>
    <w:rsid w:val="00DC6D2D"/>
    <w:rsid w:val="00DD2012"/>
    <w:rsid w:val="00DD4E59"/>
    <w:rsid w:val="00DE33B5"/>
    <w:rsid w:val="00DE5E18"/>
    <w:rsid w:val="00DF0487"/>
    <w:rsid w:val="00DF1BAD"/>
    <w:rsid w:val="00DF261D"/>
    <w:rsid w:val="00DF2A65"/>
    <w:rsid w:val="00DF5AEE"/>
    <w:rsid w:val="00DF5EA4"/>
    <w:rsid w:val="00DF66D8"/>
    <w:rsid w:val="00DF6817"/>
    <w:rsid w:val="00E02681"/>
    <w:rsid w:val="00E02792"/>
    <w:rsid w:val="00E0331A"/>
    <w:rsid w:val="00E034D8"/>
    <w:rsid w:val="00E036F8"/>
    <w:rsid w:val="00E04CC0"/>
    <w:rsid w:val="00E104BC"/>
    <w:rsid w:val="00E141BB"/>
    <w:rsid w:val="00E15816"/>
    <w:rsid w:val="00E160D5"/>
    <w:rsid w:val="00E16881"/>
    <w:rsid w:val="00E16BF8"/>
    <w:rsid w:val="00E20424"/>
    <w:rsid w:val="00E208E0"/>
    <w:rsid w:val="00E20F37"/>
    <w:rsid w:val="00E235CB"/>
    <w:rsid w:val="00E239FF"/>
    <w:rsid w:val="00E262C7"/>
    <w:rsid w:val="00E27D7B"/>
    <w:rsid w:val="00E30556"/>
    <w:rsid w:val="00E30981"/>
    <w:rsid w:val="00E3196C"/>
    <w:rsid w:val="00E32991"/>
    <w:rsid w:val="00E33136"/>
    <w:rsid w:val="00E34D7C"/>
    <w:rsid w:val="00E3598A"/>
    <w:rsid w:val="00E3723D"/>
    <w:rsid w:val="00E40CA3"/>
    <w:rsid w:val="00E418ED"/>
    <w:rsid w:val="00E43797"/>
    <w:rsid w:val="00E43B4E"/>
    <w:rsid w:val="00E448F0"/>
    <w:rsid w:val="00E44C89"/>
    <w:rsid w:val="00E457A6"/>
    <w:rsid w:val="00E61844"/>
    <w:rsid w:val="00E61BA2"/>
    <w:rsid w:val="00E63864"/>
    <w:rsid w:val="00E6392F"/>
    <w:rsid w:val="00E6403F"/>
    <w:rsid w:val="00E72EF6"/>
    <w:rsid w:val="00E75451"/>
    <w:rsid w:val="00E770C4"/>
    <w:rsid w:val="00E84C5A"/>
    <w:rsid w:val="00E853C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B7E35"/>
    <w:rsid w:val="00EC5769"/>
    <w:rsid w:val="00EC6FA9"/>
    <w:rsid w:val="00EC7D00"/>
    <w:rsid w:val="00ED0304"/>
    <w:rsid w:val="00ED4FF7"/>
    <w:rsid w:val="00ED5B7B"/>
    <w:rsid w:val="00ED6373"/>
    <w:rsid w:val="00EE38FA"/>
    <w:rsid w:val="00EE3E2C"/>
    <w:rsid w:val="00EE5D23"/>
    <w:rsid w:val="00EE5E8A"/>
    <w:rsid w:val="00EE750D"/>
    <w:rsid w:val="00EF051F"/>
    <w:rsid w:val="00EF0531"/>
    <w:rsid w:val="00EF2B63"/>
    <w:rsid w:val="00EF3CA4"/>
    <w:rsid w:val="00EF49A8"/>
    <w:rsid w:val="00EF7859"/>
    <w:rsid w:val="00F01130"/>
    <w:rsid w:val="00F014DA"/>
    <w:rsid w:val="00F02591"/>
    <w:rsid w:val="00F0535E"/>
    <w:rsid w:val="00F07AD3"/>
    <w:rsid w:val="00F11764"/>
    <w:rsid w:val="00F123B9"/>
    <w:rsid w:val="00F131C6"/>
    <w:rsid w:val="00F14481"/>
    <w:rsid w:val="00F15931"/>
    <w:rsid w:val="00F204E8"/>
    <w:rsid w:val="00F208BA"/>
    <w:rsid w:val="00F3260D"/>
    <w:rsid w:val="00F361BB"/>
    <w:rsid w:val="00F401EF"/>
    <w:rsid w:val="00F42DCE"/>
    <w:rsid w:val="00F4405C"/>
    <w:rsid w:val="00F44682"/>
    <w:rsid w:val="00F45E8F"/>
    <w:rsid w:val="00F467B9"/>
    <w:rsid w:val="00F47D36"/>
    <w:rsid w:val="00F50124"/>
    <w:rsid w:val="00F53A58"/>
    <w:rsid w:val="00F5696E"/>
    <w:rsid w:val="00F60EFF"/>
    <w:rsid w:val="00F67D2D"/>
    <w:rsid w:val="00F7015A"/>
    <w:rsid w:val="00F71704"/>
    <w:rsid w:val="00F7276B"/>
    <w:rsid w:val="00F743C0"/>
    <w:rsid w:val="00F75683"/>
    <w:rsid w:val="00F77B4C"/>
    <w:rsid w:val="00F81AC5"/>
    <w:rsid w:val="00F858F2"/>
    <w:rsid w:val="00F85E79"/>
    <w:rsid w:val="00F860CC"/>
    <w:rsid w:val="00F86864"/>
    <w:rsid w:val="00F86F89"/>
    <w:rsid w:val="00F92559"/>
    <w:rsid w:val="00F92577"/>
    <w:rsid w:val="00F94398"/>
    <w:rsid w:val="00FA38B2"/>
    <w:rsid w:val="00FB2B56"/>
    <w:rsid w:val="00FB3CC5"/>
    <w:rsid w:val="00FB546A"/>
    <w:rsid w:val="00FB547C"/>
    <w:rsid w:val="00FB55D5"/>
    <w:rsid w:val="00FB7F9B"/>
    <w:rsid w:val="00FC04A6"/>
    <w:rsid w:val="00FC12BF"/>
    <w:rsid w:val="00FC2C60"/>
    <w:rsid w:val="00FC4C2C"/>
    <w:rsid w:val="00FC78CB"/>
    <w:rsid w:val="00FD26E7"/>
    <w:rsid w:val="00FD3BB2"/>
    <w:rsid w:val="00FD3E6F"/>
    <w:rsid w:val="00FD51B9"/>
    <w:rsid w:val="00FD5849"/>
    <w:rsid w:val="00FD7417"/>
    <w:rsid w:val="00FE03E4"/>
    <w:rsid w:val="00FE2A39"/>
    <w:rsid w:val="00FF0124"/>
    <w:rsid w:val="00FF39CF"/>
    <w:rsid w:val="00FF4FD5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E8E7B4"/>
  <w15:docId w15:val="{91220FEF-0237-4E16-B803-52593574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Calibri" w:hAnsi="Lato" w:cs="Times New Roman"/>
        <w:sz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uiPriority="4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4"/>
    <w:lsdException w:name="List Bullet 3" w:uiPriority="4"/>
    <w:lsdException w:name="List Bullet 4" w:uiPriority="4"/>
    <w:lsdException w:name="List Bullet 5" w:uiPriority="4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93F"/>
  </w:style>
  <w:style w:type="paragraph" w:styleId="Heading1">
    <w:name w:val="heading 1"/>
    <w:basedOn w:val="Normal"/>
    <w:next w:val="Normal"/>
    <w:link w:val="Heading1Char"/>
    <w:uiPriority w:val="3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4FD"/>
  </w:style>
  <w:style w:type="character" w:customStyle="1" w:styleId="Heading1Char">
    <w:name w:val="Heading 1 Char"/>
    <w:basedOn w:val="DefaultParagraphFont"/>
    <w:link w:val="Heading1"/>
    <w:uiPriority w:val="3"/>
    <w:rsid w:val="003F7E65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basedOn w:val="BlockText"/>
    <w:uiPriority w:val="34"/>
    <w:qFormat/>
    <w:rsid w:val="003B6A61"/>
    <w:pPr>
      <w:spacing w:after="120"/>
    </w:pPr>
  </w:style>
  <w:style w:type="table" w:styleId="TableGrid">
    <w:name w:val="Table Grid"/>
    <w:basedOn w:val="TableNormal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3"/>
    <w:semiHidden/>
    <w:rsid w:val="003F7E65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F7E65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F7E65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F7E65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F7E65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5621C4"/>
    <w:rPr>
      <w:rFonts w:ascii="Lato" w:hAnsi="La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53CA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53CA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53C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783C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783C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0783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425BB"/>
    <w:rPr>
      <w:color w:val="8C4799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42556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8419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95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95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9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958"/>
    <w:rPr>
      <w:b/>
      <w:bCs/>
      <w:sz w:val="20"/>
    </w:rPr>
  </w:style>
  <w:style w:type="paragraph" w:customStyle="1" w:styleId="TableParagraph">
    <w:name w:val="Table Paragraph"/>
    <w:basedOn w:val="Normal"/>
    <w:uiPriority w:val="1"/>
    <w:qFormat/>
    <w:rsid w:val="001A6E81"/>
    <w:pPr>
      <w:widowControl w:val="0"/>
      <w:autoSpaceDE w:val="0"/>
      <w:autoSpaceDN w:val="0"/>
      <w:spacing w:after="0"/>
      <w:ind w:left="107"/>
    </w:pPr>
    <w:rPr>
      <w:rFonts w:ascii="Arial" w:eastAsia="Arial" w:hAnsi="Arial" w:cs="Arial"/>
      <w:szCs w:val="22"/>
      <w:lang w:val="en-US"/>
    </w:rPr>
  </w:style>
  <w:style w:type="paragraph" w:customStyle="1" w:styleId="BulletinContent">
    <w:name w:val="Bulletin Content"/>
    <w:rsid w:val="00B7327D"/>
    <w:pPr>
      <w:spacing w:after="120"/>
    </w:pPr>
    <w:rPr>
      <w:rFonts w:ascii="Arial" w:eastAsia="Times" w:hAnsi="Arial"/>
      <w:noProof/>
      <w:color w:val="000000"/>
    </w:rPr>
  </w:style>
  <w:style w:type="paragraph" w:styleId="Revision">
    <w:name w:val="Revision"/>
    <w:hidden/>
    <w:uiPriority w:val="99"/>
    <w:semiHidden/>
    <w:rsid w:val="00FB546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th1\AppData\Local\Microsoft\Windows\INetCache\IE\BP6NBF88\ntg-form-template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24 tháng Hai 2025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2AEA5AE-7CAE-4832-A16B-9301D4094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ntg-form-template.dotx</Template>
  <TotalTime>1</TotalTime>
  <Pages>1</Pages>
  <Words>311</Words>
  <Characters>1779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Farm Emergency Card</vt:lpstr>
    </vt:vector>
  </TitlesOfParts>
  <Company>NT WorkSafe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Thẻ Cấp Cứu Trang Trại</dc:title>
  <dc:creator>Peter Chan</dc:creator>
  <cp:lastModifiedBy>Joy Kirk</cp:lastModifiedBy>
  <cp:revision>2</cp:revision>
  <cp:lastPrinted>2025-03-02T02:12:00Z</cp:lastPrinted>
  <dcterms:created xsi:type="dcterms:W3CDTF">2025-03-03T03:04:00Z</dcterms:created>
  <dcterms:modified xsi:type="dcterms:W3CDTF">2025-03-03T03:04:00Z</dcterms:modified>
</cp:coreProperties>
</file>