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0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68"/>
        <w:gridCol w:w="567"/>
        <w:gridCol w:w="708"/>
        <w:gridCol w:w="1906"/>
        <w:gridCol w:w="500"/>
        <w:gridCol w:w="713"/>
        <w:gridCol w:w="708"/>
        <w:gridCol w:w="568"/>
        <w:gridCol w:w="35"/>
        <w:gridCol w:w="202"/>
        <w:gridCol w:w="2735"/>
      </w:tblGrid>
      <w:tr w:rsidR="0074327F" w:rsidRPr="00B0424F" w14:paraId="706711C2" w14:textId="77777777" w:rsidTr="004F32EB">
        <w:trPr>
          <w:cantSplit/>
          <w:jc w:val="center"/>
        </w:trPr>
        <w:tc>
          <w:tcPr>
            <w:tcW w:w="10906" w:type="dxa"/>
            <w:gridSpan w:val="1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06711C1" w14:textId="42C7A982" w:rsidR="00461F08" w:rsidRPr="00CB78C8" w:rsidRDefault="00CB78C8" w:rsidP="00CB78C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CB78C8">
              <w:rPr>
                <w:rFonts w:cs="Arial"/>
                <w:b/>
                <w:sz w:val="24"/>
                <w:szCs w:val="24"/>
              </w:rPr>
              <w:t>Assessor details</w:t>
            </w:r>
          </w:p>
        </w:tc>
      </w:tr>
      <w:tr w:rsidR="00CB78C8" w:rsidRPr="00B0424F" w14:paraId="706711C5" w14:textId="77777777" w:rsidTr="00F83784">
        <w:trPr>
          <w:cantSplit/>
          <w:jc w:val="center"/>
        </w:trPr>
        <w:tc>
          <w:tcPr>
            <w:tcW w:w="169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885CE04" w14:textId="3A4502FD" w:rsidR="00CB78C8" w:rsidRPr="00407B14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Tester name:</w:t>
            </w:r>
          </w:p>
        </w:tc>
        <w:tc>
          <w:tcPr>
            <w:tcW w:w="3751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03D48FE" w14:textId="36217B16" w:rsidR="00CB78C8" w:rsidRPr="00407B14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2484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A26146F" w14:textId="683650FA" w:rsidR="00CB78C8" w:rsidRPr="00407B14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Licence number:</w:t>
            </w:r>
          </w:p>
        </w:tc>
        <w:tc>
          <w:tcPr>
            <w:tcW w:w="2973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06711C4" w14:textId="4E884610" w:rsidR="00CB78C8" w:rsidRPr="00407B14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B78C8" w:rsidRPr="00B0424F" w14:paraId="49B563DA" w14:textId="77777777" w:rsidTr="00F83784">
        <w:trPr>
          <w:cantSplit/>
          <w:jc w:val="center"/>
        </w:trPr>
        <w:tc>
          <w:tcPr>
            <w:tcW w:w="169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C729840" w14:textId="3AF130F0" w:rsidR="00CB78C8" w:rsidRPr="00407B14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Test date:</w:t>
            </w:r>
          </w:p>
        </w:tc>
        <w:tc>
          <w:tcPr>
            <w:tcW w:w="3751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3479E4D" w14:textId="64ACA6CF" w:rsidR="00CB78C8" w:rsidRPr="00407B14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484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D90BBA7" w14:textId="0FFCDD89" w:rsidR="00CB78C8" w:rsidRPr="00407B14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Test location</w:t>
            </w:r>
            <w:r w:rsidRPr="00CB78C8">
              <w:rPr>
                <w:rFonts w:cs="Arial"/>
                <w:i/>
                <w:iCs/>
                <w:sz w:val="20"/>
              </w:rPr>
              <w:t>: O/S or Aus</w:t>
            </w:r>
          </w:p>
        </w:tc>
        <w:tc>
          <w:tcPr>
            <w:tcW w:w="2973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47BBAAD" w14:textId="5CF4BF1C" w:rsidR="00CB78C8" w:rsidRPr="00407B14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471C1" w:rsidRPr="00B0424F" w14:paraId="41BDAB19" w14:textId="77777777" w:rsidTr="00F83784">
        <w:trPr>
          <w:cantSplit/>
          <w:jc w:val="center"/>
        </w:trPr>
        <w:tc>
          <w:tcPr>
            <w:tcW w:w="2834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E51A463" w14:textId="33AA1D9C" w:rsidR="00D471C1" w:rsidRDefault="00D471C1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Testing for: (Business name)</w:t>
            </w:r>
          </w:p>
        </w:tc>
        <w:tc>
          <w:tcPr>
            <w:tcW w:w="8072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EC2114" w14:textId="34547335" w:rsidR="00D471C1" w:rsidRPr="00407B14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4327F" w:rsidRPr="00B0424F" w14:paraId="706711C7" w14:textId="77777777" w:rsidTr="004F32EB">
        <w:trPr>
          <w:cantSplit/>
          <w:jc w:val="center"/>
        </w:trPr>
        <w:tc>
          <w:tcPr>
            <w:tcW w:w="10906" w:type="dxa"/>
            <w:gridSpan w:val="1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06711C6" w14:textId="6AF89C8C" w:rsidR="00461F08" w:rsidRPr="00CB78C8" w:rsidRDefault="00CB78C8" w:rsidP="00CB78C8">
            <w:pPr>
              <w:spacing w:before="60" w:after="60"/>
              <w:rPr>
                <w:rFonts w:cs="Arial"/>
              </w:rPr>
            </w:pPr>
            <w:r w:rsidRPr="00CB78C8">
              <w:rPr>
                <w:rFonts w:cs="Arial"/>
                <w:b/>
                <w:sz w:val="24"/>
                <w:szCs w:val="24"/>
              </w:rPr>
              <w:t>Firework details</w:t>
            </w:r>
          </w:p>
        </w:tc>
      </w:tr>
      <w:tr w:rsidR="00B246B2" w:rsidRPr="00B0424F" w14:paraId="706711D0" w14:textId="77777777" w:rsidTr="00F83784">
        <w:trPr>
          <w:cantSplit/>
          <w:jc w:val="center"/>
        </w:trPr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06711CE" w14:textId="1F1DAA20" w:rsidR="006D06D0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Firework name:</w:t>
            </w:r>
          </w:p>
        </w:tc>
        <w:tc>
          <w:tcPr>
            <w:tcW w:w="8639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6711CF" w14:textId="26D49085" w:rsidR="006D06D0" w:rsidRPr="00B0424F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03AC0" w:rsidRPr="00B0424F" w14:paraId="706711D3" w14:textId="77777777" w:rsidTr="00F83784">
        <w:trPr>
          <w:cantSplit/>
          <w:jc w:val="center"/>
        </w:trPr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06711D1" w14:textId="459A3E59" w:rsidR="00103AC0" w:rsidRDefault="00103AC0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Identification number:</w:t>
            </w:r>
          </w:p>
        </w:tc>
        <w:tc>
          <w:tcPr>
            <w:tcW w:w="439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0C31B5" w14:textId="43B9171B" w:rsidR="00103AC0" w:rsidRPr="00B0424F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DB9571" w14:textId="5589AEEA" w:rsidR="00103AC0" w:rsidRPr="00B0424F" w:rsidRDefault="00103AC0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Batch </w:t>
            </w:r>
            <w:r w:rsidR="006C26AE">
              <w:rPr>
                <w:rFonts w:cs="Arial"/>
                <w:sz w:val="20"/>
              </w:rPr>
              <w:t>year:</w:t>
            </w:r>
          </w:p>
        </w:tc>
        <w:tc>
          <w:tcPr>
            <w:tcW w:w="296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6711D2" w14:textId="1B12C917" w:rsidR="00103AC0" w:rsidRPr="00B0424F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B78C8" w:rsidRPr="00B0424F" w14:paraId="6FEC4F92" w14:textId="77777777" w:rsidTr="00F83784">
        <w:trPr>
          <w:cantSplit/>
          <w:jc w:val="center"/>
        </w:trPr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93AE033" w14:textId="19239E92" w:rsidR="00CB78C8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Manufacturer/Brand:</w:t>
            </w:r>
          </w:p>
        </w:tc>
        <w:tc>
          <w:tcPr>
            <w:tcW w:w="8639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B7CACF" w14:textId="2EB84A04" w:rsidR="00CB78C8" w:rsidRPr="00B0424F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B78C8" w:rsidRPr="00B0424F" w14:paraId="2BAD1822" w14:textId="77777777" w:rsidTr="00F83784">
        <w:trPr>
          <w:cantSplit/>
          <w:jc w:val="center"/>
        </w:trPr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7B59537" w14:textId="396B7C60" w:rsidR="00CB78C8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Description:</w:t>
            </w:r>
          </w:p>
        </w:tc>
        <w:tc>
          <w:tcPr>
            <w:tcW w:w="8639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2A3E83" w14:textId="6EFC41CF" w:rsidR="00CB78C8" w:rsidRPr="00B0424F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B78C8" w:rsidRPr="00B0424F" w14:paraId="7EA1EF3A" w14:textId="77777777" w:rsidTr="00F83784">
        <w:trPr>
          <w:cantSplit/>
          <w:jc w:val="center"/>
        </w:trPr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335F3F7" w14:textId="12733561" w:rsidR="00CB78C8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Supplier</w:t>
            </w:r>
            <w:r w:rsidR="00B1145E">
              <w:rPr>
                <w:rFonts w:cs="Arial"/>
                <w:sz w:val="20"/>
              </w:rPr>
              <w:t>:</w:t>
            </w:r>
          </w:p>
        </w:tc>
        <w:tc>
          <w:tcPr>
            <w:tcW w:w="368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43F23" w14:textId="5E75918B" w:rsidR="00CB78C8" w:rsidRPr="00B0424F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2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2" w:themeFillShade="F2"/>
            <w:vAlign w:val="center"/>
          </w:tcPr>
          <w:p w14:paraId="5A96D2B8" w14:textId="11A11000" w:rsidR="00CB78C8" w:rsidRPr="00B0424F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supply:</w:t>
            </w:r>
          </w:p>
        </w:tc>
        <w:tc>
          <w:tcPr>
            <w:tcW w:w="29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DD44B6" w14:textId="3AB935C5" w:rsidR="00CB78C8" w:rsidRPr="00B0424F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B78C8" w:rsidRPr="00B0424F" w14:paraId="0AA81AF5" w14:textId="77777777" w:rsidTr="00F83784">
        <w:trPr>
          <w:cantSplit/>
          <w:jc w:val="center"/>
        </w:trPr>
        <w:tc>
          <w:tcPr>
            <w:tcW w:w="2267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56380AE" w14:textId="50C38B1B" w:rsidR="00CB78C8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Consignment ID:</w:t>
            </w:r>
          </w:p>
        </w:tc>
        <w:tc>
          <w:tcPr>
            <w:tcW w:w="368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45FF63" w14:textId="5F5D5856" w:rsidR="00CB78C8" w:rsidRPr="00B0424F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2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2" w:themeFillShade="F2"/>
            <w:vAlign w:val="center"/>
          </w:tcPr>
          <w:p w14:paraId="516341B8" w14:textId="7846E1A6" w:rsidR="00CB78C8" w:rsidRPr="00B0424F" w:rsidRDefault="00CB78C8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Weather conditions:</w:t>
            </w:r>
          </w:p>
        </w:tc>
        <w:tc>
          <w:tcPr>
            <w:tcW w:w="29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4C4962" w14:textId="6E50AC2B" w:rsidR="00CB78C8" w:rsidRPr="00B0424F" w:rsidRDefault="008A088B" w:rsidP="00A241E6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3A10BF" w:rsidRPr="00B0424F" w14:paraId="7067121F" w14:textId="77777777" w:rsidTr="004F32EB">
        <w:trPr>
          <w:cantSplit/>
          <w:jc w:val="center"/>
        </w:trPr>
        <w:tc>
          <w:tcPr>
            <w:tcW w:w="10906" w:type="dxa"/>
            <w:gridSpan w:val="1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7ADF600" w14:textId="4B573EAF" w:rsidR="003A10BF" w:rsidRPr="00CB78C8" w:rsidRDefault="00CB78C8" w:rsidP="00CB78C8">
            <w:pPr>
              <w:spacing w:before="60" w:after="60"/>
              <w:rPr>
                <w:sz w:val="20"/>
              </w:rPr>
            </w:pPr>
            <w:r w:rsidRPr="00CB78C8">
              <w:rPr>
                <w:rFonts w:cs="Arial"/>
                <w:b/>
                <w:sz w:val="24"/>
                <w:szCs w:val="24"/>
              </w:rPr>
              <w:t xml:space="preserve">Test Results – </w:t>
            </w:r>
            <w:r w:rsidR="004F32EB" w:rsidRPr="004F32EB">
              <w:rPr>
                <w:rFonts w:cs="Arial"/>
                <w:bCs/>
                <w:szCs w:val="22"/>
              </w:rPr>
              <w:t>A “Pass” result means the firework has passed inspection. A “Fail” result means it has failed. Prohibited fireworks must not be sold, possessed, stored, or imported into the NT.</w:t>
            </w:r>
          </w:p>
        </w:tc>
      </w:tr>
      <w:tr w:rsidR="004F32EB" w:rsidRPr="00B0424F" w14:paraId="70671222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425B8A" w14:textId="77777777" w:rsidR="004F32EB" w:rsidRPr="00407B14" w:rsidRDefault="004F32EB" w:rsidP="003A10BF">
            <w:pPr>
              <w:spacing w:before="60" w:after="60"/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BEAD13" w14:textId="5BAEA46C" w:rsidR="004F32EB" w:rsidRPr="00407B14" w:rsidRDefault="004F32EB" w:rsidP="003A10BF">
            <w:pPr>
              <w:spacing w:before="60" w:after="60"/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PASS</w:t>
            </w:r>
          </w:p>
        </w:tc>
        <w:tc>
          <w:tcPr>
            <w:tcW w:w="805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0299FB" w14:textId="28C8D72F" w:rsidR="004F32EB" w:rsidRPr="00407B14" w:rsidRDefault="004F32EB" w:rsidP="003A10BF">
            <w:pPr>
              <w:spacing w:before="60" w:after="60"/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FAIL</w:t>
            </w:r>
          </w:p>
        </w:tc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671221" w14:textId="3C07E644" w:rsidR="004F32EB" w:rsidRPr="00407B14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Comments</w:t>
            </w:r>
          </w:p>
        </w:tc>
      </w:tr>
      <w:tr w:rsidR="004F32EB" w:rsidRPr="00B0424F" w14:paraId="4E1BFEBC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B98423" w14:textId="039048AD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Labelling complies with</w:t>
            </w:r>
            <w:r w:rsidR="00C25462">
              <w:rPr>
                <w:rFonts w:cs="Arial"/>
                <w:sz w:val="20"/>
                <w:szCs w:val="24"/>
              </w:rPr>
              <w:t xml:space="preserve"> Part 3</w:t>
            </w:r>
            <w:r w:rsidRPr="004F32EB">
              <w:rPr>
                <w:rFonts w:cs="Arial"/>
                <w:sz w:val="20"/>
                <w:szCs w:val="24"/>
              </w:rPr>
              <w:t xml:space="preserve"> Section 2.4.1 of AS2187.3</w:t>
            </w:r>
          </w:p>
          <w:p w14:paraId="65560C88" w14:textId="77777777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The label shall contain:</w:t>
            </w:r>
          </w:p>
          <w:p w14:paraId="360F03DD" w14:textId="1027E3AD" w:rsidR="004F32EB" w:rsidRPr="004F32EB" w:rsidRDefault="004F32EB" w:rsidP="004F32EB">
            <w:pPr>
              <w:pStyle w:val="ListParagraph"/>
              <w:numPr>
                <w:ilvl w:val="0"/>
                <w:numId w:val="29"/>
              </w:numPr>
              <w:spacing w:before="60" w:after="60"/>
              <w:ind w:left="458"/>
              <w:rPr>
                <w:rFonts w:cs="Arial"/>
                <w:i/>
                <w:iCs w:val="0"/>
                <w:sz w:val="20"/>
                <w:szCs w:val="24"/>
              </w:rPr>
            </w:pPr>
            <w:r w:rsidRPr="004F32EB">
              <w:rPr>
                <w:rFonts w:cs="Arial"/>
                <w:i/>
                <w:iCs w:val="0"/>
                <w:sz w:val="20"/>
                <w:szCs w:val="24"/>
              </w:rPr>
              <w:t>Instructions for use.</w:t>
            </w:r>
          </w:p>
          <w:p w14:paraId="79140442" w14:textId="29E38367" w:rsidR="004F32EB" w:rsidRPr="004F32EB" w:rsidRDefault="004F32EB" w:rsidP="004F32EB">
            <w:pPr>
              <w:pStyle w:val="ListParagraph"/>
              <w:numPr>
                <w:ilvl w:val="0"/>
                <w:numId w:val="29"/>
              </w:numPr>
              <w:spacing w:before="60" w:after="60"/>
              <w:ind w:left="458"/>
              <w:rPr>
                <w:rFonts w:cs="Arial"/>
                <w:i/>
                <w:iCs w:val="0"/>
                <w:sz w:val="20"/>
                <w:szCs w:val="24"/>
              </w:rPr>
            </w:pPr>
            <w:r w:rsidRPr="004F32EB">
              <w:rPr>
                <w:rFonts w:cs="Arial"/>
                <w:i/>
                <w:iCs w:val="0"/>
                <w:sz w:val="20"/>
                <w:szCs w:val="24"/>
              </w:rPr>
              <w:t>Appropriate warnings.</w:t>
            </w:r>
          </w:p>
          <w:p w14:paraId="0FF4430D" w14:textId="77A2A1C1" w:rsidR="004F32EB" w:rsidRPr="004F32EB" w:rsidRDefault="004F32EB" w:rsidP="004F32EB">
            <w:pPr>
              <w:pStyle w:val="ListParagraph"/>
              <w:numPr>
                <w:ilvl w:val="0"/>
                <w:numId w:val="29"/>
              </w:numPr>
              <w:spacing w:before="60" w:after="60"/>
              <w:ind w:left="458"/>
              <w:rPr>
                <w:rFonts w:cs="Arial"/>
                <w:i/>
                <w:iCs w:val="0"/>
                <w:sz w:val="20"/>
                <w:szCs w:val="24"/>
              </w:rPr>
            </w:pPr>
            <w:r w:rsidRPr="004F32EB">
              <w:rPr>
                <w:rFonts w:cs="Arial"/>
                <w:i/>
                <w:iCs w:val="0"/>
                <w:sz w:val="20"/>
                <w:szCs w:val="24"/>
              </w:rPr>
              <w:t>A description of</w:t>
            </w:r>
            <w:r>
              <w:rPr>
                <w:rFonts w:cs="Arial"/>
                <w:i/>
                <w:iCs w:val="0"/>
                <w:sz w:val="20"/>
                <w:szCs w:val="24"/>
              </w:rPr>
              <w:t xml:space="preserve"> </w:t>
            </w:r>
            <w:r w:rsidRPr="004F32EB">
              <w:rPr>
                <w:rFonts w:cs="Arial"/>
                <w:i/>
                <w:iCs w:val="0"/>
                <w:sz w:val="20"/>
                <w:szCs w:val="24"/>
              </w:rPr>
              <w:t>the principal effect of</w:t>
            </w:r>
            <w:r>
              <w:rPr>
                <w:rFonts w:cs="Arial"/>
                <w:i/>
                <w:iCs w:val="0"/>
                <w:sz w:val="20"/>
                <w:szCs w:val="24"/>
              </w:rPr>
              <w:t xml:space="preserve"> </w:t>
            </w:r>
            <w:r w:rsidRPr="004F32EB">
              <w:rPr>
                <w:rFonts w:cs="Arial"/>
                <w:i/>
                <w:iCs w:val="0"/>
                <w:sz w:val="20"/>
                <w:szCs w:val="24"/>
              </w:rPr>
              <w:t>the firework after ignition.</w:t>
            </w:r>
          </w:p>
          <w:p w14:paraId="28BD12EE" w14:textId="33D62586" w:rsidR="004F32EB" w:rsidRPr="004F32EB" w:rsidRDefault="004F32EB" w:rsidP="004F32EB">
            <w:pPr>
              <w:pStyle w:val="ListParagraph"/>
              <w:numPr>
                <w:ilvl w:val="0"/>
                <w:numId w:val="29"/>
              </w:numPr>
              <w:spacing w:before="60" w:after="60"/>
              <w:ind w:left="458"/>
              <w:rPr>
                <w:rFonts w:cs="Arial"/>
                <w:i/>
                <w:iCs w:val="0"/>
                <w:sz w:val="20"/>
                <w:szCs w:val="24"/>
              </w:rPr>
            </w:pPr>
            <w:r w:rsidRPr="004F32EB">
              <w:rPr>
                <w:rFonts w:cs="Arial"/>
                <w:i/>
                <w:iCs w:val="0"/>
                <w:sz w:val="20"/>
                <w:szCs w:val="24"/>
              </w:rPr>
              <w:t>The words 'light fuse and retreat at least 5 m'.</w:t>
            </w:r>
          </w:p>
          <w:p w14:paraId="6F3CD4EA" w14:textId="612357D0" w:rsidR="004F32EB" w:rsidRPr="004F32EB" w:rsidRDefault="004F32EB" w:rsidP="004F32EB">
            <w:pPr>
              <w:pStyle w:val="ListParagraph"/>
              <w:numPr>
                <w:ilvl w:val="0"/>
                <w:numId w:val="29"/>
              </w:numPr>
              <w:spacing w:before="60" w:after="60"/>
              <w:ind w:left="458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i/>
                <w:iCs w:val="0"/>
                <w:sz w:val="20"/>
                <w:szCs w:val="24"/>
              </w:rPr>
              <w:t>The words 'Shopgoods/Consumer firework'.</w:t>
            </w:r>
          </w:p>
        </w:tc>
        <w:sdt>
          <w:sdtPr>
            <w:rPr>
              <w:rFonts w:cs="Arial"/>
              <w:sz w:val="20"/>
              <w:szCs w:val="24"/>
            </w:rPr>
            <w:id w:val="59505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0BC114EA" w14:textId="6859F459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114088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094C0AE3" w14:textId="6E4A46DF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4A4A95" w14:textId="27E9D327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7BA79ED9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0A96AA" w14:textId="4107E0EF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Pyrotechnic composition not escaping from article</w:t>
            </w:r>
          </w:p>
        </w:tc>
        <w:sdt>
          <w:sdtPr>
            <w:rPr>
              <w:rFonts w:cs="Arial"/>
              <w:sz w:val="20"/>
              <w:szCs w:val="24"/>
            </w:rPr>
            <w:id w:val="169627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4242D8B7" w14:textId="3647BC33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23339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1980BFF8" w14:textId="3F5EE255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B515E9D" w14:textId="50563770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1FB6DB5F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15A870" w14:textId="26A72F68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Easily lit with match (not applicable to sparklers)</w:t>
            </w:r>
          </w:p>
        </w:tc>
        <w:sdt>
          <w:sdtPr>
            <w:rPr>
              <w:rFonts w:cs="Arial"/>
              <w:sz w:val="20"/>
              <w:szCs w:val="24"/>
            </w:rPr>
            <w:id w:val="181576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6CEB9A0A" w14:textId="33D10A94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35033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25816B2B" w14:textId="147B83D9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0F91C12" w14:textId="1699AD57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09640911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BC4966" w14:textId="0CBAB1E5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Where applicable, fuse burning time is between 5 and 10 seconds</w:t>
            </w:r>
          </w:p>
        </w:tc>
        <w:sdt>
          <w:sdtPr>
            <w:rPr>
              <w:rFonts w:cs="Arial"/>
              <w:sz w:val="20"/>
              <w:szCs w:val="24"/>
            </w:rPr>
            <w:id w:val="-102377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4958AD10" w14:textId="6CED1122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115044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69F424F0" w14:textId="5B02DF58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39FB21" w14:textId="209B9A6E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071C837F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BC901D" w14:textId="43B50870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Delay to firing of next tube (of multi-tube fireworks) is &lt;5 seconds</w:t>
            </w:r>
          </w:p>
        </w:tc>
        <w:sdt>
          <w:sdtPr>
            <w:rPr>
              <w:rFonts w:cs="Arial"/>
              <w:sz w:val="20"/>
              <w:szCs w:val="24"/>
            </w:rPr>
            <w:id w:val="81353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25F1988E" w14:textId="227D7A01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205552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40764844" w14:textId="4CC0089B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4BF39E3" w14:textId="0C802DCE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0C454ABE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ED644B" w14:textId="3ED8DA7C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Article functions without exploding (not applicable to crackers)</w:t>
            </w:r>
          </w:p>
        </w:tc>
        <w:sdt>
          <w:sdtPr>
            <w:rPr>
              <w:rFonts w:cs="Arial"/>
              <w:sz w:val="20"/>
              <w:szCs w:val="24"/>
            </w:rPr>
            <w:id w:val="-6411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0D2D8431" w14:textId="2BE6206F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82747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2634F17E" w14:textId="1017E045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213042" w14:textId="2C69E206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600CBD05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86DBC0" w14:textId="63785E0C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Article or pyrotechnic unit functions without erratic or unsafe projection or flight</w:t>
            </w:r>
          </w:p>
        </w:tc>
        <w:sdt>
          <w:sdtPr>
            <w:rPr>
              <w:rFonts w:cs="Arial"/>
              <w:sz w:val="20"/>
              <w:szCs w:val="24"/>
            </w:rPr>
            <w:id w:val="-3319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74A9539A" w14:textId="16F84C38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165882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1EF93FA5" w14:textId="138586B1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0B6ACA" w14:textId="7510BDC5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1D188D49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77254D" w14:textId="3DE5C034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Article not likely to cause injury or damage in normal use</w:t>
            </w:r>
          </w:p>
        </w:tc>
        <w:sdt>
          <w:sdtPr>
            <w:rPr>
              <w:rFonts w:cs="Arial"/>
              <w:sz w:val="20"/>
              <w:szCs w:val="24"/>
            </w:rPr>
            <w:id w:val="15265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7ADEDE53" w14:textId="2DF685B1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8908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530410CF" w14:textId="0C91E5E7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05BC60" w14:textId="1E4D143F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7538DBB6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F0FE43" w14:textId="52163903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Article remains stable and at rest while firing</w:t>
            </w:r>
          </w:p>
        </w:tc>
        <w:sdt>
          <w:sdtPr>
            <w:rPr>
              <w:rFonts w:cs="Arial"/>
              <w:sz w:val="20"/>
              <w:szCs w:val="24"/>
            </w:rPr>
            <w:id w:val="-147043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25573AE4" w14:textId="028760F5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02752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1E7AFB8C" w14:textId="48D76B31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10DE9B" w14:textId="0E0E7B19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744A6FD7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51DB9E" w14:textId="7702B04C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No burning matter falling or projected &gt;3 m away, and &lt;3 m in height”</w:t>
            </w:r>
          </w:p>
        </w:tc>
        <w:sdt>
          <w:sdtPr>
            <w:rPr>
              <w:rFonts w:cs="Arial"/>
              <w:sz w:val="20"/>
              <w:szCs w:val="24"/>
            </w:rPr>
            <w:id w:val="37643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5C62F1AC" w14:textId="13FD5493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24726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5ADE32F1" w14:textId="06481415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9553121" w14:textId="5C952920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2E3F323D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4BBD61" w14:textId="2C0F332F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Debris other than paper etc, projected laterally &lt;3 m from ignition point</w:t>
            </w:r>
          </w:p>
        </w:tc>
        <w:sdt>
          <w:sdtPr>
            <w:rPr>
              <w:rFonts w:cs="Arial"/>
              <w:sz w:val="20"/>
              <w:szCs w:val="24"/>
            </w:rPr>
            <w:id w:val="74545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02AD0D48" w14:textId="33781AB1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12889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43E32ADE" w14:textId="029F4921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F06AD4" w14:textId="61578F8F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0FD11590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456587" w14:textId="5C5FCDA4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Debris other than paper etc, falls &lt;3 m from ignition point</w:t>
            </w:r>
          </w:p>
        </w:tc>
        <w:sdt>
          <w:sdtPr>
            <w:rPr>
              <w:rFonts w:cs="Arial"/>
              <w:sz w:val="20"/>
              <w:szCs w:val="24"/>
            </w:rPr>
            <w:id w:val="173705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5E54AE5A" w14:textId="6C58AB43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109667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71B1A961" w14:textId="7BB0C8F2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BBEF1D" w14:textId="772B401B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1F58E2AC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34E99C" w14:textId="600DCEF8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 xml:space="preserve">No paper, debris </w:t>
            </w:r>
            <w:proofErr w:type="gramStart"/>
            <w:r w:rsidRPr="004F32EB">
              <w:rPr>
                <w:rFonts w:cs="Arial"/>
                <w:sz w:val="20"/>
                <w:szCs w:val="24"/>
              </w:rPr>
              <w:t>etc ,</w:t>
            </w:r>
            <w:proofErr w:type="gramEnd"/>
            <w:r w:rsidRPr="004F32EB">
              <w:rPr>
                <w:rFonts w:cs="Arial"/>
                <w:sz w:val="20"/>
                <w:szCs w:val="24"/>
              </w:rPr>
              <w:t xml:space="preserve"> weighing &gt;20 g falls &gt;3 m from ignition point</w:t>
            </w:r>
          </w:p>
        </w:tc>
        <w:sdt>
          <w:sdtPr>
            <w:rPr>
              <w:rFonts w:cs="Arial"/>
              <w:sz w:val="20"/>
              <w:szCs w:val="24"/>
            </w:rPr>
            <w:id w:val="-187568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7FF2FDA1" w14:textId="69E3C7CA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99140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27F90246" w14:textId="07DC9B1F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D909C7" w14:textId="51473FDF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25CBB88A" w14:textId="77777777" w:rsidTr="00F83784">
        <w:trPr>
          <w:cantSplit/>
          <w:jc w:val="center"/>
        </w:trPr>
        <w:tc>
          <w:tcPr>
            <w:tcW w:w="666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FCAFFC" w14:textId="0AD2BB7D" w:rsidR="004F32EB" w:rsidRP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Sound level &lt;115 dB(C) at 15m</w:t>
            </w:r>
          </w:p>
        </w:tc>
        <w:sdt>
          <w:sdtPr>
            <w:rPr>
              <w:rFonts w:cs="Arial"/>
              <w:sz w:val="20"/>
              <w:szCs w:val="24"/>
            </w:rPr>
            <w:id w:val="178561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0BF825AD" w14:textId="6EFFA08F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4"/>
            </w:rPr>
            <w:id w:val="-108221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gridSpan w:val="3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8" w:space="0" w:color="808080" w:themeColor="background1" w:themeShade="80"/>
                  <w:right w:val="single" w:sz="8" w:space="0" w:color="808080" w:themeColor="background1" w:themeShade="80"/>
                </w:tcBorders>
                <w:vAlign w:val="center"/>
              </w:tcPr>
              <w:p w14:paraId="49CA0A21" w14:textId="7695B3CC" w:rsidR="004F32EB" w:rsidRDefault="004F32EB" w:rsidP="003A10BF">
                <w:pPr>
                  <w:spacing w:before="60" w:after="60"/>
                  <w:jc w:val="center"/>
                  <w:rPr>
                    <w:rFonts w:cs="Arial"/>
                    <w:sz w:val="2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7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F37B3D" w14:textId="356A35CA" w:rsidR="004F32EB" w:rsidRDefault="008A088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:rsidRPr="00B0424F" w14:paraId="51CEB011" w14:textId="77777777" w:rsidTr="00F83784">
        <w:trPr>
          <w:cantSplit/>
          <w:jc w:val="center"/>
        </w:trPr>
        <w:tc>
          <w:tcPr>
            <w:tcW w:w="169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8A7BA6" w14:textId="7B07F42A" w:rsidR="004F32EB" w:rsidRPr="00407B14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4F32EB">
              <w:rPr>
                <w:rFonts w:cs="Arial"/>
                <w:sz w:val="20"/>
                <w:szCs w:val="24"/>
              </w:rPr>
              <w:t>Powder weight:</w:t>
            </w:r>
          </w:p>
        </w:tc>
        <w:tc>
          <w:tcPr>
            <w:tcW w:w="1844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02B677D5" w14:textId="469E4FD0" w:rsidR="004F32EB" w:rsidRDefault="008A088B" w:rsidP="003A10BF">
            <w:pPr>
              <w:spacing w:before="60" w:after="60"/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364" w:type="dxa"/>
            <w:gridSpan w:val="8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5CBD1B" w14:textId="77777777" w:rsidR="004F32EB" w:rsidRPr="00D471C1" w:rsidRDefault="004F32EB" w:rsidP="004F32EB">
            <w:pPr>
              <w:spacing w:before="60" w:after="60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D471C1">
              <w:rPr>
                <w:rFonts w:cs="Arial"/>
                <w:bCs/>
                <w:i/>
                <w:iCs/>
                <w:sz w:val="18"/>
                <w:szCs w:val="18"/>
              </w:rPr>
              <w:t>Single tube firework: composition weight &lt;40 g</w:t>
            </w:r>
          </w:p>
          <w:p w14:paraId="16CF758D" w14:textId="77777777" w:rsidR="004F32EB" w:rsidRPr="00D471C1" w:rsidRDefault="004F32EB" w:rsidP="004F32EB">
            <w:pPr>
              <w:spacing w:before="60" w:after="60"/>
              <w:rPr>
                <w:rFonts w:cs="Arial"/>
                <w:bCs/>
                <w:i/>
                <w:iCs/>
                <w:sz w:val="18"/>
                <w:szCs w:val="18"/>
              </w:rPr>
            </w:pPr>
            <w:bookmarkStart w:id="1" w:name="B_1CONE"/>
            <w:bookmarkEnd w:id="1"/>
            <w:r w:rsidRPr="00D471C1">
              <w:rPr>
                <w:rFonts w:cs="Arial"/>
                <w:bCs/>
                <w:i/>
                <w:iCs/>
                <w:sz w:val="18"/>
                <w:szCs w:val="18"/>
              </w:rPr>
              <w:t>Single tube or conic fountain: composition weight &lt;50 g</w:t>
            </w:r>
          </w:p>
          <w:p w14:paraId="2FDD534D" w14:textId="77777777" w:rsidR="004F32EB" w:rsidRPr="00D471C1" w:rsidRDefault="004F32EB" w:rsidP="004F32EB">
            <w:pPr>
              <w:spacing w:before="60" w:after="60"/>
              <w:rPr>
                <w:rFonts w:cs="Arial"/>
                <w:i/>
                <w:iCs/>
                <w:sz w:val="18"/>
                <w:szCs w:val="18"/>
              </w:rPr>
            </w:pPr>
            <w:bookmarkStart w:id="2" w:name="B_MULTI"/>
            <w:bookmarkEnd w:id="2"/>
            <w:r w:rsidRPr="00D471C1">
              <w:rPr>
                <w:rFonts w:cs="Arial"/>
                <w:i/>
                <w:iCs/>
                <w:sz w:val="18"/>
                <w:szCs w:val="18"/>
              </w:rPr>
              <w:t>Multi-tube firework: composition weight less than 100 g total and &lt;20 g per tube</w:t>
            </w:r>
          </w:p>
          <w:p w14:paraId="3C317E7F" w14:textId="58D189D6" w:rsid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  <w:bookmarkStart w:id="3" w:name="B_CRACKER"/>
            <w:bookmarkEnd w:id="3"/>
            <w:r w:rsidRPr="00D471C1">
              <w:rPr>
                <w:rFonts w:cs="Arial"/>
                <w:bCs/>
                <w:i/>
                <w:iCs/>
                <w:sz w:val="18"/>
                <w:szCs w:val="18"/>
              </w:rPr>
              <w:t>Crackers: composition weight less than 0.3 per cracker black powder and &lt;50 mg flash powder</w:t>
            </w:r>
          </w:p>
        </w:tc>
      </w:tr>
      <w:tr w:rsidR="004F32EB" w:rsidRPr="00B0424F" w14:paraId="5F55D3D1" w14:textId="77777777" w:rsidTr="00F83784">
        <w:trPr>
          <w:cantSplit/>
          <w:jc w:val="center"/>
        </w:trPr>
        <w:tc>
          <w:tcPr>
            <w:tcW w:w="35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4AAAA6" w14:textId="77777777" w:rsidR="004F32EB" w:rsidRPr="00407B14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7364" w:type="dxa"/>
            <w:gridSpan w:val="8"/>
            <w:vMerge/>
            <w:tcBorders>
              <w:left w:val="single" w:sz="4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CC6544" w14:textId="77777777" w:rsidR="004F32EB" w:rsidRDefault="004F32EB" w:rsidP="004F32EB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7898"/>
      </w:tblGrid>
      <w:tr w:rsidR="004F32EB" w14:paraId="2532E0A1" w14:textId="77777777" w:rsidTr="00D44E76">
        <w:tc>
          <w:tcPr>
            <w:tcW w:w="10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6ADD6" w14:textId="77777777" w:rsidR="004F32EB" w:rsidRDefault="00D471C1" w:rsidP="004F32EB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4F32EB" w:rsidRPr="004F32EB">
              <w:rPr>
                <w:rFonts w:cs="Arial"/>
                <w:b/>
                <w:sz w:val="24"/>
                <w:szCs w:val="24"/>
              </w:rPr>
              <w:t>Photo</w:t>
            </w:r>
            <w:r w:rsidR="00B1145E">
              <w:rPr>
                <w:rFonts w:cs="Arial"/>
                <w:b/>
                <w:sz w:val="24"/>
                <w:szCs w:val="24"/>
              </w:rPr>
              <w:t xml:space="preserve">s </w:t>
            </w:r>
          </w:p>
          <w:p w14:paraId="01834D23" w14:textId="5D38F03C" w:rsidR="00B1145E" w:rsidRDefault="00B1145E" w:rsidP="004F32EB">
            <w:pPr>
              <w:spacing w:before="60" w:after="60"/>
            </w:pPr>
            <w:r w:rsidRPr="00B1145E">
              <w:t>Photo of the firework and a legible photo of the label</w:t>
            </w:r>
          </w:p>
        </w:tc>
      </w:tr>
      <w:tr w:rsidR="00B1145E" w14:paraId="4F7F5256" w14:textId="77777777" w:rsidTr="00E8743E">
        <w:trPr>
          <w:trHeight w:val="12205"/>
        </w:trPr>
        <w:tc>
          <w:tcPr>
            <w:tcW w:w="10308" w:type="dxa"/>
            <w:gridSpan w:val="2"/>
          </w:tcPr>
          <w:p w14:paraId="58765A9E" w14:textId="1BB312F6" w:rsidR="00B1145E" w:rsidRPr="0057033D" w:rsidRDefault="007A4E03" w:rsidP="007A4E03">
            <w:pPr>
              <w:tabs>
                <w:tab w:val="left" w:pos="6930"/>
              </w:tabs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Arial"/>
                <w:sz w:val="20"/>
                <w:szCs w:val="24"/>
              </w:rPr>
              <w:instrText xml:space="preserve"> FORMTEXT </w:instrText>
            </w:r>
            <w:r>
              <w:rPr>
                <w:rFonts w:cs="Arial"/>
                <w:sz w:val="20"/>
                <w:szCs w:val="24"/>
              </w:rPr>
            </w:r>
            <w:r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4"/>
          </w:p>
        </w:tc>
      </w:tr>
      <w:tr w:rsidR="004F32EB" w14:paraId="3699A2F2" w14:textId="77777777" w:rsidTr="005C55CB">
        <w:trPr>
          <w:trHeight w:val="1134"/>
        </w:trPr>
        <w:tc>
          <w:tcPr>
            <w:tcW w:w="2410" w:type="dxa"/>
            <w:shd w:val="clear" w:color="auto" w:fill="F2F2F2" w:themeFill="background2" w:themeFillShade="F2"/>
          </w:tcPr>
          <w:p w14:paraId="61D3691C" w14:textId="268826EA" w:rsidR="004F32EB" w:rsidRPr="002E13A8" w:rsidRDefault="004F32EB" w:rsidP="002E13A8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2E13A8">
              <w:rPr>
                <w:rFonts w:cs="Arial"/>
                <w:sz w:val="20"/>
                <w:szCs w:val="24"/>
              </w:rPr>
              <w:t>Additional Comments:</w:t>
            </w:r>
          </w:p>
        </w:tc>
        <w:tc>
          <w:tcPr>
            <w:tcW w:w="7898" w:type="dxa"/>
          </w:tcPr>
          <w:p w14:paraId="06744C24" w14:textId="4268B8B4" w:rsidR="004F32EB" w:rsidRPr="002E13A8" w:rsidRDefault="008A088B" w:rsidP="002E13A8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F32EB" w14:paraId="6E3912B9" w14:textId="77777777" w:rsidTr="005C55CB">
        <w:tc>
          <w:tcPr>
            <w:tcW w:w="2410" w:type="dxa"/>
            <w:shd w:val="clear" w:color="auto" w:fill="F2F2F2" w:themeFill="background2" w:themeFillShade="F2"/>
          </w:tcPr>
          <w:p w14:paraId="3F0CFBA6" w14:textId="1768B22D" w:rsidR="004F32EB" w:rsidRPr="002E13A8" w:rsidRDefault="004F32EB" w:rsidP="002E13A8">
            <w:pPr>
              <w:spacing w:before="60" w:after="60"/>
              <w:rPr>
                <w:rFonts w:cs="Arial"/>
                <w:sz w:val="20"/>
                <w:szCs w:val="24"/>
              </w:rPr>
            </w:pPr>
            <w:r w:rsidRPr="002E13A8">
              <w:rPr>
                <w:rFonts w:cs="Arial"/>
                <w:sz w:val="20"/>
                <w:szCs w:val="24"/>
              </w:rPr>
              <w:t>Signature of tester:</w:t>
            </w:r>
          </w:p>
        </w:tc>
        <w:tc>
          <w:tcPr>
            <w:tcW w:w="7898" w:type="dxa"/>
          </w:tcPr>
          <w:p w14:paraId="701EF20F" w14:textId="3B5DFD00" w:rsidR="004F32EB" w:rsidRPr="002E13A8" w:rsidRDefault="007A4E03" w:rsidP="002E13A8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="Arial"/>
                <w:sz w:val="20"/>
                <w:szCs w:val="24"/>
              </w:rPr>
              <w:instrText xml:space="preserve"> FORMTEXT </w:instrText>
            </w:r>
            <w:r>
              <w:rPr>
                <w:rFonts w:cs="Arial"/>
                <w:sz w:val="20"/>
                <w:szCs w:val="24"/>
              </w:rPr>
            </w:r>
            <w:r>
              <w:rPr>
                <w:rFonts w:cs="Arial"/>
                <w:sz w:val="20"/>
                <w:szCs w:val="24"/>
              </w:rPr>
              <w:fldChar w:fldCharType="separate"/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noProof/>
                <w:sz w:val="20"/>
                <w:szCs w:val="24"/>
              </w:rPr>
              <w:t> </w:t>
            </w:r>
            <w:r>
              <w:rPr>
                <w:rFonts w:cs="Arial"/>
                <w:sz w:val="20"/>
                <w:szCs w:val="24"/>
              </w:rPr>
              <w:fldChar w:fldCharType="end"/>
            </w:r>
            <w:bookmarkEnd w:id="5"/>
          </w:p>
        </w:tc>
      </w:tr>
    </w:tbl>
    <w:p w14:paraId="5ACF4E6F" w14:textId="77777777" w:rsidR="004F32EB" w:rsidRPr="00461F08" w:rsidRDefault="004F32EB" w:rsidP="005C2D24"/>
    <w:sectPr w:rsidR="004F32EB" w:rsidRPr="00461F08" w:rsidSect="004F32E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426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371D" w14:textId="77777777" w:rsidR="0069709D" w:rsidRDefault="0069709D" w:rsidP="007332FF">
      <w:r>
        <w:separator/>
      </w:r>
    </w:p>
  </w:endnote>
  <w:endnote w:type="continuationSeparator" w:id="0">
    <w:p w14:paraId="4F05C26D" w14:textId="77777777" w:rsidR="0069709D" w:rsidRDefault="0069709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34EA8" w:rsidRPr="00132658" w14:paraId="70671387" w14:textId="77777777" w:rsidTr="00884CEB">
      <w:trPr>
        <w:cantSplit/>
        <w:trHeight w:hRule="exact" w:val="850"/>
      </w:trPr>
      <w:tc>
        <w:tcPr>
          <w:tcW w:w="10318" w:type="dxa"/>
          <w:vAlign w:val="center"/>
        </w:tcPr>
        <w:p w14:paraId="70671384" w14:textId="77777777" w:rsidR="00C34EA8" w:rsidRPr="001B3D22" w:rsidRDefault="00C34EA8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14:paraId="70671385" w14:textId="25636B5C" w:rsidR="00C34EA8" w:rsidRDefault="00000000" w:rsidP="00960A81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3-20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F83784">
                <w:rPr>
                  <w:rStyle w:val="PageNumber"/>
                </w:rPr>
                <w:t>20 March 2026</w:t>
              </w:r>
            </w:sdtContent>
          </w:sdt>
          <w:r w:rsidR="00C34EA8" w:rsidRPr="001B3D22">
            <w:rPr>
              <w:rStyle w:val="PageNumber"/>
            </w:rPr>
            <w:t xml:space="preserve"> | Version</w:t>
          </w:r>
          <w:r w:rsidR="00C34EA8">
            <w:rPr>
              <w:rStyle w:val="PageNumber"/>
            </w:rPr>
            <w:t xml:space="preserve"> </w:t>
          </w:r>
          <w:r w:rsidR="001145BB">
            <w:rPr>
              <w:rStyle w:val="PageNumber"/>
            </w:rPr>
            <w:t>3</w:t>
          </w:r>
        </w:p>
        <w:p w14:paraId="70671386" w14:textId="1AAB949E" w:rsidR="00C34EA8" w:rsidRPr="00AC4488" w:rsidRDefault="00C34EA8" w:rsidP="00960A81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55D5C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55D5C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0671388" w14:textId="11D4F3B2" w:rsidR="00C34EA8" w:rsidRPr="00B11C67" w:rsidRDefault="00C34EA8" w:rsidP="002645D5">
    <w:pPr>
      <w:pStyle w:val="Footer"/>
      <w:rPr>
        <w:sz w:val="4"/>
        <w:szCs w:val="4"/>
      </w:rPr>
    </w:pPr>
  </w:p>
  <w:p w14:paraId="70671389" w14:textId="77777777" w:rsidR="00C34EA8" w:rsidRPr="002645D5" w:rsidRDefault="00C34EA8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138B" w14:textId="77777777" w:rsidR="00C34EA8" w:rsidRDefault="00C34EA8" w:rsidP="00764BED">
    <w:pPr>
      <w:tabs>
        <w:tab w:val="left" w:pos="1749"/>
      </w:tabs>
      <w:spacing w:after="0"/>
    </w:pPr>
    <w:r>
      <w:tab/>
    </w: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C34EA8" w:rsidRPr="00132658" w14:paraId="7067138F" w14:textId="77777777" w:rsidTr="00884CEB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center"/>
        </w:tcPr>
        <w:p w14:paraId="7067138C" w14:textId="4E9D161E" w:rsidR="00C34EA8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3-20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F83784">
                <w:rPr>
                  <w:rStyle w:val="PageNumber"/>
                </w:rPr>
                <w:t>20 March 2026</w:t>
              </w:r>
            </w:sdtContent>
          </w:sdt>
          <w:r w:rsidR="00C34EA8" w:rsidRPr="001B3D22">
            <w:rPr>
              <w:rStyle w:val="PageNumber"/>
            </w:rPr>
            <w:t xml:space="preserve"> | </w:t>
          </w:r>
          <w:r w:rsidR="00751CC5">
            <w:rPr>
              <w:rStyle w:val="PageNumber"/>
            </w:rPr>
            <w:t xml:space="preserve">Version </w:t>
          </w:r>
          <w:r w:rsidR="001145BB">
            <w:rPr>
              <w:rStyle w:val="PageNumber"/>
            </w:rPr>
            <w:t>3</w:t>
          </w:r>
        </w:p>
        <w:p w14:paraId="7067138D" w14:textId="6EDBAECD" w:rsidR="00C34EA8" w:rsidRPr="00CE30CF" w:rsidRDefault="00C34EA8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A55D5C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A55D5C">
            <w:rPr>
              <w:rStyle w:val="PageNumber"/>
              <w:noProof/>
            </w:rPr>
            <w:t>7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14:paraId="7067138E" w14:textId="77777777" w:rsidR="00C34EA8" w:rsidRPr="001E14EB" w:rsidRDefault="00C34EA8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70671391" wp14:editId="6BA4E93F">
                <wp:simplePos x="0" y="0"/>
                <wp:positionH relativeFrom="column">
                  <wp:posOffset>-635</wp:posOffset>
                </wp:positionH>
                <wp:positionV relativeFrom="paragraph">
                  <wp:posOffset>-507365</wp:posOffset>
                </wp:positionV>
                <wp:extent cx="3691255" cy="608330"/>
                <wp:effectExtent l="0" t="0" r="4445" b="1270"/>
                <wp:wrapThrough wrapText="bothSides">
                  <wp:wrapPolygon edited="0">
                    <wp:start x="10813" y="0"/>
                    <wp:lineTo x="0" y="4735"/>
                    <wp:lineTo x="0" y="15557"/>
                    <wp:lineTo x="6243" y="20292"/>
                    <wp:lineTo x="10924" y="20969"/>
                    <wp:lineTo x="14938" y="20969"/>
                    <wp:lineTo x="19508" y="20292"/>
                    <wp:lineTo x="21069" y="18263"/>
                    <wp:lineTo x="20957" y="11499"/>
                    <wp:lineTo x="21515" y="8793"/>
                    <wp:lineTo x="21515" y="2706"/>
                    <wp:lineTo x="14826" y="0"/>
                    <wp:lineTo x="10813" y="0"/>
                  </wp:wrapPolygon>
                </wp:wrapThrough>
                <wp:docPr id="656206180" name="Picture 656206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255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0671390" w14:textId="77777777" w:rsidR="00C34EA8" w:rsidRPr="007A5EFD" w:rsidRDefault="00C34EA8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2151" w14:textId="77777777" w:rsidR="0069709D" w:rsidRDefault="0069709D" w:rsidP="007332FF">
      <w:r>
        <w:separator/>
      </w:r>
    </w:p>
  </w:footnote>
  <w:footnote w:type="continuationSeparator" w:id="0">
    <w:p w14:paraId="3AFC51AE" w14:textId="77777777" w:rsidR="0069709D" w:rsidRDefault="0069709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1383" w14:textId="53C6EF3E" w:rsidR="00C34EA8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B78C8">
          <w:rPr>
            <w:rStyle w:val="HeaderChar"/>
          </w:rPr>
          <w:t>Shopgoods fireworks field testing checklist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138A" w14:textId="3B14F108" w:rsidR="00C34EA8" w:rsidRPr="00FB6B26" w:rsidRDefault="00000000" w:rsidP="00FB6B26">
    <w:pPr>
      <w:pStyle w:val="Title"/>
      <w:tabs>
        <w:tab w:val="left" w:pos="10773"/>
      </w:tabs>
      <w:spacing w:after="120"/>
      <w:ind w:left="-567"/>
      <w:jc w:val="center"/>
      <w:rPr>
        <w:sz w:val="56"/>
        <w:szCs w:val="56"/>
      </w:rPr>
    </w:pPr>
    <w:sdt>
      <w:sdtPr>
        <w:rPr>
          <w:rStyle w:val="Heading1Char"/>
          <w:color w:val="EE6321" w:themeColor="text2"/>
          <w:sz w:val="48"/>
          <w:szCs w:val="56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CB78C8">
          <w:rPr>
            <w:rStyle w:val="Heading1Char"/>
            <w:color w:val="EE6321" w:themeColor="text2"/>
            <w:sz w:val="48"/>
            <w:szCs w:val="56"/>
          </w:rPr>
          <w:t>Shopgoods fireworks field testing checklist</w:t>
        </w:r>
      </w:sdtContent>
    </w:sdt>
    <w:r w:rsidR="00FB6B26" w:rsidRPr="00FB6B26">
      <w:rPr>
        <w:rStyle w:val="Heading1Char"/>
        <w:color w:val="EE6321" w:themeColor="text2"/>
        <w:sz w:val="48"/>
        <w:szCs w:val="56"/>
      </w:rPr>
      <w:t xml:space="preserve">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0AA010B"/>
    <w:multiLevelType w:val="hybridMultilevel"/>
    <w:tmpl w:val="2B560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04B53"/>
    <w:multiLevelType w:val="hybridMultilevel"/>
    <w:tmpl w:val="AFC8FA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232C44"/>
    <w:multiLevelType w:val="hybridMultilevel"/>
    <w:tmpl w:val="D98AF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9D41809"/>
    <w:multiLevelType w:val="hybridMultilevel"/>
    <w:tmpl w:val="5E601804"/>
    <w:lvl w:ilvl="0" w:tplc="94BEA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3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4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5" w15:restartNumberingAfterBreak="0">
    <w:nsid w:val="206155D5"/>
    <w:multiLevelType w:val="hybridMultilevel"/>
    <w:tmpl w:val="2A882E54"/>
    <w:lvl w:ilvl="0" w:tplc="0C09000F">
      <w:start w:val="1"/>
      <w:numFmt w:val="decimal"/>
      <w:lvlText w:val="%1."/>
      <w:lvlJc w:val="left"/>
      <w:pPr>
        <w:ind w:left="778" w:hanging="360"/>
      </w:p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 w15:restartNumberingAfterBreak="0">
    <w:nsid w:val="20AA517A"/>
    <w:multiLevelType w:val="hybridMultilevel"/>
    <w:tmpl w:val="CDCA32DE"/>
    <w:lvl w:ilvl="0" w:tplc="B8867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069D0"/>
    <w:multiLevelType w:val="hybridMultilevel"/>
    <w:tmpl w:val="F5BA6BBA"/>
    <w:lvl w:ilvl="0" w:tplc="EF181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9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0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1" w15:restartNumberingAfterBreak="0">
    <w:nsid w:val="27D83E4D"/>
    <w:multiLevelType w:val="multilevel"/>
    <w:tmpl w:val="3928FD02"/>
    <w:numStyleLink w:val="Bulletlist"/>
  </w:abstractNum>
  <w:abstractNum w:abstractNumId="22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3" w15:restartNumberingAfterBreak="0">
    <w:nsid w:val="2D500599"/>
    <w:multiLevelType w:val="hybridMultilevel"/>
    <w:tmpl w:val="C068F0BA"/>
    <w:lvl w:ilvl="0" w:tplc="D27A2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5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6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7" w15:restartNumberingAfterBreak="0">
    <w:nsid w:val="35B63554"/>
    <w:multiLevelType w:val="hybridMultilevel"/>
    <w:tmpl w:val="BB92826C"/>
    <w:lvl w:ilvl="0" w:tplc="DC02D5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0" w15:restartNumberingAfterBreak="0">
    <w:nsid w:val="3C5C4672"/>
    <w:multiLevelType w:val="hybridMultilevel"/>
    <w:tmpl w:val="90A22D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9A0AF1"/>
    <w:multiLevelType w:val="hybridMultilevel"/>
    <w:tmpl w:val="E2FA3536"/>
    <w:lvl w:ilvl="0" w:tplc="EF181CEE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54466"/>
    <w:multiLevelType w:val="hybridMultilevel"/>
    <w:tmpl w:val="9CCE1A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6" w15:restartNumberingAfterBreak="0">
    <w:nsid w:val="4A4F0B80"/>
    <w:multiLevelType w:val="hybridMultilevel"/>
    <w:tmpl w:val="D01C39B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BEF46BD"/>
    <w:multiLevelType w:val="hybridMultilevel"/>
    <w:tmpl w:val="177414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66110E8"/>
    <w:multiLevelType w:val="hybridMultilevel"/>
    <w:tmpl w:val="A6B4B446"/>
    <w:lvl w:ilvl="0" w:tplc="EF181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6" w15:restartNumberingAfterBreak="0">
    <w:nsid w:val="5D3D451C"/>
    <w:multiLevelType w:val="hybridMultilevel"/>
    <w:tmpl w:val="64045C42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67FB482F"/>
    <w:multiLevelType w:val="hybridMultilevel"/>
    <w:tmpl w:val="13C4CE98"/>
    <w:lvl w:ilvl="0" w:tplc="2CAE5432">
      <w:start w:val="1"/>
      <w:numFmt w:val="bullet"/>
      <w:pStyle w:val="bulletininden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0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3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83194473">
    <w:abstractNumId w:val="28"/>
  </w:num>
  <w:num w:numId="2" w16cid:durableId="1244533362">
    <w:abstractNumId w:val="18"/>
  </w:num>
  <w:num w:numId="3" w16cid:durableId="908733722">
    <w:abstractNumId w:val="54"/>
  </w:num>
  <w:num w:numId="4" w16cid:durableId="274949623">
    <w:abstractNumId w:val="37"/>
  </w:num>
  <w:num w:numId="5" w16cid:durableId="36703257">
    <w:abstractNumId w:val="22"/>
  </w:num>
  <w:num w:numId="6" w16cid:durableId="1344085026">
    <w:abstractNumId w:val="10"/>
  </w:num>
  <w:num w:numId="7" w16cid:durableId="1604535102">
    <w:abstractNumId w:val="40"/>
  </w:num>
  <w:num w:numId="8" w16cid:durableId="818957636">
    <w:abstractNumId w:val="21"/>
  </w:num>
  <w:num w:numId="9" w16cid:durableId="1740397077">
    <w:abstractNumId w:val="53"/>
  </w:num>
  <w:num w:numId="10" w16cid:durableId="549265045">
    <w:abstractNumId w:val="32"/>
  </w:num>
  <w:num w:numId="11" w16cid:durableId="1441024818">
    <w:abstractNumId w:val="50"/>
  </w:num>
  <w:num w:numId="12" w16cid:durableId="708258713">
    <w:abstractNumId w:val="34"/>
  </w:num>
  <w:num w:numId="13" w16cid:durableId="2061438619">
    <w:abstractNumId w:val="11"/>
  </w:num>
  <w:num w:numId="14" w16cid:durableId="302661374">
    <w:abstractNumId w:val="7"/>
  </w:num>
  <w:num w:numId="15" w16cid:durableId="1562059966">
    <w:abstractNumId w:val="23"/>
  </w:num>
  <w:num w:numId="16" w16cid:durableId="333144240">
    <w:abstractNumId w:val="15"/>
  </w:num>
  <w:num w:numId="17" w16cid:durableId="1849247548">
    <w:abstractNumId w:val="17"/>
  </w:num>
  <w:num w:numId="18" w16cid:durableId="1633512144">
    <w:abstractNumId w:val="31"/>
  </w:num>
  <w:num w:numId="19" w16cid:durableId="1642029570">
    <w:abstractNumId w:val="42"/>
  </w:num>
  <w:num w:numId="20" w16cid:durableId="1985618034">
    <w:abstractNumId w:val="30"/>
  </w:num>
  <w:num w:numId="21" w16cid:durableId="883951223">
    <w:abstractNumId w:val="16"/>
  </w:num>
  <w:num w:numId="22" w16cid:durableId="1063139732">
    <w:abstractNumId w:val="27"/>
  </w:num>
  <w:num w:numId="23" w16cid:durableId="1175806287">
    <w:abstractNumId w:val="48"/>
  </w:num>
  <w:num w:numId="24" w16cid:durableId="640430445">
    <w:abstractNumId w:val="4"/>
  </w:num>
  <w:num w:numId="25" w16cid:durableId="1393653849">
    <w:abstractNumId w:val="36"/>
  </w:num>
  <w:num w:numId="26" w16cid:durableId="348605044">
    <w:abstractNumId w:val="46"/>
  </w:num>
  <w:num w:numId="27" w16cid:durableId="1745029595">
    <w:abstractNumId w:val="38"/>
  </w:num>
  <w:num w:numId="28" w16cid:durableId="1947691757">
    <w:abstractNumId w:val="5"/>
  </w:num>
  <w:num w:numId="29" w16cid:durableId="536167173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forms" w:enforcement="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FE"/>
    <w:rsid w:val="00001DDF"/>
    <w:rsid w:val="0000322D"/>
    <w:rsid w:val="000033C2"/>
    <w:rsid w:val="00007670"/>
    <w:rsid w:val="00010665"/>
    <w:rsid w:val="00020347"/>
    <w:rsid w:val="00020354"/>
    <w:rsid w:val="00020C0D"/>
    <w:rsid w:val="0002393A"/>
    <w:rsid w:val="00024F97"/>
    <w:rsid w:val="00027DB8"/>
    <w:rsid w:val="00031A96"/>
    <w:rsid w:val="00040BF3"/>
    <w:rsid w:val="0004211C"/>
    <w:rsid w:val="000422E6"/>
    <w:rsid w:val="00046C59"/>
    <w:rsid w:val="00051362"/>
    <w:rsid w:val="00051F45"/>
    <w:rsid w:val="00052953"/>
    <w:rsid w:val="0005341A"/>
    <w:rsid w:val="00056DEF"/>
    <w:rsid w:val="00056EDC"/>
    <w:rsid w:val="00057A1E"/>
    <w:rsid w:val="000639F8"/>
    <w:rsid w:val="0006635A"/>
    <w:rsid w:val="000720BE"/>
    <w:rsid w:val="0007259C"/>
    <w:rsid w:val="00073C8F"/>
    <w:rsid w:val="00075296"/>
    <w:rsid w:val="000756BD"/>
    <w:rsid w:val="00080202"/>
    <w:rsid w:val="00080DCD"/>
    <w:rsid w:val="00080E22"/>
    <w:rsid w:val="00081EC4"/>
    <w:rsid w:val="00082573"/>
    <w:rsid w:val="00082E34"/>
    <w:rsid w:val="000840A3"/>
    <w:rsid w:val="000849D4"/>
    <w:rsid w:val="00085062"/>
    <w:rsid w:val="00086A5F"/>
    <w:rsid w:val="000911EF"/>
    <w:rsid w:val="00092765"/>
    <w:rsid w:val="000962C5"/>
    <w:rsid w:val="00097865"/>
    <w:rsid w:val="000A3B17"/>
    <w:rsid w:val="000A4317"/>
    <w:rsid w:val="000A559C"/>
    <w:rsid w:val="000B0076"/>
    <w:rsid w:val="000B2CA1"/>
    <w:rsid w:val="000C23BA"/>
    <w:rsid w:val="000C4856"/>
    <w:rsid w:val="000D1F29"/>
    <w:rsid w:val="000D633D"/>
    <w:rsid w:val="000E342B"/>
    <w:rsid w:val="000E3ED2"/>
    <w:rsid w:val="000E5DD2"/>
    <w:rsid w:val="000F2958"/>
    <w:rsid w:val="000F3850"/>
    <w:rsid w:val="000F604F"/>
    <w:rsid w:val="00103AC0"/>
    <w:rsid w:val="00104E7F"/>
    <w:rsid w:val="001137EC"/>
    <w:rsid w:val="00113FBB"/>
    <w:rsid w:val="001145BB"/>
    <w:rsid w:val="001152F5"/>
    <w:rsid w:val="00117743"/>
    <w:rsid w:val="00117F5B"/>
    <w:rsid w:val="001221BB"/>
    <w:rsid w:val="00130182"/>
    <w:rsid w:val="00132658"/>
    <w:rsid w:val="001343E2"/>
    <w:rsid w:val="00140204"/>
    <w:rsid w:val="00143D86"/>
    <w:rsid w:val="00144E64"/>
    <w:rsid w:val="00150855"/>
    <w:rsid w:val="00150DC0"/>
    <w:rsid w:val="00152865"/>
    <w:rsid w:val="00156CD4"/>
    <w:rsid w:val="0016153B"/>
    <w:rsid w:val="00162207"/>
    <w:rsid w:val="0016269F"/>
    <w:rsid w:val="00164A3E"/>
    <w:rsid w:val="00166FF6"/>
    <w:rsid w:val="001727C8"/>
    <w:rsid w:val="00172B65"/>
    <w:rsid w:val="00176123"/>
    <w:rsid w:val="0017666A"/>
    <w:rsid w:val="00176758"/>
    <w:rsid w:val="00181620"/>
    <w:rsid w:val="001827F3"/>
    <w:rsid w:val="001860D8"/>
    <w:rsid w:val="00187130"/>
    <w:rsid w:val="001875C3"/>
    <w:rsid w:val="001952FB"/>
    <w:rsid w:val="001957AD"/>
    <w:rsid w:val="00196F8E"/>
    <w:rsid w:val="001A2B7F"/>
    <w:rsid w:val="001A3787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22C"/>
    <w:rsid w:val="001E14EB"/>
    <w:rsid w:val="001F49C5"/>
    <w:rsid w:val="001F59E6"/>
    <w:rsid w:val="00200714"/>
    <w:rsid w:val="00200B63"/>
    <w:rsid w:val="00202D7E"/>
    <w:rsid w:val="00203F1C"/>
    <w:rsid w:val="002044FA"/>
    <w:rsid w:val="00204D35"/>
    <w:rsid w:val="00206936"/>
    <w:rsid w:val="00206C6F"/>
    <w:rsid w:val="00206FBD"/>
    <w:rsid w:val="00207746"/>
    <w:rsid w:val="00210BB8"/>
    <w:rsid w:val="0022201A"/>
    <w:rsid w:val="00222E9C"/>
    <w:rsid w:val="00222FB3"/>
    <w:rsid w:val="00224CF9"/>
    <w:rsid w:val="00230031"/>
    <w:rsid w:val="00235C01"/>
    <w:rsid w:val="00243179"/>
    <w:rsid w:val="00244BF8"/>
    <w:rsid w:val="00247343"/>
    <w:rsid w:val="00257EE5"/>
    <w:rsid w:val="00262A94"/>
    <w:rsid w:val="002645D5"/>
    <w:rsid w:val="0026532D"/>
    <w:rsid w:val="00265C56"/>
    <w:rsid w:val="002716CD"/>
    <w:rsid w:val="00274D4B"/>
    <w:rsid w:val="002761E5"/>
    <w:rsid w:val="002806F5"/>
    <w:rsid w:val="00281577"/>
    <w:rsid w:val="00284EF4"/>
    <w:rsid w:val="002862AA"/>
    <w:rsid w:val="002926BC"/>
    <w:rsid w:val="00293A72"/>
    <w:rsid w:val="002A0160"/>
    <w:rsid w:val="002A1322"/>
    <w:rsid w:val="002A30C3"/>
    <w:rsid w:val="002A6F6A"/>
    <w:rsid w:val="002A7712"/>
    <w:rsid w:val="002B02A6"/>
    <w:rsid w:val="002B38F7"/>
    <w:rsid w:val="002B4F50"/>
    <w:rsid w:val="002B5591"/>
    <w:rsid w:val="002B6AA4"/>
    <w:rsid w:val="002C06A3"/>
    <w:rsid w:val="002C0BEF"/>
    <w:rsid w:val="002C1FE9"/>
    <w:rsid w:val="002C21A2"/>
    <w:rsid w:val="002C22BD"/>
    <w:rsid w:val="002D3A57"/>
    <w:rsid w:val="002D7D05"/>
    <w:rsid w:val="002E13A8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4EAD"/>
    <w:rsid w:val="003164BA"/>
    <w:rsid w:val="00316608"/>
    <w:rsid w:val="0032013E"/>
    <w:rsid w:val="00325850"/>
    <w:rsid w:val="003258E6"/>
    <w:rsid w:val="00326D01"/>
    <w:rsid w:val="0032790C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5D30"/>
    <w:rsid w:val="00357D55"/>
    <w:rsid w:val="00363513"/>
    <w:rsid w:val="003657E5"/>
    <w:rsid w:val="0036587A"/>
    <w:rsid w:val="0036589C"/>
    <w:rsid w:val="00371312"/>
    <w:rsid w:val="00371DC7"/>
    <w:rsid w:val="00373221"/>
    <w:rsid w:val="00377B21"/>
    <w:rsid w:val="00387DB7"/>
    <w:rsid w:val="00390862"/>
    <w:rsid w:val="00390CE3"/>
    <w:rsid w:val="003916E2"/>
    <w:rsid w:val="00394876"/>
    <w:rsid w:val="00394AAF"/>
    <w:rsid w:val="00394CE5"/>
    <w:rsid w:val="0039602B"/>
    <w:rsid w:val="003A10BF"/>
    <w:rsid w:val="003A6341"/>
    <w:rsid w:val="003B67FD"/>
    <w:rsid w:val="003B6A61"/>
    <w:rsid w:val="003B7D80"/>
    <w:rsid w:val="003C2647"/>
    <w:rsid w:val="003C743C"/>
    <w:rsid w:val="003D0F63"/>
    <w:rsid w:val="003D42C0"/>
    <w:rsid w:val="003D4A8F"/>
    <w:rsid w:val="003D5B29"/>
    <w:rsid w:val="003D7683"/>
    <w:rsid w:val="003D7818"/>
    <w:rsid w:val="003D7D5F"/>
    <w:rsid w:val="003E2445"/>
    <w:rsid w:val="003E3BB2"/>
    <w:rsid w:val="003E7B3C"/>
    <w:rsid w:val="003F07E7"/>
    <w:rsid w:val="003F09EC"/>
    <w:rsid w:val="003F1FF3"/>
    <w:rsid w:val="003F39A9"/>
    <w:rsid w:val="003F5B58"/>
    <w:rsid w:val="003F65CE"/>
    <w:rsid w:val="003F6732"/>
    <w:rsid w:val="003F7E65"/>
    <w:rsid w:val="00401128"/>
    <w:rsid w:val="0040222A"/>
    <w:rsid w:val="00402A05"/>
    <w:rsid w:val="004047BC"/>
    <w:rsid w:val="004100F7"/>
    <w:rsid w:val="00411921"/>
    <w:rsid w:val="00411E06"/>
    <w:rsid w:val="00414CB3"/>
    <w:rsid w:val="0041563D"/>
    <w:rsid w:val="00417BF1"/>
    <w:rsid w:val="004215C4"/>
    <w:rsid w:val="00426E25"/>
    <w:rsid w:val="00427D9C"/>
    <w:rsid w:val="00427E7E"/>
    <w:rsid w:val="00433C60"/>
    <w:rsid w:val="0043465D"/>
    <w:rsid w:val="00443B6E"/>
    <w:rsid w:val="00450636"/>
    <w:rsid w:val="00452505"/>
    <w:rsid w:val="0045420A"/>
    <w:rsid w:val="004554D4"/>
    <w:rsid w:val="0045551B"/>
    <w:rsid w:val="0045632E"/>
    <w:rsid w:val="004607A5"/>
    <w:rsid w:val="00461122"/>
    <w:rsid w:val="00461744"/>
    <w:rsid w:val="00461F08"/>
    <w:rsid w:val="00466185"/>
    <w:rsid w:val="00466303"/>
    <w:rsid w:val="004668A7"/>
    <w:rsid w:val="00466C1E"/>
    <w:rsid w:val="00466D96"/>
    <w:rsid w:val="00467747"/>
    <w:rsid w:val="00470017"/>
    <w:rsid w:val="0047105A"/>
    <w:rsid w:val="00473925"/>
    <w:rsid w:val="00473C98"/>
    <w:rsid w:val="00474965"/>
    <w:rsid w:val="0047740A"/>
    <w:rsid w:val="00482DF8"/>
    <w:rsid w:val="00483087"/>
    <w:rsid w:val="004864DE"/>
    <w:rsid w:val="00487614"/>
    <w:rsid w:val="00490277"/>
    <w:rsid w:val="00491F22"/>
    <w:rsid w:val="004929B3"/>
    <w:rsid w:val="00494BE5"/>
    <w:rsid w:val="00495C12"/>
    <w:rsid w:val="00495E30"/>
    <w:rsid w:val="00495FCA"/>
    <w:rsid w:val="004A0EBA"/>
    <w:rsid w:val="004A2538"/>
    <w:rsid w:val="004A331E"/>
    <w:rsid w:val="004A3C40"/>
    <w:rsid w:val="004A3CC9"/>
    <w:rsid w:val="004A4E26"/>
    <w:rsid w:val="004B0C15"/>
    <w:rsid w:val="004B345B"/>
    <w:rsid w:val="004B35EA"/>
    <w:rsid w:val="004B69E4"/>
    <w:rsid w:val="004C5974"/>
    <w:rsid w:val="004C6C39"/>
    <w:rsid w:val="004D075F"/>
    <w:rsid w:val="004D1B76"/>
    <w:rsid w:val="004D344E"/>
    <w:rsid w:val="004E019E"/>
    <w:rsid w:val="004E06EC"/>
    <w:rsid w:val="004E0A3F"/>
    <w:rsid w:val="004E2CB7"/>
    <w:rsid w:val="004E452F"/>
    <w:rsid w:val="004F016A"/>
    <w:rsid w:val="004F32EB"/>
    <w:rsid w:val="004F3CDB"/>
    <w:rsid w:val="004F53EF"/>
    <w:rsid w:val="00500F94"/>
    <w:rsid w:val="00502FB3"/>
    <w:rsid w:val="00503DE9"/>
    <w:rsid w:val="0050530C"/>
    <w:rsid w:val="00505DEA"/>
    <w:rsid w:val="005060E5"/>
    <w:rsid w:val="00507782"/>
    <w:rsid w:val="00511F29"/>
    <w:rsid w:val="00512A04"/>
    <w:rsid w:val="00520499"/>
    <w:rsid w:val="0052341C"/>
    <w:rsid w:val="005249F5"/>
    <w:rsid w:val="005260F7"/>
    <w:rsid w:val="00543BD1"/>
    <w:rsid w:val="0054535E"/>
    <w:rsid w:val="005469FC"/>
    <w:rsid w:val="00556113"/>
    <w:rsid w:val="005621C4"/>
    <w:rsid w:val="0056498B"/>
    <w:rsid w:val="00564C12"/>
    <w:rsid w:val="005654B8"/>
    <w:rsid w:val="0057033D"/>
    <w:rsid w:val="00574836"/>
    <w:rsid w:val="005762CC"/>
    <w:rsid w:val="00581D84"/>
    <w:rsid w:val="00581DC0"/>
    <w:rsid w:val="00582D3D"/>
    <w:rsid w:val="00590040"/>
    <w:rsid w:val="00595386"/>
    <w:rsid w:val="00597234"/>
    <w:rsid w:val="00597527"/>
    <w:rsid w:val="005A4AC0"/>
    <w:rsid w:val="005A539B"/>
    <w:rsid w:val="005A5FDF"/>
    <w:rsid w:val="005B0339"/>
    <w:rsid w:val="005B0FB7"/>
    <w:rsid w:val="005B122A"/>
    <w:rsid w:val="005B1FCB"/>
    <w:rsid w:val="005B4E90"/>
    <w:rsid w:val="005B5AC2"/>
    <w:rsid w:val="005C2833"/>
    <w:rsid w:val="005C2D24"/>
    <w:rsid w:val="005C50D8"/>
    <w:rsid w:val="005C5122"/>
    <w:rsid w:val="005C55CB"/>
    <w:rsid w:val="005C7E8B"/>
    <w:rsid w:val="005D2B5B"/>
    <w:rsid w:val="005E144D"/>
    <w:rsid w:val="005E1500"/>
    <w:rsid w:val="005E3A43"/>
    <w:rsid w:val="005E64DD"/>
    <w:rsid w:val="005F0B17"/>
    <w:rsid w:val="005F30CF"/>
    <w:rsid w:val="005F77C7"/>
    <w:rsid w:val="00603C5C"/>
    <w:rsid w:val="0060483A"/>
    <w:rsid w:val="00606E1F"/>
    <w:rsid w:val="00620675"/>
    <w:rsid w:val="00620ACD"/>
    <w:rsid w:val="00620DC0"/>
    <w:rsid w:val="00621BE3"/>
    <w:rsid w:val="00622910"/>
    <w:rsid w:val="006254B6"/>
    <w:rsid w:val="00627FC8"/>
    <w:rsid w:val="00634DB7"/>
    <w:rsid w:val="006433C3"/>
    <w:rsid w:val="006450A6"/>
    <w:rsid w:val="00645E5B"/>
    <w:rsid w:val="00650F5B"/>
    <w:rsid w:val="00661D1D"/>
    <w:rsid w:val="00662514"/>
    <w:rsid w:val="006650BB"/>
    <w:rsid w:val="00665916"/>
    <w:rsid w:val="006670D7"/>
    <w:rsid w:val="006719EA"/>
    <w:rsid w:val="00671F13"/>
    <w:rsid w:val="0067400A"/>
    <w:rsid w:val="00680559"/>
    <w:rsid w:val="0068102C"/>
    <w:rsid w:val="006847AD"/>
    <w:rsid w:val="006859ED"/>
    <w:rsid w:val="0069114B"/>
    <w:rsid w:val="006944C1"/>
    <w:rsid w:val="0069709D"/>
    <w:rsid w:val="006A3588"/>
    <w:rsid w:val="006A756A"/>
    <w:rsid w:val="006B7FE0"/>
    <w:rsid w:val="006C26AE"/>
    <w:rsid w:val="006C2F43"/>
    <w:rsid w:val="006D06D0"/>
    <w:rsid w:val="006D66F7"/>
    <w:rsid w:val="006E2489"/>
    <w:rsid w:val="006E283C"/>
    <w:rsid w:val="006E2C95"/>
    <w:rsid w:val="006E2CEC"/>
    <w:rsid w:val="006E3732"/>
    <w:rsid w:val="006F5C0D"/>
    <w:rsid w:val="006F7D68"/>
    <w:rsid w:val="00704DC9"/>
    <w:rsid w:val="00705C9D"/>
    <w:rsid w:val="00705F13"/>
    <w:rsid w:val="007138F4"/>
    <w:rsid w:val="00714F1D"/>
    <w:rsid w:val="00715225"/>
    <w:rsid w:val="00716648"/>
    <w:rsid w:val="00720CC6"/>
    <w:rsid w:val="00722DDB"/>
    <w:rsid w:val="00723EBB"/>
    <w:rsid w:val="00724728"/>
    <w:rsid w:val="00724F98"/>
    <w:rsid w:val="00730B9B"/>
    <w:rsid w:val="0073182E"/>
    <w:rsid w:val="007332FF"/>
    <w:rsid w:val="007408F5"/>
    <w:rsid w:val="00741EAE"/>
    <w:rsid w:val="0074327F"/>
    <w:rsid w:val="00743F9C"/>
    <w:rsid w:val="007456C1"/>
    <w:rsid w:val="00751CC5"/>
    <w:rsid w:val="00755248"/>
    <w:rsid w:val="0076190B"/>
    <w:rsid w:val="00762097"/>
    <w:rsid w:val="007622A0"/>
    <w:rsid w:val="0076355D"/>
    <w:rsid w:val="00763A2D"/>
    <w:rsid w:val="00764BED"/>
    <w:rsid w:val="007676A4"/>
    <w:rsid w:val="00777795"/>
    <w:rsid w:val="00783A57"/>
    <w:rsid w:val="00784C92"/>
    <w:rsid w:val="007859CD"/>
    <w:rsid w:val="00785C24"/>
    <w:rsid w:val="00785F8E"/>
    <w:rsid w:val="0078647B"/>
    <w:rsid w:val="007907E4"/>
    <w:rsid w:val="0079344D"/>
    <w:rsid w:val="00796461"/>
    <w:rsid w:val="007A4E03"/>
    <w:rsid w:val="007A5EFD"/>
    <w:rsid w:val="007A6A4F"/>
    <w:rsid w:val="007B03F5"/>
    <w:rsid w:val="007B1009"/>
    <w:rsid w:val="007B5C09"/>
    <w:rsid w:val="007B5DA2"/>
    <w:rsid w:val="007C05EB"/>
    <w:rsid w:val="007C0966"/>
    <w:rsid w:val="007C19E7"/>
    <w:rsid w:val="007C5005"/>
    <w:rsid w:val="007C5CFD"/>
    <w:rsid w:val="007C6D9F"/>
    <w:rsid w:val="007D044F"/>
    <w:rsid w:val="007D4893"/>
    <w:rsid w:val="007D48A4"/>
    <w:rsid w:val="007E70CF"/>
    <w:rsid w:val="007E74A4"/>
    <w:rsid w:val="007F1B6F"/>
    <w:rsid w:val="007F263F"/>
    <w:rsid w:val="007F48FC"/>
    <w:rsid w:val="008015A8"/>
    <w:rsid w:val="0080766E"/>
    <w:rsid w:val="00811169"/>
    <w:rsid w:val="00815297"/>
    <w:rsid w:val="008170DB"/>
    <w:rsid w:val="00817BA1"/>
    <w:rsid w:val="0082013B"/>
    <w:rsid w:val="00822929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48BC"/>
    <w:rsid w:val="00884CEB"/>
    <w:rsid w:val="00885024"/>
    <w:rsid w:val="00885B80"/>
    <w:rsid w:val="00885C30"/>
    <w:rsid w:val="00885E9B"/>
    <w:rsid w:val="00886A19"/>
    <w:rsid w:val="0089368E"/>
    <w:rsid w:val="00893C96"/>
    <w:rsid w:val="0089500A"/>
    <w:rsid w:val="00897C94"/>
    <w:rsid w:val="008A088B"/>
    <w:rsid w:val="008A7C12"/>
    <w:rsid w:val="008B03CE"/>
    <w:rsid w:val="008B521D"/>
    <w:rsid w:val="008B529E"/>
    <w:rsid w:val="008B57C1"/>
    <w:rsid w:val="008C1134"/>
    <w:rsid w:val="008C17FB"/>
    <w:rsid w:val="008C70BB"/>
    <w:rsid w:val="008D1B00"/>
    <w:rsid w:val="008D57B8"/>
    <w:rsid w:val="008D5F39"/>
    <w:rsid w:val="008E03FC"/>
    <w:rsid w:val="008E4459"/>
    <w:rsid w:val="008E510B"/>
    <w:rsid w:val="00902B13"/>
    <w:rsid w:val="00905179"/>
    <w:rsid w:val="009052AC"/>
    <w:rsid w:val="00911941"/>
    <w:rsid w:val="009129C5"/>
    <w:rsid w:val="0092024D"/>
    <w:rsid w:val="00925146"/>
    <w:rsid w:val="00925F0F"/>
    <w:rsid w:val="00930314"/>
    <w:rsid w:val="00932F6B"/>
    <w:rsid w:val="00934E50"/>
    <w:rsid w:val="00942D3A"/>
    <w:rsid w:val="009468BC"/>
    <w:rsid w:val="00947FAE"/>
    <w:rsid w:val="00950C8D"/>
    <w:rsid w:val="00960A81"/>
    <w:rsid w:val="009616DF"/>
    <w:rsid w:val="009629CA"/>
    <w:rsid w:val="0096542F"/>
    <w:rsid w:val="00967FA7"/>
    <w:rsid w:val="009706EA"/>
    <w:rsid w:val="00971645"/>
    <w:rsid w:val="00976211"/>
    <w:rsid w:val="00977919"/>
    <w:rsid w:val="00983000"/>
    <w:rsid w:val="00983DB5"/>
    <w:rsid w:val="009870FA"/>
    <w:rsid w:val="009921C3"/>
    <w:rsid w:val="0099551D"/>
    <w:rsid w:val="009A1C35"/>
    <w:rsid w:val="009A5897"/>
    <w:rsid w:val="009A5F24"/>
    <w:rsid w:val="009B0B3E"/>
    <w:rsid w:val="009B1913"/>
    <w:rsid w:val="009B1BF1"/>
    <w:rsid w:val="009B4231"/>
    <w:rsid w:val="009B53DF"/>
    <w:rsid w:val="009B6657"/>
    <w:rsid w:val="009B6966"/>
    <w:rsid w:val="009C44ED"/>
    <w:rsid w:val="009D0EB5"/>
    <w:rsid w:val="009D14F9"/>
    <w:rsid w:val="009D1C5E"/>
    <w:rsid w:val="009D2B74"/>
    <w:rsid w:val="009D63FF"/>
    <w:rsid w:val="009E175D"/>
    <w:rsid w:val="009E2CAB"/>
    <w:rsid w:val="009E3CC2"/>
    <w:rsid w:val="009E5DCB"/>
    <w:rsid w:val="009F06BD"/>
    <w:rsid w:val="009F2A4D"/>
    <w:rsid w:val="00A00828"/>
    <w:rsid w:val="00A03290"/>
    <w:rsid w:val="00A0352D"/>
    <w:rsid w:val="00A0387E"/>
    <w:rsid w:val="00A05BFD"/>
    <w:rsid w:val="00A072F9"/>
    <w:rsid w:val="00A07490"/>
    <w:rsid w:val="00A10655"/>
    <w:rsid w:val="00A12B64"/>
    <w:rsid w:val="00A22C38"/>
    <w:rsid w:val="00A22D3C"/>
    <w:rsid w:val="00A241E6"/>
    <w:rsid w:val="00A25193"/>
    <w:rsid w:val="00A25E9E"/>
    <w:rsid w:val="00A26E80"/>
    <w:rsid w:val="00A272B1"/>
    <w:rsid w:val="00A30105"/>
    <w:rsid w:val="00A31AE8"/>
    <w:rsid w:val="00A31E14"/>
    <w:rsid w:val="00A36114"/>
    <w:rsid w:val="00A3739D"/>
    <w:rsid w:val="00A3761F"/>
    <w:rsid w:val="00A37DDA"/>
    <w:rsid w:val="00A45005"/>
    <w:rsid w:val="00A52B46"/>
    <w:rsid w:val="00A53CF0"/>
    <w:rsid w:val="00A55D5C"/>
    <w:rsid w:val="00A66DD9"/>
    <w:rsid w:val="00A74454"/>
    <w:rsid w:val="00A7620F"/>
    <w:rsid w:val="00A76790"/>
    <w:rsid w:val="00A77901"/>
    <w:rsid w:val="00A81E14"/>
    <w:rsid w:val="00A84A23"/>
    <w:rsid w:val="00A925EC"/>
    <w:rsid w:val="00A929AA"/>
    <w:rsid w:val="00A92B6B"/>
    <w:rsid w:val="00AA2E35"/>
    <w:rsid w:val="00AA541E"/>
    <w:rsid w:val="00AB799B"/>
    <w:rsid w:val="00AC505B"/>
    <w:rsid w:val="00AC61EC"/>
    <w:rsid w:val="00AD0DA4"/>
    <w:rsid w:val="00AD2A75"/>
    <w:rsid w:val="00AD4169"/>
    <w:rsid w:val="00AE193F"/>
    <w:rsid w:val="00AE1E20"/>
    <w:rsid w:val="00AE25C6"/>
    <w:rsid w:val="00AE25CB"/>
    <w:rsid w:val="00AE2A8A"/>
    <w:rsid w:val="00AE306C"/>
    <w:rsid w:val="00AE6872"/>
    <w:rsid w:val="00AF28C1"/>
    <w:rsid w:val="00B02EF1"/>
    <w:rsid w:val="00B07C97"/>
    <w:rsid w:val="00B10581"/>
    <w:rsid w:val="00B1145E"/>
    <w:rsid w:val="00B11C67"/>
    <w:rsid w:val="00B15754"/>
    <w:rsid w:val="00B16002"/>
    <w:rsid w:val="00B2046E"/>
    <w:rsid w:val="00B20E8B"/>
    <w:rsid w:val="00B22F11"/>
    <w:rsid w:val="00B246B2"/>
    <w:rsid w:val="00B257E1"/>
    <w:rsid w:val="00B2584A"/>
    <w:rsid w:val="00B2599A"/>
    <w:rsid w:val="00B27AC4"/>
    <w:rsid w:val="00B31D3A"/>
    <w:rsid w:val="00B343CC"/>
    <w:rsid w:val="00B42CC1"/>
    <w:rsid w:val="00B45F0A"/>
    <w:rsid w:val="00B5084A"/>
    <w:rsid w:val="00B51227"/>
    <w:rsid w:val="00B5680E"/>
    <w:rsid w:val="00B606A1"/>
    <w:rsid w:val="00B60953"/>
    <w:rsid w:val="00B60D8D"/>
    <w:rsid w:val="00B614F7"/>
    <w:rsid w:val="00B61B26"/>
    <w:rsid w:val="00B65E6B"/>
    <w:rsid w:val="00B674EB"/>
    <w:rsid w:val="00B675B2"/>
    <w:rsid w:val="00B77E32"/>
    <w:rsid w:val="00B81261"/>
    <w:rsid w:val="00B8223E"/>
    <w:rsid w:val="00B832AE"/>
    <w:rsid w:val="00B86678"/>
    <w:rsid w:val="00B917C4"/>
    <w:rsid w:val="00B92F9B"/>
    <w:rsid w:val="00B941B3"/>
    <w:rsid w:val="00B96513"/>
    <w:rsid w:val="00BA1A56"/>
    <w:rsid w:val="00BA1D47"/>
    <w:rsid w:val="00BA291C"/>
    <w:rsid w:val="00BA66F0"/>
    <w:rsid w:val="00BB2239"/>
    <w:rsid w:val="00BB2AE7"/>
    <w:rsid w:val="00BB6464"/>
    <w:rsid w:val="00BB7FD7"/>
    <w:rsid w:val="00BC1BB8"/>
    <w:rsid w:val="00BD3E35"/>
    <w:rsid w:val="00BD6069"/>
    <w:rsid w:val="00BD7FE1"/>
    <w:rsid w:val="00BE37CA"/>
    <w:rsid w:val="00BE6144"/>
    <w:rsid w:val="00BE635A"/>
    <w:rsid w:val="00BF17E9"/>
    <w:rsid w:val="00BF2ABB"/>
    <w:rsid w:val="00BF5099"/>
    <w:rsid w:val="00BF62AB"/>
    <w:rsid w:val="00C00034"/>
    <w:rsid w:val="00C05E94"/>
    <w:rsid w:val="00C07829"/>
    <w:rsid w:val="00C10B5E"/>
    <w:rsid w:val="00C10F10"/>
    <w:rsid w:val="00C11E6F"/>
    <w:rsid w:val="00C15D4D"/>
    <w:rsid w:val="00C175DC"/>
    <w:rsid w:val="00C20D17"/>
    <w:rsid w:val="00C25462"/>
    <w:rsid w:val="00C30171"/>
    <w:rsid w:val="00C309D8"/>
    <w:rsid w:val="00C34EA8"/>
    <w:rsid w:val="00C36177"/>
    <w:rsid w:val="00C43519"/>
    <w:rsid w:val="00C45263"/>
    <w:rsid w:val="00C51537"/>
    <w:rsid w:val="00C51768"/>
    <w:rsid w:val="00C52BC3"/>
    <w:rsid w:val="00C537EB"/>
    <w:rsid w:val="00C53ECF"/>
    <w:rsid w:val="00C541F8"/>
    <w:rsid w:val="00C57CC9"/>
    <w:rsid w:val="00C61AFA"/>
    <w:rsid w:val="00C61D64"/>
    <w:rsid w:val="00C62099"/>
    <w:rsid w:val="00C628FA"/>
    <w:rsid w:val="00C64EA3"/>
    <w:rsid w:val="00C67205"/>
    <w:rsid w:val="00C72867"/>
    <w:rsid w:val="00C75E81"/>
    <w:rsid w:val="00C76015"/>
    <w:rsid w:val="00C765A0"/>
    <w:rsid w:val="00C82E7D"/>
    <w:rsid w:val="00C86609"/>
    <w:rsid w:val="00C9076D"/>
    <w:rsid w:val="00C92B4C"/>
    <w:rsid w:val="00C92EC5"/>
    <w:rsid w:val="00C954F6"/>
    <w:rsid w:val="00C96318"/>
    <w:rsid w:val="00CA36A0"/>
    <w:rsid w:val="00CA6BC5"/>
    <w:rsid w:val="00CA7553"/>
    <w:rsid w:val="00CB3112"/>
    <w:rsid w:val="00CB5367"/>
    <w:rsid w:val="00CB78C8"/>
    <w:rsid w:val="00CC2F1A"/>
    <w:rsid w:val="00CC571B"/>
    <w:rsid w:val="00CC61CD"/>
    <w:rsid w:val="00CC6C02"/>
    <w:rsid w:val="00CC737B"/>
    <w:rsid w:val="00CD5011"/>
    <w:rsid w:val="00CD69C5"/>
    <w:rsid w:val="00CE640F"/>
    <w:rsid w:val="00CE74C2"/>
    <w:rsid w:val="00CE76BC"/>
    <w:rsid w:val="00CF540E"/>
    <w:rsid w:val="00D0214C"/>
    <w:rsid w:val="00D02F07"/>
    <w:rsid w:val="00D1014E"/>
    <w:rsid w:val="00D1314F"/>
    <w:rsid w:val="00D15D88"/>
    <w:rsid w:val="00D17A90"/>
    <w:rsid w:val="00D25334"/>
    <w:rsid w:val="00D26B6F"/>
    <w:rsid w:val="00D27D49"/>
    <w:rsid w:val="00D27EBE"/>
    <w:rsid w:val="00D31706"/>
    <w:rsid w:val="00D32BCF"/>
    <w:rsid w:val="00D33CA1"/>
    <w:rsid w:val="00D34336"/>
    <w:rsid w:val="00D35D55"/>
    <w:rsid w:val="00D36A49"/>
    <w:rsid w:val="00D37504"/>
    <w:rsid w:val="00D471C1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A54ED"/>
    <w:rsid w:val="00DB191D"/>
    <w:rsid w:val="00DB4C2A"/>
    <w:rsid w:val="00DB4F91"/>
    <w:rsid w:val="00DB561E"/>
    <w:rsid w:val="00DB6D0A"/>
    <w:rsid w:val="00DC06BE"/>
    <w:rsid w:val="00DC1F0F"/>
    <w:rsid w:val="00DC3117"/>
    <w:rsid w:val="00DC5A88"/>
    <w:rsid w:val="00DC5DD9"/>
    <w:rsid w:val="00DC6D2D"/>
    <w:rsid w:val="00DC75E2"/>
    <w:rsid w:val="00DD4E59"/>
    <w:rsid w:val="00DE2424"/>
    <w:rsid w:val="00DE33B5"/>
    <w:rsid w:val="00DE4D51"/>
    <w:rsid w:val="00DE5E18"/>
    <w:rsid w:val="00DE7BE2"/>
    <w:rsid w:val="00DF0487"/>
    <w:rsid w:val="00DF2757"/>
    <w:rsid w:val="00DF4131"/>
    <w:rsid w:val="00DF5EA4"/>
    <w:rsid w:val="00DF65C0"/>
    <w:rsid w:val="00E00B9D"/>
    <w:rsid w:val="00E02681"/>
    <w:rsid w:val="00E02792"/>
    <w:rsid w:val="00E034D8"/>
    <w:rsid w:val="00E04CC0"/>
    <w:rsid w:val="00E155CE"/>
    <w:rsid w:val="00E15816"/>
    <w:rsid w:val="00E15FC4"/>
    <w:rsid w:val="00E160D5"/>
    <w:rsid w:val="00E235CB"/>
    <w:rsid w:val="00E239FF"/>
    <w:rsid w:val="00E27A19"/>
    <w:rsid w:val="00E27D7B"/>
    <w:rsid w:val="00E30556"/>
    <w:rsid w:val="00E30981"/>
    <w:rsid w:val="00E32991"/>
    <w:rsid w:val="00E33136"/>
    <w:rsid w:val="00E33486"/>
    <w:rsid w:val="00E34D7C"/>
    <w:rsid w:val="00E3598A"/>
    <w:rsid w:val="00E3723D"/>
    <w:rsid w:val="00E421F6"/>
    <w:rsid w:val="00E43797"/>
    <w:rsid w:val="00E44C89"/>
    <w:rsid w:val="00E457A6"/>
    <w:rsid w:val="00E45EA9"/>
    <w:rsid w:val="00E61BA2"/>
    <w:rsid w:val="00E61CCC"/>
    <w:rsid w:val="00E63864"/>
    <w:rsid w:val="00E6403F"/>
    <w:rsid w:val="00E75451"/>
    <w:rsid w:val="00E7653A"/>
    <w:rsid w:val="00E770C4"/>
    <w:rsid w:val="00E84C5A"/>
    <w:rsid w:val="00E861DB"/>
    <w:rsid w:val="00E908F1"/>
    <w:rsid w:val="00E93406"/>
    <w:rsid w:val="00E956C5"/>
    <w:rsid w:val="00E95C39"/>
    <w:rsid w:val="00EA0F7E"/>
    <w:rsid w:val="00EA2C39"/>
    <w:rsid w:val="00EB0A3C"/>
    <w:rsid w:val="00EB0A96"/>
    <w:rsid w:val="00EB3264"/>
    <w:rsid w:val="00EB5E4B"/>
    <w:rsid w:val="00EB6ECB"/>
    <w:rsid w:val="00EB77F9"/>
    <w:rsid w:val="00EC5769"/>
    <w:rsid w:val="00EC676F"/>
    <w:rsid w:val="00EC7D00"/>
    <w:rsid w:val="00ED0304"/>
    <w:rsid w:val="00ED4FF7"/>
    <w:rsid w:val="00ED5B7B"/>
    <w:rsid w:val="00EE38FA"/>
    <w:rsid w:val="00EE3E2C"/>
    <w:rsid w:val="00EE4BE8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049BC"/>
    <w:rsid w:val="00F15931"/>
    <w:rsid w:val="00F3084D"/>
    <w:rsid w:val="00F467B9"/>
    <w:rsid w:val="00F468E4"/>
    <w:rsid w:val="00F5696E"/>
    <w:rsid w:val="00F60EFF"/>
    <w:rsid w:val="00F67402"/>
    <w:rsid w:val="00F67D2D"/>
    <w:rsid w:val="00F738AA"/>
    <w:rsid w:val="00F83784"/>
    <w:rsid w:val="00F84DD3"/>
    <w:rsid w:val="00F858F2"/>
    <w:rsid w:val="00F860CC"/>
    <w:rsid w:val="00F94398"/>
    <w:rsid w:val="00FA4A78"/>
    <w:rsid w:val="00FB0D73"/>
    <w:rsid w:val="00FB2B56"/>
    <w:rsid w:val="00FB3CC5"/>
    <w:rsid w:val="00FB55D5"/>
    <w:rsid w:val="00FB6B26"/>
    <w:rsid w:val="00FB7F9B"/>
    <w:rsid w:val="00FC12BF"/>
    <w:rsid w:val="00FC2C60"/>
    <w:rsid w:val="00FC596D"/>
    <w:rsid w:val="00FD1E71"/>
    <w:rsid w:val="00FD3B84"/>
    <w:rsid w:val="00FD3E6F"/>
    <w:rsid w:val="00FD51B9"/>
    <w:rsid w:val="00FD5849"/>
    <w:rsid w:val="00FE03E4"/>
    <w:rsid w:val="00FE08FF"/>
    <w:rsid w:val="00FE2A39"/>
    <w:rsid w:val="00FE6351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711BE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08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BulletinContent">
    <w:name w:val="Bulletin Content"/>
    <w:rsid w:val="00113FBB"/>
    <w:pPr>
      <w:spacing w:after="120"/>
    </w:pPr>
    <w:rPr>
      <w:rFonts w:ascii="Arial" w:eastAsia="Times" w:hAnsi="Arial"/>
      <w:noProof/>
      <w:color w:val="000000"/>
    </w:rPr>
  </w:style>
  <w:style w:type="paragraph" w:customStyle="1" w:styleId="Default">
    <w:name w:val="Default"/>
    <w:rsid w:val="00A241E6"/>
    <w:pPr>
      <w:autoSpaceDE w:val="0"/>
      <w:autoSpaceDN w:val="0"/>
      <w:adjustRightInd w:val="0"/>
      <w:spacing w:after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ulletinindent1">
    <w:name w:val="bulletin indent 1"/>
    <w:basedOn w:val="Normal"/>
    <w:rsid w:val="00942D3A"/>
    <w:pPr>
      <w:numPr>
        <w:numId w:val="23"/>
      </w:numPr>
      <w:spacing w:before="60" w:after="100"/>
    </w:pPr>
    <w:rPr>
      <w:rFonts w:ascii="Arial" w:eastAsia="Times New Roman" w:hAnsi="Arial"/>
      <w:lang w:val="en-US"/>
    </w:rPr>
  </w:style>
  <w:style w:type="character" w:customStyle="1" w:styleId="ParagraphChar">
    <w:name w:val="Paragraph Char"/>
    <w:link w:val="Paragraph"/>
    <w:rsid w:val="00A31E14"/>
    <w:rPr>
      <w:rFonts w:ascii="Helvetica" w:hAnsi="Helvetica"/>
      <w:sz w:val="24"/>
      <w:szCs w:val="24"/>
    </w:rPr>
  </w:style>
  <w:style w:type="paragraph" w:customStyle="1" w:styleId="Paragraph">
    <w:name w:val="Paragraph"/>
    <w:basedOn w:val="Normal"/>
    <w:link w:val="ParagraphChar"/>
    <w:rsid w:val="00A31E14"/>
    <w:pPr>
      <w:widowControl w:val="0"/>
      <w:spacing w:after="240"/>
      <w:ind w:left="1667" w:hanging="567"/>
      <w:jc w:val="both"/>
    </w:pPr>
    <w:rPr>
      <w:rFonts w:ascii="Helvetica" w:hAnsi="Helvetica"/>
      <w:sz w:val="24"/>
      <w:szCs w:val="24"/>
    </w:rPr>
  </w:style>
  <w:style w:type="paragraph" w:styleId="Revision">
    <w:name w:val="Revision"/>
    <w:hidden/>
    <w:uiPriority w:val="99"/>
    <w:semiHidden/>
    <w:rsid w:val="00F67402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25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E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EE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EE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2026-03-20T00:00:00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d7305d-ca3a-4d7d-9a66-31d3f9618854">DJZRNR56UQAU-1185262972-21</_dlc_DocId>
    <Folder_x0020_Title xmlns="bbd7305d-ca3a-4d7d-9a66-31d3f9618854" xsi:nil="true"/>
    <_dlc_DocIdUrl xmlns="bbd7305d-ca3a-4d7d-9a66-31d3f9618854">
      <Url>http://agd-bu.sp.nt.gov.au/ntwsr/worksafe/PAS/_layouts/15/DocIdRedir.aspx?ID=DJZRNR56UQAU-1185262972-21</Url>
      <Description>DJZRNR56UQAU-1185262972-21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5F00894BAD42BD7BB462141A9617" ma:contentTypeVersion="15" ma:contentTypeDescription="Create a new document." ma:contentTypeScope="" ma:versionID="4a87067df170e11b9b83fc4aad02a709">
  <xsd:schema xmlns:xsd="http://www.w3.org/2001/XMLSchema" xmlns:xs="http://www.w3.org/2001/XMLSchema" xmlns:p="http://schemas.microsoft.com/office/2006/metadata/properties" xmlns:ns2="bbd7305d-ca3a-4d7d-9a66-31d3f9618854" targetNamespace="http://schemas.microsoft.com/office/2006/metadata/properties" ma:root="true" ma:fieldsID="1fadfdb1eec59897c1ee6835343c13ae" ns2:_="">
    <xsd:import namespace="bbd7305d-ca3a-4d7d-9a66-31d3f96188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older_x0020_Tit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7305d-ca3a-4d7d-9a66-31d3f96188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older_x0020_Title" ma:index="11" nillable="true" ma:displayName="Folder Title" ma:internalName="Folder_x0020_Titl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2F58EB-B341-44AE-B1CD-7DF506D399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E0F8C7-97C0-4BF1-AE72-E59D9777D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0CF5-F730-4ED1-B5F8-B7D1C06FB9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9EB252-8863-48B0-BF34-DDB61E2B91FF}">
  <ds:schemaRefs>
    <ds:schemaRef ds:uri="http://schemas.microsoft.com/office/2006/metadata/properties"/>
    <ds:schemaRef ds:uri="http://schemas.microsoft.com/office/infopath/2007/PartnerControls"/>
    <ds:schemaRef ds:uri="bbd7305d-ca3a-4d7d-9a66-31d3f9618854"/>
  </ds:schemaRefs>
</ds:datastoreItem>
</file>

<file path=customXml/itemProps6.xml><?xml version="1.0" encoding="utf-8"?>
<ds:datastoreItem xmlns:ds="http://schemas.openxmlformats.org/officeDocument/2006/customXml" ds:itemID="{CD6CE41F-8EAA-4851-94EA-321A3578D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7305d-ca3a-4d7d-9a66-31d3f9618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22</TotalTime>
  <Pages>2</Pages>
  <Words>374</Words>
  <Characters>1850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Shopgoods fireworks field testing checklist</vt:lpstr>
    </vt:vector>
  </TitlesOfParts>
  <Company>&lt;NAME&gt;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Shopgoods fireworks field testing checklist</dc:title>
  <dc:creator>Amanda Baker</dc:creator>
  <cp:lastModifiedBy>Rebecca Lewsley</cp:lastModifiedBy>
  <cp:revision>8</cp:revision>
  <cp:lastPrinted>2026-03-18T02:22:00Z</cp:lastPrinted>
  <dcterms:created xsi:type="dcterms:W3CDTF">2026-03-19T22:57:00Z</dcterms:created>
  <dcterms:modified xsi:type="dcterms:W3CDTF">2026-05-07T22:53:00Z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185a1c03-ae44-496a-8565-149c9ac103a5</vt:lpwstr>
  </property>
  <property fmtid="{D5CDD505-2E9C-101B-9397-08002B2CF9AE}" pid="3" name="ContentTypeId">
    <vt:lpwstr>0x0101002EAE5F00894BAD42BD7BB462141A9617</vt:lpwstr>
  </property>
</Properties>
</file>