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984"/>
        <w:gridCol w:w="9"/>
        <w:gridCol w:w="1087"/>
        <w:gridCol w:w="29"/>
        <w:gridCol w:w="160"/>
        <w:gridCol w:w="974"/>
        <w:gridCol w:w="280"/>
        <w:gridCol w:w="21"/>
        <w:gridCol w:w="127"/>
        <w:gridCol w:w="845"/>
        <w:gridCol w:w="286"/>
        <w:gridCol w:w="535"/>
        <w:gridCol w:w="845"/>
        <w:gridCol w:w="324"/>
        <w:gridCol w:w="530"/>
        <w:gridCol w:w="31"/>
        <w:gridCol w:w="96"/>
        <w:gridCol w:w="25"/>
        <w:gridCol w:w="736"/>
        <w:gridCol w:w="135"/>
        <w:gridCol w:w="111"/>
        <w:gridCol w:w="551"/>
        <w:gridCol w:w="278"/>
        <w:gridCol w:w="450"/>
        <w:gridCol w:w="1183"/>
      </w:tblGrid>
      <w:tr w:rsidR="00640BD7" w14:paraId="12B9F94D" w14:textId="77777777" w:rsidTr="005C13D0">
        <w:trPr>
          <w:trHeight w:val="204"/>
        </w:trPr>
        <w:tc>
          <w:tcPr>
            <w:tcW w:w="10632" w:type="dxa"/>
            <w:gridSpan w:val="25"/>
            <w:tcBorders>
              <w:top w:val="nil"/>
              <w:left w:val="nil"/>
              <w:bottom w:val="nil"/>
              <w:right w:val="nil"/>
            </w:tcBorders>
            <w:shd w:val="clear" w:color="auto" w:fill="FFFFFF" w:themeFill="background1"/>
          </w:tcPr>
          <w:p w14:paraId="1A847560" w14:textId="414A8C45" w:rsidR="00F71704" w:rsidRDefault="000B13E1" w:rsidP="00223A64">
            <w:pPr>
              <w:pStyle w:val="Heading3"/>
              <w:spacing w:before="120" w:after="60"/>
              <w:rPr>
                <w:rFonts w:ascii="Lato" w:hAnsi="Lato"/>
                <w:i/>
                <w:sz w:val="22"/>
                <w:szCs w:val="20"/>
              </w:rPr>
            </w:pPr>
            <w:r w:rsidRPr="00F71704">
              <w:rPr>
                <w:rFonts w:ascii="Lato" w:hAnsi="Lato"/>
                <w:sz w:val="22"/>
                <w:szCs w:val="20"/>
              </w:rPr>
              <w:t xml:space="preserve">Use this form to </w:t>
            </w:r>
            <w:r w:rsidR="00703099">
              <w:rPr>
                <w:rFonts w:ascii="Lato" w:hAnsi="Lato"/>
                <w:sz w:val="22"/>
                <w:szCs w:val="20"/>
              </w:rPr>
              <w:t xml:space="preserve">apply for an </w:t>
            </w:r>
            <w:r w:rsidR="00223A64">
              <w:rPr>
                <w:rFonts w:ascii="Lato" w:hAnsi="Lato"/>
                <w:sz w:val="22"/>
                <w:szCs w:val="20"/>
              </w:rPr>
              <w:t xml:space="preserve">electrical contractor licence if you are a sole trader or natural person </w:t>
            </w:r>
            <w:r w:rsidR="00B0709E" w:rsidRPr="00F71704">
              <w:rPr>
                <w:rFonts w:ascii="Lato" w:hAnsi="Lato"/>
                <w:sz w:val="22"/>
                <w:szCs w:val="20"/>
              </w:rPr>
              <w:t xml:space="preserve">in accordance with </w:t>
            </w:r>
            <w:r w:rsidR="00F71704" w:rsidRPr="008C2F15">
              <w:rPr>
                <w:rFonts w:ascii="Lato" w:hAnsi="Lato"/>
                <w:sz w:val="22"/>
                <w:szCs w:val="20"/>
              </w:rPr>
              <w:t xml:space="preserve">Section </w:t>
            </w:r>
            <w:r w:rsidR="006213F2" w:rsidRPr="008C2F15">
              <w:rPr>
                <w:rFonts w:ascii="Lato" w:hAnsi="Lato"/>
                <w:sz w:val="22"/>
                <w:szCs w:val="20"/>
              </w:rPr>
              <w:t>55</w:t>
            </w:r>
            <w:r w:rsidR="00F71704" w:rsidRPr="008C2F15">
              <w:rPr>
                <w:rFonts w:ascii="Lato" w:hAnsi="Lato"/>
                <w:sz w:val="22"/>
                <w:szCs w:val="20"/>
              </w:rPr>
              <w:t xml:space="preserve"> of the </w:t>
            </w:r>
            <w:r w:rsidR="006213F2" w:rsidRPr="008C2F15">
              <w:rPr>
                <w:rFonts w:ascii="Lato" w:hAnsi="Lato"/>
                <w:i/>
                <w:sz w:val="22"/>
                <w:szCs w:val="20"/>
              </w:rPr>
              <w:t>Electrical Safety Act 2022</w:t>
            </w:r>
            <w:r w:rsidR="00CE4C20" w:rsidRPr="008C2F15">
              <w:rPr>
                <w:rFonts w:ascii="Lato" w:hAnsi="Lato"/>
                <w:i/>
                <w:sz w:val="22"/>
                <w:szCs w:val="20"/>
              </w:rPr>
              <w:t xml:space="preserve"> </w:t>
            </w:r>
            <w:r w:rsidR="00CE4C20" w:rsidRPr="008C2F15">
              <w:rPr>
                <w:rFonts w:ascii="Lato" w:hAnsi="Lato"/>
                <w:sz w:val="22"/>
                <w:szCs w:val="20"/>
              </w:rPr>
              <w:t>a</w:t>
            </w:r>
            <w:r w:rsidR="00CE4C20">
              <w:rPr>
                <w:rFonts w:ascii="Lato" w:hAnsi="Lato"/>
                <w:sz w:val="22"/>
                <w:szCs w:val="20"/>
              </w:rPr>
              <w:t>nd Part 3 of the Electrical Safety Regulations</w:t>
            </w:r>
            <w:r w:rsidR="00F71704">
              <w:rPr>
                <w:rFonts w:ascii="Lato" w:hAnsi="Lato"/>
                <w:i/>
                <w:sz w:val="22"/>
                <w:szCs w:val="20"/>
              </w:rPr>
              <w:t>.</w:t>
            </w:r>
          </w:p>
          <w:p w14:paraId="173C7D36" w14:textId="380B4E39" w:rsidR="00223A64" w:rsidRPr="00BE6E16" w:rsidRDefault="00223A64" w:rsidP="00223A64">
            <w:pPr>
              <w:keepNext/>
              <w:keepLines/>
              <w:spacing w:before="120" w:after="60"/>
              <w:outlineLvl w:val="2"/>
            </w:pPr>
            <w:r>
              <w:t xml:space="preserve">You must </w:t>
            </w:r>
            <w:r w:rsidR="00027742">
              <w:t>have held</w:t>
            </w:r>
            <w:r>
              <w:t xml:space="preserve"> a current NT </w:t>
            </w:r>
            <w:r w:rsidR="00856D38">
              <w:t>unrestricted electrical work licence</w:t>
            </w:r>
            <w:r w:rsidR="00027742">
              <w:t xml:space="preserve"> for a minimum of 2 years</w:t>
            </w:r>
            <w:r>
              <w:t xml:space="preserve"> to </w:t>
            </w:r>
            <w:r w:rsidR="00027742">
              <w:t>be eligible to apply</w:t>
            </w:r>
            <w:r>
              <w:t>. If you are a company or partnership pleas</w:t>
            </w:r>
            <w:r w:rsidRPr="00BE6E16">
              <w:t xml:space="preserve">e complete </w:t>
            </w:r>
            <w:r w:rsidR="00A92927">
              <w:t xml:space="preserve">the </w:t>
            </w:r>
            <w:r w:rsidR="00A92927" w:rsidRPr="00A92927">
              <w:t>Application for Electrical Contractors Licence - Company or partnership</w:t>
            </w:r>
            <w:r w:rsidR="00A92927">
              <w:t xml:space="preserve"> form</w:t>
            </w:r>
            <w:r w:rsidRPr="00BE6E16">
              <w:t>.</w:t>
            </w:r>
          </w:p>
          <w:p w14:paraId="011F84FB" w14:textId="6E04B731" w:rsidR="00374DDA" w:rsidRDefault="00374DDA" w:rsidP="00A21D05">
            <w:pPr>
              <w:keepNext/>
              <w:spacing w:before="120" w:after="120"/>
              <w:rPr>
                <w:rFonts w:cs="Arial"/>
              </w:rPr>
            </w:pPr>
            <w:r w:rsidRPr="00BE6E16">
              <w:rPr>
                <w:rFonts w:cs="Arial"/>
              </w:rPr>
              <w:t xml:space="preserve">For more information please visit the </w:t>
            </w:r>
            <w:r w:rsidR="00A21D05" w:rsidRPr="00BE6E16">
              <w:rPr>
                <w:rFonts w:cs="Arial"/>
              </w:rPr>
              <w:t>Electrical</w:t>
            </w:r>
            <w:r w:rsidR="00C24350" w:rsidRPr="00BE6E16">
              <w:t xml:space="preserve"> Safety Regulator</w:t>
            </w:r>
            <w:r w:rsidRPr="00BE6E16">
              <w:rPr>
                <w:rFonts w:cs="Arial"/>
              </w:rPr>
              <w:t xml:space="preserve"> </w:t>
            </w:r>
            <w:r w:rsidR="00C24350" w:rsidRPr="00BE6E16">
              <w:rPr>
                <w:rFonts w:cs="Arial"/>
              </w:rPr>
              <w:t xml:space="preserve">section on NT Work Safe’s </w:t>
            </w:r>
            <w:r w:rsidRPr="00BE6E16">
              <w:rPr>
                <w:rFonts w:cs="Arial"/>
              </w:rPr>
              <w:t>website.</w:t>
            </w:r>
          </w:p>
          <w:p w14:paraId="4E0E3953" w14:textId="3A51FC59" w:rsidR="00A21D05" w:rsidRPr="00EA4AA9" w:rsidRDefault="00A21D05" w:rsidP="00EA4AA9">
            <w:pPr>
              <w:spacing w:after="120"/>
              <w:ind w:right="85"/>
              <w:rPr>
                <w:b/>
              </w:rPr>
            </w:pPr>
            <w:r>
              <w:rPr>
                <w:b/>
              </w:rPr>
              <w:t>Application</w:t>
            </w:r>
            <w:r w:rsidRPr="008F3DE3">
              <w:rPr>
                <w:b/>
              </w:rPr>
              <w:t xml:space="preserve"> type:</w:t>
            </w:r>
          </w:p>
        </w:tc>
      </w:tr>
      <w:tr w:rsidR="00EA4AA9" w14:paraId="3F92236F" w14:textId="77777777" w:rsidTr="00EA4AA9">
        <w:trPr>
          <w:trHeight w:val="204"/>
        </w:trPr>
        <w:tc>
          <w:tcPr>
            <w:tcW w:w="993" w:type="dxa"/>
            <w:gridSpan w:val="2"/>
            <w:tcBorders>
              <w:top w:val="nil"/>
              <w:left w:val="nil"/>
              <w:bottom w:val="nil"/>
              <w:right w:val="nil"/>
            </w:tcBorders>
            <w:shd w:val="clear" w:color="auto" w:fill="FFFFFF" w:themeFill="background1"/>
          </w:tcPr>
          <w:p w14:paraId="26B78B99" w14:textId="3497B316" w:rsidR="00EA4AA9" w:rsidRPr="00F71704" w:rsidRDefault="00EA4AA9" w:rsidP="00EA4AA9">
            <w:pPr>
              <w:pStyle w:val="Heading3"/>
              <w:spacing w:before="120" w:after="60"/>
              <w:rPr>
                <w:rFonts w:ascii="Lato" w:hAnsi="Lato"/>
                <w:sz w:val="22"/>
                <w:szCs w:val="20"/>
              </w:rPr>
            </w:pPr>
            <w:r>
              <w:rPr>
                <w:rFonts w:ascii="Lato" w:hAnsi="Lato"/>
                <w:sz w:val="22"/>
                <w:szCs w:val="20"/>
              </w:rPr>
              <w:t xml:space="preserve">New </w:t>
            </w:r>
          </w:p>
        </w:tc>
        <w:tc>
          <w:tcPr>
            <w:tcW w:w="1276" w:type="dxa"/>
            <w:gridSpan w:val="3"/>
            <w:tcBorders>
              <w:top w:val="nil"/>
              <w:left w:val="nil"/>
              <w:bottom w:val="nil"/>
              <w:right w:val="nil"/>
            </w:tcBorders>
            <w:shd w:val="clear" w:color="auto" w:fill="FFFFFF" w:themeFill="background1"/>
          </w:tcPr>
          <w:p w14:paraId="6A732753" w14:textId="5068CB8B" w:rsidR="00EA4AA9" w:rsidRPr="00F71704" w:rsidRDefault="00EA4AA9" w:rsidP="00223A64">
            <w:pPr>
              <w:pStyle w:val="Heading3"/>
              <w:spacing w:before="120" w:after="60"/>
              <w:rPr>
                <w:rFonts w:ascii="Lato" w:hAnsi="Lato"/>
                <w:sz w:val="22"/>
                <w:szCs w:val="20"/>
              </w:rPr>
            </w:pPr>
            <w:r>
              <w:rPr>
                <w:rFonts w:ascii="Lato" w:hAnsi="Lato"/>
                <w:sz w:val="22"/>
                <w:szCs w:val="20"/>
              </w:rPr>
              <w:fldChar w:fldCharType="begin">
                <w:ffData>
                  <w:name w:val="Check1"/>
                  <w:enabled/>
                  <w:calcOnExit w:val="0"/>
                  <w:checkBox>
                    <w:sizeAuto/>
                    <w:default w:val="0"/>
                  </w:checkBox>
                </w:ffData>
              </w:fldChar>
            </w:r>
            <w:bookmarkStart w:id="0" w:name="Check1"/>
            <w:r>
              <w:rPr>
                <w:rFonts w:ascii="Lato" w:hAnsi="Lato"/>
                <w:sz w:val="22"/>
                <w:szCs w:val="20"/>
              </w:rPr>
              <w:instrText xml:space="preserve"> FORMCHECKBOX </w:instrText>
            </w:r>
            <w:r w:rsidR="009C4E57">
              <w:rPr>
                <w:rFonts w:ascii="Lato" w:hAnsi="Lato"/>
                <w:sz w:val="22"/>
                <w:szCs w:val="20"/>
              </w:rPr>
            </w:r>
            <w:r w:rsidR="009C4E57">
              <w:rPr>
                <w:rFonts w:ascii="Lato" w:hAnsi="Lato"/>
                <w:sz w:val="22"/>
                <w:szCs w:val="20"/>
              </w:rPr>
              <w:fldChar w:fldCharType="separate"/>
            </w:r>
            <w:r>
              <w:rPr>
                <w:rFonts w:ascii="Lato" w:hAnsi="Lato"/>
                <w:sz w:val="22"/>
                <w:szCs w:val="20"/>
              </w:rPr>
              <w:fldChar w:fldCharType="end"/>
            </w:r>
            <w:bookmarkEnd w:id="0"/>
          </w:p>
        </w:tc>
        <w:tc>
          <w:tcPr>
            <w:tcW w:w="1275" w:type="dxa"/>
            <w:gridSpan w:val="3"/>
            <w:tcBorders>
              <w:top w:val="nil"/>
              <w:left w:val="nil"/>
              <w:bottom w:val="nil"/>
              <w:right w:val="nil"/>
            </w:tcBorders>
            <w:shd w:val="clear" w:color="auto" w:fill="FFFFFF" w:themeFill="background1"/>
          </w:tcPr>
          <w:p w14:paraId="5EB88493" w14:textId="53EFD0EA" w:rsidR="00EA4AA9" w:rsidRPr="00F71704" w:rsidRDefault="00EA4AA9" w:rsidP="00223A64">
            <w:pPr>
              <w:pStyle w:val="Heading3"/>
              <w:spacing w:before="120" w:after="60"/>
              <w:rPr>
                <w:rFonts w:ascii="Lato" w:hAnsi="Lato"/>
                <w:sz w:val="22"/>
                <w:szCs w:val="20"/>
              </w:rPr>
            </w:pPr>
            <w:r>
              <w:rPr>
                <w:rFonts w:ascii="Lato" w:hAnsi="Lato"/>
                <w:sz w:val="22"/>
                <w:szCs w:val="20"/>
              </w:rPr>
              <w:t>Renewal</w:t>
            </w:r>
          </w:p>
        </w:tc>
        <w:tc>
          <w:tcPr>
            <w:tcW w:w="7088" w:type="dxa"/>
            <w:gridSpan w:val="17"/>
            <w:tcBorders>
              <w:top w:val="nil"/>
              <w:left w:val="nil"/>
              <w:bottom w:val="nil"/>
              <w:right w:val="nil"/>
            </w:tcBorders>
            <w:shd w:val="clear" w:color="auto" w:fill="FFFFFF" w:themeFill="background1"/>
          </w:tcPr>
          <w:p w14:paraId="4C0A3B4F" w14:textId="35D0458F" w:rsidR="00EA4AA9" w:rsidRPr="00F71704" w:rsidRDefault="00EA4AA9" w:rsidP="00223A64">
            <w:pPr>
              <w:pStyle w:val="Heading3"/>
              <w:spacing w:before="120" w:after="60"/>
              <w:rPr>
                <w:rFonts w:ascii="Lato" w:hAnsi="Lato"/>
                <w:sz w:val="22"/>
                <w:szCs w:val="20"/>
              </w:rPr>
            </w:pPr>
            <w:r>
              <w:rPr>
                <w:rFonts w:ascii="Lato" w:hAnsi="Lato"/>
                <w:sz w:val="22"/>
                <w:szCs w:val="20"/>
              </w:rPr>
              <w:fldChar w:fldCharType="begin">
                <w:ffData>
                  <w:name w:val="Check2"/>
                  <w:enabled/>
                  <w:calcOnExit w:val="0"/>
                  <w:checkBox>
                    <w:sizeAuto/>
                    <w:default w:val="0"/>
                  </w:checkBox>
                </w:ffData>
              </w:fldChar>
            </w:r>
            <w:bookmarkStart w:id="1" w:name="Check2"/>
            <w:r>
              <w:rPr>
                <w:rFonts w:ascii="Lato" w:hAnsi="Lato"/>
                <w:sz w:val="22"/>
                <w:szCs w:val="20"/>
              </w:rPr>
              <w:instrText xml:space="preserve"> FORMCHECKBOX </w:instrText>
            </w:r>
            <w:r w:rsidR="009C4E57">
              <w:rPr>
                <w:rFonts w:ascii="Lato" w:hAnsi="Lato"/>
                <w:sz w:val="22"/>
                <w:szCs w:val="20"/>
              </w:rPr>
            </w:r>
            <w:r w:rsidR="009C4E57">
              <w:rPr>
                <w:rFonts w:ascii="Lato" w:hAnsi="Lato"/>
                <w:sz w:val="22"/>
                <w:szCs w:val="20"/>
              </w:rPr>
              <w:fldChar w:fldCharType="separate"/>
            </w:r>
            <w:r>
              <w:rPr>
                <w:rFonts w:ascii="Lato" w:hAnsi="Lato"/>
                <w:sz w:val="22"/>
                <w:szCs w:val="20"/>
              </w:rPr>
              <w:fldChar w:fldCharType="end"/>
            </w:r>
            <w:bookmarkEnd w:id="1"/>
          </w:p>
        </w:tc>
      </w:tr>
      <w:tr w:rsidR="00223A64" w:rsidRPr="001657CF" w14:paraId="0E624BA9" w14:textId="77777777" w:rsidTr="005C13D0">
        <w:trPr>
          <w:trHeight w:val="204"/>
        </w:trPr>
        <w:tc>
          <w:tcPr>
            <w:tcW w:w="10632" w:type="dxa"/>
            <w:gridSpan w:val="25"/>
            <w:tcBorders>
              <w:top w:val="nil"/>
              <w:left w:val="nil"/>
              <w:bottom w:val="single" w:sz="8" w:space="0" w:color="808080" w:themeColor="background1" w:themeShade="80"/>
              <w:right w:val="nil"/>
            </w:tcBorders>
            <w:shd w:val="clear" w:color="auto" w:fill="FFFFFF" w:themeFill="background1"/>
          </w:tcPr>
          <w:p w14:paraId="009FD2B0" w14:textId="6D335130" w:rsidR="00223A64" w:rsidRPr="001657CF" w:rsidRDefault="00223A64" w:rsidP="00223A64">
            <w:pPr>
              <w:pStyle w:val="ListParagraph"/>
              <w:keepNext/>
              <w:numPr>
                <w:ilvl w:val="0"/>
                <w:numId w:val="11"/>
              </w:numPr>
              <w:spacing w:before="60" w:after="60"/>
              <w:ind w:left="314"/>
              <w:rPr>
                <w:rFonts w:cs="Arial"/>
                <w:b/>
              </w:rPr>
            </w:pPr>
            <w:r w:rsidRPr="001657CF">
              <w:rPr>
                <w:rFonts w:cs="Arial"/>
                <w:b/>
              </w:rPr>
              <w:t xml:space="preserve">Licence </w:t>
            </w:r>
            <w:r>
              <w:rPr>
                <w:rFonts w:cs="Arial"/>
                <w:b/>
              </w:rPr>
              <w:t xml:space="preserve">term </w:t>
            </w:r>
            <w:r w:rsidRPr="001657CF">
              <w:rPr>
                <w:rFonts w:cs="Arial"/>
                <w:sz w:val="20"/>
                <w:szCs w:val="22"/>
              </w:rPr>
              <w:t>(</w:t>
            </w:r>
            <w:r>
              <w:rPr>
                <w:rFonts w:cs="Arial"/>
                <w:sz w:val="20"/>
                <w:szCs w:val="22"/>
              </w:rPr>
              <w:t>select one)</w:t>
            </w:r>
          </w:p>
        </w:tc>
      </w:tr>
      <w:tr w:rsidR="00223A64" w14:paraId="3DCE8341" w14:textId="77777777" w:rsidTr="00BC2312">
        <w:trPr>
          <w:trHeight w:val="204"/>
        </w:trPr>
        <w:tc>
          <w:tcPr>
            <w:tcW w:w="984" w:type="dxa"/>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572AD77F" w14:textId="2F7D4760" w:rsidR="00223A64" w:rsidRDefault="00223A64" w:rsidP="0084038F">
            <w:pPr>
              <w:keepNext/>
              <w:spacing w:before="60" w:after="60"/>
              <w:rPr>
                <w:rFonts w:cs="Arial"/>
                <w:szCs w:val="22"/>
              </w:rPr>
            </w:pPr>
            <w:r>
              <w:rPr>
                <w:rFonts w:cs="Arial"/>
                <w:szCs w:val="22"/>
              </w:rPr>
              <w:t>1 year</w:t>
            </w:r>
          </w:p>
        </w:tc>
        <w:tc>
          <w:tcPr>
            <w:tcW w:w="2539" w:type="dxa"/>
            <w:gridSpan w:val="6"/>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2199F509" w14:textId="15686D1D" w:rsidR="00223A64" w:rsidRDefault="00AD78D4" w:rsidP="0084038F">
            <w:pPr>
              <w:keepNext/>
              <w:spacing w:before="60" w:after="60"/>
              <w:rPr>
                <w:rFonts w:cs="Arial"/>
                <w:szCs w:val="22"/>
              </w:rPr>
            </w:pPr>
            <w:r>
              <w:rPr>
                <w:rFonts w:cs="Arial"/>
                <w:szCs w:val="22"/>
              </w:rPr>
              <w:fldChar w:fldCharType="begin">
                <w:ffData>
                  <w:name w:val="Check3"/>
                  <w:enabled/>
                  <w:calcOnExit w:val="0"/>
                  <w:checkBox>
                    <w:sizeAuto/>
                    <w:default w:val="0"/>
                  </w:checkBox>
                </w:ffData>
              </w:fldChar>
            </w:r>
            <w:bookmarkStart w:id="2" w:name="Check3"/>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
          </w:p>
        </w:tc>
        <w:tc>
          <w:tcPr>
            <w:tcW w:w="993" w:type="dxa"/>
            <w:gridSpan w:val="3"/>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2A5A2234" w14:textId="5C94FF32" w:rsidR="00223A64" w:rsidRDefault="00223A64" w:rsidP="0084038F">
            <w:pPr>
              <w:keepNext/>
              <w:spacing w:before="60" w:after="60"/>
              <w:rPr>
                <w:rFonts w:cs="Arial"/>
                <w:szCs w:val="22"/>
              </w:rPr>
            </w:pPr>
            <w:r>
              <w:rPr>
                <w:rFonts w:cs="Arial"/>
                <w:szCs w:val="22"/>
              </w:rPr>
              <w:t>2 years</w:t>
            </w:r>
          </w:p>
        </w:tc>
        <w:tc>
          <w:tcPr>
            <w:tcW w:w="2551" w:type="dxa"/>
            <w:gridSpan w:val="6"/>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5EDEE6C0" w14:textId="0534D852" w:rsidR="00223A64" w:rsidRDefault="00AD78D4" w:rsidP="0084038F">
            <w:pPr>
              <w:keepNext/>
              <w:spacing w:before="60" w:after="60"/>
              <w:rPr>
                <w:rFonts w:cs="Arial"/>
                <w:szCs w:val="22"/>
              </w:rPr>
            </w:pPr>
            <w:r>
              <w:rPr>
                <w:rFonts w:cs="Arial"/>
                <w:szCs w:val="22"/>
              </w:rPr>
              <w:fldChar w:fldCharType="begin">
                <w:ffData>
                  <w:name w:val="Check4"/>
                  <w:enabled/>
                  <w:calcOnExit w:val="0"/>
                  <w:checkBox>
                    <w:sizeAuto/>
                    <w:default w:val="0"/>
                  </w:checkBox>
                </w:ffData>
              </w:fldChar>
            </w:r>
            <w:bookmarkStart w:id="3" w:name="Check4"/>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3"/>
          </w:p>
        </w:tc>
        <w:tc>
          <w:tcPr>
            <w:tcW w:w="992" w:type="dxa"/>
            <w:gridSpan w:val="4"/>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284746FE" w14:textId="6C712397" w:rsidR="00223A64" w:rsidRDefault="00223A64" w:rsidP="0084038F">
            <w:pPr>
              <w:keepNext/>
              <w:spacing w:before="60" w:after="60"/>
              <w:rPr>
                <w:rFonts w:cs="Arial"/>
                <w:szCs w:val="22"/>
              </w:rPr>
            </w:pPr>
            <w:r>
              <w:rPr>
                <w:rFonts w:cs="Arial"/>
                <w:szCs w:val="22"/>
              </w:rPr>
              <w:t>3 years</w:t>
            </w:r>
          </w:p>
        </w:tc>
        <w:tc>
          <w:tcPr>
            <w:tcW w:w="2573" w:type="dxa"/>
            <w:gridSpan w:val="5"/>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0CAC403" w14:textId="5786CA83" w:rsidR="00223A64" w:rsidRDefault="00AD78D4" w:rsidP="0084038F">
            <w:pPr>
              <w:keepNext/>
              <w:spacing w:before="60" w:after="60"/>
              <w:rPr>
                <w:rFonts w:cs="Arial"/>
                <w:szCs w:val="22"/>
              </w:rPr>
            </w:pPr>
            <w:r>
              <w:rPr>
                <w:rFonts w:cs="Arial"/>
                <w:szCs w:val="22"/>
              </w:rPr>
              <w:fldChar w:fldCharType="begin">
                <w:ffData>
                  <w:name w:val="Check5"/>
                  <w:enabled/>
                  <w:calcOnExit w:val="0"/>
                  <w:checkBox>
                    <w:sizeAuto/>
                    <w:default w:val="0"/>
                  </w:checkBox>
                </w:ffData>
              </w:fldChar>
            </w:r>
            <w:bookmarkStart w:id="4" w:name="Check5"/>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
          </w:p>
        </w:tc>
      </w:tr>
      <w:tr w:rsidR="00640BD7" w14:paraId="0A791ADF" w14:textId="77777777" w:rsidTr="005C13D0">
        <w:trPr>
          <w:trHeight w:val="204"/>
        </w:trPr>
        <w:tc>
          <w:tcPr>
            <w:tcW w:w="10632" w:type="dxa"/>
            <w:gridSpan w:val="25"/>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75246F5" w14:textId="7F141687" w:rsidR="00B40614" w:rsidRPr="001657CF" w:rsidRDefault="00640BD7" w:rsidP="00CE4F6D">
            <w:pPr>
              <w:pStyle w:val="ListParagraph"/>
              <w:keepNext/>
              <w:keepLines/>
              <w:numPr>
                <w:ilvl w:val="0"/>
                <w:numId w:val="11"/>
              </w:numPr>
              <w:spacing w:before="60" w:after="60"/>
              <w:ind w:left="314"/>
              <w:rPr>
                <w:rFonts w:cs="Arial"/>
                <w:b/>
              </w:rPr>
            </w:pPr>
            <w:r w:rsidRPr="001657CF">
              <w:rPr>
                <w:rFonts w:cs="Arial"/>
                <w:b/>
              </w:rPr>
              <w:t>Applicant details</w:t>
            </w:r>
          </w:p>
        </w:tc>
      </w:tr>
      <w:tr w:rsidR="004376F4" w14:paraId="2399E5FC" w14:textId="77777777" w:rsidTr="00BC2312">
        <w:trPr>
          <w:trHeight w:val="204"/>
        </w:trPr>
        <w:tc>
          <w:tcPr>
            <w:tcW w:w="210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6BF3B" w14:textId="474EE68F" w:rsidR="00B40614" w:rsidRPr="002662C7" w:rsidRDefault="000C4F6D" w:rsidP="00640BD7">
            <w:pPr>
              <w:keepNext/>
              <w:keepLines/>
              <w:spacing w:before="60" w:after="60"/>
              <w:rPr>
                <w:rStyle w:val="Questionlabel"/>
                <w:b w:val="0"/>
              </w:rPr>
            </w:pPr>
            <w:r>
              <w:rPr>
                <w:rStyle w:val="Questionlabel"/>
                <w:b w:val="0"/>
              </w:rPr>
              <w:t>Surname</w:t>
            </w:r>
          </w:p>
        </w:tc>
        <w:tc>
          <w:tcPr>
            <w:tcW w:w="5054" w:type="dxa"/>
            <w:gridSpan w:val="1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62A9AE" w14:textId="206DBDCF" w:rsidR="00B40614" w:rsidRPr="00120023" w:rsidRDefault="00BC2312" w:rsidP="00640BD7">
            <w:pPr>
              <w:keepNext/>
              <w:keepLines/>
              <w:spacing w:before="60" w:after="60"/>
              <w:rPr>
                <w:rFonts w:cs="Arial"/>
              </w:rPr>
            </w:pPr>
            <w:r>
              <w:rPr>
                <w:rFonts w:cs="Arial"/>
              </w:rPr>
              <w:fldChar w:fldCharType="begin">
                <w:ffData>
                  <w:name w:val="Text1"/>
                  <w:enabled/>
                  <w:calcOnExit w:val="0"/>
                  <w:textInput/>
                </w:ffData>
              </w:fldChar>
            </w:r>
            <w:bookmarkStart w:id="5"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1558"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46C0D" w14:textId="5CED8E87" w:rsidR="00B40614" w:rsidRPr="002662C7" w:rsidRDefault="000C4F6D" w:rsidP="00640BD7">
            <w:pPr>
              <w:keepNext/>
              <w:keepLines/>
              <w:spacing w:before="60" w:after="60"/>
              <w:rPr>
                <w:rStyle w:val="Questionlabel"/>
                <w:b w:val="0"/>
              </w:rPr>
            </w:pPr>
            <w:r>
              <w:rPr>
                <w:rStyle w:val="Questionlabel"/>
                <w:b w:val="0"/>
              </w:rPr>
              <w:t>Date of birth</w:t>
            </w:r>
          </w:p>
        </w:tc>
        <w:tc>
          <w:tcPr>
            <w:tcW w:w="1911"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530956" w14:textId="24382B0C" w:rsidR="00B40614" w:rsidRPr="00120023" w:rsidRDefault="00AD78D4" w:rsidP="00640BD7">
            <w:pPr>
              <w:keepNext/>
              <w:keepLines/>
              <w:spacing w:before="60" w:after="60"/>
              <w:rPr>
                <w:rFonts w:cs="Arial"/>
              </w:rPr>
            </w:pPr>
            <w:r>
              <w:rPr>
                <w:rFonts w:cs="Arial"/>
              </w:rPr>
              <w:fldChar w:fldCharType="begin">
                <w:ffData>
                  <w:name w:val="Text2"/>
                  <w:enabled/>
                  <w:calcOnExit w:val="0"/>
                  <w:textInput/>
                </w:ffData>
              </w:fldChar>
            </w:r>
            <w:bookmarkStart w:id="6"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640BD7" w14:paraId="0AA4FC69" w14:textId="77777777" w:rsidTr="00BC2312">
        <w:trPr>
          <w:trHeight w:val="204"/>
        </w:trPr>
        <w:tc>
          <w:tcPr>
            <w:tcW w:w="2109"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FB1CC7" w14:textId="42B6A468" w:rsidR="00B40614" w:rsidRPr="002662C7" w:rsidRDefault="000C4F6D" w:rsidP="00640BD7">
            <w:pPr>
              <w:keepNext/>
              <w:keepLines/>
              <w:spacing w:before="60" w:after="60"/>
              <w:rPr>
                <w:rStyle w:val="Questionlabel"/>
                <w:b w:val="0"/>
              </w:rPr>
            </w:pPr>
            <w:r>
              <w:rPr>
                <w:rStyle w:val="Questionlabel"/>
                <w:b w:val="0"/>
              </w:rPr>
              <w:t>Given name/s</w:t>
            </w:r>
          </w:p>
        </w:tc>
        <w:tc>
          <w:tcPr>
            <w:tcW w:w="8523"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18BC8D9" w14:textId="402387E0" w:rsidR="00B40614" w:rsidRPr="00120023" w:rsidRDefault="00AD78D4" w:rsidP="00640BD7">
            <w:pPr>
              <w:keepNext/>
              <w:keepLines/>
              <w:spacing w:before="60" w:after="60"/>
              <w:rPr>
                <w:rFonts w:cs="Arial"/>
              </w:rPr>
            </w:pPr>
            <w:r>
              <w:rPr>
                <w:rFonts w:cs="Arial"/>
              </w:rPr>
              <w:fldChar w:fldCharType="begin">
                <w:ffData>
                  <w:name w:val="Text3"/>
                  <w:enabled/>
                  <w:calcOnExit w:val="0"/>
                  <w:textInput/>
                </w:ffData>
              </w:fldChar>
            </w:r>
            <w:bookmarkStart w:id="7"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8C1D16" w14:paraId="3F1F9154" w14:textId="77777777" w:rsidTr="00BC2312">
        <w:trPr>
          <w:trHeight w:val="204"/>
        </w:trPr>
        <w:tc>
          <w:tcPr>
            <w:tcW w:w="4802"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D7C514" w14:textId="55431DB8" w:rsidR="008C1D16" w:rsidRPr="002662C7" w:rsidRDefault="008C1D16" w:rsidP="00640BD7">
            <w:pPr>
              <w:keepNext/>
              <w:keepLines/>
              <w:spacing w:before="60" w:after="60"/>
              <w:rPr>
                <w:rStyle w:val="Questionlabel"/>
                <w:b w:val="0"/>
              </w:rPr>
            </w:pPr>
            <w:r>
              <w:rPr>
                <w:rStyle w:val="Questionlabel"/>
                <w:b w:val="0"/>
              </w:rPr>
              <w:t>R</w:t>
            </w:r>
            <w:r w:rsidR="000C4F6D">
              <w:rPr>
                <w:rStyle w:val="Questionlabel"/>
                <w:b w:val="0"/>
              </w:rPr>
              <w:t>egistered business/trading name</w:t>
            </w:r>
            <w:r>
              <w:rPr>
                <w:rStyle w:val="Questionlabel"/>
                <w:b w:val="0"/>
              </w:rPr>
              <w:t xml:space="preserve"> </w:t>
            </w:r>
            <w:r w:rsidRPr="008C1D16">
              <w:rPr>
                <w:rStyle w:val="Questionlabel"/>
                <w:b w:val="0"/>
                <w:sz w:val="20"/>
              </w:rPr>
              <w:t>(if applicable)</w:t>
            </w:r>
          </w:p>
        </w:tc>
        <w:tc>
          <w:tcPr>
            <w:tcW w:w="58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FB07259" w14:textId="130DC845" w:rsidR="008C1D16" w:rsidRPr="00120023" w:rsidRDefault="00AD78D4" w:rsidP="00640BD7">
            <w:pPr>
              <w:keepNext/>
              <w:keepLines/>
              <w:spacing w:before="60" w:after="60"/>
              <w:rPr>
                <w:rFonts w:cs="Arial"/>
              </w:rPr>
            </w:pPr>
            <w:r>
              <w:rPr>
                <w:rFonts w:cs="Arial"/>
              </w:rPr>
              <w:fldChar w:fldCharType="begin">
                <w:ffData>
                  <w:name w:val="Text4"/>
                  <w:enabled/>
                  <w:calcOnExit w:val="0"/>
                  <w:textInput/>
                </w:ffData>
              </w:fldChar>
            </w:r>
            <w:bookmarkStart w:id="8"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E952DF" w14:paraId="2C01A165" w14:textId="77777777" w:rsidTr="00BC2312">
        <w:trPr>
          <w:trHeight w:val="204"/>
        </w:trPr>
        <w:tc>
          <w:tcPr>
            <w:tcW w:w="324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3B0397" w14:textId="6B0671E2" w:rsidR="00E952DF" w:rsidRPr="002662C7" w:rsidRDefault="000C4F6D" w:rsidP="00640BD7">
            <w:pPr>
              <w:keepNext/>
              <w:keepLines/>
              <w:spacing w:before="60" w:after="60"/>
              <w:rPr>
                <w:rStyle w:val="Questionlabel"/>
                <w:b w:val="0"/>
              </w:rPr>
            </w:pPr>
            <w:r>
              <w:rPr>
                <w:rStyle w:val="Questionlabel"/>
                <w:b w:val="0"/>
              </w:rPr>
              <w:t>Electrical work licence number</w:t>
            </w:r>
          </w:p>
        </w:tc>
        <w:tc>
          <w:tcPr>
            <w:tcW w:w="4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3DBA01B" w14:textId="7B2ABCB3" w:rsidR="00E952DF" w:rsidRPr="00120023" w:rsidRDefault="00E952DF" w:rsidP="00640BD7">
            <w:pPr>
              <w:keepNext/>
              <w:keepLines/>
              <w:spacing w:before="60" w:after="60"/>
              <w:rPr>
                <w:rFonts w:cs="Arial"/>
              </w:rPr>
            </w:pPr>
            <w:r>
              <w:rPr>
                <w:rFonts w:cs="Arial"/>
              </w:rPr>
              <w:t>A</w:t>
            </w:r>
          </w:p>
        </w:tc>
        <w:tc>
          <w:tcPr>
            <w:tcW w:w="2835"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4B9A148F" w14:textId="1DC84DAB" w:rsidR="00E952DF" w:rsidRPr="00120023" w:rsidRDefault="00AD78D4" w:rsidP="00640BD7">
            <w:pPr>
              <w:keepNext/>
              <w:keepLines/>
              <w:spacing w:before="60" w:after="60"/>
              <w:rPr>
                <w:rFonts w:cs="Arial"/>
              </w:rPr>
            </w:pPr>
            <w:r>
              <w:rPr>
                <w:rFonts w:cs="Arial"/>
              </w:rPr>
              <w:fldChar w:fldCharType="begin">
                <w:ffData>
                  <w:name w:val="Text5"/>
                  <w:enabled/>
                  <w:calcOnExit w:val="0"/>
                  <w:textInput/>
                </w:ffData>
              </w:fldChar>
            </w:r>
            <w:bookmarkStart w:id="9"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c>
          <w:tcPr>
            <w:tcW w:w="141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138963" w14:textId="6BB696C3" w:rsidR="00E952DF" w:rsidRPr="00120023" w:rsidRDefault="000C4F6D" w:rsidP="00640BD7">
            <w:pPr>
              <w:keepNext/>
              <w:keepLines/>
              <w:spacing w:before="60" w:after="60"/>
              <w:rPr>
                <w:rFonts w:cs="Arial"/>
              </w:rPr>
            </w:pPr>
            <w:r>
              <w:rPr>
                <w:rFonts w:cs="Arial"/>
              </w:rPr>
              <w:t>Expiry date</w:t>
            </w:r>
          </w:p>
        </w:tc>
        <w:tc>
          <w:tcPr>
            <w:tcW w:w="27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0057260" w14:textId="12B54FDA" w:rsidR="00E952DF" w:rsidRPr="00120023" w:rsidRDefault="00AD78D4" w:rsidP="00640BD7">
            <w:pPr>
              <w:keepNext/>
              <w:keepLines/>
              <w:spacing w:before="60" w:after="60"/>
              <w:rPr>
                <w:rFonts w:cs="Arial"/>
              </w:rPr>
            </w:pPr>
            <w:r>
              <w:rPr>
                <w:rFonts w:cs="Arial"/>
              </w:rPr>
              <w:fldChar w:fldCharType="begin">
                <w:ffData>
                  <w:name w:val="Text6"/>
                  <w:enabled/>
                  <w:calcOnExit w:val="0"/>
                  <w:textInput/>
                </w:ffData>
              </w:fldChar>
            </w:r>
            <w:bookmarkStart w:id="10"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640BD7" w14:paraId="7E7A2154" w14:textId="77777777" w:rsidTr="00BC2312">
        <w:trPr>
          <w:trHeight w:val="204"/>
        </w:trPr>
        <w:tc>
          <w:tcPr>
            <w:tcW w:w="2109"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8E17E" w14:textId="17DF0FFE" w:rsidR="00B40614" w:rsidRPr="002662C7" w:rsidRDefault="00737A82" w:rsidP="00B7327D">
            <w:pPr>
              <w:spacing w:before="60" w:after="60"/>
              <w:rPr>
                <w:rStyle w:val="Questionlabel"/>
                <w:b w:val="0"/>
              </w:rPr>
            </w:pPr>
            <w:r>
              <w:rPr>
                <w:rStyle w:val="Questionlabel"/>
                <w:b w:val="0"/>
              </w:rPr>
              <w:t>Business address</w:t>
            </w:r>
          </w:p>
        </w:tc>
        <w:tc>
          <w:tcPr>
            <w:tcW w:w="8523"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AF5C70" w14:textId="5EA5115B" w:rsidR="00B40614" w:rsidRPr="00425569" w:rsidRDefault="00AD78D4" w:rsidP="00B40614">
            <w:pPr>
              <w:spacing w:before="60" w:after="60"/>
              <w:rPr>
                <w:rFonts w:cs="Arial"/>
                <w:szCs w:val="22"/>
              </w:rPr>
            </w:pPr>
            <w:r>
              <w:rPr>
                <w:rFonts w:cs="Arial"/>
                <w:szCs w:val="22"/>
              </w:rPr>
              <w:fldChar w:fldCharType="begin">
                <w:ffData>
                  <w:name w:val="Text7"/>
                  <w:enabled/>
                  <w:calcOnExit w:val="0"/>
                  <w:textInput/>
                </w:ffData>
              </w:fldChar>
            </w:r>
            <w:bookmarkStart w:id="11"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6E08FD" w14:paraId="27B3D616" w14:textId="77777777" w:rsidTr="00BC2312">
        <w:trPr>
          <w:trHeight w:val="204"/>
        </w:trPr>
        <w:tc>
          <w:tcPr>
            <w:tcW w:w="2109"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5DA241" w14:textId="6BD7E01E" w:rsidR="00B40614" w:rsidRPr="002662C7" w:rsidRDefault="000C4F6D" w:rsidP="00B40614">
            <w:pPr>
              <w:spacing w:before="60" w:after="60"/>
              <w:rPr>
                <w:rStyle w:val="Questionlabel"/>
                <w:b w:val="0"/>
              </w:rPr>
            </w:pPr>
            <w:r>
              <w:rPr>
                <w:rStyle w:val="Questionlabel"/>
                <w:b w:val="0"/>
              </w:rPr>
              <w:t>Suburb</w:t>
            </w:r>
          </w:p>
        </w:tc>
        <w:tc>
          <w:tcPr>
            <w:tcW w:w="40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267280" w14:textId="0827F619" w:rsidR="00B40614" w:rsidRPr="00425569" w:rsidRDefault="00AD78D4" w:rsidP="00B40614">
            <w:pPr>
              <w:spacing w:before="60" w:after="60"/>
              <w:rPr>
                <w:rFonts w:cs="Arial"/>
                <w:szCs w:val="22"/>
              </w:rPr>
            </w:pPr>
            <w:r>
              <w:rPr>
                <w:rFonts w:cs="Arial"/>
                <w:szCs w:val="22"/>
              </w:rPr>
              <w:fldChar w:fldCharType="begin">
                <w:ffData>
                  <w:name w:val="Text8"/>
                  <w:enabled/>
                  <w:calcOnExit w:val="0"/>
                  <w:textInput/>
                </w:ffData>
              </w:fldChar>
            </w:r>
            <w:bookmarkStart w:id="12"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c>
          <w:tcPr>
            <w:tcW w:w="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037F01" w14:textId="77777777" w:rsidR="00B40614" w:rsidRPr="002662C7" w:rsidRDefault="00B40614" w:rsidP="00B40614">
            <w:pPr>
              <w:spacing w:before="60" w:after="60"/>
              <w:rPr>
                <w:rStyle w:val="Questionlabel"/>
                <w:b w:val="0"/>
              </w:rPr>
            </w:pPr>
            <w:r w:rsidRPr="002662C7">
              <w:rPr>
                <w:rStyle w:val="Questionlabel"/>
                <w:b w:val="0"/>
              </w:rPr>
              <w:t>State:</w:t>
            </w:r>
          </w:p>
        </w:tc>
        <w:tc>
          <w:tcPr>
            <w:tcW w:w="113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C0F6C" w14:textId="53A3F88B" w:rsidR="00B40614" w:rsidRPr="00425569" w:rsidRDefault="00AD78D4" w:rsidP="00B40614">
            <w:pPr>
              <w:spacing w:before="60" w:after="60"/>
              <w:rPr>
                <w:rFonts w:cs="Arial"/>
                <w:szCs w:val="22"/>
              </w:rPr>
            </w:pPr>
            <w:r>
              <w:rPr>
                <w:rFonts w:cs="Arial"/>
                <w:szCs w:val="22"/>
              </w:rPr>
              <w:fldChar w:fldCharType="begin">
                <w:ffData>
                  <w:name w:val="Text9"/>
                  <w:enabled/>
                  <w:calcOnExit w:val="0"/>
                  <w:textInput/>
                </w:ffData>
              </w:fldChar>
            </w:r>
            <w:bookmarkStart w:id="13"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c>
          <w:tcPr>
            <w:tcW w:w="12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875B4" w14:textId="3FF7394B" w:rsidR="00B40614" w:rsidRPr="002662C7" w:rsidRDefault="000C4F6D" w:rsidP="00B40614">
            <w:pPr>
              <w:spacing w:before="60" w:after="60"/>
              <w:rPr>
                <w:rStyle w:val="Questionlabel"/>
                <w:b w:val="0"/>
              </w:rPr>
            </w:pPr>
            <w:r>
              <w:rPr>
                <w:rStyle w:val="Questionlabel"/>
                <w:b w:val="0"/>
              </w:rPr>
              <w:t>Postcode</w:t>
            </w:r>
          </w:p>
        </w:tc>
        <w:tc>
          <w:tcPr>
            <w:tcW w:w="1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86192" w14:textId="4687E25E" w:rsidR="00B40614" w:rsidRPr="00425569" w:rsidRDefault="00AD78D4" w:rsidP="00B40614">
            <w:pPr>
              <w:spacing w:before="60" w:after="60"/>
              <w:rPr>
                <w:rFonts w:cs="Arial"/>
                <w:szCs w:val="22"/>
              </w:rPr>
            </w:pPr>
            <w:r>
              <w:rPr>
                <w:rFonts w:cs="Arial"/>
                <w:szCs w:val="22"/>
              </w:rPr>
              <w:fldChar w:fldCharType="begin">
                <w:ffData>
                  <w:name w:val="Text10"/>
                  <w:enabled/>
                  <w:calcOnExit w:val="0"/>
                  <w:textInput/>
                </w:ffData>
              </w:fldChar>
            </w:r>
            <w:bookmarkStart w:id="14"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r>
      <w:tr w:rsidR="00640BD7" w14:paraId="6FF5BCD8" w14:textId="77777777" w:rsidTr="005C13D0">
        <w:trPr>
          <w:trHeight w:val="204"/>
        </w:trPr>
        <w:tc>
          <w:tcPr>
            <w:tcW w:w="10632"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8DEBD" w14:textId="1C7F4071" w:rsidR="00B40614" w:rsidRPr="002662C7" w:rsidRDefault="00B40614" w:rsidP="00B40614">
            <w:pPr>
              <w:spacing w:before="60" w:after="60"/>
              <w:rPr>
                <w:rStyle w:val="Questionlabel"/>
                <w:b w:val="0"/>
              </w:rPr>
            </w:pPr>
            <w:r w:rsidRPr="002662C7">
              <w:rPr>
                <w:rStyle w:val="Questionlabel"/>
                <w:b w:val="0"/>
              </w:rPr>
              <w:t xml:space="preserve">Is your postal address the same </w:t>
            </w:r>
            <w:r w:rsidR="000C4F6D">
              <w:rPr>
                <w:rStyle w:val="Questionlabel"/>
                <w:b w:val="0"/>
              </w:rPr>
              <w:t>as above? If no, complete below.</w:t>
            </w:r>
          </w:p>
        </w:tc>
      </w:tr>
      <w:tr w:rsidR="00640BD7" w:rsidRPr="00425569" w14:paraId="56C1BE1C" w14:textId="77777777" w:rsidTr="00BC2312">
        <w:trPr>
          <w:trHeight w:val="204"/>
        </w:trPr>
        <w:tc>
          <w:tcPr>
            <w:tcW w:w="2080"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5492F" w14:textId="4C8DE0E7" w:rsidR="00640BD7" w:rsidRPr="002662C7" w:rsidRDefault="000C4F6D" w:rsidP="004376F4">
            <w:pPr>
              <w:spacing w:before="60" w:after="60"/>
              <w:rPr>
                <w:rStyle w:val="Questionlabel"/>
                <w:b w:val="0"/>
              </w:rPr>
            </w:pPr>
            <w:r>
              <w:rPr>
                <w:rStyle w:val="Questionlabel"/>
                <w:b w:val="0"/>
              </w:rPr>
              <w:t>Postal address</w:t>
            </w:r>
          </w:p>
        </w:tc>
        <w:tc>
          <w:tcPr>
            <w:tcW w:w="855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F56F76" w14:textId="1FC86A93" w:rsidR="00640BD7" w:rsidRPr="00425569" w:rsidRDefault="00AD78D4" w:rsidP="004376F4">
            <w:pPr>
              <w:spacing w:before="60" w:after="60"/>
              <w:rPr>
                <w:rFonts w:cs="Arial"/>
                <w:szCs w:val="22"/>
              </w:rPr>
            </w:pPr>
            <w:r>
              <w:rPr>
                <w:rFonts w:cs="Arial"/>
                <w:szCs w:val="22"/>
              </w:rPr>
              <w:fldChar w:fldCharType="begin">
                <w:ffData>
                  <w:name w:val="Text11"/>
                  <w:enabled/>
                  <w:calcOnExit w:val="0"/>
                  <w:textInput/>
                </w:ffData>
              </w:fldChar>
            </w:r>
            <w:bookmarkStart w:id="15" w:name="Text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r>
      <w:tr w:rsidR="004376F4" w:rsidRPr="00425569" w14:paraId="50F454A1" w14:textId="77777777" w:rsidTr="00BC2312">
        <w:trPr>
          <w:trHeight w:val="204"/>
        </w:trPr>
        <w:tc>
          <w:tcPr>
            <w:tcW w:w="2080"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A71382" w14:textId="0358D50B" w:rsidR="00640BD7" w:rsidRPr="002662C7" w:rsidRDefault="000C4F6D" w:rsidP="004376F4">
            <w:pPr>
              <w:spacing w:before="60" w:after="60"/>
              <w:rPr>
                <w:rStyle w:val="Questionlabel"/>
                <w:b w:val="0"/>
              </w:rPr>
            </w:pPr>
            <w:r>
              <w:rPr>
                <w:rStyle w:val="Questionlabel"/>
                <w:b w:val="0"/>
              </w:rPr>
              <w:t>Suburb</w:t>
            </w:r>
          </w:p>
        </w:tc>
        <w:tc>
          <w:tcPr>
            <w:tcW w:w="4102" w:type="dxa"/>
            <w:gridSpan w:val="1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1A44C2C" w14:textId="181E97AF" w:rsidR="00640BD7" w:rsidRPr="00425569" w:rsidRDefault="00AD78D4" w:rsidP="004376F4">
            <w:pPr>
              <w:spacing w:before="60" w:after="60"/>
              <w:rPr>
                <w:rFonts w:cs="Arial"/>
                <w:szCs w:val="22"/>
              </w:rPr>
            </w:pPr>
            <w:r>
              <w:rPr>
                <w:rFonts w:cs="Arial"/>
                <w:szCs w:val="22"/>
              </w:rPr>
              <w:fldChar w:fldCharType="begin">
                <w:ffData>
                  <w:name w:val="Text12"/>
                  <w:enabled/>
                  <w:calcOnExit w:val="0"/>
                  <w:textInput/>
                </w:ffData>
              </w:fldChar>
            </w:r>
            <w:bookmarkStart w:id="16" w:name="Text1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c>
          <w:tcPr>
            <w:tcW w:w="854"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70B2E0A" w14:textId="0056E5E5" w:rsidR="00640BD7" w:rsidRPr="002662C7" w:rsidRDefault="000C4F6D" w:rsidP="004376F4">
            <w:pPr>
              <w:spacing w:before="60" w:after="60"/>
              <w:rPr>
                <w:rStyle w:val="Questionlabel"/>
                <w:b w:val="0"/>
              </w:rPr>
            </w:pPr>
            <w:r>
              <w:rPr>
                <w:rStyle w:val="Questionlabel"/>
                <w:b w:val="0"/>
              </w:rPr>
              <w:t>State</w:t>
            </w:r>
          </w:p>
        </w:tc>
        <w:tc>
          <w:tcPr>
            <w:tcW w:w="1134"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2F231B8" w14:textId="5020DC67" w:rsidR="00640BD7" w:rsidRPr="00425569" w:rsidRDefault="00AD78D4" w:rsidP="004376F4">
            <w:pPr>
              <w:spacing w:before="60" w:after="60"/>
              <w:rPr>
                <w:rFonts w:cs="Arial"/>
                <w:szCs w:val="22"/>
              </w:rPr>
            </w:pPr>
            <w:r>
              <w:rPr>
                <w:rFonts w:cs="Arial"/>
                <w:szCs w:val="22"/>
              </w:rPr>
              <w:fldChar w:fldCharType="begin">
                <w:ffData>
                  <w:name w:val="Text13"/>
                  <w:enabled/>
                  <w:calcOnExit w:val="0"/>
                  <w:textInput/>
                </w:ffData>
              </w:fldChar>
            </w:r>
            <w:bookmarkStart w:id="17" w:name="Text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1279"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06A0B87" w14:textId="748C92FA" w:rsidR="00640BD7" w:rsidRPr="002662C7" w:rsidRDefault="000C4F6D" w:rsidP="004376F4">
            <w:pPr>
              <w:spacing w:before="60" w:after="60"/>
              <w:rPr>
                <w:rStyle w:val="Questionlabel"/>
                <w:b w:val="0"/>
              </w:rPr>
            </w:pPr>
            <w:r>
              <w:rPr>
                <w:rStyle w:val="Questionlabel"/>
                <w:b w:val="0"/>
              </w:rPr>
              <w:t>Postcode</w:t>
            </w:r>
          </w:p>
        </w:tc>
        <w:tc>
          <w:tcPr>
            <w:tcW w:w="1183"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F490FEA" w14:textId="252290BD" w:rsidR="00640BD7" w:rsidRPr="00425569" w:rsidRDefault="00AD78D4" w:rsidP="004376F4">
            <w:pPr>
              <w:spacing w:before="60" w:after="60"/>
              <w:rPr>
                <w:rFonts w:cs="Arial"/>
                <w:szCs w:val="22"/>
              </w:rPr>
            </w:pPr>
            <w:r>
              <w:rPr>
                <w:rFonts w:cs="Arial"/>
                <w:szCs w:val="22"/>
              </w:rPr>
              <w:fldChar w:fldCharType="begin">
                <w:ffData>
                  <w:name w:val="Text14"/>
                  <w:enabled/>
                  <w:calcOnExit w:val="0"/>
                  <w:textInput/>
                </w:ffData>
              </w:fldChar>
            </w:r>
            <w:bookmarkStart w:id="18" w:name="Text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r w:rsidR="00640BD7" w14:paraId="013ADED4" w14:textId="77777777" w:rsidTr="005C13D0">
        <w:trPr>
          <w:trHeight w:val="204"/>
        </w:trPr>
        <w:tc>
          <w:tcPr>
            <w:tcW w:w="10632" w:type="dxa"/>
            <w:gridSpan w:val="25"/>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4B010573" w14:textId="3BA74CD5" w:rsidR="00B40614" w:rsidRPr="001657CF" w:rsidRDefault="00B40614" w:rsidP="00CE4F6D">
            <w:pPr>
              <w:pStyle w:val="ListParagraph"/>
              <w:numPr>
                <w:ilvl w:val="0"/>
                <w:numId w:val="11"/>
              </w:numPr>
              <w:spacing w:before="60" w:after="60"/>
              <w:ind w:left="314"/>
              <w:rPr>
                <w:rFonts w:cs="Arial"/>
                <w:b/>
                <w:szCs w:val="22"/>
              </w:rPr>
            </w:pPr>
            <w:r w:rsidRPr="001657CF">
              <w:rPr>
                <w:rFonts w:cs="Arial"/>
                <w:b/>
                <w:szCs w:val="22"/>
              </w:rPr>
              <w:t>Contact details</w:t>
            </w:r>
          </w:p>
        </w:tc>
      </w:tr>
      <w:tr w:rsidR="004376F4" w14:paraId="1E2D9848" w14:textId="77777777" w:rsidTr="00BC2312">
        <w:trPr>
          <w:trHeight w:val="204"/>
        </w:trPr>
        <w:tc>
          <w:tcPr>
            <w:tcW w:w="2080"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22F71CF8" w:rsidR="00B40614" w:rsidRPr="002662C7" w:rsidRDefault="000C4F6D" w:rsidP="00B40614">
            <w:pPr>
              <w:spacing w:before="60" w:after="60"/>
              <w:rPr>
                <w:rStyle w:val="Questionlabel"/>
                <w:b w:val="0"/>
              </w:rPr>
            </w:pPr>
            <w:r>
              <w:rPr>
                <w:rStyle w:val="Questionlabel"/>
                <w:b w:val="0"/>
              </w:rPr>
              <w:t>Phone number</w:t>
            </w:r>
          </w:p>
        </w:tc>
        <w:tc>
          <w:tcPr>
            <w:tcW w:w="3257" w:type="dxa"/>
            <w:gridSpan w:val="9"/>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0624094B" w:rsidR="00B40614" w:rsidRPr="00FC4C2C" w:rsidRDefault="00AD78D4" w:rsidP="00B40614">
            <w:pPr>
              <w:spacing w:before="60" w:after="60"/>
              <w:rPr>
                <w:rFonts w:cs="Arial"/>
                <w:szCs w:val="22"/>
              </w:rPr>
            </w:pPr>
            <w:r>
              <w:rPr>
                <w:rFonts w:cs="Arial"/>
                <w:szCs w:val="22"/>
              </w:rPr>
              <w:fldChar w:fldCharType="begin">
                <w:ffData>
                  <w:name w:val="Text15"/>
                  <w:enabled/>
                  <w:calcOnExit w:val="0"/>
                  <w:textInput/>
                </w:ffData>
              </w:fldChar>
            </w:r>
            <w:bookmarkStart w:id="19"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c>
          <w:tcPr>
            <w:tcW w:w="1851"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11631050" w:rsidR="00B40614" w:rsidRPr="002662C7" w:rsidRDefault="00B40614" w:rsidP="00B40614">
            <w:pPr>
              <w:spacing w:before="60" w:after="60"/>
              <w:rPr>
                <w:rStyle w:val="Questionlabel"/>
                <w:b w:val="0"/>
              </w:rPr>
            </w:pPr>
            <w:r w:rsidRPr="002662C7">
              <w:rPr>
                <w:rStyle w:val="Questionlabel"/>
                <w:b w:val="0"/>
              </w:rPr>
              <w:t xml:space="preserve">Mobile </w:t>
            </w:r>
            <w:r w:rsidR="000C4F6D">
              <w:rPr>
                <w:rStyle w:val="Questionlabel"/>
                <w:b w:val="0"/>
              </w:rPr>
              <w:t>number</w:t>
            </w:r>
          </w:p>
        </w:tc>
        <w:tc>
          <w:tcPr>
            <w:tcW w:w="3444"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58EA0EC9" w:rsidR="00B40614" w:rsidRPr="00FC4C2C" w:rsidRDefault="00AD78D4" w:rsidP="00B40614">
            <w:pPr>
              <w:spacing w:before="60" w:after="60"/>
              <w:rPr>
                <w:rFonts w:cs="Arial"/>
                <w:szCs w:val="22"/>
              </w:rPr>
            </w:pPr>
            <w:r>
              <w:rPr>
                <w:rFonts w:cs="Arial"/>
                <w:szCs w:val="22"/>
              </w:rPr>
              <w:fldChar w:fldCharType="begin">
                <w:ffData>
                  <w:name w:val="Text16"/>
                  <w:enabled/>
                  <w:calcOnExit w:val="0"/>
                  <w:textInput/>
                </w:ffData>
              </w:fldChar>
            </w:r>
            <w:bookmarkStart w:id="20"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r w:rsidR="00F86F89" w14:paraId="14F9BF81" w14:textId="77777777" w:rsidTr="00BC2312">
        <w:trPr>
          <w:trHeight w:val="204"/>
        </w:trPr>
        <w:tc>
          <w:tcPr>
            <w:tcW w:w="2080"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43B257E9" w:rsidR="00F86F89" w:rsidRPr="00AC316C" w:rsidRDefault="00F86F89" w:rsidP="00F86F89">
            <w:pPr>
              <w:spacing w:before="60" w:after="60"/>
            </w:pPr>
            <w:r w:rsidRPr="002662C7">
              <w:rPr>
                <w:rStyle w:val="Questionlabel"/>
                <w:b w:val="0"/>
              </w:rPr>
              <w:t>Email address</w:t>
            </w:r>
            <w:r w:rsidR="00CE7165">
              <w:rPr>
                <w:rStyle w:val="Questionlabel"/>
                <w:b w:val="0"/>
              </w:rPr>
              <w:t>*</w:t>
            </w:r>
          </w:p>
        </w:tc>
        <w:tc>
          <w:tcPr>
            <w:tcW w:w="855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2E9C32AB" w:rsidR="00F86F89" w:rsidRPr="00FC4C2C" w:rsidRDefault="00AD78D4" w:rsidP="00F86F89">
            <w:pPr>
              <w:spacing w:before="60" w:after="60"/>
              <w:rPr>
                <w:rFonts w:cs="Arial"/>
                <w:szCs w:val="22"/>
              </w:rPr>
            </w:pPr>
            <w:r>
              <w:rPr>
                <w:rFonts w:cs="Arial"/>
                <w:szCs w:val="22"/>
              </w:rPr>
              <w:fldChar w:fldCharType="begin">
                <w:ffData>
                  <w:name w:val="Text17"/>
                  <w:enabled/>
                  <w:calcOnExit w:val="0"/>
                  <w:textInput/>
                </w:ffData>
              </w:fldChar>
            </w:r>
            <w:bookmarkStart w:id="21"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r>
      <w:tr w:rsidR="008C1D16" w:rsidRPr="00FC4C2C" w14:paraId="77CAD1E2" w14:textId="77777777" w:rsidTr="003B50A9">
        <w:trPr>
          <w:trHeight w:val="204"/>
        </w:trPr>
        <w:tc>
          <w:tcPr>
            <w:tcW w:w="10632" w:type="dxa"/>
            <w:gridSpan w:val="25"/>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36B55E3" w14:textId="77777777" w:rsidR="008C1D16" w:rsidRPr="00FC4C2C" w:rsidRDefault="008C1D16" w:rsidP="003B50A9">
            <w:pPr>
              <w:spacing w:before="60" w:after="60"/>
              <w:rPr>
                <w:rFonts w:cs="Arial"/>
                <w:szCs w:val="22"/>
              </w:rPr>
            </w:pPr>
            <w:r w:rsidRPr="00BF4B70">
              <w:rPr>
                <w:rStyle w:val="Questionlabel"/>
                <w:b w:val="0"/>
                <w:sz w:val="21"/>
                <w:szCs w:val="21"/>
              </w:rPr>
              <w:t>*All correspondence is sent out via email, it is important that you provide a valid email address when applying.</w:t>
            </w:r>
          </w:p>
        </w:tc>
      </w:tr>
      <w:tr w:rsidR="00F86F89" w14:paraId="7C6742E0" w14:textId="77777777" w:rsidTr="005C13D0">
        <w:trPr>
          <w:trHeight w:val="204"/>
        </w:trPr>
        <w:tc>
          <w:tcPr>
            <w:tcW w:w="10632" w:type="dxa"/>
            <w:gridSpan w:val="25"/>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004F4719" w14:textId="06EF6618" w:rsidR="00F86F89" w:rsidRPr="001657CF" w:rsidRDefault="00A21D05" w:rsidP="00F86F89">
            <w:pPr>
              <w:pStyle w:val="ListParagraph"/>
              <w:numPr>
                <w:ilvl w:val="0"/>
                <w:numId w:val="11"/>
              </w:numPr>
              <w:spacing w:before="60" w:after="60"/>
              <w:ind w:left="314"/>
              <w:rPr>
                <w:rFonts w:cs="Arial"/>
                <w:b/>
                <w:szCs w:val="22"/>
              </w:rPr>
            </w:pPr>
            <w:r>
              <w:rPr>
                <w:rFonts w:cs="Arial"/>
                <w:b/>
                <w:szCs w:val="22"/>
              </w:rPr>
              <w:t>Eligibility</w:t>
            </w:r>
          </w:p>
        </w:tc>
      </w:tr>
      <w:tr w:rsidR="008659FB" w14:paraId="29CD17B4" w14:textId="77777777" w:rsidTr="00BC2312">
        <w:trPr>
          <w:trHeight w:val="204"/>
        </w:trPr>
        <w:tc>
          <w:tcPr>
            <w:tcW w:w="8999" w:type="dxa"/>
            <w:gridSpan w:val="23"/>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7B5DEC0" w14:textId="61DA1502" w:rsidR="008659FB" w:rsidRDefault="008659FB" w:rsidP="0093105F">
            <w:pPr>
              <w:spacing w:before="60" w:after="60"/>
            </w:pPr>
            <w:r>
              <w:t>I hold a current</w:t>
            </w:r>
            <w:r w:rsidR="00856D38">
              <w:t xml:space="preserve"> unrestricted</w:t>
            </w:r>
            <w:r>
              <w:t xml:space="preserve"> electrical work licence.</w:t>
            </w:r>
          </w:p>
        </w:tc>
        <w:tc>
          <w:tcPr>
            <w:tcW w:w="1633" w:type="dxa"/>
            <w:gridSpan w:val="2"/>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72F39E7" w14:textId="24AC1EB9" w:rsidR="008659FB" w:rsidRDefault="00AD78D4" w:rsidP="00F86F89">
            <w:pPr>
              <w:spacing w:before="60" w:after="60"/>
              <w:jc w:val="center"/>
              <w:rPr>
                <w:rFonts w:cs="Arial"/>
                <w:szCs w:val="22"/>
              </w:rPr>
            </w:pPr>
            <w:r>
              <w:rPr>
                <w:rFonts w:cs="Arial"/>
                <w:szCs w:val="22"/>
              </w:rPr>
              <w:fldChar w:fldCharType="begin">
                <w:ffData>
                  <w:name w:val="Check6"/>
                  <w:enabled/>
                  <w:calcOnExit w:val="0"/>
                  <w:checkBox>
                    <w:sizeAuto/>
                    <w:default w:val="0"/>
                  </w:checkBox>
                </w:ffData>
              </w:fldChar>
            </w:r>
            <w:bookmarkStart w:id="22" w:name="Check6"/>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2"/>
          </w:p>
        </w:tc>
      </w:tr>
      <w:tr w:rsidR="00F86F89" w14:paraId="6484276E" w14:textId="77777777" w:rsidTr="00BC2312">
        <w:trPr>
          <w:trHeight w:val="204"/>
        </w:trPr>
        <w:tc>
          <w:tcPr>
            <w:tcW w:w="8999" w:type="dxa"/>
            <w:gridSpan w:val="23"/>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18FB7A2" w14:textId="4CED4E59" w:rsidR="00F86F89" w:rsidRDefault="00F86F89" w:rsidP="0093105F">
            <w:pPr>
              <w:spacing w:before="60" w:after="60"/>
            </w:pPr>
            <w:r>
              <w:t xml:space="preserve">I have </w:t>
            </w:r>
            <w:r w:rsidR="0093105F" w:rsidRPr="0093105F">
              <w:t xml:space="preserve">evidence of 2 years recent experience in performing and supervising electrical installation work. </w:t>
            </w:r>
            <w:r w:rsidR="0093105F">
              <w:rPr>
                <w:sz w:val="20"/>
              </w:rPr>
              <w:t>I.e.</w:t>
            </w:r>
            <w:r w:rsidR="0093105F" w:rsidRPr="0093105F">
              <w:rPr>
                <w:sz w:val="20"/>
              </w:rPr>
              <w:t xml:space="preserve"> A statutory declaration from employers stating work carried out, or copies of certificates of compliance that you have signed off as the tester of the work.</w:t>
            </w:r>
          </w:p>
        </w:tc>
        <w:tc>
          <w:tcPr>
            <w:tcW w:w="1633" w:type="dxa"/>
            <w:gridSpan w:val="2"/>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18488E2" w14:textId="3749F0E1" w:rsidR="00F86F89" w:rsidRDefault="00AD78D4" w:rsidP="00F86F89">
            <w:pPr>
              <w:spacing w:before="60" w:after="60"/>
              <w:jc w:val="center"/>
              <w:rPr>
                <w:rFonts w:cs="Arial"/>
                <w:szCs w:val="22"/>
              </w:rPr>
            </w:pPr>
            <w:r>
              <w:rPr>
                <w:rFonts w:cs="Arial"/>
                <w:szCs w:val="22"/>
              </w:rPr>
              <w:fldChar w:fldCharType="begin">
                <w:ffData>
                  <w:name w:val="Check7"/>
                  <w:enabled/>
                  <w:calcOnExit w:val="0"/>
                  <w:checkBox>
                    <w:sizeAuto/>
                    <w:default w:val="0"/>
                  </w:checkBox>
                </w:ffData>
              </w:fldChar>
            </w:r>
            <w:bookmarkStart w:id="23" w:name="Check7"/>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3"/>
          </w:p>
        </w:tc>
      </w:tr>
      <w:tr w:rsidR="00A21D05" w14:paraId="5224ACB4" w14:textId="77777777" w:rsidTr="00BC2312">
        <w:trPr>
          <w:trHeight w:val="204"/>
        </w:trPr>
        <w:tc>
          <w:tcPr>
            <w:tcW w:w="8999" w:type="dxa"/>
            <w:gridSpan w:val="23"/>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925398" w14:textId="1E470D69" w:rsidR="00A21D05" w:rsidRDefault="00CE4C20" w:rsidP="0093105F">
            <w:pPr>
              <w:spacing w:before="60" w:after="60"/>
            </w:pPr>
            <w:r>
              <w:t>Evidence of at least $5,000,000 of public and products liability insurance.</w:t>
            </w:r>
          </w:p>
        </w:tc>
        <w:tc>
          <w:tcPr>
            <w:tcW w:w="1633" w:type="dxa"/>
            <w:gridSpan w:val="2"/>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59DCF40" w14:textId="267E93B0" w:rsidR="00A21D05" w:rsidRDefault="00AD78D4" w:rsidP="00F86F89">
            <w:pPr>
              <w:spacing w:before="60" w:after="60"/>
              <w:jc w:val="center"/>
              <w:rPr>
                <w:rFonts w:cs="Arial"/>
                <w:szCs w:val="22"/>
              </w:rPr>
            </w:pPr>
            <w:r>
              <w:rPr>
                <w:rFonts w:cs="Arial"/>
                <w:szCs w:val="22"/>
              </w:rPr>
              <w:fldChar w:fldCharType="begin">
                <w:ffData>
                  <w:name w:val="Check8"/>
                  <w:enabled/>
                  <w:calcOnExit w:val="0"/>
                  <w:checkBox>
                    <w:sizeAuto/>
                    <w:default w:val="0"/>
                  </w:checkBox>
                </w:ffData>
              </w:fldChar>
            </w:r>
            <w:bookmarkStart w:id="24" w:name="Check8"/>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4"/>
          </w:p>
        </w:tc>
      </w:tr>
    </w:tbl>
    <w:p w14:paraId="63F46EA1" w14:textId="77777777" w:rsidR="00BC2312" w:rsidRDefault="00BC2312">
      <w:r>
        <w:rPr>
          <w:iCs/>
        </w:rP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8200"/>
        <w:gridCol w:w="9"/>
        <w:gridCol w:w="597"/>
        <w:gridCol w:w="8"/>
        <w:gridCol w:w="178"/>
        <w:gridCol w:w="81"/>
        <w:gridCol w:w="346"/>
        <w:gridCol w:w="606"/>
        <w:gridCol w:w="607"/>
      </w:tblGrid>
      <w:tr w:rsidR="0093105F" w14:paraId="1D9DD075" w14:textId="77777777" w:rsidTr="005C13D0">
        <w:trPr>
          <w:trHeight w:val="204"/>
        </w:trPr>
        <w:tc>
          <w:tcPr>
            <w:tcW w:w="10632"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33DF6E78" w14:textId="3AC2F316" w:rsidR="0093105F" w:rsidRPr="0093105F" w:rsidRDefault="0093105F" w:rsidP="0093105F">
            <w:pPr>
              <w:pStyle w:val="ListParagraph"/>
              <w:numPr>
                <w:ilvl w:val="0"/>
                <w:numId w:val="11"/>
              </w:numPr>
              <w:spacing w:before="60" w:after="60"/>
              <w:ind w:left="321"/>
              <w:rPr>
                <w:rFonts w:cs="Arial"/>
                <w:b/>
                <w:szCs w:val="22"/>
              </w:rPr>
            </w:pPr>
            <w:r w:rsidRPr="0093105F">
              <w:rPr>
                <w:rFonts w:cs="Arial"/>
                <w:b/>
                <w:szCs w:val="22"/>
              </w:rPr>
              <w:lastRenderedPageBreak/>
              <w:t>Training</w:t>
            </w:r>
          </w:p>
        </w:tc>
      </w:tr>
      <w:tr w:rsidR="0093105F" w14:paraId="25513B87" w14:textId="77777777" w:rsidTr="00AD78D4">
        <w:trPr>
          <w:trHeight w:val="204"/>
        </w:trPr>
        <w:tc>
          <w:tcPr>
            <w:tcW w:w="8992" w:type="dxa"/>
            <w:gridSpan w:val="5"/>
            <w:tcBorders>
              <w:top w:val="single" w:sz="8"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00AC2B4" w14:textId="30EC2F94" w:rsidR="00845B70" w:rsidRDefault="0093105F" w:rsidP="00C5184D">
            <w:pPr>
              <w:spacing w:before="60" w:after="60"/>
            </w:pPr>
            <w:r w:rsidRPr="00C5184D">
              <w:t xml:space="preserve">Evidence of completion of </w:t>
            </w:r>
            <w:r w:rsidR="00856D38">
              <w:t>the</w:t>
            </w:r>
            <w:r w:rsidR="006A185C">
              <w:t xml:space="preserve"> </w:t>
            </w:r>
            <w:r w:rsidRPr="00C5184D">
              <w:t>approved Electrical Contractors course</w:t>
            </w:r>
            <w:r w:rsidR="00845B70">
              <w:t>, including:</w:t>
            </w:r>
          </w:p>
          <w:p w14:paraId="4C50FD8A" w14:textId="77777777" w:rsidR="00845B70" w:rsidRDefault="00845B70" w:rsidP="00845B70">
            <w:pPr>
              <w:pStyle w:val="ListParagraph"/>
              <w:numPr>
                <w:ilvl w:val="0"/>
                <w:numId w:val="16"/>
              </w:numPr>
              <w:spacing w:before="60" w:after="60"/>
            </w:pPr>
            <w:r>
              <w:t>UEEL0040: Develop compliance policies and plans to conduct an electrical contracting business;</w:t>
            </w:r>
          </w:p>
          <w:p w14:paraId="7848B916" w14:textId="17CA78A6" w:rsidR="00845B70" w:rsidRDefault="00845B70" w:rsidP="00845B70">
            <w:pPr>
              <w:pStyle w:val="ListParagraph"/>
              <w:numPr>
                <w:ilvl w:val="0"/>
                <w:numId w:val="16"/>
              </w:numPr>
              <w:spacing w:before="60" w:after="60"/>
            </w:pPr>
            <w:r>
              <w:t>UEEEL0002: Apply currency of safe working practices and compliance verification of electrical installations;</w:t>
            </w:r>
          </w:p>
          <w:p w14:paraId="54D7F21F" w14:textId="4AA79EA6" w:rsidR="0093105F" w:rsidRPr="00C5184D" w:rsidRDefault="008E6E73" w:rsidP="00845B70">
            <w:pPr>
              <w:spacing w:before="60" w:after="60"/>
            </w:pPr>
            <w:r w:rsidRPr="00845B70">
              <w:rPr>
                <w:b/>
              </w:rPr>
              <w:t>OR</w:t>
            </w:r>
          </w:p>
        </w:tc>
        <w:tc>
          <w:tcPr>
            <w:tcW w:w="1640" w:type="dxa"/>
            <w:gridSpan w:val="4"/>
            <w:tcBorders>
              <w:top w:val="single" w:sz="8" w:space="0" w:color="808080" w:themeColor="background1" w:themeShade="80"/>
              <w:left w:val="single" w:sz="4" w:space="0" w:color="808080" w:themeColor="background1" w:themeShade="80"/>
              <w:bottom w:val="nil"/>
              <w:right w:val="single" w:sz="8" w:space="0" w:color="808080" w:themeColor="background1" w:themeShade="80"/>
            </w:tcBorders>
            <w:shd w:val="clear" w:color="auto" w:fill="auto"/>
            <w:vAlign w:val="center"/>
          </w:tcPr>
          <w:p w14:paraId="7B707BFB" w14:textId="16EE6802" w:rsidR="0093105F" w:rsidRDefault="00AD78D4" w:rsidP="00AD78D4">
            <w:pPr>
              <w:spacing w:after="60"/>
              <w:jc w:val="center"/>
              <w:rPr>
                <w:rFonts w:cs="Arial"/>
                <w:szCs w:val="22"/>
              </w:rPr>
            </w:pPr>
            <w:r>
              <w:rPr>
                <w:rFonts w:cs="Arial"/>
                <w:szCs w:val="22"/>
              </w:rPr>
              <w:fldChar w:fldCharType="begin">
                <w:ffData>
                  <w:name w:val="Check9"/>
                  <w:enabled/>
                  <w:calcOnExit w:val="0"/>
                  <w:checkBox>
                    <w:sizeAuto/>
                    <w:default w:val="0"/>
                  </w:checkBox>
                </w:ffData>
              </w:fldChar>
            </w:r>
            <w:bookmarkStart w:id="25" w:name="Check9"/>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5"/>
          </w:p>
        </w:tc>
      </w:tr>
      <w:tr w:rsidR="0093105F" w14:paraId="00F95A4C" w14:textId="77777777" w:rsidTr="00AD78D4">
        <w:trPr>
          <w:trHeight w:val="204"/>
        </w:trPr>
        <w:tc>
          <w:tcPr>
            <w:tcW w:w="8992" w:type="dxa"/>
            <w:gridSpan w:val="5"/>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A5AD08E" w14:textId="1772DAA8" w:rsidR="0093105F" w:rsidRPr="00C5184D" w:rsidRDefault="0093105F" w:rsidP="00853461">
            <w:pPr>
              <w:spacing w:before="60" w:after="60"/>
            </w:pPr>
            <w:r w:rsidRPr="00C5184D">
              <w:t xml:space="preserve">Proof of having been a nominee on a contractor </w:t>
            </w:r>
            <w:r w:rsidR="00853461">
              <w:t>licence within the last 3 years (attach copy of licence)</w:t>
            </w:r>
          </w:p>
        </w:tc>
        <w:tc>
          <w:tcPr>
            <w:tcW w:w="1640" w:type="dxa"/>
            <w:gridSpan w:val="4"/>
            <w:tcBorders>
              <w:top w:val="nil"/>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8FF9B65" w14:textId="78B06129" w:rsidR="0093105F" w:rsidRDefault="00AD78D4" w:rsidP="0093105F">
            <w:pPr>
              <w:spacing w:before="60" w:after="60"/>
              <w:jc w:val="center"/>
              <w:rPr>
                <w:rFonts w:cs="Arial"/>
                <w:szCs w:val="22"/>
              </w:rPr>
            </w:pPr>
            <w:r>
              <w:rPr>
                <w:rFonts w:cs="Arial"/>
                <w:szCs w:val="22"/>
              </w:rPr>
              <w:fldChar w:fldCharType="begin">
                <w:ffData>
                  <w:name w:val="Check10"/>
                  <w:enabled/>
                  <w:calcOnExit w:val="0"/>
                  <w:checkBox>
                    <w:sizeAuto/>
                    <w:default w:val="0"/>
                  </w:checkBox>
                </w:ffData>
              </w:fldChar>
            </w:r>
            <w:bookmarkStart w:id="26" w:name="Check10"/>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6"/>
          </w:p>
        </w:tc>
      </w:tr>
      <w:tr w:rsidR="00710CA1" w:rsidRPr="001657CF" w14:paraId="2CA1E1BE" w14:textId="77777777" w:rsidTr="00E04CCB">
        <w:trPr>
          <w:trHeight w:val="204"/>
        </w:trPr>
        <w:tc>
          <w:tcPr>
            <w:tcW w:w="10632"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06BA1AC6" w14:textId="77777777" w:rsidR="00710CA1" w:rsidRPr="001657CF" w:rsidRDefault="00710CA1" w:rsidP="00E04CCB">
            <w:pPr>
              <w:pStyle w:val="ListParagraph"/>
              <w:keepNext/>
              <w:numPr>
                <w:ilvl w:val="0"/>
                <w:numId w:val="11"/>
              </w:numPr>
              <w:spacing w:before="60" w:after="60"/>
              <w:ind w:left="312"/>
              <w:rPr>
                <w:rFonts w:cs="Arial"/>
                <w:b/>
                <w:szCs w:val="22"/>
              </w:rPr>
            </w:pPr>
            <w:r>
              <w:rPr>
                <w:rFonts w:cs="Arial"/>
                <w:b/>
                <w:szCs w:val="22"/>
              </w:rPr>
              <w:t>Disclosures</w:t>
            </w:r>
          </w:p>
        </w:tc>
      </w:tr>
      <w:tr w:rsidR="00AD78D4" w14:paraId="68A3DED5" w14:textId="77777777" w:rsidTr="00AD78D4">
        <w:trPr>
          <w:trHeight w:val="204"/>
        </w:trPr>
        <w:tc>
          <w:tcPr>
            <w:tcW w:w="8200"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587D7F" w14:textId="77777777" w:rsidR="00AD78D4" w:rsidRPr="00BC2312" w:rsidRDefault="00AD78D4" w:rsidP="00CE7165">
            <w:pPr>
              <w:pStyle w:val="ListParagraph"/>
              <w:keepNext/>
              <w:numPr>
                <w:ilvl w:val="0"/>
                <w:numId w:val="14"/>
              </w:numPr>
              <w:spacing w:before="60" w:after="60"/>
              <w:ind w:left="312" w:hanging="284"/>
              <w:rPr>
                <w:bCs/>
              </w:rPr>
            </w:pPr>
            <w:r w:rsidRPr="0008463A">
              <w:rPr>
                <w:rFonts w:cs="Arial"/>
                <w:szCs w:val="22"/>
              </w:rPr>
              <w:t>In the last 5 years have you been convicted or found guilty of any offence (other than a minor traffic offence) or are any court proceedings pending?</w:t>
            </w:r>
          </w:p>
          <w:p w14:paraId="595DF842" w14:textId="1BA4EDE9" w:rsidR="00AD78D4" w:rsidRPr="00BC2312" w:rsidRDefault="00AD78D4" w:rsidP="00BC2312">
            <w:pPr>
              <w:keepNext/>
              <w:spacing w:before="60" w:after="60"/>
              <w:ind w:left="28"/>
              <w:rPr>
                <w:rStyle w:val="Questionlabel"/>
                <w:b w:val="0"/>
              </w:rPr>
            </w:pPr>
            <w:r>
              <w:rPr>
                <w:rFonts w:cs="Arial"/>
                <w:szCs w:val="22"/>
              </w:rPr>
              <w:t>If yes, provide details below.</w:t>
            </w:r>
          </w:p>
        </w:tc>
        <w:tc>
          <w:tcPr>
            <w:tcW w:w="606"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CB89E40" w14:textId="77777777" w:rsidR="00AD78D4" w:rsidRDefault="00AD78D4" w:rsidP="00AD78D4">
            <w:pPr>
              <w:spacing w:before="60" w:after="60"/>
              <w:jc w:val="center"/>
              <w:rPr>
                <w:rFonts w:cs="Arial"/>
                <w:szCs w:val="22"/>
              </w:rPr>
            </w:pPr>
            <w:r>
              <w:rPr>
                <w:rFonts w:cs="Arial"/>
                <w:szCs w:val="22"/>
              </w:rPr>
              <w:t>Yes</w:t>
            </w:r>
          </w:p>
        </w:tc>
        <w:tc>
          <w:tcPr>
            <w:tcW w:w="613" w:type="dxa"/>
            <w:gridSpan w:val="4"/>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36ED5CE3" w14:textId="35266774" w:rsidR="00AD78D4" w:rsidRDefault="00AD78D4" w:rsidP="00AD78D4">
            <w:pPr>
              <w:spacing w:before="60" w:after="60"/>
              <w:rPr>
                <w:rFonts w:cs="Arial"/>
                <w:szCs w:val="22"/>
              </w:rPr>
            </w:pPr>
            <w:r>
              <w:rPr>
                <w:rFonts w:cs="Arial"/>
                <w:szCs w:val="22"/>
              </w:rPr>
              <w:fldChar w:fldCharType="begin">
                <w:ffData>
                  <w:name w:val="Check11"/>
                  <w:enabled/>
                  <w:calcOnExit w:val="0"/>
                  <w:checkBox>
                    <w:sizeAuto/>
                    <w:default w:val="0"/>
                  </w:checkBox>
                </w:ffData>
              </w:fldChar>
            </w:r>
            <w:bookmarkStart w:id="27" w:name="Check11"/>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7"/>
          </w:p>
        </w:tc>
        <w:tc>
          <w:tcPr>
            <w:tcW w:w="606" w:type="dxa"/>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4B113865" w14:textId="3DA42E50" w:rsidR="00AD78D4" w:rsidRDefault="00AD78D4" w:rsidP="00AD78D4">
            <w:pPr>
              <w:spacing w:before="60" w:after="60"/>
              <w:jc w:val="right"/>
              <w:rPr>
                <w:rFonts w:cs="Arial"/>
                <w:szCs w:val="22"/>
              </w:rPr>
            </w:pPr>
            <w:r>
              <w:rPr>
                <w:rFonts w:cs="Arial"/>
                <w:szCs w:val="22"/>
              </w:rPr>
              <w:t>No</w:t>
            </w:r>
          </w:p>
        </w:tc>
        <w:tc>
          <w:tcPr>
            <w:tcW w:w="607"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0509EBB3" w14:textId="02B4E9B4" w:rsidR="00AD78D4" w:rsidRDefault="00AD78D4" w:rsidP="00AD78D4">
            <w:pPr>
              <w:spacing w:before="60" w:after="60"/>
              <w:rPr>
                <w:rFonts w:cs="Arial"/>
                <w:szCs w:val="22"/>
              </w:rPr>
            </w:pPr>
            <w:r>
              <w:rPr>
                <w:rFonts w:cs="Arial"/>
                <w:szCs w:val="22"/>
              </w:rPr>
              <w:fldChar w:fldCharType="begin">
                <w:ffData>
                  <w:name w:val="Check12"/>
                  <w:enabled/>
                  <w:calcOnExit w:val="0"/>
                  <w:checkBox>
                    <w:sizeAuto/>
                    <w:default w:val="0"/>
                  </w:checkBox>
                </w:ffData>
              </w:fldChar>
            </w:r>
            <w:bookmarkStart w:id="28" w:name="Check12"/>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28"/>
          </w:p>
        </w:tc>
      </w:tr>
      <w:tr w:rsidR="00BC2312" w14:paraId="68B82BE3" w14:textId="77777777" w:rsidTr="00BC2312">
        <w:trPr>
          <w:trHeight w:val="1549"/>
        </w:trPr>
        <w:tc>
          <w:tcPr>
            <w:tcW w:w="10632" w:type="dxa"/>
            <w:gridSpan w:val="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71A8830B" w14:textId="76ACA5B2" w:rsidR="00BC2312" w:rsidRDefault="00AD78D4" w:rsidP="00E04CCB">
            <w:pPr>
              <w:spacing w:before="60" w:after="60"/>
              <w:rPr>
                <w:rFonts w:cs="Arial"/>
                <w:szCs w:val="22"/>
              </w:rPr>
            </w:pPr>
            <w:r>
              <w:rPr>
                <w:rFonts w:cs="Arial"/>
                <w:szCs w:val="22"/>
              </w:rPr>
              <w:fldChar w:fldCharType="begin">
                <w:ffData>
                  <w:name w:val="Text20"/>
                  <w:enabled/>
                  <w:calcOnExit w:val="0"/>
                  <w:textInput/>
                </w:ffData>
              </w:fldChar>
            </w:r>
            <w:bookmarkStart w:id="29"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AD78D4" w14:paraId="30CE859D" w14:textId="77777777" w:rsidTr="00AD78D4">
        <w:trPr>
          <w:trHeight w:val="204"/>
        </w:trPr>
        <w:tc>
          <w:tcPr>
            <w:tcW w:w="8200"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C3D42A" w14:textId="77777777" w:rsidR="00AD78D4" w:rsidRPr="00BC2312" w:rsidRDefault="00AD78D4" w:rsidP="00AD78D4">
            <w:pPr>
              <w:pStyle w:val="ListParagraph"/>
              <w:numPr>
                <w:ilvl w:val="0"/>
                <w:numId w:val="14"/>
              </w:numPr>
              <w:spacing w:before="60" w:after="60"/>
              <w:ind w:left="314" w:hanging="284"/>
              <w:rPr>
                <w:bCs/>
              </w:rPr>
            </w:pPr>
            <w:r w:rsidRPr="0008463A">
              <w:t>Have you ever been a director or a manager of a company which is subject to a winding up order, placed in receivership or administration, or under official management, had a controller appointed, or entered into other arrangements with creditors due to insolvency?</w:t>
            </w:r>
          </w:p>
          <w:p w14:paraId="2CC2E6E9" w14:textId="2B53CA4B" w:rsidR="00AD78D4" w:rsidRPr="00BC2312" w:rsidRDefault="00AD78D4" w:rsidP="00AD78D4">
            <w:pPr>
              <w:spacing w:before="60" w:after="60"/>
              <w:ind w:left="30"/>
              <w:rPr>
                <w:rStyle w:val="Questionlabel"/>
                <w:b w:val="0"/>
              </w:rPr>
            </w:pPr>
            <w:r>
              <w:rPr>
                <w:rFonts w:cs="Arial"/>
                <w:szCs w:val="22"/>
              </w:rPr>
              <w:t>If yes, provide details below.</w:t>
            </w:r>
          </w:p>
        </w:tc>
        <w:tc>
          <w:tcPr>
            <w:tcW w:w="606"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29C250BE" w14:textId="7A0A58A9" w:rsidR="00AD78D4" w:rsidRDefault="00AD78D4" w:rsidP="00AD78D4">
            <w:pPr>
              <w:spacing w:before="60" w:after="60"/>
              <w:rPr>
                <w:rFonts w:cs="Arial"/>
                <w:szCs w:val="22"/>
              </w:rPr>
            </w:pPr>
            <w:r>
              <w:rPr>
                <w:rFonts w:cs="Arial"/>
                <w:szCs w:val="22"/>
              </w:rPr>
              <w:t>Yes</w:t>
            </w:r>
          </w:p>
        </w:tc>
        <w:tc>
          <w:tcPr>
            <w:tcW w:w="613" w:type="dxa"/>
            <w:gridSpan w:val="4"/>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1EA0499D" w14:textId="79F84274" w:rsidR="00AD78D4" w:rsidRDefault="00AD78D4" w:rsidP="00AD78D4">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c>
          <w:tcPr>
            <w:tcW w:w="606" w:type="dxa"/>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0634D58B" w14:textId="441A4E1B" w:rsidR="00AD78D4" w:rsidRDefault="00AD78D4" w:rsidP="00AD78D4">
            <w:pPr>
              <w:spacing w:before="60" w:after="60"/>
              <w:rPr>
                <w:rFonts w:cs="Arial"/>
                <w:szCs w:val="22"/>
              </w:rPr>
            </w:pPr>
            <w:r>
              <w:rPr>
                <w:rFonts w:cs="Arial"/>
                <w:szCs w:val="22"/>
              </w:rPr>
              <w:t>No</w:t>
            </w:r>
          </w:p>
        </w:tc>
        <w:tc>
          <w:tcPr>
            <w:tcW w:w="607"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C2133D6" w14:textId="4033464A" w:rsidR="00AD78D4" w:rsidRDefault="00AD78D4" w:rsidP="00AD78D4">
            <w:pPr>
              <w:spacing w:before="60" w:after="60"/>
              <w:rPr>
                <w:rFonts w:cs="Arial"/>
                <w:szCs w:val="22"/>
              </w:rPr>
            </w:pPr>
            <w:r>
              <w:rPr>
                <w:rFonts w:cs="Arial"/>
                <w:szCs w:val="22"/>
              </w:rPr>
              <w:fldChar w:fldCharType="begin">
                <w:ffData>
                  <w:name w:val="Check12"/>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r>
      <w:tr w:rsidR="00BC2312" w14:paraId="628C9517" w14:textId="77777777" w:rsidTr="00BC2312">
        <w:trPr>
          <w:trHeight w:val="1578"/>
        </w:trPr>
        <w:tc>
          <w:tcPr>
            <w:tcW w:w="10632" w:type="dxa"/>
            <w:gridSpan w:val="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7DE8AEF3" w14:textId="681DCE02" w:rsidR="00BC2312" w:rsidRDefault="00AD78D4" w:rsidP="00E04CCB">
            <w:pPr>
              <w:spacing w:before="60" w:after="60"/>
              <w:rPr>
                <w:rFonts w:cs="Arial"/>
                <w:szCs w:val="22"/>
              </w:rPr>
            </w:pPr>
            <w:r>
              <w:rPr>
                <w:rFonts w:cs="Arial"/>
                <w:szCs w:val="22"/>
              </w:rPr>
              <w:fldChar w:fldCharType="begin">
                <w:ffData>
                  <w:name w:val="Text21"/>
                  <w:enabled/>
                  <w:calcOnExit w:val="0"/>
                  <w:textInput/>
                </w:ffData>
              </w:fldChar>
            </w:r>
            <w:bookmarkStart w:id="30"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r>
      <w:tr w:rsidR="00AD78D4" w14:paraId="37E9F877" w14:textId="77777777" w:rsidTr="00AD78D4">
        <w:trPr>
          <w:trHeight w:val="204"/>
        </w:trPr>
        <w:tc>
          <w:tcPr>
            <w:tcW w:w="820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75BEA0" w14:textId="77777777" w:rsidR="00AD78D4" w:rsidRPr="00BC2312" w:rsidRDefault="00AD78D4" w:rsidP="00AD78D4">
            <w:pPr>
              <w:pStyle w:val="ListParagraph"/>
              <w:numPr>
                <w:ilvl w:val="0"/>
                <w:numId w:val="14"/>
              </w:numPr>
              <w:spacing w:before="60" w:after="60"/>
              <w:ind w:left="314" w:hanging="284"/>
            </w:pPr>
            <w:r w:rsidRPr="0008463A">
              <w:rPr>
                <w:rFonts w:cs="Arial"/>
                <w:szCs w:val="22"/>
              </w:rPr>
              <w:t>Are you an undischarged bankrupt or have you applied to take the benefit of any law for the relief of bankrupt or insolvent debtors, compounded with creditors or made an assignment of your remuneration for their benefit?</w:t>
            </w:r>
          </w:p>
          <w:p w14:paraId="22A44113" w14:textId="79840749" w:rsidR="00AD78D4" w:rsidRPr="0008463A" w:rsidRDefault="00AD78D4" w:rsidP="00AD78D4">
            <w:pPr>
              <w:spacing w:before="60" w:after="60"/>
              <w:ind w:left="30"/>
            </w:pPr>
            <w:r>
              <w:rPr>
                <w:rFonts w:cs="Arial"/>
                <w:szCs w:val="22"/>
              </w:rPr>
              <w:t>If yes, provide details below.</w:t>
            </w:r>
          </w:p>
        </w:tc>
        <w:tc>
          <w:tcPr>
            <w:tcW w:w="6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FD2E298" w14:textId="5F9915B4" w:rsidR="00AD78D4" w:rsidRDefault="00AD78D4" w:rsidP="00AD78D4">
            <w:pPr>
              <w:spacing w:before="60" w:after="60"/>
              <w:rPr>
                <w:rFonts w:cs="Arial"/>
                <w:szCs w:val="22"/>
              </w:rPr>
            </w:pPr>
            <w:r>
              <w:rPr>
                <w:rFonts w:cs="Arial"/>
                <w:szCs w:val="22"/>
              </w:rPr>
              <w:t>Yes</w:t>
            </w:r>
          </w:p>
        </w:tc>
        <w:tc>
          <w:tcPr>
            <w:tcW w:w="613"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84BB823" w14:textId="0EE28850" w:rsidR="00AD78D4" w:rsidRDefault="00AD78D4" w:rsidP="00AD78D4">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c>
          <w:tcPr>
            <w:tcW w:w="606"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BE3E52B" w14:textId="23942A73" w:rsidR="00AD78D4" w:rsidRDefault="00AD78D4" w:rsidP="00AD78D4">
            <w:pPr>
              <w:spacing w:before="60" w:after="60"/>
              <w:rPr>
                <w:rFonts w:cs="Arial"/>
                <w:szCs w:val="22"/>
              </w:rPr>
            </w:pPr>
            <w:r>
              <w:rPr>
                <w:rFonts w:cs="Arial"/>
                <w:szCs w:val="22"/>
              </w:rPr>
              <w:t>No</w:t>
            </w:r>
          </w:p>
        </w:tc>
        <w:tc>
          <w:tcPr>
            <w:tcW w:w="60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1261403C" w14:textId="062D38E6" w:rsidR="00AD78D4" w:rsidRDefault="00AD78D4" w:rsidP="00AD78D4">
            <w:pPr>
              <w:spacing w:before="60" w:after="60"/>
              <w:rPr>
                <w:rFonts w:cs="Arial"/>
                <w:szCs w:val="22"/>
              </w:rPr>
            </w:pPr>
            <w:r>
              <w:rPr>
                <w:rFonts w:cs="Arial"/>
                <w:szCs w:val="22"/>
              </w:rPr>
              <w:fldChar w:fldCharType="begin">
                <w:ffData>
                  <w:name w:val="Check12"/>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r>
      <w:tr w:rsidR="00BC2312" w14:paraId="2F456057" w14:textId="77777777" w:rsidTr="00BC2312">
        <w:trPr>
          <w:trHeight w:val="1590"/>
        </w:trPr>
        <w:tc>
          <w:tcPr>
            <w:tcW w:w="10632" w:type="dxa"/>
            <w:gridSpan w:val="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25EDCFB0" w14:textId="07763C8F" w:rsidR="00BC2312" w:rsidRDefault="00AD78D4" w:rsidP="00E04CCB">
            <w:pPr>
              <w:spacing w:before="60" w:after="60"/>
              <w:rPr>
                <w:rFonts w:cs="Arial"/>
                <w:szCs w:val="22"/>
              </w:rPr>
            </w:pPr>
            <w:r>
              <w:rPr>
                <w:rFonts w:cs="Arial"/>
                <w:szCs w:val="22"/>
              </w:rPr>
              <w:fldChar w:fldCharType="begin">
                <w:ffData>
                  <w:name w:val="Text22"/>
                  <w:enabled/>
                  <w:calcOnExit w:val="0"/>
                  <w:textInput/>
                </w:ffData>
              </w:fldChar>
            </w:r>
            <w:bookmarkStart w:id="31" w:name="Text2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r>
      <w:tr w:rsidR="00AD78D4" w14:paraId="20766AC5" w14:textId="77777777" w:rsidTr="00AD78D4">
        <w:trPr>
          <w:trHeight w:val="204"/>
        </w:trPr>
        <w:tc>
          <w:tcPr>
            <w:tcW w:w="820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A30918" w14:textId="77777777" w:rsidR="00AD78D4" w:rsidRPr="00BC2312" w:rsidRDefault="00AD78D4" w:rsidP="00AD78D4">
            <w:pPr>
              <w:pStyle w:val="ListParagraph"/>
              <w:numPr>
                <w:ilvl w:val="0"/>
                <w:numId w:val="14"/>
              </w:numPr>
              <w:spacing w:before="60" w:after="60"/>
              <w:ind w:left="314" w:hanging="284"/>
            </w:pPr>
            <w:r w:rsidRPr="0008463A">
              <w:rPr>
                <w:rFonts w:cs="Arial"/>
                <w:szCs w:val="22"/>
              </w:rPr>
              <w:t>Are you currently subject of disciplinary proceedings, or an investigation that might lead to disciplinary proceedings in the Northern Territory or another State or Territory?</w:t>
            </w:r>
          </w:p>
          <w:p w14:paraId="580CD1D4" w14:textId="203DFFDB" w:rsidR="00AD78D4" w:rsidRPr="0008463A" w:rsidRDefault="00AD78D4" w:rsidP="00AD78D4">
            <w:pPr>
              <w:spacing w:before="60" w:after="60"/>
              <w:ind w:left="30"/>
            </w:pPr>
            <w:r>
              <w:rPr>
                <w:rFonts w:cs="Arial"/>
                <w:szCs w:val="22"/>
              </w:rPr>
              <w:t>If yes, provide details below.</w:t>
            </w:r>
          </w:p>
        </w:tc>
        <w:tc>
          <w:tcPr>
            <w:tcW w:w="6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FF2D0F9" w14:textId="408CD91C" w:rsidR="00AD78D4" w:rsidRDefault="00AD78D4" w:rsidP="00AD78D4">
            <w:pPr>
              <w:spacing w:before="60" w:after="60"/>
              <w:rPr>
                <w:rFonts w:cs="Arial"/>
                <w:szCs w:val="22"/>
              </w:rPr>
            </w:pPr>
            <w:r>
              <w:rPr>
                <w:rFonts w:cs="Arial"/>
                <w:szCs w:val="22"/>
              </w:rPr>
              <w:t>Yes</w:t>
            </w:r>
          </w:p>
        </w:tc>
        <w:tc>
          <w:tcPr>
            <w:tcW w:w="613"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1478A1D" w14:textId="7671E4E7" w:rsidR="00AD78D4" w:rsidRDefault="00AD78D4" w:rsidP="00AD78D4">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c>
          <w:tcPr>
            <w:tcW w:w="606"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08A7A70" w14:textId="0A677B0A" w:rsidR="00AD78D4" w:rsidRDefault="00AD78D4" w:rsidP="00AD78D4">
            <w:pPr>
              <w:spacing w:before="60" w:after="60"/>
              <w:rPr>
                <w:rFonts w:cs="Arial"/>
                <w:szCs w:val="22"/>
              </w:rPr>
            </w:pPr>
            <w:r>
              <w:rPr>
                <w:rFonts w:cs="Arial"/>
                <w:szCs w:val="22"/>
              </w:rPr>
              <w:t>No</w:t>
            </w:r>
          </w:p>
        </w:tc>
        <w:tc>
          <w:tcPr>
            <w:tcW w:w="60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7EDA86E8" w14:textId="3EE7F1B2" w:rsidR="00AD78D4" w:rsidRDefault="00AD78D4" w:rsidP="00AD78D4">
            <w:pPr>
              <w:spacing w:before="60" w:after="60"/>
              <w:rPr>
                <w:rFonts w:cs="Arial"/>
                <w:szCs w:val="22"/>
              </w:rPr>
            </w:pPr>
            <w:r>
              <w:rPr>
                <w:rFonts w:cs="Arial"/>
                <w:szCs w:val="22"/>
              </w:rPr>
              <w:fldChar w:fldCharType="begin">
                <w:ffData>
                  <w:name w:val="Check12"/>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r>
      <w:tr w:rsidR="00BC2312" w14:paraId="3D89617F" w14:textId="77777777" w:rsidTr="00BC2312">
        <w:trPr>
          <w:trHeight w:val="1491"/>
        </w:trPr>
        <w:tc>
          <w:tcPr>
            <w:tcW w:w="10632" w:type="dxa"/>
            <w:gridSpan w:val="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79EABE09" w14:textId="37548E86" w:rsidR="00BC2312" w:rsidRDefault="00AD78D4" w:rsidP="00E04CCB">
            <w:pPr>
              <w:spacing w:before="60" w:after="60"/>
              <w:rPr>
                <w:rFonts w:cs="Arial"/>
                <w:szCs w:val="22"/>
              </w:rPr>
            </w:pPr>
            <w:r>
              <w:rPr>
                <w:rFonts w:cs="Arial"/>
                <w:szCs w:val="22"/>
              </w:rPr>
              <w:fldChar w:fldCharType="begin">
                <w:ffData>
                  <w:name w:val="Text23"/>
                  <w:enabled/>
                  <w:calcOnExit w:val="0"/>
                  <w:textInput/>
                </w:ffData>
              </w:fldChar>
            </w:r>
            <w:bookmarkStart w:id="32" w:name="Text2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r>
      <w:tr w:rsidR="00AD78D4" w14:paraId="04EEF13D" w14:textId="77777777" w:rsidTr="00AD78D4">
        <w:trPr>
          <w:trHeight w:val="204"/>
        </w:trPr>
        <w:tc>
          <w:tcPr>
            <w:tcW w:w="820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44C9ED" w14:textId="77777777" w:rsidR="00AD78D4" w:rsidRDefault="00AD78D4" w:rsidP="00AD78D4">
            <w:pPr>
              <w:pStyle w:val="ListParagraph"/>
              <w:numPr>
                <w:ilvl w:val="0"/>
                <w:numId w:val="14"/>
              </w:numPr>
              <w:spacing w:before="60" w:after="60"/>
              <w:ind w:left="314" w:hanging="284"/>
            </w:pPr>
            <w:r w:rsidRPr="0008463A">
              <w:lastRenderedPageBreak/>
              <w:t>Have you ever been disqualified from applying for an electrical licence?</w:t>
            </w:r>
          </w:p>
          <w:p w14:paraId="6EC6EA38" w14:textId="0E2DCA57" w:rsidR="00AD78D4" w:rsidRPr="0008463A" w:rsidRDefault="00AD78D4" w:rsidP="00AD78D4">
            <w:pPr>
              <w:spacing w:before="60" w:after="60"/>
              <w:ind w:left="30"/>
            </w:pPr>
            <w:r>
              <w:rPr>
                <w:rFonts w:cs="Arial"/>
                <w:szCs w:val="22"/>
              </w:rPr>
              <w:t>If yes, provide details below.</w:t>
            </w:r>
          </w:p>
        </w:tc>
        <w:tc>
          <w:tcPr>
            <w:tcW w:w="6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3B92532" w14:textId="70899523" w:rsidR="00AD78D4" w:rsidRDefault="00AD78D4" w:rsidP="00AD78D4">
            <w:pPr>
              <w:spacing w:before="60" w:after="60"/>
              <w:rPr>
                <w:rFonts w:cs="Arial"/>
                <w:szCs w:val="22"/>
              </w:rPr>
            </w:pPr>
            <w:r>
              <w:rPr>
                <w:rFonts w:cs="Arial"/>
                <w:szCs w:val="22"/>
              </w:rPr>
              <w:t>Yes</w:t>
            </w:r>
          </w:p>
        </w:tc>
        <w:tc>
          <w:tcPr>
            <w:tcW w:w="605"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0D4EE52" w14:textId="692B5D38" w:rsidR="00AD78D4" w:rsidRDefault="00AD78D4" w:rsidP="00AD78D4">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c>
          <w:tcPr>
            <w:tcW w:w="606"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3C77CB5" w14:textId="3FA410C6" w:rsidR="00AD78D4" w:rsidRDefault="00AD78D4" w:rsidP="00AD78D4">
            <w:pPr>
              <w:spacing w:before="60" w:after="60"/>
              <w:rPr>
                <w:rFonts w:cs="Arial"/>
                <w:szCs w:val="22"/>
              </w:rPr>
            </w:pPr>
            <w:r>
              <w:rPr>
                <w:rFonts w:cs="Arial"/>
                <w:szCs w:val="22"/>
              </w:rPr>
              <w:t>No</w:t>
            </w:r>
          </w:p>
        </w:tc>
        <w:tc>
          <w:tcPr>
            <w:tcW w:w="60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601446DA" w14:textId="14245732" w:rsidR="00AD78D4" w:rsidRDefault="00AD78D4" w:rsidP="00AD78D4">
            <w:pPr>
              <w:spacing w:before="60" w:after="60"/>
              <w:rPr>
                <w:rFonts w:cs="Arial"/>
                <w:szCs w:val="22"/>
              </w:rPr>
            </w:pPr>
            <w:r>
              <w:rPr>
                <w:rFonts w:cs="Arial"/>
                <w:szCs w:val="22"/>
              </w:rPr>
              <w:fldChar w:fldCharType="begin">
                <w:ffData>
                  <w:name w:val="Check12"/>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r>
      <w:tr w:rsidR="00BC2312" w14:paraId="48FC1690" w14:textId="77777777" w:rsidTr="00BC2312">
        <w:trPr>
          <w:trHeight w:val="1491"/>
        </w:trPr>
        <w:tc>
          <w:tcPr>
            <w:tcW w:w="10632" w:type="dxa"/>
            <w:gridSpan w:val="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5DA9750B" w14:textId="7161A5EB" w:rsidR="00BC2312" w:rsidRDefault="00AD78D4" w:rsidP="00E04CCB">
            <w:pPr>
              <w:spacing w:before="60" w:after="60"/>
              <w:rPr>
                <w:rFonts w:cs="Arial"/>
                <w:szCs w:val="22"/>
              </w:rPr>
            </w:pPr>
            <w:r>
              <w:rPr>
                <w:rFonts w:cs="Arial"/>
                <w:szCs w:val="22"/>
              </w:rPr>
              <w:fldChar w:fldCharType="begin">
                <w:ffData>
                  <w:name w:val="Text24"/>
                  <w:enabled/>
                  <w:calcOnExit w:val="0"/>
                  <w:textInput/>
                </w:ffData>
              </w:fldChar>
            </w:r>
            <w:bookmarkStart w:id="33" w:name="Text2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r>
      <w:tr w:rsidR="00AD78D4" w14:paraId="11896636" w14:textId="77777777" w:rsidTr="00AD78D4">
        <w:trPr>
          <w:trHeight w:val="204"/>
        </w:trPr>
        <w:tc>
          <w:tcPr>
            <w:tcW w:w="820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93037D" w14:textId="77777777" w:rsidR="00AD78D4" w:rsidRPr="00BC2312" w:rsidRDefault="00AD78D4" w:rsidP="00AD78D4">
            <w:pPr>
              <w:pStyle w:val="ListParagraph"/>
              <w:numPr>
                <w:ilvl w:val="0"/>
                <w:numId w:val="14"/>
              </w:numPr>
              <w:spacing w:before="60" w:after="60"/>
              <w:ind w:left="319" w:hanging="284"/>
            </w:pPr>
            <w:r w:rsidRPr="0008463A">
              <w:rPr>
                <w:rFonts w:cs="Arial"/>
                <w:szCs w:val="22"/>
              </w:rPr>
              <w:t xml:space="preserve">Have you ever had an equivalent electrical workers licence under the </w:t>
            </w:r>
            <w:r w:rsidRPr="0008463A">
              <w:rPr>
                <w:rFonts w:cs="Arial"/>
                <w:i/>
                <w:szCs w:val="22"/>
              </w:rPr>
              <w:t>Electrical Workers and Contractors Act 1978</w:t>
            </w:r>
            <w:r w:rsidRPr="0008463A">
              <w:rPr>
                <w:rFonts w:cs="Arial"/>
                <w:szCs w:val="22"/>
              </w:rPr>
              <w:t xml:space="preserve"> or any electrical legislation in another State, Territory or the Commonwealth refused, or suspended or cancelled?</w:t>
            </w:r>
          </w:p>
          <w:p w14:paraId="79DB3107" w14:textId="30CF884E" w:rsidR="00AD78D4" w:rsidRPr="0008463A" w:rsidRDefault="00AD78D4" w:rsidP="00AD78D4">
            <w:pPr>
              <w:spacing w:before="60" w:after="60"/>
              <w:ind w:left="35"/>
            </w:pPr>
            <w:r w:rsidRPr="0008463A">
              <w:rPr>
                <w:rFonts w:cs="Arial"/>
                <w:szCs w:val="22"/>
              </w:rPr>
              <w:t>If yes, provide details below.</w:t>
            </w:r>
          </w:p>
        </w:tc>
        <w:tc>
          <w:tcPr>
            <w:tcW w:w="6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09CB3CA" w14:textId="0C323729" w:rsidR="00AD78D4" w:rsidRPr="0008463A" w:rsidRDefault="00AD78D4" w:rsidP="00AD78D4">
            <w:pPr>
              <w:spacing w:before="60" w:after="60"/>
              <w:rPr>
                <w:rFonts w:cs="Arial"/>
                <w:szCs w:val="22"/>
              </w:rPr>
            </w:pPr>
            <w:r>
              <w:rPr>
                <w:rFonts w:cs="Arial"/>
                <w:szCs w:val="22"/>
              </w:rPr>
              <w:t>Yes</w:t>
            </w:r>
          </w:p>
        </w:tc>
        <w:tc>
          <w:tcPr>
            <w:tcW w:w="605"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6AA28B2" w14:textId="7D7ACCD9" w:rsidR="00AD78D4" w:rsidRPr="0008463A" w:rsidRDefault="00AD78D4" w:rsidP="00AD78D4">
            <w:pPr>
              <w:spacing w:before="60" w:after="60"/>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c>
          <w:tcPr>
            <w:tcW w:w="606"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8E8061C" w14:textId="6B11A06F" w:rsidR="00AD78D4" w:rsidRPr="0008463A" w:rsidRDefault="00AD78D4" w:rsidP="00AD78D4">
            <w:pPr>
              <w:spacing w:before="60" w:after="60"/>
              <w:rPr>
                <w:rFonts w:cs="Arial"/>
                <w:szCs w:val="22"/>
              </w:rPr>
            </w:pPr>
            <w:r>
              <w:rPr>
                <w:rFonts w:cs="Arial"/>
                <w:szCs w:val="22"/>
              </w:rPr>
              <w:t>No</w:t>
            </w:r>
          </w:p>
        </w:tc>
        <w:tc>
          <w:tcPr>
            <w:tcW w:w="60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68F4C729" w14:textId="1E44A90E" w:rsidR="00AD78D4" w:rsidRPr="0008463A" w:rsidRDefault="00AD78D4" w:rsidP="00AD78D4">
            <w:pPr>
              <w:spacing w:before="60" w:after="60"/>
              <w:rPr>
                <w:rFonts w:cs="Arial"/>
                <w:szCs w:val="22"/>
              </w:rPr>
            </w:pPr>
            <w:r>
              <w:rPr>
                <w:rFonts w:cs="Arial"/>
                <w:szCs w:val="22"/>
              </w:rPr>
              <w:fldChar w:fldCharType="begin">
                <w:ffData>
                  <w:name w:val="Check12"/>
                  <w:enabled/>
                  <w:calcOnExit w:val="0"/>
                  <w:checkBox>
                    <w:sizeAuto/>
                    <w:default w:val="0"/>
                  </w:checkBox>
                </w:ffData>
              </w:fldChar>
            </w:r>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p>
        </w:tc>
      </w:tr>
      <w:tr w:rsidR="00BC2312" w14:paraId="55D86BEF" w14:textId="77777777" w:rsidTr="00BC2312">
        <w:trPr>
          <w:trHeight w:val="1491"/>
        </w:trPr>
        <w:tc>
          <w:tcPr>
            <w:tcW w:w="10632" w:type="dxa"/>
            <w:gridSpan w:val="9"/>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tcPr>
          <w:p w14:paraId="5F22D1D3" w14:textId="036785CE" w:rsidR="00BC2312" w:rsidRPr="0008463A" w:rsidRDefault="00AD78D4" w:rsidP="00845B70">
            <w:pPr>
              <w:rPr>
                <w:rFonts w:cs="Arial"/>
                <w:szCs w:val="22"/>
              </w:rPr>
            </w:pPr>
            <w:r>
              <w:rPr>
                <w:rFonts w:cs="Arial"/>
                <w:szCs w:val="22"/>
              </w:rPr>
              <w:fldChar w:fldCharType="begin">
                <w:ffData>
                  <w:name w:val="Text25"/>
                  <w:enabled/>
                  <w:calcOnExit w:val="0"/>
                  <w:textInput/>
                </w:ffData>
              </w:fldChar>
            </w:r>
            <w:bookmarkStart w:id="34" w:name="Text2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r>
      <w:tr w:rsidR="00E862CB" w:rsidRPr="00692187" w14:paraId="01847980" w14:textId="77777777" w:rsidTr="00954C0E">
        <w:trPr>
          <w:trHeight w:val="204"/>
        </w:trPr>
        <w:tc>
          <w:tcPr>
            <w:tcW w:w="10632" w:type="dxa"/>
            <w:gridSpan w:val="9"/>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64F0B60A" w14:textId="77777777" w:rsidR="00E862CB" w:rsidRPr="00692187" w:rsidRDefault="00E862CB" w:rsidP="00954C0E">
            <w:pPr>
              <w:pStyle w:val="ListParagraph"/>
              <w:keepNext/>
              <w:numPr>
                <w:ilvl w:val="0"/>
                <w:numId w:val="11"/>
              </w:numPr>
              <w:spacing w:before="60" w:after="60"/>
              <w:ind w:left="319" w:hanging="284"/>
              <w:rPr>
                <w:rFonts w:cs="Arial"/>
                <w:b/>
                <w:szCs w:val="22"/>
              </w:rPr>
            </w:pPr>
            <w:r w:rsidRPr="00692187">
              <w:rPr>
                <w:rFonts w:cs="Arial"/>
                <w:b/>
                <w:szCs w:val="22"/>
              </w:rPr>
              <w:t>Proof of identity (ID)</w:t>
            </w:r>
          </w:p>
        </w:tc>
      </w:tr>
      <w:tr w:rsidR="00E862CB" w:rsidRPr="00154E4F" w14:paraId="04D7C3C6" w14:textId="77777777" w:rsidTr="00954C0E">
        <w:trPr>
          <w:trHeight w:val="204"/>
        </w:trPr>
        <w:tc>
          <w:tcPr>
            <w:tcW w:w="10632"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5235CB23" w14:textId="37CB88B9" w:rsidR="00E862CB" w:rsidRPr="00154E4F" w:rsidRDefault="00E862CB" w:rsidP="00954C0E">
            <w:pPr>
              <w:keepNext/>
              <w:spacing w:before="60" w:after="60"/>
              <w:rPr>
                <w:rFonts w:cs="Arial"/>
                <w:szCs w:val="19"/>
              </w:rPr>
            </w:pPr>
            <w:r>
              <w:rPr>
                <w:rFonts w:cs="Arial"/>
                <w:szCs w:val="19"/>
              </w:rPr>
              <w:t>The applicant</w:t>
            </w:r>
            <w:r w:rsidRPr="00154E4F">
              <w:rPr>
                <w:rFonts w:cs="Arial"/>
                <w:szCs w:val="19"/>
              </w:rPr>
              <w:t xml:space="preserve"> </w:t>
            </w:r>
            <w:r w:rsidRPr="00154E4F">
              <w:rPr>
                <w:rFonts w:cs="Arial"/>
                <w:b/>
                <w:szCs w:val="19"/>
                <w:u w:val="single"/>
              </w:rPr>
              <w:t>must attach</w:t>
            </w:r>
            <w:r w:rsidRPr="00154E4F">
              <w:rPr>
                <w:rFonts w:cs="Arial"/>
                <w:szCs w:val="19"/>
              </w:rPr>
              <w:t xml:space="preserve"> the following: </w:t>
            </w:r>
          </w:p>
          <w:p w14:paraId="58E199E7" w14:textId="409113A0" w:rsidR="00E862CB" w:rsidRPr="001A0557" w:rsidRDefault="00E862CB" w:rsidP="00F26E7A">
            <w:pPr>
              <w:pStyle w:val="ListParagraph"/>
              <w:keepNext/>
              <w:numPr>
                <w:ilvl w:val="0"/>
                <w:numId w:val="10"/>
              </w:numPr>
              <w:spacing w:before="60" w:after="60"/>
              <w:contextualSpacing/>
              <w:rPr>
                <w:rFonts w:cs="Arial"/>
                <w:szCs w:val="19"/>
              </w:rPr>
            </w:pPr>
            <w:r w:rsidRPr="001A0557">
              <w:rPr>
                <w:rFonts w:cs="Arial"/>
                <w:szCs w:val="19"/>
              </w:rPr>
              <w:t xml:space="preserve">One primary and </w:t>
            </w:r>
            <w:r w:rsidR="001A0557" w:rsidRPr="001A0557">
              <w:rPr>
                <w:rFonts w:cs="Arial"/>
                <w:szCs w:val="19"/>
              </w:rPr>
              <w:t>one</w:t>
            </w:r>
            <w:r w:rsidRPr="001A0557">
              <w:rPr>
                <w:rFonts w:cs="Arial"/>
                <w:szCs w:val="19"/>
              </w:rPr>
              <w:t xml:space="preserve"> secondary documents. </w:t>
            </w:r>
          </w:p>
          <w:p w14:paraId="61DA0AA8" w14:textId="3B7E1225" w:rsidR="00E862CB" w:rsidRPr="00154E4F" w:rsidRDefault="00E862CB" w:rsidP="0008463A">
            <w:pPr>
              <w:keepNext/>
              <w:spacing w:before="60" w:after="60"/>
              <w:rPr>
                <w:rFonts w:cs="Arial"/>
              </w:rPr>
            </w:pPr>
            <w:r w:rsidRPr="00154E4F">
              <w:rPr>
                <w:rFonts w:cs="Arial"/>
                <w:szCs w:val="19"/>
              </w:rPr>
              <w:t>ID must include at least one type of primary ID that contains the applicants name and date of birth. If you are unable to provide the required docume</w:t>
            </w:r>
            <w:r w:rsidR="00737A82">
              <w:rPr>
                <w:rFonts w:cs="Arial"/>
                <w:szCs w:val="19"/>
              </w:rPr>
              <w:t>nts please contact</w:t>
            </w:r>
            <w:r>
              <w:rPr>
                <w:rFonts w:cs="Arial"/>
                <w:szCs w:val="19"/>
              </w:rPr>
              <w:t xml:space="preserve"> </w:t>
            </w:r>
            <w:r w:rsidR="0008463A" w:rsidRPr="00BE6E16">
              <w:rPr>
                <w:rFonts w:cs="Arial"/>
                <w:szCs w:val="19"/>
              </w:rPr>
              <w:t>NT WorkSafe</w:t>
            </w:r>
            <w:r w:rsidRPr="00BE6E16">
              <w:rPr>
                <w:rFonts w:cs="Arial"/>
                <w:szCs w:val="19"/>
              </w:rPr>
              <w:t xml:space="preserve"> on 1800 193 111.</w:t>
            </w:r>
          </w:p>
        </w:tc>
      </w:tr>
      <w:tr w:rsidR="00E862CB" w:rsidRPr="00154E4F" w14:paraId="2E2338C0"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47E3641" w14:textId="77777777" w:rsidR="00E862CB" w:rsidRPr="00154E4F" w:rsidRDefault="00E862CB" w:rsidP="00954C0E">
            <w:pPr>
              <w:keepNext/>
              <w:spacing w:before="60" w:after="60"/>
              <w:rPr>
                <w:rFonts w:asciiTheme="minorHAnsi" w:hAnsiTheme="minorHAnsi"/>
                <w:b/>
                <w:szCs w:val="22"/>
              </w:rPr>
            </w:pPr>
            <w:r w:rsidRPr="00154E4F">
              <w:rPr>
                <w:rFonts w:asciiTheme="minorHAnsi" w:hAnsiTheme="minorHAnsi" w:cs="Arial"/>
                <w:b/>
                <w:szCs w:val="22"/>
              </w:rPr>
              <w:t>Primary document</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58F445B6" w14:textId="77777777" w:rsidR="00E862CB" w:rsidRPr="00154E4F" w:rsidRDefault="00E862CB" w:rsidP="00954C0E">
            <w:pPr>
              <w:keepNext/>
              <w:spacing w:before="60" w:after="60"/>
              <w:jc w:val="center"/>
              <w:rPr>
                <w:rFonts w:asciiTheme="minorHAnsi" w:hAnsiTheme="minorHAnsi"/>
                <w:b/>
              </w:rPr>
            </w:pPr>
            <w:r w:rsidRPr="00154E4F">
              <w:rPr>
                <w:rFonts w:asciiTheme="minorHAnsi" w:hAnsiTheme="minorHAnsi"/>
                <w:b/>
              </w:rPr>
              <w:t>Select</w:t>
            </w:r>
          </w:p>
        </w:tc>
      </w:tr>
      <w:tr w:rsidR="00E862CB" w14:paraId="70C0F03B"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395818" w14:textId="77777777" w:rsidR="00E862CB" w:rsidRPr="00154E4F" w:rsidRDefault="00E862CB" w:rsidP="00954C0E">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passport (note: passports are still valid for 2 years after expiry, unless cancelled)</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0F56217" w14:textId="5380B9E2" w:rsidR="00E862CB" w:rsidRDefault="00AD78D4" w:rsidP="00954C0E">
            <w:pPr>
              <w:keepNext/>
              <w:spacing w:before="60" w:after="60"/>
              <w:jc w:val="center"/>
              <w:rPr>
                <w:rFonts w:cs="Arial"/>
                <w:szCs w:val="22"/>
              </w:rPr>
            </w:pPr>
            <w:r>
              <w:rPr>
                <w:rFonts w:cs="Arial"/>
                <w:szCs w:val="22"/>
              </w:rPr>
              <w:fldChar w:fldCharType="begin">
                <w:ffData>
                  <w:name w:val="Check13"/>
                  <w:enabled/>
                  <w:calcOnExit w:val="0"/>
                  <w:checkBox>
                    <w:sizeAuto/>
                    <w:default w:val="0"/>
                  </w:checkBox>
                </w:ffData>
              </w:fldChar>
            </w:r>
            <w:bookmarkStart w:id="35" w:name="Check13"/>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35"/>
          </w:p>
        </w:tc>
      </w:tr>
      <w:tr w:rsidR="00E862CB" w14:paraId="4688B7D3"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DF16F6" w14:textId="77777777" w:rsidR="00E862CB" w:rsidRPr="00154E4F" w:rsidRDefault="00E862CB" w:rsidP="00954C0E">
            <w:pPr>
              <w:pStyle w:val="BulletinContent"/>
              <w:snapToGrid w:val="0"/>
              <w:spacing w:before="60" w:after="60"/>
              <w:rPr>
                <w:rFonts w:asciiTheme="minorHAnsi" w:hAnsiTheme="minorHAnsi" w:cs="Arial"/>
                <w:szCs w:val="22"/>
              </w:rPr>
            </w:pPr>
            <w:r w:rsidRPr="00154E4F">
              <w:rPr>
                <w:rFonts w:asciiTheme="minorHAnsi" w:hAnsiTheme="minorHAnsi"/>
                <w:szCs w:val="22"/>
              </w:rPr>
              <w:t>Australian drivers licence</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680CEC1" w14:textId="67D8C623" w:rsidR="00E862CB" w:rsidRDefault="00AD78D4" w:rsidP="00954C0E">
            <w:pPr>
              <w:keepNext/>
              <w:spacing w:before="60" w:after="60"/>
              <w:jc w:val="center"/>
              <w:rPr>
                <w:rFonts w:cs="Arial"/>
                <w:szCs w:val="22"/>
              </w:rPr>
            </w:pPr>
            <w:r>
              <w:rPr>
                <w:rFonts w:cs="Arial"/>
                <w:szCs w:val="22"/>
              </w:rPr>
              <w:fldChar w:fldCharType="begin">
                <w:ffData>
                  <w:name w:val="Check14"/>
                  <w:enabled/>
                  <w:calcOnExit w:val="0"/>
                  <w:checkBox>
                    <w:sizeAuto/>
                    <w:default w:val="0"/>
                  </w:checkBox>
                </w:ffData>
              </w:fldChar>
            </w:r>
            <w:bookmarkStart w:id="36" w:name="Check14"/>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36"/>
          </w:p>
        </w:tc>
      </w:tr>
      <w:tr w:rsidR="00E862CB" w14:paraId="23F5DCB0"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010148" w14:textId="77777777" w:rsidR="00E862CB" w:rsidRPr="00154E4F" w:rsidRDefault="00E862CB" w:rsidP="00954C0E">
            <w:pPr>
              <w:pStyle w:val="BulletinContent"/>
              <w:snapToGrid w:val="0"/>
              <w:spacing w:before="60" w:after="60"/>
              <w:rPr>
                <w:rFonts w:asciiTheme="minorHAnsi" w:hAnsiTheme="minorHAnsi" w:cs="Arial"/>
                <w:szCs w:val="22"/>
              </w:rPr>
            </w:pPr>
            <w:r w:rsidRPr="00154E4F">
              <w:rPr>
                <w:rFonts w:asciiTheme="minorHAnsi" w:hAnsiTheme="minorHAnsi"/>
                <w:szCs w:val="22"/>
              </w:rPr>
              <w:t>Licence or permit issued by the Commonwealth, State or Territory government that has your DOB and photo i.e HRWL licence, working with children’s card etc</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F9AE2A6" w14:textId="613E13C2" w:rsidR="00E862CB" w:rsidRDefault="00AD78D4" w:rsidP="00954C0E">
            <w:pPr>
              <w:keepNext/>
              <w:spacing w:before="60" w:after="60"/>
              <w:jc w:val="center"/>
              <w:rPr>
                <w:rFonts w:cs="Arial"/>
                <w:szCs w:val="22"/>
              </w:rPr>
            </w:pPr>
            <w:r>
              <w:rPr>
                <w:rFonts w:cs="Arial"/>
                <w:szCs w:val="22"/>
              </w:rPr>
              <w:fldChar w:fldCharType="begin">
                <w:ffData>
                  <w:name w:val="Check15"/>
                  <w:enabled/>
                  <w:calcOnExit w:val="0"/>
                  <w:checkBox>
                    <w:sizeAuto/>
                    <w:default w:val="0"/>
                  </w:checkBox>
                </w:ffData>
              </w:fldChar>
            </w:r>
            <w:bookmarkStart w:id="37" w:name="Check15"/>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37"/>
          </w:p>
        </w:tc>
      </w:tr>
      <w:tr w:rsidR="00E862CB" w14:paraId="14786955"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201272" w14:textId="77777777" w:rsidR="00E862CB" w:rsidRPr="00154E4F" w:rsidRDefault="00E862CB" w:rsidP="00954C0E">
            <w:pPr>
              <w:pStyle w:val="BulletinContent"/>
              <w:snapToGrid w:val="0"/>
              <w:spacing w:before="60" w:after="60"/>
              <w:rPr>
                <w:rFonts w:asciiTheme="minorHAnsi" w:hAnsiTheme="minorHAnsi" w:cs="Arial"/>
                <w:szCs w:val="22"/>
              </w:rPr>
            </w:pPr>
            <w:r w:rsidRPr="00154E4F">
              <w:rPr>
                <w:rFonts w:asciiTheme="minorHAnsi" w:hAnsiTheme="minorHAnsi"/>
                <w:szCs w:val="22"/>
              </w:rPr>
              <w:t>Proof of Age Card issued by an Australian State or Territory</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B707655" w14:textId="2232796E" w:rsidR="00E862CB" w:rsidRDefault="00AD78D4" w:rsidP="00954C0E">
            <w:pPr>
              <w:keepNext/>
              <w:spacing w:before="60" w:after="60"/>
              <w:jc w:val="center"/>
              <w:rPr>
                <w:rFonts w:cs="Arial"/>
                <w:szCs w:val="22"/>
              </w:rPr>
            </w:pPr>
            <w:r>
              <w:rPr>
                <w:rFonts w:cs="Arial"/>
                <w:szCs w:val="22"/>
              </w:rPr>
              <w:fldChar w:fldCharType="begin">
                <w:ffData>
                  <w:name w:val="Check16"/>
                  <w:enabled/>
                  <w:calcOnExit w:val="0"/>
                  <w:checkBox>
                    <w:sizeAuto/>
                    <w:default w:val="0"/>
                  </w:checkBox>
                </w:ffData>
              </w:fldChar>
            </w:r>
            <w:bookmarkStart w:id="38" w:name="Check16"/>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38"/>
          </w:p>
        </w:tc>
      </w:tr>
      <w:tr w:rsidR="00E862CB" w14:paraId="360FA460"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6D9C2C" w14:textId="77777777" w:rsidR="00E862CB" w:rsidRPr="00154E4F" w:rsidRDefault="00E862CB" w:rsidP="00954C0E">
            <w:pPr>
              <w:pStyle w:val="BulletinContent"/>
              <w:snapToGrid w:val="0"/>
              <w:spacing w:before="60" w:after="60"/>
              <w:rPr>
                <w:rFonts w:asciiTheme="minorHAnsi" w:hAnsiTheme="minorHAnsi" w:cs="Arial"/>
                <w:szCs w:val="22"/>
              </w:rPr>
            </w:pPr>
            <w:r w:rsidRPr="00154E4F">
              <w:rPr>
                <w:rFonts w:asciiTheme="minorHAnsi" w:hAnsiTheme="minorHAnsi"/>
                <w:szCs w:val="22"/>
              </w:rPr>
              <w:t>Identity document issued by an Aboriginal Land Council that has your photograph</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A0D29F7" w14:textId="7641C590" w:rsidR="00E862CB" w:rsidRDefault="00AD78D4" w:rsidP="00954C0E">
            <w:pPr>
              <w:keepNext/>
              <w:spacing w:before="60" w:after="60"/>
              <w:jc w:val="center"/>
              <w:rPr>
                <w:rFonts w:cs="Arial"/>
                <w:szCs w:val="22"/>
              </w:rPr>
            </w:pPr>
            <w:r>
              <w:rPr>
                <w:rFonts w:cs="Arial"/>
                <w:szCs w:val="22"/>
              </w:rPr>
              <w:fldChar w:fldCharType="begin">
                <w:ffData>
                  <w:name w:val="Check17"/>
                  <w:enabled/>
                  <w:calcOnExit w:val="0"/>
                  <w:checkBox>
                    <w:sizeAuto/>
                    <w:default w:val="0"/>
                  </w:checkBox>
                </w:ffData>
              </w:fldChar>
            </w:r>
            <w:bookmarkStart w:id="39" w:name="Check17"/>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39"/>
          </w:p>
        </w:tc>
      </w:tr>
      <w:tr w:rsidR="00E862CB" w:rsidRPr="00154E4F" w14:paraId="39B1D6BD"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121C0D5" w14:textId="77777777" w:rsidR="00E862CB" w:rsidRPr="00154E4F" w:rsidRDefault="00E862CB" w:rsidP="00954C0E">
            <w:pPr>
              <w:spacing w:before="60" w:after="60"/>
              <w:rPr>
                <w:b/>
              </w:rPr>
            </w:pPr>
            <w:r w:rsidRPr="00154E4F">
              <w:rPr>
                <w:b/>
              </w:rPr>
              <w:t>Secondary document</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56EF6991" w14:textId="77777777" w:rsidR="00E862CB" w:rsidRPr="00154E4F" w:rsidRDefault="00E862CB" w:rsidP="00954C0E">
            <w:pPr>
              <w:spacing w:before="60" w:after="60"/>
              <w:jc w:val="center"/>
              <w:rPr>
                <w:rFonts w:asciiTheme="minorHAnsi" w:hAnsiTheme="minorHAnsi"/>
                <w:b/>
              </w:rPr>
            </w:pPr>
            <w:r w:rsidRPr="00154E4F">
              <w:rPr>
                <w:rFonts w:asciiTheme="minorHAnsi" w:hAnsiTheme="minorHAnsi"/>
                <w:b/>
              </w:rPr>
              <w:t>Select</w:t>
            </w:r>
          </w:p>
        </w:tc>
      </w:tr>
      <w:tr w:rsidR="00CE7165" w14:paraId="0EFCCD33"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50ADFC" w14:textId="77777777" w:rsidR="00CE7165" w:rsidRPr="00154E4F" w:rsidRDefault="00CE7165" w:rsidP="000728E3">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birth certificate/card</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92F848C" w14:textId="321D799B" w:rsidR="00CE7165" w:rsidRDefault="00AD78D4" w:rsidP="000728E3">
            <w:pPr>
              <w:keepNext/>
              <w:spacing w:before="60" w:after="60"/>
              <w:jc w:val="center"/>
              <w:rPr>
                <w:rFonts w:cs="Arial"/>
                <w:szCs w:val="22"/>
              </w:rPr>
            </w:pPr>
            <w:r>
              <w:rPr>
                <w:rFonts w:cs="Arial"/>
                <w:szCs w:val="22"/>
              </w:rPr>
              <w:fldChar w:fldCharType="begin">
                <w:ffData>
                  <w:name w:val="Check18"/>
                  <w:enabled/>
                  <w:calcOnExit w:val="0"/>
                  <w:checkBox>
                    <w:sizeAuto/>
                    <w:default w:val="0"/>
                  </w:checkBox>
                </w:ffData>
              </w:fldChar>
            </w:r>
            <w:bookmarkStart w:id="40" w:name="Check18"/>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0"/>
          </w:p>
        </w:tc>
      </w:tr>
      <w:tr w:rsidR="00CE7165" w14:paraId="0109D9D4"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F92292" w14:textId="77777777" w:rsidR="00CE7165" w:rsidRPr="00154E4F" w:rsidRDefault="00CE7165" w:rsidP="000728E3">
            <w:pPr>
              <w:pStyle w:val="BulletinContent"/>
              <w:snapToGrid w:val="0"/>
              <w:spacing w:before="60" w:after="60"/>
              <w:rPr>
                <w:rFonts w:asciiTheme="minorHAnsi" w:hAnsiTheme="minorHAnsi" w:cs="Arial"/>
                <w:szCs w:val="22"/>
              </w:rPr>
            </w:pPr>
            <w:r w:rsidRPr="00154E4F">
              <w:rPr>
                <w:rFonts w:asciiTheme="minorHAnsi" w:hAnsiTheme="minorHAnsi"/>
                <w:szCs w:val="22"/>
              </w:rPr>
              <w:t>Australian citizenship certificate</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4B00DAF" w14:textId="12EE873D" w:rsidR="00CE7165" w:rsidRDefault="00AD78D4" w:rsidP="000728E3">
            <w:pPr>
              <w:keepNext/>
              <w:spacing w:before="60" w:after="60"/>
              <w:jc w:val="center"/>
              <w:rPr>
                <w:rFonts w:cs="Arial"/>
                <w:szCs w:val="22"/>
              </w:rPr>
            </w:pPr>
            <w:r>
              <w:rPr>
                <w:rFonts w:cs="Arial"/>
                <w:szCs w:val="22"/>
              </w:rPr>
              <w:fldChar w:fldCharType="begin">
                <w:ffData>
                  <w:name w:val="Check19"/>
                  <w:enabled/>
                  <w:calcOnExit w:val="0"/>
                  <w:checkBox>
                    <w:sizeAuto/>
                    <w:default w:val="0"/>
                  </w:checkBox>
                </w:ffData>
              </w:fldChar>
            </w:r>
            <w:bookmarkStart w:id="41" w:name="Check19"/>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1"/>
          </w:p>
        </w:tc>
      </w:tr>
      <w:tr w:rsidR="00E862CB" w14:paraId="6DA32A54"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87DC2F" w14:textId="77777777" w:rsidR="00E862CB" w:rsidRPr="00154E4F" w:rsidRDefault="00E862CB" w:rsidP="00954C0E">
            <w:pPr>
              <w:pStyle w:val="BulletinContent"/>
              <w:snapToGrid w:val="0"/>
              <w:spacing w:before="60" w:after="60"/>
              <w:rPr>
                <w:rFonts w:ascii="Lato" w:hAnsi="Lato" w:cs="Arial"/>
              </w:rPr>
            </w:pPr>
            <w:r w:rsidRPr="00154E4F">
              <w:rPr>
                <w:rFonts w:ascii="Lato" w:hAnsi="Lato"/>
              </w:rPr>
              <w:t>Photo ID card showing you are a Commonwealth, State or Territory Government employee</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516FADF" w14:textId="7A13A871" w:rsidR="00E862CB" w:rsidRDefault="00AD78D4" w:rsidP="00954C0E">
            <w:pPr>
              <w:keepNext/>
              <w:spacing w:before="60" w:after="60"/>
              <w:jc w:val="center"/>
              <w:rPr>
                <w:rFonts w:cs="Arial"/>
                <w:szCs w:val="22"/>
              </w:rPr>
            </w:pPr>
            <w:r>
              <w:rPr>
                <w:rFonts w:cs="Arial"/>
                <w:szCs w:val="22"/>
              </w:rPr>
              <w:fldChar w:fldCharType="begin">
                <w:ffData>
                  <w:name w:val="Check20"/>
                  <w:enabled/>
                  <w:calcOnExit w:val="0"/>
                  <w:checkBox>
                    <w:sizeAuto/>
                    <w:default w:val="0"/>
                  </w:checkBox>
                </w:ffData>
              </w:fldChar>
            </w:r>
            <w:bookmarkStart w:id="42" w:name="Check20"/>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2"/>
          </w:p>
        </w:tc>
      </w:tr>
      <w:tr w:rsidR="00E862CB" w14:paraId="4B6C3251"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9BD93F" w14:textId="77777777" w:rsidR="00E862CB" w:rsidRPr="00154E4F" w:rsidRDefault="00E862CB" w:rsidP="00954C0E">
            <w:pPr>
              <w:pStyle w:val="BulletinContent"/>
              <w:snapToGrid w:val="0"/>
              <w:spacing w:before="60" w:after="60"/>
              <w:rPr>
                <w:rFonts w:ascii="Lato" w:hAnsi="Lato" w:cs="Arial"/>
              </w:rPr>
            </w:pPr>
            <w:r w:rsidRPr="00154E4F">
              <w:rPr>
                <w:rFonts w:ascii="Lato" w:hAnsi="Lato"/>
              </w:rPr>
              <w:t>Medicare, centrelink or health care card</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0E9FBC3" w14:textId="3EA5391F" w:rsidR="00E862CB" w:rsidRDefault="00AD78D4" w:rsidP="00954C0E">
            <w:pPr>
              <w:keepNext/>
              <w:spacing w:before="60" w:after="60"/>
              <w:jc w:val="center"/>
              <w:rPr>
                <w:rFonts w:cs="Arial"/>
                <w:szCs w:val="22"/>
              </w:rPr>
            </w:pPr>
            <w:r>
              <w:rPr>
                <w:rFonts w:cs="Arial"/>
                <w:szCs w:val="22"/>
              </w:rPr>
              <w:fldChar w:fldCharType="begin">
                <w:ffData>
                  <w:name w:val="Check21"/>
                  <w:enabled/>
                  <w:calcOnExit w:val="0"/>
                  <w:checkBox>
                    <w:sizeAuto/>
                    <w:default w:val="0"/>
                  </w:checkBox>
                </w:ffData>
              </w:fldChar>
            </w:r>
            <w:bookmarkStart w:id="43" w:name="Check21"/>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3"/>
          </w:p>
        </w:tc>
      </w:tr>
      <w:tr w:rsidR="00E862CB" w14:paraId="368AF293"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16791C" w14:textId="77777777" w:rsidR="00E862CB" w:rsidRPr="00154E4F" w:rsidRDefault="00E862CB" w:rsidP="00954C0E">
            <w:pPr>
              <w:spacing w:before="60" w:after="60"/>
            </w:pPr>
            <w:r w:rsidRPr="00154E4F">
              <w:t>Council rates notice with your name and current residential address</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930F746" w14:textId="4DDEAD35" w:rsidR="00E862CB" w:rsidRDefault="00AD78D4" w:rsidP="00954C0E">
            <w:pPr>
              <w:keepNext/>
              <w:spacing w:before="60" w:after="60"/>
              <w:jc w:val="center"/>
              <w:rPr>
                <w:rFonts w:cs="Arial"/>
                <w:szCs w:val="22"/>
              </w:rPr>
            </w:pPr>
            <w:r>
              <w:rPr>
                <w:rFonts w:cs="Arial"/>
                <w:szCs w:val="22"/>
              </w:rPr>
              <w:fldChar w:fldCharType="begin">
                <w:ffData>
                  <w:name w:val="Check22"/>
                  <w:enabled/>
                  <w:calcOnExit w:val="0"/>
                  <w:checkBox>
                    <w:sizeAuto/>
                    <w:default w:val="0"/>
                  </w:checkBox>
                </w:ffData>
              </w:fldChar>
            </w:r>
            <w:bookmarkStart w:id="44" w:name="Check22"/>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4"/>
          </w:p>
        </w:tc>
      </w:tr>
      <w:tr w:rsidR="00E862CB" w14:paraId="64F0F92D"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88C972" w14:textId="77777777" w:rsidR="00E862CB" w:rsidRPr="00154E4F" w:rsidRDefault="00E862CB" w:rsidP="00954C0E">
            <w:pPr>
              <w:spacing w:before="60" w:after="60"/>
            </w:pPr>
            <w:r w:rsidRPr="00154E4F">
              <w:t>Utilities notice with your name and current residential address</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9A4DE4D" w14:textId="39C50A58" w:rsidR="00E862CB" w:rsidRDefault="00AD78D4" w:rsidP="00954C0E">
            <w:pPr>
              <w:keepNext/>
              <w:spacing w:before="60" w:after="60"/>
              <w:jc w:val="center"/>
              <w:rPr>
                <w:rFonts w:cs="Arial"/>
                <w:szCs w:val="22"/>
              </w:rPr>
            </w:pPr>
            <w:r>
              <w:rPr>
                <w:rFonts w:cs="Arial"/>
                <w:szCs w:val="22"/>
              </w:rPr>
              <w:fldChar w:fldCharType="begin">
                <w:ffData>
                  <w:name w:val="Check23"/>
                  <w:enabled/>
                  <w:calcOnExit w:val="0"/>
                  <w:checkBox>
                    <w:sizeAuto/>
                    <w:default w:val="0"/>
                  </w:checkBox>
                </w:ffData>
              </w:fldChar>
            </w:r>
            <w:bookmarkStart w:id="45" w:name="Check23"/>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5"/>
          </w:p>
        </w:tc>
      </w:tr>
      <w:tr w:rsidR="00E862CB" w14:paraId="18CF5FA7" w14:textId="77777777" w:rsidTr="00AD78D4">
        <w:trPr>
          <w:trHeight w:val="204"/>
        </w:trPr>
        <w:tc>
          <w:tcPr>
            <w:tcW w:w="907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941EF3" w14:textId="77777777" w:rsidR="00E862CB" w:rsidRPr="00154E4F" w:rsidRDefault="00E862CB" w:rsidP="00954C0E">
            <w:pPr>
              <w:spacing w:before="60" w:after="60"/>
            </w:pPr>
            <w:r w:rsidRPr="00154E4F">
              <w:t>Foreign drivers licence</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73FD75" w14:textId="4E764B05" w:rsidR="00E862CB" w:rsidRDefault="00AD78D4" w:rsidP="00954C0E">
            <w:pPr>
              <w:keepNext/>
              <w:spacing w:before="60" w:after="60"/>
              <w:jc w:val="center"/>
              <w:rPr>
                <w:rFonts w:cs="Arial"/>
                <w:szCs w:val="22"/>
              </w:rPr>
            </w:pPr>
            <w:r>
              <w:rPr>
                <w:rFonts w:cs="Arial"/>
                <w:szCs w:val="22"/>
              </w:rPr>
              <w:fldChar w:fldCharType="begin">
                <w:ffData>
                  <w:name w:val="Check24"/>
                  <w:enabled/>
                  <w:calcOnExit w:val="0"/>
                  <w:checkBox>
                    <w:sizeAuto/>
                    <w:default w:val="0"/>
                  </w:checkBox>
                </w:ffData>
              </w:fldChar>
            </w:r>
            <w:bookmarkStart w:id="46" w:name="Check24"/>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6"/>
          </w:p>
        </w:tc>
      </w:tr>
    </w:tbl>
    <w:p w14:paraId="3B8DC92C" w14:textId="77777777" w:rsidR="00BC2312" w:rsidRDefault="00BC2312">
      <w:r>
        <w:rPr>
          <w:iCs/>
        </w:rP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926"/>
        <w:gridCol w:w="41"/>
        <w:gridCol w:w="375"/>
        <w:gridCol w:w="901"/>
        <w:gridCol w:w="567"/>
        <w:gridCol w:w="2551"/>
        <w:gridCol w:w="1276"/>
        <w:gridCol w:w="105"/>
        <w:gridCol w:w="1139"/>
        <w:gridCol w:w="118"/>
        <w:gridCol w:w="56"/>
        <w:gridCol w:w="286"/>
        <w:gridCol w:w="1291"/>
      </w:tblGrid>
      <w:tr w:rsidR="00DA7EFC" w:rsidRPr="001657CF" w14:paraId="054AD6D9" w14:textId="77777777" w:rsidTr="00E77662">
        <w:trPr>
          <w:trHeight w:val="204"/>
        </w:trPr>
        <w:tc>
          <w:tcPr>
            <w:tcW w:w="10632" w:type="dxa"/>
            <w:gridSpan w:val="13"/>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2D5DDF43" w14:textId="625A4173" w:rsidR="00DA7EFC" w:rsidRPr="001657CF" w:rsidRDefault="00DA7EFC" w:rsidP="000C4F6D">
            <w:pPr>
              <w:pStyle w:val="ListParagraph"/>
              <w:keepNext/>
              <w:numPr>
                <w:ilvl w:val="0"/>
                <w:numId w:val="11"/>
              </w:numPr>
              <w:spacing w:before="60" w:after="60"/>
              <w:ind w:left="312" w:hanging="357"/>
              <w:rPr>
                <w:rFonts w:cs="Arial"/>
                <w:b/>
                <w:szCs w:val="22"/>
              </w:rPr>
            </w:pPr>
            <w:r>
              <w:rPr>
                <w:rFonts w:cs="Arial"/>
                <w:b/>
                <w:szCs w:val="22"/>
              </w:rPr>
              <w:lastRenderedPageBreak/>
              <w:t>NT WorkSafe safety alert subscription</w:t>
            </w:r>
          </w:p>
        </w:tc>
      </w:tr>
      <w:tr w:rsidR="00DA7EFC" w:rsidRPr="00FC4C2C" w14:paraId="592D634B" w14:textId="77777777" w:rsidTr="00BC2312">
        <w:trPr>
          <w:trHeight w:val="204"/>
        </w:trPr>
        <w:tc>
          <w:tcPr>
            <w:tcW w:w="9055" w:type="dxa"/>
            <w:gridSpan w:val="1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20FD94" w14:textId="18B99DF4" w:rsidR="00DA7EFC" w:rsidRPr="00FC4C2C" w:rsidRDefault="00853461" w:rsidP="00E77662">
            <w:pPr>
              <w:spacing w:before="60" w:after="60"/>
              <w:rPr>
                <w:rFonts w:cs="Arial"/>
                <w:szCs w:val="22"/>
              </w:rPr>
            </w:pPr>
            <w:r>
              <w:rPr>
                <w:rFonts w:cs="Arial"/>
                <w:szCs w:val="22"/>
              </w:rPr>
              <w:t>Please</w:t>
            </w:r>
            <w:r w:rsidR="00DA7EFC">
              <w:rPr>
                <w:rFonts w:cs="Arial"/>
                <w:szCs w:val="22"/>
              </w:rPr>
              <w:t xml:space="preserve"> </w:t>
            </w:r>
            <w:hyperlink r:id="rId9" w:history="1">
              <w:r w:rsidR="00DA7EFC" w:rsidRPr="008902F7">
                <w:rPr>
                  <w:rStyle w:val="Hyperlink"/>
                  <w:rFonts w:cs="Arial"/>
                  <w:szCs w:val="22"/>
                </w:rPr>
                <w:t>subscribe</w:t>
              </w:r>
            </w:hyperlink>
            <w:r w:rsidR="00DA7EFC">
              <w:rPr>
                <w:rFonts w:cs="Arial"/>
                <w:szCs w:val="22"/>
              </w:rPr>
              <w:t xml:space="preserve"> to the NT WorkSafe safety alerts to receive up to date and current </w:t>
            </w:r>
            <w:r w:rsidR="00DA7EFC" w:rsidRPr="00D50549">
              <w:rPr>
                <w:rFonts w:cs="Arial"/>
                <w:szCs w:val="22"/>
              </w:rPr>
              <w:t>technical updates, media releases, incident information, news and events</w:t>
            </w:r>
            <w:r>
              <w:rPr>
                <w:rFonts w:cs="Arial"/>
                <w:szCs w:val="22"/>
              </w:rPr>
              <w:t xml:space="preserve">. </w:t>
            </w:r>
            <w:r w:rsidR="00283996">
              <w:rPr>
                <w:rFonts w:cs="Arial"/>
              </w:rPr>
              <w:t xml:space="preserve">These updates can provide you with useful and important information on a range of work and industry related issues.  </w:t>
            </w:r>
          </w:p>
        </w:tc>
        <w:tc>
          <w:tcPr>
            <w:tcW w:w="1577"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43ACD9D4" w14:textId="47AD111C" w:rsidR="00DA7EFC" w:rsidRPr="00FC4C2C" w:rsidRDefault="00AD78D4" w:rsidP="00E77662">
            <w:pPr>
              <w:spacing w:before="60" w:after="60"/>
              <w:jc w:val="center"/>
              <w:rPr>
                <w:rFonts w:cs="Arial"/>
                <w:szCs w:val="22"/>
              </w:rPr>
            </w:pPr>
            <w:r>
              <w:rPr>
                <w:rFonts w:cs="Arial"/>
                <w:szCs w:val="22"/>
              </w:rPr>
              <w:fldChar w:fldCharType="begin">
                <w:ffData>
                  <w:name w:val="Check25"/>
                  <w:enabled/>
                  <w:calcOnExit w:val="0"/>
                  <w:checkBox>
                    <w:sizeAuto/>
                    <w:default w:val="0"/>
                  </w:checkBox>
                </w:ffData>
              </w:fldChar>
            </w:r>
            <w:bookmarkStart w:id="47" w:name="Check25"/>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7"/>
          </w:p>
        </w:tc>
      </w:tr>
      <w:tr w:rsidR="00DA7EFC" w14:paraId="6DA8C8FC" w14:textId="77777777" w:rsidTr="00E77662">
        <w:trPr>
          <w:trHeight w:val="204"/>
        </w:trPr>
        <w:tc>
          <w:tcPr>
            <w:tcW w:w="10632"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D4726D0" w14:textId="305002DB" w:rsidR="00DA7EFC" w:rsidRDefault="00DA7EFC" w:rsidP="00E77662">
            <w:pPr>
              <w:spacing w:before="60" w:after="60"/>
              <w:rPr>
                <w:rFonts w:cs="Arial"/>
                <w:szCs w:val="22"/>
              </w:rPr>
            </w:pPr>
            <w:r>
              <w:rPr>
                <w:rFonts w:cs="Arial"/>
                <w:szCs w:val="22"/>
              </w:rPr>
              <w:t>If yes, select</w:t>
            </w:r>
            <w:r w:rsidR="000C4F6D">
              <w:rPr>
                <w:rFonts w:cs="Arial"/>
                <w:szCs w:val="22"/>
              </w:rPr>
              <w:t xml:space="preserve"> the subscription options below.</w:t>
            </w:r>
          </w:p>
        </w:tc>
      </w:tr>
      <w:tr w:rsidR="00DA7EFC" w14:paraId="3556D406" w14:textId="77777777" w:rsidTr="00BC2312">
        <w:trPr>
          <w:trHeight w:val="204"/>
        </w:trPr>
        <w:tc>
          <w:tcPr>
            <w:tcW w:w="1967" w:type="dxa"/>
            <w:gridSpan w:val="2"/>
            <w:tcBorders>
              <w:top w:val="single" w:sz="4" w:space="0" w:color="808080" w:themeColor="background1" w:themeShade="80"/>
              <w:left w:val="single" w:sz="8" w:space="0" w:color="808080" w:themeColor="background1" w:themeShade="80"/>
              <w:bottom w:val="nil"/>
              <w:right w:val="nil"/>
            </w:tcBorders>
            <w:shd w:val="clear" w:color="auto" w:fill="auto"/>
            <w:vAlign w:val="center"/>
          </w:tcPr>
          <w:p w14:paraId="7F335A10" w14:textId="77777777" w:rsidR="00DA7EFC" w:rsidRDefault="00DA7EFC" w:rsidP="00E77662">
            <w:pPr>
              <w:spacing w:before="60" w:after="60"/>
              <w:rPr>
                <w:rFonts w:cs="Arial"/>
                <w:szCs w:val="22"/>
              </w:rPr>
            </w:pPr>
            <w:r>
              <w:rPr>
                <w:rFonts w:cs="Arial"/>
                <w:szCs w:val="22"/>
              </w:rPr>
              <w:t>Safety alerts</w:t>
            </w:r>
          </w:p>
        </w:tc>
        <w:tc>
          <w:tcPr>
            <w:tcW w:w="1276" w:type="dxa"/>
            <w:gridSpan w:val="2"/>
            <w:tcBorders>
              <w:top w:val="single" w:sz="4" w:space="0" w:color="808080" w:themeColor="background1" w:themeShade="80"/>
              <w:left w:val="nil"/>
              <w:bottom w:val="nil"/>
              <w:right w:val="nil"/>
            </w:tcBorders>
            <w:shd w:val="clear" w:color="auto" w:fill="auto"/>
            <w:vAlign w:val="center"/>
          </w:tcPr>
          <w:p w14:paraId="70131504" w14:textId="18C053D1" w:rsidR="00DA7EFC" w:rsidRDefault="00AD78D4" w:rsidP="00E77662">
            <w:pPr>
              <w:spacing w:before="60" w:after="60"/>
              <w:rPr>
                <w:rFonts w:cs="Arial"/>
                <w:szCs w:val="22"/>
              </w:rPr>
            </w:pPr>
            <w:r>
              <w:rPr>
                <w:rFonts w:cs="Arial"/>
                <w:szCs w:val="22"/>
              </w:rPr>
              <w:fldChar w:fldCharType="begin">
                <w:ffData>
                  <w:name w:val="Check26"/>
                  <w:enabled/>
                  <w:calcOnExit w:val="0"/>
                  <w:checkBox>
                    <w:sizeAuto/>
                    <w:default w:val="0"/>
                  </w:checkBox>
                </w:ffData>
              </w:fldChar>
            </w:r>
            <w:bookmarkStart w:id="48" w:name="Check26"/>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8"/>
          </w:p>
        </w:tc>
        <w:tc>
          <w:tcPr>
            <w:tcW w:w="3118" w:type="dxa"/>
            <w:gridSpan w:val="2"/>
            <w:tcBorders>
              <w:top w:val="single" w:sz="4" w:space="0" w:color="808080" w:themeColor="background1" w:themeShade="80"/>
              <w:left w:val="nil"/>
              <w:bottom w:val="nil"/>
              <w:right w:val="nil"/>
            </w:tcBorders>
            <w:shd w:val="clear" w:color="auto" w:fill="auto"/>
            <w:vAlign w:val="center"/>
          </w:tcPr>
          <w:p w14:paraId="271A2860" w14:textId="77777777" w:rsidR="00DA7EFC" w:rsidRDefault="00DA7EFC" w:rsidP="00E77662">
            <w:pPr>
              <w:spacing w:before="60" w:after="60"/>
              <w:rPr>
                <w:rFonts w:cs="Arial"/>
                <w:szCs w:val="22"/>
              </w:rPr>
            </w:pPr>
            <w:r>
              <w:rPr>
                <w:rFonts w:cs="Arial"/>
                <w:szCs w:val="22"/>
              </w:rPr>
              <w:t>Incident information release</w:t>
            </w:r>
          </w:p>
        </w:tc>
        <w:tc>
          <w:tcPr>
            <w:tcW w:w="1276" w:type="dxa"/>
            <w:tcBorders>
              <w:top w:val="single" w:sz="4" w:space="0" w:color="808080" w:themeColor="background1" w:themeShade="80"/>
              <w:left w:val="nil"/>
              <w:bottom w:val="nil"/>
              <w:right w:val="nil"/>
            </w:tcBorders>
            <w:shd w:val="clear" w:color="auto" w:fill="auto"/>
            <w:vAlign w:val="center"/>
          </w:tcPr>
          <w:p w14:paraId="318BB056" w14:textId="05F7A33D" w:rsidR="00DA7EFC" w:rsidRDefault="00AD78D4" w:rsidP="00E77662">
            <w:pPr>
              <w:spacing w:before="60" w:after="60"/>
              <w:rPr>
                <w:rFonts w:cs="Arial"/>
                <w:szCs w:val="22"/>
              </w:rPr>
            </w:pPr>
            <w:r>
              <w:rPr>
                <w:rFonts w:cs="Arial"/>
                <w:szCs w:val="22"/>
              </w:rPr>
              <w:fldChar w:fldCharType="begin">
                <w:ffData>
                  <w:name w:val="Check27"/>
                  <w:enabled/>
                  <w:calcOnExit w:val="0"/>
                  <w:checkBox>
                    <w:sizeAuto/>
                    <w:default w:val="0"/>
                  </w:checkBox>
                </w:ffData>
              </w:fldChar>
            </w:r>
            <w:bookmarkStart w:id="49" w:name="Check27"/>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49"/>
          </w:p>
        </w:tc>
        <w:tc>
          <w:tcPr>
            <w:tcW w:w="1704" w:type="dxa"/>
            <w:gridSpan w:val="5"/>
            <w:tcBorders>
              <w:top w:val="single" w:sz="4" w:space="0" w:color="808080" w:themeColor="background1" w:themeShade="80"/>
              <w:left w:val="nil"/>
              <w:bottom w:val="nil"/>
              <w:right w:val="nil"/>
            </w:tcBorders>
            <w:shd w:val="clear" w:color="auto" w:fill="auto"/>
            <w:vAlign w:val="center"/>
          </w:tcPr>
          <w:p w14:paraId="56F89554" w14:textId="77777777" w:rsidR="00DA7EFC" w:rsidRDefault="00DA7EFC" w:rsidP="00E77662">
            <w:pPr>
              <w:spacing w:before="60" w:after="60"/>
              <w:rPr>
                <w:rFonts w:cs="Arial"/>
                <w:szCs w:val="22"/>
              </w:rPr>
            </w:pPr>
            <w:r>
              <w:rPr>
                <w:rFonts w:cs="Arial"/>
                <w:szCs w:val="22"/>
              </w:rPr>
              <w:t>Media releases</w:t>
            </w:r>
          </w:p>
        </w:tc>
        <w:tc>
          <w:tcPr>
            <w:tcW w:w="1291" w:type="dxa"/>
            <w:tcBorders>
              <w:top w:val="single" w:sz="4" w:space="0" w:color="808080" w:themeColor="background1" w:themeShade="80"/>
              <w:left w:val="nil"/>
              <w:bottom w:val="nil"/>
              <w:right w:val="single" w:sz="8" w:space="0" w:color="808080" w:themeColor="background1" w:themeShade="80"/>
            </w:tcBorders>
            <w:shd w:val="clear" w:color="auto" w:fill="auto"/>
            <w:vAlign w:val="center"/>
          </w:tcPr>
          <w:p w14:paraId="1985994D" w14:textId="4789785E" w:rsidR="00DA7EFC" w:rsidRDefault="00AD78D4" w:rsidP="00E77662">
            <w:pPr>
              <w:spacing w:before="60" w:after="60"/>
              <w:rPr>
                <w:rFonts w:cs="Arial"/>
                <w:szCs w:val="22"/>
              </w:rPr>
            </w:pPr>
            <w:r>
              <w:rPr>
                <w:rFonts w:cs="Arial"/>
                <w:szCs w:val="22"/>
              </w:rPr>
              <w:fldChar w:fldCharType="begin">
                <w:ffData>
                  <w:name w:val="Check28"/>
                  <w:enabled/>
                  <w:calcOnExit w:val="0"/>
                  <w:checkBox>
                    <w:sizeAuto/>
                    <w:default w:val="0"/>
                  </w:checkBox>
                </w:ffData>
              </w:fldChar>
            </w:r>
            <w:bookmarkStart w:id="50" w:name="Check28"/>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50"/>
          </w:p>
        </w:tc>
      </w:tr>
      <w:tr w:rsidR="00DA7EFC" w14:paraId="2ED6BA82" w14:textId="77777777" w:rsidTr="00BC2312">
        <w:trPr>
          <w:trHeight w:val="204"/>
        </w:trPr>
        <w:tc>
          <w:tcPr>
            <w:tcW w:w="1967" w:type="dxa"/>
            <w:gridSpan w:val="2"/>
            <w:tcBorders>
              <w:top w:val="nil"/>
              <w:left w:val="single" w:sz="8" w:space="0" w:color="808080" w:themeColor="background1" w:themeShade="80"/>
              <w:bottom w:val="single" w:sz="8" w:space="0" w:color="808080" w:themeColor="background1" w:themeShade="80"/>
              <w:right w:val="nil"/>
            </w:tcBorders>
            <w:shd w:val="clear" w:color="auto" w:fill="auto"/>
            <w:vAlign w:val="center"/>
          </w:tcPr>
          <w:p w14:paraId="5F10B4BB" w14:textId="77777777" w:rsidR="00DA7EFC" w:rsidRDefault="00DA7EFC" w:rsidP="00E77662">
            <w:pPr>
              <w:spacing w:before="60" w:after="60"/>
              <w:rPr>
                <w:rFonts w:cs="Arial"/>
                <w:szCs w:val="22"/>
              </w:rPr>
            </w:pPr>
            <w:r>
              <w:rPr>
                <w:rFonts w:cs="Arial"/>
                <w:szCs w:val="22"/>
              </w:rPr>
              <w:t>News and events</w:t>
            </w:r>
          </w:p>
        </w:tc>
        <w:tc>
          <w:tcPr>
            <w:tcW w:w="1276" w:type="dxa"/>
            <w:gridSpan w:val="2"/>
            <w:tcBorders>
              <w:top w:val="nil"/>
              <w:left w:val="nil"/>
              <w:bottom w:val="single" w:sz="8" w:space="0" w:color="808080" w:themeColor="background1" w:themeShade="80"/>
              <w:right w:val="nil"/>
            </w:tcBorders>
            <w:shd w:val="clear" w:color="auto" w:fill="auto"/>
            <w:vAlign w:val="center"/>
          </w:tcPr>
          <w:p w14:paraId="1EF25FE0" w14:textId="7EE6ED84" w:rsidR="00DA7EFC" w:rsidRDefault="00AD78D4" w:rsidP="00E77662">
            <w:pPr>
              <w:spacing w:before="60" w:after="60"/>
              <w:rPr>
                <w:rFonts w:cs="Arial"/>
                <w:szCs w:val="22"/>
              </w:rPr>
            </w:pPr>
            <w:r>
              <w:rPr>
                <w:rFonts w:cs="Arial"/>
                <w:szCs w:val="22"/>
              </w:rPr>
              <w:fldChar w:fldCharType="begin">
                <w:ffData>
                  <w:name w:val="Check29"/>
                  <w:enabled/>
                  <w:calcOnExit w:val="0"/>
                  <w:checkBox>
                    <w:sizeAuto/>
                    <w:default w:val="0"/>
                  </w:checkBox>
                </w:ffData>
              </w:fldChar>
            </w:r>
            <w:bookmarkStart w:id="51" w:name="Check29"/>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51"/>
          </w:p>
        </w:tc>
        <w:tc>
          <w:tcPr>
            <w:tcW w:w="6098" w:type="dxa"/>
            <w:gridSpan w:val="8"/>
            <w:tcBorders>
              <w:top w:val="nil"/>
              <w:left w:val="nil"/>
              <w:bottom w:val="single" w:sz="8" w:space="0" w:color="808080" w:themeColor="background1" w:themeShade="80"/>
              <w:right w:val="nil"/>
            </w:tcBorders>
            <w:shd w:val="clear" w:color="auto" w:fill="auto"/>
            <w:vAlign w:val="center"/>
          </w:tcPr>
          <w:p w14:paraId="5354C41A" w14:textId="77777777" w:rsidR="00DA7EFC" w:rsidRDefault="00DA7EFC" w:rsidP="00E77662">
            <w:pPr>
              <w:spacing w:before="60" w:after="60"/>
              <w:rPr>
                <w:rFonts w:cs="Arial"/>
                <w:szCs w:val="22"/>
              </w:rPr>
            </w:pPr>
            <w:r>
              <w:rPr>
                <w:rFonts w:cs="Arial"/>
                <w:szCs w:val="22"/>
              </w:rPr>
              <w:t>Technical updates (Electrical, Solar and Gas Sectors</w:t>
            </w:r>
          </w:p>
        </w:tc>
        <w:tc>
          <w:tcPr>
            <w:tcW w:w="1291"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14:paraId="75F40E55" w14:textId="1EDFC7A8" w:rsidR="00DA7EFC" w:rsidRDefault="00AD78D4" w:rsidP="00E77662">
            <w:pPr>
              <w:spacing w:before="60" w:after="60"/>
              <w:rPr>
                <w:rFonts w:cs="Arial"/>
                <w:szCs w:val="22"/>
              </w:rPr>
            </w:pPr>
            <w:r>
              <w:rPr>
                <w:rFonts w:cs="Arial"/>
                <w:szCs w:val="22"/>
              </w:rPr>
              <w:fldChar w:fldCharType="begin">
                <w:ffData>
                  <w:name w:val="Check30"/>
                  <w:enabled/>
                  <w:calcOnExit w:val="0"/>
                  <w:checkBox>
                    <w:sizeAuto/>
                    <w:default w:val="0"/>
                  </w:checkBox>
                </w:ffData>
              </w:fldChar>
            </w:r>
            <w:bookmarkStart w:id="52" w:name="Check30"/>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52"/>
          </w:p>
        </w:tc>
      </w:tr>
      <w:tr w:rsidR="0093105F" w14:paraId="1EACEEBE" w14:textId="77777777" w:rsidTr="005C13D0">
        <w:trPr>
          <w:trHeight w:val="204"/>
        </w:trPr>
        <w:tc>
          <w:tcPr>
            <w:tcW w:w="10632" w:type="dxa"/>
            <w:gridSpan w:val="13"/>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6A7B7E66" w14:textId="2651189C" w:rsidR="0093105F" w:rsidRPr="00FF0124" w:rsidRDefault="0093105F" w:rsidP="00DA7EFC">
            <w:pPr>
              <w:pStyle w:val="ListParagraph"/>
              <w:keepNext/>
              <w:numPr>
                <w:ilvl w:val="0"/>
                <w:numId w:val="11"/>
              </w:numPr>
              <w:spacing w:before="60" w:after="60"/>
              <w:ind w:left="314"/>
              <w:rPr>
                <w:rFonts w:cs="Arial"/>
                <w:b/>
                <w:szCs w:val="22"/>
              </w:rPr>
            </w:pPr>
            <w:r w:rsidRPr="00FF0124">
              <w:rPr>
                <w:rFonts w:asciiTheme="minorHAnsi" w:hAnsiTheme="minorHAnsi" w:cs="Arial"/>
                <w:b/>
              </w:rPr>
              <w:t>Application declaration</w:t>
            </w:r>
          </w:p>
        </w:tc>
      </w:tr>
      <w:tr w:rsidR="0093105F" w14:paraId="37801FF7" w14:textId="77777777" w:rsidTr="00BC2312">
        <w:trPr>
          <w:trHeight w:val="204"/>
        </w:trPr>
        <w:tc>
          <w:tcPr>
            <w:tcW w:w="1926"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5ED731B0" w:rsidR="0093105F" w:rsidRPr="0078555C" w:rsidRDefault="0093105F" w:rsidP="00DA7EFC">
            <w:pPr>
              <w:keepNext/>
              <w:spacing w:before="60" w:after="60"/>
              <w:rPr>
                <w:rFonts w:cs="Arial"/>
                <w:szCs w:val="22"/>
              </w:rPr>
            </w:pPr>
            <w:r w:rsidRPr="0078555C">
              <w:rPr>
                <w:rFonts w:cs="Arial"/>
                <w:szCs w:val="22"/>
              </w:rPr>
              <w:t xml:space="preserve">I, </w:t>
            </w:r>
            <w:r w:rsidR="000C4F6D">
              <w:rPr>
                <w:rFonts w:cs="Arial"/>
                <w:szCs w:val="22"/>
              </w:rPr>
              <w:t>(full name)</w:t>
            </w:r>
          </w:p>
        </w:tc>
        <w:tc>
          <w:tcPr>
            <w:tcW w:w="8706" w:type="dxa"/>
            <w:gridSpan w:val="12"/>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8D7BD25" w14:textId="64E7D9C7" w:rsidR="0093105F" w:rsidRPr="0078555C" w:rsidRDefault="00AD78D4" w:rsidP="00DA7EFC">
            <w:pPr>
              <w:keepNext/>
              <w:spacing w:before="60" w:after="60"/>
              <w:rPr>
                <w:rFonts w:cs="Arial"/>
                <w:szCs w:val="22"/>
              </w:rPr>
            </w:pPr>
            <w:r>
              <w:rPr>
                <w:rFonts w:cs="Arial"/>
                <w:szCs w:val="22"/>
              </w:rPr>
              <w:fldChar w:fldCharType="begin">
                <w:ffData>
                  <w:name w:val="Text18"/>
                  <w:enabled/>
                  <w:calcOnExit w:val="0"/>
                  <w:textInput/>
                </w:ffData>
              </w:fldChar>
            </w:r>
            <w:bookmarkStart w:id="53" w:name="Text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3"/>
          </w:p>
        </w:tc>
      </w:tr>
      <w:tr w:rsidR="0093105F" w14:paraId="2687B2DC" w14:textId="77777777" w:rsidTr="00BC2312">
        <w:trPr>
          <w:trHeight w:val="204"/>
        </w:trPr>
        <w:tc>
          <w:tcPr>
            <w:tcW w:w="19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227773AA" w:rsidR="0093105F" w:rsidRPr="0078555C" w:rsidRDefault="000C4F6D" w:rsidP="00DA7EFC">
            <w:pPr>
              <w:keepNext/>
              <w:spacing w:before="60" w:after="60"/>
              <w:rPr>
                <w:rFonts w:cs="Arial"/>
                <w:szCs w:val="22"/>
              </w:rPr>
            </w:pPr>
            <w:r>
              <w:rPr>
                <w:rFonts w:cs="Arial"/>
                <w:szCs w:val="22"/>
              </w:rPr>
              <w:t>Of (address)</w:t>
            </w:r>
          </w:p>
        </w:tc>
        <w:tc>
          <w:tcPr>
            <w:tcW w:w="870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8C899A" w14:textId="23A7D4EE" w:rsidR="0093105F" w:rsidRPr="0078555C" w:rsidRDefault="00AD78D4" w:rsidP="00DA7EFC">
            <w:pPr>
              <w:keepNext/>
              <w:spacing w:before="60" w:after="60"/>
              <w:rPr>
                <w:rFonts w:cs="Arial"/>
                <w:szCs w:val="22"/>
              </w:rPr>
            </w:pPr>
            <w:r>
              <w:rPr>
                <w:rFonts w:cs="Arial"/>
                <w:szCs w:val="22"/>
              </w:rPr>
              <w:fldChar w:fldCharType="begin">
                <w:ffData>
                  <w:name w:val="Text19"/>
                  <w:enabled/>
                  <w:calcOnExit w:val="0"/>
                  <w:textInput/>
                </w:ffData>
              </w:fldChar>
            </w:r>
            <w:bookmarkStart w:id="54"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4"/>
          </w:p>
        </w:tc>
      </w:tr>
      <w:tr w:rsidR="0093105F" w14:paraId="3F79B2A2" w14:textId="77777777" w:rsidTr="005C13D0">
        <w:trPr>
          <w:trHeight w:val="204"/>
        </w:trPr>
        <w:tc>
          <w:tcPr>
            <w:tcW w:w="10632"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435B121" w14:textId="7F4600DB" w:rsidR="0093105F" w:rsidRPr="0078555C" w:rsidRDefault="0093105F" w:rsidP="00DA7EFC">
            <w:pPr>
              <w:keepNext/>
              <w:spacing w:before="60" w:after="60"/>
              <w:rPr>
                <w:szCs w:val="22"/>
              </w:rPr>
            </w:pPr>
            <w:r w:rsidRPr="0078555C">
              <w:rPr>
                <w:szCs w:val="22"/>
              </w:rPr>
              <w:t xml:space="preserve">Solemnly and sincerely declare that: </w:t>
            </w:r>
          </w:p>
          <w:p w14:paraId="6D946C26" w14:textId="77777777" w:rsidR="0093105F" w:rsidRPr="0078555C" w:rsidRDefault="0093105F" w:rsidP="00DA7EFC">
            <w:pPr>
              <w:pStyle w:val="ListParagraph"/>
              <w:keepNext/>
              <w:numPr>
                <w:ilvl w:val="0"/>
                <w:numId w:val="9"/>
              </w:numPr>
              <w:spacing w:before="60" w:after="60"/>
              <w:ind w:left="456"/>
              <w:rPr>
                <w:rFonts w:cs="Arial"/>
                <w:szCs w:val="22"/>
              </w:rPr>
            </w:pPr>
            <w:r w:rsidRPr="0078555C">
              <w:rPr>
                <w:rFonts w:cs="Arial"/>
                <w:szCs w:val="22"/>
              </w:rPr>
              <w:t xml:space="preserve">All statements and information contained in this application are true and correct to the best of my knowledge by virtue of the </w:t>
            </w:r>
            <w:r w:rsidRPr="0078555C">
              <w:rPr>
                <w:rFonts w:cs="Arial"/>
                <w:i/>
                <w:szCs w:val="22"/>
              </w:rPr>
              <w:t>Oaths, Affidavits and Declarations Act 2010</w:t>
            </w:r>
            <w:r w:rsidRPr="0078555C">
              <w:rPr>
                <w:rFonts w:cs="Arial"/>
                <w:szCs w:val="22"/>
              </w:rPr>
              <w:t xml:space="preserve">; and </w:t>
            </w:r>
          </w:p>
          <w:p w14:paraId="67934F2B" w14:textId="1D6127EB" w:rsidR="0093105F" w:rsidRPr="00FF0124" w:rsidRDefault="0093105F" w:rsidP="00DA7EFC">
            <w:pPr>
              <w:pStyle w:val="ListParagraph"/>
              <w:keepNext/>
              <w:numPr>
                <w:ilvl w:val="0"/>
                <w:numId w:val="9"/>
              </w:numPr>
              <w:spacing w:before="60" w:after="60"/>
              <w:ind w:left="456"/>
              <w:rPr>
                <w:rFonts w:cs="Arial"/>
                <w:szCs w:val="22"/>
              </w:rPr>
            </w:pPr>
            <w:r w:rsidRPr="00FF0124">
              <w:rPr>
                <w:rFonts w:cs="Arial"/>
                <w:szCs w:val="22"/>
              </w:rPr>
              <w:t>I have read and understood the information contained in this application and associated guidelines; and</w:t>
            </w:r>
          </w:p>
          <w:p w14:paraId="08E5FC8A" w14:textId="1A127815" w:rsidR="00D344D5" w:rsidRPr="00D344D5" w:rsidRDefault="00D344D5" w:rsidP="00DA7EFC">
            <w:pPr>
              <w:pStyle w:val="ListParagraph"/>
              <w:keepNext/>
              <w:numPr>
                <w:ilvl w:val="0"/>
                <w:numId w:val="9"/>
              </w:numPr>
              <w:spacing w:before="60" w:after="60"/>
              <w:ind w:left="456"/>
              <w:rPr>
                <w:szCs w:val="22"/>
              </w:rPr>
            </w:pPr>
            <w:r w:rsidRPr="00D344D5">
              <w:t xml:space="preserve">I and my employees (if any) have been or will be informed that all electrical work in the Northern Territory must be performed in compliance with the </w:t>
            </w:r>
            <w:r w:rsidR="006A0FC3">
              <w:t>Electrical Safety Act 2022</w:t>
            </w:r>
            <w:r w:rsidRPr="00D344D5">
              <w:t xml:space="preserve">, Wiring Rules (AS 3000) and Power &amp; Water Corporation requirements; failure to do so can result in disciplinary proceedings under the </w:t>
            </w:r>
            <w:r w:rsidR="006A0FC3">
              <w:t>Electrical Safety Act 2022</w:t>
            </w:r>
            <w:r w:rsidRPr="00D344D5">
              <w:t xml:space="preserve"> or other Northern Territory legislation; and</w:t>
            </w:r>
          </w:p>
          <w:p w14:paraId="43CD8BD1" w14:textId="1065BDF4" w:rsidR="00D344D5" w:rsidRPr="00D344D5" w:rsidRDefault="00D344D5" w:rsidP="00DA7EFC">
            <w:pPr>
              <w:pStyle w:val="ListParagraph"/>
              <w:keepNext/>
              <w:numPr>
                <w:ilvl w:val="0"/>
                <w:numId w:val="9"/>
              </w:numPr>
              <w:spacing w:before="60" w:after="60"/>
              <w:ind w:left="456"/>
              <w:rPr>
                <w:szCs w:val="22"/>
              </w:rPr>
            </w:pPr>
            <w:r>
              <w:rPr>
                <w:rFonts w:cs="Arial"/>
                <w:szCs w:val="22"/>
              </w:rPr>
              <w:t xml:space="preserve">I </w:t>
            </w:r>
            <w:r w:rsidRPr="0078555C">
              <w:rPr>
                <w:rFonts w:cs="Arial"/>
                <w:szCs w:val="22"/>
              </w:rPr>
              <w:t>know that it is an offence to make a declaration that is false in any material particular.</w:t>
            </w:r>
          </w:p>
        </w:tc>
      </w:tr>
      <w:tr w:rsidR="0093105F" w14:paraId="01934D95" w14:textId="77777777" w:rsidTr="00BC2312">
        <w:trPr>
          <w:trHeight w:val="204"/>
        </w:trPr>
        <w:tc>
          <w:tcPr>
            <w:tcW w:w="381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56890C08" w:rsidR="0093105F" w:rsidRPr="0078555C" w:rsidRDefault="000C4F6D" w:rsidP="00DA7EFC">
            <w:pPr>
              <w:keepNext/>
              <w:spacing w:before="60" w:after="60"/>
              <w:rPr>
                <w:szCs w:val="22"/>
              </w:rPr>
            </w:pPr>
            <w:r>
              <w:rPr>
                <w:szCs w:val="22"/>
              </w:rPr>
              <w:t>This declaration is made at</w:t>
            </w:r>
            <w:r w:rsidR="0093105F" w:rsidRPr="0078555C">
              <w:rPr>
                <w:szCs w:val="22"/>
              </w:rPr>
              <w:t xml:space="preserve"> (location)</w:t>
            </w:r>
          </w:p>
        </w:tc>
        <w:tc>
          <w:tcPr>
            <w:tcW w:w="39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4135BC40" w:rsidR="0093105F" w:rsidRPr="0078555C" w:rsidRDefault="00AD78D4" w:rsidP="00DA7EFC">
            <w:pPr>
              <w:keepNext/>
              <w:spacing w:before="60" w:after="60"/>
              <w:rPr>
                <w:szCs w:val="22"/>
              </w:rPr>
            </w:pPr>
            <w:r>
              <w:rPr>
                <w:szCs w:val="22"/>
              </w:rPr>
              <w:fldChar w:fldCharType="begin">
                <w:ffData>
                  <w:name w:val="Text26"/>
                  <w:enabled/>
                  <w:calcOnExit w:val="0"/>
                  <w:textInput/>
                </w:ffData>
              </w:fldChar>
            </w:r>
            <w:bookmarkStart w:id="55" w:name="Text26"/>
            <w:r>
              <w:rPr>
                <w:szCs w:val="22"/>
              </w:rPr>
              <w:instrText xml:space="preserve"> FORMTEXT </w:instrText>
            </w:r>
            <w:r>
              <w:rPr>
                <w:szCs w:val="22"/>
              </w:rPr>
            </w:r>
            <w:r>
              <w:rPr>
                <w:szCs w:val="22"/>
              </w:rPr>
              <w:fldChar w:fldCharType="separate"/>
            </w:r>
            <w:bookmarkStart w:id="56" w:name="_GoBack"/>
            <w:r>
              <w:rPr>
                <w:noProof/>
                <w:szCs w:val="22"/>
              </w:rPr>
              <w:t> </w:t>
            </w:r>
            <w:r>
              <w:rPr>
                <w:noProof/>
                <w:szCs w:val="22"/>
              </w:rPr>
              <w:t> </w:t>
            </w:r>
            <w:r>
              <w:rPr>
                <w:noProof/>
                <w:szCs w:val="22"/>
              </w:rPr>
              <w:t> </w:t>
            </w:r>
            <w:r>
              <w:rPr>
                <w:noProof/>
                <w:szCs w:val="22"/>
              </w:rPr>
              <w:t> </w:t>
            </w:r>
            <w:r>
              <w:rPr>
                <w:noProof/>
                <w:szCs w:val="22"/>
              </w:rPr>
              <w:t> </w:t>
            </w:r>
            <w:bookmarkEnd w:id="56"/>
            <w:r>
              <w:rPr>
                <w:szCs w:val="22"/>
              </w:rPr>
              <w:fldChar w:fldCharType="end"/>
            </w:r>
            <w:bookmarkEnd w:id="55"/>
          </w:p>
        </w:tc>
        <w:tc>
          <w:tcPr>
            <w:tcW w:w="11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52D62364" w:rsidR="0093105F" w:rsidRPr="0078555C" w:rsidRDefault="000C4F6D" w:rsidP="00DA7EFC">
            <w:pPr>
              <w:keepNext/>
              <w:spacing w:before="60" w:after="60"/>
              <w:rPr>
                <w:szCs w:val="22"/>
              </w:rPr>
            </w:pPr>
            <w:r>
              <w:rPr>
                <w:szCs w:val="22"/>
              </w:rPr>
              <w:t>on</w:t>
            </w:r>
            <w:r w:rsidR="0093105F" w:rsidRPr="0078555C">
              <w:rPr>
                <w:szCs w:val="22"/>
              </w:rPr>
              <w:t xml:space="preserve"> (date)</w:t>
            </w:r>
          </w:p>
        </w:tc>
        <w:tc>
          <w:tcPr>
            <w:tcW w:w="17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D5EA89" w14:textId="1598CDAC" w:rsidR="0093105F" w:rsidRPr="0078555C" w:rsidRDefault="00AD78D4" w:rsidP="00DA7EFC">
            <w:pPr>
              <w:keepNext/>
              <w:spacing w:before="60" w:after="60"/>
              <w:rPr>
                <w:szCs w:val="22"/>
              </w:rPr>
            </w:pPr>
            <w:r>
              <w:rPr>
                <w:szCs w:val="22"/>
              </w:rPr>
              <w:fldChar w:fldCharType="begin">
                <w:ffData>
                  <w:name w:val="Text27"/>
                  <w:enabled/>
                  <w:calcOnExit w:val="0"/>
                  <w:textInput/>
                </w:ffData>
              </w:fldChar>
            </w:r>
            <w:bookmarkStart w:id="57" w:name="Text2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7"/>
          </w:p>
        </w:tc>
      </w:tr>
      <w:tr w:rsidR="0093105F" w14:paraId="23CFFD8A" w14:textId="77777777" w:rsidTr="00BC2312">
        <w:trPr>
          <w:trHeight w:val="204"/>
        </w:trPr>
        <w:tc>
          <w:tcPr>
            <w:tcW w:w="234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4965740D" w:rsidR="0093105F" w:rsidRPr="00FC4C2C" w:rsidRDefault="000C4F6D" w:rsidP="0093105F">
            <w:pPr>
              <w:spacing w:before="120" w:after="120"/>
            </w:pPr>
            <w:r>
              <w:t>Applicant signature</w:t>
            </w:r>
          </w:p>
        </w:tc>
        <w:tc>
          <w:tcPr>
            <w:tcW w:w="829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B9E5282" w14:textId="77777777" w:rsidR="0093105F" w:rsidRPr="00FC4C2C" w:rsidRDefault="0093105F" w:rsidP="0093105F">
            <w:pPr>
              <w:spacing w:before="120" w:after="120"/>
            </w:pPr>
          </w:p>
        </w:tc>
      </w:tr>
      <w:tr w:rsidR="0093105F" w14:paraId="59C56426" w14:textId="77777777" w:rsidTr="003445E7">
        <w:trPr>
          <w:trHeight w:val="204"/>
        </w:trPr>
        <w:tc>
          <w:tcPr>
            <w:tcW w:w="10632" w:type="dxa"/>
            <w:gridSpan w:val="13"/>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D3E4AB8" w14:textId="77777777" w:rsidR="0093105F" w:rsidRPr="002D7AE2" w:rsidRDefault="0093105F" w:rsidP="0093105F">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93105F" w:rsidRPr="00FC4C2C" w14:paraId="716B08F5" w14:textId="77777777" w:rsidTr="005C13D0">
        <w:trPr>
          <w:trHeight w:val="204"/>
        </w:trPr>
        <w:tc>
          <w:tcPr>
            <w:tcW w:w="10632" w:type="dxa"/>
            <w:gridSpan w:val="13"/>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916F969" w14:textId="77777777" w:rsidR="0093105F" w:rsidRPr="00FC4C2C" w:rsidRDefault="0093105F" w:rsidP="0093105F">
            <w:pPr>
              <w:keepNext/>
              <w:spacing w:before="60" w:after="60"/>
              <w:rPr>
                <w:rFonts w:cs="Arial"/>
                <w:b/>
              </w:rPr>
            </w:pPr>
            <w:r w:rsidRPr="00FC4C2C">
              <w:rPr>
                <w:rFonts w:cs="Arial"/>
                <w:b/>
              </w:rPr>
              <w:t>Supporting documents</w:t>
            </w:r>
            <w:r>
              <w:rPr>
                <w:rFonts w:cs="Arial"/>
                <w:b/>
              </w:rPr>
              <w:t xml:space="preserve"> checklist</w:t>
            </w:r>
          </w:p>
        </w:tc>
      </w:tr>
      <w:tr w:rsidR="0093105F" w:rsidRPr="00FC4C2C" w14:paraId="3283BCEB" w14:textId="77777777" w:rsidTr="00BC2312">
        <w:trPr>
          <w:trHeight w:val="204"/>
        </w:trPr>
        <w:tc>
          <w:tcPr>
            <w:tcW w:w="8999" w:type="dxa"/>
            <w:gridSpan w:val="10"/>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439AB6" w14:textId="70D5C957" w:rsidR="00CC742A" w:rsidRPr="00FC4C2C" w:rsidRDefault="0093105F" w:rsidP="0093105F">
            <w:pPr>
              <w:keepNext/>
              <w:spacing w:before="60" w:after="60"/>
            </w:pPr>
            <w:r>
              <w:t xml:space="preserve">Prescribed application fee – See the </w:t>
            </w:r>
            <w:hyperlink r:id="rId10" w:history="1">
              <w:r w:rsidRPr="0063411A">
                <w:rPr>
                  <w:rStyle w:val="Hyperlink"/>
                </w:rPr>
                <w:t>application fees</w:t>
              </w:r>
            </w:hyperlink>
            <w:r>
              <w:t xml:space="preserve"> webpage for current fee.</w:t>
            </w:r>
          </w:p>
        </w:tc>
        <w:tc>
          <w:tcPr>
            <w:tcW w:w="1633"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930DC2" w14:textId="363477FD" w:rsidR="0093105F" w:rsidRPr="00FC4C2C" w:rsidRDefault="00AD78D4" w:rsidP="0093105F">
            <w:pPr>
              <w:keepNext/>
              <w:spacing w:before="60" w:after="60"/>
              <w:jc w:val="center"/>
              <w:rPr>
                <w:rFonts w:cs="Arial"/>
              </w:rPr>
            </w:pPr>
            <w:r>
              <w:rPr>
                <w:rFonts w:cs="Arial"/>
              </w:rPr>
              <w:fldChar w:fldCharType="begin">
                <w:ffData>
                  <w:name w:val="Check31"/>
                  <w:enabled/>
                  <w:calcOnExit w:val="0"/>
                  <w:checkBox>
                    <w:sizeAuto/>
                    <w:default w:val="0"/>
                  </w:checkBox>
                </w:ffData>
              </w:fldChar>
            </w:r>
            <w:bookmarkStart w:id="58" w:name="Check31"/>
            <w:r>
              <w:rPr>
                <w:rFonts w:cs="Arial"/>
              </w:rPr>
              <w:instrText xml:space="preserve"> FORMCHECKBOX </w:instrText>
            </w:r>
            <w:r w:rsidR="009C4E57">
              <w:rPr>
                <w:rFonts w:cs="Arial"/>
              </w:rPr>
            </w:r>
            <w:r w:rsidR="009C4E57">
              <w:rPr>
                <w:rFonts w:cs="Arial"/>
              </w:rPr>
              <w:fldChar w:fldCharType="separate"/>
            </w:r>
            <w:r>
              <w:rPr>
                <w:rFonts w:cs="Arial"/>
              </w:rPr>
              <w:fldChar w:fldCharType="end"/>
            </w:r>
            <w:bookmarkEnd w:id="58"/>
          </w:p>
        </w:tc>
      </w:tr>
      <w:tr w:rsidR="0093105F" w:rsidRPr="00FC4C2C" w14:paraId="0E45A8DE"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66CD073" w:rsidR="0093105F" w:rsidRDefault="0093105F" w:rsidP="0093105F">
            <w:pPr>
              <w:keepNext/>
              <w:spacing w:before="60" w:after="60"/>
            </w:pPr>
            <w:r>
              <w:t>Signed and completed declaration.</w:t>
            </w:r>
          </w:p>
        </w:tc>
        <w:tc>
          <w:tcPr>
            <w:tcW w:w="16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5959999D" w:rsidR="0093105F" w:rsidRDefault="00AD78D4" w:rsidP="0093105F">
            <w:pPr>
              <w:keepNext/>
              <w:spacing w:before="60" w:after="60"/>
              <w:jc w:val="center"/>
              <w:rPr>
                <w:rFonts w:cs="Arial"/>
                <w:szCs w:val="22"/>
              </w:rPr>
            </w:pPr>
            <w:r>
              <w:rPr>
                <w:rFonts w:cs="Arial"/>
                <w:szCs w:val="22"/>
              </w:rPr>
              <w:fldChar w:fldCharType="begin">
                <w:ffData>
                  <w:name w:val="Check32"/>
                  <w:enabled/>
                  <w:calcOnExit w:val="0"/>
                  <w:checkBox>
                    <w:sizeAuto/>
                    <w:default w:val="0"/>
                  </w:checkBox>
                </w:ffData>
              </w:fldChar>
            </w:r>
            <w:bookmarkStart w:id="59" w:name="Check32"/>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59"/>
          </w:p>
        </w:tc>
      </w:tr>
      <w:tr w:rsidR="00772FD2" w:rsidRPr="00FC4C2C" w14:paraId="67DAF510"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7B376E7E" w:rsidR="00772FD2" w:rsidRPr="00B35BF5" w:rsidRDefault="00772FD2" w:rsidP="00CE7165">
            <w:pPr>
              <w:keepNext/>
              <w:spacing w:before="60" w:after="60"/>
            </w:pPr>
            <w:r>
              <w:t>Proof of i</w:t>
            </w:r>
            <w:r w:rsidR="00CE7165">
              <w:t>dentity (ID) documents attached</w:t>
            </w:r>
            <w:r>
              <w:t>.</w:t>
            </w:r>
          </w:p>
        </w:tc>
        <w:tc>
          <w:tcPr>
            <w:tcW w:w="16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051D97FE" w:rsidR="00772FD2" w:rsidRPr="00FC4C2C" w:rsidRDefault="00AD78D4" w:rsidP="00772FD2">
            <w:pPr>
              <w:keepNext/>
              <w:spacing w:before="60" w:after="60"/>
              <w:jc w:val="center"/>
              <w:rPr>
                <w:rFonts w:cs="Arial"/>
              </w:rPr>
            </w:pPr>
            <w:r>
              <w:rPr>
                <w:rFonts w:cs="Arial"/>
              </w:rPr>
              <w:fldChar w:fldCharType="begin">
                <w:ffData>
                  <w:name w:val="Check33"/>
                  <w:enabled/>
                  <w:calcOnExit w:val="0"/>
                  <w:checkBox>
                    <w:sizeAuto/>
                    <w:default w:val="0"/>
                  </w:checkBox>
                </w:ffData>
              </w:fldChar>
            </w:r>
            <w:bookmarkStart w:id="60" w:name="Check33"/>
            <w:r>
              <w:rPr>
                <w:rFonts w:cs="Arial"/>
              </w:rPr>
              <w:instrText xml:space="preserve"> FORMCHECKBOX </w:instrText>
            </w:r>
            <w:r w:rsidR="009C4E57">
              <w:rPr>
                <w:rFonts w:cs="Arial"/>
              </w:rPr>
            </w:r>
            <w:r w:rsidR="009C4E57">
              <w:rPr>
                <w:rFonts w:cs="Arial"/>
              </w:rPr>
              <w:fldChar w:fldCharType="separate"/>
            </w:r>
            <w:r>
              <w:rPr>
                <w:rFonts w:cs="Arial"/>
              </w:rPr>
              <w:fldChar w:fldCharType="end"/>
            </w:r>
            <w:bookmarkEnd w:id="60"/>
          </w:p>
        </w:tc>
      </w:tr>
      <w:tr w:rsidR="00F1751B" w:rsidRPr="00FC4C2C" w14:paraId="74EC48B3"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BDDCD1" w14:textId="6EFC8D1E" w:rsidR="00F1751B" w:rsidRPr="00F1751B" w:rsidRDefault="00F1751B" w:rsidP="002A740B">
            <w:pPr>
              <w:keepNext/>
              <w:spacing w:before="60" w:after="60"/>
            </w:pPr>
            <w:r w:rsidRPr="00F1751B">
              <w:t>Copy</w:t>
            </w:r>
            <w:r w:rsidRPr="00F1751B">
              <w:rPr>
                <w:spacing w:val="-11"/>
              </w:rPr>
              <w:t xml:space="preserve"> </w:t>
            </w:r>
            <w:r w:rsidRPr="00F1751B">
              <w:t>of</w:t>
            </w:r>
            <w:r w:rsidRPr="00F1751B">
              <w:rPr>
                <w:spacing w:val="-6"/>
              </w:rPr>
              <w:t xml:space="preserve"> </w:t>
            </w:r>
            <w:r w:rsidRPr="00F1751B">
              <w:t>current</w:t>
            </w:r>
            <w:r w:rsidRPr="00F1751B">
              <w:rPr>
                <w:spacing w:val="-8"/>
              </w:rPr>
              <w:t xml:space="preserve"> </w:t>
            </w:r>
            <w:r w:rsidR="008E6E73">
              <w:t>NT</w:t>
            </w:r>
            <w:r w:rsidRPr="00F1751B">
              <w:rPr>
                <w:spacing w:val="-5"/>
              </w:rPr>
              <w:t xml:space="preserve"> </w:t>
            </w:r>
            <w:r w:rsidR="002A740B">
              <w:t>unrestricted electrical work licence</w:t>
            </w:r>
            <w:r w:rsidRPr="00F1751B">
              <w:rPr>
                <w:spacing w:val="-2"/>
              </w:rPr>
              <w:t xml:space="preserve"> attached</w:t>
            </w:r>
            <w:r>
              <w:rPr>
                <w:spacing w:val="-2"/>
              </w:rPr>
              <w:t>.</w:t>
            </w:r>
          </w:p>
        </w:tc>
        <w:tc>
          <w:tcPr>
            <w:tcW w:w="16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8CD3EB9" w14:textId="3ACA7DA4" w:rsidR="00F1751B" w:rsidRDefault="00AD78D4" w:rsidP="00F1751B">
            <w:pPr>
              <w:keepNext/>
              <w:spacing w:before="60" w:after="60"/>
              <w:jc w:val="center"/>
              <w:rPr>
                <w:rFonts w:cs="Arial"/>
                <w:szCs w:val="22"/>
              </w:rPr>
            </w:pPr>
            <w:r>
              <w:rPr>
                <w:rFonts w:cs="Arial"/>
                <w:szCs w:val="22"/>
              </w:rPr>
              <w:fldChar w:fldCharType="begin">
                <w:ffData>
                  <w:name w:val="Check34"/>
                  <w:enabled/>
                  <w:calcOnExit w:val="0"/>
                  <w:checkBox>
                    <w:sizeAuto/>
                    <w:default w:val="0"/>
                  </w:checkBox>
                </w:ffData>
              </w:fldChar>
            </w:r>
            <w:bookmarkStart w:id="61" w:name="Check34"/>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61"/>
          </w:p>
        </w:tc>
      </w:tr>
      <w:tr w:rsidR="00192E02" w:rsidRPr="00FC4C2C" w14:paraId="6FB6F069"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AC1CF6" w14:textId="012A3EFE" w:rsidR="00192E02" w:rsidRDefault="00AF726D" w:rsidP="00192E02">
            <w:pPr>
              <w:spacing w:before="60" w:after="60"/>
            </w:pPr>
            <w:r>
              <w:t>Evidence of 2 years practical experience attached (section 4</w:t>
            </w:r>
            <w:r w:rsidR="00192E02">
              <w:t>).</w:t>
            </w:r>
          </w:p>
        </w:tc>
        <w:tc>
          <w:tcPr>
            <w:tcW w:w="16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DFFB43" w14:textId="1764E5EF" w:rsidR="00192E02" w:rsidRPr="00FC4C2C" w:rsidRDefault="00AD78D4" w:rsidP="00192E02">
            <w:pPr>
              <w:keepNext/>
              <w:spacing w:before="60" w:after="60"/>
              <w:jc w:val="center"/>
              <w:rPr>
                <w:rFonts w:cs="Arial"/>
              </w:rPr>
            </w:pPr>
            <w:r>
              <w:rPr>
                <w:rFonts w:cs="Arial"/>
              </w:rPr>
              <w:fldChar w:fldCharType="begin">
                <w:ffData>
                  <w:name w:val="Check35"/>
                  <w:enabled/>
                  <w:calcOnExit w:val="0"/>
                  <w:checkBox>
                    <w:sizeAuto/>
                    <w:default w:val="0"/>
                  </w:checkBox>
                </w:ffData>
              </w:fldChar>
            </w:r>
            <w:bookmarkStart w:id="62" w:name="Check35"/>
            <w:r>
              <w:rPr>
                <w:rFonts w:cs="Arial"/>
              </w:rPr>
              <w:instrText xml:space="preserve"> FORMCHECKBOX </w:instrText>
            </w:r>
            <w:r w:rsidR="009C4E57">
              <w:rPr>
                <w:rFonts w:cs="Arial"/>
              </w:rPr>
            </w:r>
            <w:r w:rsidR="009C4E57">
              <w:rPr>
                <w:rFonts w:cs="Arial"/>
              </w:rPr>
              <w:fldChar w:fldCharType="separate"/>
            </w:r>
            <w:r>
              <w:rPr>
                <w:rFonts w:cs="Arial"/>
              </w:rPr>
              <w:fldChar w:fldCharType="end"/>
            </w:r>
            <w:bookmarkEnd w:id="62"/>
          </w:p>
        </w:tc>
      </w:tr>
      <w:tr w:rsidR="00192E02" w:rsidRPr="00FC4C2C" w14:paraId="085AED29"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31D964" w14:textId="719142A6" w:rsidR="00192E02" w:rsidRDefault="00AF726D" w:rsidP="00AF726D">
            <w:pPr>
              <w:spacing w:before="60" w:after="60"/>
            </w:pPr>
            <w:r>
              <w:t>Evidence of Electrical Contractor course certificate or nominee status on another electrical contractor licence attached (section 5</w:t>
            </w:r>
            <w:r w:rsidR="00192E02">
              <w:t>).</w:t>
            </w:r>
          </w:p>
        </w:tc>
        <w:tc>
          <w:tcPr>
            <w:tcW w:w="16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B6DA4E0" w14:textId="14A9DBD0" w:rsidR="00192E02" w:rsidRPr="00FC4C2C" w:rsidRDefault="00AD78D4" w:rsidP="00192E02">
            <w:pPr>
              <w:keepNext/>
              <w:spacing w:before="60" w:after="60"/>
              <w:jc w:val="center"/>
              <w:rPr>
                <w:rFonts w:cs="Arial"/>
              </w:rPr>
            </w:pPr>
            <w:r>
              <w:rPr>
                <w:rFonts w:cs="Arial"/>
              </w:rPr>
              <w:fldChar w:fldCharType="begin">
                <w:ffData>
                  <w:name w:val="Check36"/>
                  <w:enabled/>
                  <w:calcOnExit w:val="0"/>
                  <w:checkBox>
                    <w:sizeAuto/>
                    <w:default w:val="0"/>
                  </w:checkBox>
                </w:ffData>
              </w:fldChar>
            </w:r>
            <w:bookmarkStart w:id="63" w:name="Check36"/>
            <w:r>
              <w:rPr>
                <w:rFonts w:cs="Arial"/>
              </w:rPr>
              <w:instrText xml:space="preserve"> FORMCHECKBOX </w:instrText>
            </w:r>
            <w:r w:rsidR="009C4E57">
              <w:rPr>
                <w:rFonts w:cs="Arial"/>
              </w:rPr>
            </w:r>
            <w:r w:rsidR="009C4E57">
              <w:rPr>
                <w:rFonts w:cs="Arial"/>
              </w:rPr>
              <w:fldChar w:fldCharType="separate"/>
            </w:r>
            <w:r>
              <w:rPr>
                <w:rFonts w:cs="Arial"/>
              </w:rPr>
              <w:fldChar w:fldCharType="end"/>
            </w:r>
            <w:bookmarkEnd w:id="63"/>
          </w:p>
        </w:tc>
      </w:tr>
      <w:tr w:rsidR="00192E02" w:rsidRPr="00FC4C2C" w14:paraId="250B989F"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7EBFE86F" w14:textId="361D8A12" w:rsidR="00192E02" w:rsidRDefault="00192E02" w:rsidP="00192E02">
            <w:pPr>
              <w:spacing w:before="60" w:after="60"/>
            </w:pPr>
            <w:r>
              <w:t>Copy of current business name extract attached (if applicable)</w:t>
            </w:r>
          </w:p>
        </w:tc>
        <w:tc>
          <w:tcPr>
            <w:tcW w:w="1633"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344E4D6" w14:textId="7E112901" w:rsidR="00192E02" w:rsidRDefault="00AD78D4" w:rsidP="00192E02">
            <w:pPr>
              <w:keepNext/>
              <w:spacing w:before="60" w:after="60"/>
              <w:jc w:val="center"/>
              <w:rPr>
                <w:rFonts w:cs="Arial"/>
                <w:szCs w:val="22"/>
              </w:rPr>
            </w:pPr>
            <w:r>
              <w:rPr>
                <w:rFonts w:cs="Arial"/>
                <w:szCs w:val="22"/>
              </w:rPr>
              <w:fldChar w:fldCharType="begin">
                <w:ffData>
                  <w:name w:val="Check37"/>
                  <w:enabled/>
                  <w:calcOnExit w:val="0"/>
                  <w:checkBox>
                    <w:sizeAuto/>
                    <w:default w:val="0"/>
                  </w:checkBox>
                </w:ffData>
              </w:fldChar>
            </w:r>
            <w:bookmarkStart w:id="64" w:name="Check37"/>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64"/>
          </w:p>
        </w:tc>
      </w:tr>
      <w:tr w:rsidR="002A740B" w:rsidRPr="00FC4C2C" w14:paraId="3D054D8F" w14:textId="77777777" w:rsidTr="00BC2312">
        <w:trPr>
          <w:trHeight w:val="204"/>
        </w:trPr>
        <w:tc>
          <w:tcPr>
            <w:tcW w:w="8999"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5A0013B2" w14:textId="6F07AD43" w:rsidR="002A740B" w:rsidRDefault="002A740B" w:rsidP="00192E02">
            <w:pPr>
              <w:spacing w:before="60" w:after="60"/>
            </w:pPr>
            <w:r>
              <w:t xml:space="preserve">Evidence of at least $5,000,000 of public and products liability insurance attached. </w:t>
            </w:r>
          </w:p>
        </w:tc>
        <w:tc>
          <w:tcPr>
            <w:tcW w:w="1633"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00077EB" w14:textId="2B26D8A3" w:rsidR="002A740B" w:rsidRDefault="00AD78D4" w:rsidP="00192E02">
            <w:pPr>
              <w:keepNext/>
              <w:spacing w:before="60" w:after="60"/>
              <w:jc w:val="center"/>
              <w:rPr>
                <w:rFonts w:cs="Arial"/>
                <w:szCs w:val="22"/>
              </w:rPr>
            </w:pPr>
            <w:r>
              <w:rPr>
                <w:rFonts w:cs="Arial"/>
                <w:szCs w:val="22"/>
              </w:rPr>
              <w:fldChar w:fldCharType="begin">
                <w:ffData>
                  <w:name w:val="Check38"/>
                  <w:enabled/>
                  <w:calcOnExit w:val="0"/>
                  <w:checkBox>
                    <w:sizeAuto/>
                    <w:default w:val="0"/>
                  </w:checkBox>
                </w:ffData>
              </w:fldChar>
            </w:r>
            <w:bookmarkStart w:id="65" w:name="Check38"/>
            <w:r>
              <w:rPr>
                <w:rFonts w:cs="Arial"/>
                <w:szCs w:val="22"/>
              </w:rPr>
              <w:instrText xml:space="preserve"> FORMCHECKBOX </w:instrText>
            </w:r>
            <w:r w:rsidR="009C4E57">
              <w:rPr>
                <w:rFonts w:cs="Arial"/>
                <w:szCs w:val="22"/>
              </w:rPr>
            </w:r>
            <w:r w:rsidR="009C4E57">
              <w:rPr>
                <w:rFonts w:cs="Arial"/>
                <w:szCs w:val="22"/>
              </w:rPr>
              <w:fldChar w:fldCharType="separate"/>
            </w:r>
            <w:r>
              <w:rPr>
                <w:rFonts w:cs="Arial"/>
                <w:szCs w:val="22"/>
              </w:rPr>
              <w:fldChar w:fldCharType="end"/>
            </w:r>
            <w:bookmarkEnd w:id="65"/>
          </w:p>
        </w:tc>
      </w:tr>
    </w:tbl>
    <w:p w14:paraId="085A1C4B" w14:textId="77777777" w:rsidR="00BC2312" w:rsidRDefault="00BC2312">
      <w: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967"/>
        <w:gridCol w:w="521"/>
        <w:gridCol w:w="4244"/>
        <w:gridCol w:w="3900"/>
      </w:tblGrid>
      <w:tr w:rsidR="0049307E" w:rsidRPr="000A3DB3" w14:paraId="285C0A28" w14:textId="77777777" w:rsidTr="000C4F6D">
        <w:trPr>
          <w:trHeight w:val="204"/>
        </w:trPr>
        <w:tc>
          <w:tcPr>
            <w:tcW w:w="10632" w:type="dxa"/>
            <w:gridSpan w:val="4"/>
            <w:tcBorders>
              <w:top w:val="single" w:sz="4" w:space="0" w:color="808080" w:themeColor="background1" w:themeShade="80"/>
              <w:left w:val="nil"/>
              <w:bottom w:val="single" w:sz="8" w:space="0" w:color="808080" w:themeColor="background1" w:themeShade="80"/>
              <w:right w:val="nil"/>
            </w:tcBorders>
            <w:shd w:val="clear" w:color="auto" w:fill="auto"/>
            <w:vAlign w:val="center"/>
          </w:tcPr>
          <w:p w14:paraId="33B1000F" w14:textId="44E10A6F" w:rsidR="0049307E" w:rsidRPr="000A3DB3" w:rsidRDefault="0049307E" w:rsidP="00E77662">
            <w:pPr>
              <w:keepNext/>
              <w:spacing w:before="60" w:after="60"/>
              <w:rPr>
                <w:rFonts w:cs="Arial"/>
                <w:b/>
              </w:rPr>
            </w:pPr>
            <w:r w:rsidRPr="000A3DB3">
              <w:rPr>
                <w:rFonts w:cs="Arial"/>
                <w:b/>
              </w:rPr>
              <w:lastRenderedPageBreak/>
              <w:t>Disclaimer</w:t>
            </w:r>
          </w:p>
        </w:tc>
      </w:tr>
      <w:tr w:rsidR="0049307E" w14:paraId="2513554E" w14:textId="77777777" w:rsidTr="00E77662">
        <w:trPr>
          <w:trHeight w:val="204"/>
        </w:trPr>
        <w:tc>
          <w:tcPr>
            <w:tcW w:w="10632"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DFE57AD" w14:textId="16BC7D3E" w:rsidR="0049307E" w:rsidRDefault="0049307E" w:rsidP="00E77662">
            <w:pPr>
              <w:spacing w:before="60" w:after="60"/>
              <w:jc w:val="both"/>
              <w:rPr>
                <w:rFonts w:cs="Arial"/>
                <w:szCs w:val="22"/>
              </w:rPr>
            </w:pPr>
            <w:r>
              <w:rPr>
                <w:rFonts w:cs="Arial"/>
                <w:szCs w:val="22"/>
              </w:rPr>
              <w:t>T</w:t>
            </w:r>
            <w:r w:rsidRPr="00BE6E16">
              <w:rPr>
                <w:rFonts w:cs="Arial"/>
                <w:szCs w:val="22"/>
              </w:rPr>
              <w:t xml:space="preserve">he </w:t>
            </w:r>
            <w:r w:rsidR="000C4F6D" w:rsidRPr="00BE6E16">
              <w:t>Electrical</w:t>
            </w:r>
            <w:r w:rsidR="000C4F6D" w:rsidRPr="00BE6E16">
              <w:rPr>
                <w:spacing w:val="-11"/>
              </w:rPr>
              <w:t xml:space="preserve"> </w:t>
            </w:r>
            <w:r w:rsidR="007C1665" w:rsidRPr="00BE6E16">
              <w:t xml:space="preserve">Safety Regulator </w:t>
            </w:r>
            <w:r w:rsidR="000C4F6D" w:rsidRPr="00BE6E16">
              <w:rPr>
                <w:spacing w:val="-1"/>
              </w:rPr>
              <w:t xml:space="preserve">and the </w:t>
            </w:r>
            <w:r w:rsidRPr="00BE6E16">
              <w:rPr>
                <w:rFonts w:cs="Arial"/>
                <w:szCs w:val="22"/>
              </w:rPr>
              <w:t xml:space="preserve">Northern Territory Government respects and is committed to safeguarding the confidentiality and privacy of the information that it collects and handles, in accordance with the </w:t>
            </w:r>
            <w:r w:rsidRPr="00BE6E16">
              <w:rPr>
                <w:rFonts w:cs="Arial"/>
                <w:i/>
                <w:szCs w:val="22"/>
              </w:rPr>
              <w:t>Northern Territory Information Act 2002</w:t>
            </w:r>
            <w:r w:rsidRPr="00BE6E16">
              <w:rPr>
                <w:rFonts w:cs="Arial"/>
                <w:szCs w:val="22"/>
              </w:rPr>
              <w:t>.</w:t>
            </w:r>
          </w:p>
          <w:p w14:paraId="51767C10" w14:textId="77777777" w:rsidR="0049307E" w:rsidRDefault="0049307E" w:rsidP="00E77662">
            <w:pPr>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49824129" w14:textId="32917311" w:rsidR="0049307E" w:rsidRDefault="0049307E" w:rsidP="00E77662">
            <w:pPr>
              <w:spacing w:before="60" w:after="60"/>
              <w:jc w:val="both"/>
              <w:rPr>
                <w:rFonts w:cs="Arial"/>
                <w:szCs w:val="22"/>
              </w:rPr>
            </w:pPr>
            <w:r>
              <w:rPr>
                <w:rFonts w:cs="Arial"/>
                <w:szCs w:val="22"/>
              </w:rPr>
              <w:t xml:space="preserve">The information you provide will be accessible to </w:t>
            </w:r>
            <w:r w:rsidR="000C4F6D">
              <w:rPr>
                <w:rFonts w:cs="Arial"/>
                <w:szCs w:val="22"/>
              </w:rPr>
              <w:t>NT WorkSafe</w:t>
            </w:r>
            <w:r>
              <w:rPr>
                <w:rFonts w:cs="Arial"/>
                <w:szCs w:val="22"/>
              </w:rPr>
              <w:t xml:space="preserve">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250AA973" w14:textId="77777777" w:rsidR="0049307E" w:rsidRDefault="0049307E" w:rsidP="00E77662">
            <w:pPr>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192E02" w:rsidRPr="002A171C" w14:paraId="10425380" w14:textId="77777777" w:rsidTr="005C13D0">
        <w:trPr>
          <w:trHeight w:val="204"/>
        </w:trPr>
        <w:tc>
          <w:tcPr>
            <w:tcW w:w="10632"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C923684" w14:textId="77777777" w:rsidR="00192E02" w:rsidRPr="002A171C" w:rsidRDefault="00192E02" w:rsidP="00192E02">
            <w:pPr>
              <w:keepNext/>
              <w:spacing w:before="60" w:after="60"/>
              <w:rPr>
                <w:rFonts w:cs="Arial"/>
                <w:b/>
              </w:rPr>
            </w:pPr>
            <w:r w:rsidRPr="002A171C">
              <w:rPr>
                <w:rFonts w:cs="Arial"/>
                <w:b/>
              </w:rPr>
              <w:t>Lodgement</w:t>
            </w:r>
          </w:p>
        </w:tc>
      </w:tr>
      <w:tr w:rsidR="00192E02" w:rsidRPr="005377F2" w14:paraId="5CC30B3F" w14:textId="77777777" w:rsidTr="005C13D0">
        <w:trPr>
          <w:trHeight w:val="204"/>
        </w:trPr>
        <w:tc>
          <w:tcPr>
            <w:tcW w:w="10632"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335EB893" w:rsidR="00192E02" w:rsidRPr="00BC1765" w:rsidRDefault="00192E02" w:rsidP="00192E02">
            <w:pPr>
              <w:keepNext/>
              <w:spacing w:before="60" w:after="60"/>
              <w:rPr>
                <w:szCs w:val="22"/>
              </w:rPr>
            </w:pPr>
            <w:r w:rsidRPr="00BC1765">
              <w:rPr>
                <w:szCs w:val="22"/>
              </w:rPr>
              <w:t xml:space="preserve">Complete applications can be lodged in person, email or via post at a </w:t>
            </w:r>
            <w:r w:rsidR="000C4F6D">
              <w:rPr>
                <w:szCs w:val="22"/>
              </w:rPr>
              <w:t>Territory Business Centre below.</w:t>
            </w:r>
          </w:p>
        </w:tc>
      </w:tr>
      <w:tr w:rsidR="00192E02" w:rsidRPr="008F5734" w14:paraId="66D48311" w14:textId="77777777" w:rsidTr="00BC2312">
        <w:trPr>
          <w:trHeight w:val="306"/>
        </w:trPr>
        <w:tc>
          <w:tcPr>
            <w:tcW w:w="19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6680D96D" w:rsidR="00192E02" w:rsidRPr="00BC1765" w:rsidRDefault="000C4F6D" w:rsidP="00192E02">
            <w:pPr>
              <w:keepNext/>
              <w:spacing w:before="60" w:after="60"/>
              <w:rPr>
                <w:szCs w:val="22"/>
              </w:rPr>
            </w:pPr>
            <w:r>
              <w:rPr>
                <w:szCs w:val="22"/>
              </w:rPr>
              <w:t>Darwin</w:t>
            </w:r>
          </w:p>
        </w:tc>
        <w:tc>
          <w:tcPr>
            <w:tcW w:w="86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192E02" w:rsidRPr="00BC1765" w:rsidRDefault="00192E02" w:rsidP="00192E02">
            <w:pPr>
              <w:keepNext/>
              <w:spacing w:before="60" w:after="60"/>
              <w:rPr>
                <w:szCs w:val="22"/>
              </w:rPr>
            </w:pPr>
            <w:r w:rsidRPr="00BC1765">
              <w:rPr>
                <w:szCs w:val="22"/>
              </w:rPr>
              <w:t>Darwin Corporate Park, Ground Floor, Building 3, 631 Stuart Highway Berrimah</w:t>
            </w:r>
          </w:p>
        </w:tc>
      </w:tr>
      <w:tr w:rsidR="00192E02" w:rsidRPr="008F5734" w14:paraId="6DAA99C4" w14:textId="77777777" w:rsidTr="00BC2312">
        <w:trPr>
          <w:trHeight w:val="215"/>
        </w:trPr>
        <w:tc>
          <w:tcPr>
            <w:tcW w:w="19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4A9FB68F" w:rsidR="00192E02" w:rsidRPr="00BC1765" w:rsidRDefault="000C4F6D" w:rsidP="00192E02">
            <w:pPr>
              <w:keepNext/>
              <w:spacing w:before="60" w:after="60"/>
              <w:rPr>
                <w:szCs w:val="22"/>
              </w:rPr>
            </w:pPr>
            <w:r>
              <w:rPr>
                <w:szCs w:val="22"/>
              </w:rPr>
              <w:t>Katherine</w:t>
            </w:r>
          </w:p>
        </w:tc>
        <w:tc>
          <w:tcPr>
            <w:tcW w:w="86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19D8B905" w:rsidR="00192E02" w:rsidRPr="00BC1765" w:rsidRDefault="00192E02" w:rsidP="000C4F6D">
            <w:pPr>
              <w:keepNext/>
              <w:spacing w:before="60" w:after="60"/>
              <w:rPr>
                <w:szCs w:val="22"/>
              </w:rPr>
            </w:pPr>
            <w:r w:rsidRPr="00BC1765">
              <w:rPr>
                <w:szCs w:val="22"/>
              </w:rPr>
              <w:t>Big Rivers Go</w:t>
            </w:r>
            <w:r w:rsidR="000C4F6D">
              <w:rPr>
                <w:szCs w:val="22"/>
              </w:rPr>
              <w:t>vernment Centre, 5 First Street</w:t>
            </w:r>
          </w:p>
        </w:tc>
      </w:tr>
      <w:tr w:rsidR="00192E02" w:rsidRPr="004B6331" w14:paraId="51712552" w14:textId="77777777" w:rsidTr="00BC2312">
        <w:trPr>
          <w:trHeight w:val="137"/>
        </w:trPr>
        <w:tc>
          <w:tcPr>
            <w:tcW w:w="19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3A162983" w:rsidR="00192E02" w:rsidRPr="00BC1765" w:rsidRDefault="000C4F6D" w:rsidP="00192E02">
            <w:pPr>
              <w:keepNext/>
              <w:spacing w:before="60" w:after="60"/>
              <w:rPr>
                <w:szCs w:val="22"/>
              </w:rPr>
            </w:pPr>
            <w:r>
              <w:rPr>
                <w:szCs w:val="22"/>
              </w:rPr>
              <w:t>Tennant Creek</w:t>
            </w:r>
          </w:p>
        </w:tc>
        <w:tc>
          <w:tcPr>
            <w:tcW w:w="86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628D7A27" w:rsidR="00192E02" w:rsidRPr="00BC1765" w:rsidRDefault="000C4F6D" w:rsidP="000C4F6D">
            <w:pPr>
              <w:keepNext/>
              <w:spacing w:before="60" w:after="60"/>
            </w:pPr>
            <w:r>
              <w:t>Barkly Business Hub, 63 Haddock Street</w:t>
            </w:r>
          </w:p>
        </w:tc>
      </w:tr>
      <w:tr w:rsidR="00192E02" w:rsidRPr="004B6331" w14:paraId="3DE72A6E" w14:textId="77777777" w:rsidTr="00BC2312">
        <w:trPr>
          <w:trHeight w:val="231"/>
        </w:trPr>
        <w:tc>
          <w:tcPr>
            <w:tcW w:w="19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1D40D834" w:rsidR="00192E02" w:rsidRPr="00BC1765" w:rsidRDefault="000C4F6D" w:rsidP="00192E02">
            <w:pPr>
              <w:keepNext/>
              <w:spacing w:before="60" w:after="60"/>
              <w:rPr>
                <w:szCs w:val="22"/>
              </w:rPr>
            </w:pPr>
            <w:r>
              <w:rPr>
                <w:szCs w:val="22"/>
              </w:rPr>
              <w:t>Alice Springs</w:t>
            </w:r>
          </w:p>
        </w:tc>
        <w:tc>
          <w:tcPr>
            <w:tcW w:w="86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596AA976" w:rsidR="00192E02" w:rsidRPr="00BC1765" w:rsidRDefault="00192E02" w:rsidP="000C4F6D">
            <w:pPr>
              <w:keepNext/>
              <w:spacing w:before="60" w:after="60"/>
            </w:pPr>
            <w:r w:rsidRPr="00BC1765">
              <w:t>Ground Floor, The Gree</w:t>
            </w:r>
            <w:r w:rsidR="000C4F6D">
              <w:t>n Well Building, 50 Bath Street</w:t>
            </w:r>
          </w:p>
        </w:tc>
      </w:tr>
      <w:tr w:rsidR="00192E02" w:rsidRPr="004E1197" w14:paraId="2873F6F0" w14:textId="77777777" w:rsidTr="00BC2312">
        <w:trPr>
          <w:trHeight w:val="278"/>
        </w:trPr>
        <w:tc>
          <w:tcPr>
            <w:tcW w:w="2488"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192E02" w:rsidRPr="00BC1765" w:rsidRDefault="00192E02" w:rsidP="00192E02">
            <w:pPr>
              <w:spacing w:before="60" w:after="60"/>
            </w:pPr>
            <w:r w:rsidRPr="00BC1765">
              <w:t>1800 193 111</w:t>
            </w:r>
          </w:p>
        </w:tc>
        <w:tc>
          <w:tcPr>
            <w:tcW w:w="4244" w:type="dxa"/>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192E02" w:rsidRPr="00BC1765" w:rsidRDefault="009C4E57" w:rsidP="00192E02">
            <w:pPr>
              <w:spacing w:before="60" w:after="60"/>
            </w:pPr>
            <w:hyperlink r:id="rId11" w:history="1">
              <w:r w:rsidR="00192E02" w:rsidRPr="00921F5F">
                <w:rPr>
                  <w:rStyle w:val="Hyperlink"/>
                </w:rPr>
                <w:t>territorybusinesscentre@nt.gov.au</w:t>
              </w:r>
            </w:hyperlink>
            <w:r w:rsidR="00192E02" w:rsidRPr="00BC1765">
              <w:t xml:space="preserve"> </w:t>
            </w:r>
          </w:p>
        </w:tc>
        <w:tc>
          <w:tcPr>
            <w:tcW w:w="3900" w:type="dxa"/>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auto"/>
          </w:tcPr>
          <w:p w14:paraId="70CDF66F" w14:textId="77777777" w:rsidR="00192E02" w:rsidRPr="00BC1765" w:rsidRDefault="00192E02" w:rsidP="00192E02">
            <w:pPr>
              <w:spacing w:before="60" w:after="60"/>
            </w:pPr>
            <w:r w:rsidRPr="00BC1765">
              <w:t>GPO Box 9800 Darwin NT 0801</w:t>
            </w:r>
          </w:p>
        </w:tc>
      </w:tr>
      <w:tr w:rsidR="00192E02" w:rsidRPr="003150C8" w14:paraId="23F24E47" w14:textId="77777777" w:rsidTr="000C4F6D">
        <w:trPr>
          <w:trHeight w:val="278"/>
        </w:trPr>
        <w:tc>
          <w:tcPr>
            <w:tcW w:w="10632"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0D2040D" w14:textId="77777777" w:rsidR="00192E02" w:rsidRPr="003150C8" w:rsidRDefault="00192E02" w:rsidP="00192E02">
            <w:pPr>
              <w:keepNext/>
              <w:spacing w:before="60" w:after="60"/>
              <w:rPr>
                <w:rFonts w:cs="Arial"/>
                <w:b/>
              </w:rPr>
            </w:pPr>
            <w:r>
              <w:rPr>
                <w:rFonts w:cs="Arial"/>
                <w:b/>
              </w:rPr>
              <w:t>Payment details</w:t>
            </w:r>
          </w:p>
        </w:tc>
      </w:tr>
      <w:tr w:rsidR="00192E02" w:rsidRPr="00BC1765" w14:paraId="3F054E32" w14:textId="77777777" w:rsidTr="000C4F6D">
        <w:trPr>
          <w:trHeight w:val="357"/>
        </w:trPr>
        <w:tc>
          <w:tcPr>
            <w:tcW w:w="10632"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192E02" w:rsidRDefault="00192E02" w:rsidP="00192E02">
            <w:pPr>
              <w:keepNext/>
              <w:spacing w:before="60" w:after="60"/>
              <w:rPr>
                <w:rFonts w:cs="Arial"/>
              </w:rPr>
            </w:pPr>
            <w:r>
              <w:rPr>
                <w:rFonts w:cs="Arial"/>
              </w:rPr>
              <w:t xml:space="preserve">A fee is payable on lodgement of this application form. Payment can be made by: </w:t>
            </w:r>
          </w:p>
          <w:p w14:paraId="38793FEE" w14:textId="77777777" w:rsidR="00192E02" w:rsidRPr="00DF5E9E" w:rsidRDefault="00192E02" w:rsidP="00192E02">
            <w:pPr>
              <w:pStyle w:val="ListParagraph"/>
              <w:keepNext/>
              <w:numPr>
                <w:ilvl w:val="0"/>
                <w:numId w:val="1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E965385" w14:textId="77777777" w:rsidR="00192E02" w:rsidRDefault="00192E02" w:rsidP="00192E02">
            <w:pPr>
              <w:pStyle w:val="ListParagraph"/>
              <w:keepNext/>
              <w:numPr>
                <w:ilvl w:val="0"/>
                <w:numId w:val="1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080EE8CA" w14:textId="77777777" w:rsidR="00192E02" w:rsidRPr="00BC1765" w:rsidRDefault="00192E02" w:rsidP="00192E02">
            <w:pPr>
              <w:pStyle w:val="ListParagraph"/>
              <w:keepNext/>
              <w:numPr>
                <w:ilvl w:val="0"/>
                <w:numId w:val="1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124DA546" w14:textId="77777777" w:rsidR="004F5739" w:rsidRDefault="004F5739" w:rsidP="0049307E"/>
    <w:sectPr w:rsidR="004F5739" w:rsidSect="0049307E">
      <w:headerReference w:type="default" r:id="rId12"/>
      <w:footerReference w:type="default" r:id="rId13"/>
      <w:headerReference w:type="first" r:id="rId14"/>
      <w:footerReference w:type="first" r:id="rId15"/>
      <w:pgSz w:w="11906" w:h="16838" w:code="9"/>
      <w:pgMar w:top="568" w:right="794" w:bottom="284" w:left="794" w:header="504"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ABB33" w14:textId="77777777" w:rsidR="003D45B1" w:rsidRDefault="003D45B1" w:rsidP="007332FF">
      <w:r>
        <w:separator/>
      </w:r>
    </w:p>
  </w:endnote>
  <w:endnote w:type="continuationSeparator" w:id="0">
    <w:p w14:paraId="3FBB9CF1" w14:textId="77777777" w:rsidR="003D45B1" w:rsidRDefault="003D45B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376F4" w:rsidRPr="00132658" w14:paraId="2D22C9EA" w14:textId="77777777" w:rsidTr="005C15BF">
      <w:trPr>
        <w:cantSplit/>
        <w:trHeight w:hRule="exact" w:val="850"/>
      </w:trPr>
      <w:tc>
        <w:tcPr>
          <w:tcW w:w="10318" w:type="dxa"/>
          <w:vAlign w:val="bottom"/>
        </w:tcPr>
        <w:p w14:paraId="1031DEF9" w14:textId="25E71C80" w:rsidR="004376F4" w:rsidRPr="001B3D22" w:rsidRDefault="009C4E57"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03T00:00:00Z">
                <w:dateFormat w:val="d MMMM yyyy"/>
                <w:lid w:val="en-AU"/>
                <w:storeMappedDataAs w:val="dateTime"/>
                <w:calendar w:val="gregorian"/>
              </w:date>
            </w:sdtPr>
            <w:sdtEndPr>
              <w:rPr>
                <w:rStyle w:val="PageNumber"/>
              </w:rPr>
            </w:sdtEndPr>
            <w:sdtContent>
              <w:r w:rsidR="00DA3740">
                <w:rPr>
                  <w:rStyle w:val="PageNumber"/>
                </w:rPr>
                <w:t>3 September 2024</w:t>
              </w:r>
            </w:sdtContent>
          </w:sdt>
          <w:r w:rsidR="004376F4">
            <w:rPr>
              <w:rStyle w:val="PageNumber"/>
            </w:rPr>
            <w:t xml:space="preserve"> | Version </w:t>
          </w:r>
          <w:r w:rsidR="000C4F6D">
            <w:rPr>
              <w:rStyle w:val="PageNumber"/>
            </w:rPr>
            <w:t>1</w:t>
          </w:r>
          <w:r w:rsidR="00DA3740">
            <w:rPr>
              <w:rStyle w:val="PageNumber"/>
            </w:rPr>
            <w:t>.2</w:t>
          </w:r>
        </w:p>
        <w:p w14:paraId="36E93F01" w14:textId="0780965F" w:rsidR="004376F4" w:rsidRPr="00AC4488" w:rsidRDefault="004376F4"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C4E57">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C4E57">
            <w:rPr>
              <w:rStyle w:val="PageNumber"/>
              <w:noProof/>
            </w:rPr>
            <w:t>5</w:t>
          </w:r>
          <w:r w:rsidRPr="00AC4488">
            <w:rPr>
              <w:rStyle w:val="PageNumber"/>
            </w:rPr>
            <w:fldChar w:fldCharType="end"/>
          </w:r>
        </w:p>
      </w:tc>
    </w:tr>
  </w:tbl>
  <w:p w14:paraId="2AA8EF2D" w14:textId="77777777" w:rsidR="004376F4" w:rsidRPr="00B11C67" w:rsidRDefault="004376F4"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1E3247" w:rsidRPr="00132658" w14:paraId="4D35031F" w14:textId="77777777" w:rsidTr="00C56CA2">
      <w:trPr>
        <w:cantSplit/>
        <w:trHeight w:hRule="exact" w:val="1149"/>
      </w:trPr>
      <w:tc>
        <w:tcPr>
          <w:tcW w:w="5159" w:type="dxa"/>
          <w:vAlign w:val="bottom"/>
        </w:tcPr>
        <w:p w14:paraId="170C7C9F" w14:textId="68689E77" w:rsidR="001E3247" w:rsidRDefault="009C4E57"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03T00:00:00Z">
                <w:dateFormat w:val="d MMMM yyyy"/>
                <w:lid w:val="en-AU"/>
                <w:storeMappedDataAs w:val="dateTime"/>
                <w:calendar w:val="gregorian"/>
              </w:date>
            </w:sdtPr>
            <w:sdtEndPr>
              <w:rPr>
                <w:rStyle w:val="PageNumber"/>
              </w:rPr>
            </w:sdtEndPr>
            <w:sdtContent>
              <w:r w:rsidR="00DA3740">
                <w:rPr>
                  <w:rStyle w:val="PageNumber"/>
                </w:rPr>
                <w:t>3 September 2024</w:t>
              </w:r>
            </w:sdtContent>
          </w:sdt>
          <w:r w:rsidR="00DA3740">
            <w:rPr>
              <w:rStyle w:val="PageNumber"/>
            </w:rPr>
            <w:t xml:space="preserve"> | Version 1.2</w:t>
          </w:r>
        </w:p>
        <w:p w14:paraId="29FC0DF5" w14:textId="24D3D26F" w:rsidR="001E3247" w:rsidRPr="001B3D22" w:rsidRDefault="001E3247"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C4E5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C4E57">
            <w:rPr>
              <w:rStyle w:val="PageNumber"/>
              <w:noProof/>
            </w:rPr>
            <w:t>5</w:t>
          </w:r>
          <w:r w:rsidRPr="00AC4488">
            <w:rPr>
              <w:rStyle w:val="PageNumber"/>
            </w:rPr>
            <w:fldChar w:fldCharType="end"/>
          </w:r>
        </w:p>
      </w:tc>
      <w:tc>
        <w:tcPr>
          <w:tcW w:w="5159" w:type="dxa"/>
          <w:vAlign w:val="bottom"/>
        </w:tcPr>
        <w:p w14:paraId="7ECB02BD" w14:textId="0F465531" w:rsidR="001E3247" w:rsidRPr="00AC4488" w:rsidRDefault="001E3247" w:rsidP="00AC316C">
          <w:pPr>
            <w:spacing w:after="0"/>
            <w:rPr>
              <w:rStyle w:val="PageNumber"/>
            </w:rPr>
          </w:pPr>
          <w:r>
            <w:rPr>
              <w:rFonts w:cs="Lato Regular"/>
              <w:caps/>
              <w:noProof/>
              <w:color w:val="231F20"/>
              <w:u w:color="000000"/>
              <w:lang w:eastAsia="en-AU"/>
            </w:rPr>
            <w:drawing>
              <wp:inline distT="0" distB="0" distL="0" distR="0" wp14:anchorId="183EDF2B" wp14:editId="3F042819">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5C1B1A16" w:rsidR="004376F4" w:rsidRPr="00B11C67" w:rsidRDefault="004376F4"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36F5" w14:textId="77777777" w:rsidR="003D45B1" w:rsidRDefault="003D45B1" w:rsidP="007332FF">
      <w:r>
        <w:separator/>
      </w:r>
    </w:p>
  </w:footnote>
  <w:footnote w:type="continuationSeparator" w:id="0">
    <w:p w14:paraId="5100AE37" w14:textId="77777777" w:rsidR="003D45B1" w:rsidRDefault="003D45B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3B8C5752" w:rsidR="004376F4" w:rsidRPr="00162207" w:rsidRDefault="009C4E57"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35C5C">
          <w:rPr>
            <w:rStyle w:val="HeaderChar"/>
          </w:rPr>
          <w:t>Application for an electrical contractor licence by a sole trader or natural person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60B7FCF2" w:rsidR="004376F4" w:rsidRPr="000E31E6" w:rsidRDefault="009C4E57" w:rsidP="00C801D5">
    <w:pPr>
      <w:pStyle w:val="Title"/>
      <w:spacing w:after="120"/>
      <w:rPr>
        <w:bCs w:val="0"/>
        <w:sz w:val="54"/>
        <w:szCs w:val="54"/>
      </w:rPr>
    </w:pPr>
    <w:sdt>
      <w:sdtPr>
        <w:rPr>
          <w:rStyle w:val="Heading1Char"/>
          <w:color w:val="EE6321" w:themeColor="text2"/>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735C5C">
          <w:rPr>
            <w:rStyle w:val="Heading1Char"/>
            <w:color w:val="EE6321" w:themeColor="text2"/>
            <w:sz w:val="56"/>
            <w:szCs w:val="56"/>
          </w:rPr>
          <w:t>Application for an e</w:t>
        </w:r>
        <w:r w:rsidR="000C4F6D">
          <w:rPr>
            <w:rStyle w:val="Heading1Char"/>
            <w:color w:val="EE6321" w:themeColor="text2"/>
            <w:sz w:val="56"/>
            <w:szCs w:val="56"/>
          </w:rPr>
          <w:t>lectrical contractor licence by a sole trader or natural person</w:t>
        </w:r>
      </w:sdtContent>
    </w:sdt>
    <w:r w:rsidR="004376F4" w:rsidRPr="000E31E6">
      <w:rPr>
        <w:rFonts w:asciiTheme="minorHAnsi" w:hAnsiTheme="minorHAnsi"/>
        <w:sz w:val="54"/>
        <w:szCs w:val="5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385BD9"/>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3D33187"/>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A25397D"/>
    <w:multiLevelType w:val="hybridMultilevel"/>
    <w:tmpl w:val="377AA60C"/>
    <w:lvl w:ilvl="0" w:tplc="ECF4FB2A">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8BF2987"/>
    <w:multiLevelType w:val="hybridMultilevel"/>
    <w:tmpl w:val="C3529786"/>
    <w:lvl w:ilvl="0" w:tplc="74F457DE">
      <w:start w:val="1"/>
      <w:numFmt w:val="decimal"/>
      <w:lvlText w:val="%1."/>
      <w:lvlJc w:val="left"/>
      <w:pPr>
        <w:ind w:left="827" w:hanging="360"/>
      </w:pPr>
      <w:rPr>
        <w:rFonts w:ascii="Arial" w:eastAsia="Arial" w:hAnsi="Arial" w:cs="Arial" w:hint="default"/>
        <w:b w:val="0"/>
        <w:bCs w:val="0"/>
        <w:i w:val="0"/>
        <w:iCs w:val="0"/>
        <w:spacing w:val="-1"/>
        <w:w w:val="100"/>
        <w:sz w:val="22"/>
        <w:szCs w:val="22"/>
        <w:lang w:val="en-AU" w:eastAsia="en-US" w:bidi="ar-SA"/>
      </w:rPr>
    </w:lvl>
    <w:lvl w:ilvl="1" w:tplc="79344FFA">
      <w:numFmt w:val="bullet"/>
      <w:lvlText w:val="•"/>
      <w:lvlJc w:val="left"/>
      <w:pPr>
        <w:ind w:left="1698" w:hanging="360"/>
      </w:pPr>
      <w:rPr>
        <w:rFonts w:hint="default"/>
        <w:lang w:val="en-AU" w:eastAsia="en-US" w:bidi="ar-SA"/>
      </w:rPr>
    </w:lvl>
    <w:lvl w:ilvl="2" w:tplc="9CC4B2D8">
      <w:numFmt w:val="bullet"/>
      <w:lvlText w:val="•"/>
      <w:lvlJc w:val="left"/>
      <w:pPr>
        <w:ind w:left="2576" w:hanging="360"/>
      </w:pPr>
      <w:rPr>
        <w:rFonts w:hint="default"/>
        <w:lang w:val="en-AU" w:eastAsia="en-US" w:bidi="ar-SA"/>
      </w:rPr>
    </w:lvl>
    <w:lvl w:ilvl="3" w:tplc="823E16BA">
      <w:numFmt w:val="bullet"/>
      <w:lvlText w:val="•"/>
      <w:lvlJc w:val="left"/>
      <w:pPr>
        <w:ind w:left="3455" w:hanging="360"/>
      </w:pPr>
      <w:rPr>
        <w:rFonts w:hint="default"/>
        <w:lang w:val="en-AU" w:eastAsia="en-US" w:bidi="ar-SA"/>
      </w:rPr>
    </w:lvl>
    <w:lvl w:ilvl="4" w:tplc="4148C998">
      <w:numFmt w:val="bullet"/>
      <w:lvlText w:val="•"/>
      <w:lvlJc w:val="left"/>
      <w:pPr>
        <w:ind w:left="4333" w:hanging="360"/>
      </w:pPr>
      <w:rPr>
        <w:rFonts w:hint="default"/>
        <w:lang w:val="en-AU" w:eastAsia="en-US" w:bidi="ar-SA"/>
      </w:rPr>
    </w:lvl>
    <w:lvl w:ilvl="5" w:tplc="7F58EB06">
      <w:numFmt w:val="bullet"/>
      <w:lvlText w:val="•"/>
      <w:lvlJc w:val="left"/>
      <w:pPr>
        <w:ind w:left="5212" w:hanging="360"/>
      </w:pPr>
      <w:rPr>
        <w:rFonts w:hint="default"/>
        <w:lang w:val="en-AU" w:eastAsia="en-US" w:bidi="ar-SA"/>
      </w:rPr>
    </w:lvl>
    <w:lvl w:ilvl="6" w:tplc="E9121C9E">
      <w:numFmt w:val="bullet"/>
      <w:lvlText w:val="•"/>
      <w:lvlJc w:val="left"/>
      <w:pPr>
        <w:ind w:left="6090" w:hanging="360"/>
      </w:pPr>
      <w:rPr>
        <w:rFonts w:hint="default"/>
        <w:lang w:val="en-AU" w:eastAsia="en-US" w:bidi="ar-SA"/>
      </w:rPr>
    </w:lvl>
    <w:lvl w:ilvl="7" w:tplc="516C0742">
      <w:numFmt w:val="bullet"/>
      <w:lvlText w:val="•"/>
      <w:lvlJc w:val="left"/>
      <w:pPr>
        <w:ind w:left="6968" w:hanging="360"/>
      </w:pPr>
      <w:rPr>
        <w:rFonts w:hint="default"/>
        <w:lang w:val="en-AU" w:eastAsia="en-US" w:bidi="ar-SA"/>
      </w:rPr>
    </w:lvl>
    <w:lvl w:ilvl="8" w:tplc="EFC85B22">
      <w:numFmt w:val="bullet"/>
      <w:lvlText w:val="•"/>
      <w:lvlJc w:val="left"/>
      <w:pPr>
        <w:ind w:left="7847" w:hanging="360"/>
      </w:pPr>
      <w:rPr>
        <w:rFonts w:hint="default"/>
        <w:lang w:val="en-AU" w:eastAsia="en-US" w:bidi="ar-SA"/>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41"/>
  </w:num>
  <w:num w:numId="4">
    <w:abstractNumId w:val="27"/>
  </w:num>
  <w:num w:numId="5">
    <w:abstractNumId w:val="18"/>
  </w:num>
  <w:num w:numId="6">
    <w:abstractNumId w:val="9"/>
  </w:num>
  <w:num w:numId="7">
    <w:abstractNumId w:val="30"/>
  </w:num>
  <w:num w:numId="8">
    <w:abstractNumId w:val="17"/>
  </w:num>
  <w:num w:numId="9">
    <w:abstractNumId w:val="29"/>
  </w:num>
  <w:num w:numId="10">
    <w:abstractNumId w:val="6"/>
  </w:num>
  <w:num w:numId="11">
    <w:abstractNumId w:val="13"/>
  </w:num>
  <w:num w:numId="12">
    <w:abstractNumId w:val="35"/>
  </w:num>
  <w:num w:numId="13">
    <w:abstractNumId w:val="37"/>
  </w:num>
  <w:num w:numId="14">
    <w:abstractNumId w:val="24"/>
  </w:num>
  <w:num w:numId="15">
    <w:abstractNumId w:val="1"/>
  </w:num>
  <w:num w:numId="1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KYIySmHyyc7jxuRRWdmNf67YJsNX+J/j71n/h2kTDtfdsbTftOOdQQlZifqwAXQ5Hh//obp/paGUS7iBnf8PHQ==" w:salt="Qhkyokd8UOehOTPsMUnI5g=="/>
  <w:defaultTabStop w:val="284"/>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20347"/>
    <w:rsid w:val="000206B1"/>
    <w:rsid w:val="0002393A"/>
    <w:rsid w:val="00024C68"/>
    <w:rsid w:val="00027742"/>
    <w:rsid w:val="00027DB8"/>
    <w:rsid w:val="00031A96"/>
    <w:rsid w:val="000368D9"/>
    <w:rsid w:val="00040BF3"/>
    <w:rsid w:val="0004211C"/>
    <w:rsid w:val="00046C59"/>
    <w:rsid w:val="00051362"/>
    <w:rsid w:val="00051F45"/>
    <w:rsid w:val="00052953"/>
    <w:rsid w:val="0005341A"/>
    <w:rsid w:val="00056DEF"/>
    <w:rsid w:val="00056EDC"/>
    <w:rsid w:val="00064C09"/>
    <w:rsid w:val="00065B35"/>
    <w:rsid w:val="0006635A"/>
    <w:rsid w:val="0007007C"/>
    <w:rsid w:val="000720BE"/>
    <w:rsid w:val="0007259C"/>
    <w:rsid w:val="00080202"/>
    <w:rsid w:val="00080DCD"/>
    <w:rsid w:val="00080E22"/>
    <w:rsid w:val="000822DC"/>
    <w:rsid w:val="00082573"/>
    <w:rsid w:val="00082E34"/>
    <w:rsid w:val="000840A3"/>
    <w:rsid w:val="0008463A"/>
    <w:rsid w:val="000849D4"/>
    <w:rsid w:val="00085062"/>
    <w:rsid w:val="00086A5F"/>
    <w:rsid w:val="000911EF"/>
    <w:rsid w:val="00094077"/>
    <w:rsid w:val="000962C5"/>
    <w:rsid w:val="00097865"/>
    <w:rsid w:val="000A36C3"/>
    <w:rsid w:val="000A4317"/>
    <w:rsid w:val="000A559C"/>
    <w:rsid w:val="000A61C7"/>
    <w:rsid w:val="000B0076"/>
    <w:rsid w:val="000B13E1"/>
    <w:rsid w:val="000B2CA1"/>
    <w:rsid w:val="000B6440"/>
    <w:rsid w:val="000B7E37"/>
    <w:rsid w:val="000C00BA"/>
    <w:rsid w:val="000C23BA"/>
    <w:rsid w:val="000C4F6D"/>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4E7F"/>
    <w:rsid w:val="001052F7"/>
    <w:rsid w:val="00105F0A"/>
    <w:rsid w:val="00112310"/>
    <w:rsid w:val="001137EC"/>
    <w:rsid w:val="001152F5"/>
    <w:rsid w:val="00117743"/>
    <w:rsid w:val="00117F5B"/>
    <w:rsid w:val="00120023"/>
    <w:rsid w:val="00132658"/>
    <w:rsid w:val="001343E2"/>
    <w:rsid w:val="0013624D"/>
    <w:rsid w:val="001363DB"/>
    <w:rsid w:val="00137D78"/>
    <w:rsid w:val="001431CB"/>
    <w:rsid w:val="00145B40"/>
    <w:rsid w:val="0015055B"/>
    <w:rsid w:val="001507CC"/>
    <w:rsid w:val="00150DC0"/>
    <w:rsid w:val="001523CF"/>
    <w:rsid w:val="00156CD4"/>
    <w:rsid w:val="0016153B"/>
    <w:rsid w:val="00162207"/>
    <w:rsid w:val="00164A3E"/>
    <w:rsid w:val="00165332"/>
    <w:rsid w:val="001657CF"/>
    <w:rsid w:val="00166FF6"/>
    <w:rsid w:val="00170550"/>
    <w:rsid w:val="001727C8"/>
    <w:rsid w:val="00172B65"/>
    <w:rsid w:val="00176123"/>
    <w:rsid w:val="00181620"/>
    <w:rsid w:val="001827F3"/>
    <w:rsid w:val="001860FC"/>
    <w:rsid w:val="00187130"/>
    <w:rsid w:val="00192E02"/>
    <w:rsid w:val="001957AD"/>
    <w:rsid w:val="00196579"/>
    <w:rsid w:val="00196F8E"/>
    <w:rsid w:val="001978D0"/>
    <w:rsid w:val="001A0557"/>
    <w:rsid w:val="001A17CE"/>
    <w:rsid w:val="001A2B7F"/>
    <w:rsid w:val="001A3AFD"/>
    <w:rsid w:val="001A496C"/>
    <w:rsid w:val="001A576A"/>
    <w:rsid w:val="001A6E81"/>
    <w:rsid w:val="001A744B"/>
    <w:rsid w:val="001B18EA"/>
    <w:rsid w:val="001B28DA"/>
    <w:rsid w:val="001B2B6C"/>
    <w:rsid w:val="001B3D22"/>
    <w:rsid w:val="001B7E16"/>
    <w:rsid w:val="001D01C4"/>
    <w:rsid w:val="001D49B1"/>
    <w:rsid w:val="001D4DA9"/>
    <w:rsid w:val="001D4F99"/>
    <w:rsid w:val="001D50FF"/>
    <w:rsid w:val="001D52B0"/>
    <w:rsid w:val="001D554F"/>
    <w:rsid w:val="001D5A18"/>
    <w:rsid w:val="001D7C37"/>
    <w:rsid w:val="001D7CA4"/>
    <w:rsid w:val="001E057F"/>
    <w:rsid w:val="001E14EB"/>
    <w:rsid w:val="001E3247"/>
    <w:rsid w:val="001E687A"/>
    <w:rsid w:val="001F0A61"/>
    <w:rsid w:val="001F59E6"/>
    <w:rsid w:val="00202D7E"/>
    <w:rsid w:val="00203F1C"/>
    <w:rsid w:val="002044FA"/>
    <w:rsid w:val="00206936"/>
    <w:rsid w:val="00206C6F"/>
    <w:rsid w:val="00206FBD"/>
    <w:rsid w:val="00207746"/>
    <w:rsid w:val="00213056"/>
    <w:rsid w:val="00223A64"/>
    <w:rsid w:val="00225D9B"/>
    <w:rsid w:val="00230031"/>
    <w:rsid w:val="00235C01"/>
    <w:rsid w:val="00235E95"/>
    <w:rsid w:val="00247343"/>
    <w:rsid w:val="0025597B"/>
    <w:rsid w:val="00260B13"/>
    <w:rsid w:val="00263525"/>
    <w:rsid w:val="002645D5"/>
    <w:rsid w:val="0026532D"/>
    <w:rsid w:val="00265C56"/>
    <w:rsid w:val="002662C7"/>
    <w:rsid w:val="00270CC0"/>
    <w:rsid w:val="002716CD"/>
    <w:rsid w:val="00274D4B"/>
    <w:rsid w:val="002773AC"/>
    <w:rsid w:val="002806F5"/>
    <w:rsid w:val="00281577"/>
    <w:rsid w:val="002822AC"/>
    <w:rsid w:val="00283996"/>
    <w:rsid w:val="00284EF4"/>
    <w:rsid w:val="0028694D"/>
    <w:rsid w:val="00291972"/>
    <w:rsid w:val="002926BC"/>
    <w:rsid w:val="00293A72"/>
    <w:rsid w:val="002A0160"/>
    <w:rsid w:val="002A171C"/>
    <w:rsid w:val="002A30C3"/>
    <w:rsid w:val="002A687C"/>
    <w:rsid w:val="002A6F6A"/>
    <w:rsid w:val="002A740B"/>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203D"/>
    <w:rsid w:val="003037F9"/>
    <w:rsid w:val="0030404B"/>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5E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4DDA"/>
    <w:rsid w:val="00374FB3"/>
    <w:rsid w:val="0037784B"/>
    <w:rsid w:val="00377B21"/>
    <w:rsid w:val="00381EAB"/>
    <w:rsid w:val="00387DB7"/>
    <w:rsid w:val="00390862"/>
    <w:rsid w:val="00390CE3"/>
    <w:rsid w:val="00391FBD"/>
    <w:rsid w:val="00394876"/>
    <w:rsid w:val="00394AAF"/>
    <w:rsid w:val="00394CE5"/>
    <w:rsid w:val="0039602B"/>
    <w:rsid w:val="003A28A4"/>
    <w:rsid w:val="003A4736"/>
    <w:rsid w:val="003A6341"/>
    <w:rsid w:val="003B1174"/>
    <w:rsid w:val="003B5EAB"/>
    <w:rsid w:val="003B67FD"/>
    <w:rsid w:val="003B6A61"/>
    <w:rsid w:val="003D0F63"/>
    <w:rsid w:val="003D42C0"/>
    <w:rsid w:val="003D45B1"/>
    <w:rsid w:val="003D4A8F"/>
    <w:rsid w:val="003D5B29"/>
    <w:rsid w:val="003D6F1C"/>
    <w:rsid w:val="003D7818"/>
    <w:rsid w:val="003E10EE"/>
    <w:rsid w:val="003E2445"/>
    <w:rsid w:val="003E2733"/>
    <w:rsid w:val="003E3BB2"/>
    <w:rsid w:val="003E45A3"/>
    <w:rsid w:val="003E75CF"/>
    <w:rsid w:val="003F07E7"/>
    <w:rsid w:val="003F5B58"/>
    <w:rsid w:val="003F74D5"/>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672B"/>
    <w:rsid w:val="004376F4"/>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64DE"/>
    <w:rsid w:val="0049011F"/>
    <w:rsid w:val="0049307E"/>
    <w:rsid w:val="00494BE5"/>
    <w:rsid w:val="00495C12"/>
    <w:rsid w:val="00495E30"/>
    <w:rsid w:val="004A0EBA"/>
    <w:rsid w:val="004A2538"/>
    <w:rsid w:val="004A3098"/>
    <w:rsid w:val="004A331E"/>
    <w:rsid w:val="004A3CC9"/>
    <w:rsid w:val="004A6A1C"/>
    <w:rsid w:val="004B0C15"/>
    <w:rsid w:val="004B0FA5"/>
    <w:rsid w:val="004B35EA"/>
    <w:rsid w:val="004B6331"/>
    <w:rsid w:val="004B69E4"/>
    <w:rsid w:val="004C0FEF"/>
    <w:rsid w:val="004C2103"/>
    <w:rsid w:val="004C6C39"/>
    <w:rsid w:val="004D075F"/>
    <w:rsid w:val="004D1B76"/>
    <w:rsid w:val="004D344E"/>
    <w:rsid w:val="004D4F55"/>
    <w:rsid w:val="004E019E"/>
    <w:rsid w:val="004E06EC"/>
    <w:rsid w:val="004E0A3F"/>
    <w:rsid w:val="004E2CB7"/>
    <w:rsid w:val="004F016A"/>
    <w:rsid w:val="004F154F"/>
    <w:rsid w:val="004F5739"/>
    <w:rsid w:val="004F63FD"/>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427F"/>
    <w:rsid w:val="00546DAC"/>
    <w:rsid w:val="00556113"/>
    <w:rsid w:val="005621C4"/>
    <w:rsid w:val="0056243D"/>
    <w:rsid w:val="00564C12"/>
    <w:rsid w:val="005654B8"/>
    <w:rsid w:val="0057302E"/>
    <w:rsid w:val="00574836"/>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5823"/>
    <w:rsid w:val="005B5AC2"/>
    <w:rsid w:val="005C13D0"/>
    <w:rsid w:val="005C15BF"/>
    <w:rsid w:val="005C2833"/>
    <w:rsid w:val="005C76D3"/>
    <w:rsid w:val="005D359B"/>
    <w:rsid w:val="005E144D"/>
    <w:rsid w:val="005E1500"/>
    <w:rsid w:val="005E3A43"/>
    <w:rsid w:val="005E411B"/>
    <w:rsid w:val="005F0B17"/>
    <w:rsid w:val="005F0D11"/>
    <w:rsid w:val="005F0EB7"/>
    <w:rsid w:val="005F70DE"/>
    <w:rsid w:val="005F77C7"/>
    <w:rsid w:val="0060018C"/>
    <w:rsid w:val="00602C09"/>
    <w:rsid w:val="006048D1"/>
    <w:rsid w:val="00610402"/>
    <w:rsid w:val="00614675"/>
    <w:rsid w:val="00620675"/>
    <w:rsid w:val="006213F2"/>
    <w:rsid w:val="00622910"/>
    <w:rsid w:val="00623768"/>
    <w:rsid w:val="006254B6"/>
    <w:rsid w:val="00627FC8"/>
    <w:rsid w:val="0063411A"/>
    <w:rsid w:val="00640BD7"/>
    <w:rsid w:val="006433C3"/>
    <w:rsid w:val="00647B44"/>
    <w:rsid w:val="00650F5B"/>
    <w:rsid w:val="0065186B"/>
    <w:rsid w:val="00661D1D"/>
    <w:rsid w:val="00663740"/>
    <w:rsid w:val="006658D3"/>
    <w:rsid w:val="00665916"/>
    <w:rsid w:val="00666181"/>
    <w:rsid w:val="006670D7"/>
    <w:rsid w:val="00670692"/>
    <w:rsid w:val="006719EA"/>
    <w:rsid w:val="00671F13"/>
    <w:rsid w:val="0067298A"/>
    <w:rsid w:val="0067400A"/>
    <w:rsid w:val="006847AD"/>
    <w:rsid w:val="00685ADE"/>
    <w:rsid w:val="0069114B"/>
    <w:rsid w:val="006944C1"/>
    <w:rsid w:val="00696B7C"/>
    <w:rsid w:val="006A0FC3"/>
    <w:rsid w:val="006A185C"/>
    <w:rsid w:val="006A3C38"/>
    <w:rsid w:val="006A756A"/>
    <w:rsid w:val="006B03D5"/>
    <w:rsid w:val="006B191F"/>
    <w:rsid w:val="006B29E3"/>
    <w:rsid w:val="006B4196"/>
    <w:rsid w:val="006B4E92"/>
    <w:rsid w:val="006B7FE0"/>
    <w:rsid w:val="006C09C3"/>
    <w:rsid w:val="006D66F7"/>
    <w:rsid w:val="006E08BE"/>
    <w:rsid w:val="006E08FD"/>
    <w:rsid w:val="006E283C"/>
    <w:rsid w:val="00700411"/>
    <w:rsid w:val="00701CB6"/>
    <w:rsid w:val="00703099"/>
    <w:rsid w:val="00705C9D"/>
    <w:rsid w:val="00705F13"/>
    <w:rsid w:val="007062C7"/>
    <w:rsid w:val="00710CA1"/>
    <w:rsid w:val="00711C13"/>
    <w:rsid w:val="00713444"/>
    <w:rsid w:val="00714F1D"/>
    <w:rsid w:val="00715225"/>
    <w:rsid w:val="00720CC6"/>
    <w:rsid w:val="00722DDB"/>
    <w:rsid w:val="00724728"/>
    <w:rsid w:val="00724F98"/>
    <w:rsid w:val="00730B9B"/>
    <w:rsid w:val="0073182E"/>
    <w:rsid w:val="007331EC"/>
    <w:rsid w:val="007332FF"/>
    <w:rsid w:val="0073542E"/>
    <w:rsid w:val="00735C5C"/>
    <w:rsid w:val="00737A82"/>
    <w:rsid w:val="007408F5"/>
    <w:rsid w:val="00741EAE"/>
    <w:rsid w:val="0074209B"/>
    <w:rsid w:val="00751D2E"/>
    <w:rsid w:val="00755248"/>
    <w:rsid w:val="0076190B"/>
    <w:rsid w:val="00763020"/>
    <w:rsid w:val="0076355D"/>
    <w:rsid w:val="00763A2D"/>
    <w:rsid w:val="007644D3"/>
    <w:rsid w:val="007676A4"/>
    <w:rsid w:val="0077048C"/>
    <w:rsid w:val="00771628"/>
    <w:rsid w:val="00772FD2"/>
    <w:rsid w:val="007775C1"/>
    <w:rsid w:val="00777795"/>
    <w:rsid w:val="007826B3"/>
    <w:rsid w:val="00782796"/>
    <w:rsid w:val="00783A57"/>
    <w:rsid w:val="00784C92"/>
    <w:rsid w:val="0078555C"/>
    <w:rsid w:val="007859CD"/>
    <w:rsid w:val="00785C24"/>
    <w:rsid w:val="007907E4"/>
    <w:rsid w:val="00796461"/>
    <w:rsid w:val="007A5EFD"/>
    <w:rsid w:val="007A6A4F"/>
    <w:rsid w:val="007B03F5"/>
    <w:rsid w:val="007B358F"/>
    <w:rsid w:val="007B5C09"/>
    <w:rsid w:val="007B5DA2"/>
    <w:rsid w:val="007C0966"/>
    <w:rsid w:val="007C1665"/>
    <w:rsid w:val="007C19E7"/>
    <w:rsid w:val="007C32C0"/>
    <w:rsid w:val="007C5CFD"/>
    <w:rsid w:val="007C6D9F"/>
    <w:rsid w:val="007D4893"/>
    <w:rsid w:val="007D48A4"/>
    <w:rsid w:val="007D4C5D"/>
    <w:rsid w:val="007E1CB4"/>
    <w:rsid w:val="007E70CF"/>
    <w:rsid w:val="007E74A4"/>
    <w:rsid w:val="007F1B6F"/>
    <w:rsid w:val="007F263F"/>
    <w:rsid w:val="008015A8"/>
    <w:rsid w:val="0080161D"/>
    <w:rsid w:val="00804FF8"/>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45795"/>
    <w:rsid w:val="00845B70"/>
    <w:rsid w:val="00853461"/>
    <w:rsid w:val="008547CD"/>
    <w:rsid w:val="00854EC1"/>
    <w:rsid w:val="00855387"/>
    <w:rsid w:val="00856B0C"/>
    <w:rsid w:val="00856D38"/>
    <w:rsid w:val="0085797F"/>
    <w:rsid w:val="00860028"/>
    <w:rsid w:val="00861DC3"/>
    <w:rsid w:val="008659FB"/>
    <w:rsid w:val="00867019"/>
    <w:rsid w:val="00867EFB"/>
    <w:rsid w:val="0087013C"/>
    <w:rsid w:val="008727B4"/>
    <w:rsid w:val="00872B4E"/>
    <w:rsid w:val="00872EF1"/>
    <w:rsid w:val="0087320B"/>
    <w:rsid w:val="008735A9"/>
    <w:rsid w:val="00877BC5"/>
    <w:rsid w:val="00877D20"/>
    <w:rsid w:val="00881C48"/>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7FB"/>
    <w:rsid w:val="008C1D16"/>
    <w:rsid w:val="008C29AE"/>
    <w:rsid w:val="008C2F15"/>
    <w:rsid w:val="008C69E1"/>
    <w:rsid w:val="008C70BB"/>
    <w:rsid w:val="008D06AE"/>
    <w:rsid w:val="008D1B00"/>
    <w:rsid w:val="008D57B8"/>
    <w:rsid w:val="008E03FC"/>
    <w:rsid w:val="008E510B"/>
    <w:rsid w:val="008E68F2"/>
    <w:rsid w:val="008E6E73"/>
    <w:rsid w:val="008F4C9A"/>
    <w:rsid w:val="008F4F26"/>
    <w:rsid w:val="008F5734"/>
    <w:rsid w:val="00902B13"/>
    <w:rsid w:val="00906B61"/>
    <w:rsid w:val="00911941"/>
    <w:rsid w:val="00916621"/>
    <w:rsid w:val="009179F5"/>
    <w:rsid w:val="0092024D"/>
    <w:rsid w:val="00925146"/>
    <w:rsid w:val="00925F0F"/>
    <w:rsid w:val="0093105F"/>
    <w:rsid w:val="009317B9"/>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074D"/>
    <w:rsid w:val="009921C3"/>
    <w:rsid w:val="0099551D"/>
    <w:rsid w:val="009A5897"/>
    <w:rsid w:val="009A5CA1"/>
    <w:rsid w:val="009A5F24"/>
    <w:rsid w:val="009B0B3E"/>
    <w:rsid w:val="009B1913"/>
    <w:rsid w:val="009B1BF1"/>
    <w:rsid w:val="009B53DF"/>
    <w:rsid w:val="009B6657"/>
    <w:rsid w:val="009B6966"/>
    <w:rsid w:val="009C4E57"/>
    <w:rsid w:val="009C58EC"/>
    <w:rsid w:val="009D0EB5"/>
    <w:rsid w:val="009D0FAC"/>
    <w:rsid w:val="009D1165"/>
    <w:rsid w:val="009D14F9"/>
    <w:rsid w:val="009D2B74"/>
    <w:rsid w:val="009D63FF"/>
    <w:rsid w:val="009E175D"/>
    <w:rsid w:val="009E1F0C"/>
    <w:rsid w:val="009E3CC2"/>
    <w:rsid w:val="009E59E2"/>
    <w:rsid w:val="009E6EF0"/>
    <w:rsid w:val="009F06BD"/>
    <w:rsid w:val="009F2A4D"/>
    <w:rsid w:val="00A00828"/>
    <w:rsid w:val="00A03290"/>
    <w:rsid w:val="00A0387E"/>
    <w:rsid w:val="00A04FC5"/>
    <w:rsid w:val="00A05BFD"/>
    <w:rsid w:val="00A07490"/>
    <w:rsid w:val="00A10655"/>
    <w:rsid w:val="00A11BB9"/>
    <w:rsid w:val="00A12B64"/>
    <w:rsid w:val="00A15CD4"/>
    <w:rsid w:val="00A21D05"/>
    <w:rsid w:val="00A22C38"/>
    <w:rsid w:val="00A22D3C"/>
    <w:rsid w:val="00A25193"/>
    <w:rsid w:val="00A26E80"/>
    <w:rsid w:val="00A31AE8"/>
    <w:rsid w:val="00A31DA2"/>
    <w:rsid w:val="00A3739D"/>
    <w:rsid w:val="00A3761F"/>
    <w:rsid w:val="00A37DDA"/>
    <w:rsid w:val="00A425BB"/>
    <w:rsid w:val="00A45005"/>
    <w:rsid w:val="00A454AF"/>
    <w:rsid w:val="00A53CF0"/>
    <w:rsid w:val="00A66DD9"/>
    <w:rsid w:val="00A72A1C"/>
    <w:rsid w:val="00A7620F"/>
    <w:rsid w:val="00A76790"/>
    <w:rsid w:val="00A77030"/>
    <w:rsid w:val="00A808FE"/>
    <w:rsid w:val="00A84537"/>
    <w:rsid w:val="00A86E3C"/>
    <w:rsid w:val="00A925EC"/>
    <w:rsid w:val="00A92927"/>
    <w:rsid w:val="00A929AA"/>
    <w:rsid w:val="00A92B6B"/>
    <w:rsid w:val="00AA10C0"/>
    <w:rsid w:val="00AA1703"/>
    <w:rsid w:val="00AA541E"/>
    <w:rsid w:val="00AA7A04"/>
    <w:rsid w:val="00AB36C9"/>
    <w:rsid w:val="00AB5AAC"/>
    <w:rsid w:val="00AB6037"/>
    <w:rsid w:val="00AC0007"/>
    <w:rsid w:val="00AC316C"/>
    <w:rsid w:val="00AC50BB"/>
    <w:rsid w:val="00AC5DEA"/>
    <w:rsid w:val="00AD0DA4"/>
    <w:rsid w:val="00AD213E"/>
    <w:rsid w:val="00AD4169"/>
    <w:rsid w:val="00AD78D4"/>
    <w:rsid w:val="00AE193F"/>
    <w:rsid w:val="00AE25C6"/>
    <w:rsid w:val="00AE2A8A"/>
    <w:rsid w:val="00AE306C"/>
    <w:rsid w:val="00AF28C1"/>
    <w:rsid w:val="00AF726D"/>
    <w:rsid w:val="00B01D4F"/>
    <w:rsid w:val="00B02EF1"/>
    <w:rsid w:val="00B06C2A"/>
    <w:rsid w:val="00B0709E"/>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54A57"/>
    <w:rsid w:val="00B606A1"/>
    <w:rsid w:val="00B614F7"/>
    <w:rsid w:val="00B61B26"/>
    <w:rsid w:val="00B65E6B"/>
    <w:rsid w:val="00B674EB"/>
    <w:rsid w:val="00B675B2"/>
    <w:rsid w:val="00B70FAB"/>
    <w:rsid w:val="00B7327D"/>
    <w:rsid w:val="00B81261"/>
    <w:rsid w:val="00B8223E"/>
    <w:rsid w:val="00B832AE"/>
    <w:rsid w:val="00B853D4"/>
    <w:rsid w:val="00B86678"/>
    <w:rsid w:val="00B90472"/>
    <w:rsid w:val="00B92F9B"/>
    <w:rsid w:val="00B941B3"/>
    <w:rsid w:val="00B96513"/>
    <w:rsid w:val="00BA1A56"/>
    <w:rsid w:val="00BA1D47"/>
    <w:rsid w:val="00BA2755"/>
    <w:rsid w:val="00BA66F0"/>
    <w:rsid w:val="00BB1BA8"/>
    <w:rsid w:val="00BB2239"/>
    <w:rsid w:val="00BB2AE7"/>
    <w:rsid w:val="00BB4B8D"/>
    <w:rsid w:val="00BB6464"/>
    <w:rsid w:val="00BB6D01"/>
    <w:rsid w:val="00BC0A82"/>
    <w:rsid w:val="00BC1765"/>
    <w:rsid w:val="00BC1BB8"/>
    <w:rsid w:val="00BC2312"/>
    <w:rsid w:val="00BC4995"/>
    <w:rsid w:val="00BC6FF9"/>
    <w:rsid w:val="00BD7FE1"/>
    <w:rsid w:val="00BE2F8A"/>
    <w:rsid w:val="00BE37CA"/>
    <w:rsid w:val="00BE6144"/>
    <w:rsid w:val="00BE635A"/>
    <w:rsid w:val="00BE6E16"/>
    <w:rsid w:val="00BF17E9"/>
    <w:rsid w:val="00BF2ABB"/>
    <w:rsid w:val="00BF5099"/>
    <w:rsid w:val="00C10B5E"/>
    <w:rsid w:val="00C10F10"/>
    <w:rsid w:val="00C11E6F"/>
    <w:rsid w:val="00C15D4D"/>
    <w:rsid w:val="00C175DC"/>
    <w:rsid w:val="00C24350"/>
    <w:rsid w:val="00C30171"/>
    <w:rsid w:val="00C309D8"/>
    <w:rsid w:val="00C43519"/>
    <w:rsid w:val="00C45263"/>
    <w:rsid w:val="00C51537"/>
    <w:rsid w:val="00C5184D"/>
    <w:rsid w:val="00C52BC3"/>
    <w:rsid w:val="00C53ECF"/>
    <w:rsid w:val="00C61AFA"/>
    <w:rsid w:val="00C61D64"/>
    <w:rsid w:val="00C62099"/>
    <w:rsid w:val="00C63CD3"/>
    <w:rsid w:val="00C64EA3"/>
    <w:rsid w:val="00C650E2"/>
    <w:rsid w:val="00C72867"/>
    <w:rsid w:val="00C75E81"/>
    <w:rsid w:val="00C801D5"/>
    <w:rsid w:val="00C861A7"/>
    <w:rsid w:val="00C86609"/>
    <w:rsid w:val="00C8679F"/>
    <w:rsid w:val="00C87257"/>
    <w:rsid w:val="00C90090"/>
    <w:rsid w:val="00C919C3"/>
    <w:rsid w:val="00C92B4C"/>
    <w:rsid w:val="00C954F6"/>
    <w:rsid w:val="00C96318"/>
    <w:rsid w:val="00C977DD"/>
    <w:rsid w:val="00CA299C"/>
    <w:rsid w:val="00CA36A0"/>
    <w:rsid w:val="00CA5564"/>
    <w:rsid w:val="00CA6BC5"/>
    <w:rsid w:val="00CC0795"/>
    <w:rsid w:val="00CC2F1A"/>
    <w:rsid w:val="00CC445F"/>
    <w:rsid w:val="00CC571B"/>
    <w:rsid w:val="00CC61CD"/>
    <w:rsid w:val="00CC6C02"/>
    <w:rsid w:val="00CC737B"/>
    <w:rsid w:val="00CC742A"/>
    <w:rsid w:val="00CD08FF"/>
    <w:rsid w:val="00CD5011"/>
    <w:rsid w:val="00CD6705"/>
    <w:rsid w:val="00CE046C"/>
    <w:rsid w:val="00CE4C20"/>
    <w:rsid w:val="00CE4F6D"/>
    <w:rsid w:val="00CE640F"/>
    <w:rsid w:val="00CE7165"/>
    <w:rsid w:val="00CE76BC"/>
    <w:rsid w:val="00CF540E"/>
    <w:rsid w:val="00CF62E4"/>
    <w:rsid w:val="00D02192"/>
    <w:rsid w:val="00D02F07"/>
    <w:rsid w:val="00D0783C"/>
    <w:rsid w:val="00D15D88"/>
    <w:rsid w:val="00D21746"/>
    <w:rsid w:val="00D27D49"/>
    <w:rsid w:val="00D27EBE"/>
    <w:rsid w:val="00D31F5F"/>
    <w:rsid w:val="00D32BCF"/>
    <w:rsid w:val="00D34336"/>
    <w:rsid w:val="00D344D5"/>
    <w:rsid w:val="00D35D55"/>
    <w:rsid w:val="00D36A49"/>
    <w:rsid w:val="00D37219"/>
    <w:rsid w:val="00D40521"/>
    <w:rsid w:val="00D517C6"/>
    <w:rsid w:val="00D5309E"/>
    <w:rsid w:val="00D624DB"/>
    <w:rsid w:val="00D71D84"/>
    <w:rsid w:val="00D72464"/>
    <w:rsid w:val="00D72A57"/>
    <w:rsid w:val="00D768EB"/>
    <w:rsid w:val="00D81E17"/>
    <w:rsid w:val="00D82D1E"/>
    <w:rsid w:val="00D832D9"/>
    <w:rsid w:val="00D83EC2"/>
    <w:rsid w:val="00D871B9"/>
    <w:rsid w:val="00D87ED5"/>
    <w:rsid w:val="00D90F00"/>
    <w:rsid w:val="00D971FF"/>
    <w:rsid w:val="00D975C0"/>
    <w:rsid w:val="00DA3740"/>
    <w:rsid w:val="00DA5285"/>
    <w:rsid w:val="00DA6940"/>
    <w:rsid w:val="00DA7EFC"/>
    <w:rsid w:val="00DB1064"/>
    <w:rsid w:val="00DB191D"/>
    <w:rsid w:val="00DB2833"/>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5AEE"/>
    <w:rsid w:val="00DF5EA4"/>
    <w:rsid w:val="00E02681"/>
    <w:rsid w:val="00E02792"/>
    <w:rsid w:val="00E034D8"/>
    <w:rsid w:val="00E036F8"/>
    <w:rsid w:val="00E04CC0"/>
    <w:rsid w:val="00E104BC"/>
    <w:rsid w:val="00E141BB"/>
    <w:rsid w:val="00E15816"/>
    <w:rsid w:val="00E160D5"/>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013F"/>
    <w:rsid w:val="00E61BA2"/>
    <w:rsid w:val="00E63864"/>
    <w:rsid w:val="00E6392F"/>
    <w:rsid w:val="00E6403F"/>
    <w:rsid w:val="00E72EF6"/>
    <w:rsid w:val="00E75451"/>
    <w:rsid w:val="00E770C4"/>
    <w:rsid w:val="00E84C5A"/>
    <w:rsid w:val="00E853CA"/>
    <w:rsid w:val="00E861DB"/>
    <w:rsid w:val="00E862CB"/>
    <w:rsid w:val="00E908F1"/>
    <w:rsid w:val="00E93406"/>
    <w:rsid w:val="00E952DF"/>
    <w:rsid w:val="00E956C5"/>
    <w:rsid w:val="00E95C39"/>
    <w:rsid w:val="00EA2C39"/>
    <w:rsid w:val="00EA4AA9"/>
    <w:rsid w:val="00EB0A3C"/>
    <w:rsid w:val="00EB0A96"/>
    <w:rsid w:val="00EB77F9"/>
    <w:rsid w:val="00EB7E35"/>
    <w:rsid w:val="00EC5769"/>
    <w:rsid w:val="00EC7D00"/>
    <w:rsid w:val="00ED0054"/>
    <w:rsid w:val="00ED0304"/>
    <w:rsid w:val="00ED4FF7"/>
    <w:rsid w:val="00ED5B7B"/>
    <w:rsid w:val="00ED6373"/>
    <w:rsid w:val="00EE38FA"/>
    <w:rsid w:val="00EE3E2C"/>
    <w:rsid w:val="00EE5D23"/>
    <w:rsid w:val="00EE750D"/>
    <w:rsid w:val="00EF051F"/>
    <w:rsid w:val="00EF0531"/>
    <w:rsid w:val="00EF2B63"/>
    <w:rsid w:val="00EF3CA4"/>
    <w:rsid w:val="00EF49A8"/>
    <w:rsid w:val="00EF7859"/>
    <w:rsid w:val="00F01130"/>
    <w:rsid w:val="00F014DA"/>
    <w:rsid w:val="00F02591"/>
    <w:rsid w:val="00F07AD3"/>
    <w:rsid w:val="00F11764"/>
    <w:rsid w:val="00F14481"/>
    <w:rsid w:val="00F15931"/>
    <w:rsid w:val="00F1751B"/>
    <w:rsid w:val="00F204E8"/>
    <w:rsid w:val="00F208BA"/>
    <w:rsid w:val="00F3260D"/>
    <w:rsid w:val="00F361BB"/>
    <w:rsid w:val="00F4405C"/>
    <w:rsid w:val="00F45E8F"/>
    <w:rsid w:val="00F467B9"/>
    <w:rsid w:val="00F50124"/>
    <w:rsid w:val="00F53A58"/>
    <w:rsid w:val="00F5696E"/>
    <w:rsid w:val="00F60EFF"/>
    <w:rsid w:val="00F67D2D"/>
    <w:rsid w:val="00F7015A"/>
    <w:rsid w:val="00F71704"/>
    <w:rsid w:val="00F743C0"/>
    <w:rsid w:val="00F81AC5"/>
    <w:rsid w:val="00F858F2"/>
    <w:rsid w:val="00F85E79"/>
    <w:rsid w:val="00F860CC"/>
    <w:rsid w:val="00F86864"/>
    <w:rsid w:val="00F86F89"/>
    <w:rsid w:val="00F92559"/>
    <w:rsid w:val="00F92577"/>
    <w:rsid w:val="00F93CA3"/>
    <w:rsid w:val="00F94398"/>
    <w:rsid w:val="00FA38B2"/>
    <w:rsid w:val="00FB2B56"/>
    <w:rsid w:val="00FB3CC5"/>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lectricallicensing.nt.gov.au/fees" TargetMode="External"/><Relationship Id="rId4" Type="http://schemas.openxmlformats.org/officeDocument/2006/relationships/styles" Target="styles.xml"/><Relationship Id="rId9" Type="http://schemas.openxmlformats.org/officeDocument/2006/relationships/hyperlink" Target="https://worksafe.nt.gov.au/forms-and-resources/safety-aler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50105A-7BDC-4CE1-8328-9CB4F2F4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39</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an electrical contractor licence by a sole trader or natural person</vt:lpstr>
    </vt:vector>
  </TitlesOfParts>
  <Company>Industry, Tourism and Trade</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electrical contractor licence by a sole trader or natural person</dc:title>
  <dc:creator>Amanda.deVries@nt.gov.au</dc:creator>
  <cp:lastModifiedBy>Emma Guest</cp:lastModifiedBy>
  <cp:revision>9</cp:revision>
  <cp:lastPrinted>2022-07-19T02:27:00Z</cp:lastPrinted>
  <dcterms:created xsi:type="dcterms:W3CDTF">2024-08-23T00:47:00Z</dcterms:created>
  <dcterms:modified xsi:type="dcterms:W3CDTF">2024-09-10T04:59:00Z</dcterms:modified>
</cp:coreProperties>
</file>