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640" w:rsidRPr="00770150" w:rsidRDefault="00AA3640" w:rsidP="00AA3640">
      <w:pPr>
        <w:spacing w:before="60" w:after="60"/>
        <w:rPr>
          <w:rFonts w:cs="Arial"/>
        </w:rPr>
      </w:pPr>
      <w:r w:rsidRPr="00770150">
        <w:rPr>
          <w:rFonts w:cs="Arial"/>
        </w:rPr>
        <w:t xml:space="preserve">This form is used to transfer a </w:t>
      </w:r>
      <w:hyperlink r:id="rId9" w:history="1">
        <w:r w:rsidR="008D0CD6">
          <w:rPr>
            <w:rStyle w:val="Hyperlink"/>
            <w:rFonts w:cs="Arial"/>
          </w:rPr>
          <w:t>Major hazard facilities</w:t>
        </w:r>
      </w:hyperlink>
      <w:r w:rsidR="008D0CD6" w:rsidRPr="008D0CD6">
        <w:rPr>
          <w:rFonts w:cs="Arial"/>
        </w:rPr>
        <w:t xml:space="preserve"> </w:t>
      </w:r>
      <w:r w:rsidRPr="00770150">
        <w:rPr>
          <w:rFonts w:cs="Arial"/>
        </w:rPr>
        <w:t>licence issued under Regulation 588, 590 &amp; 600 of the Work Health and Safety (National Uniform Legislation) Regulations 2011.</w:t>
      </w:r>
    </w:p>
    <w:p w:rsidR="00AA3640" w:rsidRPr="00770150" w:rsidRDefault="00AA3640" w:rsidP="00AA3640">
      <w:pPr>
        <w:spacing w:before="60" w:after="60"/>
        <w:rPr>
          <w:rFonts w:cs="Arial"/>
          <w:b/>
        </w:rPr>
      </w:pPr>
      <w:r w:rsidRPr="00770150">
        <w:rPr>
          <w:rFonts w:cs="Arial"/>
          <w:b/>
        </w:rPr>
        <w:t>Important Information:</w:t>
      </w:r>
    </w:p>
    <w:p w:rsidR="00AA3640" w:rsidRPr="00770150" w:rsidRDefault="00AA3640" w:rsidP="00AA3640">
      <w:pPr>
        <w:spacing w:before="60" w:after="60"/>
        <w:rPr>
          <w:rFonts w:cs="Arial"/>
        </w:rPr>
      </w:pPr>
      <w:r w:rsidRPr="00770150">
        <w:rPr>
          <w:rFonts w:cs="Arial"/>
        </w:rPr>
        <w:t>Before a transfer of a Major Hazard Facility licence the Regulator must ensure the Operator will achieve a standard of health and safety in the operation of the facility that is at least equivalent to the standard that the current Operator has achieved.  To allow consideration of this application the Regulator may request further information.</w:t>
      </w:r>
    </w:p>
    <w:p w:rsidR="00AA3640" w:rsidRPr="00770150" w:rsidRDefault="00AA3640" w:rsidP="00AA3640">
      <w:pPr>
        <w:spacing w:before="60" w:after="60"/>
        <w:rPr>
          <w:rFonts w:cs="Arial"/>
          <w:b/>
        </w:rPr>
      </w:pPr>
      <w:r w:rsidRPr="00770150">
        <w:rPr>
          <w:rFonts w:cs="Arial"/>
          <w:b/>
        </w:rPr>
        <w:t>It is the responsibility of the Operator of the MHF to make application to transfer the Licence to another person – Regulation 600(1).</w:t>
      </w:r>
    </w:p>
    <w:p w:rsidR="00933634" w:rsidRPr="00933634" w:rsidRDefault="00933634" w:rsidP="00E45EA9">
      <w:pPr>
        <w:spacing w:before="120" w:after="120"/>
        <w:ind w:right="85"/>
        <w:rPr>
          <w:rFonts w:cs="Arial"/>
        </w:rPr>
      </w:pPr>
      <w:r>
        <w:t>F</w:t>
      </w:r>
      <w:r>
        <w:rPr>
          <w:rFonts w:cs="Arial"/>
        </w:rPr>
        <w:t xml:space="preserve">or the relevant application fee, visit the </w:t>
      </w:r>
      <w:hyperlink r:id="rId10" w:history="1">
        <w:r w:rsidR="008D0CD6">
          <w:rPr>
            <w:rStyle w:val="Hyperlink"/>
          </w:rPr>
          <w:t>licensing fees and charges</w:t>
        </w:r>
      </w:hyperlink>
      <w:r w:rsidR="008D0CD6">
        <w:rPr>
          <w:rFonts w:cs="Arial"/>
        </w:rPr>
        <w:t xml:space="preserve"> </w:t>
      </w:r>
      <w:r>
        <w:rPr>
          <w:rFonts w:cs="Arial"/>
        </w:rPr>
        <w:t>webpage.</w:t>
      </w:r>
    </w:p>
    <w:tbl>
      <w:tblPr>
        <w:tblStyle w:val="TableGrid"/>
        <w:tblW w:w="10976" w:type="dxa"/>
        <w:tblInd w:w="-304" w:type="dxa"/>
        <w:tblLayout w:type="fixed"/>
        <w:tblLook w:val="04A0" w:firstRow="1" w:lastRow="0" w:firstColumn="1" w:lastColumn="0" w:noHBand="0" w:noVBand="1"/>
      </w:tblPr>
      <w:tblGrid>
        <w:gridCol w:w="10"/>
        <w:gridCol w:w="1944"/>
        <w:gridCol w:w="16"/>
        <w:gridCol w:w="147"/>
        <w:gridCol w:w="1164"/>
        <w:gridCol w:w="2071"/>
        <w:gridCol w:w="30"/>
        <w:gridCol w:w="8"/>
        <w:gridCol w:w="258"/>
        <w:gridCol w:w="858"/>
        <w:gridCol w:w="122"/>
        <w:gridCol w:w="33"/>
        <w:gridCol w:w="133"/>
        <w:gridCol w:w="157"/>
        <w:gridCol w:w="102"/>
        <w:gridCol w:w="30"/>
        <w:gridCol w:w="25"/>
        <w:gridCol w:w="241"/>
        <w:gridCol w:w="310"/>
        <w:gridCol w:w="300"/>
        <w:gridCol w:w="39"/>
        <w:gridCol w:w="87"/>
        <w:gridCol w:w="279"/>
        <w:gridCol w:w="8"/>
        <w:gridCol w:w="6"/>
        <w:gridCol w:w="572"/>
        <w:gridCol w:w="131"/>
        <w:gridCol w:w="6"/>
        <w:gridCol w:w="122"/>
        <w:gridCol w:w="10"/>
        <w:gridCol w:w="141"/>
        <w:gridCol w:w="146"/>
        <w:gridCol w:w="148"/>
        <w:gridCol w:w="401"/>
        <w:gridCol w:w="14"/>
        <w:gridCol w:w="259"/>
        <w:gridCol w:w="38"/>
        <w:gridCol w:w="128"/>
        <w:gridCol w:w="458"/>
        <w:gridCol w:w="24"/>
      </w:tblGrid>
      <w:tr w:rsidR="00B60D8D" w:rsidRPr="00B0424F" w:rsidTr="008D0CD6">
        <w:trPr>
          <w:gridBefore w:val="1"/>
          <w:wBefore w:w="10" w:type="dxa"/>
        </w:trPr>
        <w:tc>
          <w:tcPr>
            <w:tcW w:w="10966" w:type="dxa"/>
            <w:gridSpan w:val="39"/>
            <w:tcBorders>
              <w:top w:val="nil"/>
              <w:left w:val="nil"/>
              <w:bottom w:val="single" w:sz="8" w:space="0" w:color="808080" w:themeColor="background1" w:themeShade="80"/>
              <w:right w:val="nil"/>
            </w:tcBorders>
          </w:tcPr>
          <w:p w:rsidR="00B60D8D" w:rsidRPr="00C76015" w:rsidRDefault="00F12DE1" w:rsidP="00096523">
            <w:pPr>
              <w:pStyle w:val="ListParagraph"/>
              <w:numPr>
                <w:ilvl w:val="0"/>
                <w:numId w:val="13"/>
              </w:numPr>
              <w:spacing w:before="60" w:after="60"/>
              <w:ind w:left="317"/>
              <w:rPr>
                <w:rFonts w:cs="Arial"/>
                <w:sz w:val="24"/>
                <w:szCs w:val="24"/>
              </w:rPr>
            </w:pPr>
            <w:r>
              <w:rPr>
                <w:rFonts w:cs="Arial"/>
                <w:b/>
                <w:sz w:val="24"/>
                <w:szCs w:val="24"/>
              </w:rPr>
              <w:t>Details of current licence holder</w:t>
            </w:r>
            <w:r w:rsidR="00AA3640">
              <w:rPr>
                <w:rFonts w:cs="Arial"/>
                <w:b/>
                <w:sz w:val="24"/>
                <w:szCs w:val="24"/>
              </w:rPr>
              <w:t xml:space="preserve"> </w:t>
            </w:r>
            <w:r w:rsidR="00AA3640" w:rsidRPr="00AA3640">
              <w:rPr>
                <w:rFonts w:cs="Arial"/>
                <w:sz w:val="24"/>
                <w:szCs w:val="24"/>
              </w:rPr>
              <w:t>(transfer from)</w:t>
            </w:r>
          </w:p>
        </w:tc>
      </w:tr>
      <w:tr w:rsidR="00F12DE1" w:rsidRPr="00B0424F" w:rsidTr="008D0CD6">
        <w:trPr>
          <w:gridBefore w:val="1"/>
          <w:wBefore w:w="10" w:type="dxa"/>
        </w:trPr>
        <w:tc>
          <w:tcPr>
            <w:tcW w:w="2107"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F12DE1" w:rsidRDefault="00F12DE1" w:rsidP="00900939">
            <w:pPr>
              <w:spacing w:before="60" w:after="60"/>
              <w:rPr>
                <w:rFonts w:cs="Arial"/>
                <w:sz w:val="20"/>
              </w:rPr>
            </w:pPr>
            <w:r>
              <w:rPr>
                <w:rFonts w:cs="Arial"/>
                <w:sz w:val="20"/>
              </w:rPr>
              <w:t>MHF licence number:</w:t>
            </w:r>
          </w:p>
        </w:tc>
        <w:tc>
          <w:tcPr>
            <w:tcW w:w="438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F12DE1" w:rsidRPr="00B0424F" w:rsidRDefault="00991A4F" w:rsidP="00900939">
            <w:pPr>
              <w:spacing w:before="60" w:after="60"/>
              <w:rPr>
                <w:rFonts w:cs="Arial"/>
                <w:sz w:val="20"/>
              </w:rPr>
            </w:pPr>
            <w:r>
              <w:rPr>
                <w:rFonts w:cs="Arial"/>
                <w:sz w:val="20"/>
              </w:rPr>
              <w:fldChar w:fldCharType="begin">
                <w:ffData>
                  <w:name w:val="Text1"/>
                  <w:enabled/>
                  <w:calcOnExit w:val="0"/>
                  <w:textInput/>
                </w:ffData>
              </w:fldChar>
            </w:r>
            <w:bookmarkStart w:id="0" w:name="Text1"/>
            <w:r>
              <w:rPr>
                <w:rFonts w:cs="Arial"/>
                <w:sz w:val="20"/>
              </w:rPr>
              <w:instrText xml:space="preserve"> FORMTEXT </w:instrText>
            </w:r>
            <w:r>
              <w:rPr>
                <w:rFonts w:cs="Arial"/>
                <w:sz w:val="20"/>
              </w:rPr>
            </w:r>
            <w:r>
              <w:rPr>
                <w:rFonts w:cs="Arial"/>
                <w:sz w:val="20"/>
              </w:rPr>
              <w:fldChar w:fldCharType="separate"/>
            </w:r>
            <w:bookmarkStart w:id="1" w:name="_GoBack"/>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bookmarkEnd w:id="1"/>
            <w:r>
              <w:rPr>
                <w:rFonts w:cs="Arial"/>
                <w:sz w:val="20"/>
              </w:rPr>
              <w:fldChar w:fldCharType="end"/>
            </w:r>
            <w:bookmarkEnd w:id="0"/>
          </w:p>
        </w:tc>
        <w:tc>
          <w:tcPr>
            <w:tcW w:w="1492"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F12DE1" w:rsidRPr="00B0424F" w:rsidRDefault="00F12DE1" w:rsidP="00900939">
            <w:pPr>
              <w:spacing w:before="60" w:after="60"/>
              <w:rPr>
                <w:rFonts w:cs="Arial"/>
                <w:sz w:val="20"/>
              </w:rPr>
            </w:pPr>
            <w:r>
              <w:rPr>
                <w:rFonts w:cs="Arial"/>
                <w:sz w:val="20"/>
              </w:rPr>
              <w:t>Expiry date:</w:t>
            </w:r>
          </w:p>
        </w:tc>
        <w:tc>
          <w:tcPr>
            <w:tcW w:w="2978"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F12DE1" w:rsidRPr="00B0424F" w:rsidRDefault="00991A4F" w:rsidP="00900939">
            <w:pPr>
              <w:spacing w:before="60" w:after="60"/>
              <w:rPr>
                <w:rFonts w:cs="Arial"/>
                <w:sz w:val="20"/>
              </w:rPr>
            </w:pPr>
            <w:r>
              <w:rPr>
                <w:rFonts w:cs="Arial"/>
                <w:sz w:val="20"/>
              </w:rPr>
              <w:fldChar w:fldCharType="begin">
                <w:ffData>
                  <w:name w:val="Text2"/>
                  <w:enabled/>
                  <w:calcOnExit w:val="0"/>
                  <w:textInput/>
                </w:ffData>
              </w:fldChar>
            </w:r>
            <w:bookmarkStart w:id="2" w:name="Text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r>
      <w:tr w:rsidR="00F12DE1" w:rsidRPr="00B0424F" w:rsidTr="008D0CD6">
        <w:trPr>
          <w:gridBefore w:val="1"/>
          <w:wBefore w:w="10" w:type="dxa"/>
        </w:trPr>
        <w:tc>
          <w:tcPr>
            <w:tcW w:w="1944"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F12DE1" w:rsidRDefault="00F12DE1" w:rsidP="00900939">
            <w:pPr>
              <w:spacing w:before="60" w:after="60"/>
              <w:rPr>
                <w:rFonts w:cs="Arial"/>
                <w:sz w:val="20"/>
              </w:rPr>
            </w:pPr>
            <w:r>
              <w:rPr>
                <w:rFonts w:cs="Arial"/>
                <w:sz w:val="20"/>
              </w:rPr>
              <w:t>Company name:</w:t>
            </w:r>
          </w:p>
        </w:tc>
        <w:tc>
          <w:tcPr>
            <w:tcW w:w="9022"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F12DE1" w:rsidRPr="00B0424F" w:rsidRDefault="00991A4F" w:rsidP="00900939">
            <w:pPr>
              <w:spacing w:before="60" w:after="60"/>
              <w:rPr>
                <w:rFonts w:cs="Arial"/>
                <w:sz w:val="20"/>
              </w:rPr>
            </w:pPr>
            <w:r>
              <w:rPr>
                <w:rFonts w:cs="Arial"/>
                <w:sz w:val="20"/>
              </w:rPr>
              <w:fldChar w:fldCharType="begin">
                <w:ffData>
                  <w:name w:val="Text3"/>
                  <w:enabled/>
                  <w:calcOnExit w:val="0"/>
                  <w:textInput/>
                </w:ffData>
              </w:fldChar>
            </w:r>
            <w:bookmarkStart w:id="3" w:name="Text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r>
      <w:tr w:rsidR="006A3588" w:rsidRPr="00B0424F" w:rsidTr="008D0CD6">
        <w:trPr>
          <w:gridBefore w:val="1"/>
          <w:wBefore w:w="10" w:type="dxa"/>
        </w:trPr>
        <w:tc>
          <w:tcPr>
            <w:tcW w:w="1944"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6A3588" w:rsidRPr="00B0424F" w:rsidRDefault="00096523" w:rsidP="00900939">
            <w:pPr>
              <w:spacing w:before="60" w:after="60"/>
              <w:rPr>
                <w:rFonts w:cs="Arial"/>
                <w:sz w:val="20"/>
              </w:rPr>
            </w:pPr>
            <w:r>
              <w:rPr>
                <w:rFonts w:cs="Arial"/>
                <w:sz w:val="20"/>
              </w:rPr>
              <w:t>Trading name:</w:t>
            </w:r>
          </w:p>
        </w:tc>
        <w:tc>
          <w:tcPr>
            <w:tcW w:w="5154"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6A3588" w:rsidRPr="00B0424F" w:rsidRDefault="00991A4F" w:rsidP="00900939">
            <w:pPr>
              <w:spacing w:before="60" w:after="60"/>
              <w:rPr>
                <w:rFonts w:cs="Arial"/>
                <w:sz w:val="20"/>
              </w:rPr>
            </w:pPr>
            <w:r>
              <w:rPr>
                <w:rFonts w:cs="Arial"/>
                <w:sz w:val="20"/>
              </w:rPr>
              <w:fldChar w:fldCharType="begin">
                <w:ffData>
                  <w:name w:val="Text4"/>
                  <w:enabled/>
                  <w:calcOnExit w:val="0"/>
                  <w:textInput/>
                </w:ffData>
              </w:fldChar>
            </w:r>
            <w:bookmarkStart w:id="4" w:name="Text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c>
          <w:tcPr>
            <w:tcW w:w="8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A3588" w:rsidRPr="00B0424F" w:rsidRDefault="00096523" w:rsidP="008D0CD6">
            <w:pPr>
              <w:spacing w:before="60" w:after="60"/>
              <w:rPr>
                <w:rFonts w:cs="Arial"/>
                <w:sz w:val="20"/>
              </w:rPr>
            </w:pPr>
            <w:r>
              <w:rPr>
                <w:rFonts w:cs="Arial"/>
                <w:sz w:val="20"/>
              </w:rPr>
              <w:t>ABN</w:t>
            </w:r>
            <w:r w:rsidR="008D0CD6">
              <w:rPr>
                <w:rFonts w:cs="Arial"/>
                <w:sz w:val="20"/>
              </w:rPr>
              <w:t>:</w:t>
            </w:r>
          </w:p>
        </w:tc>
        <w:tc>
          <w:tcPr>
            <w:tcW w:w="3017"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6A3588" w:rsidRPr="00B0424F" w:rsidRDefault="00991A4F" w:rsidP="00900939">
            <w:pPr>
              <w:spacing w:before="60" w:after="60"/>
              <w:rPr>
                <w:rFonts w:cs="Arial"/>
                <w:sz w:val="20"/>
              </w:rPr>
            </w:pPr>
            <w:r>
              <w:rPr>
                <w:rFonts w:cs="Arial"/>
                <w:sz w:val="20"/>
              </w:rPr>
              <w:fldChar w:fldCharType="begin">
                <w:ffData>
                  <w:name w:val="Text8"/>
                  <w:enabled/>
                  <w:calcOnExit w:val="0"/>
                  <w:textInput/>
                </w:ffData>
              </w:fldChar>
            </w:r>
            <w:bookmarkStart w:id="5" w:name="Text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r>
      <w:tr w:rsidR="00096523" w:rsidRPr="00B0424F" w:rsidTr="008D0CD6">
        <w:trPr>
          <w:gridBefore w:val="1"/>
          <w:wBefore w:w="10" w:type="dxa"/>
        </w:trPr>
        <w:tc>
          <w:tcPr>
            <w:tcW w:w="1944" w:type="dxa"/>
            <w:tcBorders>
              <w:top w:val="single" w:sz="4" w:space="0" w:color="808080" w:themeColor="background1" w:themeShade="80"/>
              <w:left w:val="single" w:sz="8" w:space="0" w:color="808080" w:themeColor="background1" w:themeShade="80"/>
              <w:bottom w:val="single" w:sz="4" w:space="0" w:color="auto"/>
              <w:right w:val="single" w:sz="4" w:space="0" w:color="808080" w:themeColor="background1" w:themeShade="80"/>
            </w:tcBorders>
            <w:shd w:val="clear" w:color="auto" w:fill="F2F2F2" w:themeFill="background1" w:themeFillShade="F2"/>
          </w:tcPr>
          <w:p w:rsidR="00096523" w:rsidRDefault="00096523" w:rsidP="00900939">
            <w:pPr>
              <w:spacing w:before="60" w:after="60"/>
              <w:rPr>
                <w:rFonts w:cs="Arial"/>
                <w:sz w:val="20"/>
              </w:rPr>
            </w:pPr>
            <w:r>
              <w:rPr>
                <w:rFonts w:cs="Arial"/>
                <w:sz w:val="20"/>
              </w:rPr>
              <w:t>Contact person:</w:t>
            </w:r>
          </w:p>
        </w:tc>
        <w:tc>
          <w:tcPr>
            <w:tcW w:w="3398" w:type="dxa"/>
            <w:gridSpan w:val="4"/>
            <w:tcBorders>
              <w:top w:val="single" w:sz="4"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FFFFFF" w:themeFill="background1"/>
            <w:vAlign w:val="center"/>
          </w:tcPr>
          <w:p w:rsidR="00096523" w:rsidRPr="00B0424F" w:rsidRDefault="00991A4F" w:rsidP="00900939">
            <w:pPr>
              <w:spacing w:before="60" w:after="60"/>
              <w:rPr>
                <w:rFonts w:cs="Arial"/>
                <w:sz w:val="20"/>
              </w:rPr>
            </w:pPr>
            <w:r>
              <w:rPr>
                <w:rFonts w:cs="Arial"/>
                <w:sz w:val="20"/>
              </w:rPr>
              <w:fldChar w:fldCharType="begin">
                <w:ffData>
                  <w:name w:val="Text5"/>
                  <w:enabled/>
                  <w:calcOnExit w:val="0"/>
                  <w:textInput/>
                </w:ffData>
              </w:fldChar>
            </w:r>
            <w:bookmarkStart w:id="6" w:name="Text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c>
          <w:tcPr>
            <w:tcW w:w="1276" w:type="dxa"/>
            <w:gridSpan w:val="5"/>
            <w:tcBorders>
              <w:top w:val="single" w:sz="4"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F2F2F2" w:themeFill="background1" w:themeFillShade="F2"/>
            <w:vAlign w:val="center"/>
          </w:tcPr>
          <w:p w:rsidR="00096523" w:rsidRPr="00B0424F" w:rsidRDefault="00096523" w:rsidP="00900939">
            <w:pPr>
              <w:spacing w:before="60" w:after="60"/>
              <w:rPr>
                <w:rFonts w:cs="Arial"/>
                <w:sz w:val="20"/>
              </w:rPr>
            </w:pPr>
            <w:r>
              <w:rPr>
                <w:rFonts w:cs="Arial"/>
                <w:sz w:val="20"/>
              </w:rPr>
              <w:t>Position:</w:t>
            </w:r>
          </w:p>
        </w:tc>
        <w:tc>
          <w:tcPr>
            <w:tcW w:w="4348" w:type="dxa"/>
            <w:gridSpan w:val="29"/>
            <w:tcBorders>
              <w:top w:val="single" w:sz="4"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FFFFFF" w:themeFill="background1"/>
            <w:vAlign w:val="center"/>
          </w:tcPr>
          <w:p w:rsidR="00096523" w:rsidRPr="00B0424F" w:rsidRDefault="00991A4F" w:rsidP="00900939">
            <w:pPr>
              <w:spacing w:before="60" w:after="60"/>
              <w:rPr>
                <w:rFonts w:cs="Arial"/>
                <w:sz w:val="20"/>
              </w:rPr>
            </w:pPr>
            <w:r>
              <w:rPr>
                <w:rFonts w:cs="Arial"/>
                <w:sz w:val="20"/>
              </w:rPr>
              <w:fldChar w:fldCharType="begin">
                <w:ffData>
                  <w:name w:val="Text7"/>
                  <w:enabled/>
                  <w:calcOnExit w:val="0"/>
                  <w:textInput/>
                </w:ffData>
              </w:fldChar>
            </w:r>
            <w:bookmarkStart w:id="7" w:name="Text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r>
      <w:tr w:rsidR="001802C0" w:rsidRPr="00B0424F" w:rsidTr="008D0CD6">
        <w:trPr>
          <w:gridBefore w:val="1"/>
          <w:wBefore w:w="10" w:type="dxa"/>
        </w:trPr>
        <w:tc>
          <w:tcPr>
            <w:tcW w:w="1944" w:type="dxa"/>
            <w:tcBorders>
              <w:top w:val="single" w:sz="4" w:space="0" w:color="auto"/>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1802C0" w:rsidRDefault="001802C0" w:rsidP="00900939">
            <w:pPr>
              <w:spacing w:before="60" w:after="60"/>
              <w:rPr>
                <w:rFonts w:cs="Arial"/>
                <w:sz w:val="20"/>
              </w:rPr>
            </w:pPr>
            <w:r>
              <w:rPr>
                <w:rFonts w:cs="Arial"/>
                <w:sz w:val="20"/>
              </w:rPr>
              <w:t>Contact number:</w:t>
            </w:r>
          </w:p>
        </w:tc>
        <w:tc>
          <w:tcPr>
            <w:tcW w:w="3398" w:type="dxa"/>
            <w:gridSpan w:val="4"/>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802C0" w:rsidRPr="00B0424F" w:rsidRDefault="00991A4F" w:rsidP="00900939">
            <w:pPr>
              <w:spacing w:before="60" w:after="60"/>
              <w:rPr>
                <w:rFonts w:cs="Arial"/>
                <w:sz w:val="20"/>
              </w:rPr>
            </w:pPr>
            <w:r>
              <w:rPr>
                <w:rFonts w:cs="Arial"/>
                <w:sz w:val="20"/>
              </w:rPr>
              <w:fldChar w:fldCharType="begin">
                <w:ffData>
                  <w:name w:val="Text6"/>
                  <w:enabled/>
                  <w:calcOnExit w:val="0"/>
                  <w:textInput/>
                </w:ffData>
              </w:fldChar>
            </w:r>
            <w:bookmarkStart w:id="8" w:name="Text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c>
          <w:tcPr>
            <w:tcW w:w="1701" w:type="dxa"/>
            <w:gridSpan w:val="9"/>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1802C0" w:rsidRDefault="001802C0" w:rsidP="00900939">
            <w:pPr>
              <w:spacing w:before="60" w:after="60"/>
              <w:rPr>
                <w:rFonts w:cs="Arial"/>
                <w:sz w:val="20"/>
              </w:rPr>
            </w:pPr>
            <w:r>
              <w:rPr>
                <w:rFonts w:cs="Arial"/>
                <w:sz w:val="20"/>
              </w:rPr>
              <w:t>Mobile number:</w:t>
            </w:r>
          </w:p>
        </w:tc>
        <w:tc>
          <w:tcPr>
            <w:tcW w:w="3923" w:type="dxa"/>
            <w:gridSpan w:val="25"/>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802C0" w:rsidRPr="00B0424F" w:rsidRDefault="00991A4F" w:rsidP="00900939">
            <w:pPr>
              <w:spacing w:before="60" w:after="60"/>
              <w:rPr>
                <w:rFonts w:cs="Arial"/>
                <w:sz w:val="20"/>
              </w:rPr>
            </w:pPr>
            <w:r>
              <w:rPr>
                <w:rFonts w:cs="Arial"/>
                <w:sz w:val="20"/>
              </w:rPr>
              <w:fldChar w:fldCharType="begin">
                <w:ffData>
                  <w:name w:val="Text9"/>
                  <w:enabled/>
                  <w:calcOnExit w:val="0"/>
                  <w:textInput/>
                </w:ffData>
              </w:fldChar>
            </w:r>
            <w:bookmarkStart w:id="9" w:name="Text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r>
      <w:tr w:rsidR="001802C0" w:rsidRPr="00B0424F" w:rsidTr="008D0CD6">
        <w:trPr>
          <w:gridBefore w:val="1"/>
          <w:wBefore w:w="10" w:type="dxa"/>
        </w:trPr>
        <w:tc>
          <w:tcPr>
            <w:tcW w:w="1944" w:type="dxa"/>
            <w:tcBorders>
              <w:top w:val="single" w:sz="4" w:space="0" w:color="auto"/>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1802C0" w:rsidRDefault="001802C0" w:rsidP="00900939">
            <w:pPr>
              <w:spacing w:before="60" w:after="60"/>
              <w:rPr>
                <w:rFonts w:cs="Arial"/>
                <w:sz w:val="20"/>
              </w:rPr>
            </w:pPr>
            <w:r>
              <w:rPr>
                <w:rFonts w:cs="Arial"/>
                <w:sz w:val="20"/>
              </w:rPr>
              <w:t>Email address:</w:t>
            </w:r>
          </w:p>
        </w:tc>
        <w:tc>
          <w:tcPr>
            <w:tcW w:w="9022" w:type="dxa"/>
            <w:gridSpan w:val="38"/>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802C0" w:rsidRPr="00B0424F" w:rsidRDefault="00991A4F" w:rsidP="00900939">
            <w:pPr>
              <w:spacing w:before="60" w:after="60"/>
              <w:rPr>
                <w:rFonts w:cs="Arial"/>
                <w:sz w:val="20"/>
              </w:rPr>
            </w:pPr>
            <w:r>
              <w:rPr>
                <w:rFonts w:cs="Arial"/>
                <w:sz w:val="20"/>
              </w:rPr>
              <w:fldChar w:fldCharType="begin">
                <w:ffData>
                  <w:name w:val="Text10"/>
                  <w:enabled/>
                  <w:calcOnExit w:val="0"/>
                  <w:textInput/>
                </w:ffData>
              </w:fldChar>
            </w:r>
            <w:bookmarkStart w:id="10" w:name="Text1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r>
      <w:tr w:rsidR="00B60D8D" w:rsidRPr="00B0424F" w:rsidTr="008D0CD6">
        <w:trPr>
          <w:gridBefore w:val="1"/>
          <w:wBefore w:w="10" w:type="dxa"/>
        </w:trPr>
        <w:tc>
          <w:tcPr>
            <w:tcW w:w="10966" w:type="dxa"/>
            <w:gridSpan w:val="39"/>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B60D8D" w:rsidRPr="00C76015" w:rsidRDefault="00B60D8D" w:rsidP="00AA3640">
            <w:pPr>
              <w:pStyle w:val="ListParagraph"/>
              <w:numPr>
                <w:ilvl w:val="0"/>
                <w:numId w:val="13"/>
              </w:numPr>
              <w:spacing w:before="60" w:after="60"/>
              <w:ind w:left="317"/>
              <w:rPr>
                <w:rFonts w:cs="Arial"/>
                <w:sz w:val="20"/>
              </w:rPr>
            </w:pPr>
            <w:r w:rsidRPr="00C76015">
              <w:rPr>
                <w:rFonts w:cs="Arial"/>
                <w:b/>
                <w:sz w:val="24"/>
                <w:szCs w:val="24"/>
              </w:rPr>
              <w:t xml:space="preserve"> </w:t>
            </w:r>
            <w:r w:rsidR="00AA3640">
              <w:rPr>
                <w:rFonts w:cs="Arial"/>
                <w:b/>
                <w:sz w:val="24"/>
                <w:szCs w:val="24"/>
              </w:rPr>
              <w:t>Details of proposed licence holder</w:t>
            </w:r>
            <w:r w:rsidR="00AA3640" w:rsidRPr="00AA3640">
              <w:rPr>
                <w:rFonts w:cs="Arial"/>
                <w:sz w:val="24"/>
                <w:szCs w:val="24"/>
              </w:rPr>
              <w:t xml:space="preserve"> (transfer to)</w:t>
            </w:r>
          </w:p>
        </w:tc>
      </w:tr>
      <w:tr w:rsidR="00AA3640" w:rsidRPr="00B0424F" w:rsidTr="008D0CD6">
        <w:trPr>
          <w:gridBefore w:val="1"/>
          <w:wBefore w:w="10" w:type="dxa"/>
        </w:trPr>
        <w:tc>
          <w:tcPr>
            <w:tcW w:w="3271"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A3640" w:rsidRDefault="00AA3640" w:rsidP="00326D01">
            <w:pPr>
              <w:spacing w:before="60" w:after="60"/>
              <w:rPr>
                <w:rFonts w:cs="Arial"/>
                <w:sz w:val="20"/>
              </w:rPr>
            </w:pPr>
            <w:r>
              <w:rPr>
                <w:rFonts w:cs="Arial"/>
                <w:sz w:val="20"/>
              </w:rPr>
              <w:t>Individual/Body corporate name:</w:t>
            </w:r>
          </w:p>
        </w:tc>
        <w:tc>
          <w:tcPr>
            <w:tcW w:w="7695"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A3640" w:rsidRPr="00927A7C" w:rsidRDefault="00991A4F" w:rsidP="00326D01">
            <w:pPr>
              <w:spacing w:before="60" w:after="60"/>
              <w:rPr>
                <w:rFonts w:cs="Arial"/>
                <w:sz w:val="20"/>
              </w:rPr>
            </w:pPr>
            <w:r>
              <w:rPr>
                <w:rFonts w:cs="Arial"/>
                <w:sz w:val="20"/>
              </w:rPr>
              <w:fldChar w:fldCharType="begin">
                <w:ffData>
                  <w:name w:val="Text11"/>
                  <w:enabled/>
                  <w:calcOnExit w:val="0"/>
                  <w:textInput/>
                </w:ffData>
              </w:fldChar>
            </w:r>
            <w:bookmarkStart w:id="11" w:name="Text1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1"/>
          </w:p>
        </w:tc>
      </w:tr>
      <w:tr w:rsidR="0024238A" w:rsidRPr="00B0424F" w:rsidTr="008D0CD6">
        <w:trPr>
          <w:gridBefore w:val="1"/>
          <w:wBefore w:w="10" w:type="dxa"/>
        </w:trPr>
        <w:tc>
          <w:tcPr>
            <w:tcW w:w="1944"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24238A" w:rsidRDefault="00AA3640" w:rsidP="00326D01">
            <w:pPr>
              <w:spacing w:before="60" w:after="60"/>
              <w:rPr>
                <w:rFonts w:cs="Arial"/>
                <w:sz w:val="20"/>
              </w:rPr>
            </w:pPr>
            <w:r>
              <w:rPr>
                <w:rFonts w:cs="Arial"/>
                <w:sz w:val="20"/>
              </w:rPr>
              <w:t>Trading name:</w:t>
            </w:r>
          </w:p>
        </w:tc>
        <w:tc>
          <w:tcPr>
            <w:tcW w:w="5154"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24238A" w:rsidRPr="00927A7C" w:rsidRDefault="00991A4F" w:rsidP="00326D01">
            <w:pPr>
              <w:spacing w:before="60" w:after="60"/>
              <w:rPr>
                <w:rFonts w:cs="Arial"/>
                <w:sz w:val="20"/>
              </w:rPr>
            </w:pPr>
            <w:r>
              <w:rPr>
                <w:rFonts w:cs="Arial"/>
                <w:sz w:val="20"/>
              </w:rPr>
              <w:fldChar w:fldCharType="begin">
                <w:ffData>
                  <w:name w:val="Text12"/>
                  <w:enabled/>
                  <w:calcOnExit w:val="0"/>
                  <w:textInput/>
                </w:ffData>
              </w:fldChar>
            </w:r>
            <w:bookmarkStart w:id="12" w:name="Text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
          </w:p>
        </w:tc>
        <w:tc>
          <w:tcPr>
            <w:tcW w:w="8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24238A" w:rsidRDefault="00AA3640" w:rsidP="008D0CD6">
            <w:pPr>
              <w:spacing w:before="60" w:after="60"/>
              <w:rPr>
                <w:rFonts w:cs="Arial"/>
                <w:sz w:val="20"/>
              </w:rPr>
            </w:pPr>
            <w:r>
              <w:rPr>
                <w:rFonts w:cs="Arial"/>
                <w:sz w:val="20"/>
              </w:rPr>
              <w:t>ABN</w:t>
            </w:r>
            <w:r w:rsidR="008D0CD6">
              <w:rPr>
                <w:rFonts w:cs="Arial"/>
                <w:sz w:val="20"/>
              </w:rPr>
              <w:t>:</w:t>
            </w:r>
          </w:p>
        </w:tc>
        <w:tc>
          <w:tcPr>
            <w:tcW w:w="3017"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24238A" w:rsidRPr="00927A7C" w:rsidRDefault="00991A4F" w:rsidP="00326D01">
            <w:pPr>
              <w:spacing w:before="60" w:after="60"/>
              <w:rPr>
                <w:rFonts w:cs="Arial"/>
                <w:sz w:val="20"/>
              </w:rPr>
            </w:pPr>
            <w:r>
              <w:rPr>
                <w:rFonts w:cs="Arial"/>
                <w:sz w:val="20"/>
              </w:rPr>
              <w:fldChar w:fldCharType="begin">
                <w:ffData>
                  <w:name w:val="Text13"/>
                  <w:enabled/>
                  <w:calcOnExit w:val="0"/>
                  <w:textInput/>
                </w:ffData>
              </w:fldChar>
            </w:r>
            <w:bookmarkStart w:id="13" w:name="Text1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3"/>
          </w:p>
        </w:tc>
      </w:tr>
      <w:tr w:rsidR="00326D01" w:rsidRPr="00B0424F" w:rsidTr="008D0CD6">
        <w:trPr>
          <w:gridBefore w:val="1"/>
          <w:wBefore w:w="10" w:type="dxa"/>
        </w:trPr>
        <w:tc>
          <w:tcPr>
            <w:tcW w:w="1944"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326D01" w:rsidRPr="00D46D42" w:rsidRDefault="001802C0" w:rsidP="00AA3640">
            <w:pPr>
              <w:spacing w:before="60" w:after="60"/>
              <w:rPr>
                <w:rFonts w:cs="Arial"/>
                <w:sz w:val="20"/>
              </w:rPr>
            </w:pPr>
            <w:r>
              <w:rPr>
                <w:rFonts w:cs="Arial"/>
                <w:sz w:val="20"/>
              </w:rPr>
              <w:t xml:space="preserve">Contact </w:t>
            </w:r>
            <w:r w:rsidR="00AA3640">
              <w:rPr>
                <w:rFonts w:cs="Arial"/>
                <w:sz w:val="20"/>
              </w:rPr>
              <w:t>person</w:t>
            </w:r>
            <w:r w:rsidR="00326D01">
              <w:rPr>
                <w:rFonts w:cs="Arial"/>
                <w:sz w:val="20"/>
              </w:rPr>
              <w:t>:</w:t>
            </w:r>
          </w:p>
        </w:tc>
        <w:tc>
          <w:tcPr>
            <w:tcW w:w="484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326D01" w:rsidRPr="00927A7C" w:rsidRDefault="00991A4F" w:rsidP="00326D01">
            <w:pPr>
              <w:spacing w:before="60" w:after="60"/>
              <w:rPr>
                <w:rFonts w:cs="Arial"/>
                <w:sz w:val="20"/>
              </w:rPr>
            </w:pPr>
            <w:r>
              <w:rPr>
                <w:rFonts w:cs="Arial"/>
                <w:sz w:val="20"/>
              </w:rPr>
              <w:fldChar w:fldCharType="begin">
                <w:ffData>
                  <w:name w:val="Text14"/>
                  <w:enabled/>
                  <w:calcOnExit w:val="0"/>
                  <w:textInput/>
                </w:ffData>
              </w:fldChar>
            </w:r>
            <w:bookmarkStart w:id="14" w:name="Text1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4"/>
          </w:p>
        </w:tc>
        <w:tc>
          <w:tcPr>
            <w:tcW w:w="11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326D01" w:rsidRPr="00D46D42" w:rsidRDefault="00AA3640" w:rsidP="00326D01">
            <w:pPr>
              <w:spacing w:before="60" w:after="60"/>
              <w:rPr>
                <w:rFonts w:cs="Arial"/>
                <w:sz w:val="20"/>
              </w:rPr>
            </w:pPr>
            <w:r>
              <w:rPr>
                <w:rFonts w:cs="Arial"/>
                <w:sz w:val="20"/>
              </w:rPr>
              <w:t>Position:</w:t>
            </w:r>
          </w:p>
        </w:tc>
        <w:tc>
          <w:tcPr>
            <w:tcW w:w="3017"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326D01" w:rsidRPr="00927A7C" w:rsidRDefault="00326D01" w:rsidP="00326D01">
            <w:pPr>
              <w:spacing w:before="60" w:after="60"/>
              <w:rPr>
                <w:rFonts w:cs="Arial"/>
                <w:sz w:val="20"/>
              </w:rPr>
            </w:pPr>
          </w:p>
        </w:tc>
      </w:tr>
      <w:tr w:rsidR="00AA3640" w:rsidRPr="00B0424F" w:rsidTr="008D0CD6">
        <w:trPr>
          <w:gridBefore w:val="1"/>
          <w:wBefore w:w="10" w:type="dxa"/>
        </w:trPr>
        <w:tc>
          <w:tcPr>
            <w:tcW w:w="1944"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A3640" w:rsidRDefault="008D0CD6" w:rsidP="00AA3640">
            <w:pPr>
              <w:spacing w:before="60" w:after="60"/>
              <w:rPr>
                <w:rFonts w:cs="Arial"/>
                <w:sz w:val="20"/>
              </w:rPr>
            </w:pPr>
            <w:r>
              <w:rPr>
                <w:rFonts w:cs="Arial"/>
                <w:sz w:val="20"/>
              </w:rPr>
              <w:t>Address:</w:t>
            </w:r>
          </w:p>
        </w:tc>
        <w:tc>
          <w:tcPr>
            <w:tcW w:w="9022"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A3640" w:rsidRPr="00927A7C" w:rsidRDefault="00991A4F" w:rsidP="00326D01">
            <w:pPr>
              <w:spacing w:before="60" w:after="60"/>
              <w:rPr>
                <w:rFonts w:cs="Arial"/>
                <w:sz w:val="20"/>
              </w:rPr>
            </w:pPr>
            <w:r>
              <w:rPr>
                <w:rFonts w:cs="Arial"/>
                <w:sz w:val="20"/>
              </w:rPr>
              <w:fldChar w:fldCharType="begin">
                <w:ffData>
                  <w:name w:val="Text15"/>
                  <w:enabled/>
                  <w:calcOnExit w:val="0"/>
                  <w:textInput/>
                </w:ffData>
              </w:fldChar>
            </w:r>
            <w:bookmarkStart w:id="15" w:name="Text1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5"/>
          </w:p>
        </w:tc>
      </w:tr>
      <w:tr w:rsidR="00AA3640" w:rsidRPr="00B0424F" w:rsidTr="008D0CD6">
        <w:trPr>
          <w:gridBefore w:val="1"/>
          <w:wBefore w:w="10" w:type="dxa"/>
        </w:trPr>
        <w:tc>
          <w:tcPr>
            <w:tcW w:w="1944"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A3640" w:rsidRDefault="00AA3640" w:rsidP="00AA3640">
            <w:pPr>
              <w:spacing w:before="60" w:after="60"/>
              <w:rPr>
                <w:rFonts w:cs="Arial"/>
                <w:sz w:val="20"/>
              </w:rPr>
            </w:pPr>
            <w:r>
              <w:rPr>
                <w:rFonts w:cs="Arial"/>
                <w:sz w:val="20"/>
              </w:rPr>
              <w:t>Suburb:</w:t>
            </w:r>
          </w:p>
        </w:tc>
        <w:tc>
          <w:tcPr>
            <w:tcW w:w="342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A3640" w:rsidRPr="00927A7C" w:rsidRDefault="00991A4F" w:rsidP="00326D01">
            <w:pPr>
              <w:spacing w:before="60" w:after="60"/>
              <w:rPr>
                <w:rFonts w:cs="Arial"/>
                <w:sz w:val="20"/>
              </w:rPr>
            </w:pPr>
            <w:r>
              <w:rPr>
                <w:rFonts w:cs="Arial"/>
                <w:sz w:val="20"/>
              </w:rPr>
              <w:fldChar w:fldCharType="begin">
                <w:ffData>
                  <w:name w:val="Text16"/>
                  <w:enabled/>
                  <w:calcOnExit w:val="0"/>
                  <w:textInput/>
                </w:ffData>
              </w:fldChar>
            </w:r>
            <w:bookmarkStart w:id="16" w:name="Text1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
          </w:p>
        </w:tc>
        <w:tc>
          <w:tcPr>
            <w:tcW w:w="127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AA3640" w:rsidRPr="00927A7C" w:rsidRDefault="00AA3640" w:rsidP="00326D01">
            <w:pPr>
              <w:spacing w:before="60" w:after="60"/>
              <w:rPr>
                <w:rFonts w:cs="Arial"/>
                <w:sz w:val="20"/>
              </w:rPr>
            </w:pPr>
            <w:r>
              <w:rPr>
                <w:rFonts w:cs="Arial"/>
                <w:sz w:val="20"/>
              </w:rPr>
              <w:t>State:</w:t>
            </w:r>
          </w:p>
        </w:tc>
        <w:tc>
          <w:tcPr>
            <w:tcW w:w="170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A3640" w:rsidRPr="00927A7C" w:rsidRDefault="00991A4F" w:rsidP="00326D01">
            <w:pPr>
              <w:spacing w:before="60" w:after="60"/>
              <w:rPr>
                <w:rFonts w:cs="Arial"/>
                <w:sz w:val="20"/>
              </w:rPr>
            </w:pPr>
            <w:r>
              <w:rPr>
                <w:rFonts w:cs="Arial"/>
                <w:sz w:val="20"/>
              </w:rPr>
              <w:fldChar w:fldCharType="begin">
                <w:ffData>
                  <w:name w:val="Text17"/>
                  <w:enabled/>
                  <w:calcOnExit w:val="0"/>
                  <w:textInput/>
                </w:ffData>
              </w:fldChar>
            </w:r>
            <w:bookmarkStart w:id="17" w:name="Text1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7"/>
          </w:p>
        </w:tc>
        <w:tc>
          <w:tcPr>
            <w:tcW w:w="114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AA3640" w:rsidRPr="00927A7C" w:rsidRDefault="00AA3640" w:rsidP="00326D01">
            <w:pPr>
              <w:spacing w:before="60" w:after="60"/>
              <w:rPr>
                <w:rFonts w:cs="Arial"/>
                <w:sz w:val="20"/>
              </w:rPr>
            </w:pPr>
            <w:r>
              <w:rPr>
                <w:rFonts w:cs="Arial"/>
                <w:sz w:val="20"/>
              </w:rPr>
              <w:t>Postcode:</w:t>
            </w:r>
          </w:p>
        </w:tc>
        <w:tc>
          <w:tcPr>
            <w:tcW w:w="14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A3640" w:rsidRPr="00927A7C" w:rsidRDefault="00991A4F" w:rsidP="00326D01">
            <w:pPr>
              <w:spacing w:before="60" w:after="60"/>
              <w:rPr>
                <w:rFonts w:cs="Arial"/>
                <w:sz w:val="20"/>
              </w:rPr>
            </w:pPr>
            <w:r>
              <w:rPr>
                <w:rFonts w:cs="Arial"/>
                <w:sz w:val="20"/>
              </w:rPr>
              <w:fldChar w:fldCharType="begin">
                <w:ffData>
                  <w:name w:val="Text18"/>
                  <w:enabled/>
                  <w:calcOnExit w:val="0"/>
                  <w:textInput/>
                </w:ffData>
              </w:fldChar>
            </w:r>
            <w:bookmarkStart w:id="18" w:name="Text1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8"/>
          </w:p>
        </w:tc>
      </w:tr>
      <w:tr w:rsidR="00AA3640" w:rsidRPr="00B0424F" w:rsidTr="008D0CD6">
        <w:trPr>
          <w:gridBefore w:val="1"/>
          <w:wBefore w:w="10" w:type="dxa"/>
        </w:trPr>
        <w:tc>
          <w:tcPr>
            <w:tcW w:w="1944"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A3640" w:rsidRDefault="00AA3640" w:rsidP="00AA3640">
            <w:pPr>
              <w:spacing w:before="60" w:after="60"/>
              <w:rPr>
                <w:rFonts w:cs="Arial"/>
                <w:sz w:val="20"/>
              </w:rPr>
            </w:pPr>
            <w:r>
              <w:rPr>
                <w:rFonts w:cs="Arial"/>
                <w:sz w:val="20"/>
              </w:rPr>
              <w:t>Contact number:</w:t>
            </w:r>
          </w:p>
        </w:tc>
        <w:tc>
          <w:tcPr>
            <w:tcW w:w="342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A3640" w:rsidRPr="00927A7C" w:rsidRDefault="00991A4F" w:rsidP="00326D01">
            <w:pPr>
              <w:spacing w:before="60" w:after="60"/>
              <w:rPr>
                <w:rFonts w:cs="Arial"/>
                <w:sz w:val="20"/>
              </w:rPr>
            </w:pPr>
            <w:r>
              <w:rPr>
                <w:rFonts w:cs="Arial"/>
                <w:sz w:val="20"/>
              </w:rPr>
              <w:fldChar w:fldCharType="begin">
                <w:ffData>
                  <w:name w:val="Text19"/>
                  <w:enabled/>
                  <w:calcOnExit w:val="0"/>
                  <w:textInput/>
                </w:ffData>
              </w:fldChar>
            </w:r>
            <w:bookmarkStart w:id="19" w:name="Text1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9"/>
          </w:p>
        </w:tc>
        <w:tc>
          <w:tcPr>
            <w:tcW w:w="170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A3640" w:rsidRDefault="00AA3640" w:rsidP="00326D01">
            <w:pPr>
              <w:spacing w:before="60" w:after="60"/>
              <w:rPr>
                <w:rFonts w:cs="Arial"/>
                <w:sz w:val="20"/>
              </w:rPr>
            </w:pPr>
            <w:r>
              <w:rPr>
                <w:rFonts w:cs="Arial"/>
                <w:sz w:val="20"/>
              </w:rPr>
              <w:t>Mobile number:</w:t>
            </w:r>
          </w:p>
        </w:tc>
        <w:tc>
          <w:tcPr>
            <w:tcW w:w="3893"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A3640" w:rsidRPr="00927A7C" w:rsidRDefault="00991A4F" w:rsidP="00326D01">
            <w:pPr>
              <w:spacing w:before="60" w:after="60"/>
              <w:rPr>
                <w:rFonts w:cs="Arial"/>
                <w:sz w:val="20"/>
              </w:rPr>
            </w:pPr>
            <w:r>
              <w:rPr>
                <w:rFonts w:cs="Arial"/>
                <w:sz w:val="20"/>
              </w:rPr>
              <w:fldChar w:fldCharType="begin">
                <w:ffData>
                  <w:name w:val="Text20"/>
                  <w:enabled/>
                  <w:calcOnExit w:val="0"/>
                  <w:textInput/>
                </w:ffData>
              </w:fldChar>
            </w:r>
            <w:bookmarkStart w:id="20" w:name="Text2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0"/>
          </w:p>
        </w:tc>
      </w:tr>
      <w:tr w:rsidR="00AA3640" w:rsidRPr="00B0424F" w:rsidTr="008D0CD6">
        <w:trPr>
          <w:gridBefore w:val="1"/>
          <w:wBefore w:w="10" w:type="dxa"/>
        </w:trPr>
        <w:tc>
          <w:tcPr>
            <w:tcW w:w="1944"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A3640" w:rsidRDefault="00AA3640" w:rsidP="00AA3640">
            <w:pPr>
              <w:spacing w:before="60" w:after="60"/>
              <w:rPr>
                <w:rFonts w:cs="Arial"/>
                <w:sz w:val="20"/>
              </w:rPr>
            </w:pPr>
            <w:r>
              <w:rPr>
                <w:rFonts w:cs="Arial"/>
                <w:sz w:val="20"/>
              </w:rPr>
              <w:t>Email address:</w:t>
            </w:r>
          </w:p>
        </w:tc>
        <w:tc>
          <w:tcPr>
            <w:tcW w:w="9022"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A3640" w:rsidRPr="00927A7C" w:rsidRDefault="00991A4F" w:rsidP="00326D01">
            <w:pPr>
              <w:spacing w:before="60" w:after="60"/>
              <w:rPr>
                <w:rFonts w:cs="Arial"/>
                <w:sz w:val="20"/>
              </w:rPr>
            </w:pPr>
            <w:r>
              <w:rPr>
                <w:rFonts w:cs="Arial"/>
                <w:sz w:val="20"/>
              </w:rPr>
              <w:fldChar w:fldCharType="begin">
                <w:ffData>
                  <w:name w:val="Text21"/>
                  <w:enabled/>
                  <w:calcOnExit w:val="0"/>
                  <w:textInput/>
                </w:ffData>
              </w:fldChar>
            </w:r>
            <w:bookmarkStart w:id="21" w:name="Text2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1"/>
          </w:p>
        </w:tc>
      </w:tr>
      <w:tr w:rsidR="003A58EB" w:rsidRPr="00B0424F" w:rsidTr="008D0CD6">
        <w:trPr>
          <w:gridBefore w:val="1"/>
          <w:wBefore w:w="10" w:type="dxa"/>
        </w:trPr>
        <w:tc>
          <w:tcPr>
            <w:tcW w:w="8368" w:type="dxa"/>
            <w:gridSpan w:val="2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3A58EB" w:rsidRPr="00927A7C" w:rsidRDefault="003A58EB" w:rsidP="00326D01">
            <w:pPr>
              <w:spacing w:before="60" w:after="60"/>
              <w:rPr>
                <w:rFonts w:cs="Arial"/>
                <w:sz w:val="20"/>
              </w:rPr>
            </w:pPr>
            <w:r>
              <w:rPr>
                <w:rFonts w:cs="Arial"/>
                <w:sz w:val="20"/>
              </w:rPr>
              <w:t>Is your postal address the same as above? (If no, complete below)</w:t>
            </w:r>
          </w:p>
        </w:tc>
        <w:tc>
          <w:tcPr>
            <w:tcW w:w="709"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3A58EB" w:rsidRPr="00927A7C" w:rsidRDefault="003A58EB" w:rsidP="00AA3640">
            <w:pPr>
              <w:spacing w:before="60" w:after="60"/>
              <w:jc w:val="center"/>
              <w:rPr>
                <w:rFonts w:cs="Arial"/>
                <w:sz w:val="20"/>
              </w:rPr>
            </w:pPr>
            <w:r>
              <w:rPr>
                <w:rFonts w:cs="Arial"/>
                <w:sz w:val="20"/>
              </w:rPr>
              <w:t>Yes</w:t>
            </w:r>
          </w:p>
        </w:tc>
        <w:tc>
          <w:tcPr>
            <w:tcW w:w="567" w:type="dxa"/>
            <w:gridSpan w:val="5"/>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3A58EB" w:rsidRPr="00927A7C" w:rsidRDefault="00991A4F" w:rsidP="00AA3640">
            <w:pPr>
              <w:spacing w:before="60" w:after="60"/>
              <w:jc w:val="center"/>
              <w:rPr>
                <w:rFonts w:cs="Arial"/>
                <w:sz w:val="20"/>
              </w:rPr>
            </w:pPr>
            <w:r>
              <w:rPr>
                <w:rFonts w:cs="Arial"/>
                <w:sz w:val="20"/>
              </w:rPr>
              <w:fldChar w:fldCharType="begin">
                <w:ffData>
                  <w:name w:val="Check1"/>
                  <w:enabled/>
                  <w:calcOnExit w:val="0"/>
                  <w:checkBox>
                    <w:sizeAuto/>
                    <w:default w:val="0"/>
                  </w:checkBox>
                </w:ffData>
              </w:fldChar>
            </w:r>
            <w:bookmarkStart w:id="22" w:name="Check1"/>
            <w:r>
              <w:rPr>
                <w:rFonts w:cs="Arial"/>
                <w:sz w:val="20"/>
              </w:rPr>
              <w:instrText xml:space="preserve"> FORMCHECKBOX </w:instrText>
            </w:r>
            <w:r w:rsidR="00F7747A">
              <w:rPr>
                <w:rFonts w:cs="Arial"/>
                <w:sz w:val="20"/>
              </w:rPr>
            </w:r>
            <w:r w:rsidR="00F7747A">
              <w:rPr>
                <w:rFonts w:cs="Arial"/>
                <w:sz w:val="20"/>
              </w:rPr>
              <w:fldChar w:fldCharType="separate"/>
            </w:r>
            <w:r>
              <w:rPr>
                <w:rFonts w:cs="Arial"/>
                <w:sz w:val="20"/>
              </w:rPr>
              <w:fldChar w:fldCharType="end"/>
            </w:r>
            <w:bookmarkEnd w:id="22"/>
          </w:p>
        </w:tc>
        <w:tc>
          <w:tcPr>
            <w:tcW w:w="712" w:type="dxa"/>
            <w:gridSpan w:val="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3A58EB" w:rsidRPr="00927A7C" w:rsidRDefault="003A58EB" w:rsidP="00AA3640">
            <w:pPr>
              <w:spacing w:before="60" w:after="60"/>
              <w:jc w:val="center"/>
              <w:rPr>
                <w:rFonts w:cs="Arial"/>
                <w:sz w:val="20"/>
              </w:rPr>
            </w:pPr>
            <w:r>
              <w:rPr>
                <w:rFonts w:cs="Arial"/>
                <w:sz w:val="20"/>
              </w:rPr>
              <w:t>No</w:t>
            </w:r>
          </w:p>
        </w:tc>
        <w:tc>
          <w:tcPr>
            <w:tcW w:w="610" w:type="dxa"/>
            <w:gridSpan w:val="3"/>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3A58EB" w:rsidRPr="00927A7C" w:rsidRDefault="00991A4F" w:rsidP="00AA3640">
            <w:pPr>
              <w:spacing w:before="60" w:after="60"/>
              <w:jc w:val="center"/>
              <w:rPr>
                <w:rFonts w:cs="Arial"/>
                <w:sz w:val="20"/>
              </w:rPr>
            </w:pPr>
            <w:r>
              <w:rPr>
                <w:rFonts w:cs="Arial"/>
                <w:sz w:val="20"/>
              </w:rPr>
              <w:fldChar w:fldCharType="begin">
                <w:ffData>
                  <w:name w:val="Check2"/>
                  <w:enabled/>
                  <w:calcOnExit w:val="0"/>
                  <w:checkBox>
                    <w:sizeAuto/>
                    <w:default w:val="0"/>
                  </w:checkBox>
                </w:ffData>
              </w:fldChar>
            </w:r>
            <w:bookmarkStart w:id="23" w:name="Check2"/>
            <w:r>
              <w:rPr>
                <w:rFonts w:cs="Arial"/>
                <w:sz w:val="20"/>
              </w:rPr>
              <w:instrText xml:space="preserve"> FORMCHECKBOX </w:instrText>
            </w:r>
            <w:r w:rsidR="00F7747A">
              <w:rPr>
                <w:rFonts w:cs="Arial"/>
                <w:sz w:val="20"/>
              </w:rPr>
            </w:r>
            <w:r w:rsidR="00F7747A">
              <w:rPr>
                <w:rFonts w:cs="Arial"/>
                <w:sz w:val="20"/>
              </w:rPr>
              <w:fldChar w:fldCharType="separate"/>
            </w:r>
            <w:r>
              <w:rPr>
                <w:rFonts w:cs="Arial"/>
                <w:sz w:val="20"/>
              </w:rPr>
              <w:fldChar w:fldCharType="end"/>
            </w:r>
            <w:bookmarkEnd w:id="23"/>
          </w:p>
        </w:tc>
      </w:tr>
      <w:tr w:rsidR="00AA3640" w:rsidRPr="00B0424F" w:rsidTr="008D0CD6">
        <w:trPr>
          <w:gridBefore w:val="1"/>
          <w:wBefore w:w="10" w:type="dxa"/>
        </w:trPr>
        <w:tc>
          <w:tcPr>
            <w:tcW w:w="1944"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A3640" w:rsidRDefault="00AA3640" w:rsidP="00AA3640">
            <w:pPr>
              <w:spacing w:before="60" w:after="60"/>
              <w:rPr>
                <w:rFonts w:cs="Arial"/>
                <w:sz w:val="20"/>
              </w:rPr>
            </w:pPr>
            <w:r>
              <w:rPr>
                <w:rFonts w:cs="Arial"/>
                <w:sz w:val="20"/>
              </w:rPr>
              <w:t>Postal address:</w:t>
            </w:r>
          </w:p>
        </w:tc>
        <w:tc>
          <w:tcPr>
            <w:tcW w:w="9022"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A3640" w:rsidRPr="00927A7C" w:rsidRDefault="00991A4F" w:rsidP="00326D01">
            <w:pPr>
              <w:spacing w:before="60" w:after="60"/>
              <w:rPr>
                <w:rFonts w:cs="Arial"/>
                <w:sz w:val="20"/>
              </w:rPr>
            </w:pPr>
            <w:r>
              <w:rPr>
                <w:rFonts w:cs="Arial"/>
                <w:sz w:val="20"/>
              </w:rPr>
              <w:fldChar w:fldCharType="begin">
                <w:ffData>
                  <w:name w:val="Text22"/>
                  <w:enabled/>
                  <w:calcOnExit w:val="0"/>
                  <w:textInput/>
                </w:ffData>
              </w:fldChar>
            </w:r>
            <w:bookmarkStart w:id="24" w:name="Text2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4"/>
          </w:p>
        </w:tc>
      </w:tr>
      <w:tr w:rsidR="00AA3640" w:rsidRPr="00B0424F" w:rsidTr="008D0CD6">
        <w:trPr>
          <w:gridBefore w:val="1"/>
          <w:wBefore w:w="10" w:type="dxa"/>
        </w:trPr>
        <w:tc>
          <w:tcPr>
            <w:tcW w:w="1944"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A3640" w:rsidRDefault="00AA3640" w:rsidP="00AA3640">
            <w:pPr>
              <w:spacing w:before="60" w:after="60"/>
              <w:rPr>
                <w:rFonts w:cs="Arial"/>
                <w:sz w:val="20"/>
              </w:rPr>
            </w:pPr>
            <w:r>
              <w:rPr>
                <w:rFonts w:cs="Arial"/>
                <w:sz w:val="20"/>
              </w:rPr>
              <w:t>Suburb:</w:t>
            </w:r>
          </w:p>
        </w:tc>
        <w:tc>
          <w:tcPr>
            <w:tcW w:w="343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A3640" w:rsidRPr="00927A7C" w:rsidRDefault="00991A4F" w:rsidP="00326D01">
            <w:pPr>
              <w:spacing w:before="60" w:after="60"/>
              <w:rPr>
                <w:rFonts w:cs="Arial"/>
                <w:sz w:val="20"/>
              </w:rPr>
            </w:pPr>
            <w:r>
              <w:rPr>
                <w:rFonts w:cs="Arial"/>
                <w:sz w:val="20"/>
              </w:rPr>
              <w:fldChar w:fldCharType="begin">
                <w:ffData>
                  <w:name w:val="Text23"/>
                  <w:enabled/>
                  <w:calcOnExit w:val="0"/>
                  <w:textInput/>
                </w:ffData>
              </w:fldChar>
            </w:r>
            <w:bookmarkStart w:id="25" w:name="Text2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5"/>
          </w:p>
        </w:tc>
        <w:tc>
          <w:tcPr>
            <w:tcW w:w="127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AA3640" w:rsidRPr="00927A7C" w:rsidRDefault="00AA3640" w:rsidP="00326D01">
            <w:pPr>
              <w:spacing w:before="60" w:after="60"/>
              <w:rPr>
                <w:rFonts w:cs="Arial"/>
                <w:sz w:val="20"/>
              </w:rPr>
            </w:pPr>
            <w:r>
              <w:rPr>
                <w:rFonts w:cs="Arial"/>
                <w:sz w:val="20"/>
              </w:rPr>
              <w:t>State:</w:t>
            </w:r>
          </w:p>
        </w:tc>
        <w:tc>
          <w:tcPr>
            <w:tcW w:w="170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A3640" w:rsidRPr="00927A7C" w:rsidRDefault="00991A4F" w:rsidP="00326D01">
            <w:pPr>
              <w:spacing w:before="60" w:after="60"/>
              <w:rPr>
                <w:rFonts w:cs="Arial"/>
                <w:sz w:val="20"/>
              </w:rPr>
            </w:pPr>
            <w:r>
              <w:rPr>
                <w:rFonts w:cs="Arial"/>
                <w:sz w:val="20"/>
              </w:rPr>
              <w:fldChar w:fldCharType="begin">
                <w:ffData>
                  <w:name w:val="Text24"/>
                  <w:enabled/>
                  <w:calcOnExit w:val="0"/>
                  <w:textInput/>
                </w:ffData>
              </w:fldChar>
            </w:r>
            <w:bookmarkStart w:id="26" w:name="Text2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6"/>
          </w:p>
        </w:tc>
        <w:tc>
          <w:tcPr>
            <w:tcW w:w="114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AA3640" w:rsidRPr="00927A7C" w:rsidRDefault="00AA3640" w:rsidP="00326D01">
            <w:pPr>
              <w:spacing w:before="60" w:after="60"/>
              <w:rPr>
                <w:rFonts w:cs="Arial"/>
                <w:sz w:val="20"/>
              </w:rPr>
            </w:pPr>
            <w:r>
              <w:rPr>
                <w:rFonts w:cs="Arial"/>
                <w:sz w:val="20"/>
              </w:rPr>
              <w:t>Postcode:</w:t>
            </w:r>
          </w:p>
        </w:tc>
        <w:tc>
          <w:tcPr>
            <w:tcW w:w="14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A3640" w:rsidRPr="00927A7C" w:rsidRDefault="00991A4F" w:rsidP="00326D01">
            <w:pPr>
              <w:spacing w:before="60" w:after="60"/>
              <w:rPr>
                <w:rFonts w:cs="Arial"/>
                <w:sz w:val="20"/>
              </w:rPr>
            </w:pPr>
            <w:r>
              <w:rPr>
                <w:rFonts w:cs="Arial"/>
                <w:sz w:val="20"/>
              </w:rPr>
              <w:fldChar w:fldCharType="begin">
                <w:ffData>
                  <w:name w:val="Text25"/>
                  <w:enabled/>
                  <w:calcOnExit w:val="0"/>
                  <w:textInput/>
                </w:ffData>
              </w:fldChar>
            </w:r>
            <w:bookmarkStart w:id="27" w:name="Text2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7"/>
          </w:p>
        </w:tc>
      </w:tr>
      <w:tr w:rsidR="00C76015" w:rsidRPr="00AC38D4" w:rsidTr="008D0CD6">
        <w:trPr>
          <w:gridBefore w:val="1"/>
          <w:wBefore w:w="10" w:type="dxa"/>
          <w:trHeight w:val="204"/>
        </w:trPr>
        <w:tc>
          <w:tcPr>
            <w:tcW w:w="10966" w:type="dxa"/>
            <w:gridSpan w:val="39"/>
            <w:tcBorders>
              <w:top w:val="single" w:sz="8" w:space="0" w:color="808080" w:themeColor="background1" w:themeShade="80"/>
              <w:left w:val="nil"/>
              <w:bottom w:val="single" w:sz="4" w:space="0" w:color="808080" w:themeColor="background1" w:themeShade="80"/>
              <w:right w:val="nil"/>
            </w:tcBorders>
            <w:shd w:val="clear" w:color="auto" w:fill="auto"/>
          </w:tcPr>
          <w:p w:rsidR="00C76015" w:rsidRPr="00D0214C" w:rsidRDefault="00AA3640" w:rsidP="00D0214C">
            <w:pPr>
              <w:pStyle w:val="ListParagraph"/>
              <w:keepNext/>
              <w:numPr>
                <w:ilvl w:val="0"/>
                <w:numId w:val="13"/>
              </w:numPr>
              <w:spacing w:before="60" w:after="60"/>
              <w:ind w:left="317"/>
              <w:rPr>
                <w:rFonts w:cs="Arial"/>
                <w:b/>
                <w:sz w:val="24"/>
              </w:rPr>
            </w:pPr>
            <w:r>
              <w:rPr>
                <w:rFonts w:cs="Arial"/>
                <w:b/>
                <w:sz w:val="24"/>
              </w:rPr>
              <w:t>Emergency person details</w:t>
            </w:r>
          </w:p>
        </w:tc>
      </w:tr>
      <w:tr w:rsidR="00AA3640" w:rsidRPr="00AC38D4" w:rsidTr="008D0CD6">
        <w:trPr>
          <w:gridBefore w:val="1"/>
          <w:wBefore w:w="10" w:type="dxa"/>
          <w:trHeight w:val="204"/>
        </w:trPr>
        <w:tc>
          <w:tcPr>
            <w:tcW w:w="8362"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AA3640" w:rsidRPr="00C76015" w:rsidRDefault="00AA3640" w:rsidP="00D0214C">
            <w:pPr>
              <w:keepNext/>
              <w:spacing w:before="60" w:after="60"/>
              <w:rPr>
                <w:rFonts w:cs="Arial"/>
                <w:sz w:val="20"/>
              </w:rPr>
            </w:pPr>
            <w:r w:rsidRPr="00AA3640">
              <w:rPr>
                <w:rFonts w:cs="Arial"/>
                <w:sz w:val="20"/>
              </w:rPr>
              <w:t>Is your emergency person the same as the above? (If no, complete below)</w:t>
            </w:r>
          </w:p>
        </w:tc>
        <w:tc>
          <w:tcPr>
            <w:tcW w:w="709"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rsidR="00AA3640" w:rsidRPr="00C76015" w:rsidRDefault="00AA3640" w:rsidP="00D0214C">
            <w:pPr>
              <w:keepNext/>
              <w:spacing w:before="60" w:after="60"/>
              <w:rPr>
                <w:rFonts w:cs="Arial"/>
                <w:sz w:val="20"/>
              </w:rPr>
            </w:pPr>
            <w:r>
              <w:rPr>
                <w:rFonts w:cs="Arial"/>
                <w:sz w:val="20"/>
              </w:rPr>
              <w:t>Yes</w:t>
            </w:r>
          </w:p>
        </w:tc>
        <w:tc>
          <w:tcPr>
            <w:tcW w:w="573" w:type="dxa"/>
            <w:gridSpan w:val="6"/>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A3640" w:rsidRPr="00C76015" w:rsidRDefault="00991A4F" w:rsidP="00350670">
            <w:pPr>
              <w:keepNext/>
              <w:spacing w:before="60" w:after="60"/>
              <w:jc w:val="center"/>
              <w:rPr>
                <w:rFonts w:cs="Arial"/>
                <w:sz w:val="20"/>
              </w:rPr>
            </w:pPr>
            <w:r>
              <w:rPr>
                <w:rFonts w:cs="Arial"/>
                <w:sz w:val="20"/>
              </w:rPr>
              <w:fldChar w:fldCharType="begin">
                <w:ffData>
                  <w:name w:val="Check3"/>
                  <w:enabled/>
                  <w:calcOnExit w:val="0"/>
                  <w:checkBox>
                    <w:sizeAuto/>
                    <w:default w:val="0"/>
                  </w:checkBox>
                </w:ffData>
              </w:fldChar>
            </w:r>
            <w:bookmarkStart w:id="28" w:name="Check3"/>
            <w:r>
              <w:rPr>
                <w:rFonts w:cs="Arial"/>
                <w:sz w:val="20"/>
              </w:rPr>
              <w:instrText xml:space="preserve"> FORMCHECKBOX </w:instrText>
            </w:r>
            <w:r w:rsidR="00F7747A">
              <w:rPr>
                <w:rFonts w:cs="Arial"/>
                <w:sz w:val="20"/>
              </w:rPr>
            </w:r>
            <w:r w:rsidR="00F7747A">
              <w:rPr>
                <w:rFonts w:cs="Arial"/>
                <w:sz w:val="20"/>
              </w:rPr>
              <w:fldChar w:fldCharType="separate"/>
            </w:r>
            <w:r>
              <w:rPr>
                <w:rFonts w:cs="Arial"/>
                <w:sz w:val="20"/>
              </w:rPr>
              <w:fldChar w:fldCharType="end"/>
            </w:r>
            <w:bookmarkEnd w:id="28"/>
          </w:p>
        </w:tc>
        <w:tc>
          <w:tcPr>
            <w:tcW w:w="712" w:type="dxa"/>
            <w:gridSpan w:val="4"/>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AA3640" w:rsidRPr="00C76015" w:rsidRDefault="00AA3640" w:rsidP="00D0214C">
            <w:pPr>
              <w:keepNext/>
              <w:spacing w:before="60" w:after="60"/>
              <w:rPr>
                <w:rFonts w:cs="Arial"/>
                <w:sz w:val="20"/>
              </w:rPr>
            </w:pPr>
            <w:r>
              <w:rPr>
                <w:rFonts w:cs="Arial"/>
                <w:sz w:val="20"/>
              </w:rPr>
              <w:t>No</w:t>
            </w:r>
          </w:p>
        </w:tc>
        <w:tc>
          <w:tcPr>
            <w:tcW w:w="610" w:type="dxa"/>
            <w:gridSpan w:val="3"/>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AA3640" w:rsidRPr="00C76015" w:rsidRDefault="00991A4F" w:rsidP="00350670">
            <w:pPr>
              <w:keepNext/>
              <w:spacing w:before="60" w:after="60"/>
              <w:jc w:val="center"/>
              <w:rPr>
                <w:rFonts w:cs="Arial"/>
                <w:sz w:val="20"/>
              </w:rPr>
            </w:pPr>
            <w:r>
              <w:rPr>
                <w:rFonts w:cs="Arial"/>
                <w:sz w:val="20"/>
              </w:rPr>
              <w:fldChar w:fldCharType="begin">
                <w:ffData>
                  <w:name w:val="Check4"/>
                  <w:enabled/>
                  <w:calcOnExit w:val="0"/>
                  <w:checkBox>
                    <w:sizeAuto/>
                    <w:default w:val="0"/>
                  </w:checkBox>
                </w:ffData>
              </w:fldChar>
            </w:r>
            <w:bookmarkStart w:id="29" w:name="Check4"/>
            <w:r>
              <w:rPr>
                <w:rFonts w:cs="Arial"/>
                <w:sz w:val="20"/>
              </w:rPr>
              <w:instrText xml:space="preserve"> FORMCHECKBOX </w:instrText>
            </w:r>
            <w:r w:rsidR="00F7747A">
              <w:rPr>
                <w:rFonts w:cs="Arial"/>
                <w:sz w:val="20"/>
              </w:rPr>
            </w:r>
            <w:r w:rsidR="00F7747A">
              <w:rPr>
                <w:rFonts w:cs="Arial"/>
                <w:sz w:val="20"/>
              </w:rPr>
              <w:fldChar w:fldCharType="separate"/>
            </w:r>
            <w:r>
              <w:rPr>
                <w:rFonts w:cs="Arial"/>
                <w:sz w:val="20"/>
              </w:rPr>
              <w:fldChar w:fldCharType="end"/>
            </w:r>
            <w:bookmarkEnd w:id="29"/>
          </w:p>
        </w:tc>
      </w:tr>
      <w:tr w:rsidR="00992161" w:rsidRPr="00AC38D4" w:rsidTr="008D0CD6">
        <w:trPr>
          <w:gridBefore w:val="1"/>
          <w:wBefore w:w="10" w:type="dxa"/>
          <w:trHeight w:val="204"/>
        </w:trPr>
        <w:tc>
          <w:tcPr>
            <w:tcW w:w="1960"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992161" w:rsidRPr="00C76015" w:rsidRDefault="00992161" w:rsidP="00D0214C">
            <w:pPr>
              <w:keepNext/>
              <w:spacing w:before="60" w:after="60"/>
              <w:rPr>
                <w:rFonts w:cs="Arial"/>
                <w:sz w:val="20"/>
              </w:rPr>
            </w:pPr>
            <w:r>
              <w:rPr>
                <w:rFonts w:cs="Arial"/>
                <w:sz w:val="20"/>
              </w:rPr>
              <w:t>Surname:</w:t>
            </w:r>
          </w:p>
        </w:tc>
        <w:tc>
          <w:tcPr>
            <w:tcW w:w="3678"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992161" w:rsidRPr="00C76015" w:rsidRDefault="00991A4F" w:rsidP="00D0214C">
            <w:pPr>
              <w:keepNext/>
              <w:spacing w:before="60" w:after="60"/>
              <w:rPr>
                <w:rFonts w:cs="Arial"/>
                <w:sz w:val="20"/>
              </w:rPr>
            </w:pPr>
            <w:r>
              <w:rPr>
                <w:rFonts w:cs="Arial"/>
                <w:sz w:val="20"/>
              </w:rPr>
              <w:fldChar w:fldCharType="begin">
                <w:ffData>
                  <w:name w:val="Text26"/>
                  <w:enabled/>
                  <w:calcOnExit w:val="0"/>
                  <w:textInput/>
                </w:ffData>
              </w:fldChar>
            </w:r>
            <w:bookmarkStart w:id="30" w:name="Text2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0"/>
          </w:p>
        </w:tc>
        <w:tc>
          <w:tcPr>
            <w:tcW w:w="1701"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992161" w:rsidRPr="00C76015" w:rsidRDefault="00992161" w:rsidP="00D0214C">
            <w:pPr>
              <w:keepNext/>
              <w:spacing w:before="60" w:after="60"/>
              <w:rPr>
                <w:rFonts w:cs="Arial"/>
                <w:sz w:val="20"/>
              </w:rPr>
            </w:pPr>
            <w:r>
              <w:rPr>
                <w:rFonts w:cs="Arial"/>
                <w:sz w:val="20"/>
              </w:rPr>
              <w:t>Given name:</w:t>
            </w:r>
          </w:p>
        </w:tc>
        <w:tc>
          <w:tcPr>
            <w:tcW w:w="3627"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992161" w:rsidRPr="00C76015" w:rsidRDefault="00991A4F" w:rsidP="00D0214C">
            <w:pPr>
              <w:keepNext/>
              <w:spacing w:before="60" w:after="60"/>
              <w:rPr>
                <w:rFonts w:cs="Arial"/>
                <w:sz w:val="20"/>
              </w:rPr>
            </w:pPr>
            <w:r>
              <w:rPr>
                <w:rFonts w:cs="Arial"/>
                <w:sz w:val="20"/>
              </w:rPr>
              <w:fldChar w:fldCharType="begin">
                <w:ffData>
                  <w:name w:val="Text27"/>
                  <w:enabled/>
                  <w:calcOnExit w:val="0"/>
                  <w:textInput/>
                </w:ffData>
              </w:fldChar>
            </w:r>
            <w:bookmarkStart w:id="31" w:name="Text2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1"/>
          </w:p>
        </w:tc>
      </w:tr>
      <w:tr w:rsidR="00992161" w:rsidRPr="00AC38D4" w:rsidTr="008D0CD6">
        <w:trPr>
          <w:gridBefore w:val="1"/>
          <w:wBefore w:w="10" w:type="dxa"/>
          <w:trHeight w:val="204"/>
        </w:trPr>
        <w:tc>
          <w:tcPr>
            <w:tcW w:w="1960"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92161" w:rsidRPr="00C76015" w:rsidRDefault="00992161" w:rsidP="00D0214C">
            <w:pPr>
              <w:spacing w:before="60" w:after="60"/>
              <w:rPr>
                <w:rFonts w:cs="Arial"/>
                <w:sz w:val="20"/>
              </w:rPr>
            </w:pPr>
            <w:r>
              <w:rPr>
                <w:rFonts w:cs="Arial"/>
                <w:sz w:val="20"/>
              </w:rPr>
              <w:t>Contact number:</w:t>
            </w:r>
          </w:p>
        </w:tc>
        <w:tc>
          <w:tcPr>
            <w:tcW w:w="3678"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992161" w:rsidRPr="00C76015" w:rsidRDefault="00991A4F" w:rsidP="00D0214C">
            <w:pPr>
              <w:spacing w:before="60" w:after="60"/>
              <w:rPr>
                <w:rFonts w:cs="Arial"/>
                <w:sz w:val="20"/>
              </w:rPr>
            </w:pPr>
            <w:r>
              <w:rPr>
                <w:rFonts w:cs="Arial"/>
                <w:sz w:val="20"/>
              </w:rPr>
              <w:fldChar w:fldCharType="begin">
                <w:ffData>
                  <w:name w:val="Text28"/>
                  <w:enabled/>
                  <w:calcOnExit w:val="0"/>
                  <w:textInput/>
                </w:ffData>
              </w:fldChar>
            </w:r>
            <w:bookmarkStart w:id="32" w:name="Text2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2"/>
          </w:p>
        </w:tc>
        <w:tc>
          <w:tcPr>
            <w:tcW w:w="1701"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92161" w:rsidRPr="00C76015" w:rsidRDefault="00992161" w:rsidP="00D0214C">
            <w:pPr>
              <w:spacing w:before="60" w:after="60"/>
              <w:rPr>
                <w:rFonts w:cs="Arial"/>
                <w:sz w:val="20"/>
              </w:rPr>
            </w:pPr>
            <w:r>
              <w:rPr>
                <w:rFonts w:cs="Arial"/>
                <w:sz w:val="20"/>
              </w:rPr>
              <w:t>Mobile number:</w:t>
            </w:r>
          </w:p>
        </w:tc>
        <w:tc>
          <w:tcPr>
            <w:tcW w:w="3627"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992161" w:rsidRPr="00C76015" w:rsidRDefault="00991A4F" w:rsidP="00D0214C">
            <w:pPr>
              <w:spacing w:before="60" w:after="60"/>
              <w:rPr>
                <w:rFonts w:cs="Arial"/>
                <w:sz w:val="20"/>
              </w:rPr>
            </w:pPr>
            <w:r>
              <w:rPr>
                <w:rFonts w:cs="Arial"/>
                <w:sz w:val="20"/>
              </w:rPr>
              <w:fldChar w:fldCharType="begin">
                <w:ffData>
                  <w:name w:val="Text29"/>
                  <w:enabled/>
                  <w:calcOnExit w:val="0"/>
                  <w:textInput/>
                </w:ffData>
              </w:fldChar>
            </w:r>
            <w:bookmarkStart w:id="33" w:name="Text2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3"/>
          </w:p>
        </w:tc>
      </w:tr>
      <w:tr w:rsidR="00C76015" w:rsidRPr="00AC38D4" w:rsidTr="008D0CD6">
        <w:trPr>
          <w:gridBefore w:val="1"/>
          <w:wBefore w:w="10" w:type="dxa"/>
        </w:trPr>
        <w:tc>
          <w:tcPr>
            <w:tcW w:w="10966" w:type="dxa"/>
            <w:gridSpan w:val="3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C76015" w:rsidRPr="00D0214C" w:rsidRDefault="00AA3640" w:rsidP="00D0214C">
            <w:pPr>
              <w:pStyle w:val="ListParagraph"/>
              <w:numPr>
                <w:ilvl w:val="0"/>
                <w:numId w:val="13"/>
              </w:numPr>
              <w:spacing w:before="60" w:after="60"/>
              <w:ind w:left="317"/>
              <w:rPr>
                <w:b/>
                <w:sz w:val="20"/>
              </w:rPr>
            </w:pPr>
            <w:r>
              <w:rPr>
                <w:b/>
                <w:sz w:val="24"/>
              </w:rPr>
              <w:t>Additional information – Proposed licence holder</w:t>
            </w:r>
          </w:p>
        </w:tc>
      </w:tr>
      <w:tr w:rsidR="00992161" w:rsidRPr="00AC38D4" w:rsidTr="008D0CD6">
        <w:trPr>
          <w:gridBefore w:val="1"/>
          <w:wBefore w:w="10" w:type="dxa"/>
        </w:trPr>
        <w:tc>
          <w:tcPr>
            <w:tcW w:w="10318" w:type="dxa"/>
            <w:gridSpan w:val="3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rsidR="00992161" w:rsidRPr="00B0424F" w:rsidRDefault="008239AD" w:rsidP="00D0214C">
            <w:pPr>
              <w:spacing w:before="60" w:after="60"/>
              <w:rPr>
                <w:rFonts w:cs="Arial"/>
                <w:sz w:val="20"/>
              </w:rPr>
            </w:pPr>
            <w:r w:rsidRPr="00770150">
              <w:rPr>
                <w:rFonts w:cs="Arial"/>
                <w:sz w:val="20"/>
              </w:rPr>
              <w:t>An extract from the ASIC register is attached which lists the current owner(s), part-owner(s), director(s), partner(s)</w:t>
            </w:r>
            <w:r w:rsidR="003A58EB">
              <w:rPr>
                <w:rFonts w:cs="Arial"/>
                <w:sz w:val="20"/>
              </w:rPr>
              <w:t xml:space="preserve"> or officers having an interest</w:t>
            </w:r>
            <w:r w:rsidR="00992161" w:rsidRPr="00907431">
              <w:rPr>
                <w:rFonts w:cs="Arial"/>
                <w:sz w:val="20"/>
              </w:rPr>
              <w:t>.</w:t>
            </w:r>
          </w:p>
        </w:tc>
        <w:tc>
          <w:tcPr>
            <w:tcW w:w="648"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rsidR="00992161" w:rsidRPr="00B0424F" w:rsidRDefault="00991A4F" w:rsidP="008239AD">
            <w:pPr>
              <w:spacing w:before="60" w:after="60"/>
              <w:jc w:val="center"/>
              <w:rPr>
                <w:rFonts w:cs="Arial"/>
                <w:sz w:val="20"/>
              </w:rPr>
            </w:pPr>
            <w:r>
              <w:rPr>
                <w:rFonts w:cs="Arial"/>
                <w:sz w:val="20"/>
              </w:rPr>
              <w:fldChar w:fldCharType="begin">
                <w:ffData>
                  <w:name w:val="Check5"/>
                  <w:enabled/>
                  <w:calcOnExit w:val="0"/>
                  <w:checkBox>
                    <w:sizeAuto/>
                    <w:default w:val="0"/>
                  </w:checkBox>
                </w:ffData>
              </w:fldChar>
            </w:r>
            <w:bookmarkStart w:id="34" w:name="Check5"/>
            <w:r>
              <w:rPr>
                <w:rFonts w:cs="Arial"/>
                <w:sz w:val="20"/>
              </w:rPr>
              <w:instrText xml:space="preserve"> FORMCHECKBOX </w:instrText>
            </w:r>
            <w:r w:rsidR="00F7747A">
              <w:rPr>
                <w:rFonts w:cs="Arial"/>
                <w:sz w:val="20"/>
              </w:rPr>
            </w:r>
            <w:r w:rsidR="00F7747A">
              <w:rPr>
                <w:rFonts w:cs="Arial"/>
                <w:sz w:val="20"/>
              </w:rPr>
              <w:fldChar w:fldCharType="separate"/>
            </w:r>
            <w:r>
              <w:rPr>
                <w:rFonts w:cs="Arial"/>
                <w:sz w:val="20"/>
              </w:rPr>
              <w:fldChar w:fldCharType="end"/>
            </w:r>
            <w:bookmarkEnd w:id="34"/>
          </w:p>
        </w:tc>
      </w:tr>
      <w:tr w:rsidR="00AA3640" w:rsidRPr="00AC38D4" w:rsidTr="008D0CD6">
        <w:trPr>
          <w:gridBefore w:val="1"/>
          <w:wBefore w:w="10" w:type="dxa"/>
        </w:trPr>
        <w:tc>
          <w:tcPr>
            <w:tcW w:w="10318" w:type="dxa"/>
            <w:gridSpan w:val="3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AA3640" w:rsidRPr="00907431" w:rsidRDefault="008239AD" w:rsidP="00D0214C">
            <w:pPr>
              <w:spacing w:before="60" w:after="60"/>
              <w:rPr>
                <w:rFonts w:cs="Arial"/>
                <w:sz w:val="20"/>
              </w:rPr>
            </w:pPr>
            <w:r w:rsidRPr="00770150">
              <w:rPr>
                <w:rFonts w:cs="Arial"/>
                <w:sz w:val="20"/>
              </w:rPr>
              <w:t xml:space="preserve">Attached </w:t>
            </w:r>
            <w:r>
              <w:rPr>
                <w:rFonts w:cs="Arial"/>
                <w:sz w:val="20"/>
              </w:rPr>
              <w:t>letter of support</w:t>
            </w:r>
            <w:r w:rsidRPr="00770150">
              <w:rPr>
                <w:rFonts w:cs="Arial"/>
                <w:sz w:val="20"/>
              </w:rPr>
              <w:t xml:space="preserve"> </w:t>
            </w:r>
            <w:r>
              <w:rPr>
                <w:rFonts w:cs="Arial"/>
                <w:sz w:val="20"/>
              </w:rPr>
              <w:t>for</w:t>
            </w:r>
            <w:r w:rsidRPr="00770150">
              <w:rPr>
                <w:rFonts w:cs="Arial"/>
                <w:sz w:val="20"/>
              </w:rPr>
              <w:t xml:space="preserve"> transfer</w:t>
            </w:r>
            <w:r>
              <w:rPr>
                <w:rFonts w:cs="Arial"/>
                <w:sz w:val="20"/>
              </w:rPr>
              <w:t xml:space="preserve"> from current licence holder</w:t>
            </w:r>
          </w:p>
        </w:tc>
        <w:tc>
          <w:tcPr>
            <w:tcW w:w="648"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A3640" w:rsidRDefault="00991A4F" w:rsidP="008239AD">
            <w:pPr>
              <w:spacing w:before="60" w:after="60"/>
              <w:jc w:val="center"/>
              <w:rPr>
                <w:rFonts w:cs="Arial"/>
                <w:sz w:val="20"/>
              </w:rPr>
            </w:pPr>
            <w:r>
              <w:rPr>
                <w:rFonts w:cs="Arial"/>
                <w:sz w:val="20"/>
              </w:rPr>
              <w:fldChar w:fldCharType="begin">
                <w:ffData>
                  <w:name w:val="Check6"/>
                  <w:enabled/>
                  <w:calcOnExit w:val="0"/>
                  <w:checkBox>
                    <w:sizeAuto/>
                    <w:default w:val="0"/>
                  </w:checkBox>
                </w:ffData>
              </w:fldChar>
            </w:r>
            <w:bookmarkStart w:id="35" w:name="Check6"/>
            <w:r>
              <w:rPr>
                <w:rFonts w:cs="Arial"/>
                <w:sz w:val="20"/>
              </w:rPr>
              <w:instrText xml:space="preserve"> FORMCHECKBOX </w:instrText>
            </w:r>
            <w:r w:rsidR="00F7747A">
              <w:rPr>
                <w:rFonts w:cs="Arial"/>
                <w:sz w:val="20"/>
              </w:rPr>
            </w:r>
            <w:r w:rsidR="00F7747A">
              <w:rPr>
                <w:rFonts w:cs="Arial"/>
                <w:sz w:val="20"/>
              </w:rPr>
              <w:fldChar w:fldCharType="separate"/>
            </w:r>
            <w:r>
              <w:rPr>
                <w:rFonts w:cs="Arial"/>
                <w:sz w:val="20"/>
              </w:rPr>
              <w:fldChar w:fldCharType="end"/>
            </w:r>
            <w:bookmarkEnd w:id="35"/>
          </w:p>
        </w:tc>
      </w:tr>
      <w:tr w:rsidR="00113FBB" w:rsidRPr="00113FBB" w:rsidTr="008D0CD6">
        <w:trPr>
          <w:gridBefore w:val="1"/>
          <w:wBefore w:w="10" w:type="dxa"/>
        </w:trPr>
        <w:tc>
          <w:tcPr>
            <w:tcW w:w="10966" w:type="dxa"/>
            <w:gridSpan w:val="39"/>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113FBB" w:rsidRPr="00113FBB" w:rsidRDefault="001B16BF" w:rsidP="00AA3640">
            <w:pPr>
              <w:pStyle w:val="ListParagraph"/>
              <w:numPr>
                <w:ilvl w:val="0"/>
                <w:numId w:val="13"/>
              </w:numPr>
              <w:spacing w:before="60" w:after="60"/>
              <w:ind w:left="322"/>
              <w:rPr>
                <w:rFonts w:cs="Arial"/>
                <w:b/>
                <w:sz w:val="24"/>
              </w:rPr>
            </w:pPr>
            <w:r>
              <w:rPr>
                <w:rFonts w:cs="Arial"/>
                <w:b/>
                <w:sz w:val="24"/>
              </w:rPr>
              <w:lastRenderedPageBreak/>
              <w:t xml:space="preserve">Licence cancellation/suspension/refusal details </w:t>
            </w:r>
            <w:r w:rsidR="00AA3640">
              <w:rPr>
                <w:rFonts w:cs="Arial"/>
                <w:b/>
                <w:sz w:val="20"/>
              </w:rPr>
              <w:t>– proposed licence holder</w:t>
            </w:r>
          </w:p>
        </w:tc>
      </w:tr>
      <w:tr w:rsidR="00D0214C" w:rsidRPr="00AC38D4" w:rsidTr="008D0CD6">
        <w:trPr>
          <w:gridBefore w:val="1"/>
          <w:wBefore w:w="10" w:type="dxa"/>
        </w:trPr>
        <w:tc>
          <w:tcPr>
            <w:tcW w:w="10966" w:type="dxa"/>
            <w:gridSpan w:val="39"/>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1B16BF" w:rsidRPr="00907431" w:rsidRDefault="001B16BF" w:rsidP="001B16BF">
            <w:pPr>
              <w:spacing w:before="60" w:after="60"/>
              <w:rPr>
                <w:rFonts w:cs="Arial"/>
                <w:sz w:val="20"/>
              </w:rPr>
            </w:pPr>
            <w:r w:rsidRPr="00907431">
              <w:rPr>
                <w:rFonts w:cs="Arial"/>
                <w:b/>
                <w:sz w:val="20"/>
              </w:rPr>
              <w:t>NOTE</w:t>
            </w:r>
            <w:r w:rsidRPr="00907431">
              <w:rPr>
                <w:rFonts w:cs="Arial"/>
                <w:sz w:val="20"/>
              </w:rPr>
              <w:t xml:space="preserve">: if a Body Corporate, an Officer is defined within the </w:t>
            </w:r>
            <w:r w:rsidRPr="00907431">
              <w:rPr>
                <w:rFonts w:cs="Arial"/>
                <w:i/>
                <w:sz w:val="20"/>
              </w:rPr>
              <w:t>Corporations Act</w:t>
            </w:r>
            <w:r w:rsidRPr="00907431">
              <w:rPr>
                <w:rFonts w:cs="Arial"/>
                <w:sz w:val="20"/>
              </w:rPr>
              <w:t xml:space="preserve"> 2011. </w:t>
            </w:r>
          </w:p>
          <w:p w:rsidR="00D0214C" w:rsidRPr="00B0424F" w:rsidRDefault="001B16BF" w:rsidP="001B16BF">
            <w:pPr>
              <w:spacing w:before="60" w:after="60"/>
              <w:rPr>
                <w:rFonts w:cs="Arial"/>
                <w:sz w:val="20"/>
              </w:rPr>
            </w:pPr>
            <w:r w:rsidRPr="00907431">
              <w:rPr>
                <w:rFonts w:cs="Arial"/>
                <w:sz w:val="20"/>
              </w:rPr>
              <w:t>Separate declarations are required for each Officer. If there is more than one declaration, please attach a separate sheet for each Officer.</w:t>
            </w:r>
          </w:p>
        </w:tc>
      </w:tr>
      <w:tr w:rsidR="001B16BF" w:rsidRPr="00AC38D4" w:rsidTr="008D0CD6">
        <w:trPr>
          <w:gridBefore w:val="1"/>
          <w:wBefore w:w="10" w:type="dxa"/>
        </w:trPr>
        <w:tc>
          <w:tcPr>
            <w:tcW w:w="9199"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2F2F2" w:themeFill="background1" w:themeFillShade="F2"/>
          </w:tcPr>
          <w:p w:rsidR="001B16BF" w:rsidRDefault="001B16BF" w:rsidP="001B16BF">
            <w:pPr>
              <w:spacing w:before="60" w:after="60"/>
              <w:rPr>
                <w:rFonts w:cs="Arial"/>
                <w:sz w:val="20"/>
              </w:rPr>
            </w:pPr>
            <w:r w:rsidRPr="00907431">
              <w:rPr>
                <w:rFonts w:cs="Arial"/>
                <w:sz w:val="20"/>
              </w:rPr>
              <w:t>Has the Operator/Individual (or in the case of a corporate body, any officer of the corporate body) ever been convicted or found guilty of an offence under the WHS Act or WHS Regulations or under any corresponding WHS law?</w:t>
            </w:r>
          </w:p>
          <w:p w:rsidR="001B16BF" w:rsidRPr="00113FBB" w:rsidRDefault="001B16BF" w:rsidP="001B16BF">
            <w:pPr>
              <w:spacing w:before="60" w:after="60"/>
              <w:rPr>
                <w:b/>
                <w:sz w:val="20"/>
              </w:rPr>
            </w:pPr>
            <w:r w:rsidRPr="00F12DE1">
              <w:rPr>
                <w:rFonts w:cs="Arial"/>
                <w:b/>
                <w:i/>
                <w:sz w:val="20"/>
              </w:rPr>
              <w:t>(If YES, describe any conviction or finding of guilt including dates and jurisdiction):</w:t>
            </w:r>
          </w:p>
        </w:tc>
        <w:tc>
          <w:tcPr>
            <w:tcW w:w="860" w:type="dxa"/>
            <w:gridSpan w:val="6"/>
            <w:tcBorders>
              <w:top w:val="single" w:sz="4" w:space="0" w:color="auto"/>
              <w:left w:val="single" w:sz="4" w:space="0" w:color="auto"/>
              <w:bottom w:val="nil"/>
              <w:right w:val="nil"/>
            </w:tcBorders>
            <w:shd w:val="clear" w:color="auto" w:fill="FFFFFF" w:themeFill="background1"/>
            <w:vAlign w:val="center"/>
          </w:tcPr>
          <w:p w:rsidR="001B16BF" w:rsidRPr="00A84327" w:rsidRDefault="001B16BF" w:rsidP="00991A4F">
            <w:pPr>
              <w:spacing w:before="60" w:after="60"/>
              <w:jc w:val="center"/>
              <w:rPr>
                <w:sz w:val="20"/>
              </w:rPr>
            </w:pPr>
            <w:r w:rsidRPr="00A84327">
              <w:rPr>
                <w:sz w:val="20"/>
              </w:rPr>
              <w:t xml:space="preserve">Yes </w:t>
            </w:r>
            <w:r w:rsidR="00991A4F">
              <w:rPr>
                <w:sz w:val="20"/>
              </w:rPr>
              <w:fldChar w:fldCharType="begin">
                <w:ffData>
                  <w:name w:val="Check7"/>
                  <w:enabled/>
                  <w:calcOnExit w:val="0"/>
                  <w:checkBox>
                    <w:sizeAuto/>
                    <w:default w:val="0"/>
                  </w:checkBox>
                </w:ffData>
              </w:fldChar>
            </w:r>
            <w:bookmarkStart w:id="36" w:name="Check7"/>
            <w:r w:rsidR="00991A4F">
              <w:rPr>
                <w:sz w:val="20"/>
              </w:rPr>
              <w:instrText xml:space="preserve"> FORMCHECKBOX </w:instrText>
            </w:r>
            <w:r w:rsidR="00F7747A">
              <w:rPr>
                <w:sz w:val="20"/>
              </w:rPr>
            </w:r>
            <w:r w:rsidR="00F7747A">
              <w:rPr>
                <w:sz w:val="20"/>
              </w:rPr>
              <w:fldChar w:fldCharType="separate"/>
            </w:r>
            <w:r w:rsidR="00991A4F">
              <w:rPr>
                <w:sz w:val="20"/>
              </w:rPr>
              <w:fldChar w:fldCharType="end"/>
            </w:r>
            <w:bookmarkEnd w:id="36"/>
          </w:p>
        </w:tc>
        <w:tc>
          <w:tcPr>
            <w:tcW w:w="907" w:type="dxa"/>
            <w:gridSpan w:val="5"/>
            <w:tcBorders>
              <w:top w:val="single" w:sz="4" w:space="0" w:color="auto"/>
              <w:left w:val="nil"/>
              <w:bottom w:val="nil"/>
              <w:right w:val="single" w:sz="4" w:space="0" w:color="auto"/>
            </w:tcBorders>
            <w:shd w:val="clear" w:color="auto" w:fill="FFFFFF" w:themeFill="background1"/>
            <w:vAlign w:val="center"/>
          </w:tcPr>
          <w:p w:rsidR="001B16BF" w:rsidRPr="00A84327" w:rsidRDefault="001B16BF" w:rsidP="00991A4F">
            <w:pPr>
              <w:spacing w:before="60" w:after="60"/>
              <w:jc w:val="center"/>
              <w:rPr>
                <w:sz w:val="20"/>
              </w:rPr>
            </w:pPr>
            <w:r w:rsidRPr="00A84327">
              <w:rPr>
                <w:sz w:val="20"/>
              </w:rPr>
              <w:t xml:space="preserve">No </w:t>
            </w:r>
            <w:r w:rsidR="00991A4F">
              <w:rPr>
                <w:sz w:val="20"/>
              </w:rPr>
              <w:fldChar w:fldCharType="begin">
                <w:ffData>
                  <w:name w:val="Check8"/>
                  <w:enabled/>
                  <w:calcOnExit w:val="0"/>
                  <w:checkBox>
                    <w:sizeAuto/>
                    <w:default w:val="0"/>
                  </w:checkBox>
                </w:ffData>
              </w:fldChar>
            </w:r>
            <w:bookmarkStart w:id="37" w:name="Check8"/>
            <w:r w:rsidR="00991A4F">
              <w:rPr>
                <w:sz w:val="20"/>
              </w:rPr>
              <w:instrText xml:space="preserve"> FORMCHECKBOX </w:instrText>
            </w:r>
            <w:r w:rsidR="00F7747A">
              <w:rPr>
                <w:sz w:val="20"/>
              </w:rPr>
            </w:r>
            <w:r w:rsidR="00F7747A">
              <w:rPr>
                <w:sz w:val="20"/>
              </w:rPr>
              <w:fldChar w:fldCharType="separate"/>
            </w:r>
            <w:r w:rsidR="00991A4F">
              <w:rPr>
                <w:sz w:val="20"/>
              </w:rPr>
              <w:fldChar w:fldCharType="end"/>
            </w:r>
            <w:bookmarkEnd w:id="37"/>
          </w:p>
        </w:tc>
      </w:tr>
      <w:tr w:rsidR="001B16BF" w:rsidRPr="00AC38D4" w:rsidTr="008D0CD6">
        <w:trPr>
          <w:gridBefore w:val="1"/>
          <w:wBefore w:w="10" w:type="dxa"/>
          <w:trHeight w:val="943"/>
        </w:trPr>
        <w:tc>
          <w:tcPr>
            <w:tcW w:w="10966" w:type="dxa"/>
            <w:gridSpan w:val="3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FFFFF" w:themeFill="background1"/>
          </w:tcPr>
          <w:p w:rsidR="001B16BF" w:rsidRPr="00991A4F" w:rsidRDefault="00991A4F" w:rsidP="001B16BF">
            <w:pPr>
              <w:spacing w:before="60" w:after="60"/>
              <w:rPr>
                <w:sz w:val="20"/>
              </w:rPr>
            </w:pPr>
            <w:r>
              <w:rPr>
                <w:sz w:val="20"/>
              </w:rPr>
              <w:fldChar w:fldCharType="begin">
                <w:ffData>
                  <w:name w:val="Text30"/>
                  <w:enabled/>
                  <w:calcOnExit w:val="0"/>
                  <w:textInput/>
                </w:ffData>
              </w:fldChar>
            </w:r>
            <w:bookmarkStart w:id="38"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A84327" w:rsidRPr="00AC38D4" w:rsidTr="008D0CD6">
        <w:trPr>
          <w:gridBefore w:val="1"/>
          <w:wBefore w:w="10" w:type="dxa"/>
        </w:trPr>
        <w:tc>
          <w:tcPr>
            <w:tcW w:w="9199"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2F2F2" w:themeFill="background1" w:themeFillShade="F2"/>
          </w:tcPr>
          <w:p w:rsidR="00A84327" w:rsidRPr="00907431" w:rsidRDefault="00A84327" w:rsidP="00A84327">
            <w:pPr>
              <w:keepNext/>
              <w:spacing w:before="60" w:after="60"/>
              <w:rPr>
                <w:rFonts w:cs="Arial"/>
                <w:sz w:val="20"/>
              </w:rPr>
            </w:pPr>
            <w:r w:rsidRPr="00907431">
              <w:rPr>
                <w:rFonts w:cs="Arial"/>
                <w:sz w:val="20"/>
              </w:rPr>
              <w:t xml:space="preserve">Has the Operator/Individual (or in the case of a corporate body, any officer of the corporate body) ever entered into an enforceable undertaking under the WHS Act or under any corresponding WHS law? </w:t>
            </w:r>
          </w:p>
          <w:p w:rsidR="00A84327" w:rsidRPr="00907431" w:rsidRDefault="00A84327" w:rsidP="00A84327">
            <w:pPr>
              <w:spacing w:before="60" w:after="60"/>
              <w:rPr>
                <w:rFonts w:cs="Arial"/>
                <w:sz w:val="20"/>
              </w:rPr>
            </w:pPr>
            <w:r w:rsidRPr="00F12DE1">
              <w:rPr>
                <w:rFonts w:cs="Arial"/>
                <w:b/>
                <w:i/>
                <w:sz w:val="20"/>
              </w:rPr>
              <w:t>(If YES, describe any conviction or finding of guilt including dates and jurisdiction):</w:t>
            </w:r>
          </w:p>
        </w:tc>
        <w:tc>
          <w:tcPr>
            <w:tcW w:w="860" w:type="dxa"/>
            <w:gridSpan w:val="6"/>
            <w:tcBorders>
              <w:top w:val="single" w:sz="4" w:space="0" w:color="auto"/>
              <w:left w:val="single" w:sz="4" w:space="0" w:color="auto"/>
              <w:bottom w:val="single" w:sz="4" w:space="0" w:color="auto"/>
              <w:right w:val="nil"/>
            </w:tcBorders>
            <w:shd w:val="clear" w:color="auto" w:fill="FFFFFF" w:themeFill="background1"/>
            <w:vAlign w:val="center"/>
          </w:tcPr>
          <w:p w:rsidR="00A84327" w:rsidRPr="00A84327" w:rsidRDefault="00A84327" w:rsidP="00991A4F">
            <w:pPr>
              <w:spacing w:before="60" w:after="60"/>
              <w:jc w:val="center"/>
              <w:rPr>
                <w:sz w:val="20"/>
              </w:rPr>
            </w:pPr>
            <w:r w:rsidRPr="00A84327">
              <w:rPr>
                <w:sz w:val="20"/>
              </w:rPr>
              <w:t xml:space="preserve">Yes </w:t>
            </w:r>
            <w:r w:rsidR="00991A4F">
              <w:rPr>
                <w:sz w:val="20"/>
              </w:rPr>
              <w:fldChar w:fldCharType="begin">
                <w:ffData>
                  <w:name w:val="Check9"/>
                  <w:enabled/>
                  <w:calcOnExit w:val="0"/>
                  <w:checkBox>
                    <w:sizeAuto/>
                    <w:default w:val="0"/>
                  </w:checkBox>
                </w:ffData>
              </w:fldChar>
            </w:r>
            <w:bookmarkStart w:id="39" w:name="Check9"/>
            <w:r w:rsidR="00991A4F">
              <w:rPr>
                <w:sz w:val="20"/>
              </w:rPr>
              <w:instrText xml:space="preserve"> FORMCHECKBOX </w:instrText>
            </w:r>
            <w:r w:rsidR="00F7747A">
              <w:rPr>
                <w:sz w:val="20"/>
              </w:rPr>
            </w:r>
            <w:r w:rsidR="00F7747A">
              <w:rPr>
                <w:sz w:val="20"/>
              </w:rPr>
              <w:fldChar w:fldCharType="separate"/>
            </w:r>
            <w:r w:rsidR="00991A4F">
              <w:rPr>
                <w:sz w:val="20"/>
              </w:rPr>
              <w:fldChar w:fldCharType="end"/>
            </w:r>
            <w:bookmarkEnd w:id="39"/>
          </w:p>
        </w:tc>
        <w:tc>
          <w:tcPr>
            <w:tcW w:w="907"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A84327" w:rsidRPr="00A84327" w:rsidRDefault="00A84327" w:rsidP="00991A4F">
            <w:pPr>
              <w:spacing w:before="60" w:after="60"/>
              <w:jc w:val="center"/>
              <w:rPr>
                <w:sz w:val="20"/>
              </w:rPr>
            </w:pPr>
            <w:r w:rsidRPr="00A84327">
              <w:rPr>
                <w:sz w:val="20"/>
              </w:rPr>
              <w:t xml:space="preserve">No </w:t>
            </w:r>
            <w:r w:rsidR="00991A4F">
              <w:rPr>
                <w:sz w:val="20"/>
              </w:rPr>
              <w:fldChar w:fldCharType="begin">
                <w:ffData>
                  <w:name w:val="Check10"/>
                  <w:enabled/>
                  <w:calcOnExit w:val="0"/>
                  <w:checkBox>
                    <w:sizeAuto/>
                    <w:default w:val="0"/>
                  </w:checkBox>
                </w:ffData>
              </w:fldChar>
            </w:r>
            <w:bookmarkStart w:id="40" w:name="Check10"/>
            <w:r w:rsidR="00991A4F">
              <w:rPr>
                <w:sz w:val="20"/>
              </w:rPr>
              <w:instrText xml:space="preserve"> FORMCHECKBOX </w:instrText>
            </w:r>
            <w:r w:rsidR="00F7747A">
              <w:rPr>
                <w:sz w:val="20"/>
              </w:rPr>
            </w:r>
            <w:r w:rsidR="00F7747A">
              <w:rPr>
                <w:sz w:val="20"/>
              </w:rPr>
              <w:fldChar w:fldCharType="separate"/>
            </w:r>
            <w:r w:rsidR="00991A4F">
              <w:rPr>
                <w:sz w:val="20"/>
              </w:rPr>
              <w:fldChar w:fldCharType="end"/>
            </w:r>
            <w:bookmarkEnd w:id="40"/>
          </w:p>
        </w:tc>
      </w:tr>
      <w:tr w:rsidR="001B16BF" w:rsidRPr="00AC38D4" w:rsidTr="008D0CD6">
        <w:trPr>
          <w:gridBefore w:val="1"/>
          <w:wBefore w:w="10" w:type="dxa"/>
          <w:trHeight w:val="878"/>
        </w:trPr>
        <w:tc>
          <w:tcPr>
            <w:tcW w:w="10966" w:type="dxa"/>
            <w:gridSpan w:val="3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FFFFF" w:themeFill="background1"/>
          </w:tcPr>
          <w:p w:rsidR="001B16BF" w:rsidRPr="00991A4F" w:rsidRDefault="00991A4F" w:rsidP="001B16BF">
            <w:pPr>
              <w:spacing w:before="60" w:after="60"/>
              <w:rPr>
                <w:sz w:val="20"/>
              </w:rPr>
            </w:pPr>
            <w:r>
              <w:rPr>
                <w:sz w:val="20"/>
              </w:rPr>
              <w:fldChar w:fldCharType="begin">
                <w:ffData>
                  <w:name w:val="Text31"/>
                  <w:enabled/>
                  <w:calcOnExit w:val="0"/>
                  <w:textInput/>
                </w:ffData>
              </w:fldChar>
            </w:r>
            <w:bookmarkStart w:id="41"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A84327" w:rsidRPr="00AC38D4" w:rsidTr="008D0CD6">
        <w:trPr>
          <w:gridBefore w:val="1"/>
          <w:wBefore w:w="10" w:type="dxa"/>
        </w:trPr>
        <w:tc>
          <w:tcPr>
            <w:tcW w:w="9199"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2F2F2" w:themeFill="background1" w:themeFillShade="F2"/>
          </w:tcPr>
          <w:p w:rsidR="00A84327" w:rsidRPr="00907431" w:rsidRDefault="00A84327" w:rsidP="00A84327">
            <w:pPr>
              <w:spacing w:before="60" w:after="60"/>
              <w:rPr>
                <w:rFonts w:cs="Arial"/>
                <w:sz w:val="20"/>
              </w:rPr>
            </w:pPr>
            <w:r w:rsidRPr="00907431">
              <w:rPr>
                <w:rFonts w:cs="Arial"/>
                <w:sz w:val="20"/>
              </w:rPr>
              <w:t>Has the Operator/Individual (or in the case of a corporate body, any officer of the corporate body) been previously refused a major hazard facility licence under a corresponding WHS law?</w:t>
            </w:r>
          </w:p>
          <w:p w:rsidR="00A84327" w:rsidRPr="00907431" w:rsidRDefault="00A84327" w:rsidP="00A84327">
            <w:pPr>
              <w:spacing w:before="60" w:after="60"/>
              <w:rPr>
                <w:rFonts w:cs="Arial"/>
                <w:sz w:val="20"/>
              </w:rPr>
            </w:pPr>
            <w:r w:rsidRPr="00907431">
              <w:rPr>
                <w:rFonts w:cs="Arial"/>
                <w:b/>
                <w:sz w:val="20"/>
              </w:rPr>
              <w:t>(</w:t>
            </w:r>
            <w:r w:rsidRPr="00907431">
              <w:rPr>
                <w:rFonts w:cs="Arial"/>
                <w:b/>
                <w:i/>
                <w:sz w:val="20"/>
              </w:rPr>
              <w:t>If YES, describe any conviction or finding of guilt including dates and jurisdiction):</w:t>
            </w:r>
          </w:p>
        </w:tc>
        <w:tc>
          <w:tcPr>
            <w:tcW w:w="860" w:type="dxa"/>
            <w:gridSpan w:val="6"/>
            <w:tcBorders>
              <w:top w:val="single" w:sz="4" w:space="0" w:color="auto"/>
              <w:left w:val="single" w:sz="4" w:space="0" w:color="auto"/>
              <w:bottom w:val="single" w:sz="4" w:space="0" w:color="auto"/>
              <w:right w:val="nil"/>
            </w:tcBorders>
            <w:shd w:val="clear" w:color="auto" w:fill="FFFFFF" w:themeFill="background1"/>
            <w:vAlign w:val="center"/>
          </w:tcPr>
          <w:p w:rsidR="00A84327" w:rsidRPr="00A84327" w:rsidRDefault="00A84327" w:rsidP="00991A4F">
            <w:pPr>
              <w:spacing w:before="60" w:after="60"/>
              <w:jc w:val="center"/>
              <w:rPr>
                <w:sz w:val="20"/>
              </w:rPr>
            </w:pPr>
            <w:r w:rsidRPr="00A84327">
              <w:rPr>
                <w:sz w:val="20"/>
              </w:rPr>
              <w:t xml:space="preserve">Yes </w:t>
            </w:r>
            <w:r w:rsidR="00991A4F">
              <w:rPr>
                <w:sz w:val="20"/>
              </w:rPr>
              <w:fldChar w:fldCharType="begin">
                <w:ffData>
                  <w:name w:val="Check11"/>
                  <w:enabled/>
                  <w:calcOnExit w:val="0"/>
                  <w:checkBox>
                    <w:sizeAuto/>
                    <w:default w:val="0"/>
                  </w:checkBox>
                </w:ffData>
              </w:fldChar>
            </w:r>
            <w:bookmarkStart w:id="42" w:name="Check11"/>
            <w:r w:rsidR="00991A4F">
              <w:rPr>
                <w:sz w:val="20"/>
              </w:rPr>
              <w:instrText xml:space="preserve"> FORMCHECKBOX </w:instrText>
            </w:r>
            <w:r w:rsidR="00F7747A">
              <w:rPr>
                <w:sz w:val="20"/>
              </w:rPr>
            </w:r>
            <w:r w:rsidR="00F7747A">
              <w:rPr>
                <w:sz w:val="20"/>
              </w:rPr>
              <w:fldChar w:fldCharType="separate"/>
            </w:r>
            <w:r w:rsidR="00991A4F">
              <w:rPr>
                <w:sz w:val="20"/>
              </w:rPr>
              <w:fldChar w:fldCharType="end"/>
            </w:r>
            <w:bookmarkEnd w:id="42"/>
          </w:p>
        </w:tc>
        <w:tc>
          <w:tcPr>
            <w:tcW w:w="907"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A84327" w:rsidRPr="00A84327" w:rsidRDefault="00A84327" w:rsidP="00991A4F">
            <w:pPr>
              <w:spacing w:before="60" w:after="60"/>
              <w:jc w:val="center"/>
              <w:rPr>
                <w:sz w:val="20"/>
              </w:rPr>
            </w:pPr>
            <w:r w:rsidRPr="00A84327">
              <w:rPr>
                <w:sz w:val="20"/>
              </w:rPr>
              <w:t xml:space="preserve">No </w:t>
            </w:r>
            <w:r w:rsidR="00991A4F">
              <w:rPr>
                <w:sz w:val="20"/>
              </w:rPr>
              <w:fldChar w:fldCharType="begin">
                <w:ffData>
                  <w:name w:val="Check12"/>
                  <w:enabled/>
                  <w:calcOnExit w:val="0"/>
                  <w:checkBox>
                    <w:sizeAuto/>
                    <w:default w:val="0"/>
                  </w:checkBox>
                </w:ffData>
              </w:fldChar>
            </w:r>
            <w:bookmarkStart w:id="43" w:name="Check12"/>
            <w:r w:rsidR="00991A4F">
              <w:rPr>
                <w:sz w:val="20"/>
              </w:rPr>
              <w:instrText xml:space="preserve"> FORMCHECKBOX </w:instrText>
            </w:r>
            <w:r w:rsidR="00F7747A">
              <w:rPr>
                <w:sz w:val="20"/>
              </w:rPr>
            </w:r>
            <w:r w:rsidR="00F7747A">
              <w:rPr>
                <w:sz w:val="20"/>
              </w:rPr>
              <w:fldChar w:fldCharType="separate"/>
            </w:r>
            <w:r w:rsidR="00991A4F">
              <w:rPr>
                <w:sz w:val="20"/>
              </w:rPr>
              <w:fldChar w:fldCharType="end"/>
            </w:r>
            <w:bookmarkEnd w:id="43"/>
          </w:p>
        </w:tc>
      </w:tr>
      <w:tr w:rsidR="001B16BF" w:rsidRPr="00AC38D4" w:rsidTr="008D0CD6">
        <w:trPr>
          <w:gridBefore w:val="1"/>
          <w:wBefore w:w="10" w:type="dxa"/>
          <w:trHeight w:val="909"/>
        </w:trPr>
        <w:tc>
          <w:tcPr>
            <w:tcW w:w="10966" w:type="dxa"/>
            <w:gridSpan w:val="3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FFFFF" w:themeFill="background1"/>
          </w:tcPr>
          <w:p w:rsidR="001B16BF" w:rsidRPr="00991A4F" w:rsidRDefault="00991A4F" w:rsidP="001B16BF">
            <w:pPr>
              <w:spacing w:before="60" w:after="60"/>
              <w:rPr>
                <w:sz w:val="20"/>
              </w:rPr>
            </w:pPr>
            <w:r>
              <w:rPr>
                <w:sz w:val="20"/>
              </w:rPr>
              <w:fldChar w:fldCharType="begin">
                <w:ffData>
                  <w:name w:val="Text32"/>
                  <w:enabled/>
                  <w:calcOnExit w:val="0"/>
                  <w:textInput/>
                </w:ffData>
              </w:fldChar>
            </w:r>
            <w:bookmarkStart w:id="44"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A84327" w:rsidRPr="00AC38D4" w:rsidTr="008D0CD6">
        <w:trPr>
          <w:gridBefore w:val="1"/>
          <w:gridAfter w:val="1"/>
          <w:wBefore w:w="10" w:type="dxa"/>
          <w:wAfter w:w="24" w:type="dxa"/>
          <w:trHeight w:val="909"/>
        </w:trPr>
        <w:tc>
          <w:tcPr>
            <w:tcW w:w="9199" w:type="dxa"/>
            <w:gridSpan w:val="28"/>
            <w:tcBorders>
              <w:top w:val="single" w:sz="4" w:space="0" w:color="auto"/>
              <w:left w:val="single" w:sz="8" w:space="0" w:color="808080" w:themeColor="background1" w:themeShade="80"/>
              <w:bottom w:val="single" w:sz="4" w:space="0" w:color="808080" w:themeColor="background1" w:themeShade="80"/>
              <w:right w:val="single" w:sz="4" w:space="0" w:color="auto"/>
            </w:tcBorders>
            <w:shd w:val="clear" w:color="auto" w:fill="F2F2F2" w:themeFill="background1" w:themeFillShade="F2"/>
          </w:tcPr>
          <w:p w:rsidR="00A84327" w:rsidRPr="00907431" w:rsidRDefault="00A84327" w:rsidP="00A84327">
            <w:pPr>
              <w:keepNext/>
              <w:spacing w:before="60" w:after="60"/>
              <w:rPr>
                <w:rFonts w:cs="Arial"/>
                <w:sz w:val="20"/>
              </w:rPr>
            </w:pPr>
            <w:r w:rsidRPr="00907431">
              <w:rPr>
                <w:rFonts w:cs="Arial"/>
                <w:sz w:val="20"/>
              </w:rPr>
              <w:t>If the Operator/Individual (or in the case of a corporate body, any officer of the corporate body) previously held a MHF licence under a corresponding WHS law in respect of which:</w:t>
            </w:r>
          </w:p>
          <w:p w:rsidR="00A84327" w:rsidRDefault="00A84327" w:rsidP="00A84327">
            <w:pPr>
              <w:spacing w:before="60" w:after="60"/>
              <w:rPr>
                <w:b/>
                <w:sz w:val="20"/>
              </w:rPr>
            </w:pPr>
            <w:r w:rsidRPr="00907431">
              <w:rPr>
                <w:rFonts w:cs="Arial"/>
                <w:sz w:val="20"/>
              </w:rPr>
              <w:t>4a. any condition that has been imposed on that licence?</w:t>
            </w:r>
          </w:p>
        </w:tc>
        <w:tc>
          <w:tcPr>
            <w:tcW w:w="846" w:type="dxa"/>
            <w:gridSpan w:val="5"/>
            <w:tcBorders>
              <w:top w:val="single" w:sz="4" w:space="0" w:color="auto"/>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A84327" w:rsidRPr="00A84327" w:rsidRDefault="00A84327" w:rsidP="00991A4F">
            <w:pPr>
              <w:spacing w:before="60" w:after="60"/>
              <w:jc w:val="center"/>
              <w:rPr>
                <w:sz w:val="20"/>
              </w:rPr>
            </w:pPr>
            <w:r w:rsidRPr="00A84327">
              <w:rPr>
                <w:sz w:val="20"/>
              </w:rPr>
              <w:t xml:space="preserve">Yes </w:t>
            </w:r>
            <w:r w:rsidR="00991A4F">
              <w:rPr>
                <w:sz w:val="20"/>
              </w:rPr>
              <w:fldChar w:fldCharType="begin">
                <w:ffData>
                  <w:name w:val="Check13"/>
                  <w:enabled/>
                  <w:calcOnExit w:val="0"/>
                  <w:checkBox>
                    <w:sizeAuto/>
                    <w:default w:val="0"/>
                  </w:checkBox>
                </w:ffData>
              </w:fldChar>
            </w:r>
            <w:bookmarkStart w:id="45" w:name="Check13"/>
            <w:r w:rsidR="00991A4F">
              <w:rPr>
                <w:sz w:val="20"/>
              </w:rPr>
              <w:instrText xml:space="preserve"> FORMCHECKBOX </w:instrText>
            </w:r>
            <w:r w:rsidR="00F7747A">
              <w:rPr>
                <w:sz w:val="20"/>
              </w:rPr>
            </w:r>
            <w:r w:rsidR="00F7747A">
              <w:rPr>
                <w:sz w:val="20"/>
              </w:rPr>
              <w:fldChar w:fldCharType="separate"/>
            </w:r>
            <w:r w:rsidR="00991A4F">
              <w:rPr>
                <w:sz w:val="20"/>
              </w:rPr>
              <w:fldChar w:fldCharType="end"/>
            </w:r>
            <w:bookmarkEnd w:id="45"/>
          </w:p>
        </w:tc>
        <w:tc>
          <w:tcPr>
            <w:tcW w:w="897" w:type="dxa"/>
            <w:gridSpan w:val="5"/>
            <w:tcBorders>
              <w:top w:val="single" w:sz="4" w:space="0" w:color="auto"/>
              <w:left w:val="nil"/>
              <w:bottom w:val="single" w:sz="4" w:space="0" w:color="808080" w:themeColor="background1" w:themeShade="80"/>
              <w:right w:val="single" w:sz="4" w:space="0" w:color="auto"/>
            </w:tcBorders>
            <w:shd w:val="clear" w:color="auto" w:fill="FFFFFF" w:themeFill="background1"/>
            <w:vAlign w:val="center"/>
          </w:tcPr>
          <w:p w:rsidR="00A84327" w:rsidRPr="00A84327" w:rsidRDefault="00A84327" w:rsidP="00991A4F">
            <w:pPr>
              <w:spacing w:before="60" w:after="60"/>
              <w:jc w:val="center"/>
              <w:rPr>
                <w:sz w:val="20"/>
              </w:rPr>
            </w:pPr>
            <w:r w:rsidRPr="00A84327">
              <w:rPr>
                <w:sz w:val="20"/>
              </w:rPr>
              <w:t xml:space="preserve">No </w:t>
            </w:r>
            <w:r w:rsidR="00991A4F">
              <w:rPr>
                <w:sz w:val="20"/>
              </w:rPr>
              <w:fldChar w:fldCharType="begin">
                <w:ffData>
                  <w:name w:val="Check14"/>
                  <w:enabled/>
                  <w:calcOnExit w:val="0"/>
                  <w:checkBox>
                    <w:sizeAuto/>
                    <w:default w:val="0"/>
                  </w:checkBox>
                </w:ffData>
              </w:fldChar>
            </w:r>
            <w:bookmarkStart w:id="46" w:name="Check14"/>
            <w:r w:rsidR="00991A4F">
              <w:rPr>
                <w:sz w:val="20"/>
              </w:rPr>
              <w:instrText xml:space="preserve"> FORMCHECKBOX </w:instrText>
            </w:r>
            <w:r w:rsidR="00F7747A">
              <w:rPr>
                <w:sz w:val="20"/>
              </w:rPr>
            </w:r>
            <w:r w:rsidR="00F7747A">
              <w:rPr>
                <w:sz w:val="20"/>
              </w:rPr>
              <w:fldChar w:fldCharType="separate"/>
            </w:r>
            <w:r w:rsidR="00991A4F">
              <w:rPr>
                <w:sz w:val="20"/>
              </w:rPr>
              <w:fldChar w:fldCharType="end"/>
            </w:r>
            <w:bookmarkEnd w:id="46"/>
          </w:p>
        </w:tc>
      </w:tr>
      <w:tr w:rsidR="00A84327" w:rsidRPr="00AC38D4" w:rsidTr="008D0CD6">
        <w:trPr>
          <w:gridBefore w:val="1"/>
          <w:gridAfter w:val="1"/>
          <w:wBefore w:w="10" w:type="dxa"/>
          <w:wAfter w:w="24" w:type="dxa"/>
          <w:trHeight w:val="909"/>
        </w:trPr>
        <w:tc>
          <w:tcPr>
            <w:tcW w:w="10942" w:type="dxa"/>
            <w:gridSpan w:val="3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FFFFF" w:themeFill="background1"/>
          </w:tcPr>
          <w:p w:rsidR="00A84327" w:rsidRPr="00991A4F" w:rsidRDefault="00991A4F" w:rsidP="001B16BF">
            <w:pPr>
              <w:spacing w:before="60" w:after="60"/>
              <w:rPr>
                <w:sz w:val="20"/>
              </w:rPr>
            </w:pPr>
            <w:r>
              <w:rPr>
                <w:sz w:val="20"/>
              </w:rPr>
              <w:fldChar w:fldCharType="begin">
                <w:ffData>
                  <w:name w:val="Text33"/>
                  <w:enabled/>
                  <w:calcOnExit w:val="0"/>
                  <w:textInput/>
                </w:ffData>
              </w:fldChar>
            </w:r>
            <w:bookmarkStart w:id="47"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rsidR="00A84327" w:rsidRPr="00AC38D4" w:rsidTr="008D0CD6">
        <w:trPr>
          <w:gridAfter w:val="1"/>
          <w:wAfter w:w="24" w:type="dxa"/>
          <w:trHeight w:val="909"/>
        </w:trPr>
        <w:tc>
          <w:tcPr>
            <w:tcW w:w="9219"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2F2F2" w:themeFill="background1" w:themeFillShade="F2"/>
          </w:tcPr>
          <w:p w:rsidR="00A84327" w:rsidRDefault="00F12DE1" w:rsidP="00A84327">
            <w:pPr>
              <w:spacing w:before="60" w:after="60"/>
              <w:rPr>
                <w:b/>
                <w:sz w:val="20"/>
              </w:rPr>
            </w:pPr>
            <w:r>
              <w:br w:type="page"/>
            </w:r>
            <w:r w:rsidR="00A84327" w:rsidRPr="00907431">
              <w:rPr>
                <w:rFonts w:cs="Arial"/>
                <w:sz w:val="20"/>
              </w:rPr>
              <w:t>4b. that the licence had been suspended or cancelled and, if so, whether or not the operator had been disqualified from applying for a major hazard facility licence?</w:t>
            </w:r>
          </w:p>
        </w:tc>
        <w:tc>
          <w:tcPr>
            <w:tcW w:w="850"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rsidR="00A84327" w:rsidRPr="00A84327" w:rsidRDefault="00A84327" w:rsidP="00991A4F">
            <w:pPr>
              <w:spacing w:before="60" w:after="60"/>
              <w:jc w:val="center"/>
              <w:rPr>
                <w:sz w:val="20"/>
              </w:rPr>
            </w:pPr>
            <w:r w:rsidRPr="00A84327">
              <w:rPr>
                <w:sz w:val="20"/>
              </w:rPr>
              <w:t xml:space="preserve">Yes </w:t>
            </w:r>
            <w:r w:rsidR="00991A4F">
              <w:rPr>
                <w:sz w:val="20"/>
              </w:rPr>
              <w:fldChar w:fldCharType="begin">
                <w:ffData>
                  <w:name w:val="Check15"/>
                  <w:enabled/>
                  <w:calcOnExit w:val="0"/>
                  <w:checkBox>
                    <w:sizeAuto/>
                    <w:default w:val="0"/>
                  </w:checkBox>
                </w:ffData>
              </w:fldChar>
            </w:r>
            <w:bookmarkStart w:id="48" w:name="Check15"/>
            <w:r w:rsidR="00991A4F">
              <w:rPr>
                <w:sz w:val="20"/>
              </w:rPr>
              <w:instrText xml:space="preserve"> FORMCHECKBOX </w:instrText>
            </w:r>
            <w:r w:rsidR="00F7747A">
              <w:rPr>
                <w:sz w:val="20"/>
              </w:rPr>
            </w:r>
            <w:r w:rsidR="00F7747A">
              <w:rPr>
                <w:sz w:val="20"/>
              </w:rPr>
              <w:fldChar w:fldCharType="separate"/>
            </w:r>
            <w:r w:rsidR="00991A4F">
              <w:rPr>
                <w:sz w:val="20"/>
              </w:rPr>
              <w:fldChar w:fldCharType="end"/>
            </w:r>
            <w:bookmarkEnd w:id="48"/>
          </w:p>
        </w:tc>
        <w:tc>
          <w:tcPr>
            <w:tcW w:w="883" w:type="dxa"/>
            <w:gridSpan w:val="4"/>
            <w:tcBorders>
              <w:top w:val="single" w:sz="4" w:space="0" w:color="808080" w:themeColor="background1" w:themeShade="80"/>
              <w:left w:val="nil"/>
              <w:bottom w:val="single" w:sz="4" w:space="0" w:color="808080" w:themeColor="background1" w:themeShade="80"/>
              <w:right w:val="single" w:sz="4" w:space="0" w:color="auto"/>
            </w:tcBorders>
            <w:shd w:val="clear" w:color="auto" w:fill="FFFFFF" w:themeFill="background1"/>
            <w:vAlign w:val="center"/>
          </w:tcPr>
          <w:p w:rsidR="00A84327" w:rsidRPr="00A84327" w:rsidRDefault="00A84327" w:rsidP="00991A4F">
            <w:pPr>
              <w:spacing w:before="60" w:after="60"/>
              <w:jc w:val="center"/>
              <w:rPr>
                <w:sz w:val="20"/>
              </w:rPr>
            </w:pPr>
            <w:r w:rsidRPr="00A84327">
              <w:rPr>
                <w:sz w:val="20"/>
              </w:rPr>
              <w:t xml:space="preserve">No </w:t>
            </w:r>
            <w:r w:rsidR="00991A4F">
              <w:rPr>
                <w:sz w:val="20"/>
              </w:rPr>
              <w:fldChar w:fldCharType="begin">
                <w:ffData>
                  <w:name w:val="Check16"/>
                  <w:enabled/>
                  <w:calcOnExit w:val="0"/>
                  <w:checkBox>
                    <w:sizeAuto/>
                    <w:default w:val="0"/>
                  </w:checkBox>
                </w:ffData>
              </w:fldChar>
            </w:r>
            <w:bookmarkStart w:id="49" w:name="Check16"/>
            <w:r w:rsidR="00991A4F">
              <w:rPr>
                <w:sz w:val="20"/>
              </w:rPr>
              <w:instrText xml:space="preserve"> FORMCHECKBOX </w:instrText>
            </w:r>
            <w:r w:rsidR="00F7747A">
              <w:rPr>
                <w:sz w:val="20"/>
              </w:rPr>
            </w:r>
            <w:r w:rsidR="00F7747A">
              <w:rPr>
                <w:sz w:val="20"/>
              </w:rPr>
              <w:fldChar w:fldCharType="separate"/>
            </w:r>
            <w:r w:rsidR="00991A4F">
              <w:rPr>
                <w:sz w:val="20"/>
              </w:rPr>
              <w:fldChar w:fldCharType="end"/>
            </w:r>
            <w:bookmarkEnd w:id="49"/>
          </w:p>
        </w:tc>
      </w:tr>
      <w:tr w:rsidR="00A84327" w:rsidRPr="00AC38D4" w:rsidTr="008D0CD6">
        <w:trPr>
          <w:gridAfter w:val="1"/>
          <w:wAfter w:w="24" w:type="dxa"/>
          <w:trHeight w:val="909"/>
        </w:trPr>
        <w:tc>
          <w:tcPr>
            <w:tcW w:w="10952" w:type="dxa"/>
            <w:gridSpan w:val="3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FFFFF" w:themeFill="background1"/>
          </w:tcPr>
          <w:p w:rsidR="00A84327" w:rsidRPr="00991A4F" w:rsidRDefault="00991A4F" w:rsidP="001B16BF">
            <w:pPr>
              <w:spacing w:before="60" w:after="60"/>
              <w:rPr>
                <w:sz w:val="20"/>
              </w:rPr>
            </w:pPr>
            <w:r>
              <w:rPr>
                <w:sz w:val="20"/>
              </w:rPr>
              <w:fldChar w:fldCharType="begin">
                <w:ffData>
                  <w:name w:val="Text34"/>
                  <w:enabled/>
                  <w:calcOnExit w:val="0"/>
                  <w:textInput/>
                </w:ffData>
              </w:fldChar>
            </w:r>
            <w:bookmarkStart w:id="50"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r w:rsidR="00A84327" w:rsidRPr="00AC38D4" w:rsidTr="008D0CD6">
        <w:trPr>
          <w:gridAfter w:val="1"/>
          <w:wAfter w:w="24" w:type="dxa"/>
          <w:trHeight w:val="909"/>
        </w:trPr>
        <w:tc>
          <w:tcPr>
            <w:tcW w:w="10952" w:type="dxa"/>
            <w:gridSpan w:val="3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F2F2F2" w:themeFill="background1" w:themeFillShade="F2"/>
          </w:tcPr>
          <w:p w:rsidR="00A84327" w:rsidRDefault="00A84327" w:rsidP="001B16BF">
            <w:pPr>
              <w:spacing w:before="60" w:after="60"/>
              <w:rPr>
                <w:b/>
                <w:sz w:val="20"/>
              </w:rPr>
            </w:pPr>
            <w:r w:rsidRPr="00907431">
              <w:rPr>
                <w:rFonts w:cs="Arial"/>
                <w:sz w:val="20"/>
              </w:rPr>
              <w:t>Section 268 of the WHS Act specifies that a person must not give information in complying or purportedly complying with the Act that the person knows to be false or misleading in a material particular; or omits any matter or thing without which the information is misleading. This section has a maximum penalty of $10,000 for an individual and $50,000 for a body corporate.</w:t>
            </w:r>
          </w:p>
        </w:tc>
      </w:tr>
      <w:tr w:rsidR="00113FBB" w:rsidRPr="00AC38D4" w:rsidTr="008D0CD6">
        <w:trPr>
          <w:gridAfter w:val="1"/>
          <w:wAfter w:w="24" w:type="dxa"/>
        </w:trPr>
        <w:tc>
          <w:tcPr>
            <w:tcW w:w="10952" w:type="dxa"/>
            <w:gridSpan w:val="39"/>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113FBB" w:rsidRPr="00113FBB" w:rsidRDefault="00113FBB" w:rsidP="00960A81">
            <w:pPr>
              <w:pStyle w:val="ListParagraph"/>
              <w:numPr>
                <w:ilvl w:val="0"/>
                <w:numId w:val="13"/>
              </w:numPr>
              <w:spacing w:before="60" w:after="60"/>
              <w:ind w:left="322"/>
              <w:rPr>
                <w:rFonts w:cs="Arial"/>
                <w:b/>
                <w:sz w:val="24"/>
                <w:szCs w:val="24"/>
              </w:rPr>
            </w:pPr>
            <w:r>
              <w:rPr>
                <w:rFonts w:cs="Arial"/>
                <w:b/>
                <w:sz w:val="24"/>
                <w:szCs w:val="24"/>
              </w:rPr>
              <w:t>Receiving licence</w:t>
            </w:r>
          </w:p>
        </w:tc>
      </w:tr>
      <w:tr w:rsidR="00F12DE1" w:rsidRPr="00AC38D4" w:rsidTr="00991A4F">
        <w:trPr>
          <w:gridAfter w:val="1"/>
          <w:wAfter w:w="24" w:type="dxa"/>
          <w:trHeight w:val="278"/>
        </w:trPr>
        <w:tc>
          <w:tcPr>
            <w:tcW w:w="6951" w:type="dxa"/>
            <w:gridSpan w:val="14"/>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12DE1" w:rsidRPr="00B0424F" w:rsidRDefault="00F12DE1" w:rsidP="00113FBB">
            <w:pPr>
              <w:spacing w:before="60" w:after="60"/>
              <w:rPr>
                <w:rFonts w:cs="Arial"/>
                <w:bCs/>
                <w:sz w:val="20"/>
              </w:rPr>
            </w:pPr>
            <w:r>
              <w:rPr>
                <w:rFonts w:cs="Arial"/>
                <w:bCs/>
                <w:sz w:val="20"/>
              </w:rPr>
              <w:t>How do you wish to receive the licence?</w:t>
            </w:r>
          </w:p>
        </w:tc>
        <w:tc>
          <w:tcPr>
            <w:tcW w:w="708" w:type="dxa"/>
            <w:gridSpan w:val="5"/>
            <w:tcBorders>
              <w:top w:val="single" w:sz="8"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F12DE1" w:rsidRPr="00B0424F" w:rsidRDefault="00F12DE1" w:rsidP="00A84327">
            <w:pPr>
              <w:spacing w:before="60" w:after="60"/>
              <w:rPr>
                <w:rFonts w:cs="Arial"/>
                <w:sz w:val="20"/>
              </w:rPr>
            </w:pPr>
            <w:r>
              <w:rPr>
                <w:rFonts w:cs="Arial"/>
                <w:sz w:val="20"/>
              </w:rPr>
              <w:t>Post</w:t>
            </w:r>
          </w:p>
        </w:tc>
        <w:tc>
          <w:tcPr>
            <w:tcW w:w="426" w:type="dxa"/>
            <w:gridSpan w:val="3"/>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F12DE1" w:rsidRPr="00B0424F" w:rsidRDefault="00991A4F" w:rsidP="00A84327">
            <w:pPr>
              <w:spacing w:before="60" w:after="60"/>
              <w:rPr>
                <w:rFonts w:cs="Arial"/>
                <w:sz w:val="20"/>
              </w:rPr>
            </w:pPr>
            <w:r>
              <w:rPr>
                <w:rFonts w:cs="Arial"/>
                <w:sz w:val="20"/>
              </w:rPr>
              <w:fldChar w:fldCharType="begin">
                <w:ffData>
                  <w:name w:val="Check17"/>
                  <w:enabled/>
                  <w:calcOnExit w:val="0"/>
                  <w:checkBox>
                    <w:sizeAuto/>
                    <w:default w:val="0"/>
                  </w:checkBox>
                </w:ffData>
              </w:fldChar>
            </w:r>
            <w:bookmarkStart w:id="51" w:name="Check17"/>
            <w:r>
              <w:rPr>
                <w:rFonts w:cs="Arial"/>
                <w:sz w:val="20"/>
              </w:rPr>
              <w:instrText xml:space="preserve"> FORMCHECKBOX </w:instrText>
            </w:r>
            <w:r w:rsidR="00F7747A">
              <w:rPr>
                <w:rFonts w:cs="Arial"/>
                <w:sz w:val="20"/>
              </w:rPr>
            </w:r>
            <w:r w:rsidR="00F7747A">
              <w:rPr>
                <w:rFonts w:cs="Arial"/>
                <w:sz w:val="20"/>
              </w:rPr>
              <w:fldChar w:fldCharType="separate"/>
            </w:r>
            <w:r>
              <w:rPr>
                <w:rFonts w:cs="Arial"/>
                <w:sz w:val="20"/>
              </w:rPr>
              <w:fldChar w:fldCharType="end"/>
            </w:r>
            <w:bookmarkEnd w:id="51"/>
          </w:p>
        </w:tc>
        <w:tc>
          <w:tcPr>
            <w:tcW w:w="865" w:type="dxa"/>
            <w:gridSpan w:val="4"/>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F12DE1" w:rsidRPr="00B0424F" w:rsidRDefault="00F12DE1" w:rsidP="00A84327">
            <w:pPr>
              <w:spacing w:before="60" w:after="60"/>
              <w:rPr>
                <w:rFonts w:cs="Arial"/>
                <w:sz w:val="20"/>
              </w:rPr>
            </w:pPr>
            <w:r>
              <w:rPr>
                <w:rFonts w:cs="Arial"/>
                <w:sz w:val="20"/>
              </w:rPr>
              <w:t>Email</w:t>
            </w:r>
          </w:p>
        </w:tc>
        <w:tc>
          <w:tcPr>
            <w:tcW w:w="410" w:type="dxa"/>
            <w:gridSpan w:val="5"/>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F12DE1" w:rsidRPr="00B0424F" w:rsidRDefault="00991A4F" w:rsidP="00A84327">
            <w:pPr>
              <w:spacing w:before="60" w:after="60"/>
              <w:rPr>
                <w:rFonts w:cs="Arial"/>
                <w:sz w:val="20"/>
              </w:rPr>
            </w:pPr>
            <w:r>
              <w:rPr>
                <w:rFonts w:cs="Arial"/>
                <w:sz w:val="20"/>
              </w:rPr>
              <w:fldChar w:fldCharType="begin">
                <w:ffData>
                  <w:name w:val="Check18"/>
                  <w:enabled/>
                  <w:calcOnExit w:val="0"/>
                  <w:checkBox>
                    <w:sizeAuto/>
                    <w:default w:val="0"/>
                  </w:checkBox>
                </w:ffData>
              </w:fldChar>
            </w:r>
            <w:bookmarkStart w:id="52" w:name="Check18"/>
            <w:r>
              <w:rPr>
                <w:rFonts w:cs="Arial"/>
                <w:sz w:val="20"/>
              </w:rPr>
              <w:instrText xml:space="preserve"> FORMCHECKBOX </w:instrText>
            </w:r>
            <w:r w:rsidR="00F7747A">
              <w:rPr>
                <w:rFonts w:cs="Arial"/>
                <w:sz w:val="20"/>
              </w:rPr>
            </w:r>
            <w:r w:rsidR="00F7747A">
              <w:rPr>
                <w:rFonts w:cs="Arial"/>
                <w:sz w:val="20"/>
              </w:rPr>
              <w:fldChar w:fldCharType="separate"/>
            </w:r>
            <w:r>
              <w:rPr>
                <w:rFonts w:cs="Arial"/>
                <w:sz w:val="20"/>
              </w:rPr>
              <w:fldChar w:fldCharType="end"/>
            </w:r>
            <w:bookmarkEnd w:id="52"/>
          </w:p>
        </w:tc>
        <w:tc>
          <w:tcPr>
            <w:tcW w:w="1134" w:type="dxa"/>
            <w:gridSpan w:val="7"/>
            <w:tcBorders>
              <w:top w:val="nil"/>
              <w:left w:val="nil"/>
              <w:bottom w:val="single" w:sz="8" w:space="0" w:color="808080" w:themeColor="background1" w:themeShade="80"/>
              <w:right w:val="nil"/>
            </w:tcBorders>
            <w:shd w:val="clear" w:color="auto" w:fill="FFFFFF" w:themeFill="background1"/>
            <w:vAlign w:val="center"/>
          </w:tcPr>
          <w:p w:rsidR="00F12DE1" w:rsidRPr="00B0424F" w:rsidRDefault="00F12DE1" w:rsidP="00A84327">
            <w:pPr>
              <w:spacing w:before="60" w:after="60"/>
              <w:rPr>
                <w:rFonts w:cs="Arial"/>
                <w:sz w:val="20"/>
              </w:rPr>
            </w:pPr>
            <w:r>
              <w:rPr>
                <w:rFonts w:cs="Arial"/>
                <w:sz w:val="20"/>
              </w:rPr>
              <w:t>Collection</w:t>
            </w:r>
          </w:p>
        </w:tc>
        <w:tc>
          <w:tcPr>
            <w:tcW w:w="458"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vAlign w:val="center"/>
          </w:tcPr>
          <w:p w:rsidR="00F12DE1" w:rsidRPr="00B0424F" w:rsidRDefault="00991A4F" w:rsidP="00A84327">
            <w:pPr>
              <w:spacing w:before="60" w:after="60"/>
              <w:rPr>
                <w:rFonts w:cs="Arial"/>
                <w:sz w:val="20"/>
              </w:rPr>
            </w:pPr>
            <w:r>
              <w:rPr>
                <w:rFonts w:cs="Arial"/>
                <w:sz w:val="20"/>
              </w:rPr>
              <w:fldChar w:fldCharType="begin">
                <w:ffData>
                  <w:name w:val="Check19"/>
                  <w:enabled/>
                  <w:calcOnExit w:val="0"/>
                  <w:checkBox>
                    <w:sizeAuto/>
                    <w:default w:val="0"/>
                  </w:checkBox>
                </w:ffData>
              </w:fldChar>
            </w:r>
            <w:bookmarkStart w:id="53" w:name="Check19"/>
            <w:r>
              <w:rPr>
                <w:rFonts w:cs="Arial"/>
                <w:sz w:val="20"/>
              </w:rPr>
              <w:instrText xml:space="preserve"> FORMCHECKBOX </w:instrText>
            </w:r>
            <w:r w:rsidR="00F7747A">
              <w:rPr>
                <w:rFonts w:cs="Arial"/>
                <w:sz w:val="20"/>
              </w:rPr>
            </w:r>
            <w:r w:rsidR="00F7747A">
              <w:rPr>
                <w:rFonts w:cs="Arial"/>
                <w:sz w:val="20"/>
              </w:rPr>
              <w:fldChar w:fldCharType="separate"/>
            </w:r>
            <w:r>
              <w:rPr>
                <w:rFonts w:cs="Arial"/>
                <w:sz w:val="20"/>
              </w:rPr>
              <w:fldChar w:fldCharType="end"/>
            </w:r>
            <w:bookmarkEnd w:id="53"/>
          </w:p>
        </w:tc>
      </w:tr>
    </w:tbl>
    <w:p w:rsidR="008239AD" w:rsidRDefault="008239AD">
      <w:r>
        <w:rPr>
          <w:iCs/>
        </w:rPr>
        <w:br w:type="page"/>
      </w:r>
    </w:p>
    <w:tbl>
      <w:tblPr>
        <w:tblStyle w:val="TableGrid"/>
        <w:tblW w:w="10952" w:type="dxa"/>
        <w:tblInd w:w="-304" w:type="dxa"/>
        <w:tblLayout w:type="fixed"/>
        <w:tblLook w:val="04A0" w:firstRow="1" w:lastRow="0" w:firstColumn="1" w:lastColumn="0" w:noHBand="0" w:noVBand="1"/>
      </w:tblPr>
      <w:tblGrid>
        <w:gridCol w:w="1708"/>
        <w:gridCol w:w="106"/>
        <w:gridCol w:w="333"/>
        <w:gridCol w:w="653"/>
        <w:gridCol w:w="820"/>
        <w:gridCol w:w="1913"/>
        <w:gridCol w:w="1370"/>
        <w:gridCol w:w="387"/>
        <w:gridCol w:w="46"/>
        <w:gridCol w:w="1144"/>
        <w:gridCol w:w="636"/>
        <w:gridCol w:w="1836"/>
      </w:tblGrid>
      <w:tr w:rsidR="00113FBB" w:rsidRPr="00AC38D4" w:rsidTr="008239AD">
        <w:tc>
          <w:tcPr>
            <w:tcW w:w="10952" w:type="dxa"/>
            <w:gridSpan w:val="12"/>
            <w:tcBorders>
              <w:top w:val="single" w:sz="8" w:space="0" w:color="808080" w:themeColor="background1" w:themeShade="80"/>
              <w:left w:val="nil"/>
              <w:bottom w:val="single" w:sz="8" w:space="0" w:color="808080" w:themeColor="background1" w:themeShade="80"/>
              <w:right w:val="nil"/>
            </w:tcBorders>
          </w:tcPr>
          <w:p w:rsidR="00113FBB" w:rsidRPr="00960A81" w:rsidRDefault="00960A81" w:rsidP="00960A81">
            <w:pPr>
              <w:pStyle w:val="ListParagraph"/>
              <w:numPr>
                <w:ilvl w:val="0"/>
                <w:numId w:val="13"/>
              </w:numPr>
              <w:spacing w:before="60" w:after="60"/>
              <w:ind w:left="322"/>
              <w:rPr>
                <w:rFonts w:cs="Arial"/>
                <w:b/>
                <w:sz w:val="28"/>
                <w:szCs w:val="28"/>
              </w:rPr>
            </w:pPr>
            <w:r w:rsidRPr="00960A81">
              <w:rPr>
                <w:rFonts w:cs="Arial"/>
                <w:b/>
                <w:sz w:val="24"/>
                <w:szCs w:val="24"/>
              </w:rPr>
              <w:lastRenderedPageBreak/>
              <w:t>Applicant declaration</w:t>
            </w:r>
          </w:p>
        </w:tc>
      </w:tr>
      <w:tr w:rsidR="00113FBB" w:rsidRPr="00AC38D4" w:rsidTr="008239AD">
        <w:trPr>
          <w:trHeight w:val="157"/>
        </w:trPr>
        <w:tc>
          <w:tcPr>
            <w:tcW w:w="10952" w:type="dxa"/>
            <w:gridSpan w:val="12"/>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F12DE1" w:rsidRPr="00F12DE1" w:rsidRDefault="00F12DE1" w:rsidP="00F12DE1">
            <w:pPr>
              <w:spacing w:before="60" w:after="60"/>
              <w:rPr>
                <w:rFonts w:cs="Arial"/>
                <w:sz w:val="20"/>
              </w:rPr>
            </w:pPr>
            <w:r w:rsidRPr="00F12DE1">
              <w:rPr>
                <w:rFonts w:cs="Arial"/>
                <w:sz w:val="20"/>
              </w:rPr>
              <w:t>Section 268 of the WHS Act specifies that a person must not give information in complying or purportedly complying</w:t>
            </w:r>
          </w:p>
          <w:p w:rsidR="00F12DE1" w:rsidRPr="00F12DE1" w:rsidRDefault="00F12DE1" w:rsidP="00F12DE1">
            <w:pPr>
              <w:spacing w:before="60" w:after="60"/>
              <w:rPr>
                <w:rFonts w:cs="Arial"/>
                <w:sz w:val="20"/>
              </w:rPr>
            </w:pPr>
            <w:r w:rsidRPr="00F12DE1">
              <w:rPr>
                <w:rFonts w:cs="Arial"/>
                <w:sz w:val="20"/>
              </w:rPr>
              <w:t>with the Act that the person knows to be false or misleading in a material particular; or omits any matter or thing without</w:t>
            </w:r>
          </w:p>
          <w:p w:rsidR="00F12DE1" w:rsidRPr="00F12DE1" w:rsidRDefault="00F12DE1" w:rsidP="00F12DE1">
            <w:pPr>
              <w:spacing w:before="60" w:after="60"/>
              <w:rPr>
                <w:rFonts w:cs="Arial"/>
                <w:sz w:val="20"/>
              </w:rPr>
            </w:pPr>
            <w:r w:rsidRPr="00F12DE1">
              <w:rPr>
                <w:rFonts w:cs="Arial"/>
                <w:sz w:val="20"/>
              </w:rPr>
              <w:t>which the information is misleading. This section has a maximum penalty of $10,000 for an individual and $50,000 for a</w:t>
            </w:r>
          </w:p>
          <w:p w:rsidR="00F12DE1" w:rsidRPr="00F12DE1" w:rsidRDefault="00F12DE1" w:rsidP="00F12DE1">
            <w:pPr>
              <w:spacing w:before="60" w:after="60"/>
              <w:rPr>
                <w:rFonts w:cs="Arial"/>
                <w:sz w:val="20"/>
              </w:rPr>
            </w:pPr>
            <w:r w:rsidRPr="00F12DE1">
              <w:rPr>
                <w:rFonts w:cs="Arial"/>
                <w:sz w:val="20"/>
              </w:rPr>
              <w:t>body corporate.</w:t>
            </w:r>
          </w:p>
          <w:p w:rsidR="00F12DE1" w:rsidRPr="00F12DE1" w:rsidRDefault="00F12DE1" w:rsidP="00F12DE1">
            <w:pPr>
              <w:spacing w:before="60" w:after="60"/>
              <w:rPr>
                <w:rFonts w:cs="Arial"/>
                <w:sz w:val="20"/>
              </w:rPr>
            </w:pPr>
            <w:r w:rsidRPr="00F12DE1">
              <w:rPr>
                <w:rFonts w:cs="Arial"/>
                <w:sz w:val="20"/>
              </w:rPr>
              <w:t>The information in this application is true and correct to the best of my knowledge.</w:t>
            </w:r>
          </w:p>
          <w:p w:rsidR="00F12DE1" w:rsidRPr="00F12DE1" w:rsidRDefault="00F12DE1" w:rsidP="00F12DE1">
            <w:pPr>
              <w:spacing w:before="60" w:after="60"/>
              <w:rPr>
                <w:rFonts w:cs="Arial"/>
                <w:sz w:val="20"/>
              </w:rPr>
            </w:pPr>
            <w:r w:rsidRPr="00F12DE1">
              <w:rPr>
                <w:rFonts w:cs="Arial"/>
                <w:sz w:val="20"/>
              </w:rPr>
              <w:t>I consent to the Work Health Authority making enquiries and exchanging information with WHS Regulators in other</w:t>
            </w:r>
          </w:p>
          <w:p w:rsidR="00113FBB" w:rsidRPr="00B0424F" w:rsidRDefault="00F12DE1" w:rsidP="00A84327">
            <w:pPr>
              <w:spacing w:before="60" w:after="60"/>
              <w:rPr>
                <w:rFonts w:cs="Arial"/>
                <w:sz w:val="20"/>
              </w:rPr>
            </w:pPr>
            <w:r w:rsidRPr="00F12DE1">
              <w:rPr>
                <w:rFonts w:cs="Arial"/>
                <w:sz w:val="20"/>
              </w:rPr>
              <w:t>States, Territories or the Commonwealth regarding any matter relevant to this application.</w:t>
            </w:r>
          </w:p>
        </w:tc>
      </w:tr>
      <w:tr w:rsidR="00960A81" w:rsidRPr="00AC38D4" w:rsidTr="00350670">
        <w:trPr>
          <w:trHeight w:val="157"/>
        </w:trPr>
        <w:tc>
          <w:tcPr>
            <w:tcW w:w="2147"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960A81" w:rsidRPr="00B0424F" w:rsidRDefault="00960A81" w:rsidP="00113FBB">
            <w:pPr>
              <w:spacing w:before="60" w:after="60"/>
              <w:rPr>
                <w:rFonts w:cs="Arial"/>
                <w:sz w:val="20"/>
              </w:rPr>
            </w:pPr>
            <w:r>
              <w:rPr>
                <w:rFonts w:cs="Arial"/>
                <w:sz w:val="20"/>
              </w:rPr>
              <w:t>Applicant name:</w:t>
            </w:r>
          </w:p>
        </w:tc>
        <w:tc>
          <w:tcPr>
            <w:tcW w:w="880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960A81" w:rsidRPr="00927A7C" w:rsidRDefault="00991A4F" w:rsidP="00113FBB">
            <w:pPr>
              <w:spacing w:before="60" w:after="60"/>
              <w:rPr>
                <w:rFonts w:cs="Arial"/>
                <w:sz w:val="20"/>
              </w:rPr>
            </w:pPr>
            <w:r>
              <w:rPr>
                <w:rFonts w:cs="Arial"/>
                <w:sz w:val="20"/>
              </w:rPr>
              <w:fldChar w:fldCharType="begin">
                <w:ffData>
                  <w:name w:val="Text35"/>
                  <w:enabled/>
                  <w:calcOnExit w:val="0"/>
                  <w:textInput/>
                </w:ffData>
              </w:fldChar>
            </w:r>
            <w:bookmarkStart w:id="54" w:name="Text3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4"/>
          </w:p>
        </w:tc>
      </w:tr>
      <w:tr w:rsidR="00960A81" w:rsidRPr="00AC38D4" w:rsidTr="00350670">
        <w:trPr>
          <w:trHeight w:val="157"/>
        </w:trPr>
        <w:tc>
          <w:tcPr>
            <w:tcW w:w="2147"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960A81" w:rsidRPr="00B0424F" w:rsidRDefault="00960A81" w:rsidP="00113FBB">
            <w:pPr>
              <w:spacing w:before="60" w:after="60"/>
              <w:rPr>
                <w:rFonts w:cs="Arial"/>
                <w:sz w:val="20"/>
              </w:rPr>
            </w:pPr>
            <w:r>
              <w:rPr>
                <w:rFonts w:cs="Arial"/>
                <w:sz w:val="20"/>
              </w:rPr>
              <w:t>Applicant signature:</w:t>
            </w:r>
          </w:p>
        </w:tc>
        <w:tc>
          <w:tcPr>
            <w:tcW w:w="5189" w:type="dxa"/>
            <w:gridSpan w:val="6"/>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tcPr>
          <w:p w:rsidR="00960A81" w:rsidRPr="00927A7C" w:rsidRDefault="00960A81" w:rsidP="00113FBB">
            <w:pPr>
              <w:spacing w:before="60" w:after="60"/>
              <w:rPr>
                <w:rFonts w:cs="Arial"/>
                <w:sz w:val="20"/>
              </w:rPr>
            </w:pPr>
          </w:p>
        </w:tc>
        <w:tc>
          <w:tcPr>
            <w:tcW w:w="1144"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960A81" w:rsidRPr="00B0424F" w:rsidRDefault="00960A81" w:rsidP="00113FBB">
            <w:pPr>
              <w:spacing w:before="60" w:after="60"/>
              <w:rPr>
                <w:rFonts w:cs="Arial"/>
                <w:sz w:val="20"/>
              </w:rPr>
            </w:pPr>
            <w:r>
              <w:rPr>
                <w:rFonts w:cs="Arial"/>
                <w:sz w:val="20"/>
              </w:rPr>
              <w:t>Date:</w:t>
            </w:r>
          </w:p>
        </w:tc>
        <w:tc>
          <w:tcPr>
            <w:tcW w:w="2472"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rsidR="00960A81" w:rsidRPr="00927A7C" w:rsidRDefault="00991A4F" w:rsidP="00113FBB">
            <w:pPr>
              <w:spacing w:before="60" w:after="60"/>
              <w:rPr>
                <w:rFonts w:cs="Arial"/>
                <w:sz w:val="20"/>
              </w:rPr>
            </w:pPr>
            <w:r>
              <w:rPr>
                <w:rFonts w:cs="Arial"/>
                <w:sz w:val="20"/>
              </w:rPr>
              <w:fldChar w:fldCharType="begin">
                <w:ffData>
                  <w:name w:val="Text36"/>
                  <w:enabled/>
                  <w:calcOnExit w:val="0"/>
                  <w:textInput/>
                </w:ffData>
              </w:fldChar>
            </w:r>
            <w:bookmarkStart w:id="55" w:name="Text3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5"/>
          </w:p>
        </w:tc>
      </w:tr>
      <w:tr w:rsidR="006E2CEC" w:rsidRPr="00DD08F7" w:rsidTr="008239AD">
        <w:trPr>
          <w:trHeight w:val="222"/>
        </w:trPr>
        <w:tc>
          <w:tcPr>
            <w:tcW w:w="10952" w:type="dxa"/>
            <w:gridSpan w:val="12"/>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6E2CEC" w:rsidRPr="006E2CEC" w:rsidRDefault="006E2CEC" w:rsidP="006E2CEC">
            <w:pPr>
              <w:spacing w:before="60" w:after="60"/>
              <w:rPr>
                <w:rFonts w:cs="Arial"/>
                <w:b/>
                <w:sz w:val="20"/>
              </w:rPr>
            </w:pPr>
            <w:r w:rsidRPr="006E2CEC">
              <w:rPr>
                <w:rFonts w:cs="Arial"/>
                <w:b/>
                <w:sz w:val="24"/>
              </w:rPr>
              <w:t>Privacy statement</w:t>
            </w:r>
          </w:p>
        </w:tc>
      </w:tr>
      <w:tr w:rsidR="006E2CEC" w:rsidRPr="00DD08F7" w:rsidTr="008239AD">
        <w:trPr>
          <w:trHeight w:val="222"/>
        </w:trPr>
        <w:tc>
          <w:tcPr>
            <w:tcW w:w="10952"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rsidR="008D0CD6" w:rsidRPr="00381B76" w:rsidRDefault="008D0CD6" w:rsidP="008D0CD6">
            <w:pPr>
              <w:spacing w:before="60" w:after="60"/>
              <w:rPr>
                <w:sz w:val="20"/>
              </w:rPr>
            </w:pPr>
            <w:r w:rsidRPr="00381B76">
              <w:rPr>
                <w:sz w:val="20"/>
              </w:rPr>
              <w:t xml:space="preserve">The Northern Territory Government respects and is committed to safeguarding the confidentiality and privacy of the information that it collects and handles, in accordance with the </w:t>
            </w:r>
            <w:r w:rsidRPr="00381B76">
              <w:rPr>
                <w:i/>
                <w:iCs/>
                <w:sz w:val="20"/>
              </w:rPr>
              <w:t>Northern Territory Information Act 2002</w:t>
            </w:r>
            <w:r w:rsidRPr="00381B76">
              <w:rPr>
                <w:sz w:val="20"/>
              </w:rPr>
              <w:t>.</w:t>
            </w:r>
          </w:p>
          <w:p w:rsidR="008D0CD6" w:rsidRPr="00381B76" w:rsidRDefault="008D0CD6" w:rsidP="008D0CD6">
            <w:pPr>
              <w:spacing w:before="60" w:after="60"/>
              <w:rPr>
                <w:sz w:val="20"/>
              </w:rPr>
            </w:pPr>
            <w:r w:rsidRPr="00381B76">
              <w:rPr>
                <w:sz w:val="20"/>
              </w:rPr>
              <w:t>You have been asked to provide personal information necessary for us to meet your application requirements. You do not have to provide your personal information but if you choose not to, this application will be incomplete and we will be unable to process it.</w:t>
            </w:r>
          </w:p>
          <w:p w:rsidR="008D0CD6" w:rsidRPr="00381B76" w:rsidRDefault="008D0CD6" w:rsidP="008D0CD6">
            <w:pPr>
              <w:spacing w:before="60" w:after="60"/>
              <w:rPr>
                <w:sz w:val="20"/>
              </w:rPr>
            </w:pPr>
            <w:r w:rsidRPr="00381B76">
              <w:rPr>
                <w:sz w:val="20"/>
              </w:rPr>
              <w:t>The information you provide will be accessible to NT WorkSafe and will only be used to provide a department service or program. We will not disclose your personal information to third parties unless, authorised or required by law to do so you have given us consent to share your personal information for a specific purpose.</w:t>
            </w:r>
          </w:p>
          <w:p w:rsidR="006E2CEC" w:rsidRPr="00927A7C" w:rsidRDefault="008D0CD6" w:rsidP="008D0CD6">
            <w:pPr>
              <w:spacing w:before="60" w:after="60"/>
              <w:rPr>
                <w:rFonts w:cs="Arial"/>
                <w:sz w:val="20"/>
              </w:rPr>
            </w:pPr>
            <w:r w:rsidRPr="00381B76">
              <w:rPr>
                <w:sz w:val="20"/>
              </w:rPr>
              <w:t xml:space="preserve">You may request access to the personal information we hold about you. If you want more information about the Northern Territory’s privacy laws, please refer to the </w:t>
            </w:r>
            <w:r w:rsidRPr="00381B76">
              <w:rPr>
                <w:i/>
                <w:iCs/>
                <w:sz w:val="20"/>
              </w:rPr>
              <w:t>Northern Territory Information Act 2002</w:t>
            </w:r>
            <w:r w:rsidRPr="00381B76">
              <w:rPr>
                <w:sz w:val="20"/>
              </w:rPr>
              <w:t>, or the Office of the Information Commissioner NT.</w:t>
            </w:r>
          </w:p>
        </w:tc>
      </w:tr>
      <w:tr w:rsidR="006E2CEC" w:rsidRPr="00DD08F7" w:rsidTr="008239AD">
        <w:trPr>
          <w:trHeight w:val="222"/>
        </w:trPr>
        <w:tc>
          <w:tcPr>
            <w:tcW w:w="10952" w:type="dxa"/>
            <w:gridSpan w:val="12"/>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6E2CEC" w:rsidRPr="006E2CEC" w:rsidRDefault="006E2CEC" w:rsidP="006E2CEC">
            <w:pPr>
              <w:spacing w:before="60" w:after="60"/>
              <w:rPr>
                <w:rFonts w:cs="Arial"/>
                <w:b/>
                <w:sz w:val="24"/>
              </w:rPr>
            </w:pPr>
            <w:r w:rsidRPr="006E2CEC">
              <w:rPr>
                <w:rFonts w:cs="Arial"/>
                <w:b/>
                <w:sz w:val="24"/>
              </w:rPr>
              <w:t>Lodgement</w:t>
            </w:r>
          </w:p>
        </w:tc>
      </w:tr>
      <w:tr w:rsidR="00130182" w:rsidRPr="00DD08F7" w:rsidTr="008239AD">
        <w:trPr>
          <w:trHeight w:val="222"/>
        </w:trPr>
        <w:tc>
          <w:tcPr>
            <w:tcW w:w="10952" w:type="dxa"/>
            <w:gridSpan w:val="12"/>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130182" w:rsidRPr="00524E5F" w:rsidRDefault="00130182" w:rsidP="00130182">
            <w:pPr>
              <w:spacing w:before="60" w:after="60"/>
              <w:jc w:val="both"/>
              <w:rPr>
                <w:sz w:val="20"/>
              </w:rPr>
            </w:pPr>
            <w:r>
              <w:rPr>
                <w:sz w:val="20"/>
              </w:rPr>
              <w:t>Complete</w:t>
            </w:r>
            <w:r w:rsidRPr="00524E5F">
              <w:rPr>
                <w:sz w:val="20"/>
              </w:rPr>
              <w:t xml:space="preserve"> applications can be lodged in person, email or via post at a </w:t>
            </w:r>
            <w:hyperlink r:id="rId11" w:history="1">
              <w:r w:rsidR="008D0CD6">
                <w:rPr>
                  <w:rStyle w:val="Hyperlink"/>
                  <w:sz w:val="20"/>
                </w:rPr>
                <w:t>Territory Business Centre</w:t>
              </w:r>
            </w:hyperlink>
            <w:r w:rsidR="008D0CD6">
              <w:rPr>
                <w:sz w:val="20"/>
              </w:rPr>
              <w:t xml:space="preserve"> </w:t>
            </w:r>
            <w:r w:rsidRPr="00524E5F">
              <w:rPr>
                <w:sz w:val="20"/>
              </w:rPr>
              <w:t>below:</w:t>
            </w:r>
          </w:p>
        </w:tc>
      </w:tr>
      <w:tr w:rsidR="00130182" w:rsidRPr="00DD08F7" w:rsidTr="008239AD">
        <w:trPr>
          <w:trHeight w:val="222"/>
        </w:trPr>
        <w:tc>
          <w:tcPr>
            <w:tcW w:w="1814"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0182" w:rsidRPr="00130182" w:rsidRDefault="00130182" w:rsidP="00130182">
            <w:pPr>
              <w:tabs>
                <w:tab w:val="left" w:pos="0"/>
              </w:tabs>
              <w:spacing w:before="60" w:after="60"/>
              <w:rPr>
                <w:rFonts w:cs="Arial"/>
                <w:b/>
                <w:sz w:val="20"/>
              </w:rPr>
            </w:pPr>
            <w:r w:rsidRPr="00130182">
              <w:rPr>
                <w:rFonts w:cs="Arial"/>
                <w:b/>
                <w:sz w:val="20"/>
              </w:rPr>
              <w:t>Darwin</w:t>
            </w:r>
          </w:p>
        </w:tc>
        <w:tc>
          <w:tcPr>
            <w:tcW w:w="9138"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30182" w:rsidRPr="008118BE" w:rsidRDefault="008D0CD6" w:rsidP="008D0CD6">
            <w:pPr>
              <w:spacing w:before="60" w:after="60"/>
              <w:rPr>
                <w:sz w:val="20"/>
              </w:rPr>
            </w:pPr>
            <w:r>
              <w:rPr>
                <w:rFonts w:cs="Arial"/>
                <w:sz w:val="20"/>
              </w:rPr>
              <w:t xml:space="preserve">Building 3, </w:t>
            </w:r>
            <w:r w:rsidR="00130182">
              <w:rPr>
                <w:rFonts w:cs="Arial"/>
                <w:sz w:val="20"/>
              </w:rPr>
              <w:t>Darwin Corporate Park, 631 Stuart Highway Berrimah NT.</w:t>
            </w:r>
          </w:p>
        </w:tc>
      </w:tr>
      <w:tr w:rsidR="00130182" w:rsidRPr="00DD08F7" w:rsidTr="008239AD">
        <w:trPr>
          <w:trHeight w:val="222"/>
        </w:trPr>
        <w:tc>
          <w:tcPr>
            <w:tcW w:w="1814"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0182" w:rsidRPr="00130182" w:rsidRDefault="00130182" w:rsidP="00130182">
            <w:pPr>
              <w:tabs>
                <w:tab w:val="left" w:pos="0"/>
              </w:tabs>
              <w:spacing w:before="60" w:after="60"/>
              <w:rPr>
                <w:rFonts w:cs="Arial"/>
                <w:b/>
                <w:sz w:val="20"/>
              </w:rPr>
            </w:pPr>
            <w:r w:rsidRPr="00130182">
              <w:rPr>
                <w:rFonts w:cs="Arial"/>
                <w:b/>
                <w:sz w:val="20"/>
              </w:rPr>
              <w:t>Katherine</w:t>
            </w:r>
          </w:p>
        </w:tc>
        <w:tc>
          <w:tcPr>
            <w:tcW w:w="9138"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30182" w:rsidRPr="008118BE" w:rsidRDefault="00EC2B4B" w:rsidP="00EC2B4B">
            <w:pPr>
              <w:spacing w:before="60" w:after="60"/>
              <w:rPr>
                <w:sz w:val="20"/>
              </w:rPr>
            </w:pPr>
            <w:r>
              <w:rPr>
                <w:rFonts w:cs="Arial"/>
                <w:sz w:val="20"/>
              </w:rPr>
              <w:t>Big Rivers Government Centre</w:t>
            </w:r>
            <w:r w:rsidR="008D0CD6">
              <w:rPr>
                <w:rFonts w:cs="Arial"/>
                <w:sz w:val="20"/>
              </w:rPr>
              <w:t>,</w:t>
            </w:r>
            <w:r w:rsidRPr="00603C5C">
              <w:rPr>
                <w:rFonts w:cs="Arial"/>
                <w:sz w:val="20"/>
              </w:rPr>
              <w:t xml:space="preserve"> 5 First Street</w:t>
            </w:r>
            <w:r w:rsidR="008239AD">
              <w:rPr>
                <w:rFonts w:cs="Arial"/>
                <w:sz w:val="20"/>
              </w:rPr>
              <w:t>, Katherine</w:t>
            </w:r>
          </w:p>
        </w:tc>
      </w:tr>
      <w:tr w:rsidR="00130182" w:rsidRPr="00DD08F7" w:rsidTr="008239AD">
        <w:trPr>
          <w:trHeight w:val="222"/>
        </w:trPr>
        <w:tc>
          <w:tcPr>
            <w:tcW w:w="1814"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0182" w:rsidRPr="00130182" w:rsidRDefault="00130182" w:rsidP="00130182">
            <w:pPr>
              <w:tabs>
                <w:tab w:val="left" w:pos="0"/>
              </w:tabs>
              <w:spacing w:before="60" w:after="60"/>
              <w:rPr>
                <w:rFonts w:cs="Arial"/>
                <w:b/>
                <w:sz w:val="20"/>
              </w:rPr>
            </w:pPr>
            <w:r w:rsidRPr="00130182">
              <w:rPr>
                <w:rFonts w:cs="Arial"/>
                <w:b/>
                <w:sz w:val="20"/>
              </w:rPr>
              <w:t>Alice Springs</w:t>
            </w:r>
          </w:p>
        </w:tc>
        <w:tc>
          <w:tcPr>
            <w:tcW w:w="9138"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30182" w:rsidRPr="008118BE" w:rsidRDefault="00130182" w:rsidP="00130182">
            <w:pPr>
              <w:spacing w:before="60" w:after="60"/>
              <w:rPr>
                <w:sz w:val="20"/>
              </w:rPr>
            </w:pPr>
            <w:r>
              <w:rPr>
                <w:sz w:val="20"/>
              </w:rPr>
              <w:t>Ground floor, The Gree</w:t>
            </w:r>
            <w:r w:rsidR="008239AD">
              <w:rPr>
                <w:sz w:val="20"/>
              </w:rPr>
              <w:t>n Well building, 50 Bath Street, Alice Springs</w:t>
            </w:r>
          </w:p>
        </w:tc>
      </w:tr>
      <w:tr w:rsidR="00130182" w:rsidRPr="00DD08F7" w:rsidTr="008239AD">
        <w:trPr>
          <w:trHeight w:val="222"/>
        </w:trPr>
        <w:tc>
          <w:tcPr>
            <w:tcW w:w="1814"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0182" w:rsidRPr="00130182" w:rsidRDefault="00130182" w:rsidP="00130182">
            <w:pPr>
              <w:tabs>
                <w:tab w:val="left" w:pos="0"/>
              </w:tabs>
              <w:spacing w:before="60" w:after="60"/>
              <w:rPr>
                <w:rFonts w:cs="Arial"/>
                <w:b/>
                <w:sz w:val="20"/>
              </w:rPr>
            </w:pPr>
            <w:r w:rsidRPr="00130182">
              <w:rPr>
                <w:rFonts w:cs="Arial"/>
                <w:b/>
                <w:sz w:val="20"/>
              </w:rPr>
              <w:t>Tennant Creek</w:t>
            </w:r>
          </w:p>
        </w:tc>
        <w:tc>
          <w:tcPr>
            <w:tcW w:w="9138"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30182" w:rsidRDefault="00134FB9" w:rsidP="00130182">
            <w:pPr>
              <w:spacing w:before="60" w:after="60"/>
              <w:rPr>
                <w:sz w:val="20"/>
              </w:rPr>
            </w:pPr>
            <w:r w:rsidRPr="006170FC">
              <w:rPr>
                <w:sz w:val="20"/>
              </w:rPr>
              <w:t>Barkly Business Hub, 63 Haddock Street</w:t>
            </w:r>
            <w:r w:rsidR="008239AD">
              <w:rPr>
                <w:sz w:val="20"/>
              </w:rPr>
              <w:t>, Tennant Creek</w:t>
            </w:r>
          </w:p>
        </w:tc>
      </w:tr>
      <w:tr w:rsidR="00130182" w:rsidRPr="00DD08F7" w:rsidTr="008239AD">
        <w:trPr>
          <w:trHeight w:val="222"/>
        </w:trPr>
        <w:tc>
          <w:tcPr>
            <w:tcW w:w="2800" w:type="dxa"/>
            <w:gridSpan w:val="4"/>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FFFFFF" w:themeFill="background1"/>
          </w:tcPr>
          <w:p w:rsidR="00130182" w:rsidRDefault="00130182" w:rsidP="00130182">
            <w:pPr>
              <w:spacing w:before="60" w:after="60"/>
              <w:rPr>
                <w:rFonts w:cs="Arial"/>
                <w:sz w:val="20"/>
              </w:rPr>
            </w:pPr>
            <w:r w:rsidRPr="002B6C07">
              <w:rPr>
                <w:rFonts w:cs="Arial"/>
                <w:b/>
                <w:sz w:val="20"/>
              </w:rPr>
              <w:t>Phone:</w:t>
            </w:r>
            <w:r>
              <w:rPr>
                <w:rFonts w:cs="Arial"/>
                <w:sz w:val="20"/>
              </w:rPr>
              <w:t xml:space="preserve"> 1800 193 111</w:t>
            </w:r>
          </w:p>
        </w:tc>
        <w:tc>
          <w:tcPr>
            <w:tcW w:w="4103" w:type="dxa"/>
            <w:gridSpan w:val="3"/>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rsidR="00130182" w:rsidRDefault="00130182" w:rsidP="00130182">
            <w:pPr>
              <w:spacing w:before="60" w:after="60"/>
              <w:rPr>
                <w:rFonts w:cs="Arial"/>
                <w:sz w:val="20"/>
              </w:rPr>
            </w:pPr>
            <w:r w:rsidRPr="002B6C07">
              <w:rPr>
                <w:rFonts w:cs="Arial"/>
                <w:b/>
                <w:sz w:val="20"/>
              </w:rPr>
              <w:t>Email:</w:t>
            </w:r>
            <w:r>
              <w:rPr>
                <w:rFonts w:cs="Arial"/>
                <w:sz w:val="20"/>
              </w:rPr>
              <w:t xml:space="preserve"> </w:t>
            </w:r>
            <w:hyperlink r:id="rId12" w:history="1">
              <w:r w:rsidRPr="00BE09DD">
                <w:rPr>
                  <w:rStyle w:val="Hyperlink"/>
                  <w:rFonts w:cs="Arial"/>
                  <w:sz w:val="20"/>
                </w:rPr>
                <w:t>territorybusinesscentre@nt.gov.au</w:t>
              </w:r>
            </w:hyperlink>
            <w:r>
              <w:rPr>
                <w:rFonts w:cs="Arial"/>
                <w:sz w:val="20"/>
              </w:rPr>
              <w:t xml:space="preserve"> </w:t>
            </w:r>
          </w:p>
        </w:tc>
        <w:tc>
          <w:tcPr>
            <w:tcW w:w="4049" w:type="dxa"/>
            <w:gridSpan w:val="5"/>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Pr>
          <w:p w:rsidR="00130182" w:rsidRDefault="00130182" w:rsidP="00130182">
            <w:pPr>
              <w:spacing w:before="60" w:after="60"/>
              <w:rPr>
                <w:rFonts w:cs="Arial"/>
                <w:sz w:val="20"/>
              </w:rPr>
            </w:pPr>
            <w:r w:rsidRPr="002B6C07">
              <w:rPr>
                <w:rFonts w:cs="Arial"/>
                <w:b/>
                <w:sz w:val="20"/>
              </w:rPr>
              <w:t>Postal:</w:t>
            </w:r>
            <w:r>
              <w:rPr>
                <w:rFonts w:cs="Arial"/>
                <w:sz w:val="20"/>
              </w:rPr>
              <w:t xml:space="preserve"> GPO Box 9800, Darwin, NT 0801</w:t>
            </w:r>
          </w:p>
        </w:tc>
      </w:tr>
      <w:tr w:rsidR="00130182" w:rsidRPr="00DD08F7" w:rsidTr="008239AD">
        <w:trPr>
          <w:trHeight w:val="222"/>
        </w:trPr>
        <w:tc>
          <w:tcPr>
            <w:tcW w:w="10952" w:type="dxa"/>
            <w:gridSpan w:val="12"/>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130182" w:rsidRPr="00130182" w:rsidRDefault="00130182" w:rsidP="00130182">
            <w:pPr>
              <w:spacing w:before="60" w:after="60"/>
              <w:rPr>
                <w:rFonts w:cs="Arial"/>
                <w:b/>
                <w:sz w:val="20"/>
              </w:rPr>
            </w:pPr>
            <w:r w:rsidRPr="00130182">
              <w:rPr>
                <w:rFonts w:cs="Arial"/>
                <w:b/>
                <w:sz w:val="24"/>
              </w:rPr>
              <w:t>Payment details</w:t>
            </w:r>
          </w:p>
        </w:tc>
      </w:tr>
      <w:tr w:rsidR="004D383A" w:rsidRPr="00524E5F" w:rsidTr="008239AD">
        <w:trPr>
          <w:trHeight w:val="222"/>
        </w:trPr>
        <w:tc>
          <w:tcPr>
            <w:tcW w:w="10952" w:type="dxa"/>
            <w:gridSpan w:val="12"/>
            <w:shd w:val="clear" w:color="auto" w:fill="F2F2F2" w:themeFill="background1" w:themeFillShade="F2"/>
          </w:tcPr>
          <w:p w:rsidR="004D383A" w:rsidRPr="008D0CD6" w:rsidRDefault="004D383A" w:rsidP="008D0CD6">
            <w:pPr>
              <w:spacing w:before="60" w:after="60"/>
              <w:rPr>
                <w:rFonts w:cs="Arial"/>
                <w:sz w:val="20"/>
              </w:rPr>
            </w:pPr>
            <w:r w:rsidRPr="008D0CD6">
              <w:rPr>
                <w:rFonts w:cs="Arial"/>
                <w:sz w:val="20"/>
              </w:rPr>
              <w:t xml:space="preserve">A fee is payable on lodgement of this application form. Payment can be made by: </w:t>
            </w:r>
          </w:p>
          <w:p w:rsidR="004D383A" w:rsidRPr="008D0CD6" w:rsidRDefault="004D383A" w:rsidP="008D0CD6">
            <w:pPr>
              <w:pStyle w:val="ListParagraph"/>
              <w:numPr>
                <w:ilvl w:val="0"/>
                <w:numId w:val="15"/>
              </w:numPr>
              <w:spacing w:before="60" w:after="60"/>
              <w:rPr>
                <w:rFonts w:eastAsia="Calibri" w:cs="Arial"/>
                <w:iCs w:val="0"/>
                <w:sz w:val="20"/>
              </w:rPr>
            </w:pPr>
            <w:r w:rsidRPr="008D0CD6">
              <w:rPr>
                <w:rFonts w:eastAsia="Calibri" w:cs="Arial"/>
                <w:iCs w:val="0"/>
                <w:sz w:val="20"/>
              </w:rPr>
              <w:t>Cash (in person only); or</w:t>
            </w:r>
          </w:p>
          <w:p w:rsidR="004D383A" w:rsidRPr="008D0CD6" w:rsidRDefault="004D383A" w:rsidP="008D0CD6">
            <w:pPr>
              <w:pStyle w:val="ListParagraph"/>
              <w:numPr>
                <w:ilvl w:val="0"/>
                <w:numId w:val="15"/>
              </w:numPr>
              <w:spacing w:before="60" w:after="60"/>
              <w:rPr>
                <w:rFonts w:eastAsia="Calibri" w:cs="Arial"/>
                <w:iCs w:val="0"/>
                <w:sz w:val="20"/>
              </w:rPr>
            </w:pPr>
            <w:r w:rsidRPr="008D0CD6">
              <w:rPr>
                <w:rFonts w:eastAsia="Calibri" w:cs="Arial"/>
                <w:iCs w:val="0"/>
                <w:sz w:val="20"/>
              </w:rPr>
              <w:t xml:space="preserve">Cheque (made out to Receiver of Territory Monies); or </w:t>
            </w:r>
          </w:p>
          <w:p w:rsidR="004D383A" w:rsidRPr="008D0CD6" w:rsidRDefault="004D383A" w:rsidP="008D0CD6">
            <w:pPr>
              <w:pStyle w:val="ListParagraph"/>
              <w:numPr>
                <w:ilvl w:val="0"/>
                <w:numId w:val="15"/>
              </w:numPr>
              <w:spacing w:before="60" w:after="60"/>
              <w:jc w:val="both"/>
              <w:rPr>
                <w:rFonts w:eastAsia="Calibri" w:cs="Arial"/>
                <w:iCs w:val="0"/>
                <w:sz w:val="20"/>
              </w:rPr>
            </w:pPr>
            <w:r w:rsidRPr="008D0CD6">
              <w:rPr>
                <w:rFonts w:eastAsia="Calibri" w:cs="Arial"/>
                <w:iCs w:val="0"/>
                <w:sz w:val="20"/>
              </w:rPr>
              <w:t>Credit card (Visa or MasterCard accepted in person or over the phone). Note: A staff member from the Territory Business Centre will contact you via phone for payment.</w:t>
            </w:r>
          </w:p>
        </w:tc>
      </w:tr>
      <w:tr w:rsidR="00A84327" w:rsidRPr="00524E5F" w:rsidTr="008239AD">
        <w:trPr>
          <w:trHeight w:val="222"/>
        </w:trPr>
        <w:tc>
          <w:tcPr>
            <w:tcW w:w="1708" w:type="dxa"/>
            <w:shd w:val="clear" w:color="auto" w:fill="F2F2F2" w:themeFill="background1" w:themeFillShade="F2"/>
          </w:tcPr>
          <w:p w:rsidR="004D383A" w:rsidRPr="008D0CD6" w:rsidRDefault="004D383A" w:rsidP="008D0CD6">
            <w:pPr>
              <w:spacing w:before="60" w:after="60"/>
              <w:rPr>
                <w:rFonts w:cs="Arial"/>
                <w:sz w:val="20"/>
              </w:rPr>
            </w:pPr>
            <w:r w:rsidRPr="008D0CD6">
              <w:rPr>
                <w:rFonts w:cs="Arial"/>
                <w:sz w:val="20"/>
              </w:rPr>
              <w:t>Payment date:</w:t>
            </w:r>
          </w:p>
        </w:tc>
        <w:tc>
          <w:tcPr>
            <w:tcW w:w="1912" w:type="dxa"/>
            <w:gridSpan w:val="4"/>
            <w:shd w:val="clear" w:color="auto" w:fill="FFFFFF" w:themeFill="background1"/>
          </w:tcPr>
          <w:p w:rsidR="004D383A" w:rsidRPr="008D0CD6" w:rsidRDefault="00991A4F" w:rsidP="008D0CD6">
            <w:pPr>
              <w:spacing w:before="60" w:after="60"/>
              <w:rPr>
                <w:rFonts w:cs="Arial"/>
                <w:sz w:val="20"/>
              </w:rPr>
            </w:pPr>
            <w:r>
              <w:rPr>
                <w:rFonts w:cs="Arial"/>
                <w:sz w:val="20"/>
              </w:rPr>
              <w:fldChar w:fldCharType="begin">
                <w:ffData>
                  <w:name w:val="Text37"/>
                  <w:enabled/>
                  <w:calcOnExit w:val="0"/>
                  <w:textInput/>
                </w:ffData>
              </w:fldChar>
            </w:r>
            <w:bookmarkStart w:id="56" w:name="Text3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6"/>
          </w:p>
        </w:tc>
        <w:tc>
          <w:tcPr>
            <w:tcW w:w="1913" w:type="dxa"/>
            <w:shd w:val="clear" w:color="auto" w:fill="F2F2F2" w:themeFill="background1" w:themeFillShade="F2"/>
          </w:tcPr>
          <w:p w:rsidR="004D383A" w:rsidRPr="008D0CD6" w:rsidRDefault="004D383A" w:rsidP="008D0CD6">
            <w:pPr>
              <w:spacing w:before="60" w:after="60"/>
              <w:rPr>
                <w:rFonts w:cs="Arial"/>
                <w:sz w:val="20"/>
              </w:rPr>
            </w:pPr>
            <w:r w:rsidRPr="008D0CD6">
              <w:rPr>
                <w:rFonts w:cs="Arial"/>
                <w:sz w:val="20"/>
              </w:rPr>
              <w:t>Receipt number:</w:t>
            </w:r>
          </w:p>
        </w:tc>
        <w:tc>
          <w:tcPr>
            <w:tcW w:w="1757" w:type="dxa"/>
            <w:gridSpan w:val="2"/>
            <w:shd w:val="clear" w:color="auto" w:fill="FFFFFF" w:themeFill="background1"/>
          </w:tcPr>
          <w:p w:rsidR="004D383A" w:rsidRPr="008D0CD6" w:rsidRDefault="00991A4F" w:rsidP="008D0CD6">
            <w:pPr>
              <w:spacing w:before="60" w:after="60"/>
              <w:rPr>
                <w:rFonts w:cs="Arial"/>
                <w:sz w:val="20"/>
              </w:rPr>
            </w:pPr>
            <w:r>
              <w:rPr>
                <w:rFonts w:cs="Arial"/>
                <w:sz w:val="20"/>
              </w:rPr>
              <w:fldChar w:fldCharType="begin">
                <w:ffData>
                  <w:name w:val="Text38"/>
                  <w:enabled/>
                  <w:calcOnExit w:val="0"/>
                  <w:textInput/>
                </w:ffData>
              </w:fldChar>
            </w:r>
            <w:bookmarkStart w:id="57" w:name="Text3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7"/>
          </w:p>
        </w:tc>
        <w:tc>
          <w:tcPr>
            <w:tcW w:w="1826" w:type="dxa"/>
            <w:gridSpan w:val="3"/>
            <w:shd w:val="clear" w:color="auto" w:fill="F2F2F2" w:themeFill="background1" w:themeFillShade="F2"/>
          </w:tcPr>
          <w:p w:rsidR="004D383A" w:rsidRPr="008D0CD6" w:rsidRDefault="004D383A" w:rsidP="008D0CD6">
            <w:pPr>
              <w:spacing w:before="60" w:after="60"/>
              <w:rPr>
                <w:rFonts w:cs="Arial"/>
                <w:sz w:val="20"/>
              </w:rPr>
            </w:pPr>
            <w:r w:rsidRPr="008D0CD6">
              <w:rPr>
                <w:rFonts w:cs="Arial"/>
                <w:sz w:val="20"/>
              </w:rPr>
              <w:t>Amount paid:</w:t>
            </w:r>
          </w:p>
        </w:tc>
        <w:tc>
          <w:tcPr>
            <w:tcW w:w="1836" w:type="dxa"/>
            <w:shd w:val="clear" w:color="auto" w:fill="FFFFFF" w:themeFill="background1"/>
          </w:tcPr>
          <w:p w:rsidR="004D383A" w:rsidRPr="008D0CD6" w:rsidRDefault="00991A4F" w:rsidP="008D0CD6">
            <w:pPr>
              <w:spacing w:before="60" w:after="60"/>
              <w:rPr>
                <w:rFonts w:cs="Arial"/>
                <w:sz w:val="20"/>
              </w:rPr>
            </w:pPr>
            <w:r>
              <w:rPr>
                <w:rFonts w:cs="Arial"/>
                <w:sz w:val="20"/>
              </w:rPr>
              <w:fldChar w:fldCharType="begin">
                <w:ffData>
                  <w:name w:val="Text39"/>
                  <w:enabled/>
                  <w:calcOnExit w:val="0"/>
                  <w:textInput/>
                </w:ffData>
              </w:fldChar>
            </w:r>
            <w:bookmarkStart w:id="58" w:name="Text3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8"/>
          </w:p>
        </w:tc>
      </w:tr>
    </w:tbl>
    <w:p w:rsidR="007A5EFD" w:rsidRPr="00DE7BE2" w:rsidRDefault="007A5EFD" w:rsidP="00A84327">
      <w:pPr>
        <w:jc w:val="center"/>
      </w:pPr>
    </w:p>
    <w:sectPr w:rsidR="007A5EFD" w:rsidRPr="00DE7BE2" w:rsidSect="008D0CD6">
      <w:headerReference w:type="default" r:id="rId13"/>
      <w:footerReference w:type="default" r:id="rId14"/>
      <w:headerReference w:type="first" r:id="rId15"/>
      <w:footerReference w:type="first" r:id="rId16"/>
      <w:pgSz w:w="11906" w:h="16838" w:code="9"/>
      <w:pgMar w:top="794" w:right="794" w:bottom="284" w:left="794" w:header="426" w:footer="3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B3B" w:rsidRDefault="00355B3B" w:rsidP="007332FF">
      <w:r>
        <w:separator/>
      </w:r>
    </w:p>
  </w:endnote>
  <w:endnote w:type="continuationSeparator" w:id="0">
    <w:p w:rsidR="00355B3B" w:rsidRDefault="00355B3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Lato Regular">
    <w:altName w:val="Calibri"/>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1B3D22" w:rsidRPr="001B3D22" w:rsidRDefault="004A4E26" w:rsidP="001B3D22">
          <w:pPr>
            <w:spacing w:after="0"/>
            <w:rPr>
              <w:rStyle w:val="PageNumber"/>
            </w:rPr>
          </w:pPr>
          <w:r>
            <w:rPr>
              <w:rStyle w:val="PageNumber"/>
            </w:rPr>
            <w:t>NT WorkSafe</w:t>
          </w:r>
        </w:p>
        <w:p w:rsidR="00960A81" w:rsidRDefault="00F7747A" w:rsidP="00960A81">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0-18T00:00:00Z">
                <w:dateFormat w:val="d MMMM yyyy"/>
                <w:lid w:val="en-AU"/>
                <w:storeMappedDataAs w:val="dateTime"/>
                <w:calendar w:val="gregorian"/>
              </w:date>
            </w:sdtPr>
            <w:sdtEndPr>
              <w:rPr>
                <w:rStyle w:val="PageNumber"/>
              </w:rPr>
            </w:sdtEndPr>
            <w:sdtContent>
              <w:r w:rsidR="00991A4F">
                <w:rPr>
                  <w:rStyle w:val="PageNumber"/>
                </w:rPr>
                <w:t xml:space="preserve">18 October </w:t>
              </w:r>
              <w:r w:rsidR="008D0CD6">
                <w:rPr>
                  <w:rStyle w:val="PageNumber"/>
                </w:rPr>
                <w:t>2024</w:t>
              </w:r>
            </w:sdtContent>
          </w:sdt>
          <w:r w:rsidR="001B3D22" w:rsidRPr="001B3D22">
            <w:rPr>
              <w:rStyle w:val="PageNumber"/>
            </w:rPr>
            <w:t xml:space="preserve"> | Version</w:t>
          </w:r>
          <w:r w:rsidR="00616FA1">
            <w:rPr>
              <w:rStyle w:val="PageNumber"/>
            </w:rPr>
            <w:t xml:space="preserve"> 1</w:t>
          </w:r>
          <w:r w:rsidR="00991A4F">
            <w:rPr>
              <w:rStyle w:val="PageNumber"/>
            </w:rPr>
            <w:t>2</w:t>
          </w:r>
          <w:r w:rsidR="00616FA1">
            <w:rPr>
              <w:rStyle w:val="PageNumber"/>
            </w:rPr>
            <w:t>.0</w:t>
          </w:r>
        </w:p>
        <w:p w:rsidR="002645D5" w:rsidRPr="00AC4488" w:rsidRDefault="002645D5" w:rsidP="00960A81">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F7747A">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F7747A">
            <w:rPr>
              <w:rStyle w:val="PageNumber"/>
              <w:noProof/>
            </w:rPr>
            <w:t>3</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764BED" w:rsidP="00764BED">
    <w:pPr>
      <w:tabs>
        <w:tab w:val="left" w:pos="1749"/>
      </w:tabs>
      <w:spacing w:after="0"/>
    </w:pPr>
    <w:r>
      <w:tab/>
    </w: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4536"/>
      <w:gridCol w:w="5782"/>
    </w:tblGrid>
    <w:tr w:rsidR="002645D5" w:rsidRPr="00132658" w:rsidTr="00DE7BE2">
      <w:trPr>
        <w:cantSplit/>
        <w:trHeight w:hRule="exact" w:val="1134"/>
      </w:trPr>
      <w:tc>
        <w:tcPr>
          <w:tcW w:w="4536" w:type="dxa"/>
          <w:tcBorders>
            <w:top w:val="single" w:sz="4" w:space="0" w:color="auto"/>
          </w:tcBorders>
          <w:vAlign w:val="bottom"/>
        </w:tcPr>
        <w:p w:rsidR="00A66DD9" w:rsidRPr="001B3D22" w:rsidRDefault="00F7747A"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0-18T00:00:00Z">
                <w:dateFormat w:val="d MMMM yyyy"/>
                <w:lid w:val="en-AU"/>
                <w:storeMappedDataAs w:val="dateTime"/>
                <w:calendar w:val="gregorian"/>
              </w:date>
            </w:sdtPr>
            <w:sdtEndPr>
              <w:rPr>
                <w:rStyle w:val="PageNumber"/>
              </w:rPr>
            </w:sdtEndPr>
            <w:sdtContent>
              <w:r w:rsidR="00991A4F">
                <w:rPr>
                  <w:rStyle w:val="PageNumber"/>
                </w:rPr>
                <w:t>18 October 2024</w:t>
              </w:r>
            </w:sdtContent>
          </w:sdt>
          <w:r w:rsidR="001B3D22" w:rsidRPr="001B3D22">
            <w:rPr>
              <w:rStyle w:val="PageNumber"/>
            </w:rPr>
            <w:t xml:space="preserve"> | </w:t>
          </w:r>
          <w:r w:rsidR="00991A4F">
            <w:rPr>
              <w:rStyle w:val="PageNumber"/>
            </w:rPr>
            <w:t>Version 12</w:t>
          </w:r>
          <w:r w:rsidR="00616FA1">
            <w:rPr>
              <w:rStyle w:val="PageNumber"/>
            </w:rPr>
            <w:t>.0</w:t>
          </w:r>
        </w:p>
        <w:p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F7747A">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F7747A">
            <w:rPr>
              <w:rStyle w:val="PageNumber"/>
              <w:noProof/>
            </w:rPr>
            <w:t>3</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5782" w:type="dxa"/>
          <w:tcBorders>
            <w:top w:val="single" w:sz="4" w:space="0" w:color="auto"/>
          </w:tcBorders>
          <w:vAlign w:val="bottom"/>
        </w:tcPr>
        <w:p w:rsidR="002645D5" w:rsidRPr="001E14EB" w:rsidRDefault="00DE7BE2" w:rsidP="002645D5">
          <w:pPr>
            <w:spacing w:after="0"/>
            <w:jc w:val="right"/>
          </w:pPr>
          <w:r>
            <w:rPr>
              <w:rFonts w:cs="Lato Regular"/>
              <w:caps/>
              <w:noProof/>
              <w:color w:val="231F20"/>
              <w:u w:color="000000"/>
              <w:lang w:eastAsia="en-AU"/>
            </w:rPr>
            <w:drawing>
              <wp:inline distT="0" distB="0" distL="0" distR="0" wp14:anchorId="51DB7302" wp14:editId="6AD7EB64">
                <wp:extent cx="3691510" cy="60840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B3B" w:rsidRDefault="00355B3B" w:rsidP="007332FF">
      <w:r>
        <w:separator/>
      </w:r>
    </w:p>
  </w:footnote>
  <w:footnote w:type="continuationSeparator" w:id="0">
    <w:p w:rsidR="00355B3B" w:rsidRDefault="00355B3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F7747A"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13DE3">
          <w:rPr>
            <w:rStyle w:val="HeaderChar"/>
          </w:rPr>
          <w:t>Application to transfer existing major hazard facility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color w:val="EE6321" w:themeColor="text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A53CF0" w:rsidRPr="00E908F1" w:rsidRDefault="00E7653A" w:rsidP="00A53CF0">
        <w:pPr>
          <w:pStyle w:val="Title"/>
        </w:pPr>
        <w:r>
          <w:rPr>
            <w:rStyle w:val="TitleChar"/>
            <w:color w:val="EE6321" w:themeColor="text2"/>
          </w:rPr>
          <w:t xml:space="preserve">Application </w:t>
        </w:r>
        <w:r w:rsidR="00613DE3">
          <w:rPr>
            <w:rStyle w:val="TitleChar"/>
            <w:color w:val="EE6321" w:themeColor="text2"/>
          </w:rPr>
          <w:t>to transfer existing</w:t>
        </w:r>
        <w:r w:rsidR="0079528B">
          <w:rPr>
            <w:rStyle w:val="TitleChar"/>
            <w:color w:val="EE6321" w:themeColor="text2"/>
          </w:rPr>
          <w:t xml:space="preserve"> major hazard facility licence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9D41809"/>
    <w:multiLevelType w:val="hybridMultilevel"/>
    <w:tmpl w:val="5E601804"/>
    <w:lvl w:ilvl="0" w:tplc="94BEAE62">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993CB4"/>
    <w:multiLevelType w:val="hybridMultilevel"/>
    <w:tmpl w:val="99723C3E"/>
    <w:lvl w:ilvl="0" w:tplc="4922F632">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3842BC6"/>
    <w:multiLevelType w:val="multilevel"/>
    <w:tmpl w:val="0C78A7AC"/>
    <w:numStyleLink w:val="Tablebulletlist"/>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3D451C"/>
    <w:multiLevelType w:val="hybridMultilevel"/>
    <w:tmpl w:val="D9788234"/>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3"/>
  </w:num>
  <w:num w:numId="3">
    <w:abstractNumId w:val="40"/>
  </w:num>
  <w:num w:numId="4">
    <w:abstractNumId w:val="26"/>
  </w:num>
  <w:num w:numId="5">
    <w:abstractNumId w:val="17"/>
  </w:num>
  <w:num w:numId="6">
    <w:abstractNumId w:val="8"/>
  </w:num>
  <w:num w:numId="7">
    <w:abstractNumId w:val="28"/>
  </w:num>
  <w:num w:numId="8">
    <w:abstractNumId w:val="16"/>
  </w:num>
  <w:num w:numId="9">
    <w:abstractNumId w:val="39"/>
  </w:num>
  <w:num w:numId="10">
    <w:abstractNumId w:val="23"/>
  </w:num>
  <w:num w:numId="11">
    <w:abstractNumId w:val="36"/>
  </w:num>
  <w:num w:numId="12">
    <w:abstractNumId w:val="24"/>
  </w:num>
  <w:num w:numId="13">
    <w:abstractNumId w:val="9"/>
  </w:num>
  <w:num w:numId="14">
    <w:abstractNumId w:val="5"/>
  </w:num>
  <w:num w:numId="15">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1" w:cryptProviderType="rsaAES" w:cryptAlgorithmClass="hash" w:cryptAlgorithmType="typeAny" w:cryptAlgorithmSid="14" w:cryptSpinCount="100000" w:hash="47qSI4QtCDSX2NbQ8oo6bHVapiW8/Jea23TO/Vf3QTN2zbl6FF045HbOv6UFPru1uyOBz9boyxXFuP8F5qriyA==" w:salt="xn/j7MDFVpdbZMCLyowg6Q=="/>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FE"/>
    <w:rsid w:val="00001DDF"/>
    <w:rsid w:val="0000322D"/>
    <w:rsid w:val="00007670"/>
    <w:rsid w:val="00010665"/>
    <w:rsid w:val="00020347"/>
    <w:rsid w:val="0002393A"/>
    <w:rsid w:val="00027DB8"/>
    <w:rsid w:val="00031A96"/>
    <w:rsid w:val="00040BF3"/>
    <w:rsid w:val="0004211C"/>
    <w:rsid w:val="00046C59"/>
    <w:rsid w:val="00047730"/>
    <w:rsid w:val="00051362"/>
    <w:rsid w:val="00051F45"/>
    <w:rsid w:val="00052953"/>
    <w:rsid w:val="0005341A"/>
    <w:rsid w:val="00056DEF"/>
    <w:rsid w:val="00056EDC"/>
    <w:rsid w:val="00057A1E"/>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6523"/>
    <w:rsid w:val="00097865"/>
    <w:rsid w:val="000A4317"/>
    <w:rsid w:val="000A559C"/>
    <w:rsid w:val="000B0076"/>
    <w:rsid w:val="000B2CA1"/>
    <w:rsid w:val="000C23BA"/>
    <w:rsid w:val="000D1F29"/>
    <w:rsid w:val="000D633D"/>
    <w:rsid w:val="000E342B"/>
    <w:rsid w:val="000E3ED2"/>
    <w:rsid w:val="000E5DD2"/>
    <w:rsid w:val="000F1DA9"/>
    <w:rsid w:val="000F2958"/>
    <w:rsid w:val="000F3850"/>
    <w:rsid w:val="000F604F"/>
    <w:rsid w:val="00104E7F"/>
    <w:rsid w:val="001137EC"/>
    <w:rsid w:val="00113FBB"/>
    <w:rsid w:val="001152F5"/>
    <w:rsid w:val="00117743"/>
    <w:rsid w:val="00117F5B"/>
    <w:rsid w:val="00130182"/>
    <w:rsid w:val="00132658"/>
    <w:rsid w:val="001343E2"/>
    <w:rsid w:val="00134FB9"/>
    <w:rsid w:val="00150DC0"/>
    <w:rsid w:val="00156CD4"/>
    <w:rsid w:val="0016153B"/>
    <w:rsid w:val="00162207"/>
    <w:rsid w:val="00164A3E"/>
    <w:rsid w:val="00166FF6"/>
    <w:rsid w:val="001727C8"/>
    <w:rsid w:val="00172B65"/>
    <w:rsid w:val="00176123"/>
    <w:rsid w:val="001802C0"/>
    <w:rsid w:val="00181620"/>
    <w:rsid w:val="001827F3"/>
    <w:rsid w:val="00187130"/>
    <w:rsid w:val="001957AD"/>
    <w:rsid w:val="00196F8E"/>
    <w:rsid w:val="001A2B7F"/>
    <w:rsid w:val="001A3AFD"/>
    <w:rsid w:val="001A496C"/>
    <w:rsid w:val="001A576A"/>
    <w:rsid w:val="001A744B"/>
    <w:rsid w:val="001B16BF"/>
    <w:rsid w:val="001B28DA"/>
    <w:rsid w:val="001B2B6C"/>
    <w:rsid w:val="001B3D22"/>
    <w:rsid w:val="001B3E0F"/>
    <w:rsid w:val="001D01C4"/>
    <w:rsid w:val="001D4DA9"/>
    <w:rsid w:val="001D4F99"/>
    <w:rsid w:val="001D52B0"/>
    <w:rsid w:val="001D5A18"/>
    <w:rsid w:val="001D7C37"/>
    <w:rsid w:val="001D7CA4"/>
    <w:rsid w:val="001E057F"/>
    <w:rsid w:val="001E14EB"/>
    <w:rsid w:val="001F59E6"/>
    <w:rsid w:val="00200714"/>
    <w:rsid w:val="00202D7E"/>
    <w:rsid w:val="00203F1C"/>
    <w:rsid w:val="002044FA"/>
    <w:rsid w:val="00206936"/>
    <w:rsid w:val="00206C6F"/>
    <w:rsid w:val="00206FBD"/>
    <w:rsid w:val="00207746"/>
    <w:rsid w:val="00230031"/>
    <w:rsid w:val="00235C01"/>
    <w:rsid w:val="0024238A"/>
    <w:rsid w:val="00247343"/>
    <w:rsid w:val="002645D5"/>
    <w:rsid w:val="0026532D"/>
    <w:rsid w:val="00265C56"/>
    <w:rsid w:val="002716CD"/>
    <w:rsid w:val="00274D4B"/>
    <w:rsid w:val="002761E5"/>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16608"/>
    <w:rsid w:val="0032013E"/>
    <w:rsid w:val="003258E6"/>
    <w:rsid w:val="00326D01"/>
    <w:rsid w:val="00342283"/>
    <w:rsid w:val="0034346F"/>
    <w:rsid w:val="00343A87"/>
    <w:rsid w:val="00344A36"/>
    <w:rsid w:val="003456F4"/>
    <w:rsid w:val="00347FB6"/>
    <w:rsid w:val="003504FD"/>
    <w:rsid w:val="00350670"/>
    <w:rsid w:val="00350881"/>
    <w:rsid w:val="00354DD9"/>
    <w:rsid w:val="00355B3B"/>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58EB"/>
    <w:rsid w:val="003A6341"/>
    <w:rsid w:val="003B67FD"/>
    <w:rsid w:val="003B6A61"/>
    <w:rsid w:val="003D0F63"/>
    <w:rsid w:val="003D42C0"/>
    <w:rsid w:val="003D4A8F"/>
    <w:rsid w:val="003D5B29"/>
    <w:rsid w:val="003D7818"/>
    <w:rsid w:val="003E2445"/>
    <w:rsid w:val="003E3BB2"/>
    <w:rsid w:val="003F07E7"/>
    <w:rsid w:val="003F3C06"/>
    <w:rsid w:val="003F5B58"/>
    <w:rsid w:val="003F7E65"/>
    <w:rsid w:val="0040222A"/>
    <w:rsid w:val="00402A05"/>
    <w:rsid w:val="004047BC"/>
    <w:rsid w:val="004100F7"/>
    <w:rsid w:val="00414CB3"/>
    <w:rsid w:val="0041563D"/>
    <w:rsid w:val="004215C4"/>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3087"/>
    <w:rsid w:val="004864DE"/>
    <w:rsid w:val="00491F22"/>
    <w:rsid w:val="004929B3"/>
    <w:rsid w:val="00494BE5"/>
    <w:rsid w:val="00495C12"/>
    <w:rsid w:val="00495E30"/>
    <w:rsid w:val="004A0EBA"/>
    <w:rsid w:val="004A2538"/>
    <w:rsid w:val="004A331E"/>
    <w:rsid w:val="004A3CC9"/>
    <w:rsid w:val="004A4E26"/>
    <w:rsid w:val="004B0C15"/>
    <w:rsid w:val="004B3170"/>
    <w:rsid w:val="004B35EA"/>
    <w:rsid w:val="004B69E4"/>
    <w:rsid w:val="004C6C39"/>
    <w:rsid w:val="004D075F"/>
    <w:rsid w:val="004D1B76"/>
    <w:rsid w:val="004D344E"/>
    <w:rsid w:val="004D383A"/>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13DE3"/>
    <w:rsid w:val="00616FA1"/>
    <w:rsid w:val="00620675"/>
    <w:rsid w:val="00622910"/>
    <w:rsid w:val="006254B6"/>
    <w:rsid w:val="00627FC8"/>
    <w:rsid w:val="006433C3"/>
    <w:rsid w:val="00650F5B"/>
    <w:rsid w:val="00661D1D"/>
    <w:rsid w:val="00665916"/>
    <w:rsid w:val="006670D7"/>
    <w:rsid w:val="006719EA"/>
    <w:rsid w:val="00671F13"/>
    <w:rsid w:val="0067400A"/>
    <w:rsid w:val="006847AD"/>
    <w:rsid w:val="0069114B"/>
    <w:rsid w:val="00693CD4"/>
    <w:rsid w:val="006944C1"/>
    <w:rsid w:val="006A3588"/>
    <w:rsid w:val="006A756A"/>
    <w:rsid w:val="006B7FE0"/>
    <w:rsid w:val="006D66F7"/>
    <w:rsid w:val="006E283C"/>
    <w:rsid w:val="006E2CEC"/>
    <w:rsid w:val="00702AA4"/>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4BED"/>
    <w:rsid w:val="007676A4"/>
    <w:rsid w:val="007753A6"/>
    <w:rsid w:val="00777795"/>
    <w:rsid w:val="00783A57"/>
    <w:rsid w:val="00784C92"/>
    <w:rsid w:val="007859CD"/>
    <w:rsid w:val="00785C24"/>
    <w:rsid w:val="007907E4"/>
    <w:rsid w:val="0079528B"/>
    <w:rsid w:val="00796461"/>
    <w:rsid w:val="007A5EFD"/>
    <w:rsid w:val="007A6A4F"/>
    <w:rsid w:val="007A7C25"/>
    <w:rsid w:val="007B03F5"/>
    <w:rsid w:val="007B5C09"/>
    <w:rsid w:val="007B5DA2"/>
    <w:rsid w:val="007C0966"/>
    <w:rsid w:val="007C19E7"/>
    <w:rsid w:val="007C5CFD"/>
    <w:rsid w:val="007C6D9F"/>
    <w:rsid w:val="007D4893"/>
    <w:rsid w:val="007D48A4"/>
    <w:rsid w:val="007E3505"/>
    <w:rsid w:val="007E70CF"/>
    <w:rsid w:val="007E74A4"/>
    <w:rsid w:val="007F1B6F"/>
    <w:rsid w:val="007F263F"/>
    <w:rsid w:val="008015A8"/>
    <w:rsid w:val="0080766E"/>
    <w:rsid w:val="00811169"/>
    <w:rsid w:val="00815297"/>
    <w:rsid w:val="008170DB"/>
    <w:rsid w:val="00817BA1"/>
    <w:rsid w:val="00823022"/>
    <w:rsid w:val="008239AD"/>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647F"/>
    <w:rsid w:val="008C70BB"/>
    <w:rsid w:val="008D0CD6"/>
    <w:rsid w:val="008D1B00"/>
    <w:rsid w:val="008D57B8"/>
    <w:rsid w:val="008E03FC"/>
    <w:rsid w:val="008E510B"/>
    <w:rsid w:val="00902B13"/>
    <w:rsid w:val="00911941"/>
    <w:rsid w:val="0092024D"/>
    <w:rsid w:val="00925146"/>
    <w:rsid w:val="00925F0F"/>
    <w:rsid w:val="00932F6B"/>
    <w:rsid w:val="00933634"/>
    <w:rsid w:val="00934E50"/>
    <w:rsid w:val="009468BC"/>
    <w:rsid w:val="00947FAE"/>
    <w:rsid w:val="00960A81"/>
    <w:rsid w:val="009616DF"/>
    <w:rsid w:val="0096542F"/>
    <w:rsid w:val="00967FA7"/>
    <w:rsid w:val="00971645"/>
    <w:rsid w:val="00977919"/>
    <w:rsid w:val="00983000"/>
    <w:rsid w:val="009870FA"/>
    <w:rsid w:val="00991A4F"/>
    <w:rsid w:val="00992161"/>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B2"/>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4454"/>
    <w:rsid w:val="00A7620F"/>
    <w:rsid w:val="00A76790"/>
    <w:rsid w:val="00A84327"/>
    <w:rsid w:val="00A925EC"/>
    <w:rsid w:val="00A929AA"/>
    <w:rsid w:val="00A92B6B"/>
    <w:rsid w:val="00AA3640"/>
    <w:rsid w:val="00AA541E"/>
    <w:rsid w:val="00AD0DA4"/>
    <w:rsid w:val="00AD4169"/>
    <w:rsid w:val="00AD5785"/>
    <w:rsid w:val="00AE193F"/>
    <w:rsid w:val="00AE25C6"/>
    <w:rsid w:val="00AE2A8A"/>
    <w:rsid w:val="00AE306C"/>
    <w:rsid w:val="00AF28C1"/>
    <w:rsid w:val="00B02EF1"/>
    <w:rsid w:val="00B07C97"/>
    <w:rsid w:val="00B11C67"/>
    <w:rsid w:val="00B15754"/>
    <w:rsid w:val="00B16002"/>
    <w:rsid w:val="00B2046E"/>
    <w:rsid w:val="00B20E8B"/>
    <w:rsid w:val="00B257E1"/>
    <w:rsid w:val="00B2584A"/>
    <w:rsid w:val="00B2599A"/>
    <w:rsid w:val="00B27AC4"/>
    <w:rsid w:val="00B31D3A"/>
    <w:rsid w:val="00B343CC"/>
    <w:rsid w:val="00B5084A"/>
    <w:rsid w:val="00B606A1"/>
    <w:rsid w:val="00B60D8D"/>
    <w:rsid w:val="00B614F7"/>
    <w:rsid w:val="00B61B26"/>
    <w:rsid w:val="00B65E6B"/>
    <w:rsid w:val="00B674EB"/>
    <w:rsid w:val="00B675B2"/>
    <w:rsid w:val="00B81261"/>
    <w:rsid w:val="00B8223E"/>
    <w:rsid w:val="00B832AE"/>
    <w:rsid w:val="00B86678"/>
    <w:rsid w:val="00B92F9B"/>
    <w:rsid w:val="00B941B3"/>
    <w:rsid w:val="00B96513"/>
    <w:rsid w:val="00BA045E"/>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36177"/>
    <w:rsid w:val="00C36AF8"/>
    <w:rsid w:val="00C43519"/>
    <w:rsid w:val="00C45263"/>
    <w:rsid w:val="00C51537"/>
    <w:rsid w:val="00C52BC3"/>
    <w:rsid w:val="00C53ECF"/>
    <w:rsid w:val="00C61AFA"/>
    <w:rsid w:val="00C61D64"/>
    <w:rsid w:val="00C62099"/>
    <w:rsid w:val="00C64EA3"/>
    <w:rsid w:val="00C72867"/>
    <w:rsid w:val="00C75E81"/>
    <w:rsid w:val="00C76015"/>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14C"/>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870FE"/>
    <w:rsid w:val="00D90F00"/>
    <w:rsid w:val="00D975C0"/>
    <w:rsid w:val="00DA5285"/>
    <w:rsid w:val="00DB191D"/>
    <w:rsid w:val="00DB4F91"/>
    <w:rsid w:val="00DB6D0A"/>
    <w:rsid w:val="00DC06BE"/>
    <w:rsid w:val="00DC1F0F"/>
    <w:rsid w:val="00DC3117"/>
    <w:rsid w:val="00DC5DD9"/>
    <w:rsid w:val="00DC6D2D"/>
    <w:rsid w:val="00DC75E2"/>
    <w:rsid w:val="00DD4E59"/>
    <w:rsid w:val="00DE33B5"/>
    <w:rsid w:val="00DE5E18"/>
    <w:rsid w:val="00DE7BE2"/>
    <w:rsid w:val="00DF0487"/>
    <w:rsid w:val="00DF4131"/>
    <w:rsid w:val="00DF5EA4"/>
    <w:rsid w:val="00E02681"/>
    <w:rsid w:val="00E02792"/>
    <w:rsid w:val="00E034D8"/>
    <w:rsid w:val="00E04CC0"/>
    <w:rsid w:val="00E155CE"/>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45EA9"/>
    <w:rsid w:val="00E61BA2"/>
    <w:rsid w:val="00E63864"/>
    <w:rsid w:val="00E6403F"/>
    <w:rsid w:val="00E75451"/>
    <w:rsid w:val="00E75AD5"/>
    <w:rsid w:val="00E7653A"/>
    <w:rsid w:val="00E770C4"/>
    <w:rsid w:val="00E84C5A"/>
    <w:rsid w:val="00E861DB"/>
    <w:rsid w:val="00E908F1"/>
    <w:rsid w:val="00E93406"/>
    <w:rsid w:val="00E956C5"/>
    <w:rsid w:val="00E95C39"/>
    <w:rsid w:val="00EA2C39"/>
    <w:rsid w:val="00EB0A3C"/>
    <w:rsid w:val="00EB0A96"/>
    <w:rsid w:val="00EB77F9"/>
    <w:rsid w:val="00EC2B4B"/>
    <w:rsid w:val="00EC5769"/>
    <w:rsid w:val="00EC7D00"/>
    <w:rsid w:val="00ED0304"/>
    <w:rsid w:val="00ED4FF7"/>
    <w:rsid w:val="00ED5B7B"/>
    <w:rsid w:val="00EE38FA"/>
    <w:rsid w:val="00EE3E2C"/>
    <w:rsid w:val="00EE5D23"/>
    <w:rsid w:val="00EE750D"/>
    <w:rsid w:val="00EF051F"/>
    <w:rsid w:val="00EF3CA4"/>
    <w:rsid w:val="00EF49A8"/>
    <w:rsid w:val="00EF7503"/>
    <w:rsid w:val="00EF7859"/>
    <w:rsid w:val="00F014DA"/>
    <w:rsid w:val="00F02591"/>
    <w:rsid w:val="00F12DE1"/>
    <w:rsid w:val="00F15931"/>
    <w:rsid w:val="00F467B9"/>
    <w:rsid w:val="00F5696E"/>
    <w:rsid w:val="00F60EFF"/>
    <w:rsid w:val="00F67D2D"/>
    <w:rsid w:val="00F738AA"/>
    <w:rsid w:val="00F75D8C"/>
    <w:rsid w:val="00F7747A"/>
    <w:rsid w:val="00F858F2"/>
    <w:rsid w:val="00F860CC"/>
    <w:rsid w:val="00F94398"/>
    <w:rsid w:val="00FB2B56"/>
    <w:rsid w:val="00FB3CC5"/>
    <w:rsid w:val="00FB55D5"/>
    <w:rsid w:val="00FB7F9B"/>
    <w:rsid w:val="00FC12BF"/>
    <w:rsid w:val="00FC2C60"/>
    <w:rsid w:val="00FD3B84"/>
    <w:rsid w:val="00FD3E6F"/>
    <w:rsid w:val="00FD51B9"/>
    <w:rsid w:val="00FD5849"/>
    <w:rsid w:val="00FD6AFA"/>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F8297D4-1703-44F2-A0E1-CF43F5CB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BulletinContent">
    <w:name w:val="Bulletin Content"/>
    <w:rsid w:val="00113FBB"/>
    <w:pPr>
      <w:spacing w:after="120"/>
    </w:pPr>
    <w:rPr>
      <w:rFonts w:ascii="Arial" w:eastAsia="Times" w:hAnsi="Arial"/>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1123">
      <w:bodyDiv w:val="1"/>
      <w:marLeft w:val="0"/>
      <w:marRight w:val="0"/>
      <w:marTop w:val="0"/>
      <w:marBottom w:val="0"/>
      <w:divBdr>
        <w:top w:val="none" w:sz="0" w:space="0" w:color="auto"/>
        <w:left w:val="none" w:sz="0" w:space="0" w:color="auto"/>
        <w:bottom w:val="none" w:sz="0" w:space="0" w:color="auto"/>
        <w:right w:val="none" w:sz="0" w:space="0" w:color="auto"/>
      </w:divBdr>
    </w:div>
    <w:div w:id="80107706">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erritorybusinesscentre@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gov.au/industry/business-support/contact-territory-business-centr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orksafe.nt.gov.au/licensing-and-registration/licensing-fees-and-charges" TargetMode="External"/><Relationship Id="rId4" Type="http://schemas.openxmlformats.org/officeDocument/2006/relationships/styles" Target="styles.xml"/><Relationship Id="rId9" Type="http://schemas.openxmlformats.org/officeDocument/2006/relationships/hyperlink" Target="https://worksafe.nt.gov.au/safety-and-prevention/major-hazard-faciliti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b\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49DA65-A668-45BB-AB1D-85D91DA2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57</TotalTime>
  <Pages>3</Pages>
  <Words>1284</Words>
  <Characters>6716</Characters>
  <Application>Microsoft Office Word</Application>
  <DocSecurity>0</DocSecurity>
  <Lines>223</Lines>
  <Paragraphs>222</Paragraphs>
  <ScaleCrop>false</ScaleCrop>
  <HeadingPairs>
    <vt:vector size="2" baseType="variant">
      <vt:variant>
        <vt:lpstr>Title</vt:lpstr>
      </vt:variant>
      <vt:variant>
        <vt:i4>1</vt:i4>
      </vt:variant>
    </vt:vector>
  </HeadingPairs>
  <TitlesOfParts>
    <vt:vector size="1" baseType="lpstr">
      <vt:lpstr>Application to transfer existing major hazard facility licence</vt:lpstr>
    </vt:vector>
  </TitlesOfParts>
  <Company>&lt;NAME&gt;</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transfer existing major hazard facility licence</dc:title>
  <dc:creator>Amanda Baker</dc:creator>
  <cp:lastModifiedBy>Emma Guest</cp:lastModifiedBy>
  <cp:revision>8</cp:revision>
  <cp:lastPrinted>2021-09-08T03:11:00Z</cp:lastPrinted>
  <dcterms:created xsi:type="dcterms:W3CDTF">2023-11-20T06:06:00Z</dcterms:created>
  <dcterms:modified xsi:type="dcterms:W3CDTF">2024-10-18T04:22:00Z</dcterms:modified>
</cp:coreProperties>
</file>