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993"/>
        <w:gridCol w:w="423"/>
        <w:gridCol w:w="565"/>
        <w:gridCol w:w="210"/>
        <w:gridCol w:w="645"/>
        <w:gridCol w:w="141"/>
        <w:gridCol w:w="567"/>
        <w:gridCol w:w="709"/>
        <w:gridCol w:w="138"/>
        <w:gridCol w:w="709"/>
        <w:gridCol w:w="217"/>
        <w:gridCol w:w="70"/>
        <w:gridCol w:w="779"/>
        <w:gridCol w:w="213"/>
        <w:gridCol w:w="563"/>
        <w:gridCol w:w="78"/>
        <w:gridCol w:w="130"/>
        <w:gridCol w:w="18"/>
        <w:gridCol w:w="336"/>
        <w:gridCol w:w="572"/>
        <w:gridCol w:w="78"/>
        <w:gridCol w:w="210"/>
        <w:gridCol w:w="344"/>
        <w:gridCol w:w="223"/>
        <w:gridCol w:w="502"/>
        <w:gridCol w:w="65"/>
        <w:gridCol w:w="410"/>
        <w:gridCol w:w="157"/>
        <w:gridCol w:w="567"/>
      </w:tblGrid>
      <w:tr w:rsidR="00640BD7" w14:paraId="12B9F94D" w14:textId="77777777" w:rsidTr="005F4AE7">
        <w:trPr>
          <w:trHeight w:val="204"/>
        </w:trPr>
        <w:tc>
          <w:tcPr>
            <w:tcW w:w="10632" w:type="dxa"/>
            <w:gridSpan w:val="29"/>
            <w:tcBorders>
              <w:top w:val="nil"/>
              <w:left w:val="nil"/>
              <w:bottom w:val="nil"/>
              <w:right w:val="nil"/>
            </w:tcBorders>
            <w:shd w:val="clear" w:color="auto" w:fill="FFFFFF" w:themeFill="background1"/>
          </w:tcPr>
          <w:p w14:paraId="0487337B" w14:textId="5101CFA8" w:rsidR="00F04120" w:rsidRPr="00A613BA" w:rsidRDefault="00A613BA" w:rsidP="00AA4036">
            <w:pPr>
              <w:keepNext/>
              <w:spacing w:after="120"/>
            </w:pPr>
            <w:r>
              <w:rPr>
                <w:rFonts w:asciiTheme="minorHAnsi" w:hAnsiTheme="minorHAnsi"/>
              </w:rPr>
              <w:t xml:space="preserve">Use this form to replace an NT electrical licence in accordance with the </w:t>
            </w:r>
            <w:r>
              <w:rPr>
                <w:rFonts w:asciiTheme="minorHAnsi" w:hAnsiTheme="minorHAnsi"/>
                <w:i/>
              </w:rPr>
              <w:t>Electrical Safety Act 2022</w:t>
            </w:r>
            <w:r>
              <w:rPr>
                <w:rFonts w:asciiTheme="minorHAnsi" w:hAnsiTheme="minorHAnsi"/>
              </w:rPr>
              <w:t>.</w:t>
            </w:r>
          </w:p>
          <w:p w14:paraId="4E0E3953" w14:textId="2F4CFB9E" w:rsidR="00374DDA" w:rsidRPr="00FC78CB" w:rsidRDefault="00374DDA" w:rsidP="004573A9">
            <w:pPr>
              <w:keepNext/>
              <w:spacing w:before="60" w:after="60"/>
              <w:rPr>
                <w:rFonts w:cs="Arial"/>
              </w:rPr>
            </w:pPr>
            <w:r>
              <w:rPr>
                <w:rFonts w:cs="Arial"/>
              </w:rPr>
              <w:t>For mo</w:t>
            </w:r>
            <w:r w:rsidR="00802264">
              <w:rPr>
                <w:rFonts w:cs="Arial"/>
              </w:rPr>
              <w:t xml:space="preserve">re information please visit </w:t>
            </w:r>
            <w:r w:rsidR="004573A9">
              <w:rPr>
                <w:rFonts w:cs="Arial"/>
              </w:rPr>
              <w:t xml:space="preserve">the </w:t>
            </w:r>
            <w:hyperlink r:id="rId9" w:history="1">
              <w:r w:rsidR="00802264" w:rsidRPr="004573A9">
                <w:rPr>
                  <w:rStyle w:val="Hyperlink"/>
                  <w:rFonts w:cs="Arial"/>
                </w:rPr>
                <w:t>NT WorkSafe</w:t>
              </w:r>
              <w:r w:rsidRPr="004573A9">
                <w:rPr>
                  <w:rStyle w:val="Hyperlink"/>
                  <w:rFonts w:cs="Arial"/>
                </w:rPr>
                <w:t xml:space="preserve"> website</w:t>
              </w:r>
            </w:hyperlink>
            <w:r w:rsidRPr="00802264">
              <w:rPr>
                <w:rFonts w:cs="Arial"/>
              </w:rPr>
              <w:t>.</w:t>
            </w:r>
          </w:p>
        </w:tc>
      </w:tr>
      <w:tr w:rsidR="00640BD7" w14:paraId="53B9D89D" w14:textId="77777777" w:rsidTr="005F4AE7">
        <w:trPr>
          <w:trHeight w:val="204"/>
        </w:trPr>
        <w:tc>
          <w:tcPr>
            <w:tcW w:w="10632" w:type="dxa"/>
            <w:gridSpan w:val="29"/>
            <w:tcBorders>
              <w:top w:val="nil"/>
              <w:left w:val="nil"/>
              <w:bottom w:val="single" w:sz="8" w:space="0" w:color="808080" w:themeColor="background1" w:themeShade="80"/>
              <w:right w:val="nil"/>
            </w:tcBorders>
            <w:shd w:val="clear" w:color="auto" w:fill="FFFFFF" w:themeFill="background1"/>
          </w:tcPr>
          <w:p w14:paraId="039DB1C7" w14:textId="2B823A74" w:rsidR="005A0ED0" w:rsidRPr="001657CF" w:rsidRDefault="00AC316C" w:rsidP="00CE4F6D">
            <w:pPr>
              <w:pStyle w:val="ListParagraph"/>
              <w:keepNext/>
              <w:numPr>
                <w:ilvl w:val="0"/>
                <w:numId w:val="11"/>
              </w:numPr>
              <w:spacing w:before="60" w:after="60"/>
              <w:ind w:left="314"/>
              <w:rPr>
                <w:rFonts w:cs="Arial"/>
                <w:b/>
              </w:rPr>
            </w:pPr>
            <w:r w:rsidRPr="001657CF">
              <w:rPr>
                <w:rFonts w:cs="Arial"/>
                <w:b/>
              </w:rPr>
              <w:t>Licence details</w:t>
            </w:r>
            <w:r w:rsidR="00A31DA2" w:rsidRPr="001657CF">
              <w:rPr>
                <w:rFonts w:cs="Arial"/>
                <w:b/>
              </w:rPr>
              <w:t xml:space="preserve"> </w:t>
            </w:r>
          </w:p>
        </w:tc>
      </w:tr>
      <w:tr w:rsidR="00A613BA" w:rsidRPr="00C12A8F" w14:paraId="037219E9" w14:textId="77777777" w:rsidTr="00573C2A">
        <w:trPr>
          <w:trHeight w:val="204"/>
        </w:trPr>
        <w:tc>
          <w:tcPr>
            <w:tcW w:w="2191"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nil"/>
            </w:tcBorders>
            <w:shd w:val="clear" w:color="auto" w:fill="F2F2F2" w:themeFill="background2" w:themeFillShade="F2"/>
            <w:vAlign w:val="center"/>
          </w:tcPr>
          <w:p w14:paraId="3C843539" w14:textId="77777777" w:rsidR="00A613BA" w:rsidRDefault="00A613BA" w:rsidP="00CF0BF7">
            <w:pPr>
              <w:spacing w:before="60" w:after="60"/>
              <w:rPr>
                <w:rFonts w:cs="Arial"/>
                <w:sz w:val="21"/>
                <w:szCs w:val="21"/>
              </w:rPr>
            </w:pPr>
            <w:r>
              <w:rPr>
                <w:rFonts w:cs="Arial"/>
                <w:sz w:val="21"/>
                <w:szCs w:val="21"/>
              </w:rPr>
              <w:t>Licence number</w:t>
            </w:r>
          </w:p>
        </w:tc>
        <w:tc>
          <w:tcPr>
            <w:tcW w:w="2200"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63BE6E29" w14:textId="5BDD9263" w:rsidR="00A613BA" w:rsidRDefault="00B6754E" w:rsidP="00CF0BF7">
            <w:pPr>
              <w:spacing w:before="60" w:after="60"/>
              <w:rPr>
                <w:rFonts w:cs="Arial"/>
                <w:sz w:val="21"/>
                <w:szCs w:val="21"/>
              </w:rPr>
            </w:pPr>
            <w:r>
              <w:rPr>
                <w:rFonts w:cs="Arial"/>
                <w:szCs w:val="22"/>
              </w:rPr>
              <w:fldChar w:fldCharType="begin">
                <w:ffData>
                  <w:name w:val="Text14"/>
                  <w:enabled/>
                  <w:calcOnExit w:val="0"/>
                  <w:textInput/>
                </w:ffData>
              </w:fldChar>
            </w:r>
            <w:bookmarkStart w:id="0" w:name="Text14"/>
            <w:r>
              <w:rPr>
                <w:rFonts w:cs="Arial"/>
                <w:szCs w:val="22"/>
              </w:rPr>
              <w:instrText xml:space="preserve"> FORMTEXT </w:instrText>
            </w:r>
            <w:r>
              <w:rPr>
                <w:rFonts w:cs="Arial"/>
                <w:szCs w:val="22"/>
              </w:rPr>
            </w:r>
            <w:r>
              <w:rPr>
                <w:rFonts w:cs="Arial"/>
                <w:szCs w:val="22"/>
              </w:rPr>
              <w:fldChar w:fldCharType="separate"/>
            </w:r>
            <w:bookmarkStart w:id="1" w:name="_GoBack"/>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bookmarkEnd w:id="0"/>
            <w:bookmarkEnd w:id="1"/>
            <w:r>
              <w:rPr>
                <w:rFonts w:cs="Arial"/>
                <w:szCs w:val="22"/>
              </w:rPr>
              <w:fldChar w:fldCharType="end"/>
            </w:r>
          </w:p>
        </w:tc>
        <w:tc>
          <w:tcPr>
            <w:tcW w:w="709" w:type="dxa"/>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1B94F3C3" w14:textId="77777777" w:rsidR="00A613BA" w:rsidRDefault="00A613BA" w:rsidP="00CF0BF7">
            <w:pPr>
              <w:spacing w:before="60" w:after="60"/>
              <w:jc w:val="center"/>
              <w:rPr>
                <w:rFonts w:cs="Arial"/>
                <w:sz w:val="21"/>
                <w:szCs w:val="21"/>
              </w:rPr>
            </w:pPr>
          </w:p>
        </w:tc>
        <w:tc>
          <w:tcPr>
            <w:tcW w:w="2404" w:type="dxa"/>
            <w:gridSpan w:val="9"/>
            <w:tcBorders>
              <w:top w:val="single" w:sz="8" w:space="0" w:color="808080" w:themeColor="background1" w:themeShade="80"/>
              <w:left w:val="single" w:sz="8" w:space="0" w:color="808080" w:themeColor="background1" w:themeShade="80"/>
              <w:bottom w:val="single" w:sz="4" w:space="0" w:color="808080" w:themeColor="background1" w:themeShade="80"/>
              <w:right w:val="nil"/>
            </w:tcBorders>
            <w:shd w:val="clear" w:color="auto" w:fill="F2F2F2" w:themeFill="background2" w:themeFillShade="F2"/>
            <w:vAlign w:val="center"/>
          </w:tcPr>
          <w:p w14:paraId="53EC6D0D" w14:textId="12CA1D7E" w:rsidR="00A613BA" w:rsidRDefault="00A613BA" w:rsidP="00CF0BF7">
            <w:pPr>
              <w:spacing w:before="60" w:after="60"/>
              <w:rPr>
                <w:rFonts w:cs="Arial"/>
                <w:sz w:val="21"/>
                <w:szCs w:val="21"/>
              </w:rPr>
            </w:pPr>
            <w:r>
              <w:rPr>
                <w:rFonts w:cs="Arial"/>
                <w:sz w:val="21"/>
                <w:szCs w:val="21"/>
              </w:rPr>
              <w:t>Expiry date (if known)</w:t>
            </w:r>
          </w:p>
        </w:tc>
        <w:tc>
          <w:tcPr>
            <w:tcW w:w="2404"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vAlign w:val="center"/>
          </w:tcPr>
          <w:p w14:paraId="3C584F1D" w14:textId="798EE3AB" w:rsidR="00A613BA" w:rsidRDefault="00B6754E" w:rsidP="00CF0BF7">
            <w:pPr>
              <w:spacing w:before="60" w:after="60"/>
              <w:rPr>
                <w:rFonts w:cs="Arial"/>
                <w:sz w:val="21"/>
                <w:szCs w:val="21"/>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724" w:type="dxa"/>
            <w:gridSpan w:val="2"/>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14:paraId="22DFEC1F" w14:textId="77777777" w:rsidR="00A613BA" w:rsidRDefault="00A613BA" w:rsidP="00CF0BF7">
            <w:pPr>
              <w:spacing w:before="60" w:after="60"/>
              <w:jc w:val="center"/>
              <w:rPr>
                <w:rFonts w:cs="Arial"/>
                <w:sz w:val="21"/>
                <w:szCs w:val="21"/>
              </w:rPr>
            </w:pPr>
          </w:p>
        </w:tc>
      </w:tr>
      <w:tr w:rsidR="00A613BA" w:rsidRPr="00C12A8F" w14:paraId="1B43F085" w14:textId="77777777" w:rsidTr="00C65A2F">
        <w:trPr>
          <w:trHeight w:val="204"/>
        </w:trPr>
        <w:tc>
          <w:tcPr>
            <w:tcW w:w="4391" w:type="dxa"/>
            <w:gridSpan w:val="9"/>
            <w:tcBorders>
              <w:top w:val="single" w:sz="8"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26BDB376" w14:textId="3E5072E5" w:rsidR="00A613BA" w:rsidRPr="00C12A8F" w:rsidRDefault="00A613BA" w:rsidP="00C65A2F">
            <w:pPr>
              <w:spacing w:before="60" w:after="60"/>
              <w:rPr>
                <w:rFonts w:cs="Arial"/>
                <w:color w:val="000000"/>
                <w:sz w:val="21"/>
                <w:szCs w:val="21"/>
              </w:rPr>
            </w:pPr>
            <w:r>
              <w:rPr>
                <w:rFonts w:cs="Arial"/>
                <w:sz w:val="21"/>
                <w:szCs w:val="21"/>
              </w:rPr>
              <w:t>Unrestricted</w:t>
            </w:r>
            <w:r w:rsidR="003662A5">
              <w:rPr>
                <w:rFonts w:cs="Arial"/>
                <w:sz w:val="21"/>
                <w:szCs w:val="21"/>
              </w:rPr>
              <w:t xml:space="preserve"> Electrical Mechanic and Fitter</w:t>
            </w:r>
          </w:p>
        </w:tc>
        <w:tc>
          <w:tcPr>
            <w:tcW w:w="709" w:type="dxa"/>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569A8F1B" w14:textId="613B79E6" w:rsidR="00A613BA" w:rsidRPr="00913F1B" w:rsidRDefault="004573A9" w:rsidP="00C65A2F">
            <w:pPr>
              <w:spacing w:before="60" w:after="60"/>
              <w:rPr>
                <w:rFonts w:cs="Arial"/>
                <w:sz w:val="21"/>
                <w:szCs w:val="21"/>
              </w:rPr>
            </w:pPr>
            <w:r>
              <w:rPr>
                <w:rFonts w:cs="Arial"/>
                <w:sz w:val="21"/>
                <w:szCs w:val="21"/>
              </w:rPr>
              <w:fldChar w:fldCharType="begin">
                <w:ffData>
                  <w:name w:val="Check1"/>
                  <w:enabled/>
                  <w:calcOnExit w:val="0"/>
                  <w:checkBox>
                    <w:sizeAuto/>
                    <w:default w:val="0"/>
                  </w:checkBox>
                </w:ffData>
              </w:fldChar>
            </w:r>
            <w:bookmarkStart w:id="2" w:name="Check1"/>
            <w:r>
              <w:rPr>
                <w:rFonts w:cs="Arial"/>
                <w:sz w:val="21"/>
                <w:szCs w:val="21"/>
              </w:rPr>
              <w:instrText xml:space="preserve"> FORMCHECKBOX </w:instrText>
            </w:r>
            <w:r w:rsidR="00981628">
              <w:rPr>
                <w:rFonts w:cs="Arial"/>
                <w:sz w:val="21"/>
                <w:szCs w:val="21"/>
              </w:rPr>
            </w:r>
            <w:r w:rsidR="00981628">
              <w:rPr>
                <w:rFonts w:cs="Arial"/>
                <w:sz w:val="21"/>
                <w:szCs w:val="21"/>
              </w:rPr>
              <w:fldChar w:fldCharType="separate"/>
            </w:r>
            <w:r>
              <w:rPr>
                <w:rFonts w:cs="Arial"/>
                <w:sz w:val="21"/>
                <w:szCs w:val="21"/>
              </w:rPr>
              <w:fldChar w:fldCharType="end"/>
            </w:r>
            <w:bookmarkEnd w:id="2"/>
          </w:p>
        </w:tc>
        <w:tc>
          <w:tcPr>
            <w:tcW w:w="4808" w:type="dxa"/>
            <w:gridSpan w:val="17"/>
            <w:tcBorders>
              <w:top w:val="single" w:sz="8"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vAlign w:val="center"/>
          </w:tcPr>
          <w:p w14:paraId="0270E577" w14:textId="2BDBAAC2" w:rsidR="00A613BA" w:rsidRPr="00C12A8F" w:rsidRDefault="00A613BA" w:rsidP="00C65A2F">
            <w:pPr>
              <w:spacing w:before="60" w:after="60"/>
              <w:rPr>
                <w:rFonts w:cs="Arial"/>
                <w:sz w:val="21"/>
                <w:szCs w:val="21"/>
              </w:rPr>
            </w:pPr>
            <w:r>
              <w:rPr>
                <w:rFonts w:cs="Arial"/>
                <w:sz w:val="21"/>
                <w:szCs w:val="21"/>
              </w:rPr>
              <w:t>U</w:t>
            </w:r>
            <w:r w:rsidR="003662A5">
              <w:rPr>
                <w:rFonts w:cs="Arial"/>
                <w:sz w:val="21"/>
                <w:szCs w:val="21"/>
              </w:rPr>
              <w:t>nrestricted Electrical Mechanic</w:t>
            </w:r>
          </w:p>
        </w:tc>
        <w:tc>
          <w:tcPr>
            <w:tcW w:w="724" w:type="dxa"/>
            <w:gridSpan w:val="2"/>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401FB3DD" w14:textId="5351E221" w:rsidR="00A613BA" w:rsidRPr="00C12A8F" w:rsidRDefault="004573A9" w:rsidP="00C65A2F">
            <w:pPr>
              <w:spacing w:before="60" w:after="60"/>
              <w:rPr>
                <w:rFonts w:cs="Arial"/>
                <w:sz w:val="21"/>
                <w:szCs w:val="21"/>
              </w:rPr>
            </w:pPr>
            <w:r>
              <w:rPr>
                <w:rFonts w:cs="Arial"/>
                <w:sz w:val="21"/>
                <w:szCs w:val="21"/>
              </w:rPr>
              <w:fldChar w:fldCharType="begin">
                <w:ffData>
                  <w:name w:val="Check11"/>
                  <w:enabled/>
                  <w:calcOnExit w:val="0"/>
                  <w:checkBox>
                    <w:sizeAuto/>
                    <w:default w:val="0"/>
                  </w:checkBox>
                </w:ffData>
              </w:fldChar>
            </w:r>
            <w:bookmarkStart w:id="3" w:name="Check11"/>
            <w:r>
              <w:rPr>
                <w:rFonts w:cs="Arial"/>
                <w:sz w:val="21"/>
                <w:szCs w:val="21"/>
              </w:rPr>
              <w:instrText xml:space="preserve"> FORMCHECKBOX </w:instrText>
            </w:r>
            <w:r w:rsidR="00981628">
              <w:rPr>
                <w:rFonts w:cs="Arial"/>
                <w:sz w:val="21"/>
                <w:szCs w:val="21"/>
              </w:rPr>
            </w:r>
            <w:r w:rsidR="00981628">
              <w:rPr>
                <w:rFonts w:cs="Arial"/>
                <w:sz w:val="21"/>
                <w:szCs w:val="21"/>
              </w:rPr>
              <w:fldChar w:fldCharType="separate"/>
            </w:r>
            <w:r>
              <w:rPr>
                <w:rFonts w:cs="Arial"/>
                <w:sz w:val="21"/>
                <w:szCs w:val="21"/>
              </w:rPr>
              <w:fldChar w:fldCharType="end"/>
            </w:r>
            <w:bookmarkEnd w:id="3"/>
          </w:p>
        </w:tc>
      </w:tr>
      <w:tr w:rsidR="00A613BA" w:rsidRPr="00C12A8F" w14:paraId="5F67F528" w14:textId="77777777" w:rsidTr="00C65A2F">
        <w:trPr>
          <w:trHeight w:val="204"/>
        </w:trPr>
        <w:tc>
          <w:tcPr>
            <w:tcW w:w="4391"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186ED085" w14:textId="03768490" w:rsidR="00A613BA" w:rsidRPr="004E1991" w:rsidRDefault="00A613BA" w:rsidP="00C65A2F">
            <w:pPr>
              <w:spacing w:before="60" w:after="60"/>
              <w:rPr>
                <w:rFonts w:cs="Arial"/>
                <w:sz w:val="21"/>
                <w:szCs w:val="21"/>
              </w:rPr>
            </w:pPr>
            <w:r>
              <w:rPr>
                <w:rFonts w:cs="Arial"/>
                <w:sz w:val="21"/>
                <w:szCs w:val="21"/>
              </w:rPr>
              <w:t>Restricted – air-conditioning and refrigeration equipment work</w:t>
            </w:r>
          </w:p>
        </w:tc>
        <w:tc>
          <w:tcPr>
            <w:tcW w:w="709"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6E424C9D" w14:textId="230DA361" w:rsidR="00A613BA" w:rsidRPr="004E1991" w:rsidRDefault="004573A9" w:rsidP="00C65A2F">
            <w:pPr>
              <w:spacing w:before="60" w:after="60"/>
              <w:rPr>
                <w:rFonts w:cs="Arial"/>
                <w:sz w:val="21"/>
                <w:szCs w:val="21"/>
              </w:rPr>
            </w:pPr>
            <w:r>
              <w:rPr>
                <w:rFonts w:cs="Arial"/>
                <w:sz w:val="21"/>
                <w:szCs w:val="21"/>
              </w:rPr>
              <w:fldChar w:fldCharType="begin">
                <w:ffData>
                  <w:name w:val="Check2"/>
                  <w:enabled/>
                  <w:calcOnExit w:val="0"/>
                  <w:checkBox>
                    <w:sizeAuto/>
                    <w:default w:val="0"/>
                  </w:checkBox>
                </w:ffData>
              </w:fldChar>
            </w:r>
            <w:bookmarkStart w:id="4" w:name="Check2"/>
            <w:r>
              <w:rPr>
                <w:rFonts w:cs="Arial"/>
                <w:sz w:val="21"/>
                <w:szCs w:val="21"/>
              </w:rPr>
              <w:instrText xml:space="preserve"> FORMCHECKBOX </w:instrText>
            </w:r>
            <w:r w:rsidR="00981628">
              <w:rPr>
                <w:rFonts w:cs="Arial"/>
                <w:sz w:val="21"/>
                <w:szCs w:val="21"/>
              </w:rPr>
            </w:r>
            <w:r w:rsidR="00981628">
              <w:rPr>
                <w:rFonts w:cs="Arial"/>
                <w:sz w:val="21"/>
                <w:szCs w:val="21"/>
              </w:rPr>
              <w:fldChar w:fldCharType="separate"/>
            </w:r>
            <w:r>
              <w:rPr>
                <w:rFonts w:cs="Arial"/>
                <w:sz w:val="21"/>
                <w:szCs w:val="21"/>
              </w:rPr>
              <w:fldChar w:fldCharType="end"/>
            </w:r>
            <w:bookmarkEnd w:id="4"/>
          </w:p>
        </w:tc>
        <w:tc>
          <w:tcPr>
            <w:tcW w:w="4808" w:type="dxa"/>
            <w:gridSpan w:val="17"/>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00821C20" w14:textId="08BF16CA" w:rsidR="00A613BA" w:rsidRPr="00C12A8F" w:rsidRDefault="00A613BA" w:rsidP="00C65A2F">
            <w:pPr>
              <w:spacing w:before="60" w:after="60"/>
              <w:rPr>
                <w:rFonts w:cs="Arial"/>
                <w:sz w:val="21"/>
                <w:szCs w:val="21"/>
              </w:rPr>
            </w:pPr>
            <w:r>
              <w:rPr>
                <w:rFonts w:cs="Arial"/>
                <w:sz w:val="21"/>
                <w:szCs w:val="21"/>
              </w:rPr>
              <w:t>Apprentice Registration/Trainee permit</w:t>
            </w:r>
          </w:p>
        </w:tc>
        <w:tc>
          <w:tcPr>
            <w:tcW w:w="724"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1A7D991F" w14:textId="46765FFE" w:rsidR="00A613BA" w:rsidRPr="00C12A8F" w:rsidRDefault="004573A9" w:rsidP="00C65A2F">
            <w:pPr>
              <w:spacing w:before="60" w:after="60"/>
              <w:rPr>
                <w:rFonts w:cs="Arial"/>
                <w:sz w:val="21"/>
                <w:szCs w:val="21"/>
              </w:rPr>
            </w:pPr>
            <w:r>
              <w:rPr>
                <w:rFonts w:cs="Arial"/>
                <w:sz w:val="21"/>
                <w:szCs w:val="21"/>
              </w:rPr>
              <w:fldChar w:fldCharType="begin">
                <w:ffData>
                  <w:name w:val="Check12"/>
                  <w:enabled/>
                  <w:calcOnExit w:val="0"/>
                  <w:checkBox>
                    <w:sizeAuto/>
                    <w:default w:val="0"/>
                  </w:checkBox>
                </w:ffData>
              </w:fldChar>
            </w:r>
            <w:bookmarkStart w:id="5" w:name="Check12"/>
            <w:r>
              <w:rPr>
                <w:rFonts w:cs="Arial"/>
                <w:sz w:val="21"/>
                <w:szCs w:val="21"/>
              </w:rPr>
              <w:instrText xml:space="preserve"> FORMCHECKBOX </w:instrText>
            </w:r>
            <w:r w:rsidR="00981628">
              <w:rPr>
                <w:rFonts w:cs="Arial"/>
                <w:sz w:val="21"/>
                <w:szCs w:val="21"/>
              </w:rPr>
            </w:r>
            <w:r w:rsidR="00981628">
              <w:rPr>
                <w:rFonts w:cs="Arial"/>
                <w:sz w:val="21"/>
                <w:szCs w:val="21"/>
              </w:rPr>
              <w:fldChar w:fldCharType="separate"/>
            </w:r>
            <w:r>
              <w:rPr>
                <w:rFonts w:cs="Arial"/>
                <w:sz w:val="21"/>
                <w:szCs w:val="21"/>
              </w:rPr>
              <w:fldChar w:fldCharType="end"/>
            </w:r>
            <w:bookmarkEnd w:id="5"/>
          </w:p>
        </w:tc>
      </w:tr>
      <w:tr w:rsidR="00A613BA" w14:paraId="12FBA8D2" w14:textId="77777777" w:rsidTr="00C65A2F">
        <w:trPr>
          <w:trHeight w:val="204"/>
        </w:trPr>
        <w:tc>
          <w:tcPr>
            <w:tcW w:w="4391"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3234DC08" w14:textId="42C6EDBE" w:rsidR="00A613BA" w:rsidRDefault="00A613BA" w:rsidP="00C65A2F">
            <w:pPr>
              <w:spacing w:before="60" w:after="60"/>
              <w:rPr>
                <w:rFonts w:cs="Arial"/>
                <w:sz w:val="21"/>
                <w:szCs w:val="21"/>
              </w:rPr>
            </w:pPr>
            <w:r>
              <w:rPr>
                <w:rFonts w:cs="Arial"/>
                <w:sz w:val="21"/>
                <w:szCs w:val="21"/>
              </w:rPr>
              <w:t>Restricted – disconnect and reconnect work (water heaters)</w:t>
            </w:r>
          </w:p>
        </w:tc>
        <w:tc>
          <w:tcPr>
            <w:tcW w:w="709"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30E9EEA2" w14:textId="6497B072" w:rsidR="00A613BA" w:rsidRDefault="004573A9" w:rsidP="00C65A2F">
            <w:pPr>
              <w:spacing w:before="60" w:after="60"/>
              <w:rPr>
                <w:rFonts w:cs="Arial"/>
                <w:sz w:val="21"/>
                <w:szCs w:val="21"/>
              </w:rPr>
            </w:pPr>
            <w:r>
              <w:rPr>
                <w:rFonts w:cs="Arial"/>
                <w:sz w:val="21"/>
                <w:szCs w:val="21"/>
              </w:rPr>
              <w:fldChar w:fldCharType="begin">
                <w:ffData>
                  <w:name w:val="Check3"/>
                  <w:enabled/>
                  <w:calcOnExit w:val="0"/>
                  <w:checkBox>
                    <w:sizeAuto/>
                    <w:default w:val="0"/>
                  </w:checkBox>
                </w:ffData>
              </w:fldChar>
            </w:r>
            <w:bookmarkStart w:id="6" w:name="Check3"/>
            <w:r>
              <w:rPr>
                <w:rFonts w:cs="Arial"/>
                <w:sz w:val="21"/>
                <w:szCs w:val="21"/>
              </w:rPr>
              <w:instrText xml:space="preserve"> FORMCHECKBOX </w:instrText>
            </w:r>
            <w:r w:rsidR="00981628">
              <w:rPr>
                <w:rFonts w:cs="Arial"/>
                <w:sz w:val="21"/>
                <w:szCs w:val="21"/>
              </w:rPr>
            </w:r>
            <w:r w:rsidR="00981628">
              <w:rPr>
                <w:rFonts w:cs="Arial"/>
                <w:sz w:val="21"/>
                <w:szCs w:val="21"/>
              </w:rPr>
              <w:fldChar w:fldCharType="separate"/>
            </w:r>
            <w:r>
              <w:rPr>
                <w:rFonts w:cs="Arial"/>
                <w:sz w:val="21"/>
                <w:szCs w:val="21"/>
              </w:rPr>
              <w:fldChar w:fldCharType="end"/>
            </w:r>
            <w:bookmarkEnd w:id="6"/>
          </w:p>
        </w:tc>
        <w:tc>
          <w:tcPr>
            <w:tcW w:w="4808" w:type="dxa"/>
            <w:gridSpan w:val="17"/>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19747A85" w14:textId="77777777" w:rsidR="00A613BA" w:rsidRDefault="00A613BA" w:rsidP="00C65A2F">
            <w:pPr>
              <w:spacing w:before="60" w:after="60"/>
              <w:rPr>
                <w:rFonts w:cs="Arial"/>
                <w:sz w:val="21"/>
                <w:szCs w:val="21"/>
              </w:rPr>
            </w:pPr>
            <w:r>
              <w:rPr>
                <w:rFonts w:cs="Arial"/>
                <w:sz w:val="21"/>
                <w:szCs w:val="21"/>
              </w:rPr>
              <w:t>Restricted – disconnect and reconnect work (basic electrical equipment)</w:t>
            </w:r>
          </w:p>
        </w:tc>
        <w:tc>
          <w:tcPr>
            <w:tcW w:w="724"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514303F5" w14:textId="4164912F" w:rsidR="00A613BA" w:rsidRDefault="004573A9" w:rsidP="00C65A2F">
            <w:pPr>
              <w:spacing w:before="60" w:after="60"/>
              <w:rPr>
                <w:rFonts w:cs="Arial"/>
                <w:sz w:val="21"/>
                <w:szCs w:val="21"/>
              </w:rPr>
            </w:pPr>
            <w:r>
              <w:rPr>
                <w:rFonts w:cs="Arial"/>
                <w:sz w:val="21"/>
                <w:szCs w:val="21"/>
              </w:rPr>
              <w:fldChar w:fldCharType="begin">
                <w:ffData>
                  <w:name w:val="Check13"/>
                  <w:enabled/>
                  <w:calcOnExit w:val="0"/>
                  <w:checkBox>
                    <w:sizeAuto/>
                    <w:default w:val="0"/>
                  </w:checkBox>
                </w:ffData>
              </w:fldChar>
            </w:r>
            <w:bookmarkStart w:id="7" w:name="Check13"/>
            <w:r>
              <w:rPr>
                <w:rFonts w:cs="Arial"/>
                <w:sz w:val="21"/>
                <w:szCs w:val="21"/>
              </w:rPr>
              <w:instrText xml:space="preserve"> FORMCHECKBOX </w:instrText>
            </w:r>
            <w:r w:rsidR="00981628">
              <w:rPr>
                <w:rFonts w:cs="Arial"/>
                <w:sz w:val="21"/>
                <w:szCs w:val="21"/>
              </w:rPr>
            </w:r>
            <w:r w:rsidR="00981628">
              <w:rPr>
                <w:rFonts w:cs="Arial"/>
                <w:sz w:val="21"/>
                <w:szCs w:val="21"/>
              </w:rPr>
              <w:fldChar w:fldCharType="separate"/>
            </w:r>
            <w:r>
              <w:rPr>
                <w:rFonts w:cs="Arial"/>
                <w:sz w:val="21"/>
                <w:szCs w:val="21"/>
              </w:rPr>
              <w:fldChar w:fldCharType="end"/>
            </w:r>
            <w:bookmarkEnd w:id="7"/>
          </w:p>
        </w:tc>
      </w:tr>
      <w:tr w:rsidR="00A613BA" w14:paraId="652C621F" w14:textId="77777777" w:rsidTr="00C65A2F">
        <w:trPr>
          <w:trHeight w:val="204"/>
        </w:trPr>
        <w:tc>
          <w:tcPr>
            <w:tcW w:w="4391"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5B883975" w14:textId="385ADC68" w:rsidR="00A613BA" w:rsidRDefault="00A613BA" w:rsidP="00C65A2F">
            <w:pPr>
              <w:spacing w:before="60" w:after="60"/>
              <w:rPr>
                <w:rFonts w:cs="Arial"/>
                <w:sz w:val="21"/>
                <w:szCs w:val="21"/>
              </w:rPr>
            </w:pPr>
            <w:r>
              <w:rPr>
                <w:rFonts w:cs="Arial"/>
                <w:sz w:val="21"/>
                <w:szCs w:val="21"/>
              </w:rPr>
              <w:t>Restricted – disconnect and reconnect work (self-propelled, high voltage earthmoving equipment)</w:t>
            </w:r>
          </w:p>
        </w:tc>
        <w:tc>
          <w:tcPr>
            <w:tcW w:w="709"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72205574" w14:textId="062AF150" w:rsidR="00A613BA" w:rsidRDefault="004573A9" w:rsidP="00C65A2F">
            <w:pPr>
              <w:spacing w:before="60" w:after="60"/>
              <w:rPr>
                <w:rFonts w:cs="Arial"/>
                <w:sz w:val="21"/>
                <w:szCs w:val="21"/>
              </w:rPr>
            </w:pPr>
            <w:r>
              <w:rPr>
                <w:rFonts w:cs="Arial"/>
                <w:sz w:val="21"/>
                <w:szCs w:val="21"/>
              </w:rPr>
              <w:fldChar w:fldCharType="begin">
                <w:ffData>
                  <w:name w:val="Check4"/>
                  <w:enabled/>
                  <w:calcOnExit w:val="0"/>
                  <w:checkBox>
                    <w:sizeAuto/>
                    <w:default w:val="0"/>
                  </w:checkBox>
                </w:ffData>
              </w:fldChar>
            </w:r>
            <w:bookmarkStart w:id="8" w:name="Check4"/>
            <w:r>
              <w:rPr>
                <w:rFonts w:cs="Arial"/>
                <w:sz w:val="21"/>
                <w:szCs w:val="21"/>
              </w:rPr>
              <w:instrText xml:space="preserve"> FORMCHECKBOX </w:instrText>
            </w:r>
            <w:r w:rsidR="00981628">
              <w:rPr>
                <w:rFonts w:cs="Arial"/>
                <w:sz w:val="21"/>
                <w:szCs w:val="21"/>
              </w:rPr>
            </w:r>
            <w:r w:rsidR="00981628">
              <w:rPr>
                <w:rFonts w:cs="Arial"/>
                <w:sz w:val="21"/>
                <w:szCs w:val="21"/>
              </w:rPr>
              <w:fldChar w:fldCharType="separate"/>
            </w:r>
            <w:r>
              <w:rPr>
                <w:rFonts w:cs="Arial"/>
                <w:sz w:val="21"/>
                <w:szCs w:val="21"/>
              </w:rPr>
              <w:fldChar w:fldCharType="end"/>
            </w:r>
            <w:bookmarkEnd w:id="8"/>
          </w:p>
        </w:tc>
        <w:tc>
          <w:tcPr>
            <w:tcW w:w="4808" w:type="dxa"/>
            <w:gridSpan w:val="17"/>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5D7B2DD6" w14:textId="77777777" w:rsidR="00A613BA" w:rsidRDefault="00A613BA" w:rsidP="00C65A2F">
            <w:pPr>
              <w:spacing w:before="60" w:after="60"/>
              <w:rPr>
                <w:rFonts w:cs="Arial"/>
                <w:sz w:val="21"/>
                <w:szCs w:val="21"/>
              </w:rPr>
            </w:pPr>
            <w:r>
              <w:rPr>
                <w:rFonts w:cs="Arial"/>
                <w:sz w:val="21"/>
                <w:szCs w:val="21"/>
              </w:rPr>
              <w:t>Restricted – disconnect and reconnect work (explosion protected equipment)</w:t>
            </w:r>
          </w:p>
        </w:tc>
        <w:tc>
          <w:tcPr>
            <w:tcW w:w="724"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120BAE5A" w14:textId="3330687C" w:rsidR="00A613BA" w:rsidRDefault="004573A9" w:rsidP="00C65A2F">
            <w:pPr>
              <w:spacing w:before="60" w:after="60"/>
              <w:rPr>
                <w:rFonts w:cs="Arial"/>
                <w:sz w:val="21"/>
                <w:szCs w:val="21"/>
              </w:rPr>
            </w:pPr>
            <w:r>
              <w:rPr>
                <w:rFonts w:cs="Arial"/>
                <w:sz w:val="21"/>
                <w:szCs w:val="21"/>
              </w:rPr>
              <w:fldChar w:fldCharType="begin">
                <w:ffData>
                  <w:name w:val="Check14"/>
                  <w:enabled/>
                  <w:calcOnExit w:val="0"/>
                  <w:checkBox>
                    <w:sizeAuto/>
                    <w:default w:val="0"/>
                  </w:checkBox>
                </w:ffData>
              </w:fldChar>
            </w:r>
            <w:bookmarkStart w:id="9" w:name="Check14"/>
            <w:r>
              <w:rPr>
                <w:rFonts w:cs="Arial"/>
                <w:sz w:val="21"/>
                <w:szCs w:val="21"/>
              </w:rPr>
              <w:instrText xml:space="preserve"> FORMCHECKBOX </w:instrText>
            </w:r>
            <w:r w:rsidR="00981628">
              <w:rPr>
                <w:rFonts w:cs="Arial"/>
                <w:sz w:val="21"/>
                <w:szCs w:val="21"/>
              </w:rPr>
            </w:r>
            <w:r w:rsidR="00981628">
              <w:rPr>
                <w:rFonts w:cs="Arial"/>
                <w:sz w:val="21"/>
                <w:szCs w:val="21"/>
              </w:rPr>
              <w:fldChar w:fldCharType="separate"/>
            </w:r>
            <w:r>
              <w:rPr>
                <w:rFonts w:cs="Arial"/>
                <w:sz w:val="21"/>
                <w:szCs w:val="21"/>
              </w:rPr>
              <w:fldChar w:fldCharType="end"/>
            </w:r>
            <w:bookmarkEnd w:id="9"/>
          </w:p>
        </w:tc>
      </w:tr>
      <w:tr w:rsidR="00A613BA" w14:paraId="691B28AE" w14:textId="77777777" w:rsidTr="00C65A2F">
        <w:trPr>
          <w:trHeight w:val="204"/>
        </w:trPr>
        <w:tc>
          <w:tcPr>
            <w:tcW w:w="4391"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72BD3EA3" w14:textId="1321394F" w:rsidR="00A613BA" w:rsidRDefault="00A613BA" w:rsidP="00C65A2F">
            <w:pPr>
              <w:spacing w:before="60" w:after="60"/>
              <w:rPr>
                <w:rFonts w:cs="Arial"/>
                <w:sz w:val="21"/>
                <w:szCs w:val="21"/>
              </w:rPr>
            </w:pPr>
            <w:r>
              <w:rPr>
                <w:rFonts w:cs="Arial"/>
                <w:sz w:val="21"/>
                <w:szCs w:val="21"/>
              </w:rPr>
              <w:t xml:space="preserve">Restricted </w:t>
            </w:r>
            <w:r w:rsidR="003662A5">
              <w:rPr>
                <w:rFonts w:cs="Arial"/>
                <w:sz w:val="21"/>
                <w:szCs w:val="21"/>
              </w:rPr>
              <w:t>– electrical cable jointer work</w:t>
            </w:r>
          </w:p>
        </w:tc>
        <w:tc>
          <w:tcPr>
            <w:tcW w:w="709"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6118EB53" w14:textId="492D9DA8" w:rsidR="00A613BA" w:rsidRDefault="004573A9" w:rsidP="00C65A2F">
            <w:pPr>
              <w:spacing w:before="60" w:after="60"/>
              <w:rPr>
                <w:rFonts w:cs="Arial"/>
                <w:sz w:val="21"/>
                <w:szCs w:val="21"/>
              </w:rPr>
            </w:pPr>
            <w:r>
              <w:rPr>
                <w:rFonts w:cs="Arial"/>
                <w:sz w:val="21"/>
                <w:szCs w:val="21"/>
              </w:rPr>
              <w:fldChar w:fldCharType="begin">
                <w:ffData>
                  <w:name w:val="Check5"/>
                  <w:enabled/>
                  <w:calcOnExit w:val="0"/>
                  <w:checkBox>
                    <w:sizeAuto/>
                    <w:default w:val="0"/>
                  </w:checkBox>
                </w:ffData>
              </w:fldChar>
            </w:r>
            <w:bookmarkStart w:id="10" w:name="Check5"/>
            <w:r>
              <w:rPr>
                <w:rFonts w:cs="Arial"/>
                <w:sz w:val="21"/>
                <w:szCs w:val="21"/>
              </w:rPr>
              <w:instrText xml:space="preserve"> FORMCHECKBOX </w:instrText>
            </w:r>
            <w:r w:rsidR="00981628">
              <w:rPr>
                <w:rFonts w:cs="Arial"/>
                <w:sz w:val="21"/>
                <w:szCs w:val="21"/>
              </w:rPr>
            </w:r>
            <w:r w:rsidR="00981628">
              <w:rPr>
                <w:rFonts w:cs="Arial"/>
                <w:sz w:val="21"/>
                <w:szCs w:val="21"/>
              </w:rPr>
              <w:fldChar w:fldCharType="separate"/>
            </w:r>
            <w:r>
              <w:rPr>
                <w:rFonts w:cs="Arial"/>
                <w:sz w:val="21"/>
                <w:szCs w:val="21"/>
              </w:rPr>
              <w:fldChar w:fldCharType="end"/>
            </w:r>
            <w:bookmarkEnd w:id="10"/>
          </w:p>
        </w:tc>
        <w:tc>
          <w:tcPr>
            <w:tcW w:w="4808" w:type="dxa"/>
            <w:gridSpan w:val="17"/>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1408AF97" w14:textId="77777777" w:rsidR="00A613BA" w:rsidRDefault="00A613BA" w:rsidP="00C65A2F">
            <w:pPr>
              <w:spacing w:before="60" w:after="60"/>
              <w:rPr>
                <w:rFonts w:cs="Arial"/>
                <w:sz w:val="21"/>
                <w:szCs w:val="21"/>
              </w:rPr>
            </w:pPr>
            <w:r>
              <w:rPr>
                <w:rFonts w:cs="Arial"/>
                <w:sz w:val="21"/>
                <w:szCs w:val="21"/>
              </w:rPr>
              <w:t>Restricted – domestic appliances and equipment work</w:t>
            </w:r>
          </w:p>
        </w:tc>
        <w:tc>
          <w:tcPr>
            <w:tcW w:w="724"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2C44DE91" w14:textId="3A2FBB51" w:rsidR="00A613BA" w:rsidRDefault="004573A9" w:rsidP="00C65A2F">
            <w:pPr>
              <w:spacing w:before="60" w:after="60"/>
              <w:rPr>
                <w:rFonts w:cs="Arial"/>
                <w:sz w:val="21"/>
                <w:szCs w:val="21"/>
              </w:rPr>
            </w:pPr>
            <w:r>
              <w:rPr>
                <w:rFonts w:cs="Arial"/>
                <w:sz w:val="21"/>
                <w:szCs w:val="21"/>
              </w:rPr>
              <w:fldChar w:fldCharType="begin">
                <w:ffData>
                  <w:name w:val="Check15"/>
                  <w:enabled/>
                  <w:calcOnExit w:val="0"/>
                  <w:checkBox>
                    <w:sizeAuto/>
                    <w:default w:val="0"/>
                  </w:checkBox>
                </w:ffData>
              </w:fldChar>
            </w:r>
            <w:bookmarkStart w:id="11" w:name="Check15"/>
            <w:r>
              <w:rPr>
                <w:rFonts w:cs="Arial"/>
                <w:sz w:val="21"/>
                <w:szCs w:val="21"/>
              </w:rPr>
              <w:instrText xml:space="preserve"> FORMCHECKBOX </w:instrText>
            </w:r>
            <w:r w:rsidR="00981628">
              <w:rPr>
                <w:rFonts w:cs="Arial"/>
                <w:sz w:val="21"/>
                <w:szCs w:val="21"/>
              </w:rPr>
            </w:r>
            <w:r w:rsidR="00981628">
              <w:rPr>
                <w:rFonts w:cs="Arial"/>
                <w:sz w:val="21"/>
                <w:szCs w:val="21"/>
              </w:rPr>
              <w:fldChar w:fldCharType="separate"/>
            </w:r>
            <w:r>
              <w:rPr>
                <w:rFonts w:cs="Arial"/>
                <w:sz w:val="21"/>
                <w:szCs w:val="21"/>
              </w:rPr>
              <w:fldChar w:fldCharType="end"/>
            </w:r>
            <w:bookmarkEnd w:id="11"/>
          </w:p>
        </w:tc>
      </w:tr>
      <w:tr w:rsidR="00A613BA" w14:paraId="252FDD7B" w14:textId="77777777" w:rsidTr="00C65A2F">
        <w:trPr>
          <w:trHeight w:val="204"/>
        </w:trPr>
        <w:tc>
          <w:tcPr>
            <w:tcW w:w="4391"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51F48A67" w14:textId="00BDD818" w:rsidR="00A613BA" w:rsidRDefault="00A613BA" w:rsidP="00C65A2F">
            <w:pPr>
              <w:spacing w:before="60" w:after="60"/>
              <w:rPr>
                <w:rFonts w:cs="Arial"/>
                <w:sz w:val="21"/>
                <w:szCs w:val="21"/>
              </w:rPr>
            </w:pPr>
            <w:r>
              <w:rPr>
                <w:rFonts w:cs="Arial"/>
                <w:sz w:val="21"/>
                <w:szCs w:val="21"/>
              </w:rPr>
              <w:t>Restricted – elec</w:t>
            </w:r>
            <w:r w:rsidR="003662A5">
              <w:rPr>
                <w:rFonts w:cs="Arial"/>
                <w:sz w:val="21"/>
                <w:szCs w:val="21"/>
              </w:rPr>
              <w:t>trical line work (distribution)</w:t>
            </w:r>
          </w:p>
        </w:tc>
        <w:tc>
          <w:tcPr>
            <w:tcW w:w="709"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2D6E808A" w14:textId="644197A1" w:rsidR="00A613BA" w:rsidRDefault="004573A9" w:rsidP="00C65A2F">
            <w:pPr>
              <w:spacing w:before="60" w:after="60"/>
              <w:rPr>
                <w:rFonts w:cs="Arial"/>
                <w:sz w:val="21"/>
                <w:szCs w:val="21"/>
              </w:rPr>
            </w:pPr>
            <w:r>
              <w:rPr>
                <w:rFonts w:cs="Arial"/>
                <w:sz w:val="21"/>
                <w:szCs w:val="21"/>
              </w:rPr>
              <w:fldChar w:fldCharType="begin">
                <w:ffData>
                  <w:name w:val="Check6"/>
                  <w:enabled/>
                  <w:calcOnExit w:val="0"/>
                  <w:checkBox>
                    <w:sizeAuto/>
                    <w:default w:val="0"/>
                  </w:checkBox>
                </w:ffData>
              </w:fldChar>
            </w:r>
            <w:bookmarkStart w:id="12" w:name="Check6"/>
            <w:r>
              <w:rPr>
                <w:rFonts w:cs="Arial"/>
                <w:sz w:val="21"/>
                <w:szCs w:val="21"/>
              </w:rPr>
              <w:instrText xml:space="preserve"> FORMCHECKBOX </w:instrText>
            </w:r>
            <w:r w:rsidR="00981628">
              <w:rPr>
                <w:rFonts w:cs="Arial"/>
                <w:sz w:val="21"/>
                <w:szCs w:val="21"/>
              </w:rPr>
            </w:r>
            <w:r w:rsidR="00981628">
              <w:rPr>
                <w:rFonts w:cs="Arial"/>
                <w:sz w:val="21"/>
                <w:szCs w:val="21"/>
              </w:rPr>
              <w:fldChar w:fldCharType="separate"/>
            </w:r>
            <w:r>
              <w:rPr>
                <w:rFonts w:cs="Arial"/>
                <w:sz w:val="21"/>
                <w:szCs w:val="21"/>
              </w:rPr>
              <w:fldChar w:fldCharType="end"/>
            </w:r>
            <w:bookmarkEnd w:id="12"/>
          </w:p>
        </w:tc>
        <w:tc>
          <w:tcPr>
            <w:tcW w:w="4808" w:type="dxa"/>
            <w:gridSpan w:val="17"/>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0345EFED" w14:textId="5B8F5332" w:rsidR="00A613BA" w:rsidRDefault="00A613BA" w:rsidP="00C65A2F">
            <w:pPr>
              <w:spacing w:before="60" w:after="60"/>
              <w:rPr>
                <w:rFonts w:cs="Arial"/>
                <w:sz w:val="21"/>
                <w:szCs w:val="21"/>
              </w:rPr>
            </w:pPr>
            <w:r>
              <w:rPr>
                <w:rFonts w:cs="Arial"/>
                <w:sz w:val="21"/>
                <w:szCs w:val="21"/>
              </w:rPr>
              <w:t>Rest</w:t>
            </w:r>
            <w:r w:rsidR="003662A5">
              <w:rPr>
                <w:rFonts w:cs="Arial"/>
                <w:sz w:val="21"/>
                <w:szCs w:val="21"/>
              </w:rPr>
              <w:t>ricted – electrical fitter work</w:t>
            </w:r>
          </w:p>
        </w:tc>
        <w:tc>
          <w:tcPr>
            <w:tcW w:w="724"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2D11F6A5" w14:textId="793EDD56" w:rsidR="00A613BA" w:rsidRDefault="004573A9" w:rsidP="00C65A2F">
            <w:pPr>
              <w:spacing w:before="60" w:after="60"/>
              <w:rPr>
                <w:rFonts w:cs="Arial"/>
                <w:sz w:val="21"/>
                <w:szCs w:val="21"/>
              </w:rPr>
            </w:pPr>
            <w:r>
              <w:rPr>
                <w:rFonts w:cs="Arial"/>
                <w:sz w:val="21"/>
                <w:szCs w:val="21"/>
              </w:rPr>
              <w:fldChar w:fldCharType="begin">
                <w:ffData>
                  <w:name w:val="Check16"/>
                  <w:enabled/>
                  <w:calcOnExit w:val="0"/>
                  <w:checkBox>
                    <w:sizeAuto/>
                    <w:default w:val="0"/>
                  </w:checkBox>
                </w:ffData>
              </w:fldChar>
            </w:r>
            <w:bookmarkStart w:id="13" w:name="Check16"/>
            <w:r>
              <w:rPr>
                <w:rFonts w:cs="Arial"/>
                <w:sz w:val="21"/>
                <w:szCs w:val="21"/>
              </w:rPr>
              <w:instrText xml:space="preserve"> FORMCHECKBOX </w:instrText>
            </w:r>
            <w:r w:rsidR="00981628">
              <w:rPr>
                <w:rFonts w:cs="Arial"/>
                <w:sz w:val="21"/>
                <w:szCs w:val="21"/>
              </w:rPr>
            </w:r>
            <w:r w:rsidR="00981628">
              <w:rPr>
                <w:rFonts w:cs="Arial"/>
                <w:sz w:val="21"/>
                <w:szCs w:val="21"/>
              </w:rPr>
              <w:fldChar w:fldCharType="separate"/>
            </w:r>
            <w:r>
              <w:rPr>
                <w:rFonts w:cs="Arial"/>
                <w:sz w:val="21"/>
                <w:szCs w:val="21"/>
              </w:rPr>
              <w:fldChar w:fldCharType="end"/>
            </w:r>
            <w:bookmarkEnd w:id="13"/>
          </w:p>
        </w:tc>
      </w:tr>
      <w:tr w:rsidR="00A613BA" w14:paraId="6CDF2969" w14:textId="77777777" w:rsidTr="00C65A2F">
        <w:trPr>
          <w:trHeight w:val="204"/>
        </w:trPr>
        <w:tc>
          <w:tcPr>
            <w:tcW w:w="4391"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38507161" w14:textId="661AF988" w:rsidR="00A613BA" w:rsidRDefault="00A613BA" w:rsidP="00C65A2F">
            <w:pPr>
              <w:spacing w:before="60" w:after="60"/>
              <w:rPr>
                <w:rFonts w:cs="Arial"/>
                <w:sz w:val="21"/>
                <w:szCs w:val="21"/>
              </w:rPr>
            </w:pPr>
            <w:r>
              <w:rPr>
                <w:rFonts w:cs="Arial"/>
                <w:sz w:val="21"/>
                <w:szCs w:val="21"/>
              </w:rPr>
              <w:t>Restricted – electronics and communication equipment work</w:t>
            </w:r>
          </w:p>
        </w:tc>
        <w:tc>
          <w:tcPr>
            <w:tcW w:w="709"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011A6AD6" w14:textId="6420E5C4" w:rsidR="00A613BA" w:rsidRDefault="004573A9" w:rsidP="00C65A2F">
            <w:pPr>
              <w:spacing w:before="60" w:after="60"/>
              <w:rPr>
                <w:rFonts w:cs="Arial"/>
                <w:sz w:val="21"/>
                <w:szCs w:val="21"/>
              </w:rPr>
            </w:pPr>
            <w:r>
              <w:rPr>
                <w:rFonts w:cs="Arial"/>
                <w:sz w:val="21"/>
                <w:szCs w:val="21"/>
              </w:rPr>
              <w:fldChar w:fldCharType="begin">
                <w:ffData>
                  <w:name w:val="Check7"/>
                  <w:enabled/>
                  <w:calcOnExit w:val="0"/>
                  <w:checkBox>
                    <w:sizeAuto/>
                    <w:default w:val="0"/>
                  </w:checkBox>
                </w:ffData>
              </w:fldChar>
            </w:r>
            <w:bookmarkStart w:id="14" w:name="Check7"/>
            <w:r>
              <w:rPr>
                <w:rFonts w:cs="Arial"/>
                <w:sz w:val="21"/>
                <w:szCs w:val="21"/>
              </w:rPr>
              <w:instrText xml:space="preserve"> FORMCHECKBOX </w:instrText>
            </w:r>
            <w:r w:rsidR="00981628">
              <w:rPr>
                <w:rFonts w:cs="Arial"/>
                <w:sz w:val="21"/>
                <w:szCs w:val="21"/>
              </w:rPr>
            </w:r>
            <w:r w:rsidR="00981628">
              <w:rPr>
                <w:rFonts w:cs="Arial"/>
                <w:sz w:val="21"/>
                <w:szCs w:val="21"/>
              </w:rPr>
              <w:fldChar w:fldCharType="separate"/>
            </w:r>
            <w:r>
              <w:rPr>
                <w:rFonts w:cs="Arial"/>
                <w:sz w:val="21"/>
                <w:szCs w:val="21"/>
              </w:rPr>
              <w:fldChar w:fldCharType="end"/>
            </w:r>
            <w:bookmarkEnd w:id="14"/>
          </w:p>
        </w:tc>
        <w:tc>
          <w:tcPr>
            <w:tcW w:w="4808" w:type="dxa"/>
            <w:gridSpan w:val="17"/>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6D8149FD" w14:textId="7F1463C7" w:rsidR="00A613BA" w:rsidRDefault="00A613BA" w:rsidP="00C65A2F">
            <w:pPr>
              <w:spacing w:before="60" w:after="60"/>
              <w:rPr>
                <w:rFonts w:cs="Arial"/>
                <w:sz w:val="21"/>
                <w:szCs w:val="21"/>
              </w:rPr>
            </w:pPr>
            <w:r>
              <w:rPr>
                <w:rFonts w:cs="Arial"/>
                <w:sz w:val="21"/>
                <w:szCs w:val="21"/>
              </w:rPr>
              <w:t>Restricted – elec</w:t>
            </w:r>
            <w:r w:rsidR="003662A5">
              <w:rPr>
                <w:rFonts w:cs="Arial"/>
                <w:sz w:val="21"/>
                <w:szCs w:val="21"/>
              </w:rPr>
              <w:t>trical line work (transmission)</w:t>
            </w:r>
          </w:p>
        </w:tc>
        <w:tc>
          <w:tcPr>
            <w:tcW w:w="724"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14005C3C" w14:textId="2AFE84D9" w:rsidR="00A613BA" w:rsidRDefault="004573A9" w:rsidP="00C65A2F">
            <w:pPr>
              <w:spacing w:before="60" w:after="60"/>
              <w:rPr>
                <w:rFonts w:cs="Arial"/>
                <w:sz w:val="21"/>
                <w:szCs w:val="21"/>
              </w:rPr>
            </w:pPr>
            <w:r>
              <w:rPr>
                <w:rFonts w:cs="Arial"/>
                <w:sz w:val="21"/>
                <w:szCs w:val="21"/>
              </w:rPr>
              <w:fldChar w:fldCharType="begin">
                <w:ffData>
                  <w:name w:val="Check17"/>
                  <w:enabled/>
                  <w:calcOnExit w:val="0"/>
                  <w:checkBox>
                    <w:sizeAuto/>
                    <w:default w:val="0"/>
                  </w:checkBox>
                </w:ffData>
              </w:fldChar>
            </w:r>
            <w:bookmarkStart w:id="15" w:name="Check17"/>
            <w:r>
              <w:rPr>
                <w:rFonts w:cs="Arial"/>
                <w:sz w:val="21"/>
                <w:szCs w:val="21"/>
              </w:rPr>
              <w:instrText xml:space="preserve"> FORMCHECKBOX </w:instrText>
            </w:r>
            <w:r w:rsidR="00981628">
              <w:rPr>
                <w:rFonts w:cs="Arial"/>
                <w:sz w:val="21"/>
                <w:szCs w:val="21"/>
              </w:rPr>
            </w:r>
            <w:r w:rsidR="00981628">
              <w:rPr>
                <w:rFonts w:cs="Arial"/>
                <w:sz w:val="21"/>
                <w:szCs w:val="21"/>
              </w:rPr>
              <w:fldChar w:fldCharType="separate"/>
            </w:r>
            <w:r>
              <w:rPr>
                <w:rFonts w:cs="Arial"/>
                <w:sz w:val="21"/>
                <w:szCs w:val="21"/>
              </w:rPr>
              <w:fldChar w:fldCharType="end"/>
            </w:r>
            <w:bookmarkEnd w:id="15"/>
          </w:p>
        </w:tc>
      </w:tr>
      <w:tr w:rsidR="00A613BA" w14:paraId="7DB3CDA6" w14:textId="77777777" w:rsidTr="00C65A2F">
        <w:trPr>
          <w:trHeight w:val="204"/>
        </w:trPr>
        <w:tc>
          <w:tcPr>
            <w:tcW w:w="4391"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48448327" w14:textId="42012625" w:rsidR="00A613BA" w:rsidRDefault="00A613BA" w:rsidP="00C65A2F">
            <w:pPr>
              <w:spacing w:before="60" w:after="60"/>
              <w:rPr>
                <w:rFonts w:cs="Arial"/>
                <w:sz w:val="21"/>
                <w:szCs w:val="21"/>
              </w:rPr>
            </w:pPr>
            <w:r>
              <w:rPr>
                <w:rFonts w:cs="Arial"/>
                <w:sz w:val="21"/>
                <w:szCs w:val="21"/>
              </w:rPr>
              <w:t>Restricted – gas equipment work</w:t>
            </w:r>
          </w:p>
        </w:tc>
        <w:tc>
          <w:tcPr>
            <w:tcW w:w="709"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07683920" w14:textId="79BE91D2" w:rsidR="00A613BA" w:rsidRDefault="004573A9" w:rsidP="00C65A2F">
            <w:pPr>
              <w:spacing w:before="60" w:after="60"/>
              <w:rPr>
                <w:rFonts w:cs="Arial"/>
                <w:sz w:val="21"/>
                <w:szCs w:val="21"/>
              </w:rPr>
            </w:pPr>
            <w:r>
              <w:rPr>
                <w:rFonts w:cs="Arial"/>
                <w:sz w:val="21"/>
                <w:szCs w:val="21"/>
              </w:rPr>
              <w:fldChar w:fldCharType="begin">
                <w:ffData>
                  <w:name w:val="Check8"/>
                  <w:enabled/>
                  <w:calcOnExit w:val="0"/>
                  <w:checkBox>
                    <w:sizeAuto/>
                    <w:default w:val="0"/>
                  </w:checkBox>
                </w:ffData>
              </w:fldChar>
            </w:r>
            <w:bookmarkStart w:id="16" w:name="Check8"/>
            <w:r>
              <w:rPr>
                <w:rFonts w:cs="Arial"/>
                <w:sz w:val="21"/>
                <w:szCs w:val="21"/>
              </w:rPr>
              <w:instrText xml:space="preserve"> FORMCHECKBOX </w:instrText>
            </w:r>
            <w:r w:rsidR="00981628">
              <w:rPr>
                <w:rFonts w:cs="Arial"/>
                <w:sz w:val="21"/>
                <w:szCs w:val="21"/>
              </w:rPr>
            </w:r>
            <w:r w:rsidR="00981628">
              <w:rPr>
                <w:rFonts w:cs="Arial"/>
                <w:sz w:val="21"/>
                <w:szCs w:val="21"/>
              </w:rPr>
              <w:fldChar w:fldCharType="separate"/>
            </w:r>
            <w:r>
              <w:rPr>
                <w:rFonts w:cs="Arial"/>
                <w:sz w:val="21"/>
                <w:szCs w:val="21"/>
              </w:rPr>
              <w:fldChar w:fldCharType="end"/>
            </w:r>
            <w:bookmarkEnd w:id="16"/>
          </w:p>
        </w:tc>
        <w:tc>
          <w:tcPr>
            <w:tcW w:w="4808" w:type="dxa"/>
            <w:gridSpan w:val="17"/>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44643ED1" w14:textId="77777777" w:rsidR="00A613BA" w:rsidRDefault="00A613BA" w:rsidP="00C65A2F">
            <w:pPr>
              <w:spacing w:before="60" w:after="60"/>
              <w:rPr>
                <w:rFonts w:cs="Arial"/>
                <w:sz w:val="21"/>
                <w:szCs w:val="21"/>
              </w:rPr>
            </w:pPr>
            <w:r>
              <w:rPr>
                <w:rFonts w:cs="Arial"/>
                <w:sz w:val="21"/>
                <w:szCs w:val="21"/>
              </w:rPr>
              <w:t>Restricted – fire protection equipment work</w:t>
            </w:r>
          </w:p>
        </w:tc>
        <w:tc>
          <w:tcPr>
            <w:tcW w:w="724"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54CAA89F" w14:textId="0A034AA4" w:rsidR="00A613BA" w:rsidRDefault="004573A9" w:rsidP="00C65A2F">
            <w:pPr>
              <w:spacing w:before="60" w:after="60"/>
              <w:rPr>
                <w:rFonts w:cs="Arial"/>
                <w:sz w:val="21"/>
                <w:szCs w:val="21"/>
              </w:rPr>
            </w:pPr>
            <w:r>
              <w:rPr>
                <w:rFonts w:cs="Arial"/>
                <w:sz w:val="21"/>
                <w:szCs w:val="21"/>
              </w:rPr>
              <w:fldChar w:fldCharType="begin">
                <w:ffData>
                  <w:name w:val="Check18"/>
                  <w:enabled/>
                  <w:calcOnExit w:val="0"/>
                  <w:checkBox>
                    <w:sizeAuto/>
                    <w:default w:val="0"/>
                  </w:checkBox>
                </w:ffData>
              </w:fldChar>
            </w:r>
            <w:bookmarkStart w:id="17" w:name="Check18"/>
            <w:r>
              <w:rPr>
                <w:rFonts w:cs="Arial"/>
                <w:sz w:val="21"/>
                <w:szCs w:val="21"/>
              </w:rPr>
              <w:instrText xml:space="preserve"> FORMCHECKBOX </w:instrText>
            </w:r>
            <w:r w:rsidR="00981628">
              <w:rPr>
                <w:rFonts w:cs="Arial"/>
                <w:sz w:val="21"/>
                <w:szCs w:val="21"/>
              </w:rPr>
            </w:r>
            <w:r w:rsidR="00981628">
              <w:rPr>
                <w:rFonts w:cs="Arial"/>
                <w:sz w:val="21"/>
                <w:szCs w:val="21"/>
              </w:rPr>
              <w:fldChar w:fldCharType="separate"/>
            </w:r>
            <w:r>
              <w:rPr>
                <w:rFonts w:cs="Arial"/>
                <w:sz w:val="21"/>
                <w:szCs w:val="21"/>
              </w:rPr>
              <w:fldChar w:fldCharType="end"/>
            </w:r>
            <w:bookmarkEnd w:id="17"/>
          </w:p>
        </w:tc>
      </w:tr>
      <w:tr w:rsidR="00A613BA" w14:paraId="7893AB81" w14:textId="77777777" w:rsidTr="00C65A2F">
        <w:trPr>
          <w:trHeight w:val="204"/>
        </w:trPr>
        <w:tc>
          <w:tcPr>
            <w:tcW w:w="4391"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75E55D1A" w14:textId="2FDBF84C" w:rsidR="00A613BA" w:rsidRDefault="00A613BA" w:rsidP="00C65A2F">
            <w:pPr>
              <w:spacing w:before="60" w:after="60"/>
              <w:rPr>
                <w:rFonts w:cs="Arial"/>
                <w:sz w:val="21"/>
                <w:szCs w:val="21"/>
              </w:rPr>
            </w:pPr>
            <w:r>
              <w:rPr>
                <w:rFonts w:cs="Arial"/>
                <w:sz w:val="21"/>
                <w:szCs w:val="21"/>
              </w:rPr>
              <w:t>Restricted – maritime operations work</w:t>
            </w:r>
          </w:p>
        </w:tc>
        <w:tc>
          <w:tcPr>
            <w:tcW w:w="709"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7B319BC3" w14:textId="7A786A64" w:rsidR="00A613BA" w:rsidRDefault="004573A9" w:rsidP="00C65A2F">
            <w:pPr>
              <w:spacing w:before="60" w:after="60"/>
              <w:rPr>
                <w:rFonts w:cs="Arial"/>
                <w:sz w:val="21"/>
                <w:szCs w:val="21"/>
              </w:rPr>
            </w:pPr>
            <w:r>
              <w:rPr>
                <w:rFonts w:cs="Arial"/>
                <w:sz w:val="21"/>
                <w:szCs w:val="21"/>
              </w:rPr>
              <w:fldChar w:fldCharType="begin">
                <w:ffData>
                  <w:name w:val="Check9"/>
                  <w:enabled/>
                  <w:calcOnExit w:val="0"/>
                  <w:checkBox>
                    <w:sizeAuto/>
                    <w:default w:val="0"/>
                  </w:checkBox>
                </w:ffData>
              </w:fldChar>
            </w:r>
            <w:bookmarkStart w:id="18" w:name="Check9"/>
            <w:r>
              <w:rPr>
                <w:rFonts w:cs="Arial"/>
                <w:sz w:val="21"/>
                <w:szCs w:val="21"/>
              </w:rPr>
              <w:instrText xml:space="preserve"> FORMCHECKBOX </w:instrText>
            </w:r>
            <w:r w:rsidR="00981628">
              <w:rPr>
                <w:rFonts w:cs="Arial"/>
                <w:sz w:val="21"/>
                <w:szCs w:val="21"/>
              </w:rPr>
            </w:r>
            <w:r w:rsidR="00981628">
              <w:rPr>
                <w:rFonts w:cs="Arial"/>
                <w:sz w:val="21"/>
                <w:szCs w:val="21"/>
              </w:rPr>
              <w:fldChar w:fldCharType="separate"/>
            </w:r>
            <w:r>
              <w:rPr>
                <w:rFonts w:cs="Arial"/>
                <w:sz w:val="21"/>
                <w:szCs w:val="21"/>
              </w:rPr>
              <w:fldChar w:fldCharType="end"/>
            </w:r>
            <w:bookmarkEnd w:id="18"/>
          </w:p>
        </w:tc>
        <w:tc>
          <w:tcPr>
            <w:tcW w:w="4808" w:type="dxa"/>
            <w:gridSpan w:val="17"/>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393188A4" w14:textId="77777777" w:rsidR="00A613BA" w:rsidRDefault="00A613BA" w:rsidP="00C65A2F">
            <w:pPr>
              <w:spacing w:before="60" w:after="60"/>
              <w:rPr>
                <w:rFonts w:cs="Arial"/>
                <w:sz w:val="21"/>
                <w:szCs w:val="21"/>
              </w:rPr>
            </w:pPr>
            <w:r>
              <w:rPr>
                <w:rFonts w:cs="Arial"/>
                <w:sz w:val="21"/>
                <w:szCs w:val="21"/>
              </w:rPr>
              <w:t>Restricted – instrumentation and process control equipment work</w:t>
            </w:r>
          </w:p>
        </w:tc>
        <w:tc>
          <w:tcPr>
            <w:tcW w:w="724"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3C53DEB5" w14:textId="0AE5976E" w:rsidR="00A613BA" w:rsidRDefault="004573A9" w:rsidP="00C65A2F">
            <w:pPr>
              <w:spacing w:before="60" w:after="60"/>
              <w:rPr>
                <w:rFonts w:cs="Arial"/>
                <w:sz w:val="21"/>
                <w:szCs w:val="21"/>
              </w:rPr>
            </w:pPr>
            <w:r>
              <w:rPr>
                <w:rFonts w:cs="Arial"/>
                <w:sz w:val="21"/>
                <w:szCs w:val="21"/>
              </w:rPr>
              <w:fldChar w:fldCharType="begin">
                <w:ffData>
                  <w:name w:val="Check19"/>
                  <w:enabled/>
                  <w:calcOnExit w:val="0"/>
                  <w:checkBox>
                    <w:sizeAuto/>
                    <w:default w:val="0"/>
                  </w:checkBox>
                </w:ffData>
              </w:fldChar>
            </w:r>
            <w:bookmarkStart w:id="19" w:name="Check19"/>
            <w:r>
              <w:rPr>
                <w:rFonts w:cs="Arial"/>
                <w:sz w:val="21"/>
                <w:szCs w:val="21"/>
              </w:rPr>
              <w:instrText xml:space="preserve"> FORMCHECKBOX </w:instrText>
            </w:r>
            <w:r w:rsidR="00981628">
              <w:rPr>
                <w:rFonts w:cs="Arial"/>
                <w:sz w:val="21"/>
                <w:szCs w:val="21"/>
              </w:rPr>
            </w:r>
            <w:r w:rsidR="00981628">
              <w:rPr>
                <w:rFonts w:cs="Arial"/>
                <w:sz w:val="21"/>
                <w:szCs w:val="21"/>
              </w:rPr>
              <w:fldChar w:fldCharType="separate"/>
            </w:r>
            <w:r>
              <w:rPr>
                <w:rFonts w:cs="Arial"/>
                <w:sz w:val="21"/>
                <w:szCs w:val="21"/>
              </w:rPr>
              <w:fldChar w:fldCharType="end"/>
            </w:r>
            <w:bookmarkEnd w:id="19"/>
          </w:p>
        </w:tc>
      </w:tr>
      <w:tr w:rsidR="00A613BA" w14:paraId="735A330C" w14:textId="77777777" w:rsidTr="00E81DAD">
        <w:trPr>
          <w:trHeight w:val="204"/>
        </w:trPr>
        <w:tc>
          <w:tcPr>
            <w:tcW w:w="4391"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54276754" w14:textId="0CBF7A5A" w:rsidR="00A613BA" w:rsidRDefault="00A613BA" w:rsidP="00C65A2F">
            <w:pPr>
              <w:spacing w:before="60" w:after="60"/>
              <w:rPr>
                <w:rFonts w:cs="Arial"/>
                <w:sz w:val="21"/>
                <w:szCs w:val="21"/>
              </w:rPr>
            </w:pPr>
            <w:r>
              <w:rPr>
                <w:rFonts w:cs="Arial"/>
                <w:sz w:val="21"/>
                <w:szCs w:val="21"/>
              </w:rPr>
              <w:t>Restricted – water plumbing equipment work</w:t>
            </w:r>
          </w:p>
        </w:tc>
        <w:tc>
          <w:tcPr>
            <w:tcW w:w="709"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06B3D7E9" w14:textId="069D9C0F" w:rsidR="00A613BA" w:rsidRDefault="004573A9" w:rsidP="00C65A2F">
            <w:pPr>
              <w:spacing w:before="60" w:after="60"/>
              <w:rPr>
                <w:rFonts w:cs="Arial"/>
                <w:sz w:val="21"/>
                <w:szCs w:val="21"/>
              </w:rPr>
            </w:pPr>
            <w:r>
              <w:rPr>
                <w:rFonts w:cs="Arial"/>
                <w:sz w:val="21"/>
                <w:szCs w:val="21"/>
              </w:rPr>
              <w:fldChar w:fldCharType="begin">
                <w:ffData>
                  <w:name w:val="Check10"/>
                  <w:enabled/>
                  <w:calcOnExit w:val="0"/>
                  <w:checkBox>
                    <w:sizeAuto/>
                    <w:default w:val="0"/>
                  </w:checkBox>
                </w:ffData>
              </w:fldChar>
            </w:r>
            <w:bookmarkStart w:id="20" w:name="Check10"/>
            <w:r>
              <w:rPr>
                <w:rFonts w:cs="Arial"/>
                <w:sz w:val="21"/>
                <w:szCs w:val="21"/>
              </w:rPr>
              <w:instrText xml:space="preserve"> FORMCHECKBOX </w:instrText>
            </w:r>
            <w:r w:rsidR="00981628">
              <w:rPr>
                <w:rFonts w:cs="Arial"/>
                <w:sz w:val="21"/>
                <w:szCs w:val="21"/>
              </w:rPr>
            </w:r>
            <w:r w:rsidR="00981628">
              <w:rPr>
                <w:rFonts w:cs="Arial"/>
                <w:sz w:val="21"/>
                <w:szCs w:val="21"/>
              </w:rPr>
              <w:fldChar w:fldCharType="separate"/>
            </w:r>
            <w:r>
              <w:rPr>
                <w:rFonts w:cs="Arial"/>
                <w:sz w:val="21"/>
                <w:szCs w:val="21"/>
              </w:rPr>
              <w:fldChar w:fldCharType="end"/>
            </w:r>
            <w:bookmarkEnd w:id="20"/>
          </w:p>
        </w:tc>
        <w:tc>
          <w:tcPr>
            <w:tcW w:w="4808" w:type="dxa"/>
            <w:gridSpan w:val="17"/>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3C6EC9AE" w14:textId="77777777" w:rsidR="00A613BA" w:rsidRDefault="00A613BA" w:rsidP="00C65A2F">
            <w:pPr>
              <w:spacing w:before="60" w:after="60"/>
              <w:rPr>
                <w:rFonts w:cs="Arial"/>
                <w:sz w:val="21"/>
                <w:szCs w:val="21"/>
              </w:rPr>
            </w:pPr>
            <w:r>
              <w:rPr>
                <w:rFonts w:cs="Arial"/>
                <w:sz w:val="21"/>
                <w:szCs w:val="21"/>
              </w:rPr>
              <w:t>Restricted – specialised commercial and industrial equipment work</w:t>
            </w:r>
          </w:p>
        </w:tc>
        <w:tc>
          <w:tcPr>
            <w:tcW w:w="724"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013BEF5B" w14:textId="584465D6" w:rsidR="00A613BA" w:rsidRDefault="004573A9" w:rsidP="00C65A2F">
            <w:pPr>
              <w:spacing w:before="60" w:after="60"/>
              <w:rPr>
                <w:rFonts w:cs="Arial"/>
                <w:sz w:val="21"/>
                <w:szCs w:val="21"/>
              </w:rPr>
            </w:pPr>
            <w:r>
              <w:rPr>
                <w:rFonts w:cs="Arial"/>
                <w:sz w:val="21"/>
                <w:szCs w:val="21"/>
              </w:rPr>
              <w:fldChar w:fldCharType="begin">
                <w:ffData>
                  <w:name w:val="Check20"/>
                  <w:enabled/>
                  <w:calcOnExit w:val="0"/>
                  <w:checkBox>
                    <w:sizeAuto/>
                    <w:default w:val="0"/>
                  </w:checkBox>
                </w:ffData>
              </w:fldChar>
            </w:r>
            <w:bookmarkStart w:id="21" w:name="Check20"/>
            <w:r>
              <w:rPr>
                <w:rFonts w:cs="Arial"/>
                <w:sz w:val="21"/>
                <w:szCs w:val="21"/>
              </w:rPr>
              <w:instrText xml:space="preserve"> FORMCHECKBOX </w:instrText>
            </w:r>
            <w:r w:rsidR="00981628">
              <w:rPr>
                <w:rFonts w:cs="Arial"/>
                <w:sz w:val="21"/>
                <w:szCs w:val="21"/>
              </w:rPr>
            </w:r>
            <w:r w:rsidR="00981628">
              <w:rPr>
                <w:rFonts w:cs="Arial"/>
                <w:sz w:val="21"/>
                <w:szCs w:val="21"/>
              </w:rPr>
              <w:fldChar w:fldCharType="separate"/>
            </w:r>
            <w:r>
              <w:rPr>
                <w:rFonts w:cs="Arial"/>
                <w:sz w:val="21"/>
                <w:szCs w:val="21"/>
              </w:rPr>
              <w:fldChar w:fldCharType="end"/>
            </w:r>
            <w:bookmarkEnd w:id="21"/>
          </w:p>
        </w:tc>
      </w:tr>
      <w:tr w:rsidR="00A613BA" w:rsidRPr="001657CF" w14:paraId="048B189E" w14:textId="77777777" w:rsidTr="00377170">
        <w:trPr>
          <w:trHeight w:val="204"/>
        </w:trPr>
        <w:tc>
          <w:tcPr>
            <w:tcW w:w="10632"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2" w:themeFillShade="F2"/>
          </w:tcPr>
          <w:p w14:paraId="4E7F4BC8" w14:textId="6E05ECEB" w:rsidR="00A613BA" w:rsidRPr="00A613BA" w:rsidRDefault="00A613BA" w:rsidP="00A613BA">
            <w:pPr>
              <w:keepNext/>
              <w:keepLines/>
              <w:spacing w:before="60" w:after="60"/>
              <w:rPr>
                <w:rFonts w:cs="Arial"/>
                <w:b/>
              </w:rPr>
            </w:pPr>
            <w:r>
              <w:rPr>
                <w:rFonts w:cs="Arial"/>
                <w:sz w:val="21"/>
                <w:szCs w:val="21"/>
              </w:rPr>
              <w:t>Select the applicable contractor licence type below</w:t>
            </w:r>
          </w:p>
        </w:tc>
      </w:tr>
      <w:tr w:rsidR="00A613BA" w:rsidRPr="00120023" w14:paraId="34393FB1" w14:textId="77777777" w:rsidTr="00377170">
        <w:trPr>
          <w:trHeight w:val="204"/>
        </w:trPr>
        <w:tc>
          <w:tcPr>
            <w:tcW w:w="14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14:paraId="2736CB55" w14:textId="6B1A0C81" w:rsidR="00A613BA" w:rsidRPr="00120023" w:rsidRDefault="00A613BA" w:rsidP="00A613BA">
            <w:pPr>
              <w:keepNext/>
              <w:keepLines/>
              <w:spacing w:before="60" w:after="60"/>
              <w:rPr>
                <w:rFonts w:cs="Arial"/>
              </w:rPr>
            </w:pPr>
            <w:r>
              <w:rPr>
                <w:rFonts w:cs="Arial"/>
              </w:rPr>
              <w:t>Sole trader</w:t>
            </w:r>
          </w:p>
        </w:tc>
        <w:tc>
          <w:tcPr>
            <w:tcW w:w="1420" w:type="dxa"/>
            <w:gridSpan w:val="3"/>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208FDCAE" w14:textId="7BB86F7F" w:rsidR="00A613BA" w:rsidRPr="00120023" w:rsidRDefault="004573A9" w:rsidP="00A613BA">
            <w:pPr>
              <w:keepNext/>
              <w:keepLines/>
              <w:spacing w:before="60" w:after="60"/>
              <w:rPr>
                <w:rFonts w:cs="Arial"/>
              </w:rPr>
            </w:pPr>
            <w:r>
              <w:rPr>
                <w:rFonts w:cs="Arial"/>
              </w:rPr>
              <w:fldChar w:fldCharType="begin">
                <w:ffData>
                  <w:name w:val="Check21"/>
                  <w:enabled/>
                  <w:calcOnExit w:val="0"/>
                  <w:checkBox>
                    <w:sizeAuto/>
                    <w:default w:val="0"/>
                  </w:checkBox>
                </w:ffData>
              </w:fldChar>
            </w:r>
            <w:bookmarkStart w:id="22" w:name="Check21"/>
            <w:r>
              <w:rPr>
                <w:rFonts w:cs="Arial"/>
              </w:rPr>
              <w:instrText xml:space="preserve"> FORMCHECKBOX </w:instrText>
            </w:r>
            <w:r w:rsidR="00981628">
              <w:rPr>
                <w:rFonts w:cs="Arial"/>
              </w:rPr>
            </w:r>
            <w:r w:rsidR="00981628">
              <w:rPr>
                <w:rFonts w:cs="Arial"/>
              </w:rPr>
              <w:fldChar w:fldCharType="separate"/>
            </w:r>
            <w:r>
              <w:rPr>
                <w:rFonts w:cs="Arial"/>
              </w:rPr>
              <w:fldChar w:fldCharType="end"/>
            </w:r>
            <w:bookmarkEnd w:id="22"/>
          </w:p>
        </w:tc>
        <w:tc>
          <w:tcPr>
            <w:tcW w:w="2551" w:type="dxa"/>
            <w:gridSpan w:val="7"/>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2ECD540C" w14:textId="45B71B5B" w:rsidR="00A613BA" w:rsidRPr="00120023" w:rsidRDefault="00A613BA" w:rsidP="00A613BA">
            <w:pPr>
              <w:keepNext/>
              <w:keepLines/>
              <w:spacing w:before="60" w:after="60"/>
              <w:rPr>
                <w:rFonts w:cs="Arial"/>
              </w:rPr>
            </w:pPr>
            <w:r>
              <w:rPr>
                <w:rFonts w:cs="Arial"/>
              </w:rPr>
              <w:t>Company/partnership</w:t>
            </w:r>
          </w:p>
        </w:tc>
        <w:tc>
          <w:tcPr>
            <w:tcW w:w="1555" w:type="dxa"/>
            <w:gridSpan w:val="3"/>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4A11B875" w14:textId="0BA5D998" w:rsidR="00A613BA" w:rsidRPr="00120023" w:rsidRDefault="004573A9" w:rsidP="00A613BA">
            <w:pPr>
              <w:keepNext/>
              <w:keepLines/>
              <w:spacing w:before="60" w:after="60"/>
              <w:rPr>
                <w:rFonts w:cs="Arial"/>
              </w:rPr>
            </w:pPr>
            <w:r>
              <w:rPr>
                <w:rFonts w:cs="Arial"/>
              </w:rPr>
              <w:fldChar w:fldCharType="begin">
                <w:ffData>
                  <w:name w:val="Check22"/>
                  <w:enabled/>
                  <w:calcOnExit w:val="0"/>
                  <w:checkBox>
                    <w:sizeAuto/>
                    <w:default w:val="0"/>
                  </w:checkBox>
                </w:ffData>
              </w:fldChar>
            </w:r>
            <w:r>
              <w:rPr>
                <w:rFonts w:cs="Arial"/>
              </w:rPr>
              <w:instrText xml:space="preserve"> </w:instrText>
            </w:r>
            <w:bookmarkStart w:id="23" w:name="Check22"/>
            <w:r>
              <w:rPr>
                <w:rFonts w:cs="Arial"/>
              </w:rPr>
              <w:instrText xml:space="preserve">FORMCHECKBOX </w:instrText>
            </w:r>
            <w:r w:rsidR="00981628">
              <w:rPr>
                <w:rFonts w:cs="Arial"/>
              </w:rPr>
            </w:r>
            <w:r w:rsidR="00981628">
              <w:rPr>
                <w:rFonts w:cs="Arial"/>
              </w:rPr>
              <w:fldChar w:fldCharType="separate"/>
            </w:r>
            <w:r>
              <w:rPr>
                <w:rFonts w:cs="Arial"/>
              </w:rPr>
              <w:fldChar w:fldCharType="end"/>
            </w:r>
            <w:bookmarkEnd w:id="23"/>
          </w:p>
        </w:tc>
        <w:tc>
          <w:tcPr>
            <w:tcW w:w="1134" w:type="dxa"/>
            <w:gridSpan w:val="5"/>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2EAD2606" w14:textId="10E7A461" w:rsidR="00A613BA" w:rsidRPr="00120023" w:rsidRDefault="00A613BA" w:rsidP="00A613BA">
            <w:pPr>
              <w:keepNext/>
              <w:keepLines/>
              <w:spacing w:before="60" w:after="60"/>
              <w:rPr>
                <w:rFonts w:cs="Arial"/>
              </w:rPr>
            </w:pPr>
            <w:r>
              <w:rPr>
                <w:rFonts w:cs="Arial"/>
              </w:rPr>
              <w:t>In-house</w:t>
            </w:r>
          </w:p>
        </w:tc>
        <w:tc>
          <w:tcPr>
            <w:tcW w:w="2556" w:type="dxa"/>
            <w:gridSpan w:val="9"/>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tcPr>
          <w:p w14:paraId="16F79C70" w14:textId="0E82430D" w:rsidR="00A613BA" w:rsidRPr="00120023" w:rsidRDefault="004573A9" w:rsidP="00A613BA">
            <w:pPr>
              <w:keepNext/>
              <w:keepLines/>
              <w:spacing w:before="60" w:after="60"/>
              <w:rPr>
                <w:rFonts w:cs="Arial"/>
              </w:rPr>
            </w:pPr>
            <w:r>
              <w:rPr>
                <w:rFonts w:cs="Arial"/>
              </w:rPr>
              <w:fldChar w:fldCharType="begin">
                <w:ffData>
                  <w:name w:val="Check23"/>
                  <w:enabled/>
                  <w:calcOnExit w:val="0"/>
                  <w:checkBox>
                    <w:sizeAuto/>
                    <w:default w:val="0"/>
                  </w:checkBox>
                </w:ffData>
              </w:fldChar>
            </w:r>
            <w:bookmarkStart w:id="24" w:name="Check23"/>
            <w:r>
              <w:rPr>
                <w:rFonts w:cs="Arial"/>
              </w:rPr>
              <w:instrText xml:space="preserve"> FORMCHECKBOX </w:instrText>
            </w:r>
            <w:r w:rsidR="00981628">
              <w:rPr>
                <w:rFonts w:cs="Arial"/>
              </w:rPr>
            </w:r>
            <w:r w:rsidR="00981628">
              <w:rPr>
                <w:rFonts w:cs="Arial"/>
              </w:rPr>
              <w:fldChar w:fldCharType="separate"/>
            </w:r>
            <w:r>
              <w:rPr>
                <w:rFonts w:cs="Arial"/>
              </w:rPr>
              <w:fldChar w:fldCharType="end"/>
            </w:r>
            <w:bookmarkEnd w:id="24"/>
          </w:p>
        </w:tc>
      </w:tr>
      <w:tr w:rsidR="00A613BA" w14:paraId="0A791ADF" w14:textId="77777777" w:rsidTr="00E81DAD">
        <w:trPr>
          <w:trHeight w:val="204"/>
        </w:trPr>
        <w:tc>
          <w:tcPr>
            <w:tcW w:w="10632" w:type="dxa"/>
            <w:gridSpan w:val="29"/>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14:paraId="575246F5" w14:textId="7F141687" w:rsidR="00A613BA" w:rsidRPr="001657CF" w:rsidRDefault="00A613BA" w:rsidP="00AA4036">
            <w:pPr>
              <w:pStyle w:val="ListParagraph"/>
              <w:keepNext/>
              <w:keepLines/>
              <w:numPr>
                <w:ilvl w:val="0"/>
                <w:numId w:val="11"/>
              </w:numPr>
              <w:spacing w:before="60" w:after="60"/>
              <w:ind w:left="314"/>
              <w:rPr>
                <w:rFonts w:cs="Arial"/>
                <w:b/>
              </w:rPr>
            </w:pPr>
            <w:r w:rsidRPr="001657CF">
              <w:rPr>
                <w:rFonts w:cs="Arial"/>
                <w:b/>
              </w:rPr>
              <w:t>Applicant details</w:t>
            </w:r>
          </w:p>
        </w:tc>
      </w:tr>
      <w:tr w:rsidR="00A613BA" w14:paraId="2399E5FC" w14:textId="77777777" w:rsidTr="00E81DAD">
        <w:trPr>
          <w:trHeight w:val="204"/>
        </w:trPr>
        <w:tc>
          <w:tcPr>
            <w:tcW w:w="2977" w:type="dxa"/>
            <w:gridSpan w:val="6"/>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36BF3B" w14:textId="094E412B" w:rsidR="00A613BA" w:rsidRPr="002662C7" w:rsidRDefault="00A613BA" w:rsidP="00A613BA">
            <w:pPr>
              <w:keepNext/>
              <w:keepLines/>
              <w:spacing w:before="60" w:after="60"/>
              <w:rPr>
                <w:rStyle w:val="Questionlabel"/>
                <w:b w:val="0"/>
              </w:rPr>
            </w:pPr>
            <w:r>
              <w:rPr>
                <w:rStyle w:val="Questionlabel"/>
                <w:b w:val="0"/>
              </w:rPr>
              <w:t>Surname</w:t>
            </w:r>
          </w:p>
        </w:tc>
        <w:tc>
          <w:tcPr>
            <w:tcW w:w="4173" w:type="dxa"/>
            <w:gridSpan w:val="11"/>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62A9AE" w14:textId="721F98D0" w:rsidR="00A613BA" w:rsidRPr="00120023" w:rsidRDefault="00B6754E" w:rsidP="00A613BA">
            <w:pPr>
              <w:keepNext/>
              <w:keepLines/>
              <w:spacing w:before="60" w:after="60"/>
              <w:rPr>
                <w:rFonts w:cs="Arial"/>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558" w:type="dxa"/>
            <w:gridSpan w:val="6"/>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146C0D" w14:textId="555D4A1C" w:rsidR="00A613BA" w:rsidRPr="002662C7" w:rsidRDefault="00A613BA" w:rsidP="00A613BA">
            <w:pPr>
              <w:keepNext/>
              <w:keepLines/>
              <w:spacing w:before="60" w:after="60"/>
              <w:rPr>
                <w:rStyle w:val="Questionlabel"/>
                <w:b w:val="0"/>
              </w:rPr>
            </w:pPr>
            <w:r>
              <w:rPr>
                <w:rStyle w:val="Questionlabel"/>
                <w:b w:val="0"/>
              </w:rPr>
              <w:t>Date of birth</w:t>
            </w:r>
          </w:p>
        </w:tc>
        <w:tc>
          <w:tcPr>
            <w:tcW w:w="1924" w:type="dxa"/>
            <w:gridSpan w:val="6"/>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3530956" w14:textId="2B246D13" w:rsidR="00A613BA" w:rsidRPr="00120023" w:rsidRDefault="00B6754E" w:rsidP="00A613BA">
            <w:pPr>
              <w:keepNext/>
              <w:keepLines/>
              <w:spacing w:before="60" w:after="60"/>
              <w:rPr>
                <w:rFonts w:cs="Arial"/>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A613BA" w14:paraId="0AA4FC69" w14:textId="77777777" w:rsidTr="00E81DAD">
        <w:trPr>
          <w:trHeight w:val="204"/>
        </w:trPr>
        <w:tc>
          <w:tcPr>
            <w:tcW w:w="2977"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FB1CC7" w14:textId="1F7A77AA" w:rsidR="00A613BA" w:rsidRPr="002662C7" w:rsidRDefault="00A613BA" w:rsidP="00A613BA">
            <w:pPr>
              <w:keepNext/>
              <w:keepLines/>
              <w:spacing w:before="60" w:after="60"/>
              <w:rPr>
                <w:rStyle w:val="Questionlabel"/>
                <w:b w:val="0"/>
              </w:rPr>
            </w:pPr>
            <w:r>
              <w:rPr>
                <w:rStyle w:val="Questionlabel"/>
                <w:b w:val="0"/>
              </w:rPr>
              <w:t>Given name/s</w:t>
            </w:r>
          </w:p>
        </w:tc>
        <w:tc>
          <w:tcPr>
            <w:tcW w:w="7655"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218BC8D9" w14:textId="449D4542" w:rsidR="00A613BA" w:rsidRPr="00120023" w:rsidRDefault="00B6754E" w:rsidP="00A613BA">
            <w:pPr>
              <w:keepNext/>
              <w:keepLines/>
              <w:spacing w:before="60" w:after="60"/>
              <w:rPr>
                <w:rFonts w:cs="Arial"/>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A613BA" w14:paraId="6355F438" w14:textId="77777777" w:rsidTr="00E81DAD">
        <w:trPr>
          <w:trHeight w:val="204"/>
        </w:trPr>
        <w:tc>
          <w:tcPr>
            <w:tcW w:w="2977"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97471E" w14:textId="515102BB" w:rsidR="00A613BA" w:rsidRPr="002662C7" w:rsidRDefault="00A613BA" w:rsidP="00A613BA">
            <w:pPr>
              <w:keepNext/>
              <w:keepLines/>
              <w:spacing w:before="60" w:after="60"/>
              <w:rPr>
                <w:rStyle w:val="Questionlabel"/>
                <w:b w:val="0"/>
              </w:rPr>
            </w:pPr>
            <w:r>
              <w:rPr>
                <w:rStyle w:val="Questionlabel"/>
                <w:b w:val="0"/>
              </w:rPr>
              <w:t>Business name (if applicable)</w:t>
            </w:r>
          </w:p>
        </w:tc>
        <w:tc>
          <w:tcPr>
            <w:tcW w:w="7655"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69027DD" w14:textId="041AC155" w:rsidR="00A613BA" w:rsidRPr="00120023" w:rsidRDefault="00B6754E" w:rsidP="00A613BA">
            <w:pPr>
              <w:keepNext/>
              <w:keepLines/>
              <w:spacing w:before="60" w:after="60"/>
              <w:rPr>
                <w:rFonts w:cs="Arial"/>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A613BA" w14:paraId="7E7A2154" w14:textId="77777777" w:rsidTr="00E81DAD">
        <w:trPr>
          <w:trHeight w:val="204"/>
        </w:trPr>
        <w:tc>
          <w:tcPr>
            <w:tcW w:w="2977"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B8E17E" w14:textId="4056C229" w:rsidR="00A613BA" w:rsidRPr="002662C7" w:rsidRDefault="00A613BA" w:rsidP="00A613BA">
            <w:pPr>
              <w:spacing w:before="60" w:after="60"/>
              <w:rPr>
                <w:rStyle w:val="Questionlabel"/>
                <w:b w:val="0"/>
              </w:rPr>
            </w:pPr>
            <w:r w:rsidRPr="002662C7">
              <w:rPr>
                <w:rStyle w:val="Questionlabel"/>
                <w:b w:val="0"/>
              </w:rPr>
              <w:t>Residential</w:t>
            </w:r>
            <w:r>
              <w:rPr>
                <w:rStyle w:val="Questionlabel"/>
                <w:b w:val="0"/>
              </w:rPr>
              <w:t xml:space="preserve"> address</w:t>
            </w:r>
          </w:p>
        </w:tc>
        <w:tc>
          <w:tcPr>
            <w:tcW w:w="7655"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CAF5C70" w14:textId="03FB8F1F" w:rsidR="00A613BA" w:rsidRPr="00425569" w:rsidRDefault="00B6754E" w:rsidP="00A613BA">
            <w:pPr>
              <w:spacing w:before="60" w:after="60"/>
              <w:rPr>
                <w:rFonts w:cs="Arial"/>
                <w:szCs w:val="22"/>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A613BA" w14:paraId="27B3D616" w14:textId="77777777" w:rsidTr="00E81DAD">
        <w:trPr>
          <w:trHeight w:val="204"/>
        </w:trPr>
        <w:tc>
          <w:tcPr>
            <w:tcW w:w="2977"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5DA241" w14:textId="1E6CCC38" w:rsidR="00A613BA" w:rsidRPr="002662C7" w:rsidRDefault="00A613BA" w:rsidP="00A613BA">
            <w:pPr>
              <w:spacing w:before="60" w:after="60"/>
              <w:rPr>
                <w:rStyle w:val="Questionlabel"/>
                <w:b w:val="0"/>
              </w:rPr>
            </w:pPr>
            <w:r>
              <w:rPr>
                <w:rStyle w:val="Questionlabel"/>
                <w:b w:val="0"/>
              </w:rPr>
              <w:t>Suburb</w:t>
            </w:r>
          </w:p>
        </w:tc>
        <w:tc>
          <w:tcPr>
            <w:tcW w:w="318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267280" w14:textId="0EF0553C" w:rsidR="00A613BA" w:rsidRPr="00425569" w:rsidRDefault="00B6754E" w:rsidP="00A613BA">
            <w:pPr>
              <w:spacing w:before="60" w:after="60"/>
              <w:rPr>
                <w:rFonts w:cs="Arial"/>
                <w:szCs w:val="22"/>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8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037F01" w14:textId="2EDD2B57" w:rsidR="00A613BA" w:rsidRPr="002662C7" w:rsidRDefault="00A613BA" w:rsidP="00A613BA">
            <w:pPr>
              <w:spacing w:before="60" w:after="60"/>
              <w:rPr>
                <w:rStyle w:val="Questionlabel"/>
                <w:b w:val="0"/>
              </w:rPr>
            </w:pPr>
            <w:r>
              <w:rPr>
                <w:rStyle w:val="Questionlabel"/>
                <w:b w:val="0"/>
              </w:rPr>
              <w:t>State</w:t>
            </w:r>
          </w:p>
        </w:tc>
        <w:tc>
          <w:tcPr>
            <w:tcW w:w="113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2C0F6C" w14:textId="2008ECFE" w:rsidR="00A613BA" w:rsidRPr="00425569" w:rsidRDefault="00B6754E" w:rsidP="00A613BA">
            <w:pPr>
              <w:spacing w:before="60" w:after="60"/>
              <w:rPr>
                <w:rFonts w:cs="Arial"/>
                <w:szCs w:val="22"/>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2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5875B4" w14:textId="7F09ACBA" w:rsidR="00A613BA" w:rsidRPr="002662C7" w:rsidRDefault="00A613BA" w:rsidP="00A613BA">
            <w:pPr>
              <w:spacing w:before="60" w:after="60"/>
              <w:rPr>
                <w:rStyle w:val="Questionlabel"/>
                <w:b w:val="0"/>
              </w:rPr>
            </w:pPr>
            <w:r>
              <w:rPr>
                <w:rStyle w:val="Questionlabel"/>
                <w:b w:val="0"/>
              </w:rPr>
              <w:t>Postcode</w:t>
            </w:r>
          </w:p>
        </w:tc>
        <w:tc>
          <w:tcPr>
            <w:tcW w:w="119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5A86192" w14:textId="62F9DEEB" w:rsidR="00A613BA" w:rsidRPr="00425569" w:rsidRDefault="00B6754E" w:rsidP="00A613BA">
            <w:pPr>
              <w:spacing w:before="60" w:after="60"/>
              <w:rPr>
                <w:rFonts w:cs="Arial"/>
                <w:szCs w:val="22"/>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A613BA" w14:paraId="6FF5BCD8" w14:textId="77777777" w:rsidTr="005F4AE7">
        <w:trPr>
          <w:trHeight w:val="204"/>
        </w:trPr>
        <w:tc>
          <w:tcPr>
            <w:tcW w:w="10632"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3928DEBD" w14:textId="0633DA13" w:rsidR="00A613BA" w:rsidRPr="002662C7" w:rsidRDefault="00A613BA" w:rsidP="00A613BA">
            <w:pPr>
              <w:spacing w:before="60" w:after="60"/>
              <w:rPr>
                <w:rStyle w:val="Questionlabel"/>
                <w:b w:val="0"/>
              </w:rPr>
            </w:pPr>
            <w:r w:rsidRPr="002662C7">
              <w:rPr>
                <w:rStyle w:val="Questionlabel"/>
                <w:b w:val="0"/>
              </w:rPr>
              <w:t xml:space="preserve">Is your postal address the same </w:t>
            </w:r>
            <w:r>
              <w:rPr>
                <w:rStyle w:val="Questionlabel"/>
                <w:b w:val="0"/>
              </w:rPr>
              <w:t>as above? If no, complete below.</w:t>
            </w:r>
          </w:p>
        </w:tc>
      </w:tr>
      <w:tr w:rsidR="00A613BA" w:rsidRPr="00425569" w14:paraId="56C1BE1C" w14:textId="77777777" w:rsidTr="00E81DAD">
        <w:trPr>
          <w:trHeight w:val="204"/>
        </w:trPr>
        <w:tc>
          <w:tcPr>
            <w:tcW w:w="2977"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A5492F" w14:textId="45524BB6" w:rsidR="00A613BA" w:rsidRPr="002662C7" w:rsidRDefault="00A613BA" w:rsidP="00A613BA">
            <w:pPr>
              <w:spacing w:before="60" w:after="60"/>
              <w:rPr>
                <w:rStyle w:val="Questionlabel"/>
                <w:b w:val="0"/>
              </w:rPr>
            </w:pPr>
            <w:r>
              <w:rPr>
                <w:rStyle w:val="Questionlabel"/>
                <w:b w:val="0"/>
              </w:rPr>
              <w:t>Postal address</w:t>
            </w:r>
          </w:p>
        </w:tc>
        <w:tc>
          <w:tcPr>
            <w:tcW w:w="7655"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4F56F76" w14:textId="4110FE74" w:rsidR="00A613BA" w:rsidRPr="00425569" w:rsidRDefault="00B6754E" w:rsidP="00A613BA">
            <w:pPr>
              <w:spacing w:before="60" w:after="60"/>
              <w:rPr>
                <w:rFonts w:cs="Arial"/>
                <w:szCs w:val="22"/>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A613BA" w:rsidRPr="00425569" w14:paraId="50F454A1" w14:textId="77777777" w:rsidTr="00E81DAD">
        <w:trPr>
          <w:trHeight w:val="204"/>
        </w:trPr>
        <w:tc>
          <w:tcPr>
            <w:tcW w:w="2977" w:type="dxa"/>
            <w:gridSpan w:val="6"/>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61A71382" w14:textId="3BD07063" w:rsidR="00A613BA" w:rsidRPr="002662C7" w:rsidRDefault="00A613BA" w:rsidP="00A613BA">
            <w:pPr>
              <w:spacing w:before="60" w:after="60"/>
              <w:rPr>
                <w:rStyle w:val="Questionlabel"/>
                <w:b w:val="0"/>
              </w:rPr>
            </w:pPr>
            <w:r>
              <w:rPr>
                <w:rStyle w:val="Questionlabel"/>
                <w:b w:val="0"/>
              </w:rPr>
              <w:t>Suburb</w:t>
            </w:r>
          </w:p>
        </w:tc>
        <w:tc>
          <w:tcPr>
            <w:tcW w:w="3189" w:type="dxa"/>
            <w:gridSpan w:val="7"/>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61A44C2C" w14:textId="54508A01" w:rsidR="00A613BA" w:rsidRPr="00425569" w:rsidRDefault="00B6754E" w:rsidP="00A613BA">
            <w:pPr>
              <w:spacing w:before="60" w:after="60"/>
              <w:rPr>
                <w:rFonts w:cs="Arial"/>
                <w:szCs w:val="22"/>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854"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770B2E0A" w14:textId="630325E5" w:rsidR="00A613BA" w:rsidRPr="002662C7" w:rsidRDefault="00A613BA" w:rsidP="00A613BA">
            <w:pPr>
              <w:spacing w:before="60" w:after="60"/>
              <w:rPr>
                <w:rStyle w:val="Questionlabel"/>
                <w:b w:val="0"/>
              </w:rPr>
            </w:pPr>
            <w:r>
              <w:rPr>
                <w:rStyle w:val="Questionlabel"/>
                <w:b w:val="0"/>
              </w:rPr>
              <w:t>State</w:t>
            </w:r>
          </w:p>
        </w:tc>
        <w:tc>
          <w:tcPr>
            <w:tcW w:w="1134" w:type="dxa"/>
            <w:gridSpan w:val="5"/>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02F231B8" w14:textId="44EA7402" w:rsidR="00A613BA" w:rsidRPr="00425569" w:rsidRDefault="00B6754E" w:rsidP="00A613BA">
            <w:pPr>
              <w:spacing w:before="60" w:after="60"/>
              <w:rPr>
                <w:rFonts w:cs="Arial"/>
                <w:szCs w:val="22"/>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279"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206A0B87" w14:textId="6535CF09" w:rsidR="00A613BA" w:rsidRPr="002662C7" w:rsidRDefault="00A613BA" w:rsidP="00A613BA">
            <w:pPr>
              <w:spacing w:before="60" w:after="60"/>
              <w:rPr>
                <w:rStyle w:val="Questionlabel"/>
                <w:b w:val="0"/>
              </w:rPr>
            </w:pPr>
            <w:r>
              <w:rPr>
                <w:rStyle w:val="Questionlabel"/>
                <w:b w:val="0"/>
              </w:rPr>
              <w:t>Postcode</w:t>
            </w:r>
          </w:p>
        </w:tc>
        <w:tc>
          <w:tcPr>
            <w:tcW w:w="1199"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1F490FEA" w14:textId="10B7D4A4" w:rsidR="00A613BA" w:rsidRPr="00425569" w:rsidRDefault="00B6754E" w:rsidP="00A613BA">
            <w:pPr>
              <w:spacing w:before="60" w:after="60"/>
              <w:rPr>
                <w:rFonts w:cs="Arial"/>
                <w:szCs w:val="22"/>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A613BA" w14:paraId="013ADED4" w14:textId="77777777" w:rsidTr="005F4AE7">
        <w:trPr>
          <w:trHeight w:val="204"/>
        </w:trPr>
        <w:tc>
          <w:tcPr>
            <w:tcW w:w="10632" w:type="dxa"/>
            <w:gridSpan w:val="2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4B010573" w14:textId="3BA74CD5" w:rsidR="00A613BA" w:rsidRPr="001657CF" w:rsidRDefault="00A613BA" w:rsidP="00AA4036">
            <w:pPr>
              <w:pStyle w:val="ListParagraph"/>
              <w:numPr>
                <w:ilvl w:val="0"/>
                <w:numId w:val="11"/>
              </w:numPr>
              <w:spacing w:before="60" w:after="60"/>
              <w:ind w:left="314"/>
              <w:rPr>
                <w:rFonts w:cs="Arial"/>
                <w:b/>
                <w:szCs w:val="22"/>
              </w:rPr>
            </w:pPr>
            <w:r w:rsidRPr="001657CF">
              <w:rPr>
                <w:rFonts w:cs="Arial"/>
                <w:b/>
                <w:szCs w:val="22"/>
              </w:rPr>
              <w:t>Contact details</w:t>
            </w:r>
          </w:p>
        </w:tc>
      </w:tr>
      <w:tr w:rsidR="00A613BA" w14:paraId="1E2D9848" w14:textId="77777777" w:rsidTr="00E81DAD">
        <w:trPr>
          <w:trHeight w:val="204"/>
        </w:trPr>
        <w:tc>
          <w:tcPr>
            <w:tcW w:w="2977" w:type="dxa"/>
            <w:gridSpan w:val="6"/>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A831A85" w14:textId="0FDE9DC5" w:rsidR="00A613BA" w:rsidRPr="002662C7" w:rsidRDefault="00A613BA" w:rsidP="00A613BA">
            <w:pPr>
              <w:spacing w:before="60" w:after="60"/>
              <w:rPr>
                <w:rStyle w:val="Questionlabel"/>
                <w:b w:val="0"/>
              </w:rPr>
            </w:pPr>
            <w:r>
              <w:rPr>
                <w:rStyle w:val="Questionlabel"/>
                <w:b w:val="0"/>
              </w:rPr>
              <w:t>Phone number</w:t>
            </w:r>
          </w:p>
        </w:tc>
        <w:tc>
          <w:tcPr>
            <w:tcW w:w="2340" w:type="dxa"/>
            <w:gridSpan w:val="5"/>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9D404E" w14:textId="0F249B89" w:rsidR="00A613BA" w:rsidRPr="00FC4C2C" w:rsidRDefault="00B6754E" w:rsidP="00A613BA">
            <w:pPr>
              <w:spacing w:before="60" w:after="60"/>
              <w:rPr>
                <w:rFonts w:cs="Arial"/>
                <w:szCs w:val="22"/>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851" w:type="dxa"/>
            <w:gridSpan w:val="7"/>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B8A311" w14:textId="4EB77EED" w:rsidR="00A613BA" w:rsidRPr="002662C7" w:rsidRDefault="00A613BA" w:rsidP="00A613BA">
            <w:pPr>
              <w:spacing w:before="60" w:after="60"/>
              <w:rPr>
                <w:rStyle w:val="Questionlabel"/>
                <w:b w:val="0"/>
              </w:rPr>
            </w:pPr>
            <w:r>
              <w:rPr>
                <w:rStyle w:val="Questionlabel"/>
                <w:b w:val="0"/>
              </w:rPr>
              <w:t>Mobile number</w:t>
            </w:r>
          </w:p>
        </w:tc>
        <w:tc>
          <w:tcPr>
            <w:tcW w:w="3464" w:type="dxa"/>
            <w:gridSpan w:val="11"/>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7547588" w14:textId="0B5B589C" w:rsidR="00A613BA" w:rsidRPr="00FC4C2C" w:rsidRDefault="00B6754E" w:rsidP="00A613BA">
            <w:pPr>
              <w:spacing w:before="60" w:after="60"/>
              <w:rPr>
                <w:rFonts w:cs="Arial"/>
                <w:szCs w:val="22"/>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A613BA" w14:paraId="14F9BF81" w14:textId="77777777" w:rsidTr="00E81DAD">
        <w:trPr>
          <w:trHeight w:val="204"/>
        </w:trPr>
        <w:tc>
          <w:tcPr>
            <w:tcW w:w="2977"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A510B03" w14:textId="3FD65FED" w:rsidR="00A613BA" w:rsidRPr="00AC316C" w:rsidRDefault="00A613BA" w:rsidP="00A613BA">
            <w:pPr>
              <w:spacing w:before="60" w:after="60"/>
            </w:pPr>
            <w:r>
              <w:rPr>
                <w:rStyle w:val="Questionlabel"/>
                <w:b w:val="0"/>
              </w:rPr>
              <w:t>Email address</w:t>
            </w:r>
          </w:p>
        </w:tc>
        <w:tc>
          <w:tcPr>
            <w:tcW w:w="7655"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5B251D2" w14:textId="2EA93055" w:rsidR="00A613BA" w:rsidRPr="00FC4C2C" w:rsidRDefault="00B6754E" w:rsidP="00A613BA">
            <w:pPr>
              <w:spacing w:before="60" w:after="60"/>
              <w:rPr>
                <w:rFonts w:cs="Arial"/>
                <w:szCs w:val="22"/>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A613BA" w:rsidRPr="00AA4036" w14:paraId="42490783" w14:textId="77777777" w:rsidTr="005F4AE7">
        <w:trPr>
          <w:trHeight w:val="204"/>
        </w:trPr>
        <w:tc>
          <w:tcPr>
            <w:tcW w:w="10632" w:type="dxa"/>
            <w:gridSpan w:val="29"/>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613B7D76" w14:textId="219D86EA" w:rsidR="00A613BA" w:rsidRPr="00AA4036" w:rsidRDefault="00A613BA" w:rsidP="00A613BA">
            <w:pPr>
              <w:spacing w:before="60" w:after="60"/>
              <w:rPr>
                <w:rFonts w:cs="Arial"/>
                <w:sz w:val="20"/>
                <w:szCs w:val="22"/>
              </w:rPr>
            </w:pPr>
            <w:r w:rsidRPr="00AA4036">
              <w:rPr>
                <w:rStyle w:val="Questionlabel"/>
                <w:b w:val="0"/>
                <w:sz w:val="20"/>
                <w:szCs w:val="21"/>
              </w:rPr>
              <w:t>*All correspondence is sent out via email, it is important that you provide a valid email address when applying.</w:t>
            </w:r>
          </w:p>
        </w:tc>
      </w:tr>
      <w:tr w:rsidR="00A613BA" w14:paraId="57F173FB" w14:textId="77777777" w:rsidTr="00377170">
        <w:trPr>
          <w:trHeight w:val="204"/>
        </w:trPr>
        <w:tc>
          <w:tcPr>
            <w:tcW w:w="10632" w:type="dxa"/>
            <w:gridSpan w:val="29"/>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14:paraId="722386A6" w14:textId="5498BE14" w:rsidR="00A613BA" w:rsidRPr="00CE4F6D" w:rsidRDefault="00A613BA" w:rsidP="00A613BA">
            <w:pPr>
              <w:pStyle w:val="ListParagraph"/>
              <w:keepNext/>
              <w:numPr>
                <w:ilvl w:val="0"/>
                <w:numId w:val="11"/>
              </w:numPr>
              <w:spacing w:before="60" w:after="60"/>
              <w:ind w:left="314"/>
              <w:rPr>
                <w:rFonts w:cs="Arial"/>
                <w:b/>
                <w:szCs w:val="22"/>
              </w:rPr>
            </w:pPr>
            <w:r>
              <w:rPr>
                <w:rFonts w:cs="Arial"/>
                <w:b/>
                <w:szCs w:val="22"/>
              </w:rPr>
              <w:lastRenderedPageBreak/>
              <w:t>Reason for replacement</w:t>
            </w:r>
          </w:p>
        </w:tc>
      </w:tr>
      <w:tr w:rsidR="00573C2A" w14:paraId="0BA17C14" w14:textId="77777777" w:rsidTr="00377170">
        <w:trPr>
          <w:trHeight w:val="204"/>
        </w:trPr>
        <w:tc>
          <w:tcPr>
            <w:tcW w:w="993" w:type="dxa"/>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01D6250A" w14:textId="34F6F794" w:rsidR="00573C2A" w:rsidRDefault="00573C2A" w:rsidP="004573A9">
            <w:pPr>
              <w:keepNext/>
              <w:spacing w:before="60" w:after="60"/>
              <w:jc w:val="right"/>
              <w:rPr>
                <w:rFonts w:cs="Arial"/>
                <w:szCs w:val="22"/>
              </w:rPr>
            </w:pPr>
            <w:r>
              <w:rPr>
                <w:rFonts w:cs="Arial"/>
                <w:szCs w:val="22"/>
              </w:rPr>
              <w:t>Lost</w:t>
            </w:r>
          </w:p>
        </w:tc>
        <w:tc>
          <w:tcPr>
            <w:tcW w:w="988" w:type="dxa"/>
            <w:gridSpan w:val="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53C3E9BA" w14:textId="64FF076A" w:rsidR="00573C2A" w:rsidRDefault="004573A9" w:rsidP="004573A9">
            <w:pPr>
              <w:keepNext/>
              <w:spacing w:before="60" w:after="60"/>
              <w:rPr>
                <w:rFonts w:cs="Arial"/>
                <w:szCs w:val="22"/>
              </w:rPr>
            </w:pPr>
            <w:r>
              <w:rPr>
                <w:rFonts w:cs="Arial"/>
                <w:szCs w:val="22"/>
              </w:rPr>
              <w:fldChar w:fldCharType="begin">
                <w:ffData>
                  <w:name w:val="Check24"/>
                  <w:enabled/>
                  <w:calcOnExit w:val="0"/>
                  <w:checkBox>
                    <w:sizeAuto/>
                    <w:default w:val="0"/>
                  </w:checkBox>
                </w:ffData>
              </w:fldChar>
            </w:r>
            <w:bookmarkStart w:id="25" w:name="Check24"/>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25"/>
          </w:p>
        </w:tc>
        <w:tc>
          <w:tcPr>
            <w:tcW w:w="1563" w:type="dxa"/>
            <w:gridSpan w:val="4"/>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0F5794C0" w14:textId="13E53589" w:rsidR="00573C2A" w:rsidRDefault="00573C2A" w:rsidP="004573A9">
            <w:pPr>
              <w:keepNext/>
              <w:spacing w:before="60" w:after="60"/>
              <w:jc w:val="right"/>
              <w:rPr>
                <w:rFonts w:cs="Arial"/>
                <w:szCs w:val="22"/>
              </w:rPr>
            </w:pPr>
            <w:r>
              <w:rPr>
                <w:rFonts w:cs="Arial"/>
                <w:szCs w:val="22"/>
              </w:rPr>
              <w:t>Stolen</w:t>
            </w:r>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29F9CA48" w14:textId="105FB124" w:rsidR="00573C2A" w:rsidRDefault="004573A9" w:rsidP="00A613BA">
            <w:pPr>
              <w:keepNext/>
              <w:spacing w:before="60" w:after="60"/>
              <w:jc w:val="center"/>
              <w:rPr>
                <w:rFonts w:cs="Arial"/>
                <w:szCs w:val="22"/>
              </w:rPr>
            </w:pPr>
            <w:r>
              <w:rPr>
                <w:rFonts w:cs="Arial"/>
                <w:szCs w:val="22"/>
              </w:rPr>
              <w:fldChar w:fldCharType="begin">
                <w:ffData>
                  <w:name w:val="Check25"/>
                  <w:enabled/>
                  <w:calcOnExit w:val="0"/>
                  <w:checkBox>
                    <w:sizeAuto/>
                    <w:default w:val="0"/>
                  </w:checkBox>
                </w:ffData>
              </w:fldChar>
            </w:r>
            <w:bookmarkStart w:id="26" w:name="Check25"/>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26"/>
          </w:p>
        </w:tc>
        <w:tc>
          <w:tcPr>
            <w:tcW w:w="2126" w:type="dxa"/>
            <w:gridSpan w:val="6"/>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15FC2C01" w14:textId="744D5403" w:rsidR="00573C2A" w:rsidRDefault="00573C2A" w:rsidP="004573A9">
            <w:pPr>
              <w:keepNext/>
              <w:spacing w:before="60" w:after="60"/>
              <w:jc w:val="right"/>
              <w:rPr>
                <w:rFonts w:cs="Arial"/>
                <w:szCs w:val="22"/>
              </w:rPr>
            </w:pPr>
            <w:r>
              <w:rPr>
                <w:rFonts w:cs="Arial"/>
                <w:szCs w:val="22"/>
              </w:rPr>
              <w:t>Destroyed</w:t>
            </w:r>
          </w:p>
        </w:tc>
        <w:tc>
          <w:tcPr>
            <w:tcW w:w="4253" w:type="dxa"/>
            <w:gridSpan w:val="15"/>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1530C926" w14:textId="10F4A5AE" w:rsidR="00573C2A" w:rsidRDefault="004573A9" w:rsidP="00573C2A">
            <w:pPr>
              <w:keepNext/>
              <w:spacing w:before="60" w:after="60"/>
              <w:rPr>
                <w:rFonts w:cs="Arial"/>
                <w:szCs w:val="22"/>
              </w:rPr>
            </w:pPr>
            <w:r>
              <w:rPr>
                <w:rFonts w:cs="Arial"/>
                <w:szCs w:val="22"/>
              </w:rPr>
              <w:fldChar w:fldCharType="begin">
                <w:ffData>
                  <w:name w:val="Check26"/>
                  <w:enabled/>
                  <w:calcOnExit w:val="0"/>
                  <w:checkBox>
                    <w:sizeAuto/>
                    <w:default w:val="0"/>
                  </w:checkBox>
                </w:ffData>
              </w:fldChar>
            </w:r>
            <w:bookmarkStart w:id="27" w:name="Check26"/>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27"/>
          </w:p>
        </w:tc>
      </w:tr>
      <w:tr w:rsidR="00573C2A" w14:paraId="4AB4593C" w14:textId="77777777" w:rsidTr="00573C2A">
        <w:trPr>
          <w:trHeight w:val="204"/>
        </w:trPr>
        <w:tc>
          <w:tcPr>
            <w:tcW w:w="10632"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2" w:themeFillShade="F2"/>
            <w:vAlign w:val="center"/>
          </w:tcPr>
          <w:p w14:paraId="63A1A142" w14:textId="47A3A744" w:rsidR="00573C2A" w:rsidRDefault="00573C2A" w:rsidP="00A613BA">
            <w:pPr>
              <w:keepNext/>
              <w:spacing w:before="60" w:after="60"/>
              <w:jc w:val="both"/>
              <w:rPr>
                <w:rFonts w:cs="Arial"/>
                <w:szCs w:val="22"/>
              </w:rPr>
            </w:pPr>
            <w:r>
              <w:rPr>
                <w:rFonts w:cs="Arial"/>
                <w:szCs w:val="22"/>
              </w:rPr>
              <w:t>Describe how the licence was lost, stolen or destroyed</w:t>
            </w:r>
          </w:p>
        </w:tc>
      </w:tr>
      <w:tr w:rsidR="00573C2A" w14:paraId="2A655F05" w14:textId="77777777" w:rsidTr="00B6754E">
        <w:trPr>
          <w:trHeight w:val="1566"/>
        </w:trPr>
        <w:tc>
          <w:tcPr>
            <w:tcW w:w="10632" w:type="dxa"/>
            <w:gridSpan w:val="29"/>
            <w:tcBorders>
              <w:top w:val="single" w:sz="4" w:space="0" w:color="808080" w:themeColor="background1" w:themeShade="80"/>
              <w:left w:val="single" w:sz="8" w:space="0" w:color="808080" w:themeColor="background1" w:themeShade="80"/>
              <w:right w:val="single" w:sz="8" w:space="0" w:color="808080" w:themeColor="background1" w:themeShade="80"/>
            </w:tcBorders>
            <w:shd w:val="clear" w:color="auto" w:fill="FFFFFF" w:themeFill="background1"/>
          </w:tcPr>
          <w:p w14:paraId="60F176BF" w14:textId="3EE20145" w:rsidR="00573C2A" w:rsidRDefault="00B6754E" w:rsidP="00B6754E">
            <w:pPr>
              <w:spacing w:before="60" w:after="60"/>
              <w:rPr>
                <w:rFonts w:cs="Arial"/>
                <w:szCs w:val="22"/>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A613BA" w:rsidRPr="00692187" w14:paraId="3614B6AA" w14:textId="77777777" w:rsidTr="005F4AE7">
        <w:trPr>
          <w:trHeight w:val="204"/>
        </w:trPr>
        <w:tc>
          <w:tcPr>
            <w:tcW w:w="10632" w:type="dxa"/>
            <w:gridSpan w:val="29"/>
            <w:tcBorders>
              <w:top w:val="single" w:sz="8" w:space="0" w:color="808080" w:themeColor="background1" w:themeShade="80"/>
              <w:left w:val="nil"/>
              <w:bottom w:val="single" w:sz="8" w:space="0" w:color="808080" w:themeColor="background1" w:themeShade="80"/>
              <w:right w:val="nil"/>
            </w:tcBorders>
            <w:shd w:val="clear" w:color="auto" w:fill="auto"/>
            <w:vAlign w:val="center"/>
          </w:tcPr>
          <w:p w14:paraId="4019BA81" w14:textId="77777777" w:rsidR="00A613BA" w:rsidRPr="00692187" w:rsidRDefault="00A613BA" w:rsidP="00A613BA">
            <w:pPr>
              <w:pStyle w:val="ListParagraph"/>
              <w:keepNext/>
              <w:numPr>
                <w:ilvl w:val="0"/>
                <w:numId w:val="11"/>
              </w:numPr>
              <w:spacing w:before="60" w:after="60"/>
              <w:ind w:left="319" w:hanging="284"/>
              <w:rPr>
                <w:rFonts w:cs="Arial"/>
                <w:b/>
                <w:szCs w:val="22"/>
              </w:rPr>
            </w:pPr>
            <w:r w:rsidRPr="00692187">
              <w:rPr>
                <w:rFonts w:cs="Arial"/>
                <w:b/>
                <w:szCs w:val="22"/>
              </w:rPr>
              <w:t>Proof of identity (ID)</w:t>
            </w:r>
          </w:p>
        </w:tc>
      </w:tr>
      <w:tr w:rsidR="00A613BA" w:rsidRPr="00154E4F" w14:paraId="74E7862E" w14:textId="77777777" w:rsidTr="005F4AE7">
        <w:trPr>
          <w:trHeight w:val="204"/>
        </w:trPr>
        <w:tc>
          <w:tcPr>
            <w:tcW w:w="10632" w:type="dxa"/>
            <w:gridSpan w:val="29"/>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53B05C64" w14:textId="7F41733A" w:rsidR="00A613BA" w:rsidRPr="00154E4F" w:rsidRDefault="00A613BA" w:rsidP="00A613BA">
            <w:pPr>
              <w:keepNext/>
              <w:spacing w:before="60" w:after="60"/>
              <w:rPr>
                <w:rFonts w:cs="Arial"/>
                <w:szCs w:val="19"/>
              </w:rPr>
            </w:pPr>
            <w:r>
              <w:rPr>
                <w:rFonts w:cs="Arial"/>
                <w:szCs w:val="19"/>
              </w:rPr>
              <w:t>You</w:t>
            </w:r>
            <w:r w:rsidRPr="00154E4F">
              <w:rPr>
                <w:rFonts w:cs="Arial"/>
                <w:szCs w:val="19"/>
              </w:rPr>
              <w:t xml:space="preserve"> </w:t>
            </w:r>
            <w:r w:rsidRPr="00154E4F">
              <w:rPr>
                <w:rFonts w:cs="Arial"/>
                <w:b/>
                <w:szCs w:val="19"/>
                <w:u w:val="single"/>
              </w:rPr>
              <w:t>must attach</w:t>
            </w:r>
            <w:r w:rsidRPr="00154E4F">
              <w:rPr>
                <w:rFonts w:cs="Arial"/>
                <w:szCs w:val="19"/>
              </w:rPr>
              <w:t xml:space="preserve"> either one of the following combinations: </w:t>
            </w:r>
          </w:p>
          <w:p w14:paraId="2FD550DB" w14:textId="77777777" w:rsidR="00A613BA" w:rsidRPr="00154E4F" w:rsidRDefault="00A613BA" w:rsidP="00A613BA">
            <w:pPr>
              <w:pStyle w:val="ListParagraph"/>
              <w:keepNext/>
              <w:numPr>
                <w:ilvl w:val="0"/>
                <w:numId w:val="10"/>
              </w:numPr>
              <w:spacing w:before="60" w:after="60"/>
              <w:contextualSpacing/>
              <w:rPr>
                <w:rFonts w:cs="Arial"/>
                <w:szCs w:val="19"/>
              </w:rPr>
            </w:pPr>
            <w:r w:rsidRPr="00154E4F">
              <w:rPr>
                <w:rFonts w:cs="Arial"/>
                <w:szCs w:val="19"/>
              </w:rPr>
              <w:t xml:space="preserve">One primary and two secondary documents; or </w:t>
            </w:r>
          </w:p>
          <w:p w14:paraId="258BA3F2" w14:textId="77777777" w:rsidR="00A613BA" w:rsidRPr="00154E4F" w:rsidRDefault="00A613BA" w:rsidP="00A613BA">
            <w:pPr>
              <w:pStyle w:val="ListParagraph"/>
              <w:keepNext/>
              <w:numPr>
                <w:ilvl w:val="0"/>
                <w:numId w:val="10"/>
              </w:numPr>
              <w:spacing w:before="60" w:after="60"/>
              <w:contextualSpacing/>
              <w:rPr>
                <w:rFonts w:cs="Arial"/>
                <w:szCs w:val="19"/>
              </w:rPr>
            </w:pPr>
            <w:r w:rsidRPr="00154E4F">
              <w:rPr>
                <w:rFonts w:cs="Arial"/>
                <w:szCs w:val="19"/>
              </w:rPr>
              <w:t xml:space="preserve">Two primary and one secondary documents from the list below. </w:t>
            </w:r>
          </w:p>
          <w:p w14:paraId="791D5234" w14:textId="59762D52" w:rsidR="00A613BA" w:rsidRPr="00154E4F" w:rsidRDefault="00A613BA" w:rsidP="00A613BA">
            <w:pPr>
              <w:keepNext/>
              <w:spacing w:before="60" w:after="60"/>
              <w:rPr>
                <w:rFonts w:cs="Arial"/>
              </w:rPr>
            </w:pPr>
            <w:r w:rsidRPr="00154E4F">
              <w:rPr>
                <w:rFonts w:cs="Arial"/>
                <w:szCs w:val="19"/>
              </w:rPr>
              <w:t xml:space="preserve">ID must include at least one type of primary ID that contains the applicants name and date of birth. If you are unable to provide the required documents please contact </w:t>
            </w:r>
            <w:r>
              <w:rPr>
                <w:rFonts w:cs="Arial"/>
                <w:szCs w:val="19"/>
              </w:rPr>
              <w:t>NT WorkSafe on 1800 019 115.</w:t>
            </w:r>
          </w:p>
        </w:tc>
      </w:tr>
      <w:tr w:rsidR="00A613BA" w:rsidRPr="00154E4F" w14:paraId="7DA66CA9" w14:textId="77777777" w:rsidTr="00AA4036">
        <w:trPr>
          <w:trHeight w:val="204"/>
        </w:trPr>
        <w:tc>
          <w:tcPr>
            <w:tcW w:w="8364"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1138520" w14:textId="77777777" w:rsidR="00A613BA" w:rsidRPr="00154E4F" w:rsidRDefault="00A613BA" w:rsidP="00A613BA">
            <w:pPr>
              <w:keepNext/>
              <w:spacing w:before="60" w:after="60"/>
              <w:rPr>
                <w:rFonts w:asciiTheme="minorHAnsi" w:hAnsiTheme="minorHAnsi"/>
                <w:b/>
                <w:szCs w:val="22"/>
              </w:rPr>
            </w:pPr>
            <w:r w:rsidRPr="00154E4F">
              <w:rPr>
                <w:rFonts w:asciiTheme="minorHAnsi" w:hAnsiTheme="minorHAnsi" w:cs="Arial"/>
                <w:b/>
                <w:szCs w:val="22"/>
              </w:rPr>
              <w:t>Primary document</w:t>
            </w:r>
          </w:p>
        </w:tc>
        <w:tc>
          <w:tcPr>
            <w:tcW w:w="22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14E7048E" w14:textId="77777777" w:rsidR="00A613BA" w:rsidRPr="00154E4F" w:rsidRDefault="00A613BA" w:rsidP="00A613BA">
            <w:pPr>
              <w:keepNext/>
              <w:spacing w:before="60" w:after="60"/>
              <w:jc w:val="center"/>
              <w:rPr>
                <w:rFonts w:asciiTheme="minorHAnsi" w:hAnsiTheme="minorHAnsi"/>
                <w:b/>
              </w:rPr>
            </w:pPr>
            <w:r w:rsidRPr="00154E4F">
              <w:rPr>
                <w:rFonts w:asciiTheme="minorHAnsi" w:hAnsiTheme="minorHAnsi"/>
                <w:b/>
              </w:rPr>
              <w:t>Select</w:t>
            </w:r>
          </w:p>
        </w:tc>
      </w:tr>
      <w:tr w:rsidR="00AA4036" w14:paraId="4C96DACE" w14:textId="77777777" w:rsidTr="00AA4036">
        <w:trPr>
          <w:trHeight w:val="204"/>
        </w:trPr>
        <w:tc>
          <w:tcPr>
            <w:tcW w:w="8364"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E59329B" w14:textId="77777777" w:rsidR="00AA4036" w:rsidRPr="00154E4F" w:rsidRDefault="00AA4036" w:rsidP="00AA4036">
            <w:pPr>
              <w:pStyle w:val="BulletinContent"/>
              <w:keepNext/>
              <w:snapToGrid w:val="0"/>
              <w:spacing w:before="60" w:after="60"/>
              <w:rPr>
                <w:rFonts w:asciiTheme="minorHAnsi" w:hAnsiTheme="minorHAnsi" w:cs="Arial"/>
                <w:szCs w:val="22"/>
              </w:rPr>
            </w:pPr>
            <w:r w:rsidRPr="00154E4F">
              <w:rPr>
                <w:rFonts w:asciiTheme="minorHAnsi" w:hAnsiTheme="minorHAnsi"/>
                <w:szCs w:val="22"/>
              </w:rPr>
              <w:t>Australian passport (note: passports are still valid for 2 years after expiry, unless cancelled)</w:t>
            </w: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166CEDBF" w14:textId="4AA398AA" w:rsidR="00AA4036" w:rsidRDefault="00AA4036" w:rsidP="00AA4036">
            <w:pPr>
              <w:keepNext/>
              <w:spacing w:before="60" w:after="60"/>
              <w:rPr>
                <w:rFonts w:cs="Arial"/>
                <w:szCs w:val="22"/>
              </w:rPr>
            </w:pPr>
            <w:r>
              <w:rPr>
                <w:rFonts w:cs="Arial"/>
                <w:szCs w:val="22"/>
              </w:rPr>
              <w:t>Yes</w:t>
            </w:r>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BE9765A" w14:textId="1FB43841" w:rsidR="00AA4036" w:rsidRDefault="00AA4036" w:rsidP="00AA4036">
            <w:pPr>
              <w:keepNext/>
              <w:spacing w:before="60" w:after="60"/>
              <w:rPr>
                <w:rFonts w:cs="Arial"/>
                <w:szCs w:val="22"/>
              </w:rPr>
            </w:pPr>
            <w:r>
              <w:rPr>
                <w:rFonts w:cs="Arial"/>
                <w:szCs w:val="22"/>
              </w:rPr>
              <w:fldChar w:fldCharType="begin">
                <w:ffData>
                  <w:name w:val="Check29"/>
                  <w:enabled/>
                  <w:calcOnExit w:val="0"/>
                  <w:checkBox>
                    <w:sizeAuto/>
                    <w:default w:val="0"/>
                  </w:checkBox>
                </w:ffData>
              </w:fldChar>
            </w:r>
            <w:bookmarkStart w:id="28" w:name="Check29"/>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28"/>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66E3CD9" w14:textId="6FE9C7E8" w:rsidR="00AA4036" w:rsidRDefault="00AA4036" w:rsidP="00AA4036">
            <w:pPr>
              <w:keepNext/>
              <w:spacing w:before="60" w:after="60"/>
              <w:rPr>
                <w:rFonts w:cs="Arial"/>
                <w:szCs w:val="22"/>
              </w:rPr>
            </w:pPr>
            <w:r>
              <w:rPr>
                <w:rFonts w:cs="Arial"/>
                <w:szCs w:val="22"/>
              </w:rPr>
              <w:t>No</w:t>
            </w:r>
          </w:p>
        </w:tc>
        <w:tc>
          <w:tcPr>
            <w:tcW w:w="567"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5EF7341B" w14:textId="10B2CE3F" w:rsidR="00AA4036" w:rsidRDefault="00AA4036" w:rsidP="00AA4036">
            <w:pPr>
              <w:keepNext/>
              <w:spacing w:before="60" w:after="60"/>
              <w:rPr>
                <w:rFonts w:cs="Arial"/>
                <w:szCs w:val="22"/>
              </w:rPr>
            </w:pPr>
            <w:r>
              <w:rPr>
                <w:rFonts w:cs="Arial"/>
                <w:szCs w:val="22"/>
              </w:rPr>
              <w:fldChar w:fldCharType="begin">
                <w:ffData>
                  <w:name w:val="Check41"/>
                  <w:enabled/>
                  <w:calcOnExit w:val="0"/>
                  <w:checkBox>
                    <w:sizeAuto/>
                    <w:default w:val="0"/>
                  </w:checkBox>
                </w:ffData>
              </w:fldChar>
            </w:r>
            <w:bookmarkStart w:id="29" w:name="Check41"/>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29"/>
          </w:p>
        </w:tc>
      </w:tr>
      <w:tr w:rsidR="004573A9" w14:paraId="4F317CD4" w14:textId="77777777" w:rsidTr="00AA4036">
        <w:trPr>
          <w:trHeight w:val="204"/>
        </w:trPr>
        <w:tc>
          <w:tcPr>
            <w:tcW w:w="8364"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83160B8" w14:textId="77777777" w:rsidR="004573A9" w:rsidRPr="00154E4F" w:rsidRDefault="004573A9" w:rsidP="00AA4036">
            <w:pPr>
              <w:pStyle w:val="BulletinContent"/>
              <w:keepNext/>
              <w:snapToGrid w:val="0"/>
              <w:spacing w:before="60" w:after="60"/>
              <w:rPr>
                <w:rFonts w:asciiTheme="minorHAnsi" w:hAnsiTheme="minorHAnsi" w:cs="Arial"/>
                <w:szCs w:val="22"/>
              </w:rPr>
            </w:pPr>
            <w:r w:rsidRPr="00154E4F">
              <w:rPr>
                <w:rFonts w:asciiTheme="minorHAnsi" w:hAnsiTheme="minorHAnsi"/>
                <w:szCs w:val="22"/>
              </w:rPr>
              <w:t>Australian drivers licence</w:t>
            </w: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66863649" w14:textId="3976BFF2" w:rsidR="004573A9" w:rsidRDefault="004573A9" w:rsidP="00AA4036">
            <w:pPr>
              <w:keepNext/>
              <w:spacing w:before="60" w:after="60"/>
              <w:rPr>
                <w:rFonts w:cs="Arial"/>
                <w:szCs w:val="22"/>
              </w:rPr>
            </w:pPr>
            <w:r>
              <w:rPr>
                <w:rFonts w:cs="Arial"/>
                <w:szCs w:val="22"/>
              </w:rPr>
              <w:t>Yes</w:t>
            </w:r>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5DD80DC" w14:textId="3A1E44C6" w:rsidR="004573A9" w:rsidRDefault="00AA4036" w:rsidP="00AA4036">
            <w:pPr>
              <w:keepNext/>
              <w:spacing w:before="60" w:after="60"/>
              <w:rPr>
                <w:rFonts w:cs="Arial"/>
                <w:szCs w:val="22"/>
              </w:rPr>
            </w:pPr>
            <w:r>
              <w:rPr>
                <w:rFonts w:cs="Arial"/>
                <w:szCs w:val="22"/>
              </w:rPr>
              <w:fldChar w:fldCharType="begin">
                <w:ffData>
                  <w:name w:val="Check30"/>
                  <w:enabled/>
                  <w:calcOnExit w:val="0"/>
                  <w:checkBox>
                    <w:sizeAuto/>
                    <w:default w:val="0"/>
                  </w:checkBox>
                </w:ffData>
              </w:fldChar>
            </w:r>
            <w:bookmarkStart w:id="30" w:name="Check30"/>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30"/>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DA558CD" w14:textId="62590E88" w:rsidR="004573A9" w:rsidRDefault="00AA4036" w:rsidP="00AA4036">
            <w:pPr>
              <w:keepNext/>
              <w:spacing w:before="60" w:after="60"/>
              <w:rPr>
                <w:rFonts w:cs="Arial"/>
                <w:szCs w:val="22"/>
              </w:rPr>
            </w:pPr>
            <w:r>
              <w:rPr>
                <w:rFonts w:cs="Arial"/>
                <w:szCs w:val="22"/>
              </w:rPr>
              <w:t>No</w:t>
            </w:r>
          </w:p>
        </w:tc>
        <w:tc>
          <w:tcPr>
            <w:tcW w:w="567"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79586542" w14:textId="08D2BD5D" w:rsidR="004573A9" w:rsidRDefault="00AA4036" w:rsidP="00AA4036">
            <w:pPr>
              <w:keepNext/>
              <w:spacing w:before="60" w:after="60"/>
              <w:rPr>
                <w:rFonts w:cs="Arial"/>
                <w:szCs w:val="22"/>
              </w:rPr>
            </w:pPr>
            <w:r>
              <w:rPr>
                <w:rFonts w:cs="Arial"/>
                <w:szCs w:val="22"/>
              </w:rPr>
              <w:fldChar w:fldCharType="begin">
                <w:ffData>
                  <w:name w:val="Check42"/>
                  <w:enabled/>
                  <w:calcOnExit w:val="0"/>
                  <w:checkBox>
                    <w:sizeAuto/>
                    <w:default w:val="0"/>
                  </w:checkBox>
                </w:ffData>
              </w:fldChar>
            </w:r>
            <w:bookmarkStart w:id="31" w:name="Check42"/>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31"/>
          </w:p>
        </w:tc>
      </w:tr>
      <w:tr w:rsidR="00AA4036" w14:paraId="68461761" w14:textId="77777777" w:rsidTr="00AA4036">
        <w:trPr>
          <w:trHeight w:val="204"/>
        </w:trPr>
        <w:tc>
          <w:tcPr>
            <w:tcW w:w="8364"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88EA190" w14:textId="77777777" w:rsidR="00AA4036" w:rsidRPr="00154E4F" w:rsidRDefault="00AA4036" w:rsidP="00AA4036">
            <w:pPr>
              <w:pStyle w:val="BulletinContent"/>
              <w:keepNext/>
              <w:snapToGrid w:val="0"/>
              <w:spacing w:before="60" w:after="60"/>
              <w:rPr>
                <w:rFonts w:asciiTheme="minorHAnsi" w:hAnsiTheme="minorHAnsi" w:cs="Arial"/>
                <w:szCs w:val="22"/>
              </w:rPr>
            </w:pPr>
            <w:r w:rsidRPr="00154E4F">
              <w:rPr>
                <w:rFonts w:asciiTheme="minorHAnsi" w:hAnsiTheme="minorHAnsi"/>
                <w:szCs w:val="22"/>
              </w:rPr>
              <w:t>Licence or permit issued by the Commonwealth, State or Territory government that has your DOB and photo i.e HRWL licence, working with children’s card etc</w:t>
            </w: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79B12D65" w14:textId="20667ACE" w:rsidR="00AA4036" w:rsidRDefault="00AA4036" w:rsidP="00AA4036">
            <w:pPr>
              <w:keepNext/>
              <w:spacing w:before="60" w:after="60"/>
              <w:rPr>
                <w:rFonts w:cs="Arial"/>
                <w:szCs w:val="22"/>
              </w:rPr>
            </w:pPr>
            <w:r>
              <w:rPr>
                <w:rFonts w:cs="Arial"/>
                <w:szCs w:val="22"/>
              </w:rPr>
              <w:t>Yes</w:t>
            </w:r>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D278111" w14:textId="1762DF4B" w:rsidR="00AA4036" w:rsidRDefault="00AA4036" w:rsidP="00AA4036">
            <w:pPr>
              <w:keepNext/>
              <w:spacing w:before="60" w:after="60"/>
              <w:rPr>
                <w:rFonts w:cs="Arial"/>
                <w:szCs w:val="22"/>
              </w:rPr>
            </w:pPr>
            <w:r>
              <w:rPr>
                <w:rFonts w:cs="Arial"/>
                <w:szCs w:val="22"/>
              </w:rPr>
              <w:fldChar w:fldCharType="begin">
                <w:ffData>
                  <w:name w:val="Check31"/>
                  <w:enabled/>
                  <w:calcOnExit w:val="0"/>
                  <w:checkBox>
                    <w:sizeAuto/>
                    <w:default w:val="0"/>
                  </w:checkBox>
                </w:ffData>
              </w:fldChar>
            </w:r>
            <w:bookmarkStart w:id="32" w:name="Check31"/>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32"/>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F8F28F1" w14:textId="3528D458" w:rsidR="00AA4036" w:rsidRDefault="00AA4036" w:rsidP="00AA4036">
            <w:pPr>
              <w:keepNext/>
              <w:spacing w:before="60" w:after="60"/>
              <w:rPr>
                <w:rFonts w:cs="Arial"/>
                <w:szCs w:val="22"/>
              </w:rPr>
            </w:pPr>
            <w:r>
              <w:rPr>
                <w:rFonts w:cs="Arial"/>
                <w:szCs w:val="22"/>
              </w:rPr>
              <w:t>No</w:t>
            </w:r>
          </w:p>
        </w:tc>
        <w:tc>
          <w:tcPr>
            <w:tcW w:w="567"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52D8F544" w14:textId="61EBE2FC" w:rsidR="00AA4036" w:rsidRDefault="00AA4036" w:rsidP="00AA4036">
            <w:pPr>
              <w:keepNext/>
              <w:spacing w:before="60" w:after="60"/>
              <w:rPr>
                <w:rFonts w:cs="Arial"/>
                <w:szCs w:val="22"/>
              </w:rPr>
            </w:pPr>
            <w:r>
              <w:rPr>
                <w:rFonts w:cs="Arial"/>
                <w:szCs w:val="22"/>
              </w:rPr>
              <w:fldChar w:fldCharType="begin">
                <w:ffData>
                  <w:name w:val="Check43"/>
                  <w:enabled/>
                  <w:calcOnExit w:val="0"/>
                  <w:checkBox>
                    <w:sizeAuto/>
                    <w:default w:val="0"/>
                  </w:checkBox>
                </w:ffData>
              </w:fldChar>
            </w:r>
            <w:bookmarkStart w:id="33" w:name="Check43"/>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33"/>
          </w:p>
        </w:tc>
      </w:tr>
      <w:tr w:rsidR="00AA4036" w14:paraId="293A8D5B" w14:textId="77777777" w:rsidTr="00AA4036">
        <w:trPr>
          <w:trHeight w:val="204"/>
        </w:trPr>
        <w:tc>
          <w:tcPr>
            <w:tcW w:w="8364"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3FBD0BC" w14:textId="77777777" w:rsidR="00AA4036" w:rsidRPr="00154E4F" w:rsidRDefault="00AA4036" w:rsidP="00AA4036">
            <w:pPr>
              <w:pStyle w:val="BulletinContent"/>
              <w:snapToGrid w:val="0"/>
              <w:spacing w:before="60" w:after="60"/>
              <w:rPr>
                <w:rFonts w:asciiTheme="minorHAnsi" w:hAnsiTheme="minorHAnsi" w:cs="Arial"/>
                <w:szCs w:val="22"/>
              </w:rPr>
            </w:pPr>
            <w:r w:rsidRPr="00154E4F">
              <w:rPr>
                <w:rFonts w:asciiTheme="minorHAnsi" w:hAnsiTheme="minorHAnsi"/>
                <w:szCs w:val="22"/>
              </w:rPr>
              <w:t>Proof of Age Card issued by an Australian State or Territory</w:t>
            </w: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0A9E1073" w14:textId="66911846" w:rsidR="00AA4036" w:rsidRDefault="00AA4036" w:rsidP="00AA4036">
            <w:pPr>
              <w:keepNext/>
              <w:spacing w:before="60" w:after="60"/>
              <w:rPr>
                <w:rFonts w:cs="Arial"/>
                <w:szCs w:val="22"/>
              </w:rPr>
            </w:pPr>
            <w:r>
              <w:rPr>
                <w:rFonts w:cs="Arial"/>
                <w:szCs w:val="22"/>
              </w:rPr>
              <w:t>Yes</w:t>
            </w:r>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CE9B98E" w14:textId="18204CA9" w:rsidR="00AA4036" w:rsidRDefault="00AA4036" w:rsidP="00AA4036">
            <w:pPr>
              <w:keepNext/>
              <w:spacing w:before="60" w:after="60"/>
              <w:rPr>
                <w:rFonts w:cs="Arial"/>
                <w:szCs w:val="22"/>
              </w:rPr>
            </w:pPr>
            <w:r>
              <w:rPr>
                <w:rFonts w:cs="Arial"/>
                <w:szCs w:val="22"/>
              </w:rPr>
              <w:fldChar w:fldCharType="begin">
                <w:ffData>
                  <w:name w:val="Check32"/>
                  <w:enabled/>
                  <w:calcOnExit w:val="0"/>
                  <w:checkBox>
                    <w:sizeAuto/>
                    <w:default w:val="0"/>
                  </w:checkBox>
                </w:ffData>
              </w:fldChar>
            </w:r>
            <w:bookmarkStart w:id="34" w:name="Check32"/>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34"/>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D807C1D" w14:textId="4B24B8B5" w:rsidR="00AA4036" w:rsidRDefault="00AA4036" w:rsidP="00AA4036">
            <w:pPr>
              <w:keepNext/>
              <w:spacing w:before="60" w:after="60"/>
              <w:rPr>
                <w:rFonts w:cs="Arial"/>
                <w:szCs w:val="22"/>
              </w:rPr>
            </w:pPr>
            <w:r>
              <w:rPr>
                <w:rFonts w:cs="Arial"/>
                <w:szCs w:val="22"/>
              </w:rPr>
              <w:t>No</w:t>
            </w:r>
          </w:p>
        </w:tc>
        <w:tc>
          <w:tcPr>
            <w:tcW w:w="567"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4E8396BC" w14:textId="6674E9A8" w:rsidR="00AA4036" w:rsidRDefault="00AA4036" w:rsidP="00AA4036">
            <w:pPr>
              <w:keepNext/>
              <w:spacing w:before="60" w:after="60"/>
              <w:rPr>
                <w:rFonts w:cs="Arial"/>
                <w:szCs w:val="22"/>
              </w:rPr>
            </w:pPr>
            <w:r>
              <w:rPr>
                <w:rFonts w:cs="Arial"/>
                <w:szCs w:val="22"/>
              </w:rPr>
              <w:fldChar w:fldCharType="begin">
                <w:ffData>
                  <w:name w:val="Check44"/>
                  <w:enabled/>
                  <w:calcOnExit w:val="0"/>
                  <w:checkBox>
                    <w:sizeAuto/>
                    <w:default w:val="0"/>
                  </w:checkBox>
                </w:ffData>
              </w:fldChar>
            </w:r>
            <w:bookmarkStart w:id="35" w:name="Check44"/>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35"/>
          </w:p>
        </w:tc>
      </w:tr>
      <w:tr w:rsidR="00AA4036" w14:paraId="7E10B138" w14:textId="77777777" w:rsidTr="00AA4036">
        <w:trPr>
          <w:trHeight w:val="204"/>
        </w:trPr>
        <w:tc>
          <w:tcPr>
            <w:tcW w:w="8364"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64D947B" w14:textId="77777777" w:rsidR="00AA4036" w:rsidRPr="00154E4F" w:rsidRDefault="00AA4036" w:rsidP="00AA4036">
            <w:pPr>
              <w:pStyle w:val="BulletinContent"/>
              <w:snapToGrid w:val="0"/>
              <w:spacing w:before="60" w:after="60"/>
              <w:rPr>
                <w:rFonts w:asciiTheme="minorHAnsi" w:hAnsiTheme="minorHAnsi" w:cs="Arial"/>
                <w:szCs w:val="22"/>
              </w:rPr>
            </w:pPr>
            <w:r w:rsidRPr="00154E4F">
              <w:rPr>
                <w:rFonts w:asciiTheme="minorHAnsi" w:hAnsiTheme="minorHAnsi"/>
                <w:szCs w:val="22"/>
              </w:rPr>
              <w:t>Identity document issued by an Aboriginal Land Council that has your photograph</w:t>
            </w: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07CA3699" w14:textId="0F32C4C4" w:rsidR="00AA4036" w:rsidRDefault="00AA4036" w:rsidP="00AA4036">
            <w:pPr>
              <w:keepNext/>
              <w:spacing w:before="60" w:after="60"/>
              <w:rPr>
                <w:rFonts w:cs="Arial"/>
                <w:szCs w:val="22"/>
              </w:rPr>
            </w:pPr>
            <w:r>
              <w:rPr>
                <w:rFonts w:cs="Arial"/>
                <w:szCs w:val="22"/>
              </w:rPr>
              <w:t>Yes</w:t>
            </w:r>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39D4B58" w14:textId="0019009D" w:rsidR="00AA4036" w:rsidRDefault="00AA4036" w:rsidP="00AA4036">
            <w:pPr>
              <w:keepNext/>
              <w:spacing w:before="60" w:after="60"/>
              <w:rPr>
                <w:rFonts w:cs="Arial"/>
                <w:szCs w:val="22"/>
              </w:rPr>
            </w:pPr>
            <w:r>
              <w:rPr>
                <w:rFonts w:cs="Arial"/>
                <w:szCs w:val="22"/>
              </w:rPr>
              <w:fldChar w:fldCharType="begin">
                <w:ffData>
                  <w:name w:val="Check33"/>
                  <w:enabled/>
                  <w:calcOnExit w:val="0"/>
                  <w:checkBox>
                    <w:sizeAuto/>
                    <w:default w:val="0"/>
                  </w:checkBox>
                </w:ffData>
              </w:fldChar>
            </w:r>
            <w:bookmarkStart w:id="36" w:name="Check33"/>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36"/>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4605EE9" w14:textId="3BF58890" w:rsidR="00AA4036" w:rsidRDefault="00AA4036" w:rsidP="00AA4036">
            <w:pPr>
              <w:keepNext/>
              <w:spacing w:before="60" w:after="60"/>
              <w:rPr>
                <w:rFonts w:cs="Arial"/>
                <w:szCs w:val="22"/>
              </w:rPr>
            </w:pPr>
            <w:r>
              <w:rPr>
                <w:rFonts w:cs="Arial"/>
                <w:szCs w:val="22"/>
              </w:rPr>
              <w:t>No</w:t>
            </w:r>
          </w:p>
        </w:tc>
        <w:tc>
          <w:tcPr>
            <w:tcW w:w="567"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294603E8" w14:textId="62510E23" w:rsidR="00AA4036" w:rsidRDefault="00AA4036" w:rsidP="00AA4036">
            <w:pPr>
              <w:keepNext/>
              <w:spacing w:before="60" w:after="60"/>
              <w:rPr>
                <w:rFonts w:cs="Arial"/>
                <w:szCs w:val="22"/>
              </w:rPr>
            </w:pPr>
            <w:r>
              <w:rPr>
                <w:rFonts w:cs="Arial"/>
                <w:szCs w:val="22"/>
              </w:rPr>
              <w:fldChar w:fldCharType="begin">
                <w:ffData>
                  <w:name w:val="Check45"/>
                  <w:enabled/>
                  <w:calcOnExit w:val="0"/>
                  <w:checkBox>
                    <w:sizeAuto/>
                    <w:default w:val="0"/>
                  </w:checkBox>
                </w:ffData>
              </w:fldChar>
            </w:r>
            <w:bookmarkStart w:id="37" w:name="Check45"/>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37"/>
          </w:p>
        </w:tc>
      </w:tr>
      <w:tr w:rsidR="00A613BA" w:rsidRPr="00154E4F" w14:paraId="6B137267" w14:textId="77777777" w:rsidTr="00AA4036">
        <w:trPr>
          <w:trHeight w:val="204"/>
        </w:trPr>
        <w:tc>
          <w:tcPr>
            <w:tcW w:w="8364"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16BBEA8" w14:textId="77777777" w:rsidR="00A613BA" w:rsidRPr="00154E4F" w:rsidRDefault="00A613BA" w:rsidP="00A613BA">
            <w:pPr>
              <w:spacing w:before="60" w:after="60"/>
              <w:rPr>
                <w:b/>
              </w:rPr>
            </w:pPr>
            <w:r w:rsidRPr="00154E4F">
              <w:rPr>
                <w:b/>
              </w:rPr>
              <w:t>Secondary document</w:t>
            </w:r>
          </w:p>
        </w:tc>
        <w:tc>
          <w:tcPr>
            <w:tcW w:w="22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7D7E230C" w14:textId="77777777" w:rsidR="00A613BA" w:rsidRPr="00154E4F" w:rsidRDefault="00A613BA" w:rsidP="00A613BA">
            <w:pPr>
              <w:spacing w:before="60" w:after="60"/>
              <w:jc w:val="center"/>
              <w:rPr>
                <w:rFonts w:asciiTheme="minorHAnsi" w:hAnsiTheme="minorHAnsi"/>
                <w:b/>
              </w:rPr>
            </w:pPr>
            <w:r w:rsidRPr="00154E4F">
              <w:rPr>
                <w:rFonts w:asciiTheme="minorHAnsi" w:hAnsiTheme="minorHAnsi"/>
                <w:b/>
              </w:rPr>
              <w:t>Select</w:t>
            </w:r>
          </w:p>
        </w:tc>
      </w:tr>
      <w:tr w:rsidR="00AA4036" w14:paraId="1A1C54AF" w14:textId="77777777" w:rsidTr="00AA4036">
        <w:trPr>
          <w:trHeight w:val="204"/>
        </w:trPr>
        <w:tc>
          <w:tcPr>
            <w:tcW w:w="8364"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435CA03" w14:textId="77777777" w:rsidR="00AA4036" w:rsidRPr="00154E4F" w:rsidRDefault="00AA4036" w:rsidP="00AA4036">
            <w:pPr>
              <w:pStyle w:val="BulletinContent"/>
              <w:keepNext/>
              <w:snapToGrid w:val="0"/>
              <w:spacing w:before="60" w:after="60"/>
              <w:rPr>
                <w:rFonts w:asciiTheme="minorHAnsi" w:hAnsiTheme="minorHAnsi" w:cs="Arial"/>
                <w:szCs w:val="22"/>
              </w:rPr>
            </w:pPr>
            <w:r w:rsidRPr="00154E4F">
              <w:rPr>
                <w:rFonts w:asciiTheme="minorHAnsi" w:hAnsiTheme="minorHAnsi"/>
                <w:szCs w:val="22"/>
              </w:rPr>
              <w:t>Australian birth certificate/card</w:t>
            </w: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109CB155" w14:textId="7F0482FD" w:rsidR="00AA4036" w:rsidRDefault="00AA4036" w:rsidP="00AA4036">
            <w:pPr>
              <w:keepNext/>
              <w:spacing w:before="60" w:after="60"/>
              <w:rPr>
                <w:rFonts w:cs="Arial"/>
                <w:szCs w:val="22"/>
              </w:rPr>
            </w:pPr>
            <w:r>
              <w:rPr>
                <w:rFonts w:cs="Arial"/>
                <w:szCs w:val="22"/>
              </w:rPr>
              <w:t>Yes</w:t>
            </w:r>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64BC359" w14:textId="26C5A2F7" w:rsidR="00AA4036" w:rsidRDefault="00AA4036" w:rsidP="00AA4036">
            <w:pPr>
              <w:keepNext/>
              <w:spacing w:before="60" w:after="60"/>
              <w:rPr>
                <w:rFonts w:cs="Arial"/>
                <w:szCs w:val="22"/>
              </w:rPr>
            </w:pPr>
            <w:r>
              <w:rPr>
                <w:rFonts w:cs="Arial"/>
                <w:szCs w:val="22"/>
              </w:rPr>
              <w:fldChar w:fldCharType="begin">
                <w:ffData>
                  <w:name w:val="Check34"/>
                  <w:enabled/>
                  <w:calcOnExit w:val="0"/>
                  <w:checkBox>
                    <w:sizeAuto/>
                    <w:default w:val="0"/>
                  </w:checkBox>
                </w:ffData>
              </w:fldChar>
            </w:r>
            <w:bookmarkStart w:id="38" w:name="Check34"/>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38"/>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3921363" w14:textId="369FDDEC" w:rsidR="00AA4036" w:rsidRDefault="00AA4036" w:rsidP="00AA4036">
            <w:pPr>
              <w:keepNext/>
              <w:spacing w:before="60" w:after="60"/>
              <w:rPr>
                <w:rFonts w:cs="Arial"/>
                <w:szCs w:val="22"/>
              </w:rPr>
            </w:pPr>
            <w:r>
              <w:rPr>
                <w:rFonts w:cs="Arial"/>
                <w:szCs w:val="22"/>
              </w:rPr>
              <w:t>No</w:t>
            </w:r>
          </w:p>
        </w:tc>
        <w:tc>
          <w:tcPr>
            <w:tcW w:w="567"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1E9375D6" w14:textId="29CC089E" w:rsidR="00AA4036" w:rsidRDefault="00AA4036" w:rsidP="00AA4036">
            <w:pPr>
              <w:keepNext/>
              <w:spacing w:before="60" w:after="60"/>
              <w:rPr>
                <w:rFonts w:cs="Arial"/>
                <w:szCs w:val="22"/>
              </w:rPr>
            </w:pPr>
            <w:r>
              <w:rPr>
                <w:rFonts w:cs="Arial"/>
                <w:szCs w:val="22"/>
              </w:rPr>
              <w:fldChar w:fldCharType="begin">
                <w:ffData>
                  <w:name w:val="Check46"/>
                  <w:enabled/>
                  <w:calcOnExit w:val="0"/>
                  <w:checkBox>
                    <w:sizeAuto/>
                    <w:default w:val="0"/>
                  </w:checkBox>
                </w:ffData>
              </w:fldChar>
            </w:r>
            <w:bookmarkStart w:id="39" w:name="Check46"/>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39"/>
          </w:p>
        </w:tc>
      </w:tr>
      <w:tr w:rsidR="00AA4036" w14:paraId="4A3440F5" w14:textId="77777777" w:rsidTr="00AA4036">
        <w:trPr>
          <w:trHeight w:val="204"/>
        </w:trPr>
        <w:tc>
          <w:tcPr>
            <w:tcW w:w="8364"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9611A1E" w14:textId="77777777" w:rsidR="00AA4036" w:rsidRPr="00154E4F" w:rsidRDefault="00AA4036" w:rsidP="00AA4036">
            <w:pPr>
              <w:pStyle w:val="BulletinContent"/>
              <w:keepNext/>
              <w:snapToGrid w:val="0"/>
              <w:spacing w:before="60" w:after="60"/>
              <w:rPr>
                <w:rFonts w:asciiTheme="minorHAnsi" w:hAnsiTheme="minorHAnsi" w:cs="Arial"/>
                <w:szCs w:val="22"/>
              </w:rPr>
            </w:pPr>
            <w:r w:rsidRPr="00154E4F">
              <w:rPr>
                <w:rFonts w:asciiTheme="minorHAnsi" w:hAnsiTheme="minorHAnsi"/>
                <w:szCs w:val="22"/>
              </w:rPr>
              <w:t>Australian citizenship certificate</w:t>
            </w: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600C5B93" w14:textId="1E18FA24" w:rsidR="00AA4036" w:rsidRDefault="00AA4036" w:rsidP="00AA4036">
            <w:pPr>
              <w:keepNext/>
              <w:spacing w:before="60" w:after="60"/>
              <w:rPr>
                <w:rFonts w:cs="Arial"/>
                <w:szCs w:val="22"/>
              </w:rPr>
            </w:pPr>
            <w:r>
              <w:rPr>
                <w:rFonts w:cs="Arial"/>
                <w:szCs w:val="22"/>
              </w:rPr>
              <w:t>Yes</w:t>
            </w:r>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5220B5D" w14:textId="2DEBA992" w:rsidR="00AA4036" w:rsidRDefault="00AA4036" w:rsidP="00AA4036">
            <w:pPr>
              <w:keepNext/>
              <w:spacing w:before="60" w:after="60"/>
              <w:rPr>
                <w:rFonts w:cs="Arial"/>
                <w:szCs w:val="22"/>
              </w:rPr>
            </w:pPr>
            <w:r>
              <w:rPr>
                <w:rFonts w:cs="Arial"/>
                <w:szCs w:val="22"/>
              </w:rPr>
              <w:fldChar w:fldCharType="begin">
                <w:ffData>
                  <w:name w:val="Check35"/>
                  <w:enabled/>
                  <w:calcOnExit w:val="0"/>
                  <w:checkBox>
                    <w:sizeAuto/>
                    <w:default w:val="0"/>
                  </w:checkBox>
                </w:ffData>
              </w:fldChar>
            </w:r>
            <w:bookmarkStart w:id="40" w:name="Check35"/>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40"/>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61ADD62" w14:textId="353F0FFF" w:rsidR="00AA4036" w:rsidRDefault="00AA4036" w:rsidP="00AA4036">
            <w:pPr>
              <w:keepNext/>
              <w:spacing w:before="60" w:after="60"/>
              <w:rPr>
                <w:rFonts w:cs="Arial"/>
                <w:szCs w:val="22"/>
              </w:rPr>
            </w:pPr>
            <w:r>
              <w:rPr>
                <w:rFonts w:cs="Arial"/>
                <w:szCs w:val="22"/>
              </w:rPr>
              <w:t>No</w:t>
            </w:r>
          </w:p>
        </w:tc>
        <w:tc>
          <w:tcPr>
            <w:tcW w:w="567"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7D33E063" w14:textId="44ECD53D" w:rsidR="00AA4036" w:rsidRDefault="00AA4036" w:rsidP="00AA4036">
            <w:pPr>
              <w:keepNext/>
              <w:spacing w:before="60" w:after="60"/>
              <w:rPr>
                <w:rFonts w:cs="Arial"/>
                <w:szCs w:val="22"/>
              </w:rPr>
            </w:pPr>
            <w:r>
              <w:rPr>
                <w:rFonts w:cs="Arial"/>
                <w:szCs w:val="22"/>
              </w:rPr>
              <w:fldChar w:fldCharType="begin">
                <w:ffData>
                  <w:name w:val="Check47"/>
                  <w:enabled/>
                  <w:calcOnExit w:val="0"/>
                  <w:checkBox>
                    <w:sizeAuto/>
                    <w:default w:val="0"/>
                  </w:checkBox>
                </w:ffData>
              </w:fldChar>
            </w:r>
            <w:bookmarkStart w:id="41" w:name="Check47"/>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41"/>
          </w:p>
        </w:tc>
      </w:tr>
      <w:tr w:rsidR="00AA4036" w14:paraId="455342A2" w14:textId="77777777" w:rsidTr="00AA4036">
        <w:trPr>
          <w:trHeight w:val="204"/>
        </w:trPr>
        <w:tc>
          <w:tcPr>
            <w:tcW w:w="8364"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418BABF" w14:textId="77777777" w:rsidR="00AA4036" w:rsidRPr="00154E4F" w:rsidRDefault="00AA4036" w:rsidP="00AA4036">
            <w:pPr>
              <w:pStyle w:val="BulletinContent"/>
              <w:snapToGrid w:val="0"/>
              <w:spacing w:before="60" w:after="60"/>
              <w:rPr>
                <w:rFonts w:ascii="Lato" w:hAnsi="Lato" w:cs="Arial"/>
              </w:rPr>
            </w:pPr>
            <w:r w:rsidRPr="00154E4F">
              <w:rPr>
                <w:rFonts w:ascii="Lato" w:hAnsi="Lato"/>
              </w:rPr>
              <w:t>Photo ID card showing you are a Commonwealth, State or Territory Government employee</w:t>
            </w: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7F2457B4" w14:textId="476754D4" w:rsidR="00AA4036" w:rsidRDefault="00AA4036" w:rsidP="00AA4036">
            <w:pPr>
              <w:keepNext/>
              <w:spacing w:before="60" w:after="60"/>
              <w:rPr>
                <w:rFonts w:cs="Arial"/>
                <w:szCs w:val="22"/>
              </w:rPr>
            </w:pPr>
            <w:r>
              <w:rPr>
                <w:rFonts w:cs="Arial"/>
                <w:szCs w:val="22"/>
              </w:rPr>
              <w:t>Yes</w:t>
            </w:r>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0457DE4" w14:textId="70739BC2" w:rsidR="00AA4036" w:rsidRDefault="00AA4036" w:rsidP="00AA4036">
            <w:pPr>
              <w:keepNext/>
              <w:spacing w:before="60" w:after="60"/>
              <w:rPr>
                <w:rFonts w:cs="Arial"/>
                <w:szCs w:val="22"/>
              </w:rPr>
            </w:pPr>
            <w:r>
              <w:rPr>
                <w:rFonts w:cs="Arial"/>
                <w:szCs w:val="22"/>
              </w:rPr>
              <w:fldChar w:fldCharType="begin">
                <w:ffData>
                  <w:name w:val="Check36"/>
                  <w:enabled/>
                  <w:calcOnExit w:val="0"/>
                  <w:checkBox>
                    <w:sizeAuto/>
                    <w:default w:val="0"/>
                  </w:checkBox>
                </w:ffData>
              </w:fldChar>
            </w:r>
            <w:bookmarkStart w:id="42" w:name="Check36"/>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42"/>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4FB6413" w14:textId="4E39DCFC" w:rsidR="00AA4036" w:rsidRDefault="00AA4036" w:rsidP="00AA4036">
            <w:pPr>
              <w:keepNext/>
              <w:spacing w:before="60" w:after="60"/>
              <w:rPr>
                <w:rFonts w:cs="Arial"/>
                <w:szCs w:val="22"/>
              </w:rPr>
            </w:pPr>
            <w:r>
              <w:rPr>
                <w:rFonts w:cs="Arial"/>
                <w:szCs w:val="22"/>
              </w:rPr>
              <w:t>No</w:t>
            </w:r>
          </w:p>
        </w:tc>
        <w:tc>
          <w:tcPr>
            <w:tcW w:w="567"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23C12FCB" w14:textId="379BD6B2" w:rsidR="00AA4036" w:rsidRDefault="00AA4036" w:rsidP="00AA4036">
            <w:pPr>
              <w:keepNext/>
              <w:spacing w:before="60" w:after="60"/>
              <w:rPr>
                <w:rFonts w:cs="Arial"/>
                <w:szCs w:val="22"/>
              </w:rPr>
            </w:pPr>
            <w:r>
              <w:rPr>
                <w:rFonts w:cs="Arial"/>
                <w:szCs w:val="22"/>
              </w:rPr>
              <w:fldChar w:fldCharType="begin">
                <w:ffData>
                  <w:name w:val="Check48"/>
                  <w:enabled/>
                  <w:calcOnExit w:val="0"/>
                  <w:checkBox>
                    <w:sizeAuto/>
                    <w:default w:val="0"/>
                  </w:checkBox>
                </w:ffData>
              </w:fldChar>
            </w:r>
            <w:bookmarkStart w:id="43" w:name="Check48"/>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43"/>
          </w:p>
        </w:tc>
      </w:tr>
      <w:tr w:rsidR="00AA4036" w14:paraId="134D5B1F" w14:textId="77777777" w:rsidTr="00AA4036">
        <w:trPr>
          <w:trHeight w:val="204"/>
        </w:trPr>
        <w:tc>
          <w:tcPr>
            <w:tcW w:w="8364"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6300A0F" w14:textId="77777777" w:rsidR="00AA4036" w:rsidRPr="00154E4F" w:rsidRDefault="00AA4036" w:rsidP="00AA4036">
            <w:pPr>
              <w:pStyle w:val="BulletinContent"/>
              <w:snapToGrid w:val="0"/>
              <w:spacing w:before="60" w:after="60"/>
              <w:rPr>
                <w:rFonts w:ascii="Lato" w:hAnsi="Lato" w:cs="Arial"/>
              </w:rPr>
            </w:pPr>
            <w:r w:rsidRPr="00154E4F">
              <w:rPr>
                <w:rFonts w:ascii="Lato" w:hAnsi="Lato"/>
              </w:rPr>
              <w:t>Medicare, centrelink or health care card</w:t>
            </w: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09DAEC6F" w14:textId="3582F160" w:rsidR="00AA4036" w:rsidRDefault="00AA4036" w:rsidP="00AA4036">
            <w:pPr>
              <w:keepNext/>
              <w:spacing w:before="60" w:after="60"/>
              <w:rPr>
                <w:rFonts w:cs="Arial"/>
                <w:szCs w:val="22"/>
              </w:rPr>
            </w:pPr>
            <w:r>
              <w:rPr>
                <w:rFonts w:cs="Arial"/>
                <w:szCs w:val="22"/>
              </w:rPr>
              <w:t>Yes</w:t>
            </w:r>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EAD0EE1" w14:textId="30524F1A" w:rsidR="00AA4036" w:rsidRDefault="00AA4036" w:rsidP="00AA4036">
            <w:pPr>
              <w:keepNext/>
              <w:spacing w:before="60" w:after="60"/>
              <w:rPr>
                <w:rFonts w:cs="Arial"/>
                <w:szCs w:val="22"/>
              </w:rPr>
            </w:pPr>
            <w:r>
              <w:rPr>
                <w:rFonts w:cs="Arial"/>
                <w:szCs w:val="22"/>
              </w:rPr>
              <w:fldChar w:fldCharType="begin">
                <w:ffData>
                  <w:name w:val="Check37"/>
                  <w:enabled/>
                  <w:calcOnExit w:val="0"/>
                  <w:checkBox>
                    <w:sizeAuto/>
                    <w:default w:val="0"/>
                  </w:checkBox>
                </w:ffData>
              </w:fldChar>
            </w:r>
            <w:bookmarkStart w:id="44" w:name="Check37"/>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44"/>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0209C30" w14:textId="232F9357" w:rsidR="00AA4036" w:rsidRDefault="00AA4036" w:rsidP="00AA4036">
            <w:pPr>
              <w:keepNext/>
              <w:spacing w:before="60" w:after="60"/>
              <w:rPr>
                <w:rFonts w:cs="Arial"/>
                <w:szCs w:val="22"/>
              </w:rPr>
            </w:pPr>
            <w:r>
              <w:rPr>
                <w:rFonts w:cs="Arial"/>
                <w:szCs w:val="22"/>
              </w:rPr>
              <w:t>No</w:t>
            </w:r>
          </w:p>
        </w:tc>
        <w:tc>
          <w:tcPr>
            <w:tcW w:w="567"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1BFEA6AF" w14:textId="0ACDED5D" w:rsidR="00AA4036" w:rsidRDefault="00AA4036" w:rsidP="00AA4036">
            <w:pPr>
              <w:keepNext/>
              <w:spacing w:before="60" w:after="60"/>
              <w:rPr>
                <w:rFonts w:cs="Arial"/>
                <w:szCs w:val="22"/>
              </w:rPr>
            </w:pPr>
            <w:r>
              <w:rPr>
                <w:rFonts w:cs="Arial"/>
                <w:szCs w:val="22"/>
              </w:rPr>
              <w:fldChar w:fldCharType="begin">
                <w:ffData>
                  <w:name w:val="Check49"/>
                  <w:enabled/>
                  <w:calcOnExit w:val="0"/>
                  <w:checkBox>
                    <w:sizeAuto/>
                    <w:default w:val="0"/>
                  </w:checkBox>
                </w:ffData>
              </w:fldChar>
            </w:r>
            <w:bookmarkStart w:id="45" w:name="Check49"/>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45"/>
          </w:p>
        </w:tc>
      </w:tr>
      <w:tr w:rsidR="00AA4036" w14:paraId="1ECA9EA0" w14:textId="77777777" w:rsidTr="00AA4036">
        <w:trPr>
          <w:trHeight w:val="204"/>
        </w:trPr>
        <w:tc>
          <w:tcPr>
            <w:tcW w:w="8364"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A2BD13E" w14:textId="77777777" w:rsidR="00AA4036" w:rsidRPr="00154E4F" w:rsidRDefault="00AA4036" w:rsidP="00AA4036">
            <w:pPr>
              <w:spacing w:before="60" w:after="60"/>
            </w:pPr>
            <w:r w:rsidRPr="00154E4F">
              <w:t>Council rates notice with your name and current residential address</w:t>
            </w: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311E85C4" w14:textId="087B0A12" w:rsidR="00AA4036" w:rsidRDefault="00AA4036" w:rsidP="00AA4036">
            <w:pPr>
              <w:keepNext/>
              <w:spacing w:before="60" w:after="60"/>
              <w:rPr>
                <w:rFonts w:cs="Arial"/>
                <w:szCs w:val="22"/>
              </w:rPr>
            </w:pPr>
            <w:r>
              <w:rPr>
                <w:rFonts w:cs="Arial"/>
                <w:szCs w:val="22"/>
              </w:rPr>
              <w:t>Yes</w:t>
            </w:r>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AFE7DD3" w14:textId="10A34008" w:rsidR="00AA4036" w:rsidRDefault="00AA4036" w:rsidP="00AA4036">
            <w:pPr>
              <w:keepNext/>
              <w:spacing w:before="60" w:after="60"/>
              <w:rPr>
                <w:rFonts w:cs="Arial"/>
                <w:szCs w:val="22"/>
              </w:rPr>
            </w:pPr>
            <w:r>
              <w:rPr>
                <w:rFonts w:cs="Arial"/>
                <w:szCs w:val="22"/>
              </w:rPr>
              <w:fldChar w:fldCharType="begin">
                <w:ffData>
                  <w:name w:val="Check38"/>
                  <w:enabled/>
                  <w:calcOnExit w:val="0"/>
                  <w:checkBox>
                    <w:sizeAuto/>
                    <w:default w:val="0"/>
                  </w:checkBox>
                </w:ffData>
              </w:fldChar>
            </w:r>
            <w:bookmarkStart w:id="46" w:name="Check38"/>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46"/>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02E0EC0" w14:textId="030C1AF1" w:rsidR="00AA4036" w:rsidRDefault="00AA4036" w:rsidP="00AA4036">
            <w:pPr>
              <w:keepNext/>
              <w:spacing w:before="60" w:after="60"/>
              <w:rPr>
                <w:rFonts w:cs="Arial"/>
                <w:szCs w:val="22"/>
              </w:rPr>
            </w:pPr>
            <w:r>
              <w:rPr>
                <w:rFonts w:cs="Arial"/>
                <w:szCs w:val="22"/>
              </w:rPr>
              <w:t>No</w:t>
            </w:r>
          </w:p>
        </w:tc>
        <w:tc>
          <w:tcPr>
            <w:tcW w:w="567"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6E0707FE" w14:textId="454F3245" w:rsidR="00AA4036" w:rsidRDefault="00AA4036" w:rsidP="00AA4036">
            <w:pPr>
              <w:keepNext/>
              <w:spacing w:before="60" w:after="60"/>
              <w:rPr>
                <w:rFonts w:cs="Arial"/>
                <w:szCs w:val="22"/>
              </w:rPr>
            </w:pPr>
            <w:r>
              <w:rPr>
                <w:rFonts w:cs="Arial"/>
                <w:szCs w:val="22"/>
              </w:rPr>
              <w:fldChar w:fldCharType="begin">
                <w:ffData>
                  <w:name w:val="Check50"/>
                  <w:enabled/>
                  <w:calcOnExit w:val="0"/>
                  <w:checkBox>
                    <w:sizeAuto/>
                    <w:default w:val="0"/>
                  </w:checkBox>
                </w:ffData>
              </w:fldChar>
            </w:r>
            <w:bookmarkStart w:id="47" w:name="Check50"/>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47"/>
          </w:p>
        </w:tc>
      </w:tr>
      <w:tr w:rsidR="00AA4036" w14:paraId="0FF32765" w14:textId="77777777" w:rsidTr="00AA4036">
        <w:trPr>
          <w:trHeight w:val="204"/>
        </w:trPr>
        <w:tc>
          <w:tcPr>
            <w:tcW w:w="8364"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E3423A2" w14:textId="77777777" w:rsidR="00AA4036" w:rsidRPr="00154E4F" w:rsidRDefault="00AA4036" w:rsidP="00AA4036">
            <w:pPr>
              <w:spacing w:before="60" w:after="60"/>
            </w:pPr>
            <w:r w:rsidRPr="00154E4F">
              <w:t>Utilities notice with your name and current residential address</w:t>
            </w: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06CE97BA" w14:textId="60FC8251" w:rsidR="00AA4036" w:rsidRDefault="00AA4036" w:rsidP="00AA4036">
            <w:pPr>
              <w:keepNext/>
              <w:spacing w:before="60" w:after="60"/>
              <w:rPr>
                <w:rFonts w:cs="Arial"/>
                <w:szCs w:val="22"/>
              </w:rPr>
            </w:pPr>
            <w:r>
              <w:rPr>
                <w:rFonts w:cs="Arial"/>
                <w:szCs w:val="22"/>
              </w:rPr>
              <w:t>Yes</w:t>
            </w:r>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E9F753D" w14:textId="4BF6B469" w:rsidR="00AA4036" w:rsidRDefault="00AA4036" w:rsidP="00AA4036">
            <w:pPr>
              <w:keepNext/>
              <w:spacing w:before="60" w:after="60"/>
              <w:rPr>
                <w:rFonts w:cs="Arial"/>
                <w:szCs w:val="22"/>
              </w:rPr>
            </w:pPr>
            <w:r>
              <w:rPr>
                <w:rFonts w:cs="Arial"/>
                <w:szCs w:val="22"/>
              </w:rPr>
              <w:fldChar w:fldCharType="begin">
                <w:ffData>
                  <w:name w:val="Check39"/>
                  <w:enabled/>
                  <w:calcOnExit w:val="0"/>
                  <w:checkBox>
                    <w:sizeAuto/>
                    <w:default w:val="0"/>
                  </w:checkBox>
                </w:ffData>
              </w:fldChar>
            </w:r>
            <w:bookmarkStart w:id="48" w:name="Check39"/>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48"/>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661879F" w14:textId="013A7D2C" w:rsidR="00AA4036" w:rsidRDefault="00AA4036" w:rsidP="00AA4036">
            <w:pPr>
              <w:keepNext/>
              <w:spacing w:before="60" w:after="60"/>
              <w:rPr>
                <w:rFonts w:cs="Arial"/>
                <w:szCs w:val="22"/>
              </w:rPr>
            </w:pPr>
            <w:r>
              <w:rPr>
                <w:rFonts w:cs="Arial"/>
                <w:szCs w:val="22"/>
              </w:rPr>
              <w:t>No</w:t>
            </w:r>
          </w:p>
        </w:tc>
        <w:tc>
          <w:tcPr>
            <w:tcW w:w="567"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1147F0F2" w14:textId="41A5B710" w:rsidR="00AA4036" w:rsidRDefault="00AA4036" w:rsidP="00AA4036">
            <w:pPr>
              <w:keepNext/>
              <w:spacing w:before="60" w:after="60"/>
              <w:rPr>
                <w:rFonts w:cs="Arial"/>
                <w:szCs w:val="22"/>
              </w:rPr>
            </w:pPr>
            <w:r>
              <w:rPr>
                <w:rFonts w:cs="Arial"/>
                <w:szCs w:val="22"/>
              </w:rPr>
              <w:fldChar w:fldCharType="begin">
                <w:ffData>
                  <w:name w:val="Check51"/>
                  <w:enabled/>
                  <w:calcOnExit w:val="0"/>
                  <w:checkBox>
                    <w:sizeAuto/>
                    <w:default w:val="0"/>
                  </w:checkBox>
                </w:ffData>
              </w:fldChar>
            </w:r>
            <w:bookmarkStart w:id="49" w:name="Check51"/>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49"/>
          </w:p>
        </w:tc>
      </w:tr>
      <w:tr w:rsidR="00AA4036" w14:paraId="441F20A1" w14:textId="77777777" w:rsidTr="00AA4036">
        <w:trPr>
          <w:trHeight w:val="204"/>
        </w:trPr>
        <w:tc>
          <w:tcPr>
            <w:tcW w:w="8364"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3AF8FF" w14:textId="77777777" w:rsidR="00AA4036" w:rsidRPr="00154E4F" w:rsidRDefault="00AA4036" w:rsidP="00AA4036">
            <w:pPr>
              <w:spacing w:before="60" w:after="60"/>
            </w:pPr>
            <w:r w:rsidRPr="00154E4F">
              <w:t>Foreign drivers licence</w:t>
            </w: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35C13FE7" w14:textId="2D14E305" w:rsidR="00AA4036" w:rsidRDefault="00AA4036" w:rsidP="00AA4036">
            <w:pPr>
              <w:keepNext/>
              <w:spacing w:before="60" w:after="60"/>
              <w:rPr>
                <w:rFonts w:cs="Arial"/>
                <w:szCs w:val="22"/>
              </w:rPr>
            </w:pPr>
            <w:r>
              <w:rPr>
                <w:rFonts w:cs="Arial"/>
                <w:szCs w:val="22"/>
              </w:rPr>
              <w:t>Yes</w:t>
            </w:r>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1BD6480" w14:textId="3789E718" w:rsidR="00AA4036" w:rsidRDefault="00AA4036" w:rsidP="00AA4036">
            <w:pPr>
              <w:keepNext/>
              <w:spacing w:before="60" w:after="60"/>
              <w:rPr>
                <w:rFonts w:cs="Arial"/>
                <w:szCs w:val="22"/>
              </w:rPr>
            </w:pPr>
            <w:r>
              <w:rPr>
                <w:rFonts w:cs="Arial"/>
                <w:szCs w:val="22"/>
              </w:rPr>
              <w:fldChar w:fldCharType="begin">
                <w:ffData>
                  <w:name w:val="Check40"/>
                  <w:enabled/>
                  <w:calcOnExit w:val="0"/>
                  <w:checkBox>
                    <w:sizeAuto/>
                    <w:default w:val="0"/>
                  </w:checkBox>
                </w:ffData>
              </w:fldChar>
            </w:r>
            <w:bookmarkStart w:id="50" w:name="Check40"/>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50"/>
          </w:p>
        </w:tc>
        <w:tc>
          <w:tcPr>
            <w:tcW w:w="567"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9C55C56" w14:textId="3F40836F" w:rsidR="00AA4036" w:rsidRDefault="00AA4036" w:rsidP="00AA4036">
            <w:pPr>
              <w:keepNext/>
              <w:spacing w:before="60" w:after="60"/>
              <w:rPr>
                <w:rFonts w:cs="Arial"/>
                <w:szCs w:val="22"/>
              </w:rPr>
            </w:pPr>
            <w:r>
              <w:rPr>
                <w:rFonts w:cs="Arial"/>
                <w:szCs w:val="22"/>
              </w:rPr>
              <w:t>No</w:t>
            </w:r>
          </w:p>
        </w:tc>
        <w:tc>
          <w:tcPr>
            <w:tcW w:w="567"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376F4E64" w14:textId="061712A8" w:rsidR="00AA4036" w:rsidRDefault="00AA4036" w:rsidP="00AA4036">
            <w:pPr>
              <w:keepNext/>
              <w:spacing w:before="60" w:after="60"/>
              <w:rPr>
                <w:rFonts w:cs="Arial"/>
                <w:szCs w:val="22"/>
              </w:rPr>
            </w:pPr>
            <w:r>
              <w:rPr>
                <w:rFonts w:cs="Arial"/>
                <w:szCs w:val="22"/>
              </w:rPr>
              <w:fldChar w:fldCharType="begin">
                <w:ffData>
                  <w:name w:val="Check52"/>
                  <w:enabled/>
                  <w:calcOnExit w:val="0"/>
                  <w:checkBox>
                    <w:sizeAuto/>
                    <w:default w:val="0"/>
                  </w:checkBox>
                </w:ffData>
              </w:fldChar>
            </w:r>
            <w:bookmarkStart w:id="51" w:name="Check52"/>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51"/>
          </w:p>
        </w:tc>
      </w:tr>
    </w:tbl>
    <w:p w14:paraId="1BFC68D9" w14:textId="77777777" w:rsidR="00E81DAD" w:rsidRDefault="00E81DAD">
      <w:r>
        <w:rPr>
          <w:iCs/>
        </w:rPr>
        <w:br w:type="page"/>
      </w:r>
    </w:p>
    <w:tbl>
      <w:tblPr>
        <w:tblStyle w:val="TableGrid"/>
        <w:tblW w:w="10632"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1891"/>
        <w:gridCol w:w="420"/>
        <w:gridCol w:w="1611"/>
        <w:gridCol w:w="2883"/>
        <w:gridCol w:w="2056"/>
        <w:gridCol w:w="491"/>
        <w:gridCol w:w="1280"/>
      </w:tblGrid>
      <w:tr w:rsidR="00A613BA" w14:paraId="1EACEEBE" w14:textId="77777777" w:rsidTr="005F4AE7">
        <w:trPr>
          <w:trHeight w:val="204"/>
        </w:trPr>
        <w:tc>
          <w:tcPr>
            <w:tcW w:w="10632" w:type="dxa"/>
            <w:gridSpan w:val="7"/>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6A7B7E66" w14:textId="039C3DD3" w:rsidR="00A613BA" w:rsidRPr="00FF0124" w:rsidRDefault="00A613BA" w:rsidP="00A613BA">
            <w:pPr>
              <w:pStyle w:val="ListParagraph"/>
              <w:keepNext/>
              <w:numPr>
                <w:ilvl w:val="0"/>
                <w:numId w:val="11"/>
              </w:numPr>
              <w:spacing w:before="60" w:after="60"/>
              <w:ind w:left="314"/>
              <w:rPr>
                <w:rFonts w:cs="Arial"/>
                <w:b/>
                <w:szCs w:val="22"/>
              </w:rPr>
            </w:pPr>
            <w:r>
              <w:rPr>
                <w:rFonts w:asciiTheme="minorHAnsi" w:hAnsiTheme="minorHAnsi" w:cs="Arial"/>
                <w:b/>
              </w:rPr>
              <w:lastRenderedPageBreak/>
              <w:t>Applicant</w:t>
            </w:r>
            <w:r w:rsidRPr="00FF0124">
              <w:rPr>
                <w:rFonts w:asciiTheme="minorHAnsi" w:hAnsiTheme="minorHAnsi" w:cs="Arial"/>
                <w:b/>
              </w:rPr>
              <w:t xml:space="preserve"> declaration</w:t>
            </w:r>
          </w:p>
        </w:tc>
      </w:tr>
      <w:tr w:rsidR="00A613BA" w14:paraId="37801FF7" w14:textId="77777777" w:rsidTr="00573C2A">
        <w:trPr>
          <w:trHeight w:val="204"/>
        </w:trPr>
        <w:tc>
          <w:tcPr>
            <w:tcW w:w="1891"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4FA0C6" w14:textId="4F2921A0" w:rsidR="00A613BA" w:rsidRPr="0078555C" w:rsidRDefault="00A613BA" w:rsidP="00A613BA">
            <w:pPr>
              <w:keepNext/>
              <w:spacing w:before="60" w:after="60"/>
              <w:rPr>
                <w:rFonts w:cs="Arial"/>
                <w:szCs w:val="22"/>
              </w:rPr>
            </w:pPr>
            <w:r>
              <w:rPr>
                <w:rFonts w:cs="Arial"/>
                <w:szCs w:val="22"/>
              </w:rPr>
              <w:t>I, (full name)</w:t>
            </w:r>
          </w:p>
        </w:tc>
        <w:tc>
          <w:tcPr>
            <w:tcW w:w="8741" w:type="dxa"/>
            <w:gridSpan w:val="6"/>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68D7BD25" w14:textId="1CB0DC13" w:rsidR="00A613BA" w:rsidRPr="0078555C" w:rsidRDefault="00B6754E" w:rsidP="00A613BA">
            <w:pPr>
              <w:keepNext/>
              <w:spacing w:before="60" w:after="60"/>
              <w:rPr>
                <w:rFonts w:cs="Arial"/>
                <w:szCs w:val="22"/>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A613BA" w14:paraId="2687B2DC" w14:textId="77777777" w:rsidTr="00573C2A">
        <w:trPr>
          <w:trHeight w:val="204"/>
        </w:trPr>
        <w:tc>
          <w:tcPr>
            <w:tcW w:w="1891"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57134F" w14:textId="215C60B0" w:rsidR="00A613BA" w:rsidRPr="0078555C" w:rsidRDefault="00A613BA" w:rsidP="00A613BA">
            <w:pPr>
              <w:keepNext/>
              <w:spacing w:before="60" w:after="60"/>
              <w:rPr>
                <w:rFonts w:cs="Arial"/>
                <w:szCs w:val="22"/>
              </w:rPr>
            </w:pPr>
            <w:r>
              <w:rPr>
                <w:rFonts w:cs="Arial"/>
                <w:szCs w:val="22"/>
              </w:rPr>
              <w:t>Of (address)</w:t>
            </w:r>
          </w:p>
        </w:tc>
        <w:tc>
          <w:tcPr>
            <w:tcW w:w="874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C8C899A" w14:textId="4CD2B532" w:rsidR="00A613BA" w:rsidRPr="0078555C" w:rsidRDefault="00B6754E" w:rsidP="00A613BA">
            <w:pPr>
              <w:keepNext/>
              <w:spacing w:before="60" w:after="60"/>
              <w:rPr>
                <w:rFonts w:cs="Arial"/>
                <w:szCs w:val="22"/>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A613BA" w14:paraId="3F79B2A2" w14:textId="77777777" w:rsidTr="005F4AE7">
        <w:trPr>
          <w:trHeight w:val="204"/>
        </w:trPr>
        <w:tc>
          <w:tcPr>
            <w:tcW w:w="10632"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435B121" w14:textId="7F4600DB" w:rsidR="00A613BA" w:rsidRPr="006209C4" w:rsidRDefault="00A613BA" w:rsidP="00A613BA">
            <w:pPr>
              <w:keepNext/>
              <w:spacing w:before="60" w:after="60"/>
              <w:rPr>
                <w:rFonts w:asciiTheme="minorHAnsi" w:hAnsiTheme="minorHAnsi"/>
                <w:szCs w:val="22"/>
              </w:rPr>
            </w:pPr>
            <w:r w:rsidRPr="006209C4">
              <w:rPr>
                <w:rFonts w:asciiTheme="minorHAnsi" w:hAnsiTheme="minorHAnsi"/>
                <w:szCs w:val="22"/>
              </w:rPr>
              <w:t xml:space="preserve">Solemnly and sincerely declare that: </w:t>
            </w:r>
          </w:p>
          <w:p w14:paraId="6D946C26" w14:textId="77777777" w:rsidR="00A613BA" w:rsidRPr="006209C4" w:rsidRDefault="00A613BA" w:rsidP="00A613BA">
            <w:pPr>
              <w:pStyle w:val="ListParagraph"/>
              <w:keepNext/>
              <w:numPr>
                <w:ilvl w:val="0"/>
                <w:numId w:val="9"/>
              </w:numPr>
              <w:spacing w:before="60" w:after="60"/>
              <w:ind w:left="459"/>
              <w:rPr>
                <w:rFonts w:asciiTheme="minorHAnsi" w:hAnsiTheme="minorHAnsi" w:cs="Arial"/>
                <w:szCs w:val="22"/>
              </w:rPr>
            </w:pPr>
            <w:r w:rsidRPr="006209C4">
              <w:rPr>
                <w:rFonts w:asciiTheme="minorHAnsi" w:hAnsiTheme="minorHAnsi" w:cs="Arial"/>
                <w:szCs w:val="22"/>
              </w:rPr>
              <w:t xml:space="preserve">All statements and information contained in this application are true and correct to the best of my knowledge by virtue of the </w:t>
            </w:r>
            <w:r w:rsidRPr="006209C4">
              <w:rPr>
                <w:rFonts w:asciiTheme="minorHAnsi" w:hAnsiTheme="minorHAnsi" w:cs="Arial"/>
                <w:i/>
                <w:szCs w:val="22"/>
              </w:rPr>
              <w:t>Oaths, Affidavits and Declarations Act 2010</w:t>
            </w:r>
            <w:r w:rsidRPr="006209C4">
              <w:rPr>
                <w:rFonts w:asciiTheme="minorHAnsi" w:hAnsiTheme="minorHAnsi" w:cs="Arial"/>
                <w:szCs w:val="22"/>
              </w:rPr>
              <w:t xml:space="preserve">; and </w:t>
            </w:r>
          </w:p>
          <w:p w14:paraId="67934F2B" w14:textId="1D6127EB" w:rsidR="00A613BA" w:rsidRPr="006209C4" w:rsidRDefault="00A613BA" w:rsidP="00A613BA">
            <w:pPr>
              <w:pStyle w:val="ListParagraph"/>
              <w:keepNext/>
              <w:numPr>
                <w:ilvl w:val="0"/>
                <w:numId w:val="9"/>
              </w:numPr>
              <w:spacing w:before="60" w:after="60"/>
              <w:ind w:left="459"/>
              <w:rPr>
                <w:rFonts w:asciiTheme="minorHAnsi" w:hAnsiTheme="minorHAnsi" w:cs="Arial"/>
                <w:szCs w:val="22"/>
              </w:rPr>
            </w:pPr>
            <w:r w:rsidRPr="006209C4">
              <w:rPr>
                <w:rFonts w:asciiTheme="minorHAnsi" w:hAnsiTheme="minorHAnsi" w:cs="Arial"/>
                <w:szCs w:val="22"/>
              </w:rPr>
              <w:t>I have read and understood the information contained in this application and associated guidelines; and</w:t>
            </w:r>
          </w:p>
          <w:p w14:paraId="43CD8BD1" w14:textId="36B9C791" w:rsidR="00A613BA" w:rsidRPr="00573C2A" w:rsidRDefault="00A613BA" w:rsidP="00573C2A">
            <w:pPr>
              <w:pStyle w:val="ListParagraph"/>
              <w:keepNext/>
              <w:numPr>
                <w:ilvl w:val="0"/>
                <w:numId w:val="9"/>
              </w:numPr>
              <w:spacing w:before="60" w:after="60"/>
              <w:ind w:left="459"/>
              <w:rPr>
                <w:rFonts w:asciiTheme="minorHAnsi" w:hAnsiTheme="minorHAnsi"/>
                <w:szCs w:val="22"/>
              </w:rPr>
            </w:pPr>
            <w:r w:rsidRPr="006209C4">
              <w:rPr>
                <w:rFonts w:asciiTheme="minorHAnsi" w:hAnsiTheme="minorHAnsi" w:cs="Arial"/>
                <w:szCs w:val="22"/>
              </w:rPr>
              <w:t>I know that it is an offence to make a declaration that is false</w:t>
            </w:r>
            <w:r w:rsidR="00573C2A">
              <w:rPr>
                <w:rFonts w:asciiTheme="minorHAnsi" w:hAnsiTheme="minorHAnsi" w:cs="Arial"/>
                <w:szCs w:val="22"/>
              </w:rPr>
              <w:t xml:space="preserve"> in any material particular.</w:t>
            </w:r>
          </w:p>
        </w:tc>
      </w:tr>
      <w:tr w:rsidR="00A613BA" w14:paraId="01934D95" w14:textId="77777777" w:rsidTr="00573C2A">
        <w:trPr>
          <w:trHeight w:val="204"/>
        </w:trPr>
        <w:tc>
          <w:tcPr>
            <w:tcW w:w="392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C6C54C" w14:textId="01C4CE5F" w:rsidR="00A613BA" w:rsidRPr="0078555C" w:rsidRDefault="00A613BA" w:rsidP="00A613BA">
            <w:pPr>
              <w:spacing w:before="60" w:after="60"/>
              <w:rPr>
                <w:szCs w:val="22"/>
              </w:rPr>
            </w:pPr>
            <w:r>
              <w:rPr>
                <w:szCs w:val="22"/>
              </w:rPr>
              <w:t>This declaration is made at</w:t>
            </w:r>
            <w:r w:rsidRPr="0078555C">
              <w:rPr>
                <w:szCs w:val="22"/>
              </w:rPr>
              <w:t xml:space="preserve"> (location)</w:t>
            </w: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8BC348" w14:textId="00BEDFB6" w:rsidR="00A613BA" w:rsidRPr="0078555C" w:rsidRDefault="00B6754E" w:rsidP="00A613BA">
            <w:pPr>
              <w:spacing w:before="60" w:after="60"/>
              <w:rPr>
                <w:szCs w:val="22"/>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0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CF96B7" w14:textId="342831E6" w:rsidR="00A613BA" w:rsidRPr="0078555C" w:rsidRDefault="00A613BA" w:rsidP="00A613BA">
            <w:pPr>
              <w:spacing w:before="60" w:after="60"/>
              <w:rPr>
                <w:szCs w:val="22"/>
              </w:rPr>
            </w:pPr>
            <w:r>
              <w:rPr>
                <w:szCs w:val="22"/>
              </w:rPr>
              <w:t>on</w:t>
            </w:r>
            <w:r w:rsidRPr="0078555C">
              <w:rPr>
                <w:szCs w:val="22"/>
              </w:rPr>
              <w:t xml:space="preserve"> (date)</w:t>
            </w:r>
          </w:p>
        </w:tc>
        <w:tc>
          <w:tcPr>
            <w:tcW w:w="17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38D5EA89" w14:textId="4368F338" w:rsidR="00A613BA" w:rsidRPr="0078555C" w:rsidRDefault="00B6754E" w:rsidP="00A613BA">
            <w:pPr>
              <w:spacing w:before="60" w:after="60"/>
              <w:rPr>
                <w:szCs w:val="22"/>
              </w:rPr>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A613BA" w14:paraId="23CFFD8A" w14:textId="77777777" w:rsidTr="00573C2A">
        <w:trPr>
          <w:trHeight w:val="204"/>
        </w:trPr>
        <w:tc>
          <w:tcPr>
            <w:tcW w:w="2311"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140F5E" w14:textId="61CF55BA" w:rsidR="00A613BA" w:rsidRPr="00FC4C2C" w:rsidRDefault="00A613BA" w:rsidP="00A613BA">
            <w:pPr>
              <w:spacing w:before="120" w:after="120"/>
            </w:pPr>
            <w:r>
              <w:t>Applicant signature</w:t>
            </w:r>
          </w:p>
        </w:tc>
        <w:tc>
          <w:tcPr>
            <w:tcW w:w="832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B9E5282" w14:textId="71BB39BC" w:rsidR="00A613BA" w:rsidRPr="00FC4C2C" w:rsidRDefault="00B6754E" w:rsidP="00A613BA">
            <w:pPr>
              <w:spacing w:before="120" w:after="120"/>
            </w:pPr>
            <w:r>
              <w:rPr>
                <w:rFonts w:cs="Arial"/>
                <w:szCs w:val="22"/>
              </w:rPr>
              <w:fldChar w:fldCharType="begin">
                <w:ffData>
                  <w:name w:val="Text1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A613BA" w14:paraId="59C56426" w14:textId="77777777" w:rsidTr="005F4AE7">
        <w:trPr>
          <w:trHeight w:val="204"/>
        </w:trPr>
        <w:tc>
          <w:tcPr>
            <w:tcW w:w="10632" w:type="dxa"/>
            <w:gridSpan w:val="7"/>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7D3E4AB8" w14:textId="77777777" w:rsidR="00A613BA" w:rsidRPr="002D7AE2" w:rsidRDefault="00A613BA" w:rsidP="00A613BA">
            <w:pPr>
              <w:spacing w:before="60" w:after="60"/>
            </w:pPr>
            <w:r w:rsidRPr="00FC4C2C">
              <w:rPr>
                <w:rFonts w:cs="Arial"/>
                <w:b/>
              </w:rPr>
              <w:t>Note:</w:t>
            </w:r>
            <w:r w:rsidRPr="00FC4C2C">
              <w:rPr>
                <w:rFonts w:cs="Arial"/>
              </w:rPr>
              <w:t xml:space="preserve"> </w:t>
            </w:r>
            <w:r>
              <w:rPr>
                <w:rFonts w:cs="Arial"/>
              </w:rPr>
              <w:t xml:space="preserve">Under the </w:t>
            </w:r>
            <w:r w:rsidRPr="0087013C">
              <w:rPr>
                <w:rFonts w:cs="Arial"/>
                <w:i/>
              </w:rPr>
              <w:t>Oaths, Affidavits and Declarations Act 2010</w:t>
            </w:r>
            <w:r>
              <w:rPr>
                <w:rFonts w:cs="Arial"/>
                <w:i/>
              </w:rPr>
              <w:t xml:space="preserve"> </w:t>
            </w:r>
            <w:r>
              <w:rPr>
                <w:rFonts w:cs="Arial"/>
              </w:rPr>
              <w:t>a</w:t>
            </w:r>
            <w:r w:rsidRPr="00FC4C2C">
              <w:rPr>
                <w:rFonts w:cs="Arial"/>
              </w:rPr>
              <w:t xml:space="preserve"> person wilfully making a false statement </w:t>
            </w:r>
            <w:r>
              <w:rPr>
                <w:rFonts w:cs="Arial"/>
              </w:rPr>
              <w:t xml:space="preserve">or altering a statement, </w:t>
            </w:r>
            <w:r w:rsidRPr="00FC4C2C">
              <w:rPr>
                <w:rFonts w:cs="Arial"/>
              </w:rPr>
              <w:t>in a statutory declaration is guilty of a crime and is liable to a penalty or imprisonment, or both.</w:t>
            </w:r>
          </w:p>
        </w:tc>
      </w:tr>
      <w:tr w:rsidR="00A613BA" w:rsidRPr="00FC4C2C" w14:paraId="716B08F5" w14:textId="77777777" w:rsidTr="005F4AE7">
        <w:trPr>
          <w:trHeight w:val="204"/>
        </w:trPr>
        <w:tc>
          <w:tcPr>
            <w:tcW w:w="10632" w:type="dxa"/>
            <w:gridSpan w:val="7"/>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2916F969" w14:textId="77777777" w:rsidR="00A613BA" w:rsidRPr="00FC4C2C" w:rsidRDefault="00A613BA" w:rsidP="00A613BA">
            <w:pPr>
              <w:spacing w:before="60" w:after="60"/>
              <w:rPr>
                <w:rFonts w:cs="Arial"/>
                <w:b/>
              </w:rPr>
            </w:pPr>
            <w:r w:rsidRPr="00FC4C2C">
              <w:rPr>
                <w:rFonts w:cs="Arial"/>
                <w:b/>
              </w:rPr>
              <w:t>Supporting documents</w:t>
            </w:r>
            <w:r>
              <w:rPr>
                <w:rFonts w:cs="Arial"/>
                <w:b/>
              </w:rPr>
              <w:t xml:space="preserve"> checklist</w:t>
            </w:r>
          </w:p>
        </w:tc>
      </w:tr>
      <w:tr w:rsidR="00A613BA" w:rsidRPr="00FC4C2C" w14:paraId="3283BCEB" w14:textId="77777777" w:rsidTr="00573C2A">
        <w:trPr>
          <w:trHeight w:val="204"/>
        </w:trPr>
        <w:tc>
          <w:tcPr>
            <w:tcW w:w="9352" w:type="dxa"/>
            <w:gridSpan w:val="6"/>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439AB6" w14:textId="57930F95" w:rsidR="00A613BA" w:rsidRPr="00FC4C2C" w:rsidRDefault="00A36661" w:rsidP="00A36661">
            <w:pPr>
              <w:spacing w:before="60" w:after="60"/>
            </w:pPr>
            <w:r>
              <w:t>Prescribed application fee.</w:t>
            </w:r>
          </w:p>
        </w:tc>
        <w:tc>
          <w:tcPr>
            <w:tcW w:w="1280" w:type="dxa"/>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6930DC2" w14:textId="2A489CE0" w:rsidR="00A613BA" w:rsidRPr="00FC4C2C" w:rsidRDefault="00AA4036" w:rsidP="00A613BA">
            <w:pPr>
              <w:spacing w:before="60" w:after="60"/>
              <w:jc w:val="center"/>
              <w:rPr>
                <w:rFonts w:cs="Arial"/>
              </w:rPr>
            </w:pPr>
            <w:r>
              <w:rPr>
                <w:rFonts w:cs="Arial"/>
              </w:rPr>
              <w:fldChar w:fldCharType="begin">
                <w:ffData>
                  <w:name w:val="Check53"/>
                  <w:enabled/>
                  <w:calcOnExit w:val="0"/>
                  <w:checkBox>
                    <w:sizeAuto/>
                    <w:default w:val="0"/>
                  </w:checkBox>
                </w:ffData>
              </w:fldChar>
            </w:r>
            <w:bookmarkStart w:id="52" w:name="Check53"/>
            <w:r>
              <w:rPr>
                <w:rFonts w:cs="Arial"/>
              </w:rPr>
              <w:instrText xml:space="preserve"> FORMCHECKBOX </w:instrText>
            </w:r>
            <w:r w:rsidR="00981628">
              <w:rPr>
                <w:rFonts w:cs="Arial"/>
              </w:rPr>
            </w:r>
            <w:r w:rsidR="00981628">
              <w:rPr>
                <w:rFonts w:cs="Arial"/>
              </w:rPr>
              <w:fldChar w:fldCharType="separate"/>
            </w:r>
            <w:r>
              <w:rPr>
                <w:rFonts w:cs="Arial"/>
              </w:rPr>
              <w:fldChar w:fldCharType="end"/>
            </w:r>
            <w:bookmarkEnd w:id="52"/>
          </w:p>
        </w:tc>
      </w:tr>
      <w:tr w:rsidR="00A613BA" w:rsidRPr="00FC4C2C" w14:paraId="0E45A8DE" w14:textId="77777777" w:rsidTr="00573C2A">
        <w:trPr>
          <w:trHeight w:val="204"/>
        </w:trPr>
        <w:tc>
          <w:tcPr>
            <w:tcW w:w="9352"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107E6D" w14:textId="666CD073" w:rsidR="00A613BA" w:rsidRDefault="00A613BA" w:rsidP="00A613BA">
            <w:pPr>
              <w:spacing w:before="60" w:after="60"/>
            </w:pPr>
            <w:r>
              <w:t>Signed and completed declaration.</w:t>
            </w:r>
          </w:p>
        </w:tc>
        <w:tc>
          <w:tcPr>
            <w:tcW w:w="12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6CF0027" w14:textId="76046FFF" w:rsidR="00A613BA" w:rsidRDefault="00AA4036" w:rsidP="00A613BA">
            <w:pPr>
              <w:spacing w:before="60" w:after="60"/>
              <w:jc w:val="center"/>
              <w:rPr>
                <w:rFonts w:cs="Arial"/>
                <w:szCs w:val="22"/>
              </w:rPr>
            </w:pPr>
            <w:r>
              <w:rPr>
                <w:rFonts w:cs="Arial"/>
                <w:szCs w:val="22"/>
              </w:rPr>
              <w:fldChar w:fldCharType="begin">
                <w:ffData>
                  <w:name w:val="Check54"/>
                  <w:enabled/>
                  <w:calcOnExit w:val="0"/>
                  <w:checkBox>
                    <w:sizeAuto/>
                    <w:default w:val="0"/>
                  </w:checkBox>
                </w:ffData>
              </w:fldChar>
            </w:r>
            <w:bookmarkStart w:id="53" w:name="Check54"/>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53"/>
          </w:p>
        </w:tc>
      </w:tr>
      <w:tr w:rsidR="00A613BA" w:rsidRPr="00FC4C2C" w14:paraId="67DAF510" w14:textId="77777777" w:rsidTr="00573C2A">
        <w:trPr>
          <w:trHeight w:val="204"/>
        </w:trPr>
        <w:tc>
          <w:tcPr>
            <w:tcW w:w="9352"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517208" w14:textId="72086E69" w:rsidR="00A613BA" w:rsidRPr="00B35BF5" w:rsidRDefault="00A613BA" w:rsidP="00A613BA">
            <w:pPr>
              <w:spacing w:before="60" w:after="60"/>
            </w:pPr>
            <w:r>
              <w:t>Proof of identity (ID) documents attached.</w:t>
            </w:r>
          </w:p>
        </w:tc>
        <w:tc>
          <w:tcPr>
            <w:tcW w:w="12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8906E0E" w14:textId="7133378E" w:rsidR="00A613BA" w:rsidRPr="00FC4C2C" w:rsidRDefault="00AA4036" w:rsidP="00A613BA">
            <w:pPr>
              <w:spacing w:before="60" w:after="60"/>
              <w:jc w:val="center"/>
              <w:rPr>
                <w:rFonts w:cs="Arial"/>
              </w:rPr>
            </w:pPr>
            <w:r>
              <w:rPr>
                <w:rFonts w:cs="Arial"/>
              </w:rPr>
              <w:fldChar w:fldCharType="begin">
                <w:ffData>
                  <w:name w:val="Check55"/>
                  <w:enabled/>
                  <w:calcOnExit w:val="0"/>
                  <w:checkBox>
                    <w:sizeAuto/>
                    <w:default w:val="0"/>
                  </w:checkBox>
                </w:ffData>
              </w:fldChar>
            </w:r>
            <w:bookmarkStart w:id="54" w:name="Check55"/>
            <w:r>
              <w:rPr>
                <w:rFonts w:cs="Arial"/>
              </w:rPr>
              <w:instrText xml:space="preserve"> FORMCHECKBOX </w:instrText>
            </w:r>
            <w:r w:rsidR="00981628">
              <w:rPr>
                <w:rFonts w:cs="Arial"/>
              </w:rPr>
            </w:r>
            <w:r w:rsidR="00981628">
              <w:rPr>
                <w:rFonts w:cs="Arial"/>
              </w:rPr>
              <w:fldChar w:fldCharType="separate"/>
            </w:r>
            <w:r>
              <w:rPr>
                <w:rFonts w:cs="Arial"/>
              </w:rPr>
              <w:fldChar w:fldCharType="end"/>
            </w:r>
            <w:bookmarkEnd w:id="54"/>
          </w:p>
        </w:tc>
      </w:tr>
      <w:tr w:rsidR="00A613BA" w:rsidRPr="00FC4C2C" w14:paraId="74EC48B3" w14:textId="77777777" w:rsidTr="00573C2A">
        <w:trPr>
          <w:trHeight w:val="204"/>
        </w:trPr>
        <w:tc>
          <w:tcPr>
            <w:tcW w:w="9352"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BDDCD1" w14:textId="4D8822AE" w:rsidR="00A613BA" w:rsidRPr="00573C2A" w:rsidRDefault="00573C2A" w:rsidP="00A613BA">
            <w:pPr>
              <w:spacing w:before="60" w:after="60"/>
            </w:pPr>
            <w:r>
              <w:rPr>
                <w:b/>
              </w:rPr>
              <w:t xml:space="preserve">CONTRACTOR only </w:t>
            </w:r>
            <w:r>
              <w:t>– electrical workers register attached.</w:t>
            </w:r>
          </w:p>
        </w:tc>
        <w:tc>
          <w:tcPr>
            <w:tcW w:w="12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8CD3EB9" w14:textId="278AA8BA" w:rsidR="00A613BA" w:rsidRDefault="00AA4036" w:rsidP="00A613BA">
            <w:pPr>
              <w:spacing w:before="60" w:after="60"/>
              <w:jc w:val="center"/>
              <w:rPr>
                <w:rFonts w:cs="Arial"/>
                <w:szCs w:val="22"/>
              </w:rPr>
            </w:pPr>
            <w:r>
              <w:rPr>
                <w:rFonts w:cs="Arial"/>
                <w:szCs w:val="22"/>
              </w:rPr>
              <w:fldChar w:fldCharType="begin">
                <w:ffData>
                  <w:name w:val="Check56"/>
                  <w:enabled/>
                  <w:calcOnExit w:val="0"/>
                  <w:checkBox>
                    <w:sizeAuto/>
                    <w:default w:val="0"/>
                  </w:checkBox>
                </w:ffData>
              </w:fldChar>
            </w:r>
            <w:bookmarkStart w:id="55" w:name="Check56"/>
            <w:r>
              <w:rPr>
                <w:rFonts w:cs="Arial"/>
                <w:szCs w:val="22"/>
              </w:rPr>
              <w:instrText xml:space="preserve"> FORMCHECKBOX </w:instrText>
            </w:r>
            <w:r w:rsidR="00981628">
              <w:rPr>
                <w:rFonts w:cs="Arial"/>
                <w:szCs w:val="22"/>
              </w:rPr>
            </w:r>
            <w:r w:rsidR="00981628">
              <w:rPr>
                <w:rFonts w:cs="Arial"/>
                <w:szCs w:val="22"/>
              </w:rPr>
              <w:fldChar w:fldCharType="separate"/>
            </w:r>
            <w:r>
              <w:rPr>
                <w:rFonts w:cs="Arial"/>
                <w:szCs w:val="22"/>
              </w:rPr>
              <w:fldChar w:fldCharType="end"/>
            </w:r>
            <w:bookmarkEnd w:id="55"/>
          </w:p>
        </w:tc>
      </w:tr>
      <w:tr w:rsidR="00A613BA" w:rsidRPr="000A3DB3" w14:paraId="4F1F9230" w14:textId="77777777" w:rsidTr="00E77662">
        <w:trPr>
          <w:trHeight w:val="204"/>
        </w:trPr>
        <w:tc>
          <w:tcPr>
            <w:tcW w:w="10632" w:type="dxa"/>
            <w:gridSpan w:val="7"/>
            <w:tcBorders>
              <w:top w:val="single" w:sz="4" w:space="0" w:color="808080" w:themeColor="background1" w:themeShade="80"/>
              <w:left w:val="nil"/>
              <w:bottom w:val="single" w:sz="8" w:space="0" w:color="808080" w:themeColor="background1" w:themeShade="80"/>
              <w:right w:val="nil"/>
            </w:tcBorders>
            <w:shd w:val="clear" w:color="auto" w:fill="auto"/>
            <w:vAlign w:val="center"/>
          </w:tcPr>
          <w:p w14:paraId="24E3B83C" w14:textId="77777777" w:rsidR="00A613BA" w:rsidRPr="000A3DB3" w:rsidRDefault="00A613BA" w:rsidP="00A613BA">
            <w:pPr>
              <w:spacing w:before="60" w:after="60"/>
              <w:rPr>
                <w:rFonts w:cs="Arial"/>
                <w:b/>
              </w:rPr>
            </w:pPr>
            <w:r w:rsidRPr="000A3DB3">
              <w:rPr>
                <w:rFonts w:cs="Arial"/>
                <w:b/>
              </w:rPr>
              <w:t>Disclaimer</w:t>
            </w:r>
          </w:p>
        </w:tc>
      </w:tr>
      <w:tr w:rsidR="00A613BA" w14:paraId="017A8CD4" w14:textId="77777777" w:rsidTr="00E77662">
        <w:trPr>
          <w:trHeight w:val="204"/>
        </w:trPr>
        <w:tc>
          <w:tcPr>
            <w:tcW w:w="10632"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093824B7" w14:textId="0BC16385" w:rsidR="00A613BA" w:rsidRDefault="00A613BA" w:rsidP="00A613BA">
            <w:pPr>
              <w:spacing w:before="60" w:after="60"/>
              <w:jc w:val="both"/>
              <w:rPr>
                <w:rFonts w:cs="Arial"/>
                <w:szCs w:val="22"/>
              </w:rPr>
            </w:pPr>
            <w:r>
              <w:rPr>
                <w:rFonts w:cs="Arial"/>
                <w:szCs w:val="22"/>
              </w:rPr>
              <w:t xml:space="preserve">The </w:t>
            </w:r>
            <w:r w:rsidRPr="00802264">
              <w:t>Electrical Safety Regulator and</w:t>
            </w:r>
            <w:r w:rsidRPr="00802264">
              <w:rPr>
                <w:spacing w:val="-1"/>
              </w:rPr>
              <w:t xml:space="preserve"> the </w:t>
            </w:r>
            <w:r w:rsidRPr="00802264">
              <w:rPr>
                <w:rFonts w:cs="Arial"/>
                <w:szCs w:val="22"/>
              </w:rPr>
              <w:t>Northern Territory Government respects</w:t>
            </w:r>
            <w:r>
              <w:rPr>
                <w:rFonts w:cs="Arial"/>
                <w:szCs w:val="22"/>
              </w:rPr>
              <w:t xml:space="preserve"> and is committed to safeguarding the confidentiality and privacy of the information that it collects and handles, in accordance with the </w:t>
            </w:r>
            <w:r w:rsidRPr="008925AF">
              <w:rPr>
                <w:rFonts w:cs="Arial"/>
                <w:i/>
                <w:szCs w:val="22"/>
              </w:rPr>
              <w:t>Northern Territory Information Act 2002</w:t>
            </w:r>
            <w:r>
              <w:rPr>
                <w:rFonts w:cs="Arial"/>
                <w:szCs w:val="22"/>
              </w:rPr>
              <w:t>.</w:t>
            </w:r>
          </w:p>
          <w:p w14:paraId="49E53BD3" w14:textId="77777777" w:rsidR="00A613BA" w:rsidRDefault="00A613BA" w:rsidP="00A613BA">
            <w:pPr>
              <w:spacing w:before="60" w:after="60"/>
              <w:jc w:val="both"/>
              <w:rPr>
                <w:rFonts w:cs="Arial"/>
                <w:szCs w:val="22"/>
              </w:rPr>
            </w:pPr>
            <w:r>
              <w:rPr>
                <w:rFonts w:cs="Arial"/>
                <w:szCs w:val="22"/>
              </w:rPr>
              <w:t>You have been asked to provide personal information necessary for us to meet your application requirements. You do not have to provide your personal information but if you choose not to, this application will be incomplete and we will be unable to process it.</w:t>
            </w:r>
          </w:p>
          <w:p w14:paraId="7A34E218" w14:textId="073CDD3B" w:rsidR="00A613BA" w:rsidRDefault="00A613BA" w:rsidP="00A613BA">
            <w:pPr>
              <w:spacing w:before="60" w:after="60"/>
              <w:jc w:val="both"/>
              <w:rPr>
                <w:rFonts w:cs="Arial"/>
                <w:szCs w:val="22"/>
              </w:rPr>
            </w:pPr>
            <w:r>
              <w:rPr>
                <w:rFonts w:cs="Arial"/>
                <w:szCs w:val="22"/>
              </w:rPr>
              <w:t>The information you provide will be accessible to NT WorkSafe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59D2A7C1" w14:textId="77777777" w:rsidR="00A613BA" w:rsidRDefault="00A613BA" w:rsidP="00A613BA">
            <w:pPr>
              <w:spacing w:before="60" w:after="60"/>
              <w:jc w:val="both"/>
              <w:rPr>
                <w:rFonts w:cs="Arial"/>
                <w:szCs w:val="22"/>
              </w:rPr>
            </w:pPr>
            <w:r>
              <w:rPr>
                <w:rFonts w:cs="Arial"/>
                <w:szCs w:val="22"/>
              </w:rPr>
              <w:t xml:space="preserve">You may request access to the personal information we hold about you. If you want more information about the Northern Territory’s privacy laws, please refer to the </w:t>
            </w:r>
            <w:r w:rsidRPr="00CE5E55">
              <w:rPr>
                <w:rFonts w:cs="Arial"/>
                <w:i/>
                <w:szCs w:val="22"/>
              </w:rPr>
              <w:t>Northern Territory Information Act 2002</w:t>
            </w:r>
            <w:r>
              <w:rPr>
                <w:rFonts w:cs="Arial"/>
                <w:szCs w:val="22"/>
              </w:rPr>
              <w:t xml:space="preserve">, or the </w:t>
            </w:r>
            <w:r w:rsidRPr="00DD4F32">
              <w:rPr>
                <w:rFonts w:cs="Arial"/>
                <w:szCs w:val="22"/>
              </w:rPr>
              <w:t>Office of the Information Commissioner NT</w:t>
            </w:r>
            <w:r>
              <w:rPr>
                <w:rFonts w:cs="Arial"/>
                <w:szCs w:val="22"/>
              </w:rPr>
              <w:t>.</w:t>
            </w:r>
          </w:p>
        </w:tc>
      </w:tr>
    </w:tbl>
    <w:p w14:paraId="68259F89" w14:textId="77777777" w:rsidR="00E81DAD" w:rsidRDefault="00E81DAD">
      <w:r>
        <w:br w:type="page"/>
      </w:r>
    </w:p>
    <w:tbl>
      <w:tblPr>
        <w:tblStyle w:val="TableGrid"/>
        <w:tblW w:w="10632"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1981"/>
        <w:gridCol w:w="476"/>
        <w:gridCol w:w="4243"/>
        <w:gridCol w:w="3932"/>
      </w:tblGrid>
      <w:tr w:rsidR="00A613BA" w:rsidRPr="002A171C" w14:paraId="10425380" w14:textId="77777777" w:rsidTr="005F4AE7">
        <w:trPr>
          <w:trHeight w:val="204"/>
        </w:trPr>
        <w:tc>
          <w:tcPr>
            <w:tcW w:w="10632" w:type="dxa"/>
            <w:gridSpan w:val="4"/>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7C923684" w14:textId="15869C44" w:rsidR="00A613BA" w:rsidRPr="002A171C" w:rsidRDefault="00A613BA" w:rsidP="00A613BA">
            <w:pPr>
              <w:keepNext/>
              <w:spacing w:before="60" w:after="60"/>
              <w:rPr>
                <w:rFonts w:cs="Arial"/>
                <w:b/>
              </w:rPr>
            </w:pPr>
            <w:r w:rsidRPr="002A171C">
              <w:rPr>
                <w:rFonts w:cs="Arial"/>
                <w:b/>
              </w:rPr>
              <w:lastRenderedPageBreak/>
              <w:t>Lodgement</w:t>
            </w:r>
          </w:p>
        </w:tc>
      </w:tr>
      <w:tr w:rsidR="00A613BA" w:rsidRPr="005377F2" w14:paraId="5CC30B3F" w14:textId="77777777" w:rsidTr="005F4AE7">
        <w:trPr>
          <w:trHeight w:val="204"/>
        </w:trPr>
        <w:tc>
          <w:tcPr>
            <w:tcW w:w="10632"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B8A1E8E" w14:textId="6F0D8ECE" w:rsidR="00A613BA" w:rsidRPr="00BC1765" w:rsidRDefault="00A613BA" w:rsidP="00A613BA">
            <w:pPr>
              <w:keepNext/>
              <w:spacing w:before="60" w:after="60"/>
              <w:rPr>
                <w:szCs w:val="22"/>
              </w:rPr>
            </w:pPr>
            <w:r w:rsidRPr="00BC1765">
              <w:rPr>
                <w:szCs w:val="22"/>
              </w:rPr>
              <w:t xml:space="preserve">Complete applications can be lodged in person, email or via post at a </w:t>
            </w:r>
            <w:r>
              <w:rPr>
                <w:szCs w:val="22"/>
              </w:rPr>
              <w:t>Territory Business Centre below.</w:t>
            </w:r>
          </w:p>
        </w:tc>
      </w:tr>
      <w:tr w:rsidR="00A613BA" w:rsidRPr="008F5734" w14:paraId="66D48311" w14:textId="77777777" w:rsidTr="00573C2A">
        <w:trPr>
          <w:trHeight w:val="306"/>
        </w:trPr>
        <w:tc>
          <w:tcPr>
            <w:tcW w:w="1981"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1934BAD" w14:textId="4B92B831" w:rsidR="00A613BA" w:rsidRPr="00BC1765" w:rsidRDefault="00A613BA" w:rsidP="00A613BA">
            <w:pPr>
              <w:keepNext/>
              <w:spacing w:before="60" w:after="60"/>
              <w:rPr>
                <w:szCs w:val="22"/>
              </w:rPr>
            </w:pPr>
            <w:r>
              <w:rPr>
                <w:szCs w:val="22"/>
              </w:rPr>
              <w:t>Darwin</w:t>
            </w:r>
          </w:p>
        </w:tc>
        <w:tc>
          <w:tcPr>
            <w:tcW w:w="86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ACAF2E1" w14:textId="77777777" w:rsidR="00A613BA" w:rsidRPr="00BC1765" w:rsidRDefault="00A613BA" w:rsidP="00A613BA">
            <w:pPr>
              <w:keepNext/>
              <w:spacing w:before="60" w:after="60"/>
              <w:rPr>
                <w:szCs w:val="22"/>
              </w:rPr>
            </w:pPr>
            <w:r w:rsidRPr="00BC1765">
              <w:rPr>
                <w:szCs w:val="22"/>
              </w:rPr>
              <w:t>Darwin Corporate Park, Ground Floor, Building 3, 631 Stuart Highway Berrimah</w:t>
            </w:r>
          </w:p>
        </w:tc>
      </w:tr>
      <w:tr w:rsidR="00A613BA" w:rsidRPr="008F5734" w14:paraId="6DAA99C4" w14:textId="77777777" w:rsidTr="00573C2A">
        <w:trPr>
          <w:trHeight w:val="215"/>
        </w:trPr>
        <w:tc>
          <w:tcPr>
            <w:tcW w:w="1981"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B52182" w14:textId="156C724E" w:rsidR="00A613BA" w:rsidRPr="00BC1765" w:rsidRDefault="00A613BA" w:rsidP="00A613BA">
            <w:pPr>
              <w:keepNext/>
              <w:spacing w:before="60" w:after="60"/>
              <w:rPr>
                <w:szCs w:val="22"/>
              </w:rPr>
            </w:pPr>
            <w:r>
              <w:rPr>
                <w:szCs w:val="22"/>
              </w:rPr>
              <w:t>Katherine</w:t>
            </w:r>
          </w:p>
        </w:tc>
        <w:tc>
          <w:tcPr>
            <w:tcW w:w="86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CD33525" w14:textId="10308548" w:rsidR="00A613BA" w:rsidRPr="00BC1765" w:rsidRDefault="00A613BA" w:rsidP="00A613BA">
            <w:pPr>
              <w:keepNext/>
              <w:spacing w:before="60" w:after="60"/>
              <w:rPr>
                <w:szCs w:val="22"/>
              </w:rPr>
            </w:pPr>
            <w:r w:rsidRPr="00BC1765">
              <w:rPr>
                <w:szCs w:val="22"/>
              </w:rPr>
              <w:t>Big Rivers Gov</w:t>
            </w:r>
            <w:r>
              <w:rPr>
                <w:szCs w:val="22"/>
              </w:rPr>
              <w:t>ernment Centre, 5 First Street</w:t>
            </w:r>
          </w:p>
        </w:tc>
      </w:tr>
      <w:tr w:rsidR="00A613BA" w:rsidRPr="004B6331" w14:paraId="51712552" w14:textId="77777777" w:rsidTr="00573C2A">
        <w:trPr>
          <w:trHeight w:val="137"/>
        </w:trPr>
        <w:tc>
          <w:tcPr>
            <w:tcW w:w="1981"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D9F66E" w14:textId="2F599981" w:rsidR="00A613BA" w:rsidRPr="00BC1765" w:rsidRDefault="00A613BA" w:rsidP="00A613BA">
            <w:pPr>
              <w:keepNext/>
              <w:spacing w:before="60" w:after="60"/>
              <w:rPr>
                <w:szCs w:val="22"/>
              </w:rPr>
            </w:pPr>
            <w:r>
              <w:rPr>
                <w:szCs w:val="22"/>
              </w:rPr>
              <w:t>Tennant Creek</w:t>
            </w:r>
          </w:p>
        </w:tc>
        <w:tc>
          <w:tcPr>
            <w:tcW w:w="86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8CFA81C" w14:textId="05074566" w:rsidR="00A613BA" w:rsidRPr="00BC1765" w:rsidRDefault="00A613BA" w:rsidP="00A613BA">
            <w:pPr>
              <w:keepNext/>
              <w:spacing w:before="60" w:after="60"/>
            </w:pPr>
            <w:r>
              <w:t>Barkly Business Hub, 63 Haddock Street</w:t>
            </w:r>
          </w:p>
        </w:tc>
      </w:tr>
      <w:tr w:rsidR="00A613BA" w:rsidRPr="004B6331" w14:paraId="3DE72A6E" w14:textId="77777777" w:rsidTr="00573C2A">
        <w:trPr>
          <w:trHeight w:val="231"/>
        </w:trPr>
        <w:tc>
          <w:tcPr>
            <w:tcW w:w="1981"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B18B09" w14:textId="06A01088" w:rsidR="00A613BA" w:rsidRPr="00BC1765" w:rsidRDefault="00A613BA" w:rsidP="00A613BA">
            <w:pPr>
              <w:keepNext/>
              <w:spacing w:before="60" w:after="60"/>
              <w:rPr>
                <w:szCs w:val="22"/>
              </w:rPr>
            </w:pPr>
            <w:r>
              <w:rPr>
                <w:szCs w:val="22"/>
              </w:rPr>
              <w:t>Alice Springs</w:t>
            </w:r>
          </w:p>
        </w:tc>
        <w:tc>
          <w:tcPr>
            <w:tcW w:w="86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22FC6B7" w14:textId="51F283B0" w:rsidR="00A613BA" w:rsidRPr="00BC1765" w:rsidRDefault="00A613BA" w:rsidP="00A613BA">
            <w:pPr>
              <w:keepNext/>
              <w:spacing w:before="60" w:after="60"/>
            </w:pPr>
            <w:r w:rsidRPr="00BC1765">
              <w:t>Ground Floor, The Gree</w:t>
            </w:r>
            <w:r>
              <w:t>n Well Building, 50 Bath Street</w:t>
            </w:r>
          </w:p>
        </w:tc>
      </w:tr>
      <w:tr w:rsidR="00A613BA" w:rsidRPr="004E1197" w14:paraId="2873F6F0" w14:textId="77777777" w:rsidTr="00573C2A">
        <w:trPr>
          <w:trHeight w:val="278"/>
        </w:trPr>
        <w:tc>
          <w:tcPr>
            <w:tcW w:w="2457" w:type="dxa"/>
            <w:gridSpan w:val="2"/>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14:paraId="68539088" w14:textId="77777777" w:rsidR="00A613BA" w:rsidRPr="00BC1765" w:rsidRDefault="00A613BA" w:rsidP="00A613BA">
            <w:pPr>
              <w:spacing w:before="60" w:after="60"/>
            </w:pPr>
            <w:r w:rsidRPr="00BC1765">
              <w:t>1800 193 111</w:t>
            </w:r>
          </w:p>
        </w:tc>
        <w:tc>
          <w:tcPr>
            <w:tcW w:w="4243" w:type="dxa"/>
            <w:tcBorders>
              <w:top w:val="single" w:sz="4" w:space="0" w:color="808080" w:themeColor="background1" w:themeShade="80"/>
              <w:left w:val="nil"/>
              <w:bottom w:val="single" w:sz="8" w:space="0" w:color="808080" w:themeColor="background1" w:themeShade="80"/>
              <w:right w:val="nil"/>
            </w:tcBorders>
            <w:shd w:val="clear" w:color="auto" w:fill="auto"/>
          </w:tcPr>
          <w:p w14:paraId="68DC91B0" w14:textId="77777777" w:rsidR="00A613BA" w:rsidRPr="00BC1765" w:rsidRDefault="00981628" w:rsidP="00A613BA">
            <w:pPr>
              <w:spacing w:before="60" w:after="60"/>
            </w:pPr>
            <w:hyperlink r:id="rId10" w:history="1">
              <w:r w:rsidR="00A613BA" w:rsidRPr="00921F5F">
                <w:rPr>
                  <w:rStyle w:val="Hyperlink"/>
                </w:rPr>
                <w:t>territorybusinesscentre@nt.gov.au</w:t>
              </w:r>
            </w:hyperlink>
            <w:r w:rsidR="00A613BA" w:rsidRPr="00BC1765">
              <w:t xml:space="preserve"> </w:t>
            </w:r>
          </w:p>
        </w:tc>
        <w:tc>
          <w:tcPr>
            <w:tcW w:w="3932" w:type="dxa"/>
            <w:tcBorders>
              <w:top w:val="single" w:sz="4" w:space="0" w:color="808080" w:themeColor="background1" w:themeShade="80"/>
              <w:left w:val="nil"/>
              <w:bottom w:val="single" w:sz="8" w:space="0" w:color="808080" w:themeColor="background1" w:themeShade="80"/>
              <w:right w:val="single" w:sz="4" w:space="0" w:color="808080" w:themeColor="background1" w:themeShade="80"/>
            </w:tcBorders>
            <w:shd w:val="clear" w:color="auto" w:fill="auto"/>
          </w:tcPr>
          <w:p w14:paraId="70CDF66F" w14:textId="77777777" w:rsidR="00A613BA" w:rsidRPr="00BC1765" w:rsidRDefault="00A613BA" w:rsidP="00A613BA">
            <w:pPr>
              <w:spacing w:before="60" w:after="60"/>
            </w:pPr>
            <w:r w:rsidRPr="00BC1765">
              <w:t>GPO Box 9800 Darwin NT 0801</w:t>
            </w:r>
          </w:p>
        </w:tc>
      </w:tr>
      <w:tr w:rsidR="00A613BA" w:rsidRPr="003150C8" w14:paraId="23F24E47" w14:textId="77777777" w:rsidTr="00916D30">
        <w:trPr>
          <w:trHeight w:val="278"/>
        </w:trPr>
        <w:tc>
          <w:tcPr>
            <w:tcW w:w="10632" w:type="dxa"/>
            <w:gridSpan w:val="4"/>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50D2040D" w14:textId="77777777" w:rsidR="00A613BA" w:rsidRPr="003150C8" w:rsidRDefault="00A613BA" w:rsidP="00A613BA">
            <w:pPr>
              <w:keepNext/>
              <w:spacing w:before="60" w:after="60"/>
              <w:rPr>
                <w:rFonts w:cs="Arial"/>
                <w:b/>
              </w:rPr>
            </w:pPr>
            <w:r>
              <w:rPr>
                <w:rFonts w:cs="Arial"/>
                <w:b/>
              </w:rPr>
              <w:t>Payment details</w:t>
            </w:r>
          </w:p>
        </w:tc>
      </w:tr>
      <w:tr w:rsidR="00A613BA" w:rsidRPr="00BC1765" w14:paraId="3F054E32" w14:textId="77777777" w:rsidTr="00916D30">
        <w:trPr>
          <w:trHeight w:val="357"/>
        </w:trPr>
        <w:tc>
          <w:tcPr>
            <w:tcW w:w="10632"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21B1AE52" w14:textId="77777777" w:rsidR="00A613BA" w:rsidRDefault="00A613BA" w:rsidP="00A613BA">
            <w:pPr>
              <w:keepNext/>
              <w:spacing w:before="60" w:after="60"/>
              <w:rPr>
                <w:rFonts w:cs="Arial"/>
              </w:rPr>
            </w:pPr>
            <w:r>
              <w:rPr>
                <w:rFonts w:cs="Arial"/>
              </w:rPr>
              <w:t xml:space="preserve">A fee is payable on lodgement of this application form. Payment can be made by: </w:t>
            </w:r>
          </w:p>
          <w:p w14:paraId="38793FEE" w14:textId="77777777" w:rsidR="00A613BA" w:rsidRPr="00DF5E9E" w:rsidRDefault="00A613BA" w:rsidP="00A613BA">
            <w:pPr>
              <w:pStyle w:val="ListParagraph"/>
              <w:keepNext/>
              <w:numPr>
                <w:ilvl w:val="0"/>
                <w:numId w:val="12"/>
              </w:numPr>
              <w:spacing w:before="60" w:after="60"/>
              <w:rPr>
                <w:sz w:val="18"/>
              </w:rPr>
            </w:pPr>
            <w:r>
              <w:rPr>
                <w:rFonts w:cs="Arial"/>
              </w:rPr>
              <w:t xml:space="preserve">Cash </w:t>
            </w:r>
            <w:r w:rsidRPr="00726025">
              <w:rPr>
                <w:rFonts w:cs="Arial"/>
                <w:sz w:val="20"/>
              </w:rPr>
              <w:t>(in person only)</w:t>
            </w:r>
            <w:r>
              <w:rPr>
                <w:rFonts w:cs="Arial"/>
                <w:sz w:val="20"/>
              </w:rPr>
              <w:t xml:space="preserve">; </w:t>
            </w:r>
            <w:r w:rsidRPr="00927AFF">
              <w:rPr>
                <w:rFonts w:cs="Arial"/>
              </w:rPr>
              <w:t>or</w:t>
            </w:r>
          </w:p>
          <w:p w14:paraId="1E965385" w14:textId="77777777" w:rsidR="00A613BA" w:rsidRDefault="00A613BA" w:rsidP="00A613BA">
            <w:pPr>
              <w:pStyle w:val="ListParagraph"/>
              <w:keepNext/>
              <w:numPr>
                <w:ilvl w:val="0"/>
                <w:numId w:val="12"/>
              </w:numPr>
              <w:spacing w:before="60" w:after="60"/>
              <w:rPr>
                <w:sz w:val="18"/>
              </w:rPr>
            </w:pPr>
            <w:r>
              <w:rPr>
                <w:rFonts w:cs="Arial"/>
              </w:rPr>
              <w:t>C</w:t>
            </w:r>
            <w:r w:rsidRPr="00DF5E9E">
              <w:rPr>
                <w:rFonts w:cs="Arial"/>
              </w:rPr>
              <w:t xml:space="preserve">heque </w:t>
            </w:r>
            <w:r w:rsidRPr="00DF5E9E">
              <w:rPr>
                <w:sz w:val="20"/>
              </w:rPr>
              <w:t>(made out to Receiver of Territory Monies)</w:t>
            </w:r>
            <w:r>
              <w:rPr>
                <w:sz w:val="20"/>
              </w:rPr>
              <w:t>;</w:t>
            </w:r>
            <w:r w:rsidRPr="00DF5E9E">
              <w:rPr>
                <w:sz w:val="20"/>
              </w:rPr>
              <w:t xml:space="preserve"> </w:t>
            </w:r>
            <w:r w:rsidRPr="00927AFF">
              <w:t>or</w:t>
            </w:r>
            <w:r w:rsidRPr="00DF5E9E">
              <w:rPr>
                <w:sz w:val="18"/>
              </w:rPr>
              <w:t xml:space="preserve"> </w:t>
            </w:r>
          </w:p>
          <w:p w14:paraId="080EE8CA" w14:textId="77777777" w:rsidR="00A613BA" w:rsidRPr="00BC1765" w:rsidRDefault="00A613BA" w:rsidP="00A613BA">
            <w:pPr>
              <w:pStyle w:val="ListParagraph"/>
              <w:keepNext/>
              <w:numPr>
                <w:ilvl w:val="0"/>
                <w:numId w:val="12"/>
              </w:numPr>
              <w:spacing w:before="60" w:after="60"/>
            </w:pPr>
            <w:r>
              <w:t>C</w:t>
            </w:r>
            <w:r w:rsidRPr="00BC1765">
              <w:t xml:space="preserve">redit card </w:t>
            </w:r>
            <w:r w:rsidRPr="00D323C4">
              <w:rPr>
                <w:sz w:val="20"/>
              </w:rPr>
              <w:t xml:space="preserve">(Visa or MasterCard accepted in person or over the phone). </w:t>
            </w:r>
            <w:r w:rsidRPr="005F0019">
              <w:t xml:space="preserve">Note: A staff member from the Territory Business Centre will contact you </w:t>
            </w:r>
            <w:r>
              <w:t>via</w:t>
            </w:r>
            <w:r w:rsidRPr="005F0019">
              <w:t xml:space="preserve"> phone for payment.</w:t>
            </w:r>
          </w:p>
        </w:tc>
      </w:tr>
    </w:tbl>
    <w:p w14:paraId="124DA546" w14:textId="77777777" w:rsidR="004F5739" w:rsidRDefault="004F5739" w:rsidP="0087013C"/>
    <w:sectPr w:rsidR="004F5739" w:rsidSect="00AC316C">
      <w:headerReference w:type="default" r:id="rId11"/>
      <w:footerReference w:type="default" r:id="rId12"/>
      <w:headerReference w:type="first" r:id="rId13"/>
      <w:footerReference w:type="first" r:id="rId14"/>
      <w:pgSz w:w="11906" w:h="16838" w:code="9"/>
      <w:pgMar w:top="568" w:right="794" w:bottom="284" w:left="794" w:header="504"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A58D7" w14:textId="77777777" w:rsidR="006A13AD" w:rsidRDefault="006A13AD" w:rsidP="007332FF">
      <w:r>
        <w:separator/>
      </w:r>
    </w:p>
  </w:endnote>
  <w:endnote w:type="continuationSeparator" w:id="0">
    <w:p w14:paraId="3DB76B15" w14:textId="77777777" w:rsidR="006A13AD" w:rsidRDefault="006A13A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Lato Regular">
    <w:altName w:val="Calibri"/>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4376F4" w:rsidRPr="00132658" w14:paraId="2D22C9EA" w14:textId="77777777" w:rsidTr="005C15BF">
      <w:trPr>
        <w:cantSplit/>
        <w:trHeight w:hRule="exact" w:val="850"/>
      </w:trPr>
      <w:tc>
        <w:tcPr>
          <w:tcW w:w="10318" w:type="dxa"/>
          <w:vAlign w:val="bottom"/>
        </w:tcPr>
        <w:p w14:paraId="1031DEF9" w14:textId="589B4515" w:rsidR="004376F4" w:rsidRPr="001B3D22" w:rsidRDefault="00981628"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4-09-04T00:00:00Z">
                <w:dateFormat w:val="d MMMM yyyy"/>
                <w:lid w:val="en-AU"/>
                <w:storeMappedDataAs w:val="dateTime"/>
                <w:calendar w:val="gregorian"/>
              </w:date>
            </w:sdtPr>
            <w:sdtEndPr>
              <w:rPr>
                <w:rStyle w:val="PageNumber"/>
              </w:rPr>
            </w:sdtEndPr>
            <w:sdtContent>
              <w:r w:rsidR="00E81DAD">
                <w:rPr>
                  <w:rStyle w:val="PageNumber"/>
                </w:rPr>
                <w:t>4 September 2024</w:t>
              </w:r>
            </w:sdtContent>
          </w:sdt>
          <w:r w:rsidR="00AA4036">
            <w:rPr>
              <w:rStyle w:val="PageNumber"/>
            </w:rPr>
            <w:t xml:space="preserve"> | Version 1.1</w:t>
          </w:r>
        </w:p>
        <w:p w14:paraId="36E93F01" w14:textId="697C74DC" w:rsidR="004376F4" w:rsidRPr="00AC4488" w:rsidRDefault="004376F4"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81628">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81628">
            <w:rPr>
              <w:rStyle w:val="PageNumber"/>
              <w:noProof/>
            </w:rPr>
            <w:t>4</w:t>
          </w:r>
          <w:r w:rsidRPr="00AC4488">
            <w:rPr>
              <w:rStyle w:val="PageNumber"/>
            </w:rPr>
            <w:fldChar w:fldCharType="end"/>
          </w:r>
        </w:p>
      </w:tc>
    </w:tr>
  </w:tbl>
  <w:p w14:paraId="2AA8EF2D" w14:textId="77777777" w:rsidR="004376F4" w:rsidRPr="00B11C67" w:rsidRDefault="004376F4"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4498"/>
      <w:gridCol w:w="5820"/>
    </w:tblGrid>
    <w:tr w:rsidR="00916D30" w:rsidRPr="00132658" w14:paraId="4D35031F" w14:textId="77777777" w:rsidTr="00920FF5">
      <w:trPr>
        <w:cantSplit/>
        <w:trHeight w:hRule="exact" w:val="1149"/>
      </w:trPr>
      <w:tc>
        <w:tcPr>
          <w:tcW w:w="5159" w:type="dxa"/>
          <w:vAlign w:val="bottom"/>
        </w:tcPr>
        <w:p w14:paraId="0A74907D" w14:textId="3C43B12A" w:rsidR="00916D30" w:rsidRDefault="00981628" w:rsidP="00F53A58">
          <w:pPr>
            <w:spacing w:after="0"/>
            <w:rPr>
              <w:rStyle w:val="PageNumber"/>
            </w:rPr>
          </w:pP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4-09-04T00:00:00Z">
                <w:dateFormat w:val="d MMMM yyyy"/>
                <w:lid w:val="en-AU"/>
                <w:storeMappedDataAs w:val="dateTime"/>
                <w:calendar w:val="gregorian"/>
              </w:date>
            </w:sdtPr>
            <w:sdtEndPr>
              <w:rPr>
                <w:rStyle w:val="PageNumber"/>
              </w:rPr>
            </w:sdtEndPr>
            <w:sdtContent>
              <w:r w:rsidR="00E81DAD">
                <w:rPr>
                  <w:rStyle w:val="PageNumber"/>
                </w:rPr>
                <w:t>4 September 2024</w:t>
              </w:r>
            </w:sdtContent>
          </w:sdt>
          <w:r w:rsidR="00802264">
            <w:rPr>
              <w:rStyle w:val="PageNumber"/>
            </w:rPr>
            <w:t xml:space="preserve"> | Version 1</w:t>
          </w:r>
          <w:r w:rsidR="00E81DAD">
            <w:rPr>
              <w:rStyle w:val="PageNumber"/>
            </w:rPr>
            <w:t>.1</w:t>
          </w:r>
        </w:p>
        <w:p w14:paraId="07C84269" w14:textId="23603604" w:rsidR="00916D30" w:rsidRPr="001B3D22" w:rsidRDefault="00916D30" w:rsidP="00916D30">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81628">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81628">
            <w:rPr>
              <w:rStyle w:val="PageNumber"/>
              <w:noProof/>
            </w:rPr>
            <w:t>4</w:t>
          </w:r>
          <w:r w:rsidRPr="00AC4488">
            <w:rPr>
              <w:rStyle w:val="PageNumber"/>
            </w:rPr>
            <w:fldChar w:fldCharType="end"/>
          </w:r>
        </w:p>
      </w:tc>
      <w:tc>
        <w:tcPr>
          <w:tcW w:w="5159" w:type="dxa"/>
          <w:vAlign w:val="bottom"/>
        </w:tcPr>
        <w:p w14:paraId="7ECB02BD" w14:textId="1102F222" w:rsidR="00916D30" w:rsidRPr="00AC4488" w:rsidRDefault="00916D30" w:rsidP="00AC316C">
          <w:pPr>
            <w:spacing w:after="0"/>
            <w:rPr>
              <w:rStyle w:val="PageNumber"/>
            </w:rPr>
          </w:pPr>
          <w:r>
            <w:rPr>
              <w:rFonts w:cs="Lato Regular"/>
              <w:caps/>
              <w:noProof/>
              <w:color w:val="231F20"/>
              <w:u w:color="000000"/>
              <w:lang w:eastAsia="en-AU"/>
            </w:rPr>
            <w:drawing>
              <wp:inline distT="0" distB="0" distL="0" distR="0" wp14:anchorId="390FBDEC" wp14:editId="2BF5C9B9">
                <wp:extent cx="3691510" cy="60840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p>
      </w:tc>
    </w:tr>
  </w:tbl>
  <w:p w14:paraId="05C59CD9" w14:textId="77777777" w:rsidR="004376F4" w:rsidRPr="00B11C67" w:rsidRDefault="004376F4"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919C2" w14:textId="77777777" w:rsidR="006A13AD" w:rsidRDefault="006A13AD" w:rsidP="007332FF">
      <w:r>
        <w:separator/>
      </w:r>
    </w:p>
  </w:footnote>
  <w:footnote w:type="continuationSeparator" w:id="0">
    <w:p w14:paraId="05BD8A24" w14:textId="77777777" w:rsidR="006A13AD" w:rsidRDefault="006A13A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D3F1E" w14:textId="725022C8" w:rsidR="004376F4" w:rsidRPr="00162207" w:rsidRDefault="00981628"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91FD3">
          <w:rPr>
            <w:rStyle w:val="HeaderChar"/>
          </w:rPr>
          <w:t>Application to replace an electrical licence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95A3C" w14:textId="278F0D8A" w:rsidR="004376F4" w:rsidRPr="004573A9" w:rsidRDefault="00981628" w:rsidP="00C801D5">
    <w:pPr>
      <w:pStyle w:val="Title"/>
      <w:spacing w:after="120"/>
      <w:rPr>
        <w:bCs w:val="0"/>
        <w:color w:val="EE6321" w:themeColor="text2"/>
        <w:sz w:val="52"/>
        <w:szCs w:val="54"/>
      </w:rPr>
    </w:pPr>
    <w:sdt>
      <w:sdtPr>
        <w:rPr>
          <w:rStyle w:val="TitleChar"/>
          <w:color w:val="EE6321" w:themeColor="text2"/>
          <w:sz w:val="52"/>
          <w:szCs w:val="5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861C2D">
          <w:rPr>
            <w:rStyle w:val="TitleChar"/>
            <w:color w:val="EE6321" w:themeColor="text2"/>
            <w:sz w:val="52"/>
            <w:szCs w:val="52"/>
          </w:rPr>
          <w:t>Application to replace an electrical licence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1B61534"/>
    <w:multiLevelType w:val="hybridMultilevel"/>
    <w:tmpl w:val="43569810"/>
    <w:lvl w:ilvl="0" w:tplc="30B04E32">
      <w:start w:val="1"/>
      <w:numFmt w:val="decimal"/>
      <w:lvlText w:val="%1."/>
      <w:lvlJc w:val="left"/>
      <w:pPr>
        <w:ind w:left="827" w:hanging="360"/>
      </w:pPr>
      <w:rPr>
        <w:rFonts w:ascii="Arial" w:eastAsia="Arial" w:hAnsi="Arial" w:cs="Arial" w:hint="default"/>
        <w:b w:val="0"/>
        <w:bCs w:val="0"/>
        <w:i w:val="0"/>
        <w:iCs w:val="0"/>
        <w:spacing w:val="-1"/>
        <w:w w:val="100"/>
        <w:sz w:val="22"/>
        <w:szCs w:val="22"/>
        <w:lang w:val="en-AU" w:eastAsia="en-US" w:bidi="ar-SA"/>
      </w:rPr>
    </w:lvl>
    <w:lvl w:ilvl="1" w:tplc="6DA0260C">
      <w:numFmt w:val="bullet"/>
      <w:lvlText w:val="•"/>
      <w:lvlJc w:val="left"/>
      <w:pPr>
        <w:ind w:left="1698" w:hanging="360"/>
      </w:pPr>
      <w:rPr>
        <w:rFonts w:hint="default"/>
        <w:lang w:val="en-AU" w:eastAsia="en-US" w:bidi="ar-SA"/>
      </w:rPr>
    </w:lvl>
    <w:lvl w:ilvl="2" w:tplc="FBE6730A">
      <w:numFmt w:val="bullet"/>
      <w:lvlText w:val="•"/>
      <w:lvlJc w:val="left"/>
      <w:pPr>
        <w:ind w:left="2576" w:hanging="360"/>
      </w:pPr>
      <w:rPr>
        <w:rFonts w:hint="default"/>
        <w:lang w:val="en-AU" w:eastAsia="en-US" w:bidi="ar-SA"/>
      </w:rPr>
    </w:lvl>
    <w:lvl w:ilvl="3" w:tplc="B21EC6D8">
      <w:numFmt w:val="bullet"/>
      <w:lvlText w:val="•"/>
      <w:lvlJc w:val="left"/>
      <w:pPr>
        <w:ind w:left="3454" w:hanging="360"/>
      </w:pPr>
      <w:rPr>
        <w:rFonts w:hint="default"/>
        <w:lang w:val="en-AU" w:eastAsia="en-US" w:bidi="ar-SA"/>
      </w:rPr>
    </w:lvl>
    <w:lvl w:ilvl="4" w:tplc="D32E0E20">
      <w:numFmt w:val="bullet"/>
      <w:lvlText w:val="•"/>
      <w:lvlJc w:val="left"/>
      <w:pPr>
        <w:ind w:left="4332" w:hanging="360"/>
      </w:pPr>
      <w:rPr>
        <w:rFonts w:hint="default"/>
        <w:lang w:val="en-AU" w:eastAsia="en-US" w:bidi="ar-SA"/>
      </w:rPr>
    </w:lvl>
    <w:lvl w:ilvl="5" w:tplc="30C670E0">
      <w:numFmt w:val="bullet"/>
      <w:lvlText w:val="•"/>
      <w:lvlJc w:val="left"/>
      <w:pPr>
        <w:ind w:left="5210" w:hanging="360"/>
      </w:pPr>
      <w:rPr>
        <w:rFonts w:hint="default"/>
        <w:lang w:val="en-AU" w:eastAsia="en-US" w:bidi="ar-SA"/>
      </w:rPr>
    </w:lvl>
    <w:lvl w:ilvl="6" w:tplc="E12E54E4">
      <w:numFmt w:val="bullet"/>
      <w:lvlText w:val="•"/>
      <w:lvlJc w:val="left"/>
      <w:pPr>
        <w:ind w:left="6088" w:hanging="360"/>
      </w:pPr>
      <w:rPr>
        <w:rFonts w:hint="default"/>
        <w:lang w:val="en-AU" w:eastAsia="en-US" w:bidi="ar-SA"/>
      </w:rPr>
    </w:lvl>
    <w:lvl w:ilvl="7" w:tplc="24CCF84A">
      <w:numFmt w:val="bullet"/>
      <w:lvlText w:val="•"/>
      <w:lvlJc w:val="left"/>
      <w:pPr>
        <w:ind w:left="6966" w:hanging="360"/>
      </w:pPr>
      <w:rPr>
        <w:rFonts w:hint="default"/>
        <w:lang w:val="en-AU" w:eastAsia="en-US" w:bidi="ar-SA"/>
      </w:rPr>
    </w:lvl>
    <w:lvl w:ilvl="8" w:tplc="D5B62800">
      <w:numFmt w:val="bullet"/>
      <w:lvlText w:val="•"/>
      <w:lvlJc w:val="left"/>
      <w:pPr>
        <w:ind w:left="7844" w:hanging="360"/>
      </w:pPr>
      <w:rPr>
        <w:rFonts w:hint="default"/>
        <w:lang w:val="en-AU" w:eastAsia="en-US" w:bidi="ar-SA"/>
      </w:rPr>
    </w:lvl>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0AE75FA"/>
    <w:multiLevelType w:val="hybridMultilevel"/>
    <w:tmpl w:val="13388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0214D2F"/>
    <w:multiLevelType w:val="hybridMultilevel"/>
    <w:tmpl w:val="B140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842BC6"/>
    <w:multiLevelType w:val="multilevel"/>
    <w:tmpl w:val="0C78A7AC"/>
    <w:numStyleLink w:val="Tablebulletlist"/>
  </w:abstractNum>
  <w:abstractNum w:abstractNumId="2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6DA2CAE"/>
    <w:multiLevelType w:val="multilevel"/>
    <w:tmpl w:val="3E5E177A"/>
    <w:name w:val="NTG Table Bullet List332222222222222"/>
    <w:numStyleLink w:val="Tablenumberlist"/>
  </w:abstractNum>
  <w:abstractNum w:abstractNumId="31" w15:restartNumberingAfterBreak="0">
    <w:nsid w:val="583359D9"/>
    <w:multiLevelType w:val="multilevel"/>
    <w:tmpl w:val="3E5E177A"/>
    <w:name w:val="NTG Table Bullet List332222222"/>
    <w:numStyleLink w:val="Tablenumberlist"/>
  </w:abstractNum>
  <w:abstractNum w:abstractNumId="32" w15:restartNumberingAfterBreak="0">
    <w:nsid w:val="5B9A5FFE"/>
    <w:multiLevelType w:val="multilevel"/>
    <w:tmpl w:val="0C78A7AC"/>
    <w:name w:val="NTG Table Bullet List33222222222222"/>
    <w:numStyleLink w:val="Tablebulletlist"/>
  </w:abstractNum>
  <w:abstractNum w:abstractNumId="33" w15:restartNumberingAfterBreak="0">
    <w:nsid w:val="5D3D451C"/>
    <w:multiLevelType w:val="hybridMultilevel"/>
    <w:tmpl w:val="4E4AE108"/>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7453664D"/>
    <w:multiLevelType w:val="multilevel"/>
    <w:tmpl w:val="0C78A7AC"/>
    <w:name w:val="NTG Table Bullet List3322222222222222222"/>
    <w:numStyleLink w:val="Tablebulletlist"/>
  </w:abstractNum>
  <w:abstractNum w:abstractNumId="37" w15:restartNumberingAfterBreak="0">
    <w:nsid w:val="76141D1E"/>
    <w:multiLevelType w:val="multilevel"/>
    <w:tmpl w:val="0C78A7AC"/>
    <w:name w:val="NTG Table Bullet List332222222222"/>
    <w:numStyleLink w:val="Tablebulletlist"/>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9F6332D"/>
    <w:multiLevelType w:val="hybridMultilevel"/>
    <w:tmpl w:val="926CD0E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2"/>
  </w:num>
  <w:num w:numId="2">
    <w:abstractNumId w:val="14"/>
  </w:num>
  <w:num w:numId="3">
    <w:abstractNumId w:val="38"/>
  </w:num>
  <w:num w:numId="4">
    <w:abstractNumId w:val="25"/>
  </w:num>
  <w:num w:numId="5">
    <w:abstractNumId w:val="18"/>
  </w:num>
  <w:num w:numId="6">
    <w:abstractNumId w:val="9"/>
  </w:num>
  <w:num w:numId="7">
    <w:abstractNumId w:val="28"/>
  </w:num>
  <w:num w:numId="8">
    <w:abstractNumId w:val="17"/>
  </w:num>
  <w:num w:numId="9">
    <w:abstractNumId w:val="27"/>
  </w:num>
  <w:num w:numId="10">
    <w:abstractNumId w:val="6"/>
  </w:num>
  <w:num w:numId="11">
    <w:abstractNumId w:val="13"/>
  </w:num>
  <w:num w:numId="12">
    <w:abstractNumId w:val="33"/>
  </w:num>
  <w:num w:numId="13">
    <w:abstractNumId w:val="4"/>
  </w:num>
  <w:num w:numId="14">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enforcement="1" w:cryptProviderType="rsaAES" w:cryptAlgorithmClass="hash" w:cryptAlgorithmType="typeAny" w:cryptAlgorithmSid="14" w:cryptSpinCount="100000" w:hash="lG9n1ro087lAkS3hp9x0+HO/8KZCDuTaJdZ7COhjINOYQ8laJlX3Hl4gqckZ1vG+L0KGsdqYHgi0VZYXK8sQ7Q==" w:salt="g87U4s2PpBHdpI5kA8fesQ=="/>
  <w:defaultTabStop w:val="284"/>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63"/>
    <w:rsid w:val="00001DDF"/>
    <w:rsid w:val="0000322D"/>
    <w:rsid w:val="0000490D"/>
    <w:rsid w:val="00007670"/>
    <w:rsid w:val="00010665"/>
    <w:rsid w:val="00020347"/>
    <w:rsid w:val="000206B1"/>
    <w:rsid w:val="00022128"/>
    <w:rsid w:val="0002393A"/>
    <w:rsid w:val="00027DB8"/>
    <w:rsid w:val="00031A96"/>
    <w:rsid w:val="000368D9"/>
    <w:rsid w:val="00040BF3"/>
    <w:rsid w:val="0004211C"/>
    <w:rsid w:val="00046C59"/>
    <w:rsid w:val="00051362"/>
    <w:rsid w:val="00051F45"/>
    <w:rsid w:val="00052953"/>
    <w:rsid w:val="0005341A"/>
    <w:rsid w:val="00056DEF"/>
    <w:rsid w:val="00056EDC"/>
    <w:rsid w:val="00064C09"/>
    <w:rsid w:val="00065B35"/>
    <w:rsid w:val="0006635A"/>
    <w:rsid w:val="0007007C"/>
    <w:rsid w:val="000720BE"/>
    <w:rsid w:val="0007259C"/>
    <w:rsid w:val="00080202"/>
    <w:rsid w:val="00080DCD"/>
    <w:rsid w:val="00080E22"/>
    <w:rsid w:val="000822DC"/>
    <w:rsid w:val="00082573"/>
    <w:rsid w:val="00082635"/>
    <w:rsid w:val="00082E34"/>
    <w:rsid w:val="000840A3"/>
    <w:rsid w:val="000849D4"/>
    <w:rsid w:val="00085062"/>
    <w:rsid w:val="00086A5F"/>
    <w:rsid w:val="000911EF"/>
    <w:rsid w:val="00094077"/>
    <w:rsid w:val="00095B6F"/>
    <w:rsid w:val="000962C5"/>
    <w:rsid w:val="00097865"/>
    <w:rsid w:val="000A36C3"/>
    <w:rsid w:val="000A4317"/>
    <w:rsid w:val="000A559C"/>
    <w:rsid w:val="000A61C7"/>
    <w:rsid w:val="000B0076"/>
    <w:rsid w:val="000B13E1"/>
    <w:rsid w:val="000B2CA1"/>
    <w:rsid w:val="000B6440"/>
    <w:rsid w:val="000B7E37"/>
    <w:rsid w:val="000C00BA"/>
    <w:rsid w:val="000C23BA"/>
    <w:rsid w:val="000C6D0A"/>
    <w:rsid w:val="000C77C8"/>
    <w:rsid w:val="000D1F29"/>
    <w:rsid w:val="000D384A"/>
    <w:rsid w:val="000D3BB5"/>
    <w:rsid w:val="000D633D"/>
    <w:rsid w:val="000E151D"/>
    <w:rsid w:val="000E31E6"/>
    <w:rsid w:val="000E342B"/>
    <w:rsid w:val="000E3DC4"/>
    <w:rsid w:val="000E3ED2"/>
    <w:rsid w:val="000E5DD2"/>
    <w:rsid w:val="000F2958"/>
    <w:rsid w:val="000F3850"/>
    <w:rsid w:val="000F4216"/>
    <w:rsid w:val="000F604F"/>
    <w:rsid w:val="00104E7F"/>
    <w:rsid w:val="001052F7"/>
    <w:rsid w:val="00112310"/>
    <w:rsid w:val="001137EC"/>
    <w:rsid w:val="001152F5"/>
    <w:rsid w:val="00117743"/>
    <w:rsid w:val="00117F5B"/>
    <w:rsid w:val="00120023"/>
    <w:rsid w:val="00132658"/>
    <w:rsid w:val="001343E2"/>
    <w:rsid w:val="00135199"/>
    <w:rsid w:val="0013624D"/>
    <w:rsid w:val="001363DB"/>
    <w:rsid w:val="00137D78"/>
    <w:rsid w:val="001431CB"/>
    <w:rsid w:val="00145B40"/>
    <w:rsid w:val="0015055B"/>
    <w:rsid w:val="001507CC"/>
    <w:rsid w:val="00150DC0"/>
    <w:rsid w:val="00156CD4"/>
    <w:rsid w:val="0016153B"/>
    <w:rsid w:val="00162207"/>
    <w:rsid w:val="00164A3E"/>
    <w:rsid w:val="00165332"/>
    <w:rsid w:val="001657CF"/>
    <w:rsid w:val="00166FF6"/>
    <w:rsid w:val="001727C8"/>
    <w:rsid w:val="00172B65"/>
    <w:rsid w:val="00176123"/>
    <w:rsid w:val="00181620"/>
    <w:rsid w:val="001827F3"/>
    <w:rsid w:val="001860FC"/>
    <w:rsid w:val="00187130"/>
    <w:rsid w:val="00194FE2"/>
    <w:rsid w:val="001957AD"/>
    <w:rsid w:val="00196579"/>
    <w:rsid w:val="00196F8E"/>
    <w:rsid w:val="001978D0"/>
    <w:rsid w:val="001A17CE"/>
    <w:rsid w:val="001A2B7F"/>
    <w:rsid w:val="001A3AFD"/>
    <w:rsid w:val="001A496C"/>
    <w:rsid w:val="001A576A"/>
    <w:rsid w:val="001A6E81"/>
    <w:rsid w:val="001A744B"/>
    <w:rsid w:val="001B18EA"/>
    <w:rsid w:val="001B28DA"/>
    <w:rsid w:val="001B2B6C"/>
    <w:rsid w:val="001B3D22"/>
    <w:rsid w:val="001B7E16"/>
    <w:rsid w:val="001D01C4"/>
    <w:rsid w:val="001D49B1"/>
    <w:rsid w:val="001D4DA9"/>
    <w:rsid w:val="001D4F99"/>
    <w:rsid w:val="001D50FF"/>
    <w:rsid w:val="001D52B0"/>
    <w:rsid w:val="001D554F"/>
    <w:rsid w:val="001D5A18"/>
    <w:rsid w:val="001D7C37"/>
    <w:rsid w:val="001D7CA4"/>
    <w:rsid w:val="001E057F"/>
    <w:rsid w:val="001E14EB"/>
    <w:rsid w:val="001E687A"/>
    <w:rsid w:val="001F0A61"/>
    <w:rsid w:val="001F3925"/>
    <w:rsid w:val="001F59E6"/>
    <w:rsid w:val="002015A8"/>
    <w:rsid w:val="00202D7E"/>
    <w:rsid w:val="00203F1C"/>
    <w:rsid w:val="002044FA"/>
    <w:rsid w:val="00206936"/>
    <w:rsid w:val="00206C6F"/>
    <w:rsid w:val="00206FBD"/>
    <w:rsid w:val="00207746"/>
    <w:rsid w:val="00213056"/>
    <w:rsid w:val="00225D9B"/>
    <w:rsid w:val="002268EC"/>
    <w:rsid w:val="00230031"/>
    <w:rsid w:val="00235C01"/>
    <w:rsid w:val="00235E95"/>
    <w:rsid w:val="00247343"/>
    <w:rsid w:val="00260B13"/>
    <w:rsid w:val="00263525"/>
    <w:rsid w:val="002645D5"/>
    <w:rsid w:val="0026532D"/>
    <w:rsid w:val="00265C56"/>
    <w:rsid w:val="002662C7"/>
    <w:rsid w:val="00270CC0"/>
    <w:rsid w:val="002716CD"/>
    <w:rsid w:val="00274D4B"/>
    <w:rsid w:val="002773AC"/>
    <w:rsid w:val="002806F5"/>
    <w:rsid w:val="00281577"/>
    <w:rsid w:val="002822AC"/>
    <w:rsid w:val="00284EF4"/>
    <w:rsid w:val="0028694D"/>
    <w:rsid w:val="00291972"/>
    <w:rsid w:val="002926BC"/>
    <w:rsid w:val="00293A72"/>
    <w:rsid w:val="002A0160"/>
    <w:rsid w:val="002A171C"/>
    <w:rsid w:val="002A1B31"/>
    <w:rsid w:val="002A30C3"/>
    <w:rsid w:val="002A687C"/>
    <w:rsid w:val="002A6F6A"/>
    <w:rsid w:val="002A7712"/>
    <w:rsid w:val="002B02A6"/>
    <w:rsid w:val="002B38F7"/>
    <w:rsid w:val="002B3C6F"/>
    <w:rsid w:val="002B4637"/>
    <w:rsid w:val="002B4F50"/>
    <w:rsid w:val="002B5591"/>
    <w:rsid w:val="002B6AA4"/>
    <w:rsid w:val="002C0BEF"/>
    <w:rsid w:val="002C1FE9"/>
    <w:rsid w:val="002C21A2"/>
    <w:rsid w:val="002D3A57"/>
    <w:rsid w:val="002D3C4F"/>
    <w:rsid w:val="002D7AE2"/>
    <w:rsid w:val="002D7D05"/>
    <w:rsid w:val="002E20C8"/>
    <w:rsid w:val="002E3604"/>
    <w:rsid w:val="002E4290"/>
    <w:rsid w:val="002E66A6"/>
    <w:rsid w:val="002F0DB1"/>
    <w:rsid w:val="002F2885"/>
    <w:rsid w:val="002F45A1"/>
    <w:rsid w:val="0030203D"/>
    <w:rsid w:val="003037F9"/>
    <w:rsid w:val="0030404B"/>
    <w:rsid w:val="0030583E"/>
    <w:rsid w:val="00306DBE"/>
    <w:rsid w:val="00307FE1"/>
    <w:rsid w:val="003130C3"/>
    <w:rsid w:val="003150C8"/>
    <w:rsid w:val="003164BA"/>
    <w:rsid w:val="00317F12"/>
    <w:rsid w:val="0032013E"/>
    <w:rsid w:val="00321715"/>
    <w:rsid w:val="0032521D"/>
    <w:rsid w:val="003258E6"/>
    <w:rsid w:val="00334742"/>
    <w:rsid w:val="00342283"/>
    <w:rsid w:val="003423E4"/>
    <w:rsid w:val="00343A87"/>
    <w:rsid w:val="00344A36"/>
    <w:rsid w:val="003456F4"/>
    <w:rsid w:val="00347FB6"/>
    <w:rsid w:val="003504FD"/>
    <w:rsid w:val="00350881"/>
    <w:rsid w:val="00352C55"/>
    <w:rsid w:val="00354DD9"/>
    <w:rsid w:val="00357D55"/>
    <w:rsid w:val="00363513"/>
    <w:rsid w:val="003657E5"/>
    <w:rsid w:val="0036589C"/>
    <w:rsid w:val="003662A5"/>
    <w:rsid w:val="00371312"/>
    <w:rsid w:val="00371DC7"/>
    <w:rsid w:val="00374529"/>
    <w:rsid w:val="0037466F"/>
    <w:rsid w:val="00374DDA"/>
    <w:rsid w:val="00374FB3"/>
    <w:rsid w:val="003768C0"/>
    <w:rsid w:val="00377170"/>
    <w:rsid w:val="00377B21"/>
    <w:rsid w:val="00387DB7"/>
    <w:rsid w:val="00390862"/>
    <w:rsid w:val="00390CE3"/>
    <w:rsid w:val="00391FBD"/>
    <w:rsid w:val="00394876"/>
    <w:rsid w:val="00394AAF"/>
    <w:rsid w:val="00394CE5"/>
    <w:rsid w:val="00395398"/>
    <w:rsid w:val="0039602B"/>
    <w:rsid w:val="003A28A4"/>
    <w:rsid w:val="003A4736"/>
    <w:rsid w:val="003A6341"/>
    <w:rsid w:val="003B1174"/>
    <w:rsid w:val="003B5EAB"/>
    <w:rsid w:val="003B67FD"/>
    <w:rsid w:val="003B6A61"/>
    <w:rsid w:val="003D0F63"/>
    <w:rsid w:val="003D42C0"/>
    <w:rsid w:val="003D4A8F"/>
    <w:rsid w:val="003D5B29"/>
    <w:rsid w:val="003D6F1C"/>
    <w:rsid w:val="003D7097"/>
    <w:rsid w:val="003D7818"/>
    <w:rsid w:val="003E10EE"/>
    <w:rsid w:val="003E2445"/>
    <w:rsid w:val="003E2733"/>
    <w:rsid w:val="003E3BB2"/>
    <w:rsid w:val="003E45A3"/>
    <w:rsid w:val="003E75CF"/>
    <w:rsid w:val="003F07E7"/>
    <w:rsid w:val="003F5B58"/>
    <w:rsid w:val="003F7E65"/>
    <w:rsid w:val="004003D8"/>
    <w:rsid w:val="0040222A"/>
    <w:rsid w:val="00402A05"/>
    <w:rsid w:val="004047BC"/>
    <w:rsid w:val="004100F7"/>
    <w:rsid w:val="00412DF4"/>
    <w:rsid w:val="00413C20"/>
    <w:rsid w:val="00414CB3"/>
    <w:rsid w:val="0041563D"/>
    <w:rsid w:val="0042142E"/>
    <w:rsid w:val="0042171A"/>
    <w:rsid w:val="00425569"/>
    <w:rsid w:val="00426E25"/>
    <w:rsid w:val="00427D9C"/>
    <w:rsid w:val="00427E7E"/>
    <w:rsid w:val="00433C60"/>
    <w:rsid w:val="0043465D"/>
    <w:rsid w:val="004376F4"/>
    <w:rsid w:val="00440396"/>
    <w:rsid w:val="00443B6E"/>
    <w:rsid w:val="004459F8"/>
    <w:rsid w:val="00450636"/>
    <w:rsid w:val="00452393"/>
    <w:rsid w:val="0045420A"/>
    <w:rsid w:val="004554D4"/>
    <w:rsid w:val="0045632E"/>
    <w:rsid w:val="004573A9"/>
    <w:rsid w:val="0046030C"/>
    <w:rsid w:val="00461744"/>
    <w:rsid w:val="00466185"/>
    <w:rsid w:val="00466303"/>
    <w:rsid w:val="004668A7"/>
    <w:rsid w:val="00466C1E"/>
    <w:rsid w:val="00466D96"/>
    <w:rsid w:val="004672CC"/>
    <w:rsid w:val="00467747"/>
    <w:rsid w:val="00470017"/>
    <w:rsid w:val="0047105A"/>
    <w:rsid w:val="00473C98"/>
    <w:rsid w:val="00474965"/>
    <w:rsid w:val="00482BFC"/>
    <w:rsid w:val="00482DF8"/>
    <w:rsid w:val="00483D96"/>
    <w:rsid w:val="00484C08"/>
    <w:rsid w:val="004864DE"/>
    <w:rsid w:val="0049011F"/>
    <w:rsid w:val="00494BE5"/>
    <w:rsid w:val="00495C12"/>
    <w:rsid w:val="00495E30"/>
    <w:rsid w:val="004A0EBA"/>
    <w:rsid w:val="004A2538"/>
    <w:rsid w:val="004A3098"/>
    <w:rsid w:val="004A331E"/>
    <w:rsid w:val="004A3CC9"/>
    <w:rsid w:val="004A6A1C"/>
    <w:rsid w:val="004B0C15"/>
    <w:rsid w:val="004B0FA5"/>
    <w:rsid w:val="004B35EA"/>
    <w:rsid w:val="004B6331"/>
    <w:rsid w:val="004B69E4"/>
    <w:rsid w:val="004C0FEF"/>
    <w:rsid w:val="004C2103"/>
    <w:rsid w:val="004C6C39"/>
    <w:rsid w:val="004D075F"/>
    <w:rsid w:val="004D1B76"/>
    <w:rsid w:val="004D344E"/>
    <w:rsid w:val="004D4F55"/>
    <w:rsid w:val="004E019E"/>
    <w:rsid w:val="004E06EC"/>
    <w:rsid w:val="004E0A3F"/>
    <w:rsid w:val="004E2CB7"/>
    <w:rsid w:val="004F016A"/>
    <w:rsid w:val="004F5739"/>
    <w:rsid w:val="00500F94"/>
    <w:rsid w:val="00502FB3"/>
    <w:rsid w:val="00503DE9"/>
    <w:rsid w:val="0050530C"/>
    <w:rsid w:val="00505DEA"/>
    <w:rsid w:val="005060E5"/>
    <w:rsid w:val="00507782"/>
    <w:rsid w:val="00511463"/>
    <w:rsid w:val="00512A04"/>
    <w:rsid w:val="00514526"/>
    <w:rsid w:val="00516A03"/>
    <w:rsid w:val="00517CA0"/>
    <w:rsid w:val="00520499"/>
    <w:rsid w:val="0052341C"/>
    <w:rsid w:val="00523673"/>
    <w:rsid w:val="005249F5"/>
    <w:rsid w:val="005260F7"/>
    <w:rsid w:val="005365C0"/>
    <w:rsid w:val="005377F2"/>
    <w:rsid w:val="00543BD1"/>
    <w:rsid w:val="0054427F"/>
    <w:rsid w:val="00546DAC"/>
    <w:rsid w:val="00556113"/>
    <w:rsid w:val="005621C4"/>
    <w:rsid w:val="0056243D"/>
    <w:rsid w:val="00564C12"/>
    <w:rsid w:val="005654B8"/>
    <w:rsid w:val="0057302E"/>
    <w:rsid w:val="00573C2A"/>
    <w:rsid w:val="00574836"/>
    <w:rsid w:val="005762CC"/>
    <w:rsid w:val="00582D3D"/>
    <w:rsid w:val="005843EC"/>
    <w:rsid w:val="00590040"/>
    <w:rsid w:val="00595386"/>
    <w:rsid w:val="00597234"/>
    <w:rsid w:val="005A0ED0"/>
    <w:rsid w:val="005A116E"/>
    <w:rsid w:val="005A4AC0"/>
    <w:rsid w:val="005A539B"/>
    <w:rsid w:val="005A5FDF"/>
    <w:rsid w:val="005B0EBD"/>
    <w:rsid w:val="005B0FB7"/>
    <w:rsid w:val="005B122A"/>
    <w:rsid w:val="005B1FCB"/>
    <w:rsid w:val="005B5AC2"/>
    <w:rsid w:val="005C15BF"/>
    <w:rsid w:val="005C2833"/>
    <w:rsid w:val="005C76D3"/>
    <w:rsid w:val="005D1990"/>
    <w:rsid w:val="005D359B"/>
    <w:rsid w:val="005E144D"/>
    <w:rsid w:val="005E1500"/>
    <w:rsid w:val="005E3A43"/>
    <w:rsid w:val="005E411B"/>
    <w:rsid w:val="005F0B17"/>
    <w:rsid w:val="005F0D11"/>
    <w:rsid w:val="005F0EB7"/>
    <w:rsid w:val="005F4AE7"/>
    <w:rsid w:val="005F70DE"/>
    <w:rsid w:val="005F77C7"/>
    <w:rsid w:val="0060018C"/>
    <w:rsid w:val="00602C09"/>
    <w:rsid w:val="006048D1"/>
    <w:rsid w:val="00610402"/>
    <w:rsid w:val="00614675"/>
    <w:rsid w:val="00620675"/>
    <w:rsid w:val="006209C4"/>
    <w:rsid w:val="00622910"/>
    <w:rsid w:val="00623768"/>
    <w:rsid w:val="006254B6"/>
    <w:rsid w:val="00627FC8"/>
    <w:rsid w:val="0063411A"/>
    <w:rsid w:val="00640BD7"/>
    <w:rsid w:val="006433C3"/>
    <w:rsid w:val="00647B44"/>
    <w:rsid w:val="00650F5B"/>
    <w:rsid w:val="00661D1D"/>
    <w:rsid w:val="00663740"/>
    <w:rsid w:val="006658D3"/>
    <w:rsid w:val="00665916"/>
    <w:rsid w:val="00666181"/>
    <w:rsid w:val="006670D7"/>
    <w:rsid w:val="00670692"/>
    <w:rsid w:val="006719EA"/>
    <w:rsid w:val="00671F13"/>
    <w:rsid w:val="0067298A"/>
    <w:rsid w:val="0067400A"/>
    <w:rsid w:val="006847AD"/>
    <w:rsid w:val="00685ADE"/>
    <w:rsid w:val="0069114B"/>
    <w:rsid w:val="006944C1"/>
    <w:rsid w:val="00696B7C"/>
    <w:rsid w:val="006A13AD"/>
    <w:rsid w:val="006A756A"/>
    <w:rsid w:val="006B03D5"/>
    <w:rsid w:val="006B1238"/>
    <w:rsid w:val="006B191F"/>
    <w:rsid w:val="006B29E3"/>
    <w:rsid w:val="006B4196"/>
    <w:rsid w:val="006B4E92"/>
    <w:rsid w:val="006B7FE0"/>
    <w:rsid w:val="006C09C3"/>
    <w:rsid w:val="006D66F7"/>
    <w:rsid w:val="006E08BE"/>
    <w:rsid w:val="006E08FD"/>
    <w:rsid w:val="006E283C"/>
    <w:rsid w:val="00700411"/>
    <w:rsid w:val="00701CB6"/>
    <w:rsid w:val="00703099"/>
    <w:rsid w:val="00705C9D"/>
    <w:rsid w:val="00705F13"/>
    <w:rsid w:val="007062C7"/>
    <w:rsid w:val="00711C13"/>
    <w:rsid w:val="00713444"/>
    <w:rsid w:val="00714F1D"/>
    <w:rsid w:val="00715225"/>
    <w:rsid w:val="00720CC6"/>
    <w:rsid w:val="00722DDB"/>
    <w:rsid w:val="00724728"/>
    <w:rsid w:val="00724F98"/>
    <w:rsid w:val="00730B9B"/>
    <w:rsid w:val="0073182E"/>
    <w:rsid w:val="007331EC"/>
    <w:rsid w:val="007332FF"/>
    <w:rsid w:val="007408F5"/>
    <w:rsid w:val="00741EAE"/>
    <w:rsid w:val="0074209B"/>
    <w:rsid w:val="00751D2E"/>
    <w:rsid w:val="00755248"/>
    <w:rsid w:val="0076190B"/>
    <w:rsid w:val="0076355D"/>
    <w:rsid w:val="00763A2D"/>
    <w:rsid w:val="007644D3"/>
    <w:rsid w:val="007676A4"/>
    <w:rsid w:val="0077048C"/>
    <w:rsid w:val="00771628"/>
    <w:rsid w:val="007775C1"/>
    <w:rsid w:val="00777795"/>
    <w:rsid w:val="00782796"/>
    <w:rsid w:val="00783A57"/>
    <w:rsid w:val="00784C92"/>
    <w:rsid w:val="0078555C"/>
    <w:rsid w:val="007859CD"/>
    <w:rsid w:val="00785C24"/>
    <w:rsid w:val="007907E4"/>
    <w:rsid w:val="00791FD3"/>
    <w:rsid w:val="00796461"/>
    <w:rsid w:val="007A5EFD"/>
    <w:rsid w:val="007A6A4F"/>
    <w:rsid w:val="007B03F5"/>
    <w:rsid w:val="007B2639"/>
    <w:rsid w:val="007B358F"/>
    <w:rsid w:val="007B5C09"/>
    <w:rsid w:val="007B5DA2"/>
    <w:rsid w:val="007C0966"/>
    <w:rsid w:val="007C19E7"/>
    <w:rsid w:val="007C32C0"/>
    <w:rsid w:val="007C5CFD"/>
    <w:rsid w:val="007C6D9F"/>
    <w:rsid w:val="007D4893"/>
    <w:rsid w:val="007D48A4"/>
    <w:rsid w:val="007D4C5D"/>
    <w:rsid w:val="007E1CB4"/>
    <w:rsid w:val="007E70CF"/>
    <w:rsid w:val="007E74A4"/>
    <w:rsid w:val="007F1B6F"/>
    <w:rsid w:val="007F263F"/>
    <w:rsid w:val="008015A8"/>
    <w:rsid w:val="0080161D"/>
    <w:rsid w:val="00802264"/>
    <w:rsid w:val="00804FF8"/>
    <w:rsid w:val="0080695E"/>
    <w:rsid w:val="0080766E"/>
    <w:rsid w:val="00811169"/>
    <w:rsid w:val="00811CED"/>
    <w:rsid w:val="00814342"/>
    <w:rsid w:val="00815297"/>
    <w:rsid w:val="008170DB"/>
    <w:rsid w:val="00817BA1"/>
    <w:rsid w:val="00822C77"/>
    <w:rsid w:val="00823022"/>
    <w:rsid w:val="0082634E"/>
    <w:rsid w:val="00830853"/>
    <w:rsid w:val="008313C4"/>
    <w:rsid w:val="00835434"/>
    <w:rsid w:val="008358C0"/>
    <w:rsid w:val="00836963"/>
    <w:rsid w:val="00836E22"/>
    <w:rsid w:val="00841739"/>
    <w:rsid w:val="00841958"/>
    <w:rsid w:val="00841B39"/>
    <w:rsid w:val="00842838"/>
    <w:rsid w:val="00842FD5"/>
    <w:rsid w:val="00845795"/>
    <w:rsid w:val="008547CD"/>
    <w:rsid w:val="00854EC1"/>
    <w:rsid w:val="00855387"/>
    <w:rsid w:val="00856B0C"/>
    <w:rsid w:val="0085797F"/>
    <w:rsid w:val="00860028"/>
    <w:rsid w:val="00861C2D"/>
    <w:rsid w:val="00861DC3"/>
    <w:rsid w:val="00867019"/>
    <w:rsid w:val="00867EFB"/>
    <w:rsid w:val="0087013C"/>
    <w:rsid w:val="008727B4"/>
    <w:rsid w:val="00872B4E"/>
    <w:rsid w:val="00872EF1"/>
    <w:rsid w:val="0087320B"/>
    <w:rsid w:val="008735A9"/>
    <w:rsid w:val="00874AF3"/>
    <w:rsid w:val="00877BC5"/>
    <w:rsid w:val="00877D20"/>
    <w:rsid w:val="00881C48"/>
    <w:rsid w:val="00882055"/>
    <w:rsid w:val="00885B80"/>
    <w:rsid w:val="00885C30"/>
    <w:rsid w:val="00885E9B"/>
    <w:rsid w:val="0089368E"/>
    <w:rsid w:val="00893C96"/>
    <w:rsid w:val="00893FF8"/>
    <w:rsid w:val="0089500A"/>
    <w:rsid w:val="00897C94"/>
    <w:rsid w:val="008A0B64"/>
    <w:rsid w:val="008A71B3"/>
    <w:rsid w:val="008A7C12"/>
    <w:rsid w:val="008B03CE"/>
    <w:rsid w:val="008B521D"/>
    <w:rsid w:val="008B529E"/>
    <w:rsid w:val="008C17FB"/>
    <w:rsid w:val="008C29AE"/>
    <w:rsid w:val="008C69E1"/>
    <w:rsid w:val="008C70BB"/>
    <w:rsid w:val="008D06AE"/>
    <w:rsid w:val="008D1B00"/>
    <w:rsid w:val="008D57B8"/>
    <w:rsid w:val="008E03FC"/>
    <w:rsid w:val="008E510B"/>
    <w:rsid w:val="008E68F2"/>
    <w:rsid w:val="008F4C9A"/>
    <w:rsid w:val="008F4F26"/>
    <w:rsid w:val="008F5734"/>
    <w:rsid w:val="00902B13"/>
    <w:rsid w:val="00903062"/>
    <w:rsid w:val="0090501A"/>
    <w:rsid w:val="00906B61"/>
    <w:rsid w:val="00907612"/>
    <w:rsid w:val="00911941"/>
    <w:rsid w:val="00916621"/>
    <w:rsid w:val="00916D30"/>
    <w:rsid w:val="009179F5"/>
    <w:rsid w:val="0092024D"/>
    <w:rsid w:val="00925146"/>
    <w:rsid w:val="00925F0F"/>
    <w:rsid w:val="009317B9"/>
    <w:rsid w:val="0093228F"/>
    <w:rsid w:val="00932F6B"/>
    <w:rsid w:val="00934E50"/>
    <w:rsid w:val="00937288"/>
    <w:rsid w:val="009468BC"/>
    <w:rsid w:val="00947FAE"/>
    <w:rsid w:val="009607F0"/>
    <w:rsid w:val="009616DF"/>
    <w:rsid w:val="009645B0"/>
    <w:rsid w:val="0096542F"/>
    <w:rsid w:val="00967FA7"/>
    <w:rsid w:val="00971645"/>
    <w:rsid w:val="00977919"/>
    <w:rsid w:val="00981628"/>
    <w:rsid w:val="00983000"/>
    <w:rsid w:val="00984198"/>
    <w:rsid w:val="009870FA"/>
    <w:rsid w:val="0099074D"/>
    <w:rsid w:val="00991105"/>
    <w:rsid w:val="009921C3"/>
    <w:rsid w:val="0099551D"/>
    <w:rsid w:val="009A0330"/>
    <w:rsid w:val="009A5897"/>
    <w:rsid w:val="009A5CA1"/>
    <w:rsid w:val="009A5F24"/>
    <w:rsid w:val="009B0B3E"/>
    <w:rsid w:val="009B1913"/>
    <w:rsid w:val="009B1BF1"/>
    <w:rsid w:val="009B53DF"/>
    <w:rsid w:val="009B6657"/>
    <w:rsid w:val="009B6966"/>
    <w:rsid w:val="009C58EC"/>
    <w:rsid w:val="009D0EB5"/>
    <w:rsid w:val="009D0FAC"/>
    <w:rsid w:val="009D1165"/>
    <w:rsid w:val="009D14F9"/>
    <w:rsid w:val="009D2B74"/>
    <w:rsid w:val="009D63FF"/>
    <w:rsid w:val="009E175D"/>
    <w:rsid w:val="009E1F0C"/>
    <w:rsid w:val="009E3CC2"/>
    <w:rsid w:val="009E59E2"/>
    <w:rsid w:val="009E6EF0"/>
    <w:rsid w:val="009F06BD"/>
    <w:rsid w:val="009F2A4D"/>
    <w:rsid w:val="00A00828"/>
    <w:rsid w:val="00A03290"/>
    <w:rsid w:val="00A0387E"/>
    <w:rsid w:val="00A04FC5"/>
    <w:rsid w:val="00A05BFD"/>
    <w:rsid w:val="00A07490"/>
    <w:rsid w:val="00A10655"/>
    <w:rsid w:val="00A11BB9"/>
    <w:rsid w:val="00A12B64"/>
    <w:rsid w:val="00A15CD4"/>
    <w:rsid w:val="00A22C38"/>
    <w:rsid w:val="00A22D3C"/>
    <w:rsid w:val="00A25193"/>
    <w:rsid w:val="00A26E80"/>
    <w:rsid w:val="00A31965"/>
    <w:rsid w:val="00A31AE8"/>
    <w:rsid w:val="00A31DA2"/>
    <w:rsid w:val="00A34D86"/>
    <w:rsid w:val="00A36661"/>
    <w:rsid w:val="00A3739D"/>
    <w:rsid w:val="00A3761F"/>
    <w:rsid w:val="00A37DDA"/>
    <w:rsid w:val="00A425BB"/>
    <w:rsid w:val="00A45005"/>
    <w:rsid w:val="00A454AF"/>
    <w:rsid w:val="00A53CF0"/>
    <w:rsid w:val="00A613BA"/>
    <w:rsid w:val="00A66DD9"/>
    <w:rsid w:val="00A72A1C"/>
    <w:rsid w:val="00A7620F"/>
    <w:rsid w:val="00A76790"/>
    <w:rsid w:val="00A77030"/>
    <w:rsid w:val="00A808FE"/>
    <w:rsid w:val="00A84537"/>
    <w:rsid w:val="00A86E3C"/>
    <w:rsid w:val="00A90734"/>
    <w:rsid w:val="00A925EC"/>
    <w:rsid w:val="00A929AA"/>
    <w:rsid w:val="00A92B6B"/>
    <w:rsid w:val="00AA10C0"/>
    <w:rsid w:val="00AA1703"/>
    <w:rsid w:val="00AA4036"/>
    <w:rsid w:val="00AA541E"/>
    <w:rsid w:val="00AA7A04"/>
    <w:rsid w:val="00AB2E31"/>
    <w:rsid w:val="00AB36C9"/>
    <w:rsid w:val="00AB5AAC"/>
    <w:rsid w:val="00AB6037"/>
    <w:rsid w:val="00AC01EA"/>
    <w:rsid w:val="00AC316C"/>
    <w:rsid w:val="00AC50BB"/>
    <w:rsid w:val="00AC5DEA"/>
    <w:rsid w:val="00AD0DA4"/>
    <w:rsid w:val="00AD213E"/>
    <w:rsid w:val="00AD4169"/>
    <w:rsid w:val="00AE193F"/>
    <w:rsid w:val="00AE25C6"/>
    <w:rsid w:val="00AE2A8A"/>
    <w:rsid w:val="00AE306C"/>
    <w:rsid w:val="00AF28C1"/>
    <w:rsid w:val="00B01D4F"/>
    <w:rsid w:val="00B02EF1"/>
    <w:rsid w:val="00B06C2A"/>
    <w:rsid w:val="00B0709E"/>
    <w:rsid w:val="00B07C97"/>
    <w:rsid w:val="00B11C67"/>
    <w:rsid w:val="00B15754"/>
    <w:rsid w:val="00B16002"/>
    <w:rsid w:val="00B2046E"/>
    <w:rsid w:val="00B20E8B"/>
    <w:rsid w:val="00B23144"/>
    <w:rsid w:val="00B257E1"/>
    <w:rsid w:val="00B2599A"/>
    <w:rsid w:val="00B27AC4"/>
    <w:rsid w:val="00B31D3A"/>
    <w:rsid w:val="00B34083"/>
    <w:rsid w:val="00B343CC"/>
    <w:rsid w:val="00B35BF5"/>
    <w:rsid w:val="00B40614"/>
    <w:rsid w:val="00B40AD0"/>
    <w:rsid w:val="00B42180"/>
    <w:rsid w:val="00B5084A"/>
    <w:rsid w:val="00B53AA9"/>
    <w:rsid w:val="00B606A1"/>
    <w:rsid w:val="00B614F7"/>
    <w:rsid w:val="00B61B26"/>
    <w:rsid w:val="00B65E6B"/>
    <w:rsid w:val="00B674EB"/>
    <w:rsid w:val="00B6754E"/>
    <w:rsid w:val="00B675B2"/>
    <w:rsid w:val="00B70FAB"/>
    <w:rsid w:val="00B7327D"/>
    <w:rsid w:val="00B76725"/>
    <w:rsid w:val="00B81261"/>
    <w:rsid w:val="00B8223E"/>
    <w:rsid w:val="00B832AE"/>
    <w:rsid w:val="00B853D4"/>
    <w:rsid w:val="00B86678"/>
    <w:rsid w:val="00B90472"/>
    <w:rsid w:val="00B92F9B"/>
    <w:rsid w:val="00B941B3"/>
    <w:rsid w:val="00B96513"/>
    <w:rsid w:val="00BA1A56"/>
    <w:rsid w:val="00BA1D47"/>
    <w:rsid w:val="00BA66F0"/>
    <w:rsid w:val="00BB1BA8"/>
    <w:rsid w:val="00BB2239"/>
    <w:rsid w:val="00BB2AE7"/>
    <w:rsid w:val="00BB4B8D"/>
    <w:rsid w:val="00BB6464"/>
    <w:rsid w:val="00BB6D01"/>
    <w:rsid w:val="00BC0A82"/>
    <w:rsid w:val="00BC1765"/>
    <w:rsid w:val="00BC1BB8"/>
    <w:rsid w:val="00BC4995"/>
    <w:rsid w:val="00BC6FF9"/>
    <w:rsid w:val="00BD410A"/>
    <w:rsid w:val="00BD7FE1"/>
    <w:rsid w:val="00BE2F8A"/>
    <w:rsid w:val="00BE37CA"/>
    <w:rsid w:val="00BE6144"/>
    <w:rsid w:val="00BE635A"/>
    <w:rsid w:val="00BE7388"/>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3CD3"/>
    <w:rsid w:val="00C641A6"/>
    <w:rsid w:val="00C64EA3"/>
    <w:rsid w:val="00C650E2"/>
    <w:rsid w:val="00C65A2F"/>
    <w:rsid w:val="00C72867"/>
    <w:rsid w:val="00C75E81"/>
    <w:rsid w:val="00C77E84"/>
    <w:rsid w:val="00C801D5"/>
    <w:rsid w:val="00C8069B"/>
    <w:rsid w:val="00C861A7"/>
    <w:rsid w:val="00C86609"/>
    <w:rsid w:val="00C87257"/>
    <w:rsid w:val="00C90090"/>
    <w:rsid w:val="00C919C3"/>
    <w:rsid w:val="00C92B4C"/>
    <w:rsid w:val="00C954F6"/>
    <w:rsid w:val="00C96318"/>
    <w:rsid w:val="00C977DD"/>
    <w:rsid w:val="00CA299C"/>
    <w:rsid w:val="00CA36A0"/>
    <w:rsid w:val="00CA6BC5"/>
    <w:rsid w:val="00CC0795"/>
    <w:rsid w:val="00CC2F1A"/>
    <w:rsid w:val="00CC445F"/>
    <w:rsid w:val="00CC571B"/>
    <w:rsid w:val="00CC61CD"/>
    <w:rsid w:val="00CC6C02"/>
    <w:rsid w:val="00CC737B"/>
    <w:rsid w:val="00CC7441"/>
    <w:rsid w:val="00CD08FF"/>
    <w:rsid w:val="00CD5011"/>
    <w:rsid w:val="00CD6705"/>
    <w:rsid w:val="00CE046C"/>
    <w:rsid w:val="00CE4F6D"/>
    <w:rsid w:val="00CE640F"/>
    <w:rsid w:val="00CE7024"/>
    <w:rsid w:val="00CE76BC"/>
    <w:rsid w:val="00CF540E"/>
    <w:rsid w:val="00CF62E4"/>
    <w:rsid w:val="00D02192"/>
    <w:rsid w:val="00D02F07"/>
    <w:rsid w:val="00D0783C"/>
    <w:rsid w:val="00D15D88"/>
    <w:rsid w:val="00D21E00"/>
    <w:rsid w:val="00D27D49"/>
    <w:rsid w:val="00D27EBE"/>
    <w:rsid w:val="00D31F5F"/>
    <w:rsid w:val="00D32BCF"/>
    <w:rsid w:val="00D34336"/>
    <w:rsid w:val="00D35D55"/>
    <w:rsid w:val="00D36A49"/>
    <w:rsid w:val="00D37219"/>
    <w:rsid w:val="00D517C6"/>
    <w:rsid w:val="00D5309E"/>
    <w:rsid w:val="00D624DB"/>
    <w:rsid w:val="00D656B8"/>
    <w:rsid w:val="00D71D84"/>
    <w:rsid w:val="00D72464"/>
    <w:rsid w:val="00D72A57"/>
    <w:rsid w:val="00D768EB"/>
    <w:rsid w:val="00D81E17"/>
    <w:rsid w:val="00D82D1E"/>
    <w:rsid w:val="00D832D9"/>
    <w:rsid w:val="00D83EC2"/>
    <w:rsid w:val="00D871B9"/>
    <w:rsid w:val="00D87ED5"/>
    <w:rsid w:val="00D90F00"/>
    <w:rsid w:val="00D971FF"/>
    <w:rsid w:val="00D975C0"/>
    <w:rsid w:val="00DA2E2A"/>
    <w:rsid w:val="00DA5285"/>
    <w:rsid w:val="00DA6940"/>
    <w:rsid w:val="00DB1064"/>
    <w:rsid w:val="00DB191D"/>
    <w:rsid w:val="00DB4F91"/>
    <w:rsid w:val="00DB5FF1"/>
    <w:rsid w:val="00DB6D0A"/>
    <w:rsid w:val="00DB6F48"/>
    <w:rsid w:val="00DC06BE"/>
    <w:rsid w:val="00DC1F0F"/>
    <w:rsid w:val="00DC3117"/>
    <w:rsid w:val="00DC3315"/>
    <w:rsid w:val="00DC4246"/>
    <w:rsid w:val="00DC5268"/>
    <w:rsid w:val="00DC5DD9"/>
    <w:rsid w:val="00DC6D2D"/>
    <w:rsid w:val="00DD2012"/>
    <w:rsid w:val="00DD4E59"/>
    <w:rsid w:val="00DE33B5"/>
    <w:rsid w:val="00DE5E18"/>
    <w:rsid w:val="00DE72DE"/>
    <w:rsid w:val="00DF0487"/>
    <w:rsid w:val="00DF1BAD"/>
    <w:rsid w:val="00DF261D"/>
    <w:rsid w:val="00DF5AEE"/>
    <w:rsid w:val="00DF5EA4"/>
    <w:rsid w:val="00E02681"/>
    <w:rsid w:val="00E02792"/>
    <w:rsid w:val="00E034D8"/>
    <w:rsid w:val="00E036F8"/>
    <w:rsid w:val="00E04CC0"/>
    <w:rsid w:val="00E104BC"/>
    <w:rsid w:val="00E141BB"/>
    <w:rsid w:val="00E15816"/>
    <w:rsid w:val="00E160D5"/>
    <w:rsid w:val="00E16BF8"/>
    <w:rsid w:val="00E20424"/>
    <w:rsid w:val="00E208E0"/>
    <w:rsid w:val="00E235CB"/>
    <w:rsid w:val="00E239FF"/>
    <w:rsid w:val="00E262C7"/>
    <w:rsid w:val="00E27D7B"/>
    <w:rsid w:val="00E30556"/>
    <w:rsid w:val="00E30981"/>
    <w:rsid w:val="00E3196C"/>
    <w:rsid w:val="00E32991"/>
    <w:rsid w:val="00E33136"/>
    <w:rsid w:val="00E34D7C"/>
    <w:rsid w:val="00E3598A"/>
    <w:rsid w:val="00E3723D"/>
    <w:rsid w:val="00E40CA3"/>
    <w:rsid w:val="00E418ED"/>
    <w:rsid w:val="00E421BF"/>
    <w:rsid w:val="00E43797"/>
    <w:rsid w:val="00E43B4E"/>
    <w:rsid w:val="00E448F0"/>
    <w:rsid w:val="00E44C89"/>
    <w:rsid w:val="00E457A6"/>
    <w:rsid w:val="00E61BA2"/>
    <w:rsid w:val="00E63864"/>
    <w:rsid w:val="00E6392F"/>
    <w:rsid w:val="00E6403F"/>
    <w:rsid w:val="00E72EF6"/>
    <w:rsid w:val="00E75451"/>
    <w:rsid w:val="00E770C4"/>
    <w:rsid w:val="00E81DAD"/>
    <w:rsid w:val="00E84C5A"/>
    <w:rsid w:val="00E853CA"/>
    <w:rsid w:val="00E861DB"/>
    <w:rsid w:val="00E908F1"/>
    <w:rsid w:val="00E93406"/>
    <w:rsid w:val="00E956C5"/>
    <w:rsid w:val="00E95C39"/>
    <w:rsid w:val="00EA2C39"/>
    <w:rsid w:val="00EB0A3C"/>
    <w:rsid w:val="00EB0A96"/>
    <w:rsid w:val="00EB77F9"/>
    <w:rsid w:val="00EB7E35"/>
    <w:rsid w:val="00EC5769"/>
    <w:rsid w:val="00EC7D00"/>
    <w:rsid w:val="00ED0304"/>
    <w:rsid w:val="00ED4FF7"/>
    <w:rsid w:val="00ED5B7B"/>
    <w:rsid w:val="00ED6373"/>
    <w:rsid w:val="00EE38FA"/>
    <w:rsid w:val="00EE3E2C"/>
    <w:rsid w:val="00EE5D23"/>
    <w:rsid w:val="00EE750D"/>
    <w:rsid w:val="00EF051F"/>
    <w:rsid w:val="00EF0531"/>
    <w:rsid w:val="00EF2B63"/>
    <w:rsid w:val="00EF3CA4"/>
    <w:rsid w:val="00EF49A8"/>
    <w:rsid w:val="00EF7859"/>
    <w:rsid w:val="00F01130"/>
    <w:rsid w:val="00F014DA"/>
    <w:rsid w:val="00F02591"/>
    <w:rsid w:val="00F04120"/>
    <w:rsid w:val="00F07AD3"/>
    <w:rsid w:val="00F11764"/>
    <w:rsid w:val="00F14481"/>
    <w:rsid w:val="00F15931"/>
    <w:rsid w:val="00F204E8"/>
    <w:rsid w:val="00F208BA"/>
    <w:rsid w:val="00F3260D"/>
    <w:rsid w:val="00F361BB"/>
    <w:rsid w:val="00F4405C"/>
    <w:rsid w:val="00F45E8F"/>
    <w:rsid w:val="00F467B9"/>
    <w:rsid w:val="00F50124"/>
    <w:rsid w:val="00F53A58"/>
    <w:rsid w:val="00F5696E"/>
    <w:rsid w:val="00F60EFF"/>
    <w:rsid w:val="00F67D2D"/>
    <w:rsid w:val="00F7015A"/>
    <w:rsid w:val="00F71704"/>
    <w:rsid w:val="00F743C0"/>
    <w:rsid w:val="00F81AC5"/>
    <w:rsid w:val="00F83873"/>
    <w:rsid w:val="00F858F2"/>
    <w:rsid w:val="00F85E79"/>
    <w:rsid w:val="00F860CC"/>
    <w:rsid w:val="00F86864"/>
    <w:rsid w:val="00F86F89"/>
    <w:rsid w:val="00F870B5"/>
    <w:rsid w:val="00F92559"/>
    <w:rsid w:val="00F92577"/>
    <w:rsid w:val="00F94398"/>
    <w:rsid w:val="00FA38B2"/>
    <w:rsid w:val="00FB2B56"/>
    <w:rsid w:val="00FB3CC5"/>
    <w:rsid w:val="00FB547C"/>
    <w:rsid w:val="00FB55D5"/>
    <w:rsid w:val="00FB7F9B"/>
    <w:rsid w:val="00FC04A6"/>
    <w:rsid w:val="00FC12BF"/>
    <w:rsid w:val="00FC2C60"/>
    <w:rsid w:val="00FC4C2C"/>
    <w:rsid w:val="00FC78CB"/>
    <w:rsid w:val="00FD26E7"/>
    <w:rsid w:val="00FD3BB2"/>
    <w:rsid w:val="00FD3E6F"/>
    <w:rsid w:val="00FD51B9"/>
    <w:rsid w:val="00FD5849"/>
    <w:rsid w:val="00FD7417"/>
    <w:rsid w:val="00FE03E4"/>
    <w:rsid w:val="00FE2A39"/>
    <w:rsid w:val="00FF0124"/>
    <w:rsid w:val="00FF39CF"/>
    <w:rsid w:val="00FF4FD5"/>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E8E7B4"/>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 w:type="character" w:styleId="CommentReference">
    <w:name w:val="annotation reference"/>
    <w:basedOn w:val="DefaultParagraphFont"/>
    <w:uiPriority w:val="99"/>
    <w:semiHidden/>
    <w:unhideWhenUsed/>
    <w:rsid w:val="00841958"/>
    <w:rPr>
      <w:sz w:val="16"/>
      <w:szCs w:val="16"/>
    </w:rPr>
  </w:style>
  <w:style w:type="paragraph" w:styleId="CommentText">
    <w:name w:val="annotation text"/>
    <w:basedOn w:val="Normal"/>
    <w:link w:val="CommentTextChar"/>
    <w:uiPriority w:val="99"/>
    <w:semiHidden/>
    <w:unhideWhenUsed/>
    <w:rsid w:val="00841958"/>
    <w:rPr>
      <w:sz w:val="20"/>
    </w:rPr>
  </w:style>
  <w:style w:type="character" w:customStyle="1" w:styleId="CommentTextChar">
    <w:name w:val="Comment Text Char"/>
    <w:basedOn w:val="DefaultParagraphFont"/>
    <w:link w:val="CommentText"/>
    <w:uiPriority w:val="99"/>
    <w:semiHidden/>
    <w:rsid w:val="00841958"/>
    <w:rPr>
      <w:sz w:val="20"/>
    </w:rPr>
  </w:style>
  <w:style w:type="paragraph" w:styleId="CommentSubject">
    <w:name w:val="annotation subject"/>
    <w:basedOn w:val="CommentText"/>
    <w:next w:val="CommentText"/>
    <w:link w:val="CommentSubjectChar"/>
    <w:uiPriority w:val="99"/>
    <w:semiHidden/>
    <w:unhideWhenUsed/>
    <w:rsid w:val="00841958"/>
    <w:rPr>
      <w:b/>
      <w:bCs/>
    </w:rPr>
  </w:style>
  <w:style w:type="character" w:customStyle="1" w:styleId="CommentSubjectChar">
    <w:name w:val="Comment Subject Char"/>
    <w:basedOn w:val="CommentTextChar"/>
    <w:link w:val="CommentSubject"/>
    <w:uiPriority w:val="99"/>
    <w:semiHidden/>
    <w:rsid w:val="00841958"/>
    <w:rPr>
      <w:b/>
      <w:bCs/>
      <w:sz w:val="20"/>
    </w:rPr>
  </w:style>
  <w:style w:type="paragraph" w:customStyle="1" w:styleId="TableParagraph">
    <w:name w:val="Table Paragraph"/>
    <w:basedOn w:val="Normal"/>
    <w:uiPriority w:val="1"/>
    <w:qFormat/>
    <w:rsid w:val="001A6E81"/>
    <w:pPr>
      <w:widowControl w:val="0"/>
      <w:autoSpaceDE w:val="0"/>
      <w:autoSpaceDN w:val="0"/>
      <w:spacing w:after="0"/>
      <w:ind w:left="107"/>
    </w:pPr>
    <w:rPr>
      <w:rFonts w:ascii="Arial" w:eastAsia="Arial" w:hAnsi="Arial" w:cs="Arial"/>
      <w:szCs w:val="22"/>
      <w:lang w:val="en-US"/>
    </w:rPr>
  </w:style>
  <w:style w:type="paragraph" w:customStyle="1" w:styleId="BulletinContent">
    <w:name w:val="Bulletin Content"/>
    <w:rsid w:val="00B7327D"/>
    <w:pPr>
      <w:spacing w:after="120"/>
    </w:pPr>
    <w:rPr>
      <w:rFonts w:ascii="Arial" w:eastAsia="Times" w:hAnsi="Arial"/>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2307666">
      <w:bodyDiv w:val="1"/>
      <w:marLeft w:val="0"/>
      <w:marRight w:val="0"/>
      <w:marTop w:val="0"/>
      <w:marBottom w:val="0"/>
      <w:divBdr>
        <w:top w:val="none" w:sz="0" w:space="0" w:color="auto"/>
        <w:left w:val="none" w:sz="0" w:space="0" w:color="auto"/>
        <w:bottom w:val="none" w:sz="0" w:space="0" w:color="auto"/>
        <w:right w:val="none" w:sz="0" w:space="0" w:color="auto"/>
      </w:divBdr>
      <w:divsChild>
        <w:div w:id="1993748112">
          <w:marLeft w:val="0"/>
          <w:marRight w:val="0"/>
          <w:marTop w:val="0"/>
          <w:marBottom w:val="0"/>
          <w:divBdr>
            <w:top w:val="none" w:sz="0" w:space="0" w:color="auto"/>
            <w:left w:val="none" w:sz="0" w:space="0" w:color="auto"/>
            <w:bottom w:val="none" w:sz="0" w:space="0" w:color="auto"/>
            <w:right w:val="none" w:sz="0" w:space="0" w:color="auto"/>
          </w:divBdr>
        </w:div>
        <w:div w:id="1557203756">
          <w:marLeft w:val="0"/>
          <w:marRight w:val="0"/>
          <w:marTop w:val="0"/>
          <w:marBottom w:val="0"/>
          <w:divBdr>
            <w:top w:val="none" w:sz="0" w:space="0" w:color="auto"/>
            <w:left w:val="none" w:sz="0" w:space="0" w:color="auto"/>
            <w:bottom w:val="none" w:sz="0" w:space="0" w:color="auto"/>
            <w:right w:val="none" w:sz="0" w:space="0" w:color="auto"/>
          </w:divBdr>
        </w:div>
        <w:div w:id="570622413">
          <w:marLeft w:val="0"/>
          <w:marRight w:val="0"/>
          <w:marTop w:val="0"/>
          <w:marBottom w:val="0"/>
          <w:divBdr>
            <w:top w:val="none" w:sz="0" w:space="0" w:color="auto"/>
            <w:left w:val="none" w:sz="0" w:space="0" w:color="auto"/>
            <w:bottom w:val="none" w:sz="0" w:space="0" w:color="auto"/>
            <w:right w:val="none" w:sz="0" w:space="0" w:color="auto"/>
          </w:divBdr>
        </w:div>
        <w:div w:id="808398999">
          <w:marLeft w:val="0"/>
          <w:marRight w:val="0"/>
          <w:marTop w:val="0"/>
          <w:marBottom w:val="0"/>
          <w:divBdr>
            <w:top w:val="none" w:sz="0" w:space="0" w:color="auto"/>
            <w:left w:val="none" w:sz="0" w:space="0" w:color="auto"/>
            <w:bottom w:val="none" w:sz="0" w:space="0" w:color="auto"/>
            <w:right w:val="none" w:sz="0" w:space="0" w:color="auto"/>
          </w:divBdr>
        </w:div>
        <w:div w:id="629634791">
          <w:marLeft w:val="0"/>
          <w:marRight w:val="0"/>
          <w:marTop w:val="0"/>
          <w:marBottom w:val="0"/>
          <w:divBdr>
            <w:top w:val="none" w:sz="0" w:space="0" w:color="auto"/>
            <w:left w:val="none" w:sz="0" w:space="0" w:color="auto"/>
            <w:bottom w:val="none" w:sz="0" w:space="0" w:color="auto"/>
            <w:right w:val="none" w:sz="0" w:space="0" w:color="auto"/>
          </w:divBdr>
        </w:div>
        <w:div w:id="795412770">
          <w:marLeft w:val="0"/>
          <w:marRight w:val="0"/>
          <w:marTop w:val="0"/>
          <w:marBottom w:val="0"/>
          <w:divBdr>
            <w:top w:val="none" w:sz="0" w:space="0" w:color="auto"/>
            <w:left w:val="none" w:sz="0" w:space="0" w:color="auto"/>
            <w:bottom w:val="none" w:sz="0" w:space="0" w:color="auto"/>
            <w:right w:val="none" w:sz="0" w:space="0" w:color="auto"/>
          </w:divBdr>
        </w:div>
        <w:div w:id="2047826130">
          <w:marLeft w:val="0"/>
          <w:marRight w:val="0"/>
          <w:marTop w:val="0"/>
          <w:marBottom w:val="0"/>
          <w:divBdr>
            <w:top w:val="none" w:sz="0" w:space="0" w:color="auto"/>
            <w:left w:val="none" w:sz="0" w:space="0" w:color="auto"/>
            <w:bottom w:val="none" w:sz="0" w:space="0" w:color="auto"/>
            <w:right w:val="none" w:sz="0" w:space="0" w:color="auto"/>
          </w:divBdr>
        </w:div>
        <w:div w:id="139930999">
          <w:marLeft w:val="0"/>
          <w:marRight w:val="0"/>
          <w:marTop w:val="0"/>
          <w:marBottom w:val="0"/>
          <w:divBdr>
            <w:top w:val="none" w:sz="0" w:space="0" w:color="auto"/>
            <w:left w:val="none" w:sz="0" w:space="0" w:color="auto"/>
            <w:bottom w:val="none" w:sz="0" w:space="0" w:color="auto"/>
            <w:right w:val="none" w:sz="0" w:space="0" w:color="auto"/>
          </w:divBdr>
        </w:div>
        <w:div w:id="876241409">
          <w:marLeft w:val="0"/>
          <w:marRight w:val="0"/>
          <w:marTop w:val="0"/>
          <w:marBottom w:val="0"/>
          <w:divBdr>
            <w:top w:val="none" w:sz="0" w:space="0" w:color="auto"/>
            <w:left w:val="none" w:sz="0" w:space="0" w:color="auto"/>
            <w:bottom w:val="none" w:sz="0" w:space="0" w:color="auto"/>
            <w:right w:val="none" w:sz="0" w:space="0" w:color="auto"/>
          </w:divBdr>
        </w:div>
        <w:div w:id="1522931691">
          <w:marLeft w:val="0"/>
          <w:marRight w:val="0"/>
          <w:marTop w:val="0"/>
          <w:marBottom w:val="0"/>
          <w:divBdr>
            <w:top w:val="none" w:sz="0" w:space="0" w:color="auto"/>
            <w:left w:val="none" w:sz="0" w:space="0" w:color="auto"/>
            <w:bottom w:val="none" w:sz="0" w:space="0" w:color="auto"/>
            <w:right w:val="none" w:sz="0" w:space="0" w:color="auto"/>
          </w:divBdr>
        </w:div>
      </w:divsChild>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360818726">
      <w:bodyDiv w:val="1"/>
      <w:marLeft w:val="0"/>
      <w:marRight w:val="0"/>
      <w:marTop w:val="0"/>
      <w:marBottom w:val="0"/>
      <w:divBdr>
        <w:top w:val="none" w:sz="0" w:space="0" w:color="auto"/>
        <w:left w:val="none" w:sz="0" w:space="0" w:color="auto"/>
        <w:bottom w:val="none" w:sz="0" w:space="0" w:color="auto"/>
        <w:right w:val="none" w:sz="0" w:space="0" w:color="auto"/>
      </w:divBdr>
    </w:div>
    <w:div w:id="153237670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94005490">
      <w:bodyDiv w:val="1"/>
      <w:marLeft w:val="0"/>
      <w:marRight w:val="0"/>
      <w:marTop w:val="0"/>
      <w:marBottom w:val="0"/>
      <w:divBdr>
        <w:top w:val="none" w:sz="0" w:space="0" w:color="auto"/>
        <w:left w:val="none" w:sz="0" w:space="0" w:color="auto"/>
        <w:bottom w:val="none" w:sz="0" w:space="0" w:color="auto"/>
        <w:right w:val="none" w:sz="0" w:space="0" w:color="auto"/>
      </w:divBdr>
    </w:div>
    <w:div w:id="2026863327">
      <w:bodyDiv w:val="1"/>
      <w:marLeft w:val="0"/>
      <w:marRight w:val="0"/>
      <w:marTop w:val="0"/>
      <w:marBottom w:val="0"/>
      <w:divBdr>
        <w:top w:val="none" w:sz="0" w:space="0" w:color="auto"/>
        <w:left w:val="none" w:sz="0" w:space="0" w:color="auto"/>
        <w:bottom w:val="none" w:sz="0" w:space="0" w:color="auto"/>
        <w:right w:val="none" w:sz="0" w:space="0" w:color="auto"/>
      </w:divBdr>
      <w:divsChild>
        <w:div w:id="279343077">
          <w:marLeft w:val="0"/>
          <w:marRight w:val="0"/>
          <w:marTop w:val="0"/>
          <w:marBottom w:val="0"/>
          <w:divBdr>
            <w:top w:val="none" w:sz="0" w:space="0" w:color="auto"/>
            <w:left w:val="none" w:sz="0" w:space="0" w:color="auto"/>
            <w:bottom w:val="none" w:sz="0" w:space="0" w:color="auto"/>
            <w:right w:val="none" w:sz="0" w:space="0" w:color="auto"/>
          </w:divBdr>
        </w:div>
        <w:div w:id="160067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erritorybusinesscentre@nt.gov.au" TargetMode="External"/><Relationship Id="rId4" Type="http://schemas.openxmlformats.org/officeDocument/2006/relationships/styles" Target="styles.xml"/><Relationship Id="rId9" Type="http://schemas.openxmlformats.org/officeDocument/2006/relationships/hyperlink" Target="https://worksafe.nt.gov.au/licensing-and-registration/electrical-licensing/_nocach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EBA46A-AFC1-4D8B-8DA4-55F3A295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94</TotalTime>
  <Pages>4</Pages>
  <Words>1203</Words>
  <Characters>6522</Characters>
  <Application>Microsoft Office Word</Application>
  <DocSecurity>0</DocSecurity>
  <Lines>310</Lines>
  <Paragraphs>308</Paragraphs>
  <ScaleCrop>false</ScaleCrop>
  <HeadingPairs>
    <vt:vector size="2" baseType="variant">
      <vt:variant>
        <vt:lpstr>Title</vt:lpstr>
      </vt:variant>
      <vt:variant>
        <vt:i4>1</vt:i4>
      </vt:variant>
    </vt:vector>
  </HeadingPairs>
  <TitlesOfParts>
    <vt:vector size="1" baseType="lpstr">
      <vt:lpstr>Application to replace an electrical licence</vt:lpstr>
    </vt:vector>
  </TitlesOfParts>
  <Company>Industry, Tourism and Trade</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replace an electrical licence</dc:title>
  <dc:creator>Amanda.deVries@nt.gov.au</dc:creator>
  <cp:lastModifiedBy>Emma Guest</cp:lastModifiedBy>
  <cp:revision>18</cp:revision>
  <cp:lastPrinted>2022-07-19T02:27:00Z</cp:lastPrinted>
  <dcterms:created xsi:type="dcterms:W3CDTF">2024-07-03T03:00:00Z</dcterms:created>
  <dcterms:modified xsi:type="dcterms:W3CDTF">2024-09-04T05:15:00Z</dcterms:modified>
</cp:coreProperties>
</file>