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693"/>
        <w:gridCol w:w="570"/>
        <w:gridCol w:w="565"/>
        <w:gridCol w:w="425"/>
        <w:gridCol w:w="8"/>
        <w:gridCol w:w="1127"/>
        <w:gridCol w:w="280"/>
        <w:gridCol w:w="428"/>
        <w:gridCol w:w="420"/>
        <w:gridCol w:w="6"/>
        <w:gridCol w:w="429"/>
        <w:gridCol w:w="1657"/>
        <w:gridCol w:w="43"/>
        <w:gridCol w:w="704"/>
        <w:gridCol w:w="245"/>
        <w:gridCol w:w="464"/>
        <w:gridCol w:w="425"/>
        <w:gridCol w:w="709"/>
        <w:gridCol w:w="434"/>
      </w:tblGrid>
      <w:tr w:rsidR="00640BD7" w14:paraId="12B9F94D" w14:textId="77777777" w:rsidTr="00F3260D">
        <w:trPr>
          <w:trHeight w:val="204"/>
        </w:trPr>
        <w:tc>
          <w:tcPr>
            <w:tcW w:w="10632" w:type="dxa"/>
            <w:gridSpan w:val="19"/>
            <w:tcBorders>
              <w:top w:val="nil"/>
              <w:left w:val="nil"/>
              <w:bottom w:val="nil"/>
              <w:right w:val="nil"/>
            </w:tcBorders>
            <w:shd w:val="clear" w:color="auto" w:fill="FFFFFF" w:themeFill="background1"/>
          </w:tcPr>
          <w:p w14:paraId="6F4C3679" w14:textId="119C2F25" w:rsidR="00630E89" w:rsidRPr="00630E89" w:rsidRDefault="0001642E" w:rsidP="00630E89">
            <w:pPr>
              <w:pStyle w:val="BodyText"/>
              <w:spacing w:before="120"/>
              <w:ind w:right="167"/>
            </w:pPr>
            <w:r w:rsidRPr="0001642E">
              <w:rPr>
                <w:b/>
              </w:rPr>
              <w:t>Note:</w:t>
            </w:r>
            <w:r>
              <w:t xml:space="preserve"> </w:t>
            </w:r>
            <w:r w:rsidR="00630E89" w:rsidRPr="00630E89">
              <w:t xml:space="preserve">This statutory declaration is to be completed by the worker’s employer, supervisor, or the </w:t>
            </w:r>
            <w:r w:rsidR="00630E89">
              <w:t>worker</w:t>
            </w:r>
            <w:r w:rsidR="00630E89" w:rsidRPr="00630E89">
              <w:t xml:space="preserve"> who is self-employed and does not have an employer or supervisor.</w:t>
            </w:r>
          </w:p>
          <w:p w14:paraId="4325BBAF" w14:textId="12736090" w:rsidR="0001642E" w:rsidRDefault="0001642E" w:rsidP="0001642E">
            <w:pPr>
              <w:pStyle w:val="BodyText"/>
              <w:spacing w:before="120"/>
              <w:ind w:right="167"/>
            </w:pPr>
            <w:r>
              <w:t>The</w:t>
            </w:r>
            <w:r>
              <w:rPr>
                <w:spacing w:val="-4"/>
              </w:rPr>
              <w:t xml:space="preserve"> </w:t>
            </w:r>
            <w:r>
              <w:t>Electrical</w:t>
            </w:r>
            <w:r>
              <w:rPr>
                <w:spacing w:val="-10"/>
              </w:rPr>
              <w:t xml:space="preserve"> </w:t>
            </w:r>
            <w:r w:rsidR="009734CC">
              <w:t>Safety Regulator</w:t>
            </w:r>
            <w:r>
              <w:rPr>
                <w:spacing w:val="-2"/>
              </w:rPr>
              <w:t xml:space="preserve"> </w:t>
            </w:r>
            <w:r>
              <w:t>is responsible</w:t>
            </w:r>
            <w:r>
              <w:rPr>
                <w:spacing w:val="-4"/>
              </w:rPr>
              <w:t xml:space="preserve"> </w:t>
            </w:r>
            <w:r>
              <w:t>for</w:t>
            </w:r>
            <w:r>
              <w:rPr>
                <w:spacing w:val="-3"/>
              </w:rPr>
              <w:t xml:space="preserve"> </w:t>
            </w:r>
            <w:r>
              <w:t>issuing</w:t>
            </w:r>
            <w:r>
              <w:rPr>
                <w:spacing w:val="-2"/>
              </w:rPr>
              <w:t xml:space="preserve"> </w:t>
            </w:r>
            <w:r>
              <w:t>electrical</w:t>
            </w:r>
            <w:r>
              <w:rPr>
                <w:spacing w:val="-3"/>
              </w:rPr>
              <w:t xml:space="preserve"> </w:t>
            </w:r>
            <w:r>
              <w:t>licences</w:t>
            </w:r>
            <w:r>
              <w:rPr>
                <w:spacing w:val="-4"/>
              </w:rPr>
              <w:t xml:space="preserve"> </w:t>
            </w:r>
            <w:r>
              <w:t>to suitably trained and competent persons to carry out electrical work.</w:t>
            </w:r>
          </w:p>
          <w:p w14:paraId="599321E1" w14:textId="6502AA1F" w:rsidR="0001642E" w:rsidRPr="0001642E" w:rsidRDefault="0001642E" w:rsidP="0001642E">
            <w:pPr>
              <w:pStyle w:val="BodyText"/>
              <w:spacing w:before="120"/>
              <w:ind w:right="167"/>
            </w:pPr>
            <w:r>
              <w:t xml:space="preserve">The holder of an unrestricted electrical </w:t>
            </w:r>
            <w:r w:rsidR="009734CC">
              <w:t xml:space="preserve">work </w:t>
            </w:r>
            <w:r>
              <w:t>licence must be able to, without supervision, carry out electrical work compliant with the Australian Standard AS3000 and relevant legislation. To this end</w:t>
            </w:r>
            <w:r>
              <w:rPr>
                <w:spacing w:val="-3"/>
              </w:rPr>
              <w:t xml:space="preserve"> </w:t>
            </w:r>
            <w:r>
              <w:t>the</w:t>
            </w:r>
            <w:r>
              <w:rPr>
                <w:spacing w:val="-5"/>
              </w:rPr>
              <w:t xml:space="preserve"> </w:t>
            </w:r>
            <w:r w:rsidR="009734CC">
              <w:t>Regulator</w:t>
            </w:r>
            <w:r>
              <w:rPr>
                <w:spacing w:val="-5"/>
              </w:rPr>
              <w:t xml:space="preserve"> </w:t>
            </w:r>
            <w:r>
              <w:t>requires</w:t>
            </w:r>
            <w:r>
              <w:rPr>
                <w:spacing w:val="-5"/>
              </w:rPr>
              <w:t xml:space="preserve"> </w:t>
            </w:r>
            <w:r>
              <w:t>an</w:t>
            </w:r>
            <w:r>
              <w:rPr>
                <w:spacing w:val="-3"/>
              </w:rPr>
              <w:t xml:space="preserve"> </w:t>
            </w:r>
            <w:r>
              <w:t>applicant</w:t>
            </w:r>
            <w:r>
              <w:rPr>
                <w:spacing w:val="-4"/>
              </w:rPr>
              <w:t xml:space="preserve"> </w:t>
            </w:r>
            <w:r>
              <w:t>to</w:t>
            </w:r>
            <w:r>
              <w:rPr>
                <w:spacing w:val="-3"/>
              </w:rPr>
              <w:t xml:space="preserve"> </w:t>
            </w:r>
            <w:r>
              <w:t>have</w:t>
            </w:r>
            <w:r>
              <w:rPr>
                <w:spacing w:val="-3"/>
              </w:rPr>
              <w:t xml:space="preserve"> </w:t>
            </w:r>
            <w:r>
              <w:t>evidence</w:t>
            </w:r>
            <w:r>
              <w:rPr>
                <w:spacing w:val="-3"/>
              </w:rPr>
              <w:t xml:space="preserve"> </w:t>
            </w:r>
            <w:r>
              <w:t>of</w:t>
            </w:r>
            <w:r>
              <w:rPr>
                <w:spacing w:val="-1"/>
              </w:rPr>
              <w:t xml:space="preserve"> </w:t>
            </w:r>
            <w:r>
              <w:t>having</w:t>
            </w:r>
            <w:r>
              <w:rPr>
                <w:spacing w:val="-1"/>
              </w:rPr>
              <w:t xml:space="preserve"> </w:t>
            </w:r>
            <w:r>
              <w:t>achieved</w:t>
            </w:r>
            <w:r>
              <w:rPr>
                <w:spacing w:val="-3"/>
              </w:rPr>
              <w:t xml:space="preserve"> </w:t>
            </w:r>
            <w:r>
              <w:t>both</w:t>
            </w:r>
            <w:r>
              <w:rPr>
                <w:spacing w:val="-4"/>
              </w:rPr>
              <w:t xml:space="preserve"> </w:t>
            </w:r>
            <w:r>
              <w:t>the</w:t>
            </w:r>
            <w:r>
              <w:rPr>
                <w:spacing w:val="-3"/>
              </w:rPr>
              <w:t xml:space="preserve"> </w:t>
            </w:r>
            <w:r>
              <w:t>underpinning knowledge and workplace competency.</w:t>
            </w:r>
          </w:p>
          <w:p w14:paraId="798C3D61" w14:textId="2C34A2A9" w:rsidR="0001642E" w:rsidRPr="0001642E" w:rsidRDefault="0001642E" w:rsidP="0001642E">
            <w:pPr>
              <w:pStyle w:val="BodyText"/>
              <w:spacing w:before="120"/>
              <w:ind w:right="167"/>
            </w:pPr>
            <w:r>
              <w:t>The</w:t>
            </w:r>
            <w:r>
              <w:rPr>
                <w:spacing w:val="-4"/>
              </w:rPr>
              <w:t xml:space="preserve"> </w:t>
            </w:r>
            <w:r>
              <w:t>underpinning</w:t>
            </w:r>
            <w:r>
              <w:rPr>
                <w:spacing w:val="-2"/>
              </w:rPr>
              <w:t xml:space="preserve"> </w:t>
            </w:r>
            <w:r>
              <w:t>academic</w:t>
            </w:r>
            <w:r>
              <w:rPr>
                <w:spacing w:val="-4"/>
              </w:rPr>
              <w:t xml:space="preserve"> </w:t>
            </w:r>
            <w:r>
              <w:t>knowledge</w:t>
            </w:r>
            <w:r>
              <w:rPr>
                <w:spacing w:val="-2"/>
              </w:rPr>
              <w:t xml:space="preserve"> </w:t>
            </w:r>
            <w:r>
              <w:t>is</w:t>
            </w:r>
            <w:r>
              <w:rPr>
                <w:spacing w:val="-4"/>
              </w:rPr>
              <w:t xml:space="preserve"> </w:t>
            </w:r>
            <w:r>
              <w:t>evidenced</w:t>
            </w:r>
            <w:r>
              <w:rPr>
                <w:spacing w:val="-2"/>
              </w:rPr>
              <w:t xml:space="preserve"> </w:t>
            </w:r>
            <w:r>
              <w:t>by</w:t>
            </w:r>
            <w:r>
              <w:rPr>
                <w:spacing w:val="-4"/>
              </w:rPr>
              <w:t xml:space="preserve"> </w:t>
            </w:r>
            <w:r>
              <w:t>the</w:t>
            </w:r>
            <w:r>
              <w:rPr>
                <w:spacing w:val="-4"/>
              </w:rPr>
              <w:t xml:space="preserve"> </w:t>
            </w:r>
            <w:r>
              <w:t>Registered</w:t>
            </w:r>
            <w:r>
              <w:rPr>
                <w:spacing w:val="-6"/>
              </w:rPr>
              <w:t xml:space="preserve"> </w:t>
            </w:r>
            <w:r>
              <w:t>Training</w:t>
            </w:r>
            <w:r>
              <w:rPr>
                <w:spacing w:val="-2"/>
              </w:rPr>
              <w:t xml:space="preserve"> </w:t>
            </w:r>
            <w:r>
              <w:t xml:space="preserve">Organisation. This form is to enable the employer/trainer to evidence the worker’s experience of on-the-job </w:t>
            </w:r>
            <w:r>
              <w:rPr>
                <w:spacing w:val="-2"/>
              </w:rPr>
              <w:t>tasks.</w:t>
            </w:r>
          </w:p>
          <w:p w14:paraId="05A4EA49" w14:textId="4D14C656" w:rsidR="0001642E" w:rsidRPr="0001642E" w:rsidRDefault="0001642E" w:rsidP="0001642E">
            <w:pPr>
              <w:pStyle w:val="BodyText"/>
              <w:spacing w:before="120"/>
              <w:ind w:right="58"/>
            </w:pPr>
            <w:r>
              <w:t>It</w:t>
            </w:r>
            <w:r>
              <w:rPr>
                <w:spacing w:val="-4"/>
              </w:rPr>
              <w:t xml:space="preserve"> </w:t>
            </w:r>
            <w:r>
              <w:t>is</w:t>
            </w:r>
            <w:r>
              <w:rPr>
                <w:spacing w:val="-2"/>
              </w:rPr>
              <w:t xml:space="preserve"> </w:t>
            </w:r>
            <w:r>
              <w:t>not</w:t>
            </w:r>
            <w:r>
              <w:rPr>
                <w:spacing w:val="-6"/>
              </w:rPr>
              <w:t xml:space="preserve"> </w:t>
            </w:r>
            <w:r>
              <w:t>mandatory</w:t>
            </w:r>
            <w:r>
              <w:rPr>
                <w:spacing w:val="-5"/>
              </w:rPr>
              <w:t xml:space="preserve"> </w:t>
            </w:r>
            <w:r>
              <w:t>that</w:t>
            </w:r>
            <w:r>
              <w:rPr>
                <w:spacing w:val="-1"/>
              </w:rPr>
              <w:t xml:space="preserve"> </w:t>
            </w:r>
            <w:r>
              <w:t>experience</w:t>
            </w:r>
            <w:r>
              <w:rPr>
                <w:spacing w:val="-3"/>
              </w:rPr>
              <w:t xml:space="preserve"> </w:t>
            </w:r>
            <w:r>
              <w:t>has</w:t>
            </w:r>
            <w:r>
              <w:rPr>
                <w:spacing w:val="-3"/>
              </w:rPr>
              <w:t xml:space="preserve"> </w:t>
            </w:r>
            <w:r>
              <w:t>been</w:t>
            </w:r>
            <w:r>
              <w:rPr>
                <w:spacing w:val="-3"/>
              </w:rPr>
              <w:t xml:space="preserve"> </w:t>
            </w:r>
            <w:r>
              <w:t>achieved</w:t>
            </w:r>
            <w:r>
              <w:rPr>
                <w:spacing w:val="-3"/>
              </w:rPr>
              <w:t xml:space="preserve"> </w:t>
            </w:r>
            <w:r>
              <w:t>in</w:t>
            </w:r>
            <w:r>
              <w:rPr>
                <w:spacing w:val="-3"/>
              </w:rPr>
              <w:t xml:space="preserve"> </w:t>
            </w:r>
            <w:r>
              <w:t>all</w:t>
            </w:r>
            <w:r>
              <w:rPr>
                <w:spacing w:val="-3"/>
              </w:rPr>
              <w:t xml:space="preserve"> </w:t>
            </w:r>
            <w:r>
              <w:t>types</w:t>
            </w:r>
            <w:r>
              <w:rPr>
                <w:spacing w:val="-2"/>
              </w:rPr>
              <w:t xml:space="preserve"> </w:t>
            </w:r>
            <w:r>
              <w:t>of installations</w:t>
            </w:r>
            <w:r>
              <w:rPr>
                <w:spacing w:val="-3"/>
              </w:rPr>
              <w:t xml:space="preserve"> </w:t>
            </w:r>
            <w:r>
              <w:t>or</w:t>
            </w:r>
            <w:r>
              <w:rPr>
                <w:spacing w:val="-4"/>
              </w:rPr>
              <w:t xml:space="preserve"> </w:t>
            </w:r>
            <w:r>
              <w:t>that</w:t>
            </w:r>
            <w:r>
              <w:rPr>
                <w:spacing w:val="-4"/>
              </w:rPr>
              <w:t xml:space="preserve"> </w:t>
            </w:r>
            <w:r>
              <w:t>all</w:t>
            </w:r>
            <w:r>
              <w:rPr>
                <w:spacing w:val="-3"/>
              </w:rPr>
              <w:t xml:space="preserve"> </w:t>
            </w:r>
            <w:r>
              <w:t>work tasks</w:t>
            </w:r>
            <w:r>
              <w:rPr>
                <w:spacing w:val="-1"/>
              </w:rPr>
              <w:t xml:space="preserve"> </w:t>
            </w:r>
            <w:r>
              <w:t>have been achieved. The</w:t>
            </w:r>
            <w:r>
              <w:rPr>
                <w:spacing w:val="-1"/>
              </w:rPr>
              <w:t xml:space="preserve"> </w:t>
            </w:r>
            <w:r>
              <w:t>information</w:t>
            </w:r>
            <w:r>
              <w:rPr>
                <w:spacing w:val="-1"/>
              </w:rPr>
              <w:t xml:space="preserve"> </w:t>
            </w:r>
            <w:r>
              <w:t>is</w:t>
            </w:r>
            <w:r>
              <w:rPr>
                <w:spacing w:val="-1"/>
              </w:rPr>
              <w:t xml:space="preserve"> </w:t>
            </w:r>
            <w:r>
              <w:t>to demonstrate</w:t>
            </w:r>
            <w:r>
              <w:rPr>
                <w:spacing w:val="-1"/>
              </w:rPr>
              <w:t xml:space="preserve"> </w:t>
            </w:r>
            <w:r>
              <w:t>the</w:t>
            </w:r>
            <w:r>
              <w:rPr>
                <w:spacing w:val="-1"/>
              </w:rPr>
              <w:t xml:space="preserve"> </w:t>
            </w:r>
            <w:r>
              <w:t>breadth</w:t>
            </w:r>
            <w:r>
              <w:rPr>
                <w:spacing w:val="-3"/>
              </w:rPr>
              <w:t xml:space="preserve"> </w:t>
            </w:r>
            <w:r>
              <w:t>of experience</w:t>
            </w:r>
            <w:r>
              <w:rPr>
                <w:spacing w:val="-1"/>
              </w:rPr>
              <w:t xml:space="preserve"> </w:t>
            </w:r>
            <w:r>
              <w:t>gained.</w:t>
            </w:r>
          </w:p>
          <w:p w14:paraId="38BAAA82" w14:textId="5B8679C4" w:rsidR="0001642E" w:rsidRPr="0001642E" w:rsidRDefault="0001642E" w:rsidP="0001642E">
            <w:pPr>
              <w:pStyle w:val="BodyText"/>
              <w:spacing w:before="120"/>
              <w:ind w:right="58"/>
            </w:pPr>
            <w:r>
              <w:t>Read</w:t>
            </w:r>
            <w:r>
              <w:rPr>
                <w:spacing w:val="-2"/>
              </w:rPr>
              <w:t xml:space="preserve"> </w:t>
            </w:r>
            <w:r>
              <w:t>the</w:t>
            </w:r>
            <w:r>
              <w:rPr>
                <w:spacing w:val="-4"/>
              </w:rPr>
              <w:t xml:space="preserve"> </w:t>
            </w:r>
            <w:r>
              <w:t>form</w:t>
            </w:r>
            <w:r>
              <w:rPr>
                <w:spacing w:val="-3"/>
              </w:rPr>
              <w:t xml:space="preserve"> </w:t>
            </w:r>
            <w:r>
              <w:t>carefully, fill</w:t>
            </w:r>
            <w:r>
              <w:rPr>
                <w:spacing w:val="-2"/>
              </w:rPr>
              <w:t xml:space="preserve"> </w:t>
            </w:r>
            <w:r>
              <w:t>in</w:t>
            </w:r>
            <w:r>
              <w:rPr>
                <w:spacing w:val="-4"/>
              </w:rPr>
              <w:t xml:space="preserve"> </w:t>
            </w:r>
            <w:r>
              <w:t>the</w:t>
            </w:r>
            <w:r>
              <w:rPr>
                <w:spacing w:val="-2"/>
              </w:rPr>
              <w:t xml:space="preserve"> </w:t>
            </w:r>
            <w:r>
              <w:t>blank</w:t>
            </w:r>
            <w:r>
              <w:rPr>
                <w:spacing w:val="-1"/>
              </w:rPr>
              <w:t xml:space="preserve"> </w:t>
            </w:r>
            <w:r>
              <w:t>spaces</w:t>
            </w:r>
            <w:r>
              <w:rPr>
                <w:spacing w:val="-4"/>
              </w:rPr>
              <w:t xml:space="preserve"> </w:t>
            </w:r>
            <w:r>
              <w:t>as</w:t>
            </w:r>
            <w:r>
              <w:rPr>
                <w:spacing w:val="-4"/>
              </w:rPr>
              <w:t xml:space="preserve"> </w:t>
            </w:r>
            <w:r>
              <w:t>appropriate,</w:t>
            </w:r>
            <w:r>
              <w:rPr>
                <w:spacing w:val="-2"/>
              </w:rPr>
              <w:t xml:space="preserve"> </w:t>
            </w:r>
            <w:r>
              <w:t>and</w:t>
            </w:r>
            <w:r>
              <w:rPr>
                <w:spacing w:val="-2"/>
              </w:rPr>
              <w:t xml:space="preserve"> </w:t>
            </w:r>
            <w:r>
              <w:t>indicate</w:t>
            </w:r>
            <w:r>
              <w:rPr>
                <w:spacing w:val="-2"/>
              </w:rPr>
              <w:t xml:space="preserve"> </w:t>
            </w:r>
            <w:r>
              <w:t>Yes</w:t>
            </w:r>
            <w:r>
              <w:rPr>
                <w:spacing w:val="-2"/>
              </w:rPr>
              <w:t xml:space="preserve"> </w:t>
            </w:r>
            <w:r>
              <w:t>or</w:t>
            </w:r>
            <w:r>
              <w:rPr>
                <w:spacing w:val="-1"/>
              </w:rPr>
              <w:t xml:space="preserve"> </w:t>
            </w:r>
            <w:r>
              <w:t>No</w:t>
            </w:r>
            <w:r>
              <w:rPr>
                <w:spacing w:val="-2"/>
              </w:rPr>
              <w:t xml:space="preserve"> </w:t>
            </w:r>
            <w:r>
              <w:t>in</w:t>
            </w:r>
            <w:r>
              <w:rPr>
                <w:spacing w:val="-4"/>
              </w:rPr>
              <w:t xml:space="preserve"> </w:t>
            </w:r>
            <w:r>
              <w:t>the column adjacent each of the following statements.</w:t>
            </w:r>
          </w:p>
          <w:p w14:paraId="6C2C21A1" w14:textId="77777777" w:rsidR="0001642E" w:rsidRDefault="0001642E" w:rsidP="0001642E">
            <w:pPr>
              <w:pStyle w:val="BodyText"/>
              <w:spacing w:before="120" w:line="276" w:lineRule="auto"/>
              <w:ind w:right="58"/>
            </w:pPr>
            <w:r>
              <w:t>The</w:t>
            </w:r>
            <w:r>
              <w:rPr>
                <w:spacing w:val="-3"/>
              </w:rPr>
              <w:t xml:space="preserve"> </w:t>
            </w:r>
            <w:r>
              <w:t>experience</w:t>
            </w:r>
            <w:r>
              <w:rPr>
                <w:spacing w:val="-1"/>
              </w:rPr>
              <w:t xml:space="preserve"> </w:t>
            </w:r>
            <w:r>
              <w:t>declared</w:t>
            </w:r>
            <w:r>
              <w:rPr>
                <w:spacing w:val="-3"/>
              </w:rPr>
              <w:t xml:space="preserve"> </w:t>
            </w:r>
            <w:r>
              <w:t>will</w:t>
            </w:r>
            <w:r>
              <w:rPr>
                <w:spacing w:val="-1"/>
              </w:rPr>
              <w:t xml:space="preserve"> </w:t>
            </w:r>
            <w:r>
              <w:t>be</w:t>
            </w:r>
            <w:r>
              <w:rPr>
                <w:spacing w:val="-1"/>
              </w:rPr>
              <w:t xml:space="preserve"> </w:t>
            </w:r>
            <w:r>
              <w:t>assessed</w:t>
            </w:r>
            <w:r>
              <w:rPr>
                <w:spacing w:val="-3"/>
              </w:rPr>
              <w:t xml:space="preserve"> </w:t>
            </w:r>
            <w:r>
              <w:t>and</w:t>
            </w:r>
            <w:r>
              <w:rPr>
                <w:spacing w:val="-1"/>
              </w:rPr>
              <w:t xml:space="preserve"> </w:t>
            </w:r>
            <w:r>
              <w:t>an</w:t>
            </w:r>
            <w:r>
              <w:rPr>
                <w:spacing w:val="-1"/>
              </w:rPr>
              <w:t xml:space="preserve"> </w:t>
            </w:r>
            <w:r>
              <w:t>audit</w:t>
            </w:r>
            <w:r>
              <w:rPr>
                <w:spacing w:val="-2"/>
              </w:rPr>
              <w:t xml:space="preserve"> </w:t>
            </w:r>
            <w:r>
              <w:t>may</w:t>
            </w:r>
            <w:r>
              <w:rPr>
                <w:spacing w:val="-3"/>
              </w:rPr>
              <w:t xml:space="preserve"> </w:t>
            </w:r>
            <w:r>
              <w:t>be</w:t>
            </w:r>
            <w:r>
              <w:rPr>
                <w:spacing w:val="-1"/>
              </w:rPr>
              <w:t xml:space="preserve"> </w:t>
            </w:r>
            <w:r>
              <w:t>performed</w:t>
            </w:r>
            <w:r>
              <w:rPr>
                <w:spacing w:val="-6"/>
              </w:rPr>
              <w:t xml:space="preserve"> </w:t>
            </w:r>
            <w:r>
              <w:t>if there</w:t>
            </w:r>
            <w:r>
              <w:rPr>
                <w:spacing w:val="-1"/>
              </w:rPr>
              <w:t xml:space="preserve"> </w:t>
            </w:r>
            <w:r>
              <w:t>is</w:t>
            </w:r>
            <w:r>
              <w:rPr>
                <w:spacing w:val="-3"/>
              </w:rPr>
              <w:t xml:space="preserve"> </w:t>
            </w:r>
            <w:r>
              <w:t>any</w:t>
            </w:r>
            <w:r>
              <w:rPr>
                <w:spacing w:val="-3"/>
              </w:rPr>
              <w:t xml:space="preserve"> </w:t>
            </w:r>
            <w:r>
              <w:t>doubt</w:t>
            </w:r>
            <w:r>
              <w:rPr>
                <w:spacing w:val="-2"/>
              </w:rPr>
              <w:t xml:space="preserve"> </w:t>
            </w:r>
            <w:r>
              <w:t>to its validity.</w:t>
            </w:r>
          </w:p>
          <w:p w14:paraId="6697506D" w14:textId="6A2F6046" w:rsidR="0001642E" w:rsidRPr="00542D02" w:rsidRDefault="0001642E" w:rsidP="00894289">
            <w:pPr>
              <w:keepNext/>
              <w:spacing w:before="120" w:after="120"/>
              <w:rPr>
                <w:rFonts w:cs="Arial"/>
              </w:rPr>
            </w:pPr>
            <w:r>
              <w:rPr>
                <w:rFonts w:cs="Arial"/>
              </w:rPr>
              <w:t>For m</w:t>
            </w:r>
            <w:r w:rsidR="007C4166">
              <w:rPr>
                <w:rFonts w:cs="Arial"/>
              </w:rPr>
              <w:t xml:space="preserve">ore information please visit </w:t>
            </w:r>
            <w:r w:rsidR="00894289">
              <w:rPr>
                <w:rFonts w:cs="Arial"/>
              </w:rPr>
              <w:t>the</w:t>
            </w:r>
            <w:r w:rsidR="007C4166" w:rsidRPr="003B2883">
              <w:rPr>
                <w:rFonts w:cs="Arial"/>
              </w:rPr>
              <w:t xml:space="preserve"> </w:t>
            </w:r>
            <w:hyperlink r:id="rId9" w:history="1">
              <w:r w:rsidR="009734CC" w:rsidRPr="00894289">
                <w:rPr>
                  <w:rStyle w:val="Hyperlink"/>
                </w:rPr>
                <w:t>NT WorkSafe</w:t>
              </w:r>
              <w:r w:rsidRPr="00894289">
                <w:rPr>
                  <w:rStyle w:val="Hyperlink"/>
                  <w:rFonts w:cs="Arial"/>
                </w:rPr>
                <w:t xml:space="preserve"> website</w:t>
              </w:r>
            </w:hyperlink>
            <w:r w:rsidRPr="003B2883">
              <w:rPr>
                <w:rFonts w:cs="Arial"/>
              </w:rPr>
              <w:t>.</w:t>
            </w:r>
          </w:p>
        </w:tc>
      </w:tr>
      <w:tr w:rsidR="004376F4" w:rsidRPr="003C6F56" w14:paraId="28E5D39D" w14:textId="77777777" w:rsidTr="00F3260D">
        <w:trPr>
          <w:trHeight w:val="204"/>
        </w:trPr>
        <w:tc>
          <w:tcPr>
            <w:tcW w:w="10632" w:type="dxa"/>
            <w:gridSpan w:val="19"/>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210407FE" w14:textId="2206DD9F" w:rsidR="004376F4" w:rsidRPr="003C6F56" w:rsidRDefault="004376F4" w:rsidP="00F3260D">
            <w:pPr>
              <w:pStyle w:val="TableParagraph"/>
              <w:keepNext/>
              <w:keepLines/>
              <w:widowControl/>
              <w:spacing w:before="60" w:after="60" w:line="247" w:lineRule="exact"/>
              <w:jc w:val="center"/>
            </w:pPr>
            <w:r w:rsidRPr="003C6F56">
              <w:rPr>
                <w:b/>
                <w:bCs/>
                <w:spacing w:val="-1"/>
              </w:rPr>
              <w:t>S</w:t>
            </w:r>
            <w:r w:rsidRPr="003C6F56">
              <w:rPr>
                <w:b/>
                <w:bCs/>
              </w:rPr>
              <w:t>t</w:t>
            </w:r>
            <w:r w:rsidRPr="003C6F56">
              <w:rPr>
                <w:b/>
                <w:bCs/>
                <w:spacing w:val="-1"/>
              </w:rPr>
              <w:t>a</w:t>
            </w:r>
            <w:r w:rsidRPr="003C6F56">
              <w:rPr>
                <w:b/>
                <w:bCs/>
              </w:rPr>
              <w:t>t</w:t>
            </w:r>
            <w:r w:rsidRPr="003C6F56">
              <w:rPr>
                <w:b/>
                <w:bCs/>
                <w:spacing w:val="-1"/>
              </w:rPr>
              <w:t>u</w:t>
            </w:r>
            <w:r w:rsidRPr="003C6F56">
              <w:rPr>
                <w:b/>
                <w:bCs/>
              </w:rPr>
              <w:t>t</w:t>
            </w:r>
            <w:r w:rsidRPr="003C6F56">
              <w:rPr>
                <w:b/>
                <w:bCs/>
                <w:spacing w:val="-3"/>
              </w:rPr>
              <w:t>o</w:t>
            </w:r>
            <w:r w:rsidRPr="003C6F56">
              <w:rPr>
                <w:b/>
                <w:bCs/>
              </w:rPr>
              <w:t>ry</w:t>
            </w:r>
            <w:r w:rsidRPr="003C6F56">
              <w:rPr>
                <w:b/>
                <w:bCs/>
                <w:spacing w:val="-4"/>
              </w:rPr>
              <w:t xml:space="preserve"> </w:t>
            </w:r>
            <w:r w:rsidR="00EF2B63">
              <w:rPr>
                <w:b/>
                <w:bCs/>
                <w:spacing w:val="-1"/>
              </w:rPr>
              <w:t>d</w:t>
            </w:r>
            <w:r w:rsidRPr="003C6F56">
              <w:rPr>
                <w:b/>
                <w:bCs/>
                <w:spacing w:val="-1"/>
              </w:rPr>
              <w:t>ec</w:t>
            </w:r>
            <w:r w:rsidRPr="003C6F56">
              <w:rPr>
                <w:b/>
                <w:bCs/>
                <w:spacing w:val="1"/>
              </w:rPr>
              <w:t>l</w:t>
            </w:r>
            <w:r w:rsidRPr="003C6F56">
              <w:rPr>
                <w:b/>
                <w:bCs/>
                <w:spacing w:val="-1"/>
              </w:rPr>
              <w:t>a</w:t>
            </w:r>
            <w:r w:rsidRPr="003C6F56">
              <w:rPr>
                <w:b/>
                <w:bCs/>
              </w:rPr>
              <w:t>r</w:t>
            </w:r>
            <w:r w:rsidRPr="003C6F56">
              <w:rPr>
                <w:b/>
                <w:bCs/>
                <w:spacing w:val="-1"/>
              </w:rPr>
              <w:t>a</w:t>
            </w:r>
            <w:r w:rsidRPr="003C6F56">
              <w:rPr>
                <w:b/>
                <w:bCs/>
              </w:rPr>
              <w:t>t</w:t>
            </w:r>
            <w:r w:rsidRPr="003C6F56">
              <w:rPr>
                <w:b/>
                <w:bCs/>
                <w:spacing w:val="1"/>
              </w:rPr>
              <w:t>i</w:t>
            </w:r>
            <w:r w:rsidRPr="003C6F56">
              <w:rPr>
                <w:b/>
                <w:bCs/>
                <w:spacing w:val="-1"/>
              </w:rPr>
              <w:t>o</w:t>
            </w:r>
            <w:r w:rsidRPr="003C6F56">
              <w:rPr>
                <w:b/>
                <w:bCs/>
              </w:rPr>
              <w:t>n</w:t>
            </w:r>
            <w:r w:rsidRPr="003C6F56">
              <w:rPr>
                <w:b/>
                <w:bCs/>
                <w:spacing w:val="1"/>
              </w:rPr>
              <w:t xml:space="preserve"> </w:t>
            </w:r>
            <w:r w:rsidR="00EF2B63">
              <w:rPr>
                <w:b/>
                <w:bCs/>
                <w:spacing w:val="1"/>
              </w:rPr>
              <w:t>– Work history summary</w:t>
            </w:r>
          </w:p>
          <w:p w14:paraId="32B3703E" w14:textId="1199D959" w:rsidR="004376F4" w:rsidRPr="003C6F56" w:rsidRDefault="00EF2B63" w:rsidP="00F3260D">
            <w:pPr>
              <w:keepNext/>
              <w:keepLines/>
              <w:spacing w:before="60" w:after="60"/>
              <w:jc w:val="center"/>
              <w:rPr>
                <w:rFonts w:asciiTheme="minorHAnsi" w:hAnsiTheme="minorHAnsi" w:cs="Arial"/>
                <w:szCs w:val="22"/>
              </w:rPr>
            </w:pPr>
            <w:r>
              <w:t>(For</w:t>
            </w:r>
            <w:r>
              <w:rPr>
                <w:spacing w:val="-4"/>
              </w:rPr>
              <w:t xml:space="preserve"> </w:t>
            </w:r>
            <w:r>
              <w:t>evidencing</w:t>
            </w:r>
            <w:r>
              <w:rPr>
                <w:spacing w:val="-1"/>
              </w:rPr>
              <w:t xml:space="preserve"> </w:t>
            </w:r>
            <w:r>
              <w:t>on-the-job</w:t>
            </w:r>
            <w:r>
              <w:rPr>
                <w:spacing w:val="-3"/>
              </w:rPr>
              <w:t xml:space="preserve"> </w:t>
            </w:r>
            <w:r>
              <w:t>experience</w:t>
            </w:r>
            <w:r>
              <w:rPr>
                <w:spacing w:val="-3"/>
              </w:rPr>
              <w:t xml:space="preserve"> </w:t>
            </w:r>
            <w:r>
              <w:t>of</w:t>
            </w:r>
            <w:r>
              <w:rPr>
                <w:spacing w:val="-1"/>
              </w:rPr>
              <w:t xml:space="preserve"> </w:t>
            </w:r>
            <w:r>
              <w:t>a</w:t>
            </w:r>
            <w:r>
              <w:rPr>
                <w:spacing w:val="-3"/>
              </w:rPr>
              <w:t xml:space="preserve"> </w:t>
            </w:r>
            <w:r>
              <w:t>person</w:t>
            </w:r>
            <w:r>
              <w:rPr>
                <w:spacing w:val="-5"/>
              </w:rPr>
              <w:t xml:space="preserve"> </w:t>
            </w:r>
            <w:r>
              <w:t>applying</w:t>
            </w:r>
            <w:r>
              <w:rPr>
                <w:spacing w:val="-3"/>
              </w:rPr>
              <w:t xml:space="preserve"> </w:t>
            </w:r>
            <w:r>
              <w:t>for</w:t>
            </w:r>
            <w:r>
              <w:rPr>
                <w:spacing w:val="-2"/>
              </w:rPr>
              <w:t xml:space="preserve"> </w:t>
            </w:r>
            <w:r>
              <w:t>a</w:t>
            </w:r>
            <w:r>
              <w:rPr>
                <w:spacing w:val="-5"/>
              </w:rPr>
              <w:t xml:space="preserve"> </w:t>
            </w:r>
            <w:r>
              <w:t>licence</w:t>
            </w:r>
            <w:r>
              <w:rPr>
                <w:spacing w:val="-3"/>
              </w:rPr>
              <w:t xml:space="preserve"> </w:t>
            </w:r>
            <w:r>
              <w:t>as</w:t>
            </w:r>
            <w:r>
              <w:rPr>
                <w:spacing w:val="-5"/>
              </w:rPr>
              <w:t xml:space="preserve"> </w:t>
            </w:r>
            <w:r>
              <w:t>an</w:t>
            </w:r>
            <w:r>
              <w:rPr>
                <w:spacing w:val="-3"/>
              </w:rPr>
              <w:t xml:space="preserve"> </w:t>
            </w:r>
            <w:r>
              <w:t xml:space="preserve">Electrical </w:t>
            </w:r>
            <w:r>
              <w:rPr>
                <w:spacing w:val="-2"/>
              </w:rPr>
              <w:t>Mechanic)</w:t>
            </w:r>
          </w:p>
        </w:tc>
      </w:tr>
      <w:tr w:rsidR="00EF2B63" w:rsidRPr="003C6F56" w14:paraId="4A1BD63D" w14:textId="77777777" w:rsidTr="00F3260D">
        <w:trPr>
          <w:trHeight w:val="204"/>
        </w:trPr>
        <w:tc>
          <w:tcPr>
            <w:tcW w:w="10632" w:type="dxa"/>
            <w:gridSpan w:val="1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25C322D4" w14:textId="3ADEECEF" w:rsidR="00EF2B63" w:rsidRPr="003C6F56" w:rsidRDefault="00EF2B63" w:rsidP="00F3260D">
            <w:pPr>
              <w:keepNext/>
              <w:keepLines/>
              <w:spacing w:before="60" w:after="60"/>
              <w:jc w:val="center"/>
              <w:rPr>
                <w:rFonts w:asciiTheme="minorHAnsi" w:hAnsiTheme="minorHAnsi" w:cs="Arial"/>
                <w:szCs w:val="22"/>
              </w:rPr>
            </w:pPr>
            <w:r w:rsidRPr="003C6F56">
              <w:rPr>
                <w:rFonts w:asciiTheme="minorHAnsi" w:eastAsia="Arial" w:hAnsiTheme="minorHAnsi" w:cs="Arial"/>
                <w:b/>
                <w:bCs/>
                <w:i/>
                <w:spacing w:val="1"/>
                <w:szCs w:val="22"/>
              </w:rPr>
              <w:t>O</w:t>
            </w:r>
            <w:r w:rsidRPr="003C6F56">
              <w:rPr>
                <w:rFonts w:asciiTheme="minorHAnsi" w:eastAsia="Arial" w:hAnsiTheme="minorHAnsi" w:cs="Arial"/>
                <w:b/>
                <w:bCs/>
                <w:i/>
                <w:spacing w:val="-1"/>
                <w:szCs w:val="22"/>
              </w:rPr>
              <w:t>a</w:t>
            </w:r>
            <w:r w:rsidRPr="003C6F56">
              <w:rPr>
                <w:rFonts w:asciiTheme="minorHAnsi" w:eastAsia="Arial" w:hAnsiTheme="minorHAnsi" w:cs="Arial"/>
                <w:b/>
                <w:bCs/>
                <w:i/>
                <w:szCs w:val="22"/>
              </w:rPr>
              <w:t>th</w:t>
            </w:r>
            <w:r w:rsidRPr="003C6F56">
              <w:rPr>
                <w:rFonts w:asciiTheme="minorHAnsi" w:eastAsia="Arial" w:hAnsiTheme="minorHAnsi" w:cs="Arial"/>
                <w:b/>
                <w:bCs/>
                <w:i/>
                <w:spacing w:val="-1"/>
                <w:szCs w:val="22"/>
              </w:rPr>
              <w:t>s</w:t>
            </w:r>
            <w:r w:rsidRPr="003C6F56">
              <w:rPr>
                <w:rFonts w:asciiTheme="minorHAnsi" w:eastAsia="Arial" w:hAnsiTheme="minorHAnsi" w:cs="Arial"/>
                <w:b/>
                <w:bCs/>
                <w:i/>
                <w:szCs w:val="22"/>
              </w:rPr>
              <w:t>,</w:t>
            </w:r>
            <w:r w:rsidRPr="003C6F56">
              <w:rPr>
                <w:rFonts w:asciiTheme="minorHAnsi" w:eastAsia="Arial" w:hAnsiTheme="minorHAnsi" w:cs="Arial"/>
                <w:b/>
                <w:bCs/>
                <w:i/>
                <w:spacing w:val="-10"/>
                <w:szCs w:val="22"/>
              </w:rPr>
              <w:t xml:space="preserve"> </w:t>
            </w:r>
            <w:r w:rsidRPr="003C6F56">
              <w:rPr>
                <w:rFonts w:asciiTheme="minorHAnsi" w:eastAsia="Arial" w:hAnsiTheme="minorHAnsi" w:cs="Arial"/>
                <w:b/>
                <w:bCs/>
                <w:i/>
                <w:szCs w:val="22"/>
              </w:rPr>
              <w:t>Aff</w:t>
            </w:r>
            <w:r w:rsidRPr="003C6F56">
              <w:rPr>
                <w:rFonts w:asciiTheme="minorHAnsi" w:eastAsia="Arial" w:hAnsiTheme="minorHAnsi" w:cs="Arial"/>
                <w:b/>
                <w:bCs/>
                <w:i/>
                <w:spacing w:val="-1"/>
                <w:szCs w:val="22"/>
              </w:rPr>
              <w:t>i</w:t>
            </w:r>
            <w:r w:rsidRPr="003C6F56">
              <w:rPr>
                <w:rFonts w:asciiTheme="minorHAnsi" w:eastAsia="Arial" w:hAnsiTheme="minorHAnsi" w:cs="Arial"/>
                <w:b/>
                <w:bCs/>
                <w:i/>
                <w:szCs w:val="22"/>
              </w:rPr>
              <w:t>d</w:t>
            </w:r>
            <w:r w:rsidRPr="003C6F56">
              <w:rPr>
                <w:rFonts w:asciiTheme="minorHAnsi" w:eastAsia="Arial" w:hAnsiTheme="minorHAnsi" w:cs="Arial"/>
                <w:b/>
                <w:bCs/>
                <w:i/>
                <w:spacing w:val="-1"/>
                <w:szCs w:val="22"/>
              </w:rPr>
              <w:t>avi</w:t>
            </w:r>
            <w:r w:rsidRPr="003C6F56">
              <w:rPr>
                <w:rFonts w:asciiTheme="minorHAnsi" w:eastAsia="Arial" w:hAnsiTheme="minorHAnsi" w:cs="Arial"/>
                <w:b/>
                <w:bCs/>
                <w:i/>
                <w:szCs w:val="22"/>
              </w:rPr>
              <w:t>ts</w:t>
            </w:r>
            <w:r w:rsidRPr="003C6F56">
              <w:rPr>
                <w:rFonts w:asciiTheme="minorHAnsi" w:eastAsia="Arial" w:hAnsiTheme="minorHAnsi" w:cs="Arial"/>
                <w:b/>
                <w:bCs/>
                <w:i/>
                <w:spacing w:val="-7"/>
                <w:szCs w:val="22"/>
              </w:rPr>
              <w:t xml:space="preserve"> </w:t>
            </w:r>
            <w:r w:rsidRPr="003C6F56">
              <w:rPr>
                <w:rFonts w:asciiTheme="minorHAnsi" w:eastAsia="Arial" w:hAnsiTheme="minorHAnsi" w:cs="Arial"/>
                <w:b/>
                <w:bCs/>
                <w:i/>
                <w:spacing w:val="-1"/>
                <w:szCs w:val="22"/>
              </w:rPr>
              <w:t>a</w:t>
            </w:r>
            <w:r w:rsidRPr="003C6F56">
              <w:rPr>
                <w:rFonts w:asciiTheme="minorHAnsi" w:eastAsia="Arial" w:hAnsiTheme="minorHAnsi" w:cs="Arial"/>
                <w:b/>
                <w:bCs/>
                <w:i/>
                <w:szCs w:val="22"/>
              </w:rPr>
              <w:t>nd</w:t>
            </w:r>
            <w:r w:rsidRPr="003C6F56">
              <w:rPr>
                <w:rFonts w:asciiTheme="minorHAnsi" w:eastAsia="Arial" w:hAnsiTheme="minorHAnsi" w:cs="Arial"/>
                <w:b/>
                <w:bCs/>
                <w:i/>
                <w:spacing w:val="-9"/>
                <w:szCs w:val="22"/>
              </w:rPr>
              <w:t xml:space="preserve"> </w:t>
            </w:r>
            <w:r w:rsidRPr="003C6F56">
              <w:rPr>
                <w:rFonts w:asciiTheme="minorHAnsi" w:eastAsia="Arial" w:hAnsiTheme="minorHAnsi" w:cs="Arial"/>
                <w:b/>
                <w:bCs/>
                <w:i/>
                <w:szCs w:val="22"/>
              </w:rPr>
              <w:t>D</w:t>
            </w:r>
            <w:r w:rsidRPr="003C6F56">
              <w:rPr>
                <w:rFonts w:asciiTheme="minorHAnsi" w:eastAsia="Arial" w:hAnsiTheme="minorHAnsi" w:cs="Arial"/>
                <w:b/>
                <w:bCs/>
                <w:i/>
                <w:spacing w:val="2"/>
                <w:szCs w:val="22"/>
              </w:rPr>
              <w:t>ec</w:t>
            </w:r>
            <w:r w:rsidRPr="003C6F56">
              <w:rPr>
                <w:rFonts w:asciiTheme="minorHAnsi" w:eastAsia="Arial" w:hAnsiTheme="minorHAnsi" w:cs="Arial"/>
                <w:b/>
                <w:bCs/>
                <w:i/>
                <w:spacing w:val="-1"/>
                <w:szCs w:val="22"/>
              </w:rPr>
              <w:t>lara</w:t>
            </w:r>
            <w:r w:rsidRPr="003C6F56">
              <w:rPr>
                <w:rFonts w:asciiTheme="minorHAnsi" w:eastAsia="Arial" w:hAnsiTheme="minorHAnsi" w:cs="Arial"/>
                <w:b/>
                <w:bCs/>
                <w:i/>
                <w:szCs w:val="22"/>
              </w:rPr>
              <w:t>t</w:t>
            </w:r>
            <w:r w:rsidRPr="003C6F56">
              <w:rPr>
                <w:rFonts w:asciiTheme="minorHAnsi" w:eastAsia="Arial" w:hAnsiTheme="minorHAnsi" w:cs="Arial"/>
                <w:b/>
                <w:bCs/>
                <w:i/>
                <w:spacing w:val="-1"/>
                <w:szCs w:val="22"/>
              </w:rPr>
              <w:t>i</w:t>
            </w:r>
            <w:r w:rsidRPr="003C6F56">
              <w:rPr>
                <w:rFonts w:asciiTheme="minorHAnsi" w:eastAsia="Arial" w:hAnsiTheme="minorHAnsi" w:cs="Arial"/>
                <w:b/>
                <w:bCs/>
                <w:i/>
                <w:szCs w:val="22"/>
              </w:rPr>
              <w:t>ons</w:t>
            </w:r>
            <w:r w:rsidRPr="003C6F56">
              <w:rPr>
                <w:rFonts w:asciiTheme="minorHAnsi" w:eastAsia="Arial" w:hAnsiTheme="minorHAnsi" w:cs="Arial"/>
                <w:b/>
                <w:bCs/>
                <w:i/>
                <w:spacing w:val="-8"/>
                <w:szCs w:val="22"/>
              </w:rPr>
              <w:t xml:space="preserve"> </w:t>
            </w:r>
            <w:r w:rsidRPr="003C6F56">
              <w:rPr>
                <w:rFonts w:asciiTheme="minorHAnsi" w:eastAsia="Arial" w:hAnsiTheme="minorHAnsi" w:cs="Arial"/>
                <w:b/>
                <w:bCs/>
                <w:i/>
                <w:szCs w:val="22"/>
              </w:rPr>
              <w:t>A</w:t>
            </w:r>
            <w:r w:rsidRPr="003C6F56">
              <w:rPr>
                <w:rFonts w:asciiTheme="minorHAnsi" w:eastAsia="Arial" w:hAnsiTheme="minorHAnsi" w:cs="Arial"/>
                <w:b/>
                <w:bCs/>
                <w:i/>
                <w:spacing w:val="-1"/>
                <w:szCs w:val="22"/>
              </w:rPr>
              <w:t>ct</w:t>
            </w:r>
            <w:r w:rsidR="00393DD7">
              <w:rPr>
                <w:rFonts w:asciiTheme="minorHAnsi" w:eastAsia="Arial" w:hAnsiTheme="minorHAnsi" w:cs="Arial"/>
                <w:b/>
                <w:bCs/>
                <w:i/>
                <w:spacing w:val="-1"/>
                <w:szCs w:val="22"/>
              </w:rPr>
              <w:t xml:space="preserve"> 2010</w:t>
            </w:r>
          </w:p>
        </w:tc>
      </w:tr>
      <w:tr w:rsidR="00EF2B63" w:rsidRPr="003C6F56" w14:paraId="7CE5EA03" w14:textId="77777777" w:rsidTr="006F3A94">
        <w:trPr>
          <w:trHeight w:val="295"/>
        </w:trPr>
        <w:tc>
          <w:tcPr>
            <w:tcW w:w="3261" w:type="dxa"/>
            <w:gridSpan w:val="5"/>
            <w:tcBorders>
              <w:top w:val="single" w:sz="4" w:space="0" w:color="808080" w:themeColor="background1" w:themeShade="80"/>
              <w:left w:val="single" w:sz="8" w:space="0" w:color="808080" w:themeColor="background1" w:themeShade="80"/>
              <w:bottom w:val="nil"/>
              <w:right w:val="nil"/>
            </w:tcBorders>
            <w:shd w:val="clear" w:color="auto" w:fill="FFFFFF" w:themeFill="background1"/>
          </w:tcPr>
          <w:p w14:paraId="1BD68657" w14:textId="6BC6595F" w:rsidR="00EF2B63" w:rsidRPr="003C6F56" w:rsidRDefault="00EF2B63" w:rsidP="00B47692">
            <w:pPr>
              <w:keepNext/>
              <w:keepLines/>
              <w:spacing w:before="60" w:after="60"/>
              <w:rPr>
                <w:rFonts w:asciiTheme="minorHAnsi" w:hAnsiTheme="minorHAnsi" w:cs="Arial"/>
                <w:szCs w:val="22"/>
              </w:rPr>
            </w:pPr>
            <w:r w:rsidRPr="003C6F56">
              <w:rPr>
                <w:rFonts w:asciiTheme="minorHAnsi" w:eastAsia="Arial" w:hAnsiTheme="minorHAnsi" w:cs="Arial"/>
                <w:b/>
                <w:bCs/>
                <w:spacing w:val="-1"/>
                <w:szCs w:val="22"/>
              </w:rPr>
              <w:t>I</w:t>
            </w:r>
            <w:r w:rsidRPr="003C6F56">
              <w:rPr>
                <w:rFonts w:asciiTheme="minorHAnsi" w:eastAsia="Arial" w:hAnsiTheme="minorHAnsi" w:cs="Arial"/>
                <w:szCs w:val="22"/>
              </w:rPr>
              <w:t>,</w:t>
            </w:r>
            <w:r w:rsidRPr="003C6F56">
              <w:rPr>
                <w:rFonts w:asciiTheme="minorHAnsi" w:eastAsia="Arial" w:hAnsiTheme="minorHAnsi" w:cs="Arial"/>
                <w:spacing w:val="-26"/>
                <w:szCs w:val="22"/>
              </w:rPr>
              <w:t xml:space="preserve"> </w:t>
            </w:r>
            <w:r w:rsidRPr="003C6F56">
              <w:rPr>
                <w:rFonts w:asciiTheme="minorHAnsi" w:eastAsia="Arial" w:hAnsiTheme="minorHAnsi" w:cs="Arial"/>
                <w:szCs w:val="22"/>
              </w:rPr>
              <w:t>(</w:t>
            </w:r>
            <w:r w:rsidRPr="003C6F56">
              <w:rPr>
                <w:rFonts w:asciiTheme="minorHAnsi" w:eastAsia="Arial" w:hAnsiTheme="minorHAnsi" w:cs="Arial"/>
                <w:spacing w:val="-1"/>
                <w:szCs w:val="22"/>
              </w:rPr>
              <w:t>E</w:t>
            </w:r>
            <w:r w:rsidRPr="003C6F56">
              <w:rPr>
                <w:rFonts w:asciiTheme="minorHAnsi" w:eastAsia="Arial" w:hAnsiTheme="minorHAnsi" w:cs="Arial"/>
                <w:spacing w:val="4"/>
                <w:szCs w:val="22"/>
              </w:rPr>
              <w:t>m</w:t>
            </w:r>
            <w:r w:rsidRPr="003C6F56">
              <w:rPr>
                <w:rFonts w:asciiTheme="minorHAnsi" w:eastAsia="Arial" w:hAnsiTheme="minorHAnsi" w:cs="Arial"/>
                <w:spacing w:val="-1"/>
                <w:szCs w:val="22"/>
              </w:rPr>
              <w:t>pl</w:t>
            </w:r>
            <w:r w:rsidRPr="003C6F56">
              <w:rPr>
                <w:rFonts w:asciiTheme="minorHAnsi" w:eastAsia="Arial" w:hAnsiTheme="minorHAnsi" w:cs="Arial"/>
                <w:spacing w:val="2"/>
                <w:szCs w:val="22"/>
              </w:rPr>
              <w:t>o</w:t>
            </w:r>
            <w:r w:rsidRPr="003C6F56">
              <w:rPr>
                <w:rFonts w:asciiTheme="minorHAnsi" w:eastAsia="Arial" w:hAnsiTheme="minorHAnsi" w:cs="Arial"/>
                <w:spacing w:val="-5"/>
                <w:szCs w:val="22"/>
              </w:rPr>
              <w:t>y</w:t>
            </w:r>
            <w:r w:rsidRPr="003C6F56">
              <w:rPr>
                <w:rFonts w:asciiTheme="minorHAnsi" w:eastAsia="Arial" w:hAnsiTheme="minorHAnsi" w:cs="Arial"/>
                <w:spacing w:val="-1"/>
                <w:szCs w:val="22"/>
              </w:rPr>
              <w:t>e</w:t>
            </w:r>
            <w:r w:rsidRPr="003C6F56">
              <w:rPr>
                <w:rFonts w:asciiTheme="minorHAnsi" w:eastAsia="Arial" w:hAnsiTheme="minorHAnsi" w:cs="Arial"/>
                <w:szCs w:val="22"/>
              </w:rPr>
              <w:t>r</w:t>
            </w:r>
            <w:r w:rsidRPr="003C6F56">
              <w:rPr>
                <w:rFonts w:asciiTheme="minorHAnsi" w:eastAsia="Arial" w:hAnsiTheme="minorHAnsi" w:cs="Arial"/>
                <w:spacing w:val="2"/>
                <w:szCs w:val="22"/>
              </w:rPr>
              <w:t>/</w:t>
            </w:r>
            <w:r w:rsidRPr="003C6F56">
              <w:rPr>
                <w:rFonts w:asciiTheme="minorHAnsi" w:eastAsia="Arial" w:hAnsiTheme="minorHAnsi" w:cs="Arial"/>
                <w:spacing w:val="-1"/>
                <w:szCs w:val="22"/>
              </w:rPr>
              <w:t>S</w:t>
            </w:r>
            <w:r w:rsidRPr="003C6F56">
              <w:rPr>
                <w:rFonts w:asciiTheme="minorHAnsi" w:eastAsia="Arial" w:hAnsiTheme="minorHAnsi" w:cs="Arial"/>
                <w:spacing w:val="2"/>
                <w:szCs w:val="22"/>
              </w:rPr>
              <w:t>u</w:t>
            </w:r>
            <w:r w:rsidRPr="003C6F56">
              <w:rPr>
                <w:rFonts w:asciiTheme="minorHAnsi" w:eastAsia="Arial" w:hAnsiTheme="minorHAnsi" w:cs="Arial"/>
                <w:spacing w:val="-1"/>
                <w:szCs w:val="22"/>
              </w:rPr>
              <w:t>pe</w:t>
            </w:r>
            <w:r w:rsidRPr="003C6F56">
              <w:rPr>
                <w:rFonts w:asciiTheme="minorHAnsi" w:eastAsia="Arial" w:hAnsiTheme="minorHAnsi" w:cs="Arial"/>
                <w:szCs w:val="22"/>
              </w:rPr>
              <w:t>r</w:t>
            </w:r>
            <w:r w:rsidRPr="003C6F56">
              <w:rPr>
                <w:rFonts w:asciiTheme="minorHAnsi" w:eastAsia="Arial" w:hAnsiTheme="minorHAnsi" w:cs="Arial"/>
                <w:spacing w:val="1"/>
                <w:szCs w:val="22"/>
              </w:rPr>
              <w:t>v</w:t>
            </w:r>
            <w:r w:rsidRPr="003C6F56">
              <w:rPr>
                <w:rFonts w:asciiTheme="minorHAnsi" w:eastAsia="Arial" w:hAnsiTheme="minorHAnsi" w:cs="Arial"/>
                <w:spacing w:val="-1"/>
                <w:szCs w:val="22"/>
              </w:rPr>
              <w:t>i</w:t>
            </w:r>
            <w:r w:rsidRPr="003C6F56">
              <w:rPr>
                <w:rFonts w:asciiTheme="minorHAnsi" w:eastAsia="Arial" w:hAnsiTheme="minorHAnsi" w:cs="Arial"/>
                <w:spacing w:val="1"/>
                <w:szCs w:val="22"/>
              </w:rPr>
              <w:t>s</w:t>
            </w:r>
            <w:r w:rsidRPr="003C6F56">
              <w:rPr>
                <w:rFonts w:asciiTheme="minorHAnsi" w:eastAsia="Arial" w:hAnsiTheme="minorHAnsi" w:cs="Arial"/>
                <w:spacing w:val="-1"/>
                <w:szCs w:val="22"/>
              </w:rPr>
              <w:t>o</w:t>
            </w:r>
            <w:r w:rsidRPr="003C6F56">
              <w:rPr>
                <w:rFonts w:asciiTheme="minorHAnsi" w:eastAsia="Arial" w:hAnsiTheme="minorHAnsi" w:cs="Arial"/>
                <w:szCs w:val="22"/>
              </w:rPr>
              <w:t>r)</w:t>
            </w:r>
            <w:r w:rsidRPr="003C6F56">
              <w:rPr>
                <w:rFonts w:asciiTheme="minorHAnsi" w:eastAsia="Arial" w:hAnsiTheme="minorHAnsi" w:cs="Arial"/>
                <w:spacing w:val="-25"/>
                <w:szCs w:val="22"/>
              </w:rPr>
              <w:t xml:space="preserve"> </w:t>
            </w:r>
          </w:p>
        </w:tc>
        <w:tc>
          <w:tcPr>
            <w:tcW w:w="7371" w:type="dxa"/>
            <w:gridSpan w:val="1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bottom"/>
          </w:tcPr>
          <w:p w14:paraId="0FEC7234" w14:textId="46F58D23" w:rsidR="00EF2B63" w:rsidRPr="003C6F56" w:rsidRDefault="00237542" w:rsidP="00F3260D">
            <w:pPr>
              <w:keepNext/>
              <w:keepLines/>
              <w:spacing w:before="60" w:after="60"/>
              <w:rPr>
                <w:rFonts w:asciiTheme="minorHAnsi" w:hAnsiTheme="minorHAnsi" w:cs="Arial"/>
                <w:szCs w:val="22"/>
              </w:rPr>
            </w:pPr>
            <w:r>
              <w:rPr>
                <w:rFonts w:asciiTheme="minorHAnsi" w:hAnsiTheme="minorHAnsi" w:cs="Arial"/>
                <w:szCs w:val="22"/>
              </w:rPr>
              <w:fldChar w:fldCharType="begin">
                <w:ffData>
                  <w:name w:val="Text5"/>
                  <w:enabled/>
                  <w:calcOnExit w:val="0"/>
                  <w:textInput/>
                </w:ffData>
              </w:fldChar>
            </w:r>
            <w:bookmarkStart w:id="0" w:name="Text5"/>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bookmarkStart w:id="1" w:name="_GoBack"/>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bookmarkEnd w:id="1"/>
            <w:r>
              <w:rPr>
                <w:rFonts w:asciiTheme="minorHAnsi" w:hAnsiTheme="minorHAnsi" w:cs="Arial"/>
                <w:szCs w:val="22"/>
              </w:rPr>
              <w:fldChar w:fldCharType="end"/>
            </w:r>
            <w:bookmarkEnd w:id="0"/>
          </w:p>
        </w:tc>
      </w:tr>
      <w:tr w:rsidR="00EF2B63" w:rsidRPr="003C6F56" w14:paraId="432CCEEF" w14:textId="77777777" w:rsidTr="006F3A94">
        <w:trPr>
          <w:trHeight w:val="163"/>
        </w:trPr>
        <w:tc>
          <w:tcPr>
            <w:tcW w:w="2828" w:type="dxa"/>
            <w:gridSpan w:val="3"/>
            <w:tcBorders>
              <w:top w:val="nil"/>
              <w:left w:val="single" w:sz="8" w:space="0" w:color="808080" w:themeColor="background1" w:themeShade="80"/>
              <w:bottom w:val="nil"/>
              <w:right w:val="nil"/>
            </w:tcBorders>
            <w:shd w:val="clear" w:color="auto" w:fill="FFFFFF" w:themeFill="background1"/>
          </w:tcPr>
          <w:p w14:paraId="4CB0E321" w14:textId="0C28765A" w:rsidR="00EF2B63" w:rsidRPr="003C6F56" w:rsidRDefault="00EA4437" w:rsidP="00F3260D">
            <w:pPr>
              <w:keepNext/>
              <w:keepLines/>
              <w:spacing w:before="60" w:after="60"/>
              <w:rPr>
                <w:rFonts w:asciiTheme="minorHAnsi" w:hAnsiTheme="minorHAnsi" w:cs="Arial"/>
                <w:szCs w:val="22"/>
              </w:rPr>
            </w:pPr>
            <w:r>
              <w:rPr>
                <w:rFonts w:asciiTheme="minorHAnsi" w:hAnsiTheme="minorHAnsi" w:cs="Arial"/>
                <w:szCs w:val="22"/>
              </w:rPr>
              <w:t>Holder of licence number</w:t>
            </w:r>
          </w:p>
        </w:tc>
        <w:tc>
          <w:tcPr>
            <w:tcW w:w="425" w:type="dxa"/>
            <w:tcBorders>
              <w:top w:val="single" w:sz="4" w:space="0" w:color="808080" w:themeColor="background1" w:themeShade="80"/>
              <w:left w:val="nil"/>
              <w:bottom w:val="nil"/>
              <w:right w:val="nil"/>
            </w:tcBorders>
            <w:shd w:val="clear" w:color="auto" w:fill="FFFFFF" w:themeFill="background1"/>
            <w:vAlign w:val="bottom"/>
          </w:tcPr>
          <w:p w14:paraId="3D32FF10" w14:textId="6637548E" w:rsidR="00EF2B63" w:rsidRPr="003C6F56" w:rsidRDefault="00EF2B63" w:rsidP="00F3260D">
            <w:pPr>
              <w:keepNext/>
              <w:keepLines/>
              <w:spacing w:before="60" w:after="60"/>
              <w:rPr>
                <w:rFonts w:asciiTheme="minorHAnsi" w:eastAsia="Arial" w:hAnsiTheme="minorHAnsi" w:cs="Arial"/>
                <w:szCs w:val="22"/>
              </w:rPr>
            </w:pPr>
            <w:r>
              <w:rPr>
                <w:rFonts w:asciiTheme="minorHAnsi" w:eastAsia="Arial" w:hAnsiTheme="minorHAnsi" w:cs="Arial"/>
                <w:szCs w:val="22"/>
              </w:rPr>
              <w:t>A</w:t>
            </w:r>
          </w:p>
        </w:tc>
        <w:tc>
          <w:tcPr>
            <w:tcW w:w="1843"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tcPr>
          <w:p w14:paraId="686FE173" w14:textId="136EA81A" w:rsidR="00EF2B63" w:rsidRPr="003C6F56" w:rsidRDefault="00237542" w:rsidP="00F3260D">
            <w:pPr>
              <w:keepNext/>
              <w:keepLines/>
              <w:spacing w:before="60" w:after="60"/>
              <w:rPr>
                <w:rFonts w:asciiTheme="minorHAnsi" w:eastAsia="Arial" w:hAnsiTheme="minorHAnsi" w:cs="Arial"/>
                <w:szCs w:val="22"/>
              </w:rPr>
            </w:pPr>
            <w:r>
              <w:rPr>
                <w:rFonts w:asciiTheme="minorHAnsi" w:eastAsia="Arial" w:hAnsiTheme="minorHAnsi" w:cs="Arial"/>
                <w:szCs w:val="22"/>
              </w:rPr>
              <w:fldChar w:fldCharType="begin">
                <w:ffData>
                  <w:name w:val="Text6"/>
                  <w:enabled/>
                  <w:calcOnExit w:val="0"/>
                  <w:textInput/>
                </w:ffData>
              </w:fldChar>
            </w:r>
            <w:bookmarkStart w:id="2" w:name="Text6"/>
            <w:r>
              <w:rPr>
                <w:rFonts w:asciiTheme="minorHAnsi" w:eastAsia="Arial" w:hAnsiTheme="minorHAnsi" w:cs="Arial"/>
                <w:szCs w:val="22"/>
              </w:rPr>
              <w:instrText xml:space="preserve"> FORMTEXT </w:instrText>
            </w:r>
            <w:r>
              <w:rPr>
                <w:rFonts w:asciiTheme="minorHAnsi" w:eastAsia="Arial" w:hAnsiTheme="minorHAnsi" w:cs="Arial"/>
                <w:szCs w:val="22"/>
              </w:rPr>
            </w:r>
            <w:r>
              <w:rPr>
                <w:rFonts w:asciiTheme="minorHAnsi" w:eastAsia="Arial" w:hAnsiTheme="minorHAnsi" w:cs="Arial"/>
                <w:szCs w:val="22"/>
              </w:rPr>
              <w:fldChar w:fldCharType="separate"/>
            </w:r>
            <w:r>
              <w:rPr>
                <w:rFonts w:asciiTheme="minorHAnsi" w:eastAsia="Arial" w:hAnsiTheme="minorHAnsi" w:cs="Arial"/>
                <w:noProof/>
                <w:szCs w:val="22"/>
              </w:rPr>
              <w:t> </w:t>
            </w:r>
            <w:r>
              <w:rPr>
                <w:rFonts w:asciiTheme="minorHAnsi" w:eastAsia="Arial" w:hAnsiTheme="minorHAnsi" w:cs="Arial"/>
                <w:noProof/>
                <w:szCs w:val="22"/>
              </w:rPr>
              <w:t> </w:t>
            </w:r>
            <w:r>
              <w:rPr>
                <w:rFonts w:asciiTheme="minorHAnsi" w:eastAsia="Arial" w:hAnsiTheme="minorHAnsi" w:cs="Arial"/>
                <w:noProof/>
                <w:szCs w:val="22"/>
              </w:rPr>
              <w:t> </w:t>
            </w:r>
            <w:r>
              <w:rPr>
                <w:rFonts w:asciiTheme="minorHAnsi" w:eastAsia="Arial" w:hAnsiTheme="minorHAnsi" w:cs="Arial"/>
                <w:noProof/>
                <w:szCs w:val="22"/>
              </w:rPr>
              <w:t> </w:t>
            </w:r>
            <w:r>
              <w:rPr>
                <w:rFonts w:asciiTheme="minorHAnsi" w:eastAsia="Arial" w:hAnsiTheme="minorHAnsi" w:cs="Arial"/>
                <w:noProof/>
                <w:szCs w:val="22"/>
              </w:rPr>
              <w:t> </w:t>
            </w:r>
            <w:r>
              <w:rPr>
                <w:rFonts w:asciiTheme="minorHAnsi" w:eastAsia="Arial" w:hAnsiTheme="minorHAnsi" w:cs="Arial"/>
                <w:szCs w:val="22"/>
              </w:rPr>
              <w:fldChar w:fldCharType="end"/>
            </w:r>
            <w:bookmarkEnd w:id="2"/>
          </w:p>
        </w:tc>
        <w:tc>
          <w:tcPr>
            <w:tcW w:w="5536" w:type="dxa"/>
            <w:gridSpan w:val="11"/>
            <w:tcBorders>
              <w:top w:val="single" w:sz="4" w:space="0" w:color="808080" w:themeColor="background1" w:themeShade="80"/>
              <w:left w:val="nil"/>
              <w:bottom w:val="nil"/>
              <w:right w:val="single" w:sz="8" w:space="0" w:color="808080" w:themeColor="background1" w:themeShade="80"/>
            </w:tcBorders>
            <w:shd w:val="clear" w:color="auto" w:fill="FFFFFF" w:themeFill="background1"/>
            <w:vAlign w:val="bottom"/>
          </w:tcPr>
          <w:p w14:paraId="39065662" w14:textId="5FC4D610" w:rsidR="00EF2B63" w:rsidRPr="003C6F56" w:rsidRDefault="00EF2B63" w:rsidP="00F3260D">
            <w:pPr>
              <w:keepNext/>
              <w:keepLines/>
              <w:spacing w:before="60" w:after="60"/>
              <w:rPr>
                <w:rFonts w:asciiTheme="minorHAnsi" w:eastAsia="Arial" w:hAnsiTheme="minorHAnsi" w:cs="Arial"/>
                <w:szCs w:val="22"/>
              </w:rPr>
            </w:pPr>
            <w:r>
              <w:t>Electrical</w:t>
            </w:r>
            <w:r>
              <w:rPr>
                <w:spacing w:val="-10"/>
              </w:rPr>
              <w:t xml:space="preserve"> </w:t>
            </w:r>
            <w:r>
              <w:t>(Unrestricted)</w:t>
            </w:r>
            <w:r>
              <w:rPr>
                <w:spacing w:val="-9"/>
              </w:rPr>
              <w:t xml:space="preserve"> </w:t>
            </w:r>
            <w:r>
              <w:t>–</w:t>
            </w:r>
            <w:r>
              <w:rPr>
                <w:spacing w:val="-7"/>
              </w:rPr>
              <w:t xml:space="preserve"> </w:t>
            </w:r>
            <w:r>
              <w:t>Electrical</w:t>
            </w:r>
            <w:r>
              <w:rPr>
                <w:spacing w:val="-7"/>
              </w:rPr>
              <w:t xml:space="preserve"> </w:t>
            </w:r>
            <w:r>
              <w:rPr>
                <w:spacing w:val="-2"/>
              </w:rPr>
              <w:t>Mechanic</w:t>
            </w:r>
          </w:p>
        </w:tc>
      </w:tr>
      <w:tr w:rsidR="00EF2B63" w:rsidRPr="003C6F56" w14:paraId="3517578F" w14:textId="77777777" w:rsidTr="006F3A94">
        <w:trPr>
          <w:trHeight w:val="163"/>
        </w:trPr>
        <w:tc>
          <w:tcPr>
            <w:tcW w:w="3253" w:type="dxa"/>
            <w:gridSpan w:val="4"/>
            <w:tcBorders>
              <w:top w:val="nil"/>
              <w:left w:val="single" w:sz="8" w:space="0" w:color="808080" w:themeColor="background1" w:themeShade="80"/>
              <w:bottom w:val="nil"/>
              <w:right w:val="nil"/>
            </w:tcBorders>
            <w:shd w:val="clear" w:color="auto" w:fill="FFFFFF" w:themeFill="background1"/>
          </w:tcPr>
          <w:p w14:paraId="51147E46" w14:textId="0C727DBF" w:rsidR="00EF2B63" w:rsidRPr="003C6F56" w:rsidRDefault="00EF2B63" w:rsidP="00F3260D">
            <w:pPr>
              <w:keepNext/>
              <w:keepLines/>
              <w:spacing w:before="60" w:after="60"/>
              <w:rPr>
                <w:rFonts w:asciiTheme="minorHAnsi" w:hAnsiTheme="minorHAnsi" w:cs="Arial"/>
                <w:szCs w:val="22"/>
              </w:rPr>
            </w:pPr>
            <w:r>
              <w:rPr>
                <w:rFonts w:asciiTheme="minorHAnsi" w:hAnsiTheme="minorHAnsi" w:cs="Arial"/>
                <w:szCs w:val="22"/>
              </w:rPr>
              <w:t xml:space="preserve">Of </w:t>
            </w:r>
            <w:r w:rsidR="00EA4437">
              <w:rPr>
                <w:rFonts w:asciiTheme="minorHAnsi" w:hAnsiTheme="minorHAnsi" w:cs="Arial"/>
                <w:szCs w:val="22"/>
              </w:rPr>
              <w:t>(Company/Business name)</w:t>
            </w:r>
          </w:p>
        </w:tc>
        <w:tc>
          <w:tcPr>
            <w:tcW w:w="7379" w:type="dxa"/>
            <w:gridSpan w:val="15"/>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bottom"/>
          </w:tcPr>
          <w:p w14:paraId="1A3D19E6" w14:textId="34673630" w:rsidR="00EF2B63" w:rsidRPr="003C6F56" w:rsidRDefault="00237542" w:rsidP="00F3260D">
            <w:pPr>
              <w:keepNext/>
              <w:keepLines/>
              <w:spacing w:before="60" w:after="60"/>
              <w:rPr>
                <w:rFonts w:asciiTheme="minorHAnsi" w:hAnsiTheme="minorHAnsi" w:cs="Arial"/>
                <w:szCs w:val="22"/>
              </w:rPr>
            </w:pPr>
            <w:r>
              <w:rPr>
                <w:rFonts w:asciiTheme="minorHAnsi" w:hAnsiTheme="minorHAnsi" w:cs="Arial"/>
                <w:szCs w:val="22"/>
              </w:rPr>
              <w:fldChar w:fldCharType="begin">
                <w:ffData>
                  <w:name w:val="Text7"/>
                  <w:enabled/>
                  <w:calcOnExit w:val="0"/>
                  <w:textInput/>
                </w:ffData>
              </w:fldChar>
            </w:r>
            <w:bookmarkStart w:id="3" w:name="Text7"/>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3"/>
          </w:p>
        </w:tc>
      </w:tr>
      <w:tr w:rsidR="00EF2B63" w:rsidRPr="003C6F56" w14:paraId="71C62D08" w14:textId="77777777" w:rsidTr="006F3A94">
        <w:trPr>
          <w:trHeight w:val="163"/>
        </w:trPr>
        <w:tc>
          <w:tcPr>
            <w:tcW w:w="4668" w:type="dxa"/>
            <w:gridSpan w:val="7"/>
            <w:tcBorders>
              <w:top w:val="nil"/>
              <w:left w:val="single" w:sz="8" w:space="0" w:color="808080" w:themeColor="background1" w:themeShade="80"/>
              <w:bottom w:val="nil"/>
              <w:right w:val="nil"/>
            </w:tcBorders>
            <w:shd w:val="clear" w:color="auto" w:fill="FFFFFF" w:themeFill="background1"/>
          </w:tcPr>
          <w:p w14:paraId="5FB19CD2" w14:textId="3F02440A" w:rsidR="00EF2B63" w:rsidRPr="003C6F56" w:rsidRDefault="00EF2B63" w:rsidP="00F3260D">
            <w:pPr>
              <w:keepNext/>
              <w:keepLines/>
              <w:spacing w:before="60" w:after="60"/>
              <w:rPr>
                <w:rFonts w:asciiTheme="minorHAnsi" w:hAnsiTheme="minorHAnsi" w:cs="Arial"/>
                <w:szCs w:val="22"/>
              </w:rPr>
            </w:pPr>
            <w:r>
              <w:rPr>
                <w:rFonts w:asciiTheme="minorHAnsi" w:hAnsiTheme="minorHAnsi" w:cs="Arial"/>
                <w:szCs w:val="22"/>
              </w:rPr>
              <w:t>Have supervis</w:t>
            </w:r>
            <w:r w:rsidR="00EA4437">
              <w:rPr>
                <w:rFonts w:asciiTheme="minorHAnsi" w:hAnsiTheme="minorHAnsi" w:cs="Arial"/>
                <w:szCs w:val="22"/>
              </w:rPr>
              <w:t>ed and trained (applicant name)</w:t>
            </w:r>
          </w:p>
        </w:tc>
        <w:tc>
          <w:tcPr>
            <w:tcW w:w="5964" w:type="dxa"/>
            <w:gridSpan w:val="1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395AF718" w14:textId="18F85785" w:rsidR="00EF2B63" w:rsidRPr="003C6F56" w:rsidRDefault="00237542" w:rsidP="00F3260D">
            <w:pPr>
              <w:keepNext/>
              <w:keepLines/>
              <w:spacing w:before="60" w:after="60"/>
              <w:rPr>
                <w:rFonts w:asciiTheme="minorHAnsi" w:hAnsiTheme="minorHAnsi" w:cs="Arial"/>
                <w:szCs w:val="22"/>
              </w:rPr>
            </w:pPr>
            <w:r>
              <w:rPr>
                <w:rFonts w:asciiTheme="minorHAnsi" w:hAnsiTheme="minorHAnsi" w:cs="Arial"/>
                <w:szCs w:val="22"/>
              </w:rPr>
              <w:fldChar w:fldCharType="begin">
                <w:ffData>
                  <w:name w:val="Text8"/>
                  <w:enabled/>
                  <w:calcOnExit w:val="0"/>
                  <w:textInput/>
                </w:ffData>
              </w:fldChar>
            </w:r>
            <w:bookmarkStart w:id="4" w:name="Text8"/>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4"/>
          </w:p>
        </w:tc>
      </w:tr>
      <w:tr w:rsidR="00EF2B63" w:rsidRPr="003C6F56" w14:paraId="7B795438" w14:textId="77777777" w:rsidTr="006F3A94">
        <w:trPr>
          <w:trHeight w:val="163"/>
        </w:trPr>
        <w:tc>
          <w:tcPr>
            <w:tcW w:w="5516" w:type="dxa"/>
            <w:gridSpan w:val="9"/>
            <w:tcBorders>
              <w:top w:val="nil"/>
              <w:left w:val="single" w:sz="8" w:space="0" w:color="808080" w:themeColor="background1" w:themeShade="80"/>
              <w:bottom w:val="nil"/>
              <w:right w:val="nil"/>
            </w:tcBorders>
            <w:shd w:val="clear" w:color="auto" w:fill="FFFFFF" w:themeFill="background1"/>
          </w:tcPr>
          <w:p w14:paraId="256BAC2A" w14:textId="74476E34" w:rsidR="00EF2B63" w:rsidRDefault="00EF2B63" w:rsidP="00F3260D">
            <w:pPr>
              <w:keepNext/>
              <w:keepLines/>
              <w:spacing w:before="60" w:after="60"/>
              <w:rPr>
                <w:rFonts w:asciiTheme="minorHAnsi" w:hAnsiTheme="minorHAnsi" w:cs="Arial"/>
                <w:szCs w:val="22"/>
              </w:rPr>
            </w:pPr>
            <w:r>
              <w:rPr>
                <w:rFonts w:asciiTheme="minorHAnsi" w:hAnsiTheme="minorHAnsi" w:cs="Arial"/>
                <w:szCs w:val="22"/>
              </w:rPr>
              <w:t>Holder of registration n</w:t>
            </w:r>
            <w:r w:rsidR="00EA4437">
              <w:rPr>
                <w:rFonts w:asciiTheme="minorHAnsi" w:hAnsiTheme="minorHAnsi" w:cs="Arial"/>
                <w:szCs w:val="22"/>
              </w:rPr>
              <w:t>umber (apprentice registration)</w:t>
            </w:r>
          </w:p>
        </w:tc>
        <w:tc>
          <w:tcPr>
            <w:tcW w:w="5116" w:type="dxa"/>
            <w:gridSpan w:val="1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EB89D5A" w14:textId="31D68EB3" w:rsidR="00EF2B63" w:rsidRPr="003C6F56" w:rsidRDefault="00237542" w:rsidP="00F3260D">
            <w:pPr>
              <w:keepNext/>
              <w:keepLines/>
              <w:spacing w:before="60" w:after="60"/>
              <w:rPr>
                <w:rFonts w:asciiTheme="minorHAnsi" w:eastAsia="Arial" w:hAnsiTheme="minorHAnsi" w:cs="Arial"/>
                <w:szCs w:val="22"/>
              </w:rPr>
            </w:pPr>
            <w:r>
              <w:rPr>
                <w:rFonts w:asciiTheme="minorHAnsi" w:eastAsia="Arial" w:hAnsiTheme="minorHAnsi" w:cs="Arial"/>
                <w:szCs w:val="22"/>
              </w:rPr>
              <w:fldChar w:fldCharType="begin">
                <w:ffData>
                  <w:name w:val="Text9"/>
                  <w:enabled/>
                  <w:calcOnExit w:val="0"/>
                  <w:textInput/>
                </w:ffData>
              </w:fldChar>
            </w:r>
            <w:bookmarkStart w:id="5" w:name="Text9"/>
            <w:r>
              <w:rPr>
                <w:rFonts w:asciiTheme="minorHAnsi" w:eastAsia="Arial" w:hAnsiTheme="minorHAnsi" w:cs="Arial"/>
                <w:szCs w:val="22"/>
              </w:rPr>
              <w:instrText xml:space="preserve"> FORMTEXT </w:instrText>
            </w:r>
            <w:r>
              <w:rPr>
                <w:rFonts w:asciiTheme="minorHAnsi" w:eastAsia="Arial" w:hAnsiTheme="minorHAnsi" w:cs="Arial"/>
                <w:szCs w:val="22"/>
              </w:rPr>
            </w:r>
            <w:r>
              <w:rPr>
                <w:rFonts w:asciiTheme="minorHAnsi" w:eastAsia="Arial" w:hAnsiTheme="minorHAnsi" w:cs="Arial"/>
                <w:szCs w:val="22"/>
              </w:rPr>
              <w:fldChar w:fldCharType="separate"/>
            </w:r>
            <w:r>
              <w:rPr>
                <w:rFonts w:asciiTheme="minorHAnsi" w:eastAsia="Arial" w:hAnsiTheme="minorHAnsi" w:cs="Arial"/>
                <w:noProof/>
                <w:szCs w:val="22"/>
              </w:rPr>
              <w:t> </w:t>
            </w:r>
            <w:r>
              <w:rPr>
                <w:rFonts w:asciiTheme="minorHAnsi" w:eastAsia="Arial" w:hAnsiTheme="minorHAnsi" w:cs="Arial"/>
                <w:noProof/>
                <w:szCs w:val="22"/>
              </w:rPr>
              <w:t> </w:t>
            </w:r>
            <w:r>
              <w:rPr>
                <w:rFonts w:asciiTheme="minorHAnsi" w:eastAsia="Arial" w:hAnsiTheme="minorHAnsi" w:cs="Arial"/>
                <w:noProof/>
                <w:szCs w:val="22"/>
              </w:rPr>
              <w:t> </w:t>
            </w:r>
            <w:r>
              <w:rPr>
                <w:rFonts w:asciiTheme="minorHAnsi" w:eastAsia="Arial" w:hAnsiTheme="minorHAnsi" w:cs="Arial"/>
                <w:noProof/>
                <w:szCs w:val="22"/>
              </w:rPr>
              <w:t> </w:t>
            </w:r>
            <w:r>
              <w:rPr>
                <w:rFonts w:asciiTheme="minorHAnsi" w:eastAsia="Arial" w:hAnsiTheme="minorHAnsi" w:cs="Arial"/>
                <w:noProof/>
                <w:szCs w:val="22"/>
              </w:rPr>
              <w:t> </w:t>
            </w:r>
            <w:r>
              <w:rPr>
                <w:rFonts w:asciiTheme="minorHAnsi" w:eastAsia="Arial" w:hAnsiTheme="minorHAnsi" w:cs="Arial"/>
                <w:szCs w:val="22"/>
              </w:rPr>
              <w:fldChar w:fldCharType="end"/>
            </w:r>
            <w:bookmarkEnd w:id="5"/>
          </w:p>
        </w:tc>
      </w:tr>
      <w:tr w:rsidR="00E121AE" w:rsidRPr="003C6F56" w14:paraId="201BEE8B" w14:textId="77777777" w:rsidTr="006F3A94">
        <w:trPr>
          <w:trHeight w:val="294"/>
        </w:trPr>
        <w:tc>
          <w:tcPr>
            <w:tcW w:w="1693" w:type="dxa"/>
            <w:tcBorders>
              <w:top w:val="nil"/>
              <w:left w:val="single" w:sz="8" w:space="0" w:color="808080" w:themeColor="background1" w:themeShade="80"/>
              <w:bottom w:val="nil"/>
              <w:right w:val="nil"/>
            </w:tcBorders>
            <w:shd w:val="clear" w:color="auto" w:fill="FFFFFF" w:themeFill="background1"/>
          </w:tcPr>
          <w:p w14:paraId="1C9F8C87" w14:textId="77777777" w:rsidR="00EF2B63" w:rsidRPr="003C6F56" w:rsidRDefault="00EF2B63" w:rsidP="00F3260D">
            <w:pPr>
              <w:keepNext/>
              <w:keepLines/>
              <w:spacing w:before="60" w:after="60"/>
              <w:rPr>
                <w:rFonts w:asciiTheme="minorHAnsi" w:hAnsiTheme="minorHAnsi" w:cs="Arial"/>
                <w:szCs w:val="22"/>
              </w:rPr>
            </w:pPr>
            <w:r>
              <w:rPr>
                <w:rFonts w:asciiTheme="minorHAnsi" w:hAnsiTheme="minorHAnsi" w:cs="Arial"/>
                <w:szCs w:val="22"/>
              </w:rPr>
              <w:t>f</w:t>
            </w:r>
            <w:r w:rsidRPr="003C6F56">
              <w:rPr>
                <w:rFonts w:asciiTheme="minorHAnsi" w:hAnsiTheme="minorHAnsi" w:cs="Arial"/>
                <w:szCs w:val="22"/>
              </w:rPr>
              <w:t xml:space="preserve">or a period of </w:t>
            </w:r>
          </w:p>
        </w:tc>
        <w:tc>
          <w:tcPr>
            <w:tcW w:w="1135" w:type="dxa"/>
            <w:gridSpan w:val="2"/>
            <w:tcBorders>
              <w:top w:val="nil"/>
              <w:left w:val="nil"/>
              <w:bottom w:val="single" w:sz="4" w:space="0" w:color="808080" w:themeColor="background1" w:themeShade="80"/>
              <w:right w:val="nil"/>
            </w:tcBorders>
            <w:shd w:val="clear" w:color="auto" w:fill="FFFFFF" w:themeFill="background1"/>
          </w:tcPr>
          <w:p w14:paraId="2FDEEA4A" w14:textId="43B574BA" w:rsidR="00EF2B63" w:rsidRPr="003C6F56" w:rsidRDefault="00237542" w:rsidP="00F3260D">
            <w:pPr>
              <w:keepNext/>
              <w:keepLines/>
              <w:spacing w:before="60" w:after="60"/>
              <w:rPr>
                <w:rFonts w:asciiTheme="minorHAnsi" w:hAnsiTheme="minorHAnsi" w:cs="Arial"/>
                <w:szCs w:val="22"/>
              </w:rPr>
            </w:pPr>
            <w:r>
              <w:rPr>
                <w:rFonts w:asciiTheme="minorHAnsi" w:hAnsiTheme="minorHAnsi" w:cs="Arial"/>
                <w:szCs w:val="22"/>
              </w:rPr>
              <w:fldChar w:fldCharType="begin">
                <w:ffData>
                  <w:name w:val="Text10"/>
                  <w:enabled/>
                  <w:calcOnExit w:val="0"/>
                  <w:textInput/>
                </w:ffData>
              </w:fldChar>
            </w:r>
            <w:bookmarkStart w:id="6" w:name="Text10"/>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6"/>
          </w:p>
        </w:tc>
        <w:tc>
          <w:tcPr>
            <w:tcW w:w="1560" w:type="dxa"/>
            <w:gridSpan w:val="3"/>
            <w:tcBorders>
              <w:top w:val="nil"/>
              <w:left w:val="nil"/>
              <w:bottom w:val="single" w:sz="4" w:space="0" w:color="808080" w:themeColor="background1" w:themeShade="80"/>
              <w:right w:val="nil"/>
            </w:tcBorders>
            <w:shd w:val="clear" w:color="auto" w:fill="FFFFFF" w:themeFill="background1"/>
          </w:tcPr>
          <w:p w14:paraId="15CEEB28" w14:textId="77777777" w:rsidR="00EF2B63" w:rsidRPr="003C6F56" w:rsidRDefault="00EF2B63" w:rsidP="00F3260D">
            <w:pPr>
              <w:keepNext/>
              <w:keepLines/>
              <w:spacing w:before="60" w:after="60"/>
              <w:rPr>
                <w:rFonts w:asciiTheme="minorHAnsi" w:hAnsiTheme="minorHAnsi" w:cs="Arial"/>
                <w:szCs w:val="22"/>
              </w:rPr>
            </w:pPr>
            <w:r>
              <w:rPr>
                <w:rFonts w:asciiTheme="minorHAnsi" w:hAnsiTheme="minorHAnsi" w:cs="Arial"/>
                <w:szCs w:val="22"/>
              </w:rPr>
              <w:t>m</w:t>
            </w:r>
            <w:r w:rsidRPr="003C6F56">
              <w:rPr>
                <w:rFonts w:asciiTheme="minorHAnsi" w:hAnsiTheme="minorHAnsi" w:cs="Arial"/>
                <w:szCs w:val="22"/>
              </w:rPr>
              <w:t xml:space="preserve">onths from </w:t>
            </w:r>
          </w:p>
        </w:tc>
        <w:tc>
          <w:tcPr>
            <w:tcW w:w="1134" w:type="dxa"/>
            <w:gridSpan w:val="4"/>
            <w:tcBorders>
              <w:top w:val="nil"/>
              <w:left w:val="nil"/>
              <w:bottom w:val="single" w:sz="4" w:space="0" w:color="808080" w:themeColor="background1" w:themeShade="80"/>
              <w:right w:val="nil"/>
            </w:tcBorders>
            <w:shd w:val="clear" w:color="auto" w:fill="FFFFFF" w:themeFill="background1"/>
          </w:tcPr>
          <w:p w14:paraId="3E2021F1" w14:textId="53BE8BA3" w:rsidR="00EF2B63" w:rsidRPr="003C6F56" w:rsidRDefault="00237542" w:rsidP="00F3260D">
            <w:pPr>
              <w:keepNext/>
              <w:keepLines/>
              <w:spacing w:before="60" w:after="60"/>
              <w:rPr>
                <w:rFonts w:asciiTheme="minorHAnsi" w:hAnsiTheme="minorHAnsi" w:cs="Arial"/>
                <w:szCs w:val="22"/>
              </w:rPr>
            </w:pPr>
            <w:r>
              <w:rPr>
                <w:rFonts w:asciiTheme="minorHAnsi" w:hAnsiTheme="minorHAnsi" w:cs="Arial"/>
                <w:szCs w:val="22"/>
              </w:rPr>
              <w:fldChar w:fldCharType="begin">
                <w:ffData>
                  <w:name w:val="Text11"/>
                  <w:enabled/>
                  <w:calcOnExit w:val="0"/>
                  <w:textInput/>
                </w:ffData>
              </w:fldChar>
            </w:r>
            <w:bookmarkStart w:id="7" w:name="Text11"/>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7"/>
          </w:p>
        </w:tc>
        <w:tc>
          <w:tcPr>
            <w:tcW w:w="42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1C2EE2B" w14:textId="77777777" w:rsidR="00EF2B63" w:rsidRPr="003C6F56" w:rsidRDefault="00EF2B63" w:rsidP="00F3260D">
            <w:pPr>
              <w:keepNext/>
              <w:keepLines/>
              <w:spacing w:before="60" w:after="60"/>
              <w:rPr>
                <w:rFonts w:asciiTheme="minorHAnsi" w:hAnsiTheme="minorHAnsi" w:cs="Arial"/>
                <w:szCs w:val="22"/>
              </w:rPr>
            </w:pPr>
            <w:r w:rsidRPr="003C6F56">
              <w:rPr>
                <w:rFonts w:asciiTheme="minorHAnsi" w:hAnsiTheme="minorHAnsi" w:cs="Arial"/>
                <w:szCs w:val="22"/>
              </w:rPr>
              <w:t xml:space="preserve">to </w:t>
            </w:r>
          </w:p>
        </w:tc>
        <w:tc>
          <w:tcPr>
            <w:tcW w:w="4681" w:type="dxa"/>
            <w:gridSpan w:val="8"/>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E37DCBC" w14:textId="1F326F30" w:rsidR="00EF2B63" w:rsidRPr="003C6F56" w:rsidRDefault="00237542" w:rsidP="00F3260D">
            <w:pPr>
              <w:keepNext/>
              <w:keepLines/>
              <w:spacing w:before="60" w:after="60"/>
              <w:rPr>
                <w:rFonts w:asciiTheme="minorHAnsi" w:hAnsiTheme="minorHAnsi" w:cs="Arial"/>
                <w:szCs w:val="22"/>
              </w:rPr>
            </w:pPr>
            <w:r>
              <w:rPr>
                <w:rFonts w:asciiTheme="minorHAnsi" w:hAnsiTheme="minorHAnsi" w:cs="Arial"/>
                <w:szCs w:val="22"/>
              </w:rPr>
              <w:fldChar w:fldCharType="begin">
                <w:ffData>
                  <w:name w:val="Text12"/>
                  <w:enabled/>
                  <w:calcOnExit w:val="0"/>
                  <w:textInput/>
                </w:ffData>
              </w:fldChar>
            </w:r>
            <w:bookmarkStart w:id="8" w:name="Text12"/>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8"/>
          </w:p>
        </w:tc>
      </w:tr>
      <w:tr w:rsidR="00EF2B63" w:rsidRPr="003C6F56" w14:paraId="646E448D" w14:textId="77777777" w:rsidTr="00F3260D">
        <w:trPr>
          <w:trHeight w:val="294"/>
        </w:trPr>
        <w:tc>
          <w:tcPr>
            <w:tcW w:w="10632"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F698F61" w14:textId="75AC4211" w:rsidR="002E7891" w:rsidRDefault="002E7891" w:rsidP="002E7891">
            <w:pPr>
              <w:keepNext/>
              <w:keepLines/>
              <w:spacing w:before="60" w:after="60"/>
            </w:pPr>
            <w:r>
              <w:t>Please answer yes or no to the following questions.</w:t>
            </w:r>
          </w:p>
          <w:p w14:paraId="5772A69A" w14:textId="7FE9A879" w:rsidR="00EF2B63" w:rsidRPr="002E7891" w:rsidRDefault="002E7891" w:rsidP="002E7891">
            <w:pPr>
              <w:keepNext/>
              <w:keepLines/>
              <w:spacing w:before="60" w:after="60"/>
              <w:rPr>
                <w:spacing w:val="-2"/>
              </w:rPr>
            </w:pPr>
            <w:r>
              <w:t>The above mentioned employee has experience in</w:t>
            </w:r>
            <w:r w:rsidR="00EF2B63">
              <w:rPr>
                <w:spacing w:val="-7"/>
              </w:rPr>
              <w:t xml:space="preserve"> </w:t>
            </w:r>
            <w:r w:rsidR="00EF2B63">
              <w:t>the</w:t>
            </w:r>
            <w:r w:rsidR="00EF2B63">
              <w:rPr>
                <w:spacing w:val="-6"/>
              </w:rPr>
              <w:t xml:space="preserve"> </w:t>
            </w:r>
            <w:r w:rsidR="00EF2B63">
              <w:t>following</w:t>
            </w:r>
            <w:r w:rsidR="00EF2B63">
              <w:rPr>
                <w:spacing w:val="-4"/>
              </w:rPr>
              <w:t xml:space="preserve"> </w:t>
            </w:r>
            <w:r w:rsidR="00EF2B63">
              <w:t>types</w:t>
            </w:r>
            <w:r w:rsidR="00EF2B63">
              <w:rPr>
                <w:spacing w:val="-4"/>
              </w:rPr>
              <w:t xml:space="preserve"> </w:t>
            </w:r>
            <w:r w:rsidR="00EF2B63">
              <w:t>of</w:t>
            </w:r>
            <w:r w:rsidR="00EF2B63">
              <w:rPr>
                <w:spacing w:val="-2"/>
              </w:rPr>
              <w:t xml:space="preserve"> </w:t>
            </w:r>
            <w:r w:rsidR="00EF2B63">
              <w:t>electrical</w:t>
            </w:r>
            <w:r w:rsidR="00EF2B63">
              <w:rPr>
                <w:spacing w:val="-5"/>
              </w:rPr>
              <w:t xml:space="preserve"> </w:t>
            </w:r>
            <w:r w:rsidR="00EF2B63">
              <w:rPr>
                <w:spacing w:val="-2"/>
              </w:rPr>
              <w:t>installations</w:t>
            </w:r>
            <w:r w:rsidR="00E40CA3">
              <w:rPr>
                <w:spacing w:val="-2"/>
              </w:rPr>
              <w:t>:</w:t>
            </w:r>
          </w:p>
        </w:tc>
      </w:tr>
      <w:tr w:rsidR="005E067F" w:rsidRPr="003C6F56" w14:paraId="1D8EB429"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ADACA0" w14:textId="395D017E" w:rsidR="005E067F" w:rsidRPr="003C6F56" w:rsidRDefault="005E067F" w:rsidP="00F3260D">
            <w:pPr>
              <w:keepNext/>
              <w:keepLines/>
              <w:spacing w:before="60" w:after="60"/>
              <w:rPr>
                <w:rFonts w:asciiTheme="minorHAnsi" w:hAnsiTheme="minorHAnsi" w:cs="Arial"/>
                <w:szCs w:val="22"/>
              </w:rPr>
            </w:pPr>
            <w:r>
              <w:rPr>
                <w:rFonts w:asciiTheme="minorHAnsi" w:hAnsiTheme="minorHAnsi" w:cs="Arial"/>
                <w:szCs w:val="22"/>
              </w:rPr>
              <w:t>Domestic house installations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24F0A446" w14:textId="186C1742" w:rsidR="005E067F" w:rsidRPr="003C6F56" w:rsidRDefault="005E067F" w:rsidP="00F3260D">
            <w:pPr>
              <w:keepNext/>
              <w:keepLines/>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EDAE6C6" w14:textId="2FDFEEC1" w:rsidR="005E067F"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1"/>
                  <w:enabled/>
                  <w:calcOnExit w:val="0"/>
                  <w:checkBox>
                    <w:sizeAuto/>
                    <w:default w:val="0"/>
                  </w:checkBox>
                </w:ffData>
              </w:fldChar>
            </w:r>
            <w:bookmarkStart w:id="9" w:name="Check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ED40F7F" w14:textId="4CD23BEB" w:rsidR="005E067F" w:rsidRPr="003C6F56" w:rsidRDefault="005E067F" w:rsidP="00F3260D">
            <w:pPr>
              <w:keepNext/>
              <w:keepLines/>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0C480D1" w14:textId="5A9A257F" w:rsidR="005E067F"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3"/>
                  <w:enabled/>
                  <w:calcOnExit w:val="0"/>
                  <w:checkBox>
                    <w:sizeAuto/>
                    <w:default w:val="0"/>
                  </w:checkBox>
                </w:ffData>
              </w:fldChar>
            </w:r>
            <w:bookmarkStart w:id="10" w:name="Check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0"/>
          </w:p>
        </w:tc>
      </w:tr>
      <w:tr w:rsidR="005E067F" w:rsidRPr="003C6F56" w14:paraId="341AEDB0"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6A2FBE" w14:textId="25B63385" w:rsidR="005E067F" w:rsidRPr="003C6F56" w:rsidRDefault="005E067F" w:rsidP="00F3260D">
            <w:pPr>
              <w:keepNext/>
              <w:keepLines/>
              <w:spacing w:before="60" w:after="60"/>
              <w:rPr>
                <w:rFonts w:asciiTheme="minorHAnsi" w:hAnsiTheme="minorHAnsi" w:cs="Arial"/>
                <w:szCs w:val="22"/>
              </w:rPr>
            </w:pPr>
            <w:r>
              <w:rPr>
                <w:rFonts w:asciiTheme="minorHAnsi" w:hAnsiTheme="minorHAnsi" w:cs="Arial"/>
                <w:szCs w:val="22"/>
              </w:rPr>
              <w:t>Domestic unit installations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E53927C" w14:textId="5CBE47B7" w:rsidR="005E067F" w:rsidRPr="003C6F56" w:rsidRDefault="005E067F" w:rsidP="00F3260D">
            <w:pPr>
              <w:keepNext/>
              <w:keepLines/>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727888C" w14:textId="14585752" w:rsidR="005E067F"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2"/>
                  <w:enabled/>
                  <w:calcOnExit w:val="0"/>
                  <w:checkBox>
                    <w:sizeAuto/>
                    <w:default w:val="0"/>
                  </w:checkBox>
                </w:ffData>
              </w:fldChar>
            </w:r>
            <w:bookmarkStart w:id="11" w:name="Check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2AE331B" w14:textId="30B92FFF" w:rsidR="005E067F" w:rsidRPr="003C6F56" w:rsidRDefault="005E067F" w:rsidP="00F3260D">
            <w:pPr>
              <w:keepNext/>
              <w:keepLines/>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AB67107" w14:textId="36C90C02" w:rsidR="005E067F"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4"/>
                  <w:enabled/>
                  <w:calcOnExit w:val="0"/>
                  <w:checkBox>
                    <w:sizeAuto/>
                    <w:default w:val="0"/>
                  </w:checkBox>
                </w:ffData>
              </w:fldChar>
            </w:r>
            <w:bookmarkStart w:id="12" w:name="Check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2"/>
          </w:p>
        </w:tc>
      </w:tr>
      <w:tr w:rsidR="00DA2E61" w:rsidRPr="003C6F56" w14:paraId="6829A032"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74CF49" w14:textId="1164C48D" w:rsidR="00DA2E61" w:rsidRPr="003C6F56" w:rsidRDefault="00DA2E61" w:rsidP="00F3260D">
            <w:pPr>
              <w:keepNext/>
              <w:keepLines/>
              <w:spacing w:before="60" w:after="60"/>
              <w:rPr>
                <w:rFonts w:asciiTheme="minorHAnsi" w:hAnsiTheme="minorHAnsi" w:cs="Arial"/>
                <w:szCs w:val="22"/>
              </w:rPr>
            </w:pPr>
            <w:r>
              <w:rPr>
                <w:rFonts w:asciiTheme="minorHAnsi" w:hAnsiTheme="minorHAnsi" w:cs="Arial"/>
                <w:szCs w:val="22"/>
              </w:rPr>
              <w:t>Office installations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2E4BE71" w14:textId="472DB948" w:rsidR="00DA2E61" w:rsidRPr="003C6F56" w:rsidRDefault="00DA2E61" w:rsidP="00F3260D">
            <w:pPr>
              <w:keepNext/>
              <w:keepLines/>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C6AD76E" w14:textId="52C1458F" w:rsidR="00DA2E61"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6"/>
                  <w:enabled/>
                  <w:calcOnExit w:val="0"/>
                  <w:checkBox>
                    <w:sizeAuto/>
                    <w:default w:val="0"/>
                  </w:checkBox>
                </w:ffData>
              </w:fldChar>
            </w:r>
            <w:bookmarkStart w:id="13" w:name="Check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9D783C2" w14:textId="7B4A768A" w:rsidR="00DA2E61" w:rsidRPr="003C6F56" w:rsidRDefault="00DA2E61" w:rsidP="00F3260D">
            <w:pPr>
              <w:keepNext/>
              <w:keepLines/>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24124B3" w14:textId="749440B0" w:rsidR="00DA2E61"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5"/>
                  <w:enabled/>
                  <w:calcOnExit w:val="0"/>
                  <w:checkBox>
                    <w:sizeAuto/>
                    <w:default w:val="0"/>
                  </w:checkBox>
                </w:ffData>
              </w:fldChar>
            </w:r>
            <w:bookmarkStart w:id="14" w:name="Check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4"/>
          </w:p>
        </w:tc>
      </w:tr>
      <w:tr w:rsidR="00DA2E61" w:rsidRPr="003C6F56" w14:paraId="4E1D3D39"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F67D66" w14:textId="1D15AE69" w:rsidR="00DA2E61" w:rsidRPr="003C6F56" w:rsidRDefault="00DA2E61" w:rsidP="00F3260D">
            <w:pPr>
              <w:keepNext/>
              <w:keepLines/>
              <w:spacing w:before="60" w:after="60"/>
              <w:rPr>
                <w:rFonts w:asciiTheme="minorHAnsi" w:hAnsiTheme="minorHAnsi" w:cs="Arial"/>
                <w:szCs w:val="22"/>
              </w:rPr>
            </w:pPr>
            <w:r>
              <w:rPr>
                <w:rFonts w:asciiTheme="minorHAnsi" w:hAnsiTheme="minorHAnsi" w:cs="Arial"/>
                <w:szCs w:val="22"/>
              </w:rPr>
              <w:t>Shop installations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4408AB88" w14:textId="4C57BBDE" w:rsidR="00DA2E61" w:rsidRPr="003C6F56" w:rsidRDefault="00DA2E61" w:rsidP="00F3260D">
            <w:pPr>
              <w:keepNext/>
              <w:keepLines/>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BA95D65" w14:textId="273AA729" w:rsidR="00DA2E61"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7"/>
                  <w:enabled/>
                  <w:calcOnExit w:val="0"/>
                  <w:checkBox>
                    <w:sizeAuto/>
                    <w:default w:val="0"/>
                  </w:checkBox>
                </w:ffData>
              </w:fldChar>
            </w:r>
            <w:bookmarkStart w:id="15" w:name="Check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B70AF20" w14:textId="6942BD04" w:rsidR="00DA2E61" w:rsidRPr="003C6F56" w:rsidRDefault="00DA2E61" w:rsidP="00F3260D">
            <w:pPr>
              <w:keepNext/>
              <w:keepLines/>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A356980" w14:textId="3B27DBE3" w:rsidR="00DA2E61"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14"/>
                  <w:enabled/>
                  <w:calcOnExit w:val="0"/>
                  <w:checkBox>
                    <w:sizeAuto/>
                    <w:default w:val="0"/>
                  </w:checkBox>
                </w:ffData>
              </w:fldChar>
            </w:r>
            <w:bookmarkStart w:id="16" w:name="Check1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6"/>
          </w:p>
        </w:tc>
      </w:tr>
      <w:tr w:rsidR="00DA2E61" w:rsidRPr="003C6F56" w14:paraId="7AB988BC"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787A62" w14:textId="04448091" w:rsidR="00DA2E61" w:rsidRPr="003C6F56" w:rsidRDefault="00DA2E61" w:rsidP="00F3260D">
            <w:pPr>
              <w:keepNext/>
              <w:keepLines/>
              <w:spacing w:before="60" w:after="60"/>
              <w:rPr>
                <w:rFonts w:asciiTheme="minorHAnsi" w:hAnsiTheme="minorHAnsi" w:cs="Arial"/>
                <w:szCs w:val="22"/>
              </w:rPr>
            </w:pPr>
            <w:r>
              <w:rPr>
                <w:rFonts w:asciiTheme="minorHAnsi" w:hAnsiTheme="minorHAnsi" w:cs="Arial"/>
                <w:szCs w:val="22"/>
              </w:rPr>
              <w:t>Multi-storey installations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C7B4D1E" w14:textId="7DBE7417" w:rsidR="00DA2E61" w:rsidRPr="003C6F56" w:rsidRDefault="00DA2E61" w:rsidP="00F3260D">
            <w:pPr>
              <w:keepNext/>
              <w:keepLines/>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14A6F1D" w14:textId="67103F0A" w:rsidR="00DA2E61"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8"/>
                  <w:enabled/>
                  <w:calcOnExit w:val="0"/>
                  <w:checkBox>
                    <w:sizeAuto/>
                    <w:default w:val="0"/>
                  </w:checkBox>
                </w:ffData>
              </w:fldChar>
            </w:r>
            <w:bookmarkStart w:id="17" w:name="Check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7"/>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F955EB6" w14:textId="0AFF75C2" w:rsidR="00DA2E61" w:rsidRPr="003C6F56" w:rsidRDefault="00DA2E61" w:rsidP="00F3260D">
            <w:pPr>
              <w:keepNext/>
              <w:keepLines/>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5FBDF7D" w14:textId="4092631E" w:rsidR="00DA2E61" w:rsidRPr="003C6F56" w:rsidRDefault="00894289" w:rsidP="00F3260D">
            <w:pPr>
              <w:keepNext/>
              <w:keepLines/>
              <w:spacing w:before="60" w:after="60"/>
              <w:jc w:val="center"/>
              <w:rPr>
                <w:rFonts w:asciiTheme="minorHAnsi" w:hAnsiTheme="minorHAnsi" w:cs="Arial"/>
                <w:szCs w:val="22"/>
              </w:rPr>
            </w:pPr>
            <w:r>
              <w:rPr>
                <w:rFonts w:asciiTheme="minorHAnsi" w:hAnsiTheme="minorHAnsi" w:cs="Arial"/>
                <w:szCs w:val="22"/>
              </w:rPr>
              <w:fldChar w:fldCharType="begin">
                <w:ffData>
                  <w:name w:val="Check15"/>
                  <w:enabled/>
                  <w:calcOnExit w:val="0"/>
                  <w:checkBox>
                    <w:sizeAuto/>
                    <w:default w:val="0"/>
                  </w:checkBox>
                </w:ffData>
              </w:fldChar>
            </w:r>
            <w:bookmarkStart w:id="18" w:name="Check1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8"/>
          </w:p>
        </w:tc>
      </w:tr>
      <w:tr w:rsidR="00DA2E61" w:rsidRPr="003C6F56" w14:paraId="504BC3B1"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1B871A" w14:textId="111F15B5" w:rsidR="00DA2E61" w:rsidRPr="003C6F56" w:rsidRDefault="00DA2E61" w:rsidP="00F3260D">
            <w:pPr>
              <w:spacing w:before="60" w:after="60"/>
              <w:rPr>
                <w:rFonts w:asciiTheme="minorHAnsi" w:hAnsiTheme="minorHAnsi" w:cs="Arial"/>
                <w:szCs w:val="22"/>
              </w:rPr>
            </w:pPr>
            <w:r>
              <w:rPr>
                <w:rFonts w:asciiTheme="minorHAnsi" w:hAnsiTheme="minorHAnsi" w:cs="Arial"/>
                <w:szCs w:val="22"/>
              </w:rPr>
              <w:t>Warehouse installations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469FDE90" w14:textId="4F2A69F7" w:rsidR="00DA2E61" w:rsidRPr="003C6F56" w:rsidRDefault="00DA2E61" w:rsidP="00F3260D">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E2A199E" w14:textId="7CD6705C" w:rsidR="00DA2E61" w:rsidRPr="003C6F56" w:rsidRDefault="00894289" w:rsidP="00F3260D">
            <w:pPr>
              <w:spacing w:before="60" w:after="60"/>
              <w:jc w:val="center"/>
              <w:rPr>
                <w:rFonts w:asciiTheme="minorHAnsi" w:hAnsiTheme="minorHAnsi" w:cs="Arial"/>
                <w:szCs w:val="22"/>
              </w:rPr>
            </w:pPr>
            <w:r>
              <w:rPr>
                <w:rFonts w:asciiTheme="minorHAnsi" w:hAnsiTheme="minorHAnsi" w:cs="Arial"/>
                <w:szCs w:val="22"/>
              </w:rPr>
              <w:fldChar w:fldCharType="begin">
                <w:ffData>
                  <w:name w:val="Check9"/>
                  <w:enabled/>
                  <w:calcOnExit w:val="0"/>
                  <w:checkBox>
                    <w:sizeAuto/>
                    <w:default w:val="0"/>
                  </w:checkBox>
                </w:ffData>
              </w:fldChar>
            </w:r>
            <w:bookmarkStart w:id="19" w:name="Check9"/>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9"/>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025C466" w14:textId="5B671AC1" w:rsidR="00DA2E61" w:rsidRPr="003C6F56" w:rsidRDefault="00DA2E61" w:rsidP="00F3260D">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31AA57F" w14:textId="4025CD9B" w:rsidR="00DA2E61" w:rsidRPr="003C6F56" w:rsidRDefault="00894289" w:rsidP="00F3260D">
            <w:pPr>
              <w:spacing w:before="60" w:after="60"/>
              <w:jc w:val="center"/>
              <w:rPr>
                <w:rFonts w:asciiTheme="minorHAnsi" w:hAnsiTheme="minorHAnsi" w:cs="Arial"/>
                <w:szCs w:val="22"/>
              </w:rPr>
            </w:pPr>
            <w:r>
              <w:rPr>
                <w:rFonts w:asciiTheme="minorHAnsi" w:hAnsiTheme="minorHAnsi" w:cs="Arial"/>
                <w:szCs w:val="22"/>
              </w:rPr>
              <w:fldChar w:fldCharType="begin">
                <w:ffData>
                  <w:name w:val="Check16"/>
                  <w:enabled/>
                  <w:calcOnExit w:val="0"/>
                  <w:checkBox>
                    <w:sizeAuto/>
                    <w:default w:val="0"/>
                  </w:checkBox>
                </w:ffData>
              </w:fldChar>
            </w:r>
            <w:bookmarkStart w:id="20" w:name="Check1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0"/>
          </w:p>
        </w:tc>
      </w:tr>
      <w:tr w:rsidR="00DA2E61" w:rsidRPr="003C6F56" w14:paraId="1E9D3CFB"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479A98" w14:textId="3E48A1A4" w:rsidR="00DA2E61" w:rsidRDefault="00DA2E61" w:rsidP="00F3260D">
            <w:pPr>
              <w:spacing w:before="60" w:after="60"/>
              <w:rPr>
                <w:rFonts w:asciiTheme="minorHAnsi" w:hAnsiTheme="minorHAnsi" w:cs="Arial"/>
                <w:szCs w:val="22"/>
              </w:rPr>
            </w:pPr>
            <w:r>
              <w:rPr>
                <w:rFonts w:asciiTheme="minorHAnsi" w:hAnsiTheme="minorHAnsi" w:cs="Arial"/>
                <w:szCs w:val="22"/>
              </w:rPr>
              <w:t>Industrial installations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8BA2032" w14:textId="3317C44C" w:rsidR="00DA2E61" w:rsidRPr="003C6F56" w:rsidRDefault="00DA2E61" w:rsidP="00F3260D">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771E040" w14:textId="411529FA" w:rsidR="00DA2E61" w:rsidRPr="003C6F56" w:rsidRDefault="00894289" w:rsidP="00F3260D">
            <w:pPr>
              <w:spacing w:before="60" w:after="60"/>
              <w:jc w:val="center"/>
              <w:rPr>
                <w:rFonts w:asciiTheme="minorHAnsi" w:hAnsiTheme="minorHAnsi" w:cs="Arial"/>
                <w:szCs w:val="22"/>
              </w:rPr>
            </w:pPr>
            <w:r>
              <w:rPr>
                <w:rFonts w:asciiTheme="minorHAnsi" w:hAnsiTheme="minorHAnsi" w:cs="Arial"/>
                <w:szCs w:val="22"/>
              </w:rPr>
              <w:fldChar w:fldCharType="begin">
                <w:ffData>
                  <w:name w:val="Check10"/>
                  <w:enabled/>
                  <w:calcOnExit w:val="0"/>
                  <w:checkBox>
                    <w:sizeAuto/>
                    <w:default w:val="0"/>
                  </w:checkBox>
                </w:ffData>
              </w:fldChar>
            </w:r>
            <w:bookmarkStart w:id="21" w:name="Check10"/>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6B4D909" w14:textId="6E022D1F" w:rsidR="00DA2E61" w:rsidRPr="003C6F56" w:rsidRDefault="00DA2E61" w:rsidP="00F3260D">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4027DB3" w14:textId="25188DBF" w:rsidR="00DA2E61" w:rsidRPr="003C6F56" w:rsidRDefault="00894289" w:rsidP="00F3260D">
            <w:pPr>
              <w:spacing w:before="60" w:after="60"/>
              <w:jc w:val="center"/>
              <w:rPr>
                <w:rFonts w:asciiTheme="minorHAnsi" w:hAnsiTheme="minorHAnsi" w:cs="Arial"/>
                <w:szCs w:val="22"/>
              </w:rPr>
            </w:pPr>
            <w:r>
              <w:rPr>
                <w:rFonts w:asciiTheme="minorHAnsi" w:hAnsiTheme="minorHAnsi" w:cs="Arial"/>
                <w:szCs w:val="22"/>
              </w:rPr>
              <w:fldChar w:fldCharType="begin">
                <w:ffData>
                  <w:name w:val="Check17"/>
                  <w:enabled/>
                  <w:calcOnExit w:val="0"/>
                  <w:checkBox>
                    <w:sizeAuto/>
                    <w:default w:val="0"/>
                  </w:checkBox>
                </w:ffData>
              </w:fldChar>
            </w:r>
            <w:bookmarkStart w:id="22" w:name="Check1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2"/>
          </w:p>
        </w:tc>
      </w:tr>
      <w:tr w:rsidR="00DA2E61" w:rsidRPr="003C6F56" w14:paraId="729B0FA0"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85EF12" w14:textId="18F67CFA" w:rsidR="00DA2E61" w:rsidRDefault="00DA2E61" w:rsidP="00F3260D">
            <w:pPr>
              <w:spacing w:before="60" w:after="60"/>
              <w:rPr>
                <w:rFonts w:asciiTheme="minorHAnsi" w:hAnsiTheme="minorHAnsi" w:cs="Arial"/>
                <w:szCs w:val="22"/>
              </w:rPr>
            </w:pPr>
            <w:r>
              <w:rPr>
                <w:rFonts w:asciiTheme="minorHAnsi" w:hAnsiTheme="minorHAnsi" w:cs="Arial"/>
                <w:szCs w:val="22"/>
              </w:rPr>
              <w:t>Caravan park installations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6788FCA" w14:textId="3FC5F59C" w:rsidR="00DA2E61" w:rsidRPr="003C6F56" w:rsidRDefault="00DA2E61" w:rsidP="00F3260D">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A312465" w14:textId="3F82E734" w:rsidR="00DA2E61" w:rsidRPr="003C6F56" w:rsidRDefault="00894289" w:rsidP="00F3260D">
            <w:pPr>
              <w:spacing w:before="60" w:after="60"/>
              <w:jc w:val="center"/>
              <w:rPr>
                <w:rFonts w:asciiTheme="minorHAnsi" w:hAnsiTheme="minorHAnsi" w:cs="Arial"/>
                <w:szCs w:val="22"/>
              </w:rPr>
            </w:pPr>
            <w:r>
              <w:rPr>
                <w:rFonts w:asciiTheme="minorHAnsi" w:hAnsiTheme="minorHAnsi" w:cs="Arial"/>
                <w:szCs w:val="22"/>
              </w:rPr>
              <w:fldChar w:fldCharType="begin">
                <w:ffData>
                  <w:name w:val="Check11"/>
                  <w:enabled/>
                  <w:calcOnExit w:val="0"/>
                  <w:checkBox>
                    <w:sizeAuto/>
                    <w:default w:val="0"/>
                  </w:checkBox>
                </w:ffData>
              </w:fldChar>
            </w:r>
            <w:bookmarkStart w:id="23" w:name="Check1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A4DF6FC" w14:textId="5ABE4715" w:rsidR="00DA2E61" w:rsidRPr="003C6F56" w:rsidRDefault="00DA2E61" w:rsidP="00F3260D">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0F31551E" w14:textId="7D647C84" w:rsidR="00DA2E61" w:rsidRPr="003C6F56" w:rsidRDefault="00894289" w:rsidP="00F3260D">
            <w:pPr>
              <w:spacing w:before="60" w:after="60"/>
              <w:jc w:val="center"/>
              <w:rPr>
                <w:rFonts w:asciiTheme="minorHAnsi" w:hAnsiTheme="minorHAnsi" w:cs="Arial"/>
                <w:szCs w:val="22"/>
              </w:rPr>
            </w:pPr>
            <w:r>
              <w:rPr>
                <w:rFonts w:asciiTheme="minorHAnsi" w:hAnsiTheme="minorHAnsi" w:cs="Arial"/>
                <w:szCs w:val="22"/>
              </w:rPr>
              <w:fldChar w:fldCharType="begin">
                <w:ffData>
                  <w:name w:val="Check18"/>
                  <w:enabled/>
                  <w:calcOnExit w:val="0"/>
                  <w:checkBox>
                    <w:sizeAuto/>
                    <w:default w:val="0"/>
                  </w:checkBox>
                </w:ffData>
              </w:fldChar>
            </w:r>
            <w:bookmarkStart w:id="24" w:name="Check1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4"/>
          </w:p>
        </w:tc>
      </w:tr>
      <w:tr w:rsidR="00DA2E61" w:rsidRPr="003C6F56" w14:paraId="05D1E71B"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2600B1" w14:textId="174A2799" w:rsidR="00DA2E61" w:rsidRDefault="00DA2E61" w:rsidP="00F3260D">
            <w:pPr>
              <w:spacing w:before="60" w:after="60"/>
              <w:rPr>
                <w:rFonts w:asciiTheme="minorHAnsi" w:hAnsiTheme="minorHAnsi" w:cs="Arial"/>
                <w:szCs w:val="22"/>
              </w:rPr>
            </w:pPr>
            <w:r>
              <w:rPr>
                <w:rFonts w:asciiTheme="minorHAnsi" w:hAnsiTheme="minorHAnsi" w:cs="Arial"/>
                <w:szCs w:val="22"/>
              </w:rPr>
              <w:t>Mining installations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4FFA1B8" w14:textId="4F9B9C8A" w:rsidR="00DA2E61" w:rsidRPr="003C6F56" w:rsidRDefault="00DA2E61" w:rsidP="00DA2E61">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DEBF11A" w14:textId="5EAB7873" w:rsidR="00DA2E61" w:rsidRPr="003C6F56" w:rsidRDefault="00894289" w:rsidP="00DA2E61">
            <w:pPr>
              <w:spacing w:before="60" w:after="60"/>
              <w:jc w:val="center"/>
              <w:rPr>
                <w:rFonts w:asciiTheme="minorHAnsi" w:hAnsiTheme="minorHAnsi" w:cs="Arial"/>
                <w:szCs w:val="22"/>
              </w:rPr>
            </w:pPr>
            <w:r>
              <w:rPr>
                <w:rFonts w:asciiTheme="minorHAnsi" w:hAnsiTheme="minorHAnsi" w:cs="Arial"/>
                <w:szCs w:val="22"/>
              </w:rPr>
              <w:fldChar w:fldCharType="begin">
                <w:ffData>
                  <w:name w:val="Check12"/>
                  <w:enabled/>
                  <w:calcOnExit w:val="0"/>
                  <w:checkBox>
                    <w:sizeAuto/>
                    <w:default w:val="0"/>
                  </w:checkBox>
                </w:ffData>
              </w:fldChar>
            </w:r>
            <w:bookmarkStart w:id="25" w:name="Check1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F8D4372" w14:textId="271B913E" w:rsidR="00DA2E61" w:rsidRPr="003C6F56" w:rsidRDefault="00DA2E61" w:rsidP="00DA2E61">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4F56934" w14:textId="4FAE8E0A" w:rsidR="00DA2E61" w:rsidRPr="003C6F56" w:rsidRDefault="00894289" w:rsidP="00DA2E61">
            <w:pPr>
              <w:spacing w:before="60" w:after="60"/>
              <w:jc w:val="center"/>
              <w:rPr>
                <w:rFonts w:asciiTheme="minorHAnsi" w:hAnsiTheme="minorHAnsi" w:cs="Arial"/>
                <w:szCs w:val="22"/>
              </w:rPr>
            </w:pPr>
            <w:r>
              <w:rPr>
                <w:rFonts w:asciiTheme="minorHAnsi" w:hAnsiTheme="minorHAnsi" w:cs="Arial"/>
                <w:szCs w:val="22"/>
              </w:rPr>
              <w:fldChar w:fldCharType="begin">
                <w:ffData>
                  <w:name w:val="Check19"/>
                  <w:enabled/>
                  <w:calcOnExit w:val="0"/>
                  <w:checkBox>
                    <w:sizeAuto/>
                    <w:default w:val="0"/>
                  </w:checkBox>
                </w:ffData>
              </w:fldChar>
            </w:r>
            <w:bookmarkStart w:id="26" w:name="Check19"/>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6"/>
          </w:p>
        </w:tc>
      </w:tr>
      <w:tr w:rsidR="00DA2E61" w:rsidRPr="003C6F56" w14:paraId="4B61295C"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67CF9B86" w14:textId="205D4CD0" w:rsidR="00DA2E61" w:rsidRDefault="00DA2E61" w:rsidP="00DA2E61">
            <w:pPr>
              <w:spacing w:before="60" w:after="60"/>
              <w:rPr>
                <w:rFonts w:asciiTheme="minorHAnsi" w:hAnsiTheme="minorHAnsi" w:cs="Arial"/>
                <w:szCs w:val="22"/>
              </w:rPr>
            </w:pPr>
            <w:r>
              <w:rPr>
                <w:rFonts w:asciiTheme="minorHAnsi" w:hAnsiTheme="minorHAnsi" w:cs="Arial"/>
                <w:szCs w:val="22"/>
              </w:rPr>
              <w:t>Supply authority infrastructure (sub-stations, switching stations, cable jointing etc.)</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59DF2CF0" w14:textId="57A618D0" w:rsidR="00DA2E61" w:rsidRPr="003C6F56" w:rsidRDefault="00DA2E61" w:rsidP="00DA2E61">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1CBCC33" w14:textId="7C61B121" w:rsidR="00DA2E61" w:rsidRPr="003C6F56" w:rsidRDefault="00894289" w:rsidP="00DA2E61">
            <w:pPr>
              <w:spacing w:before="60" w:after="60"/>
              <w:jc w:val="center"/>
              <w:rPr>
                <w:rFonts w:asciiTheme="minorHAnsi" w:hAnsiTheme="minorHAnsi" w:cs="Arial"/>
                <w:szCs w:val="22"/>
              </w:rPr>
            </w:pPr>
            <w:r>
              <w:rPr>
                <w:rFonts w:asciiTheme="minorHAnsi" w:hAnsiTheme="minorHAnsi" w:cs="Arial"/>
                <w:szCs w:val="22"/>
              </w:rPr>
              <w:fldChar w:fldCharType="begin">
                <w:ffData>
                  <w:name w:val="Check13"/>
                  <w:enabled/>
                  <w:calcOnExit w:val="0"/>
                  <w:checkBox>
                    <w:sizeAuto/>
                    <w:default w:val="0"/>
                  </w:checkBox>
                </w:ffData>
              </w:fldChar>
            </w:r>
            <w:bookmarkStart w:id="27" w:name="Check1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7"/>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265B8A3" w14:textId="5B6650AF" w:rsidR="00DA2E61" w:rsidRPr="003C6F56" w:rsidRDefault="00DA2E61" w:rsidP="00DA2E61">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28E6263" w14:textId="5C13AADC" w:rsidR="00DA2E61" w:rsidRPr="003C6F56" w:rsidRDefault="00894289" w:rsidP="00DA2E61">
            <w:pPr>
              <w:spacing w:before="60" w:after="60"/>
              <w:jc w:val="center"/>
              <w:rPr>
                <w:rFonts w:asciiTheme="minorHAnsi" w:hAnsiTheme="minorHAnsi" w:cs="Arial"/>
                <w:szCs w:val="22"/>
              </w:rPr>
            </w:pPr>
            <w:r>
              <w:rPr>
                <w:rFonts w:asciiTheme="minorHAnsi" w:hAnsiTheme="minorHAnsi" w:cs="Arial"/>
                <w:szCs w:val="22"/>
              </w:rPr>
              <w:fldChar w:fldCharType="begin">
                <w:ffData>
                  <w:name w:val="Check20"/>
                  <w:enabled/>
                  <w:calcOnExit w:val="0"/>
                  <w:checkBox>
                    <w:sizeAuto/>
                    <w:default w:val="0"/>
                  </w:checkBox>
                </w:ffData>
              </w:fldChar>
            </w:r>
            <w:bookmarkStart w:id="28" w:name="Check20"/>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8"/>
          </w:p>
        </w:tc>
      </w:tr>
      <w:tr w:rsidR="005F70DE" w:rsidRPr="003C6F56" w14:paraId="5BBD606C" w14:textId="77777777" w:rsidTr="002E7891">
        <w:trPr>
          <w:trHeight w:val="163"/>
        </w:trPr>
        <w:tc>
          <w:tcPr>
            <w:tcW w:w="10632" w:type="dxa"/>
            <w:gridSpan w:val="1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2C9498F9" w14:textId="226889B6" w:rsidR="005F70DE" w:rsidRPr="003C6F56" w:rsidRDefault="005F70DE" w:rsidP="00F3260D">
            <w:pPr>
              <w:spacing w:before="60" w:after="60"/>
              <w:rPr>
                <w:rFonts w:asciiTheme="minorHAnsi" w:hAnsiTheme="minorHAnsi" w:cs="Arial"/>
                <w:szCs w:val="22"/>
              </w:rPr>
            </w:pPr>
            <w:r>
              <w:rPr>
                <w:rFonts w:asciiTheme="minorHAnsi" w:hAnsiTheme="minorHAnsi" w:cs="Arial"/>
                <w:szCs w:val="22"/>
              </w:rPr>
              <w:lastRenderedPageBreak/>
              <w:t>And has been workplace trained in the following areas:</w:t>
            </w:r>
          </w:p>
        </w:tc>
      </w:tr>
      <w:tr w:rsidR="00DA2E61" w:rsidRPr="003C6F56" w14:paraId="4D411609"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759B70" w14:textId="28F19F72" w:rsidR="00DA2E61" w:rsidRDefault="00DA2E61" w:rsidP="00DA2E61">
            <w:pPr>
              <w:spacing w:before="60" w:after="60"/>
              <w:rPr>
                <w:rFonts w:asciiTheme="minorHAnsi" w:hAnsiTheme="minorHAnsi" w:cs="Arial"/>
                <w:szCs w:val="22"/>
              </w:rPr>
            </w:pPr>
            <w:r>
              <w:t>Accessing</w:t>
            </w:r>
            <w:r>
              <w:rPr>
                <w:spacing w:val="-8"/>
              </w:rPr>
              <w:t xml:space="preserve"> </w:t>
            </w:r>
            <w:r>
              <w:t>and</w:t>
            </w:r>
            <w:r>
              <w:rPr>
                <w:spacing w:val="-7"/>
              </w:rPr>
              <w:t xml:space="preserve"> </w:t>
            </w:r>
            <w:r>
              <w:t>interpreting</w:t>
            </w:r>
            <w:r>
              <w:rPr>
                <w:spacing w:val="-7"/>
              </w:rPr>
              <w:t xml:space="preserve"> </w:t>
            </w:r>
            <w:r>
              <w:t>information</w:t>
            </w:r>
            <w:r>
              <w:rPr>
                <w:spacing w:val="-9"/>
              </w:rPr>
              <w:t xml:space="preserve"> </w:t>
            </w:r>
            <w:r>
              <w:t>using</w:t>
            </w:r>
            <w:r>
              <w:rPr>
                <w:spacing w:val="-7"/>
              </w:rPr>
              <w:t xml:space="preserve"> </w:t>
            </w:r>
            <w:r>
              <w:rPr>
                <w:spacing w:val="-2"/>
              </w:rPr>
              <w:t>AS3000</w:t>
            </w:r>
          </w:p>
        </w:tc>
        <w:tc>
          <w:tcPr>
            <w:tcW w:w="709" w:type="dxa"/>
            <w:gridSpan w:val="2"/>
            <w:tcBorders>
              <w:top w:val="nil"/>
              <w:left w:val="single" w:sz="4" w:space="0" w:color="808080" w:themeColor="background1" w:themeShade="80"/>
              <w:bottom w:val="single" w:sz="4" w:space="0" w:color="808080" w:themeColor="background1" w:themeShade="80"/>
              <w:right w:val="nil"/>
            </w:tcBorders>
            <w:shd w:val="clear" w:color="auto" w:fill="FFFFFF" w:themeFill="background1"/>
          </w:tcPr>
          <w:p w14:paraId="14C4F10D" w14:textId="4CF57906" w:rsidR="00DA2E61" w:rsidRPr="003C6F56" w:rsidRDefault="00DA2E61" w:rsidP="00DA2E61">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nil"/>
              <w:left w:val="nil"/>
              <w:bottom w:val="single" w:sz="4" w:space="0" w:color="808080" w:themeColor="background1" w:themeShade="80"/>
              <w:right w:val="nil"/>
            </w:tcBorders>
            <w:shd w:val="clear" w:color="auto" w:fill="FFFFFF" w:themeFill="background1"/>
          </w:tcPr>
          <w:p w14:paraId="62602C27" w14:textId="69CDE547" w:rsidR="00DA2E61" w:rsidRPr="003C6F56" w:rsidRDefault="00894289" w:rsidP="00DA2E61">
            <w:pPr>
              <w:spacing w:before="60" w:after="60"/>
              <w:jc w:val="center"/>
              <w:rPr>
                <w:rFonts w:asciiTheme="minorHAnsi" w:hAnsiTheme="minorHAnsi" w:cs="Arial"/>
                <w:szCs w:val="22"/>
              </w:rPr>
            </w:pPr>
            <w:r>
              <w:rPr>
                <w:rFonts w:asciiTheme="minorHAnsi" w:hAnsiTheme="minorHAnsi" w:cs="Arial"/>
                <w:szCs w:val="22"/>
              </w:rPr>
              <w:fldChar w:fldCharType="begin">
                <w:ffData>
                  <w:name w:val="Check22"/>
                  <w:enabled/>
                  <w:calcOnExit w:val="0"/>
                  <w:checkBox>
                    <w:sizeAuto/>
                    <w:default w:val="0"/>
                  </w:checkBox>
                </w:ffData>
              </w:fldChar>
            </w:r>
            <w:bookmarkStart w:id="29" w:name="Check2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29"/>
          </w:p>
        </w:tc>
        <w:tc>
          <w:tcPr>
            <w:tcW w:w="709" w:type="dxa"/>
            <w:tcBorders>
              <w:top w:val="nil"/>
              <w:left w:val="nil"/>
              <w:bottom w:val="single" w:sz="4" w:space="0" w:color="808080" w:themeColor="background1" w:themeShade="80"/>
              <w:right w:val="nil"/>
            </w:tcBorders>
            <w:shd w:val="clear" w:color="auto" w:fill="FFFFFF" w:themeFill="background1"/>
          </w:tcPr>
          <w:p w14:paraId="1E8AC95C" w14:textId="68B705D0" w:rsidR="00DA2E61" w:rsidRPr="003C6F56" w:rsidRDefault="00DA2E61" w:rsidP="00DA2E61">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nil"/>
              <w:left w:val="nil"/>
              <w:bottom w:val="single" w:sz="4" w:space="0" w:color="808080" w:themeColor="background1" w:themeShade="80"/>
              <w:right w:val="single" w:sz="8" w:space="0" w:color="808080" w:themeColor="background1" w:themeShade="80"/>
            </w:tcBorders>
            <w:shd w:val="clear" w:color="auto" w:fill="FFFFFF" w:themeFill="background1"/>
          </w:tcPr>
          <w:p w14:paraId="5AD8E11E" w14:textId="0DF30A66" w:rsidR="00DA2E61" w:rsidRPr="003C6F56" w:rsidRDefault="00894289" w:rsidP="00DA2E61">
            <w:pPr>
              <w:spacing w:before="60" w:after="60"/>
              <w:jc w:val="center"/>
              <w:rPr>
                <w:rFonts w:asciiTheme="minorHAnsi" w:hAnsiTheme="minorHAnsi" w:cs="Arial"/>
                <w:szCs w:val="22"/>
              </w:rPr>
            </w:pPr>
            <w:r>
              <w:rPr>
                <w:rFonts w:asciiTheme="minorHAnsi" w:hAnsiTheme="minorHAnsi" w:cs="Arial"/>
                <w:szCs w:val="22"/>
              </w:rPr>
              <w:fldChar w:fldCharType="begin">
                <w:ffData>
                  <w:name w:val="Check21"/>
                  <w:enabled/>
                  <w:calcOnExit w:val="0"/>
                  <w:checkBox>
                    <w:sizeAuto/>
                    <w:default w:val="0"/>
                  </w:checkBox>
                </w:ffData>
              </w:fldChar>
            </w:r>
            <w:bookmarkStart w:id="30" w:name="Check2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0"/>
          </w:p>
        </w:tc>
      </w:tr>
      <w:tr w:rsidR="00237542" w:rsidRPr="003C6F56" w14:paraId="7550FC96"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F0F7BC" w14:textId="587E9FAB" w:rsidR="00237542" w:rsidRDefault="00237542" w:rsidP="00237542">
            <w:pPr>
              <w:spacing w:before="60" w:after="60"/>
              <w:rPr>
                <w:rFonts w:asciiTheme="minorHAnsi" w:hAnsiTheme="minorHAnsi" w:cs="Arial"/>
                <w:szCs w:val="22"/>
              </w:rPr>
            </w:pPr>
            <w:r>
              <w:t>Referencing</w:t>
            </w:r>
            <w:r>
              <w:rPr>
                <w:spacing w:val="-8"/>
              </w:rPr>
              <w:t xml:space="preserve"> </w:t>
            </w:r>
            <w:r>
              <w:t>other</w:t>
            </w:r>
            <w:r>
              <w:rPr>
                <w:spacing w:val="-11"/>
              </w:rPr>
              <w:t xml:space="preserve"> </w:t>
            </w:r>
            <w:r>
              <w:t>Australian</w:t>
            </w:r>
            <w:r>
              <w:rPr>
                <w:spacing w:val="-9"/>
              </w:rPr>
              <w:t xml:space="preserve"> </w:t>
            </w:r>
            <w:r>
              <w:rPr>
                <w:spacing w:val="-2"/>
              </w:rPr>
              <w:t>Standards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2D6ECA9C" w14:textId="3356D344"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E5F806B" w14:textId="2B28F12A"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23"/>
                  <w:enabled/>
                  <w:calcOnExit w:val="0"/>
                  <w:checkBox>
                    <w:sizeAuto/>
                    <w:default w:val="0"/>
                  </w:checkBox>
                </w:ffData>
              </w:fldChar>
            </w:r>
            <w:bookmarkStart w:id="31" w:name="Check2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0CE2FC3" w14:textId="3114D405"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85CA5C9" w14:textId="5FE115C1"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0"/>
                  <w:enabled/>
                  <w:calcOnExit w:val="0"/>
                  <w:checkBox>
                    <w:sizeAuto/>
                    <w:default w:val="0"/>
                  </w:checkBox>
                </w:ffData>
              </w:fldChar>
            </w:r>
            <w:bookmarkStart w:id="32" w:name="Check30"/>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2"/>
          </w:p>
        </w:tc>
      </w:tr>
      <w:tr w:rsidR="00237542" w:rsidRPr="003C6F56" w14:paraId="2F84A362"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CAA98E" w14:textId="0CC0595D" w:rsidR="00237542" w:rsidRDefault="00237542" w:rsidP="00237542">
            <w:pPr>
              <w:spacing w:before="60" w:after="60"/>
              <w:rPr>
                <w:rFonts w:asciiTheme="minorHAnsi" w:hAnsiTheme="minorHAnsi" w:cs="Arial"/>
                <w:szCs w:val="22"/>
              </w:rPr>
            </w:pPr>
            <w:r>
              <w:t>Planning</w:t>
            </w:r>
            <w:r>
              <w:rPr>
                <w:spacing w:val="-9"/>
              </w:rPr>
              <w:t xml:space="preserve"> </w:t>
            </w:r>
            <w:r>
              <w:t>electrical</w:t>
            </w:r>
            <w:r>
              <w:rPr>
                <w:spacing w:val="-10"/>
              </w:rPr>
              <w:t xml:space="preserve"> </w:t>
            </w:r>
            <w:r>
              <w:t>installation</w:t>
            </w:r>
            <w:r>
              <w:rPr>
                <w:spacing w:val="-10"/>
              </w:rPr>
              <w:t xml:space="preserve"> </w:t>
            </w:r>
            <w:r>
              <w:rPr>
                <w:spacing w:val="-4"/>
              </w:rPr>
              <w:t>work</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6640B12" w14:textId="2863E14A"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709AA8D" w14:textId="17D77985"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24"/>
                  <w:enabled/>
                  <w:calcOnExit w:val="0"/>
                  <w:checkBox>
                    <w:sizeAuto/>
                    <w:default w:val="0"/>
                  </w:checkBox>
                </w:ffData>
              </w:fldChar>
            </w:r>
            <w:bookmarkStart w:id="33" w:name="Check2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8E0A41C" w14:textId="522BCD94"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BD7592C" w14:textId="70657D17"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1"/>
                  <w:enabled/>
                  <w:calcOnExit w:val="0"/>
                  <w:checkBox>
                    <w:sizeAuto/>
                    <w:default w:val="0"/>
                  </w:checkBox>
                </w:ffData>
              </w:fldChar>
            </w:r>
            <w:bookmarkStart w:id="34" w:name="Check3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4"/>
          </w:p>
        </w:tc>
      </w:tr>
      <w:tr w:rsidR="00237542" w:rsidRPr="003C6F56" w14:paraId="2D82C6EE"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0388F8" w14:textId="4A30EA06" w:rsidR="00237542" w:rsidRDefault="00237542" w:rsidP="00237542">
            <w:pPr>
              <w:spacing w:before="60" w:after="60"/>
              <w:rPr>
                <w:rFonts w:asciiTheme="minorHAnsi" w:hAnsiTheme="minorHAnsi" w:cs="Arial"/>
                <w:szCs w:val="22"/>
              </w:rPr>
            </w:pPr>
            <w:r>
              <w:t>Calculating</w:t>
            </w:r>
            <w:r>
              <w:rPr>
                <w:spacing w:val="-8"/>
              </w:rPr>
              <w:t xml:space="preserve"> </w:t>
            </w:r>
            <w:r>
              <w:t>maximum</w:t>
            </w:r>
            <w:r>
              <w:rPr>
                <w:spacing w:val="-4"/>
              </w:rPr>
              <w:t xml:space="preserve"> </w:t>
            </w:r>
            <w:r>
              <w:t>demands</w:t>
            </w:r>
            <w:r>
              <w:rPr>
                <w:spacing w:val="-5"/>
              </w:rPr>
              <w:t xml:space="preserve"> </w:t>
            </w:r>
            <w:r>
              <w:t>in</w:t>
            </w:r>
            <w:r>
              <w:rPr>
                <w:spacing w:val="-8"/>
              </w:rPr>
              <w:t xml:space="preserve"> </w:t>
            </w:r>
            <w:r>
              <w:t>mains,</w:t>
            </w:r>
            <w:r>
              <w:rPr>
                <w:spacing w:val="-3"/>
              </w:rPr>
              <w:t xml:space="preserve"> </w:t>
            </w:r>
            <w:r>
              <w:t>sub-mains</w:t>
            </w:r>
            <w:r>
              <w:rPr>
                <w:spacing w:val="-5"/>
              </w:rPr>
              <w:t xml:space="preserve"> </w:t>
            </w:r>
            <w:r>
              <w:t>&amp;</w:t>
            </w:r>
            <w:r>
              <w:rPr>
                <w:spacing w:val="-7"/>
              </w:rPr>
              <w:t xml:space="preserve"> </w:t>
            </w:r>
            <w:r>
              <w:t>final</w:t>
            </w:r>
            <w:r>
              <w:rPr>
                <w:spacing w:val="-8"/>
              </w:rPr>
              <w:t xml:space="preserve"> </w:t>
            </w:r>
            <w:r>
              <w:t>sub-</w:t>
            </w:r>
            <w:r>
              <w:rPr>
                <w:spacing w:val="-2"/>
              </w:rPr>
              <w:t>circuits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574F7FF4" w14:textId="43D5A68E"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FECA250" w14:textId="2E81252F"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25"/>
                  <w:enabled/>
                  <w:calcOnExit w:val="0"/>
                  <w:checkBox>
                    <w:sizeAuto/>
                    <w:default w:val="0"/>
                  </w:checkBox>
                </w:ffData>
              </w:fldChar>
            </w:r>
            <w:bookmarkStart w:id="35" w:name="Check2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41B9567" w14:textId="5FF8974B"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DAA68CA" w14:textId="57E60899"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2"/>
                  <w:enabled/>
                  <w:calcOnExit w:val="0"/>
                  <w:checkBox>
                    <w:sizeAuto/>
                    <w:default w:val="0"/>
                  </w:checkBox>
                </w:ffData>
              </w:fldChar>
            </w:r>
            <w:bookmarkStart w:id="36" w:name="Check3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6"/>
          </w:p>
        </w:tc>
      </w:tr>
      <w:tr w:rsidR="00237542" w:rsidRPr="003C6F56" w14:paraId="32655472"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677905" w14:textId="25E5A495" w:rsidR="00237542" w:rsidRDefault="00237542" w:rsidP="00237542">
            <w:pPr>
              <w:spacing w:before="60" w:after="60"/>
              <w:rPr>
                <w:rFonts w:asciiTheme="minorHAnsi" w:hAnsiTheme="minorHAnsi" w:cs="Arial"/>
                <w:szCs w:val="22"/>
              </w:rPr>
            </w:pPr>
            <w:r>
              <w:t>Selection</w:t>
            </w:r>
            <w:r>
              <w:rPr>
                <w:spacing w:val="-6"/>
              </w:rPr>
              <w:t xml:space="preserve"> </w:t>
            </w:r>
            <w:r>
              <w:t>of</w:t>
            </w:r>
            <w:r>
              <w:rPr>
                <w:spacing w:val="-4"/>
              </w:rPr>
              <w:t xml:space="preserve"> </w:t>
            </w:r>
            <w:r>
              <w:t>cables</w:t>
            </w:r>
            <w:r>
              <w:rPr>
                <w:spacing w:val="-5"/>
              </w:rPr>
              <w:t xml:space="preserve"> </w:t>
            </w:r>
            <w:r>
              <w:t>using</w:t>
            </w:r>
            <w:r>
              <w:rPr>
                <w:spacing w:val="-5"/>
              </w:rPr>
              <w:t xml:space="preserve"> </w:t>
            </w:r>
            <w:r>
              <w:rPr>
                <w:spacing w:val="-2"/>
              </w:rPr>
              <w:t>AS3008.1.1</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0C4519E0" w14:textId="2B41EE1F"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1FE6D42" w14:textId="3F954EA8"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26"/>
                  <w:enabled/>
                  <w:calcOnExit w:val="0"/>
                  <w:checkBox>
                    <w:sizeAuto/>
                    <w:default w:val="0"/>
                  </w:checkBox>
                </w:ffData>
              </w:fldChar>
            </w:r>
            <w:bookmarkStart w:id="37" w:name="Check2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7"/>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8B25060" w14:textId="3CB1AFC9"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469A8ECE" w14:textId="3107B529"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3"/>
                  <w:enabled/>
                  <w:calcOnExit w:val="0"/>
                  <w:checkBox>
                    <w:sizeAuto/>
                    <w:default w:val="0"/>
                  </w:checkBox>
                </w:ffData>
              </w:fldChar>
            </w:r>
            <w:bookmarkStart w:id="38" w:name="Check3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8"/>
          </w:p>
        </w:tc>
      </w:tr>
      <w:tr w:rsidR="00237542" w:rsidRPr="003C6F56" w14:paraId="5B92933F"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1CFFE6" w14:textId="75E7B3F4" w:rsidR="00237542" w:rsidRDefault="00237542" w:rsidP="00237542">
            <w:pPr>
              <w:spacing w:before="60" w:after="60"/>
              <w:rPr>
                <w:rFonts w:asciiTheme="minorHAnsi" w:hAnsiTheme="minorHAnsi" w:cs="Arial"/>
                <w:szCs w:val="22"/>
              </w:rPr>
            </w:pPr>
            <w:r>
              <w:t>Selection</w:t>
            </w:r>
            <w:r>
              <w:rPr>
                <w:spacing w:val="-5"/>
              </w:rPr>
              <w:t xml:space="preserve"> </w:t>
            </w:r>
            <w:r>
              <w:t>of</w:t>
            </w:r>
            <w:r>
              <w:rPr>
                <w:spacing w:val="-2"/>
              </w:rPr>
              <w:t xml:space="preserve"> </w:t>
            </w:r>
            <w:r>
              <w:t>cables</w:t>
            </w:r>
            <w:r>
              <w:rPr>
                <w:spacing w:val="-6"/>
              </w:rPr>
              <w:t xml:space="preserve"> </w:t>
            </w:r>
            <w:r>
              <w:t>for</w:t>
            </w:r>
            <w:r>
              <w:rPr>
                <w:spacing w:val="-7"/>
              </w:rPr>
              <w:t xml:space="preserve"> </w:t>
            </w:r>
            <w:r>
              <w:t>final</w:t>
            </w:r>
            <w:r>
              <w:rPr>
                <w:spacing w:val="-4"/>
              </w:rPr>
              <w:t xml:space="preserve"> </w:t>
            </w:r>
            <w:r>
              <w:t>sub-</w:t>
            </w:r>
            <w:r>
              <w:rPr>
                <w:spacing w:val="-2"/>
              </w:rPr>
              <w:t>circuits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6114086" w14:textId="77AD34DF"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EE54B84" w14:textId="3D7309E9"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27"/>
                  <w:enabled/>
                  <w:calcOnExit w:val="0"/>
                  <w:checkBox>
                    <w:sizeAuto/>
                    <w:default w:val="0"/>
                  </w:checkBox>
                </w:ffData>
              </w:fldChar>
            </w:r>
            <w:bookmarkStart w:id="39" w:name="Check2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39"/>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D8EE3F0" w14:textId="7D4D6FBB"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69209E5" w14:textId="22D112A3"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4"/>
                  <w:enabled/>
                  <w:calcOnExit w:val="0"/>
                  <w:checkBox>
                    <w:sizeAuto/>
                    <w:default w:val="0"/>
                  </w:checkBox>
                </w:ffData>
              </w:fldChar>
            </w:r>
            <w:bookmarkStart w:id="40" w:name="Check3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0"/>
          </w:p>
        </w:tc>
      </w:tr>
      <w:tr w:rsidR="00237542" w:rsidRPr="003C6F56" w14:paraId="7D6A1880"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6B7616" w14:textId="54EF90F3" w:rsidR="00237542" w:rsidRDefault="00237542" w:rsidP="00237542">
            <w:pPr>
              <w:spacing w:before="60" w:after="60"/>
              <w:rPr>
                <w:rFonts w:asciiTheme="minorHAnsi" w:hAnsiTheme="minorHAnsi" w:cs="Arial"/>
                <w:szCs w:val="22"/>
              </w:rPr>
            </w:pPr>
            <w:r>
              <w:t>Selection</w:t>
            </w:r>
            <w:r>
              <w:rPr>
                <w:spacing w:val="-5"/>
              </w:rPr>
              <w:t xml:space="preserve"> </w:t>
            </w:r>
            <w:r>
              <w:t>of</w:t>
            </w:r>
            <w:r>
              <w:rPr>
                <w:spacing w:val="-3"/>
              </w:rPr>
              <w:t xml:space="preserve"> </w:t>
            </w:r>
            <w:r>
              <w:t>cables</w:t>
            </w:r>
            <w:r>
              <w:rPr>
                <w:spacing w:val="-6"/>
              </w:rPr>
              <w:t xml:space="preserve"> </w:t>
            </w:r>
            <w:r>
              <w:t>for</w:t>
            </w:r>
            <w:r>
              <w:rPr>
                <w:spacing w:val="-5"/>
              </w:rPr>
              <w:t xml:space="preserve"> </w:t>
            </w:r>
            <w:r>
              <w:t>mains</w:t>
            </w:r>
            <w:r>
              <w:rPr>
                <w:spacing w:val="-5"/>
              </w:rPr>
              <w:t xml:space="preserve"> </w:t>
            </w:r>
            <w:r>
              <w:t>and</w:t>
            </w:r>
            <w:r>
              <w:rPr>
                <w:spacing w:val="-4"/>
              </w:rPr>
              <w:t xml:space="preserve"> </w:t>
            </w:r>
            <w:r>
              <w:t>sub-</w:t>
            </w:r>
            <w:r>
              <w:rPr>
                <w:spacing w:val="-4"/>
              </w:rPr>
              <w:t>mains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FAE2E2E" w14:textId="330E9F2A"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82E6B2E" w14:textId="72561F07"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28"/>
                  <w:enabled/>
                  <w:calcOnExit w:val="0"/>
                  <w:checkBox>
                    <w:sizeAuto/>
                    <w:default w:val="0"/>
                  </w:checkBox>
                </w:ffData>
              </w:fldChar>
            </w:r>
            <w:bookmarkStart w:id="41" w:name="Check2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7D2C710" w14:textId="4A610443"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A9E13CA" w14:textId="78FCA40D"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5"/>
                  <w:enabled/>
                  <w:calcOnExit w:val="0"/>
                  <w:checkBox>
                    <w:sizeAuto/>
                    <w:default w:val="0"/>
                  </w:checkBox>
                </w:ffData>
              </w:fldChar>
            </w:r>
            <w:bookmarkStart w:id="42" w:name="Check3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2"/>
          </w:p>
        </w:tc>
      </w:tr>
      <w:tr w:rsidR="00237542" w:rsidRPr="003C6F56" w14:paraId="66979043"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1113BE" w14:textId="0598971E" w:rsidR="00237542" w:rsidRDefault="00237542" w:rsidP="00237542">
            <w:pPr>
              <w:spacing w:before="60" w:after="60"/>
              <w:rPr>
                <w:rFonts w:asciiTheme="minorHAnsi" w:hAnsiTheme="minorHAnsi" w:cs="Arial"/>
                <w:szCs w:val="22"/>
              </w:rPr>
            </w:pPr>
            <w:r>
              <w:t>Installation</w:t>
            </w:r>
            <w:r>
              <w:rPr>
                <w:spacing w:val="-9"/>
              </w:rPr>
              <w:t xml:space="preserve"> </w:t>
            </w:r>
            <w:r>
              <w:t>of</w:t>
            </w:r>
            <w:r>
              <w:rPr>
                <w:spacing w:val="-4"/>
              </w:rPr>
              <w:t xml:space="preserve"> </w:t>
            </w:r>
            <w:r>
              <w:t>underground</w:t>
            </w:r>
            <w:r>
              <w:rPr>
                <w:spacing w:val="-7"/>
              </w:rPr>
              <w:t xml:space="preserve"> </w:t>
            </w:r>
            <w:r>
              <w:t>cables</w:t>
            </w:r>
            <w:r>
              <w:rPr>
                <w:spacing w:val="-4"/>
              </w:rPr>
              <w:t xml:space="preserve"> </w:t>
            </w:r>
            <w:r>
              <w:t>&amp;</w:t>
            </w:r>
            <w:r>
              <w:rPr>
                <w:spacing w:val="-6"/>
              </w:rPr>
              <w:t xml:space="preserve"> </w:t>
            </w:r>
            <w:r>
              <w:rPr>
                <w:spacing w:val="-2"/>
              </w:rPr>
              <w:t>ducts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851D04E" w14:textId="019F3805"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5B14601" w14:textId="14529C09"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29"/>
                  <w:enabled/>
                  <w:calcOnExit w:val="0"/>
                  <w:checkBox>
                    <w:sizeAuto/>
                    <w:default w:val="0"/>
                  </w:checkBox>
                </w:ffData>
              </w:fldChar>
            </w:r>
            <w:bookmarkStart w:id="43" w:name="Check29"/>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CD7965E" w14:textId="0722FC89"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E2F45DA" w14:textId="795E8394"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6"/>
                  <w:enabled/>
                  <w:calcOnExit w:val="0"/>
                  <w:checkBox>
                    <w:sizeAuto/>
                    <w:default w:val="0"/>
                  </w:checkBox>
                </w:ffData>
              </w:fldChar>
            </w:r>
            <w:bookmarkStart w:id="44" w:name="Check3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4"/>
          </w:p>
        </w:tc>
      </w:tr>
      <w:tr w:rsidR="00237542" w:rsidRPr="003C6F56" w14:paraId="1E50ECC2"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864903" w14:textId="6A7A4B11" w:rsidR="00237542" w:rsidRDefault="00237542" w:rsidP="00237542">
            <w:pPr>
              <w:spacing w:before="60" w:after="60"/>
              <w:rPr>
                <w:rFonts w:asciiTheme="minorHAnsi" w:hAnsiTheme="minorHAnsi" w:cs="Arial"/>
                <w:szCs w:val="22"/>
              </w:rPr>
            </w:pPr>
            <w:r>
              <w:t>Installation</w:t>
            </w:r>
            <w:r>
              <w:rPr>
                <w:spacing w:val="-6"/>
              </w:rPr>
              <w:t xml:space="preserve"> </w:t>
            </w:r>
            <w:r>
              <w:t>of</w:t>
            </w:r>
            <w:r>
              <w:rPr>
                <w:spacing w:val="-4"/>
              </w:rPr>
              <w:t xml:space="preserve"> </w:t>
            </w:r>
            <w:r>
              <w:t>conduits</w:t>
            </w:r>
            <w:r>
              <w:rPr>
                <w:spacing w:val="-5"/>
              </w:rPr>
              <w:t xml:space="preserve"> </w:t>
            </w:r>
            <w:r>
              <w:t>in</w:t>
            </w:r>
            <w:r>
              <w:rPr>
                <w:spacing w:val="-8"/>
              </w:rPr>
              <w:t xml:space="preserve"> </w:t>
            </w:r>
            <w:r>
              <w:t>concrete</w:t>
            </w:r>
            <w:r>
              <w:rPr>
                <w:spacing w:val="-7"/>
              </w:rPr>
              <w:t xml:space="preserve"> </w:t>
            </w:r>
            <w:r>
              <w:rPr>
                <w:spacing w:val="-4"/>
              </w:rPr>
              <w:t>slabs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3B157217" w14:textId="16A8AC88"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0C6C0E9" w14:textId="62C04FC1"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7"/>
                  <w:enabled/>
                  <w:calcOnExit w:val="0"/>
                  <w:checkBox>
                    <w:sizeAuto/>
                    <w:default w:val="0"/>
                  </w:checkBox>
                </w:ffData>
              </w:fldChar>
            </w:r>
            <w:bookmarkStart w:id="45" w:name="Check3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3E37B58" w14:textId="074500DE"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4ABCFD5" w14:textId="001F40B3"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0"/>
                  <w:enabled/>
                  <w:calcOnExit w:val="0"/>
                  <w:checkBox>
                    <w:sizeAuto/>
                    <w:default w:val="0"/>
                  </w:checkBox>
                </w:ffData>
              </w:fldChar>
            </w:r>
            <w:bookmarkStart w:id="46" w:name="Check40"/>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6"/>
          </w:p>
        </w:tc>
      </w:tr>
      <w:tr w:rsidR="00237542" w:rsidRPr="003C6F56" w14:paraId="235AFA21"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23711B" w14:textId="709EB7F8" w:rsidR="00237542" w:rsidRDefault="00237542" w:rsidP="00237542">
            <w:pPr>
              <w:spacing w:before="60" w:after="60"/>
              <w:rPr>
                <w:rFonts w:asciiTheme="minorHAnsi" w:hAnsiTheme="minorHAnsi" w:cs="Arial"/>
                <w:szCs w:val="22"/>
              </w:rPr>
            </w:pPr>
            <w:r>
              <w:t>Installation</w:t>
            </w:r>
            <w:r>
              <w:rPr>
                <w:spacing w:val="-7"/>
              </w:rPr>
              <w:t xml:space="preserve"> </w:t>
            </w:r>
            <w:r>
              <w:t>of</w:t>
            </w:r>
            <w:r>
              <w:rPr>
                <w:spacing w:val="-6"/>
              </w:rPr>
              <w:t xml:space="preserve"> </w:t>
            </w:r>
            <w:r>
              <w:t>cable</w:t>
            </w:r>
            <w:r>
              <w:rPr>
                <w:spacing w:val="-6"/>
              </w:rPr>
              <w:t xml:space="preserve"> </w:t>
            </w:r>
            <w:r>
              <w:rPr>
                <w:spacing w:val="-2"/>
              </w:rPr>
              <w:t>ducting</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046BB335" w14:textId="3F2F152A"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2C6A3F0" w14:textId="7CE42622"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8"/>
                  <w:enabled/>
                  <w:calcOnExit w:val="0"/>
                  <w:checkBox>
                    <w:sizeAuto/>
                    <w:default w:val="0"/>
                  </w:checkBox>
                </w:ffData>
              </w:fldChar>
            </w:r>
            <w:bookmarkStart w:id="47" w:name="Check3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7"/>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98C040F" w14:textId="525D3A5B"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EB6BC19" w14:textId="1787BD49"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1"/>
                  <w:enabled/>
                  <w:calcOnExit w:val="0"/>
                  <w:checkBox>
                    <w:sizeAuto/>
                    <w:default w:val="0"/>
                  </w:checkBox>
                </w:ffData>
              </w:fldChar>
            </w:r>
            <w:bookmarkStart w:id="48" w:name="Check4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8"/>
          </w:p>
        </w:tc>
      </w:tr>
      <w:tr w:rsidR="00237542" w:rsidRPr="003C6F56" w14:paraId="0F1FB679"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787ADF" w14:textId="14049B69" w:rsidR="00237542" w:rsidRDefault="00237542" w:rsidP="00237542">
            <w:pPr>
              <w:spacing w:before="60" w:after="60"/>
              <w:rPr>
                <w:rFonts w:asciiTheme="minorHAnsi" w:hAnsiTheme="minorHAnsi" w:cs="Arial"/>
                <w:szCs w:val="22"/>
              </w:rPr>
            </w:pPr>
            <w:r>
              <w:t>Installation</w:t>
            </w:r>
            <w:r>
              <w:rPr>
                <w:spacing w:val="-7"/>
              </w:rPr>
              <w:t xml:space="preserve"> </w:t>
            </w:r>
            <w:r>
              <w:t>of</w:t>
            </w:r>
            <w:r>
              <w:rPr>
                <w:spacing w:val="-6"/>
              </w:rPr>
              <w:t xml:space="preserve"> </w:t>
            </w:r>
            <w:r>
              <w:t>cable</w:t>
            </w:r>
            <w:r>
              <w:rPr>
                <w:spacing w:val="-6"/>
              </w:rPr>
              <w:t xml:space="preserve"> </w:t>
            </w:r>
            <w:r>
              <w:rPr>
                <w:spacing w:val="-2"/>
              </w:rPr>
              <w:t>ladder</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7BE23BF" w14:textId="3A7A183E"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46E3FD1" w14:textId="1029443D"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39"/>
                  <w:enabled/>
                  <w:calcOnExit w:val="0"/>
                  <w:checkBox>
                    <w:sizeAuto/>
                    <w:default w:val="0"/>
                  </w:checkBox>
                </w:ffData>
              </w:fldChar>
            </w:r>
            <w:bookmarkStart w:id="49" w:name="Check39"/>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49"/>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492D7D8" w14:textId="30D6502D"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40E9967" w14:textId="47E68E4D"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2"/>
                  <w:enabled/>
                  <w:calcOnExit w:val="0"/>
                  <w:checkBox>
                    <w:sizeAuto/>
                    <w:default w:val="0"/>
                  </w:checkBox>
                </w:ffData>
              </w:fldChar>
            </w:r>
            <w:bookmarkStart w:id="50" w:name="Check4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0"/>
          </w:p>
        </w:tc>
      </w:tr>
      <w:tr w:rsidR="00237542" w:rsidRPr="003C6F56" w14:paraId="0C05A091"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D4336D" w14:textId="0FCAB76E" w:rsidR="00237542" w:rsidRDefault="00237542" w:rsidP="00237542">
            <w:pPr>
              <w:spacing w:before="60" w:after="60"/>
              <w:rPr>
                <w:rFonts w:asciiTheme="minorHAnsi" w:hAnsiTheme="minorHAnsi" w:cs="Arial"/>
                <w:szCs w:val="22"/>
              </w:rPr>
            </w:pPr>
            <w:r>
              <w:t>Installation</w:t>
            </w:r>
            <w:r>
              <w:rPr>
                <w:spacing w:val="-7"/>
              </w:rPr>
              <w:t xml:space="preserve"> </w:t>
            </w:r>
            <w:r>
              <w:t>of</w:t>
            </w:r>
            <w:r>
              <w:rPr>
                <w:spacing w:val="-6"/>
              </w:rPr>
              <w:t xml:space="preserve"> </w:t>
            </w:r>
            <w:r>
              <w:t>final</w:t>
            </w:r>
            <w:r>
              <w:rPr>
                <w:spacing w:val="-7"/>
              </w:rPr>
              <w:t xml:space="preserve"> </w:t>
            </w:r>
            <w:r>
              <w:t>sub-circuit</w:t>
            </w:r>
            <w:r>
              <w:rPr>
                <w:spacing w:val="-6"/>
              </w:rPr>
              <w:t xml:space="preserve"> </w:t>
            </w:r>
            <w:r>
              <w:rPr>
                <w:spacing w:val="-2"/>
              </w:rPr>
              <w:t>cabling</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8A519CB" w14:textId="47EADAD9"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0DB73FC" w14:textId="3001952F"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8"/>
                  <w:enabled/>
                  <w:calcOnExit w:val="0"/>
                  <w:checkBox>
                    <w:sizeAuto/>
                    <w:default w:val="0"/>
                  </w:checkBox>
                </w:ffData>
              </w:fldChar>
            </w:r>
            <w:bookmarkStart w:id="51" w:name="Check5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DFD7279" w14:textId="369C6BC7"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6C5C43A" w14:textId="5AB48505"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3"/>
                  <w:enabled/>
                  <w:calcOnExit w:val="0"/>
                  <w:checkBox>
                    <w:sizeAuto/>
                    <w:default w:val="0"/>
                  </w:checkBox>
                </w:ffData>
              </w:fldChar>
            </w:r>
            <w:bookmarkStart w:id="52" w:name="Check4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2"/>
          </w:p>
        </w:tc>
      </w:tr>
      <w:tr w:rsidR="00237542" w:rsidRPr="003C6F56" w14:paraId="6A043F22"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AF05AB" w14:textId="6EEBB7D9" w:rsidR="00237542" w:rsidRDefault="00237542" w:rsidP="00237542">
            <w:pPr>
              <w:spacing w:before="60" w:after="60"/>
              <w:rPr>
                <w:rFonts w:asciiTheme="minorHAnsi" w:hAnsiTheme="minorHAnsi" w:cs="Arial"/>
                <w:szCs w:val="22"/>
              </w:rPr>
            </w:pPr>
            <w:r>
              <w:t>Installation</w:t>
            </w:r>
            <w:r>
              <w:rPr>
                <w:spacing w:val="-6"/>
              </w:rPr>
              <w:t xml:space="preserve"> </w:t>
            </w:r>
            <w:r>
              <w:t>of</w:t>
            </w:r>
            <w:r>
              <w:rPr>
                <w:spacing w:val="-6"/>
              </w:rPr>
              <w:t xml:space="preserve"> </w:t>
            </w:r>
            <w:r>
              <w:t>mains</w:t>
            </w:r>
            <w:r>
              <w:rPr>
                <w:spacing w:val="-5"/>
              </w:rPr>
              <w:t xml:space="preserve"> </w:t>
            </w:r>
            <w:r>
              <w:t>and</w:t>
            </w:r>
            <w:r>
              <w:rPr>
                <w:spacing w:val="-8"/>
              </w:rPr>
              <w:t xml:space="preserve"> </w:t>
            </w:r>
            <w:r>
              <w:t>sub-</w:t>
            </w:r>
            <w:r>
              <w:rPr>
                <w:spacing w:val="-4"/>
              </w:rPr>
              <w:t>mains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236F180" w14:textId="2BE52C9A"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0DB7B0A" w14:textId="289F176F"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9"/>
                  <w:enabled/>
                  <w:calcOnExit w:val="0"/>
                  <w:checkBox>
                    <w:sizeAuto/>
                    <w:default w:val="0"/>
                  </w:checkBox>
                </w:ffData>
              </w:fldChar>
            </w:r>
            <w:bookmarkStart w:id="53" w:name="Check59"/>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F0C09AB" w14:textId="48C61635"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F7942CA" w14:textId="79F9BAFB"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4"/>
                  <w:enabled/>
                  <w:calcOnExit w:val="0"/>
                  <w:checkBox>
                    <w:sizeAuto/>
                    <w:default w:val="0"/>
                  </w:checkBox>
                </w:ffData>
              </w:fldChar>
            </w:r>
            <w:bookmarkStart w:id="54" w:name="Check4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4"/>
          </w:p>
        </w:tc>
      </w:tr>
      <w:tr w:rsidR="00237542" w:rsidRPr="003C6F56" w14:paraId="263132F8"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4B31F4" w14:textId="63F8E535" w:rsidR="00237542" w:rsidRDefault="00237542" w:rsidP="00237542">
            <w:pPr>
              <w:spacing w:before="60" w:after="60"/>
              <w:rPr>
                <w:rFonts w:asciiTheme="minorHAnsi" w:hAnsiTheme="minorHAnsi" w:cs="Arial"/>
                <w:szCs w:val="22"/>
              </w:rPr>
            </w:pPr>
            <w:r>
              <w:t>Installation</w:t>
            </w:r>
            <w:r>
              <w:rPr>
                <w:spacing w:val="-5"/>
              </w:rPr>
              <w:t xml:space="preserve"> </w:t>
            </w:r>
            <w:r>
              <w:t>of</w:t>
            </w:r>
            <w:r>
              <w:rPr>
                <w:spacing w:val="-6"/>
              </w:rPr>
              <w:t xml:space="preserve"> </w:t>
            </w:r>
            <w:r>
              <w:t>fire</w:t>
            </w:r>
            <w:r>
              <w:rPr>
                <w:spacing w:val="-7"/>
              </w:rPr>
              <w:t xml:space="preserve"> </w:t>
            </w:r>
            <w:r>
              <w:t>rated</w:t>
            </w:r>
            <w:r>
              <w:rPr>
                <w:spacing w:val="-4"/>
              </w:rPr>
              <w:t xml:space="preserve"> </w:t>
            </w:r>
            <w:r>
              <w:rPr>
                <w:spacing w:val="-2"/>
              </w:rPr>
              <w:t>cabling</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A5A0F72" w14:textId="2CF1B022"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C0F8745" w14:textId="2FC2AC73"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0"/>
                  <w:enabled/>
                  <w:calcOnExit w:val="0"/>
                  <w:checkBox>
                    <w:sizeAuto/>
                    <w:default w:val="0"/>
                  </w:checkBox>
                </w:ffData>
              </w:fldChar>
            </w:r>
            <w:bookmarkStart w:id="55" w:name="Check60"/>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AC52967" w14:textId="232CC3FE"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BC81742" w14:textId="7FBB957D"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5"/>
                  <w:enabled/>
                  <w:calcOnExit w:val="0"/>
                  <w:checkBox>
                    <w:sizeAuto/>
                    <w:default w:val="0"/>
                  </w:checkBox>
                </w:ffData>
              </w:fldChar>
            </w:r>
            <w:bookmarkStart w:id="56" w:name="Check4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6"/>
          </w:p>
        </w:tc>
      </w:tr>
      <w:tr w:rsidR="00237542" w:rsidRPr="003C6F56" w14:paraId="6653E5E8"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04C68E" w14:textId="5E7E1950" w:rsidR="00237542" w:rsidRDefault="00237542" w:rsidP="00237542">
            <w:pPr>
              <w:spacing w:before="60" w:after="60"/>
              <w:rPr>
                <w:rFonts w:asciiTheme="minorHAnsi" w:hAnsiTheme="minorHAnsi" w:cs="Arial"/>
                <w:szCs w:val="22"/>
              </w:rPr>
            </w:pPr>
            <w:r>
              <w:t>Installation</w:t>
            </w:r>
            <w:r>
              <w:rPr>
                <w:spacing w:val="-5"/>
              </w:rPr>
              <w:t xml:space="preserve"> </w:t>
            </w:r>
            <w:r>
              <w:t>of</w:t>
            </w:r>
            <w:r>
              <w:rPr>
                <w:spacing w:val="-3"/>
              </w:rPr>
              <w:t xml:space="preserve"> </w:t>
            </w:r>
            <w:r>
              <w:t>circuits</w:t>
            </w:r>
            <w:r>
              <w:rPr>
                <w:spacing w:val="-6"/>
              </w:rPr>
              <w:t xml:space="preserve"> </w:t>
            </w:r>
            <w:r>
              <w:t>in</w:t>
            </w:r>
            <w:r>
              <w:rPr>
                <w:spacing w:val="-5"/>
              </w:rPr>
              <w:t xml:space="preserve"> </w:t>
            </w:r>
            <w:r>
              <w:t>class</w:t>
            </w:r>
            <w:r>
              <w:rPr>
                <w:spacing w:val="-4"/>
              </w:rPr>
              <w:t xml:space="preserve"> </w:t>
            </w:r>
            <w:r>
              <w:t>I</w:t>
            </w:r>
            <w:r>
              <w:rPr>
                <w:spacing w:val="-5"/>
              </w:rPr>
              <w:t xml:space="preserve"> </w:t>
            </w:r>
            <w:r>
              <w:t>or</w:t>
            </w:r>
            <w:r>
              <w:rPr>
                <w:spacing w:val="-5"/>
              </w:rPr>
              <w:t xml:space="preserve"> </w:t>
            </w:r>
            <w:r>
              <w:t>II</w:t>
            </w:r>
            <w:r>
              <w:rPr>
                <w:spacing w:val="-3"/>
              </w:rPr>
              <w:t xml:space="preserve"> </w:t>
            </w:r>
            <w:r>
              <w:t>hazardous</w:t>
            </w:r>
            <w:r>
              <w:rPr>
                <w:spacing w:val="-6"/>
              </w:rPr>
              <w:t xml:space="preserve"> </w:t>
            </w:r>
            <w:r>
              <w:rPr>
                <w:spacing w:val="-4"/>
              </w:rPr>
              <w:t>areas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0E841ACC" w14:textId="4533D608"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D04C418" w14:textId="79C10F0B"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1"/>
                  <w:enabled/>
                  <w:calcOnExit w:val="0"/>
                  <w:checkBox>
                    <w:sizeAuto/>
                    <w:default w:val="0"/>
                  </w:checkBox>
                </w:ffData>
              </w:fldChar>
            </w:r>
            <w:bookmarkStart w:id="57" w:name="Check6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7"/>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AE3D191" w14:textId="4BEA79F8"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E4208AF" w14:textId="4BE43ED9"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6"/>
                  <w:enabled/>
                  <w:calcOnExit w:val="0"/>
                  <w:checkBox>
                    <w:sizeAuto/>
                    <w:default w:val="0"/>
                  </w:checkBox>
                </w:ffData>
              </w:fldChar>
            </w:r>
            <w:bookmarkStart w:id="58" w:name="Check4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8"/>
          </w:p>
        </w:tc>
      </w:tr>
      <w:tr w:rsidR="00237542" w:rsidRPr="003C6F56" w14:paraId="117742F8"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705EE4" w14:textId="269E03F5" w:rsidR="00237542" w:rsidRDefault="00237542" w:rsidP="00237542">
            <w:pPr>
              <w:spacing w:before="60" w:after="60"/>
              <w:rPr>
                <w:rFonts w:asciiTheme="minorHAnsi" w:hAnsiTheme="minorHAnsi" w:cs="Arial"/>
                <w:szCs w:val="22"/>
              </w:rPr>
            </w:pPr>
            <w:r>
              <w:t>Selection</w:t>
            </w:r>
            <w:r>
              <w:rPr>
                <w:spacing w:val="-8"/>
              </w:rPr>
              <w:t xml:space="preserve"> </w:t>
            </w:r>
            <w:r>
              <w:t>of</w:t>
            </w:r>
            <w:r>
              <w:rPr>
                <w:spacing w:val="-4"/>
              </w:rPr>
              <w:t xml:space="preserve"> </w:t>
            </w:r>
            <w:r>
              <w:t>earthing</w:t>
            </w:r>
            <w:r>
              <w:rPr>
                <w:spacing w:val="-7"/>
              </w:rPr>
              <w:t xml:space="preserve"> </w:t>
            </w:r>
            <w:r>
              <w:rPr>
                <w:spacing w:val="-2"/>
              </w:rPr>
              <w:t>conductors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58CBB565" w14:textId="4BA4618A"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9FABDD5" w14:textId="24C8C28D"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2"/>
                  <w:enabled/>
                  <w:calcOnExit w:val="0"/>
                  <w:checkBox>
                    <w:sizeAuto/>
                    <w:default w:val="0"/>
                  </w:checkBox>
                </w:ffData>
              </w:fldChar>
            </w:r>
            <w:bookmarkStart w:id="59" w:name="Check6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59"/>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3515B90" w14:textId="10D7C1F5"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AF5597F" w14:textId="4545423B"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7"/>
                  <w:enabled/>
                  <w:calcOnExit w:val="0"/>
                  <w:checkBox>
                    <w:sizeAuto/>
                    <w:default w:val="0"/>
                  </w:checkBox>
                </w:ffData>
              </w:fldChar>
            </w:r>
            <w:bookmarkStart w:id="60" w:name="Check4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0"/>
          </w:p>
        </w:tc>
      </w:tr>
      <w:tr w:rsidR="00237542" w:rsidRPr="003C6F56" w14:paraId="272BC62A"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B97510" w14:textId="414AC0A1" w:rsidR="00237542" w:rsidRDefault="00237542" w:rsidP="00237542">
            <w:pPr>
              <w:spacing w:before="60" w:after="60"/>
              <w:rPr>
                <w:rFonts w:asciiTheme="minorHAnsi" w:hAnsiTheme="minorHAnsi" w:cs="Arial"/>
                <w:szCs w:val="22"/>
              </w:rPr>
            </w:pPr>
            <w:r>
              <w:t>Installation</w:t>
            </w:r>
            <w:r>
              <w:rPr>
                <w:spacing w:val="-7"/>
              </w:rPr>
              <w:t xml:space="preserve"> </w:t>
            </w:r>
            <w:r>
              <w:t>of</w:t>
            </w:r>
            <w:r>
              <w:rPr>
                <w:spacing w:val="-8"/>
              </w:rPr>
              <w:t xml:space="preserve"> </w:t>
            </w:r>
            <w:r>
              <w:t>main</w:t>
            </w:r>
            <w:r>
              <w:rPr>
                <w:spacing w:val="-7"/>
              </w:rPr>
              <w:t xml:space="preserve"> </w:t>
            </w:r>
            <w:r>
              <w:t>earthing</w:t>
            </w:r>
            <w:r>
              <w:rPr>
                <w:spacing w:val="-6"/>
              </w:rPr>
              <w:t xml:space="preserve"> </w:t>
            </w:r>
            <w:r>
              <w:rPr>
                <w:spacing w:val="-2"/>
              </w:rPr>
              <w:t>conductors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4AF2C19" w14:textId="064E7F77"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F3BC399" w14:textId="2CA04FFE"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3"/>
                  <w:enabled/>
                  <w:calcOnExit w:val="0"/>
                  <w:checkBox>
                    <w:sizeAuto/>
                    <w:default w:val="0"/>
                  </w:checkBox>
                </w:ffData>
              </w:fldChar>
            </w:r>
            <w:bookmarkStart w:id="61" w:name="Check6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2CBC2FD" w14:textId="260D8DD7"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4ECCF04E" w14:textId="2E03FFA8"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8"/>
                  <w:enabled/>
                  <w:calcOnExit w:val="0"/>
                  <w:checkBox>
                    <w:sizeAuto/>
                    <w:default w:val="0"/>
                  </w:checkBox>
                </w:ffData>
              </w:fldChar>
            </w:r>
            <w:bookmarkStart w:id="62" w:name="Check4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2"/>
          </w:p>
        </w:tc>
      </w:tr>
      <w:tr w:rsidR="00237542" w:rsidRPr="003C6F56" w14:paraId="35AE27FA"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5EA642" w14:textId="6BCCC2F1" w:rsidR="00237542" w:rsidRDefault="00237542" w:rsidP="00237542">
            <w:pPr>
              <w:spacing w:before="60" w:after="60"/>
              <w:rPr>
                <w:rFonts w:asciiTheme="minorHAnsi" w:hAnsiTheme="minorHAnsi" w:cs="Arial"/>
                <w:szCs w:val="22"/>
              </w:rPr>
            </w:pPr>
            <w:r>
              <w:t>Installation</w:t>
            </w:r>
            <w:r>
              <w:rPr>
                <w:spacing w:val="-7"/>
              </w:rPr>
              <w:t xml:space="preserve"> </w:t>
            </w:r>
            <w:r>
              <w:t>of</w:t>
            </w:r>
            <w:r>
              <w:rPr>
                <w:spacing w:val="-4"/>
              </w:rPr>
              <w:t xml:space="preserve"> </w:t>
            </w:r>
            <w:r>
              <w:t>earth</w:t>
            </w:r>
            <w:r>
              <w:rPr>
                <w:spacing w:val="-8"/>
              </w:rPr>
              <w:t xml:space="preserve"> </w:t>
            </w:r>
            <w:r>
              <w:rPr>
                <w:spacing w:val="-2"/>
              </w:rPr>
              <w:t>electrodes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F2ADD2C" w14:textId="7077AC78"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A73D5B9" w14:textId="6CA657A3"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4"/>
                  <w:enabled/>
                  <w:calcOnExit w:val="0"/>
                  <w:checkBox>
                    <w:sizeAuto/>
                    <w:default w:val="0"/>
                  </w:checkBox>
                </w:ffData>
              </w:fldChar>
            </w:r>
            <w:bookmarkStart w:id="63" w:name="Check6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8DAF40C" w14:textId="06ACCC62"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61D1B53" w14:textId="2DEAA631"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49"/>
                  <w:enabled/>
                  <w:calcOnExit w:val="0"/>
                  <w:checkBox>
                    <w:sizeAuto/>
                    <w:default w:val="0"/>
                  </w:checkBox>
                </w:ffData>
              </w:fldChar>
            </w:r>
            <w:bookmarkStart w:id="64" w:name="Check49"/>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4"/>
          </w:p>
        </w:tc>
      </w:tr>
      <w:tr w:rsidR="00237542" w:rsidRPr="003C6F56" w14:paraId="4B0D7C21"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CAB2DB" w14:textId="295F8B51" w:rsidR="00237542" w:rsidRDefault="00237542" w:rsidP="00237542">
            <w:pPr>
              <w:spacing w:before="60" w:after="60"/>
              <w:rPr>
                <w:rFonts w:asciiTheme="minorHAnsi" w:hAnsiTheme="minorHAnsi" w:cs="Arial"/>
                <w:szCs w:val="22"/>
              </w:rPr>
            </w:pPr>
            <w:r>
              <w:t>Selection</w:t>
            </w:r>
            <w:r>
              <w:rPr>
                <w:spacing w:val="-7"/>
              </w:rPr>
              <w:t xml:space="preserve"> </w:t>
            </w:r>
            <w:r>
              <w:t>of</w:t>
            </w:r>
            <w:r>
              <w:rPr>
                <w:spacing w:val="-6"/>
              </w:rPr>
              <w:t xml:space="preserve"> </w:t>
            </w:r>
            <w:r>
              <w:t>switchboard</w:t>
            </w:r>
            <w:r>
              <w:rPr>
                <w:spacing w:val="-8"/>
              </w:rPr>
              <w:t xml:space="preserve"> </w:t>
            </w:r>
            <w:r>
              <w:rPr>
                <w:spacing w:val="-2"/>
              </w:rPr>
              <w:t>equipment</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4572F1E4" w14:textId="0A3DAEFB"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5B69C74" w14:textId="52E964BB"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5"/>
                  <w:enabled/>
                  <w:calcOnExit w:val="0"/>
                  <w:checkBox>
                    <w:sizeAuto/>
                    <w:default w:val="0"/>
                  </w:checkBox>
                </w:ffData>
              </w:fldChar>
            </w:r>
            <w:bookmarkStart w:id="65" w:name="Check6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99D0C2C" w14:textId="5B1F6855"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73C3016" w14:textId="73BAB409"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0"/>
                  <w:enabled/>
                  <w:calcOnExit w:val="0"/>
                  <w:checkBox>
                    <w:sizeAuto/>
                    <w:default w:val="0"/>
                  </w:checkBox>
                </w:ffData>
              </w:fldChar>
            </w:r>
            <w:bookmarkStart w:id="66" w:name="Check50"/>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6"/>
          </w:p>
        </w:tc>
      </w:tr>
      <w:tr w:rsidR="00237542" w:rsidRPr="003C6F56" w14:paraId="72335361"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F1F79E" w14:textId="51706E54" w:rsidR="00237542" w:rsidRDefault="00237542" w:rsidP="00237542">
            <w:pPr>
              <w:spacing w:before="60" w:after="60"/>
              <w:rPr>
                <w:rFonts w:asciiTheme="minorHAnsi" w:hAnsiTheme="minorHAnsi" w:cs="Arial"/>
                <w:szCs w:val="22"/>
              </w:rPr>
            </w:pPr>
            <w:r>
              <w:t>Selection</w:t>
            </w:r>
            <w:r>
              <w:rPr>
                <w:spacing w:val="-7"/>
              </w:rPr>
              <w:t xml:space="preserve"> </w:t>
            </w:r>
            <w:r>
              <w:t>of</w:t>
            </w:r>
            <w:r>
              <w:rPr>
                <w:spacing w:val="-5"/>
              </w:rPr>
              <w:t xml:space="preserve"> </w:t>
            </w:r>
            <w:r>
              <w:t>circuit</w:t>
            </w:r>
            <w:r>
              <w:rPr>
                <w:spacing w:val="-8"/>
              </w:rPr>
              <w:t xml:space="preserve"> </w:t>
            </w:r>
            <w:r>
              <w:t>protection</w:t>
            </w:r>
            <w:r>
              <w:rPr>
                <w:spacing w:val="-6"/>
              </w:rPr>
              <w:t xml:space="preserve"> </w:t>
            </w:r>
            <w:r>
              <w:rPr>
                <w:spacing w:val="-2"/>
              </w:rPr>
              <w:t>devices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EA65DEC" w14:textId="63F3A8DE"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F6E0C7C" w14:textId="3C7AA603"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6"/>
                  <w:enabled/>
                  <w:calcOnExit w:val="0"/>
                  <w:checkBox>
                    <w:sizeAuto/>
                    <w:default w:val="0"/>
                  </w:checkBox>
                </w:ffData>
              </w:fldChar>
            </w:r>
            <w:bookmarkStart w:id="67" w:name="Check6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7"/>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BE1E4A9" w14:textId="093DF47D"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7B552B9" w14:textId="3B8C131F"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1"/>
                  <w:enabled/>
                  <w:calcOnExit w:val="0"/>
                  <w:checkBox>
                    <w:sizeAuto/>
                    <w:default w:val="0"/>
                  </w:checkBox>
                </w:ffData>
              </w:fldChar>
            </w:r>
            <w:bookmarkStart w:id="68" w:name="Check5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8"/>
          </w:p>
        </w:tc>
      </w:tr>
      <w:tr w:rsidR="00237542" w:rsidRPr="003C6F56" w14:paraId="69031E64"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B9777E" w14:textId="6145666E" w:rsidR="00237542" w:rsidRDefault="00237542" w:rsidP="00237542">
            <w:pPr>
              <w:spacing w:before="60" w:after="60"/>
              <w:rPr>
                <w:rFonts w:asciiTheme="minorHAnsi" w:hAnsiTheme="minorHAnsi" w:cs="Arial"/>
                <w:szCs w:val="22"/>
              </w:rPr>
            </w:pPr>
            <w:r>
              <w:t>Assembling</w:t>
            </w:r>
            <w:r>
              <w:rPr>
                <w:spacing w:val="-4"/>
              </w:rPr>
              <w:t xml:space="preserve"> </w:t>
            </w:r>
            <w:r>
              <w:t>of</w:t>
            </w:r>
            <w:r>
              <w:rPr>
                <w:spacing w:val="-2"/>
              </w:rPr>
              <w:t xml:space="preserve"> switchboards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B2D8CF0" w14:textId="2275B0C5"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D84C169" w14:textId="63DD3B55"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7"/>
                  <w:enabled/>
                  <w:calcOnExit w:val="0"/>
                  <w:checkBox>
                    <w:sizeAuto/>
                    <w:default w:val="0"/>
                  </w:checkBox>
                </w:ffData>
              </w:fldChar>
            </w:r>
            <w:bookmarkStart w:id="69" w:name="Check6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69"/>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8FC941E" w14:textId="7FB0D6F9"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6A2A04B2" w14:textId="08695446"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2"/>
                  <w:enabled/>
                  <w:calcOnExit w:val="0"/>
                  <w:checkBox>
                    <w:sizeAuto/>
                    <w:default w:val="0"/>
                  </w:checkBox>
                </w:ffData>
              </w:fldChar>
            </w:r>
            <w:bookmarkStart w:id="70" w:name="Check5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0"/>
          </w:p>
        </w:tc>
      </w:tr>
      <w:tr w:rsidR="00237542" w:rsidRPr="003C6F56" w14:paraId="502B979E"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F38548" w14:textId="3E77629A" w:rsidR="00237542" w:rsidRDefault="00237542" w:rsidP="00237542">
            <w:pPr>
              <w:spacing w:before="60" w:after="60"/>
              <w:rPr>
                <w:rFonts w:asciiTheme="minorHAnsi" w:hAnsiTheme="minorHAnsi" w:cs="Arial"/>
                <w:szCs w:val="22"/>
              </w:rPr>
            </w:pPr>
            <w:r>
              <w:t>Installation</w:t>
            </w:r>
            <w:r>
              <w:rPr>
                <w:spacing w:val="-7"/>
              </w:rPr>
              <w:t xml:space="preserve"> </w:t>
            </w:r>
            <w:r>
              <w:t>of</w:t>
            </w:r>
            <w:r>
              <w:rPr>
                <w:spacing w:val="-5"/>
              </w:rPr>
              <w:t xml:space="preserve"> </w:t>
            </w:r>
            <w:r>
              <w:rPr>
                <w:spacing w:val="-2"/>
              </w:rPr>
              <w:t>switchboards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274F111" w14:textId="6CCEAE6C"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B50E00F" w14:textId="2CC32EC2"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8"/>
                  <w:enabled/>
                  <w:calcOnExit w:val="0"/>
                  <w:checkBox>
                    <w:sizeAuto/>
                    <w:default w:val="0"/>
                  </w:checkBox>
                </w:ffData>
              </w:fldChar>
            </w:r>
            <w:bookmarkStart w:id="71" w:name="Check6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8B072D8" w14:textId="204BCCFD"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74D00FC" w14:textId="7E2737AF"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3"/>
                  <w:enabled/>
                  <w:calcOnExit w:val="0"/>
                  <w:checkBox>
                    <w:sizeAuto/>
                    <w:default w:val="0"/>
                  </w:checkBox>
                </w:ffData>
              </w:fldChar>
            </w:r>
            <w:bookmarkStart w:id="72" w:name="Check5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2"/>
          </w:p>
        </w:tc>
      </w:tr>
      <w:tr w:rsidR="00237542" w:rsidRPr="003C6F56" w14:paraId="3BECA654"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EB232A" w14:textId="050E8338" w:rsidR="00237542" w:rsidRDefault="00237542" w:rsidP="00237542">
            <w:pPr>
              <w:spacing w:before="60" w:after="60"/>
              <w:rPr>
                <w:rFonts w:asciiTheme="minorHAnsi" w:hAnsiTheme="minorHAnsi" w:cs="Arial"/>
                <w:szCs w:val="22"/>
              </w:rPr>
            </w:pPr>
            <w:r>
              <w:t>Termination</w:t>
            </w:r>
            <w:r>
              <w:rPr>
                <w:spacing w:val="-10"/>
              </w:rPr>
              <w:t xml:space="preserve"> </w:t>
            </w:r>
            <w:r>
              <w:t>of</w:t>
            </w:r>
            <w:r>
              <w:rPr>
                <w:spacing w:val="-5"/>
              </w:rPr>
              <w:t xml:space="preserve"> </w:t>
            </w:r>
            <w:r>
              <w:t>circuit</w:t>
            </w:r>
            <w:r>
              <w:rPr>
                <w:spacing w:val="-8"/>
              </w:rPr>
              <w:t xml:space="preserve"> </w:t>
            </w:r>
            <w:r>
              <w:t>protective</w:t>
            </w:r>
            <w:r>
              <w:rPr>
                <w:spacing w:val="-7"/>
              </w:rPr>
              <w:t xml:space="preserve"> </w:t>
            </w:r>
            <w:r>
              <w:rPr>
                <w:spacing w:val="-2"/>
              </w:rPr>
              <w:t>devices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3D968D6" w14:textId="3C402CB1"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697BFA4" w14:textId="0882AC63"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69"/>
                  <w:enabled/>
                  <w:calcOnExit w:val="0"/>
                  <w:checkBox>
                    <w:sizeAuto/>
                    <w:default w:val="0"/>
                  </w:checkBox>
                </w:ffData>
              </w:fldChar>
            </w:r>
            <w:bookmarkStart w:id="73" w:name="Check69"/>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69FF7FB" w14:textId="545918EC"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36B0E923" w14:textId="620340E4"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4"/>
                  <w:enabled/>
                  <w:calcOnExit w:val="0"/>
                  <w:checkBox>
                    <w:sizeAuto/>
                    <w:default w:val="0"/>
                  </w:checkBox>
                </w:ffData>
              </w:fldChar>
            </w:r>
            <w:bookmarkStart w:id="74" w:name="Check5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4"/>
          </w:p>
        </w:tc>
      </w:tr>
      <w:tr w:rsidR="00237542" w:rsidRPr="003C6F56" w14:paraId="4BB59159"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0AFDA9" w14:textId="18CCA395" w:rsidR="00237542" w:rsidRDefault="00237542" w:rsidP="00237542">
            <w:pPr>
              <w:spacing w:before="60" w:after="60"/>
              <w:rPr>
                <w:rFonts w:asciiTheme="minorHAnsi" w:hAnsiTheme="minorHAnsi" w:cs="Arial"/>
                <w:szCs w:val="22"/>
              </w:rPr>
            </w:pPr>
            <w:r>
              <w:t>Termination</w:t>
            </w:r>
            <w:r>
              <w:rPr>
                <w:spacing w:val="-9"/>
              </w:rPr>
              <w:t xml:space="preserve"> </w:t>
            </w:r>
            <w:r>
              <w:t>of</w:t>
            </w:r>
            <w:r>
              <w:rPr>
                <w:spacing w:val="-6"/>
              </w:rPr>
              <w:t xml:space="preserve"> </w:t>
            </w:r>
            <w:r>
              <w:t>Residual</w:t>
            </w:r>
            <w:r>
              <w:rPr>
                <w:spacing w:val="-8"/>
              </w:rPr>
              <w:t xml:space="preserve"> </w:t>
            </w:r>
            <w:r>
              <w:t>Current</w:t>
            </w:r>
            <w:r>
              <w:rPr>
                <w:spacing w:val="-7"/>
              </w:rPr>
              <w:t xml:space="preserve"> </w:t>
            </w:r>
            <w:r>
              <w:t>Devices</w:t>
            </w:r>
            <w:r>
              <w:rPr>
                <w:spacing w:val="-7"/>
              </w:rPr>
              <w:t xml:space="preserve"> </w:t>
            </w:r>
            <w:r>
              <w:rPr>
                <w:spacing w:val="-2"/>
              </w:rPr>
              <w:t>(RCDs)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43DF112C" w14:textId="18E244E9"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FA29FDF" w14:textId="3437D2A7"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0"/>
                  <w:enabled/>
                  <w:calcOnExit w:val="0"/>
                  <w:checkBox>
                    <w:sizeAuto/>
                    <w:default w:val="0"/>
                  </w:checkBox>
                </w:ffData>
              </w:fldChar>
            </w:r>
            <w:bookmarkStart w:id="75" w:name="Check70"/>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CDC1483" w14:textId="62FD0F45"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5B213FC" w14:textId="075C5E82"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5"/>
                  <w:enabled/>
                  <w:calcOnExit w:val="0"/>
                  <w:checkBox>
                    <w:sizeAuto/>
                    <w:default w:val="0"/>
                  </w:checkBox>
                </w:ffData>
              </w:fldChar>
            </w:r>
            <w:bookmarkStart w:id="76" w:name="Check5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6"/>
          </w:p>
        </w:tc>
      </w:tr>
      <w:tr w:rsidR="00237542" w:rsidRPr="003C6F56" w14:paraId="1004FF4B"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14990F" w14:textId="3A9C4404" w:rsidR="00237542" w:rsidRDefault="00237542" w:rsidP="00237542">
            <w:pPr>
              <w:spacing w:before="60" w:after="60"/>
              <w:rPr>
                <w:rFonts w:asciiTheme="minorHAnsi" w:hAnsiTheme="minorHAnsi" w:cs="Arial"/>
                <w:szCs w:val="22"/>
              </w:rPr>
            </w:pPr>
            <w:r>
              <w:t>Termination</w:t>
            </w:r>
            <w:r>
              <w:rPr>
                <w:spacing w:val="-9"/>
              </w:rPr>
              <w:t xml:space="preserve"> </w:t>
            </w:r>
            <w:r>
              <w:t>of</w:t>
            </w:r>
            <w:r>
              <w:rPr>
                <w:spacing w:val="-4"/>
              </w:rPr>
              <w:t xml:space="preserve"> </w:t>
            </w:r>
            <w:r>
              <w:t>earthing</w:t>
            </w:r>
            <w:r>
              <w:rPr>
                <w:spacing w:val="-6"/>
              </w:rPr>
              <w:t xml:space="preserve"> </w:t>
            </w:r>
            <w:r>
              <w:t>conductors</w:t>
            </w:r>
            <w:r>
              <w:rPr>
                <w:spacing w:val="-7"/>
              </w:rPr>
              <w:t xml:space="preserve"> </w:t>
            </w:r>
            <w:r>
              <w:t>at</w:t>
            </w:r>
            <w:r>
              <w:rPr>
                <w:spacing w:val="-7"/>
              </w:rPr>
              <w:t xml:space="preserve"> </w:t>
            </w:r>
            <w:r>
              <w:rPr>
                <w:spacing w:val="-2"/>
              </w:rPr>
              <w:t>switchboards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23703A5" w14:textId="635E9916"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3937953" w14:textId="110AEC53"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1"/>
                  <w:enabled/>
                  <w:calcOnExit w:val="0"/>
                  <w:checkBox>
                    <w:sizeAuto/>
                    <w:default w:val="0"/>
                  </w:checkBox>
                </w:ffData>
              </w:fldChar>
            </w:r>
            <w:bookmarkStart w:id="77" w:name="Check7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7"/>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BA261AF" w14:textId="5D5DDA07"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3C40763E" w14:textId="3D6D36E3"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6"/>
                  <w:enabled/>
                  <w:calcOnExit w:val="0"/>
                  <w:checkBox>
                    <w:sizeAuto/>
                    <w:default w:val="0"/>
                  </w:checkBox>
                </w:ffData>
              </w:fldChar>
            </w:r>
            <w:bookmarkStart w:id="78" w:name="Check5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8"/>
          </w:p>
        </w:tc>
      </w:tr>
      <w:tr w:rsidR="00237542" w:rsidRPr="003C6F56" w14:paraId="755B0B9F"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4555F" w14:textId="17EA147D" w:rsidR="00237542" w:rsidRDefault="00237542" w:rsidP="00237542">
            <w:pPr>
              <w:spacing w:before="60" w:after="60"/>
              <w:rPr>
                <w:rFonts w:asciiTheme="minorHAnsi" w:hAnsiTheme="minorHAnsi" w:cs="Arial"/>
                <w:szCs w:val="22"/>
              </w:rPr>
            </w:pPr>
            <w:r>
              <w:t>Termination</w:t>
            </w:r>
            <w:r>
              <w:rPr>
                <w:spacing w:val="-9"/>
              </w:rPr>
              <w:t xml:space="preserve"> </w:t>
            </w:r>
            <w:r>
              <w:t>of</w:t>
            </w:r>
            <w:r>
              <w:rPr>
                <w:spacing w:val="-4"/>
              </w:rPr>
              <w:t xml:space="preserve"> </w:t>
            </w:r>
            <w:r>
              <w:t>mains,</w:t>
            </w:r>
            <w:r>
              <w:rPr>
                <w:spacing w:val="-3"/>
              </w:rPr>
              <w:t xml:space="preserve"> </w:t>
            </w:r>
            <w:r>
              <w:t>sub-mains</w:t>
            </w:r>
            <w:r>
              <w:rPr>
                <w:spacing w:val="-5"/>
              </w:rPr>
              <w:t xml:space="preserve"> </w:t>
            </w:r>
            <w:r>
              <w:t>and</w:t>
            </w:r>
            <w:r>
              <w:rPr>
                <w:spacing w:val="-7"/>
              </w:rPr>
              <w:t xml:space="preserve"> </w:t>
            </w:r>
            <w:r>
              <w:t>final</w:t>
            </w:r>
            <w:r>
              <w:rPr>
                <w:spacing w:val="-8"/>
              </w:rPr>
              <w:t xml:space="preserve"> </w:t>
            </w:r>
            <w:r>
              <w:t>sub-circuits</w:t>
            </w:r>
            <w:r>
              <w:rPr>
                <w:spacing w:val="-4"/>
              </w:rPr>
              <w:t xml:space="preserve"> </w:t>
            </w:r>
            <w:r>
              <w:t>at</w:t>
            </w:r>
            <w:r>
              <w:rPr>
                <w:spacing w:val="-3"/>
              </w:rPr>
              <w:t xml:space="preserve"> </w:t>
            </w:r>
            <w:r>
              <w:rPr>
                <w:spacing w:val="-2"/>
              </w:rPr>
              <w:t>switchboards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D47D357" w14:textId="73B3022F"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7836FFE" w14:textId="3BDFFCDD"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2"/>
                  <w:enabled/>
                  <w:calcOnExit w:val="0"/>
                  <w:checkBox>
                    <w:sizeAuto/>
                    <w:default w:val="0"/>
                  </w:checkBox>
                </w:ffData>
              </w:fldChar>
            </w:r>
            <w:bookmarkStart w:id="79" w:name="Check7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79"/>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86C56BD" w14:textId="673C1B3B"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36C1B2A" w14:textId="006B6533"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57"/>
                  <w:enabled/>
                  <w:calcOnExit w:val="0"/>
                  <w:checkBox>
                    <w:sizeAuto/>
                    <w:default w:val="0"/>
                  </w:checkBox>
                </w:ffData>
              </w:fldChar>
            </w:r>
            <w:bookmarkStart w:id="80" w:name="Check5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0"/>
          </w:p>
        </w:tc>
      </w:tr>
      <w:tr w:rsidR="00237542" w:rsidRPr="003C6F56" w14:paraId="2BE5F739"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8CF202A" w14:textId="0A20BA62" w:rsidR="00237542" w:rsidRDefault="00237542" w:rsidP="00237542">
            <w:pPr>
              <w:spacing w:before="60" w:after="60"/>
              <w:rPr>
                <w:rFonts w:asciiTheme="minorHAnsi" w:hAnsiTheme="minorHAnsi" w:cs="Arial"/>
                <w:szCs w:val="22"/>
              </w:rPr>
            </w:pPr>
            <w:r>
              <w:t>Installation</w:t>
            </w:r>
            <w:r>
              <w:rPr>
                <w:spacing w:val="-8"/>
              </w:rPr>
              <w:t xml:space="preserve"> </w:t>
            </w:r>
            <w:r>
              <w:t>and</w:t>
            </w:r>
            <w:r>
              <w:rPr>
                <w:spacing w:val="-8"/>
              </w:rPr>
              <w:t xml:space="preserve"> </w:t>
            </w:r>
            <w:r>
              <w:t>termination</w:t>
            </w:r>
            <w:r>
              <w:rPr>
                <w:spacing w:val="-7"/>
              </w:rPr>
              <w:t xml:space="preserve"> </w:t>
            </w:r>
            <w:r>
              <w:t>of</w:t>
            </w:r>
            <w:r>
              <w:rPr>
                <w:spacing w:val="-6"/>
              </w:rPr>
              <w:t xml:space="preserve"> </w:t>
            </w:r>
            <w:r>
              <w:t>Supply</w:t>
            </w:r>
            <w:r>
              <w:rPr>
                <w:spacing w:val="-9"/>
              </w:rPr>
              <w:t xml:space="preserve"> </w:t>
            </w:r>
            <w:r>
              <w:t>Authority</w:t>
            </w:r>
            <w:r>
              <w:rPr>
                <w:spacing w:val="-8"/>
              </w:rPr>
              <w:t xml:space="preserve"> </w:t>
            </w:r>
            <w:r>
              <w:rPr>
                <w:spacing w:val="-2"/>
              </w:rPr>
              <w:t>metering</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E97406B" w14:textId="2B6F5252"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B8F28A1" w14:textId="6BC24DAB"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3"/>
                  <w:enabled/>
                  <w:calcOnExit w:val="0"/>
                  <w:checkBox>
                    <w:sizeAuto/>
                    <w:default w:val="0"/>
                  </w:checkBox>
                </w:ffData>
              </w:fldChar>
            </w:r>
            <w:bookmarkStart w:id="81" w:name="Check7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E1687B8" w14:textId="26786A84"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D11B8A8" w14:textId="52DAB971"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3"/>
                  <w:enabled/>
                  <w:calcOnExit w:val="0"/>
                  <w:checkBox>
                    <w:sizeAuto/>
                    <w:default w:val="0"/>
                  </w:checkBox>
                </w:ffData>
              </w:fldChar>
            </w:r>
            <w:bookmarkStart w:id="82" w:name="Check8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2"/>
          </w:p>
        </w:tc>
      </w:tr>
      <w:tr w:rsidR="00237542" w:rsidRPr="003C6F56" w14:paraId="7210B2BA"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3C6A0F" w14:textId="05A73404" w:rsidR="00237542" w:rsidRDefault="00237542" w:rsidP="00237542">
            <w:pPr>
              <w:spacing w:before="60" w:after="60"/>
              <w:rPr>
                <w:rFonts w:asciiTheme="minorHAnsi" w:hAnsiTheme="minorHAnsi" w:cs="Arial"/>
                <w:szCs w:val="22"/>
              </w:rPr>
            </w:pPr>
            <w:r>
              <w:t>Assembling</w:t>
            </w:r>
            <w:r>
              <w:rPr>
                <w:spacing w:val="-6"/>
              </w:rPr>
              <w:t xml:space="preserve"> </w:t>
            </w:r>
            <w:r>
              <w:t>of</w:t>
            </w:r>
            <w:r>
              <w:rPr>
                <w:spacing w:val="-4"/>
              </w:rPr>
              <w:t xml:space="preserve"> </w:t>
            </w:r>
            <w:r>
              <w:t>electrical</w:t>
            </w:r>
            <w:r>
              <w:rPr>
                <w:spacing w:val="-9"/>
              </w:rPr>
              <w:t xml:space="preserve"> </w:t>
            </w:r>
            <w:r>
              <w:t>articles</w:t>
            </w:r>
            <w:r>
              <w:rPr>
                <w:spacing w:val="-7"/>
              </w:rPr>
              <w:t xml:space="preserve"> </w:t>
            </w:r>
            <w:r>
              <w:t>(fans,</w:t>
            </w:r>
            <w:r>
              <w:rPr>
                <w:spacing w:val="-7"/>
              </w:rPr>
              <w:t xml:space="preserve"> </w:t>
            </w:r>
            <w:r>
              <w:t>light</w:t>
            </w:r>
            <w:r>
              <w:rPr>
                <w:spacing w:val="-6"/>
              </w:rPr>
              <w:t xml:space="preserve"> </w:t>
            </w:r>
            <w:r>
              <w:t>fittings</w:t>
            </w:r>
            <w:r>
              <w:rPr>
                <w:spacing w:val="-5"/>
              </w:rPr>
              <w:t xml:space="preserve"> </w:t>
            </w:r>
            <w:r>
              <w:rPr>
                <w:spacing w:val="-4"/>
              </w:rPr>
              <w:t>etc.)</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5D61D962" w14:textId="795706CB"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DDD77B2" w14:textId="20879A68"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4"/>
                  <w:enabled/>
                  <w:calcOnExit w:val="0"/>
                  <w:checkBox>
                    <w:sizeAuto/>
                    <w:default w:val="0"/>
                  </w:checkBox>
                </w:ffData>
              </w:fldChar>
            </w:r>
            <w:bookmarkStart w:id="83" w:name="Check7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4459B25" w14:textId="66E63BB3"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9BD6676" w14:textId="1E4FC2F6"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4"/>
                  <w:enabled/>
                  <w:calcOnExit w:val="0"/>
                  <w:checkBox>
                    <w:sizeAuto/>
                    <w:default w:val="0"/>
                  </w:checkBox>
                </w:ffData>
              </w:fldChar>
            </w:r>
            <w:bookmarkStart w:id="84" w:name="Check8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4"/>
          </w:p>
        </w:tc>
      </w:tr>
      <w:tr w:rsidR="00237542" w:rsidRPr="003C6F56" w14:paraId="3A65DBFF"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B618B9" w14:textId="6770F52B" w:rsidR="00237542" w:rsidRDefault="00237542" w:rsidP="00237542">
            <w:pPr>
              <w:spacing w:before="60" w:after="60"/>
              <w:rPr>
                <w:rFonts w:asciiTheme="minorHAnsi" w:hAnsiTheme="minorHAnsi" w:cs="Arial"/>
                <w:szCs w:val="22"/>
              </w:rPr>
            </w:pPr>
            <w:r>
              <w:t>Termination</w:t>
            </w:r>
            <w:r>
              <w:rPr>
                <w:spacing w:val="-8"/>
              </w:rPr>
              <w:t xml:space="preserve"> </w:t>
            </w:r>
            <w:r>
              <w:t>of</w:t>
            </w:r>
            <w:r>
              <w:rPr>
                <w:spacing w:val="-7"/>
              </w:rPr>
              <w:t xml:space="preserve"> </w:t>
            </w:r>
            <w:r>
              <w:t>final</w:t>
            </w:r>
            <w:r>
              <w:rPr>
                <w:spacing w:val="-6"/>
              </w:rPr>
              <w:t xml:space="preserve"> </w:t>
            </w:r>
            <w:r>
              <w:t>sub-</w:t>
            </w:r>
            <w:r>
              <w:rPr>
                <w:spacing w:val="-2"/>
              </w:rPr>
              <w:t>circuits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304EB828" w14:textId="7CD55888"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6FB9FB7" w14:textId="6E51C7FA"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5"/>
                  <w:enabled/>
                  <w:calcOnExit w:val="0"/>
                  <w:checkBox>
                    <w:sizeAuto/>
                    <w:default w:val="0"/>
                  </w:checkBox>
                </w:ffData>
              </w:fldChar>
            </w:r>
            <w:bookmarkStart w:id="85" w:name="Check7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E2B22F3" w14:textId="18276738"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3DDF4BA5" w14:textId="70DC5652"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5"/>
                  <w:enabled/>
                  <w:calcOnExit w:val="0"/>
                  <w:checkBox>
                    <w:sizeAuto/>
                    <w:default w:val="0"/>
                  </w:checkBox>
                </w:ffData>
              </w:fldChar>
            </w:r>
            <w:bookmarkStart w:id="86" w:name="Check8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6"/>
          </w:p>
        </w:tc>
      </w:tr>
      <w:tr w:rsidR="00237542" w:rsidRPr="003C6F56" w14:paraId="1A07F91C"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E70885" w14:textId="737A664F" w:rsidR="00237542" w:rsidRDefault="00237542" w:rsidP="00237542">
            <w:pPr>
              <w:spacing w:before="60" w:after="60"/>
              <w:rPr>
                <w:rFonts w:asciiTheme="minorHAnsi" w:hAnsiTheme="minorHAnsi" w:cs="Arial"/>
                <w:szCs w:val="22"/>
              </w:rPr>
            </w:pPr>
            <w:r>
              <w:t>Termination</w:t>
            </w:r>
            <w:r>
              <w:rPr>
                <w:spacing w:val="-9"/>
              </w:rPr>
              <w:t xml:space="preserve"> </w:t>
            </w:r>
            <w:r>
              <w:t>of</w:t>
            </w:r>
            <w:r>
              <w:rPr>
                <w:spacing w:val="-4"/>
              </w:rPr>
              <w:t xml:space="preserve"> </w:t>
            </w:r>
            <w:r>
              <w:t>earthing</w:t>
            </w:r>
            <w:r>
              <w:rPr>
                <w:spacing w:val="-6"/>
              </w:rPr>
              <w:t xml:space="preserve"> </w:t>
            </w:r>
            <w:r>
              <w:t>conductors</w:t>
            </w:r>
            <w:r>
              <w:rPr>
                <w:spacing w:val="-7"/>
              </w:rPr>
              <w:t xml:space="preserve"> </w:t>
            </w:r>
            <w:r>
              <w:t>at</w:t>
            </w:r>
            <w:r>
              <w:rPr>
                <w:spacing w:val="-7"/>
              </w:rPr>
              <w:t xml:space="preserve"> </w:t>
            </w:r>
            <w:r>
              <w:rPr>
                <w:spacing w:val="-2"/>
              </w:rPr>
              <w:t>switchboards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EF7B734" w14:textId="298E98F5"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03C5349" w14:textId="049E5CAC"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6"/>
                  <w:enabled/>
                  <w:calcOnExit w:val="0"/>
                  <w:checkBox>
                    <w:sizeAuto/>
                    <w:default w:val="0"/>
                  </w:checkBox>
                </w:ffData>
              </w:fldChar>
            </w:r>
            <w:bookmarkStart w:id="87" w:name="Check7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7"/>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2553C1B5" w14:textId="2382DD42"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B3E8F30" w14:textId="44657038"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6"/>
                  <w:enabled/>
                  <w:calcOnExit w:val="0"/>
                  <w:checkBox>
                    <w:sizeAuto/>
                    <w:default w:val="0"/>
                  </w:checkBox>
                </w:ffData>
              </w:fldChar>
            </w:r>
            <w:bookmarkStart w:id="88" w:name="Check8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8"/>
          </w:p>
        </w:tc>
      </w:tr>
      <w:tr w:rsidR="00237542" w:rsidRPr="003C6F56" w14:paraId="5A28FB78"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6871BC" w14:textId="39B3CFEC" w:rsidR="00237542" w:rsidRDefault="00237542" w:rsidP="00237542">
            <w:pPr>
              <w:spacing w:before="60" w:after="60"/>
              <w:rPr>
                <w:rFonts w:asciiTheme="minorHAnsi" w:hAnsiTheme="minorHAnsi" w:cs="Arial"/>
                <w:szCs w:val="22"/>
              </w:rPr>
            </w:pPr>
            <w:r>
              <w:t>Termination</w:t>
            </w:r>
            <w:r>
              <w:rPr>
                <w:spacing w:val="-8"/>
              </w:rPr>
              <w:t xml:space="preserve"> </w:t>
            </w:r>
            <w:r>
              <w:t>of</w:t>
            </w:r>
            <w:r>
              <w:rPr>
                <w:spacing w:val="-4"/>
              </w:rPr>
              <w:t xml:space="preserve"> </w:t>
            </w:r>
            <w:r>
              <w:t>MEN</w:t>
            </w:r>
            <w:r>
              <w:rPr>
                <w:spacing w:val="-6"/>
              </w:rPr>
              <w:t xml:space="preserve"> </w:t>
            </w:r>
            <w:r>
              <w:rPr>
                <w:spacing w:val="-2"/>
              </w:rPr>
              <w:t>connections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70001F2" w14:textId="60CE7A2A"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657962D" w14:textId="17968AAA"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7"/>
                  <w:enabled/>
                  <w:calcOnExit w:val="0"/>
                  <w:checkBox>
                    <w:sizeAuto/>
                    <w:default w:val="0"/>
                  </w:checkBox>
                </w:ffData>
              </w:fldChar>
            </w:r>
            <w:bookmarkStart w:id="89" w:name="Check7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89"/>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9292086" w14:textId="45E5AFE0"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06DFFE3C" w14:textId="45CEA9EF"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7"/>
                  <w:enabled/>
                  <w:calcOnExit w:val="0"/>
                  <w:checkBox>
                    <w:sizeAuto/>
                    <w:default w:val="0"/>
                  </w:checkBox>
                </w:ffData>
              </w:fldChar>
            </w:r>
            <w:bookmarkStart w:id="90" w:name="Check8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0"/>
          </w:p>
        </w:tc>
      </w:tr>
      <w:tr w:rsidR="00237542" w:rsidRPr="003C6F56" w14:paraId="5D56BB5B"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C21576" w14:textId="78DD8570" w:rsidR="00237542" w:rsidRDefault="00237542" w:rsidP="00237542">
            <w:pPr>
              <w:spacing w:before="60" w:after="60"/>
              <w:rPr>
                <w:rFonts w:asciiTheme="minorHAnsi" w:hAnsiTheme="minorHAnsi" w:cs="Arial"/>
                <w:szCs w:val="22"/>
              </w:rPr>
            </w:pPr>
            <w:r>
              <w:t>Insulation</w:t>
            </w:r>
            <w:r>
              <w:rPr>
                <w:spacing w:val="-10"/>
              </w:rPr>
              <w:t xml:space="preserve"> </w:t>
            </w:r>
            <w:r>
              <w:t>testing</w:t>
            </w:r>
            <w:r>
              <w:rPr>
                <w:spacing w:val="-7"/>
              </w:rPr>
              <w:t xml:space="preserve"> </w:t>
            </w:r>
            <w:r>
              <w:t>of</w:t>
            </w:r>
            <w:r>
              <w:rPr>
                <w:spacing w:val="-4"/>
              </w:rPr>
              <w:t xml:space="preserve"> </w:t>
            </w:r>
            <w:r>
              <w:t>mains,</w:t>
            </w:r>
            <w:r>
              <w:rPr>
                <w:spacing w:val="-4"/>
              </w:rPr>
              <w:t xml:space="preserve"> </w:t>
            </w:r>
            <w:r>
              <w:t>sub-mains</w:t>
            </w:r>
            <w:r>
              <w:rPr>
                <w:spacing w:val="-6"/>
              </w:rPr>
              <w:t xml:space="preserve"> </w:t>
            </w:r>
            <w:r>
              <w:t>and</w:t>
            </w:r>
            <w:r>
              <w:rPr>
                <w:spacing w:val="-8"/>
              </w:rPr>
              <w:t xml:space="preserve"> </w:t>
            </w:r>
            <w:r>
              <w:t>final</w:t>
            </w:r>
            <w:r>
              <w:rPr>
                <w:spacing w:val="-6"/>
              </w:rPr>
              <w:t xml:space="preserve"> </w:t>
            </w:r>
            <w:r>
              <w:t>sub-</w:t>
            </w:r>
            <w:r>
              <w:rPr>
                <w:spacing w:val="-2"/>
              </w:rPr>
              <w:t>circuits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3E4B2A7E" w14:textId="53689619"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4AA051A" w14:textId="665BA433"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8"/>
                  <w:enabled/>
                  <w:calcOnExit w:val="0"/>
                  <w:checkBox>
                    <w:sizeAuto/>
                    <w:default w:val="0"/>
                  </w:checkBox>
                </w:ffData>
              </w:fldChar>
            </w:r>
            <w:bookmarkStart w:id="91" w:name="Check7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992B4C6" w14:textId="0627476A"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DBE01C5" w14:textId="11EA4A22"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8"/>
                  <w:enabled/>
                  <w:calcOnExit w:val="0"/>
                  <w:checkBox>
                    <w:sizeAuto/>
                    <w:default w:val="0"/>
                  </w:checkBox>
                </w:ffData>
              </w:fldChar>
            </w:r>
            <w:bookmarkStart w:id="92" w:name="Check8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2"/>
          </w:p>
        </w:tc>
      </w:tr>
      <w:tr w:rsidR="00237542" w:rsidRPr="003C6F56" w14:paraId="6B83F22D"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287F7E" w14:textId="65551D69" w:rsidR="00237542" w:rsidRDefault="00237542" w:rsidP="00237542">
            <w:pPr>
              <w:spacing w:before="60" w:after="60"/>
              <w:rPr>
                <w:rFonts w:asciiTheme="minorHAnsi" w:hAnsiTheme="minorHAnsi" w:cs="Arial"/>
                <w:szCs w:val="22"/>
              </w:rPr>
            </w:pPr>
            <w:r>
              <w:t>Continuity</w:t>
            </w:r>
            <w:r>
              <w:rPr>
                <w:spacing w:val="-9"/>
              </w:rPr>
              <w:t xml:space="preserve"> </w:t>
            </w:r>
            <w:r>
              <w:t>testing</w:t>
            </w:r>
            <w:r>
              <w:rPr>
                <w:spacing w:val="-5"/>
              </w:rPr>
              <w:t xml:space="preserve"> </w:t>
            </w:r>
            <w:r>
              <w:t>of</w:t>
            </w:r>
            <w:r>
              <w:rPr>
                <w:spacing w:val="-7"/>
              </w:rPr>
              <w:t xml:space="preserve"> </w:t>
            </w:r>
            <w:r>
              <w:t>mains,</w:t>
            </w:r>
            <w:r>
              <w:rPr>
                <w:spacing w:val="-6"/>
              </w:rPr>
              <w:t xml:space="preserve"> </w:t>
            </w:r>
            <w:r>
              <w:t>sub-mains</w:t>
            </w:r>
            <w:r>
              <w:rPr>
                <w:spacing w:val="-7"/>
              </w:rPr>
              <w:t xml:space="preserve"> </w:t>
            </w:r>
            <w:r>
              <w:t>and</w:t>
            </w:r>
            <w:r>
              <w:rPr>
                <w:spacing w:val="-8"/>
              </w:rPr>
              <w:t xml:space="preserve"> </w:t>
            </w:r>
            <w:r>
              <w:t>final</w:t>
            </w:r>
            <w:r>
              <w:rPr>
                <w:spacing w:val="-6"/>
              </w:rPr>
              <w:t xml:space="preserve"> </w:t>
            </w:r>
            <w:r>
              <w:t>sub-</w:t>
            </w:r>
            <w:r>
              <w:rPr>
                <w:spacing w:val="-2"/>
              </w:rPr>
              <w:t>circuits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2E33A5F" w14:textId="3905D9C0"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243443A" w14:textId="20A7FEBE"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79"/>
                  <w:enabled/>
                  <w:calcOnExit w:val="0"/>
                  <w:checkBox>
                    <w:sizeAuto/>
                    <w:default w:val="0"/>
                  </w:checkBox>
                </w:ffData>
              </w:fldChar>
            </w:r>
            <w:bookmarkStart w:id="93" w:name="Check79"/>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99D2655" w14:textId="260D067E"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42AFC0CB" w14:textId="7E34FC79"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9"/>
                  <w:enabled/>
                  <w:calcOnExit w:val="0"/>
                  <w:checkBox>
                    <w:sizeAuto/>
                    <w:default w:val="0"/>
                  </w:checkBox>
                </w:ffData>
              </w:fldChar>
            </w:r>
            <w:bookmarkStart w:id="94" w:name="Check89"/>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4"/>
          </w:p>
        </w:tc>
      </w:tr>
      <w:tr w:rsidR="00237542" w:rsidRPr="003C6F56" w14:paraId="42F1F7A7"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EF5A1A" w14:textId="0D562B93" w:rsidR="00237542" w:rsidRDefault="00237542" w:rsidP="00237542">
            <w:pPr>
              <w:spacing w:before="60" w:after="60"/>
              <w:rPr>
                <w:rFonts w:asciiTheme="minorHAnsi" w:hAnsiTheme="minorHAnsi" w:cs="Arial"/>
                <w:szCs w:val="22"/>
              </w:rPr>
            </w:pPr>
            <w:r>
              <w:t>Polarity</w:t>
            </w:r>
            <w:r>
              <w:rPr>
                <w:spacing w:val="-6"/>
              </w:rPr>
              <w:t xml:space="preserve"> </w:t>
            </w:r>
            <w:r>
              <w:t>testing</w:t>
            </w:r>
            <w:r>
              <w:rPr>
                <w:spacing w:val="-4"/>
              </w:rPr>
              <w:t xml:space="preserve"> </w:t>
            </w:r>
            <w:r>
              <w:t>of</w:t>
            </w:r>
            <w:r>
              <w:rPr>
                <w:spacing w:val="-6"/>
              </w:rPr>
              <w:t xml:space="preserve"> </w:t>
            </w:r>
            <w:r>
              <w:t>mains,</w:t>
            </w:r>
            <w:r>
              <w:rPr>
                <w:spacing w:val="-6"/>
              </w:rPr>
              <w:t xml:space="preserve"> </w:t>
            </w:r>
            <w:r>
              <w:t>sub-mains</w:t>
            </w:r>
            <w:r>
              <w:rPr>
                <w:spacing w:val="-5"/>
              </w:rPr>
              <w:t xml:space="preserve"> </w:t>
            </w:r>
            <w:r>
              <w:t>and</w:t>
            </w:r>
            <w:r>
              <w:rPr>
                <w:spacing w:val="-8"/>
              </w:rPr>
              <w:t xml:space="preserve"> </w:t>
            </w:r>
            <w:r>
              <w:t>final</w:t>
            </w:r>
            <w:r>
              <w:rPr>
                <w:spacing w:val="-5"/>
              </w:rPr>
              <w:t xml:space="preserve"> </w:t>
            </w:r>
            <w:r>
              <w:t>sub-</w:t>
            </w:r>
            <w:r>
              <w:rPr>
                <w:spacing w:val="-2"/>
              </w:rPr>
              <w:t>circuits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4D0CCD16" w14:textId="75AD9697"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F249B3B" w14:textId="67BE4B41"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0"/>
                  <w:enabled/>
                  <w:calcOnExit w:val="0"/>
                  <w:checkBox>
                    <w:sizeAuto/>
                    <w:default w:val="0"/>
                  </w:checkBox>
                </w:ffData>
              </w:fldChar>
            </w:r>
            <w:bookmarkStart w:id="95" w:name="Check80"/>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A642942" w14:textId="382311DE"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5A607EEC" w14:textId="1F863AD3"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90"/>
                  <w:enabled/>
                  <w:calcOnExit w:val="0"/>
                  <w:checkBox>
                    <w:sizeAuto/>
                    <w:default w:val="0"/>
                  </w:checkBox>
                </w:ffData>
              </w:fldChar>
            </w:r>
            <w:bookmarkStart w:id="96" w:name="Check90"/>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6"/>
          </w:p>
        </w:tc>
      </w:tr>
      <w:tr w:rsidR="00237542" w:rsidRPr="003C6F56" w14:paraId="217DD42E"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A71C47A" w14:textId="3DD2657E" w:rsidR="00237542" w:rsidRDefault="00237542" w:rsidP="00237542">
            <w:pPr>
              <w:spacing w:before="60" w:after="60"/>
              <w:rPr>
                <w:rFonts w:asciiTheme="minorHAnsi" w:hAnsiTheme="minorHAnsi" w:cs="Arial"/>
                <w:szCs w:val="22"/>
              </w:rPr>
            </w:pPr>
            <w:r>
              <w:t>Testing</w:t>
            </w:r>
            <w:r>
              <w:rPr>
                <w:spacing w:val="-6"/>
              </w:rPr>
              <w:t xml:space="preserve"> </w:t>
            </w:r>
            <w:r>
              <w:rPr>
                <w:spacing w:val="-4"/>
              </w:rPr>
              <w:t>RCDs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6C7040F" w14:textId="50F60A3C"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BF36F64" w14:textId="75A33F95"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1"/>
                  <w:enabled/>
                  <w:calcOnExit w:val="0"/>
                  <w:checkBox>
                    <w:sizeAuto/>
                    <w:default w:val="0"/>
                  </w:checkBox>
                </w:ffData>
              </w:fldChar>
            </w:r>
            <w:bookmarkStart w:id="97" w:name="Check8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7"/>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5053527" w14:textId="5C859446"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698B5662" w14:textId="6CB109F2"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91"/>
                  <w:enabled/>
                  <w:calcOnExit w:val="0"/>
                  <w:checkBox>
                    <w:sizeAuto/>
                    <w:default w:val="0"/>
                  </w:checkBox>
                </w:ffData>
              </w:fldChar>
            </w:r>
            <w:bookmarkStart w:id="98" w:name="Check91"/>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8"/>
          </w:p>
        </w:tc>
      </w:tr>
      <w:tr w:rsidR="00237542" w:rsidRPr="003C6F56" w14:paraId="4E080634" w14:textId="77777777" w:rsidTr="006F3A94">
        <w:trPr>
          <w:trHeight w:val="163"/>
        </w:trPr>
        <w:tc>
          <w:tcPr>
            <w:tcW w:w="8355" w:type="dxa"/>
            <w:gridSpan w:val="1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19487B" w14:textId="4B8C6A5D" w:rsidR="00237542" w:rsidRDefault="00237542" w:rsidP="00237542">
            <w:pPr>
              <w:spacing w:before="60" w:after="60"/>
              <w:rPr>
                <w:rFonts w:asciiTheme="minorHAnsi" w:hAnsiTheme="minorHAnsi" w:cs="Arial"/>
                <w:szCs w:val="22"/>
              </w:rPr>
            </w:pPr>
            <w:r>
              <w:lastRenderedPageBreak/>
              <w:t>Calculating</w:t>
            </w:r>
            <w:r>
              <w:rPr>
                <w:spacing w:val="-6"/>
              </w:rPr>
              <w:t xml:space="preserve"> </w:t>
            </w:r>
            <w:r>
              <w:t>Earth</w:t>
            </w:r>
            <w:r>
              <w:rPr>
                <w:spacing w:val="-5"/>
              </w:rPr>
              <w:t xml:space="preserve"> </w:t>
            </w:r>
            <w:r>
              <w:t>Loop</w:t>
            </w:r>
            <w:r>
              <w:rPr>
                <w:spacing w:val="-10"/>
              </w:rPr>
              <w:t xml:space="preserve"> </w:t>
            </w:r>
            <w:r>
              <w:t>Impedance</w:t>
            </w:r>
            <w:r>
              <w:rPr>
                <w:spacing w:val="-5"/>
              </w:rPr>
              <w:t xml:space="preserve"> </w:t>
            </w:r>
            <w:r>
              <w:t>of</w:t>
            </w:r>
            <w:r>
              <w:rPr>
                <w:spacing w:val="-6"/>
              </w:rPr>
              <w:t xml:space="preserve"> </w:t>
            </w:r>
            <w:r>
              <w:t>mains,</w:t>
            </w:r>
            <w:r>
              <w:rPr>
                <w:spacing w:val="-6"/>
              </w:rPr>
              <w:t xml:space="preserve"> </w:t>
            </w:r>
            <w:r>
              <w:t>sub-mains</w:t>
            </w:r>
            <w:r>
              <w:rPr>
                <w:spacing w:val="-6"/>
              </w:rPr>
              <w:t xml:space="preserve"> </w:t>
            </w:r>
            <w:r>
              <w:t>and</w:t>
            </w:r>
            <w:r>
              <w:rPr>
                <w:spacing w:val="-7"/>
              </w:rPr>
              <w:t xml:space="preserve"> </w:t>
            </w:r>
            <w:r>
              <w:t>final</w:t>
            </w:r>
            <w:r>
              <w:rPr>
                <w:spacing w:val="-7"/>
              </w:rPr>
              <w:t xml:space="preserve"> </w:t>
            </w:r>
            <w:r>
              <w:t>sub-</w:t>
            </w:r>
            <w:r>
              <w:rPr>
                <w:spacing w:val="-2"/>
              </w:rPr>
              <w:t>circuits</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03CDA35" w14:textId="5F9A7DA9"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98BCA5F" w14:textId="749BAEAC"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82"/>
                  <w:enabled/>
                  <w:calcOnExit w:val="0"/>
                  <w:checkBox>
                    <w:sizeAuto/>
                    <w:default w:val="0"/>
                  </w:checkBox>
                </w:ffData>
              </w:fldChar>
            </w:r>
            <w:bookmarkStart w:id="99" w:name="Check8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99"/>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2DF4AF2" w14:textId="04260E40"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0EFE54CD" w14:textId="328D7A70"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92"/>
                  <w:enabled/>
                  <w:calcOnExit w:val="0"/>
                  <w:checkBox>
                    <w:sizeAuto/>
                    <w:default w:val="0"/>
                  </w:checkBox>
                </w:ffData>
              </w:fldChar>
            </w:r>
            <w:bookmarkStart w:id="100" w:name="Check92"/>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00"/>
          </w:p>
        </w:tc>
      </w:tr>
      <w:tr w:rsidR="00237542" w:rsidRPr="003C6F56" w14:paraId="12C7820E"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08E823" w14:textId="64D95896" w:rsidR="00237542" w:rsidRDefault="00237542" w:rsidP="00237542">
            <w:pPr>
              <w:spacing w:before="60" w:after="60"/>
              <w:rPr>
                <w:rFonts w:asciiTheme="minorHAnsi" w:hAnsiTheme="minorHAnsi" w:cs="Arial"/>
                <w:szCs w:val="22"/>
              </w:rPr>
            </w:pPr>
            <w:r>
              <w:t>Commissioning</w:t>
            </w:r>
            <w:r>
              <w:rPr>
                <w:spacing w:val="-8"/>
              </w:rPr>
              <w:t xml:space="preserve"> </w:t>
            </w:r>
            <w:r>
              <w:t>of</w:t>
            </w:r>
            <w:r>
              <w:rPr>
                <w:spacing w:val="-6"/>
              </w:rPr>
              <w:t xml:space="preserve"> </w:t>
            </w:r>
            <w:r>
              <w:t>mains,</w:t>
            </w:r>
            <w:r>
              <w:rPr>
                <w:spacing w:val="-5"/>
              </w:rPr>
              <w:t xml:space="preserve"> </w:t>
            </w:r>
            <w:r>
              <w:t>sub-mains</w:t>
            </w:r>
            <w:r>
              <w:rPr>
                <w:spacing w:val="-7"/>
              </w:rPr>
              <w:t xml:space="preserve"> </w:t>
            </w:r>
            <w:r>
              <w:t>and</w:t>
            </w:r>
            <w:r>
              <w:rPr>
                <w:spacing w:val="-7"/>
              </w:rPr>
              <w:t xml:space="preserve"> </w:t>
            </w:r>
            <w:r>
              <w:t>final</w:t>
            </w:r>
            <w:r>
              <w:rPr>
                <w:spacing w:val="-8"/>
              </w:rPr>
              <w:t xml:space="preserve"> </w:t>
            </w:r>
            <w:r>
              <w:t>sub-</w:t>
            </w:r>
            <w:r>
              <w:rPr>
                <w:spacing w:val="-2"/>
              </w:rPr>
              <w:t>circuits</w:t>
            </w:r>
            <w:r>
              <w:rPr>
                <w:b/>
                <w:spacing w:val="-2"/>
              </w:rPr>
              <w:t>.</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67AD809A" w14:textId="2AF35E3C"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062B7BF3" w14:textId="1DBFE575"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96"/>
                  <w:enabled/>
                  <w:calcOnExit w:val="0"/>
                  <w:checkBox>
                    <w:sizeAuto/>
                    <w:default w:val="0"/>
                  </w:checkBox>
                </w:ffData>
              </w:fldChar>
            </w:r>
            <w:bookmarkStart w:id="101" w:name="Check96"/>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01"/>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D3ED140" w14:textId="3665344E"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5BE5B76" w14:textId="5A6B1059"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93"/>
                  <w:enabled/>
                  <w:calcOnExit w:val="0"/>
                  <w:checkBox>
                    <w:sizeAuto/>
                    <w:default w:val="0"/>
                  </w:checkBox>
                </w:ffData>
              </w:fldChar>
            </w:r>
            <w:bookmarkStart w:id="102" w:name="Check93"/>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02"/>
          </w:p>
        </w:tc>
      </w:tr>
      <w:tr w:rsidR="00237542" w:rsidRPr="003C6F56" w14:paraId="0FA7C4BD"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8EF04D" w14:textId="0128546D" w:rsidR="00237542" w:rsidRDefault="00237542" w:rsidP="00237542">
            <w:pPr>
              <w:spacing w:before="60" w:after="60"/>
              <w:rPr>
                <w:rFonts w:asciiTheme="minorHAnsi" w:hAnsiTheme="minorHAnsi" w:cs="Arial"/>
                <w:szCs w:val="22"/>
              </w:rPr>
            </w:pPr>
            <w:r>
              <w:t>Inspection</w:t>
            </w:r>
            <w:r>
              <w:rPr>
                <w:spacing w:val="-8"/>
              </w:rPr>
              <w:t xml:space="preserve"> </w:t>
            </w:r>
            <w:r>
              <w:t>of</w:t>
            </w:r>
            <w:r>
              <w:rPr>
                <w:spacing w:val="-5"/>
              </w:rPr>
              <w:t xml:space="preserve"> </w:t>
            </w:r>
            <w:r>
              <w:t>installations</w:t>
            </w:r>
            <w:r>
              <w:rPr>
                <w:spacing w:val="-7"/>
              </w:rPr>
              <w:t xml:space="preserve"> </w:t>
            </w:r>
            <w:r>
              <w:t>for</w:t>
            </w:r>
            <w:r>
              <w:rPr>
                <w:spacing w:val="-5"/>
              </w:rPr>
              <w:t xml:space="preserve"> </w:t>
            </w:r>
            <w:r>
              <w:t>compliance</w:t>
            </w:r>
            <w:r>
              <w:rPr>
                <w:spacing w:val="-6"/>
              </w:rPr>
              <w:t xml:space="preserve"> </w:t>
            </w:r>
            <w:r>
              <w:t>with</w:t>
            </w:r>
            <w:r>
              <w:rPr>
                <w:spacing w:val="-6"/>
              </w:rPr>
              <w:t xml:space="preserve"> </w:t>
            </w:r>
            <w:r>
              <w:t>AS</w:t>
            </w:r>
            <w:r>
              <w:rPr>
                <w:spacing w:val="-6"/>
              </w:rPr>
              <w:t xml:space="preserve"> </w:t>
            </w:r>
            <w:r>
              <w:rPr>
                <w:spacing w:val="-4"/>
              </w:rPr>
              <w:t>3000</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7062A1C1" w14:textId="164AD097" w:rsidR="00237542"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12E45F81" w14:textId="319D7551"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97"/>
                  <w:enabled/>
                  <w:calcOnExit w:val="0"/>
                  <w:checkBox>
                    <w:sizeAuto/>
                    <w:default w:val="0"/>
                  </w:checkBox>
                </w:ffData>
              </w:fldChar>
            </w:r>
            <w:bookmarkStart w:id="103" w:name="Check97"/>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03"/>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E308B0A" w14:textId="260FB060" w:rsidR="00237542"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BA5B89A" w14:textId="5AFB2EE4" w:rsidR="00237542"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94"/>
                  <w:enabled/>
                  <w:calcOnExit w:val="0"/>
                  <w:checkBox>
                    <w:sizeAuto/>
                    <w:default w:val="0"/>
                  </w:checkBox>
                </w:ffData>
              </w:fldChar>
            </w:r>
            <w:bookmarkStart w:id="104" w:name="Check94"/>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04"/>
          </w:p>
        </w:tc>
      </w:tr>
      <w:tr w:rsidR="00237542" w:rsidRPr="003C6F56" w14:paraId="1005B4D7" w14:textId="77777777" w:rsidTr="006F3A94">
        <w:trPr>
          <w:trHeight w:val="163"/>
        </w:trPr>
        <w:tc>
          <w:tcPr>
            <w:tcW w:w="8355"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8DD722" w14:textId="192A3913" w:rsidR="00237542" w:rsidRDefault="00237542" w:rsidP="00237542">
            <w:pPr>
              <w:spacing w:before="60" w:after="60"/>
              <w:rPr>
                <w:rFonts w:asciiTheme="minorHAnsi" w:hAnsiTheme="minorHAnsi" w:cs="Arial"/>
                <w:szCs w:val="22"/>
              </w:rPr>
            </w:pPr>
            <w:r>
              <w:rPr>
                <w:rFonts w:asciiTheme="minorHAnsi" w:hAnsiTheme="minorHAnsi" w:cs="Arial"/>
                <w:szCs w:val="22"/>
              </w:rPr>
              <w:t>Other (please specify below)</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374E28A4" w14:textId="2F7C9B2B"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Yes</w:t>
            </w:r>
          </w:p>
        </w:tc>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C79E442" w14:textId="498977BA"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98"/>
                  <w:enabled/>
                  <w:calcOnExit w:val="0"/>
                  <w:checkBox>
                    <w:sizeAuto/>
                    <w:default w:val="0"/>
                  </w:checkBox>
                </w:ffData>
              </w:fldChar>
            </w:r>
            <w:bookmarkStart w:id="105" w:name="Check98"/>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05"/>
          </w:p>
        </w:tc>
        <w:tc>
          <w:tcPr>
            <w:tcW w:w="70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B369928" w14:textId="37D87173" w:rsidR="00237542" w:rsidRPr="003C6F56" w:rsidRDefault="00237542" w:rsidP="00237542">
            <w:pPr>
              <w:spacing w:before="60" w:after="60"/>
              <w:jc w:val="center"/>
              <w:rPr>
                <w:rFonts w:asciiTheme="minorHAnsi" w:hAnsiTheme="minorHAnsi" w:cs="Arial"/>
                <w:szCs w:val="22"/>
              </w:rPr>
            </w:pPr>
            <w:r>
              <w:rPr>
                <w:rFonts w:asciiTheme="minorHAnsi" w:hAnsiTheme="minorHAnsi" w:cs="Arial"/>
                <w:szCs w:val="22"/>
              </w:rPr>
              <w:t>No</w:t>
            </w:r>
          </w:p>
        </w:tc>
        <w:tc>
          <w:tcPr>
            <w:tcW w:w="434"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6F83028C" w14:textId="12B1E857" w:rsidR="00237542" w:rsidRPr="003C6F56" w:rsidRDefault="00894289" w:rsidP="00237542">
            <w:pPr>
              <w:spacing w:before="60" w:after="60"/>
              <w:jc w:val="center"/>
              <w:rPr>
                <w:rFonts w:asciiTheme="minorHAnsi" w:hAnsiTheme="minorHAnsi" w:cs="Arial"/>
                <w:szCs w:val="22"/>
              </w:rPr>
            </w:pPr>
            <w:r>
              <w:rPr>
                <w:rFonts w:asciiTheme="minorHAnsi" w:hAnsiTheme="minorHAnsi" w:cs="Arial"/>
                <w:szCs w:val="22"/>
              </w:rPr>
              <w:fldChar w:fldCharType="begin">
                <w:ffData>
                  <w:name w:val="Check95"/>
                  <w:enabled/>
                  <w:calcOnExit w:val="0"/>
                  <w:checkBox>
                    <w:sizeAuto/>
                    <w:default w:val="0"/>
                  </w:checkBox>
                </w:ffData>
              </w:fldChar>
            </w:r>
            <w:bookmarkStart w:id="106" w:name="Check95"/>
            <w:r>
              <w:rPr>
                <w:rFonts w:asciiTheme="minorHAnsi" w:hAnsiTheme="minorHAnsi" w:cs="Arial"/>
                <w:szCs w:val="22"/>
              </w:rPr>
              <w:instrText xml:space="preserve"> FORMCHECKBOX </w:instrText>
            </w:r>
            <w:r w:rsidR="000F74C9">
              <w:rPr>
                <w:rFonts w:asciiTheme="minorHAnsi" w:hAnsiTheme="minorHAnsi" w:cs="Arial"/>
                <w:szCs w:val="22"/>
              </w:rPr>
            </w:r>
            <w:r w:rsidR="000F74C9">
              <w:rPr>
                <w:rFonts w:asciiTheme="minorHAnsi" w:hAnsiTheme="minorHAnsi" w:cs="Arial"/>
                <w:szCs w:val="22"/>
              </w:rPr>
              <w:fldChar w:fldCharType="separate"/>
            </w:r>
            <w:r>
              <w:rPr>
                <w:rFonts w:asciiTheme="minorHAnsi" w:hAnsiTheme="minorHAnsi" w:cs="Arial"/>
                <w:szCs w:val="22"/>
              </w:rPr>
              <w:fldChar w:fldCharType="end"/>
            </w:r>
            <w:bookmarkEnd w:id="106"/>
          </w:p>
        </w:tc>
      </w:tr>
      <w:tr w:rsidR="00237542" w:rsidRPr="003C6F56" w14:paraId="1517AA25" w14:textId="77777777" w:rsidTr="002E7891">
        <w:trPr>
          <w:trHeight w:val="163"/>
        </w:trPr>
        <w:tc>
          <w:tcPr>
            <w:tcW w:w="10632"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223677C" w14:textId="77777777" w:rsidR="00237542" w:rsidRDefault="00237542" w:rsidP="00237542">
            <w:pPr>
              <w:spacing w:before="60" w:after="60"/>
              <w:rPr>
                <w:rFonts w:asciiTheme="minorHAnsi" w:hAnsiTheme="minorHAnsi" w:cs="Arial"/>
                <w:szCs w:val="22"/>
              </w:rPr>
            </w:pPr>
          </w:p>
          <w:p w14:paraId="18AB66C8" w14:textId="77777777" w:rsidR="00B47692" w:rsidRDefault="00B47692" w:rsidP="00237542">
            <w:pPr>
              <w:spacing w:before="60" w:after="60"/>
              <w:rPr>
                <w:rFonts w:asciiTheme="minorHAnsi" w:hAnsiTheme="minorHAnsi" w:cs="Arial"/>
                <w:szCs w:val="22"/>
              </w:rPr>
            </w:pPr>
          </w:p>
          <w:p w14:paraId="449EA473" w14:textId="15E54C43" w:rsidR="00B47692" w:rsidRPr="003C6F56" w:rsidRDefault="00B47692" w:rsidP="00237542">
            <w:pPr>
              <w:spacing w:before="60" w:after="60"/>
              <w:rPr>
                <w:rFonts w:asciiTheme="minorHAnsi" w:hAnsiTheme="minorHAnsi" w:cs="Arial"/>
                <w:szCs w:val="22"/>
              </w:rPr>
            </w:pPr>
          </w:p>
        </w:tc>
      </w:tr>
      <w:tr w:rsidR="00237542" w:rsidRPr="003C6F56" w14:paraId="12826BBA" w14:textId="77777777" w:rsidTr="002E7891">
        <w:trPr>
          <w:trHeight w:val="163"/>
        </w:trPr>
        <w:tc>
          <w:tcPr>
            <w:tcW w:w="10632"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4F7D3BA" w14:textId="00AE3E12" w:rsidR="00237542" w:rsidRPr="003C6F56" w:rsidRDefault="00237542" w:rsidP="00237542">
            <w:pPr>
              <w:spacing w:before="60" w:after="60"/>
              <w:rPr>
                <w:rFonts w:asciiTheme="minorHAnsi" w:hAnsiTheme="minorHAnsi" w:cs="Arial"/>
                <w:szCs w:val="22"/>
              </w:rPr>
            </w:pPr>
            <w:r>
              <w:t>And</w:t>
            </w:r>
            <w:r>
              <w:rPr>
                <w:spacing w:val="-2"/>
              </w:rPr>
              <w:t xml:space="preserve"> </w:t>
            </w:r>
            <w:r>
              <w:t>I</w:t>
            </w:r>
            <w:r>
              <w:rPr>
                <w:spacing w:val="-3"/>
              </w:rPr>
              <w:t xml:space="preserve"> </w:t>
            </w:r>
            <w:r>
              <w:t>make</w:t>
            </w:r>
            <w:r>
              <w:rPr>
                <w:spacing w:val="-4"/>
              </w:rPr>
              <w:t xml:space="preserve"> </w:t>
            </w:r>
            <w:r>
              <w:t>this</w:t>
            </w:r>
            <w:r>
              <w:rPr>
                <w:spacing w:val="-4"/>
              </w:rPr>
              <w:t xml:space="preserve"> </w:t>
            </w:r>
            <w:r>
              <w:t>solemn</w:t>
            </w:r>
            <w:r>
              <w:rPr>
                <w:spacing w:val="-6"/>
              </w:rPr>
              <w:t xml:space="preserve"> </w:t>
            </w:r>
            <w:r>
              <w:t>declaration</w:t>
            </w:r>
            <w:r>
              <w:rPr>
                <w:spacing w:val="-2"/>
              </w:rPr>
              <w:t xml:space="preserve"> </w:t>
            </w:r>
            <w:r>
              <w:t>by</w:t>
            </w:r>
            <w:r>
              <w:rPr>
                <w:spacing w:val="-4"/>
              </w:rPr>
              <w:t xml:space="preserve"> </w:t>
            </w:r>
            <w:r>
              <w:t>virtue</w:t>
            </w:r>
            <w:r>
              <w:rPr>
                <w:spacing w:val="-2"/>
              </w:rPr>
              <w:t xml:space="preserve"> </w:t>
            </w:r>
            <w:r>
              <w:t>of</w:t>
            </w:r>
            <w:r>
              <w:rPr>
                <w:spacing w:val="-3"/>
              </w:rPr>
              <w:t xml:space="preserve"> </w:t>
            </w:r>
            <w:r>
              <w:t xml:space="preserve">the </w:t>
            </w:r>
            <w:r>
              <w:rPr>
                <w:i/>
              </w:rPr>
              <w:t>Oaths, Affidavits</w:t>
            </w:r>
            <w:r>
              <w:rPr>
                <w:i/>
                <w:spacing w:val="-4"/>
              </w:rPr>
              <w:t xml:space="preserve"> </w:t>
            </w:r>
            <w:r>
              <w:rPr>
                <w:i/>
              </w:rPr>
              <w:t>and</w:t>
            </w:r>
            <w:r>
              <w:rPr>
                <w:i/>
                <w:spacing w:val="-4"/>
              </w:rPr>
              <w:t xml:space="preserve"> </w:t>
            </w:r>
            <w:r>
              <w:rPr>
                <w:i/>
              </w:rPr>
              <w:t>Declarations</w:t>
            </w:r>
            <w:r>
              <w:rPr>
                <w:i/>
                <w:spacing w:val="-1"/>
              </w:rPr>
              <w:t xml:space="preserve"> </w:t>
            </w:r>
            <w:r>
              <w:rPr>
                <w:i/>
              </w:rPr>
              <w:t xml:space="preserve">Act 2010 </w:t>
            </w:r>
            <w:r>
              <w:t>and conscientiously believing the statements contained in this declaration to be true in every particular.</w:t>
            </w:r>
            <w:r>
              <w:rPr>
                <w:spacing w:val="40"/>
              </w:rPr>
              <w:t xml:space="preserve"> </w:t>
            </w:r>
            <w:r>
              <w:t>I acknowledge that a person wilfully making a false statement in a statutory declaration is guilty of an offence and is liable to a penalty or imprisonment, or both.</w:t>
            </w:r>
          </w:p>
        </w:tc>
      </w:tr>
      <w:tr w:rsidR="00237542" w14:paraId="197B98E7" w14:textId="77777777" w:rsidTr="006F3A94">
        <w:trPr>
          <w:trHeight w:val="204"/>
        </w:trPr>
        <w:tc>
          <w:tcPr>
            <w:tcW w:w="226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121646" w14:textId="22654667" w:rsidR="00237542" w:rsidRDefault="006F3A94" w:rsidP="00237542">
            <w:pPr>
              <w:spacing w:before="120" w:after="120"/>
            </w:pPr>
            <w:r>
              <w:t xml:space="preserve">Supervisor/Employer/Self-Employed Worker </w:t>
            </w:r>
            <w:r w:rsidR="00237542">
              <w:t>signature</w:t>
            </w:r>
          </w:p>
        </w:tc>
        <w:tc>
          <w:tcPr>
            <w:tcW w:w="534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ED6F92" w14:textId="77777777" w:rsidR="00237542" w:rsidRDefault="00237542" w:rsidP="00237542">
            <w:pPr>
              <w:spacing w:before="120" w:after="120"/>
              <w:rPr>
                <w:rFonts w:cs="Arial"/>
                <w:szCs w:val="22"/>
              </w:rPr>
            </w:pPr>
          </w:p>
        </w:tc>
        <w:tc>
          <w:tcPr>
            <w:tcW w:w="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DDFC7F" w14:textId="5A7C64D7" w:rsidR="00237542" w:rsidRDefault="00237542" w:rsidP="00237542">
            <w:pPr>
              <w:spacing w:before="120" w:after="120"/>
              <w:jc w:val="center"/>
              <w:rPr>
                <w:rFonts w:cs="Arial"/>
                <w:szCs w:val="22"/>
              </w:rPr>
            </w:pPr>
            <w:r>
              <w:rPr>
                <w:rFonts w:cs="Arial"/>
                <w:szCs w:val="22"/>
              </w:rPr>
              <w:t>Date</w:t>
            </w:r>
          </w:p>
        </w:tc>
        <w:tc>
          <w:tcPr>
            <w:tcW w:w="20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82C606A" w14:textId="79339A8E" w:rsidR="00237542" w:rsidRDefault="00237542" w:rsidP="00237542">
            <w:pPr>
              <w:spacing w:before="120" w:after="120"/>
              <w:rPr>
                <w:rFonts w:cs="Arial"/>
                <w:szCs w:val="22"/>
              </w:rPr>
            </w:pPr>
            <w:r>
              <w:rPr>
                <w:rFonts w:cs="Arial"/>
                <w:szCs w:val="22"/>
              </w:rPr>
              <w:fldChar w:fldCharType="begin">
                <w:ffData>
                  <w:name w:val="Text1"/>
                  <w:enabled/>
                  <w:calcOnExit w:val="0"/>
                  <w:textInput/>
                </w:ffData>
              </w:fldChar>
            </w:r>
            <w:bookmarkStart w:id="107"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7"/>
          </w:p>
        </w:tc>
      </w:tr>
      <w:tr w:rsidR="00237542" w14:paraId="2098D761" w14:textId="77777777" w:rsidTr="006F3A94">
        <w:trPr>
          <w:trHeight w:val="204"/>
        </w:trPr>
        <w:tc>
          <w:tcPr>
            <w:tcW w:w="2263"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837091" w14:textId="288D73EA" w:rsidR="00237542" w:rsidRDefault="00237542" w:rsidP="00237542">
            <w:pPr>
              <w:spacing w:before="120" w:after="120"/>
            </w:pPr>
            <w:r>
              <w:t>Witness signature</w:t>
            </w:r>
          </w:p>
        </w:tc>
        <w:tc>
          <w:tcPr>
            <w:tcW w:w="534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822ECA" w14:textId="77777777" w:rsidR="00237542" w:rsidRDefault="00237542" w:rsidP="00237542">
            <w:pPr>
              <w:spacing w:before="120" w:after="120"/>
              <w:rPr>
                <w:rFonts w:cs="Arial"/>
                <w:szCs w:val="22"/>
              </w:rPr>
            </w:pPr>
          </w:p>
        </w:tc>
        <w:tc>
          <w:tcPr>
            <w:tcW w:w="9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49B322" w14:textId="787D452D" w:rsidR="00237542" w:rsidRDefault="00237542" w:rsidP="00237542">
            <w:pPr>
              <w:spacing w:before="120" w:after="120"/>
              <w:jc w:val="center"/>
              <w:rPr>
                <w:rFonts w:cs="Arial"/>
                <w:szCs w:val="22"/>
              </w:rPr>
            </w:pPr>
            <w:r>
              <w:rPr>
                <w:rFonts w:cs="Arial"/>
                <w:szCs w:val="22"/>
              </w:rPr>
              <w:t>Date</w:t>
            </w:r>
          </w:p>
        </w:tc>
        <w:tc>
          <w:tcPr>
            <w:tcW w:w="20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D69D839" w14:textId="19E02183" w:rsidR="00237542" w:rsidRDefault="00237542" w:rsidP="00237542">
            <w:pPr>
              <w:spacing w:before="120" w:after="120"/>
              <w:rPr>
                <w:rFonts w:cs="Arial"/>
                <w:szCs w:val="22"/>
              </w:rPr>
            </w:pPr>
            <w:r>
              <w:rPr>
                <w:rFonts w:cs="Arial"/>
                <w:szCs w:val="22"/>
              </w:rPr>
              <w:fldChar w:fldCharType="begin">
                <w:ffData>
                  <w:name w:val="Text2"/>
                  <w:enabled/>
                  <w:calcOnExit w:val="0"/>
                  <w:textInput/>
                </w:ffData>
              </w:fldChar>
            </w:r>
            <w:bookmarkStart w:id="108" w:name="Text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8"/>
          </w:p>
        </w:tc>
      </w:tr>
      <w:tr w:rsidR="00237542" w14:paraId="7F2E81CA" w14:textId="77777777" w:rsidTr="006F3A94">
        <w:trPr>
          <w:trHeight w:val="204"/>
        </w:trPr>
        <w:tc>
          <w:tcPr>
            <w:tcW w:w="2263"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7256AB5B" w14:textId="4886392A" w:rsidR="00237542" w:rsidRDefault="00237542" w:rsidP="00237542">
            <w:pPr>
              <w:spacing w:before="60" w:after="60"/>
            </w:pPr>
            <w:r>
              <w:t>Witness name</w:t>
            </w:r>
          </w:p>
        </w:tc>
        <w:tc>
          <w:tcPr>
            <w:tcW w:w="3688"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01F8B72D" w14:textId="0C74EE14" w:rsidR="00237542" w:rsidRDefault="00237542" w:rsidP="00237542">
            <w:pPr>
              <w:spacing w:before="60" w:after="60"/>
              <w:rPr>
                <w:rFonts w:cs="Arial"/>
                <w:szCs w:val="22"/>
              </w:rPr>
            </w:pPr>
            <w:r>
              <w:rPr>
                <w:rFonts w:cs="Arial"/>
                <w:szCs w:val="22"/>
              </w:rPr>
              <w:fldChar w:fldCharType="begin">
                <w:ffData>
                  <w:name w:val="Text3"/>
                  <w:enabled/>
                  <w:calcOnExit w:val="0"/>
                  <w:textInput/>
                </w:ffData>
              </w:fldChar>
            </w:r>
            <w:bookmarkStart w:id="109" w:name="Text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9"/>
          </w:p>
        </w:tc>
        <w:tc>
          <w:tcPr>
            <w:tcW w:w="1700"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3D97E93A" w14:textId="4E2F7FEE" w:rsidR="00237542" w:rsidRDefault="00237542" w:rsidP="00237542">
            <w:pPr>
              <w:spacing w:before="60" w:after="60"/>
              <w:jc w:val="center"/>
              <w:rPr>
                <w:rFonts w:cs="Arial"/>
                <w:szCs w:val="22"/>
              </w:rPr>
            </w:pPr>
            <w:r>
              <w:rPr>
                <w:rFonts w:cs="Arial"/>
                <w:szCs w:val="22"/>
              </w:rPr>
              <w:t>Phone number</w:t>
            </w:r>
          </w:p>
        </w:tc>
        <w:tc>
          <w:tcPr>
            <w:tcW w:w="2981"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7DB328A" w14:textId="1EDCF2D2" w:rsidR="00237542" w:rsidRDefault="00237542" w:rsidP="00237542">
            <w:pPr>
              <w:spacing w:before="60" w:after="60"/>
              <w:rPr>
                <w:rFonts w:cs="Arial"/>
                <w:szCs w:val="22"/>
              </w:rPr>
            </w:pPr>
            <w:r>
              <w:rPr>
                <w:rFonts w:cs="Arial"/>
                <w:szCs w:val="22"/>
              </w:rPr>
              <w:fldChar w:fldCharType="begin">
                <w:ffData>
                  <w:name w:val="Text4"/>
                  <w:enabled/>
                  <w:calcOnExit w:val="0"/>
                  <w:textInput/>
                </w:ffData>
              </w:fldChar>
            </w:r>
            <w:bookmarkStart w:id="110" w:name="Text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0"/>
          </w:p>
        </w:tc>
      </w:tr>
    </w:tbl>
    <w:p w14:paraId="124DA546" w14:textId="77777777" w:rsidR="004F5739" w:rsidRDefault="004F5739" w:rsidP="0087013C"/>
    <w:sectPr w:rsidR="004F5739" w:rsidSect="00AC316C">
      <w:headerReference w:type="even" r:id="rId10"/>
      <w:headerReference w:type="default" r:id="rId11"/>
      <w:footerReference w:type="even" r:id="rId12"/>
      <w:footerReference w:type="default" r:id="rId13"/>
      <w:headerReference w:type="first" r:id="rId14"/>
      <w:footerReference w:type="first" r:id="rId15"/>
      <w:pgSz w:w="11906" w:h="16838" w:code="9"/>
      <w:pgMar w:top="568" w:right="794" w:bottom="284" w:left="794" w:header="504"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83269" w14:textId="77777777" w:rsidR="00B116A4" w:rsidRDefault="00B116A4" w:rsidP="007332FF">
      <w:r>
        <w:separator/>
      </w:r>
    </w:p>
  </w:endnote>
  <w:endnote w:type="continuationSeparator" w:id="0">
    <w:p w14:paraId="080E76AC" w14:textId="77777777" w:rsidR="00B116A4" w:rsidRDefault="00B116A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2EBB" w14:textId="77777777" w:rsidR="00D64BAB" w:rsidRDefault="00D64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376F4" w:rsidRPr="00132658" w14:paraId="2D22C9EA" w14:textId="77777777" w:rsidTr="005C15BF">
      <w:trPr>
        <w:cantSplit/>
        <w:trHeight w:hRule="exact" w:val="850"/>
      </w:trPr>
      <w:tc>
        <w:tcPr>
          <w:tcW w:w="10318" w:type="dxa"/>
          <w:vAlign w:val="bottom"/>
        </w:tcPr>
        <w:p w14:paraId="1031DEF9" w14:textId="6903E336" w:rsidR="004376F4" w:rsidRPr="001B3D22" w:rsidRDefault="000F74C9"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7-03T00:00:00Z">
                <w:dateFormat w:val="d MMMM yyyy"/>
                <w:lid w:val="en-AU"/>
                <w:storeMappedDataAs w:val="dateTime"/>
                <w:calendar w:val="gregorian"/>
              </w:date>
            </w:sdtPr>
            <w:sdtEndPr>
              <w:rPr>
                <w:rStyle w:val="PageNumber"/>
              </w:rPr>
            </w:sdtEndPr>
            <w:sdtContent>
              <w:r w:rsidR="00894289">
                <w:rPr>
                  <w:rStyle w:val="PageNumber"/>
                </w:rPr>
                <w:t>3 July 2024</w:t>
              </w:r>
            </w:sdtContent>
          </w:sdt>
          <w:r w:rsidR="004376F4">
            <w:rPr>
              <w:rStyle w:val="PageNumber"/>
            </w:rPr>
            <w:t xml:space="preserve"> | Version 3.0</w:t>
          </w:r>
        </w:p>
        <w:p w14:paraId="36E93F01" w14:textId="6C5ED6B0" w:rsidR="004376F4" w:rsidRPr="00AC4488" w:rsidRDefault="004376F4"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F74C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F74C9">
            <w:rPr>
              <w:rStyle w:val="PageNumber"/>
              <w:noProof/>
            </w:rPr>
            <w:t>3</w:t>
          </w:r>
          <w:r w:rsidRPr="00AC4488">
            <w:rPr>
              <w:rStyle w:val="PageNumber"/>
            </w:rPr>
            <w:fldChar w:fldCharType="end"/>
          </w:r>
        </w:p>
      </w:tc>
    </w:tr>
  </w:tbl>
  <w:p w14:paraId="2AA8EF2D" w14:textId="77777777" w:rsidR="004376F4" w:rsidRPr="00B11C67" w:rsidRDefault="004376F4" w:rsidP="00F53A58">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EA4437" w:rsidRPr="00132658" w14:paraId="4D35031F" w14:textId="77777777" w:rsidTr="009E3F13">
      <w:trPr>
        <w:cantSplit/>
        <w:trHeight w:hRule="exact" w:val="1149"/>
      </w:trPr>
      <w:tc>
        <w:tcPr>
          <w:tcW w:w="5159" w:type="dxa"/>
          <w:vAlign w:val="bottom"/>
        </w:tcPr>
        <w:p w14:paraId="66FE6689" w14:textId="00A135A4" w:rsidR="00EA4437" w:rsidRDefault="00EA4437" w:rsidP="00F53A58">
          <w:pPr>
            <w:spacing w:after="0"/>
            <w:rPr>
              <w:rStyle w:val="PageNumber"/>
            </w:rPr>
          </w:pPr>
        </w:p>
        <w:p w14:paraId="56796C36" w14:textId="56CD823A" w:rsidR="00EA4437" w:rsidRDefault="000F74C9"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7-03T00:00:00Z">
                <w:dateFormat w:val="d MMMM yyyy"/>
                <w:lid w:val="en-AU"/>
                <w:storeMappedDataAs w:val="dateTime"/>
                <w:calendar w:val="gregorian"/>
              </w:date>
            </w:sdtPr>
            <w:sdtEndPr>
              <w:rPr>
                <w:rStyle w:val="PageNumber"/>
              </w:rPr>
            </w:sdtEndPr>
            <w:sdtContent>
              <w:r w:rsidR="00894289">
                <w:rPr>
                  <w:rStyle w:val="PageNumber"/>
                </w:rPr>
                <w:t>3 July 2024</w:t>
              </w:r>
            </w:sdtContent>
          </w:sdt>
          <w:r w:rsidR="00894289">
            <w:rPr>
              <w:rStyle w:val="PageNumber"/>
            </w:rPr>
            <w:t xml:space="preserve"> | Version 3.1</w:t>
          </w:r>
        </w:p>
        <w:p w14:paraId="387573FE" w14:textId="2B8D8626" w:rsidR="00EA4437" w:rsidRPr="001B3D22" w:rsidRDefault="00EA4437"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F74C9">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F74C9">
            <w:rPr>
              <w:rStyle w:val="PageNumber"/>
              <w:noProof/>
            </w:rPr>
            <w:t>3</w:t>
          </w:r>
          <w:r w:rsidRPr="00AC4488">
            <w:rPr>
              <w:rStyle w:val="PageNumber"/>
            </w:rPr>
            <w:fldChar w:fldCharType="end"/>
          </w:r>
        </w:p>
      </w:tc>
      <w:tc>
        <w:tcPr>
          <w:tcW w:w="5159" w:type="dxa"/>
          <w:vAlign w:val="bottom"/>
        </w:tcPr>
        <w:p w14:paraId="7ECB02BD" w14:textId="13B7F025" w:rsidR="00EA4437" w:rsidRPr="00AC4488" w:rsidRDefault="00EA4437" w:rsidP="00AC316C">
          <w:pPr>
            <w:spacing w:after="0"/>
            <w:rPr>
              <w:rStyle w:val="PageNumber"/>
            </w:rPr>
          </w:pPr>
          <w:r>
            <w:rPr>
              <w:rFonts w:cs="Lato Regular"/>
              <w:caps/>
              <w:noProof/>
              <w:color w:val="231F20"/>
              <w:u w:color="000000"/>
              <w:lang w:eastAsia="en-AU"/>
            </w:rPr>
            <w:drawing>
              <wp:inline distT="0" distB="0" distL="0" distR="0" wp14:anchorId="128472AB" wp14:editId="7E2FB893">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77777777" w:rsidR="004376F4" w:rsidRPr="00B11C67" w:rsidRDefault="004376F4"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FEF42" w14:textId="77777777" w:rsidR="00B116A4" w:rsidRDefault="00B116A4" w:rsidP="007332FF">
      <w:r>
        <w:separator/>
      </w:r>
    </w:p>
  </w:footnote>
  <w:footnote w:type="continuationSeparator" w:id="0">
    <w:p w14:paraId="23F7B6F6" w14:textId="77777777" w:rsidR="00B116A4" w:rsidRDefault="00B116A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32C5" w14:textId="77777777" w:rsidR="00D64BAB" w:rsidRDefault="00D64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64B0AB86" w:rsidR="004376F4" w:rsidRPr="00162207" w:rsidRDefault="000F74C9"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rPr>
          <w:t>Statutory declaration for evidencing on the job experience as an electrical mechanic</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6F516B98" w:rsidR="004376F4" w:rsidRPr="00FA5949" w:rsidRDefault="000F74C9" w:rsidP="00C801D5">
    <w:pPr>
      <w:pStyle w:val="Title"/>
      <w:spacing w:after="120"/>
      <w:rPr>
        <w:bCs w:val="0"/>
        <w:color w:val="EE6321" w:themeColor="text2"/>
        <w:sz w:val="40"/>
        <w:szCs w:val="40"/>
      </w:rPr>
    </w:pPr>
    <w:sdt>
      <w:sdtPr>
        <w:rPr>
          <w:rFonts w:asciiTheme="majorHAnsi" w:hAnsiTheme="majorHAnsi"/>
          <w:color w:val="EE6321" w:themeColor="text2"/>
          <w:sz w:val="40"/>
          <w:szCs w:val="4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Pr>
            <w:rFonts w:asciiTheme="majorHAnsi" w:hAnsiTheme="majorHAnsi"/>
            <w:color w:val="EE6321" w:themeColor="text2"/>
            <w:sz w:val="40"/>
            <w:szCs w:val="40"/>
          </w:rPr>
          <w:t>Statutory declaration for evidencing on the job experience as an electrical mechanic</w:t>
        </w:r>
      </w:sdtContent>
    </w:sdt>
    <w:r w:rsidR="004376F4" w:rsidRPr="00FA5949">
      <w:rPr>
        <w:rFonts w:asciiTheme="minorHAnsi" w:hAnsiTheme="minorHAnsi"/>
        <w:color w:val="EE6321" w:themeColor="text2"/>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AE75FA"/>
    <w:multiLevelType w:val="hybridMultilevel"/>
    <w:tmpl w:val="13388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37"/>
  </w:num>
  <w:num w:numId="4">
    <w:abstractNumId w:val="24"/>
  </w:num>
  <w:num w:numId="5">
    <w:abstractNumId w:val="17"/>
  </w:num>
  <w:num w:numId="6">
    <w:abstractNumId w:val="8"/>
  </w:num>
  <w:num w:numId="7">
    <w:abstractNumId w:val="27"/>
  </w:num>
  <w:num w:numId="8">
    <w:abstractNumId w:val="16"/>
  </w:num>
  <w:num w:numId="9">
    <w:abstractNumId w:val="26"/>
  </w:num>
  <w:num w:numId="10">
    <w:abstractNumId w:val="5"/>
  </w:num>
  <w:num w:numId="11">
    <w:abstractNumId w:val="12"/>
  </w:num>
  <w:num w:numId="12">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fk6fpi8lgL/NtEcP/wykDgoA4GpbiMz/BAVV/vuE1BfV14bbCAXawvokahX8ToSl3j8/GyzojURFfztpgY7kNw==" w:salt="zBg2HERsmL433RATi3I9gw=="/>
  <w:defaultTabStop w:val="284"/>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490D"/>
    <w:rsid w:val="00007670"/>
    <w:rsid w:val="00010665"/>
    <w:rsid w:val="0001642E"/>
    <w:rsid w:val="00020347"/>
    <w:rsid w:val="000206B1"/>
    <w:rsid w:val="0002393A"/>
    <w:rsid w:val="00027DB8"/>
    <w:rsid w:val="00031A96"/>
    <w:rsid w:val="000368D9"/>
    <w:rsid w:val="00040BF3"/>
    <w:rsid w:val="0004211C"/>
    <w:rsid w:val="00046C59"/>
    <w:rsid w:val="00051362"/>
    <w:rsid w:val="00051F45"/>
    <w:rsid w:val="00052953"/>
    <w:rsid w:val="0005341A"/>
    <w:rsid w:val="00056DEF"/>
    <w:rsid w:val="00056EDC"/>
    <w:rsid w:val="00064C09"/>
    <w:rsid w:val="00065B35"/>
    <w:rsid w:val="0006635A"/>
    <w:rsid w:val="0007007C"/>
    <w:rsid w:val="000720BE"/>
    <w:rsid w:val="0007259C"/>
    <w:rsid w:val="00080202"/>
    <w:rsid w:val="00080DCD"/>
    <w:rsid w:val="00080E22"/>
    <w:rsid w:val="000822DC"/>
    <w:rsid w:val="00082573"/>
    <w:rsid w:val="00082E34"/>
    <w:rsid w:val="000840A3"/>
    <w:rsid w:val="000849D4"/>
    <w:rsid w:val="00085062"/>
    <w:rsid w:val="00086A5F"/>
    <w:rsid w:val="000911EF"/>
    <w:rsid w:val="00094077"/>
    <w:rsid w:val="000962C5"/>
    <w:rsid w:val="00097865"/>
    <w:rsid w:val="000A36C3"/>
    <w:rsid w:val="000A4317"/>
    <w:rsid w:val="000A559C"/>
    <w:rsid w:val="000A61C7"/>
    <w:rsid w:val="000B0076"/>
    <w:rsid w:val="000B13E1"/>
    <w:rsid w:val="000B2CA1"/>
    <w:rsid w:val="000B6440"/>
    <w:rsid w:val="000B7E37"/>
    <w:rsid w:val="000C00BA"/>
    <w:rsid w:val="000C23BA"/>
    <w:rsid w:val="000C6D0A"/>
    <w:rsid w:val="000C77C8"/>
    <w:rsid w:val="000D1F29"/>
    <w:rsid w:val="000D633D"/>
    <w:rsid w:val="000E151D"/>
    <w:rsid w:val="000E31E6"/>
    <w:rsid w:val="000E342B"/>
    <w:rsid w:val="000E3DC4"/>
    <w:rsid w:val="000E3ED2"/>
    <w:rsid w:val="000E5DD2"/>
    <w:rsid w:val="000F2958"/>
    <w:rsid w:val="000F3850"/>
    <w:rsid w:val="000F4216"/>
    <w:rsid w:val="000F604F"/>
    <w:rsid w:val="000F74C9"/>
    <w:rsid w:val="00104E7F"/>
    <w:rsid w:val="001052F7"/>
    <w:rsid w:val="00112310"/>
    <w:rsid w:val="001137EC"/>
    <w:rsid w:val="001152F5"/>
    <w:rsid w:val="00117743"/>
    <w:rsid w:val="00117F5B"/>
    <w:rsid w:val="00120023"/>
    <w:rsid w:val="00132658"/>
    <w:rsid w:val="001343E2"/>
    <w:rsid w:val="0013624D"/>
    <w:rsid w:val="001363DB"/>
    <w:rsid w:val="00137D78"/>
    <w:rsid w:val="001431CB"/>
    <w:rsid w:val="00145B40"/>
    <w:rsid w:val="0015055B"/>
    <w:rsid w:val="001507CC"/>
    <w:rsid w:val="00150DC0"/>
    <w:rsid w:val="00156CD4"/>
    <w:rsid w:val="0016153B"/>
    <w:rsid w:val="00162207"/>
    <w:rsid w:val="00164A3E"/>
    <w:rsid w:val="00165332"/>
    <w:rsid w:val="001657CF"/>
    <w:rsid w:val="00166FF6"/>
    <w:rsid w:val="001727C8"/>
    <w:rsid w:val="00172B65"/>
    <w:rsid w:val="00176123"/>
    <w:rsid w:val="00181620"/>
    <w:rsid w:val="001827F3"/>
    <w:rsid w:val="001860FC"/>
    <w:rsid w:val="00187130"/>
    <w:rsid w:val="001957AD"/>
    <w:rsid w:val="00196579"/>
    <w:rsid w:val="00196F8E"/>
    <w:rsid w:val="001978D0"/>
    <w:rsid w:val="001A17CE"/>
    <w:rsid w:val="001A2B7F"/>
    <w:rsid w:val="001A3AFD"/>
    <w:rsid w:val="001A496C"/>
    <w:rsid w:val="001A576A"/>
    <w:rsid w:val="001A6E81"/>
    <w:rsid w:val="001A744B"/>
    <w:rsid w:val="001B18EA"/>
    <w:rsid w:val="001B28DA"/>
    <w:rsid w:val="001B2B6C"/>
    <w:rsid w:val="001B3D22"/>
    <w:rsid w:val="001B7E16"/>
    <w:rsid w:val="001D01C4"/>
    <w:rsid w:val="001D49B1"/>
    <w:rsid w:val="001D4DA9"/>
    <w:rsid w:val="001D4F99"/>
    <w:rsid w:val="001D50FF"/>
    <w:rsid w:val="001D52B0"/>
    <w:rsid w:val="001D554F"/>
    <w:rsid w:val="001D5A18"/>
    <w:rsid w:val="001D7C37"/>
    <w:rsid w:val="001D7CA4"/>
    <w:rsid w:val="001E057F"/>
    <w:rsid w:val="001E14EB"/>
    <w:rsid w:val="001E687A"/>
    <w:rsid w:val="001F0A61"/>
    <w:rsid w:val="001F59E6"/>
    <w:rsid w:val="00202D7E"/>
    <w:rsid w:val="00203F1C"/>
    <w:rsid w:val="002044FA"/>
    <w:rsid w:val="00206936"/>
    <w:rsid w:val="00206C6F"/>
    <w:rsid w:val="00206FBD"/>
    <w:rsid w:val="00207746"/>
    <w:rsid w:val="00213056"/>
    <w:rsid w:val="00225D9B"/>
    <w:rsid w:val="00230031"/>
    <w:rsid w:val="00235C01"/>
    <w:rsid w:val="00235E95"/>
    <w:rsid w:val="00237542"/>
    <w:rsid w:val="00247343"/>
    <w:rsid w:val="00260B13"/>
    <w:rsid w:val="00263525"/>
    <w:rsid w:val="002645D5"/>
    <w:rsid w:val="0026532D"/>
    <w:rsid w:val="00265C56"/>
    <w:rsid w:val="002662C7"/>
    <w:rsid w:val="00270CC0"/>
    <w:rsid w:val="002716CD"/>
    <w:rsid w:val="00274D4B"/>
    <w:rsid w:val="002773AC"/>
    <w:rsid w:val="002806F5"/>
    <w:rsid w:val="00281577"/>
    <w:rsid w:val="002822AC"/>
    <w:rsid w:val="00284EF4"/>
    <w:rsid w:val="0028694D"/>
    <w:rsid w:val="00291972"/>
    <w:rsid w:val="002926BC"/>
    <w:rsid w:val="00293A72"/>
    <w:rsid w:val="002A0160"/>
    <w:rsid w:val="002A171C"/>
    <w:rsid w:val="002A30C3"/>
    <w:rsid w:val="002A687C"/>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7AE2"/>
    <w:rsid w:val="002D7D05"/>
    <w:rsid w:val="002E20C8"/>
    <w:rsid w:val="002E3604"/>
    <w:rsid w:val="002E4290"/>
    <w:rsid w:val="002E66A6"/>
    <w:rsid w:val="002E7891"/>
    <w:rsid w:val="002F0DB1"/>
    <w:rsid w:val="002F2885"/>
    <w:rsid w:val="002F45A1"/>
    <w:rsid w:val="0030203D"/>
    <w:rsid w:val="003037F9"/>
    <w:rsid w:val="0030404B"/>
    <w:rsid w:val="0030583E"/>
    <w:rsid w:val="00306DBE"/>
    <w:rsid w:val="00307FE1"/>
    <w:rsid w:val="003130C3"/>
    <w:rsid w:val="003150C8"/>
    <w:rsid w:val="003164BA"/>
    <w:rsid w:val="00317F12"/>
    <w:rsid w:val="0032013E"/>
    <w:rsid w:val="00321715"/>
    <w:rsid w:val="0032521D"/>
    <w:rsid w:val="003258E6"/>
    <w:rsid w:val="00334742"/>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4DDA"/>
    <w:rsid w:val="00374FB3"/>
    <w:rsid w:val="00377B21"/>
    <w:rsid w:val="00387DB7"/>
    <w:rsid w:val="00390862"/>
    <w:rsid w:val="00390CE3"/>
    <w:rsid w:val="00391FBD"/>
    <w:rsid w:val="00393DD7"/>
    <w:rsid w:val="00394876"/>
    <w:rsid w:val="00394AAF"/>
    <w:rsid w:val="00394CE5"/>
    <w:rsid w:val="0039602B"/>
    <w:rsid w:val="003A28A4"/>
    <w:rsid w:val="003A4736"/>
    <w:rsid w:val="003A6341"/>
    <w:rsid w:val="003B1174"/>
    <w:rsid w:val="003B2883"/>
    <w:rsid w:val="003B5EAB"/>
    <w:rsid w:val="003B67FD"/>
    <w:rsid w:val="003B6A61"/>
    <w:rsid w:val="003D0F63"/>
    <w:rsid w:val="003D42C0"/>
    <w:rsid w:val="003D4A8F"/>
    <w:rsid w:val="003D5B29"/>
    <w:rsid w:val="003D6F1C"/>
    <w:rsid w:val="003D7818"/>
    <w:rsid w:val="003E10EE"/>
    <w:rsid w:val="003E2445"/>
    <w:rsid w:val="003E2733"/>
    <w:rsid w:val="003E3BB2"/>
    <w:rsid w:val="003E45A3"/>
    <w:rsid w:val="003E75CF"/>
    <w:rsid w:val="003F07E7"/>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76F4"/>
    <w:rsid w:val="00440396"/>
    <w:rsid w:val="00443B6E"/>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3D96"/>
    <w:rsid w:val="004864DE"/>
    <w:rsid w:val="0049011F"/>
    <w:rsid w:val="00494BE5"/>
    <w:rsid w:val="00495C12"/>
    <w:rsid w:val="00495E30"/>
    <w:rsid w:val="004A0EBA"/>
    <w:rsid w:val="004A2538"/>
    <w:rsid w:val="004A3098"/>
    <w:rsid w:val="004A331E"/>
    <w:rsid w:val="004A3CC9"/>
    <w:rsid w:val="004A6A1C"/>
    <w:rsid w:val="004B0C15"/>
    <w:rsid w:val="004B0FA5"/>
    <w:rsid w:val="004B35EA"/>
    <w:rsid w:val="004B6331"/>
    <w:rsid w:val="004B69E4"/>
    <w:rsid w:val="004C0FEF"/>
    <w:rsid w:val="004C2103"/>
    <w:rsid w:val="004C69AA"/>
    <w:rsid w:val="004C6C39"/>
    <w:rsid w:val="004D075F"/>
    <w:rsid w:val="004D1B76"/>
    <w:rsid w:val="004D344E"/>
    <w:rsid w:val="004D4F55"/>
    <w:rsid w:val="004E019E"/>
    <w:rsid w:val="004E06EC"/>
    <w:rsid w:val="004E0A3F"/>
    <w:rsid w:val="004E2CB7"/>
    <w:rsid w:val="004F016A"/>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77F2"/>
    <w:rsid w:val="00542D02"/>
    <w:rsid w:val="00543BD1"/>
    <w:rsid w:val="0054427F"/>
    <w:rsid w:val="00546DAC"/>
    <w:rsid w:val="00556113"/>
    <w:rsid w:val="005621C4"/>
    <w:rsid w:val="0056243D"/>
    <w:rsid w:val="00564C12"/>
    <w:rsid w:val="005654B8"/>
    <w:rsid w:val="0057302E"/>
    <w:rsid w:val="00574836"/>
    <w:rsid w:val="005762CC"/>
    <w:rsid w:val="00582D3D"/>
    <w:rsid w:val="005843EC"/>
    <w:rsid w:val="00590040"/>
    <w:rsid w:val="00595386"/>
    <w:rsid w:val="00597234"/>
    <w:rsid w:val="005A0ED0"/>
    <w:rsid w:val="005A116E"/>
    <w:rsid w:val="005A33D1"/>
    <w:rsid w:val="005A4AC0"/>
    <w:rsid w:val="005A539B"/>
    <w:rsid w:val="005A5FDF"/>
    <w:rsid w:val="005B0EBD"/>
    <w:rsid w:val="005B0FB7"/>
    <w:rsid w:val="005B122A"/>
    <w:rsid w:val="005B1FCB"/>
    <w:rsid w:val="005B5AC2"/>
    <w:rsid w:val="005C15BF"/>
    <w:rsid w:val="005C2833"/>
    <w:rsid w:val="005C76D3"/>
    <w:rsid w:val="005D359B"/>
    <w:rsid w:val="005E067F"/>
    <w:rsid w:val="005E144D"/>
    <w:rsid w:val="005E1500"/>
    <w:rsid w:val="005E3A43"/>
    <w:rsid w:val="005E411B"/>
    <w:rsid w:val="005F0B17"/>
    <w:rsid w:val="005F0D11"/>
    <w:rsid w:val="005F0EB7"/>
    <w:rsid w:val="005F70DE"/>
    <w:rsid w:val="005F77C7"/>
    <w:rsid w:val="0060018C"/>
    <w:rsid w:val="00602C09"/>
    <w:rsid w:val="006048D1"/>
    <w:rsid w:val="00610402"/>
    <w:rsid w:val="00614675"/>
    <w:rsid w:val="00620675"/>
    <w:rsid w:val="00622910"/>
    <w:rsid w:val="00623768"/>
    <w:rsid w:val="006254B6"/>
    <w:rsid w:val="00627FC8"/>
    <w:rsid w:val="00630E89"/>
    <w:rsid w:val="0063411A"/>
    <w:rsid w:val="00640BD7"/>
    <w:rsid w:val="006433C3"/>
    <w:rsid w:val="00647B44"/>
    <w:rsid w:val="00650F5B"/>
    <w:rsid w:val="00661D1D"/>
    <w:rsid w:val="00663740"/>
    <w:rsid w:val="006658D3"/>
    <w:rsid w:val="00665916"/>
    <w:rsid w:val="00666181"/>
    <w:rsid w:val="006670D7"/>
    <w:rsid w:val="00670692"/>
    <w:rsid w:val="006719EA"/>
    <w:rsid w:val="00671F13"/>
    <w:rsid w:val="0067298A"/>
    <w:rsid w:val="0067400A"/>
    <w:rsid w:val="006847AD"/>
    <w:rsid w:val="00685ADE"/>
    <w:rsid w:val="0069114B"/>
    <w:rsid w:val="006944C1"/>
    <w:rsid w:val="00696B7C"/>
    <w:rsid w:val="006A756A"/>
    <w:rsid w:val="006B03D5"/>
    <w:rsid w:val="006B191F"/>
    <w:rsid w:val="006B29E3"/>
    <w:rsid w:val="006B4196"/>
    <w:rsid w:val="006B4E92"/>
    <w:rsid w:val="006B7FE0"/>
    <w:rsid w:val="006C09C3"/>
    <w:rsid w:val="006D66F7"/>
    <w:rsid w:val="006E08BE"/>
    <w:rsid w:val="006E08FD"/>
    <w:rsid w:val="006E283C"/>
    <w:rsid w:val="006F3A94"/>
    <w:rsid w:val="00700411"/>
    <w:rsid w:val="00701CB6"/>
    <w:rsid w:val="00703099"/>
    <w:rsid w:val="00705C9D"/>
    <w:rsid w:val="00705F13"/>
    <w:rsid w:val="007062C7"/>
    <w:rsid w:val="007065B7"/>
    <w:rsid w:val="00711C13"/>
    <w:rsid w:val="00713444"/>
    <w:rsid w:val="00714F1D"/>
    <w:rsid w:val="00715225"/>
    <w:rsid w:val="00720CC6"/>
    <w:rsid w:val="00722DDB"/>
    <w:rsid w:val="00724728"/>
    <w:rsid w:val="00724F98"/>
    <w:rsid w:val="00730B9B"/>
    <w:rsid w:val="0073182E"/>
    <w:rsid w:val="007331EC"/>
    <w:rsid w:val="007332FF"/>
    <w:rsid w:val="007408F5"/>
    <w:rsid w:val="00741EAE"/>
    <w:rsid w:val="0074209B"/>
    <w:rsid w:val="00751D2E"/>
    <w:rsid w:val="00755248"/>
    <w:rsid w:val="0076190B"/>
    <w:rsid w:val="0076355D"/>
    <w:rsid w:val="00763A2D"/>
    <w:rsid w:val="007644D3"/>
    <w:rsid w:val="007676A4"/>
    <w:rsid w:val="0077048C"/>
    <w:rsid w:val="00771628"/>
    <w:rsid w:val="007775C1"/>
    <w:rsid w:val="00777795"/>
    <w:rsid w:val="00782796"/>
    <w:rsid w:val="00783A57"/>
    <w:rsid w:val="00784C92"/>
    <w:rsid w:val="0078555C"/>
    <w:rsid w:val="007859CD"/>
    <w:rsid w:val="00785C24"/>
    <w:rsid w:val="007907E4"/>
    <w:rsid w:val="00796461"/>
    <w:rsid w:val="00797BBD"/>
    <w:rsid w:val="007A5EFD"/>
    <w:rsid w:val="007A6A4F"/>
    <w:rsid w:val="007B03F5"/>
    <w:rsid w:val="007B358F"/>
    <w:rsid w:val="007B5C09"/>
    <w:rsid w:val="007B5DA2"/>
    <w:rsid w:val="007C0966"/>
    <w:rsid w:val="007C19E7"/>
    <w:rsid w:val="007C32C0"/>
    <w:rsid w:val="007C4166"/>
    <w:rsid w:val="007C5CFD"/>
    <w:rsid w:val="007C6D9F"/>
    <w:rsid w:val="007D4893"/>
    <w:rsid w:val="007D48A4"/>
    <w:rsid w:val="007D4C5D"/>
    <w:rsid w:val="007E1CB4"/>
    <w:rsid w:val="007E70CF"/>
    <w:rsid w:val="007E74A4"/>
    <w:rsid w:val="007F1B6F"/>
    <w:rsid w:val="007F263F"/>
    <w:rsid w:val="008015A8"/>
    <w:rsid w:val="0080161D"/>
    <w:rsid w:val="00804FF8"/>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958"/>
    <w:rsid w:val="00841B39"/>
    <w:rsid w:val="00842838"/>
    <w:rsid w:val="00845795"/>
    <w:rsid w:val="008547CD"/>
    <w:rsid w:val="00854EC1"/>
    <w:rsid w:val="00855387"/>
    <w:rsid w:val="00856B0C"/>
    <w:rsid w:val="0085797F"/>
    <w:rsid w:val="00860028"/>
    <w:rsid w:val="00861DC3"/>
    <w:rsid w:val="00867019"/>
    <w:rsid w:val="00867EFB"/>
    <w:rsid w:val="0087013C"/>
    <w:rsid w:val="008727B4"/>
    <w:rsid w:val="00872B4E"/>
    <w:rsid w:val="00872EF1"/>
    <w:rsid w:val="0087320B"/>
    <w:rsid w:val="008735A9"/>
    <w:rsid w:val="00877BC5"/>
    <w:rsid w:val="00877D20"/>
    <w:rsid w:val="00881C48"/>
    <w:rsid w:val="00885B80"/>
    <w:rsid w:val="00885C30"/>
    <w:rsid w:val="00885E9B"/>
    <w:rsid w:val="0089368E"/>
    <w:rsid w:val="00893C96"/>
    <w:rsid w:val="00893FF8"/>
    <w:rsid w:val="00894289"/>
    <w:rsid w:val="0089500A"/>
    <w:rsid w:val="00897C94"/>
    <w:rsid w:val="008A0B64"/>
    <w:rsid w:val="008A71B3"/>
    <w:rsid w:val="008A7C12"/>
    <w:rsid w:val="008B03CE"/>
    <w:rsid w:val="008B521D"/>
    <w:rsid w:val="008B529E"/>
    <w:rsid w:val="008C17FB"/>
    <w:rsid w:val="008C29AE"/>
    <w:rsid w:val="008C69E1"/>
    <w:rsid w:val="008C70BB"/>
    <w:rsid w:val="008D06AE"/>
    <w:rsid w:val="008D1B00"/>
    <w:rsid w:val="008D57B8"/>
    <w:rsid w:val="008E03FC"/>
    <w:rsid w:val="008E25FB"/>
    <w:rsid w:val="008E510B"/>
    <w:rsid w:val="008E68F2"/>
    <w:rsid w:val="008F4C9A"/>
    <w:rsid w:val="008F4F26"/>
    <w:rsid w:val="008F5734"/>
    <w:rsid w:val="00902B13"/>
    <w:rsid w:val="00906B61"/>
    <w:rsid w:val="00911941"/>
    <w:rsid w:val="00916621"/>
    <w:rsid w:val="009179F5"/>
    <w:rsid w:val="0092024D"/>
    <w:rsid w:val="00925146"/>
    <w:rsid w:val="00925F0F"/>
    <w:rsid w:val="009317B9"/>
    <w:rsid w:val="00932F6B"/>
    <w:rsid w:val="00934E50"/>
    <w:rsid w:val="00937288"/>
    <w:rsid w:val="009468BC"/>
    <w:rsid w:val="00947FAE"/>
    <w:rsid w:val="009607F0"/>
    <w:rsid w:val="009616DF"/>
    <w:rsid w:val="009645B0"/>
    <w:rsid w:val="0096542F"/>
    <w:rsid w:val="00967FA7"/>
    <w:rsid w:val="00971645"/>
    <w:rsid w:val="009734CC"/>
    <w:rsid w:val="00977919"/>
    <w:rsid w:val="00983000"/>
    <w:rsid w:val="009870FA"/>
    <w:rsid w:val="0099074D"/>
    <w:rsid w:val="009921C3"/>
    <w:rsid w:val="0099551D"/>
    <w:rsid w:val="009A5897"/>
    <w:rsid w:val="009A5CA1"/>
    <w:rsid w:val="009A5F24"/>
    <w:rsid w:val="009B0B3E"/>
    <w:rsid w:val="009B1913"/>
    <w:rsid w:val="009B1BF1"/>
    <w:rsid w:val="009B52DE"/>
    <w:rsid w:val="009B53DF"/>
    <w:rsid w:val="009B6657"/>
    <w:rsid w:val="009B6966"/>
    <w:rsid w:val="009C58EC"/>
    <w:rsid w:val="009D0EB5"/>
    <w:rsid w:val="009D0FAC"/>
    <w:rsid w:val="009D1165"/>
    <w:rsid w:val="009D14F9"/>
    <w:rsid w:val="009D2B74"/>
    <w:rsid w:val="009D63FF"/>
    <w:rsid w:val="009E175D"/>
    <w:rsid w:val="009E1F0C"/>
    <w:rsid w:val="009E3CC2"/>
    <w:rsid w:val="009E59E2"/>
    <w:rsid w:val="009E6EF0"/>
    <w:rsid w:val="009F06BD"/>
    <w:rsid w:val="009F2A4D"/>
    <w:rsid w:val="00A00828"/>
    <w:rsid w:val="00A03290"/>
    <w:rsid w:val="00A0387E"/>
    <w:rsid w:val="00A04FC5"/>
    <w:rsid w:val="00A05BFD"/>
    <w:rsid w:val="00A07490"/>
    <w:rsid w:val="00A10655"/>
    <w:rsid w:val="00A11BB9"/>
    <w:rsid w:val="00A12B64"/>
    <w:rsid w:val="00A15CD4"/>
    <w:rsid w:val="00A22C38"/>
    <w:rsid w:val="00A22D3C"/>
    <w:rsid w:val="00A25193"/>
    <w:rsid w:val="00A26E80"/>
    <w:rsid w:val="00A31AE8"/>
    <w:rsid w:val="00A31DA2"/>
    <w:rsid w:val="00A3739D"/>
    <w:rsid w:val="00A3761F"/>
    <w:rsid w:val="00A37DDA"/>
    <w:rsid w:val="00A425BB"/>
    <w:rsid w:val="00A45005"/>
    <w:rsid w:val="00A454AF"/>
    <w:rsid w:val="00A53CF0"/>
    <w:rsid w:val="00A66DD9"/>
    <w:rsid w:val="00A72A1C"/>
    <w:rsid w:val="00A75E9C"/>
    <w:rsid w:val="00A7620F"/>
    <w:rsid w:val="00A76790"/>
    <w:rsid w:val="00A77030"/>
    <w:rsid w:val="00A808FE"/>
    <w:rsid w:val="00A84537"/>
    <w:rsid w:val="00A86E3C"/>
    <w:rsid w:val="00A925EC"/>
    <w:rsid w:val="00A929AA"/>
    <w:rsid w:val="00A92B6B"/>
    <w:rsid w:val="00AA10C0"/>
    <w:rsid w:val="00AA1703"/>
    <w:rsid w:val="00AA541E"/>
    <w:rsid w:val="00AA7A04"/>
    <w:rsid w:val="00AB36C9"/>
    <w:rsid w:val="00AB5AAC"/>
    <w:rsid w:val="00AB6037"/>
    <w:rsid w:val="00AC316C"/>
    <w:rsid w:val="00AC50BB"/>
    <w:rsid w:val="00AC5DEA"/>
    <w:rsid w:val="00AD0DA4"/>
    <w:rsid w:val="00AD213E"/>
    <w:rsid w:val="00AD4169"/>
    <w:rsid w:val="00AE193F"/>
    <w:rsid w:val="00AE25C6"/>
    <w:rsid w:val="00AE2A8A"/>
    <w:rsid w:val="00AE306C"/>
    <w:rsid w:val="00AF28C1"/>
    <w:rsid w:val="00B01D4F"/>
    <w:rsid w:val="00B02EF1"/>
    <w:rsid w:val="00B06C2A"/>
    <w:rsid w:val="00B0709E"/>
    <w:rsid w:val="00B07C97"/>
    <w:rsid w:val="00B116A4"/>
    <w:rsid w:val="00B11C67"/>
    <w:rsid w:val="00B15754"/>
    <w:rsid w:val="00B16002"/>
    <w:rsid w:val="00B2046E"/>
    <w:rsid w:val="00B20E8B"/>
    <w:rsid w:val="00B23144"/>
    <w:rsid w:val="00B257E1"/>
    <w:rsid w:val="00B2599A"/>
    <w:rsid w:val="00B27AC4"/>
    <w:rsid w:val="00B31D3A"/>
    <w:rsid w:val="00B34083"/>
    <w:rsid w:val="00B343CC"/>
    <w:rsid w:val="00B35BF5"/>
    <w:rsid w:val="00B40614"/>
    <w:rsid w:val="00B40AD0"/>
    <w:rsid w:val="00B42180"/>
    <w:rsid w:val="00B47692"/>
    <w:rsid w:val="00B5084A"/>
    <w:rsid w:val="00B53AA9"/>
    <w:rsid w:val="00B606A1"/>
    <w:rsid w:val="00B614F7"/>
    <w:rsid w:val="00B61B26"/>
    <w:rsid w:val="00B65E6B"/>
    <w:rsid w:val="00B674EB"/>
    <w:rsid w:val="00B675B2"/>
    <w:rsid w:val="00B70FAB"/>
    <w:rsid w:val="00B7327D"/>
    <w:rsid w:val="00B81261"/>
    <w:rsid w:val="00B8223E"/>
    <w:rsid w:val="00B832AE"/>
    <w:rsid w:val="00B853D4"/>
    <w:rsid w:val="00B86678"/>
    <w:rsid w:val="00B90472"/>
    <w:rsid w:val="00B92F9B"/>
    <w:rsid w:val="00B941B3"/>
    <w:rsid w:val="00B96513"/>
    <w:rsid w:val="00BA1A56"/>
    <w:rsid w:val="00BA1D47"/>
    <w:rsid w:val="00BA66F0"/>
    <w:rsid w:val="00BB1BA8"/>
    <w:rsid w:val="00BB2239"/>
    <w:rsid w:val="00BB2AE7"/>
    <w:rsid w:val="00BB4B8D"/>
    <w:rsid w:val="00BB6464"/>
    <w:rsid w:val="00BB6D01"/>
    <w:rsid w:val="00BC0A82"/>
    <w:rsid w:val="00BC1765"/>
    <w:rsid w:val="00BC1BB8"/>
    <w:rsid w:val="00BC4995"/>
    <w:rsid w:val="00BC6FF9"/>
    <w:rsid w:val="00BD7FE1"/>
    <w:rsid w:val="00BE2F8A"/>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E81"/>
    <w:rsid w:val="00C801D5"/>
    <w:rsid w:val="00C861A7"/>
    <w:rsid w:val="00C86609"/>
    <w:rsid w:val="00C87257"/>
    <w:rsid w:val="00C90090"/>
    <w:rsid w:val="00C919C3"/>
    <w:rsid w:val="00C92B4C"/>
    <w:rsid w:val="00C954F6"/>
    <w:rsid w:val="00C96318"/>
    <w:rsid w:val="00C977DD"/>
    <w:rsid w:val="00CA299C"/>
    <w:rsid w:val="00CA36A0"/>
    <w:rsid w:val="00CA6BC5"/>
    <w:rsid w:val="00CC0795"/>
    <w:rsid w:val="00CC2F1A"/>
    <w:rsid w:val="00CC445F"/>
    <w:rsid w:val="00CC571B"/>
    <w:rsid w:val="00CC61CD"/>
    <w:rsid w:val="00CC6C02"/>
    <w:rsid w:val="00CC737B"/>
    <w:rsid w:val="00CD08FF"/>
    <w:rsid w:val="00CD5011"/>
    <w:rsid w:val="00CD6705"/>
    <w:rsid w:val="00CE046C"/>
    <w:rsid w:val="00CE4F6D"/>
    <w:rsid w:val="00CE640F"/>
    <w:rsid w:val="00CE76BC"/>
    <w:rsid w:val="00CF540E"/>
    <w:rsid w:val="00CF62E4"/>
    <w:rsid w:val="00D02192"/>
    <w:rsid w:val="00D02F07"/>
    <w:rsid w:val="00D0783C"/>
    <w:rsid w:val="00D15D88"/>
    <w:rsid w:val="00D27D49"/>
    <w:rsid w:val="00D27EBE"/>
    <w:rsid w:val="00D31F5F"/>
    <w:rsid w:val="00D32BCF"/>
    <w:rsid w:val="00D34336"/>
    <w:rsid w:val="00D35D55"/>
    <w:rsid w:val="00D36A49"/>
    <w:rsid w:val="00D37219"/>
    <w:rsid w:val="00D517C6"/>
    <w:rsid w:val="00D5309E"/>
    <w:rsid w:val="00D624DB"/>
    <w:rsid w:val="00D64BAB"/>
    <w:rsid w:val="00D71D84"/>
    <w:rsid w:val="00D72464"/>
    <w:rsid w:val="00D72A57"/>
    <w:rsid w:val="00D768EB"/>
    <w:rsid w:val="00D81E17"/>
    <w:rsid w:val="00D82D1E"/>
    <w:rsid w:val="00D832D9"/>
    <w:rsid w:val="00D83EC2"/>
    <w:rsid w:val="00D871B9"/>
    <w:rsid w:val="00D87ED5"/>
    <w:rsid w:val="00D90F00"/>
    <w:rsid w:val="00D971FF"/>
    <w:rsid w:val="00D975C0"/>
    <w:rsid w:val="00DA2E61"/>
    <w:rsid w:val="00DA5285"/>
    <w:rsid w:val="00DA6940"/>
    <w:rsid w:val="00DB1064"/>
    <w:rsid w:val="00DB191D"/>
    <w:rsid w:val="00DB4F91"/>
    <w:rsid w:val="00DB5FF1"/>
    <w:rsid w:val="00DB6D0A"/>
    <w:rsid w:val="00DB6F48"/>
    <w:rsid w:val="00DC06BE"/>
    <w:rsid w:val="00DC1F0F"/>
    <w:rsid w:val="00DC3117"/>
    <w:rsid w:val="00DC3315"/>
    <w:rsid w:val="00DC4246"/>
    <w:rsid w:val="00DC5268"/>
    <w:rsid w:val="00DC5DD9"/>
    <w:rsid w:val="00DC6D2D"/>
    <w:rsid w:val="00DD2012"/>
    <w:rsid w:val="00DD4E59"/>
    <w:rsid w:val="00DE33B5"/>
    <w:rsid w:val="00DE5E18"/>
    <w:rsid w:val="00DF0487"/>
    <w:rsid w:val="00DF1BAD"/>
    <w:rsid w:val="00DF261D"/>
    <w:rsid w:val="00DF5AEE"/>
    <w:rsid w:val="00DF5EA4"/>
    <w:rsid w:val="00E02681"/>
    <w:rsid w:val="00E02792"/>
    <w:rsid w:val="00E034D8"/>
    <w:rsid w:val="00E036F8"/>
    <w:rsid w:val="00E04CC0"/>
    <w:rsid w:val="00E104BC"/>
    <w:rsid w:val="00E121AE"/>
    <w:rsid w:val="00E141BB"/>
    <w:rsid w:val="00E15816"/>
    <w:rsid w:val="00E160D5"/>
    <w:rsid w:val="00E16BF8"/>
    <w:rsid w:val="00E20424"/>
    <w:rsid w:val="00E208E0"/>
    <w:rsid w:val="00E235CB"/>
    <w:rsid w:val="00E239FF"/>
    <w:rsid w:val="00E262C7"/>
    <w:rsid w:val="00E27D7B"/>
    <w:rsid w:val="00E30556"/>
    <w:rsid w:val="00E30981"/>
    <w:rsid w:val="00E3196C"/>
    <w:rsid w:val="00E32991"/>
    <w:rsid w:val="00E33136"/>
    <w:rsid w:val="00E34D7C"/>
    <w:rsid w:val="00E3598A"/>
    <w:rsid w:val="00E3723D"/>
    <w:rsid w:val="00E40CA3"/>
    <w:rsid w:val="00E418ED"/>
    <w:rsid w:val="00E43797"/>
    <w:rsid w:val="00E43B4E"/>
    <w:rsid w:val="00E448F0"/>
    <w:rsid w:val="00E44C89"/>
    <w:rsid w:val="00E457A6"/>
    <w:rsid w:val="00E61BA2"/>
    <w:rsid w:val="00E63864"/>
    <w:rsid w:val="00E6392F"/>
    <w:rsid w:val="00E6403F"/>
    <w:rsid w:val="00E72EF6"/>
    <w:rsid w:val="00E75451"/>
    <w:rsid w:val="00E770C4"/>
    <w:rsid w:val="00E84C5A"/>
    <w:rsid w:val="00E853CA"/>
    <w:rsid w:val="00E861DB"/>
    <w:rsid w:val="00E908F1"/>
    <w:rsid w:val="00E93406"/>
    <w:rsid w:val="00E956C5"/>
    <w:rsid w:val="00E95C39"/>
    <w:rsid w:val="00E97C2E"/>
    <w:rsid w:val="00EA2C39"/>
    <w:rsid w:val="00EA4437"/>
    <w:rsid w:val="00EB0A3C"/>
    <w:rsid w:val="00EB0A96"/>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2B63"/>
    <w:rsid w:val="00EF3CA4"/>
    <w:rsid w:val="00EF49A8"/>
    <w:rsid w:val="00EF7859"/>
    <w:rsid w:val="00F01130"/>
    <w:rsid w:val="00F014DA"/>
    <w:rsid w:val="00F02591"/>
    <w:rsid w:val="00F07AD3"/>
    <w:rsid w:val="00F11764"/>
    <w:rsid w:val="00F14481"/>
    <w:rsid w:val="00F15931"/>
    <w:rsid w:val="00F204E8"/>
    <w:rsid w:val="00F208BA"/>
    <w:rsid w:val="00F3260D"/>
    <w:rsid w:val="00F361BB"/>
    <w:rsid w:val="00F4405C"/>
    <w:rsid w:val="00F45E8F"/>
    <w:rsid w:val="00F467B9"/>
    <w:rsid w:val="00F50124"/>
    <w:rsid w:val="00F53A58"/>
    <w:rsid w:val="00F5696E"/>
    <w:rsid w:val="00F60EFF"/>
    <w:rsid w:val="00F67D2D"/>
    <w:rsid w:val="00F7015A"/>
    <w:rsid w:val="00F71704"/>
    <w:rsid w:val="00F743C0"/>
    <w:rsid w:val="00F81AC5"/>
    <w:rsid w:val="00F858F2"/>
    <w:rsid w:val="00F85E79"/>
    <w:rsid w:val="00F860CC"/>
    <w:rsid w:val="00F86864"/>
    <w:rsid w:val="00F86F89"/>
    <w:rsid w:val="00F92559"/>
    <w:rsid w:val="00F92577"/>
    <w:rsid w:val="00F94398"/>
    <w:rsid w:val="00FA38B2"/>
    <w:rsid w:val="00FA5949"/>
    <w:rsid w:val="00FB2B56"/>
    <w:rsid w:val="00FB3CC5"/>
    <w:rsid w:val="00FB547C"/>
    <w:rsid w:val="00FB55D5"/>
    <w:rsid w:val="00FB7F9B"/>
    <w:rsid w:val="00FC04A6"/>
    <w:rsid w:val="00FC12BF"/>
    <w:rsid w:val="00FC2C60"/>
    <w:rsid w:val="00FC4C2C"/>
    <w:rsid w:val="00FC78CB"/>
    <w:rsid w:val="00FD26E7"/>
    <w:rsid w:val="00FD3BB2"/>
    <w:rsid w:val="00FD3E6F"/>
    <w:rsid w:val="00FD51B9"/>
    <w:rsid w:val="00FD5849"/>
    <w:rsid w:val="00FD7417"/>
    <w:rsid w:val="00FE03E4"/>
    <w:rsid w:val="00FE2A39"/>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orksafe.nt.gov.au/licensing-and-registration/electrical-licensing/_nocach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A1D180-824F-4B0F-A433-06655A84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68</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Statutory declaration for evidencing on the job experience as an electrical mechanic</vt:lpstr>
    </vt:vector>
  </TitlesOfParts>
  <Company>Industry, Tourism and Trade</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 for evidencing on the job experience as an electrical mechanic</dc:title>
  <dc:creator>Amanda.deVries@nt.gov.au</dc:creator>
  <cp:lastModifiedBy>Peter Chan</cp:lastModifiedBy>
  <cp:revision>23</cp:revision>
  <cp:lastPrinted>2022-07-19T02:27:00Z</cp:lastPrinted>
  <dcterms:created xsi:type="dcterms:W3CDTF">2022-11-17T01:19:00Z</dcterms:created>
  <dcterms:modified xsi:type="dcterms:W3CDTF">2024-07-29T03:56:00Z</dcterms:modified>
</cp:coreProperties>
</file>