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ajorEastAsia"/>
        </w:rPr>
        <w:alias w:val="Title"/>
        <w:tag w:val="Title"/>
        <w:id w:val="-509987125"/>
        <w:lock w:val="sdtLocked"/>
        <w:placeholder>
          <w:docPart w:val="3CFEACF36AA94F34A9BC2961D0344E07"/>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7757ADCE" w14:textId="4BD91652" w:rsidR="00886C9D" w:rsidRPr="008E1EB3" w:rsidRDefault="00F809DA" w:rsidP="00B14CFA">
          <w:pPr>
            <w:pStyle w:val="Title"/>
            <w:spacing w:before="5400"/>
          </w:pPr>
          <w:r>
            <w:rPr>
              <w:rFonts w:eastAsiaTheme="majorEastAsia"/>
            </w:rPr>
            <w:t>Engineered stone prohibition guidance for PCBU</w:t>
          </w:r>
        </w:p>
      </w:sdtContent>
    </w:sdt>
    <w:p w14:paraId="6D9566FE" w14:textId="4E43EF69" w:rsidR="008E1EB3" w:rsidRDefault="00E74191" w:rsidP="008E1EB3">
      <w:pPr>
        <w:pStyle w:val="Subtitle0"/>
        <w:sectPr w:rsidR="008E1EB3" w:rsidSect="004D6618">
          <w:headerReference w:type="default" r:id="rId9"/>
          <w:headerReference w:type="first" r:id="rId10"/>
          <w:footerReference w:type="first" r:id="rId11"/>
          <w:pgSz w:w="11906" w:h="16838" w:code="9"/>
          <w:pgMar w:top="794" w:right="794" w:bottom="794" w:left="794" w:header="794" w:footer="794" w:gutter="0"/>
          <w:cols w:space="708"/>
          <w:titlePg/>
          <w:docGrid w:linePitch="360"/>
        </w:sectPr>
      </w:pPr>
      <w:r>
        <w:t>Guidance for PCBUs</w:t>
      </w:r>
    </w:p>
    <w:p w14:paraId="5E55666D" w14:textId="27244F73" w:rsidR="00DE00E9" w:rsidRPr="008E1EB3" w:rsidRDefault="00DE00E9" w:rsidP="008E1EB3">
      <w:pPr>
        <w:pStyle w:val="Heading4"/>
        <w:spacing w:before="8040"/>
        <w:rPr>
          <w:rFonts w:ascii="Lato" w:hAnsi="Lato"/>
        </w:rPr>
      </w:pPr>
      <w:r>
        <w:lastRenderedPageBreak/>
        <w:t xml:space="preserve">Disclaimer </w:t>
      </w:r>
    </w:p>
    <w:p w14:paraId="0A57D4A9" w14:textId="2EDA4D70" w:rsidR="00E74191" w:rsidRPr="00B14CFA" w:rsidRDefault="00B14CFA" w:rsidP="00E74191">
      <w:r>
        <w:t>This guide has been adapted from the document Engineered stone prohibition guidance for PCBUs produced by Safe Work Australia.</w:t>
      </w:r>
    </w:p>
    <w:p w14:paraId="66861D13" w14:textId="77777777" w:rsidR="00E74191" w:rsidRPr="00B14CFA" w:rsidRDefault="00E74191" w:rsidP="00E74191">
      <w:pPr>
        <w:rPr>
          <w:b/>
        </w:rPr>
      </w:pPr>
      <w:r w:rsidRPr="00B14CFA">
        <w:rPr>
          <w:b/>
        </w:rPr>
        <w:t>Creative Commons</w:t>
      </w:r>
    </w:p>
    <w:p w14:paraId="42165F42" w14:textId="02BB0582" w:rsidR="00E74191" w:rsidRDefault="00E74191" w:rsidP="00E74191">
      <w:r>
        <w:t xml:space="preserve">With the exception of the </w:t>
      </w:r>
      <w:r w:rsidR="00B14CFA">
        <w:t>NT WorkSafe and Northern Territory Government</w:t>
      </w:r>
      <w:r>
        <w:t xml:space="preserve"> logo</w:t>
      </w:r>
      <w:r w:rsidR="00B14CFA">
        <w:t>s</w:t>
      </w:r>
      <w:r>
        <w:t>, this copyright work is licensed under a Creative Commons Attribution 4.0 International licence. To view a copy of this licence, visit creativecommons.org/licenses In essence, you are free to copy, communicate and adapt the work for non-commercial purposes, as long as you attribute the work to Safe Work Australia and abide by the other licence terms.</w:t>
      </w:r>
    </w:p>
    <w:p w14:paraId="6F513C64" w14:textId="77777777" w:rsidR="00E74191" w:rsidRDefault="00E74191" w:rsidP="00E74191">
      <w:r>
        <w:t>Contact information</w:t>
      </w:r>
    </w:p>
    <w:p w14:paraId="1A86CB3B" w14:textId="77777777" w:rsidR="00E74191" w:rsidRDefault="00E74191" w:rsidP="00E74191">
      <w:r>
        <w:t>Safe Work Australia | mailto:info@swa.gov.au | www.swa.gov.au</w:t>
      </w:r>
    </w:p>
    <w:p w14:paraId="2226776B" w14:textId="2BDB7C4B" w:rsidR="00DE00E9" w:rsidRDefault="00DE00E9" w:rsidP="008E1EB3"/>
    <w:p w14:paraId="3A78749E" w14:textId="77777777" w:rsidR="00DE00E9" w:rsidRPr="00DE00E9" w:rsidRDefault="00DE00E9" w:rsidP="00DE00E9">
      <w:pPr>
        <w:tabs>
          <w:tab w:val="left" w:pos="3857"/>
        </w:tabs>
        <w:sectPr w:rsidR="00DE00E9" w:rsidRPr="00DE00E9" w:rsidSect="00DE00E9">
          <w:footerReference w:type="first" r:id="rId12"/>
          <w:pgSz w:w="11906" w:h="16838" w:code="9"/>
          <w:pgMar w:top="794" w:right="794" w:bottom="794" w:left="794" w:header="794" w:footer="794" w:gutter="0"/>
          <w:cols w:space="708"/>
          <w:titlePg/>
          <w:docGrid w:linePitch="360"/>
        </w:sectPr>
      </w:pPr>
    </w:p>
    <w:tbl>
      <w:tblPr>
        <w:tblStyle w:val="NTWStable1"/>
        <w:tblW w:w="10348" w:type="dxa"/>
        <w:tblLook w:val="0480" w:firstRow="0" w:lastRow="0" w:firstColumn="1" w:lastColumn="0" w:noHBand="0" w:noVBand="1"/>
      </w:tblPr>
      <w:tblGrid>
        <w:gridCol w:w="2410"/>
        <w:gridCol w:w="7938"/>
      </w:tblGrid>
      <w:tr w:rsidR="003223FE" w14:paraId="45174C58" w14:textId="77777777" w:rsidTr="004D6618">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DB7310"/>
          </w:tcPr>
          <w:p w14:paraId="3005B1C7" w14:textId="77777777" w:rsidR="003223FE" w:rsidRPr="004D6618" w:rsidRDefault="003223FE" w:rsidP="00200069">
            <w:pPr>
              <w:rPr>
                <w:b/>
                <w:color w:val="FFFFFF" w:themeColor="background1"/>
              </w:rPr>
            </w:pPr>
            <w:r w:rsidRPr="004D6618">
              <w:rPr>
                <w:b/>
                <w:color w:val="FFFFFF" w:themeColor="background1"/>
              </w:rPr>
              <w:lastRenderedPageBreak/>
              <w:t>Document title</w:t>
            </w:r>
          </w:p>
        </w:tc>
        <w:tc>
          <w:tcPr>
            <w:tcW w:w="7938" w:type="dxa"/>
          </w:tcPr>
          <w:p w14:paraId="6581F16A" w14:textId="4784BA2C" w:rsidR="003223FE" w:rsidRPr="00200069" w:rsidRDefault="00002413" w:rsidP="008E1EB3">
            <w:pPr>
              <w:cnfStyle w:val="000000100000" w:firstRow="0" w:lastRow="0" w:firstColumn="0" w:lastColumn="0" w:oddVBand="0" w:evenVBand="0" w:oddHBand="1" w:evenHBand="0" w:firstRowFirstColumn="0" w:firstRowLastColumn="0" w:lastRowFirstColumn="0" w:lastRowLastColumn="0"/>
            </w:pPr>
            <w:sdt>
              <w:sdtPr>
                <w:alias w:val="Title"/>
                <w:tag w:val="Title"/>
                <w:id w:val="1887138691"/>
                <w:placeholder>
                  <w:docPart w:val="DE19F675AA76403981B332FF246B1A4D"/>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F809DA">
                  <w:t>Engineered stone prohibition guidance for PCBU</w:t>
                </w:r>
              </w:sdtContent>
            </w:sdt>
          </w:p>
        </w:tc>
      </w:tr>
      <w:tr w:rsidR="003223FE" w14:paraId="0536BA74" w14:textId="77777777" w:rsidTr="004D6618">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DB7310"/>
          </w:tcPr>
          <w:p w14:paraId="29D8A7D5" w14:textId="77777777" w:rsidR="003223FE" w:rsidRPr="004D6618" w:rsidRDefault="003223FE" w:rsidP="00200069">
            <w:pPr>
              <w:rPr>
                <w:b/>
                <w:color w:val="FFFFFF" w:themeColor="background1"/>
              </w:rPr>
            </w:pPr>
            <w:r w:rsidRPr="004D6618">
              <w:rPr>
                <w:b/>
                <w:color w:val="FFFFFF" w:themeColor="background1"/>
              </w:rPr>
              <w:t>Contact details</w:t>
            </w:r>
          </w:p>
        </w:tc>
        <w:tc>
          <w:tcPr>
            <w:tcW w:w="7938" w:type="dxa"/>
          </w:tcPr>
          <w:p w14:paraId="77AB6460" w14:textId="77777777" w:rsidR="003223FE" w:rsidRPr="00200069" w:rsidRDefault="004D6618" w:rsidP="00200069">
            <w:pPr>
              <w:cnfStyle w:val="000000010000" w:firstRow="0" w:lastRow="0" w:firstColumn="0" w:lastColumn="0" w:oddVBand="0" w:evenVBand="0" w:oddHBand="0" w:evenHBand="1" w:firstRowFirstColumn="0" w:firstRowLastColumn="0" w:lastRowFirstColumn="0" w:lastRowLastColumn="0"/>
            </w:pPr>
            <w:r>
              <w:t>NT WorkSafe</w:t>
            </w:r>
          </w:p>
        </w:tc>
      </w:tr>
      <w:tr w:rsidR="003223FE" w14:paraId="192C881E" w14:textId="77777777" w:rsidTr="004D6618">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DB7310"/>
          </w:tcPr>
          <w:p w14:paraId="1F9BA61F" w14:textId="77777777" w:rsidR="003223FE" w:rsidRPr="004D6618" w:rsidRDefault="003223FE" w:rsidP="00200069">
            <w:pPr>
              <w:rPr>
                <w:b/>
                <w:color w:val="FFFFFF" w:themeColor="background1"/>
              </w:rPr>
            </w:pPr>
            <w:r w:rsidRPr="004D6618">
              <w:rPr>
                <w:b/>
                <w:color w:val="FFFFFF" w:themeColor="background1"/>
              </w:rPr>
              <w:t>Approved by</w:t>
            </w:r>
          </w:p>
        </w:tc>
        <w:tc>
          <w:tcPr>
            <w:tcW w:w="7938" w:type="dxa"/>
          </w:tcPr>
          <w:p w14:paraId="3140ACA8" w14:textId="5A1486FB" w:rsidR="003223FE" w:rsidRPr="00200069" w:rsidRDefault="00A342B7" w:rsidP="00C842DB">
            <w:pPr>
              <w:cnfStyle w:val="000000100000" w:firstRow="0" w:lastRow="0" w:firstColumn="0" w:lastColumn="0" w:oddVBand="0" w:evenVBand="0" w:oddHBand="1" w:evenHBand="0" w:firstRowFirstColumn="0" w:firstRowLastColumn="0" w:lastRowFirstColumn="0" w:lastRowLastColumn="0"/>
            </w:pPr>
            <w:r>
              <w:t>Peggy Cheong</w:t>
            </w:r>
          </w:p>
        </w:tc>
      </w:tr>
      <w:tr w:rsidR="003223FE" w14:paraId="52F4F026" w14:textId="77777777" w:rsidTr="004D6618">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DB7310"/>
          </w:tcPr>
          <w:p w14:paraId="5C6EADA1" w14:textId="77777777" w:rsidR="003223FE" w:rsidRPr="004D6618" w:rsidRDefault="003223FE" w:rsidP="00200069">
            <w:pPr>
              <w:rPr>
                <w:b/>
                <w:color w:val="FFFFFF" w:themeColor="background1"/>
              </w:rPr>
            </w:pPr>
            <w:r w:rsidRPr="004D6618">
              <w:rPr>
                <w:b/>
                <w:color w:val="FFFFFF" w:themeColor="background1"/>
              </w:rPr>
              <w:t>Date approved</w:t>
            </w:r>
          </w:p>
        </w:tc>
        <w:tc>
          <w:tcPr>
            <w:tcW w:w="7938" w:type="dxa"/>
          </w:tcPr>
          <w:p w14:paraId="1D07E550" w14:textId="275E9CDF" w:rsidR="003223FE" w:rsidRPr="00200069" w:rsidRDefault="00A342B7" w:rsidP="00200069">
            <w:pPr>
              <w:cnfStyle w:val="000000010000" w:firstRow="0" w:lastRow="0" w:firstColumn="0" w:lastColumn="0" w:oddVBand="0" w:evenVBand="0" w:oddHBand="0" w:evenHBand="1" w:firstRowFirstColumn="0" w:firstRowLastColumn="0" w:lastRowFirstColumn="0" w:lastRowLastColumn="0"/>
            </w:pPr>
            <w:r>
              <w:t>26 June 2024</w:t>
            </w:r>
          </w:p>
        </w:tc>
      </w:tr>
      <w:tr w:rsidR="003223FE" w14:paraId="25088AD6" w14:textId="77777777" w:rsidTr="004D6618">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DB7310"/>
          </w:tcPr>
          <w:p w14:paraId="19ADC397" w14:textId="77777777" w:rsidR="003223FE" w:rsidRPr="004D6618" w:rsidRDefault="003223FE" w:rsidP="00200069">
            <w:pPr>
              <w:rPr>
                <w:b/>
                <w:color w:val="FFFFFF" w:themeColor="background1"/>
              </w:rPr>
            </w:pPr>
            <w:r w:rsidRPr="004D6618">
              <w:rPr>
                <w:b/>
                <w:color w:val="FFFFFF" w:themeColor="background1"/>
              </w:rPr>
              <w:t>Document review</w:t>
            </w:r>
          </w:p>
        </w:tc>
        <w:tc>
          <w:tcPr>
            <w:tcW w:w="7938" w:type="dxa"/>
          </w:tcPr>
          <w:p w14:paraId="3A352CE8" w14:textId="0013D24E" w:rsidR="003223FE" w:rsidRPr="00200069" w:rsidRDefault="00A35CEB" w:rsidP="00200069">
            <w:pPr>
              <w:cnfStyle w:val="000000100000" w:firstRow="0" w:lastRow="0" w:firstColumn="0" w:lastColumn="0" w:oddVBand="0" w:evenVBand="0" w:oddHBand="1" w:evenHBand="0" w:firstRowFirstColumn="0" w:firstRowLastColumn="0" w:lastRowFirstColumn="0" w:lastRowLastColumn="0"/>
            </w:pPr>
            <w:r>
              <w:t>1 September 2024</w:t>
            </w:r>
          </w:p>
        </w:tc>
      </w:tr>
    </w:tbl>
    <w:p w14:paraId="4590FBBB" w14:textId="77777777" w:rsidR="003223FE" w:rsidRDefault="003223FE" w:rsidP="00702D61"/>
    <w:tbl>
      <w:tblPr>
        <w:tblStyle w:val="NTWStable1"/>
        <w:tblW w:w="10341" w:type="dxa"/>
        <w:tblLayout w:type="fixed"/>
        <w:tblLook w:val="0120" w:firstRow="1" w:lastRow="0" w:firstColumn="0" w:lastColumn="1" w:noHBand="0" w:noVBand="0"/>
      </w:tblPr>
      <w:tblGrid>
        <w:gridCol w:w="1128"/>
        <w:gridCol w:w="2268"/>
        <w:gridCol w:w="2551"/>
        <w:gridCol w:w="4394"/>
      </w:tblGrid>
      <w:tr w:rsidR="003223FE" w:rsidRPr="00E87DE1" w14:paraId="69420CD4" w14:textId="77777777" w:rsidTr="004D6618">
        <w:trPr>
          <w:cnfStyle w:val="100000000000" w:firstRow="1" w:lastRow="0" w:firstColumn="0" w:lastColumn="0" w:oddVBand="0" w:evenVBand="0" w:oddHBand="0"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shd w:val="clear" w:color="auto" w:fill="DB7310"/>
          </w:tcPr>
          <w:p w14:paraId="661616CA" w14:textId="77777777" w:rsidR="003223FE" w:rsidRPr="004D6618" w:rsidRDefault="003223FE" w:rsidP="00200069">
            <w:pPr>
              <w:rPr>
                <w:color w:val="FFFFFF" w:themeColor="background1"/>
              </w:rPr>
            </w:pPr>
            <w:r w:rsidRPr="004D6618">
              <w:rPr>
                <w:color w:val="FFFFFF" w:themeColor="background1"/>
              </w:rPr>
              <w:t>Version</w:t>
            </w:r>
          </w:p>
        </w:tc>
        <w:tc>
          <w:tcPr>
            <w:cnfStyle w:val="000001000000" w:firstRow="0" w:lastRow="0" w:firstColumn="0" w:lastColumn="0" w:oddVBand="0" w:evenVBand="1" w:oddHBand="0" w:evenHBand="0" w:firstRowFirstColumn="0" w:firstRowLastColumn="0" w:lastRowFirstColumn="0" w:lastRowLastColumn="0"/>
            <w:tcW w:w="2268" w:type="dxa"/>
            <w:shd w:val="clear" w:color="auto" w:fill="DB7310"/>
          </w:tcPr>
          <w:p w14:paraId="787525C3" w14:textId="77777777" w:rsidR="003223FE" w:rsidRPr="004D6618" w:rsidRDefault="003223FE" w:rsidP="00200069">
            <w:pPr>
              <w:rPr>
                <w:color w:val="FFFFFF" w:themeColor="background1"/>
              </w:rPr>
            </w:pPr>
            <w:r w:rsidRPr="004D6618">
              <w:rPr>
                <w:color w:val="FFFFFF" w:themeColor="background1"/>
              </w:rPr>
              <w:t>Date</w:t>
            </w:r>
          </w:p>
        </w:tc>
        <w:tc>
          <w:tcPr>
            <w:cnfStyle w:val="000010000000" w:firstRow="0" w:lastRow="0" w:firstColumn="0" w:lastColumn="0" w:oddVBand="1" w:evenVBand="0" w:oddHBand="0" w:evenHBand="0" w:firstRowFirstColumn="0" w:firstRowLastColumn="0" w:lastRowFirstColumn="0" w:lastRowLastColumn="0"/>
            <w:tcW w:w="2551" w:type="dxa"/>
            <w:shd w:val="clear" w:color="auto" w:fill="DB7310"/>
          </w:tcPr>
          <w:p w14:paraId="413696A3" w14:textId="77777777" w:rsidR="003223FE" w:rsidRPr="004D6618" w:rsidRDefault="003223FE" w:rsidP="00200069">
            <w:pPr>
              <w:rPr>
                <w:color w:val="FFFFFF" w:themeColor="background1"/>
              </w:rPr>
            </w:pPr>
            <w:r w:rsidRPr="004D6618">
              <w:rPr>
                <w:color w:val="FFFFFF" w:themeColor="background1"/>
              </w:rPr>
              <w:t>Author</w:t>
            </w:r>
          </w:p>
        </w:tc>
        <w:tc>
          <w:tcPr>
            <w:cnfStyle w:val="000100001000" w:firstRow="0" w:lastRow="0" w:firstColumn="0" w:lastColumn="1" w:oddVBand="0" w:evenVBand="0" w:oddHBand="0" w:evenHBand="0" w:firstRowFirstColumn="0" w:firstRowLastColumn="1" w:lastRowFirstColumn="0" w:lastRowLastColumn="0"/>
            <w:tcW w:w="4394" w:type="dxa"/>
            <w:shd w:val="clear" w:color="auto" w:fill="DB7310"/>
          </w:tcPr>
          <w:p w14:paraId="663DBB29" w14:textId="77777777" w:rsidR="003223FE" w:rsidRPr="004D6618" w:rsidRDefault="003223FE" w:rsidP="00200069">
            <w:pPr>
              <w:rPr>
                <w:color w:val="FFFFFF" w:themeColor="background1"/>
              </w:rPr>
            </w:pPr>
            <w:r w:rsidRPr="004D6618">
              <w:rPr>
                <w:color w:val="FFFFFF" w:themeColor="background1"/>
              </w:rPr>
              <w:t>Changes made</w:t>
            </w:r>
          </w:p>
        </w:tc>
      </w:tr>
      <w:tr w:rsidR="003223FE" w:rsidRPr="00E87DE1" w14:paraId="698C7218" w14:textId="77777777" w:rsidTr="00384AD4">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Pr>
          <w:p w14:paraId="25F3014D" w14:textId="4CAD9015" w:rsidR="003223FE" w:rsidRPr="00200069" w:rsidRDefault="00B14CFA" w:rsidP="00C842DB">
            <w:r>
              <w:t>1.0</w:t>
            </w:r>
          </w:p>
        </w:tc>
        <w:tc>
          <w:tcPr>
            <w:cnfStyle w:val="000001000000" w:firstRow="0" w:lastRow="0" w:firstColumn="0" w:lastColumn="0" w:oddVBand="0" w:evenVBand="1" w:oddHBand="0" w:evenHBand="0" w:firstRowFirstColumn="0" w:firstRowLastColumn="0" w:lastRowFirstColumn="0" w:lastRowLastColumn="0"/>
            <w:tcW w:w="2268" w:type="dxa"/>
          </w:tcPr>
          <w:p w14:paraId="7685AA1B" w14:textId="7B74E337" w:rsidR="003223FE" w:rsidRPr="00200069" w:rsidRDefault="00B14CFA" w:rsidP="00C842DB">
            <w:r>
              <w:t>27 June 2024</w:t>
            </w:r>
          </w:p>
        </w:tc>
        <w:tc>
          <w:tcPr>
            <w:cnfStyle w:val="000010000000" w:firstRow="0" w:lastRow="0" w:firstColumn="0" w:lastColumn="0" w:oddVBand="1" w:evenVBand="0" w:oddHBand="0" w:evenHBand="0" w:firstRowFirstColumn="0" w:firstRowLastColumn="0" w:lastRowFirstColumn="0" w:lastRowLastColumn="0"/>
            <w:tcW w:w="2551" w:type="dxa"/>
          </w:tcPr>
          <w:p w14:paraId="00DBC46D" w14:textId="4F771BC7" w:rsidR="003223FE" w:rsidRPr="00200069" w:rsidRDefault="00B14CFA" w:rsidP="00200069">
            <w:r>
              <w:t>Peter Chan</w:t>
            </w:r>
          </w:p>
        </w:tc>
        <w:tc>
          <w:tcPr>
            <w:cnfStyle w:val="000100000000" w:firstRow="0" w:lastRow="0" w:firstColumn="0" w:lastColumn="1" w:oddVBand="0" w:evenVBand="0" w:oddHBand="0" w:evenHBand="0" w:firstRowFirstColumn="0" w:firstRowLastColumn="0" w:lastRowFirstColumn="0" w:lastRowLastColumn="0"/>
            <w:tcW w:w="4394" w:type="dxa"/>
          </w:tcPr>
          <w:p w14:paraId="0A0B2B65" w14:textId="4C145D5B" w:rsidR="003223FE" w:rsidRPr="00200069" w:rsidRDefault="00B14CFA" w:rsidP="00200069">
            <w:r w:rsidRPr="00B14CFA">
              <w:t>Adapted national guide for NT use.</w:t>
            </w:r>
          </w:p>
        </w:tc>
      </w:tr>
      <w:tr w:rsidR="003223FE" w:rsidRPr="00E87DE1" w14:paraId="6B60ACE4" w14:textId="77777777" w:rsidTr="00384AD4">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Borders>
              <w:bottom w:val="nil"/>
            </w:tcBorders>
          </w:tcPr>
          <w:p w14:paraId="4C01F519" w14:textId="3A893D2C" w:rsidR="003223FE" w:rsidRPr="00200069" w:rsidRDefault="003223FE" w:rsidP="00200069"/>
        </w:tc>
        <w:tc>
          <w:tcPr>
            <w:cnfStyle w:val="000001000000" w:firstRow="0" w:lastRow="0" w:firstColumn="0" w:lastColumn="0" w:oddVBand="0" w:evenVBand="1" w:oddHBand="0" w:evenHBand="0" w:firstRowFirstColumn="0" w:firstRowLastColumn="0" w:lastRowFirstColumn="0" w:lastRowLastColumn="0"/>
            <w:tcW w:w="2268" w:type="dxa"/>
            <w:tcBorders>
              <w:bottom w:val="nil"/>
            </w:tcBorders>
          </w:tcPr>
          <w:p w14:paraId="0224914F" w14:textId="1C631388" w:rsidR="003223FE" w:rsidRPr="00200069" w:rsidRDefault="003223FE" w:rsidP="008E1EB3"/>
        </w:tc>
        <w:tc>
          <w:tcPr>
            <w:cnfStyle w:val="000010000000" w:firstRow="0" w:lastRow="0" w:firstColumn="0" w:lastColumn="0" w:oddVBand="1" w:evenVBand="0" w:oddHBand="0" w:evenHBand="0" w:firstRowFirstColumn="0" w:firstRowLastColumn="0" w:lastRowFirstColumn="0" w:lastRowLastColumn="0"/>
            <w:tcW w:w="2551" w:type="dxa"/>
            <w:tcBorders>
              <w:bottom w:val="nil"/>
            </w:tcBorders>
          </w:tcPr>
          <w:p w14:paraId="4FE73347" w14:textId="25A74204" w:rsidR="003223FE" w:rsidRPr="00200069" w:rsidRDefault="003223FE" w:rsidP="00200069"/>
        </w:tc>
        <w:tc>
          <w:tcPr>
            <w:cnfStyle w:val="000100000000" w:firstRow="0" w:lastRow="0" w:firstColumn="0" w:lastColumn="1" w:oddVBand="0" w:evenVBand="0" w:oddHBand="0" w:evenHBand="0" w:firstRowFirstColumn="0" w:firstRowLastColumn="0" w:lastRowFirstColumn="0" w:lastRowLastColumn="0"/>
            <w:tcW w:w="4394" w:type="dxa"/>
            <w:tcBorders>
              <w:bottom w:val="nil"/>
            </w:tcBorders>
          </w:tcPr>
          <w:p w14:paraId="73A711BE" w14:textId="0C7BF844" w:rsidR="003223FE" w:rsidRPr="00200069" w:rsidRDefault="003223FE" w:rsidP="00200069"/>
        </w:tc>
      </w:tr>
      <w:tr w:rsidR="00C842DB" w:rsidRPr="00E87DE1" w14:paraId="12774D57" w14:textId="77777777" w:rsidTr="00384AD4">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Borders>
              <w:bottom w:val="nil"/>
            </w:tcBorders>
          </w:tcPr>
          <w:p w14:paraId="76D5A53B" w14:textId="77777777" w:rsidR="00C842DB" w:rsidRDefault="00C842DB" w:rsidP="00200069"/>
        </w:tc>
        <w:tc>
          <w:tcPr>
            <w:cnfStyle w:val="000001000000" w:firstRow="0" w:lastRow="0" w:firstColumn="0" w:lastColumn="0" w:oddVBand="0" w:evenVBand="1" w:oddHBand="0" w:evenHBand="0" w:firstRowFirstColumn="0" w:firstRowLastColumn="0" w:lastRowFirstColumn="0" w:lastRowLastColumn="0"/>
            <w:tcW w:w="2268" w:type="dxa"/>
            <w:tcBorders>
              <w:bottom w:val="nil"/>
            </w:tcBorders>
          </w:tcPr>
          <w:p w14:paraId="7D30B2C1" w14:textId="77777777" w:rsidR="00C842DB" w:rsidRDefault="00C842DB" w:rsidP="00200069"/>
        </w:tc>
        <w:tc>
          <w:tcPr>
            <w:cnfStyle w:val="000010000000" w:firstRow="0" w:lastRow="0" w:firstColumn="0" w:lastColumn="0" w:oddVBand="1" w:evenVBand="0" w:oddHBand="0" w:evenHBand="0" w:firstRowFirstColumn="0" w:firstRowLastColumn="0" w:lastRowFirstColumn="0" w:lastRowLastColumn="0"/>
            <w:tcW w:w="2551" w:type="dxa"/>
            <w:tcBorders>
              <w:bottom w:val="nil"/>
            </w:tcBorders>
          </w:tcPr>
          <w:p w14:paraId="50468CB9" w14:textId="77777777" w:rsidR="00C842DB" w:rsidRDefault="00C842DB" w:rsidP="00200069"/>
        </w:tc>
        <w:tc>
          <w:tcPr>
            <w:cnfStyle w:val="000100000000" w:firstRow="0" w:lastRow="0" w:firstColumn="0" w:lastColumn="1" w:oddVBand="0" w:evenVBand="0" w:oddHBand="0" w:evenHBand="0" w:firstRowFirstColumn="0" w:firstRowLastColumn="0" w:lastRowFirstColumn="0" w:lastRowLastColumn="0"/>
            <w:tcW w:w="4394" w:type="dxa"/>
            <w:tcBorders>
              <w:bottom w:val="nil"/>
            </w:tcBorders>
          </w:tcPr>
          <w:p w14:paraId="3D9183BA" w14:textId="77777777" w:rsidR="00C842DB" w:rsidRDefault="00C842DB" w:rsidP="00200069"/>
        </w:tc>
      </w:tr>
      <w:tr w:rsidR="003223FE" w:rsidRPr="00E87DE1" w14:paraId="4CDBCB0C" w14:textId="77777777" w:rsidTr="00384AD4">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Borders>
              <w:bottom w:val="single" w:sz="4" w:space="0" w:color="1F1F5F" w:themeColor="text1"/>
            </w:tcBorders>
          </w:tcPr>
          <w:p w14:paraId="05DEC31F" w14:textId="77777777" w:rsidR="003223FE" w:rsidRPr="00200069" w:rsidRDefault="003223FE" w:rsidP="00200069"/>
        </w:tc>
        <w:tc>
          <w:tcPr>
            <w:cnfStyle w:val="000001000000" w:firstRow="0" w:lastRow="0" w:firstColumn="0" w:lastColumn="0" w:oddVBand="0" w:evenVBand="1" w:oddHBand="0" w:evenHBand="0" w:firstRowFirstColumn="0" w:firstRowLastColumn="0" w:lastRowFirstColumn="0" w:lastRowLastColumn="0"/>
            <w:tcW w:w="2268" w:type="dxa"/>
            <w:tcBorders>
              <w:bottom w:val="single" w:sz="4" w:space="0" w:color="1F1F5F" w:themeColor="text1"/>
            </w:tcBorders>
          </w:tcPr>
          <w:p w14:paraId="4DF03ECC" w14:textId="77777777" w:rsidR="003223FE" w:rsidRPr="00200069" w:rsidRDefault="003223FE" w:rsidP="00200069"/>
        </w:tc>
        <w:tc>
          <w:tcPr>
            <w:cnfStyle w:val="000010000000" w:firstRow="0" w:lastRow="0" w:firstColumn="0" w:lastColumn="0" w:oddVBand="1" w:evenVBand="0" w:oddHBand="0" w:evenHBand="0" w:firstRowFirstColumn="0" w:firstRowLastColumn="0" w:lastRowFirstColumn="0" w:lastRowLastColumn="0"/>
            <w:tcW w:w="2551" w:type="dxa"/>
            <w:tcBorders>
              <w:bottom w:val="single" w:sz="4" w:space="0" w:color="1F1F5F" w:themeColor="text1"/>
            </w:tcBorders>
          </w:tcPr>
          <w:p w14:paraId="14A5FD57" w14:textId="77777777" w:rsidR="003223FE" w:rsidRPr="00200069" w:rsidRDefault="003223FE" w:rsidP="00200069"/>
        </w:tc>
        <w:tc>
          <w:tcPr>
            <w:cnfStyle w:val="000100000000" w:firstRow="0" w:lastRow="0" w:firstColumn="0" w:lastColumn="1" w:oddVBand="0" w:evenVBand="0" w:oddHBand="0" w:evenHBand="0" w:firstRowFirstColumn="0" w:firstRowLastColumn="0" w:lastRowFirstColumn="0" w:lastRowLastColumn="0"/>
            <w:tcW w:w="4394" w:type="dxa"/>
            <w:tcBorders>
              <w:bottom w:val="single" w:sz="4" w:space="0" w:color="1F1F5F" w:themeColor="text1"/>
            </w:tcBorders>
          </w:tcPr>
          <w:p w14:paraId="3EF4B54B" w14:textId="77777777" w:rsidR="003223FE" w:rsidRPr="00200069" w:rsidRDefault="003223FE" w:rsidP="00200069"/>
        </w:tc>
      </w:tr>
    </w:tbl>
    <w:p w14:paraId="27096C2B" w14:textId="42531B94" w:rsidR="00A342B7" w:rsidRDefault="00A342B7" w:rsidP="00702D61"/>
    <w:p w14:paraId="0955E4EC" w14:textId="77777777" w:rsidR="00A342B7" w:rsidRDefault="00A342B7">
      <w:r>
        <w:br w:type="page"/>
      </w:r>
    </w:p>
    <w:sdt>
      <w:sdtPr>
        <w:rPr>
          <w:rFonts w:ascii="Lato" w:eastAsia="Calibri" w:hAnsi="Lato" w:cs="Times New Roman"/>
          <w:bCs w:val="0"/>
          <w:color w:val="auto"/>
          <w:sz w:val="22"/>
          <w:szCs w:val="22"/>
        </w:rPr>
        <w:id w:val="-1951922091"/>
        <w:docPartObj>
          <w:docPartGallery w:val="Table of Contents"/>
          <w:docPartUnique/>
        </w:docPartObj>
      </w:sdtPr>
      <w:sdtEndPr>
        <w:rPr>
          <w:b/>
          <w:noProof/>
        </w:rPr>
      </w:sdtEndPr>
      <w:sdtContent>
        <w:p w14:paraId="699C47A0" w14:textId="681FBAE4" w:rsidR="003B0C32" w:rsidRDefault="003B0C32" w:rsidP="003B0C32">
          <w:pPr>
            <w:pStyle w:val="TOCHeading"/>
          </w:pPr>
          <w:r>
            <w:t>Contents</w:t>
          </w:r>
        </w:p>
        <w:p w14:paraId="0AA1139B" w14:textId="6FD9B63E" w:rsidR="00B14CFA" w:rsidRDefault="00335C3F">
          <w:pPr>
            <w:pStyle w:val="TOC1"/>
            <w:rPr>
              <w:rFonts w:asciiTheme="minorHAnsi" w:eastAsiaTheme="minorEastAsia" w:hAnsiTheme="minorHAnsi" w:cstheme="minorBidi"/>
              <w:b w:val="0"/>
              <w:bCs w:val="0"/>
              <w:noProof/>
              <w:lang w:eastAsia="en-AU"/>
            </w:rPr>
          </w:pPr>
          <w:r>
            <w:fldChar w:fldCharType="begin"/>
          </w:r>
          <w:r>
            <w:instrText xml:space="preserve"> TOC \o "1-2" \h \z \u </w:instrText>
          </w:r>
          <w:r>
            <w:fldChar w:fldCharType="separate"/>
          </w:r>
          <w:hyperlink w:anchor="_Toc170394337" w:history="1">
            <w:r w:rsidR="00B14CFA" w:rsidRPr="00AC5E9A">
              <w:rPr>
                <w:rStyle w:val="Hyperlink"/>
                <w:noProof/>
                <w:lang w:eastAsia="en-AU"/>
              </w:rPr>
              <w:t>1. Introduction</w:t>
            </w:r>
            <w:r w:rsidR="00B14CFA">
              <w:rPr>
                <w:noProof/>
                <w:webHidden/>
              </w:rPr>
              <w:tab/>
            </w:r>
            <w:r w:rsidR="00B14CFA">
              <w:rPr>
                <w:noProof/>
                <w:webHidden/>
              </w:rPr>
              <w:fldChar w:fldCharType="begin"/>
            </w:r>
            <w:r w:rsidR="00B14CFA">
              <w:rPr>
                <w:noProof/>
                <w:webHidden/>
              </w:rPr>
              <w:instrText xml:space="preserve"> PAGEREF _Toc170394337 \h </w:instrText>
            </w:r>
            <w:r w:rsidR="00B14CFA">
              <w:rPr>
                <w:noProof/>
                <w:webHidden/>
              </w:rPr>
            </w:r>
            <w:r w:rsidR="00B14CFA">
              <w:rPr>
                <w:noProof/>
                <w:webHidden/>
              </w:rPr>
              <w:fldChar w:fldCharType="separate"/>
            </w:r>
            <w:r w:rsidR="00B14CFA">
              <w:rPr>
                <w:noProof/>
                <w:webHidden/>
              </w:rPr>
              <w:t>5</w:t>
            </w:r>
            <w:r w:rsidR="00B14CFA">
              <w:rPr>
                <w:noProof/>
                <w:webHidden/>
              </w:rPr>
              <w:fldChar w:fldCharType="end"/>
            </w:r>
          </w:hyperlink>
        </w:p>
        <w:p w14:paraId="6079C8CB" w14:textId="798CD53B" w:rsidR="00B14CFA" w:rsidRDefault="00002413">
          <w:pPr>
            <w:pStyle w:val="TOC2"/>
            <w:rPr>
              <w:rFonts w:asciiTheme="minorHAnsi" w:eastAsiaTheme="minorEastAsia" w:hAnsiTheme="minorHAnsi" w:cstheme="minorBidi"/>
              <w:noProof/>
              <w:lang w:eastAsia="en-AU"/>
            </w:rPr>
          </w:pPr>
          <w:hyperlink w:anchor="_Toc170394338" w:history="1">
            <w:r w:rsidR="00B14CFA" w:rsidRPr="00AC5E9A">
              <w:rPr>
                <w:rStyle w:val="Hyperlink"/>
                <w:noProof/>
                <w:lang w:eastAsia="en-AU"/>
              </w:rPr>
              <w:t>1.1. Summary</w:t>
            </w:r>
            <w:r w:rsidR="00B14CFA">
              <w:rPr>
                <w:noProof/>
                <w:webHidden/>
              </w:rPr>
              <w:tab/>
            </w:r>
            <w:r w:rsidR="00B14CFA">
              <w:rPr>
                <w:noProof/>
                <w:webHidden/>
              </w:rPr>
              <w:fldChar w:fldCharType="begin"/>
            </w:r>
            <w:r w:rsidR="00B14CFA">
              <w:rPr>
                <w:noProof/>
                <w:webHidden/>
              </w:rPr>
              <w:instrText xml:space="preserve"> PAGEREF _Toc170394338 \h </w:instrText>
            </w:r>
            <w:r w:rsidR="00B14CFA">
              <w:rPr>
                <w:noProof/>
                <w:webHidden/>
              </w:rPr>
            </w:r>
            <w:r w:rsidR="00B14CFA">
              <w:rPr>
                <w:noProof/>
                <w:webHidden/>
              </w:rPr>
              <w:fldChar w:fldCharType="separate"/>
            </w:r>
            <w:r w:rsidR="00B14CFA">
              <w:rPr>
                <w:noProof/>
                <w:webHidden/>
              </w:rPr>
              <w:t>5</w:t>
            </w:r>
            <w:r w:rsidR="00B14CFA">
              <w:rPr>
                <w:noProof/>
                <w:webHidden/>
              </w:rPr>
              <w:fldChar w:fldCharType="end"/>
            </w:r>
          </w:hyperlink>
        </w:p>
        <w:p w14:paraId="3B190962" w14:textId="39D51ADE" w:rsidR="00B14CFA" w:rsidRDefault="00002413">
          <w:pPr>
            <w:pStyle w:val="TOC2"/>
            <w:rPr>
              <w:rFonts w:asciiTheme="minorHAnsi" w:eastAsiaTheme="minorEastAsia" w:hAnsiTheme="minorHAnsi" w:cstheme="minorBidi"/>
              <w:noProof/>
              <w:lang w:eastAsia="en-AU"/>
            </w:rPr>
          </w:pPr>
          <w:hyperlink w:anchor="_Toc170394339" w:history="1">
            <w:r w:rsidR="00B14CFA" w:rsidRPr="00AC5E9A">
              <w:rPr>
                <w:rStyle w:val="Hyperlink"/>
                <w:noProof/>
                <w:lang w:eastAsia="en-AU"/>
              </w:rPr>
              <w:t>1.2. How to use this guide</w:t>
            </w:r>
            <w:r w:rsidR="00B14CFA">
              <w:rPr>
                <w:noProof/>
                <w:webHidden/>
              </w:rPr>
              <w:tab/>
            </w:r>
            <w:r w:rsidR="00B14CFA">
              <w:rPr>
                <w:noProof/>
                <w:webHidden/>
              </w:rPr>
              <w:fldChar w:fldCharType="begin"/>
            </w:r>
            <w:r w:rsidR="00B14CFA">
              <w:rPr>
                <w:noProof/>
                <w:webHidden/>
              </w:rPr>
              <w:instrText xml:space="preserve"> PAGEREF _Toc170394339 \h </w:instrText>
            </w:r>
            <w:r w:rsidR="00B14CFA">
              <w:rPr>
                <w:noProof/>
                <w:webHidden/>
              </w:rPr>
            </w:r>
            <w:r w:rsidR="00B14CFA">
              <w:rPr>
                <w:noProof/>
                <w:webHidden/>
              </w:rPr>
              <w:fldChar w:fldCharType="separate"/>
            </w:r>
            <w:r w:rsidR="00B14CFA">
              <w:rPr>
                <w:noProof/>
                <w:webHidden/>
              </w:rPr>
              <w:t>5</w:t>
            </w:r>
            <w:r w:rsidR="00B14CFA">
              <w:rPr>
                <w:noProof/>
                <w:webHidden/>
              </w:rPr>
              <w:fldChar w:fldCharType="end"/>
            </w:r>
          </w:hyperlink>
        </w:p>
        <w:p w14:paraId="4A89D52F" w14:textId="517AF3F8" w:rsidR="00B14CFA" w:rsidRDefault="00002413">
          <w:pPr>
            <w:pStyle w:val="TOC1"/>
            <w:rPr>
              <w:rFonts w:asciiTheme="minorHAnsi" w:eastAsiaTheme="minorEastAsia" w:hAnsiTheme="minorHAnsi" w:cstheme="minorBidi"/>
              <w:b w:val="0"/>
              <w:bCs w:val="0"/>
              <w:noProof/>
              <w:lang w:eastAsia="en-AU"/>
            </w:rPr>
          </w:pPr>
          <w:hyperlink w:anchor="_Toc170394340" w:history="1">
            <w:r w:rsidR="00B14CFA" w:rsidRPr="00AC5E9A">
              <w:rPr>
                <w:rStyle w:val="Hyperlink"/>
                <w:noProof/>
                <w:lang w:eastAsia="en-AU"/>
              </w:rPr>
              <w:t>2. Engineered stone prohibition</w:t>
            </w:r>
            <w:r w:rsidR="00B14CFA">
              <w:rPr>
                <w:noProof/>
                <w:webHidden/>
              </w:rPr>
              <w:tab/>
            </w:r>
            <w:r w:rsidR="00B14CFA">
              <w:rPr>
                <w:noProof/>
                <w:webHidden/>
              </w:rPr>
              <w:fldChar w:fldCharType="begin"/>
            </w:r>
            <w:r w:rsidR="00B14CFA">
              <w:rPr>
                <w:noProof/>
                <w:webHidden/>
              </w:rPr>
              <w:instrText xml:space="preserve"> PAGEREF _Toc170394340 \h </w:instrText>
            </w:r>
            <w:r w:rsidR="00B14CFA">
              <w:rPr>
                <w:noProof/>
                <w:webHidden/>
              </w:rPr>
            </w:r>
            <w:r w:rsidR="00B14CFA">
              <w:rPr>
                <w:noProof/>
                <w:webHidden/>
              </w:rPr>
              <w:fldChar w:fldCharType="separate"/>
            </w:r>
            <w:r w:rsidR="00B14CFA">
              <w:rPr>
                <w:noProof/>
                <w:webHidden/>
              </w:rPr>
              <w:t>6</w:t>
            </w:r>
            <w:r w:rsidR="00B14CFA">
              <w:rPr>
                <w:noProof/>
                <w:webHidden/>
              </w:rPr>
              <w:fldChar w:fldCharType="end"/>
            </w:r>
          </w:hyperlink>
        </w:p>
        <w:p w14:paraId="24C44B16" w14:textId="654F37BD" w:rsidR="00B14CFA" w:rsidRDefault="00002413">
          <w:pPr>
            <w:pStyle w:val="TOC2"/>
            <w:rPr>
              <w:rFonts w:asciiTheme="minorHAnsi" w:eastAsiaTheme="minorEastAsia" w:hAnsiTheme="minorHAnsi" w:cstheme="minorBidi"/>
              <w:noProof/>
              <w:lang w:eastAsia="en-AU"/>
            </w:rPr>
          </w:pPr>
          <w:hyperlink w:anchor="_Toc170394341" w:history="1">
            <w:r w:rsidR="00B14CFA" w:rsidRPr="00AC5E9A">
              <w:rPr>
                <w:rStyle w:val="Hyperlink"/>
                <w:noProof/>
                <w:lang w:eastAsia="en-AU"/>
              </w:rPr>
              <w:t>2.1. Why is engineered stone prohibited?</w:t>
            </w:r>
            <w:r w:rsidR="00B14CFA">
              <w:rPr>
                <w:noProof/>
                <w:webHidden/>
              </w:rPr>
              <w:tab/>
            </w:r>
            <w:r w:rsidR="00B14CFA">
              <w:rPr>
                <w:noProof/>
                <w:webHidden/>
              </w:rPr>
              <w:fldChar w:fldCharType="begin"/>
            </w:r>
            <w:r w:rsidR="00B14CFA">
              <w:rPr>
                <w:noProof/>
                <w:webHidden/>
              </w:rPr>
              <w:instrText xml:space="preserve"> PAGEREF _Toc170394341 \h </w:instrText>
            </w:r>
            <w:r w:rsidR="00B14CFA">
              <w:rPr>
                <w:noProof/>
                <w:webHidden/>
              </w:rPr>
            </w:r>
            <w:r w:rsidR="00B14CFA">
              <w:rPr>
                <w:noProof/>
                <w:webHidden/>
              </w:rPr>
              <w:fldChar w:fldCharType="separate"/>
            </w:r>
            <w:r w:rsidR="00B14CFA">
              <w:rPr>
                <w:noProof/>
                <w:webHidden/>
              </w:rPr>
              <w:t>6</w:t>
            </w:r>
            <w:r w:rsidR="00B14CFA">
              <w:rPr>
                <w:noProof/>
                <w:webHidden/>
              </w:rPr>
              <w:fldChar w:fldCharType="end"/>
            </w:r>
          </w:hyperlink>
        </w:p>
        <w:p w14:paraId="19814AC2" w14:textId="1A75944F" w:rsidR="00B14CFA" w:rsidRDefault="00002413">
          <w:pPr>
            <w:pStyle w:val="TOC2"/>
            <w:rPr>
              <w:rFonts w:asciiTheme="minorHAnsi" w:eastAsiaTheme="minorEastAsia" w:hAnsiTheme="minorHAnsi" w:cstheme="minorBidi"/>
              <w:noProof/>
              <w:lang w:eastAsia="en-AU"/>
            </w:rPr>
          </w:pPr>
          <w:hyperlink w:anchor="_Toc170394342" w:history="1">
            <w:r w:rsidR="00B14CFA" w:rsidRPr="00AC5E9A">
              <w:rPr>
                <w:rStyle w:val="Hyperlink"/>
                <w:noProof/>
                <w:lang w:eastAsia="en-AU"/>
              </w:rPr>
              <w:t>2.2. What is prohibited?</w:t>
            </w:r>
            <w:r w:rsidR="00B14CFA">
              <w:rPr>
                <w:noProof/>
                <w:webHidden/>
              </w:rPr>
              <w:tab/>
            </w:r>
            <w:r w:rsidR="00B14CFA">
              <w:rPr>
                <w:noProof/>
                <w:webHidden/>
              </w:rPr>
              <w:fldChar w:fldCharType="begin"/>
            </w:r>
            <w:r w:rsidR="00B14CFA">
              <w:rPr>
                <w:noProof/>
                <w:webHidden/>
              </w:rPr>
              <w:instrText xml:space="preserve"> PAGEREF _Toc170394342 \h </w:instrText>
            </w:r>
            <w:r w:rsidR="00B14CFA">
              <w:rPr>
                <w:noProof/>
                <w:webHidden/>
              </w:rPr>
            </w:r>
            <w:r w:rsidR="00B14CFA">
              <w:rPr>
                <w:noProof/>
                <w:webHidden/>
              </w:rPr>
              <w:fldChar w:fldCharType="separate"/>
            </w:r>
            <w:r w:rsidR="00B14CFA">
              <w:rPr>
                <w:noProof/>
                <w:webHidden/>
              </w:rPr>
              <w:t>7</w:t>
            </w:r>
            <w:r w:rsidR="00B14CFA">
              <w:rPr>
                <w:noProof/>
                <w:webHidden/>
              </w:rPr>
              <w:fldChar w:fldCharType="end"/>
            </w:r>
          </w:hyperlink>
        </w:p>
        <w:p w14:paraId="101DBE0F" w14:textId="7F6B0399" w:rsidR="00B14CFA" w:rsidRDefault="00002413">
          <w:pPr>
            <w:pStyle w:val="TOC2"/>
            <w:rPr>
              <w:rFonts w:asciiTheme="minorHAnsi" w:eastAsiaTheme="minorEastAsia" w:hAnsiTheme="minorHAnsi" w:cstheme="minorBidi"/>
              <w:noProof/>
              <w:lang w:eastAsia="en-AU"/>
            </w:rPr>
          </w:pPr>
          <w:hyperlink w:anchor="_Toc170394343" w:history="1">
            <w:r w:rsidR="00B14CFA" w:rsidRPr="00AC5E9A">
              <w:rPr>
                <w:rStyle w:val="Hyperlink"/>
                <w:noProof/>
                <w:lang w:eastAsia="en-AU"/>
              </w:rPr>
              <w:t>2.3. Definition of engineered stone and the scope of the prohibition</w:t>
            </w:r>
            <w:r w:rsidR="00B14CFA">
              <w:rPr>
                <w:noProof/>
                <w:webHidden/>
              </w:rPr>
              <w:tab/>
            </w:r>
            <w:r w:rsidR="00B14CFA">
              <w:rPr>
                <w:noProof/>
                <w:webHidden/>
              </w:rPr>
              <w:fldChar w:fldCharType="begin"/>
            </w:r>
            <w:r w:rsidR="00B14CFA">
              <w:rPr>
                <w:noProof/>
                <w:webHidden/>
              </w:rPr>
              <w:instrText xml:space="preserve"> PAGEREF _Toc170394343 \h </w:instrText>
            </w:r>
            <w:r w:rsidR="00B14CFA">
              <w:rPr>
                <w:noProof/>
                <w:webHidden/>
              </w:rPr>
            </w:r>
            <w:r w:rsidR="00B14CFA">
              <w:rPr>
                <w:noProof/>
                <w:webHidden/>
              </w:rPr>
              <w:fldChar w:fldCharType="separate"/>
            </w:r>
            <w:r w:rsidR="00B14CFA">
              <w:rPr>
                <w:noProof/>
                <w:webHidden/>
              </w:rPr>
              <w:t>7</w:t>
            </w:r>
            <w:r w:rsidR="00B14CFA">
              <w:rPr>
                <w:noProof/>
                <w:webHidden/>
              </w:rPr>
              <w:fldChar w:fldCharType="end"/>
            </w:r>
          </w:hyperlink>
        </w:p>
        <w:p w14:paraId="60110729" w14:textId="5D8E674D" w:rsidR="00B14CFA" w:rsidRDefault="00002413">
          <w:pPr>
            <w:pStyle w:val="TOC2"/>
            <w:rPr>
              <w:rFonts w:asciiTheme="minorHAnsi" w:eastAsiaTheme="minorEastAsia" w:hAnsiTheme="minorHAnsi" w:cstheme="minorBidi"/>
              <w:noProof/>
              <w:lang w:eastAsia="en-AU"/>
            </w:rPr>
          </w:pPr>
          <w:hyperlink w:anchor="_Toc170394344" w:history="1">
            <w:r w:rsidR="00B14CFA" w:rsidRPr="00AC5E9A">
              <w:rPr>
                <w:rStyle w:val="Hyperlink"/>
                <w:noProof/>
                <w:lang w:eastAsia="en-AU"/>
              </w:rPr>
              <w:t>2.4. Permitted work for research &amp; analysis and to sample &amp; identify</w:t>
            </w:r>
            <w:r w:rsidR="00B14CFA">
              <w:rPr>
                <w:noProof/>
                <w:webHidden/>
              </w:rPr>
              <w:tab/>
            </w:r>
            <w:r w:rsidR="00B14CFA">
              <w:rPr>
                <w:noProof/>
                <w:webHidden/>
              </w:rPr>
              <w:fldChar w:fldCharType="begin"/>
            </w:r>
            <w:r w:rsidR="00B14CFA">
              <w:rPr>
                <w:noProof/>
                <w:webHidden/>
              </w:rPr>
              <w:instrText xml:space="preserve"> PAGEREF _Toc170394344 \h </w:instrText>
            </w:r>
            <w:r w:rsidR="00B14CFA">
              <w:rPr>
                <w:noProof/>
                <w:webHidden/>
              </w:rPr>
            </w:r>
            <w:r w:rsidR="00B14CFA">
              <w:rPr>
                <w:noProof/>
                <w:webHidden/>
              </w:rPr>
              <w:fldChar w:fldCharType="separate"/>
            </w:r>
            <w:r w:rsidR="00B14CFA">
              <w:rPr>
                <w:noProof/>
                <w:webHidden/>
              </w:rPr>
              <w:t>8</w:t>
            </w:r>
            <w:r w:rsidR="00B14CFA">
              <w:rPr>
                <w:noProof/>
                <w:webHidden/>
              </w:rPr>
              <w:fldChar w:fldCharType="end"/>
            </w:r>
          </w:hyperlink>
        </w:p>
        <w:p w14:paraId="084C9534" w14:textId="3D58BBD2" w:rsidR="00B14CFA" w:rsidRDefault="00002413">
          <w:pPr>
            <w:pStyle w:val="TOC2"/>
            <w:rPr>
              <w:rFonts w:asciiTheme="minorHAnsi" w:eastAsiaTheme="minorEastAsia" w:hAnsiTheme="minorHAnsi" w:cstheme="minorBidi"/>
              <w:noProof/>
              <w:lang w:eastAsia="en-AU"/>
            </w:rPr>
          </w:pPr>
          <w:hyperlink w:anchor="_Toc170394345" w:history="1">
            <w:r w:rsidR="00B14CFA" w:rsidRPr="00AC5E9A">
              <w:rPr>
                <w:rStyle w:val="Hyperlink"/>
                <w:noProof/>
                <w:lang w:eastAsia="en-AU"/>
              </w:rPr>
              <w:t>2.5. Permitted work for repair, removal, minor modification and disposal of legacy engineered stone</w:t>
            </w:r>
            <w:r w:rsidR="00B14CFA">
              <w:rPr>
                <w:noProof/>
                <w:webHidden/>
              </w:rPr>
              <w:tab/>
            </w:r>
            <w:r w:rsidR="00B14CFA">
              <w:rPr>
                <w:noProof/>
                <w:webHidden/>
              </w:rPr>
              <w:fldChar w:fldCharType="begin"/>
            </w:r>
            <w:r w:rsidR="00B14CFA">
              <w:rPr>
                <w:noProof/>
                <w:webHidden/>
              </w:rPr>
              <w:instrText xml:space="preserve"> PAGEREF _Toc170394345 \h </w:instrText>
            </w:r>
            <w:r w:rsidR="00B14CFA">
              <w:rPr>
                <w:noProof/>
                <w:webHidden/>
              </w:rPr>
            </w:r>
            <w:r w:rsidR="00B14CFA">
              <w:rPr>
                <w:noProof/>
                <w:webHidden/>
              </w:rPr>
              <w:fldChar w:fldCharType="separate"/>
            </w:r>
            <w:r w:rsidR="00B14CFA">
              <w:rPr>
                <w:noProof/>
                <w:webHidden/>
              </w:rPr>
              <w:t>9</w:t>
            </w:r>
            <w:r w:rsidR="00B14CFA">
              <w:rPr>
                <w:noProof/>
                <w:webHidden/>
              </w:rPr>
              <w:fldChar w:fldCharType="end"/>
            </w:r>
          </w:hyperlink>
        </w:p>
        <w:p w14:paraId="7D048F2E" w14:textId="4E0DA54C" w:rsidR="00B14CFA" w:rsidRDefault="00002413">
          <w:pPr>
            <w:pStyle w:val="TOC1"/>
            <w:rPr>
              <w:rFonts w:asciiTheme="minorHAnsi" w:eastAsiaTheme="minorEastAsia" w:hAnsiTheme="minorHAnsi" w:cstheme="minorBidi"/>
              <w:b w:val="0"/>
              <w:bCs w:val="0"/>
              <w:noProof/>
              <w:lang w:eastAsia="en-AU"/>
            </w:rPr>
          </w:pPr>
          <w:hyperlink w:anchor="_Toc170394346" w:history="1">
            <w:r w:rsidR="00B14CFA" w:rsidRPr="00AC5E9A">
              <w:rPr>
                <w:rStyle w:val="Hyperlink"/>
                <w:noProof/>
                <w:lang w:eastAsia="en-AU"/>
              </w:rPr>
              <w:t>3. Notification of work with legacy engineered stone</w:t>
            </w:r>
            <w:r w:rsidR="00B14CFA">
              <w:rPr>
                <w:noProof/>
                <w:webHidden/>
              </w:rPr>
              <w:tab/>
            </w:r>
            <w:r w:rsidR="00B14CFA">
              <w:rPr>
                <w:noProof/>
                <w:webHidden/>
              </w:rPr>
              <w:fldChar w:fldCharType="begin"/>
            </w:r>
            <w:r w:rsidR="00B14CFA">
              <w:rPr>
                <w:noProof/>
                <w:webHidden/>
              </w:rPr>
              <w:instrText xml:space="preserve"> PAGEREF _Toc170394346 \h </w:instrText>
            </w:r>
            <w:r w:rsidR="00B14CFA">
              <w:rPr>
                <w:noProof/>
                <w:webHidden/>
              </w:rPr>
            </w:r>
            <w:r w:rsidR="00B14CFA">
              <w:rPr>
                <w:noProof/>
                <w:webHidden/>
              </w:rPr>
              <w:fldChar w:fldCharType="separate"/>
            </w:r>
            <w:r w:rsidR="00B14CFA">
              <w:rPr>
                <w:noProof/>
                <w:webHidden/>
              </w:rPr>
              <w:t>11</w:t>
            </w:r>
            <w:r w:rsidR="00B14CFA">
              <w:rPr>
                <w:noProof/>
                <w:webHidden/>
              </w:rPr>
              <w:fldChar w:fldCharType="end"/>
            </w:r>
          </w:hyperlink>
        </w:p>
        <w:p w14:paraId="32F5C6C1" w14:textId="4E2D562D" w:rsidR="00B14CFA" w:rsidRDefault="00002413">
          <w:pPr>
            <w:pStyle w:val="TOC2"/>
            <w:rPr>
              <w:rFonts w:asciiTheme="minorHAnsi" w:eastAsiaTheme="minorEastAsia" w:hAnsiTheme="minorHAnsi" w:cstheme="minorBidi"/>
              <w:noProof/>
              <w:lang w:eastAsia="en-AU"/>
            </w:rPr>
          </w:pPr>
          <w:hyperlink w:anchor="_Toc170394347" w:history="1">
            <w:r w:rsidR="00B14CFA" w:rsidRPr="00AC5E9A">
              <w:rPr>
                <w:rStyle w:val="Hyperlink"/>
                <w:noProof/>
                <w:lang w:eastAsia="en-AU"/>
              </w:rPr>
              <w:t>3.1. Notification of work with legacy engineered stone</w:t>
            </w:r>
            <w:r w:rsidR="00B14CFA">
              <w:rPr>
                <w:noProof/>
                <w:webHidden/>
              </w:rPr>
              <w:tab/>
            </w:r>
            <w:r w:rsidR="00B14CFA">
              <w:rPr>
                <w:noProof/>
                <w:webHidden/>
              </w:rPr>
              <w:fldChar w:fldCharType="begin"/>
            </w:r>
            <w:r w:rsidR="00B14CFA">
              <w:rPr>
                <w:noProof/>
                <w:webHidden/>
              </w:rPr>
              <w:instrText xml:space="preserve"> PAGEREF _Toc170394347 \h </w:instrText>
            </w:r>
            <w:r w:rsidR="00B14CFA">
              <w:rPr>
                <w:noProof/>
                <w:webHidden/>
              </w:rPr>
            </w:r>
            <w:r w:rsidR="00B14CFA">
              <w:rPr>
                <w:noProof/>
                <w:webHidden/>
              </w:rPr>
              <w:fldChar w:fldCharType="separate"/>
            </w:r>
            <w:r w:rsidR="00B14CFA">
              <w:rPr>
                <w:noProof/>
                <w:webHidden/>
              </w:rPr>
              <w:t>11</w:t>
            </w:r>
            <w:r w:rsidR="00B14CFA">
              <w:rPr>
                <w:noProof/>
                <w:webHidden/>
              </w:rPr>
              <w:fldChar w:fldCharType="end"/>
            </w:r>
          </w:hyperlink>
        </w:p>
        <w:p w14:paraId="19D6BB73" w14:textId="76147029" w:rsidR="00B14CFA" w:rsidRDefault="00002413">
          <w:pPr>
            <w:pStyle w:val="TOC2"/>
            <w:rPr>
              <w:rFonts w:asciiTheme="minorHAnsi" w:eastAsiaTheme="minorEastAsia" w:hAnsiTheme="minorHAnsi" w:cstheme="minorBidi"/>
              <w:noProof/>
              <w:lang w:eastAsia="en-AU"/>
            </w:rPr>
          </w:pPr>
          <w:hyperlink w:anchor="_Toc170394348" w:history="1">
            <w:r w:rsidR="00B14CFA" w:rsidRPr="00AC5E9A">
              <w:rPr>
                <w:rStyle w:val="Hyperlink"/>
                <w:noProof/>
                <w:lang w:eastAsia="en-AU"/>
              </w:rPr>
              <w:t>3.2. Summary of notification obligations</w:t>
            </w:r>
            <w:r w:rsidR="00B14CFA">
              <w:rPr>
                <w:noProof/>
                <w:webHidden/>
              </w:rPr>
              <w:tab/>
            </w:r>
            <w:r w:rsidR="00B14CFA">
              <w:rPr>
                <w:noProof/>
                <w:webHidden/>
              </w:rPr>
              <w:fldChar w:fldCharType="begin"/>
            </w:r>
            <w:r w:rsidR="00B14CFA">
              <w:rPr>
                <w:noProof/>
                <w:webHidden/>
              </w:rPr>
              <w:instrText xml:space="preserve"> PAGEREF _Toc170394348 \h </w:instrText>
            </w:r>
            <w:r w:rsidR="00B14CFA">
              <w:rPr>
                <w:noProof/>
                <w:webHidden/>
              </w:rPr>
            </w:r>
            <w:r w:rsidR="00B14CFA">
              <w:rPr>
                <w:noProof/>
                <w:webHidden/>
              </w:rPr>
              <w:fldChar w:fldCharType="separate"/>
            </w:r>
            <w:r w:rsidR="00B14CFA">
              <w:rPr>
                <w:noProof/>
                <w:webHidden/>
              </w:rPr>
              <w:t>13</w:t>
            </w:r>
            <w:r w:rsidR="00B14CFA">
              <w:rPr>
                <w:noProof/>
                <w:webHidden/>
              </w:rPr>
              <w:fldChar w:fldCharType="end"/>
            </w:r>
          </w:hyperlink>
        </w:p>
        <w:p w14:paraId="5DE1DC61" w14:textId="65F6E391" w:rsidR="00B14CFA" w:rsidRDefault="00002413">
          <w:pPr>
            <w:pStyle w:val="TOC1"/>
            <w:rPr>
              <w:rFonts w:asciiTheme="minorHAnsi" w:eastAsiaTheme="minorEastAsia" w:hAnsiTheme="minorHAnsi" w:cstheme="minorBidi"/>
              <w:b w:val="0"/>
              <w:bCs w:val="0"/>
              <w:noProof/>
              <w:lang w:eastAsia="en-AU"/>
            </w:rPr>
          </w:pPr>
          <w:hyperlink w:anchor="_Toc170394349" w:history="1">
            <w:r w:rsidR="00B14CFA" w:rsidRPr="00AC5E9A">
              <w:rPr>
                <w:rStyle w:val="Hyperlink"/>
                <w:noProof/>
                <w:lang w:eastAsia="en-AU"/>
              </w:rPr>
              <w:t>4. Controlled Processing</w:t>
            </w:r>
            <w:r w:rsidR="00B14CFA">
              <w:rPr>
                <w:noProof/>
                <w:webHidden/>
              </w:rPr>
              <w:tab/>
            </w:r>
            <w:r w:rsidR="00B14CFA">
              <w:rPr>
                <w:noProof/>
                <w:webHidden/>
              </w:rPr>
              <w:fldChar w:fldCharType="begin"/>
            </w:r>
            <w:r w:rsidR="00B14CFA">
              <w:rPr>
                <w:noProof/>
                <w:webHidden/>
              </w:rPr>
              <w:instrText xml:space="preserve"> PAGEREF _Toc170394349 \h </w:instrText>
            </w:r>
            <w:r w:rsidR="00B14CFA">
              <w:rPr>
                <w:noProof/>
                <w:webHidden/>
              </w:rPr>
            </w:r>
            <w:r w:rsidR="00B14CFA">
              <w:rPr>
                <w:noProof/>
                <w:webHidden/>
              </w:rPr>
              <w:fldChar w:fldCharType="separate"/>
            </w:r>
            <w:r w:rsidR="00B14CFA">
              <w:rPr>
                <w:noProof/>
                <w:webHidden/>
              </w:rPr>
              <w:t>14</w:t>
            </w:r>
            <w:r w:rsidR="00B14CFA">
              <w:rPr>
                <w:noProof/>
                <w:webHidden/>
              </w:rPr>
              <w:fldChar w:fldCharType="end"/>
            </w:r>
          </w:hyperlink>
        </w:p>
        <w:p w14:paraId="3CD05885" w14:textId="144DE6A5" w:rsidR="00B14CFA" w:rsidRDefault="00002413">
          <w:pPr>
            <w:pStyle w:val="TOC2"/>
            <w:rPr>
              <w:rFonts w:asciiTheme="minorHAnsi" w:eastAsiaTheme="minorEastAsia" w:hAnsiTheme="minorHAnsi" w:cstheme="minorBidi"/>
              <w:noProof/>
              <w:lang w:eastAsia="en-AU"/>
            </w:rPr>
          </w:pPr>
          <w:hyperlink w:anchor="_Toc170394350" w:history="1">
            <w:r w:rsidR="00B14CFA" w:rsidRPr="00AC5E9A">
              <w:rPr>
                <w:rStyle w:val="Hyperlink"/>
                <w:noProof/>
                <w:lang w:eastAsia="en-AU"/>
              </w:rPr>
              <w:t>4.1. Engineered stone, sintered stone and porcelain products</w:t>
            </w:r>
            <w:r w:rsidR="00B14CFA">
              <w:rPr>
                <w:noProof/>
                <w:webHidden/>
              </w:rPr>
              <w:tab/>
            </w:r>
            <w:r w:rsidR="00B14CFA">
              <w:rPr>
                <w:noProof/>
                <w:webHidden/>
              </w:rPr>
              <w:fldChar w:fldCharType="begin"/>
            </w:r>
            <w:r w:rsidR="00B14CFA">
              <w:rPr>
                <w:noProof/>
                <w:webHidden/>
              </w:rPr>
              <w:instrText xml:space="preserve"> PAGEREF _Toc170394350 \h </w:instrText>
            </w:r>
            <w:r w:rsidR="00B14CFA">
              <w:rPr>
                <w:noProof/>
                <w:webHidden/>
              </w:rPr>
            </w:r>
            <w:r w:rsidR="00B14CFA">
              <w:rPr>
                <w:noProof/>
                <w:webHidden/>
              </w:rPr>
              <w:fldChar w:fldCharType="separate"/>
            </w:r>
            <w:r w:rsidR="00B14CFA">
              <w:rPr>
                <w:noProof/>
                <w:webHidden/>
              </w:rPr>
              <w:t>14</w:t>
            </w:r>
            <w:r w:rsidR="00B14CFA">
              <w:rPr>
                <w:noProof/>
                <w:webHidden/>
              </w:rPr>
              <w:fldChar w:fldCharType="end"/>
            </w:r>
          </w:hyperlink>
        </w:p>
        <w:p w14:paraId="1FE0B3A5" w14:textId="637B0CB8" w:rsidR="00B14CFA" w:rsidRDefault="00002413">
          <w:pPr>
            <w:pStyle w:val="TOC2"/>
            <w:rPr>
              <w:rFonts w:asciiTheme="minorHAnsi" w:eastAsiaTheme="minorEastAsia" w:hAnsiTheme="minorHAnsi" w:cstheme="minorBidi"/>
              <w:noProof/>
              <w:lang w:eastAsia="en-AU"/>
            </w:rPr>
          </w:pPr>
          <w:hyperlink w:anchor="_Toc170394351" w:history="1">
            <w:r w:rsidR="00B14CFA" w:rsidRPr="00AC5E9A">
              <w:rPr>
                <w:rStyle w:val="Hyperlink"/>
                <w:noProof/>
                <w:lang w:eastAsia="en-AU"/>
              </w:rPr>
              <w:t>4.2. Respiratory Protective Equipment</w:t>
            </w:r>
            <w:r w:rsidR="00B14CFA">
              <w:rPr>
                <w:noProof/>
                <w:webHidden/>
              </w:rPr>
              <w:tab/>
            </w:r>
            <w:r w:rsidR="00B14CFA">
              <w:rPr>
                <w:noProof/>
                <w:webHidden/>
              </w:rPr>
              <w:fldChar w:fldCharType="begin"/>
            </w:r>
            <w:r w:rsidR="00B14CFA">
              <w:rPr>
                <w:noProof/>
                <w:webHidden/>
              </w:rPr>
              <w:instrText xml:space="preserve"> PAGEREF _Toc170394351 \h </w:instrText>
            </w:r>
            <w:r w:rsidR="00B14CFA">
              <w:rPr>
                <w:noProof/>
                <w:webHidden/>
              </w:rPr>
            </w:r>
            <w:r w:rsidR="00B14CFA">
              <w:rPr>
                <w:noProof/>
                <w:webHidden/>
              </w:rPr>
              <w:fldChar w:fldCharType="separate"/>
            </w:r>
            <w:r w:rsidR="00B14CFA">
              <w:rPr>
                <w:noProof/>
                <w:webHidden/>
              </w:rPr>
              <w:t>15</w:t>
            </w:r>
            <w:r w:rsidR="00B14CFA">
              <w:rPr>
                <w:noProof/>
                <w:webHidden/>
              </w:rPr>
              <w:fldChar w:fldCharType="end"/>
            </w:r>
          </w:hyperlink>
        </w:p>
        <w:p w14:paraId="0A5885CE" w14:textId="14727607" w:rsidR="00B14CFA" w:rsidRDefault="00002413">
          <w:pPr>
            <w:pStyle w:val="TOC1"/>
            <w:rPr>
              <w:rFonts w:asciiTheme="minorHAnsi" w:eastAsiaTheme="minorEastAsia" w:hAnsiTheme="minorHAnsi" w:cstheme="minorBidi"/>
              <w:b w:val="0"/>
              <w:bCs w:val="0"/>
              <w:noProof/>
              <w:lang w:eastAsia="en-AU"/>
            </w:rPr>
          </w:pPr>
          <w:hyperlink w:anchor="_Toc170394352" w:history="1">
            <w:r w:rsidR="00B14CFA" w:rsidRPr="00AC5E9A">
              <w:rPr>
                <w:rStyle w:val="Hyperlink"/>
                <w:noProof/>
                <w:lang w:eastAsia="en-AU"/>
              </w:rPr>
              <w:t>5. Exemptions from the prohibition</w:t>
            </w:r>
            <w:r w:rsidR="00B14CFA">
              <w:rPr>
                <w:noProof/>
                <w:webHidden/>
              </w:rPr>
              <w:tab/>
            </w:r>
            <w:r w:rsidR="00B14CFA">
              <w:rPr>
                <w:noProof/>
                <w:webHidden/>
              </w:rPr>
              <w:fldChar w:fldCharType="begin"/>
            </w:r>
            <w:r w:rsidR="00B14CFA">
              <w:rPr>
                <w:noProof/>
                <w:webHidden/>
              </w:rPr>
              <w:instrText xml:space="preserve"> PAGEREF _Toc170394352 \h </w:instrText>
            </w:r>
            <w:r w:rsidR="00B14CFA">
              <w:rPr>
                <w:noProof/>
                <w:webHidden/>
              </w:rPr>
            </w:r>
            <w:r w:rsidR="00B14CFA">
              <w:rPr>
                <w:noProof/>
                <w:webHidden/>
              </w:rPr>
              <w:fldChar w:fldCharType="separate"/>
            </w:r>
            <w:r w:rsidR="00B14CFA">
              <w:rPr>
                <w:noProof/>
                <w:webHidden/>
              </w:rPr>
              <w:t>16</w:t>
            </w:r>
            <w:r w:rsidR="00B14CFA">
              <w:rPr>
                <w:noProof/>
                <w:webHidden/>
              </w:rPr>
              <w:fldChar w:fldCharType="end"/>
            </w:r>
          </w:hyperlink>
        </w:p>
        <w:p w14:paraId="0111E08B" w14:textId="1AB864F9" w:rsidR="00B14CFA" w:rsidRDefault="00002413">
          <w:pPr>
            <w:pStyle w:val="TOC2"/>
            <w:rPr>
              <w:rFonts w:asciiTheme="minorHAnsi" w:eastAsiaTheme="minorEastAsia" w:hAnsiTheme="minorHAnsi" w:cstheme="minorBidi"/>
              <w:noProof/>
              <w:lang w:eastAsia="en-AU"/>
            </w:rPr>
          </w:pPr>
          <w:hyperlink w:anchor="_Toc170394353" w:history="1">
            <w:r w:rsidR="00B14CFA" w:rsidRPr="00AC5E9A">
              <w:rPr>
                <w:rStyle w:val="Hyperlink"/>
                <w:noProof/>
                <w:lang w:eastAsia="en-AU"/>
              </w:rPr>
              <w:t>5.1. Exemption from the engineered stone prohibition</w:t>
            </w:r>
            <w:r w:rsidR="00B14CFA">
              <w:rPr>
                <w:noProof/>
                <w:webHidden/>
              </w:rPr>
              <w:tab/>
            </w:r>
            <w:r w:rsidR="00B14CFA">
              <w:rPr>
                <w:noProof/>
                <w:webHidden/>
              </w:rPr>
              <w:fldChar w:fldCharType="begin"/>
            </w:r>
            <w:r w:rsidR="00B14CFA">
              <w:rPr>
                <w:noProof/>
                <w:webHidden/>
              </w:rPr>
              <w:instrText xml:space="preserve"> PAGEREF _Toc170394353 \h </w:instrText>
            </w:r>
            <w:r w:rsidR="00B14CFA">
              <w:rPr>
                <w:noProof/>
                <w:webHidden/>
              </w:rPr>
            </w:r>
            <w:r w:rsidR="00B14CFA">
              <w:rPr>
                <w:noProof/>
                <w:webHidden/>
              </w:rPr>
              <w:fldChar w:fldCharType="separate"/>
            </w:r>
            <w:r w:rsidR="00B14CFA">
              <w:rPr>
                <w:noProof/>
                <w:webHidden/>
              </w:rPr>
              <w:t>16</w:t>
            </w:r>
            <w:r w:rsidR="00B14CFA">
              <w:rPr>
                <w:noProof/>
                <w:webHidden/>
              </w:rPr>
              <w:fldChar w:fldCharType="end"/>
            </w:r>
          </w:hyperlink>
        </w:p>
        <w:p w14:paraId="25DFEA85" w14:textId="01F75ABF" w:rsidR="00B14CFA" w:rsidRDefault="00002413">
          <w:pPr>
            <w:pStyle w:val="TOC2"/>
            <w:rPr>
              <w:rFonts w:asciiTheme="minorHAnsi" w:eastAsiaTheme="minorEastAsia" w:hAnsiTheme="minorHAnsi" w:cstheme="minorBidi"/>
              <w:noProof/>
              <w:lang w:eastAsia="en-AU"/>
            </w:rPr>
          </w:pPr>
          <w:hyperlink w:anchor="_Toc170394354" w:history="1">
            <w:r w:rsidR="00B14CFA" w:rsidRPr="00AC5E9A">
              <w:rPr>
                <w:rStyle w:val="Hyperlink"/>
                <w:noProof/>
                <w:lang w:eastAsia="en-AU"/>
              </w:rPr>
              <w:t>5.2. Application for an exemption</w:t>
            </w:r>
            <w:r w:rsidR="00B14CFA">
              <w:rPr>
                <w:noProof/>
                <w:webHidden/>
              </w:rPr>
              <w:tab/>
            </w:r>
            <w:r w:rsidR="00B14CFA">
              <w:rPr>
                <w:noProof/>
                <w:webHidden/>
              </w:rPr>
              <w:fldChar w:fldCharType="begin"/>
            </w:r>
            <w:r w:rsidR="00B14CFA">
              <w:rPr>
                <w:noProof/>
                <w:webHidden/>
              </w:rPr>
              <w:instrText xml:space="preserve"> PAGEREF _Toc170394354 \h </w:instrText>
            </w:r>
            <w:r w:rsidR="00B14CFA">
              <w:rPr>
                <w:noProof/>
                <w:webHidden/>
              </w:rPr>
            </w:r>
            <w:r w:rsidR="00B14CFA">
              <w:rPr>
                <w:noProof/>
                <w:webHidden/>
              </w:rPr>
              <w:fldChar w:fldCharType="separate"/>
            </w:r>
            <w:r w:rsidR="00B14CFA">
              <w:rPr>
                <w:noProof/>
                <w:webHidden/>
              </w:rPr>
              <w:t>16</w:t>
            </w:r>
            <w:r w:rsidR="00B14CFA">
              <w:rPr>
                <w:noProof/>
                <w:webHidden/>
              </w:rPr>
              <w:fldChar w:fldCharType="end"/>
            </w:r>
          </w:hyperlink>
        </w:p>
        <w:p w14:paraId="1A34C8BC" w14:textId="5F15813A" w:rsidR="00B14CFA" w:rsidRDefault="00002413">
          <w:pPr>
            <w:pStyle w:val="TOC2"/>
            <w:rPr>
              <w:rFonts w:asciiTheme="minorHAnsi" w:eastAsiaTheme="minorEastAsia" w:hAnsiTheme="minorHAnsi" w:cstheme="minorBidi"/>
              <w:noProof/>
              <w:lang w:eastAsia="en-AU"/>
            </w:rPr>
          </w:pPr>
          <w:hyperlink w:anchor="_Toc170394355" w:history="1">
            <w:r w:rsidR="00B14CFA" w:rsidRPr="00AC5E9A">
              <w:rPr>
                <w:rStyle w:val="Hyperlink"/>
                <w:noProof/>
                <w:lang w:eastAsia="en-AU"/>
              </w:rPr>
              <w:t>5.3. How WHS regulators make decisions</w:t>
            </w:r>
            <w:r w:rsidR="00B14CFA">
              <w:rPr>
                <w:noProof/>
                <w:webHidden/>
              </w:rPr>
              <w:tab/>
            </w:r>
            <w:r w:rsidR="00B14CFA">
              <w:rPr>
                <w:noProof/>
                <w:webHidden/>
              </w:rPr>
              <w:fldChar w:fldCharType="begin"/>
            </w:r>
            <w:r w:rsidR="00B14CFA">
              <w:rPr>
                <w:noProof/>
                <w:webHidden/>
              </w:rPr>
              <w:instrText xml:space="preserve"> PAGEREF _Toc170394355 \h </w:instrText>
            </w:r>
            <w:r w:rsidR="00B14CFA">
              <w:rPr>
                <w:noProof/>
                <w:webHidden/>
              </w:rPr>
            </w:r>
            <w:r w:rsidR="00B14CFA">
              <w:rPr>
                <w:noProof/>
                <w:webHidden/>
              </w:rPr>
              <w:fldChar w:fldCharType="separate"/>
            </w:r>
            <w:r w:rsidR="00B14CFA">
              <w:rPr>
                <w:noProof/>
                <w:webHidden/>
              </w:rPr>
              <w:t>17</w:t>
            </w:r>
            <w:r w:rsidR="00B14CFA">
              <w:rPr>
                <w:noProof/>
                <w:webHidden/>
              </w:rPr>
              <w:fldChar w:fldCharType="end"/>
            </w:r>
          </w:hyperlink>
        </w:p>
        <w:p w14:paraId="7605A029" w14:textId="70D044F4" w:rsidR="00B14CFA" w:rsidRDefault="00002413">
          <w:pPr>
            <w:pStyle w:val="TOC2"/>
            <w:rPr>
              <w:rFonts w:asciiTheme="minorHAnsi" w:eastAsiaTheme="minorEastAsia" w:hAnsiTheme="minorHAnsi" w:cstheme="minorBidi"/>
              <w:noProof/>
              <w:lang w:eastAsia="en-AU"/>
            </w:rPr>
          </w:pPr>
          <w:hyperlink w:anchor="_Toc170394356" w:history="1">
            <w:r w:rsidR="00B14CFA" w:rsidRPr="00AC5E9A">
              <w:rPr>
                <w:rStyle w:val="Hyperlink"/>
                <w:noProof/>
                <w:lang w:eastAsia="en-AU"/>
              </w:rPr>
              <w:t>5.4. Outcome of an application</w:t>
            </w:r>
            <w:r w:rsidR="00B14CFA">
              <w:rPr>
                <w:noProof/>
                <w:webHidden/>
              </w:rPr>
              <w:tab/>
            </w:r>
            <w:r w:rsidR="00B14CFA">
              <w:rPr>
                <w:noProof/>
                <w:webHidden/>
              </w:rPr>
              <w:fldChar w:fldCharType="begin"/>
            </w:r>
            <w:r w:rsidR="00B14CFA">
              <w:rPr>
                <w:noProof/>
                <w:webHidden/>
              </w:rPr>
              <w:instrText xml:space="preserve"> PAGEREF _Toc170394356 \h </w:instrText>
            </w:r>
            <w:r w:rsidR="00B14CFA">
              <w:rPr>
                <w:noProof/>
                <w:webHidden/>
              </w:rPr>
            </w:r>
            <w:r w:rsidR="00B14CFA">
              <w:rPr>
                <w:noProof/>
                <w:webHidden/>
              </w:rPr>
              <w:fldChar w:fldCharType="separate"/>
            </w:r>
            <w:r w:rsidR="00B14CFA">
              <w:rPr>
                <w:noProof/>
                <w:webHidden/>
              </w:rPr>
              <w:t>18</w:t>
            </w:r>
            <w:r w:rsidR="00B14CFA">
              <w:rPr>
                <w:noProof/>
                <w:webHidden/>
              </w:rPr>
              <w:fldChar w:fldCharType="end"/>
            </w:r>
          </w:hyperlink>
        </w:p>
        <w:p w14:paraId="50DE2E81" w14:textId="1B7E48E9" w:rsidR="00B14CFA" w:rsidRDefault="00002413">
          <w:pPr>
            <w:pStyle w:val="TOC2"/>
            <w:rPr>
              <w:rFonts w:asciiTheme="minorHAnsi" w:eastAsiaTheme="minorEastAsia" w:hAnsiTheme="minorHAnsi" w:cstheme="minorBidi"/>
              <w:noProof/>
              <w:lang w:eastAsia="en-AU"/>
            </w:rPr>
          </w:pPr>
          <w:hyperlink w:anchor="_Toc170394357" w:history="1">
            <w:r w:rsidR="00B14CFA" w:rsidRPr="00AC5E9A">
              <w:rPr>
                <w:rStyle w:val="Hyperlink"/>
                <w:noProof/>
                <w:lang w:eastAsia="en-AU"/>
              </w:rPr>
              <w:t>5.5. Summary of the exemption process</w:t>
            </w:r>
            <w:r w:rsidR="00B14CFA">
              <w:rPr>
                <w:noProof/>
                <w:webHidden/>
              </w:rPr>
              <w:tab/>
            </w:r>
            <w:r w:rsidR="00B14CFA">
              <w:rPr>
                <w:noProof/>
                <w:webHidden/>
              </w:rPr>
              <w:fldChar w:fldCharType="begin"/>
            </w:r>
            <w:r w:rsidR="00B14CFA">
              <w:rPr>
                <w:noProof/>
                <w:webHidden/>
              </w:rPr>
              <w:instrText xml:space="preserve"> PAGEREF _Toc170394357 \h </w:instrText>
            </w:r>
            <w:r w:rsidR="00B14CFA">
              <w:rPr>
                <w:noProof/>
                <w:webHidden/>
              </w:rPr>
            </w:r>
            <w:r w:rsidR="00B14CFA">
              <w:rPr>
                <w:noProof/>
                <w:webHidden/>
              </w:rPr>
              <w:fldChar w:fldCharType="separate"/>
            </w:r>
            <w:r w:rsidR="00B14CFA">
              <w:rPr>
                <w:noProof/>
                <w:webHidden/>
              </w:rPr>
              <w:t>18</w:t>
            </w:r>
            <w:r w:rsidR="00B14CFA">
              <w:rPr>
                <w:noProof/>
                <w:webHidden/>
              </w:rPr>
              <w:fldChar w:fldCharType="end"/>
            </w:r>
          </w:hyperlink>
        </w:p>
        <w:p w14:paraId="76AAF8C8" w14:textId="2E080D9C" w:rsidR="00B14CFA" w:rsidRDefault="00002413">
          <w:pPr>
            <w:pStyle w:val="TOC2"/>
            <w:rPr>
              <w:rFonts w:asciiTheme="minorHAnsi" w:eastAsiaTheme="minorEastAsia" w:hAnsiTheme="minorHAnsi" w:cstheme="minorBidi"/>
              <w:noProof/>
              <w:lang w:eastAsia="en-AU"/>
            </w:rPr>
          </w:pPr>
          <w:hyperlink w:anchor="_Toc170394358" w:history="1">
            <w:r w:rsidR="00B14CFA" w:rsidRPr="00AC5E9A">
              <w:rPr>
                <w:rStyle w:val="Hyperlink"/>
                <w:noProof/>
                <w:lang w:eastAsia="en-AU"/>
              </w:rPr>
              <w:t>5.6. Duties for PCBUs working with exempt engineered stone</w:t>
            </w:r>
            <w:r w:rsidR="00B14CFA">
              <w:rPr>
                <w:noProof/>
                <w:webHidden/>
              </w:rPr>
              <w:tab/>
            </w:r>
            <w:r w:rsidR="00B14CFA">
              <w:rPr>
                <w:noProof/>
                <w:webHidden/>
              </w:rPr>
              <w:fldChar w:fldCharType="begin"/>
            </w:r>
            <w:r w:rsidR="00B14CFA">
              <w:rPr>
                <w:noProof/>
                <w:webHidden/>
              </w:rPr>
              <w:instrText xml:space="preserve"> PAGEREF _Toc170394358 \h </w:instrText>
            </w:r>
            <w:r w:rsidR="00B14CFA">
              <w:rPr>
                <w:noProof/>
                <w:webHidden/>
              </w:rPr>
            </w:r>
            <w:r w:rsidR="00B14CFA">
              <w:rPr>
                <w:noProof/>
                <w:webHidden/>
              </w:rPr>
              <w:fldChar w:fldCharType="separate"/>
            </w:r>
            <w:r w:rsidR="00B14CFA">
              <w:rPr>
                <w:noProof/>
                <w:webHidden/>
              </w:rPr>
              <w:t>18</w:t>
            </w:r>
            <w:r w:rsidR="00B14CFA">
              <w:rPr>
                <w:noProof/>
                <w:webHidden/>
              </w:rPr>
              <w:fldChar w:fldCharType="end"/>
            </w:r>
          </w:hyperlink>
        </w:p>
        <w:p w14:paraId="1816FC68" w14:textId="7ABB8323" w:rsidR="00B14CFA" w:rsidRDefault="00002413">
          <w:pPr>
            <w:pStyle w:val="TOC1"/>
            <w:rPr>
              <w:rFonts w:asciiTheme="minorHAnsi" w:eastAsiaTheme="minorEastAsia" w:hAnsiTheme="minorHAnsi" w:cstheme="minorBidi"/>
              <w:b w:val="0"/>
              <w:bCs w:val="0"/>
              <w:noProof/>
              <w:lang w:eastAsia="en-AU"/>
            </w:rPr>
          </w:pPr>
          <w:hyperlink w:anchor="_Toc170394359" w:history="1">
            <w:r w:rsidR="00B14CFA" w:rsidRPr="00AC5E9A">
              <w:rPr>
                <w:rStyle w:val="Hyperlink"/>
                <w:noProof/>
                <w:lang w:eastAsia="en-AU"/>
              </w:rPr>
              <w:t>Appendix A – Glossary</w:t>
            </w:r>
            <w:r w:rsidR="00B14CFA">
              <w:rPr>
                <w:noProof/>
                <w:webHidden/>
              </w:rPr>
              <w:tab/>
            </w:r>
            <w:r w:rsidR="00B14CFA">
              <w:rPr>
                <w:noProof/>
                <w:webHidden/>
              </w:rPr>
              <w:fldChar w:fldCharType="begin"/>
            </w:r>
            <w:r w:rsidR="00B14CFA">
              <w:rPr>
                <w:noProof/>
                <w:webHidden/>
              </w:rPr>
              <w:instrText xml:space="preserve"> PAGEREF _Toc170394359 \h </w:instrText>
            </w:r>
            <w:r w:rsidR="00B14CFA">
              <w:rPr>
                <w:noProof/>
                <w:webHidden/>
              </w:rPr>
            </w:r>
            <w:r w:rsidR="00B14CFA">
              <w:rPr>
                <w:noProof/>
                <w:webHidden/>
              </w:rPr>
              <w:fldChar w:fldCharType="separate"/>
            </w:r>
            <w:r w:rsidR="00B14CFA">
              <w:rPr>
                <w:noProof/>
                <w:webHidden/>
              </w:rPr>
              <w:t>20</w:t>
            </w:r>
            <w:r w:rsidR="00B14CFA">
              <w:rPr>
                <w:noProof/>
                <w:webHidden/>
              </w:rPr>
              <w:fldChar w:fldCharType="end"/>
            </w:r>
          </w:hyperlink>
        </w:p>
        <w:p w14:paraId="44DDDD0D" w14:textId="459D7636" w:rsidR="00B14CFA" w:rsidRDefault="00002413">
          <w:pPr>
            <w:pStyle w:val="TOC1"/>
            <w:rPr>
              <w:rFonts w:asciiTheme="minorHAnsi" w:eastAsiaTheme="minorEastAsia" w:hAnsiTheme="minorHAnsi" w:cstheme="minorBidi"/>
              <w:b w:val="0"/>
              <w:bCs w:val="0"/>
              <w:noProof/>
              <w:lang w:eastAsia="en-AU"/>
            </w:rPr>
          </w:pPr>
          <w:hyperlink w:anchor="_Toc170394360" w:history="1">
            <w:r w:rsidR="00B14CFA" w:rsidRPr="00AC5E9A">
              <w:rPr>
                <w:rStyle w:val="Hyperlink"/>
                <w:noProof/>
                <w:lang w:eastAsia="en-AU"/>
              </w:rPr>
              <w:t>Appendix B – Notification flowchart</w:t>
            </w:r>
            <w:r w:rsidR="00B14CFA">
              <w:rPr>
                <w:noProof/>
                <w:webHidden/>
              </w:rPr>
              <w:tab/>
            </w:r>
            <w:r w:rsidR="00B14CFA">
              <w:rPr>
                <w:noProof/>
                <w:webHidden/>
              </w:rPr>
              <w:fldChar w:fldCharType="begin"/>
            </w:r>
            <w:r w:rsidR="00B14CFA">
              <w:rPr>
                <w:noProof/>
                <w:webHidden/>
              </w:rPr>
              <w:instrText xml:space="preserve"> PAGEREF _Toc170394360 \h </w:instrText>
            </w:r>
            <w:r w:rsidR="00B14CFA">
              <w:rPr>
                <w:noProof/>
                <w:webHidden/>
              </w:rPr>
            </w:r>
            <w:r w:rsidR="00B14CFA">
              <w:rPr>
                <w:noProof/>
                <w:webHidden/>
              </w:rPr>
              <w:fldChar w:fldCharType="separate"/>
            </w:r>
            <w:r w:rsidR="00B14CFA">
              <w:rPr>
                <w:noProof/>
                <w:webHidden/>
              </w:rPr>
              <w:t>22</w:t>
            </w:r>
            <w:r w:rsidR="00B14CFA">
              <w:rPr>
                <w:noProof/>
                <w:webHidden/>
              </w:rPr>
              <w:fldChar w:fldCharType="end"/>
            </w:r>
          </w:hyperlink>
        </w:p>
        <w:p w14:paraId="0E760934" w14:textId="4EB235E7" w:rsidR="00B14CFA" w:rsidRDefault="00002413">
          <w:pPr>
            <w:pStyle w:val="TOC1"/>
            <w:rPr>
              <w:rFonts w:asciiTheme="minorHAnsi" w:eastAsiaTheme="minorEastAsia" w:hAnsiTheme="minorHAnsi" w:cstheme="minorBidi"/>
              <w:b w:val="0"/>
              <w:bCs w:val="0"/>
              <w:noProof/>
              <w:lang w:eastAsia="en-AU"/>
            </w:rPr>
          </w:pPr>
          <w:hyperlink w:anchor="_Toc170394361" w:history="1">
            <w:r w:rsidR="00B14CFA" w:rsidRPr="00AC5E9A">
              <w:rPr>
                <w:rStyle w:val="Hyperlink"/>
                <w:noProof/>
                <w:lang w:eastAsia="en-AU"/>
              </w:rPr>
              <w:t>Appendix C – Exemption flowchart</w:t>
            </w:r>
            <w:r w:rsidR="00B14CFA">
              <w:rPr>
                <w:noProof/>
                <w:webHidden/>
              </w:rPr>
              <w:tab/>
            </w:r>
            <w:r w:rsidR="00B14CFA">
              <w:rPr>
                <w:noProof/>
                <w:webHidden/>
              </w:rPr>
              <w:fldChar w:fldCharType="begin"/>
            </w:r>
            <w:r w:rsidR="00B14CFA">
              <w:rPr>
                <w:noProof/>
                <w:webHidden/>
              </w:rPr>
              <w:instrText xml:space="preserve"> PAGEREF _Toc170394361 \h </w:instrText>
            </w:r>
            <w:r w:rsidR="00B14CFA">
              <w:rPr>
                <w:noProof/>
                <w:webHidden/>
              </w:rPr>
            </w:r>
            <w:r w:rsidR="00B14CFA">
              <w:rPr>
                <w:noProof/>
                <w:webHidden/>
              </w:rPr>
              <w:fldChar w:fldCharType="separate"/>
            </w:r>
            <w:r w:rsidR="00B14CFA">
              <w:rPr>
                <w:noProof/>
                <w:webHidden/>
              </w:rPr>
              <w:t>23</w:t>
            </w:r>
            <w:r w:rsidR="00B14CFA">
              <w:rPr>
                <w:noProof/>
                <w:webHidden/>
              </w:rPr>
              <w:fldChar w:fldCharType="end"/>
            </w:r>
          </w:hyperlink>
        </w:p>
        <w:p w14:paraId="2C834BA8" w14:textId="746CBD24" w:rsidR="003B0C32" w:rsidRDefault="00335C3F">
          <w:r>
            <w:fldChar w:fldCharType="end"/>
          </w:r>
        </w:p>
      </w:sdtContent>
    </w:sdt>
    <w:p w14:paraId="43FA3FCD" w14:textId="77777777" w:rsidR="00964B22" w:rsidRPr="002F2780" w:rsidRDefault="00964B22" w:rsidP="00964B22">
      <w:pPr>
        <w:sectPr w:rsidR="00964B22" w:rsidRPr="002F2780" w:rsidSect="00DE00E9">
          <w:headerReference w:type="first" r:id="rId13"/>
          <w:footerReference w:type="first" r:id="rId14"/>
          <w:pgSz w:w="11906" w:h="16838" w:code="9"/>
          <w:pgMar w:top="794" w:right="794" w:bottom="794" w:left="794" w:header="794" w:footer="794" w:gutter="0"/>
          <w:cols w:space="708"/>
          <w:titlePg/>
          <w:docGrid w:linePitch="360"/>
        </w:sectPr>
      </w:pPr>
    </w:p>
    <w:p w14:paraId="726E7828" w14:textId="1FA0CAFD" w:rsidR="004D6618" w:rsidRDefault="00E74191" w:rsidP="00983A16">
      <w:pPr>
        <w:pStyle w:val="Heading1"/>
        <w:numPr>
          <w:ilvl w:val="0"/>
          <w:numId w:val="14"/>
        </w:numPr>
        <w:rPr>
          <w:lang w:eastAsia="en-AU"/>
        </w:rPr>
      </w:pPr>
      <w:bookmarkStart w:id="0" w:name="_Toc170394337"/>
      <w:r>
        <w:rPr>
          <w:lang w:eastAsia="en-AU"/>
        </w:rPr>
        <w:lastRenderedPageBreak/>
        <w:t>Introduction</w:t>
      </w:r>
      <w:bookmarkEnd w:id="0"/>
    </w:p>
    <w:p w14:paraId="769804A1" w14:textId="18034535" w:rsidR="00E74191" w:rsidRDefault="00E74191" w:rsidP="00983A16">
      <w:pPr>
        <w:pStyle w:val="Heading2"/>
        <w:numPr>
          <w:ilvl w:val="1"/>
          <w:numId w:val="14"/>
        </w:numPr>
        <w:rPr>
          <w:lang w:eastAsia="en-AU"/>
        </w:rPr>
      </w:pPr>
      <w:bookmarkStart w:id="1" w:name="_Toc170394338"/>
      <w:r>
        <w:rPr>
          <w:lang w:eastAsia="en-AU"/>
        </w:rPr>
        <w:t>Summary</w:t>
      </w:r>
      <w:bookmarkEnd w:id="1"/>
    </w:p>
    <w:p w14:paraId="6D2EF3B8" w14:textId="77777777" w:rsidR="00E74191" w:rsidRDefault="00E74191" w:rsidP="00E74191">
      <w:pPr>
        <w:rPr>
          <w:lang w:eastAsia="en-AU"/>
        </w:rPr>
      </w:pPr>
      <w:r>
        <w:rPr>
          <w:lang w:eastAsia="en-AU"/>
        </w:rPr>
        <w:t xml:space="preserve">From 1 July 2024, a person conducting a business or undertaking (PCBU) must not carry out, or direct or allow a worker to carry out, work that involves the manufacture, supply, processing, or installation of engineered stone benchtops, panels, and slabs. This is referred to as the ‘engineered stone prohibition’ in this guide. </w:t>
      </w:r>
    </w:p>
    <w:p w14:paraId="2DF33AC4" w14:textId="50A387CA" w:rsidR="00E74191" w:rsidRDefault="00E74191" w:rsidP="00E74191">
      <w:pPr>
        <w:rPr>
          <w:lang w:eastAsia="en-AU"/>
        </w:rPr>
      </w:pPr>
      <w:r>
        <w:rPr>
          <w:lang w:eastAsia="en-AU"/>
        </w:rPr>
        <w:t xml:space="preserve">Importantly, the engineered stone prohibition only applies to engineered stone benchtops, panels and slabs. Engineered stone products not in these forms are not prohibited. Engineered stone does not include sintered stone or porcelain products, provided they do not contain resin. However, under the </w:t>
      </w:r>
      <w:r w:rsidR="00B14CFA">
        <w:rPr>
          <w:lang w:eastAsia="en-AU"/>
        </w:rPr>
        <w:t>Work He</w:t>
      </w:r>
      <w:r w:rsidR="00F809DA">
        <w:rPr>
          <w:lang w:eastAsia="en-AU"/>
        </w:rPr>
        <w:t>al</w:t>
      </w:r>
      <w:r w:rsidR="00B14CFA">
        <w:rPr>
          <w:lang w:eastAsia="en-AU"/>
        </w:rPr>
        <w:t>th and Safety (National Uniform Legislation) Regulations 2011 (</w:t>
      </w:r>
      <w:r>
        <w:rPr>
          <w:lang w:eastAsia="en-AU"/>
        </w:rPr>
        <w:t>WHS Regulations</w:t>
      </w:r>
      <w:r w:rsidR="00B14CFA">
        <w:rPr>
          <w:lang w:eastAsia="en-AU"/>
        </w:rPr>
        <w:t>)</w:t>
      </w:r>
      <w:r>
        <w:rPr>
          <w:lang w:eastAsia="en-AU"/>
        </w:rPr>
        <w:t>, processing of sintered stone and porcelain products, and engineered stone that is not a benchtop, panel or slab, must be controlled.</w:t>
      </w:r>
    </w:p>
    <w:p w14:paraId="6722475E" w14:textId="77777777" w:rsidR="00E74191" w:rsidRDefault="00E74191" w:rsidP="00E74191">
      <w:pPr>
        <w:rPr>
          <w:lang w:eastAsia="en-AU"/>
        </w:rPr>
      </w:pPr>
      <w:r>
        <w:rPr>
          <w:lang w:eastAsia="en-AU"/>
        </w:rPr>
        <w:t xml:space="preserve">There are limited exceptions from the prohibition which permit certain processing to be carried out on legacy engineered stone benchtops, panels and slabs. </w:t>
      </w:r>
    </w:p>
    <w:p w14:paraId="2B5BB26E" w14:textId="77777777" w:rsidR="0000224E" w:rsidRDefault="00E74191" w:rsidP="00983A16">
      <w:pPr>
        <w:pStyle w:val="ListParagraph"/>
        <w:numPr>
          <w:ilvl w:val="0"/>
          <w:numId w:val="10"/>
        </w:numPr>
        <w:rPr>
          <w:lang w:eastAsia="en-AU"/>
        </w:rPr>
      </w:pPr>
      <w:r>
        <w:rPr>
          <w:lang w:eastAsia="en-AU"/>
        </w:rPr>
        <w:t xml:space="preserve">Any processing involved in permitted work with legacy engineered stone must be controlled, and </w:t>
      </w:r>
    </w:p>
    <w:p w14:paraId="39E352DE" w14:textId="33C1C2D2" w:rsidR="00E74191" w:rsidRDefault="00E74191" w:rsidP="00983A16">
      <w:pPr>
        <w:pStyle w:val="ListParagraph"/>
        <w:numPr>
          <w:ilvl w:val="0"/>
          <w:numId w:val="10"/>
        </w:numPr>
        <w:rPr>
          <w:lang w:eastAsia="en-AU"/>
        </w:rPr>
      </w:pPr>
      <w:proofErr w:type="gramStart"/>
      <w:r>
        <w:rPr>
          <w:lang w:eastAsia="en-AU"/>
        </w:rPr>
        <w:t>the</w:t>
      </w:r>
      <w:proofErr w:type="gramEnd"/>
      <w:r>
        <w:rPr>
          <w:lang w:eastAsia="en-AU"/>
        </w:rPr>
        <w:t xml:space="preserve"> PCBU must also comply with notification requirements before carrying out permitted work with legacy engineered stone.</w:t>
      </w:r>
    </w:p>
    <w:p w14:paraId="60EEF0E1" w14:textId="3308F4CD" w:rsidR="00E74191" w:rsidRDefault="00E74191" w:rsidP="00E74191">
      <w:pPr>
        <w:rPr>
          <w:lang w:eastAsia="en-AU"/>
        </w:rPr>
      </w:pPr>
      <w:r>
        <w:rPr>
          <w:lang w:eastAsia="en-AU"/>
        </w:rPr>
        <w:t xml:space="preserve">Under the WHS Regulations, a person may apply for an exemption from the prohibition for a type of engineered stone product. </w:t>
      </w:r>
      <w:r w:rsidR="00B14CFA">
        <w:rPr>
          <w:lang w:eastAsia="en-AU"/>
        </w:rPr>
        <w:t>NT WorkSafe</w:t>
      </w:r>
      <w:r>
        <w:rPr>
          <w:lang w:eastAsia="en-AU"/>
        </w:rPr>
        <w:t xml:space="preserve"> may grant an exemption if certain criteria are met. An exemption granted by </w:t>
      </w:r>
      <w:r w:rsidR="00B14CFA">
        <w:rPr>
          <w:lang w:eastAsia="en-AU"/>
        </w:rPr>
        <w:t>NT WorkSafe</w:t>
      </w:r>
      <w:r>
        <w:rPr>
          <w:lang w:eastAsia="en-AU"/>
        </w:rPr>
        <w:t xml:space="preserve"> is recognised by all </w:t>
      </w:r>
      <w:r w:rsidR="00B14CFA">
        <w:rPr>
          <w:lang w:eastAsia="en-AU"/>
        </w:rPr>
        <w:t>Work Health and Safety (</w:t>
      </w:r>
      <w:r>
        <w:rPr>
          <w:lang w:eastAsia="en-AU"/>
        </w:rPr>
        <w:t>WHS</w:t>
      </w:r>
      <w:r w:rsidR="00B14CFA">
        <w:rPr>
          <w:lang w:eastAsia="en-AU"/>
        </w:rPr>
        <w:t>)</w:t>
      </w:r>
      <w:r>
        <w:rPr>
          <w:lang w:eastAsia="en-AU"/>
        </w:rPr>
        <w:t xml:space="preserve"> regulators with a corresponding WHS law in relation to granting engineered stone prohibition exemptions.</w:t>
      </w:r>
    </w:p>
    <w:p w14:paraId="499BC699" w14:textId="77777777" w:rsidR="00E74191" w:rsidRDefault="00E74191" w:rsidP="00E74191">
      <w:pPr>
        <w:rPr>
          <w:lang w:eastAsia="en-AU"/>
        </w:rPr>
      </w:pPr>
      <w:r>
        <w:rPr>
          <w:lang w:eastAsia="en-AU"/>
        </w:rPr>
        <w:t>The purpose of this guide is to assist PCBUs to understand their obligations in relation to the engineered stone prohibition.</w:t>
      </w:r>
    </w:p>
    <w:p w14:paraId="5082B5F4" w14:textId="70018CDF" w:rsidR="00E74191" w:rsidRDefault="00E74191" w:rsidP="00E74191">
      <w:pPr>
        <w:rPr>
          <w:lang w:eastAsia="en-AU"/>
        </w:rPr>
      </w:pPr>
      <w:r>
        <w:rPr>
          <w:lang w:eastAsia="en-AU"/>
        </w:rPr>
        <w:t>A glossary of terms used in the guidance is at Appendix A.</w:t>
      </w:r>
    </w:p>
    <w:p w14:paraId="4FFA9F7D" w14:textId="30200B69" w:rsidR="002572CD" w:rsidRDefault="002572CD" w:rsidP="00983A16">
      <w:pPr>
        <w:pStyle w:val="Heading2"/>
        <w:numPr>
          <w:ilvl w:val="1"/>
          <w:numId w:val="15"/>
        </w:numPr>
        <w:rPr>
          <w:lang w:eastAsia="en-AU"/>
        </w:rPr>
      </w:pPr>
      <w:bookmarkStart w:id="2" w:name="_Toc170394339"/>
      <w:r>
        <w:rPr>
          <w:lang w:eastAsia="en-AU"/>
        </w:rPr>
        <w:t>How to use this guide</w:t>
      </w:r>
      <w:bookmarkEnd w:id="2"/>
    </w:p>
    <w:p w14:paraId="5CC54D3C" w14:textId="77777777" w:rsidR="002572CD" w:rsidRDefault="002572CD" w:rsidP="002572CD">
      <w:pPr>
        <w:rPr>
          <w:lang w:eastAsia="en-AU"/>
        </w:rPr>
      </w:pPr>
      <w:r>
        <w:rPr>
          <w:lang w:eastAsia="en-AU"/>
        </w:rPr>
        <w:t xml:space="preserve">This document provides guidance to assist PCBUs to meet their new obligations under the WHS Regulations in relation to the engineered stone prohibition. </w:t>
      </w:r>
    </w:p>
    <w:p w14:paraId="3B531063" w14:textId="77777777" w:rsidR="0000224E" w:rsidRDefault="002572CD" w:rsidP="00983A16">
      <w:pPr>
        <w:pStyle w:val="ListParagraph"/>
        <w:numPr>
          <w:ilvl w:val="0"/>
          <w:numId w:val="11"/>
        </w:numPr>
        <w:rPr>
          <w:lang w:eastAsia="en-AU"/>
        </w:rPr>
      </w:pPr>
      <w:r w:rsidRPr="0000224E">
        <w:rPr>
          <w:b/>
          <w:lang w:eastAsia="en-AU"/>
        </w:rPr>
        <w:t>Part 2 - Engineered stone prohibition:</w:t>
      </w:r>
      <w:r>
        <w:rPr>
          <w:lang w:eastAsia="en-AU"/>
        </w:rPr>
        <w:t xml:space="preserve"> Explains the scope of the engineered stone prohibition, why it was introduced, what is prohibited under the WHS Regulations, and the limited circumstances in which work with engineered stone is permitted.  </w:t>
      </w:r>
    </w:p>
    <w:p w14:paraId="59E26529" w14:textId="77777777" w:rsidR="0000224E" w:rsidRDefault="0000224E" w:rsidP="00983A16">
      <w:pPr>
        <w:pStyle w:val="ListParagraph"/>
        <w:numPr>
          <w:ilvl w:val="0"/>
          <w:numId w:val="11"/>
        </w:numPr>
        <w:rPr>
          <w:lang w:eastAsia="en-AU"/>
        </w:rPr>
      </w:pPr>
      <w:r w:rsidRPr="0000224E">
        <w:rPr>
          <w:b/>
          <w:lang w:eastAsia="en-AU"/>
        </w:rPr>
        <w:t>P</w:t>
      </w:r>
      <w:r w:rsidR="002572CD" w:rsidRPr="0000224E">
        <w:rPr>
          <w:b/>
          <w:lang w:eastAsia="en-AU"/>
        </w:rPr>
        <w:t>art 3 - Notification of work with legacy engineered stone:</w:t>
      </w:r>
      <w:r w:rsidR="002572CD">
        <w:rPr>
          <w:lang w:eastAsia="en-AU"/>
        </w:rPr>
        <w:t xml:space="preserve"> Provides guidance on a PCBU’s obligation to notify the WHS regulator before any permitted work with legacy engineered stone is carried out. </w:t>
      </w:r>
    </w:p>
    <w:p w14:paraId="60D1D036" w14:textId="77777777" w:rsidR="00551735" w:rsidRDefault="002572CD" w:rsidP="00983A16">
      <w:pPr>
        <w:pStyle w:val="ListParagraph"/>
        <w:numPr>
          <w:ilvl w:val="0"/>
          <w:numId w:val="11"/>
        </w:numPr>
        <w:rPr>
          <w:lang w:eastAsia="en-AU"/>
        </w:rPr>
      </w:pPr>
      <w:r w:rsidRPr="0000224E">
        <w:rPr>
          <w:b/>
          <w:lang w:eastAsia="en-AU"/>
        </w:rPr>
        <w:t>Part 4 - Controlled processing:</w:t>
      </w:r>
      <w:r>
        <w:rPr>
          <w:lang w:eastAsia="en-AU"/>
        </w:rPr>
        <w:t xml:space="preserve"> Provides guidance on complying with the obligation to ensure that any processing of engineered stone, sintered stone and porcelain products is controlled. </w:t>
      </w:r>
    </w:p>
    <w:p w14:paraId="1D976FB5" w14:textId="040C241B" w:rsidR="002572CD" w:rsidRDefault="002572CD" w:rsidP="00983A16">
      <w:pPr>
        <w:pStyle w:val="ListParagraph"/>
        <w:numPr>
          <w:ilvl w:val="0"/>
          <w:numId w:val="11"/>
        </w:numPr>
        <w:rPr>
          <w:lang w:eastAsia="en-AU"/>
        </w:rPr>
      </w:pPr>
      <w:r w:rsidRPr="00551735">
        <w:rPr>
          <w:b/>
          <w:lang w:eastAsia="en-AU"/>
        </w:rPr>
        <w:t>Part 5 - Exemptions from the prohibition on application:</w:t>
      </w:r>
      <w:r>
        <w:rPr>
          <w:lang w:eastAsia="en-AU"/>
        </w:rPr>
        <w:t xml:space="preserve"> Provides guidance on how to make an application to a WHS regulator to request an exemption from the prohibition in respect of a type of engineered stone benchtop, panel, or slab.</w:t>
      </w:r>
    </w:p>
    <w:p w14:paraId="55A53D02" w14:textId="77777777" w:rsidR="002572CD" w:rsidRDefault="002572CD" w:rsidP="002572CD">
      <w:pPr>
        <w:rPr>
          <w:lang w:eastAsia="en-AU"/>
        </w:rPr>
      </w:pPr>
      <w:r>
        <w:rPr>
          <w:lang w:eastAsia="en-AU"/>
        </w:rPr>
        <w:lastRenderedPageBreak/>
        <w:t>This guide includes references to various legal requirements under the WHS Act and Regulations. These are included for convenience only and should not be relied on in place of the full text of the WHS Act or WHS Regulations.</w:t>
      </w:r>
    </w:p>
    <w:p w14:paraId="3F224FCA" w14:textId="77777777" w:rsidR="002572CD" w:rsidRDefault="002572CD" w:rsidP="002572CD">
      <w:pPr>
        <w:rPr>
          <w:lang w:eastAsia="en-AU"/>
        </w:rPr>
      </w:pPr>
      <w:r>
        <w:rPr>
          <w:lang w:eastAsia="en-AU"/>
        </w:rPr>
        <w:t>This guide should be read in conjunction with:</w:t>
      </w:r>
    </w:p>
    <w:p w14:paraId="450FAF91" w14:textId="79A434E3" w:rsidR="00551735" w:rsidRDefault="002572CD" w:rsidP="00983A16">
      <w:pPr>
        <w:pStyle w:val="ListParagraph"/>
        <w:numPr>
          <w:ilvl w:val="0"/>
          <w:numId w:val="12"/>
        </w:numPr>
        <w:rPr>
          <w:lang w:eastAsia="en-AU"/>
        </w:rPr>
      </w:pPr>
      <w:r>
        <w:rPr>
          <w:lang w:eastAsia="en-AU"/>
        </w:rPr>
        <w:t>Code of Practice: How to manage work health and safety risks</w:t>
      </w:r>
    </w:p>
    <w:p w14:paraId="61A7087F" w14:textId="2B8DCF31" w:rsidR="00551735" w:rsidRDefault="002572CD" w:rsidP="00983A16">
      <w:pPr>
        <w:pStyle w:val="ListParagraph"/>
        <w:numPr>
          <w:ilvl w:val="0"/>
          <w:numId w:val="12"/>
        </w:numPr>
        <w:rPr>
          <w:lang w:eastAsia="en-AU"/>
        </w:rPr>
      </w:pPr>
      <w:r>
        <w:rPr>
          <w:lang w:eastAsia="en-AU"/>
        </w:rPr>
        <w:t>Code of Practice: Construction work</w:t>
      </w:r>
    </w:p>
    <w:p w14:paraId="5AF074FA" w14:textId="4619B72E" w:rsidR="00551735" w:rsidRDefault="00F45CA6" w:rsidP="00983A16">
      <w:pPr>
        <w:pStyle w:val="ListParagraph"/>
        <w:numPr>
          <w:ilvl w:val="0"/>
          <w:numId w:val="12"/>
        </w:numPr>
        <w:rPr>
          <w:lang w:eastAsia="en-AU"/>
        </w:rPr>
      </w:pPr>
      <w:r>
        <w:rPr>
          <w:lang w:eastAsia="en-AU"/>
        </w:rPr>
        <w:t xml:space="preserve">Guide to working </w:t>
      </w:r>
      <w:r w:rsidR="002572CD">
        <w:rPr>
          <w:lang w:eastAsia="en-AU"/>
        </w:rPr>
        <w:t xml:space="preserve">with crystalline silica and crystalline silica containing products  </w:t>
      </w:r>
    </w:p>
    <w:p w14:paraId="3FA1A973" w14:textId="706015C9" w:rsidR="00551735" w:rsidRDefault="00720D76" w:rsidP="00983A16">
      <w:pPr>
        <w:pStyle w:val="ListParagraph"/>
        <w:numPr>
          <w:ilvl w:val="0"/>
          <w:numId w:val="12"/>
        </w:numPr>
        <w:rPr>
          <w:lang w:eastAsia="en-AU"/>
        </w:rPr>
      </w:pPr>
      <w:r>
        <w:rPr>
          <w:lang w:eastAsia="en-AU"/>
        </w:rPr>
        <w:t>Work Health and Safety exemptions guide for applicants</w:t>
      </w:r>
    </w:p>
    <w:p w14:paraId="43808F79" w14:textId="77777777" w:rsidR="00551735" w:rsidRDefault="002572CD" w:rsidP="00983A16">
      <w:pPr>
        <w:pStyle w:val="ListParagraph"/>
        <w:numPr>
          <w:ilvl w:val="0"/>
          <w:numId w:val="12"/>
        </w:numPr>
        <w:rPr>
          <w:lang w:eastAsia="en-AU"/>
        </w:rPr>
      </w:pPr>
      <w:r>
        <w:rPr>
          <w:lang w:eastAsia="en-AU"/>
        </w:rPr>
        <w:t>Workplace exposure standards for airborne contaminants (2024)</w:t>
      </w:r>
    </w:p>
    <w:p w14:paraId="273CC3D3" w14:textId="77777777" w:rsidR="00551735" w:rsidRDefault="002572CD" w:rsidP="00983A16">
      <w:pPr>
        <w:pStyle w:val="ListParagraph"/>
        <w:numPr>
          <w:ilvl w:val="0"/>
          <w:numId w:val="12"/>
        </w:numPr>
        <w:rPr>
          <w:lang w:eastAsia="en-AU"/>
        </w:rPr>
      </w:pPr>
      <w:r>
        <w:rPr>
          <w:lang w:eastAsia="en-AU"/>
        </w:rPr>
        <w:t xml:space="preserve">Health monitoring for persons conducting a business or undertaking </w:t>
      </w:r>
    </w:p>
    <w:p w14:paraId="00FD7A13" w14:textId="0A6030CC" w:rsidR="002572CD" w:rsidRDefault="002572CD" w:rsidP="00983A16">
      <w:pPr>
        <w:pStyle w:val="ListParagraph"/>
        <w:numPr>
          <w:ilvl w:val="0"/>
          <w:numId w:val="12"/>
        </w:numPr>
        <w:rPr>
          <w:lang w:eastAsia="en-AU"/>
        </w:rPr>
      </w:pPr>
      <w:r>
        <w:rPr>
          <w:lang w:eastAsia="en-AU"/>
        </w:rPr>
        <w:t xml:space="preserve">Health monitoring for crystalline silica </w:t>
      </w:r>
    </w:p>
    <w:p w14:paraId="1740D803" w14:textId="36005FD1" w:rsidR="002572CD" w:rsidRDefault="002572CD" w:rsidP="002572CD">
      <w:pPr>
        <w:rPr>
          <w:lang w:eastAsia="en-AU"/>
        </w:rPr>
      </w:pPr>
      <w:r>
        <w:rPr>
          <w:lang w:eastAsia="en-AU"/>
        </w:rPr>
        <w:t xml:space="preserve">This guidance is relevant to all jurisdictions with harmonised WHS laws. </w:t>
      </w:r>
    </w:p>
    <w:p w14:paraId="2DABABE8" w14:textId="77777777" w:rsidR="002572CD" w:rsidRDefault="002572CD" w:rsidP="002572CD">
      <w:pPr>
        <w:rPr>
          <w:lang w:eastAsia="en-AU"/>
        </w:rPr>
      </w:pPr>
      <w:r>
        <w:rPr>
          <w:lang w:eastAsia="en-AU"/>
        </w:rPr>
        <w:t>In this guide, the word ‘must’ indicates a legal requirement that must be complied with. The word ‘should’ indicates a recommended course of action, while ‘may’ is used to indicate an optional course of action.</w:t>
      </w:r>
    </w:p>
    <w:p w14:paraId="2DEEA6D5" w14:textId="6BA93D3B" w:rsidR="002572CD" w:rsidRDefault="002572CD" w:rsidP="00983A16">
      <w:pPr>
        <w:pStyle w:val="Heading1"/>
        <w:numPr>
          <w:ilvl w:val="0"/>
          <w:numId w:val="15"/>
        </w:numPr>
        <w:rPr>
          <w:lang w:eastAsia="en-AU"/>
        </w:rPr>
      </w:pPr>
      <w:bookmarkStart w:id="3" w:name="_Toc170394340"/>
      <w:r>
        <w:rPr>
          <w:lang w:eastAsia="en-AU"/>
        </w:rPr>
        <w:t>Engineered stone prohibition</w:t>
      </w:r>
      <w:bookmarkEnd w:id="3"/>
    </w:p>
    <w:p w14:paraId="3782F669" w14:textId="657BF8A3" w:rsidR="002572CD" w:rsidRDefault="002572CD" w:rsidP="00983A16">
      <w:pPr>
        <w:pStyle w:val="Heading2"/>
        <w:numPr>
          <w:ilvl w:val="1"/>
          <w:numId w:val="15"/>
        </w:numPr>
        <w:rPr>
          <w:lang w:eastAsia="en-AU"/>
        </w:rPr>
      </w:pPr>
      <w:bookmarkStart w:id="4" w:name="_Toc170394341"/>
      <w:r>
        <w:rPr>
          <w:lang w:eastAsia="en-AU"/>
        </w:rPr>
        <w:t>Why is engineered stone prohibited?</w:t>
      </w:r>
      <w:bookmarkEnd w:id="4"/>
    </w:p>
    <w:p w14:paraId="3633DEBE" w14:textId="77777777" w:rsidR="002572CD" w:rsidRDefault="002572CD" w:rsidP="002572CD">
      <w:pPr>
        <w:rPr>
          <w:lang w:eastAsia="en-AU"/>
        </w:rPr>
      </w:pPr>
      <w:r>
        <w:rPr>
          <w:lang w:eastAsia="en-AU"/>
        </w:rPr>
        <w:t>Crystalline silica is the crystalline form of silicon dioxide, a naturally occurring mineral that is found in most soils and rocks, including granite and sandstone, and is a component of artificial products like concrete, mortar, ceramic tiles, and engineered stone. Engineered stone can contain up to 97% crystalline silica.</w:t>
      </w:r>
    </w:p>
    <w:p w14:paraId="7EF4F0D7" w14:textId="77777777" w:rsidR="002572CD" w:rsidRDefault="002572CD" w:rsidP="002572CD">
      <w:pPr>
        <w:rPr>
          <w:lang w:eastAsia="en-AU"/>
        </w:rPr>
      </w:pPr>
      <w:r>
        <w:rPr>
          <w:lang w:eastAsia="en-AU"/>
        </w:rPr>
        <w:t xml:space="preserve">The processing of engineered stone such as cutting, grinding and polishing with a power tool can create substantial volumes of dust. When being processed, products that contain crystalline silica generate dust that includes airborne particles that can be inhaled deep into the lungs. This is known as </w:t>
      </w:r>
      <w:proofErr w:type="spellStart"/>
      <w:r>
        <w:rPr>
          <w:lang w:eastAsia="en-AU"/>
        </w:rPr>
        <w:t>respirable</w:t>
      </w:r>
      <w:proofErr w:type="spellEnd"/>
      <w:r>
        <w:rPr>
          <w:lang w:eastAsia="en-AU"/>
        </w:rPr>
        <w:t xml:space="preserve"> crystalline silica (RCS). </w:t>
      </w:r>
    </w:p>
    <w:p w14:paraId="15C875CC" w14:textId="77777777" w:rsidR="002572CD" w:rsidRDefault="002572CD" w:rsidP="002572CD">
      <w:pPr>
        <w:rPr>
          <w:lang w:eastAsia="en-AU"/>
        </w:rPr>
      </w:pPr>
      <w:r>
        <w:rPr>
          <w:lang w:eastAsia="en-AU"/>
        </w:rPr>
        <w:t>Exposure to RCS can lead to serious respiratory diseases such as silicosis, progressive massive fibrosis, chronic obstructive pulmonary disease, chronic bronchitis, and lung cancer. RCS also increases the risk of developing chronic kidney disease, autoimmune disorders, and other adverse health effects.</w:t>
      </w:r>
    </w:p>
    <w:p w14:paraId="465BD92B" w14:textId="67B8AE28" w:rsidR="002572CD" w:rsidRDefault="002572CD" w:rsidP="002572CD">
      <w:pPr>
        <w:rPr>
          <w:lang w:eastAsia="en-AU"/>
        </w:rPr>
      </w:pPr>
      <w:r>
        <w:rPr>
          <w:lang w:eastAsia="en-AU"/>
        </w:rPr>
        <w:t>There has been a significant increase in cases of silicosis in Australia in recent years, particularly in workers exposed to RCS from processing engineered stone. Many of these cases are in younger workers who are experiencing faster disease progression (accelerated silicosis). Silicosis is an irreversible and debilitating disease which can be fatal. Silicosis and other silica-related diseases are entirely preventable by either eliminating or minimising exposure to RCS.</w:t>
      </w:r>
    </w:p>
    <w:p w14:paraId="4CA71A17" w14:textId="77777777" w:rsidR="002572CD" w:rsidRDefault="002572CD" w:rsidP="002572CD">
      <w:pPr>
        <w:rPr>
          <w:lang w:eastAsia="en-AU"/>
        </w:rPr>
      </w:pPr>
      <w:r>
        <w:rPr>
          <w:lang w:eastAsia="en-AU"/>
        </w:rPr>
        <w:t>In response to the significant increase in cases of silicosis, particularly in younger engineered stone workers, WHS ministers unanimously agreed to prohibit the manufacture, supply, processing and installation of engineered stone benchtops, panels and slabs.</w:t>
      </w:r>
    </w:p>
    <w:p w14:paraId="41A0CB88" w14:textId="47030CD2" w:rsidR="00A342B7" w:rsidRDefault="002572CD" w:rsidP="002572CD">
      <w:pPr>
        <w:rPr>
          <w:lang w:eastAsia="en-AU"/>
        </w:rPr>
      </w:pPr>
      <w:r>
        <w:rPr>
          <w:lang w:eastAsia="en-AU"/>
        </w:rPr>
        <w:t xml:space="preserve">Further information about crystalline silica and silicosis is available on </w:t>
      </w:r>
      <w:r w:rsidR="001B343C">
        <w:rPr>
          <w:lang w:eastAsia="en-AU"/>
        </w:rPr>
        <w:t>the NT WorkSafe</w:t>
      </w:r>
      <w:r>
        <w:rPr>
          <w:lang w:eastAsia="en-AU"/>
        </w:rPr>
        <w:t xml:space="preserve"> website.</w:t>
      </w:r>
    </w:p>
    <w:p w14:paraId="5B0FB3E5" w14:textId="77777777" w:rsidR="00A342B7" w:rsidRDefault="00A342B7">
      <w:pPr>
        <w:rPr>
          <w:lang w:eastAsia="en-AU"/>
        </w:rPr>
      </w:pPr>
      <w:r>
        <w:rPr>
          <w:lang w:eastAsia="en-AU"/>
        </w:rPr>
        <w:br w:type="page"/>
      </w:r>
    </w:p>
    <w:p w14:paraId="50ACFED1" w14:textId="52574BE2" w:rsidR="002572CD" w:rsidRDefault="002572CD" w:rsidP="00983A16">
      <w:pPr>
        <w:pStyle w:val="Heading2"/>
        <w:numPr>
          <w:ilvl w:val="1"/>
          <w:numId w:val="15"/>
        </w:numPr>
        <w:rPr>
          <w:lang w:eastAsia="en-AU"/>
        </w:rPr>
      </w:pPr>
      <w:bookmarkStart w:id="5" w:name="_Toc170394342"/>
      <w:r>
        <w:rPr>
          <w:lang w:eastAsia="en-AU"/>
        </w:rPr>
        <w:lastRenderedPageBreak/>
        <w:t>What is prohibited?</w:t>
      </w:r>
      <w:bookmarkEnd w:id="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blLook w:val="04A0" w:firstRow="1" w:lastRow="0" w:firstColumn="1" w:lastColumn="0" w:noHBand="0" w:noVBand="1"/>
      </w:tblPr>
      <w:tblGrid>
        <w:gridCol w:w="10308"/>
      </w:tblGrid>
      <w:tr w:rsidR="009903AA" w:rsidRPr="009903AA" w14:paraId="1421B32F" w14:textId="77777777" w:rsidTr="009903AA">
        <w:tc>
          <w:tcPr>
            <w:tcW w:w="10308" w:type="dxa"/>
            <w:shd w:val="clear" w:color="auto" w:fill="808080"/>
          </w:tcPr>
          <w:p w14:paraId="2E4FA47E" w14:textId="14D3B9D1" w:rsidR="006F722B" w:rsidRPr="009903AA" w:rsidRDefault="006F722B" w:rsidP="009903AA">
            <w:pPr>
              <w:spacing w:before="120" w:after="60"/>
              <w:rPr>
                <w:b/>
                <w:color w:val="FFFFFF" w:themeColor="background1"/>
                <w:lang w:eastAsia="en-AU"/>
              </w:rPr>
            </w:pPr>
            <w:r w:rsidRPr="009903AA">
              <w:rPr>
                <w:b/>
                <w:color w:val="FFFFFF" w:themeColor="background1"/>
                <w:lang w:eastAsia="en-AU"/>
              </w:rPr>
              <w:t>WHS Regulation 529D</w:t>
            </w:r>
          </w:p>
          <w:p w14:paraId="66B3A083" w14:textId="40664B7E" w:rsidR="006F722B" w:rsidRPr="009903AA" w:rsidRDefault="006F722B" w:rsidP="009903AA">
            <w:pPr>
              <w:spacing w:before="60" w:after="120"/>
              <w:rPr>
                <w:color w:val="FFFFFF" w:themeColor="background1"/>
                <w:lang w:eastAsia="en-AU"/>
              </w:rPr>
            </w:pPr>
            <w:r w:rsidRPr="009903AA">
              <w:rPr>
                <w:color w:val="FFFFFF" w:themeColor="background1"/>
                <w:lang w:eastAsia="en-AU"/>
              </w:rPr>
              <w:t>Prohibition of work involving engineered stone benchtops, panels or slabs.</w:t>
            </w:r>
          </w:p>
        </w:tc>
      </w:tr>
    </w:tbl>
    <w:p w14:paraId="0C2B7334" w14:textId="77777777" w:rsidR="002572CD" w:rsidRDefault="002572CD" w:rsidP="006F722B">
      <w:pPr>
        <w:spacing w:before="240"/>
        <w:rPr>
          <w:lang w:eastAsia="en-AU"/>
        </w:rPr>
      </w:pPr>
      <w:r>
        <w:rPr>
          <w:lang w:eastAsia="en-AU"/>
        </w:rPr>
        <w:t xml:space="preserve">Under regulation 529D, it is an offence for a PCBU to carry out work involving the manufacture, supply, processing or installation of engineered stone benchtops, panels or slabs. It is also an offence for a PCBU to direct or allow a worker to carry out this type of work. </w:t>
      </w:r>
    </w:p>
    <w:p w14:paraId="79EF46A3" w14:textId="77777777" w:rsidR="002572CD" w:rsidRDefault="002572CD" w:rsidP="002572CD">
      <w:pPr>
        <w:rPr>
          <w:lang w:eastAsia="en-AU"/>
        </w:rPr>
      </w:pPr>
      <w:r>
        <w:rPr>
          <w:lang w:eastAsia="en-AU"/>
        </w:rPr>
        <w:t xml:space="preserve">There are limited exceptions to the prohibition for which work with engineered stone benchtops, panels or slabs is permitted. These are: </w:t>
      </w:r>
    </w:p>
    <w:p w14:paraId="141E584B" w14:textId="77777777" w:rsidR="006F722B" w:rsidRDefault="002572CD" w:rsidP="00983A16">
      <w:pPr>
        <w:pStyle w:val="ListParagraph"/>
        <w:numPr>
          <w:ilvl w:val="0"/>
          <w:numId w:val="13"/>
        </w:numPr>
        <w:rPr>
          <w:lang w:eastAsia="en-AU"/>
        </w:rPr>
      </w:pPr>
      <w:r>
        <w:rPr>
          <w:lang w:eastAsia="en-AU"/>
        </w:rPr>
        <w:t xml:space="preserve">for research and analysis </w:t>
      </w:r>
    </w:p>
    <w:p w14:paraId="6319D893" w14:textId="77777777" w:rsidR="006F722B" w:rsidRDefault="002572CD" w:rsidP="00983A16">
      <w:pPr>
        <w:pStyle w:val="ListParagraph"/>
        <w:numPr>
          <w:ilvl w:val="0"/>
          <w:numId w:val="13"/>
        </w:numPr>
        <w:rPr>
          <w:lang w:eastAsia="en-AU"/>
        </w:rPr>
      </w:pPr>
      <w:r>
        <w:rPr>
          <w:lang w:eastAsia="en-AU"/>
        </w:rPr>
        <w:t>to sample and identify engineered stone</w:t>
      </w:r>
    </w:p>
    <w:p w14:paraId="1BA466E0" w14:textId="5E131EEA" w:rsidR="006F722B" w:rsidRDefault="002572CD" w:rsidP="00983A16">
      <w:pPr>
        <w:pStyle w:val="ListParagraph"/>
        <w:numPr>
          <w:ilvl w:val="0"/>
          <w:numId w:val="13"/>
        </w:numPr>
        <w:rPr>
          <w:lang w:eastAsia="en-AU"/>
        </w:rPr>
      </w:pPr>
      <w:r>
        <w:rPr>
          <w:lang w:eastAsia="en-AU"/>
        </w:rPr>
        <w:t xml:space="preserve">for removal, repair and minor modification </w:t>
      </w:r>
      <w:r w:rsidR="006F722B">
        <w:rPr>
          <w:lang w:eastAsia="en-AU"/>
        </w:rPr>
        <w:t>of legacy engineered stone, and</w:t>
      </w:r>
    </w:p>
    <w:p w14:paraId="7B4C5979" w14:textId="525B8259" w:rsidR="002572CD" w:rsidRDefault="002572CD" w:rsidP="00983A16">
      <w:pPr>
        <w:pStyle w:val="ListParagraph"/>
        <w:numPr>
          <w:ilvl w:val="0"/>
          <w:numId w:val="13"/>
        </w:numPr>
        <w:rPr>
          <w:lang w:eastAsia="en-AU"/>
        </w:rPr>
      </w:pPr>
      <w:proofErr w:type="gramStart"/>
      <w:r>
        <w:rPr>
          <w:lang w:eastAsia="en-AU"/>
        </w:rPr>
        <w:t>disposal</w:t>
      </w:r>
      <w:proofErr w:type="gramEnd"/>
      <w:r>
        <w:rPr>
          <w:lang w:eastAsia="en-AU"/>
        </w:rPr>
        <w:t xml:space="preserve"> of engineered stone. </w:t>
      </w:r>
    </w:p>
    <w:p w14:paraId="3B1160AE" w14:textId="77777777" w:rsidR="002572CD" w:rsidRDefault="002572CD" w:rsidP="002572CD">
      <w:pPr>
        <w:rPr>
          <w:lang w:eastAsia="en-AU"/>
        </w:rPr>
      </w:pPr>
      <w:r>
        <w:rPr>
          <w:lang w:eastAsia="en-AU"/>
        </w:rPr>
        <w:t>See Parts 2.4 and 2.5 of this guide for further information.</w:t>
      </w:r>
    </w:p>
    <w:p w14:paraId="24B6D871" w14:textId="771238AF" w:rsidR="002572CD" w:rsidRDefault="002572CD" w:rsidP="00983A16">
      <w:pPr>
        <w:pStyle w:val="Heading2"/>
        <w:numPr>
          <w:ilvl w:val="1"/>
          <w:numId w:val="15"/>
        </w:numPr>
        <w:rPr>
          <w:lang w:eastAsia="en-AU"/>
        </w:rPr>
      </w:pPr>
      <w:bookmarkStart w:id="6" w:name="_Toc170394343"/>
      <w:r>
        <w:rPr>
          <w:lang w:eastAsia="en-AU"/>
        </w:rPr>
        <w:t>Definition of engineered stone and the scope of the prohibition</w:t>
      </w:r>
      <w:bookmarkEnd w:id="6"/>
      <w:r>
        <w:rPr>
          <w:lang w:eastAsia="en-AU"/>
        </w:rPr>
        <w:t xml:space="preserve"> </w:t>
      </w:r>
    </w:p>
    <w:p w14:paraId="159A29BD" w14:textId="2B278F98" w:rsidR="002572CD" w:rsidRDefault="002572CD" w:rsidP="002572CD">
      <w:pPr>
        <w:rPr>
          <w:lang w:eastAsia="en-AU"/>
        </w:rPr>
      </w:pPr>
      <w:r>
        <w:rPr>
          <w:lang w:eastAsia="en-AU"/>
        </w:rPr>
        <w:t xml:space="preserve">For the purposes of the WHS Regulations, engineered stone is defined as an artificial product that contains 1% or more crystalline silica (as a weight/weight concentration) that is created by combining materials such as natural stone, water, resins, or pigments and becomes hardened. </w:t>
      </w:r>
    </w:p>
    <w:p w14:paraId="56400476" w14:textId="77777777" w:rsidR="002572CD" w:rsidRDefault="002572CD" w:rsidP="002572CD">
      <w:pPr>
        <w:rPr>
          <w:lang w:eastAsia="en-AU"/>
        </w:rPr>
      </w:pPr>
      <w:r>
        <w:rPr>
          <w:lang w:eastAsia="en-AU"/>
        </w:rPr>
        <w:t>The prohibition applies to engineered stone (as described above):</w:t>
      </w:r>
    </w:p>
    <w:p w14:paraId="0616E109" w14:textId="140AF1A7" w:rsidR="009C7D06" w:rsidRDefault="009C7D06" w:rsidP="00983A16">
      <w:pPr>
        <w:pStyle w:val="ListParagraph"/>
        <w:numPr>
          <w:ilvl w:val="0"/>
          <w:numId w:val="16"/>
        </w:numPr>
        <w:rPr>
          <w:lang w:eastAsia="en-AU"/>
        </w:rPr>
      </w:pPr>
      <w:r>
        <w:rPr>
          <w:lang w:eastAsia="en-AU"/>
        </w:rPr>
        <w:t>B</w:t>
      </w:r>
      <w:r w:rsidR="002572CD">
        <w:rPr>
          <w:lang w:eastAsia="en-AU"/>
        </w:rPr>
        <w:t>enchtops</w:t>
      </w:r>
    </w:p>
    <w:p w14:paraId="5C95B836" w14:textId="77777777" w:rsidR="009C7D06" w:rsidRDefault="002572CD" w:rsidP="00983A16">
      <w:pPr>
        <w:pStyle w:val="ListParagraph"/>
        <w:numPr>
          <w:ilvl w:val="0"/>
          <w:numId w:val="16"/>
        </w:numPr>
        <w:rPr>
          <w:lang w:eastAsia="en-AU"/>
        </w:rPr>
      </w:pPr>
      <w:r>
        <w:rPr>
          <w:lang w:eastAsia="en-AU"/>
        </w:rPr>
        <w:t>panels, and</w:t>
      </w:r>
    </w:p>
    <w:p w14:paraId="41BB0FE5" w14:textId="5638D023" w:rsidR="002572CD" w:rsidRDefault="002572CD" w:rsidP="00983A16">
      <w:pPr>
        <w:pStyle w:val="ListParagraph"/>
        <w:numPr>
          <w:ilvl w:val="0"/>
          <w:numId w:val="16"/>
        </w:numPr>
        <w:rPr>
          <w:lang w:eastAsia="en-AU"/>
        </w:rPr>
      </w:pPr>
      <w:proofErr w:type="gramStart"/>
      <w:r>
        <w:rPr>
          <w:lang w:eastAsia="en-AU"/>
        </w:rPr>
        <w:t>slabs</w:t>
      </w:r>
      <w:proofErr w:type="gramEnd"/>
      <w:r>
        <w:rPr>
          <w:lang w:eastAsia="en-AU"/>
        </w:rPr>
        <w:t xml:space="preserve">. </w:t>
      </w:r>
    </w:p>
    <w:p w14:paraId="405D95F0" w14:textId="77777777" w:rsidR="002572CD" w:rsidRDefault="002572CD" w:rsidP="009C7D06">
      <w:pPr>
        <w:pStyle w:val="Heading3"/>
        <w:rPr>
          <w:lang w:eastAsia="en-AU"/>
        </w:rPr>
      </w:pPr>
      <w:r>
        <w:rPr>
          <w:lang w:eastAsia="en-AU"/>
        </w:rPr>
        <w:t>Exclusions</w:t>
      </w:r>
    </w:p>
    <w:p w14:paraId="614DF88B" w14:textId="77777777" w:rsidR="002572CD" w:rsidRDefault="002572CD" w:rsidP="002572CD">
      <w:pPr>
        <w:rPr>
          <w:lang w:eastAsia="en-AU"/>
        </w:rPr>
      </w:pPr>
      <w:r>
        <w:rPr>
          <w:lang w:eastAsia="en-AU"/>
        </w:rPr>
        <w:t xml:space="preserve">The prohibition does not apply to engineered stone products that are not benchtops, panels or slabs, such as finished products including jewellery, garden ornaments, sculptures and kitchen sinks. The prohibition does not apply to these types of finished products because they are not intended to be further processed to be used or installed. </w:t>
      </w:r>
    </w:p>
    <w:p w14:paraId="0744DCF8" w14:textId="77777777" w:rsidR="002572CD" w:rsidRDefault="002572CD" w:rsidP="002572CD">
      <w:pPr>
        <w:rPr>
          <w:lang w:eastAsia="en-AU"/>
        </w:rPr>
      </w:pPr>
      <w:r>
        <w:rPr>
          <w:lang w:eastAsia="en-AU"/>
        </w:rPr>
        <w:t xml:space="preserve">The prohibition does not apply to porcelain or sintered stone benchtops, panels or slabs, provided they do not contain resin. </w:t>
      </w:r>
    </w:p>
    <w:tbl>
      <w:tblPr>
        <w:tblStyle w:val="TableGrid"/>
        <w:tblW w:w="0" w:type="auto"/>
        <w:tblBorders>
          <w:top w:val="none" w:sz="0" w:space="0" w:color="auto"/>
          <w:left w:val="single" w:sz="36" w:space="0" w:color="FF9900"/>
          <w:bottom w:val="none" w:sz="0" w:space="0" w:color="auto"/>
          <w:right w:val="none" w:sz="0" w:space="0" w:color="auto"/>
          <w:insideH w:val="none" w:sz="0" w:space="0" w:color="auto"/>
          <w:insideV w:val="none" w:sz="0" w:space="0" w:color="auto"/>
        </w:tblBorders>
        <w:shd w:val="clear" w:color="auto" w:fill="F9DECB" w:themeFill="text2" w:themeFillTint="33"/>
        <w:tblLook w:val="04A0" w:firstRow="1" w:lastRow="0" w:firstColumn="1" w:lastColumn="0" w:noHBand="0" w:noVBand="1"/>
      </w:tblPr>
      <w:tblGrid>
        <w:gridCol w:w="10273"/>
      </w:tblGrid>
      <w:tr w:rsidR="009C7D06" w14:paraId="767AE15D" w14:textId="77777777" w:rsidTr="00D801A3">
        <w:tc>
          <w:tcPr>
            <w:tcW w:w="10308" w:type="dxa"/>
            <w:shd w:val="clear" w:color="auto" w:fill="F9DECB" w:themeFill="text2" w:themeFillTint="33"/>
          </w:tcPr>
          <w:p w14:paraId="7BA7FBFC" w14:textId="699992A9" w:rsidR="009C7D06" w:rsidRDefault="009C7D06" w:rsidP="009C7D06">
            <w:pPr>
              <w:spacing w:before="120" w:after="120"/>
              <w:rPr>
                <w:lang w:eastAsia="en-AU"/>
              </w:rPr>
            </w:pPr>
            <w:r w:rsidRPr="009C7D06">
              <w:rPr>
                <w:b/>
                <w:lang w:eastAsia="en-AU"/>
              </w:rPr>
              <w:t>Processing must still be controlled</w:t>
            </w:r>
            <w:r>
              <w:rPr>
                <w:lang w:eastAsia="en-AU"/>
              </w:rPr>
              <w:t xml:space="preserve"> when working with sintered stone or porcelain products, and engineered stone that are not benchtops, panels, or slabs. See Part 4.</w:t>
            </w:r>
          </w:p>
        </w:tc>
      </w:tr>
    </w:tbl>
    <w:p w14:paraId="107CAF61" w14:textId="77777777" w:rsidR="002572CD" w:rsidRDefault="002572CD" w:rsidP="009C7D06">
      <w:pPr>
        <w:spacing w:before="240"/>
        <w:rPr>
          <w:lang w:eastAsia="en-AU"/>
        </w:rPr>
      </w:pPr>
      <w:r>
        <w:rPr>
          <w:lang w:eastAsia="en-AU"/>
        </w:rPr>
        <w:t>Additionally, the prohibition does not apply to other artificial products including:</w:t>
      </w:r>
    </w:p>
    <w:p w14:paraId="2C81E2BD" w14:textId="78279255" w:rsidR="009C7D06" w:rsidRDefault="009C7D06" w:rsidP="00983A16">
      <w:pPr>
        <w:pStyle w:val="ListParagraph"/>
        <w:numPr>
          <w:ilvl w:val="0"/>
          <w:numId w:val="17"/>
        </w:numPr>
        <w:rPr>
          <w:lang w:eastAsia="en-AU"/>
        </w:rPr>
      </w:pPr>
      <w:r>
        <w:rPr>
          <w:lang w:eastAsia="en-AU"/>
        </w:rPr>
        <w:t>concrete and cement products</w:t>
      </w:r>
    </w:p>
    <w:p w14:paraId="321B3A1A" w14:textId="6DFC455E" w:rsidR="009C7D06" w:rsidRDefault="002572CD" w:rsidP="00983A16">
      <w:pPr>
        <w:pStyle w:val="ListParagraph"/>
        <w:numPr>
          <w:ilvl w:val="0"/>
          <w:numId w:val="17"/>
        </w:numPr>
        <w:rPr>
          <w:lang w:eastAsia="en-AU"/>
        </w:rPr>
      </w:pPr>
      <w:r>
        <w:rPr>
          <w:lang w:eastAsia="en-AU"/>
        </w:rPr>
        <w:lastRenderedPageBreak/>
        <w:t xml:space="preserve">bricks, </w:t>
      </w:r>
      <w:r w:rsidR="009C7D06">
        <w:rPr>
          <w:lang w:eastAsia="en-AU"/>
        </w:rPr>
        <w:t>pavers and other similar blocks</w:t>
      </w:r>
    </w:p>
    <w:p w14:paraId="67185869" w14:textId="77777777" w:rsidR="009C7D06" w:rsidRDefault="009C7D06" w:rsidP="00983A16">
      <w:pPr>
        <w:pStyle w:val="ListParagraph"/>
        <w:numPr>
          <w:ilvl w:val="0"/>
          <w:numId w:val="17"/>
        </w:numPr>
        <w:ind w:left="714" w:hanging="357"/>
        <w:rPr>
          <w:lang w:eastAsia="en-AU"/>
        </w:rPr>
      </w:pPr>
      <w:r>
        <w:rPr>
          <w:lang w:eastAsia="en-AU"/>
        </w:rPr>
        <w:t>ceramic wall and floor tiles</w:t>
      </w:r>
    </w:p>
    <w:p w14:paraId="03D237D3" w14:textId="77777777" w:rsidR="009C7D06" w:rsidRDefault="009C7D06" w:rsidP="00983A16">
      <w:pPr>
        <w:pStyle w:val="ListParagraph"/>
        <w:numPr>
          <w:ilvl w:val="0"/>
          <w:numId w:val="17"/>
        </w:numPr>
        <w:rPr>
          <w:lang w:eastAsia="en-AU"/>
        </w:rPr>
      </w:pPr>
      <w:r>
        <w:rPr>
          <w:lang w:eastAsia="en-AU"/>
        </w:rPr>
        <w:t>roof tiles</w:t>
      </w:r>
    </w:p>
    <w:p w14:paraId="5F595DFF" w14:textId="77777777" w:rsidR="009C7D06" w:rsidRDefault="002572CD" w:rsidP="00983A16">
      <w:pPr>
        <w:pStyle w:val="ListParagraph"/>
        <w:numPr>
          <w:ilvl w:val="0"/>
          <w:numId w:val="17"/>
        </w:numPr>
        <w:rPr>
          <w:lang w:eastAsia="en-AU"/>
        </w:rPr>
      </w:pPr>
      <w:r>
        <w:rPr>
          <w:lang w:eastAsia="en-AU"/>
        </w:rPr>
        <w:t>grout, mortar and render, and</w:t>
      </w:r>
    </w:p>
    <w:p w14:paraId="6B876A5C" w14:textId="1DFF1F1D" w:rsidR="002572CD" w:rsidRDefault="002572CD" w:rsidP="00983A16">
      <w:pPr>
        <w:pStyle w:val="ListParagraph"/>
        <w:numPr>
          <w:ilvl w:val="0"/>
          <w:numId w:val="17"/>
        </w:numPr>
        <w:spacing w:after="240"/>
        <w:ind w:left="714" w:hanging="357"/>
        <w:rPr>
          <w:lang w:eastAsia="en-AU"/>
        </w:rPr>
      </w:pPr>
      <w:proofErr w:type="gramStart"/>
      <w:r>
        <w:rPr>
          <w:lang w:eastAsia="en-AU"/>
        </w:rPr>
        <w:t>plasterboard</w:t>
      </w:r>
      <w:proofErr w:type="gramEnd"/>
      <w:r>
        <w:rPr>
          <w:lang w:eastAsia="en-AU"/>
        </w:rPr>
        <w:t>.</w:t>
      </w:r>
    </w:p>
    <w:p w14:paraId="45083465" w14:textId="77777777" w:rsidR="002572CD" w:rsidRDefault="002572CD" w:rsidP="00D801A3">
      <w:pPr>
        <w:spacing w:after="240"/>
        <w:rPr>
          <w:lang w:eastAsia="en-AU"/>
        </w:rPr>
      </w:pPr>
      <w:r>
        <w:rPr>
          <w:lang w:eastAsia="en-AU"/>
        </w:rPr>
        <w:t>The prohibition does not apply to natural stone benchtops, panels or slabs. For example, the manufacture, supply, installation or processing of a granite benchtop is not prohibited.  However, PCBUs still owe a duty to ensure the health and safety of workers who are processing natural stone products.</w:t>
      </w:r>
    </w:p>
    <w:tbl>
      <w:tblPr>
        <w:tblStyle w:val="TableGrid"/>
        <w:tblW w:w="0" w:type="auto"/>
        <w:tblBorders>
          <w:top w:val="none" w:sz="0" w:space="0" w:color="auto"/>
          <w:left w:val="single" w:sz="36" w:space="0" w:color="FF9900"/>
          <w:bottom w:val="none" w:sz="0" w:space="0" w:color="auto"/>
          <w:right w:val="none" w:sz="0" w:space="0" w:color="auto"/>
          <w:insideH w:val="none" w:sz="0" w:space="0" w:color="auto"/>
          <w:insideV w:val="none" w:sz="0" w:space="0" w:color="auto"/>
        </w:tblBorders>
        <w:shd w:val="clear" w:color="auto" w:fill="F9DECB" w:themeFill="text2" w:themeFillTint="33"/>
        <w:tblLook w:val="04A0" w:firstRow="1" w:lastRow="0" w:firstColumn="1" w:lastColumn="0" w:noHBand="0" w:noVBand="1"/>
      </w:tblPr>
      <w:tblGrid>
        <w:gridCol w:w="10273"/>
      </w:tblGrid>
      <w:tr w:rsidR="009C7D06" w14:paraId="221E63E5" w14:textId="77777777" w:rsidTr="00D801A3">
        <w:tc>
          <w:tcPr>
            <w:tcW w:w="10308" w:type="dxa"/>
            <w:shd w:val="clear" w:color="auto" w:fill="F9DECB" w:themeFill="text2" w:themeFillTint="33"/>
          </w:tcPr>
          <w:p w14:paraId="63071786" w14:textId="173E8121" w:rsidR="009C7D06" w:rsidRPr="009C7D06" w:rsidRDefault="009C7D06" w:rsidP="00D801A3">
            <w:pPr>
              <w:spacing w:before="120" w:after="120"/>
              <w:rPr>
                <w:lang w:eastAsia="en-AU"/>
              </w:rPr>
            </w:pPr>
            <w:r w:rsidRPr="009C7D06">
              <w:rPr>
                <w:lang w:eastAsia="en-AU"/>
              </w:rPr>
              <w:t xml:space="preserve">If your product </w:t>
            </w:r>
            <w:r w:rsidRPr="009C7D06">
              <w:rPr>
                <w:b/>
                <w:lang w:eastAsia="en-AU"/>
              </w:rPr>
              <w:t>does not</w:t>
            </w:r>
            <w:r w:rsidRPr="009C7D06">
              <w:rPr>
                <w:lang w:eastAsia="en-AU"/>
              </w:rPr>
              <w:t xml:space="preserve"> meet the definition of engineered stone or falls under one of the exclusions outlined above, then it is not prohibited.</w:t>
            </w:r>
          </w:p>
        </w:tc>
      </w:tr>
    </w:tbl>
    <w:p w14:paraId="2C4BB344" w14:textId="55949468" w:rsidR="002572CD" w:rsidRDefault="002572CD" w:rsidP="00983A16">
      <w:pPr>
        <w:pStyle w:val="Heading2"/>
        <w:numPr>
          <w:ilvl w:val="1"/>
          <w:numId w:val="15"/>
        </w:numPr>
        <w:rPr>
          <w:lang w:eastAsia="en-AU"/>
        </w:rPr>
      </w:pPr>
      <w:bookmarkStart w:id="7" w:name="_Toc170394344"/>
      <w:r>
        <w:rPr>
          <w:lang w:eastAsia="en-AU"/>
        </w:rPr>
        <w:t>Permitted work for research &amp; analysis and to sample &amp; identify</w:t>
      </w:r>
      <w:bookmarkEnd w:id="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blLook w:val="04A0" w:firstRow="1" w:lastRow="0" w:firstColumn="1" w:lastColumn="0" w:noHBand="0" w:noVBand="1"/>
      </w:tblPr>
      <w:tblGrid>
        <w:gridCol w:w="10308"/>
      </w:tblGrid>
      <w:tr w:rsidR="009903AA" w:rsidRPr="009903AA" w14:paraId="33F08303" w14:textId="77777777" w:rsidTr="00D801A3">
        <w:tc>
          <w:tcPr>
            <w:tcW w:w="10308" w:type="dxa"/>
            <w:shd w:val="clear" w:color="auto" w:fill="808080"/>
          </w:tcPr>
          <w:p w14:paraId="459F420D" w14:textId="0CF49663" w:rsidR="009903AA" w:rsidRPr="009903AA" w:rsidRDefault="009903AA" w:rsidP="009903AA">
            <w:pPr>
              <w:spacing w:before="120" w:after="60"/>
              <w:rPr>
                <w:b/>
                <w:color w:val="FFFFFF" w:themeColor="background1"/>
                <w:lang w:eastAsia="en-AU"/>
              </w:rPr>
            </w:pPr>
            <w:r>
              <w:rPr>
                <w:b/>
                <w:color w:val="FFFFFF" w:themeColor="background1"/>
                <w:lang w:eastAsia="en-AU"/>
              </w:rPr>
              <w:t>WHS Regulations 529E and 529F</w:t>
            </w:r>
          </w:p>
          <w:p w14:paraId="3F0B6A0E" w14:textId="09B5CEF5" w:rsidR="009903AA" w:rsidRPr="009903AA" w:rsidRDefault="009903AA" w:rsidP="009903AA">
            <w:pPr>
              <w:spacing w:before="60" w:after="120"/>
              <w:rPr>
                <w:color w:val="FFFFFF" w:themeColor="background1"/>
                <w:lang w:eastAsia="en-AU"/>
              </w:rPr>
            </w:pPr>
            <w:r w:rsidRPr="009903AA">
              <w:rPr>
                <w:color w:val="FFFFFF" w:themeColor="background1"/>
                <w:lang w:eastAsia="en-AU"/>
              </w:rPr>
              <w:t>Exceptions for research and analysis, and to sample and identify engineered stone.</w:t>
            </w:r>
          </w:p>
        </w:tc>
      </w:tr>
    </w:tbl>
    <w:p w14:paraId="49B3A2C3" w14:textId="77777777" w:rsidR="00E46091" w:rsidRDefault="002572CD" w:rsidP="00E46091">
      <w:pPr>
        <w:spacing w:before="240"/>
        <w:rPr>
          <w:lang w:eastAsia="en-AU"/>
        </w:rPr>
      </w:pPr>
      <w:r>
        <w:rPr>
          <w:lang w:eastAsia="en-AU"/>
        </w:rPr>
        <w:t>Regulations 529E and 529F permit the installation, supply and controlled processing of engineered stone benchtops, panels or slabs for the purposes of:</w:t>
      </w:r>
    </w:p>
    <w:p w14:paraId="66EFA609" w14:textId="77777777" w:rsidR="00E46091" w:rsidRDefault="002572CD" w:rsidP="00983A16">
      <w:pPr>
        <w:pStyle w:val="ListParagraph"/>
        <w:numPr>
          <w:ilvl w:val="0"/>
          <w:numId w:val="17"/>
        </w:numPr>
        <w:rPr>
          <w:lang w:eastAsia="en-AU"/>
        </w:rPr>
      </w:pPr>
      <w:r>
        <w:rPr>
          <w:lang w:eastAsia="en-AU"/>
        </w:rPr>
        <w:t>genuine research and analysis, and</w:t>
      </w:r>
    </w:p>
    <w:p w14:paraId="759AEF4D" w14:textId="002357E5" w:rsidR="002572CD" w:rsidRDefault="002572CD" w:rsidP="00983A16">
      <w:pPr>
        <w:pStyle w:val="ListParagraph"/>
        <w:numPr>
          <w:ilvl w:val="0"/>
          <w:numId w:val="17"/>
        </w:numPr>
        <w:spacing w:after="240"/>
        <w:ind w:left="714" w:hanging="357"/>
        <w:rPr>
          <w:lang w:eastAsia="en-AU"/>
        </w:rPr>
      </w:pPr>
      <w:proofErr w:type="gramStart"/>
      <w:r>
        <w:rPr>
          <w:lang w:eastAsia="en-AU"/>
        </w:rPr>
        <w:t>to</w:t>
      </w:r>
      <w:proofErr w:type="gramEnd"/>
      <w:r>
        <w:rPr>
          <w:lang w:eastAsia="en-AU"/>
        </w:rPr>
        <w:t xml:space="preserve"> sample and identify engineered stone.</w:t>
      </w:r>
    </w:p>
    <w:p w14:paraId="53DB5C0D" w14:textId="77777777" w:rsidR="002572CD" w:rsidRDefault="002572CD" w:rsidP="002572CD">
      <w:pPr>
        <w:rPr>
          <w:lang w:eastAsia="en-AU"/>
        </w:rPr>
      </w:pPr>
      <w:r>
        <w:rPr>
          <w:lang w:eastAsia="en-AU"/>
        </w:rPr>
        <w:t>See Part 4 for the requirements for controlled processing of engineered stone.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273"/>
      </w:tblGrid>
      <w:tr w:rsidR="00710D33" w14:paraId="05F43CF8" w14:textId="77777777" w:rsidTr="007974F3">
        <w:tc>
          <w:tcPr>
            <w:tcW w:w="10273" w:type="dxa"/>
            <w:shd w:val="clear" w:color="auto" w:fill="D9D9D9" w:themeFill="background1" w:themeFillShade="D9"/>
          </w:tcPr>
          <w:p w14:paraId="7C8AD329" w14:textId="77777777" w:rsidR="00710D33" w:rsidRPr="00710D33" w:rsidRDefault="00710D33" w:rsidP="00710D33">
            <w:pPr>
              <w:spacing w:before="120" w:after="120"/>
              <w:rPr>
                <w:b/>
                <w:lang w:eastAsia="en-AU"/>
              </w:rPr>
            </w:pPr>
            <w:r w:rsidRPr="00710D33">
              <w:rPr>
                <w:b/>
                <w:lang w:eastAsia="en-AU"/>
              </w:rPr>
              <w:t>Scenario 1. Examples of genuine research and analysis</w:t>
            </w:r>
          </w:p>
          <w:p w14:paraId="0CCF1B37" w14:textId="77777777" w:rsidR="00710D33" w:rsidRDefault="00710D33" w:rsidP="00983A16">
            <w:pPr>
              <w:pStyle w:val="ListParagraph"/>
              <w:numPr>
                <w:ilvl w:val="0"/>
                <w:numId w:val="18"/>
              </w:numPr>
              <w:spacing w:before="120"/>
              <w:rPr>
                <w:lang w:eastAsia="en-AU"/>
              </w:rPr>
            </w:pPr>
            <w:r>
              <w:rPr>
                <w:lang w:eastAsia="en-AU"/>
              </w:rPr>
              <w:t>A university-based researcher is studying the ability of various materials commonly found in homes to resist the impact of the spread of fire. A business is permitted to supply a legacy engineered stone benchtop from their stockpile to the researcher for this study. In turn, the researcher, who is trained and proficient in using hand and power tools and who understands the risks of RCS, may process the engineered stone such as by cutting the benchtop to suit the needs of their research. Any processing of the engineered stone must be controlled.</w:t>
            </w:r>
          </w:p>
          <w:p w14:paraId="7B40F497" w14:textId="02A84797" w:rsidR="00710D33" w:rsidRPr="009C7D06" w:rsidRDefault="00710D33" w:rsidP="00983A16">
            <w:pPr>
              <w:pStyle w:val="ListParagraph"/>
              <w:numPr>
                <w:ilvl w:val="0"/>
                <w:numId w:val="18"/>
              </w:numPr>
              <w:spacing w:before="120"/>
              <w:rPr>
                <w:lang w:eastAsia="en-AU"/>
              </w:rPr>
            </w:pPr>
            <w:r w:rsidRPr="00710D33">
              <w:rPr>
                <w:lang w:eastAsia="en-AU"/>
              </w:rPr>
              <w:t>A PCBU provides a laboratory with product samples to be tested for crystalline silica content. Although the product was labelled as crystalline silica-free, the test results return levels 1% or greater. The work undertaken by the lab is classified as genuine research and analysis.</w:t>
            </w:r>
          </w:p>
        </w:tc>
      </w:tr>
    </w:tbl>
    <w:p w14:paraId="0FA3F853" w14:textId="77777777" w:rsidR="00A342B7" w:rsidRDefault="00A342B7">
      <w:pPr>
        <w:rPr>
          <w:lang w:eastAsia="en-AU"/>
        </w:rPr>
      </w:pPr>
      <w:bookmarkStart w:id="8" w:name="_Toc170394345"/>
      <w:r>
        <w:rPr>
          <w:lang w:eastAsia="en-AU"/>
        </w:rPr>
        <w:br w:type="page"/>
      </w:r>
    </w:p>
    <w:p w14:paraId="1B765812" w14:textId="130C2149" w:rsidR="002572CD" w:rsidRDefault="002572CD" w:rsidP="00983A16">
      <w:pPr>
        <w:pStyle w:val="Heading2"/>
        <w:numPr>
          <w:ilvl w:val="1"/>
          <w:numId w:val="15"/>
        </w:numPr>
        <w:rPr>
          <w:lang w:eastAsia="en-AU"/>
        </w:rPr>
      </w:pPr>
      <w:r>
        <w:rPr>
          <w:lang w:eastAsia="en-AU"/>
        </w:rPr>
        <w:lastRenderedPageBreak/>
        <w:t>Permitted work for repair, removal, minor modification and disposal of legacy engineered stone</w:t>
      </w:r>
      <w:bookmarkEnd w:id="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blLook w:val="04A0" w:firstRow="1" w:lastRow="0" w:firstColumn="1" w:lastColumn="0" w:noHBand="0" w:noVBand="1"/>
      </w:tblPr>
      <w:tblGrid>
        <w:gridCol w:w="10308"/>
      </w:tblGrid>
      <w:tr w:rsidR="007974F3" w:rsidRPr="009903AA" w14:paraId="718737F2" w14:textId="77777777" w:rsidTr="00D801A3">
        <w:tc>
          <w:tcPr>
            <w:tcW w:w="10308" w:type="dxa"/>
            <w:shd w:val="clear" w:color="auto" w:fill="808080"/>
          </w:tcPr>
          <w:p w14:paraId="1EC9976F" w14:textId="77777777" w:rsidR="007974F3" w:rsidRPr="007974F3" w:rsidRDefault="007974F3" w:rsidP="007974F3">
            <w:pPr>
              <w:spacing w:before="120" w:after="60"/>
              <w:rPr>
                <w:b/>
                <w:color w:val="FFFFFF" w:themeColor="background1"/>
                <w:lang w:eastAsia="en-AU"/>
              </w:rPr>
            </w:pPr>
            <w:r w:rsidRPr="007974F3">
              <w:rPr>
                <w:b/>
                <w:color w:val="FFFFFF" w:themeColor="background1"/>
                <w:lang w:eastAsia="en-AU"/>
              </w:rPr>
              <w:t>WHS Regulation 529F</w:t>
            </w:r>
          </w:p>
          <w:p w14:paraId="17BE1062" w14:textId="36C34FF9" w:rsidR="007974F3" w:rsidRPr="007974F3" w:rsidRDefault="007974F3" w:rsidP="007974F3">
            <w:pPr>
              <w:spacing w:before="60" w:after="120"/>
              <w:rPr>
                <w:color w:val="FFFFFF" w:themeColor="background1"/>
                <w:lang w:eastAsia="en-AU"/>
              </w:rPr>
            </w:pPr>
            <w:r w:rsidRPr="007974F3">
              <w:rPr>
                <w:color w:val="FFFFFF" w:themeColor="background1"/>
                <w:lang w:eastAsia="en-AU"/>
              </w:rPr>
              <w:t>Exception to process legacy engineered stone for repair, removal, minor modification and disposal.</w:t>
            </w:r>
          </w:p>
        </w:tc>
      </w:tr>
    </w:tbl>
    <w:p w14:paraId="2BD1DEC2" w14:textId="77777777" w:rsidR="002572CD" w:rsidRDefault="002572CD" w:rsidP="007974F3">
      <w:pPr>
        <w:spacing w:before="240"/>
        <w:rPr>
          <w:lang w:eastAsia="en-AU"/>
        </w:rPr>
      </w:pPr>
      <w:r>
        <w:rPr>
          <w:lang w:eastAsia="en-AU"/>
        </w:rPr>
        <w:t xml:space="preserve">Engineered stone benchtops, panels and slabs are currently installed in many homes and other settings throughout Australia. There may also be stock of uninstalled engineered stone held by PCBUs (e.g., suppliers and distributors) after the commencement of the prohibition. These installed products and uninstalled stock are referred to as legacy engineered stone. </w:t>
      </w:r>
    </w:p>
    <w:p w14:paraId="2D5B9085" w14:textId="77777777" w:rsidR="002572CD" w:rsidRDefault="002572CD" w:rsidP="002572CD">
      <w:pPr>
        <w:rPr>
          <w:lang w:eastAsia="en-AU"/>
        </w:rPr>
      </w:pPr>
      <w:r>
        <w:rPr>
          <w:lang w:eastAsia="en-AU"/>
        </w:rPr>
        <w:t>Regulation 529F permits the controlled processing of legacy engineered stone benchtops, panels or slabs for the limited purposes of:</w:t>
      </w:r>
    </w:p>
    <w:p w14:paraId="2CC40234" w14:textId="2BC3C3C6" w:rsidR="002572CD" w:rsidRDefault="002572CD" w:rsidP="006F0EF7">
      <w:pPr>
        <w:pStyle w:val="ListParagraph"/>
        <w:numPr>
          <w:ilvl w:val="0"/>
          <w:numId w:val="19"/>
        </w:numPr>
        <w:rPr>
          <w:lang w:eastAsia="en-AU"/>
        </w:rPr>
      </w:pPr>
      <w:r>
        <w:rPr>
          <w:lang w:eastAsia="en-AU"/>
        </w:rPr>
        <w:t>removal, repair and minor modification to previously installed engineered stone, or</w:t>
      </w:r>
    </w:p>
    <w:p w14:paraId="76954E18" w14:textId="1C4124F8" w:rsidR="002572CD" w:rsidRDefault="002572CD" w:rsidP="00D801A3">
      <w:pPr>
        <w:pStyle w:val="ListParagraph"/>
        <w:numPr>
          <w:ilvl w:val="0"/>
          <w:numId w:val="19"/>
        </w:numPr>
        <w:spacing w:after="240"/>
        <w:ind w:left="714" w:hanging="357"/>
        <w:rPr>
          <w:lang w:eastAsia="en-AU"/>
        </w:rPr>
      </w:pPr>
      <w:proofErr w:type="gramStart"/>
      <w:r>
        <w:rPr>
          <w:lang w:eastAsia="en-AU"/>
        </w:rPr>
        <w:t>disposal</w:t>
      </w:r>
      <w:proofErr w:type="gramEnd"/>
      <w:r>
        <w:rPr>
          <w:lang w:eastAsia="en-AU"/>
        </w:rPr>
        <w:t xml:space="preserve"> of engineered stone (i.e. after removal or disposal of uninstalled stock)</w:t>
      </w:r>
      <w:r w:rsidR="006F0EF7">
        <w:rPr>
          <w:lang w:eastAsia="en-AU"/>
        </w:rPr>
        <w:t>.</w:t>
      </w:r>
    </w:p>
    <w:tbl>
      <w:tblPr>
        <w:tblStyle w:val="TableGrid"/>
        <w:tblW w:w="0" w:type="auto"/>
        <w:tblBorders>
          <w:top w:val="none" w:sz="0" w:space="0" w:color="auto"/>
          <w:left w:val="single" w:sz="36" w:space="0" w:color="FF9900"/>
          <w:bottom w:val="none" w:sz="0" w:space="0" w:color="auto"/>
          <w:right w:val="none" w:sz="0" w:space="0" w:color="auto"/>
        </w:tblBorders>
        <w:shd w:val="clear" w:color="auto" w:fill="F9DECB" w:themeFill="text2" w:themeFillTint="33"/>
        <w:tblLook w:val="04A0" w:firstRow="1" w:lastRow="0" w:firstColumn="1" w:lastColumn="0" w:noHBand="0" w:noVBand="1"/>
      </w:tblPr>
      <w:tblGrid>
        <w:gridCol w:w="10273"/>
      </w:tblGrid>
      <w:tr w:rsidR="006F0EF7" w14:paraId="78B5982A" w14:textId="77777777" w:rsidTr="006F0EF7">
        <w:tc>
          <w:tcPr>
            <w:tcW w:w="10308" w:type="dxa"/>
            <w:shd w:val="clear" w:color="auto" w:fill="F9DECB" w:themeFill="text2" w:themeFillTint="33"/>
          </w:tcPr>
          <w:p w14:paraId="2FA56F8F" w14:textId="06B326A1" w:rsidR="006F0EF7" w:rsidRDefault="006F0EF7" w:rsidP="006F0EF7">
            <w:pPr>
              <w:spacing w:before="120" w:after="120"/>
              <w:rPr>
                <w:lang w:eastAsia="en-AU"/>
              </w:rPr>
            </w:pPr>
            <w:r w:rsidRPr="006F0EF7">
              <w:rPr>
                <w:lang w:eastAsia="en-AU"/>
              </w:rPr>
              <w:t>Uninstalled stock may only be processed for the purposes of disposal. Therefore, it is not permitted to process uninstalled stock for the purposes of, for example, repairing or making minor modifications to an installed benchtop. Additionally, once any legacy engineered stone is removed (uninstalled), it can only be further processed for the purpose of disposal and not for other purposes such as reinstallation.</w:t>
            </w:r>
          </w:p>
        </w:tc>
      </w:tr>
    </w:tbl>
    <w:p w14:paraId="6B8128F8" w14:textId="15CEC956" w:rsidR="002572CD" w:rsidRDefault="002572CD" w:rsidP="00D801A3">
      <w:pPr>
        <w:spacing w:before="240" w:after="240"/>
        <w:rPr>
          <w:lang w:eastAsia="en-AU"/>
        </w:rPr>
      </w:pPr>
      <w:r>
        <w:rPr>
          <w:lang w:eastAsia="en-AU"/>
        </w:rPr>
        <w:t xml:space="preserve">This means that PCBUs are permitted to carry out, or direct workers to carry out, the repair, minor modification, removal or disposal of legacy engineered stone involving processing provided that processing is controlled (see Part 4). </w:t>
      </w:r>
      <w:r w:rsidR="007F5F84">
        <w:rPr>
          <w:lang w:eastAsia="en-AU"/>
        </w:rPr>
        <w:t>NT WorkSafe</w:t>
      </w:r>
      <w:r>
        <w:rPr>
          <w:lang w:eastAsia="en-AU"/>
        </w:rPr>
        <w:t xml:space="preserve"> must also be notified of the work (see Part 3).</w:t>
      </w:r>
    </w:p>
    <w:tbl>
      <w:tblPr>
        <w:tblStyle w:val="TableGrid"/>
        <w:tblW w:w="0" w:type="auto"/>
        <w:tblBorders>
          <w:top w:val="none" w:sz="0" w:space="0" w:color="auto"/>
          <w:left w:val="single" w:sz="36" w:space="0" w:color="FF9900"/>
          <w:bottom w:val="none" w:sz="0" w:space="0" w:color="auto"/>
          <w:right w:val="none" w:sz="0" w:space="0" w:color="auto"/>
          <w:insideH w:val="none" w:sz="0" w:space="0" w:color="auto"/>
          <w:insideV w:val="none" w:sz="0" w:space="0" w:color="auto"/>
        </w:tblBorders>
        <w:shd w:val="clear" w:color="auto" w:fill="F9DECB" w:themeFill="text2" w:themeFillTint="33"/>
        <w:tblLook w:val="04A0" w:firstRow="1" w:lastRow="0" w:firstColumn="1" w:lastColumn="0" w:noHBand="0" w:noVBand="1"/>
      </w:tblPr>
      <w:tblGrid>
        <w:gridCol w:w="10273"/>
      </w:tblGrid>
      <w:tr w:rsidR="006F0EF7" w14:paraId="269F5348" w14:textId="77777777" w:rsidTr="00D801A3">
        <w:tc>
          <w:tcPr>
            <w:tcW w:w="10308" w:type="dxa"/>
            <w:shd w:val="clear" w:color="auto" w:fill="F9DECB" w:themeFill="text2" w:themeFillTint="33"/>
          </w:tcPr>
          <w:p w14:paraId="4C34F4C7" w14:textId="6504025D" w:rsidR="006F0EF7" w:rsidRPr="009C7D06" w:rsidRDefault="006F0EF7" w:rsidP="00D801A3">
            <w:pPr>
              <w:spacing w:before="120" w:after="120"/>
              <w:rPr>
                <w:lang w:eastAsia="en-AU"/>
              </w:rPr>
            </w:pPr>
            <w:r w:rsidRPr="006F0EF7">
              <w:rPr>
                <w:b/>
                <w:lang w:eastAsia="en-AU"/>
              </w:rPr>
              <w:t>Processing must be controlled</w:t>
            </w:r>
            <w:r w:rsidRPr="006F0EF7">
              <w:rPr>
                <w:lang w:eastAsia="en-AU"/>
              </w:rPr>
              <w:t xml:space="preserve"> when undertaking permitted work with legacy engineered stone. </w:t>
            </w:r>
            <w:r>
              <w:rPr>
                <w:lang w:eastAsia="en-AU"/>
              </w:rPr>
              <w:br/>
            </w:r>
            <w:r w:rsidRPr="006F0EF7">
              <w:rPr>
                <w:lang w:eastAsia="en-AU"/>
              </w:rPr>
              <w:t>See Part 4.</w:t>
            </w:r>
          </w:p>
        </w:tc>
      </w:tr>
    </w:tbl>
    <w:p w14:paraId="06C91E9A" w14:textId="77777777" w:rsidR="002572CD" w:rsidRDefault="002572CD" w:rsidP="006F0EF7">
      <w:pPr>
        <w:pStyle w:val="Heading4"/>
        <w:rPr>
          <w:lang w:eastAsia="en-AU"/>
        </w:rPr>
      </w:pPr>
      <w:r>
        <w:rPr>
          <w:lang w:eastAsia="en-AU"/>
        </w:rPr>
        <w:t xml:space="preserve">Meaning of minor modification </w:t>
      </w:r>
    </w:p>
    <w:p w14:paraId="6CA7B6A3" w14:textId="77777777" w:rsidR="002572CD" w:rsidRDefault="002572CD" w:rsidP="002572CD">
      <w:pPr>
        <w:rPr>
          <w:lang w:eastAsia="en-AU"/>
        </w:rPr>
      </w:pPr>
      <w:r>
        <w:rPr>
          <w:lang w:eastAsia="en-AU"/>
        </w:rPr>
        <w:t xml:space="preserve">Due to the diverse types of PCBUs expected to work with legacy engineered stone, including tradespersons such as builders, electricians, tilers and carpenters, the phrase </w:t>
      </w:r>
      <w:r w:rsidRPr="006F0EF7">
        <w:rPr>
          <w:b/>
          <w:lang w:eastAsia="en-AU"/>
        </w:rPr>
        <w:t>minor modification</w:t>
      </w:r>
      <w:r>
        <w:rPr>
          <w:lang w:eastAsia="en-AU"/>
        </w:rPr>
        <w:t xml:space="preserve"> is not defined and has its ordinary meaning. </w:t>
      </w:r>
    </w:p>
    <w:p w14:paraId="791669FF" w14:textId="77777777" w:rsidR="002572CD" w:rsidRDefault="002572CD" w:rsidP="002572CD">
      <w:pPr>
        <w:rPr>
          <w:lang w:eastAsia="en-AU"/>
        </w:rPr>
      </w:pPr>
      <w:r>
        <w:rPr>
          <w:lang w:eastAsia="en-AU"/>
        </w:rPr>
        <w:t xml:space="preserve">Making a minor modification to an installed engineered stone product involves a change or alteration to the product that is limited in scope and where the relevant features and purpose of the product remain. For example, drilling a larger diameter hole in a kitchen benchtop to allow the installation of a new mixer tap would be a minor modification.  </w:t>
      </w:r>
    </w:p>
    <w:p w14:paraId="6BED534B" w14:textId="77777777" w:rsidR="002572CD" w:rsidRDefault="002572CD" w:rsidP="006F0EF7">
      <w:pPr>
        <w:pStyle w:val="Heading4"/>
        <w:rPr>
          <w:lang w:eastAsia="en-AU"/>
        </w:rPr>
      </w:pPr>
      <w:r>
        <w:rPr>
          <w:lang w:eastAsia="en-AU"/>
        </w:rPr>
        <w:t>Disposal of legacy engineered stone</w:t>
      </w:r>
    </w:p>
    <w:p w14:paraId="0AA16799" w14:textId="77777777" w:rsidR="002572CD" w:rsidRDefault="002572CD" w:rsidP="002572CD">
      <w:pPr>
        <w:rPr>
          <w:lang w:eastAsia="en-AU"/>
        </w:rPr>
      </w:pPr>
      <w:r>
        <w:rPr>
          <w:lang w:eastAsia="en-AU"/>
        </w:rPr>
        <w:t>The prohibition of engineered stone allows for the processing of installed and uninstalled engineered stone benchtops, panels and slabs for the purposes of disposal, provided the processing is controlled.</w:t>
      </w:r>
    </w:p>
    <w:p w14:paraId="6D101C17" w14:textId="390E9CD8" w:rsidR="002572CD" w:rsidRDefault="002572CD" w:rsidP="002572CD">
      <w:pPr>
        <w:rPr>
          <w:lang w:eastAsia="en-AU"/>
        </w:rPr>
      </w:pPr>
      <w:r>
        <w:rPr>
          <w:lang w:eastAsia="en-AU"/>
        </w:rPr>
        <w:t xml:space="preserve">Processing of legacy engineered stone for disposal (for example, crushing engineered stone off-cuts) must be controlled and the disposal must comply with any applicable </w:t>
      </w:r>
      <w:r w:rsidR="007F5F84">
        <w:rPr>
          <w:lang w:eastAsia="en-AU"/>
        </w:rPr>
        <w:t xml:space="preserve">Northern Territory </w:t>
      </w:r>
      <w:r>
        <w:rPr>
          <w:lang w:eastAsia="en-AU"/>
        </w:rPr>
        <w:t xml:space="preserve">waste management requirements (such as quantity or dust level limits of the load or watering prior to tipping). </w:t>
      </w:r>
    </w:p>
    <w:p w14:paraId="1E129173" w14:textId="77777777" w:rsidR="002572CD" w:rsidRDefault="002572CD" w:rsidP="002572CD">
      <w:pPr>
        <w:rPr>
          <w:lang w:eastAsia="en-AU"/>
        </w:rPr>
      </w:pPr>
      <w:r>
        <w:rPr>
          <w:lang w:eastAsia="en-AU"/>
        </w:rPr>
        <w:lastRenderedPageBreak/>
        <w:t xml:space="preserve">The exception for disposal does not permit repurposing or reusing of processed legacy engineered stone, including crushed stone.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273"/>
      </w:tblGrid>
      <w:tr w:rsidR="006F0EF7" w14:paraId="1B2A4350" w14:textId="77777777" w:rsidTr="00D801A3">
        <w:tc>
          <w:tcPr>
            <w:tcW w:w="10273" w:type="dxa"/>
            <w:shd w:val="clear" w:color="auto" w:fill="D9D9D9" w:themeFill="background1" w:themeFillShade="D9"/>
          </w:tcPr>
          <w:p w14:paraId="2629B6F2" w14:textId="77777777" w:rsidR="006F0EF7" w:rsidRPr="006F0EF7" w:rsidRDefault="006F0EF7" w:rsidP="006F0EF7">
            <w:pPr>
              <w:spacing w:before="120" w:after="120"/>
              <w:rPr>
                <w:b/>
                <w:lang w:eastAsia="en-AU"/>
              </w:rPr>
            </w:pPr>
            <w:r w:rsidRPr="006F0EF7">
              <w:rPr>
                <w:b/>
                <w:lang w:eastAsia="en-AU"/>
              </w:rPr>
              <w:t>Scenario 2. Examples of permitted work with legacy engineered stone</w:t>
            </w:r>
          </w:p>
          <w:p w14:paraId="037DC56D" w14:textId="736B38FB" w:rsidR="006F0EF7" w:rsidRDefault="006F0EF7" w:rsidP="006F0EF7">
            <w:pPr>
              <w:rPr>
                <w:lang w:eastAsia="en-AU"/>
              </w:rPr>
            </w:pPr>
            <w:r>
              <w:rPr>
                <w:lang w:eastAsia="en-AU"/>
              </w:rPr>
              <w:t>The following examples of work with legacy engineered stone are permitted, provided the PCBU provides prior notice of the work to</w:t>
            </w:r>
            <w:r w:rsidR="007F5F84">
              <w:rPr>
                <w:lang w:eastAsia="en-AU"/>
              </w:rPr>
              <w:t xml:space="preserve"> </w:t>
            </w:r>
            <w:r w:rsidR="00AA091C">
              <w:rPr>
                <w:lang w:eastAsia="en-AU"/>
              </w:rPr>
              <w:t xml:space="preserve">NT </w:t>
            </w:r>
            <w:r w:rsidR="007F5F84">
              <w:rPr>
                <w:lang w:eastAsia="en-AU"/>
              </w:rPr>
              <w:t>WorkSafe</w:t>
            </w:r>
            <w:r>
              <w:rPr>
                <w:lang w:eastAsia="en-AU"/>
              </w:rPr>
              <w:t xml:space="preserve"> and ensures any processing of the engineered stone is controlled. </w:t>
            </w:r>
          </w:p>
          <w:p w14:paraId="70E3E971" w14:textId="77777777" w:rsidR="006F0EF7" w:rsidRDefault="006F0EF7" w:rsidP="00D801A3">
            <w:pPr>
              <w:pStyle w:val="ListParagraph"/>
              <w:numPr>
                <w:ilvl w:val="0"/>
                <w:numId w:val="20"/>
              </w:numPr>
              <w:rPr>
                <w:lang w:eastAsia="en-AU"/>
              </w:rPr>
            </w:pPr>
            <w:r>
              <w:rPr>
                <w:lang w:eastAsia="en-AU"/>
              </w:rPr>
              <w:t>A worker repairs a crack in an engineered stone benchtop installed in a kitchen. To repair the engineered stone, a worker needs to fill the crack with liquid resin and use power tools to level and re-polish the engineered stone.</w:t>
            </w:r>
          </w:p>
          <w:p w14:paraId="0F26FFDF" w14:textId="77777777" w:rsidR="006F0EF7" w:rsidRDefault="006F0EF7" w:rsidP="00D801A3">
            <w:pPr>
              <w:pStyle w:val="ListParagraph"/>
              <w:numPr>
                <w:ilvl w:val="0"/>
                <w:numId w:val="20"/>
              </w:numPr>
              <w:rPr>
                <w:lang w:eastAsia="en-AU"/>
              </w:rPr>
            </w:pPr>
            <w:r>
              <w:rPr>
                <w:lang w:eastAsia="en-AU"/>
              </w:rPr>
              <w:t>A worker makes a minor modification by creating a hole in splashback to install a new power point. The worker uses a power drill to create the hole.</w:t>
            </w:r>
          </w:p>
          <w:p w14:paraId="2A51B6F9" w14:textId="77777777" w:rsidR="006F0EF7" w:rsidRDefault="006F0EF7" w:rsidP="00D801A3">
            <w:pPr>
              <w:pStyle w:val="ListParagraph"/>
              <w:numPr>
                <w:ilvl w:val="0"/>
                <w:numId w:val="20"/>
              </w:numPr>
              <w:rPr>
                <w:lang w:eastAsia="en-AU"/>
              </w:rPr>
            </w:pPr>
            <w:r>
              <w:rPr>
                <w:lang w:eastAsia="en-AU"/>
              </w:rPr>
              <w:t>A worker replaces the stovetop in an engineered stone benchtop. The replacement stovetop is the same dimensions as the existing one but has slightly different installation specifications. To install it, the worker uses a power tool to trim one side of the existing hole in the engineered stone benchtop to make the minor modification to fit the replacement stovetop correctly.</w:t>
            </w:r>
          </w:p>
          <w:p w14:paraId="7B77DD30" w14:textId="2633BFCC" w:rsidR="006F0EF7" w:rsidRDefault="006F0EF7" w:rsidP="00D801A3">
            <w:pPr>
              <w:pStyle w:val="ListParagraph"/>
              <w:numPr>
                <w:ilvl w:val="0"/>
                <w:numId w:val="20"/>
              </w:numPr>
              <w:rPr>
                <w:lang w:eastAsia="en-AU"/>
              </w:rPr>
            </w:pPr>
            <w:r>
              <w:rPr>
                <w:lang w:eastAsia="en-AU"/>
              </w:rPr>
              <w:t xml:space="preserve">A worker uses power tools to remove an engineered stone benchtop and splashback as part of a kitchen renovation. The worker then uses a mechanical plant with wet dust suppression methods to crush the engineered stone to facilitate easier disposal. The crushed stone is then taken to a local waste management site. </w:t>
            </w:r>
          </w:p>
          <w:p w14:paraId="30E6A3E5" w14:textId="073EB93E" w:rsidR="006F0EF7" w:rsidRPr="009C7D06" w:rsidRDefault="006F0EF7" w:rsidP="007F5F84">
            <w:pPr>
              <w:rPr>
                <w:lang w:eastAsia="en-AU"/>
              </w:rPr>
            </w:pPr>
            <w:r>
              <w:rPr>
                <w:lang w:eastAsia="en-AU"/>
              </w:rPr>
              <w:t xml:space="preserve">If the PCBU carries out work involving processing of a stone product for removal, disposal, repair or  minor modification which is subsequently identified as engineered stone, the PCBU must, as soon as practicable after they become so aware, notify </w:t>
            </w:r>
            <w:r w:rsidR="007F5F84">
              <w:rPr>
                <w:lang w:eastAsia="en-AU"/>
              </w:rPr>
              <w:t>NT WorkSafe</w:t>
            </w:r>
            <w:r>
              <w:rPr>
                <w:lang w:eastAsia="en-AU"/>
              </w:rPr>
              <w:t xml:space="preserve">. </w:t>
            </w:r>
          </w:p>
        </w:tc>
      </w:tr>
    </w:tbl>
    <w:p w14:paraId="2F52F29E" w14:textId="52805D48" w:rsidR="00D801A3" w:rsidRDefault="00D801A3" w:rsidP="00D801A3">
      <w:pPr>
        <w:rPr>
          <w:lang w:eastAsia="en-AU"/>
        </w:rPr>
      </w:pPr>
      <w:r>
        <w:rPr>
          <w:lang w:eastAsia="en-AU"/>
        </w:rPr>
        <w:br w:type="page"/>
      </w:r>
    </w:p>
    <w:p w14:paraId="56C4CD8E" w14:textId="1649FBF0" w:rsidR="002572CD" w:rsidRDefault="002572CD" w:rsidP="006F0EF7">
      <w:pPr>
        <w:pStyle w:val="Heading1"/>
        <w:numPr>
          <w:ilvl w:val="0"/>
          <w:numId w:val="15"/>
        </w:numPr>
        <w:rPr>
          <w:lang w:eastAsia="en-AU"/>
        </w:rPr>
      </w:pPr>
      <w:bookmarkStart w:id="9" w:name="_Toc170394346"/>
      <w:r>
        <w:rPr>
          <w:lang w:eastAsia="en-AU"/>
        </w:rPr>
        <w:lastRenderedPageBreak/>
        <w:t>Notification of work with legacy engineered stone</w:t>
      </w:r>
      <w:bookmarkEnd w:id="9"/>
    </w:p>
    <w:p w14:paraId="570E9507" w14:textId="3BF8AB53" w:rsidR="002572CD" w:rsidRDefault="002572CD" w:rsidP="006F0EF7">
      <w:pPr>
        <w:pStyle w:val="Heading2"/>
        <w:numPr>
          <w:ilvl w:val="1"/>
          <w:numId w:val="15"/>
        </w:numPr>
        <w:rPr>
          <w:lang w:eastAsia="en-AU"/>
        </w:rPr>
      </w:pPr>
      <w:bookmarkStart w:id="10" w:name="_Toc170394347"/>
      <w:r>
        <w:rPr>
          <w:lang w:eastAsia="en-AU"/>
        </w:rPr>
        <w:t>Notification of work with legacy engineered stone</w:t>
      </w:r>
      <w:bookmarkEnd w:id="1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blLook w:val="04A0" w:firstRow="1" w:lastRow="0" w:firstColumn="1" w:lastColumn="0" w:noHBand="0" w:noVBand="1"/>
      </w:tblPr>
      <w:tblGrid>
        <w:gridCol w:w="10308"/>
      </w:tblGrid>
      <w:tr w:rsidR="006F0EF7" w:rsidRPr="009903AA" w14:paraId="2F906911" w14:textId="77777777" w:rsidTr="00D801A3">
        <w:tc>
          <w:tcPr>
            <w:tcW w:w="10308" w:type="dxa"/>
            <w:shd w:val="clear" w:color="auto" w:fill="808080"/>
          </w:tcPr>
          <w:p w14:paraId="427F7C20" w14:textId="77777777" w:rsidR="006F0EF7" w:rsidRPr="006F0EF7" w:rsidRDefault="006F0EF7" w:rsidP="006F0EF7">
            <w:pPr>
              <w:spacing w:before="120" w:after="60"/>
              <w:rPr>
                <w:b/>
                <w:color w:val="FFFFFF" w:themeColor="background1"/>
                <w:lang w:eastAsia="en-AU"/>
              </w:rPr>
            </w:pPr>
            <w:r w:rsidRPr="006F0EF7">
              <w:rPr>
                <w:b/>
                <w:color w:val="FFFFFF" w:themeColor="background1"/>
                <w:lang w:eastAsia="en-AU"/>
              </w:rPr>
              <w:t>WHS Regulation 529G</w:t>
            </w:r>
          </w:p>
          <w:p w14:paraId="5A955FFE" w14:textId="2FC9AC12" w:rsidR="006F0EF7" w:rsidRPr="006F0EF7" w:rsidRDefault="006F0EF7" w:rsidP="006F0EF7">
            <w:pPr>
              <w:spacing w:before="60" w:after="120"/>
              <w:rPr>
                <w:color w:val="FFFFFF" w:themeColor="background1"/>
                <w:lang w:eastAsia="en-AU"/>
              </w:rPr>
            </w:pPr>
            <w:r w:rsidRPr="006F0EF7">
              <w:rPr>
                <w:color w:val="FFFFFF" w:themeColor="background1"/>
                <w:lang w:eastAsia="en-AU"/>
              </w:rPr>
              <w:t>Notification of particular processing of legacy engineered stone.</w:t>
            </w:r>
          </w:p>
        </w:tc>
      </w:tr>
    </w:tbl>
    <w:p w14:paraId="687BD921" w14:textId="77777777" w:rsidR="002572CD" w:rsidRDefault="002572CD" w:rsidP="006F0EF7">
      <w:pPr>
        <w:pStyle w:val="Heading4"/>
        <w:spacing w:before="240"/>
        <w:rPr>
          <w:lang w:eastAsia="en-AU"/>
        </w:rPr>
      </w:pPr>
      <w:r>
        <w:rPr>
          <w:lang w:eastAsia="en-AU"/>
        </w:rPr>
        <w:t xml:space="preserve">Initial notification of work </w:t>
      </w:r>
    </w:p>
    <w:p w14:paraId="7245AA1E" w14:textId="0C5521F5" w:rsidR="002572CD" w:rsidRDefault="002572CD" w:rsidP="002572CD">
      <w:pPr>
        <w:rPr>
          <w:lang w:eastAsia="en-AU"/>
        </w:rPr>
      </w:pPr>
      <w:r>
        <w:rPr>
          <w:lang w:eastAsia="en-AU"/>
        </w:rPr>
        <w:t xml:space="preserve">PCBUs must provide a written notice to </w:t>
      </w:r>
      <w:r w:rsidR="007F5F84">
        <w:rPr>
          <w:lang w:eastAsia="en-AU"/>
        </w:rPr>
        <w:t>NT WorkSafe</w:t>
      </w:r>
      <w:r>
        <w:rPr>
          <w:lang w:eastAsia="en-AU"/>
        </w:rPr>
        <w:t xml:space="preserve"> if they intend to carry out permitted work with legacy engineered stone – i.e., work that involves processing to:</w:t>
      </w:r>
    </w:p>
    <w:p w14:paraId="6534A255" w14:textId="77777777" w:rsidR="006F0EF7" w:rsidRDefault="002572CD" w:rsidP="00D801A3">
      <w:pPr>
        <w:pStyle w:val="ListParagraph"/>
        <w:numPr>
          <w:ilvl w:val="0"/>
          <w:numId w:val="21"/>
        </w:numPr>
        <w:rPr>
          <w:lang w:eastAsia="en-AU"/>
        </w:rPr>
      </w:pPr>
      <w:r>
        <w:rPr>
          <w:lang w:eastAsia="en-AU"/>
        </w:rPr>
        <w:t>repair, make minor modification to, or remove an engineered stone benchtop, panel or slab that is already installed, or</w:t>
      </w:r>
    </w:p>
    <w:p w14:paraId="0283A1EC" w14:textId="5552D14F" w:rsidR="002572CD" w:rsidRDefault="002572CD" w:rsidP="00D801A3">
      <w:pPr>
        <w:pStyle w:val="ListParagraph"/>
        <w:numPr>
          <w:ilvl w:val="0"/>
          <w:numId w:val="21"/>
        </w:numPr>
        <w:rPr>
          <w:lang w:eastAsia="en-AU"/>
        </w:rPr>
      </w:pPr>
      <w:proofErr w:type="gramStart"/>
      <w:r>
        <w:rPr>
          <w:lang w:eastAsia="en-AU"/>
        </w:rPr>
        <w:t>dispose</w:t>
      </w:r>
      <w:proofErr w:type="gramEnd"/>
      <w:r>
        <w:rPr>
          <w:lang w:eastAsia="en-AU"/>
        </w:rPr>
        <w:t xml:space="preserve"> of an engineered stone benchtop, panel or slab, whether it is installed or not. </w:t>
      </w:r>
    </w:p>
    <w:p w14:paraId="0EE798B4" w14:textId="77777777" w:rsidR="002572CD" w:rsidRDefault="002572CD" w:rsidP="00D801A3">
      <w:pPr>
        <w:spacing w:after="240"/>
        <w:rPr>
          <w:lang w:eastAsia="en-AU"/>
        </w:rPr>
      </w:pPr>
      <w:r>
        <w:rPr>
          <w:lang w:eastAsia="en-AU"/>
        </w:rPr>
        <w:t xml:space="preserve">The notification may be relied on for up to 12-months. It is not a task or project-based notification. Rather, it is expected that the PCBU considers the work likely to be carried out involving the processing of engineered stone during the 12-months from the date of notification. </w:t>
      </w:r>
    </w:p>
    <w:tbl>
      <w:tblPr>
        <w:tblStyle w:val="TableGrid"/>
        <w:tblW w:w="0" w:type="auto"/>
        <w:tblBorders>
          <w:top w:val="none" w:sz="0" w:space="0" w:color="auto"/>
          <w:left w:val="single" w:sz="36" w:space="0" w:color="FF9900"/>
          <w:bottom w:val="none" w:sz="0" w:space="0" w:color="auto"/>
          <w:right w:val="none" w:sz="0" w:space="0" w:color="auto"/>
          <w:insideH w:val="none" w:sz="0" w:space="0" w:color="auto"/>
          <w:insideV w:val="none" w:sz="0" w:space="0" w:color="auto"/>
        </w:tblBorders>
        <w:shd w:val="clear" w:color="auto" w:fill="F9DECB" w:themeFill="text2" w:themeFillTint="33"/>
        <w:tblLook w:val="04A0" w:firstRow="1" w:lastRow="0" w:firstColumn="1" w:lastColumn="0" w:noHBand="0" w:noVBand="1"/>
      </w:tblPr>
      <w:tblGrid>
        <w:gridCol w:w="10273"/>
      </w:tblGrid>
      <w:tr w:rsidR="009F092A" w14:paraId="4DF3472B" w14:textId="77777777" w:rsidTr="009F092A">
        <w:trPr>
          <w:cantSplit/>
        </w:trPr>
        <w:tc>
          <w:tcPr>
            <w:tcW w:w="10273" w:type="dxa"/>
            <w:shd w:val="clear" w:color="auto" w:fill="F9DECB" w:themeFill="text2" w:themeFillTint="33"/>
          </w:tcPr>
          <w:p w14:paraId="1B26EA84" w14:textId="77777777" w:rsidR="009F092A" w:rsidRPr="009F092A" w:rsidRDefault="009F092A" w:rsidP="009F092A">
            <w:pPr>
              <w:spacing w:before="120" w:after="120"/>
              <w:rPr>
                <w:lang w:eastAsia="en-AU"/>
              </w:rPr>
            </w:pPr>
            <w:r w:rsidRPr="009F092A">
              <w:rPr>
                <w:lang w:eastAsia="en-AU"/>
              </w:rPr>
              <w:t>The notification:</w:t>
            </w:r>
          </w:p>
          <w:p w14:paraId="4DF97F78" w14:textId="77777777" w:rsidR="009F092A" w:rsidRDefault="009F092A" w:rsidP="00D801A3">
            <w:pPr>
              <w:pStyle w:val="ListParagraph"/>
              <w:numPr>
                <w:ilvl w:val="0"/>
                <w:numId w:val="22"/>
              </w:numPr>
              <w:spacing w:before="120"/>
              <w:rPr>
                <w:lang w:eastAsia="en-AU"/>
              </w:rPr>
            </w:pPr>
            <w:r w:rsidRPr="009F092A">
              <w:rPr>
                <w:lang w:eastAsia="en-AU"/>
              </w:rPr>
              <w:t>is current for a 12-month period, and</w:t>
            </w:r>
          </w:p>
          <w:p w14:paraId="6C5EA0E7" w14:textId="092AE756" w:rsidR="009F092A" w:rsidRPr="009F092A" w:rsidRDefault="009F092A" w:rsidP="00D801A3">
            <w:pPr>
              <w:pStyle w:val="ListParagraph"/>
              <w:numPr>
                <w:ilvl w:val="0"/>
                <w:numId w:val="22"/>
              </w:numPr>
              <w:spacing w:before="120"/>
              <w:rPr>
                <w:lang w:eastAsia="en-AU"/>
              </w:rPr>
            </w:pPr>
            <w:proofErr w:type="gramStart"/>
            <w:r w:rsidRPr="009F092A">
              <w:rPr>
                <w:lang w:eastAsia="en-AU"/>
              </w:rPr>
              <w:t>is</w:t>
            </w:r>
            <w:proofErr w:type="gramEnd"/>
            <w:r w:rsidRPr="009F092A">
              <w:rPr>
                <w:lang w:eastAsia="en-AU"/>
              </w:rPr>
              <w:t xml:space="preserve"> not required for every new job with legacy engineered stone. </w:t>
            </w:r>
          </w:p>
          <w:p w14:paraId="5F229D24" w14:textId="054FBBE0" w:rsidR="009F092A" w:rsidRPr="009C7D06" w:rsidRDefault="009F092A" w:rsidP="009F092A">
            <w:pPr>
              <w:spacing w:before="120" w:after="120"/>
              <w:rPr>
                <w:lang w:eastAsia="en-AU"/>
              </w:rPr>
            </w:pPr>
            <w:r w:rsidRPr="009F092A">
              <w:rPr>
                <w:lang w:eastAsia="en-AU"/>
              </w:rPr>
              <w:t>The PCBU must describe the types of work that will be carried out on engineered stone during the 12-months from the date of notification.</w:t>
            </w:r>
          </w:p>
        </w:tc>
      </w:tr>
    </w:tbl>
    <w:p w14:paraId="2151EA05" w14:textId="77777777" w:rsidR="002572CD" w:rsidRDefault="002572CD" w:rsidP="009F092A">
      <w:pPr>
        <w:spacing w:before="240"/>
        <w:rPr>
          <w:lang w:eastAsia="en-AU"/>
        </w:rPr>
      </w:pPr>
      <w:r>
        <w:rPr>
          <w:lang w:eastAsia="en-AU"/>
        </w:rPr>
        <w:t xml:space="preserve">If the PCBU intends to carry out permitted work with legacy engineered stone in more than one jurisdiction, notification must be provided to the WHS regulator for each jurisdiction in which the work is carried out using the form approved by the relevant regulator.  </w:t>
      </w:r>
    </w:p>
    <w:p w14:paraId="5E8B9150" w14:textId="39046618" w:rsidR="002572CD" w:rsidRDefault="002572CD" w:rsidP="002572CD">
      <w:pPr>
        <w:rPr>
          <w:lang w:eastAsia="en-AU"/>
        </w:rPr>
      </w:pPr>
      <w:r>
        <w:rPr>
          <w:lang w:eastAsia="en-AU"/>
        </w:rPr>
        <w:t xml:space="preserve">When multiple PCBUs have a duty to notify the </w:t>
      </w:r>
      <w:r w:rsidR="007F5F84">
        <w:rPr>
          <w:lang w:eastAsia="en-AU"/>
        </w:rPr>
        <w:t>NT WorkSafe</w:t>
      </w:r>
      <w:r>
        <w:rPr>
          <w:lang w:eastAsia="en-AU"/>
        </w:rPr>
        <w:t xml:space="preserve"> about the same permitted work, section 46 of the model WHS Act requires the PCBUs to consult, co-operate and co-ordinate activities to ensure the WHS regulator is notified about that work.</w:t>
      </w:r>
    </w:p>
    <w:p w14:paraId="2B529F8D" w14:textId="78CD7DBF" w:rsidR="002572CD" w:rsidRDefault="002572CD" w:rsidP="002572CD">
      <w:pPr>
        <w:rPr>
          <w:lang w:eastAsia="en-AU"/>
        </w:rPr>
      </w:pPr>
      <w:r>
        <w:rPr>
          <w:lang w:eastAsia="en-AU"/>
        </w:rPr>
        <w:t xml:space="preserve">A PCBU must notify </w:t>
      </w:r>
      <w:r w:rsidR="007F5F84">
        <w:rPr>
          <w:lang w:eastAsia="en-AU"/>
        </w:rPr>
        <w:t>NT WorkSafe</w:t>
      </w:r>
      <w:r>
        <w:rPr>
          <w:lang w:eastAsia="en-AU"/>
        </w:rPr>
        <w:t xml:space="preserve"> before any permitted work with legacy engineered stone is carried out. </w:t>
      </w:r>
    </w:p>
    <w:p w14:paraId="1BBFB6DF" w14:textId="75771D77" w:rsidR="002572CD" w:rsidRDefault="002572CD" w:rsidP="002572CD">
      <w:pPr>
        <w:rPr>
          <w:lang w:eastAsia="en-AU"/>
        </w:rPr>
      </w:pPr>
      <w:r>
        <w:rPr>
          <w:lang w:eastAsia="en-AU"/>
        </w:rPr>
        <w:t xml:space="preserve">However, if a PCBU carries out work that they do not know was permitted work with legacy engineered stone (e.g. due to misidentifying the engineered stone as another type of product), the PCBU must notify </w:t>
      </w:r>
      <w:r w:rsidR="007F5F84">
        <w:rPr>
          <w:lang w:eastAsia="en-AU"/>
        </w:rPr>
        <w:t>NT WorkSafe</w:t>
      </w:r>
      <w:r>
        <w:rPr>
          <w:lang w:eastAsia="en-AU"/>
        </w:rPr>
        <w:t xml:space="preserve"> as soon as practicable after becoming aware that the work involved processing of engineered stone. </w:t>
      </w:r>
    </w:p>
    <w:p w14:paraId="24D749E7" w14:textId="528DCBBB" w:rsidR="002572CD" w:rsidRDefault="002572CD" w:rsidP="002572CD">
      <w:pPr>
        <w:rPr>
          <w:lang w:eastAsia="en-AU"/>
        </w:rPr>
      </w:pPr>
      <w:r>
        <w:rPr>
          <w:lang w:eastAsia="en-AU"/>
        </w:rPr>
        <w:t xml:space="preserve">Once the PCBU submits the notification to </w:t>
      </w:r>
      <w:r w:rsidR="007F5F84">
        <w:rPr>
          <w:lang w:eastAsia="en-AU"/>
        </w:rPr>
        <w:t>NT WorkSafe</w:t>
      </w:r>
      <w:r>
        <w:rPr>
          <w:lang w:eastAsia="en-AU"/>
        </w:rPr>
        <w:t xml:space="preserve">, they do not have to wait for a receipt of notification from </w:t>
      </w:r>
      <w:r w:rsidR="007F5F84">
        <w:rPr>
          <w:lang w:eastAsia="en-AU"/>
        </w:rPr>
        <w:t>NT WorkSafe</w:t>
      </w:r>
      <w:r>
        <w:rPr>
          <w:lang w:eastAsia="en-AU"/>
        </w:rPr>
        <w:t xml:space="preserve"> to begin the permitted work.</w:t>
      </w:r>
    </w:p>
    <w:p w14:paraId="57FA5E72" w14:textId="24CDAEF6" w:rsidR="002572CD" w:rsidRDefault="002572CD" w:rsidP="002572CD">
      <w:pPr>
        <w:rPr>
          <w:lang w:eastAsia="en-AU"/>
        </w:rPr>
      </w:pPr>
      <w:r>
        <w:rPr>
          <w:lang w:eastAsia="en-AU"/>
        </w:rPr>
        <w:t xml:space="preserve">PCBUs must use the notification form published by </w:t>
      </w:r>
      <w:r w:rsidR="007F5F84">
        <w:rPr>
          <w:lang w:eastAsia="en-AU"/>
        </w:rPr>
        <w:t>NT WorkSafe for permitted work done in the Northern Territory</w:t>
      </w:r>
      <w:r>
        <w:rPr>
          <w:lang w:eastAsia="en-AU"/>
        </w:rPr>
        <w:t>. WHS regulators will, at a minimum, require the following information:</w:t>
      </w:r>
    </w:p>
    <w:p w14:paraId="4A662327" w14:textId="77777777" w:rsidR="008A6EE2" w:rsidRDefault="002572CD" w:rsidP="00D801A3">
      <w:pPr>
        <w:pStyle w:val="ListParagraph"/>
        <w:numPr>
          <w:ilvl w:val="0"/>
          <w:numId w:val="23"/>
        </w:numPr>
        <w:rPr>
          <w:lang w:eastAsia="en-AU"/>
        </w:rPr>
      </w:pPr>
      <w:r>
        <w:rPr>
          <w:lang w:eastAsia="en-AU"/>
        </w:rPr>
        <w:t xml:space="preserve">the type of work being carried out (i.e., repair, minor modification, removal or disposal), </w:t>
      </w:r>
    </w:p>
    <w:p w14:paraId="65796360" w14:textId="77777777" w:rsidR="008A6EE2" w:rsidRDefault="002572CD" w:rsidP="00D801A3">
      <w:pPr>
        <w:pStyle w:val="ListParagraph"/>
        <w:numPr>
          <w:ilvl w:val="0"/>
          <w:numId w:val="23"/>
        </w:numPr>
        <w:rPr>
          <w:lang w:eastAsia="en-AU"/>
        </w:rPr>
      </w:pPr>
      <w:r>
        <w:rPr>
          <w:lang w:eastAsia="en-AU"/>
        </w:rPr>
        <w:lastRenderedPageBreak/>
        <w:t>a description of the work (e.g., repairing kitchen benchtops), and</w:t>
      </w:r>
    </w:p>
    <w:p w14:paraId="028188FC" w14:textId="484A4D04" w:rsidR="002572CD" w:rsidRDefault="002572CD" w:rsidP="00D801A3">
      <w:pPr>
        <w:pStyle w:val="ListParagraph"/>
        <w:numPr>
          <w:ilvl w:val="0"/>
          <w:numId w:val="23"/>
        </w:numPr>
        <w:rPr>
          <w:lang w:eastAsia="en-AU"/>
        </w:rPr>
      </w:pPr>
      <w:proofErr w:type="gramStart"/>
      <w:r>
        <w:rPr>
          <w:lang w:eastAsia="en-AU"/>
        </w:rPr>
        <w:t>the</w:t>
      </w:r>
      <w:proofErr w:type="gramEnd"/>
      <w:r>
        <w:rPr>
          <w:lang w:eastAsia="en-AU"/>
        </w:rPr>
        <w:t xml:space="preserve"> estimated frequency and duration of the work to be conducted, (e.g., approximately one repair per week, and less than 30 minutes per repair).</w:t>
      </w:r>
    </w:p>
    <w:tbl>
      <w:tblPr>
        <w:tblStyle w:val="TableGrid"/>
        <w:tblW w:w="0" w:type="auto"/>
        <w:tblBorders>
          <w:top w:val="none" w:sz="0" w:space="0" w:color="auto"/>
          <w:left w:val="single" w:sz="36" w:space="0" w:color="FF9900"/>
          <w:bottom w:val="none" w:sz="0" w:space="0" w:color="auto"/>
          <w:right w:val="none" w:sz="0" w:space="0" w:color="auto"/>
          <w:insideH w:val="none" w:sz="0" w:space="0" w:color="auto"/>
          <w:insideV w:val="none" w:sz="0" w:space="0" w:color="auto"/>
        </w:tblBorders>
        <w:shd w:val="clear" w:color="auto" w:fill="F9DECB" w:themeFill="text2" w:themeFillTint="33"/>
        <w:tblLook w:val="04A0" w:firstRow="1" w:lastRow="0" w:firstColumn="1" w:lastColumn="0" w:noHBand="0" w:noVBand="1"/>
      </w:tblPr>
      <w:tblGrid>
        <w:gridCol w:w="10273"/>
      </w:tblGrid>
      <w:tr w:rsidR="008A6EE2" w14:paraId="79409CD5" w14:textId="77777777" w:rsidTr="00D801A3">
        <w:trPr>
          <w:cantSplit/>
        </w:trPr>
        <w:tc>
          <w:tcPr>
            <w:tcW w:w="10273" w:type="dxa"/>
            <w:shd w:val="clear" w:color="auto" w:fill="F9DECB" w:themeFill="text2" w:themeFillTint="33"/>
          </w:tcPr>
          <w:p w14:paraId="2EED8718" w14:textId="7D5FF0D8" w:rsidR="008A6EE2" w:rsidRDefault="008A6EE2" w:rsidP="008A6EE2">
            <w:pPr>
              <w:spacing w:before="120" w:after="120"/>
              <w:rPr>
                <w:lang w:eastAsia="en-AU"/>
              </w:rPr>
            </w:pPr>
            <w:r>
              <w:rPr>
                <w:lang w:eastAsia="en-AU"/>
              </w:rPr>
              <w:t xml:space="preserve">For further information on the notification process, including the approved notification form, </w:t>
            </w:r>
            <w:r w:rsidRPr="008A6EE2">
              <w:rPr>
                <w:b/>
                <w:lang w:eastAsia="en-AU"/>
              </w:rPr>
              <w:t>refer to the WHS regulator</w:t>
            </w:r>
            <w:r>
              <w:rPr>
                <w:lang w:eastAsia="en-AU"/>
              </w:rPr>
              <w:t xml:space="preserve"> in the jurisdiction where the permitted work is to be carried out. </w:t>
            </w:r>
          </w:p>
          <w:p w14:paraId="007A9206" w14:textId="69647730" w:rsidR="008A6EE2" w:rsidRPr="009C7D06" w:rsidRDefault="008A6EE2" w:rsidP="008A6EE2">
            <w:pPr>
              <w:spacing w:before="120" w:after="120"/>
              <w:rPr>
                <w:lang w:eastAsia="en-AU"/>
              </w:rPr>
            </w:pPr>
            <w:r>
              <w:rPr>
                <w:lang w:eastAsia="en-AU"/>
              </w:rPr>
              <w:t>Please note, Victoria does not require PCBUs to submit a notification for permitted work with legacy engineered stone. If you are a PCBU who works in Victoria, please refer to WorkSafe Victoria.</w:t>
            </w:r>
          </w:p>
        </w:tc>
      </w:tr>
    </w:tbl>
    <w:p w14:paraId="562175BE" w14:textId="1FD1B145" w:rsidR="002572CD" w:rsidRDefault="002572CD" w:rsidP="008A6EE2">
      <w:pPr>
        <w:spacing w:before="240"/>
        <w:rPr>
          <w:lang w:eastAsia="en-AU"/>
        </w:rPr>
      </w:pPr>
      <w:r>
        <w:rPr>
          <w:lang w:eastAsia="en-AU"/>
        </w:rPr>
        <w:t xml:space="preserve">The information provided to the </w:t>
      </w:r>
      <w:r w:rsidR="007F5F84">
        <w:rPr>
          <w:lang w:eastAsia="en-AU"/>
        </w:rPr>
        <w:t>NT WorkSafe</w:t>
      </w:r>
      <w:r>
        <w:rPr>
          <w:lang w:eastAsia="en-AU"/>
        </w:rPr>
        <w:t xml:space="preserve"> in the notification will enable </w:t>
      </w:r>
      <w:r w:rsidR="007F5F84">
        <w:rPr>
          <w:lang w:eastAsia="en-AU"/>
        </w:rPr>
        <w:t>NT WorkSafe</w:t>
      </w:r>
      <w:r>
        <w:rPr>
          <w:lang w:eastAsia="en-AU"/>
        </w:rPr>
        <w:t xml:space="preserve"> to have oversight of the PCBUs in </w:t>
      </w:r>
      <w:r w:rsidR="007F5F84">
        <w:rPr>
          <w:lang w:eastAsia="en-AU"/>
        </w:rPr>
        <w:t>the Northern Territory</w:t>
      </w:r>
      <w:r>
        <w:rPr>
          <w:lang w:eastAsia="en-AU"/>
        </w:rPr>
        <w:t xml:space="preserve"> whose workers may be exposed to RCS while working with legacy engineered stone. </w:t>
      </w:r>
    </w:p>
    <w:p w14:paraId="5CAED74F" w14:textId="31B98761" w:rsidR="00D801A3" w:rsidRDefault="007F5F84" w:rsidP="002572CD">
      <w:pPr>
        <w:rPr>
          <w:lang w:eastAsia="en-AU"/>
        </w:rPr>
      </w:pPr>
      <w:r>
        <w:rPr>
          <w:lang w:eastAsia="en-AU"/>
        </w:rPr>
        <w:t>NT WorkSafe</w:t>
      </w:r>
      <w:r w:rsidR="002572CD">
        <w:rPr>
          <w:lang w:eastAsia="en-AU"/>
        </w:rPr>
        <w:t xml:space="preserve"> </w:t>
      </w:r>
      <w:r>
        <w:rPr>
          <w:lang w:eastAsia="en-AU"/>
        </w:rPr>
        <w:t xml:space="preserve">has </w:t>
      </w:r>
      <w:r w:rsidR="002572CD">
        <w:rPr>
          <w:lang w:eastAsia="en-AU"/>
        </w:rPr>
        <w:t xml:space="preserve">powers to investigate and enforce WHS laws. </w:t>
      </w:r>
      <w:r>
        <w:rPr>
          <w:lang w:eastAsia="en-AU"/>
        </w:rPr>
        <w:t>NT WorkSafe</w:t>
      </w:r>
      <w:r w:rsidR="002572CD">
        <w:rPr>
          <w:lang w:eastAsia="en-AU"/>
        </w:rPr>
        <w:t xml:space="preserve"> may rely on those powers to obtain further information from the PCBU about work with legacy engineered stone, and the PCBU’s compliance with relevant duties under the WHS laws.</w:t>
      </w:r>
    </w:p>
    <w:p w14:paraId="3A86D102" w14:textId="77777777" w:rsidR="002572CD" w:rsidRDefault="002572CD" w:rsidP="008A6EE2">
      <w:pPr>
        <w:pStyle w:val="Heading4"/>
        <w:rPr>
          <w:lang w:eastAsia="en-AU"/>
        </w:rPr>
      </w:pPr>
      <w:r>
        <w:rPr>
          <w:lang w:eastAsia="en-AU"/>
        </w:rPr>
        <w:t xml:space="preserve">Re-notification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blLook w:val="04A0" w:firstRow="1" w:lastRow="0" w:firstColumn="1" w:lastColumn="0" w:noHBand="0" w:noVBand="1"/>
      </w:tblPr>
      <w:tblGrid>
        <w:gridCol w:w="10308"/>
      </w:tblGrid>
      <w:tr w:rsidR="008A6EE2" w:rsidRPr="009903AA" w14:paraId="32B4F2BC" w14:textId="77777777" w:rsidTr="008A6EE2">
        <w:trPr>
          <w:cantSplit/>
        </w:trPr>
        <w:tc>
          <w:tcPr>
            <w:tcW w:w="10308" w:type="dxa"/>
            <w:shd w:val="clear" w:color="auto" w:fill="808080"/>
          </w:tcPr>
          <w:p w14:paraId="05F70E4A" w14:textId="77777777" w:rsidR="008A6EE2" w:rsidRPr="008A6EE2" w:rsidRDefault="008A6EE2" w:rsidP="008A6EE2">
            <w:pPr>
              <w:spacing w:before="120" w:after="60"/>
              <w:rPr>
                <w:b/>
                <w:color w:val="FFFFFF" w:themeColor="background1"/>
                <w:lang w:eastAsia="en-AU"/>
              </w:rPr>
            </w:pPr>
            <w:r w:rsidRPr="008A6EE2">
              <w:rPr>
                <w:b/>
                <w:color w:val="FFFFFF" w:themeColor="background1"/>
                <w:lang w:eastAsia="en-AU"/>
              </w:rPr>
              <w:t>WHS Regulation 529H</w:t>
            </w:r>
          </w:p>
          <w:p w14:paraId="71EBCE13" w14:textId="77777777" w:rsidR="008A6EE2" w:rsidRPr="008A6EE2" w:rsidRDefault="008A6EE2" w:rsidP="008A6EE2">
            <w:pPr>
              <w:spacing w:before="120" w:after="120"/>
              <w:rPr>
                <w:color w:val="FFFFFF" w:themeColor="background1"/>
                <w:lang w:eastAsia="en-AU"/>
              </w:rPr>
            </w:pPr>
            <w:r w:rsidRPr="008A6EE2">
              <w:rPr>
                <w:color w:val="FFFFFF" w:themeColor="background1"/>
                <w:lang w:eastAsia="en-AU"/>
              </w:rPr>
              <w:t>Notification because of a change in information previously provided to the WHS regulator.</w:t>
            </w:r>
          </w:p>
          <w:p w14:paraId="7E4D9AA5" w14:textId="77777777" w:rsidR="008A6EE2" w:rsidRPr="008A6EE2" w:rsidRDefault="008A6EE2" w:rsidP="008A6EE2">
            <w:pPr>
              <w:spacing w:before="120" w:after="60"/>
              <w:rPr>
                <w:b/>
                <w:color w:val="FFFFFF" w:themeColor="background1"/>
                <w:lang w:eastAsia="en-AU"/>
              </w:rPr>
            </w:pPr>
            <w:r w:rsidRPr="008A6EE2">
              <w:rPr>
                <w:b/>
                <w:color w:val="FFFFFF" w:themeColor="background1"/>
                <w:lang w:eastAsia="en-AU"/>
              </w:rPr>
              <w:t>WHS Regulation 529I</w:t>
            </w:r>
          </w:p>
          <w:p w14:paraId="295165A3" w14:textId="0232B3F1" w:rsidR="008A6EE2" w:rsidRPr="008A6EE2" w:rsidRDefault="008A6EE2" w:rsidP="008A6EE2">
            <w:pPr>
              <w:spacing w:before="60" w:after="120"/>
              <w:rPr>
                <w:color w:val="FFFFFF" w:themeColor="background1"/>
                <w:lang w:eastAsia="en-AU"/>
              </w:rPr>
            </w:pPr>
            <w:r w:rsidRPr="008A6EE2">
              <w:rPr>
                <w:color w:val="FFFFFF" w:themeColor="background1"/>
                <w:lang w:eastAsia="en-AU"/>
              </w:rPr>
              <w:t>Re-notification 12 months after the previous notification for continuing work with legacy engineered stone.</w:t>
            </w:r>
          </w:p>
        </w:tc>
      </w:tr>
    </w:tbl>
    <w:p w14:paraId="1094CFF0" w14:textId="1A8A7E9A" w:rsidR="002572CD" w:rsidRDefault="002572CD" w:rsidP="008A6EE2">
      <w:pPr>
        <w:spacing w:before="240"/>
        <w:rPr>
          <w:lang w:eastAsia="en-AU"/>
        </w:rPr>
      </w:pPr>
      <w:r>
        <w:rPr>
          <w:lang w:eastAsia="en-AU"/>
        </w:rPr>
        <w:t xml:space="preserve">A PCBU must re-notify </w:t>
      </w:r>
      <w:r w:rsidR="007F5F84">
        <w:rPr>
          <w:lang w:eastAsia="en-AU"/>
        </w:rPr>
        <w:t>NT Wo</w:t>
      </w:r>
      <w:r w:rsidR="008C4183">
        <w:rPr>
          <w:lang w:eastAsia="en-AU"/>
        </w:rPr>
        <w:t>r</w:t>
      </w:r>
      <w:bookmarkStart w:id="11" w:name="_GoBack"/>
      <w:bookmarkEnd w:id="11"/>
      <w:r w:rsidR="007F5F84">
        <w:rPr>
          <w:lang w:eastAsia="en-AU"/>
        </w:rPr>
        <w:t>kSafe</w:t>
      </w:r>
      <w:r>
        <w:rPr>
          <w:lang w:eastAsia="en-AU"/>
        </w:rPr>
        <w:t xml:space="preserve"> within 30 calendar days of the following occurring:</w:t>
      </w:r>
    </w:p>
    <w:p w14:paraId="37F9D400" w14:textId="029C538C" w:rsidR="002572CD" w:rsidRDefault="002572CD" w:rsidP="008A6EE2">
      <w:pPr>
        <w:pStyle w:val="ListParagraph"/>
        <w:numPr>
          <w:ilvl w:val="0"/>
          <w:numId w:val="24"/>
        </w:numPr>
        <w:rPr>
          <w:lang w:eastAsia="en-AU"/>
        </w:rPr>
      </w:pPr>
      <w:r>
        <w:rPr>
          <w:lang w:eastAsia="en-AU"/>
        </w:rPr>
        <w:t xml:space="preserve">The PCBU becomes aware of a change to the information provided in the previous notification. In this case, the re-notification must state and describe the information that has changed (e.g., an increase or decrease in the frequency and/or duration of the work or a change in the type of work with legacy engineered stone). A re-notification is not required if the PCBU ceases to carry out work with legacy engineered stone. </w:t>
      </w:r>
    </w:p>
    <w:p w14:paraId="0646C51E" w14:textId="3F6CD990" w:rsidR="002572CD" w:rsidRDefault="002572CD" w:rsidP="008A6EE2">
      <w:pPr>
        <w:pStyle w:val="ListParagraph"/>
        <w:numPr>
          <w:ilvl w:val="0"/>
          <w:numId w:val="24"/>
        </w:numPr>
        <w:rPr>
          <w:lang w:eastAsia="en-AU"/>
        </w:rPr>
      </w:pPr>
      <w:r>
        <w:rPr>
          <w:lang w:eastAsia="en-AU"/>
        </w:rPr>
        <w:t xml:space="preserve">The 12-month anniversary of the most recent notification made to the </w:t>
      </w:r>
      <w:r w:rsidR="00122D65">
        <w:rPr>
          <w:lang w:eastAsia="en-AU"/>
        </w:rPr>
        <w:t>NT WorkSafe</w:t>
      </w:r>
      <w:r>
        <w:rPr>
          <w:lang w:eastAsia="en-AU"/>
        </w:rPr>
        <w:t>, unless the PCBU has ceased to carry out work with legacy engineered stone.</w:t>
      </w:r>
    </w:p>
    <w:p w14:paraId="6404BD74" w14:textId="1F74E4CB" w:rsidR="00D801A3" w:rsidRDefault="002572CD" w:rsidP="002572CD">
      <w:pPr>
        <w:rPr>
          <w:lang w:eastAsia="en-AU"/>
        </w:rPr>
      </w:pPr>
      <w:r>
        <w:rPr>
          <w:lang w:eastAsia="en-AU"/>
        </w:rPr>
        <w:t xml:space="preserve">Once the PCBU submits the re-notification to the </w:t>
      </w:r>
      <w:r w:rsidR="00122D65">
        <w:rPr>
          <w:lang w:eastAsia="en-AU"/>
        </w:rPr>
        <w:t>NT WorkSafe</w:t>
      </w:r>
      <w:r>
        <w:rPr>
          <w:lang w:eastAsia="en-AU"/>
        </w:rPr>
        <w:t xml:space="preserve">, they do not have to wait for a receipt of notification from the </w:t>
      </w:r>
      <w:r w:rsidR="00122D65">
        <w:rPr>
          <w:lang w:eastAsia="en-AU"/>
        </w:rPr>
        <w:t>NT WorkSafe</w:t>
      </w:r>
      <w:r>
        <w:rPr>
          <w:lang w:eastAsia="en-AU"/>
        </w:rPr>
        <w:t xml:space="preserve"> to continue the permitted work.</w:t>
      </w:r>
    </w:p>
    <w:p w14:paraId="7EB525E2" w14:textId="77777777" w:rsidR="002572CD" w:rsidRDefault="002572CD" w:rsidP="008A6EE2">
      <w:pPr>
        <w:pStyle w:val="Heading4"/>
        <w:rPr>
          <w:lang w:eastAsia="en-AU"/>
        </w:rPr>
      </w:pPr>
      <w:r>
        <w:rPr>
          <w:lang w:eastAsia="en-AU"/>
        </w:rPr>
        <w:t>Evidence of notification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blLook w:val="04A0" w:firstRow="1" w:lastRow="0" w:firstColumn="1" w:lastColumn="0" w:noHBand="0" w:noVBand="1"/>
      </w:tblPr>
      <w:tblGrid>
        <w:gridCol w:w="10308"/>
      </w:tblGrid>
      <w:tr w:rsidR="008A6EE2" w:rsidRPr="009903AA" w14:paraId="33D6E47D" w14:textId="77777777" w:rsidTr="00D801A3">
        <w:tc>
          <w:tcPr>
            <w:tcW w:w="10308" w:type="dxa"/>
            <w:shd w:val="clear" w:color="auto" w:fill="808080"/>
          </w:tcPr>
          <w:p w14:paraId="4E6D2D1D" w14:textId="77777777" w:rsidR="008A6EE2" w:rsidRPr="008A6EE2" w:rsidRDefault="008A6EE2" w:rsidP="008A6EE2">
            <w:pPr>
              <w:spacing w:before="120" w:after="60"/>
              <w:rPr>
                <w:b/>
                <w:color w:val="FFFFFF" w:themeColor="background1"/>
                <w:lang w:eastAsia="en-AU"/>
              </w:rPr>
            </w:pPr>
            <w:r w:rsidRPr="008A6EE2">
              <w:rPr>
                <w:b/>
                <w:color w:val="FFFFFF" w:themeColor="background1"/>
                <w:lang w:eastAsia="en-AU"/>
              </w:rPr>
              <w:t>WHS Regulation 529J</w:t>
            </w:r>
          </w:p>
          <w:p w14:paraId="03E6444D" w14:textId="4D689710" w:rsidR="008A6EE2" w:rsidRPr="008A6EE2" w:rsidRDefault="008A6EE2" w:rsidP="008A6EE2">
            <w:pPr>
              <w:spacing w:before="60" w:after="120"/>
              <w:rPr>
                <w:color w:val="FFFFFF" w:themeColor="background1"/>
                <w:lang w:eastAsia="en-AU"/>
              </w:rPr>
            </w:pPr>
            <w:r w:rsidRPr="008A6EE2">
              <w:rPr>
                <w:color w:val="FFFFFF" w:themeColor="background1"/>
                <w:lang w:eastAsia="en-AU"/>
              </w:rPr>
              <w:t>Duty to keep notice given under Part 8A.3</w:t>
            </w:r>
          </w:p>
        </w:tc>
      </w:tr>
    </w:tbl>
    <w:p w14:paraId="48F38F24" w14:textId="0059EAFF" w:rsidR="002572CD" w:rsidRDefault="002572CD" w:rsidP="008A6EE2">
      <w:pPr>
        <w:spacing w:before="240"/>
        <w:rPr>
          <w:lang w:eastAsia="en-AU"/>
        </w:rPr>
      </w:pPr>
      <w:r>
        <w:rPr>
          <w:lang w:eastAsia="en-AU"/>
        </w:rPr>
        <w:t xml:space="preserve">Each time a PCBU notifies </w:t>
      </w:r>
      <w:r w:rsidR="00122D65">
        <w:rPr>
          <w:lang w:eastAsia="en-AU"/>
        </w:rPr>
        <w:t>NT WorkSafe</w:t>
      </w:r>
      <w:r>
        <w:rPr>
          <w:lang w:eastAsia="en-AU"/>
        </w:rPr>
        <w:t xml:space="preserve">, the PCBU must be given an acknowledgement from </w:t>
      </w:r>
      <w:r w:rsidR="00122D65">
        <w:rPr>
          <w:lang w:eastAsia="en-AU"/>
        </w:rPr>
        <w:t>NT WorkSafe</w:t>
      </w:r>
      <w:r>
        <w:rPr>
          <w:lang w:eastAsia="en-AU"/>
        </w:rPr>
        <w:t xml:space="preserve">. </w:t>
      </w:r>
    </w:p>
    <w:p w14:paraId="42C73A4F" w14:textId="77777777" w:rsidR="002572CD" w:rsidRDefault="002572CD" w:rsidP="002572CD">
      <w:pPr>
        <w:rPr>
          <w:lang w:eastAsia="en-AU"/>
        </w:rPr>
      </w:pPr>
      <w:r>
        <w:rPr>
          <w:lang w:eastAsia="en-AU"/>
        </w:rPr>
        <w:lastRenderedPageBreak/>
        <w:t xml:space="preserve">A PCBU must keep a copy of their notification form for a period of 5 years, and ensure it is readily accessible and allow a person (e.g., a worker, health and safety representative or member of the public) to access a copy upon request. </w:t>
      </w:r>
    </w:p>
    <w:p w14:paraId="7014C78E" w14:textId="1498F1F6" w:rsidR="002572CD" w:rsidRDefault="002572CD" w:rsidP="002572CD">
      <w:pPr>
        <w:rPr>
          <w:lang w:eastAsia="en-AU"/>
        </w:rPr>
      </w:pPr>
      <w:r>
        <w:rPr>
          <w:lang w:eastAsia="en-AU"/>
        </w:rPr>
        <w:t xml:space="preserve">For best practice, a PCBU should also keep their acknowledgment of notification from </w:t>
      </w:r>
      <w:r w:rsidR="00122D65">
        <w:rPr>
          <w:lang w:eastAsia="en-AU"/>
        </w:rPr>
        <w:t>NT WorkSafe</w:t>
      </w:r>
      <w:r>
        <w:rPr>
          <w:lang w:eastAsia="en-AU"/>
        </w:rPr>
        <w:t xml:space="preserve"> as evidence of the date the notice was submitted. </w:t>
      </w:r>
    </w:p>
    <w:p w14:paraId="68389123" w14:textId="29D3E3FB" w:rsidR="002572CD" w:rsidRDefault="002572CD" w:rsidP="008A6EE2">
      <w:pPr>
        <w:pStyle w:val="Heading2"/>
        <w:numPr>
          <w:ilvl w:val="1"/>
          <w:numId w:val="15"/>
        </w:numPr>
        <w:rPr>
          <w:lang w:eastAsia="en-AU"/>
        </w:rPr>
      </w:pPr>
      <w:bookmarkStart w:id="12" w:name="_Toc170394348"/>
      <w:r>
        <w:rPr>
          <w:lang w:eastAsia="en-AU"/>
        </w:rPr>
        <w:t>Summary of notification obligations</w:t>
      </w:r>
      <w:bookmarkEnd w:id="12"/>
    </w:p>
    <w:p w14:paraId="5D24E3F9" w14:textId="0AB81AAE" w:rsidR="00D801A3" w:rsidRDefault="002572CD" w:rsidP="002572CD">
      <w:pPr>
        <w:rPr>
          <w:lang w:eastAsia="en-AU"/>
        </w:rPr>
      </w:pPr>
      <w:r>
        <w:rPr>
          <w:lang w:eastAsia="en-AU"/>
        </w:rPr>
        <w:t xml:space="preserve">A flowchart summary of the notification obligations for permitted work with legacy engineered stone can be found in Appendix B. </w:t>
      </w:r>
    </w:p>
    <w:p w14:paraId="6B4AB5C0" w14:textId="5E1453C0" w:rsidR="002572CD" w:rsidRDefault="002572CD" w:rsidP="008A6EE2">
      <w:pPr>
        <w:pStyle w:val="Heading1"/>
        <w:numPr>
          <w:ilvl w:val="0"/>
          <w:numId w:val="15"/>
        </w:numPr>
        <w:rPr>
          <w:lang w:eastAsia="en-AU"/>
        </w:rPr>
      </w:pPr>
      <w:bookmarkStart w:id="13" w:name="_Toc170394349"/>
      <w:r>
        <w:rPr>
          <w:lang w:eastAsia="en-AU"/>
        </w:rPr>
        <w:t>Controlled Processing</w:t>
      </w:r>
      <w:bookmarkEnd w:id="13"/>
    </w:p>
    <w:p w14:paraId="2C2B6EFA" w14:textId="5D797BA3" w:rsidR="002572CD" w:rsidRDefault="002572CD" w:rsidP="008A6EE2">
      <w:pPr>
        <w:pStyle w:val="Heading2"/>
        <w:numPr>
          <w:ilvl w:val="1"/>
          <w:numId w:val="15"/>
        </w:numPr>
        <w:rPr>
          <w:lang w:eastAsia="en-AU"/>
        </w:rPr>
      </w:pPr>
      <w:bookmarkStart w:id="14" w:name="_Toc170394350"/>
      <w:r>
        <w:rPr>
          <w:lang w:eastAsia="en-AU"/>
        </w:rPr>
        <w:t>Engineered stone, sintered stone and porcelain products</w:t>
      </w:r>
      <w:bookmarkEnd w:id="1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blLook w:val="04A0" w:firstRow="1" w:lastRow="0" w:firstColumn="1" w:lastColumn="0" w:noHBand="0" w:noVBand="1"/>
      </w:tblPr>
      <w:tblGrid>
        <w:gridCol w:w="10308"/>
      </w:tblGrid>
      <w:tr w:rsidR="008A6EE2" w:rsidRPr="009903AA" w14:paraId="2A8A12EA" w14:textId="77777777" w:rsidTr="00D801A3">
        <w:tc>
          <w:tcPr>
            <w:tcW w:w="10308" w:type="dxa"/>
            <w:shd w:val="clear" w:color="auto" w:fill="808080"/>
          </w:tcPr>
          <w:p w14:paraId="3AA23E41" w14:textId="77777777" w:rsidR="008A6EE2" w:rsidRPr="008A6EE2" w:rsidRDefault="008A6EE2" w:rsidP="008A6EE2">
            <w:pPr>
              <w:spacing w:before="120" w:after="60"/>
              <w:rPr>
                <w:b/>
                <w:color w:val="FFFFFF" w:themeColor="background1"/>
                <w:lang w:eastAsia="en-AU"/>
              </w:rPr>
            </w:pPr>
            <w:r w:rsidRPr="008A6EE2">
              <w:rPr>
                <w:b/>
                <w:color w:val="FFFFFF" w:themeColor="background1"/>
                <w:lang w:eastAsia="en-AU"/>
              </w:rPr>
              <w:t>WHS Regulation 529B</w:t>
            </w:r>
          </w:p>
          <w:p w14:paraId="7D3B1E59" w14:textId="77777777" w:rsidR="008A6EE2" w:rsidRPr="008A6EE2" w:rsidRDefault="008A6EE2" w:rsidP="008A6EE2">
            <w:pPr>
              <w:rPr>
                <w:color w:val="FFFFFF" w:themeColor="background1"/>
                <w:lang w:eastAsia="en-AU"/>
              </w:rPr>
            </w:pPr>
            <w:r w:rsidRPr="008A6EE2">
              <w:rPr>
                <w:color w:val="FFFFFF" w:themeColor="background1"/>
                <w:lang w:eastAsia="en-AU"/>
              </w:rPr>
              <w:t>Requirements for the processing of engineered stone, porcelain products and sintered stone benchtops, panels and slabs to be controlled.</w:t>
            </w:r>
          </w:p>
          <w:p w14:paraId="60083B42" w14:textId="77777777" w:rsidR="008A6EE2" w:rsidRPr="008A6EE2" w:rsidRDefault="008A6EE2" w:rsidP="008A6EE2">
            <w:pPr>
              <w:spacing w:before="120" w:after="60"/>
              <w:rPr>
                <w:b/>
                <w:color w:val="FFFFFF" w:themeColor="background1"/>
                <w:lang w:eastAsia="en-AU"/>
              </w:rPr>
            </w:pPr>
            <w:r w:rsidRPr="008A6EE2">
              <w:rPr>
                <w:b/>
                <w:color w:val="FFFFFF" w:themeColor="background1"/>
                <w:lang w:eastAsia="en-AU"/>
              </w:rPr>
              <w:t>WHS Regulation 529K</w:t>
            </w:r>
          </w:p>
          <w:p w14:paraId="36D647CA" w14:textId="77777777" w:rsidR="008A6EE2" w:rsidRPr="008A6EE2" w:rsidRDefault="008A6EE2" w:rsidP="008A6EE2">
            <w:pPr>
              <w:spacing w:before="120"/>
              <w:rPr>
                <w:color w:val="FFFFFF" w:themeColor="background1"/>
                <w:lang w:eastAsia="en-AU"/>
              </w:rPr>
            </w:pPr>
            <w:r w:rsidRPr="008A6EE2">
              <w:rPr>
                <w:color w:val="FFFFFF" w:themeColor="background1"/>
                <w:lang w:eastAsia="en-AU"/>
              </w:rPr>
              <w:t>Duty to prevent uncontrolled processing of engineered stone other than benchtops, panels or slabs.</w:t>
            </w:r>
          </w:p>
          <w:p w14:paraId="558CF10A" w14:textId="77777777" w:rsidR="008A6EE2" w:rsidRPr="008A6EE2" w:rsidRDefault="008A6EE2" w:rsidP="008A6EE2">
            <w:pPr>
              <w:spacing w:before="120" w:after="60"/>
              <w:rPr>
                <w:b/>
                <w:color w:val="FFFFFF" w:themeColor="background1"/>
                <w:lang w:eastAsia="en-AU"/>
              </w:rPr>
            </w:pPr>
            <w:r w:rsidRPr="008A6EE2">
              <w:rPr>
                <w:b/>
                <w:color w:val="FFFFFF" w:themeColor="background1"/>
                <w:lang w:eastAsia="en-AU"/>
              </w:rPr>
              <w:t xml:space="preserve">WHS Regulation 529L </w:t>
            </w:r>
          </w:p>
          <w:p w14:paraId="3A7B62CD" w14:textId="1B07F29D" w:rsidR="008A6EE2" w:rsidRPr="008A6EE2" w:rsidRDefault="008A6EE2" w:rsidP="008A6EE2">
            <w:pPr>
              <w:spacing w:before="60" w:after="120"/>
              <w:rPr>
                <w:color w:val="FFFFFF" w:themeColor="background1"/>
                <w:lang w:eastAsia="en-AU"/>
              </w:rPr>
            </w:pPr>
            <w:r w:rsidRPr="008A6EE2">
              <w:rPr>
                <w:color w:val="FFFFFF" w:themeColor="background1"/>
                <w:lang w:eastAsia="en-AU"/>
              </w:rPr>
              <w:t>Duty to prevent uncontrolled processing of porcelain products and sintered stone.</w:t>
            </w:r>
          </w:p>
        </w:tc>
      </w:tr>
    </w:tbl>
    <w:p w14:paraId="1DA42456" w14:textId="77777777" w:rsidR="002572CD" w:rsidRDefault="002572CD" w:rsidP="008A6EE2">
      <w:pPr>
        <w:spacing w:before="240"/>
        <w:rPr>
          <w:lang w:eastAsia="en-AU"/>
        </w:rPr>
      </w:pPr>
      <w:r>
        <w:rPr>
          <w:lang w:eastAsia="en-AU"/>
        </w:rPr>
        <w:t xml:space="preserve">A PCBU must not process, or direct or allow a worker to process, the following products, unless the processing of the stone or product is controlled:  </w:t>
      </w:r>
    </w:p>
    <w:p w14:paraId="5EA1B297" w14:textId="77777777" w:rsidR="008A6EE2" w:rsidRDefault="002572CD" w:rsidP="00D801A3">
      <w:pPr>
        <w:pStyle w:val="ListParagraph"/>
        <w:numPr>
          <w:ilvl w:val="0"/>
          <w:numId w:val="25"/>
        </w:numPr>
        <w:rPr>
          <w:lang w:eastAsia="en-AU"/>
        </w:rPr>
      </w:pPr>
      <w:r>
        <w:rPr>
          <w:lang w:eastAsia="en-AU"/>
        </w:rPr>
        <w:t>porcelain products,</w:t>
      </w:r>
    </w:p>
    <w:p w14:paraId="4E85652D" w14:textId="77777777" w:rsidR="008A6EE2" w:rsidRDefault="002572CD" w:rsidP="00D801A3">
      <w:pPr>
        <w:pStyle w:val="ListParagraph"/>
        <w:numPr>
          <w:ilvl w:val="0"/>
          <w:numId w:val="25"/>
        </w:numPr>
        <w:rPr>
          <w:lang w:eastAsia="en-AU"/>
        </w:rPr>
      </w:pPr>
      <w:r>
        <w:rPr>
          <w:lang w:eastAsia="en-AU"/>
        </w:rPr>
        <w:t xml:space="preserve">sintered stone, </w:t>
      </w:r>
    </w:p>
    <w:p w14:paraId="5EC757D4" w14:textId="77777777" w:rsidR="008A6EE2" w:rsidRDefault="002572CD" w:rsidP="008A6EE2">
      <w:pPr>
        <w:pStyle w:val="ListParagraph"/>
        <w:numPr>
          <w:ilvl w:val="0"/>
          <w:numId w:val="25"/>
        </w:numPr>
        <w:ind w:left="714" w:hanging="357"/>
        <w:rPr>
          <w:lang w:eastAsia="en-AU"/>
        </w:rPr>
      </w:pPr>
      <w:r>
        <w:rPr>
          <w:lang w:eastAsia="en-AU"/>
        </w:rPr>
        <w:t>engineered stone products that are not prohibited (i.e., products that are not in benchtop, panel or slab form), and</w:t>
      </w:r>
    </w:p>
    <w:p w14:paraId="118192D6" w14:textId="6B19FB37" w:rsidR="002572CD" w:rsidRDefault="002572CD" w:rsidP="008A6EE2">
      <w:pPr>
        <w:pStyle w:val="ListParagraph"/>
        <w:numPr>
          <w:ilvl w:val="0"/>
          <w:numId w:val="25"/>
        </w:numPr>
        <w:spacing w:after="240"/>
        <w:ind w:left="714" w:hanging="357"/>
        <w:rPr>
          <w:lang w:eastAsia="en-AU"/>
        </w:rPr>
      </w:pPr>
      <w:proofErr w:type="gramStart"/>
      <w:r>
        <w:rPr>
          <w:lang w:eastAsia="en-AU"/>
        </w:rPr>
        <w:t>engineered</w:t>
      </w:r>
      <w:proofErr w:type="gramEnd"/>
      <w:r>
        <w:rPr>
          <w:lang w:eastAsia="en-AU"/>
        </w:rPr>
        <w:t xml:space="preserve"> stone benchtops, panels, and slabs in the limited circumstances where processing is permitted— (Parts 2.4 and 2.5 relating to legacy engineered stone).</w:t>
      </w:r>
    </w:p>
    <w:tbl>
      <w:tblPr>
        <w:tblStyle w:val="TableGrid"/>
        <w:tblW w:w="0" w:type="auto"/>
        <w:tblBorders>
          <w:top w:val="none" w:sz="0" w:space="0" w:color="auto"/>
          <w:left w:val="single" w:sz="36" w:space="0" w:color="FF9900"/>
          <w:bottom w:val="none" w:sz="0" w:space="0" w:color="auto"/>
          <w:right w:val="none" w:sz="0" w:space="0" w:color="auto"/>
          <w:insideH w:val="none" w:sz="0" w:space="0" w:color="auto"/>
          <w:insideV w:val="none" w:sz="0" w:space="0" w:color="auto"/>
        </w:tblBorders>
        <w:shd w:val="clear" w:color="auto" w:fill="F9DECB" w:themeFill="text2" w:themeFillTint="33"/>
        <w:tblLook w:val="04A0" w:firstRow="1" w:lastRow="0" w:firstColumn="1" w:lastColumn="0" w:noHBand="0" w:noVBand="1"/>
      </w:tblPr>
      <w:tblGrid>
        <w:gridCol w:w="10273"/>
      </w:tblGrid>
      <w:tr w:rsidR="008A6EE2" w14:paraId="5683B5EE" w14:textId="77777777" w:rsidTr="00D801A3">
        <w:trPr>
          <w:cantSplit/>
        </w:trPr>
        <w:tc>
          <w:tcPr>
            <w:tcW w:w="10273" w:type="dxa"/>
            <w:shd w:val="clear" w:color="auto" w:fill="F9DECB" w:themeFill="text2" w:themeFillTint="33"/>
          </w:tcPr>
          <w:p w14:paraId="423F2E36" w14:textId="77777777" w:rsidR="008A6EE2" w:rsidRDefault="008A6EE2" w:rsidP="008A6EE2">
            <w:pPr>
              <w:spacing w:before="120" w:after="120"/>
              <w:rPr>
                <w:lang w:eastAsia="en-AU"/>
              </w:rPr>
            </w:pPr>
            <w:r>
              <w:rPr>
                <w:lang w:eastAsia="en-AU"/>
              </w:rPr>
              <w:t xml:space="preserve">Any work with other materials containing crystalline silica must be undertaken in a way that eliminates or minimises risks so far as is reasonably practicable. </w:t>
            </w:r>
          </w:p>
          <w:p w14:paraId="7687E5B1" w14:textId="4A871C1F" w:rsidR="008A6EE2" w:rsidRPr="009C7D06" w:rsidRDefault="008A6EE2" w:rsidP="00122D65">
            <w:pPr>
              <w:spacing w:before="120" w:after="120"/>
              <w:rPr>
                <w:lang w:eastAsia="en-AU"/>
              </w:rPr>
            </w:pPr>
            <w:r w:rsidRPr="008A6EE2">
              <w:rPr>
                <w:b/>
                <w:lang w:eastAsia="en-AU"/>
              </w:rPr>
              <w:t>From 1 September 2024</w:t>
            </w:r>
            <w:r>
              <w:rPr>
                <w:lang w:eastAsia="en-AU"/>
              </w:rPr>
              <w:t xml:space="preserve">, the regulations will include specific control measures for processing of all crystalline silica substances containing 1% or more crystalline silica (weight/weight concentration) that must be implemented to ensure the processing is controlled. It is recommended that PCBUs </w:t>
            </w:r>
            <w:proofErr w:type="gramStart"/>
            <w:r>
              <w:rPr>
                <w:lang w:eastAsia="en-AU"/>
              </w:rPr>
              <w:t xml:space="preserve">visit </w:t>
            </w:r>
            <w:r w:rsidR="00122D65">
              <w:rPr>
                <w:lang w:eastAsia="en-AU"/>
              </w:rPr>
              <w:t xml:space="preserve"> the</w:t>
            </w:r>
            <w:proofErr w:type="gramEnd"/>
            <w:r w:rsidR="00122D65">
              <w:rPr>
                <w:lang w:eastAsia="en-AU"/>
              </w:rPr>
              <w:t xml:space="preserve"> NT WorkSafe</w:t>
            </w:r>
            <w:r>
              <w:rPr>
                <w:lang w:eastAsia="en-AU"/>
              </w:rPr>
              <w:t xml:space="preserve"> website to ensure the latest version of this guidance is used.</w:t>
            </w:r>
          </w:p>
        </w:tc>
      </w:tr>
    </w:tbl>
    <w:p w14:paraId="7672F9F2" w14:textId="77777777" w:rsidR="002572CD" w:rsidRDefault="002572CD" w:rsidP="008A6EE2">
      <w:pPr>
        <w:spacing w:before="240"/>
        <w:rPr>
          <w:lang w:eastAsia="en-AU"/>
        </w:rPr>
      </w:pPr>
      <w:r>
        <w:rPr>
          <w:lang w:eastAsia="en-AU"/>
        </w:rPr>
        <w:t xml:space="preserve">Processing in relation to these products means crushing, cutting, grinding, trimming, sanding, abrasive polishing and drilling using power tools or other mechanical plant. </w:t>
      </w:r>
    </w:p>
    <w:p w14:paraId="33EBB752" w14:textId="77777777" w:rsidR="002572CD" w:rsidRDefault="002572CD" w:rsidP="002572CD">
      <w:pPr>
        <w:rPr>
          <w:lang w:eastAsia="en-AU"/>
        </w:rPr>
      </w:pPr>
      <w:r>
        <w:rPr>
          <w:lang w:eastAsia="en-AU"/>
        </w:rPr>
        <w:lastRenderedPageBreak/>
        <w:t>For processing to be controlled:</w:t>
      </w:r>
    </w:p>
    <w:p w14:paraId="5A253399" w14:textId="77777777" w:rsidR="008A6EE2" w:rsidRDefault="002572CD" w:rsidP="00D801A3">
      <w:pPr>
        <w:pStyle w:val="ListParagraph"/>
        <w:numPr>
          <w:ilvl w:val="0"/>
          <w:numId w:val="26"/>
        </w:numPr>
        <w:rPr>
          <w:lang w:eastAsia="en-AU"/>
        </w:rPr>
      </w:pPr>
      <w:r>
        <w:rPr>
          <w:lang w:eastAsia="en-AU"/>
        </w:rPr>
        <w:t>control measures to eliminate or minimise risks arising from the processing of the stone or product must be implemented so far as is reasonably practicable; and</w:t>
      </w:r>
    </w:p>
    <w:p w14:paraId="5F893255" w14:textId="77777777" w:rsidR="008A6EE2" w:rsidRDefault="002572CD" w:rsidP="00D801A3">
      <w:pPr>
        <w:pStyle w:val="ListParagraph"/>
        <w:numPr>
          <w:ilvl w:val="0"/>
          <w:numId w:val="26"/>
        </w:numPr>
        <w:rPr>
          <w:lang w:eastAsia="en-AU"/>
        </w:rPr>
      </w:pPr>
      <w:r>
        <w:rPr>
          <w:lang w:eastAsia="en-AU"/>
        </w:rPr>
        <w:t>at least one of the following systems must be used:</w:t>
      </w:r>
    </w:p>
    <w:p w14:paraId="1B7C9ED6" w14:textId="77777777" w:rsidR="008A6EE2" w:rsidRDefault="002572CD" w:rsidP="00D801A3">
      <w:pPr>
        <w:pStyle w:val="ListParagraph"/>
        <w:numPr>
          <w:ilvl w:val="1"/>
          <w:numId w:val="26"/>
        </w:numPr>
        <w:rPr>
          <w:lang w:eastAsia="en-AU"/>
        </w:rPr>
      </w:pPr>
      <w:r>
        <w:rPr>
          <w:lang w:eastAsia="en-AU"/>
        </w:rPr>
        <w:t>an effective water delivery system that supplies a continuous feed of water over the stone being processed to suppress the generation of dust,</w:t>
      </w:r>
    </w:p>
    <w:p w14:paraId="52A71985" w14:textId="77777777" w:rsidR="008A6EE2" w:rsidRDefault="002572CD" w:rsidP="00D801A3">
      <w:pPr>
        <w:pStyle w:val="ListParagraph"/>
        <w:numPr>
          <w:ilvl w:val="1"/>
          <w:numId w:val="26"/>
        </w:numPr>
        <w:rPr>
          <w:lang w:eastAsia="en-AU"/>
        </w:rPr>
      </w:pPr>
      <w:r>
        <w:rPr>
          <w:lang w:eastAsia="en-AU"/>
        </w:rPr>
        <w:t>an effective on-tool dust extraction system,</w:t>
      </w:r>
    </w:p>
    <w:p w14:paraId="1486A30C" w14:textId="16F1BB32" w:rsidR="002572CD" w:rsidRDefault="002572CD" w:rsidP="00D801A3">
      <w:pPr>
        <w:pStyle w:val="ListParagraph"/>
        <w:numPr>
          <w:ilvl w:val="1"/>
          <w:numId w:val="26"/>
        </w:numPr>
        <w:rPr>
          <w:lang w:eastAsia="en-AU"/>
        </w:rPr>
      </w:pPr>
      <w:r>
        <w:rPr>
          <w:lang w:eastAsia="en-AU"/>
        </w:rPr>
        <w:t>an effective local exhaust ventilation (LEV) system, and</w:t>
      </w:r>
    </w:p>
    <w:p w14:paraId="77768F41" w14:textId="77777777" w:rsidR="008A6EE2" w:rsidRDefault="002572CD" w:rsidP="00D801A3">
      <w:pPr>
        <w:pStyle w:val="ListParagraph"/>
        <w:numPr>
          <w:ilvl w:val="0"/>
          <w:numId w:val="26"/>
        </w:numPr>
        <w:rPr>
          <w:lang w:eastAsia="en-AU"/>
        </w:rPr>
      </w:pPr>
      <w:proofErr w:type="gramStart"/>
      <w:r>
        <w:rPr>
          <w:lang w:eastAsia="en-AU"/>
        </w:rPr>
        <w:t>each</w:t>
      </w:r>
      <w:proofErr w:type="gramEnd"/>
      <w:r>
        <w:rPr>
          <w:lang w:eastAsia="en-AU"/>
        </w:rPr>
        <w:t xml:space="preserve"> person who is at risk of exposure to RCS from processing the product must be provided with respiratory protective equipment (RPE) and must wear the RPE while work is being carried out. The RPE must comply with:</w:t>
      </w:r>
    </w:p>
    <w:p w14:paraId="7227A6CF" w14:textId="77777777" w:rsidR="008A6EE2" w:rsidRDefault="002572CD" w:rsidP="00D801A3">
      <w:pPr>
        <w:pStyle w:val="ListParagraph"/>
        <w:numPr>
          <w:ilvl w:val="1"/>
          <w:numId w:val="26"/>
        </w:numPr>
        <w:rPr>
          <w:lang w:eastAsia="en-AU"/>
        </w:rPr>
      </w:pPr>
      <w:r>
        <w:rPr>
          <w:lang w:eastAsia="en-AU"/>
        </w:rPr>
        <w:t>AS/NZS 1716:2012 (Respiratory protective devices), and</w:t>
      </w:r>
    </w:p>
    <w:p w14:paraId="10B0FF40" w14:textId="1554D2CC" w:rsidR="002572CD" w:rsidRDefault="002572CD" w:rsidP="00D801A3">
      <w:pPr>
        <w:pStyle w:val="ListParagraph"/>
        <w:numPr>
          <w:ilvl w:val="1"/>
          <w:numId w:val="26"/>
        </w:numPr>
        <w:rPr>
          <w:lang w:eastAsia="en-AU"/>
        </w:rPr>
      </w:pPr>
      <w:r>
        <w:rPr>
          <w:lang w:eastAsia="en-AU"/>
        </w:rPr>
        <w:t>AS/NZS 1715:2009 (Selection, use and maintenance of respiratory protective equipment).</w:t>
      </w:r>
    </w:p>
    <w:p w14:paraId="713D05ED" w14:textId="77777777" w:rsidR="002572CD" w:rsidRDefault="002572CD" w:rsidP="002572CD">
      <w:pPr>
        <w:rPr>
          <w:lang w:eastAsia="en-AU"/>
        </w:rPr>
      </w:pPr>
      <w:r>
        <w:rPr>
          <w:lang w:eastAsia="en-AU"/>
        </w:rPr>
        <w:t xml:space="preserve">More than one control method will normally be required to adequately protect workers. </w:t>
      </w:r>
    </w:p>
    <w:p w14:paraId="4D194078" w14:textId="10203FFF" w:rsidR="002572CD" w:rsidRDefault="002572CD" w:rsidP="008A6EE2">
      <w:pPr>
        <w:pStyle w:val="Heading2"/>
        <w:numPr>
          <w:ilvl w:val="1"/>
          <w:numId w:val="15"/>
        </w:numPr>
        <w:rPr>
          <w:lang w:eastAsia="en-AU"/>
        </w:rPr>
      </w:pPr>
      <w:bookmarkStart w:id="15" w:name="_Toc170394351"/>
      <w:r>
        <w:rPr>
          <w:lang w:eastAsia="en-AU"/>
        </w:rPr>
        <w:t>Respiratory Protective Equipment</w:t>
      </w:r>
      <w:bookmarkEnd w:id="15"/>
    </w:p>
    <w:p w14:paraId="5CCB20AC" w14:textId="77777777" w:rsidR="002572CD" w:rsidRDefault="002572CD" w:rsidP="002572CD">
      <w:pPr>
        <w:rPr>
          <w:lang w:eastAsia="en-AU"/>
        </w:rPr>
      </w:pPr>
      <w:r>
        <w:rPr>
          <w:lang w:eastAsia="en-AU"/>
        </w:rPr>
        <w:t>RPE is personal protective equipment (PPE) that is designed to prevent a person wearing the equipment from inhaling airborne contaminants, and</w:t>
      </w:r>
    </w:p>
    <w:p w14:paraId="77B14198" w14:textId="3F6041E6" w:rsidR="002572CD" w:rsidRDefault="002572CD" w:rsidP="00C250D2">
      <w:pPr>
        <w:pStyle w:val="ListParagraph"/>
        <w:numPr>
          <w:ilvl w:val="0"/>
          <w:numId w:val="26"/>
        </w:numPr>
        <w:rPr>
          <w:lang w:eastAsia="en-AU"/>
        </w:rPr>
      </w:pPr>
      <w:proofErr w:type="gramStart"/>
      <w:r>
        <w:rPr>
          <w:lang w:eastAsia="en-AU"/>
        </w:rPr>
        <w:t>complies</w:t>
      </w:r>
      <w:proofErr w:type="gramEnd"/>
      <w:r>
        <w:rPr>
          <w:lang w:eastAsia="en-AU"/>
        </w:rPr>
        <w:t xml:space="preserve"> with AS/NZS 1716:2012 (Respiratory protective devices). </w:t>
      </w:r>
    </w:p>
    <w:p w14:paraId="662E5FA0" w14:textId="486AB253" w:rsidR="002572CD" w:rsidRDefault="002572CD" w:rsidP="00D801A3">
      <w:pPr>
        <w:pStyle w:val="ListParagraph"/>
        <w:numPr>
          <w:ilvl w:val="0"/>
          <w:numId w:val="26"/>
        </w:numPr>
        <w:spacing w:after="240"/>
        <w:ind w:left="714" w:hanging="357"/>
        <w:rPr>
          <w:lang w:eastAsia="en-AU"/>
        </w:rPr>
      </w:pPr>
      <w:proofErr w:type="gramStart"/>
      <w:r>
        <w:rPr>
          <w:lang w:eastAsia="en-AU"/>
        </w:rPr>
        <w:t>complies</w:t>
      </w:r>
      <w:proofErr w:type="gramEnd"/>
      <w:r>
        <w:rPr>
          <w:lang w:eastAsia="en-AU"/>
        </w:rPr>
        <w:t xml:space="preserve"> with AS/NZS 1715:2009 (Selection, use and maintenance of respiratory protective equipment).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blLook w:val="04A0" w:firstRow="1" w:lastRow="0" w:firstColumn="1" w:lastColumn="0" w:noHBand="0" w:noVBand="1"/>
      </w:tblPr>
      <w:tblGrid>
        <w:gridCol w:w="10308"/>
      </w:tblGrid>
      <w:tr w:rsidR="00C250D2" w:rsidRPr="009903AA" w14:paraId="4CE80772" w14:textId="77777777" w:rsidTr="00D801A3">
        <w:tc>
          <w:tcPr>
            <w:tcW w:w="10308" w:type="dxa"/>
            <w:shd w:val="clear" w:color="auto" w:fill="808080"/>
          </w:tcPr>
          <w:p w14:paraId="3BDC32C3" w14:textId="77777777" w:rsidR="00C250D2" w:rsidRPr="00C250D2" w:rsidRDefault="00C250D2" w:rsidP="00C250D2">
            <w:pPr>
              <w:spacing w:before="120" w:after="60"/>
              <w:rPr>
                <w:b/>
                <w:color w:val="FFFFFF" w:themeColor="background1"/>
                <w:lang w:eastAsia="en-AU"/>
              </w:rPr>
            </w:pPr>
            <w:r w:rsidRPr="00C250D2">
              <w:rPr>
                <w:b/>
                <w:color w:val="FFFFFF" w:themeColor="background1"/>
                <w:lang w:eastAsia="en-AU"/>
              </w:rPr>
              <w:t>WHS Regulation 44</w:t>
            </w:r>
          </w:p>
          <w:p w14:paraId="09943783" w14:textId="77777777" w:rsidR="00C250D2" w:rsidRPr="00C250D2" w:rsidRDefault="00C250D2" w:rsidP="00C250D2">
            <w:pPr>
              <w:spacing w:before="120"/>
              <w:rPr>
                <w:color w:val="FFFFFF" w:themeColor="background1"/>
                <w:lang w:eastAsia="en-AU"/>
              </w:rPr>
            </w:pPr>
            <w:r w:rsidRPr="00C250D2">
              <w:rPr>
                <w:color w:val="FFFFFF" w:themeColor="background1"/>
                <w:lang w:eastAsia="en-AU"/>
              </w:rPr>
              <w:t>Provision to workers and use of personal protective equipment</w:t>
            </w:r>
          </w:p>
          <w:p w14:paraId="162259CF" w14:textId="77777777" w:rsidR="00C250D2" w:rsidRPr="00C250D2" w:rsidRDefault="00C250D2" w:rsidP="00C250D2">
            <w:pPr>
              <w:spacing w:before="120" w:after="60"/>
              <w:rPr>
                <w:b/>
                <w:color w:val="FFFFFF" w:themeColor="background1"/>
                <w:lang w:eastAsia="en-AU"/>
              </w:rPr>
            </w:pPr>
            <w:r w:rsidRPr="00C250D2">
              <w:rPr>
                <w:b/>
                <w:color w:val="FFFFFF" w:themeColor="background1"/>
                <w:lang w:eastAsia="en-AU"/>
              </w:rPr>
              <w:t>WHS Regulation 45</w:t>
            </w:r>
          </w:p>
          <w:p w14:paraId="3EDC1D09" w14:textId="77777777" w:rsidR="00C250D2" w:rsidRPr="00C250D2" w:rsidRDefault="00C250D2" w:rsidP="00C250D2">
            <w:pPr>
              <w:spacing w:before="120"/>
              <w:rPr>
                <w:color w:val="FFFFFF" w:themeColor="background1"/>
                <w:lang w:eastAsia="en-AU"/>
              </w:rPr>
            </w:pPr>
            <w:r w:rsidRPr="00C250D2">
              <w:rPr>
                <w:color w:val="FFFFFF" w:themeColor="background1"/>
                <w:lang w:eastAsia="en-AU"/>
              </w:rPr>
              <w:t>Personal protective equipment used by other persons</w:t>
            </w:r>
          </w:p>
          <w:p w14:paraId="1D52BD03" w14:textId="77777777" w:rsidR="00C250D2" w:rsidRPr="00C250D2" w:rsidRDefault="00C250D2" w:rsidP="00C250D2">
            <w:pPr>
              <w:spacing w:before="120" w:after="60"/>
              <w:rPr>
                <w:b/>
                <w:color w:val="FFFFFF" w:themeColor="background1"/>
                <w:lang w:eastAsia="en-AU"/>
              </w:rPr>
            </w:pPr>
            <w:r w:rsidRPr="00C250D2">
              <w:rPr>
                <w:b/>
                <w:color w:val="FFFFFF" w:themeColor="background1"/>
                <w:lang w:eastAsia="en-AU"/>
              </w:rPr>
              <w:t xml:space="preserve">WHS Regulation 46 </w:t>
            </w:r>
          </w:p>
          <w:p w14:paraId="61E94424" w14:textId="0A29CE4C" w:rsidR="00C250D2" w:rsidRPr="00C250D2" w:rsidRDefault="00C250D2" w:rsidP="00C250D2">
            <w:pPr>
              <w:spacing w:before="60" w:after="120"/>
              <w:rPr>
                <w:color w:val="FFFFFF" w:themeColor="background1"/>
                <w:lang w:eastAsia="en-AU"/>
              </w:rPr>
            </w:pPr>
            <w:r w:rsidRPr="00C250D2">
              <w:rPr>
                <w:color w:val="FFFFFF" w:themeColor="background1"/>
                <w:lang w:eastAsia="en-AU"/>
              </w:rPr>
              <w:t>Duties of worker</w:t>
            </w:r>
          </w:p>
        </w:tc>
      </w:tr>
    </w:tbl>
    <w:p w14:paraId="45E82336" w14:textId="77777777" w:rsidR="002572CD" w:rsidRDefault="002572CD" w:rsidP="00C250D2">
      <w:pPr>
        <w:spacing w:before="240"/>
        <w:rPr>
          <w:lang w:eastAsia="en-AU"/>
        </w:rPr>
      </w:pPr>
      <w:r>
        <w:rPr>
          <w:lang w:eastAsia="en-AU"/>
        </w:rPr>
        <w:t>PCBUs who direct the carrying out of work must:</w:t>
      </w:r>
    </w:p>
    <w:p w14:paraId="759BB019" w14:textId="6FDC7BE5" w:rsidR="002572CD" w:rsidRDefault="002572CD" w:rsidP="00C250D2">
      <w:pPr>
        <w:pStyle w:val="ListParagraph"/>
        <w:numPr>
          <w:ilvl w:val="0"/>
          <w:numId w:val="26"/>
        </w:numPr>
        <w:rPr>
          <w:lang w:eastAsia="en-AU"/>
        </w:rPr>
      </w:pPr>
      <w:r>
        <w:rPr>
          <w:lang w:eastAsia="en-AU"/>
        </w:rPr>
        <w:t xml:space="preserve">provide PPE, including RPE to workers at the workplace, unless PPE has been provided by another PCBU, </w:t>
      </w:r>
    </w:p>
    <w:p w14:paraId="70BF94FB" w14:textId="1A725DBA" w:rsidR="002572CD" w:rsidRDefault="002572CD" w:rsidP="00C250D2">
      <w:pPr>
        <w:pStyle w:val="ListParagraph"/>
        <w:numPr>
          <w:ilvl w:val="0"/>
          <w:numId w:val="26"/>
        </w:numPr>
        <w:rPr>
          <w:lang w:eastAsia="en-AU"/>
        </w:rPr>
      </w:pPr>
      <w:r>
        <w:rPr>
          <w:lang w:eastAsia="en-AU"/>
        </w:rPr>
        <w:t>ensure that PPE is selected to minimise risk to health and safety, maintained, repaired or replaced and used or worn by the worker, so far as is reasonably practicable,</w:t>
      </w:r>
    </w:p>
    <w:p w14:paraId="00C36297" w14:textId="1BF88E21" w:rsidR="002572CD" w:rsidRDefault="002572CD" w:rsidP="00C250D2">
      <w:pPr>
        <w:pStyle w:val="ListParagraph"/>
        <w:numPr>
          <w:ilvl w:val="0"/>
          <w:numId w:val="26"/>
        </w:numPr>
        <w:rPr>
          <w:lang w:eastAsia="en-AU"/>
        </w:rPr>
      </w:pPr>
      <w:r>
        <w:rPr>
          <w:lang w:eastAsia="en-AU"/>
        </w:rPr>
        <w:t>provide the worker with information, training and instruction in the proper use, wearing, storage and maintenance of PPE, and</w:t>
      </w:r>
    </w:p>
    <w:p w14:paraId="62A9E2A4" w14:textId="55F0933B" w:rsidR="002572CD" w:rsidRDefault="002572CD" w:rsidP="00C250D2">
      <w:pPr>
        <w:pStyle w:val="ListParagraph"/>
        <w:numPr>
          <w:ilvl w:val="0"/>
          <w:numId w:val="26"/>
        </w:numPr>
        <w:rPr>
          <w:lang w:eastAsia="en-AU"/>
        </w:rPr>
      </w:pPr>
      <w:r>
        <w:rPr>
          <w:lang w:eastAsia="en-AU"/>
        </w:rPr>
        <w:t xml:space="preserve">ensure, so far as is reasonably practicable, that PPE to be used or worn by any person other than a worker at the workplace is capable of minimising risk to the person’s health and safety; and the person uses or wears the equipment. </w:t>
      </w:r>
    </w:p>
    <w:p w14:paraId="2A6898BA" w14:textId="77777777" w:rsidR="002572CD" w:rsidRDefault="002572CD" w:rsidP="002572CD">
      <w:pPr>
        <w:rPr>
          <w:lang w:eastAsia="en-AU"/>
        </w:rPr>
      </w:pPr>
      <w:r>
        <w:rPr>
          <w:lang w:eastAsia="en-AU"/>
        </w:rPr>
        <w:lastRenderedPageBreak/>
        <w:t xml:space="preserve">Workers must also, so far as reasonably able, use or wear PPE, including RPE, in accordance with any information, training or reasonable instruction provided by the PCBU. The worker must not intentionally misuse or damage the equipment, and must inform the PCBU of any damage to, defect in or need to clean or decontaminate the equipment. </w:t>
      </w:r>
    </w:p>
    <w:tbl>
      <w:tblPr>
        <w:tblStyle w:val="TableGrid"/>
        <w:tblW w:w="0" w:type="auto"/>
        <w:tblBorders>
          <w:top w:val="none" w:sz="0" w:space="0" w:color="auto"/>
          <w:left w:val="single" w:sz="36" w:space="0" w:color="FF9900"/>
          <w:bottom w:val="none" w:sz="0" w:space="0" w:color="auto"/>
          <w:right w:val="none" w:sz="0" w:space="0" w:color="auto"/>
          <w:insideH w:val="none" w:sz="0" w:space="0" w:color="auto"/>
          <w:insideV w:val="none" w:sz="0" w:space="0" w:color="auto"/>
        </w:tblBorders>
        <w:shd w:val="clear" w:color="auto" w:fill="F9DECB" w:themeFill="text2" w:themeFillTint="33"/>
        <w:tblLook w:val="04A0" w:firstRow="1" w:lastRow="0" w:firstColumn="1" w:lastColumn="0" w:noHBand="0" w:noVBand="1"/>
      </w:tblPr>
      <w:tblGrid>
        <w:gridCol w:w="10273"/>
      </w:tblGrid>
      <w:tr w:rsidR="00C250D2" w14:paraId="7F2FB657" w14:textId="77777777" w:rsidTr="00D801A3">
        <w:trPr>
          <w:cantSplit/>
        </w:trPr>
        <w:tc>
          <w:tcPr>
            <w:tcW w:w="10273" w:type="dxa"/>
            <w:shd w:val="clear" w:color="auto" w:fill="F9DECB" w:themeFill="text2" w:themeFillTint="33"/>
          </w:tcPr>
          <w:p w14:paraId="5CA69F07" w14:textId="3C4EAA7C" w:rsidR="00C250D2" w:rsidRPr="009C7D06" w:rsidRDefault="00C250D2" w:rsidP="00A36B36">
            <w:pPr>
              <w:spacing w:before="120" w:after="120"/>
              <w:rPr>
                <w:lang w:eastAsia="en-AU"/>
              </w:rPr>
            </w:pPr>
            <w:r w:rsidRPr="00C250D2">
              <w:rPr>
                <w:lang w:eastAsia="en-AU"/>
              </w:rPr>
              <w:t>Please refer to Parts 3 to 5 of the guide for working with crystalline silica and crystalline silica containing products for further information about the control measures.</w:t>
            </w:r>
          </w:p>
        </w:tc>
      </w:tr>
    </w:tbl>
    <w:p w14:paraId="6CC52F50" w14:textId="77777777" w:rsidR="002572CD" w:rsidRDefault="002572CD" w:rsidP="00C250D2">
      <w:pPr>
        <w:spacing w:before="240"/>
        <w:rPr>
          <w:lang w:eastAsia="en-AU"/>
        </w:rPr>
      </w:pPr>
      <w:r>
        <w:rPr>
          <w:lang w:eastAsia="en-AU"/>
        </w:rPr>
        <w:t>Under AS/NZS 1715:2009, the RPE must incorporate a particulate filter (P1, P2 or P3 - dependent on the type of RPE selected and the level of airborne contamination present). Where tight fitting RPE is used:</w:t>
      </w:r>
    </w:p>
    <w:p w14:paraId="63B4FDE8" w14:textId="5FA0EBD9" w:rsidR="002572CD" w:rsidRDefault="002572CD" w:rsidP="00C250D2">
      <w:pPr>
        <w:pStyle w:val="ListParagraph"/>
        <w:numPr>
          <w:ilvl w:val="0"/>
          <w:numId w:val="26"/>
        </w:numPr>
        <w:rPr>
          <w:lang w:eastAsia="en-AU"/>
        </w:rPr>
      </w:pPr>
      <w:r>
        <w:rPr>
          <w:lang w:eastAsia="en-AU"/>
        </w:rPr>
        <w:t>the RPE needs to be successfully fit-tested to the wearer before use and annually thereafter, and</w:t>
      </w:r>
    </w:p>
    <w:p w14:paraId="317D9236" w14:textId="457BF682" w:rsidR="002572CD" w:rsidRDefault="002572CD" w:rsidP="005D382A">
      <w:pPr>
        <w:pStyle w:val="ListParagraph"/>
        <w:numPr>
          <w:ilvl w:val="0"/>
          <w:numId w:val="26"/>
        </w:numPr>
        <w:spacing w:after="240"/>
        <w:ind w:left="714" w:hanging="357"/>
        <w:rPr>
          <w:lang w:eastAsia="en-AU"/>
        </w:rPr>
      </w:pPr>
      <w:proofErr w:type="gramStart"/>
      <w:r>
        <w:rPr>
          <w:lang w:eastAsia="en-AU"/>
        </w:rPr>
        <w:t>there</w:t>
      </w:r>
      <w:proofErr w:type="gramEnd"/>
      <w:r>
        <w:rPr>
          <w:lang w:eastAsia="en-AU"/>
        </w:rPr>
        <w:t xml:space="preserve"> can be no facial hair where the mask seals to the face during fit testing or when wearing RPE.</w:t>
      </w:r>
    </w:p>
    <w:p w14:paraId="09FBBF09" w14:textId="26434E2A" w:rsidR="002572CD" w:rsidRDefault="002572CD" w:rsidP="00C250D2">
      <w:pPr>
        <w:pStyle w:val="Heading1"/>
        <w:numPr>
          <w:ilvl w:val="0"/>
          <w:numId w:val="15"/>
        </w:numPr>
        <w:rPr>
          <w:lang w:eastAsia="en-AU"/>
        </w:rPr>
      </w:pPr>
      <w:bookmarkStart w:id="16" w:name="_Toc170394352"/>
      <w:r>
        <w:rPr>
          <w:lang w:eastAsia="en-AU"/>
        </w:rPr>
        <w:t>Exemptions from the prohibition</w:t>
      </w:r>
      <w:bookmarkEnd w:id="16"/>
    </w:p>
    <w:p w14:paraId="19DC7538" w14:textId="47FFF016" w:rsidR="002572CD" w:rsidRDefault="002572CD" w:rsidP="00C250D2">
      <w:pPr>
        <w:pStyle w:val="Heading2"/>
        <w:numPr>
          <w:ilvl w:val="1"/>
          <w:numId w:val="15"/>
        </w:numPr>
        <w:rPr>
          <w:lang w:eastAsia="en-AU"/>
        </w:rPr>
      </w:pPr>
      <w:bookmarkStart w:id="17" w:name="_Toc170394353"/>
      <w:r>
        <w:rPr>
          <w:lang w:eastAsia="en-AU"/>
        </w:rPr>
        <w:t>Exemption from th</w:t>
      </w:r>
      <w:r w:rsidR="00483897">
        <w:rPr>
          <w:lang w:eastAsia="en-AU"/>
        </w:rPr>
        <w:t>e engineered stone prohibition</w:t>
      </w:r>
      <w:bookmarkEnd w:id="1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blLook w:val="04A0" w:firstRow="1" w:lastRow="0" w:firstColumn="1" w:lastColumn="0" w:noHBand="0" w:noVBand="1"/>
      </w:tblPr>
      <w:tblGrid>
        <w:gridCol w:w="10308"/>
      </w:tblGrid>
      <w:tr w:rsidR="00C250D2" w:rsidRPr="009903AA" w14:paraId="5E0A2A17" w14:textId="77777777" w:rsidTr="00D801A3">
        <w:tc>
          <w:tcPr>
            <w:tcW w:w="10308" w:type="dxa"/>
            <w:shd w:val="clear" w:color="auto" w:fill="808080"/>
          </w:tcPr>
          <w:p w14:paraId="61A806D5" w14:textId="77777777" w:rsidR="00C250D2" w:rsidRPr="00C250D2" w:rsidRDefault="00C250D2" w:rsidP="00C250D2">
            <w:pPr>
              <w:spacing w:before="120" w:after="60"/>
              <w:rPr>
                <w:b/>
                <w:color w:val="FFFFFF" w:themeColor="background1"/>
                <w:lang w:eastAsia="en-AU"/>
              </w:rPr>
            </w:pPr>
            <w:r w:rsidRPr="00C250D2">
              <w:rPr>
                <w:b/>
                <w:color w:val="FFFFFF" w:themeColor="background1"/>
                <w:lang w:eastAsia="en-AU"/>
              </w:rPr>
              <w:t>WHS Regulation 689A</w:t>
            </w:r>
          </w:p>
          <w:p w14:paraId="08BD3796" w14:textId="061AF8C4" w:rsidR="00C250D2" w:rsidRPr="00C250D2" w:rsidRDefault="00C250D2" w:rsidP="00C250D2">
            <w:pPr>
              <w:spacing w:before="60" w:after="120"/>
              <w:rPr>
                <w:color w:val="FFFFFF" w:themeColor="background1"/>
                <w:lang w:eastAsia="en-AU"/>
              </w:rPr>
            </w:pPr>
            <w:r w:rsidRPr="00C250D2">
              <w:rPr>
                <w:color w:val="FFFFFF" w:themeColor="background1"/>
                <w:lang w:eastAsia="en-AU"/>
              </w:rPr>
              <w:t>Exemption from the engineered stone prohibition</w:t>
            </w:r>
          </w:p>
        </w:tc>
      </w:tr>
    </w:tbl>
    <w:p w14:paraId="0DF88123" w14:textId="30EF1F34" w:rsidR="002572CD" w:rsidRDefault="002572CD" w:rsidP="00C250D2">
      <w:pPr>
        <w:spacing w:before="240"/>
        <w:rPr>
          <w:lang w:eastAsia="en-AU"/>
        </w:rPr>
      </w:pPr>
      <w:r>
        <w:rPr>
          <w:lang w:eastAsia="en-AU"/>
        </w:rPr>
        <w:t>The WHS Regulations allow</w:t>
      </w:r>
      <w:r w:rsidR="00A36B36">
        <w:rPr>
          <w:lang w:eastAsia="en-AU"/>
        </w:rPr>
        <w:t xml:space="preserve"> NT WorkSafe</w:t>
      </w:r>
      <w:r>
        <w:rPr>
          <w:lang w:eastAsia="en-AU"/>
        </w:rPr>
        <w:t xml:space="preserve"> to exempt a type of engineered stone from the prohibition. If an exemption is granted, the engineered stone prohibition will not apply if a PCBU carries out work involving the type of engineered stone that has been exempted. </w:t>
      </w:r>
    </w:p>
    <w:p w14:paraId="117ECCA5" w14:textId="608CE4A8" w:rsidR="002572CD" w:rsidRDefault="002572CD" w:rsidP="002572CD">
      <w:pPr>
        <w:rPr>
          <w:lang w:eastAsia="en-AU"/>
        </w:rPr>
      </w:pPr>
      <w:r>
        <w:rPr>
          <w:lang w:eastAsia="en-AU"/>
        </w:rPr>
        <w:t xml:space="preserve">An exemption from the engineered stone prohibition may only be granted if </w:t>
      </w:r>
      <w:r w:rsidR="00A36B36">
        <w:rPr>
          <w:lang w:eastAsia="en-AU"/>
        </w:rPr>
        <w:t>NT WorkSafe</w:t>
      </w:r>
      <w:r>
        <w:rPr>
          <w:lang w:eastAsia="en-AU"/>
        </w:rPr>
        <w:t xml:space="preserve"> is satisfied that granting the exemption will result in a standard of health and safety that is at least equivalent to the standard that would have been achieved without that exemption. </w:t>
      </w:r>
    </w:p>
    <w:p w14:paraId="487DA0DF" w14:textId="77777777" w:rsidR="002572CD" w:rsidRDefault="002572CD" w:rsidP="002572CD">
      <w:pPr>
        <w:rPr>
          <w:lang w:eastAsia="en-AU"/>
        </w:rPr>
      </w:pPr>
      <w:r>
        <w:rPr>
          <w:lang w:eastAsia="en-AU"/>
        </w:rPr>
        <w:t xml:space="preserve">An exemption granted by the WHS regulator of one jurisdiction will also apply in all jurisdictions except Victoria.  </w:t>
      </w:r>
    </w:p>
    <w:tbl>
      <w:tblPr>
        <w:tblStyle w:val="TableGrid"/>
        <w:tblW w:w="0" w:type="auto"/>
        <w:tblBorders>
          <w:top w:val="none" w:sz="0" w:space="0" w:color="auto"/>
          <w:left w:val="single" w:sz="36" w:space="0" w:color="FF9900"/>
          <w:bottom w:val="none" w:sz="0" w:space="0" w:color="auto"/>
          <w:right w:val="none" w:sz="0" w:space="0" w:color="auto"/>
          <w:insideH w:val="none" w:sz="0" w:space="0" w:color="auto"/>
          <w:insideV w:val="none" w:sz="0" w:space="0" w:color="auto"/>
        </w:tblBorders>
        <w:shd w:val="clear" w:color="auto" w:fill="F9DECB" w:themeFill="text2" w:themeFillTint="33"/>
        <w:tblLook w:val="04A0" w:firstRow="1" w:lastRow="0" w:firstColumn="1" w:lastColumn="0" w:noHBand="0" w:noVBand="1"/>
      </w:tblPr>
      <w:tblGrid>
        <w:gridCol w:w="10273"/>
      </w:tblGrid>
      <w:tr w:rsidR="00C250D2" w14:paraId="2D26BA37" w14:textId="77777777" w:rsidTr="00D801A3">
        <w:trPr>
          <w:cantSplit/>
        </w:trPr>
        <w:tc>
          <w:tcPr>
            <w:tcW w:w="10273" w:type="dxa"/>
            <w:shd w:val="clear" w:color="auto" w:fill="F9DECB" w:themeFill="text2" w:themeFillTint="33"/>
          </w:tcPr>
          <w:p w14:paraId="212F42E9" w14:textId="5C41AEEE" w:rsidR="00C250D2" w:rsidRPr="009C7D06" w:rsidRDefault="00C250D2" w:rsidP="00D801A3">
            <w:pPr>
              <w:spacing w:before="120" w:after="120"/>
              <w:rPr>
                <w:lang w:eastAsia="en-AU"/>
              </w:rPr>
            </w:pPr>
            <w:r w:rsidRPr="00C250D2">
              <w:rPr>
                <w:b/>
                <w:lang w:eastAsia="en-AU"/>
              </w:rPr>
              <w:t>Note:</w:t>
            </w:r>
            <w:r w:rsidRPr="00C250D2">
              <w:rPr>
                <w:lang w:eastAsia="en-AU"/>
              </w:rPr>
              <w:t xml:space="preserve"> The exemption applies to a type of engineered stone. Once a type of engineered stone is exempted, any PCBU will be able to work with that type of engineered stone so long as they can satisfy any conditions imposed on the exemption.</w:t>
            </w:r>
          </w:p>
        </w:tc>
      </w:tr>
    </w:tbl>
    <w:p w14:paraId="60C5E8A9" w14:textId="58B83B69" w:rsidR="002572CD" w:rsidRDefault="002572CD" w:rsidP="00C250D2">
      <w:pPr>
        <w:pStyle w:val="Heading2"/>
        <w:numPr>
          <w:ilvl w:val="1"/>
          <w:numId w:val="15"/>
        </w:numPr>
        <w:rPr>
          <w:lang w:eastAsia="en-AU"/>
        </w:rPr>
      </w:pPr>
      <w:bookmarkStart w:id="18" w:name="_Toc170394354"/>
      <w:r>
        <w:rPr>
          <w:lang w:eastAsia="en-AU"/>
        </w:rPr>
        <w:t>Application for an exemption</w:t>
      </w:r>
      <w:bookmarkEnd w:id="1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blLook w:val="04A0" w:firstRow="1" w:lastRow="0" w:firstColumn="1" w:lastColumn="0" w:noHBand="0" w:noVBand="1"/>
      </w:tblPr>
      <w:tblGrid>
        <w:gridCol w:w="10308"/>
      </w:tblGrid>
      <w:tr w:rsidR="00C250D2" w:rsidRPr="009903AA" w14:paraId="2E6E9A41" w14:textId="77777777" w:rsidTr="00D801A3">
        <w:tc>
          <w:tcPr>
            <w:tcW w:w="10308" w:type="dxa"/>
            <w:shd w:val="clear" w:color="auto" w:fill="808080"/>
          </w:tcPr>
          <w:p w14:paraId="2420881D" w14:textId="77777777" w:rsidR="00C250D2" w:rsidRPr="00C250D2" w:rsidRDefault="00C250D2" w:rsidP="00C250D2">
            <w:pPr>
              <w:spacing w:before="120" w:after="60"/>
              <w:rPr>
                <w:b/>
                <w:color w:val="FFFFFF" w:themeColor="background1"/>
                <w:lang w:eastAsia="en-AU"/>
              </w:rPr>
            </w:pPr>
            <w:r w:rsidRPr="00C250D2">
              <w:rPr>
                <w:b/>
                <w:color w:val="FFFFFF" w:themeColor="background1"/>
                <w:lang w:eastAsia="en-AU"/>
              </w:rPr>
              <w:t>WHS Regulations 689B and 690</w:t>
            </w:r>
          </w:p>
          <w:p w14:paraId="5F85E352" w14:textId="0F127E21" w:rsidR="00C250D2" w:rsidRPr="00C250D2" w:rsidRDefault="00C250D2" w:rsidP="00C250D2">
            <w:pPr>
              <w:spacing w:before="60" w:after="120"/>
              <w:rPr>
                <w:color w:val="FFFFFF" w:themeColor="background1"/>
                <w:lang w:eastAsia="en-AU"/>
              </w:rPr>
            </w:pPr>
            <w:r w:rsidRPr="00C250D2">
              <w:rPr>
                <w:color w:val="FFFFFF" w:themeColor="background1"/>
                <w:lang w:eastAsia="en-AU"/>
              </w:rPr>
              <w:t>Application for exemption</w:t>
            </w:r>
          </w:p>
        </w:tc>
      </w:tr>
    </w:tbl>
    <w:p w14:paraId="41408EC8" w14:textId="182CE7E9" w:rsidR="002572CD" w:rsidRDefault="002572CD" w:rsidP="00C250D2">
      <w:pPr>
        <w:spacing w:before="240"/>
        <w:rPr>
          <w:lang w:eastAsia="en-AU"/>
        </w:rPr>
      </w:pPr>
      <w:r>
        <w:rPr>
          <w:lang w:eastAsia="en-AU"/>
        </w:rPr>
        <w:t xml:space="preserve">A person may apply to </w:t>
      </w:r>
      <w:r w:rsidR="00A36B36">
        <w:rPr>
          <w:lang w:eastAsia="en-AU"/>
        </w:rPr>
        <w:t>NT WorkSafe</w:t>
      </w:r>
      <w:r>
        <w:rPr>
          <w:lang w:eastAsia="en-AU"/>
        </w:rPr>
        <w:t xml:space="preserve"> to exempt a type of engineered stone from the prohibition. </w:t>
      </w:r>
    </w:p>
    <w:p w14:paraId="64B2540A" w14:textId="77777777" w:rsidR="002572CD" w:rsidRDefault="002572CD" w:rsidP="002572CD">
      <w:pPr>
        <w:rPr>
          <w:lang w:eastAsia="en-AU"/>
        </w:rPr>
      </w:pPr>
      <w:r>
        <w:rPr>
          <w:lang w:eastAsia="en-AU"/>
        </w:rPr>
        <w:t xml:space="preserve">Before applying for an exemption, the person must consult with the Safe Work Australia Members who represent the interests of employers and workers (social partners). </w:t>
      </w:r>
    </w:p>
    <w:tbl>
      <w:tblPr>
        <w:tblStyle w:val="TableGrid"/>
        <w:tblW w:w="0" w:type="auto"/>
        <w:tblBorders>
          <w:top w:val="none" w:sz="0" w:space="0" w:color="auto"/>
          <w:left w:val="single" w:sz="36" w:space="0" w:color="FF9900"/>
          <w:bottom w:val="none" w:sz="0" w:space="0" w:color="auto"/>
          <w:right w:val="none" w:sz="0" w:space="0" w:color="auto"/>
          <w:insideH w:val="none" w:sz="0" w:space="0" w:color="auto"/>
          <w:insideV w:val="none" w:sz="0" w:space="0" w:color="auto"/>
        </w:tblBorders>
        <w:shd w:val="clear" w:color="auto" w:fill="F9DECB" w:themeFill="text2" w:themeFillTint="33"/>
        <w:tblLook w:val="04A0" w:firstRow="1" w:lastRow="0" w:firstColumn="1" w:lastColumn="0" w:noHBand="0" w:noVBand="1"/>
      </w:tblPr>
      <w:tblGrid>
        <w:gridCol w:w="10273"/>
      </w:tblGrid>
      <w:tr w:rsidR="00C250D2" w:rsidRPr="00C250D2" w14:paraId="1C564DAD" w14:textId="77777777" w:rsidTr="00D801A3">
        <w:trPr>
          <w:cantSplit/>
        </w:trPr>
        <w:tc>
          <w:tcPr>
            <w:tcW w:w="10273" w:type="dxa"/>
            <w:shd w:val="clear" w:color="auto" w:fill="F9DECB" w:themeFill="text2" w:themeFillTint="33"/>
          </w:tcPr>
          <w:p w14:paraId="447A2124" w14:textId="0C993054" w:rsidR="00C250D2" w:rsidRPr="00C250D2" w:rsidRDefault="00C250D2" w:rsidP="00D801A3">
            <w:pPr>
              <w:spacing w:before="120" w:after="120"/>
              <w:rPr>
                <w:lang w:eastAsia="en-AU"/>
              </w:rPr>
            </w:pPr>
            <w:r w:rsidRPr="00C250D2">
              <w:rPr>
                <w:lang w:eastAsia="en-AU"/>
              </w:rPr>
              <w:lastRenderedPageBreak/>
              <w:t xml:space="preserve">For further information about Safe Work Australia’s social partners, see Safe Work Australia’s website.  </w:t>
            </w:r>
          </w:p>
        </w:tc>
      </w:tr>
    </w:tbl>
    <w:p w14:paraId="75B86F6F" w14:textId="77777777" w:rsidR="002572CD" w:rsidRDefault="002572CD" w:rsidP="00C250D2">
      <w:pPr>
        <w:spacing w:before="240"/>
        <w:rPr>
          <w:lang w:eastAsia="en-AU"/>
        </w:rPr>
      </w:pPr>
      <w:r>
        <w:rPr>
          <w:lang w:eastAsia="en-AU"/>
        </w:rPr>
        <w:t>The person must provide written notice to each social partner:</w:t>
      </w:r>
    </w:p>
    <w:p w14:paraId="3F97F6BA" w14:textId="0DC9982F" w:rsidR="002572CD" w:rsidRDefault="002572CD" w:rsidP="00C250D2">
      <w:pPr>
        <w:pStyle w:val="ListParagraph"/>
        <w:numPr>
          <w:ilvl w:val="0"/>
          <w:numId w:val="26"/>
        </w:numPr>
        <w:rPr>
          <w:lang w:eastAsia="en-AU"/>
        </w:rPr>
      </w:pPr>
      <w:r>
        <w:rPr>
          <w:lang w:eastAsia="en-AU"/>
        </w:rPr>
        <w:t xml:space="preserve">stating that they intend to apply to </w:t>
      </w:r>
      <w:r w:rsidR="00A36B36">
        <w:rPr>
          <w:lang w:eastAsia="en-AU"/>
        </w:rPr>
        <w:t>NT WorkSafe</w:t>
      </w:r>
      <w:r>
        <w:rPr>
          <w:lang w:eastAsia="en-AU"/>
        </w:rPr>
        <w:t xml:space="preserve"> for an exemption</w:t>
      </w:r>
    </w:p>
    <w:p w14:paraId="43E10BB8" w14:textId="09E001F1" w:rsidR="002572CD" w:rsidRDefault="002572CD" w:rsidP="00C250D2">
      <w:pPr>
        <w:pStyle w:val="ListParagraph"/>
        <w:numPr>
          <w:ilvl w:val="0"/>
          <w:numId w:val="26"/>
        </w:numPr>
        <w:rPr>
          <w:lang w:eastAsia="en-AU"/>
        </w:rPr>
      </w:pPr>
      <w:r>
        <w:rPr>
          <w:lang w:eastAsia="en-AU"/>
        </w:rPr>
        <w:t xml:space="preserve">inviting the social partner to make a submission for </w:t>
      </w:r>
      <w:r w:rsidR="00A36B36">
        <w:rPr>
          <w:lang w:eastAsia="en-AU"/>
        </w:rPr>
        <w:t>NT WorkSafe</w:t>
      </w:r>
      <w:r>
        <w:rPr>
          <w:lang w:eastAsia="en-AU"/>
        </w:rPr>
        <w:t xml:space="preserve"> (within a reasonable period), and</w:t>
      </w:r>
    </w:p>
    <w:p w14:paraId="2B8B7CFE" w14:textId="71B73D3C" w:rsidR="002572CD" w:rsidRDefault="002572CD" w:rsidP="00C250D2">
      <w:pPr>
        <w:pStyle w:val="ListParagraph"/>
        <w:numPr>
          <w:ilvl w:val="0"/>
          <w:numId w:val="26"/>
        </w:numPr>
        <w:rPr>
          <w:lang w:eastAsia="en-AU"/>
        </w:rPr>
      </w:pPr>
      <w:proofErr w:type="gramStart"/>
      <w:r>
        <w:rPr>
          <w:lang w:eastAsia="en-AU"/>
        </w:rPr>
        <w:t>informing</w:t>
      </w:r>
      <w:proofErr w:type="gramEnd"/>
      <w:r>
        <w:rPr>
          <w:lang w:eastAsia="en-AU"/>
        </w:rPr>
        <w:t xml:space="preserve"> the social partner that the submission must be provided to </w:t>
      </w:r>
      <w:r w:rsidR="00A36B36">
        <w:rPr>
          <w:lang w:eastAsia="en-AU"/>
        </w:rPr>
        <w:t>NT WorkSafe</w:t>
      </w:r>
      <w:r>
        <w:rPr>
          <w:lang w:eastAsia="en-AU"/>
        </w:rPr>
        <w:t xml:space="preserve"> as part of the application. </w:t>
      </w:r>
    </w:p>
    <w:p w14:paraId="2146EC60" w14:textId="77777777" w:rsidR="002572CD" w:rsidRDefault="002572CD" w:rsidP="002572CD">
      <w:pPr>
        <w:rPr>
          <w:lang w:eastAsia="en-AU"/>
        </w:rPr>
      </w:pPr>
      <w:r>
        <w:rPr>
          <w:lang w:eastAsia="en-AU"/>
        </w:rPr>
        <w:t>The person must also provide a copy of the proposed exemption application to each social partner together with the written notice.</w:t>
      </w:r>
    </w:p>
    <w:p w14:paraId="38E6D905" w14:textId="1DB519F7" w:rsidR="002572CD" w:rsidRDefault="002572CD" w:rsidP="002572CD">
      <w:pPr>
        <w:rPr>
          <w:lang w:eastAsia="en-AU"/>
        </w:rPr>
      </w:pPr>
      <w:r>
        <w:rPr>
          <w:lang w:eastAsia="en-AU"/>
        </w:rPr>
        <w:t xml:space="preserve">When applying to </w:t>
      </w:r>
      <w:r w:rsidR="00A36B36">
        <w:rPr>
          <w:lang w:eastAsia="en-AU"/>
        </w:rPr>
        <w:t>NT WorkSafe</w:t>
      </w:r>
      <w:r>
        <w:rPr>
          <w:lang w:eastAsia="en-AU"/>
        </w:rPr>
        <w:t xml:space="preserve"> for an exemption, the applicant must provide the following:</w:t>
      </w:r>
    </w:p>
    <w:p w14:paraId="0B206CDC" w14:textId="47B1D340" w:rsidR="002572CD" w:rsidRDefault="002572CD" w:rsidP="00C250D2">
      <w:pPr>
        <w:pStyle w:val="ListParagraph"/>
        <w:numPr>
          <w:ilvl w:val="0"/>
          <w:numId w:val="26"/>
        </w:numPr>
        <w:rPr>
          <w:lang w:eastAsia="en-AU"/>
        </w:rPr>
      </w:pPr>
      <w:r>
        <w:rPr>
          <w:lang w:eastAsia="en-AU"/>
        </w:rPr>
        <w:t xml:space="preserve">a written application in the manner and form required by </w:t>
      </w:r>
      <w:r w:rsidR="00C16BE0">
        <w:rPr>
          <w:lang w:eastAsia="en-AU"/>
        </w:rPr>
        <w:t>NT WorkSafe</w:t>
      </w:r>
    </w:p>
    <w:p w14:paraId="75FCF7CE" w14:textId="757D2093" w:rsidR="002572CD" w:rsidRDefault="002572CD" w:rsidP="00C250D2">
      <w:pPr>
        <w:pStyle w:val="ListParagraph"/>
        <w:numPr>
          <w:ilvl w:val="0"/>
          <w:numId w:val="26"/>
        </w:numPr>
        <w:rPr>
          <w:lang w:eastAsia="en-AU"/>
        </w:rPr>
      </w:pPr>
      <w:r>
        <w:rPr>
          <w:lang w:eastAsia="en-AU"/>
        </w:rPr>
        <w:t xml:space="preserve">the written notice that was provided to each of the social partners, and </w:t>
      </w:r>
    </w:p>
    <w:p w14:paraId="04BB8968" w14:textId="5C4E8B0D" w:rsidR="002572CD" w:rsidRDefault="002572CD" w:rsidP="005D382A">
      <w:pPr>
        <w:pStyle w:val="ListParagraph"/>
        <w:numPr>
          <w:ilvl w:val="0"/>
          <w:numId w:val="26"/>
        </w:numPr>
        <w:spacing w:after="240"/>
        <w:ind w:left="714" w:hanging="357"/>
        <w:rPr>
          <w:lang w:eastAsia="en-AU"/>
        </w:rPr>
      </w:pPr>
      <w:proofErr w:type="gramStart"/>
      <w:r>
        <w:rPr>
          <w:lang w:eastAsia="en-AU"/>
        </w:rPr>
        <w:t>any</w:t>
      </w:r>
      <w:proofErr w:type="gramEnd"/>
      <w:r>
        <w:rPr>
          <w:lang w:eastAsia="en-AU"/>
        </w:rPr>
        <w:t xml:space="preserve"> submissions made to the applicant by the social partners.  </w:t>
      </w:r>
    </w:p>
    <w:tbl>
      <w:tblPr>
        <w:tblStyle w:val="TableGrid"/>
        <w:tblW w:w="0" w:type="auto"/>
        <w:tblBorders>
          <w:top w:val="none" w:sz="0" w:space="0" w:color="auto"/>
          <w:left w:val="single" w:sz="36" w:space="0" w:color="FF9900"/>
          <w:bottom w:val="none" w:sz="0" w:space="0" w:color="auto"/>
          <w:right w:val="none" w:sz="0" w:space="0" w:color="auto"/>
          <w:insideH w:val="none" w:sz="0" w:space="0" w:color="auto"/>
          <w:insideV w:val="none" w:sz="0" w:space="0" w:color="auto"/>
        </w:tblBorders>
        <w:shd w:val="clear" w:color="auto" w:fill="F9DECB" w:themeFill="text2" w:themeFillTint="33"/>
        <w:tblLook w:val="04A0" w:firstRow="1" w:lastRow="0" w:firstColumn="1" w:lastColumn="0" w:noHBand="0" w:noVBand="1"/>
      </w:tblPr>
      <w:tblGrid>
        <w:gridCol w:w="10273"/>
      </w:tblGrid>
      <w:tr w:rsidR="00C250D2" w14:paraId="6727D67F" w14:textId="77777777" w:rsidTr="00D801A3">
        <w:trPr>
          <w:cantSplit/>
        </w:trPr>
        <w:tc>
          <w:tcPr>
            <w:tcW w:w="10273" w:type="dxa"/>
            <w:shd w:val="clear" w:color="auto" w:fill="F9DECB" w:themeFill="text2" w:themeFillTint="33"/>
          </w:tcPr>
          <w:p w14:paraId="7C4E693A" w14:textId="25E413B2" w:rsidR="00C250D2" w:rsidRPr="009C7D06" w:rsidRDefault="00C250D2" w:rsidP="00720D76">
            <w:pPr>
              <w:spacing w:before="120" w:after="120"/>
              <w:rPr>
                <w:lang w:eastAsia="en-AU"/>
              </w:rPr>
            </w:pPr>
            <w:r w:rsidRPr="00C250D2">
              <w:rPr>
                <w:lang w:eastAsia="en-AU"/>
              </w:rPr>
              <w:t xml:space="preserve">For further information on the application process, see the </w:t>
            </w:r>
            <w:r w:rsidR="00720D76">
              <w:rPr>
                <w:lang w:eastAsia="en-AU"/>
              </w:rPr>
              <w:t>Work Health and Safety exemptions g</w:t>
            </w:r>
            <w:r w:rsidR="00720D76" w:rsidRPr="00C250D2">
              <w:rPr>
                <w:lang w:eastAsia="en-AU"/>
              </w:rPr>
              <w:t xml:space="preserve">uide </w:t>
            </w:r>
            <w:r w:rsidRPr="00C250D2">
              <w:rPr>
                <w:lang w:eastAsia="en-AU"/>
              </w:rPr>
              <w:t>for applicants.</w:t>
            </w:r>
          </w:p>
        </w:tc>
      </w:tr>
    </w:tbl>
    <w:p w14:paraId="0C42ECDF" w14:textId="39D46DA7" w:rsidR="002572CD" w:rsidRDefault="002572CD" w:rsidP="00C250D2">
      <w:pPr>
        <w:pStyle w:val="Heading2"/>
        <w:numPr>
          <w:ilvl w:val="1"/>
          <w:numId w:val="15"/>
        </w:numPr>
        <w:rPr>
          <w:lang w:eastAsia="en-AU"/>
        </w:rPr>
      </w:pPr>
      <w:bookmarkStart w:id="19" w:name="_Toc170394355"/>
      <w:r>
        <w:rPr>
          <w:lang w:eastAsia="en-AU"/>
        </w:rPr>
        <w:t xml:space="preserve">How </w:t>
      </w:r>
      <w:r w:rsidR="00C16BE0">
        <w:rPr>
          <w:lang w:eastAsia="en-AU"/>
        </w:rPr>
        <w:t>NT WorkSafe</w:t>
      </w:r>
      <w:r>
        <w:rPr>
          <w:lang w:eastAsia="en-AU"/>
        </w:rPr>
        <w:t xml:space="preserve"> make decisions</w:t>
      </w:r>
      <w:bookmarkEnd w:id="1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blLook w:val="04A0" w:firstRow="1" w:lastRow="0" w:firstColumn="1" w:lastColumn="0" w:noHBand="0" w:noVBand="1"/>
      </w:tblPr>
      <w:tblGrid>
        <w:gridCol w:w="10308"/>
      </w:tblGrid>
      <w:tr w:rsidR="00C250D2" w:rsidRPr="009903AA" w14:paraId="4B340EF0" w14:textId="77777777" w:rsidTr="00D801A3">
        <w:tc>
          <w:tcPr>
            <w:tcW w:w="10308" w:type="dxa"/>
            <w:shd w:val="clear" w:color="auto" w:fill="808080"/>
          </w:tcPr>
          <w:p w14:paraId="68315AFD" w14:textId="77777777" w:rsidR="00C250D2" w:rsidRPr="00C250D2" w:rsidRDefault="00C250D2" w:rsidP="00C250D2">
            <w:pPr>
              <w:spacing w:before="120" w:after="60"/>
              <w:rPr>
                <w:b/>
                <w:color w:val="FFFFFF" w:themeColor="background1"/>
                <w:lang w:eastAsia="en-AU"/>
              </w:rPr>
            </w:pPr>
            <w:r w:rsidRPr="00C250D2">
              <w:rPr>
                <w:b/>
                <w:color w:val="FFFFFF" w:themeColor="background1"/>
                <w:lang w:eastAsia="en-AU"/>
              </w:rPr>
              <w:t>WHS Regulation 689C</w:t>
            </w:r>
          </w:p>
          <w:p w14:paraId="487C9A8A" w14:textId="77777777" w:rsidR="00C250D2" w:rsidRPr="00C250D2" w:rsidRDefault="00C250D2" w:rsidP="00C250D2">
            <w:pPr>
              <w:spacing w:before="120"/>
              <w:rPr>
                <w:color w:val="FFFFFF" w:themeColor="background1"/>
                <w:lang w:eastAsia="en-AU"/>
              </w:rPr>
            </w:pPr>
            <w:r w:rsidRPr="00C250D2">
              <w:rPr>
                <w:color w:val="FFFFFF" w:themeColor="background1"/>
                <w:lang w:eastAsia="en-AU"/>
              </w:rPr>
              <w:t>Notifying persons of application for exemption</w:t>
            </w:r>
          </w:p>
          <w:p w14:paraId="6F4178EC" w14:textId="77777777" w:rsidR="00C250D2" w:rsidRPr="00C250D2" w:rsidRDefault="00C250D2" w:rsidP="00C250D2">
            <w:pPr>
              <w:spacing w:before="120" w:after="60"/>
              <w:rPr>
                <w:b/>
                <w:color w:val="FFFFFF" w:themeColor="background1"/>
                <w:lang w:eastAsia="en-AU"/>
              </w:rPr>
            </w:pPr>
            <w:r w:rsidRPr="00C250D2">
              <w:rPr>
                <w:b/>
                <w:color w:val="FFFFFF" w:themeColor="background1"/>
                <w:lang w:eastAsia="en-AU"/>
              </w:rPr>
              <w:t>WHS Regulation 689D</w:t>
            </w:r>
          </w:p>
          <w:p w14:paraId="3DC8D8F1" w14:textId="77777777" w:rsidR="00C250D2" w:rsidRPr="00C250D2" w:rsidRDefault="00C250D2" w:rsidP="00C250D2">
            <w:pPr>
              <w:spacing w:before="120"/>
              <w:rPr>
                <w:color w:val="FFFFFF" w:themeColor="background1"/>
                <w:lang w:eastAsia="en-AU"/>
              </w:rPr>
            </w:pPr>
            <w:r w:rsidRPr="00C250D2">
              <w:rPr>
                <w:color w:val="FFFFFF" w:themeColor="background1"/>
                <w:lang w:eastAsia="en-AU"/>
              </w:rPr>
              <w:t>Regulator to be satisfied of certain matters</w:t>
            </w:r>
          </w:p>
          <w:p w14:paraId="5D375BE8" w14:textId="77777777" w:rsidR="00C250D2" w:rsidRPr="00C250D2" w:rsidRDefault="00C250D2" w:rsidP="00C250D2">
            <w:pPr>
              <w:spacing w:before="120" w:after="60"/>
              <w:rPr>
                <w:b/>
                <w:color w:val="FFFFFF" w:themeColor="background1"/>
                <w:lang w:eastAsia="en-AU"/>
              </w:rPr>
            </w:pPr>
            <w:r w:rsidRPr="00C250D2">
              <w:rPr>
                <w:b/>
                <w:color w:val="FFFFFF" w:themeColor="background1"/>
                <w:lang w:eastAsia="en-AU"/>
              </w:rPr>
              <w:t>WHS Regulation 689E</w:t>
            </w:r>
          </w:p>
          <w:p w14:paraId="0CBD09F7" w14:textId="2FCDC2A0" w:rsidR="00C250D2" w:rsidRPr="00C250D2" w:rsidRDefault="00C250D2" w:rsidP="00C250D2">
            <w:pPr>
              <w:spacing w:before="60" w:after="120"/>
              <w:rPr>
                <w:color w:val="FFFFFF" w:themeColor="background1"/>
                <w:lang w:eastAsia="en-AU"/>
              </w:rPr>
            </w:pPr>
            <w:r w:rsidRPr="00C250D2">
              <w:rPr>
                <w:color w:val="FFFFFF" w:themeColor="background1"/>
                <w:lang w:eastAsia="en-AU"/>
              </w:rPr>
              <w:t>Safe Work Australia may issue and publish document in relation to exemptions</w:t>
            </w:r>
          </w:p>
        </w:tc>
      </w:tr>
    </w:tbl>
    <w:p w14:paraId="3FB278A6" w14:textId="25C751D6" w:rsidR="002572CD" w:rsidRDefault="002572CD" w:rsidP="00C250D2">
      <w:pPr>
        <w:spacing w:before="240"/>
        <w:rPr>
          <w:lang w:eastAsia="en-AU"/>
        </w:rPr>
      </w:pPr>
      <w:r>
        <w:rPr>
          <w:lang w:eastAsia="en-AU"/>
        </w:rPr>
        <w:t xml:space="preserve">Upon receiving an exemption application, </w:t>
      </w:r>
      <w:r w:rsidR="00C16BE0">
        <w:rPr>
          <w:lang w:eastAsia="en-AU"/>
        </w:rPr>
        <w:t>NT WorkSafe</w:t>
      </w:r>
      <w:r>
        <w:rPr>
          <w:lang w:eastAsia="en-AU"/>
        </w:rPr>
        <w:t xml:space="preserve"> must provide the application documents to each corresponding WHS regulator.  </w:t>
      </w:r>
    </w:p>
    <w:p w14:paraId="3CCB4CF0" w14:textId="6A9B4626" w:rsidR="002572CD" w:rsidRDefault="002572CD" w:rsidP="002572CD">
      <w:pPr>
        <w:rPr>
          <w:lang w:eastAsia="en-AU"/>
        </w:rPr>
      </w:pPr>
      <w:r>
        <w:rPr>
          <w:lang w:eastAsia="en-AU"/>
        </w:rPr>
        <w:t xml:space="preserve">Additionally, </w:t>
      </w:r>
      <w:r w:rsidR="00C16BE0">
        <w:rPr>
          <w:lang w:eastAsia="en-AU"/>
        </w:rPr>
        <w:t>NT WorkSafe</w:t>
      </w:r>
      <w:r>
        <w:rPr>
          <w:lang w:eastAsia="en-AU"/>
        </w:rPr>
        <w:t xml:space="preserve"> may choose to provide the application documents to the following classes of persons, and invite them to make a submission in respect of the exemption application: </w:t>
      </w:r>
    </w:p>
    <w:p w14:paraId="5E536010" w14:textId="61D7168B" w:rsidR="002572CD" w:rsidRDefault="002572CD" w:rsidP="001E1795">
      <w:pPr>
        <w:pStyle w:val="ListParagraph"/>
        <w:numPr>
          <w:ilvl w:val="0"/>
          <w:numId w:val="26"/>
        </w:numPr>
        <w:rPr>
          <w:lang w:eastAsia="en-AU"/>
        </w:rPr>
      </w:pPr>
      <w:r>
        <w:rPr>
          <w:lang w:eastAsia="en-AU"/>
        </w:rPr>
        <w:t>employer organisations that include employers who engage in work involving engineered stone,</w:t>
      </w:r>
    </w:p>
    <w:p w14:paraId="3F992D97" w14:textId="58D9650B" w:rsidR="002572CD" w:rsidRDefault="002572CD" w:rsidP="001E1795">
      <w:pPr>
        <w:pStyle w:val="ListParagraph"/>
        <w:numPr>
          <w:ilvl w:val="0"/>
          <w:numId w:val="26"/>
        </w:numPr>
        <w:rPr>
          <w:lang w:eastAsia="en-AU"/>
        </w:rPr>
      </w:pPr>
      <w:r>
        <w:rPr>
          <w:lang w:eastAsia="en-AU"/>
        </w:rPr>
        <w:t>unions representing employees whose work includes work involving engineered stone, or</w:t>
      </w:r>
    </w:p>
    <w:p w14:paraId="7276C348" w14:textId="4D051AFF" w:rsidR="002572CD" w:rsidRDefault="002572CD" w:rsidP="001E1795">
      <w:pPr>
        <w:pStyle w:val="ListParagraph"/>
        <w:numPr>
          <w:ilvl w:val="0"/>
          <w:numId w:val="26"/>
        </w:numPr>
        <w:rPr>
          <w:lang w:eastAsia="en-AU"/>
        </w:rPr>
      </w:pPr>
      <w:proofErr w:type="gramStart"/>
      <w:r>
        <w:rPr>
          <w:lang w:eastAsia="en-AU"/>
        </w:rPr>
        <w:t>persons</w:t>
      </w:r>
      <w:proofErr w:type="gramEnd"/>
      <w:r>
        <w:rPr>
          <w:lang w:eastAsia="en-AU"/>
        </w:rPr>
        <w:t xml:space="preserve"> who have qualifications, knowledge, skills and experience relating to engineered stone.</w:t>
      </w:r>
    </w:p>
    <w:p w14:paraId="512EA1A8" w14:textId="42B459C2" w:rsidR="002572CD" w:rsidRDefault="00C16BE0" w:rsidP="002572CD">
      <w:pPr>
        <w:rPr>
          <w:lang w:eastAsia="en-AU"/>
        </w:rPr>
      </w:pPr>
      <w:r>
        <w:rPr>
          <w:lang w:eastAsia="en-AU"/>
        </w:rPr>
        <w:t>NT WorkSafe</w:t>
      </w:r>
      <w:r w:rsidR="002572CD">
        <w:rPr>
          <w:lang w:eastAsia="en-AU"/>
        </w:rPr>
        <w:t xml:space="preserve"> </w:t>
      </w:r>
      <w:r>
        <w:rPr>
          <w:lang w:eastAsia="en-AU"/>
        </w:rPr>
        <w:t xml:space="preserve">will </w:t>
      </w:r>
      <w:r w:rsidR="002572CD">
        <w:rPr>
          <w:lang w:eastAsia="en-AU"/>
        </w:rPr>
        <w:t xml:space="preserve">not grant an exemption unless it is satisfied that granting the exemption would result in a standard of health and safety that is at least equivalent to the standard that would have been achieved without that exemption. </w:t>
      </w:r>
    </w:p>
    <w:p w14:paraId="04FC97A8" w14:textId="205C9E92" w:rsidR="002572CD" w:rsidRDefault="002572CD" w:rsidP="002572CD">
      <w:pPr>
        <w:rPr>
          <w:lang w:eastAsia="en-AU"/>
        </w:rPr>
      </w:pPr>
      <w:r>
        <w:rPr>
          <w:lang w:eastAsia="en-AU"/>
        </w:rPr>
        <w:t xml:space="preserve">When deciding this matter, </w:t>
      </w:r>
      <w:r w:rsidR="00C16BE0">
        <w:rPr>
          <w:lang w:eastAsia="en-AU"/>
        </w:rPr>
        <w:t>NT WorkSafe</w:t>
      </w:r>
      <w:r>
        <w:rPr>
          <w:lang w:eastAsia="en-AU"/>
        </w:rPr>
        <w:t xml:space="preserve"> must have regard to:</w:t>
      </w:r>
    </w:p>
    <w:p w14:paraId="6952B18A" w14:textId="1C3C17F7" w:rsidR="002572CD" w:rsidRDefault="002572CD" w:rsidP="00483897">
      <w:pPr>
        <w:pStyle w:val="ListParagraph"/>
        <w:numPr>
          <w:ilvl w:val="0"/>
          <w:numId w:val="26"/>
        </w:numPr>
        <w:rPr>
          <w:lang w:eastAsia="en-AU"/>
        </w:rPr>
      </w:pPr>
      <w:r>
        <w:rPr>
          <w:lang w:eastAsia="en-AU"/>
        </w:rPr>
        <w:lastRenderedPageBreak/>
        <w:t xml:space="preserve">any submissions received by </w:t>
      </w:r>
      <w:r w:rsidR="00C16BE0">
        <w:rPr>
          <w:lang w:eastAsia="en-AU"/>
        </w:rPr>
        <w:t>NT WorkSafe</w:t>
      </w:r>
      <w:r>
        <w:rPr>
          <w:lang w:eastAsia="en-AU"/>
        </w:rPr>
        <w:t xml:space="preserve"> from the above parties (i.e., corresponding WHS regulators, employee groups, employer groups and technical experts)</w:t>
      </w:r>
    </w:p>
    <w:p w14:paraId="2471ED1A" w14:textId="1EE06807" w:rsidR="002572CD" w:rsidRDefault="002572CD" w:rsidP="00483897">
      <w:pPr>
        <w:pStyle w:val="ListParagraph"/>
        <w:numPr>
          <w:ilvl w:val="0"/>
          <w:numId w:val="26"/>
        </w:numPr>
        <w:rPr>
          <w:lang w:eastAsia="en-AU"/>
        </w:rPr>
      </w:pPr>
      <w:r>
        <w:rPr>
          <w:lang w:eastAsia="en-AU"/>
        </w:rPr>
        <w:t>any submission made by social partners and provided by the applicant with the application and</w:t>
      </w:r>
    </w:p>
    <w:p w14:paraId="41A1BC7C" w14:textId="003556AD" w:rsidR="00D801A3" w:rsidRDefault="002572CD" w:rsidP="00483897">
      <w:pPr>
        <w:pStyle w:val="ListParagraph"/>
        <w:numPr>
          <w:ilvl w:val="0"/>
          <w:numId w:val="26"/>
        </w:numPr>
        <w:rPr>
          <w:lang w:eastAsia="en-AU"/>
        </w:rPr>
      </w:pPr>
      <w:proofErr w:type="gramStart"/>
      <w:r>
        <w:rPr>
          <w:lang w:eastAsia="en-AU"/>
        </w:rPr>
        <w:t>the</w:t>
      </w:r>
      <w:proofErr w:type="gramEnd"/>
      <w:r>
        <w:rPr>
          <w:lang w:eastAsia="en-AU"/>
        </w:rPr>
        <w:t xml:space="preserve"> Engineered Stone Prohibition exemption common decision-making criteria published on the Safe Work Australia website under the National Exemption Framework.</w:t>
      </w:r>
    </w:p>
    <w:p w14:paraId="74C8CA2B" w14:textId="42CB2EF1" w:rsidR="002572CD" w:rsidRDefault="00483897" w:rsidP="00483897">
      <w:pPr>
        <w:pStyle w:val="Heading2"/>
        <w:numPr>
          <w:ilvl w:val="1"/>
          <w:numId w:val="15"/>
        </w:numPr>
        <w:rPr>
          <w:lang w:eastAsia="en-AU"/>
        </w:rPr>
      </w:pPr>
      <w:bookmarkStart w:id="20" w:name="_Toc170394356"/>
      <w:r>
        <w:rPr>
          <w:lang w:eastAsia="en-AU"/>
        </w:rPr>
        <w:t>Outcome of an application</w:t>
      </w:r>
      <w:bookmarkEnd w:id="2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blLook w:val="04A0" w:firstRow="1" w:lastRow="0" w:firstColumn="1" w:lastColumn="0" w:noHBand="0" w:noVBand="1"/>
      </w:tblPr>
      <w:tblGrid>
        <w:gridCol w:w="10308"/>
      </w:tblGrid>
      <w:tr w:rsidR="00483897" w:rsidRPr="009903AA" w14:paraId="3CFA1E3A" w14:textId="77777777" w:rsidTr="00D801A3">
        <w:tc>
          <w:tcPr>
            <w:tcW w:w="10308" w:type="dxa"/>
            <w:shd w:val="clear" w:color="auto" w:fill="808080"/>
          </w:tcPr>
          <w:p w14:paraId="389963FE" w14:textId="77777777" w:rsidR="00483897" w:rsidRPr="00483897" w:rsidRDefault="00483897" w:rsidP="00483897">
            <w:pPr>
              <w:spacing w:before="120" w:after="60"/>
              <w:rPr>
                <w:b/>
                <w:color w:val="FFFFFF" w:themeColor="background1"/>
                <w:lang w:eastAsia="en-AU"/>
              </w:rPr>
            </w:pPr>
            <w:r w:rsidRPr="00483897">
              <w:rPr>
                <w:b/>
                <w:color w:val="FFFFFF" w:themeColor="background1"/>
                <w:lang w:eastAsia="en-AU"/>
              </w:rPr>
              <w:t>WHS Regulation 676</w:t>
            </w:r>
          </w:p>
          <w:p w14:paraId="6F9DD9FE" w14:textId="77777777" w:rsidR="00483897" w:rsidRPr="00483897" w:rsidRDefault="00483897" w:rsidP="00483897">
            <w:pPr>
              <w:spacing w:before="120"/>
              <w:rPr>
                <w:color w:val="FFFFFF" w:themeColor="background1"/>
                <w:lang w:eastAsia="en-AU"/>
              </w:rPr>
            </w:pPr>
            <w:r w:rsidRPr="00483897">
              <w:rPr>
                <w:color w:val="FFFFFF" w:themeColor="background1"/>
                <w:lang w:eastAsia="en-AU"/>
              </w:rPr>
              <w:t>Reviewable decisions</w:t>
            </w:r>
          </w:p>
          <w:p w14:paraId="15C0D37F" w14:textId="77777777" w:rsidR="00483897" w:rsidRPr="00483897" w:rsidRDefault="00483897" w:rsidP="00483897">
            <w:pPr>
              <w:spacing w:before="120" w:after="60"/>
              <w:rPr>
                <w:b/>
                <w:color w:val="FFFFFF" w:themeColor="background1"/>
                <w:lang w:eastAsia="en-AU"/>
              </w:rPr>
            </w:pPr>
            <w:r w:rsidRPr="00483897">
              <w:rPr>
                <w:b/>
                <w:color w:val="FFFFFF" w:themeColor="background1"/>
                <w:lang w:eastAsia="en-AU"/>
              </w:rPr>
              <w:t>WHS Regulation 694</w:t>
            </w:r>
          </w:p>
          <w:p w14:paraId="217E6A1C" w14:textId="77777777" w:rsidR="00483897" w:rsidRPr="00483897" w:rsidRDefault="00483897" w:rsidP="00483897">
            <w:pPr>
              <w:spacing w:before="120"/>
              <w:rPr>
                <w:color w:val="FFFFFF" w:themeColor="background1"/>
                <w:lang w:eastAsia="en-AU"/>
              </w:rPr>
            </w:pPr>
            <w:r w:rsidRPr="00483897">
              <w:rPr>
                <w:color w:val="FFFFFF" w:themeColor="background1"/>
                <w:lang w:eastAsia="en-AU"/>
              </w:rPr>
              <w:t>Notice of decision in relation to exemption</w:t>
            </w:r>
          </w:p>
          <w:p w14:paraId="09B965C7" w14:textId="77777777" w:rsidR="00483897" w:rsidRPr="00483897" w:rsidRDefault="00483897" w:rsidP="00483897">
            <w:pPr>
              <w:spacing w:before="120" w:after="60"/>
              <w:rPr>
                <w:b/>
                <w:color w:val="FFFFFF" w:themeColor="background1"/>
                <w:lang w:eastAsia="en-AU"/>
              </w:rPr>
            </w:pPr>
            <w:r w:rsidRPr="00483897">
              <w:rPr>
                <w:b/>
                <w:color w:val="FFFFFF" w:themeColor="background1"/>
                <w:lang w:eastAsia="en-AU"/>
              </w:rPr>
              <w:t>WHS Regulation 695</w:t>
            </w:r>
          </w:p>
          <w:p w14:paraId="05E85463" w14:textId="28824036" w:rsidR="00483897" w:rsidRPr="00483897" w:rsidRDefault="00483897" w:rsidP="00483897">
            <w:pPr>
              <w:spacing w:before="60" w:after="120"/>
              <w:rPr>
                <w:color w:val="FFFFFF" w:themeColor="background1"/>
                <w:lang w:eastAsia="en-AU"/>
              </w:rPr>
            </w:pPr>
            <w:r w:rsidRPr="00483897">
              <w:rPr>
                <w:color w:val="FFFFFF" w:themeColor="background1"/>
                <w:lang w:eastAsia="en-AU"/>
              </w:rPr>
              <w:t>Publication of exemption</w:t>
            </w:r>
          </w:p>
        </w:tc>
      </w:tr>
    </w:tbl>
    <w:p w14:paraId="147C414E" w14:textId="487018CD" w:rsidR="002572CD" w:rsidRDefault="00C16BE0" w:rsidP="00C16BE0">
      <w:pPr>
        <w:spacing w:before="240"/>
        <w:rPr>
          <w:lang w:eastAsia="en-AU"/>
        </w:rPr>
      </w:pPr>
      <w:r>
        <w:rPr>
          <w:lang w:eastAsia="en-AU"/>
        </w:rPr>
        <w:t>NT WorkSafe</w:t>
      </w:r>
      <w:r w:rsidR="002572CD">
        <w:rPr>
          <w:lang w:eastAsia="en-AU"/>
        </w:rPr>
        <w:t xml:space="preserve"> will inform the applicant of the outcome of the exemption application. </w:t>
      </w:r>
    </w:p>
    <w:p w14:paraId="7DE1F6C5" w14:textId="0F74418C" w:rsidR="002572CD" w:rsidRDefault="002572CD" w:rsidP="002572CD">
      <w:pPr>
        <w:rPr>
          <w:lang w:eastAsia="en-AU"/>
        </w:rPr>
      </w:pPr>
      <w:r>
        <w:rPr>
          <w:lang w:eastAsia="en-AU"/>
        </w:rPr>
        <w:t xml:space="preserve">If the exemption is granted, </w:t>
      </w:r>
      <w:r w:rsidR="00C16BE0">
        <w:rPr>
          <w:lang w:eastAsia="en-AU"/>
        </w:rPr>
        <w:t>NT WorkSafe</w:t>
      </w:r>
      <w:r>
        <w:rPr>
          <w:lang w:eastAsia="en-AU"/>
        </w:rPr>
        <w:t xml:space="preserve"> must additionally:</w:t>
      </w:r>
    </w:p>
    <w:p w14:paraId="60C4CE90" w14:textId="5C1D26E1" w:rsidR="002572CD" w:rsidRDefault="002572CD" w:rsidP="00483897">
      <w:pPr>
        <w:pStyle w:val="ListParagraph"/>
        <w:numPr>
          <w:ilvl w:val="0"/>
          <w:numId w:val="26"/>
        </w:numPr>
        <w:rPr>
          <w:lang w:eastAsia="en-AU"/>
        </w:rPr>
      </w:pPr>
      <w:r>
        <w:rPr>
          <w:lang w:eastAsia="en-AU"/>
        </w:rPr>
        <w:t xml:space="preserve">publish its reasons for granting the exemption within 14 days, and </w:t>
      </w:r>
    </w:p>
    <w:p w14:paraId="793552D6" w14:textId="6BAC58FC" w:rsidR="002572CD" w:rsidRDefault="002572CD" w:rsidP="00483897">
      <w:pPr>
        <w:pStyle w:val="ListParagraph"/>
        <w:numPr>
          <w:ilvl w:val="0"/>
          <w:numId w:val="26"/>
        </w:numPr>
        <w:rPr>
          <w:lang w:eastAsia="en-AU"/>
        </w:rPr>
      </w:pPr>
      <w:proofErr w:type="gramStart"/>
      <w:r>
        <w:rPr>
          <w:lang w:eastAsia="en-AU"/>
        </w:rPr>
        <w:t>notify</w:t>
      </w:r>
      <w:proofErr w:type="gramEnd"/>
      <w:r>
        <w:rPr>
          <w:lang w:eastAsia="en-AU"/>
        </w:rPr>
        <w:t xml:space="preserve"> each corresponding regulator that the exemption is granted. </w:t>
      </w:r>
    </w:p>
    <w:p w14:paraId="0DB7C47F" w14:textId="77777777" w:rsidR="002572CD" w:rsidRDefault="002572CD" w:rsidP="002572CD">
      <w:pPr>
        <w:rPr>
          <w:lang w:eastAsia="en-AU"/>
        </w:rPr>
      </w:pPr>
      <w:r>
        <w:rPr>
          <w:lang w:eastAsia="en-AU"/>
        </w:rPr>
        <w:t xml:space="preserve">Once granted, exemptions will be recognised automatically in all jurisdictions with a corresponding WHS law for granting an exemption from the engineered stone prohibition; PCBUs should not apply for the same exemption in multiple jurisdictions. </w:t>
      </w:r>
    </w:p>
    <w:p w14:paraId="5DF9ED37" w14:textId="7A035FDD" w:rsidR="002572CD" w:rsidRDefault="002572CD" w:rsidP="002572CD">
      <w:pPr>
        <w:rPr>
          <w:lang w:eastAsia="en-AU"/>
        </w:rPr>
      </w:pPr>
      <w:r>
        <w:rPr>
          <w:lang w:eastAsia="en-AU"/>
        </w:rPr>
        <w:t xml:space="preserve">Please note that Victoria’s Occupational Health and Safety laws do not provide for automatic mutual recognition of exemptions granted by other jurisdictions. If you are </w:t>
      </w:r>
      <w:r w:rsidR="00C16BE0">
        <w:rPr>
          <w:lang w:eastAsia="en-AU"/>
        </w:rPr>
        <w:t>doing permitted</w:t>
      </w:r>
      <w:r>
        <w:rPr>
          <w:lang w:eastAsia="en-AU"/>
        </w:rPr>
        <w:t xml:space="preserve"> works in Victoria, please refer to WorkSafe Victoria for more information about the recognition of exemptions.</w:t>
      </w:r>
    </w:p>
    <w:p w14:paraId="580E2FD8" w14:textId="33ECC1D3" w:rsidR="002572CD" w:rsidRDefault="002572CD" w:rsidP="002572CD">
      <w:pPr>
        <w:rPr>
          <w:lang w:eastAsia="en-AU"/>
        </w:rPr>
      </w:pPr>
      <w:r>
        <w:rPr>
          <w:lang w:eastAsia="en-AU"/>
        </w:rPr>
        <w:t xml:space="preserve">If an application for an exemption is refused by </w:t>
      </w:r>
      <w:r w:rsidR="00C16BE0">
        <w:rPr>
          <w:lang w:eastAsia="en-AU"/>
        </w:rPr>
        <w:t>NT WorkSafe</w:t>
      </w:r>
      <w:r>
        <w:rPr>
          <w:lang w:eastAsia="en-AU"/>
        </w:rPr>
        <w:t xml:space="preserve">, the applicant may apply to the </w:t>
      </w:r>
      <w:r w:rsidR="00AA091C">
        <w:rPr>
          <w:lang w:eastAsia="en-AU"/>
        </w:rPr>
        <w:t>Local Court</w:t>
      </w:r>
      <w:r>
        <w:rPr>
          <w:lang w:eastAsia="en-AU"/>
        </w:rPr>
        <w:t xml:space="preserve"> for review of the decision. Unless a longer period is allowed by the </w:t>
      </w:r>
      <w:r w:rsidR="00AA091C">
        <w:rPr>
          <w:lang w:eastAsia="en-AU"/>
        </w:rPr>
        <w:t>Local Court</w:t>
      </w:r>
      <w:r>
        <w:rPr>
          <w:lang w:eastAsia="en-AU"/>
        </w:rPr>
        <w:t>, the application for external review must be made within 28 days after the day on which the decision to refuse the exemption first came to the applicant’s attention.</w:t>
      </w:r>
    </w:p>
    <w:p w14:paraId="334E5BA5" w14:textId="3924BE75" w:rsidR="002572CD" w:rsidRDefault="002572CD" w:rsidP="00483897">
      <w:pPr>
        <w:pStyle w:val="Heading2"/>
        <w:numPr>
          <w:ilvl w:val="1"/>
          <w:numId w:val="15"/>
        </w:numPr>
        <w:rPr>
          <w:lang w:eastAsia="en-AU"/>
        </w:rPr>
      </w:pPr>
      <w:bookmarkStart w:id="21" w:name="_Toc170394357"/>
      <w:r>
        <w:rPr>
          <w:lang w:eastAsia="en-AU"/>
        </w:rPr>
        <w:t>Summary of the exemption process</w:t>
      </w:r>
      <w:bookmarkEnd w:id="21"/>
    </w:p>
    <w:p w14:paraId="601E8B2D" w14:textId="7A0869E8" w:rsidR="00A342B7" w:rsidRDefault="002572CD" w:rsidP="002572CD">
      <w:pPr>
        <w:rPr>
          <w:lang w:eastAsia="en-AU"/>
        </w:rPr>
      </w:pPr>
      <w:r>
        <w:rPr>
          <w:lang w:eastAsia="en-AU"/>
        </w:rPr>
        <w:t xml:space="preserve">A flowchart summary of the exemption process for engineered stone can be found in Appendix C. </w:t>
      </w:r>
    </w:p>
    <w:p w14:paraId="2FD3EA4F" w14:textId="77777777" w:rsidR="00A342B7" w:rsidRDefault="00A342B7">
      <w:pPr>
        <w:rPr>
          <w:lang w:eastAsia="en-AU"/>
        </w:rPr>
      </w:pPr>
      <w:r>
        <w:rPr>
          <w:lang w:eastAsia="en-AU"/>
        </w:rPr>
        <w:br w:type="page"/>
      </w:r>
    </w:p>
    <w:p w14:paraId="0ECE2D12" w14:textId="7DBB6D08" w:rsidR="002572CD" w:rsidRDefault="002572CD" w:rsidP="00483897">
      <w:pPr>
        <w:pStyle w:val="Heading2"/>
        <w:numPr>
          <w:ilvl w:val="1"/>
          <w:numId w:val="15"/>
        </w:numPr>
        <w:rPr>
          <w:lang w:eastAsia="en-AU"/>
        </w:rPr>
      </w:pPr>
      <w:bookmarkStart w:id="22" w:name="_Toc170394358"/>
      <w:r>
        <w:rPr>
          <w:lang w:eastAsia="en-AU"/>
        </w:rPr>
        <w:lastRenderedPageBreak/>
        <w:t>Duties for PCBUs working with exempt engineered stone</w:t>
      </w:r>
      <w:bookmarkEnd w:id="22"/>
      <w:r>
        <w:rPr>
          <w:lang w:eastAsia="en-AU"/>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blLook w:val="04A0" w:firstRow="1" w:lastRow="0" w:firstColumn="1" w:lastColumn="0" w:noHBand="0" w:noVBand="1"/>
      </w:tblPr>
      <w:tblGrid>
        <w:gridCol w:w="10308"/>
      </w:tblGrid>
      <w:tr w:rsidR="00483897" w:rsidRPr="009903AA" w14:paraId="664C978E" w14:textId="77777777" w:rsidTr="00D801A3">
        <w:tc>
          <w:tcPr>
            <w:tcW w:w="10308" w:type="dxa"/>
            <w:shd w:val="clear" w:color="auto" w:fill="808080"/>
          </w:tcPr>
          <w:p w14:paraId="4C810935" w14:textId="77777777" w:rsidR="00483897" w:rsidRPr="00483897" w:rsidRDefault="00483897" w:rsidP="00483897">
            <w:pPr>
              <w:spacing w:before="60" w:after="60"/>
              <w:rPr>
                <w:b/>
                <w:color w:val="FFFFFF" w:themeColor="background1"/>
                <w:lang w:eastAsia="en-AU"/>
              </w:rPr>
            </w:pPr>
            <w:r w:rsidRPr="00483897">
              <w:rPr>
                <w:b/>
                <w:color w:val="FFFFFF" w:themeColor="background1"/>
                <w:lang w:eastAsia="en-AU"/>
              </w:rPr>
              <w:t>WHS Regulation 691</w:t>
            </w:r>
          </w:p>
          <w:p w14:paraId="2A003DB8" w14:textId="0D4B01B6" w:rsidR="00483897" w:rsidRPr="00C250D2" w:rsidRDefault="00483897" w:rsidP="00483897">
            <w:pPr>
              <w:spacing w:before="60" w:after="120"/>
              <w:rPr>
                <w:color w:val="FFFFFF" w:themeColor="background1"/>
                <w:lang w:eastAsia="en-AU"/>
              </w:rPr>
            </w:pPr>
            <w:r w:rsidRPr="00483897">
              <w:rPr>
                <w:color w:val="FFFFFF" w:themeColor="background1"/>
                <w:lang w:eastAsia="en-AU"/>
              </w:rPr>
              <w:t>Conditions of exemption</w:t>
            </w:r>
          </w:p>
        </w:tc>
      </w:tr>
    </w:tbl>
    <w:p w14:paraId="41ECAABF" w14:textId="1CD487EF" w:rsidR="002572CD" w:rsidRDefault="00C16BE0" w:rsidP="00483897">
      <w:pPr>
        <w:spacing w:before="240"/>
        <w:rPr>
          <w:lang w:eastAsia="en-AU"/>
        </w:rPr>
      </w:pPr>
      <w:r>
        <w:rPr>
          <w:lang w:eastAsia="en-AU"/>
        </w:rPr>
        <w:t>NT WorkSafe</w:t>
      </w:r>
      <w:r w:rsidR="002572CD">
        <w:rPr>
          <w:lang w:eastAsia="en-AU"/>
        </w:rPr>
        <w:t xml:space="preserve"> may impose any condition it considers appropriate on an exemption from the engineered stone prohibition. This may include, for example, control measures for the manufacture, supply, processing or installation of an exempt engineered stone product, and/or requirements to undertake air monitoring, and monitor the health of persons at the workplace who may be exposed to RCS. A PCBU granted an exemption must comply with the conditions imposed on the exemption.</w:t>
      </w:r>
    </w:p>
    <w:p w14:paraId="2F5F34A2" w14:textId="78D30040" w:rsidR="002572CD" w:rsidRDefault="002572CD" w:rsidP="002572CD">
      <w:pPr>
        <w:rPr>
          <w:lang w:eastAsia="en-AU"/>
        </w:rPr>
      </w:pPr>
      <w:r>
        <w:rPr>
          <w:lang w:eastAsia="en-AU"/>
        </w:rPr>
        <w:t xml:space="preserve">If an exemption is granted, PCBUs that are designers, manufacturers, importers or suppliers of an exempt type of engineered stone must still comply with </w:t>
      </w:r>
      <w:r w:rsidR="00483897">
        <w:rPr>
          <w:lang w:eastAsia="en-AU"/>
        </w:rPr>
        <w:t xml:space="preserve">the existing ‘upstream’ duties </w:t>
      </w:r>
      <w:r>
        <w:rPr>
          <w:lang w:eastAsia="en-AU"/>
        </w:rPr>
        <w:t xml:space="preserve">in the WHS Act (sections 22-26) to ensure, so far as is reasonably practicable, that the design, manufacture, importation and supply of the exempt type of engineered stone is without risks to health and safety. </w:t>
      </w:r>
    </w:p>
    <w:p w14:paraId="7272FD1F" w14:textId="77777777" w:rsidR="002572CD" w:rsidRDefault="002572CD" w:rsidP="002572CD">
      <w:pPr>
        <w:rPr>
          <w:lang w:eastAsia="en-AU"/>
        </w:rPr>
      </w:pPr>
      <w:r>
        <w:rPr>
          <w:lang w:eastAsia="en-AU"/>
        </w:rPr>
        <w:t xml:space="preserve">Discharging these upstream duties may require the designers, manufacturers, importers or suppliers of the exempt type of engineered stone to carry out, or arrange for, calculations, analysis, testing or examination of the product. </w:t>
      </w:r>
    </w:p>
    <w:p w14:paraId="40657909" w14:textId="77777777" w:rsidR="002572CD" w:rsidRDefault="002572CD" w:rsidP="002572CD">
      <w:pPr>
        <w:rPr>
          <w:lang w:eastAsia="en-AU"/>
        </w:rPr>
      </w:pPr>
      <w:r>
        <w:rPr>
          <w:lang w:eastAsia="en-AU"/>
        </w:rPr>
        <w:t>Further, designers, manufacturers, importers and suppliers must, so far as reasonably practicable, give current relevant information to downstream users of the stone (including to PCBUs who will install the stone) about:</w:t>
      </w:r>
    </w:p>
    <w:p w14:paraId="0FE121F8" w14:textId="53B14BAB" w:rsidR="002572CD" w:rsidRDefault="002572CD" w:rsidP="00483897">
      <w:pPr>
        <w:pStyle w:val="ListParagraph"/>
        <w:numPr>
          <w:ilvl w:val="0"/>
          <w:numId w:val="26"/>
        </w:numPr>
        <w:rPr>
          <w:lang w:eastAsia="en-AU"/>
        </w:rPr>
      </w:pPr>
      <w:r>
        <w:rPr>
          <w:lang w:eastAsia="en-AU"/>
        </w:rPr>
        <w:t xml:space="preserve">the purpose for which the type of engineered stone was designed or manufactured, </w:t>
      </w:r>
    </w:p>
    <w:p w14:paraId="4AE0D673" w14:textId="02272027" w:rsidR="002572CD" w:rsidRDefault="002572CD" w:rsidP="00483897">
      <w:pPr>
        <w:pStyle w:val="ListParagraph"/>
        <w:numPr>
          <w:ilvl w:val="0"/>
          <w:numId w:val="26"/>
        </w:numPr>
        <w:rPr>
          <w:lang w:eastAsia="en-AU"/>
        </w:rPr>
      </w:pPr>
      <w:r>
        <w:rPr>
          <w:lang w:eastAsia="en-AU"/>
        </w:rPr>
        <w:t>the results of any calculations, analysis, testing or examination in relation to the type of engineered stone, including any hazardous properties identified by testing, and</w:t>
      </w:r>
    </w:p>
    <w:p w14:paraId="2E8FCBD3" w14:textId="206F8BDB" w:rsidR="007A23FA" w:rsidRDefault="002572CD" w:rsidP="00483897">
      <w:pPr>
        <w:pStyle w:val="ListParagraph"/>
        <w:numPr>
          <w:ilvl w:val="0"/>
          <w:numId w:val="26"/>
        </w:numPr>
        <w:rPr>
          <w:lang w:eastAsia="en-AU"/>
        </w:rPr>
      </w:pPr>
      <w:proofErr w:type="gramStart"/>
      <w:r w:rsidRPr="00483897">
        <w:rPr>
          <w:lang w:eastAsia="en-AU"/>
        </w:rPr>
        <w:t>any</w:t>
      </w:r>
      <w:proofErr w:type="gramEnd"/>
      <w:r w:rsidRPr="00483897">
        <w:rPr>
          <w:lang w:eastAsia="en-AU"/>
        </w:rPr>
        <w:t xml:space="preserve"> conditions necessary to ensure that the type of engineered stone is without risks to health and</w:t>
      </w:r>
      <w:r>
        <w:rPr>
          <w:lang w:eastAsia="en-AU"/>
        </w:rPr>
        <w:t xml:space="preserve"> safety when used for a purpose for which it was designed or manufactured, including any conditions placed on the use of the type of engineered stone as part of the exemption granted by </w:t>
      </w:r>
      <w:r w:rsidR="00C16BE0">
        <w:rPr>
          <w:lang w:eastAsia="en-AU"/>
        </w:rPr>
        <w:t>NT WorkSafe</w:t>
      </w:r>
      <w:r>
        <w:rPr>
          <w:lang w:eastAsia="en-AU"/>
        </w:rPr>
        <w:t>.</w:t>
      </w:r>
    </w:p>
    <w:p w14:paraId="7DCE452C" w14:textId="77777777" w:rsidR="007A23FA" w:rsidRDefault="007A23FA">
      <w:pPr>
        <w:rPr>
          <w:rFonts w:eastAsiaTheme="minorEastAsia"/>
          <w:iCs/>
          <w:lang w:eastAsia="en-AU"/>
        </w:rPr>
      </w:pPr>
      <w:r>
        <w:rPr>
          <w:lang w:eastAsia="en-AU"/>
        </w:rPr>
        <w:br w:type="page"/>
      </w:r>
    </w:p>
    <w:p w14:paraId="12EF2704" w14:textId="77777777" w:rsidR="002572CD" w:rsidRDefault="002572CD" w:rsidP="007A23FA">
      <w:pPr>
        <w:pStyle w:val="Heading1"/>
        <w:rPr>
          <w:lang w:eastAsia="en-AU"/>
        </w:rPr>
      </w:pPr>
      <w:bookmarkStart w:id="23" w:name="_Toc170394359"/>
      <w:r>
        <w:rPr>
          <w:lang w:eastAsia="en-AU"/>
        </w:rPr>
        <w:lastRenderedPageBreak/>
        <w:t xml:space="preserve">Appendix </w:t>
      </w:r>
      <w:proofErr w:type="gramStart"/>
      <w:r>
        <w:rPr>
          <w:lang w:eastAsia="en-AU"/>
        </w:rPr>
        <w:t>A</w:t>
      </w:r>
      <w:proofErr w:type="gramEnd"/>
      <w:r>
        <w:rPr>
          <w:lang w:eastAsia="en-AU"/>
        </w:rPr>
        <w:t xml:space="preserve"> – Glossary</w:t>
      </w:r>
      <w:bookmarkEnd w:id="23"/>
      <w:r>
        <w:rPr>
          <w:lang w:eastAsia="en-AU"/>
        </w:rPr>
        <w:t xml:space="preserve"> </w:t>
      </w:r>
    </w:p>
    <w:tbl>
      <w:tblPr>
        <w:tblStyle w:val="ListTable4"/>
        <w:tblW w:w="0" w:type="auto"/>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Look w:val="04A0" w:firstRow="1" w:lastRow="0" w:firstColumn="1" w:lastColumn="0" w:noHBand="0" w:noVBand="1"/>
      </w:tblPr>
      <w:tblGrid>
        <w:gridCol w:w="1696"/>
        <w:gridCol w:w="8612"/>
      </w:tblGrid>
      <w:tr w:rsidR="004361B6" w14:paraId="34EC8E01" w14:textId="77777777" w:rsidTr="00C81A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left w:val="none" w:sz="0" w:space="0" w:color="auto"/>
              <w:bottom w:val="none" w:sz="0" w:space="0" w:color="auto"/>
            </w:tcBorders>
            <w:shd w:val="clear" w:color="auto" w:fill="FF9900"/>
          </w:tcPr>
          <w:p w14:paraId="4D4A8635" w14:textId="4FC06A58" w:rsidR="004361B6" w:rsidRDefault="004361B6" w:rsidP="004361B6">
            <w:pPr>
              <w:spacing w:before="120" w:after="120"/>
              <w:rPr>
                <w:lang w:eastAsia="en-AU"/>
              </w:rPr>
            </w:pPr>
            <w:r>
              <w:rPr>
                <w:lang w:eastAsia="en-AU"/>
              </w:rPr>
              <w:t>Key terms</w:t>
            </w:r>
          </w:p>
        </w:tc>
        <w:tc>
          <w:tcPr>
            <w:tcW w:w="8612" w:type="dxa"/>
            <w:tcBorders>
              <w:top w:val="none" w:sz="0" w:space="0" w:color="auto"/>
              <w:bottom w:val="none" w:sz="0" w:space="0" w:color="auto"/>
              <w:right w:val="none" w:sz="0" w:space="0" w:color="auto"/>
            </w:tcBorders>
            <w:shd w:val="clear" w:color="auto" w:fill="FF9900"/>
          </w:tcPr>
          <w:p w14:paraId="3F0B70A0" w14:textId="643B52FF" w:rsidR="004361B6" w:rsidRDefault="004361B6" w:rsidP="004361B6">
            <w:pPr>
              <w:spacing w:before="120" w:after="120"/>
              <w:cnfStyle w:val="100000000000" w:firstRow="1" w:lastRow="0" w:firstColumn="0" w:lastColumn="0" w:oddVBand="0" w:evenVBand="0" w:oddHBand="0" w:evenHBand="0" w:firstRowFirstColumn="0" w:firstRowLastColumn="0" w:lastRowFirstColumn="0" w:lastRowLastColumn="0"/>
              <w:rPr>
                <w:lang w:eastAsia="en-AU"/>
              </w:rPr>
            </w:pPr>
            <w:r>
              <w:rPr>
                <w:lang w:eastAsia="en-AU"/>
              </w:rPr>
              <w:t>Meaning</w:t>
            </w:r>
          </w:p>
        </w:tc>
      </w:tr>
      <w:tr w:rsidR="004361B6" w14:paraId="386BC2AC" w14:textId="77777777" w:rsidTr="00C81A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D9D9D9" w:themeFill="background1" w:themeFillShade="D9"/>
          </w:tcPr>
          <w:p w14:paraId="72109B12" w14:textId="1989D227" w:rsidR="004361B6" w:rsidRDefault="00FC6E26" w:rsidP="004361B6">
            <w:pPr>
              <w:spacing w:before="120" w:after="120"/>
              <w:rPr>
                <w:lang w:eastAsia="en-AU"/>
              </w:rPr>
            </w:pPr>
            <w:r w:rsidRPr="00FC6E26">
              <w:rPr>
                <w:lang w:eastAsia="en-AU"/>
              </w:rPr>
              <w:t>Controlled processing</w:t>
            </w:r>
          </w:p>
        </w:tc>
        <w:tc>
          <w:tcPr>
            <w:tcW w:w="8612" w:type="dxa"/>
            <w:shd w:val="clear" w:color="auto" w:fill="D9D9D9" w:themeFill="background1" w:themeFillShade="D9"/>
          </w:tcPr>
          <w:p w14:paraId="2C3E2F6D" w14:textId="77777777" w:rsidR="00FC6E26" w:rsidRDefault="00FC6E26" w:rsidP="00FC6E26">
            <w:pPr>
              <w:spacing w:before="120" w:after="120"/>
              <w:cnfStyle w:val="000000100000" w:firstRow="0" w:lastRow="0" w:firstColumn="0" w:lastColumn="0" w:oddVBand="0" w:evenVBand="0" w:oddHBand="1" w:evenHBand="0" w:firstRowFirstColumn="0" w:firstRowLastColumn="0" w:lastRowFirstColumn="0" w:lastRowLastColumn="0"/>
              <w:rPr>
                <w:lang w:eastAsia="en-AU"/>
              </w:rPr>
            </w:pPr>
            <w:r>
              <w:rPr>
                <w:lang w:eastAsia="en-AU"/>
              </w:rPr>
              <w:t>Processing of engineered stone where:</w:t>
            </w:r>
          </w:p>
          <w:p w14:paraId="68AE2A15" w14:textId="68DC4725" w:rsidR="00FC6E26" w:rsidRDefault="00FC6E26" w:rsidP="00FC6E26">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lang w:eastAsia="en-AU"/>
              </w:rPr>
            </w:pPr>
            <w:r>
              <w:rPr>
                <w:lang w:eastAsia="en-AU"/>
              </w:rPr>
              <w:t>Control measures to eliminate or minimise risks arising from the processing of the stone or product are implemented so far as is reasonably practicable; and</w:t>
            </w:r>
          </w:p>
          <w:p w14:paraId="6349367A" w14:textId="77777777" w:rsidR="00FC6E26" w:rsidRDefault="00FC6E26" w:rsidP="00D801A3">
            <w:pPr>
              <w:pStyle w:val="ListParagraph"/>
              <w:numPr>
                <w:ilvl w:val="0"/>
                <w:numId w:val="26"/>
              </w:numPr>
              <w:spacing w:before="120"/>
              <w:cnfStyle w:val="000000100000" w:firstRow="0" w:lastRow="0" w:firstColumn="0" w:lastColumn="0" w:oddVBand="0" w:evenVBand="0" w:oddHBand="1" w:evenHBand="0" w:firstRowFirstColumn="0" w:firstRowLastColumn="0" w:lastRowFirstColumn="0" w:lastRowLastColumn="0"/>
              <w:rPr>
                <w:lang w:eastAsia="en-AU"/>
              </w:rPr>
            </w:pPr>
            <w:r>
              <w:rPr>
                <w:lang w:eastAsia="en-AU"/>
              </w:rPr>
              <w:t>•</w:t>
            </w:r>
            <w:r>
              <w:rPr>
                <w:lang w:eastAsia="en-AU"/>
              </w:rPr>
              <w:tab/>
              <w:t>at least one of the following systems is used:</w:t>
            </w:r>
          </w:p>
          <w:p w14:paraId="7BC9A8AF" w14:textId="77777777" w:rsidR="00FC6E26" w:rsidRDefault="00FC6E26" w:rsidP="00D801A3">
            <w:pPr>
              <w:pStyle w:val="ListParagraph"/>
              <w:numPr>
                <w:ilvl w:val="1"/>
                <w:numId w:val="26"/>
              </w:numPr>
              <w:spacing w:before="120"/>
              <w:cnfStyle w:val="000000100000" w:firstRow="0" w:lastRow="0" w:firstColumn="0" w:lastColumn="0" w:oddVBand="0" w:evenVBand="0" w:oddHBand="1" w:evenHBand="0" w:firstRowFirstColumn="0" w:firstRowLastColumn="0" w:lastRowFirstColumn="0" w:lastRowLastColumn="0"/>
              <w:rPr>
                <w:lang w:eastAsia="en-AU"/>
              </w:rPr>
            </w:pPr>
            <w:r>
              <w:rPr>
                <w:lang w:eastAsia="en-AU"/>
              </w:rPr>
              <w:t>an effective water delivery system that supplies a continuous feed of water over the stone being processed to suppress the generation of dust,</w:t>
            </w:r>
          </w:p>
          <w:p w14:paraId="5C7CBE3F" w14:textId="77777777" w:rsidR="00FC6E26" w:rsidRDefault="00FC6E26" w:rsidP="00D801A3">
            <w:pPr>
              <w:pStyle w:val="ListParagraph"/>
              <w:numPr>
                <w:ilvl w:val="1"/>
                <w:numId w:val="26"/>
              </w:numPr>
              <w:spacing w:before="120"/>
              <w:cnfStyle w:val="000000100000" w:firstRow="0" w:lastRow="0" w:firstColumn="0" w:lastColumn="0" w:oddVBand="0" w:evenVBand="0" w:oddHBand="1" w:evenHBand="0" w:firstRowFirstColumn="0" w:firstRowLastColumn="0" w:lastRowFirstColumn="0" w:lastRowLastColumn="0"/>
              <w:rPr>
                <w:lang w:eastAsia="en-AU"/>
              </w:rPr>
            </w:pPr>
            <w:r>
              <w:rPr>
                <w:lang w:eastAsia="en-AU"/>
              </w:rPr>
              <w:t xml:space="preserve">an effective on-tool extraction system, </w:t>
            </w:r>
          </w:p>
          <w:p w14:paraId="0219F229" w14:textId="0EEB130C" w:rsidR="004361B6" w:rsidRDefault="00FC6E26" w:rsidP="00FC6E26">
            <w:pPr>
              <w:pStyle w:val="ListParagraph"/>
              <w:numPr>
                <w:ilvl w:val="1"/>
                <w:numId w:val="26"/>
              </w:numPr>
              <w:spacing w:before="120"/>
              <w:cnfStyle w:val="000000100000" w:firstRow="0" w:lastRow="0" w:firstColumn="0" w:lastColumn="0" w:oddVBand="0" w:evenVBand="0" w:oddHBand="1" w:evenHBand="0" w:firstRowFirstColumn="0" w:firstRowLastColumn="0" w:lastRowFirstColumn="0" w:lastRowLastColumn="0"/>
              <w:rPr>
                <w:lang w:eastAsia="en-AU"/>
              </w:rPr>
            </w:pPr>
            <w:proofErr w:type="gramStart"/>
            <w:r>
              <w:rPr>
                <w:lang w:eastAsia="en-AU"/>
              </w:rPr>
              <w:t>an</w:t>
            </w:r>
            <w:proofErr w:type="gramEnd"/>
            <w:r>
              <w:rPr>
                <w:lang w:eastAsia="en-AU"/>
              </w:rPr>
              <w:t xml:space="preserve"> effective local exhaust vacuum (LEV) system, and each person who is at risk from processing the product is provided with respiratory protective equipment (RPE) and wears said RPE while work is being carried out.</w:t>
            </w:r>
          </w:p>
        </w:tc>
      </w:tr>
      <w:tr w:rsidR="004361B6" w14:paraId="5912F890" w14:textId="77777777" w:rsidTr="00C81A3E">
        <w:tc>
          <w:tcPr>
            <w:cnfStyle w:val="001000000000" w:firstRow="0" w:lastRow="0" w:firstColumn="1" w:lastColumn="0" w:oddVBand="0" w:evenVBand="0" w:oddHBand="0" w:evenHBand="0" w:firstRowFirstColumn="0" w:firstRowLastColumn="0" w:lastRowFirstColumn="0" w:lastRowLastColumn="0"/>
            <w:tcW w:w="1696" w:type="dxa"/>
          </w:tcPr>
          <w:p w14:paraId="191807AC" w14:textId="751B283D" w:rsidR="004361B6" w:rsidRDefault="00FC6E26" w:rsidP="004361B6">
            <w:pPr>
              <w:spacing w:before="120" w:after="120"/>
              <w:rPr>
                <w:lang w:eastAsia="en-AU"/>
              </w:rPr>
            </w:pPr>
            <w:r w:rsidRPr="00FC6E26">
              <w:rPr>
                <w:lang w:eastAsia="en-AU"/>
              </w:rPr>
              <w:t>Crystalline silica</w:t>
            </w:r>
          </w:p>
        </w:tc>
        <w:tc>
          <w:tcPr>
            <w:tcW w:w="8612" w:type="dxa"/>
          </w:tcPr>
          <w:p w14:paraId="49EB0B07" w14:textId="2EECF02B" w:rsidR="004361B6" w:rsidRDefault="00FC6E26" w:rsidP="004361B6">
            <w:pPr>
              <w:spacing w:before="120" w:after="120"/>
              <w:cnfStyle w:val="000000000000" w:firstRow="0" w:lastRow="0" w:firstColumn="0" w:lastColumn="0" w:oddVBand="0" w:evenVBand="0" w:oddHBand="0" w:evenHBand="0" w:firstRowFirstColumn="0" w:firstRowLastColumn="0" w:lastRowFirstColumn="0" w:lastRowLastColumn="0"/>
              <w:rPr>
                <w:lang w:eastAsia="en-AU"/>
              </w:rPr>
            </w:pPr>
            <w:r w:rsidRPr="00FC6E26">
              <w:rPr>
                <w:lang w:eastAsia="en-AU"/>
              </w:rPr>
              <w:t xml:space="preserve">The crystalline form of the abundant naturally occurring mineral silica or silicon dioxide (SiO2). It includes </w:t>
            </w:r>
            <w:proofErr w:type="spellStart"/>
            <w:r w:rsidRPr="00FC6E26">
              <w:rPr>
                <w:lang w:eastAsia="en-AU"/>
              </w:rPr>
              <w:t>cristobalite</w:t>
            </w:r>
            <w:proofErr w:type="spellEnd"/>
            <w:r w:rsidRPr="00FC6E26">
              <w:rPr>
                <w:lang w:eastAsia="en-AU"/>
              </w:rPr>
              <w:t xml:space="preserve">, quartz, </w:t>
            </w:r>
            <w:proofErr w:type="spellStart"/>
            <w:r w:rsidRPr="00FC6E26">
              <w:rPr>
                <w:lang w:eastAsia="en-AU"/>
              </w:rPr>
              <w:t>tridymite</w:t>
            </w:r>
            <w:proofErr w:type="spellEnd"/>
            <w:r w:rsidRPr="00FC6E26">
              <w:rPr>
                <w:lang w:eastAsia="en-AU"/>
              </w:rPr>
              <w:t xml:space="preserve"> and </w:t>
            </w:r>
            <w:proofErr w:type="spellStart"/>
            <w:r w:rsidRPr="00FC6E26">
              <w:rPr>
                <w:lang w:eastAsia="en-AU"/>
              </w:rPr>
              <w:t>tripoli</w:t>
            </w:r>
            <w:proofErr w:type="spellEnd"/>
            <w:r w:rsidRPr="00FC6E26">
              <w:rPr>
                <w:lang w:eastAsia="en-AU"/>
              </w:rPr>
              <w:t xml:space="preserve"> and is present in almost all types of rocks, sand, clays, shales and gravel and in construction materials such as concrete, tiles and bricks.</w:t>
            </w:r>
          </w:p>
        </w:tc>
      </w:tr>
      <w:tr w:rsidR="004361B6" w14:paraId="4AD67A6C" w14:textId="77777777" w:rsidTr="00C81A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D9D9D9" w:themeFill="background1" w:themeFillShade="D9"/>
          </w:tcPr>
          <w:p w14:paraId="47D6912A" w14:textId="4396EF52" w:rsidR="004361B6" w:rsidRDefault="00FC6E26" w:rsidP="004361B6">
            <w:pPr>
              <w:spacing w:before="120" w:after="120"/>
              <w:rPr>
                <w:lang w:eastAsia="en-AU"/>
              </w:rPr>
            </w:pPr>
            <w:r w:rsidRPr="00FC6E26">
              <w:rPr>
                <w:lang w:eastAsia="en-AU"/>
              </w:rPr>
              <w:t>Engineered stone</w:t>
            </w:r>
          </w:p>
        </w:tc>
        <w:tc>
          <w:tcPr>
            <w:tcW w:w="8612" w:type="dxa"/>
            <w:shd w:val="clear" w:color="auto" w:fill="D9D9D9" w:themeFill="background1" w:themeFillShade="D9"/>
          </w:tcPr>
          <w:p w14:paraId="51650A9A" w14:textId="77777777" w:rsidR="00FC6E26" w:rsidRDefault="00FC6E26" w:rsidP="00FC6E26">
            <w:pPr>
              <w:spacing w:before="120" w:after="120"/>
              <w:cnfStyle w:val="000000100000" w:firstRow="0" w:lastRow="0" w:firstColumn="0" w:lastColumn="0" w:oddVBand="0" w:evenVBand="0" w:oddHBand="1" w:evenHBand="0" w:firstRowFirstColumn="0" w:firstRowLastColumn="0" w:lastRowFirstColumn="0" w:lastRowLastColumn="0"/>
              <w:rPr>
                <w:lang w:eastAsia="en-AU"/>
              </w:rPr>
            </w:pPr>
            <w:r>
              <w:rPr>
                <w:lang w:eastAsia="en-AU"/>
              </w:rPr>
              <w:t>Engineered stone:</w:t>
            </w:r>
          </w:p>
          <w:p w14:paraId="7983C292" w14:textId="77777777" w:rsidR="00FC6E26" w:rsidRDefault="00FC6E26" w:rsidP="00D801A3">
            <w:pPr>
              <w:pStyle w:val="ListParagraph"/>
              <w:numPr>
                <w:ilvl w:val="0"/>
                <w:numId w:val="35"/>
              </w:numPr>
              <w:spacing w:before="120"/>
              <w:cnfStyle w:val="000000100000" w:firstRow="0" w:lastRow="0" w:firstColumn="0" w:lastColumn="0" w:oddVBand="0" w:evenVBand="0" w:oddHBand="1" w:evenHBand="0" w:firstRowFirstColumn="0" w:firstRowLastColumn="0" w:lastRowFirstColumn="0" w:lastRowLastColumn="0"/>
              <w:rPr>
                <w:lang w:eastAsia="en-AU"/>
              </w:rPr>
            </w:pPr>
            <w:r>
              <w:rPr>
                <w:lang w:eastAsia="en-AU"/>
              </w:rPr>
              <w:t>is an artificial product that:</w:t>
            </w:r>
          </w:p>
          <w:p w14:paraId="4C20ACE5" w14:textId="77777777" w:rsidR="00FC6E26" w:rsidRDefault="00FC6E26" w:rsidP="00D801A3">
            <w:pPr>
              <w:pStyle w:val="ListParagraph"/>
              <w:numPr>
                <w:ilvl w:val="1"/>
                <w:numId w:val="35"/>
              </w:numPr>
              <w:spacing w:before="120"/>
              <w:cnfStyle w:val="000000100000" w:firstRow="0" w:lastRow="0" w:firstColumn="0" w:lastColumn="0" w:oddVBand="0" w:evenVBand="0" w:oddHBand="1" w:evenHBand="0" w:firstRowFirstColumn="0" w:firstRowLastColumn="0" w:lastRowFirstColumn="0" w:lastRowLastColumn="0"/>
              <w:rPr>
                <w:lang w:eastAsia="en-AU"/>
              </w:rPr>
            </w:pPr>
            <w:r>
              <w:rPr>
                <w:lang w:eastAsia="en-AU"/>
              </w:rPr>
              <w:t>contains 1% or more crystalline silica determined as a weight/weight (w/w) concentration; and</w:t>
            </w:r>
          </w:p>
          <w:p w14:paraId="2C5FA1BA" w14:textId="77777777" w:rsidR="00FC6E26" w:rsidRDefault="00FC6E26" w:rsidP="00D801A3">
            <w:pPr>
              <w:pStyle w:val="ListParagraph"/>
              <w:numPr>
                <w:ilvl w:val="1"/>
                <w:numId w:val="35"/>
              </w:numPr>
              <w:spacing w:before="120"/>
              <w:cnfStyle w:val="000000100000" w:firstRow="0" w:lastRow="0" w:firstColumn="0" w:lastColumn="0" w:oddVBand="0" w:evenVBand="0" w:oddHBand="1" w:evenHBand="0" w:firstRowFirstColumn="0" w:firstRowLastColumn="0" w:lastRowFirstColumn="0" w:lastRowLastColumn="0"/>
              <w:rPr>
                <w:lang w:eastAsia="en-AU"/>
              </w:rPr>
            </w:pPr>
            <w:r>
              <w:rPr>
                <w:lang w:eastAsia="en-AU"/>
              </w:rPr>
              <w:t>is created by combining natural stone materials with other chemical constituents such as water, resins or pigments; and</w:t>
            </w:r>
          </w:p>
          <w:p w14:paraId="68C2CE41" w14:textId="77777777" w:rsidR="00FC6E26" w:rsidRDefault="00FC6E26" w:rsidP="00D801A3">
            <w:pPr>
              <w:pStyle w:val="ListParagraph"/>
              <w:numPr>
                <w:ilvl w:val="1"/>
                <w:numId w:val="35"/>
              </w:numPr>
              <w:spacing w:before="120"/>
              <w:cnfStyle w:val="000000100000" w:firstRow="0" w:lastRow="0" w:firstColumn="0" w:lastColumn="0" w:oddVBand="0" w:evenVBand="0" w:oddHBand="1" w:evenHBand="0" w:firstRowFirstColumn="0" w:firstRowLastColumn="0" w:lastRowFirstColumn="0" w:lastRowLastColumn="0"/>
              <w:rPr>
                <w:lang w:eastAsia="en-AU"/>
              </w:rPr>
            </w:pPr>
            <w:r>
              <w:rPr>
                <w:lang w:eastAsia="en-AU"/>
              </w:rPr>
              <w:t>becomes hardened; but</w:t>
            </w:r>
          </w:p>
          <w:p w14:paraId="5FCD68C9" w14:textId="77777777" w:rsidR="00FC6E26" w:rsidRDefault="00FC6E26" w:rsidP="00D801A3">
            <w:pPr>
              <w:pStyle w:val="ListParagraph"/>
              <w:numPr>
                <w:ilvl w:val="0"/>
                <w:numId w:val="35"/>
              </w:numPr>
              <w:spacing w:before="120"/>
              <w:cnfStyle w:val="000000100000" w:firstRow="0" w:lastRow="0" w:firstColumn="0" w:lastColumn="0" w:oddVBand="0" w:evenVBand="0" w:oddHBand="1" w:evenHBand="0" w:firstRowFirstColumn="0" w:firstRowLastColumn="0" w:lastRowFirstColumn="0" w:lastRowLastColumn="0"/>
              <w:rPr>
                <w:lang w:eastAsia="en-AU"/>
              </w:rPr>
            </w:pPr>
            <w:r>
              <w:rPr>
                <w:lang w:eastAsia="en-AU"/>
              </w:rPr>
              <w:t>does not include the following:</w:t>
            </w:r>
          </w:p>
          <w:p w14:paraId="6C914D44" w14:textId="2A2103BB" w:rsidR="00FC6E26" w:rsidRDefault="00FC6E26" w:rsidP="00D801A3">
            <w:pPr>
              <w:pStyle w:val="ListParagraph"/>
              <w:numPr>
                <w:ilvl w:val="1"/>
                <w:numId w:val="35"/>
              </w:numPr>
              <w:spacing w:before="120"/>
              <w:cnfStyle w:val="000000100000" w:firstRow="0" w:lastRow="0" w:firstColumn="0" w:lastColumn="0" w:oddVBand="0" w:evenVBand="0" w:oddHBand="1" w:evenHBand="0" w:firstRowFirstColumn="0" w:firstRowLastColumn="0" w:lastRowFirstColumn="0" w:lastRowLastColumn="0"/>
              <w:rPr>
                <w:lang w:eastAsia="en-AU"/>
              </w:rPr>
            </w:pPr>
            <w:r>
              <w:rPr>
                <w:lang w:eastAsia="en-AU"/>
              </w:rPr>
              <w:t>concrete and cement products;</w:t>
            </w:r>
          </w:p>
          <w:p w14:paraId="78583C42" w14:textId="77777777" w:rsidR="00FC6E26" w:rsidRDefault="00FC6E26" w:rsidP="00D801A3">
            <w:pPr>
              <w:pStyle w:val="ListParagraph"/>
              <w:numPr>
                <w:ilvl w:val="1"/>
                <w:numId w:val="35"/>
              </w:numPr>
              <w:spacing w:before="120"/>
              <w:cnfStyle w:val="000000100000" w:firstRow="0" w:lastRow="0" w:firstColumn="0" w:lastColumn="0" w:oddVBand="0" w:evenVBand="0" w:oddHBand="1" w:evenHBand="0" w:firstRowFirstColumn="0" w:firstRowLastColumn="0" w:lastRowFirstColumn="0" w:lastRowLastColumn="0"/>
              <w:rPr>
                <w:lang w:eastAsia="en-AU"/>
              </w:rPr>
            </w:pPr>
            <w:r>
              <w:rPr>
                <w:lang w:eastAsia="en-AU"/>
              </w:rPr>
              <w:t>bricks, pavers and other similar blocks;</w:t>
            </w:r>
          </w:p>
          <w:p w14:paraId="756D4677" w14:textId="77777777" w:rsidR="00FC6E26" w:rsidRDefault="00FC6E26" w:rsidP="00D801A3">
            <w:pPr>
              <w:pStyle w:val="ListParagraph"/>
              <w:numPr>
                <w:ilvl w:val="1"/>
                <w:numId w:val="35"/>
              </w:numPr>
              <w:spacing w:before="120"/>
              <w:cnfStyle w:val="000000100000" w:firstRow="0" w:lastRow="0" w:firstColumn="0" w:lastColumn="0" w:oddVBand="0" w:evenVBand="0" w:oddHBand="1" w:evenHBand="0" w:firstRowFirstColumn="0" w:firstRowLastColumn="0" w:lastRowFirstColumn="0" w:lastRowLastColumn="0"/>
              <w:rPr>
                <w:lang w:eastAsia="en-AU"/>
              </w:rPr>
            </w:pPr>
            <w:r>
              <w:rPr>
                <w:lang w:eastAsia="en-AU"/>
              </w:rPr>
              <w:t>ceramic wall and floor tiles;</w:t>
            </w:r>
          </w:p>
          <w:p w14:paraId="06A85362" w14:textId="77777777" w:rsidR="00FC6E26" w:rsidRDefault="00FC6E26" w:rsidP="00D801A3">
            <w:pPr>
              <w:pStyle w:val="ListParagraph"/>
              <w:numPr>
                <w:ilvl w:val="1"/>
                <w:numId w:val="35"/>
              </w:numPr>
              <w:spacing w:before="120"/>
              <w:cnfStyle w:val="000000100000" w:firstRow="0" w:lastRow="0" w:firstColumn="0" w:lastColumn="0" w:oddVBand="0" w:evenVBand="0" w:oddHBand="1" w:evenHBand="0" w:firstRowFirstColumn="0" w:firstRowLastColumn="0" w:lastRowFirstColumn="0" w:lastRowLastColumn="0"/>
              <w:rPr>
                <w:lang w:eastAsia="en-AU"/>
              </w:rPr>
            </w:pPr>
            <w:r>
              <w:rPr>
                <w:lang w:eastAsia="en-AU"/>
              </w:rPr>
              <w:t>porcelain, where it does not contain resin;</w:t>
            </w:r>
          </w:p>
          <w:p w14:paraId="642D9828" w14:textId="77777777" w:rsidR="00FC6E26" w:rsidRDefault="00FC6E26" w:rsidP="00D801A3">
            <w:pPr>
              <w:pStyle w:val="ListParagraph"/>
              <w:numPr>
                <w:ilvl w:val="1"/>
                <w:numId w:val="35"/>
              </w:numPr>
              <w:spacing w:before="120"/>
              <w:cnfStyle w:val="000000100000" w:firstRow="0" w:lastRow="0" w:firstColumn="0" w:lastColumn="0" w:oddVBand="0" w:evenVBand="0" w:oddHBand="1" w:evenHBand="0" w:firstRowFirstColumn="0" w:firstRowLastColumn="0" w:lastRowFirstColumn="0" w:lastRowLastColumn="0"/>
              <w:rPr>
                <w:lang w:eastAsia="en-AU"/>
              </w:rPr>
            </w:pPr>
            <w:r>
              <w:rPr>
                <w:lang w:eastAsia="en-AU"/>
              </w:rPr>
              <w:t>sintered stone, where it does not contain resin;</w:t>
            </w:r>
          </w:p>
          <w:p w14:paraId="00F3A10F" w14:textId="77777777" w:rsidR="00FC6E26" w:rsidRDefault="00FC6E26" w:rsidP="00D801A3">
            <w:pPr>
              <w:pStyle w:val="ListParagraph"/>
              <w:numPr>
                <w:ilvl w:val="1"/>
                <w:numId w:val="35"/>
              </w:numPr>
              <w:spacing w:before="120"/>
              <w:cnfStyle w:val="000000100000" w:firstRow="0" w:lastRow="0" w:firstColumn="0" w:lastColumn="0" w:oddVBand="0" w:evenVBand="0" w:oddHBand="1" w:evenHBand="0" w:firstRowFirstColumn="0" w:firstRowLastColumn="0" w:lastRowFirstColumn="0" w:lastRowLastColumn="0"/>
              <w:rPr>
                <w:lang w:eastAsia="en-AU"/>
              </w:rPr>
            </w:pPr>
            <w:r>
              <w:rPr>
                <w:lang w:eastAsia="en-AU"/>
              </w:rPr>
              <w:t>roof tiles;</w:t>
            </w:r>
          </w:p>
          <w:p w14:paraId="54F3588A" w14:textId="77777777" w:rsidR="00FC6E26" w:rsidRDefault="00FC6E26" w:rsidP="00FC6E26">
            <w:pPr>
              <w:pStyle w:val="ListParagraph"/>
              <w:numPr>
                <w:ilvl w:val="1"/>
                <w:numId w:val="35"/>
              </w:numPr>
              <w:spacing w:before="120"/>
              <w:cnfStyle w:val="000000100000" w:firstRow="0" w:lastRow="0" w:firstColumn="0" w:lastColumn="0" w:oddVBand="0" w:evenVBand="0" w:oddHBand="1" w:evenHBand="0" w:firstRowFirstColumn="0" w:firstRowLastColumn="0" w:lastRowFirstColumn="0" w:lastRowLastColumn="0"/>
              <w:rPr>
                <w:lang w:eastAsia="en-AU"/>
              </w:rPr>
            </w:pPr>
            <w:r>
              <w:rPr>
                <w:lang w:eastAsia="en-AU"/>
              </w:rPr>
              <w:t>grout, mortar and render;</w:t>
            </w:r>
          </w:p>
          <w:p w14:paraId="0D8BE4D5" w14:textId="109C3D96" w:rsidR="004361B6" w:rsidRDefault="00FC6E26" w:rsidP="00FC6E26">
            <w:pPr>
              <w:pStyle w:val="ListParagraph"/>
              <w:numPr>
                <w:ilvl w:val="1"/>
                <w:numId w:val="35"/>
              </w:numPr>
              <w:spacing w:before="120"/>
              <w:cnfStyle w:val="000000100000" w:firstRow="0" w:lastRow="0" w:firstColumn="0" w:lastColumn="0" w:oddVBand="0" w:evenVBand="0" w:oddHBand="1" w:evenHBand="0" w:firstRowFirstColumn="0" w:firstRowLastColumn="0" w:lastRowFirstColumn="0" w:lastRowLastColumn="0"/>
              <w:rPr>
                <w:lang w:eastAsia="en-AU"/>
              </w:rPr>
            </w:pPr>
            <w:proofErr w:type="gramStart"/>
            <w:r>
              <w:rPr>
                <w:lang w:eastAsia="en-AU"/>
              </w:rPr>
              <w:t>plasterboard</w:t>
            </w:r>
            <w:proofErr w:type="gramEnd"/>
            <w:r>
              <w:rPr>
                <w:lang w:eastAsia="en-AU"/>
              </w:rPr>
              <w:t>.</w:t>
            </w:r>
          </w:p>
        </w:tc>
      </w:tr>
      <w:tr w:rsidR="004361B6" w14:paraId="11B5365C" w14:textId="77777777" w:rsidTr="00C81A3E">
        <w:tc>
          <w:tcPr>
            <w:cnfStyle w:val="001000000000" w:firstRow="0" w:lastRow="0" w:firstColumn="1" w:lastColumn="0" w:oddVBand="0" w:evenVBand="0" w:oddHBand="0" w:evenHBand="0" w:firstRowFirstColumn="0" w:firstRowLastColumn="0" w:lastRowFirstColumn="0" w:lastRowLastColumn="0"/>
            <w:tcW w:w="1696" w:type="dxa"/>
          </w:tcPr>
          <w:p w14:paraId="2123602C" w14:textId="78FDC35F" w:rsidR="004361B6" w:rsidRDefault="00FC6E26" w:rsidP="004361B6">
            <w:pPr>
              <w:spacing w:before="120" w:after="120"/>
              <w:rPr>
                <w:lang w:eastAsia="en-AU"/>
              </w:rPr>
            </w:pPr>
            <w:r w:rsidRPr="00FC6E26">
              <w:rPr>
                <w:lang w:eastAsia="en-AU"/>
              </w:rPr>
              <w:t>Hazard</w:t>
            </w:r>
          </w:p>
        </w:tc>
        <w:tc>
          <w:tcPr>
            <w:tcW w:w="8612" w:type="dxa"/>
          </w:tcPr>
          <w:p w14:paraId="652D30C7" w14:textId="6D86558E" w:rsidR="004361B6" w:rsidRDefault="00FC6E26" w:rsidP="004361B6">
            <w:pPr>
              <w:spacing w:before="120" w:after="120"/>
              <w:cnfStyle w:val="000000000000" w:firstRow="0" w:lastRow="0" w:firstColumn="0" w:lastColumn="0" w:oddVBand="0" w:evenVBand="0" w:oddHBand="0" w:evenHBand="0" w:firstRowFirstColumn="0" w:firstRowLastColumn="0" w:lastRowFirstColumn="0" w:lastRowLastColumn="0"/>
              <w:rPr>
                <w:lang w:eastAsia="en-AU"/>
              </w:rPr>
            </w:pPr>
            <w:r w:rsidRPr="00FC6E26">
              <w:rPr>
                <w:lang w:eastAsia="en-AU"/>
              </w:rPr>
              <w:t xml:space="preserve">A situation or thing that has the potential to harm a person. Hazards at work may include, noisy machinery, a moving forklift, chemicals, </w:t>
            </w:r>
            <w:proofErr w:type="gramStart"/>
            <w:r w:rsidRPr="00FC6E26">
              <w:rPr>
                <w:lang w:eastAsia="en-AU"/>
              </w:rPr>
              <w:t>electricity</w:t>
            </w:r>
            <w:proofErr w:type="gramEnd"/>
            <w:r w:rsidRPr="00FC6E26">
              <w:rPr>
                <w:lang w:eastAsia="en-AU"/>
              </w:rPr>
              <w:t>, working at heights, a repetitive job, bullying and violence at the workplace.</w:t>
            </w:r>
          </w:p>
        </w:tc>
      </w:tr>
      <w:tr w:rsidR="004361B6" w14:paraId="770CFF4E" w14:textId="77777777" w:rsidTr="00C81A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D9D9D9" w:themeFill="background1" w:themeFillShade="D9"/>
          </w:tcPr>
          <w:p w14:paraId="6FF328C2" w14:textId="20C10B73" w:rsidR="004361B6" w:rsidRDefault="00FC6E26" w:rsidP="004361B6">
            <w:pPr>
              <w:spacing w:before="120" w:after="120"/>
              <w:rPr>
                <w:lang w:eastAsia="en-AU"/>
              </w:rPr>
            </w:pPr>
            <w:r w:rsidRPr="00FC6E26">
              <w:rPr>
                <w:lang w:eastAsia="en-AU"/>
              </w:rPr>
              <w:lastRenderedPageBreak/>
              <w:t>Legacy engineered stone</w:t>
            </w:r>
            <w:r w:rsidRPr="00FC6E26">
              <w:rPr>
                <w:lang w:eastAsia="en-AU"/>
              </w:rPr>
              <w:tab/>
            </w:r>
          </w:p>
        </w:tc>
        <w:tc>
          <w:tcPr>
            <w:tcW w:w="8612" w:type="dxa"/>
            <w:shd w:val="clear" w:color="auto" w:fill="D9D9D9" w:themeFill="background1" w:themeFillShade="D9"/>
          </w:tcPr>
          <w:p w14:paraId="5E6F834D" w14:textId="7F7DD34E" w:rsidR="004361B6" w:rsidRDefault="00FC6E26" w:rsidP="004361B6">
            <w:pPr>
              <w:spacing w:before="120" w:after="120"/>
              <w:cnfStyle w:val="000000100000" w:firstRow="0" w:lastRow="0" w:firstColumn="0" w:lastColumn="0" w:oddVBand="0" w:evenVBand="0" w:oddHBand="1" w:evenHBand="0" w:firstRowFirstColumn="0" w:firstRowLastColumn="0" w:lastRowFirstColumn="0" w:lastRowLastColumn="0"/>
              <w:rPr>
                <w:lang w:eastAsia="en-AU"/>
              </w:rPr>
            </w:pPr>
            <w:r w:rsidRPr="00FC6E26">
              <w:rPr>
                <w:lang w:eastAsia="en-AU"/>
              </w:rPr>
              <w:t>Any previously installed engineered stone or stock of engineered stone that was not installed prior to the commencement of the engineered stone prohibition.</w:t>
            </w:r>
          </w:p>
        </w:tc>
      </w:tr>
      <w:tr w:rsidR="004361B6" w14:paraId="0CB92D93" w14:textId="77777777" w:rsidTr="00C81A3E">
        <w:tc>
          <w:tcPr>
            <w:cnfStyle w:val="001000000000" w:firstRow="0" w:lastRow="0" w:firstColumn="1" w:lastColumn="0" w:oddVBand="0" w:evenVBand="0" w:oddHBand="0" w:evenHBand="0" w:firstRowFirstColumn="0" w:firstRowLastColumn="0" w:lastRowFirstColumn="0" w:lastRowLastColumn="0"/>
            <w:tcW w:w="1696" w:type="dxa"/>
          </w:tcPr>
          <w:p w14:paraId="48AB4779" w14:textId="0B977C8A" w:rsidR="004361B6" w:rsidRDefault="00FC6E26" w:rsidP="004361B6">
            <w:pPr>
              <w:spacing w:before="120" w:after="120"/>
              <w:rPr>
                <w:lang w:eastAsia="en-AU"/>
              </w:rPr>
            </w:pPr>
            <w:r w:rsidRPr="00FC6E26">
              <w:rPr>
                <w:lang w:eastAsia="en-AU"/>
              </w:rPr>
              <w:t>May</w:t>
            </w:r>
          </w:p>
        </w:tc>
        <w:tc>
          <w:tcPr>
            <w:tcW w:w="8612" w:type="dxa"/>
          </w:tcPr>
          <w:p w14:paraId="6DE1DBC6" w14:textId="6BA976E3" w:rsidR="004361B6" w:rsidRDefault="00FC6E26" w:rsidP="004361B6">
            <w:pPr>
              <w:spacing w:before="120" w:after="120"/>
              <w:cnfStyle w:val="000000000000" w:firstRow="0" w:lastRow="0" w:firstColumn="0" w:lastColumn="0" w:oddVBand="0" w:evenVBand="0" w:oddHBand="0" w:evenHBand="0" w:firstRowFirstColumn="0" w:firstRowLastColumn="0" w:lastRowFirstColumn="0" w:lastRowLastColumn="0"/>
              <w:rPr>
                <w:lang w:eastAsia="en-AU"/>
              </w:rPr>
            </w:pPr>
            <w:r w:rsidRPr="00FC6E26">
              <w:rPr>
                <w:lang w:eastAsia="en-AU"/>
              </w:rPr>
              <w:t>‘May’ indicates an optional course of action.</w:t>
            </w:r>
          </w:p>
        </w:tc>
      </w:tr>
      <w:tr w:rsidR="004361B6" w14:paraId="289C1259" w14:textId="77777777" w:rsidTr="00C81A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bottom w:val="single" w:sz="4" w:space="0" w:color="5F5F5F"/>
            </w:tcBorders>
            <w:shd w:val="clear" w:color="auto" w:fill="D9D9D9" w:themeFill="background1" w:themeFillShade="D9"/>
          </w:tcPr>
          <w:p w14:paraId="37161095" w14:textId="54B71B34" w:rsidR="004361B6" w:rsidRDefault="00FC6E26" w:rsidP="004361B6">
            <w:pPr>
              <w:spacing w:before="120" w:after="120"/>
              <w:rPr>
                <w:lang w:eastAsia="en-AU"/>
              </w:rPr>
            </w:pPr>
            <w:r w:rsidRPr="00FC6E26">
              <w:rPr>
                <w:lang w:eastAsia="en-AU"/>
              </w:rPr>
              <w:t>Must</w:t>
            </w:r>
          </w:p>
        </w:tc>
        <w:tc>
          <w:tcPr>
            <w:tcW w:w="8612" w:type="dxa"/>
            <w:tcBorders>
              <w:bottom w:val="single" w:sz="4" w:space="0" w:color="5F5F5F"/>
            </w:tcBorders>
            <w:shd w:val="clear" w:color="auto" w:fill="D9D9D9" w:themeFill="background1" w:themeFillShade="D9"/>
          </w:tcPr>
          <w:p w14:paraId="6486F619" w14:textId="3283EF73" w:rsidR="004361B6" w:rsidRDefault="00FC6E26" w:rsidP="004361B6">
            <w:pPr>
              <w:spacing w:before="120" w:after="120"/>
              <w:cnfStyle w:val="000000100000" w:firstRow="0" w:lastRow="0" w:firstColumn="0" w:lastColumn="0" w:oddVBand="0" w:evenVBand="0" w:oddHBand="1" w:evenHBand="0" w:firstRowFirstColumn="0" w:firstRowLastColumn="0" w:lastRowFirstColumn="0" w:lastRowLastColumn="0"/>
              <w:rPr>
                <w:lang w:eastAsia="en-AU"/>
              </w:rPr>
            </w:pPr>
            <w:r w:rsidRPr="00FC6E26">
              <w:rPr>
                <w:lang w:eastAsia="en-AU"/>
              </w:rPr>
              <w:t>‘Must’ indicates a legal requirement exists that must be complied with.</w:t>
            </w:r>
          </w:p>
        </w:tc>
      </w:tr>
      <w:tr w:rsidR="00FC6E26" w14:paraId="4FA1E04F" w14:textId="77777777" w:rsidTr="00C81A3E">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29AE723F" w14:textId="5EE5A420" w:rsidR="00FC6E26" w:rsidRPr="00FC6E26" w:rsidRDefault="00C81A3E" w:rsidP="00C81A3E">
            <w:pPr>
              <w:spacing w:before="120" w:after="120"/>
              <w:rPr>
                <w:lang w:eastAsia="en-AU"/>
              </w:rPr>
            </w:pPr>
            <w:r w:rsidRPr="00C81A3E">
              <w:rPr>
                <w:lang w:eastAsia="en-AU"/>
              </w:rPr>
              <w:t>Person Conducting a Business or Undertaking (PCBU)</w:t>
            </w:r>
          </w:p>
        </w:tc>
        <w:tc>
          <w:tcPr>
            <w:tcW w:w="8612" w:type="dxa"/>
            <w:shd w:val="clear" w:color="auto" w:fill="auto"/>
          </w:tcPr>
          <w:p w14:paraId="5EB6A80D" w14:textId="77777777" w:rsidR="00FC6E26" w:rsidRDefault="00C81A3E" w:rsidP="00C81A3E">
            <w:pPr>
              <w:spacing w:before="120" w:after="120"/>
              <w:cnfStyle w:val="000000000000" w:firstRow="0" w:lastRow="0" w:firstColumn="0" w:lastColumn="0" w:oddVBand="0" w:evenVBand="0" w:oddHBand="0" w:evenHBand="0" w:firstRowFirstColumn="0" w:firstRowLastColumn="0" w:lastRowFirstColumn="0" w:lastRowLastColumn="0"/>
              <w:rPr>
                <w:lang w:eastAsia="en-AU"/>
              </w:rPr>
            </w:pPr>
            <w:r w:rsidRPr="00C81A3E">
              <w:rPr>
                <w:lang w:eastAsia="en-AU"/>
              </w:rPr>
              <w:t>A PCBU is an umbrella concept which intends to capture all types of working arrangements or relationships.</w:t>
            </w:r>
          </w:p>
          <w:p w14:paraId="276E5D12" w14:textId="77777777" w:rsidR="00C81A3E" w:rsidRDefault="00C81A3E" w:rsidP="00C81A3E">
            <w:pPr>
              <w:spacing w:before="120" w:after="120"/>
              <w:cnfStyle w:val="000000000000" w:firstRow="0" w:lastRow="0" w:firstColumn="0" w:lastColumn="0" w:oddVBand="0" w:evenVBand="0" w:oddHBand="0" w:evenHBand="0" w:firstRowFirstColumn="0" w:firstRowLastColumn="0" w:lastRowFirstColumn="0" w:lastRowLastColumn="0"/>
              <w:rPr>
                <w:lang w:eastAsia="en-AU"/>
              </w:rPr>
            </w:pPr>
            <w:r>
              <w:rPr>
                <w:lang w:eastAsia="en-AU"/>
              </w:rPr>
              <w:t>A PCBU includes a:</w:t>
            </w:r>
          </w:p>
          <w:p w14:paraId="4FF540B2" w14:textId="642C65DF" w:rsidR="00C81A3E" w:rsidRDefault="00C81A3E" w:rsidP="00C81A3E">
            <w:pPr>
              <w:pStyle w:val="ListParagraph"/>
              <w:numPr>
                <w:ilvl w:val="0"/>
                <w:numId w:val="26"/>
              </w:numPr>
              <w:spacing w:before="120"/>
              <w:cnfStyle w:val="000000000000" w:firstRow="0" w:lastRow="0" w:firstColumn="0" w:lastColumn="0" w:oddVBand="0" w:evenVBand="0" w:oddHBand="0" w:evenHBand="0" w:firstRowFirstColumn="0" w:firstRowLastColumn="0" w:lastRowFirstColumn="0" w:lastRowLastColumn="0"/>
              <w:rPr>
                <w:lang w:eastAsia="en-AU"/>
              </w:rPr>
            </w:pPr>
            <w:r>
              <w:rPr>
                <w:lang w:eastAsia="en-AU"/>
              </w:rPr>
              <w:t>company,</w:t>
            </w:r>
          </w:p>
          <w:p w14:paraId="0EBFDF9B" w14:textId="62DD9E2A" w:rsidR="00C81A3E" w:rsidRDefault="00C81A3E" w:rsidP="00C81A3E">
            <w:pPr>
              <w:pStyle w:val="ListParagraph"/>
              <w:numPr>
                <w:ilvl w:val="0"/>
                <w:numId w:val="26"/>
              </w:numPr>
              <w:spacing w:before="120"/>
              <w:cnfStyle w:val="000000000000" w:firstRow="0" w:lastRow="0" w:firstColumn="0" w:lastColumn="0" w:oddVBand="0" w:evenVBand="0" w:oddHBand="0" w:evenHBand="0" w:firstRowFirstColumn="0" w:firstRowLastColumn="0" w:lastRowFirstColumn="0" w:lastRowLastColumn="0"/>
              <w:rPr>
                <w:lang w:eastAsia="en-AU"/>
              </w:rPr>
            </w:pPr>
            <w:r>
              <w:rPr>
                <w:lang w:eastAsia="en-AU"/>
              </w:rPr>
              <w:t>unincorporated body or association, and</w:t>
            </w:r>
          </w:p>
          <w:p w14:paraId="3A08B409" w14:textId="77777777" w:rsidR="00C81A3E" w:rsidRDefault="00C81A3E" w:rsidP="00C81A3E">
            <w:pPr>
              <w:pStyle w:val="ListParagraph"/>
              <w:numPr>
                <w:ilvl w:val="0"/>
                <w:numId w:val="26"/>
              </w:numPr>
              <w:spacing w:before="120"/>
              <w:cnfStyle w:val="000000000000" w:firstRow="0" w:lastRow="0" w:firstColumn="0" w:lastColumn="0" w:oddVBand="0" w:evenVBand="0" w:oddHBand="0" w:evenHBand="0" w:firstRowFirstColumn="0" w:firstRowLastColumn="0" w:lastRowFirstColumn="0" w:lastRowLastColumn="0"/>
              <w:rPr>
                <w:lang w:eastAsia="en-AU"/>
              </w:rPr>
            </w:pPr>
            <w:proofErr w:type="gramStart"/>
            <w:r>
              <w:rPr>
                <w:lang w:eastAsia="en-AU"/>
              </w:rPr>
              <w:t>sole</w:t>
            </w:r>
            <w:proofErr w:type="gramEnd"/>
            <w:r>
              <w:rPr>
                <w:lang w:eastAsia="en-AU"/>
              </w:rPr>
              <w:t xml:space="preserve"> trader or self-employed person.</w:t>
            </w:r>
          </w:p>
          <w:p w14:paraId="55F90D4E" w14:textId="77777777" w:rsidR="00C81A3E" w:rsidRDefault="00C81A3E" w:rsidP="00C81A3E">
            <w:pPr>
              <w:spacing w:before="120" w:after="120"/>
              <w:cnfStyle w:val="000000000000" w:firstRow="0" w:lastRow="0" w:firstColumn="0" w:lastColumn="0" w:oddVBand="0" w:evenVBand="0" w:oddHBand="0" w:evenHBand="0" w:firstRowFirstColumn="0" w:firstRowLastColumn="0" w:lastRowFirstColumn="0" w:lastRowLastColumn="0"/>
              <w:rPr>
                <w:lang w:eastAsia="en-AU"/>
              </w:rPr>
            </w:pPr>
            <w:r w:rsidRPr="00C81A3E">
              <w:rPr>
                <w:lang w:eastAsia="en-AU"/>
              </w:rPr>
              <w:t>Each individual who is in a partnership that is conducting a business or undertaking will individually be a PCBU.</w:t>
            </w:r>
          </w:p>
          <w:p w14:paraId="24619BC7" w14:textId="2776D47B" w:rsidR="00C81A3E" w:rsidRPr="00FC6E26" w:rsidRDefault="00C81A3E" w:rsidP="00C81A3E">
            <w:pPr>
              <w:spacing w:before="120" w:after="120"/>
              <w:cnfStyle w:val="000000000000" w:firstRow="0" w:lastRow="0" w:firstColumn="0" w:lastColumn="0" w:oddVBand="0" w:evenVBand="0" w:oddHBand="0" w:evenHBand="0" w:firstRowFirstColumn="0" w:firstRowLastColumn="0" w:lastRowFirstColumn="0" w:lastRowLastColumn="0"/>
              <w:rPr>
                <w:lang w:eastAsia="en-AU"/>
              </w:rPr>
            </w:pPr>
            <w:r w:rsidRPr="00C81A3E">
              <w:rPr>
                <w:lang w:eastAsia="en-AU"/>
              </w:rPr>
              <w:t>A volunteer association or elected members of a local authority will not be a PCBU.</w:t>
            </w:r>
          </w:p>
        </w:tc>
      </w:tr>
      <w:tr w:rsidR="00FC6E26" w14:paraId="347436B0" w14:textId="77777777" w:rsidTr="00C81A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bottom w:val="single" w:sz="4" w:space="0" w:color="5F5F5F"/>
            </w:tcBorders>
            <w:shd w:val="clear" w:color="auto" w:fill="D9D9D9" w:themeFill="background1" w:themeFillShade="D9"/>
          </w:tcPr>
          <w:p w14:paraId="214E0B81" w14:textId="6CB9DFDF" w:rsidR="00FC6E26" w:rsidRPr="00FC6E26" w:rsidRDefault="00C81A3E" w:rsidP="004361B6">
            <w:pPr>
              <w:spacing w:before="120" w:after="120"/>
              <w:rPr>
                <w:lang w:eastAsia="en-AU"/>
              </w:rPr>
            </w:pPr>
            <w:r w:rsidRPr="00C81A3E">
              <w:rPr>
                <w:lang w:eastAsia="en-AU"/>
              </w:rPr>
              <w:t>Personal protective equipment (PPE)</w:t>
            </w:r>
          </w:p>
        </w:tc>
        <w:tc>
          <w:tcPr>
            <w:tcW w:w="8612" w:type="dxa"/>
            <w:tcBorders>
              <w:bottom w:val="single" w:sz="4" w:space="0" w:color="5F5F5F"/>
            </w:tcBorders>
            <w:shd w:val="clear" w:color="auto" w:fill="D9D9D9" w:themeFill="background1" w:themeFillShade="D9"/>
          </w:tcPr>
          <w:p w14:paraId="4A1C22EA" w14:textId="6CA9BAE1" w:rsidR="00FC6E26" w:rsidRPr="00FC6E26" w:rsidRDefault="00C81A3E" w:rsidP="004361B6">
            <w:pPr>
              <w:spacing w:before="120" w:after="120"/>
              <w:cnfStyle w:val="000000100000" w:firstRow="0" w:lastRow="0" w:firstColumn="0" w:lastColumn="0" w:oddVBand="0" w:evenVBand="0" w:oddHBand="1" w:evenHBand="0" w:firstRowFirstColumn="0" w:firstRowLastColumn="0" w:lastRowFirstColumn="0" w:lastRowLastColumn="0"/>
              <w:rPr>
                <w:lang w:eastAsia="en-AU"/>
              </w:rPr>
            </w:pPr>
            <w:r w:rsidRPr="00C81A3E">
              <w:rPr>
                <w:lang w:eastAsia="en-AU"/>
              </w:rPr>
              <w:t>Anything used or worn by a person to minimise risk to the person’s health and safety.</w:t>
            </w:r>
          </w:p>
        </w:tc>
      </w:tr>
      <w:tr w:rsidR="00FC6E26" w14:paraId="2021BC91" w14:textId="77777777" w:rsidTr="00C81A3E">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660936E2" w14:textId="27A0EF81" w:rsidR="00FC6E26" w:rsidRPr="00FC6E26" w:rsidRDefault="00C81A3E" w:rsidP="004361B6">
            <w:pPr>
              <w:spacing w:before="120" w:after="120"/>
              <w:rPr>
                <w:lang w:eastAsia="en-AU"/>
              </w:rPr>
            </w:pPr>
            <w:r w:rsidRPr="00C81A3E">
              <w:rPr>
                <w:lang w:eastAsia="en-AU"/>
              </w:rPr>
              <w:t>Processing</w:t>
            </w:r>
          </w:p>
        </w:tc>
        <w:tc>
          <w:tcPr>
            <w:tcW w:w="8612" w:type="dxa"/>
            <w:shd w:val="clear" w:color="auto" w:fill="auto"/>
          </w:tcPr>
          <w:p w14:paraId="0A8B6155" w14:textId="48A71CE0" w:rsidR="00FC6E26" w:rsidRPr="00FC6E26" w:rsidRDefault="00C81A3E" w:rsidP="004361B6">
            <w:pPr>
              <w:spacing w:before="120" w:after="120"/>
              <w:cnfStyle w:val="000000000000" w:firstRow="0" w:lastRow="0" w:firstColumn="0" w:lastColumn="0" w:oddVBand="0" w:evenVBand="0" w:oddHBand="0" w:evenHBand="0" w:firstRowFirstColumn="0" w:firstRowLastColumn="0" w:lastRowFirstColumn="0" w:lastRowLastColumn="0"/>
              <w:rPr>
                <w:lang w:eastAsia="en-AU"/>
              </w:rPr>
            </w:pPr>
            <w:r w:rsidRPr="00C81A3E">
              <w:rPr>
                <w:lang w:eastAsia="en-AU"/>
              </w:rPr>
              <w:t>Processing, in relation to engineered stone, porcelain products or sintered stone, means using power tools or other mechanical plant to crush, cut, grind, trim, sand, abrasive polish or drill the engineered stone.</w:t>
            </w:r>
          </w:p>
        </w:tc>
      </w:tr>
      <w:tr w:rsidR="00FC6E26" w14:paraId="0FBACC7A" w14:textId="77777777" w:rsidTr="00C81A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bottom w:val="single" w:sz="4" w:space="0" w:color="5F5F5F"/>
            </w:tcBorders>
            <w:shd w:val="clear" w:color="auto" w:fill="D9D9D9" w:themeFill="background1" w:themeFillShade="D9"/>
          </w:tcPr>
          <w:p w14:paraId="4461C01B" w14:textId="10772988" w:rsidR="00FC6E26" w:rsidRPr="00FC6E26" w:rsidRDefault="00C81A3E" w:rsidP="004361B6">
            <w:pPr>
              <w:spacing w:before="120" w:after="120"/>
              <w:rPr>
                <w:lang w:eastAsia="en-AU"/>
              </w:rPr>
            </w:pPr>
            <w:r w:rsidRPr="00C81A3E">
              <w:rPr>
                <w:lang w:eastAsia="en-AU"/>
              </w:rPr>
              <w:t>Respiratory protective equipment (RPE)</w:t>
            </w:r>
          </w:p>
        </w:tc>
        <w:tc>
          <w:tcPr>
            <w:tcW w:w="8612" w:type="dxa"/>
            <w:tcBorders>
              <w:bottom w:val="single" w:sz="4" w:space="0" w:color="5F5F5F"/>
            </w:tcBorders>
            <w:shd w:val="clear" w:color="auto" w:fill="D9D9D9" w:themeFill="background1" w:themeFillShade="D9"/>
          </w:tcPr>
          <w:p w14:paraId="186EDA51" w14:textId="77777777" w:rsidR="00C81A3E" w:rsidRDefault="00C81A3E" w:rsidP="00C81A3E">
            <w:pPr>
              <w:spacing w:before="120" w:after="120"/>
              <w:cnfStyle w:val="000000100000" w:firstRow="0" w:lastRow="0" w:firstColumn="0" w:lastColumn="0" w:oddVBand="0" w:evenVBand="0" w:oddHBand="1" w:evenHBand="0" w:firstRowFirstColumn="0" w:firstRowLastColumn="0" w:lastRowFirstColumn="0" w:lastRowLastColumn="0"/>
              <w:rPr>
                <w:lang w:eastAsia="en-AU"/>
              </w:rPr>
            </w:pPr>
            <w:r>
              <w:rPr>
                <w:lang w:eastAsia="en-AU"/>
              </w:rPr>
              <w:t xml:space="preserve">PPE that: </w:t>
            </w:r>
          </w:p>
          <w:p w14:paraId="674EEE3B" w14:textId="77777777" w:rsidR="00C81A3E" w:rsidRDefault="00C81A3E" w:rsidP="00C81A3E">
            <w:pPr>
              <w:pStyle w:val="ListParagraph"/>
              <w:numPr>
                <w:ilvl w:val="0"/>
                <w:numId w:val="36"/>
              </w:numPr>
              <w:spacing w:before="120"/>
              <w:cnfStyle w:val="000000100000" w:firstRow="0" w:lastRow="0" w:firstColumn="0" w:lastColumn="0" w:oddVBand="0" w:evenVBand="0" w:oddHBand="1" w:evenHBand="0" w:firstRowFirstColumn="0" w:firstRowLastColumn="0" w:lastRowFirstColumn="0" w:lastRowLastColumn="0"/>
              <w:rPr>
                <w:lang w:eastAsia="en-AU"/>
              </w:rPr>
            </w:pPr>
            <w:r>
              <w:rPr>
                <w:lang w:eastAsia="en-AU"/>
              </w:rPr>
              <w:t>is designed to prevent a person wearing the equipment from inhaling airborne contaminants; and</w:t>
            </w:r>
          </w:p>
          <w:p w14:paraId="7513B2AF" w14:textId="7D314C74" w:rsidR="00FC6E26" w:rsidRPr="00FC6E26" w:rsidRDefault="00C81A3E" w:rsidP="00C81A3E">
            <w:pPr>
              <w:pStyle w:val="ListParagraph"/>
              <w:numPr>
                <w:ilvl w:val="0"/>
                <w:numId w:val="36"/>
              </w:numPr>
              <w:spacing w:before="120"/>
              <w:cnfStyle w:val="000000100000" w:firstRow="0" w:lastRow="0" w:firstColumn="0" w:lastColumn="0" w:oddVBand="0" w:evenVBand="0" w:oddHBand="1" w:evenHBand="0" w:firstRowFirstColumn="0" w:firstRowLastColumn="0" w:lastRowFirstColumn="0" w:lastRowLastColumn="0"/>
              <w:rPr>
                <w:lang w:eastAsia="en-AU"/>
              </w:rPr>
            </w:pPr>
            <w:proofErr w:type="gramStart"/>
            <w:r>
              <w:rPr>
                <w:lang w:eastAsia="en-AU"/>
              </w:rPr>
              <w:t>complies</w:t>
            </w:r>
            <w:proofErr w:type="gramEnd"/>
            <w:r>
              <w:rPr>
                <w:lang w:eastAsia="en-AU"/>
              </w:rPr>
              <w:t xml:space="preserve"> with AS/NZS 1716:2012 (Respiratory protective devices) and with AS/NZS 1715:2009 (Selection, use and maintenance of respiratory protective equipment).</w:t>
            </w:r>
          </w:p>
        </w:tc>
      </w:tr>
      <w:tr w:rsidR="00FC6E26" w14:paraId="4B5E0CC3" w14:textId="77777777" w:rsidTr="00C81A3E">
        <w:tc>
          <w:tcPr>
            <w:cnfStyle w:val="001000000000" w:firstRow="0" w:lastRow="0" w:firstColumn="1" w:lastColumn="0" w:oddVBand="0" w:evenVBand="0" w:oddHBand="0" w:evenHBand="0" w:firstRowFirstColumn="0" w:firstRowLastColumn="0" w:lastRowFirstColumn="0" w:lastRowLastColumn="0"/>
            <w:tcW w:w="1696" w:type="dxa"/>
            <w:tcBorders>
              <w:bottom w:val="single" w:sz="4" w:space="0" w:color="5F5F5F"/>
            </w:tcBorders>
            <w:shd w:val="clear" w:color="auto" w:fill="auto"/>
          </w:tcPr>
          <w:p w14:paraId="42C5BBCA" w14:textId="1F2F9019" w:rsidR="00FC6E26" w:rsidRPr="00FC6E26" w:rsidRDefault="00C81A3E" w:rsidP="004361B6">
            <w:pPr>
              <w:spacing w:before="120" w:after="120"/>
              <w:rPr>
                <w:lang w:eastAsia="en-AU"/>
              </w:rPr>
            </w:pPr>
            <w:r w:rsidRPr="00C81A3E">
              <w:rPr>
                <w:lang w:eastAsia="en-AU"/>
              </w:rPr>
              <w:t>Risk</w:t>
            </w:r>
          </w:p>
        </w:tc>
        <w:tc>
          <w:tcPr>
            <w:tcW w:w="8612" w:type="dxa"/>
            <w:tcBorders>
              <w:bottom w:val="single" w:sz="4" w:space="0" w:color="5F5F5F"/>
            </w:tcBorders>
            <w:shd w:val="clear" w:color="auto" w:fill="auto"/>
          </w:tcPr>
          <w:p w14:paraId="36C1FEF0" w14:textId="58BDB8B5" w:rsidR="00FC6E26" w:rsidRPr="00FC6E26" w:rsidRDefault="00C81A3E" w:rsidP="004361B6">
            <w:pPr>
              <w:spacing w:before="120" w:after="120"/>
              <w:cnfStyle w:val="000000000000" w:firstRow="0" w:lastRow="0" w:firstColumn="0" w:lastColumn="0" w:oddVBand="0" w:evenVBand="0" w:oddHBand="0" w:evenHBand="0" w:firstRowFirstColumn="0" w:firstRowLastColumn="0" w:lastRowFirstColumn="0" w:lastRowLastColumn="0"/>
              <w:rPr>
                <w:lang w:eastAsia="en-AU"/>
              </w:rPr>
            </w:pPr>
            <w:r w:rsidRPr="00C81A3E">
              <w:rPr>
                <w:lang w:eastAsia="en-AU"/>
              </w:rPr>
              <w:t>The possibility harm (death, injury or illness) might occur when exposed to a hazard.</w:t>
            </w:r>
          </w:p>
        </w:tc>
      </w:tr>
      <w:tr w:rsidR="00C81A3E" w14:paraId="62D060E2" w14:textId="77777777" w:rsidTr="00C81A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D9D9D9" w:themeFill="background1" w:themeFillShade="D9"/>
          </w:tcPr>
          <w:p w14:paraId="15480DF3" w14:textId="408E5C4C" w:rsidR="00C81A3E" w:rsidRPr="00FC6E26" w:rsidRDefault="00C81A3E" w:rsidP="004361B6">
            <w:pPr>
              <w:spacing w:before="120" w:after="120"/>
              <w:rPr>
                <w:lang w:eastAsia="en-AU"/>
              </w:rPr>
            </w:pPr>
            <w:r w:rsidRPr="00C81A3E">
              <w:rPr>
                <w:lang w:eastAsia="en-AU"/>
              </w:rPr>
              <w:t>Should</w:t>
            </w:r>
          </w:p>
        </w:tc>
        <w:tc>
          <w:tcPr>
            <w:tcW w:w="8612" w:type="dxa"/>
            <w:shd w:val="clear" w:color="auto" w:fill="D9D9D9" w:themeFill="background1" w:themeFillShade="D9"/>
          </w:tcPr>
          <w:p w14:paraId="084BE658" w14:textId="6EE4ABBA" w:rsidR="00C81A3E" w:rsidRPr="00FC6E26" w:rsidRDefault="00C81A3E" w:rsidP="004361B6">
            <w:pPr>
              <w:spacing w:before="120" w:after="120"/>
              <w:cnfStyle w:val="000000100000" w:firstRow="0" w:lastRow="0" w:firstColumn="0" w:lastColumn="0" w:oddVBand="0" w:evenVBand="0" w:oddHBand="1" w:evenHBand="0" w:firstRowFirstColumn="0" w:firstRowLastColumn="0" w:lastRowFirstColumn="0" w:lastRowLastColumn="0"/>
              <w:rPr>
                <w:lang w:eastAsia="en-AU"/>
              </w:rPr>
            </w:pPr>
            <w:r w:rsidRPr="00C81A3E">
              <w:rPr>
                <w:lang w:eastAsia="en-AU"/>
              </w:rPr>
              <w:t>‘Should’ indicates a recommended course of action.</w:t>
            </w:r>
          </w:p>
        </w:tc>
      </w:tr>
      <w:tr w:rsidR="00C81A3E" w14:paraId="1EA4DF11" w14:textId="77777777" w:rsidTr="00C81A3E">
        <w:tc>
          <w:tcPr>
            <w:cnfStyle w:val="001000000000" w:firstRow="0" w:lastRow="0" w:firstColumn="1" w:lastColumn="0" w:oddVBand="0" w:evenVBand="0" w:oddHBand="0" w:evenHBand="0" w:firstRowFirstColumn="0" w:firstRowLastColumn="0" w:lastRowFirstColumn="0" w:lastRowLastColumn="0"/>
            <w:tcW w:w="1696" w:type="dxa"/>
            <w:tcBorders>
              <w:bottom w:val="single" w:sz="4" w:space="0" w:color="5F5F5F"/>
            </w:tcBorders>
            <w:shd w:val="clear" w:color="auto" w:fill="auto"/>
          </w:tcPr>
          <w:p w14:paraId="346F4A0B" w14:textId="2A18F48D" w:rsidR="00C81A3E" w:rsidRPr="00FC6E26" w:rsidRDefault="00C81A3E" w:rsidP="004361B6">
            <w:pPr>
              <w:spacing w:before="120" w:after="120"/>
              <w:rPr>
                <w:lang w:eastAsia="en-AU"/>
              </w:rPr>
            </w:pPr>
            <w:r w:rsidRPr="00C81A3E">
              <w:rPr>
                <w:lang w:eastAsia="en-AU"/>
              </w:rPr>
              <w:t>Worker</w:t>
            </w:r>
          </w:p>
        </w:tc>
        <w:tc>
          <w:tcPr>
            <w:tcW w:w="8612" w:type="dxa"/>
            <w:tcBorders>
              <w:bottom w:val="single" w:sz="4" w:space="0" w:color="5F5F5F"/>
            </w:tcBorders>
            <w:shd w:val="clear" w:color="auto" w:fill="auto"/>
          </w:tcPr>
          <w:p w14:paraId="2C785014" w14:textId="1E5DFE4E" w:rsidR="00C81A3E" w:rsidRPr="00FC6E26" w:rsidRDefault="00C81A3E" w:rsidP="004361B6">
            <w:pPr>
              <w:spacing w:before="120" w:after="120"/>
              <w:cnfStyle w:val="000000000000" w:firstRow="0" w:lastRow="0" w:firstColumn="0" w:lastColumn="0" w:oddVBand="0" w:evenVBand="0" w:oddHBand="0" w:evenHBand="0" w:firstRowFirstColumn="0" w:firstRowLastColumn="0" w:lastRowFirstColumn="0" w:lastRowLastColumn="0"/>
              <w:rPr>
                <w:lang w:eastAsia="en-AU"/>
              </w:rPr>
            </w:pPr>
            <w:r w:rsidRPr="00C81A3E">
              <w:rPr>
                <w:lang w:eastAsia="en-AU"/>
              </w:rPr>
              <w:t>Any person who carries out work for a person conducting a business or undertaking, including work as an employee, contractor or subcontractor (or their employee), self-employed person, outworker, apprentice or trainee, work experience student, employee of a labour hire company placed with a 'host employer' or a volunteer.</w:t>
            </w:r>
          </w:p>
        </w:tc>
      </w:tr>
      <w:tr w:rsidR="00C81A3E" w14:paraId="3B897EE7" w14:textId="77777777" w:rsidTr="00C81A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D9D9D9" w:themeFill="background1" w:themeFillShade="D9"/>
          </w:tcPr>
          <w:p w14:paraId="3E4C0611" w14:textId="5BA2E2E3" w:rsidR="00C81A3E" w:rsidRPr="00FC6E26" w:rsidRDefault="00C81A3E" w:rsidP="004361B6">
            <w:pPr>
              <w:spacing w:before="120" w:after="120"/>
              <w:rPr>
                <w:lang w:eastAsia="en-AU"/>
              </w:rPr>
            </w:pPr>
            <w:r w:rsidRPr="00C81A3E">
              <w:rPr>
                <w:lang w:eastAsia="en-AU"/>
              </w:rPr>
              <w:t>Workplace</w:t>
            </w:r>
          </w:p>
        </w:tc>
        <w:tc>
          <w:tcPr>
            <w:tcW w:w="8612" w:type="dxa"/>
            <w:shd w:val="clear" w:color="auto" w:fill="D9D9D9" w:themeFill="background1" w:themeFillShade="D9"/>
          </w:tcPr>
          <w:p w14:paraId="05918AE1" w14:textId="4DF36C81" w:rsidR="00C81A3E" w:rsidRPr="00FC6E26" w:rsidRDefault="00C81A3E" w:rsidP="004361B6">
            <w:pPr>
              <w:spacing w:before="120" w:after="120"/>
              <w:cnfStyle w:val="000000100000" w:firstRow="0" w:lastRow="0" w:firstColumn="0" w:lastColumn="0" w:oddVBand="0" w:evenVBand="0" w:oddHBand="1" w:evenHBand="0" w:firstRowFirstColumn="0" w:firstRowLastColumn="0" w:lastRowFirstColumn="0" w:lastRowLastColumn="0"/>
              <w:rPr>
                <w:lang w:eastAsia="en-AU"/>
              </w:rPr>
            </w:pPr>
            <w:r w:rsidRPr="00C81A3E">
              <w:rPr>
                <w:lang w:eastAsia="en-AU"/>
              </w:rPr>
              <w:t>Any place where work is carried out for a business or undertaking and includes any place where a worker goes, or is likely to be, while at work. This may include offices, factories, shops, construction sites, vehicles, ships, aircraft or other mobile structures on land or water.</w:t>
            </w:r>
          </w:p>
        </w:tc>
      </w:tr>
    </w:tbl>
    <w:p w14:paraId="762C8A93" w14:textId="77777777" w:rsidR="002572CD" w:rsidRDefault="002572CD" w:rsidP="00D26AF0">
      <w:pPr>
        <w:pStyle w:val="Heading1"/>
        <w:rPr>
          <w:lang w:eastAsia="en-AU"/>
        </w:rPr>
      </w:pPr>
      <w:bookmarkStart w:id="24" w:name="_Toc170394360"/>
      <w:r>
        <w:rPr>
          <w:lang w:eastAsia="en-AU"/>
        </w:rPr>
        <w:lastRenderedPageBreak/>
        <w:t>Appendix B – Notification flowchart</w:t>
      </w:r>
      <w:bookmarkEnd w:id="24"/>
    </w:p>
    <w:p w14:paraId="25CD2749" w14:textId="72551497" w:rsidR="002572CD" w:rsidRDefault="002572CD" w:rsidP="009A429A">
      <w:pPr>
        <w:pStyle w:val="Heading3"/>
        <w:spacing w:after="0"/>
        <w:rPr>
          <w:lang w:eastAsia="en-AU"/>
        </w:rPr>
      </w:pPr>
      <w:r>
        <w:rPr>
          <w:lang w:eastAsia="en-AU"/>
        </w:rPr>
        <w:t xml:space="preserve">Does the PCBU need to notify </w:t>
      </w:r>
      <w:r w:rsidR="009A3F8C">
        <w:rPr>
          <w:lang w:eastAsia="en-AU"/>
        </w:rPr>
        <w:t>NT WorkSafe</w:t>
      </w:r>
      <w:r>
        <w:rPr>
          <w:lang w:eastAsia="en-AU"/>
        </w:rPr>
        <w:t xml:space="preserve"> of their plan to process legacy engineered stone?</w:t>
      </w:r>
    </w:p>
    <w:p w14:paraId="4A68D4FD" w14:textId="0FAB6D2F" w:rsidR="00D26AF0" w:rsidRDefault="002F138C" w:rsidP="009A429A">
      <w:pPr>
        <w:spacing w:after="0"/>
        <w:jc w:val="center"/>
        <w:rPr>
          <w:lang w:eastAsia="en-AU"/>
        </w:rPr>
      </w:pPr>
      <w:r>
        <w:rPr>
          <w:noProof/>
          <w:lang w:eastAsia="en-AU"/>
        </w:rPr>
        <w:drawing>
          <wp:inline distT="0" distB="0" distL="0" distR="0" wp14:anchorId="4DF9D05D" wp14:editId="7B544B01">
            <wp:extent cx="6176096" cy="774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tification-flowchart.jpg"/>
                    <pic:cNvPicPr/>
                  </pic:nvPicPr>
                  <pic:blipFill>
                    <a:blip r:embed="rId15">
                      <a:extLst>
                        <a:ext uri="{28A0092B-C50C-407E-A947-70E740481C1C}">
                          <a14:useLocalDpi xmlns:a14="http://schemas.microsoft.com/office/drawing/2010/main" val="0"/>
                        </a:ext>
                      </a:extLst>
                    </a:blip>
                    <a:stretch>
                      <a:fillRect/>
                    </a:stretch>
                  </pic:blipFill>
                  <pic:spPr>
                    <a:xfrm>
                      <a:off x="0" y="0"/>
                      <a:ext cx="6176096" cy="7740000"/>
                    </a:xfrm>
                    <a:prstGeom prst="rect">
                      <a:avLst/>
                    </a:prstGeom>
                  </pic:spPr>
                </pic:pic>
              </a:graphicData>
            </a:graphic>
          </wp:inline>
        </w:drawing>
      </w:r>
    </w:p>
    <w:p w14:paraId="32BFD3F7" w14:textId="77777777" w:rsidR="002572CD" w:rsidRDefault="002572CD" w:rsidP="00D26AF0">
      <w:pPr>
        <w:pStyle w:val="Heading1"/>
        <w:rPr>
          <w:lang w:eastAsia="en-AU"/>
        </w:rPr>
      </w:pPr>
      <w:bookmarkStart w:id="25" w:name="_Toc170394361"/>
      <w:r>
        <w:rPr>
          <w:lang w:eastAsia="en-AU"/>
        </w:rPr>
        <w:lastRenderedPageBreak/>
        <w:t>Appendix C – Exemption flowchart</w:t>
      </w:r>
      <w:bookmarkEnd w:id="25"/>
    </w:p>
    <w:p w14:paraId="157EFE8F" w14:textId="13C86BEE" w:rsidR="007E25FF" w:rsidRDefault="002572CD" w:rsidP="00D26AF0">
      <w:pPr>
        <w:pStyle w:val="Heading3"/>
        <w:rPr>
          <w:lang w:eastAsia="en-AU"/>
        </w:rPr>
      </w:pPr>
      <w:r>
        <w:rPr>
          <w:lang w:eastAsia="en-AU"/>
        </w:rPr>
        <w:t>Exemption from the engineered stone ban</w:t>
      </w:r>
    </w:p>
    <w:p w14:paraId="0AE14FE6" w14:textId="46671776" w:rsidR="00D75AE7" w:rsidRPr="00D75AE7" w:rsidRDefault="00285725" w:rsidP="00AB65A4">
      <w:pPr>
        <w:jc w:val="center"/>
        <w:rPr>
          <w:lang w:eastAsia="en-AU"/>
        </w:rPr>
      </w:pPr>
      <w:r>
        <w:rPr>
          <w:noProof/>
          <w:lang w:eastAsia="en-AU"/>
        </w:rPr>
        <w:drawing>
          <wp:inline distT="0" distB="0" distL="0" distR="0" wp14:anchorId="7BFBEB32" wp14:editId="48A6DC83">
            <wp:extent cx="5575542" cy="7884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emption-flowchart-0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575542" cy="7884000"/>
                    </a:xfrm>
                    <a:prstGeom prst="rect">
                      <a:avLst/>
                    </a:prstGeom>
                  </pic:spPr>
                </pic:pic>
              </a:graphicData>
            </a:graphic>
          </wp:inline>
        </w:drawing>
      </w:r>
    </w:p>
    <w:sectPr w:rsidR="00D75AE7" w:rsidRPr="00D75AE7" w:rsidSect="00DE00E9">
      <w:footerReference w:type="default" r:id="rId17"/>
      <w:headerReference w:type="first" r:id="rId18"/>
      <w:pgSz w:w="11906" w:h="16838" w:code="9"/>
      <w:pgMar w:top="794" w:right="794" w:bottom="794" w:left="79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874A7" w14:textId="77777777" w:rsidR="00002413" w:rsidRDefault="00002413">
      <w:r>
        <w:separator/>
      </w:r>
    </w:p>
  </w:endnote>
  <w:endnote w:type="continuationSeparator" w:id="0">
    <w:p w14:paraId="290815DA" w14:textId="77777777" w:rsidR="00002413" w:rsidRDefault="00002413">
      <w:r>
        <w:continuationSeparator/>
      </w:r>
    </w:p>
  </w:endnote>
  <w:endnote w:type="continuationNotice" w:id="1">
    <w:p w14:paraId="12AE214B" w14:textId="77777777" w:rsidR="00002413" w:rsidRDefault="000024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Public Sans">
    <w:altName w:val="Public San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86422" w14:textId="77777777" w:rsidR="001B343C" w:rsidRPr="00F538BD" w:rsidRDefault="001B343C" w:rsidP="000A385C">
    <w:pPr>
      <w:pStyle w:val="Hidden"/>
      <w:ind w:firstLine="0"/>
      <w:jc w:val="right"/>
    </w:pPr>
    <w:r w:rsidRPr="001852AF">
      <w:rPr>
        <w:noProof/>
        <w:lang w:eastAsia="en-AU"/>
      </w:rPr>
      <w:drawing>
        <wp:inline distT="0" distB="0" distL="0" distR="0" wp14:anchorId="0AFC1220" wp14:editId="034FFFF7">
          <wp:extent cx="3805371" cy="79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05371" cy="7920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24D3C" w14:textId="094AE6AD" w:rsidR="001B343C" w:rsidRPr="00F538BD" w:rsidRDefault="001B343C" w:rsidP="000A385C">
    <w:pPr>
      <w:pStyle w:val="Hidden"/>
      <w:ind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64F3C" w14:textId="77777777" w:rsidR="001B343C" w:rsidRPr="00F538BD" w:rsidRDefault="001B343C" w:rsidP="000A385C">
    <w:pPr>
      <w:pStyle w:val="Hidden"/>
      <w:ind w:firstLine="0"/>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5B0EC" w14:textId="77777777" w:rsidR="001B343C" w:rsidRPr="00E92EB4" w:rsidRDefault="001B343C" w:rsidP="00F54186">
    <w:pPr>
      <w:spacing w:after="0"/>
      <w:rPr>
        <w:sz w:val="16"/>
      </w:rPr>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1B343C" w:rsidRPr="00132658" w14:paraId="4F6AA4F9" w14:textId="77777777" w:rsidTr="00F54186">
      <w:trPr>
        <w:cantSplit/>
        <w:trHeight w:hRule="exact" w:val="850"/>
        <w:tblHeader/>
      </w:trPr>
      <w:tc>
        <w:tcPr>
          <w:tcW w:w="10318" w:type="dxa"/>
          <w:vAlign w:val="bottom"/>
        </w:tcPr>
        <w:p w14:paraId="7CF1027B" w14:textId="77777777" w:rsidR="001B343C" w:rsidRDefault="001B343C" w:rsidP="00F54186">
          <w:pPr>
            <w:spacing w:after="0"/>
            <w:rPr>
              <w:rStyle w:val="PageNumber"/>
              <w:b/>
            </w:rPr>
          </w:pPr>
          <w:r>
            <w:rPr>
              <w:rStyle w:val="PageNumber"/>
            </w:rPr>
            <w:t>NT WorkSafe</w:t>
          </w:r>
        </w:p>
        <w:p w14:paraId="44F92417" w14:textId="0CF12DB5" w:rsidR="001B343C" w:rsidRPr="00CE6614" w:rsidRDefault="00002413" w:rsidP="00F54186">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07-02T00:00:00Z">
                <w:dateFormat w:val="d MMMM yyyy"/>
                <w:lid w:val="en-AU"/>
                <w:storeMappedDataAs w:val="dateTime"/>
                <w:calendar w:val="gregorian"/>
              </w:date>
            </w:sdtPr>
            <w:sdtEndPr>
              <w:rPr>
                <w:rStyle w:val="PageNumber"/>
              </w:rPr>
            </w:sdtEndPr>
            <w:sdtContent>
              <w:r w:rsidR="0097013A">
                <w:rPr>
                  <w:rStyle w:val="PageNumber"/>
                </w:rPr>
                <w:t>2 July 2024</w:t>
              </w:r>
            </w:sdtContent>
          </w:sdt>
          <w:r w:rsidR="001B343C" w:rsidRPr="00CE6614">
            <w:rPr>
              <w:rStyle w:val="PageNumber"/>
            </w:rPr>
            <w:t xml:space="preserve"> | Version </w:t>
          </w:r>
          <w:r w:rsidR="001B343C">
            <w:rPr>
              <w:rStyle w:val="PageNumber"/>
            </w:rPr>
            <w:t>1.1</w:t>
          </w:r>
        </w:p>
        <w:p w14:paraId="24EA667E" w14:textId="3B1DFDBE" w:rsidR="001B343C" w:rsidRPr="00AC4488" w:rsidRDefault="001B343C" w:rsidP="00F54186">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8C4183">
            <w:rPr>
              <w:rStyle w:val="PageNumber"/>
              <w:noProof/>
            </w:rPr>
            <w:t>9</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8C4183">
            <w:rPr>
              <w:rStyle w:val="PageNumber"/>
              <w:noProof/>
            </w:rPr>
            <w:t>22</w:t>
          </w:r>
          <w:r w:rsidRPr="00AC4488">
            <w:rPr>
              <w:rStyle w:val="PageNumber"/>
            </w:rPr>
            <w:fldChar w:fldCharType="end"/>
          </w:r>
        </w:p>
      </w:tc>
    </w:tr>
  </w:tbl>
  <w:p w14:paraId="4947BCF2" w14:textId="77777777" w:rsidR="001B343C" w:rsidRDefault="001B343C" w:rsidP="00F54186">
    <w:pPr>
      <w:pStyle w:val="Hidden"/>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2DDBF" w14:textId="77777777" w:rsidR="00002413" w:rsidRDefault="00002413">
      <w:r>
        <w:separator/>
      </w:r>
    </w:p>
  </w:footnote>
  <w:footnote w:type="continuationSeparator" w:id="0">
    <w:p w14:paraId="03D51DDB" w14:textId="77777777" w:rsidR="00002413" w:rsidRDefault="00002413">
      <w:r>
        <w:continuationSeparator/>
      </w:r>
    </w:p>
  </w:footnote>
  <w:footnote w:type="continuationNotice" w:id="1">
    <w:p w14:paraId="352122D3" w14:textId="77777777" w:rsidR="00002413" w:rsidRDefault="0000241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D6E51" w14:textId="2989EB2A" w:rsidR="001B343C" w:rsidRPr="00652F62" w:rsidRDefault="00002413" w:rsidP="001852AF">
    <w:pPr>
      <w:pStyle w:val="Header"/>
    </w:pPr>
    <w:sdt>
      <w:sdtPr>
        <w:alias w:val="Title"/>
        <w:tag w:val="Title"/>
        <w:id w:val="1186557051"/>
        <w:lock w:val="sdtLocked"/>
        <w:dataBinding w:prefixMappings="xmlns:ns0='http://purl.org/dc/elements/1.1/' xmlns:ns1='http://schemas.openxmlformats.org/package/2006/metadata/core-properties' " w:xpath="/ns1:coreProperties[1]/ns0:title[1]" w:storeItemID="{6C3C8BC8-F283-45AE-878A-BAB7291924A1}"/>
        <w:text/>
      </w:sdtPr>
      <w:sdtEndPr/>
      <w:sdtContent>
        <w:r w:rsidR="00F809DA">
          <w:t>Engineered stone prohibition guidance for PCBU</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CB11F" w14:textId="77777777" w:rsidR="001B343C" w:rsidRDefault="001B343C" w:rsidP="00382BE1">
    <w:pPr>
      <w:tabs>
        <w:tab w:val="right" w:pos="10318"/>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AAB22" w14:textId="77777777" w:rsidR="001B343C" w:rsidRPr="00274F1C" w:rsidRDefault="001B343C" w:rsidP="008E03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2130893165"/>
      <w:placeholder>
        <w:docPart w:val="41243FC62FEE41AA8355108DF8E5CC51"/>
      </w:placeholder>
      <w:dataBinding w:prefixMappings="xmlns:ns0='http://purl.org/dc/elements/1.1/' xmlns:ns1='http://schemas.openxmlformats.org/package/2006/metadata/core-properties' " w:xpath="/ns1:coreProperties[1]/ns0:title[1]" w:storeItemID="{6C3C8BC8-F283-45AE-878A-BAB7291924A1}"/>
      <w:text/>
    </w:sdtPr>
    <w:sdtEndPr/>
    <w:sdtContent>
      <w:p w14:paraId="0C67A084" w14:textId="0B689A7C" w:rsidR="001B343C" w:rsidRPr="00964B22" w:rsidRDefault="00F809DA" w:rsidP="008E0345">
        <w:pPr>
          <w:pStyle w:val="Header"/>
          <w:rPr>
            <w:b/>
          </w:rPr>
        </w:pPr>
        <w:r>
          <w:t>Engineered stone prohibition guidance for PCBU</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CE600B3"/>
    <w:multiLevelType w:val="hybridMultilevel"/>
    <w:tmpl w:val="E1F04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091482"/>
    <w:multiLevelType w:val="hybridMultilevel"/>
    <w:tmpl w:val="DB3C3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195B3C"/>
    <w:multiLevelType w:val="multilevel"/>
    <w:tmpl w:val="3928FD02"/>
    <w:name w:val="NTG Table Bullet List3322222"/>
    <w:numStyleLink w:val="Bulletlist"/>
  </w:abstractNum>
  <w:abstractNum w:abstractNumId="4" w15:restartNumberingAfterBreak="0">
    <w:nsid w:val="100244A1"/>
    <w:multiLevelType w:val="multilevel"/>
    <w:tmpl w:val="0C78A7AC"/>
    <w:name w:val="NTG Table Bullet List332"/>
    <w:numStyleLink w:val="Tablebulletlist"/>
  </w:abstractNum>
  <w:abstractNum w:abstractNumId="5" w15:restartNumberingAfterBreak="0">
    <w:nsid w:val="1012237B"/>
    <w:multiLevelType w:val="multilevel"/>
    <w:tmpl w:val="0C78A7AC"/>
    <w:name w:val="NTG Table Bullet List32"/>
    <w:numStyleLink w:val="Tablebulletlist"/>
  </w:abstractNum>
  <w:abstractNum w:abstractNumId="6" w15:restartNumberingAfterBreak="0">
    <w:nsid w:val="10E847CC"/>
    <w:multiLevelType w:val="hybridMultilevel"/>
    <w:tmpl w:val="3A484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454A03"/>
    <w:multiLevelType w:val="hybridMultilevel"/>
    <w:tmpl w:val="22209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563B89"/>
    <w:multiLevelType w:val="hybridMultilevel"/>
    <w:tmpl w:val="7FE6F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E93577"/>
    <w:multiLevelType w:val="multilevel"/>
    <w:tmpl w:val="4E6AC8F6"/>
    <w:name w:val="NTG Table Bullet List33222222"/>
    <w:numStyleLink w:val="Numberlist"/>
  </w:abstractNum>
  <w:abstractNum w:abstractNumId="10" w15:restartNumberingAfterBreak="0">
    <w:nsid w:val="18D26C06"/>
    <w:multiLevelType w:val="multilevel"/>
    <w:tmpl w:val="3E5E177A"/>
    <w:name w:val="NTG Table Bullet List33222222222222222"/>
    <w:numStyleLink w:val="Tablenumberlist"/>
  </w:abstractNum>
  <w:abstractNum w:abstractNumId="11" w15:restartNumberingAfterBreak="0">
    <w:nsid w:val="19533A06"/>
    <w:multiLevelType w:val="multilevel"/>
    <w:tmpl w:val="3928FD02"/>
    <w:name w:val="NTG Table Bullet List3222"/>
    <w:numStyleLink w:val="Bulletlist"/>
  </w:abstractNum>
  <w:abstractNum w:abstractNumId="12"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3" w15:restartNumberingAfterBreak="0">
    <w:nsid w:val="1B26429D"/>
    <w:multiLevelType w:val="multilevel"/>
    <w:tmpl w:val="3E5E177A"/>
    <w:name w:val="NTG Table Bullet List33222222222"/>
    <w:numStyleLink w:val="Tablenumberlist"/>
  </w:abstractNum>
  <w:abstractNum w:abstractNumId="14" w15:restartNumberingAfterBreak="0">
    <w:nsid w:val="1B86276C"/>
    <w:multiLevelType w:val="multilevel"/>
    <w:tmpl w:val="3928FD02"/>
    <w:name w:val="NTG Table Bullet List32223"/>
    <w:numStyleLink w:val="Bulletlist"/>
  </w:abstractNum>
  <w:abstractNum w:abstractNumId="15" w15:restartNumberingAfterBreak="0">
    <w:nsid w:val="1C7E3B2A"/>
    <w:multiLevelType w:val="hybridMultilevel"/>
    <w:tmpl w:val="DCD463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D0744AE"/>
    <w:multiLevelType w:val="multilevel"/>
    <w:tmpl w:val="3E5E177A"/>
    <w:name w:val="NTG Table Bullet List3222322"/>
    <w:numStyleLink w:val="Tablenumberlist"/>
  </w:abstractNum>
  <w:abstractNum w:abstractNumId="17" w15:restartNumberingAfterBreak="0">
    <w:nsid w:val="21CB2AEE"/>
    <w:multiLevelType w:val="hybridMultilevel"/>
    <w:tmpl w:val="5328C00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9" w15:restartNumberingAfterBreak="0">
    <w:nsid w:val="2296083E"/>
    <w:multiLevelType w:val="hybridMultilevel"/>
    <w:tmpl w:val="C25E0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71B6C47"/>
    <w:multiLevelType w:val="hybridMultilevel"/>
    <w:tmpl w:val="7A9E5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72E3F76"/>
    <w:multiLevelType w:val="multilevel"/>
    <w:tmpl w:val="3E5E177A"/>
    <w:name w:val="NTG Table Bullet List3322"/>
    <w:numStyleLink w:val="Tablenumberlist"/>
  </w:abstractNum>
  <w:abstractNum w:abstractNumId="22" w15:restartNumberingAfterBreak="0">
    <w:nsid w:val="27CE4608"/>
    <w:multiLevelType w:val="multilevel"/>
    <w:tmpl w:val="3E5E177A"/>
    <w:name w:val="NTG Table Bullet List33222"/>
    <w:numStyleLink w:val="Tablenumberlist"/>
  </w:abstractNum>
  <w:abstractNum w:abstractNumId="23" w15:restartNumberingAfterBreak="0">
    <w:nsid w:val="27D83E4D"/>
    <w:multiLevelType w:val="multilevel"/>
    <w:tmpl w:val="3928FD02"/>
    <w:numStyleLink w:val="Bulletlist"/>
  </w:abstractNum>
  <w:abstractNum w:abstractNumId="24"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5" w15:restartNumberingAfterBreak="0">
    <w:nsid w:val="2E110610"/>
    <w:multiLevelType w:val="hybridMultilevel"/>
    <w:tmpl w:val="A3C0A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E693641"/>
    <w:multiLevelType w:val="multilevel"/>
    <w:tmpl w:val="3E5E177A"/>
    <w:name w:val="NTG Table Bullet List33"/>
    <w:numStyleLink w:val="Tablenumberlist"/>
  </w:abstractNum>
  <w:abstractNum w:abstractNumId="27" w15:restartNumberingAfterBreak="0">
    <w:nsid w:val="2EF077BC"/>
    <w:multiLevelType w:val="multilevel"/>
    <w:tmpl w:val="0C78A7AC"/>
    <w:name w:val="NTG Table Bullet List33222222222222222222"/>
    <w:numStyleLink w:val="Tablebulletlist"/>
  </w:abstractNum>
  <w:abstractNum w:abstractNumId="28" w15:restartNumberingAfterBreak="0">
    <w:nsid w:val="2FC561FC"/>
    <w:multiLevelType w:val="hybridMultilevel"/>
    <w:tmpl w:val="B4C6BA3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25A7195"/>
    <w:multiLevelType w:val="hybridMultilevel"/>
    <w:tmpl w:val="4DBA7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2DF44DA"/>
    <w:multiLevelType w:val="multilevel"/>
    <w:tmpl w:val="3E5E177A"/>
    <w:name w:val="NTG Table Bullet List3222323"/>
    <w:numStyleLink w:val="Tablenumberlist"/>
  </w:abstractNum>
  <w:abstractNum w:abstractNumId="31" w15:restartNumberingAfterBreak="0">
    <w:nsid w:val="33F62F6D"/>
    <w:multiLevelType w:val="hybridMultilevel"/>
    <w:tmpl w:val="5BBCCFD2"/>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2"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3"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AC253F8"/>
    <w:multiLevelType w:val="hybridMultilevel"/>
    <w:tmpl w:val="43E039C6"/>
    <w:lvl w:ilvl="0" w:tplc="90464E88">
      <w:start w:val="1"/>
      <w:numFmt w:val="bullet"/>
      <w:pStyle w:val="orangebulletlist"/>
      <w:lvlText w:val=""/>
      <w:lvlJc w:val="left"/>
      <w:pPr>
        <w:ind w:left="720" w:hanging="360"/>
      </w:pPr>
      <w:rPr>
        <w:rFonts w:ascii="Wingdings" w:hAnsi="Wingdings" w:hint="default"/>
        <w:color w:val="164646" w:themeColor="accent6" w:themeShade="BF"/>
      </w:rPr>
    </w:lvl>
    <w:lvl w:ilvl="1" w:tplc="44422252">
      <w:numFmt w:val="bullet"/>
      <w:lvlText w:val="–"/>
      <w:lvlJc w:val="left"/>
      <w:pPr>
        <w:ind w:left="1800" w:hanging="720"/>
      </w:pPr>
      <w:rPr>
        <w:rFonts w:ascii="Arial" w:eastAsia="Calibri" w:hAnsi="Arial"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BE61945"/>
    <w:multiLevelType w:val="multilevel"/>
    <w:tmpl w:val="3928FD02"/>
    <w:name w:val="NTG Table Bullet List332222222222222222"/>
    <w:numStyleLink w:val="Bulletlist"/>
  </w:abstractNum>
  <w:abstractNum w:abstractNumId="36" w15:restartNumberingAfterBreak="0">
    <w:nsid w:val="408D231F"/>
    <w:multiLevelType w:val="hybridMultilevel"/>
    <w:tmpl w:val="33581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9FD3A20"/>
    <w:multiLevelType w:val="multilevel"/>
    <w:tmpl w:val="3E5E177A"/>
    <w:name w:val="NTG Table Bullet List3322222222222"/>
    <w:numStyleLink w:val="Tablenumberlist"/>
  </w:abstractNum>
  <w:abstractNum w:abstractNumId="38"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9" w15:restartNumberingAfterBreak="0">
    <w:nsid w:val="4C0D4C7B"/>
    <w:multiLevelType w:val="multilevel"/>
    <w:tmpl w:val="B13A9C02"/>
    <w:lvl w:ilvl="0">
      <w:start w:val="1"/>
      <w:numFmt w:val="decimal"/>
      <w:suff w:val="space"/>
      <w:lvlText w:val="%1."/>
      <w:lvlJc w:val="left"/>
      <w:pPr>
        <w:ind w:left="432" w:hanging="432"/>
      </w:pPr>
      <w:rPr>
        <w:rFonts w:hint="default"/>
        <w:b w:val="0"/>
        <w:i w:val="0"/>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40"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1" w15:restartNumberingAfterBreak="0">
    <w:nsid w:val="501D1DDB"/>
    <w:multiLevelType w:val="hybridMultilevel"/>
    <w:tmpl w:val="01F21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0727C64"/>
    <w:multiLevelType w:val="hybridMultilevel"/>
    <w:tmpl w:val="AD9E209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3842BC6"/>
    <w:multiLevelType w:val="multilevel"/>
    <w:tmpl w:val="0C78A7AC"/>
    <w:numStyleLink w:val="Tablebulletlist"/>
  </w:abstractNum>
  <w:abstractNum w:abstractNumId="44"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5" w15:restartNumberingAfterBreak="0">
    <w:nsid w:val="561065D6"/>
    <w:multiLevelType w:val="hybridMultilevel"/>
    <w:tmpl w:val="37066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6DA2CAE"/>
    <w:multiLevelType w:val="multilevel"/>
    <w:tmpl w:val="3E5E177A"/>
    <w:name w:val="NTG Table Bullet List332222222222222"/>
    <w:numStyleLink w:val="Tablenumberlist"/>
  </w:abstractNum>
  <w:abstractNum w:abstractNumId="47" w15:restartNumberingAfterBreak="0">
    <w:nsid w:val="583359D9"/>
    <w:multiLevelType w:val="multilevel"/>
    <w:tmpl w:val="3E5E177A"/>
    <w:name w:val="NTG Table Bullet List332222222"/>
    <w:numStyleLink w:val="Tablenumberlist"/>
  </w:abstractNum>
  <w:abstractNum w:abstractNumId="48" w15:restartNumberingAfterBreak="0">
    <w:nsid w:val="591E194C"/>
    <w:multiLevelType w:val="hybridMultilevel"/>
    <w:tmpl w:val="7082A0B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B9A5FFE"/>
    <w:multiLevelType w:val="multilevel"/>
    <w:tmpl w:val="0C78A7AC"/>
    <w:name w:val="NTG Table Bullet List33222222222222"/>
    <w:numStyleLink w:val="Tablebulletlist"/>
  </w:abstractNum>
  <w:abstractNum w:abstractNumId="50" w15:restartNumberingAfterBreak="0">
    <w:nsid w:val="5CE86A1B"/>
    <w:multiLevelType w:val="hybridMultilevel"/>
    <w:tmpl w:val="BE9CD80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D444259"/>
    <w:multiLevelType w:val="multilevel"/>
    <w:tmpl w:val="0C78A7AC"/>
    <w:name w:val="NTG Table Bullet List332222"/>
    <w:numStyleLink w:val="Tablebulletlist"/>
  </w:abstractNum>
  <w:abstractNum w:abstractNumId="52" w15:restartNumberingAfterBreak="0">
    <w:nsid w:val="69262556"/>
    <w:multiLevelType w:val="multilevel"/>
    <w:tmpl w:val="3E5E177A"/>
    <w:name w:val="NTG Table Bullet List3322222222222222"/>
    <w:numStyleLink w:val="Tablenumberlist"/>
  </w:abstractNum>
  <w:abstractNum w:abstractNumId="53" w15:restartNumberingAfterBreak="0">
    <w:nsid w:val="6C496C01"/>
    <w:multiLevelType w:val="hybridMultilevel"/>
    <w:tmpl w:val="3CA61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0274F8E"/>
    <w:multiLevelType w:val="hybridMultilevel"/>
    <w:tmpl w:val="88468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0A37EC6"/>
    <w:multiLevelType w:val="hybridMultilevel"/>
    <w:tmpl w:val="820CAA3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1F80989"/>
    <w:multiLevelType w:val="hybridMultilevel"/>
    <w:tmpl w:val="11181AA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453664D"/>
    <w:multiLevelType w:val="multilevel"/>
    <w:tmpl w:val="0C78A7AC"/>
    <w:name w:val="NTG Table Bullet List3322222222222222222"/>
    <w:numStyleLink w:val="Tablebulletlist"/>
  </w:abstractNum>
  <w:abstractNum w:abstractNumId="58" w15:restartNumberingAfterBreak="0">
    <w:nsid w:val="76141D1E"/>
    <w:multiLevelType w:val="multilevel"/>
    <w:tmpl w:val="0C78A7AC"/>
    <w:name w:val="NTG Table Bullet List332222222222"/>
    <w:numStyleLink w:val="Tablebulletlist"/>
  </w:abstractNum>
  <w:abstractNum w:abstractNumId="59" w15:restartNumberingAfterBreak="0">
    <w:nsid w:val="7A1D6A49"/>
    <w:multiLevelType w:val="hybridMultilevel"/>
    <w:tmpl w:val="D4D6C8FE"/>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ACC2691"/>
    <w:multiLevelType w:val="hybridMultilevel"/>
    <w:tmpl w:val="9BC2DAC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32"/>
  </w:num>
  <w:num w:numId="2">
    <w:abstractNumId w:val="18"/>
  </w:num>
  <w:num w:numId="3">
    <w:abstractNumId w:val="38"/>
  </w:num>
  <w:num w:numId="4">
    <w:abstractNumId w:val="24"/>
  </w:num>
  <w:num w:numId="5">
    <w:abstractNumId w:val="12"/>
  </w:num>
  <w:num w:numId="6">
    <w:abstractNumId w:val="43"/>
  </w:num>
  <w:num w:numId="7">
    <w:abstractNumId w:val="23"/>
  </w:num>
  <w:num w:numId="8">
    <w:abstractNumId w:val="33"/>
  </w:num>
  <w:num w:numId="9">
    <w:abstractNumId w:val="34"/>
  </w:num>
  <w:num w:numId="10">
    <w:abstractNumId w:val="36"/>
  </w:num>
  <w:num w:numId="11">
    <w:abstractNumId w:val="54"/>
  </w:num>
  <w:num w:numId="12">
    <w:abstractNumId w:val="2"/>
  </w:num>
  <w:num w:numId="13">
    <w:abstractNumId w:val="53"/>
  </w:num>
  <w:num w:numId="14">
    <w:abstractNumId w:val="39"/>
  </w:num>
  <w:num w:numId="15">
    <w:abstractNumId w:val="39"/>
  </w:num>
  <w:num w:numId="16">
    <w:abstractNumId w:val="29"/>
  </w:num>
  <w:num w:numId="17">
    <w:abstractNumId w:val="41"/>
  </w:num>
  <w:num w:numId="18">
    <w:abstractNumId w:val="8"/>
  </w:num>
  <w:num w:numId="19">
    <w:abstractNumId w:val="25"/>
  </w:num>
  <w:num w:numId="20">
    <w:abstractNumId w:val="7"/>
  </w:num>
  <w:num w:numId="21">
    <w:abstractNumId w:val="6"/>
  </w:num>
  <w:num w:numId="22">
    <w:abstractNumId w:val="1"/>
  </w:num>
  <w:num w:numId="23">
    <w:abstractNumId w:val="45"/>
  </w:num>
  <w:num w:numId="24">
    <w:abstractNumId w:val="20"/>
  </w:num>
  <w:num w:numId="25">
    <w:abstractNumId w:val="19"/>
  </w:num>
  <w:num w:numId="26">
    <w:abstractNumId w:val="15"/>
  </w:num>
  <w:num w:numId="27">
    <w:abstractNumId w:val="31"/>
  </w:num>
  <w:num w:numId="28">
    <w:abstractNumId w:val="50"/>
  </w:num>
  <w:num w:numId="29">
    <w:abstractNumId w:val="60"/>
  </w:num>
  <w:num w:numId="30">
    <w:abstractNumId w:val="17"/>
  </w:num>
  <w:num w:numId="31">
    <w:abstractNumId w:val="56"/>
  </w:num>
  <w:num w:numId="32">
    <w:abstractNumId w:val="42"/>
  </w:num>
  <w:num w:numId="33">
    <w:abstractNumId w:val="55"/>
  </w:num>
  <w:num w:numId="34">
    <w:abstractNumId w:val="48"/>
  </w:num>
  <w:num w:numId="35">
    <w:abstractNumId w:val="59"/>
  </w:num>
  <w:num w:numId="36">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ocumentProtection w:edit="readOnly" w:enforcement="0"/>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618"/>
    <w:rsid w:val="00001DDF"/>
    <w:rsid w:val="0000224E"/>
    <w:rsid w:val="00002413"/>
    <w:rsid w:val="0000322D"/>
    <w:rsid w:val="0000388B"/>
    <w:rsid w:val="00007670"/>
    <w:rsid w:val="00010036"/>
    <w:rsid w:val="00010665"/>
    <w:rsid w:val="0002393A"/>
    <w:rsid w:val="00027DB8"/>
    <w:rsid w:val="000307A7"/>
    <w:rsid w:val="00031A96"/>
    <w:rsid w:val="00040BF3"/>
    <w:rsid w:val="00043424"/>
    <w:rsid w:val="0004577F"/>
    <w:rsid w:val="00046C59"/>
    <w:rsid w:val="00050CF2"/>
    <w:rsid w:val="00051362"/>
    <w:rsid w:val="00051F45"/>
    <w:rsid w:val="00052953"/>
    <w:rsid w:val="0005341A"/>
    <w:rsid w:val="00056DEF"/>
    <w:rsid w:val="00056E4E"/>
    <w:rsid w:val="0006362B"/>
    <w:rsid w:val="0006796C"/>
    <w:rsid w:val="000720BE"/>
    <w:rsid w:val="0007259C"/>
    <w:rsid w:val="00072A6C"/>
    <w:rsid w:val="00074573"/>
    <w:rsid w:val="00080202"/>
    <w:rsid w:val="00080DCD"/>
    <w:rsid w:val="00080E22"/>
    <w:rsid w:val="00082573"/>
    <w:rsid w:val="000837BB"/>
    <w:rsid w:val="000840A3"/>
    <w:rsid w:val="00085062"/>
    <w:rsid w:val="00086A5F"/>
    <w:rsid w:val="000911EF"/>
    <w:rsid w:val="000962C5"/>
    <w:rsid w:val="000A385C"/>
    <w:rsid w:val="000A4317"/>
    <w:rsid w:val="000A559C"/>
    <w:rsid w:val="000B2B75"/>
    <w:rsid w:val="000B2CA1"/>
    <w:rsid w:val="000B7F0A"/>
    <w:rsid w:val="000D1F29"/>
    <w:rsid w:val="000D633D"/>
    <w:rsid w:val="000D6FA4"/>
    <w:rsid w:val="000E0962"/>
    <w:rsid w:val="000E1BF4"/>
    <w:rsid w:val="000E342B"/>
    <w:rsid w:val="000E38FB"/>
    <w:rsid w:val="000E5DD2"/>
    <w:rsid w:val="000F2958"/>
    <w:rsid w:val="000F4805"/>
    <w:rsid w:val="000F4B50"/>
    <w:rsid w:val="000F7CF9"/>
    <w:rsid w:val="00104662"/>
    <w:rsid w:val="00104E7F"/>
    <w:rsid w:val="001074BE"/>
    <w:rsid w:val="001117D8"/>
    <w:rsid w:val="001137EC"/>
    <w:rsid w:val="001152F5"/>
    <w:rsid w:val="00117743"/>
    <w:rsid w:val="00117F5B"/>
    <w:rsid w:val="00122D65"/>
    <w:rsid w:val="0012384A"/>
    <w:rsid w:val="00127543"/>
    <w:rsid w:val="00132658"/>
    <w:rsid w:val="001401CB"/>
    <w:rsid w:val="00147DED"/>
    <w:rsid w:val="00150DC0"/>
    <w:rsid w:val="00151E40"/>
    <w:rsid w:val="00156CD4"/>
    <w:rsid w:val="00161CC6"/>
    <w:rsid w:val="00161E4A"/>
    <w:rsid w:val="00164A3E"/>
    <w:rsid w:val="00166FF6"/>
    <w:rsid w:val="00172C77"/>
    <w:rsid w:val="00176123"/>
    <w:rsid w:val="00176833"/>
    <w:rsid w:val="00177871"/>
    <w:rsid w:val="00181620"/>
    <w:rsid w:val="001852AF"/>
    <w:rsid w:val="001957AD"/>
    <w:rsid w:val="001A21F0"/>
    <w:rsid w:val="001A2B7F"/>
    <w:rsid w:val="001A3AFD"/>
    <w:rsid w:val="001A496C"/>
    <w:rsid w:val="001A6304"/>
    <w:rsid w:val="001A7D88"/>
    <w:rsid w:val="001B2774"/>
    <w:rsid w:val="001B2B6C"/>
    <w:rsid w:val="001B343C"/>
    <w:rsid w:val="001C3C59"/>
    <w:rsid w:val="001D01C4"/>
    <w:rsid w:val="001D52B0"/>
    <w:rsid w:val="001D5A18"/>
    <w:rsid w:val="001D7CA4"/>
    <w:rsid w:val="001E057F"/>
    <w:rsid w:val="001E14EB"/>
    <w:rsid w:val="001E1795"/>
    <w:rsid w:val="001E1982"/>
    <w:rsid w:val="001E5E6B"/>
    <w:rsid w:val="001E6AB0"/>
    <w:rsid w:val="001F2879"/>
    <w:rsid w:val="001F4739"/>
    <w:rsid w:val="001F59E6"/>
    <w:rsid w:val="001F6091"/>
    <w:rsid w:val="00200069"/>
    <w:rsid w:val="00202014"/>
    <w:rsid w:val="00206936"/>
    <w:rsid w:val="00206C6F"/>
    <w:rsid w:val="00206FBD"/>
    <w:rsid w:val="00207746"/>
    <w:rsid w:val="00221220"/>
    <w:rsid w:val="00230031"/>
    <w:rsid w:val="00235C01"/>
    <w:rsid w:val="00236878"/>
    <w:rsid w:val="00243F59"/>
    <w:rsid w:val="00247343"/>
    <w:rsid w:val="002517DD"/>
    <w:rsid w:val="00253750"/>
    <w:rsid w:val="0025453D"/>
    <w:rsid w:val="00255326"/>
    <w:rsid w:val="002572CD"/>
    <w:rsid w:val="00265C56"/>
    <w:rsid w:val="00265EB7"/>
    <w:rsid w:val="002716CD"/>
    <w:rsid w:val="00274D4B"/>
    <w:rsid w:val="00276570"/>
    <w:rsid w:val="0027685C"/>
    <w:rsid w:val="00277F5C"/>
    <w:rsid w:val="002806F5"/>
    <w:rsid w:val="00281577"/>
    <w:rsid w:val="0028382B"/>
    <w:rsid w:val="00285725"/>
    <w:rsid w:val="002926BC"/>
    <w:rsid w:val="00293A72"/>
    <w:rsid w:val="0029524D"/>
    <w:rsid w:val="00295FE6"/>
    <w:rsid w:val="002A0160"/>
    <w:rsid w:val="002A30C3"/>
    <w:rsid w:val="002A6709"/>
    <w:rsid w:val="002A6908"/>
    <w:rsid w:val="002A6F6A"/>
    <w:rsid w:val="002A7712"/>
    <w:rsid w:val="002B38F7"/>
    <w:rsid w:val="002B5591"/>
    <w:rsid w:val="002B6AA4"/>
    <w:rsid w:val="002C1FE9"/>
    <w:rsid w:val="002D3A57"/>
    <w:rsid w:val="002D7D05"/>
    <w:rsid w:val="002E20C8"/>
    <w:rsid w:val="002E4290"/>
    <w:rsid w:val="002E5B94"/>
    <w:rsid w:val="002E66A6"/>
    <w:rsid w:val="002F0DB1"/>
    <w:rsid w:val="002F138C"/>
    <w:rsid w:val="002F156B"/>
    <w:rsid w:val="002F2885"/>
    <w:rsid w:val="002F3AA7"/>
    <w:rsid w:val="002F3CF1"/>
    <w:rsid w:val="002F45A1"/>
    <w:rsid w:val="002F6A3E"/>
    <w:rsid w:val="003037F9"/>
    <w:rsid w:val="00304635"/>
    <w:rsid w:val="00305267"/>
    <w:rsid w:val="0030583E"/>
    <w:rsid w:val="00305FC7"/>
    <w:rsid w:val="00307FE1"/>
    <w:rsid w:val="00311828"/>
    <w:rsid w:val="0031469F"/>
    <w:rsid w:val="003164BA"/>
    <w:rsid w:val="00317E95"/>
    <w:rsid w:val="003223FE"/>
    <w:rsid w:val="00322B26"/>
    <w:rsid w:val="003258E6"/>
    <w:rsid w:val="0032666B"/>
    <w:rsid w:val="00335C3F"/>
    <w:rsid w:val="00337323"/>
    <w:rsid w:val="00341BEE"/>
    <w:rsid w:val="00342283"/>
    <w:rsid w:val="00343A87"/>
    <w:rsid w:val="00344A36"/>
    <w:rsid w:val="003456F4"/>
    <w:rsid w:val="00347B62"/>
    <w:rsid w:val="00347FB6"/>
    <w:rsid w:val="003504FD"/>
    <w:rsid w:val="00350881"/>
    <w:rsid w:val="00353B93"/>
    <w:rsid w:val="00357D55"/>
    <w:rsid w:val="00363513"/>
    <w:rsid w:val="00364A71"/>
    <w:rsid w:val="003657E5"/>
    <w:rsid w:val="0036589C"/>
    <w:rsid w:val="00371312"/>
    <w:rsid w:val="00371DC7"/>
    <w:rsid w:val="003765C6"/>
    <w:rsid w:val="00376BF0"/>
    <w:rsid w:val="00377B21"/>
    <w:rsid w:val="003812ED"/>
    <w:rsid w:val="00382BE1"/>
    <w:rsid w:val="00384AD4"/>
    <w:rsid w:val="00386F63"/>
    <w:rsid w:val="003879A7"/>
    <w:rsid w:val="00390CE3"/>
    <w:rsid w:val="003927DA"/>
    <w:rsid w:val="00394876"/>
    <w:rsid w:val="00394AAF"/>
    <w:rsid w:val="00394CE5"/>
    <w:rsid w:val="003A1804"/>
    <w:rsid w:val="003A6217"/>
    <w:rsid w:val="003A6341"/>
    <w:rsid w:val="003B0C32"/>
    <w:rsid w:val="003B173F"/>
    <w:rsid w:val="003B67FD"/>
    <w:rsid w:val="003B6A61"/>
    <w:rsid w:val="003C4592"/>
    <w:rsid w:val="003D42C0"/>
    <w:rsid w:val="003D50B0"/>
    <w:rsid w:val="003D5B29"/>
    <w:rsid w:val="003D7818"/>
    <w:rsid w:val="003E2445"/>
    <w:rsid w:val="003E2D4C"/>
    <w:rsid w:val="003E3BB2"/>
    <w:rsid w:val="003F5B58"/>
    <w:rsid w:val="00400DD4"/>
    <w:rsid w:val="00401606"/>
    <w:rsid w:val="0040222A"/>
    <w:rsid w:val="004047BC"/>
    <w:rsid w:val="00406497"/>
    <w:rsid w:val="004064C2"/>
    <w:rsid w:val="0040786D"/>
    <w:rsid w:val="004100F7"/>
    <w:rsid w:val="00410F1E"/>
    <w:rsid w:val="00414CB3"/>
    <w:rsid w:val="0041563D"/>
    <w:rsid w:val="004209B5"/>
    <w:rsid w:val="00420CF5"/>
    <w:rsid w:val="00422874"/>
    <w:rsid w:val="00426E25"/>
    <w:rsid w:val="00427D9C"/>
    <w:rsid w:val="00427E7E"/>
    <w:rsid w:val="00427F18"/>
    <w:rsid w:val="004361B6"/>
    <w:rsid w:val="004433AE"/>
    <w:rsid w:val="00443B6E"/>
    <w:rsid w:val="004521CB"/>
    <w:rsid w:val="0045420A"/>
    <w:rsid w:val="004554D4"/>
    <w:rsid w:val="00461744"/>
    <w:rsid w:val="00462D0B"/>
    <w:rsid w:val="00466185"/>
    <w:rsid w:val="004668A7"/>
    <w:rsid w:val="00466D96"/>
    <w:rsid w:val="00467747"/>
    <w:rsid w:val="00473C98"/>
    <w:rsid w:val="00474965"/>
    <w:rsid w:val="00475ABD"/>
    <w:rsid w:val="004770ED"/>
    <w:rsid w:val="00482DF8"/>
    <w:rsid w:val="00483897"/>
    <w:rsid w:val="004864DE"/>
    <w:rsid w:val="00487E53"/>
    <w:rsid w:val="00494BE5"/>
    <w:rsid w:val="004A0EBA"/>
    <w:rsid w:val="004A2538"/>
    <w:rsid w:val="004A7AE8"/>
    <w:rsid w:val="004B0C15"/>
    <w:rsid w:val="004B35EA"/>
    <w:rsid w:val="004B69E4"/>
    <w:rsid w:val="004B7373"/>
    <w:rsid w:val="004C2BF4"/>
    <w:rsid w:val="004C6C39"/>
    <w:rsid w:val="004D075F"/>
    <w:rsid w:val="004D0B46"/>
    <w:rsid w:val="004D1B76"/>
    <w:rsid w:val="004D344E"/>
    <w:rsid w:val="004D527B"/>
    <w:rsid w:val="004D5F06"/>
    <w:rsid w:val="004D6618"/>
    <w:rsid w:val="004E019E"/>
    <w:rsid w:val="004E06EC"/>
    <w:rsid w:val="004E2535"/>
    <w:rsid w:val="004E2CB7"/>
    <w:rsid w:val="004E480D"/>
    <w:rsid w:val="004E51B1"/>
    <w:rsid w:val="004F016A"/>
    <w:rsid w:val="004F2206"/>
    <w:rsid w:val="004F35D8"/>
    <w:rsid w:val="004F5035"/>
    <w:rsid w:val="0050079C"/>
    <w:rsid w:val="00500ACA"/>
    <w:rsid w:val="00500F94"/>
    <w:rsid w:val="00502FB3"/>
    <w:rsid w:val="00503DE9"/>
    <w:rsid w:val="0050530C"/>
    <w:rsid w:val="00505CD2"/>
    <w:rsid w:val="00505DEA"/>
    <w:rsid w:val="00507782"/>
    <w:rsid w:val="00512A04"/>
    <w:rsid w:val="00523F20"/>
    <w:rsid w:val="005249F5"/>
    <w:rsid w:val="005260F7"/>
    <w:rsid w:val="005300F4"/>
    <w:rsid w:val="00530896"/>
    <w:rsid w:val="00531FD4"/>
    <w:rsid w:val="00532D48"/>
    <w:rsid w:val="00543BD1"/>
    <w:rsid w:val="00546D7E"/>
    <w:rsid w:val="0055147B"/>
    <w:rsid w:val="00551735"/>
    <w:rsid w:val="00554706"/>
    <w:rsid w:val="00556113"/>
    <w:rsid w:val="00564C12"/>
    <w:rsid w:val="005654B8"/>
    <w:rsid w:val="00572B2B"/>
    <w:rsid w:val="0057377F"/>
    <w:rsid w:val="005762CC"/>
    <w:rsid w:val="0058297A"/>
    <w:rsid w:val="00582D3D"/>
    <w:rsid w:val="00591B98"/>
    <w:rsid w:val="00594502"/>
    <w:rsid w:val="00595386"/>
    <w:rsid w:val="00595CB3"/>
    <w:rsid w:val="005A0D9D"/>
    <w:rsid w:val="005A0E53"/>
    <w:rsid w:val="005A3621"/>
    <w:rsid w:val="005A4AC0"/>
    <w:rsid w:val="005A5FDF"/>
    <w:rsid w:val="005B058E"/>
    <w:rsid w:val="005B0FB7"/>
    <w:rsid w:val="005B122A"/>
    <w:rsid w:val="005B44E0"/>
    <w:rsid w:val="005B5AC2"/>
    <w:rsid w:val="005C1D3E"/>
    <w:rsid w:val="005C2833"/>
    <w:rsid w:val="005C5DB2"/>
    <w:rsid w:val="005D382A"/>
    <w:rsid w:val="005D53F2"/>
    <w:rsid w:val="005E144D"/>
    <w:rsid w:val="005E1500"/>
    <w:rsid w:val="005E2BEC"/>
    <w:rsid w:val="005E3A43"/>
    <w:rsid w:val="005E50B9"/>
    <w:rsid w:val="005E51A4"/>
    <w:rsid w:val="005F77C7"/>
    <w:rsid w:val="0060030B"/>
    <w:rsid w:val="00600C77"/>
    <w:rsid w:val="0060356C"/>
    <w:rsid w:val="00603E1E"/>
    <w:rsid w:val="00607382"/>
    <w:rsid w:val="0061669F"/>
    <w:rsid w:val="00620675"/>
    <w:rsid w:val="00622910"/>
    <w:rsid w:val="006238E1"/>
    <w:rsid w:val="00630AE1"/>
    <w:rsid w:val="006313C0"/>
    <w:rsid w:val="00632476"/>
    <w:rsid w:val="006412D1"/>
    <w:rsid w:val="006433C3"/>
    <w:rsid w:val="0065071C"/>
    <w:rsid w:val="00650F5B"/>
    <w:rsid w:val="00652DC0"/>
    <w:rsid w:val="00652F62"/>
    <w:rsid w:val="00654C1E"/>
    <w:rsid w:val="00655AF7"/>
    <w:rsid w:val="00660584"/>
    <w:rsid w:val="00660FCD"/>
    <w:rsid w:val="006670D7"/>
    <w:rsid w:val="00667B20"/>
    <w:rsid w:val="006719EA"/>
    <w:rsid w:val="00671F13"/>
    <w:rsid w:val="006739AF"/>
    <w:rsid w:val="0067400A"/>
    <w:rsid w:val="006747E0"/>
    <w:rsid w:val="006769FA"/>
    <w:rsid w:val="006847AD"/>
    <w:rsid w:val="00690862"/>
    <w:rsid w:val="00690B7D"/>
    <w:rsid w:val="0069114B"/>
    <w:rsid w:val="006A756A"/>
    <w:rsid w:val="006B24D6"/>
    <w:rsid w:val="006B4540"/>
    <w:rsid w:val="006C1F12"/>
    <w:rsid w:val="006C396A"/>
    <w:rsid w:val="006D1ADA"/>
    <w:rsid w:val="006D66F7"/>
    <w:rsid w:val="006D7447"/>
    <w:rsid w:val="006E3B5D"/>
    <w:rsid w:val="006F02DE"/>
    <w:rsid w:val="006F0EF7"/>
    <w:rsid w:val="006F722B"/>
    <w:rsid w:val="00702D61"/>
    <w:rsid w:val="00705C9D"/>
    <w:rsid w:val="00705F13"/>
    <w:rsid w:val="00710D33"/>
    <w:rsid w:val="00714F1D"/>
    <w:rsid w:val="00715225"/>
    <w:rsid w:val="0072006A"/>
    <w:rsid w:val="00720CC6"/>
    <w:rsid w:val="00720D76"/>
    <w:rsid w:val="00722DDB"/>
    <w:rsid w:val="0072407C"/>
    <w:rsid w:val="00724728"/>
    <w:rsid w:val="00724F98"/>
    <w:rsid w:val="00730B9B"/>
    <w:rsid w:val="0073182E"/>
    <w:rsid w:val="0073290A"/>
    <w:rsid w:val="00732DF7"/>
    <w:rsid w:val="007332FF"/>
    <w:rsid w:val="007372B0"/>
    <w:rsid w:val="007408F5"/>
    <w:rsid w:val="00741EAE"/>
    <w:rsid w:val="00755248"/>
    <w:rsid w:val="00755C9B"/>
    <w:rsid w:val="00757BAD"/>
    <w:rsid w:val="0076190B"/>
    <w:rsid w:val="007634EF"/>
    <w:rsid w:val="0076355D"/>
    <w:rsid w:val="00763A2D"/>
    <w:rsid w:val="00770B94"/>
    <w:rsid w:val="00774335"/>
    <w:rsid w:val="007761D8"/>
    <w:rsid w:val="00777795"/>
    <w:rsid w:val="0078080C"/>
    <w:rsid w:val="00782587"/>
    <w:rsid w:val="00783A57"/>
    <w:rsid w:val="00783B6A"/>
    <w:rsid w:val="00784C92"/>
    <w:rsid w:val="00785400"/>
    <w:rsid w:val="007859CD"/>
    <w:rsid w:val="007907E4"/>
    <w:rsid w:val="00796461"/>
    <w:rsid w:val="007974F3"/>
    <w:rsid w:val="007A0F1B"/>
    <w:rsid w:val="007A23FA"/>
    <w:rsid w:val="007A6100"/>
    <w:rsid w:val="007A6A4F"/>
    <w:rsid w:val="007B03F5"/>
    <w:rsid w:val="007B59D3"/>
    <w:rsid w:val="007B5C09"/>
    <w:rsid w:val="007B5DA2"/>
    <w:rsid w:val="007C0966"/>
    <w:rsid w:val="007C19E7"/>
    <w:rsid w:val="007C51BC"/>
    <w:rsid w:val="007C5CFD"/>
    <w:rsid w:val="007C6D9F"/>
    <w:rsid w:val="007D4893"/>
    <w:rsid w:val="007D69A2"/>
    <w:rsid w:val="007D7697"/>
    <w:rsid w:val="007E2060"/>
    <w:rsid w:val="007E25FF"/>
    <w:rsid w:val="007E69F5"/>
    <w:rsid w:val="007E70CF"/>
    <w:rsid w:val="007E74A4"/>
    <w:rsid w:val="007F1BE4"/>
    <w:rsid w:val="007F263F"/>
    <w:rsid w:val="007F46EA"/>
    <w:rsid w:val="007F5579"/>
    <w:rsid w:val="007F5F84"/>
    <w:rsid w:val="008002E8"/>
    <w:rsid w:val="008016AF"/>
    <w:rsid w:val="00806C1F"/>
    <w:rsid w:val="0080766E"/>
    <w:rsid w:val="008105BE"/>
    <w:rsid w:val="00810827"/>
    <w:rsid w:val="00811169"/>
    <w:rsid w:val="00815297"/>
    <w:rsid w:val="00817BA1"/>
    <w:rsid w:val="00823022"/>
    <w:rsid w:val="0082634E"/>
    <w:rsid w:val="0082717F"/>
    <w:rsid w:val="008313C4"/>
    <w:rsid w:val="008339B2"/>
    <w:rsid w:val="00835434"/>
    <w:rsid w:val="008358C0"/>
    <w:rsid w:val="00837D20"/>
    <w:rsid w:val="008409E6"/>
    <w:rsid w:val="00842838"/>
    <w:rsid w:val="00847500"/>
    <w:rsid w:val="008533E4"/>
    <w:rsid w:val="00854EC1"/>
    <w:rsid w:val="0085797F"/>
    <w:rsid w:val="00860804"/>
    <w:rsid w:val="00860D62"/>
    <w:rsid w:val="00861DC3"/>
    <w:rsid w:val="00866842"/>
    <w:rsid w:val="00867019"/>
    <w:rsid w:val="008735A9"/>
    <w:rsid w:val="00877D20"/>
    <w:rsid w:val="00881C48"/>
    <w:rsid w:val="00885590"/>
    <w:rsid w:val="00885B80"/>
    <w:rsid w:val="00885C30"/>
    <w:rsid w:val="00885E9B"/>
    <w:rsid w:val="00886C9D"/>
    <w:rsid w:val="00892A6A"/>
    <w:rsid w:val="00893C96"/>
    <w:rsid w:val="0089500A"/>
    <w:rsid w:val="00897C94"/>
    <w:rsid w:val="008A51A3"/>
    <w:rsid w:val="008A6EE2"/>
    <w:rsid w:val="008A7C12"/>
    <w:rsid w:val="008B03CE"/>
    <w:rsid w:val="008B08C0"/>
    <w:rsid w:val="008B243C"/>
    <w:rsid w:val="008B2DBB"/>
    <w:rsid w:val="008B529E"/>
    <w:rsid w:val="008B745F"/>
    <w:rsid w:val="008B7C3D"/>
    <w:rsid w:val="008C11D5"/>
    <w:rsid w:val="008C17FB"/>
    <w:rsid w:val="008C3A43"/>
    <w:rsid w:val="008C4183"/>
    <w:rsid w:val="008D1B00"/>
    <w:rsid w:val="008D2631"/>
    <w:rsid w:val="008D34AE"/>
    <w:rsid w:val="008D57B8"/>
    <w:rsid w:val="008E0345"/>
    <w:rsid w:val="008E03FC"/>
    <w:rsid w:val="008E1EB3"/>
    <w:rsid w:val="008E49E3"/>
    <w:rsid w:val="008E510B"/>
    <w:rsid w:val="00902B13"/>
    <w:rsid w:val="00911941"/>
    <w:rsid w:val="009138A0"/>
    <w:rsid w:val="009152A5"/>
    <w:rsid w:val="00920C71"/>
    <w:rsid w:val="009244CA"/>
    <w:rsid w:val="00925F0F"/>
    <w:rsid w:val="00926F62"/>
    <w:rsid w:val="009270EF"/>
    <w:rsid w:val="00930C91"/>
    <w:rsid w:val="009326EE"/>
    <w:rsid w:val="00932F6B"/>
    <w:rsid w:val="009377D1"/>
    <w:rsid w:val="009436FF"/>
    <w:rsid w:val="009468BC"/>
    <w:rsid w:val="00960266"/>
    <w:rsid w:val="009616DF"/>
    <w:rsid w:val="009629F8"/>
    <w:rsid w:val="00964B22"/>
    <w:rsid w:val="0096542F"/>
    <w:rsid w:val="0096663C"/>
    <w:rsid w:val="00967FA7"/>
    <w:rsid w:val="0097013A"/>
    <w:rsid w:val="00970F01"/>
    <w:rsid w:val="00971645"/>
    <w:rsid w:val="00975008"/>
    <w:rsid w:val="00977919"/>
    <w:rsid w:val="00983000"/>
    <w:rsid w:val="00983A16"/>
    <w:rsid w:val="00986C35"/>
    <w:rsid w:val="009870FA"/>
    <w:rsid w:val="009903AA"/>
    <w:rsid w:val="00990681"/>
    <w:rsid w:val="0099071B"/>
    <w:rsid w:val="009921C3"/>
    <w:rsid w:val="00994F55"/>
    <w:rsid w:val="009952C3"/>
    <w:rsid w:val="0099551D"/>
    <w:rsid w:val="009A3F8C"/>
    <w:rsid w:val="009A429A"/>
    <w:rsid w:val="009A5897"/>
    <w:rsid w:val="009A5F24"/>
    <w:rsid w:val="009B0B3E"/>
    <w:rsid w:val="009B1913"/>
    <w:rsid w:val="009B6657"/>
    <w:rsid w:val="009B710B"/>
    <w:rsid w:val="009B7C35"/>
    <w:rsid w:val="009C198E"/>
    <w:rsid w:val="009C21F1"/>
    <w:rsid w:val="009C7D06"/>
    <w:rsid w:val="009D04A3"/>
    <w:rsid w:val="009D08A1"/>
    <w:rsid w:val="009D0EB5"/>
    <w:rsid w:val="009D14F9"/>
    <w:rsid w:val="009D2B74"/>
    <w:rsid w:val="009D63FF"/>
    <w:rsid w:val="009E175D"/>
    <w:rsid w:val="009E3CC2"/>
    <w:rsid w:val="009E721A"/>
    <w:rsid w:val="009F06BD"/>
    <w:rsid w:val="009F092A"/>
    <w:rsid w:val="009F2A4D"/>
    <w:rsid w:val="009F3302"/>
    <w:rsid w:val="009F5B69"/>
    <w:rsid w:val="00A00828"/>
    <w:rsid w:val="00A03290"/>
    <w:rsid w:val="00A03E97"/>
    <w:rsid w:val="00A07490"/>
    <w:rsid w:val="00A10655"/>
    <w:rsid w:val="00A1197C"/>
    <w:rsid w:val="00A12B64"/>
    <w:rsid w:val="00A139EB"/>
    <w:rsid w:val="00A22C38"/>
    <w:rsid w:val="00A23B35"/>
    <w:rsid w:val="00A25193"/>
    <w:rsid w:val="00A26E0B"/>
    <w:rsid w:val="00A26E80"/>
    <w:rsid w:val="00A31AE8"/>
    <w:rsid w:val="00A342B7"/>
    <w:rsid w:val="00A35CEB"/>
    <w:rsid w:val="00A36B36"/>
    <w:rsid w:val="00A3739D"/>
    <w:rsid w:val="00A37DDA"/>
    <w:rsid w:val="00A37ED8"/>
    <w:rsid w:val="00A51A13"/>
    <w:rsid w:val="00A53FE8"/>
    <w:rsid w:val="00A72800"/>
    <w:rsid w:val="00A75024"/>
    <w:rsid w:val="00A925EC"/>
    <w:rsid w:val="00A929AA"/>
    <w:rsid w:val="00A92B6B"/>
    <w:rsid w:val="00A955A9"/>
    <w:rsid w:val="00AA091C"/>
    <w:rsid w:val="00AA541E"/>
    <w:rsid w:val="00AA6AE0"/>
    <w:rsid w:val="00AB65A4"/>
    <w:rsid w:val="00AD0DA4"/>
    <w:rsid w:val="00AD4169"/>
    <w:rsid w:val="00AE1D4A"/>
    <w:rsid w:val="00AE25C6"/>
    <w:rsid w:val="00AE306C"/>
    <w:rsid w:val="00AF28C1"/>
    <w:rsid w:val="00AF3B49"/>
    <w:rsid w:val="00B02EF1"/>
    <w:rsid w:val="00B07C97"/>
    <w:rsid w:val="00B07EA1"/>
    <w:rsid w:val="00B11C67"/>
    <w:rsid w:val="00B14CFA"/>
    <w:rsid w:val="00B15754"/>
    <w:rsid w:val="00B15A27"/>
    <w:rsid w:val="00B2046E"/>
    <w:rsid w:val="00B209E1"/>
    <w:rsid w:val="00B20E8B"/>
    <w:rsid w:val="00B257E1"/>
    <w:rsid w:val="00B2599A"/>
    <w:rsid w:val="00B27AC4"/>
    <w:rsid w:val="00B343CC"/>
    <w:rsid w:val="00B41E6C"/>
    <w:rsid w:val="00B43C75"/>
    <w:rsid w:val="00B4794D"/>
    <w:rsid w:val="00B47ABC"/>
    <w:rsid w:val="00B5084A"/>
    <w:rsid w:val="00B606A1"/>
    <w:rsid w:val="00B614F7"/>
    <w:rsid w:val="00B61B26"/>
    <w:rsid w:val="00B62D5F"/>
    <w:rsid w:val="00B650D1"/>
    <w:rsid w:val="00B66281"/>
    <w:rsid w:val="00B675B2"/>
    <w:rsid w:val="00B67B4A"/>
    <w:rsid w:val="00B81261"/>
    <w:rsid w:val="00B8223E"/>
    <w:rsid w:val="00B832AE"/>
    <w:rsid w:val="00B83E5C"/>
    <w:rsid w:val="00B86678"/>
    <w:rsid w:val="00B92919"/>
    <w:rsid w:val="00B92F9B"/>
    <w:rsid w:val="00B941B3"/>
    <w:rsid w:val="00B96513"/>
    <w:rsid w:val="00BA1D47"/>
    <w:rsid w:val="00BA66F0"/>
    <w:rsid w:val="00BB2239"/>
    <w:rsid w:val="00BB2AE7"/>
    <w:rsid w:val="00BB6464"/>
    <w:rsid w:val="00BC1BB8"/>
    <w:rsid w:val="00BC6793"/>
    <w:rsid w:val="00BD7FE1"/>
    <w:rsid w:val="00BE37CA"/>
    <w:rsid w:val="00BE505E"/>
    <w:rsid w:val="00BE6112"/>
    <w:rsid w:val="00BE6144"/>
    <w:rsid w:val="00BE635A"/>
    <w:rsid w:val="00BF17E9"/>
    <w:rsid w:val="00BF2ABB"/>
    <w:rsid w:val="00BF5099"/>
    <w:rsid w:val="00BF5345"/>
    <w:rsid w:val="00BF5605"/>
    <w:rsid w:val="00C10F10"/>
    <w:rsid w:val="00C1583C"/>
    <w:rsid w:val="00C15D4D"/>
    <w:rsid w:val="00C16BE0"/>
    <w:rsid w:val="00C175DC"/>
    <w:rsid w:val="00C23A66"/>
    <w:rsid w:val="00C250D2"/>
    <w:rsid w:val="00C30171"/>
    <w:rsid w:val="00C309D8"/>
    <w:rsid w:val="00C32CFF"/>
    <w:rsid w:val="00C33127"/>
    <w:rsid w:val="00C337A0"/>
    <w:rsid w:val="00C43519"/>
    <w:rsid w:val="00C46421"/>
    <w:rsid w:val="00C51537"/>
    <w:rsid w:val="00C52BC3"/>
    <w:rsid w:val="00C60BE7"/>
    <w:rsid w:val="00C61AFA"/>
    <w:rsid w:val="00C61D64"/>
    <w:rsid w:val="00C62099"/>
    <w:rsid w:val="00C64EA3"/>
    <w:rsid w:val="00C70252"/>
    <w:rsid w:val="00C7226D"/>
    <w:rsid w:val="00C72867"/>
    <w:rsid w:val="00C75E81"/>
    <w:rsid w:val="00C75F52"/>
    <w:rsid w:val="00C800F1"/>
    <w:rsid w:val="00C81A3E"/>
    <w:rsid w:val="00C842DB"/>
    <w:rsid w:val="00C86533"/>
    <w:rsid w:val="00C86609"/>
    <w:rsid w:val="00C90E4B"/>
    <w:rsid w:val="00C92B4C"/>
    <w:rsid w:val="00C94099"/>
    <w:rsid w:val="00C9495D"/>
    <w:rsid w:val="00C94D1E"/>
    <w:rsid w:val="00C954F6"/>
    <w:rsid w:val="00CA5F3E"/>
    <w:rsid w:val="00CA6BC5"/>
    <w:rsid w:val="00CC4046"/>
    <w:rsid w:val="00CC61CD"/>
    <w:rsid w:val="00CD5011"/>
    <w:rsid w:val="00CE4D9C"/>
    <w:rsid w:val="00CE640F"/>
    <w:rsid w:val="00CE76BC"/>
    <w:rsid w:val="00CF2988"/>
    <w:rsid w:val="00CF540E"/>
    <w:rsid w:val="00D02F07"/>
    <w:rsid w:val="00D16F96"/>
    <w:rsid w:val="00D23346"/>
    <w:rsid w:val="00D26AF0"/>
    <w:rsid w:val="00D27EBE"/>
    <w:rsid w:val="00D31A6B"/>
    <w:rsid w:val="00D35E92"/>
    <w:rsid w:val="00D3672E"/>
    <w:rsid w:val="00D36A49"/>
    <w:rsid w:val="00D44B24"/>
    <w:rsid w:val="00D517C6"/>
    <w:rsid w:val="00D63B01"/>
    <w:rsid w:val="00D642B0"/>
    <w:rsid w:val="00D64806"/>
    <w:rsid w:val="00D71D84"/>
    <w:rsid w:val="00D72464"/>
    <w:rsid w:val="00D75AE7"/>
    <w:rsid w:val="00D768EB"/>
    <w:rsid w:val="00D801A3"/>
    <w:rsid w:val="00D80C72"/>
    <w:rsid w:val="00D80F88"/>
    <w:rsid w:val="00D82D1E"/>
    <w:rsid w:val="00D832D9"/>
    <w:rsid w:val="00D8660E"/>
    <w:rsid w:val="00D87499"/>
    <w:rsid w:val="00D90626"/>
    <w:rsid w:val="00D90F00"/>
    <w:rsid w:val="00D90F53"/>
    <w:rsid w:val="00D94F6B"/>
    <w:rsid w:val="00D975C0"/>
    <w:rsid w:val="00DA5285"/>
    <w:rsid w:val="00DB191D"/>
    <w:rsid w:val="00DB4F91"/>
    <w:rsid w:val="00DB5BBC"/>
    <w:rsid w:val="00DC1EF7"/>
    <w:rsid w:val="00DC1F0F"/>
    <w:rsid w:val="00DC3117"/>
    <w:rsid w:val="00DC589E"/>
    <w:rsid w:val="00DC5DD9"/>
    <w:rsid w:val="00DC6D2D"/>
    <w:rsid w:val="00DC6D4C"/>
    <w:rsid w:val="00DC7323"/>
    <w:rsid w:val="00DD64C2"/>
    <w:rsid w:val="00DE00E9"/>
    <w:rsid w:val="00DE072E"/>
    <w:rsid w:val="00DE33B5"/>
    <w:rsid w:val="00DE5E18"/>
    <w:rsid w:val="00DE6E01"/>
    <w:rsid w:val="00DF010A"/>
    <w:rsid w:val="00DF0487"/>
    <w:rsid w:val="00DF28D8"/>
    <w:rsid w:val="00DF300F"/>
    <w:rsid w:val="00DF5EA4"/>
    <w:rsid w:val="00DF797E"/>
    <w:rsid w:val="00E02131"/>
    <w:rsid w:val="00E02681"/>
    <w:rsid w:val="00E02792"/>
    <w:rsid w:val="00E034D8"/>
    <w:rsid w:val="00E04630"/>
    <w:rsid w:val="00E04CC0"/>
    <w:rsid w:val="00E069F8"/>
    <w:rsid w:val="00E06F49"/>
    <w:rsid w:val="00E122E3"/>
    <w:rsid w:val="00E15816"/>
    <w:rsid w:val="00E160D5"/>
    <w:rsid w:val="00E239FF"/>
    <w:rsid w:val="00E27D7B"/>
    <w:rsid w:val="00E30556"/>
    <w:rsid w:val="00E30981"/>
    <w:rsid w:val="00E33136"/>
    <w:rsid w:val="00E34D7C"/>
    <w:rsid w:val="00E36C7E"/>
    <w:rsid w:val="00E3723D"/>
    <w:rsid w:val="00E4189A"/>
    <w:rsid w:val="00E43675"/>
    <w:rsid w:val="00E44C89"/>
    <w:rsid w:val="00E46091"/>
    <w:rsid w:val="00E470F6"/>
    <w:rsid w:val="00E50A86"/>
    <w:rsid w:val="00E61BA2"/>
    <w:rsid w:val="00E63864"/>
    <w:rsid w:val="00E6403F"/>
    <w:rsid w:val="00E64725"/>
    <w:rsid w:val="00E70F87"/>
    <w:rsid w:val="00E73443"/>
    <w:rsid w:val="00E74191"/>
    <w:rsid w:val="00E757FF"/>
    <w:rsid w:val="00E770C4"/>
    <w:rsid w:val="00E81CDD"/>
    <w:rsid w:val="00E84C5A"/>
    <w:rsid w:val="00E861DB"/>
    <w:rsid w:val="00E91A4D"/>
    <w:rsid w:val="00E92EB4"/>
    <w:rsid w:val="00E93406"/>
    <w:rsid w:val="00E94A23"/>
    <w:rsid w:val="00E95459"/>
    <w:rsid w:val="00E956C5"/>
    <w:rsid w:val="00E9579A"/>
    <w:rsid w:val="00E95C39"/>
    <w:rsid w:val="00EA2C39"/>
    <w:rsid w:val="00EA34A1"/>
    <w:rsid w:val="00EB0A3C"/>
    <w:rsid w:val="00EB0A96"/>
    <w:rsid w:val="00EB6257"/>
    <w:rsid w:val="00EB77F9"/>
    <w:rsid w:val="00EB7C1E"/>
    <w:rsid w:val="00EC0B8C"/>
    <w:rsid w:val="00EC142E"/>
    <w:rsid w:val="00EC2C4C"/>
    <w:rsid w:val="00EC43CE"/>
    <w:rsid w:val="00EC5769"/>
    <w:rsid w:val="00EC7D00"/>
    <w:rsid w:val="00ED0304"/>
    <w:rsid w:val="00ED087C"/>
    <w:rsid w:val="00EE38FA"/>
    <w:rsid w:val="00EE3E2C"/>
    <w:rsid w:val="00EE5D23"/>
    <w:rsid w:val="00EE750D"/>
    <w:rsid w:val="00EF193A"/>
    <w:rsid w:val="00EF3099"/>
    <w:rsid w:val="00EF3CA4"/>
    <w:rsid w:val="00EF5E1F"/>
    <w:rsid w:val="00EF7859"/>
    <w:rsid w:val="00F014DA"/>
    <w:rsid w:val="00F0187F"/>
    <w:rsid w:val="00F02591"/>
    <w:rsid w:val="00F14273"/>
    <w:rsid w:val="00F15B64"/>
    <w:rsid w:val="00F1628D"/>
    <w:rsid w:val="00F17042"/>
    <w:rsid w:val="00F21DC6"/>
    <w:rsid w:val="00F25163"/>
    <w:rsid w:val="00F25AC5"/>
    <w:rsid w:val="00F25B20"/>
    <w:rsid w:val="00F34598"/>
    <w:rsid w:val="00F34767"/>
    <w:rsid w:val="00F347F8"/>
    <w:rsid w:val="00F45933"/>
    <w:rsid w:val="00F45CA6"/>
    <w:rsid w:val="00F47483"/>
    <w:rsid w:val="00F54186"/>
    <w:rsid w:val="00F5696E"/>
    <w:rsid w:val="00F60EFF"/>
    <w:rsid w:val="00F6119E"/>
    <w:rsid w:val="00F67D2D"/>
    <w:rsid w:val="00F70FE0"/>
    <w:rsid w:val="00F7481C"/>
    <w:rsid w:val="00F75A74"/>
    <w:rsid w:val="00F75C92"/>
    <w:rsid w:val="00F809DA"/>
    <w:rsid w:val="00F84202"/>
    <w:rsid w:val="00F8431E"/>
    <w:rsid w:val="00F860CC"/>
    <w:rsid w:val="00F8654F"/>
    <w:rsid w:val="00F86BF6"/>
    <w:rsid w:val="00F90858"/>
    <w:rsid w:val="00F94398"/>
    <w:rsid w:val="00FA4629"/>
    <w:rsid w:val="00FB0845"/>
    <w:rsid w:val="00FB2B56"/>
    <w:rsid w:val="00FB3A3B"/>
    <w:rsid w:val="00FB4E3A"/>
    <w:rsid w:val="00FB5384"/>
    <w:rsid w:val="00FB6E1C"/>
    <w:rsid w:val="00FC12BF"/>
    <w:rsid w:val="00FC1A7C"/>
    <w:rsid w:val="00FC2C60"/>
    <w:rsid w:val="00FC64AB"/>
    <w:rsid w:val="00FC6E26"/>
    <w:rsid w:val="00FD3E6F"/>
    <w:rsid w:val="00FD51B9"/>
    <w:rsid w:val="00FE2A39"/>
    <w:rsid w:val="00FE2EF6"/>
    <w:rsid w:val="00FF1AE4"/>
    <w:rsid w:val="00FF39CF"/>
    <w:rsid w:val="00FF4D91"/>
    <w:rsid w:val="00FF591E"/>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B4BE5"/>
  <w15:docId w15:val="{ECA916F2-0B1A-43A7-8D03-AA6722436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0D2"/>
    <w:rPr>
      <w:rFonts w:ascii="Lato" w:hAnsi="Lato"/>
    </w:rPr>
  </w:style>
  <w:style w:type="paragraph" w:styleId="Heading1">
    <w:name w:val="heading 1"/>
    <w:basedOn w:val="Normal"/>
    <w:next w:val="Normal"/>
    <w:link w:val="Heading1Char"/>
    <w:uiPriority w:val="2"/>
    <w:qFormat/>
    <w:rsid w:val="00A342B7"/>
    <w:pPr>
      <w:spacing w:before="360"/>
      <w:outlineLvl w:val="0"/>
    </w:pPr>
    <w:rPr>
      <w:rFonts w:asciiTheme="majorHAnsi" w:eastAsiaTheme="majorEastAsia" w:hAnsiTheme="majorHAnsi" w:cstheme="majorBidi"/>
      <w:bCs/>
      <w:color w:val="DB7310"/>
      <w:kern w:val="32"/>
      <w:sz w:val="40"/>
      <w:szCs w:val="32"/>
    </w:rPr>
  </w:style>
  <w:style w:type="paragraph" w:styleId="Heading2">
    <w:name w:val="heading 2"/>
    <w:basedOn w:val="Normal"/>
    <w:next w:val="Normal"/>
    <w:link w:val="Heading2Char"/>
    <w:uiPriority w:val="2"/>
    <w:qFormat/>
    <w:rsid w:val="005D382A"/>
    <w:pPr>
      <w:spacing w:before="240"/>
      <w:outlineLvl w:val="1"/>
    </w:pPr>
    <w:rPr>
      <w:rFonts w:asciiTheme="majorHAnsi" w:eastAsiaTheme="majorEastAsia" w:hAnsiTheme="majorHAnsi" w:cstheme="majorBidi"/>
      <w:bCs/>
      <w:iCs/>
      <w:color w:val="454347"/>
      <w:sz w:val="36"/>
      <w:szCs w:val="32"/>
    </w:rPr>
  </w:style>
  <w:style w:type="paragraph" w:styleId="Heading3">
    <w:name w:val="heading 3"/>
    <w:basedOn w:val="Normal"/>
    <w:next w:val="Normal"/>
    <w:link w:val="Heading3Char"/>
    <w:uiPriority w:val="2"/>
    <w:qFormat/>
    <w:rsid w:val="007D69A2"/>
    <w:pPr>
      <w:spacing w:before="200"/>
      <w:outlineLvl w:val="2"/>
    </w:pPr>
    <w:rPr>
      <w:rFonts w:asciiTheme="majorHAnsi" w:hAnsiTheme="majorHAnsi" w:cs="Arial"/>
      <w:bCs/>
      <w:color w:val="454347"/>
      <w:sz w:val="32"/>
      <w:szCs w:val="28"/>
    </w:rPr>
  </w:style>
  <w:style w:type="paragraph" w:styleId="Heading4">
    <w:name w:val="heading 4"/>
    <w:basedOn w:val="Normal"/>
    <w:next w:val="Normal"/>
    <w:link w:val="Heading4Char"/>
    <w:uiPriority w:val="2"/>
    <w:qFormat/>
    <w:rsid w:val="007D69A2"/>
    <w:pPr>
      <w:spacing w:before="200"/>
      <w:outlineLvl w:val="3"/>
    </w:pPr>
    <w:rPr>
      <w:rFonts w:asciiTheme="majorHAnsi" w:eastAsiaTheme="majorEastAsia" w:hAnsiTheme="majorHAnsi" w:cstheme="majorBidi"/>
      <w:bCs/>
      <w:iCs/>
      <w:color w:val="454347"/>
      <w:sz w:val="28"/>
    </w:rPr>
  </w:style>
  <w:style w:type="paragraph" w:styleId="Heading5">
    <w:name w:val="heading 5"/>
    <w:basedOn w:val="Normal"/>
    <w:next w:val="Normal"/>
    <w:link w:val="Heading5Char"/>
    <w:uiPriority w:val="2"/>
    <w:semiHidden/>
    <w:rsid w:val="001C3C59"/>
    <w:pPr>
      <w:numPr>
        <w:ilvl w:val="4"/>
        <w:numId w:val="15"/>
      </w:numPr>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1C3C59"/>
    <w:pPr>
      <w:numPr>
        <w:ilvl w:val="5"/>
        <w:numId w:val="15"/>
      </w:numPr>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1C3C59"/>
    <w:pPr>
      <w:numPr>
        <w:ilvl w:val="6"/>
        <w:numId w:val="15"/>
      </w:numPr>
      <w:outlineLvl w:val="6"/>
    </w:pPr>
    <w:rPr>
      <w:rFonts w:asciiTheme="majorHAnsi" w:hAnsiTheme="majorHAnsi"/>
      <w:color w:val="1F1F5F" w:themeColor="text1"/>
      <w:lang w:eastAsia="en-AU"/>
    </w:rPr>
  </w:style>
  <w:style w:type="paragraph" w:styleId="Heading8">
    <w:name w:val="heading 8"/>
    <w:basedOn w:val="Normal"/>
    <w:next w:val="Normal"/>
    <w:link w:val="Heading8Char"/>
    <w:uiPriority w:val="2"/>
    <w:semiHidden/>
    <w:rsid w:val="001C3C59"/>
    <w:pPr>
      <w:numPr>
        <w:ilvl w:val="7"/>
        <w:numId w:val="15"/>
      </w:numPr>
      <w:outlineLvl w:val="7"/>
    </w:pPr>
    <w:rPr>
      <w:rFonts w:asciiTheme="majorHAnsi" w:hAnsiTheme="majorHAnsi"/>
      <w:color w:val="606060"/>
      <w:lang w:eastAsia="en-AU"/>
    </w:rPr>
  </w:style>
  <w:style w:type="paragraph" w:styleId="Heading9">
    <w:name w:val="heading 9"/>
    <w:basedOn w:val="Normal"/>
    <w:next w:val="Normal"/>
    <w:link w:val="Heading9Char"/>
    <w:uiPriority w:val="2"/>
    <w:semiHidden/>
    <w:rsid w:val="001C3C59"/>
    <w:pPr>
      <w:numPr>
        <w:ilvl w:val="8"/>
        <w:numId w:val="15"/>
      </w:numPr>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2"/>
    <w:rsid w:val="00A342B7"/>
    <w:rPr>
      <w:rFonts w:asciiTheme="majorHAnsi" w:eastAsiaTheme="majorEastAsia" w:hAnsiTheme="majorHAnsi" w:cstheme="majorBidi"/>
      <w:bCs/>
      <w:color w:val="DB7310"/>
      <w:kern w:val="32"/>
      <w:sz w:val="40"/>
      <w:szCs w:val="32"/>
    </w:rPr>
  </w:style>
  <w:style w:type="character" w:customStyle="1" w:styleId="Heading2Char">
    <w:name w:val="Heading 2 Char"/>
    <w:basedOn w:val="DefaultParagraphFont"/>
    <w:link w:val="Heading2"/>
    <w:uiPriority w:val="2"/>
    <w:rsid w:val="005D382A"/>
    <w:rPr>
      <w:rFonts w:asciiTheme="majorHAnsi" w:eastAsiaTheme="majorEastAsia" w:hAnsiTheme="majorHAnsi" w:cstheme="majorBidi"/>
      <w:bCs/>
      <w:iCs/>
      <w:color w:val="454347"/>
      <w:sz w:val="36"/>
      <w:szCs w:val="32"/>
    </w:rPr>
  </w:style>
  <w:style w:type="paragraph" w:styleId="Title">
    <w:name w:val="Title"/>
    <w:basedOn w:val="Normal"/>
    <w:next w:val="Normal"/>
    <w:link w:val="TitleChar"/>
    <w:qFormat/>
    <w:rsid w:val="004D6618"/>
    <w:rPr>
      <w:rFonts w:ascii="Lato Semibold" w:eastAsia="Times New Roman" w:hAnsi="Lato Semibold"/>
      <w:bCs/>
      <w:color w:val="DB7310"/>
      <w:kern w:val="32"/>
      <w:sz w:val="60"/>
      <w:szCs w:val="64"/>
    </w:rPr>
  </w:style>
  <w:style w:type="character" w:customStyle="1" w:styleId="TitleChar">
    <w:name w:val="Title Char"/>
    <w:basedOn w:val="DefaultParagraphFont"/>
    <w:link w:val="Title"/>
    <w:rsid w:val="004D6618"/>
    <w:rPr>
      <w:rFonts w:ascii="Lato Semibold" w:eastAsia="Times New Roman" w:hAnsi="Lato Semibold"/>
      <w:bCs/>
      <w:color w:val="DB7310"/>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7D69A2"/>
    <w:rPr>
      <w:rFonts w:asciiTheme="majorHAnsi" w:hAnsiTheme="majorHAnsi" w:cs="Arial"/>
      <w:bCs/>
      <w:color w:val="454347"/>
      <w:sz w:val="32"/>
      <w:szCs w:val="28"/>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690862"/>
    <w:pPr>
      <w:tabs>
        <w:tab w:val="right" w:pos="10318"/>
      </w:tabs>
      <w:spacing w:after="240"/>
      <w:jc w:val="right"/>
    </w:pPr>
  </w:style>
  <w:style w:type="character" w:customStyle="1" w:styleId="HeaderChar">
    <w:name w:val="Header Char"/>
    <w:aliases w:val="Page header Char"/>
    <w:basedOn w:val="DefaultParagraphFont"/>
    <w:link w:val="Header"/>
    <w:uiPriority w:val="8"/>
    <w:rsid w:val="00690862"/>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4D6618"/>
    <w:pPr>
      <w:numPr>
        <w:ilvl w:val="1"/>
      </w:numPr>
      <w:spacing w:after="160"/>
    </w:pPr>
    <w:rPr>
      <w:rFonts w:ascii="Lato Semibold" w:eastAsia="Times New Roman" w:hAnsi="Lato Semibold"/>
      <w:color w:val="808080"/>
      <w:sz w:val="40"/>
    </w:rPr>
  </w:style>
  <w:style w:type="character" w:customStyle="1" w:styleId="Heading4Char">
    <w:name w:val="Heading 4 Char"/>
    <w:basedOn w:val="DefaultParagraphFont"/>
    <w:link w:val="Heading4"/>
    <w:uiPriority w:val="2"/>
    <w:rsid w:val="007D69A2"/>
    <w:rPr>
      <w:rFonts w:asciiTheme="majorHAnsi" w:eastAsiaTheme="majorEastAsia" w:hAnsiTheme="majorHAnsi" w:cstheme="majorBidi"/>
      <w:bCs/>
      <w:iCs/>
      <w:color w:val="454347"/>
      <w:sz w:val="28"/>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rsid w:val="003B6A61"/>
    <w:pPr>
      <w:spacing w:after="12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8C3A43"/>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8C3A43"/>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8C3A43"/>
    <w:rPr>
      <w:rFonts w:asciiTheme="majorHAnsi" w:hAnsiTheme="majorHAnsi"/>
      <w:color w:val="1F1F5F" w:themeColor="text1"/>
      <w:lang w:eastAsia="en-AU"/>
    </w:rPr>
  </w:style>
  <w:style w:type="character" w:customStyle="1" w:styleId="Heading8Char">
    <w:name w:val="Heading 8 Char"/>
    <w:basedOn w:val="DefaultParagraphFont"/>
    <w:link w:val="Heading8"/>
    <w:uiPriority w:val="2"/>
    <w:semiHidden/>
    <w:rsid w:val="008C3A43"/>
    <w:rPr>
      <w:rFonts w:asciiTheme="majorHAnsi" w:hAnsiTheme="majorHAnsi"/>
      <w:color w:val="606060"/>
      <w:lang w:eastAsia="en-AU"/>
    </w:rPr>
  </w:style>
  <w:style w:type="character" w:customStyle="1" w:styleId="Heading9Char">
    <w:name w:val="Heading 9 Char"/>
    <w:basedOn w:val="DefaultParagraphFont"/>
    <w:link w:val="Heading9"/>
    <w:uiPriority w:val="2"/>
    <w:semiHidden/>
    <w:rsid w:val="008C3A43"/>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7"/>
      </w:numPr>
      <w:spacing w:after="120"/>
      <w:ind w:left="0" w:firstLine="0"/>
    </w:pPr>
  </w:style>
  <w:style w:type="paragraph" w:styleId="ListBullet2">
    <w:name w:val="List Bullet 2"/>
    <w:aliases w:val="Bullet list level 2"/>
    <w:basedOn w:val="Normal"/>
    <w:uiPriority w:val="4"/>
    <w:semiHidden/>
    <w:rsid w:val="006847AD"/>
    <w:pPr>
      <w:numPr>
        <w:ilvl w:val="1"/>
        <w:numId w:val="7"/>
      </w:numPr>
      <w:spacing w:after="120"/>
    </w:pPr>
  </w:style>
  <w:style w:type="paragraph" w:styleId="ListBullet3">
    <w:name w:val="List Bullet 3"/>
    <w:aliases w:val="Bullet list level 3"/>
    <w:basedOn w:val="Normal"/>
    <w:uiPriority w:val="4"/>
    <w:semiHidden/>
    <w:rsid w:val="006847AD"/>
    <w:pPr>
      <w:numPr>
        <w:ilvl w:val="2"/>
        <w:numId w:val="7"/>
      </w:numPr>
      <w:spacing w:after="120"/>
    </w:pPr>
  </w:style>
  <w:style w:type="paragraph" w:styleId="ListBullet4">
    <w:name w:val="List Bullet 4"/>
    <w:aliases w:val="Bullet list level 4"/>
    <w:basedOn w:val="Normal"/>
    <w:uiPriority w:val="4"/>
    <w:semiHidden/>
    <w:rsid w:val="006847AD"/>
    <w:pPr>
      <w:numPr>
        <w:ilvl w:val="3"/>
        <w:numId w:val="7"/>
      </w:numPr>
      <w:spacing w:after="120"/>
    </w:pPr>
  </w:style>
  <w:style w:type="paragraph" w:styleId="ListBullet5">
    <w:name w:val="List Bullet 5"/>
    <w:aliases w:val="Bullet list level 5"/>
    <w:basedOn w:val="Normal"/>
    <w:uiPriority w:val="4"/>
    <w:semiHidden/>
    <w:rsid w:val="004E2CB7"/>
    <w:pPr>
      <w:numPr>
        <w:ilvl w:val="4"/>
        <w:numId w:val="7"/>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qFormat/>
    <w:rsid w:val="00422874"/>
    <w:pPr>
      <w:spacing w:before="480" w:after="0"/>
      <w:outlineLvl w:val="9"/>
    </w:pPr>
    <w:rPr>
      <w:kern w:val="0"/>
      <w:szCs w:val="28"/>
    </w:rPr>
  </w:style>
  <w:style w:type="paragraph" w:styleId="TOC1">
    <w:name w:val="toc 1"/>
    <w:basedOn w:val="Normal"/>
    <w:next w:val="Normal"/>
    <w:autoRedefine/>
    <w:uiPriority w:val="39"/>
    <w:rsid w:val="007D69A2"/>
    <w:pPr>
      <w:tabs>
        <w:tab w:val="right" w:leader="dot" w:pos="10318"/>
      </w:tabs>
      <w:spacing w:before="120" w:after="100"/>
      <w:ind w:left="425" w:hanging="425"/>
    </w:pPr>
    <w:rPr>
      <w:b/>
      <w:bCs/>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6"/>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3"/>
      </w:numPr>
    </w:pPr>
  </w:style>
  <w:style w:type="paragraph" w:customStyle="1" w:styleId="Tablenumberlistlevel1">
    <w:name w:val="Table number list level 1"/>
    <w:basedOn w:val="Normal"/>
    <w:uiPriority w:val="7"/>
    <w:rsid w:val="00F14273"/>
    <w:pPr>
      <w:numPr>
        <w:numId w:val="5"/>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4"/>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8"/>
      </w:numPr>
    </w:pPr>
  </w:style>
  <w:style w:type="paragraph" w:styleId="Caption">
    <w:name w:val="caption"/>
    <w:basedOn w:val="Normal"/>
    <w:next w:val="Normal"/>
    <w:uiPriority w:val="8"/>
    <w:rsid w:val="000A385C"/>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WStable1">
    <w:name w:val="NTWS table 1"/>
    <w:basedOn w:val="TableNormal"/>
    <w:uiPriority w:val="99"/>
    <w:rsid w:val="004D6618"/>
    <w:pPr>
      <w:spacing w:before="40" w:after="40"/>
    </w:pPr>
    <w:rPr>
      <w:rFonts w:ascii="Lato" w:hAnsi="Lato"/>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sz w:val="22"/>
      </w:rPr>
      <w:tblPr/>
      <w:trPr>
        <w:tblHeader/>
      </w:trPr>
      <w:tcPr>
        <w:shd w:val="clear" w:color="auto" w:fill="1F1F5F" w:themeFill="text1"/>
      </w:tcPr>
    </w:tblStylePr>
    <w:tblStylePr w:type="lastRow">
      <w:rPr>
        <w:b/>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sz w:val="22"/>
      </w:rPr>
    </w:tblStylePr>
    <w:tblStylePr w:type="lastCol">
      <w:rPr>
        <w:sz w:val="22"/>
      </w:rPr>
    </w:tblStylePr>
    <w:tblStylePr w:type="band1Vert">
      <w:rPr>
        <w:sz w:val="22"/>
      </w:rPr>
    </w:tblStylePr>
    <w:tblStylePr w:type="band2Vert">
      <w:rPr>
        <w:sz w:val="22"/>
      </w:rPr>
    </w:tblStylePr>
    <w:tblStylePr w:type="band1Horz">
      <w:rPr>
        <w:sz w:val="22"/>
      </w:rPr>
    </w:tblStylePr>
    <w:tblStylePr w:type="band2Horz">
      <w:rPr>
        <w:sz w:val="22"/>
      </w:rPr>
      <w:tblPr/>
      <w:tcPr>
        <w:shd w:val="clear" w:color="auto" w:fill="D9D9D9" w:themeFill="background1" w:themeFillShade="D9"/>
      </w:tcPr>
    </w:tblStylePr>
    <w:tblStylePr w:type="neCell">
      <w:rPr>
        <w:sz w:val="22"/>
      </w:rPr>
    </w:tblStylePr>
    <w:tblStylePr w:type="nwCell">
      <w:rPr>
        <w:sz w:val="22"/>
      </w:rPr>
    </w:tblStylePr>
    <w:tblStylePr w:type="seCell">
      <w:rPr>
        <w:sz w:val="22"/>
      </w:rPr>
    </w:tblStylePr>
    <w:tblStylePr w:type="swCell">
      <w:rPr>
        <w:sz w:val="22"/>
      </w:rPr>
    </w:tblStylePr>
  </w:style>
  <w:style w:type="paragraph" w:styleId="FootnoteText">
    <w:name w:val="footnote text"/>
    <w:basedOn w:val="Normal"/>
    <w:link w:val="FootnoteTextChar"/>
    <w:uiPriority w:val="99"/>
    <w:semiHidden/>
    <w:unhideWhenUsed/>
    <w:rsid w:val="008D2631"/>
    <w:pPr>
      <w:spacing w:after="0"/>
    </w:pPr>
    <w:rPr>
      <w:sz w:val="20"/>
      <w:szCs w:val="20"/>
    </w:rPr>
  </w:style>
  <w:style w:type="character" w:customStyle="1" w:styleId="FootnoteTextChar">
    <w:name w:val="Footnote Text Char"/>
    <w:basedOn w:val="DefaultParagraphFont"/>
    <w:link w:val="FootnoteText"/>
    <w:uiPriority w:val="99"/>
    <w:semiHidden/>
    <w:rsid w:val="008D2631"/>
    <w:rPr>
      <w:rFonts w:ascii="Lato" w:hAnsi="Lato"/>
      <w:sz w:val="20"/>
      <w:szCs w:val="20"/>
    </w:rPr>
  </w:style>
  <w:style w:type="character" w:styleId="FootnoteReference">
    <w:name w:val="footnote reference"/>
    <w:basedOn w:val="DefaultParagraphFont"/>
    <w:uiPriority w:val="99"/>
    <w:semiHidden/>
    <w:unhideWhenUsed/>
    <w:rsid w:val="008D2631"/>
    <w:rPr>
      <w:vertAlign w:val="superscript"/>
    </w:rPr>
  </w:style>
  <w:style w:type="paragraph" w:styleId="EndnoteText">
    <w:name w:val="endnote text"/>
    <w:basedOn w:val="Normal"/>
    <w:link w:val="EndnoteTextChar"/>
    <w:uiPriority w:val="99"/>
    <w:semiHidden/>
    <w:unhideWhenUsed/>
    <w:rsid w:val="000B7F0A"/>
    <w:pPr>
      <w:spacing w:after="0"/>
    </w:pPr>
    <w:rPr>
      <w:sz w:val="20"/>
      <w:szCs w:val="20"/>
    </w:rPr>
  </w:style>
  <w:style w:type="character" w:customStyle="1" w:styleId="EndnoteTextChar">
    <w:name w:val="Endnote Text Char"/>
    <w:basedOn w:val="DefaultParagraphFont"/>
    <w:link w:val="EndnoteText"/>
    <w:uiPriority w:val="99"/>
    <w:semiHidden/>
    <w:rsid w:val="000B7F0A"/>
    <w:rPr>
      <w:rFonts w:ascii="Lato" w:hAnsi="Lato"/>
      <w:sz w:val="20"/>
      <w:szCs w:val="20"/>
    </w:rPr>
  </w:style>
  <w:style w:type="character" w:styleId="EndnoteReference">
    <w:name w:val="endnote reference"/>
    <w:basedOn w:val="DefaultParagraphFont"/>
    <w:uiPriority w:val="99"/>
    <w:semiHidden/>
    <w:unhideWhenUsed/>
    <w:rsid w:val="000B7F0A"/>
    <w:rPr>
      <w:vertAlign w:val="superscript"/>
    </w:rPr>
  </w:style>
  <w:style w:type="paragraph" w:styleId="TOC5">
    <w:name w:val="toc 5"/>
    <w:basedOn w:val="Normal"/>
    <w:next w:val="Normal"/>
    <w:autoRedefine/>
    <w:uiPriority w:val="39"/>
    <w:unhideWhenUsed/>
    <w:rsid w:val="004E51B1"/>
    <w:pPr>
      <w:spacing w:after="100" w:line="259" w:lineRule="auto"/>
      <w:ind w:left="880"/>
    </w:pPr>
    <w:rPr>
      <w:rFonts w:asciiTheme="minorHAnsi" w:eastAsiaTheme="minorEastAsia" w:hAnsiTheme="minorHAnsi" w:cstheme="minorBidi"/>
      <w:lang w:eastAsia="en-AU"/>
    </w:rPr>
  </w:style>
  <w:style w:type="paragraph" w:styleId="TOC6">
    <w:name w:val="toc 6"/>
    <w:basedOn w:val="Normal"/>
    <w:next w:val="Normal"/>
    <w:autoRedefine/>
    <w:uiPriority w:val="39"/>
    <w:unhideWhenUsed/>
    <w:rsid w:val="004E51B1"/>
    <w:pPr>
      <w:spacing w:after="100" w:line="259" w:lineRule="auto"/>
      <w:ind w:left="1100"/>
    </w:pPr>
    <w:rPr>
      <w:rFonts w:asciiTheme="minorHAnsi" w:eastAsiaTheme="minorEastAsia" w:hAnsiTheme="minorHAnsi" w:cstheme="minorBidi"/>
      <w:lang w:eastAsia="en-AU"/>
    </w:rPr>
  </w:style>
  <w:style w:type="paragraph" w:styleId="TOC7">
    <w:name w:val="toc 7"/>
    <w:basedOn w:val="Normal"/>
    <w:next w:val="Normal"/>
    <w:autoRedefine/>
    <w:uiPriority w:val="39"/>
    <w:unhideWhenUsed/>
    <w:rsid w:val="004E51B1"/>
    <w:pPr>
      <w:spacing w:after="100" w:line="259" w:lineRule="auto"/>
      <w:ind w:left="1320"/>
    </w:pPr>
    <w:rPr>
      <w:rFonts w:asciiTheme="minorHAnsi" w:eastAsiaTheme="minorEastAsia" w:hAnsiTheme="minorHAnsi" w:cstheme="minorBidi"/>
      <w:lang w:eastAsia="en-AU"/>
    </w:rPr>
  </w:style>
  <w:style w:type="paragraph" w:styleId="TOC8">
    <w:name w:val="toc 8"/>
    <w:basedOn w:val="Normal"/>
    <w:next w:val="Normal"/>
    <w:autoRedefine/>
    <w:uiPriority w:val="39"/>
    <w:unhideWhenUsed/>
    <w:rsid w:val="004E51B1"/>
    <w:pPr>
      <w:spacing w:after="100" w:line="259" w:lineRule="auto"/>
      <w:ind w:left="1540"/>
    </w:pPr>
    <w:rPr>
      <w:rFonts w:asciiTheme="minorHAnsi" w:eastAsiaTheme="minorEastAsia" w:hAnsiTheme="minorHAnsi" w:cstheme="minorBidi"/>
      <w:lang w:eastAsia="en-AU"/>
    </w:rPr>
  </w:style>
  <w:style w:type="paragraph" w:styleId="TOC9">
    <w:name w:val="toc 9"/>
    <w:basedOn w:val="Normal"/>
    <w:next w:val="Normal"/>
    <w:autoRedefine/>
    <w:uiPriority w:val="39"/>
    <w:unhideWhenUsed/>
    <w:rsid w:val="004E51B1"/>
    <w:pPr>
      <w:spacing w:after="100" w:line="259" w:lineRule="auto"/>
      <w:ind w:left="1760"/>
    </w:pPr>
    <w:rPr>
      <w:rFonts w:asciiTheme="minorHAnsi" w:eastAsiaTheme="minorEastAsia" w:hAnsiTheme="minorHAnsi" w:cstheme="minorBidi"/>
      <w:lang w:eastAsia="en-AU"/>
    </w:rPr>
  </w:style>
  <w:style w:type="paragraph" w:customStyle="1" w:styleId="Default">
    <w:name w:val="Default"/>
    <w:rsid w:val="00317E95"/>
    <w:pPr>
      <w:autoSpaceDE w:val="0"/>
      <w:autoSpaceDN w:val="0"/>
      <w:adjustRightInd w:val="0"/>
      <w:spacing w:after="0"/>
    </w:pPr>
    <w:rPr>
      <w:rFonts w:ascii="Public Sans" w:hAnsi="Public Sans" w:cs="Public Sans"/>
      <w:color w:val="000000"/>
      <w:sz w:val="24"/>
      <w:szCs w:val="24"/>
    </w:rPr>
  </w:style>
  <w:style w:type="character" w:styleId="CommentReference">
    <w:name w:val="annotation reference"/>
    <w:basedOn w:val="DefaultParagraphFont"/>
    <w:uiPriority w:val="99"/>
    <w:semiHidden/>
    <w:unhideWhenUsed/>
    <w:rsid w:val="00632476"/>
    <w:rPr>
      <w:sz w:val="16"/>
      <w:szCs w:val="16"/>
    </w:rPr>
  </w:style>
  <w:style w:type="paragraph" w:styleId="CommentText">
    <w:name w:val="annotation text"/>
    <w:basedOn w:val="Normal"/>
    <w:link w:val="CommentTextChar"/>
    <w:uiPriority w:val="99"/>
    <w:semiHidden/>
    <w:unhideWhenUsed/>
    <w:rsid w:val="00632476"/>
    <w:rPr>
      <w:sz w:val="20"/>
      <w:szCs w:val="20"/>
    </w:rPr>
  </w:style>
  <w:style w:type="character" w:customStyle="1" w:styleId="CommentTextChar">
    <w:name w:val="Comment Text Char"/>
    <w:basedOn w:val="DefaultParagraphFont"/>
    <w:link w:val="CommentText"/>
    <w:uiPriority w:val="99"/>
    <w:semiHidden/>
    <w:rsid w:val="00632476"/>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632476"/>
    <w:rPr>
      <w:b/>
      <w:bCs/>
    </w:rPr>
  </w:style>
  <w:style w:type="character" w:customStyle="1" w:styleId="CommentSubjectChar">
    <w:name w:val="Comment Subject Char"/>
    <w:basedOn w:val="CommentTextChar"/>
    <w:link w:val="CommentSubject"/>
    <w:uiPriority w:val="99"/>
    <w:semiHidden/>
    <w:rsid w:val="00632476"/>
    <w:rPr>
      <w:rFonts w:ascii="Lato" w:hAnsi="Lato"/>
      <w:b/>
      <w:bCs/>
      <w:sz w:val="20"/>
      <w:szCs w:val="20"/>
    </w:rPr>
  </w:style>
  <w:style w:type="paragraph" w:styleId="BalloonText">
    <w:name w:val="Balloon Text"/>
    <w:basedOn w:val="Normal"/>
    <w:link w:val="BalloonTextChar"/>
    <w:uiPriority w:val="99"/>
    <w:semiHidden/>
    <w:unhideWhenUsed/>
    <w:rsid w:val="0063247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476"/>
    <w:rPr>
      <w:rFonts w:ascii="Segoe UI" w:hAnsi="Segoe UI" w:cs="Segoe UI"/>
      <w:sz w:val="18"/>
      <w:szCs w:val="18"/>
    </w:rPr>
  </w:style>
  <w:style w:type="paragraph" w:customStyle="1" w:styleId="ms-rteelement-p">
    <w:name w:val="ms-rteelement-p"/>
    <w:basedOn w:val="Normal"/>
    <w:rsid w:val="00277F5C"/>
    <w:pPr>
      <w:spacing w:before="100" w:beforeAutospacing="1" w:after="0"/>
    </w:pPr>
    <w:rPr>
      <w:rFonts w:ascii="Times New Roman" w:eastAsia="Times New Roman" w:hAnsi="Times New Roman"/>
      <w:color w:val="576170"/>
      <w:sz w:val="24"/>
      <w:szCs w:val="24"/>
      <w:lang w:eastAsia="en-AU"/>
    </w:rPr>
  </w:style>
  <w:style w:type="character" w:styleId="Emphasis">
    <w:name w:val="Emphasis"/>
    <w:basedOn w:val="DefaultParagraphFont"/>
    <w:uiPriority w:val="20"/>
    <w:qFormat/>
    <w:rsid w:val="00277F5C"/>
    <w:rPr>
      <w:i/>
      <w:iCs/>
    </w:rPr>
  </w:style>
  <w:style w:type="paragraph" w:customStyle="1" w:styleId="orangebulletlist">
    <w:name w:val="orange bullet list"/>
    <w:basedOn w:val="ListParagraph"/>
    <w:qFormat/>
    <w:rsid w:val="00277F5C"/>
    <w:pPr>
      <w:numPr>
        <w:numId w:val="9"/>
      </w:numPr>
      <w:spacing w:before="60"/>
      <w:ind w:left="1021" w:hanging="454"/>
    </w:pPr>
    <w:rPr>
      <w:rFonts w:ascii="Arial" w:eastAsia="Calibri" w:hAnsi="Arial"/>
      <w:iCs w:val="0"/>
    </w:rPr>
  </w:style>
  <w:style w:type="table" w:styleId="ListTable4">
    <w:name w:val="List Table 4"/>
    <w:basedOn w:val="TableNormal"/>
    <w:uiPriority w:val="49"/>
    <w:rsid w:val="004361B6"/>
    <w:pPr>
      <w:spacing w:after="0"/>
    </w:pPr>
    <w:tblPr>
      <w:tblStyleRowBandSize w:val="1"/>
      <w:tblStyleColBandSize w:val="1"/>
      <w:tblBorders>
        <w:top w:val="single" w:sz="4" w:space="0" w:color="5151C6" w:themeColor="text1" w:themeTint="99"/>
        <w:left w:val="single" w:sz="4" w:space="0" w:color="5151C6" w:themeColor="text1" w:themeTint="99"/>
        <w:bottom w:val="single" w:sz="4" w:space="0" w:color="5151C6" w:themeColor="text1" w:themeTint="99"/>
        <w:right w:val="single" w:sz="4" w:space="0" w:color="5151C6" w:themeColor="text1" w:themeTint="99"/>
        <w:insideH w:val="single" w:sz="4" w:space="0" w:color="5151C6" w:themeColor="text1" w:themeTint="99"/>
      </w:tblBorders>
    </w:tblPr>
    <w:tblStylePr w:type="firstRow">
      <w:rPr>
        <w:b/>
        <w:bCs/>
        <w:color w:val="FFFFFF" w:themeColor="background1"/>
      </w:rPr>
      <w:tblPr/>
      <w:tcPr>
        <w:tcBorders>
          <w:top w:val="single" w:sz="4" w:space="0" w:color="1F1F5F" w:themeColor="text1"/>
          <w:left w:val="single" w:sz="4" w:space="0" w:color="1F1F5F" w:themeColor="text1"/>
          <w:bottom w:val="single" w:sz="4" w:space="0" w:color="1F1F5F" w:themeColor="text1"/>
          <w:right w:val="single" w:sz="4" w:space="0" w:color="1F1F5F" w:themeColor="text1"/>
          <w:insideH w:val="nil"/>
        </w:tcBorders>
        <w:shd w:val="clear" w:color="auto" w:fill="1F1F5F" w:themeFill="text1"/>
      </w:tcPr>
    </w:tblStylePr>
    <w:tblStylePr w:type="lastRow">
      <w:rPr>
        <w:b/>
        <w:bCs/>
      </w:rPr>
      <w:tblPr/>
      <w:tcPr>
        <w:tcBorders>
          <w:top w:val="double" w:sz="4" w:space="0" w:color="5151C6" w:themeColor="text1" w:themeTint="99"/>
        </w:tcBorders>
      </w:tcPr>
    </w:tblStylePr>
    <w:tblStylePr w:type="firstCol">
      <w:rPr>
        <w:b/>
        <w:bCs/>
      </w:rPr>
    </w:tblStylePr>
    <w:tblStylePr w:type="lastCol">
      <w:rPr>
        <w:b/>
        <w:bCs/>
      </w:rPr>
    </w:tblStylePr>
    <w:tblStylePr w:type="band1Vert">
      <w:tblPr/>
      <w:tcPr>
        <w:shd w:val="clear" w:color="auto" w:fill="C4C4EC" w:themeFill="text1" w:themeFillTint="33"/>
      </w:tcPr>
    </w:tblStylePr>
    <w:tblStylePr w:type="band1Horz">
      <w:tblPr/>
      <w:tcPr>
        <w:shd w:val="clear" w:color="auto" w:fill="C4C4E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495146353">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5p\Desktop\templates\ntg-long-document-im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FEACF36AA94F34A9BC2961D0344E07"/>
        <w:category>
          <w:name w:val="General"/>
          <w:gallery w:val="placeholder"/>
        </w:category>
        <w:types>
          <w:type w:val="bbPlcHdr"/>
        </w:types>
        <w:behaviors>
          <w:behavior w:val="content"/>
        </w:behaviors>
        <w:guid w:val="{A9C21EAC-CAAE-4674-AC22-50D5C9C13527}"/>
      </w:docPartPr>
      <w:docPartBody>
        <w:p w:rsidR="00FD0C8A" w:rsidRDefault="00C21438">
          <w:pPr>
            <w:pStyle w:val="3CFEACF36AA94F34A9BC2961D0344E07"/>
          </w:pPr>
          <w:r w:rsidRPr="000C7A65">
            <w:rPr>
              <w:rStyle w:val="PlaceholderText"/>
            </w:rPr>
            <w:t>[Title]</w:t>
          </w:r>
        </w:p>
      </w:docPartBody>
    </w:docPart>
    <w:docPart>
      <w:docPartPr>
        <w:name w:val="DE19F675AA76403981B332FF246B1A4D"/>
        <w:category>
          <w:name w:val="General"/>
          <w:gallery w:val="placeholder"/>
        </w:category>
        <w:types>
          <w:type w:val="bbPlcHdr"/>
        </w:types>
        <w:behaviors>
          <w:behavior w:val="content"/>
        </w:behaviors>
        <w:guid w:val="{D23911F2-B500-4E2B-A50E-118FDD90C8C0}"/>
      </w:docPartPr>
      <w:docPartBody>
        <w:p w:rsidR="00FD0C8A" w:rsidRDefault="00C21438">
          <w:pPr>
            <w:pStyle w:val="DE19F675AA76403981B332FF246B1A4D"/>
          </w:pPr>
          <w:r w:rsidRPr="00741874">
            <w:rPr>
              <w:rStyle w:val="PlaceholderText"/>
            </w:rPr>
            <w:t>[Title]</w:t>
          </w:r>
        </w:p>
      </w:docPartBody>
    </w:docPart>
    <w:docPart>
      <w:docPartPr>
        <w:name w:val="41243FC62FEE41AA8355108DF8E5CC51"/>
        <w:category>
          <w:name w:val="General"/>
          <w:gallery w:val="placeholder"/>
        </w:category>
        <w:types>
          <w:type w:val="bbPlcHdr"/>
        </w:types>
        <w:behaviors>
          <w:behavior w:val="content"/>
        </w:behaviors>
        <w:guid w:val="{AD19E063-6E5B-43FC-AB24-E029026443CC}"/>
      </w:docPartPr>
      <w:docPartBody>
        <w:p w:rsidR="00FD0C8A" w:rsidRDefault="00C21438">
          <w:pPr>
            <w:pStyle w:val="41243FC62FEE41AA8355108DF8E5CC51"/>
          </w:pPr>
          <w:r w:rsidRPr="005076E2">
            <w:t>&lt;Date Month Year&gt;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Public Sans">
    <w:altName w:val="Public San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438"/>
    <w:rsid w:val="0004717D"/>
    <w:rsid w:val="00215AE1"/>
    <w:rsid w:val="00334255"/>
    <w:rsid w:val="00381F73"/>
    <w:rsid w:val="003F5B74"/>
    <w:rsid w:val="00460215"/>
    <w:rsid w:val="00466B55"/>
    <w:rsid w:val="00536412"/>
    <w:rsid w:val="00583DEF"/>
    <w:rsid w:val="00632D4D"/>
    <w:rsid w:val="0069636F"/>
    <w:rsid w:val="006B3AC0"/>
    <w:rsid w:val="00703BE5"/>
    <w:rsid w:val="007A2ED6"/>
    <w:rsid w:val="007F2FA3"/>
    <w:rsid w:val="0086140C"/>
    <w:rsid w:val="008C1371"/>
    <w:rsid w:val="009A1283"/>
    <w:rsid w:val="009B14C0"/>
    <w:rsid w:val="00A1720E"/>
    <w:rsid w:val="00B63862"/>
    <w:rsid w:val="00B929CE"/>
    <w:rsid w:val="00C21438"/>
    <w:rsid w:val="00C2777B"/>
    <w:rsid w:val="00C73380"/>
    <w:rsid w:val="00C90F25"/>
    <w:rsid w:val="00CE5488"/>
    <w:rsid w:val="00CE7E92"/>
    <w:rsid w:val="00D16E43"/>
    <w:rsid w:val="00D22707"/>
    <w:rsid w:val="00D357E5"/>
    <w:rsid w:val="00D53557"/>
    <w:rsid w:val="00DF5D3F"/>
    <w:rsid w:val="00EE3F24"/>
    <w:rsid w:val="00EF061C"/>
    <w:rsid w:val="00F04FF4"/>
    <w:rsid w:val="00FD0C8A"/>
    <w:rsid w:val="00FF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CFEACF36AA94F34A9BC2961D0344E07">
    <w:name w:val="3CFEACF36AA94F34A9BC2961D0344E07"/>
  </w:style>
  <w:style w:type="paragraph" w:customStyle="1" w:styleId="DE19F675AA76403981B332FF246B1A4D">
    <w:name w:val="DE19F675AA76403981B332FF246B1A4D"/>
  </w:style>
  <w:style w:type="paragraph" w:customStyle="1" w:styleId="41243FC62FEE41AA8355108DF8E5CC51">
    <w:name w:val="41243FC62FEE41AA8355108DF8E5CC51"/>
  </w:style>
  <w:style w:type="paragraph" w:customStyle="1" w:styleId="63A0178A10DF46AB95518AF84B4F446F">
    <w:name w:val="63A0178A10DF46AB95518AF84B4F446F"/>
    <w:rsid w:val="00D357E5"/>
  </w:style>
  <w:style w:type="paragraph" w:customStyle="1" w:styleId="9E74BEE64DD543B69734653A6AFA0ECC">
    <w:name w:val="9E74BEE64DD543B69734653A6AFA0ECC"/>
    <w:rsid w:val="00D357E5"/>
  </w:style>
  <w:style w:type="paragraph" w:customStyle="1" w:styleId="ADCDA4393D9A4119BF4E45AC1D87AE30">
    <w:name w:val="ADCDA4393D9A4119BF4E45AC1D87AE30"/>
    <w:rsid w:val="00D357E5"/>
  </w:style>
  <w:style w:type="paragraph" w:customStyle="1" w:styleId="B362FB337D0949DAA32EF5BEA0C71EDA">
    <w:name w:val="B362FB337D0949DAA32EF5BEA0C71EDA"/>
    <w:rsid w:val="00D357E5"/>
  </w:style>
  <w:style w:type="paragraph" w:customStyle="1" w:styleId="F19E7CE5BADA42359C6276BE2567A869">
    <w:name w:val="F19E7CE5BADA42359C6276BE2567A869"/>
    <w:rsid w:val="00D357E5"/>
  </w:style>
  <w:style w:type="paragraph" w:customStyle="1" w:styleId="FB522FDB2CBF42D686798691944B316D">
    <w:name w:val="FB522FDB2CBF42D686798691944B316D"/>
    <w:rsid w:val="00D357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2024-07-02T00:00:00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CCA103-0D33-4EC6-9213-5948F1CAC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ntg-long-document-image.dotx</Template>
  <TotalTime>12</TotalTime>
  <Pages>22</Pages>
  <Words>5931</Words>
  <Characters>33811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Engineered stone prohibition</vt:lpstr>
    </vt:vector>
  </TitlesOfParts>
  <Company>&lt;NAME&gt;</Company>
  <LinksUpToDate>false</LinksUpToDate>
  <CharactersWithSpaces>39663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Engineered stone prohibition guidance for PCBU</dc:title>
  <dc:creator>Peter Chan</dc:creator>
  <cp:lastModifiedBy>Peter Chan</cp:lastModifiedBy>
  <cp:revision>7</cp:revision>
  <cp:lastPrinted>2016-02-04T04:37:00Z</cp:lastPrinted>
  <dcterms:created xsi:type="dcterms:W3CDTF">2024-06-28T02:31:00Z</dcterms:created>
  <dcterms:modified xsi:type="dcterms:W3CDTF">2024-07-02T00:21:00Z</dcterms:modified>
</cp:coreProperties>
</file>