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2827"/>
        <w:gridCol w:w="1323"/>
        <w:gridCol w:w="436"/>
        <w:gridCol w:w="1637"/>
        <w:gridCol w:w="1695"/>
        <w:gridCol w:w="1449"/>
        <w:gridCol w:w="478"/>
      </w:tblGrid>
      <w:tr w:rsidR="0070714B" w14:paraId="75FD175B" w14:textId="77777777" w:rsidTr="007E7003">
        <w:tc>
          <w:tcPr>
            <w:tcW w:w="3114" w:type="dxa"/>
            <w:gridSpan w:val="2"/>
          </w:tcPr>
          <w:p w14:paraId="5D32B679" w14:textId="360342C0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ชื่อธุรกิจ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7D8F1A9E" w14:textId="0CE587DD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0714B" w14:paraId="2C3BFD11" w14:textId="77777777" w:rsidTr="007E7003">
        <w:tc>
          <w:tcPr>
            <w:tcW w:w="3114" w:type="dxa"/>
            <w:gridSpan w:val="2"/>
          </w:tcPr>
          <w:p w14:paraId="0975F6EC" w14:textId="36248296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ชื่อคนงาน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0D8E6EC4" w14:textId="7E1C65A5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0714B" w14:paraId="6A56C791" w14:textId="77777777" w:rsidTr="007E7003">
        <w:tc>
          <w:tcPr>
            <w:tcW w:w="3114" w:type="dxa"/>
            <w:gridSpan w:val="2"/>
          </w:tcPr>
          <w:p w14:paraId="146840EE" w14:textId="31B28F3B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วันเริ่มการจ้างงาน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7E8FB66F" w14:textId="7C8859E4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0714B" w14:paraId="57D95330" w14:textId="77777777" w:rsidTr="007E7003">
        <w:tc>
          <w:tcPr>
            <w:tcW w:w="3114" w:type="dxa"/>
            <w:gridSpan w:val="2"/>
          </w:tcPr>
          <w:p w14:paraId="1E3300A3" w14:textId="2A2DA300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ตำแหน่ง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25AC2377" w14:textId="54965B34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0714B" w14:paraId="1EE156DB" w14:textId="77777777" w:rsidTr="007E7003">
        <w:tc>
          <w:tcPr>
            <w:tcW w:w="3114" w:type="dxa"/>
            <w:gridSpan w:val="2"/>
          </w:tcPr>
          <w:p w14:paraId="475932CD" w14:textId="33D3054D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ผู้จัดการ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หัวหน้างาน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43FEBE8F" w14:textId="4E231FED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0714B" w14:paraId="19E97915" w14:textId="77777777" w:rsidTr="007E7003">
        <w:tc>
          <w:tcPr>
            <w:tcW w:w="3114" w:type="dxa"/>
            <w:gridSpan w:val="2"/>
          </w:tcPr>
          <w:p w14:paraId="45CDE068" w14:textId="417F2DB2" w:rsidR="00BA44F4" w:rsidRPr="003D0F0A" w:rsidRDefault="003977D7" w:rsidP="00FD6AC6">
            <w:pPr>
              <w:spacing w:before="120" w:after="12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ฝ่าย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แผนก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0626CF40" w14:textId="12A1B03B" w:rsidR="00BA44F4" w:rsidRDefault="003977D7" w:rsidP="00FD6AC6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0714B" w14:paraId="4DC893A9" w14:textId="77777777" w:rsidTr="007E7003">
        <w:tc>
          <w:tcPr>
            <w:tcW w:w="10308" w:type="dxa"/>
            <w:gridSpan w:val="8"/>
          </w:tcPr>
          <w:p w14:paraId="4AB2F0B1" w14:textId="4708CD85" w:rsidR="00A77E5D" w:rsidRPr="003D0F0A" w:rsidRDefault="003977D7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อธิบายธุรกิจของคุณ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6697C7F4" w14:textId="77777777" w:rsidTr="007E7003">
        <w:tc>
          <w:tcPr>
            <w:tcW w:w="4673" w:type="dxa"/>
            <w:gridSpan w:val="3"/>
          </w:tcPr>
          <w:p w14:paraId="2CD4C3F4" w14:textId="5056559F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โครงสร้างธุรกิจ</w:t>
            </w:r>
          </w:p>
        </w:tc>
        <w:tc>
          <w:tcPr>
            <w:tcW w:w="481" w:type="dxa"/>
          </w:tcPr>
          <w:p w14:paraId="6CC9CE49" w14:textId="61B375F7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622" w:type="dxa"/>
            <w:gridSpan w:val="3"/>
          </w:tcPr>
          <w:p w14:paraId="14FBC5AD" w14:textId="6D3C6DB0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ประเภทของงาน</w:t>
            </w:r>
          </w:p>
        </w:tc>
        <w:tc>
          <w:tcPr>
            <w:tcW w:w="532" w:type="dxa"/>
          </w:tcPr>
          <w:p w14:paraId="15653465" w14:textId="7E5D5967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</w:tr>
      <w:tr w:rsidR="0070714B" w14:paraId="79845431" w14:textId="77777777" w:rsidTr="007E7003">
        <w:tc>
          <w:tcPr>
            <w:tcW w:w="10308" w:type="dxa"/>
            <w:gridSpan w:val="8"/>
          </w:tcPr>
          <w:p w14:paraId="44E0A770" w14:textId="670C02F3" w:rsidR="00A77E5D" w:rsidRPr="003D0F0A" w:rsidRDefault="003977D7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ระบุรายชื่อและแนะนำบุคคลากรหลักและหน้าที่ของพวกเขา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64E28F5D" w14:textId="77777777" w:rsidTr="007E7003">
        <w:tc>
          <w:tcPr>
            <w:tcW w:w="4673" w:type="dxa"/>
            <w:gridSpan w:val="3"/>
          </w:tcPr>
          <w:p w14:paraId="288DE403" w14:textId="69AE771E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ผู้จัดการ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เจ้าของ</w:t>
            </w:r>
          </w:p>
        </w:tc>
        <w:tc>
          <w:tcPr>
            <w:tcW w:w="481" w:type="dxa"/>
          </w:tcPr>
          <w:p w14:paraId="667108F3" w14:textId="5AB32A4E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622" w:type="dxa"/>
            <w:gridSpan w:val="3"/>
          </w:tcPr>
          <w:p w14:paraId="19714585" w14:textId="0C002EA6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หัวหน้างาน</w:t>
            </w:r>
          </w:p>
        </w:tc>
        <w:tc>
          <w:tcPr>
            <w:tcW w:w="532" w:type="dxa"/>
          </w:tcPr>
          <w:p w14:paraId="2984C0BB" w14:textId="77C89ED5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</w:tr>
      <w:tr w:rsidR="0070714B" w14:paraId="0D43973A" w14:textId="77777777" w:rsidTr="007E7003">
        <w:tc>
          <w:tcPr>
            <w:tcW w:w="4673" w:type="dxa"/>
            <w:gridSpan w:val="3"/>
          </w:tcPr>
          <w:p w14:paraId="112CD905" w14:textId="4576C935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เพื่อนร่วมงาน</w:t>
            </w:r>
          </w:p>
        </w:tc>
        <w:tc>
          <w:tcPr>
            <w:tcW w:w="481" w:type="dxa"/>
          </w:tcPr>
          <w:p w14:paraId="008E539C" w14:textId="63F658D0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622" w:type="dxa"/>
            <w:gridSpan w:val="3"/>
          </w:tcPr>
          <w:p w14:paraId="6F2A4363" w14:textId="6477C093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ผู้แทนด้านสุขภาพและความปลอดภัย</w:t>
            </w:r>
          </w:p>
        </w:tc>
        <w:tc>
          <w:tcPr>
            <w:tcW w:w="532" w:type="dxa"/>
          </w:tcPr>
          <w:p w14:paraId="43682441" w14:textId="7DCC7441" w:rsidR="00A77E5D" w:rsidRDefault="003977D7" w:rsidP="00A77E5D">
            <w:pPr>
              <w:spacing w:before="60" w:after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 w:rsidR="0070714B" w14:paraId="5C5ABC8D" w14:textId="77777777" w:rsidTr="007E7003">
        <w:tc>
          <w:tcPr>
            <w:tcW w:w="4673" w:type="dxa"/>
            <w:gridSpan w:val="3"/>
          </w:tcPr>
          <w:p w14:paraId="0228F341" w14:textId="33F86298" w:rsidR="007E7003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เจ้าหน้าที่ด้านอัคคีภัย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เหตุฉุกเฉิน</w:t>
            </w:r>
          </w:p>
        </w:tc>
        <w:tc>
          <w:tcPr>
            <w:tcW w:w="481" w:type="dxa"/>
          </w:tcPr>
          <w:p w14:paraId="7808C114" w14:textId="3795F470" w:rsidR="007E7003" w:rsidRDefault="003977D7" w:rsidP="00A77E5D">
            <w:pPr>
              <w:spacing w:before="60" w:after="6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154" w:type="dxa"/>
            <w:gridSpan w:val="4"/>
          </w:tcPr>
          <w:p w14:paraId="01C0CBE5" w14:textId="77777777" w:rsidR="007E7003" w:rsidRDefault="007E7003" w:rsidP="00A77E5D">
            <w:pPr>
              <w:spacing w:before="60" w:after="60"/>
            </w:pPr>
          </w:p>
        </w:tc>
      </w:tr>
      <w:tr w:rsidR="0070714B" w14:paraId="668F0B62" w14:textId="77777777" w:rsidTr="007E7003">
        <w:tc>
          <w:tcPr>
            <w:tcW w:w="10308" w:type="dxa"/>
            <w:gridSpan w:val="8"/>
          </w:tcPr>
          <w:p w14:paraId="50D3C08F" w14:textId="14B5B012" w:rsidR="00A77E5D" w:rsidRPr="003D0F0A" w:rsidRDefault="003977D7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อธิบายเงื่อนไขการจ้างงาน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0466AD34" w14:textId="77777777" w:rsidTr="007E7003">
        <w:tc>
          <w:tcPr>
            <w:tcW w:w="4673" w:type="dxa"/>
            <w:gridSpan w:val="3"/>
          </w:tcPr>
          <w:p w14:paraId="23222DDB" w14:textId="41221F55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ชื่อหรืออัตราค่าจ้างที่กำหนดหรือข้อตกลง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 w:rsidR="00344DCF">
              <w:rPr>
                <w:rFonts w:ascii="Tahoma" w:eastAsia="Tahoma" w:hAnsi="Tahoma" w:cs="Tahoma"/>
                <w:szCs w:val="22"/>
              </w:rPr>
              <w:br/>
            </w:r>
            <w:r>
              <w:rPr>
                <w:rFonts w:ascii="Tahoma" w:eastAsia="Tahoma" w:hAnsi="Tahoma" w:cs="Tahoma"/>
                <w:szCs w:val="22"/>
                <w:lang w:val="th-TH"/>
              </w:rPr>
              <w:t>(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หากเกี่ยวข้อง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)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และเงื่อนไขต่าง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ๆ</w:t>
            </w:r>
          </w:p>
        </w:tc>
        <w:tc>
          <w:tcPr>
            <w:tcW w:w="481" w:type="dxa"/>
            <w:vAlign w:val="center"/>
          </w:tcPr>
          <w:p w14:paraId="7145DFFB" w14:textId="17EDD138" w:rsidR="00A77E5D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622" w:type="dxa"/>
            <w:gridSpan w:val="3"/>
          </w:tcPr>
          <w:p w14:paraId="20AE9915" w14:textId="5518DD50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การสอบถามและระเบียบปฏิบัติในกรณีฉุกเฉิน</w:t>
            </w:r>
            <w:r w:rsidR="00344DCF">
              <w:rPr>
                <w:rFonts w:ascii="Tahoma" w:eastAsia="Tahoma" w:hAnsi="Tahoma" w:cs="Tahoma"/>
                <w:szCs w:val="22"/>
                <w:lang w:bidi="th-TH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นอกเวลาทำการ</w:t>
            </w:r>
          </w:p>
        </w:tc>
        <w:tc>
          <w:tcPr>
            <w:tcW w:w="532" w:type="dxa"/>
            <w:vAlign w:val="center"/>
          </w:tcPr>
          <w:p w14:paraId="65338448" w14:textId="2EAFD1CD" w:rsidR="00A77E5D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</w:tr>
      <w:tr w:rsidR="0070714B" w14:paraId="1E86D4DB" w14:textId="77777777" w:rsidTr="007E7003">
        <w:tc>
          <w:tcPr>
            <w:tcW w:w="4673" w:type="dxa"/>
            <w:gridSpan w:val="3"/>
          </w:tcPr>
          <w:p w14:paraId="6AE91E6B" w14:textId="71D5B443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รายละเอียดงานและความรับผิดชอบ</w:t>
            </w:r>
          </w:p>
        </w:tc>
        <w:tc>
          <w:tcPr>
            <w:tcW w:w="481" w:type="dxa"/>
            <w:vAlign w:val="center"/>
          </w:tcPr>
          <w:p w14:paraId="0C40F140" w14:textId="57D22B19" w:rsidR="00A77E5D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622" w:type="dxa"/>
            <w:gridSpan w:val="3"/>
          </w:tcPr>
          <w:p w14:paraId="3273D9D3" w14:textId="6CBE7A93" w:rsidR="00A77E5D" w:rsidRDefault="003977D7" w:rsidP="00A77E5D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การแจ้งลาป่วยและการขาดงาน</w:t>
            </w:r>
          </w:p>
        </w:tc>
        <w:tc>
          <w:tcPr>
            <w:tcW w:w="532" w:type="dxa"/>
            <w:vAlign w:val="center"/>
          </w:tcPr>
          <w:p w14:paraId="217848A0" w14:textId="07869732" w:rsidR="00A77E5D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</w:tr>
      <w:tr w:rsidR="0070714B" w14:paraId="5EFB87B3" w14:textId="77777777" w:rsidTr="007E7003">
        <w:tc>
          <w:tcPr>
            <w:tcW w:w="4673" w:type="dxa"/>
            <w:gridSpan w:val="3"/>
          </w:tcPr>
          <w:p w14:paraId="15132729" w14:textId="113B3507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สิทธิ์ที่พึงได้ด้านการลา</w:t>
            </w:r>
          </w:p>
        </w:tc>
        <w:tc>
          <w:tcPr>
            <w:tcW w:w="481" w:type="dxa"/>
            <w:vAlign w:val="center"/>
          </w:tcPr>
          <w:p w14:paraId="1AD20492" w14:textId="0FEB35B8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622" w:type="dxa"/>
            <w:gridSpan w:val="3"/>
          </w:tcPr>
          <w:p w14:paraId="0606231E" w14:textId="2C13529C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ระเบียบปฏิบัติด้านการบันทึกเวลา</w:t>
            </w:r>
          </w:p>
        </w:tc>
        <w:tc>
          <w:tcPr>
            <w:tcW w:w="532" w:type="dxa"/>
            <w:vAlign w:val="center"/>
          </w:tcPr>
          <w:p w14:paraId="347DF3B7" w14:textId="5173EE1F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</w:tr>
      <w:tr w:rsidR="0070714B" w14:paraId="4F1193DE" w14:textId="77777777" w:rsidTr="007E7003">
        <w:tc>
          <w:tcPr>
            <w:tcW w:w="4673" w:type="dxa"/>
            <w:gridSpan w:val="3"/>
          </w:tcPr>
          <w:p w14:paraId="1B8C7B14" w14:textId="276E0A9D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เวลาทำงานและช่วงพักรับประทานอาหาร</w:t>
            </w:r>
          </w:p>
        </w:tc>
        <w:tc>
          <w:tcPr>
            <w:tcW w:w="481" w:type="dxa"/>
            <w:vAlign w:val="center"/>
          </w:tcPr>
          <w:p w14:paraId="775A7F2F" w14:textId="570938B8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622" w:type="dxa"/>
            <w:gridSpan w:val="3"/>
          </w:tcPr>
          <w:p w14:paraId="65CE34DE" w14:textId="35EF334F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สมาชิกภาพสหภาพแรงงานและเงื่อนไข</w:t>
            </w:r>
            <w:r w:rsidR="00344DCF">
              <w:rPr>
                <w:rFonts w:ascii="Tahoma" w:eastAsia="Tahoma" w:hAnsi="Tahoma" w:cs="Tahoma"/>
                <w:szCs w:val="22"/>
                <w:lang w:bidi="th-TH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อัตราค่าจ้างที่กำหนด</w:t>
            </w:r>
          </w:p>
        </w:tc>
        <w:tc>
          <w:tcPr>
            <w:tcW w:w="532" w:type="dxa"/>
            <w:vAlign w:val="center"/>
          </w:tcPr>
          <w:p w14:paraId="32CF2029" w14:textId="0F26CF08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</w:tr>
      <w:tr w:rsidR="0070714B" w14:paraId="4D1B4D09" w14:textId="77777777" w:rsidTr="007E7003">
        <w:tc>
          <w:tcPr>
            <w:tcW w:w="4673" w:type="dxa"/>
            <w:gridSpan w:val="3"/>
          </w:tcPr>
          <w:p w14:paraId="3FFDB23F" w14:textId="6FF6D2F0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การจัดการค่าจ้าง</w:t>
            </w:r>
          </w:p>
        </w:tc>
        <w:tc>
          <w:tcPr>
            <w:tcW w:w="481" w:type="dxa"/>
            <w:vAlign w:val="center"/>
          </w:tcPr>
          <w:p w14:paraId="02ABE9F1" w14:textId="75093CE7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622" w:type="dxa"/>
            <w:gridSpan w:val="3"/>
          </w:tcPr>
          <w:p w14:paraId="183A67DE" w14:textId="0ADB535A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การจัดเก็บภาษีและการหักลบอื่น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ๆ</w:t>
            </w:r>
          </w:p>
        </w:tc>
        <w:tc>
          <w:tcPr>
            <w:tcW w:w="532" w:type="dxa"/>
            <w:vAlign w:val="center"/>
          </w:tcPr>
          <w:p w14:paraId="13AF74AA" w14:textId="15D8842D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</w:p>
        </w:tc>
      </w:tr>
      <w:tr w:rsidR="0070714B" w14:paraId="6034A6D8" w14:textId="77777777" w:rsidTr="007E7003">
        <w:tc>
          <w:tcPr>
            <w:tcW w:w="4673" w:type="dxa"/>
            <w:gridSpan w:val="3"/>
          </w:tcPr>
          <w:p w14:paraId="116F4658" w14:textId="5E29F414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อัตราค่าจ้างและเบี้ยเลี้ยงต่าง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ๆ</w:t>
            </w:r>
          </w:p>
        </w:tc>
        <w:tc>
          <w:tcPr>
            <w:tcW w:w="481" w:type="dxa"/>
            <w:vAlign w:val="center"/>
          </w:tcPr>
          <w:p w14:paraId="74EA471A" w14:textId="7511B777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622" w:type="dxa"/>
            <w:gridSpan w:val="3"/>
          </w:tcPr>
          <w:p w14:paraId="5AB6A5EE" w14:textId="6DC63EB2" w:rsidR="00B62F17" w:rsidRPr="00B62F17" w:rsidRDefault="003977D7" w:rsidP="00B62F17">
            <w:pPr>
              <w:spacing w:before="60" w:after="6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(</w:t>
            </w:r>
            <w:r>
              <w:rPr>
                <w:rFonts w:ascii="Tahoma" w:eastAsia="Tahoma" w:hAnsi="Tahoma" w:cs="Tahoma"/>
                <w:sz w:val="20"/>
                <w:cs/>
                <w:lang w:val="th-TH" w:bidi="th-TH"/>
              </w:rPr>
              <w:t>รวมทั้งการกรอกแบบฟอร์มที่จำเป็น</w:t>
            </w:r>
            <w:r>
              <w:rPr>
                <w:rFonts w:ascii="Tahoma" w:eastAsia="Tahoma" w:hAnsi="Tahoma" w:cs="Tahoma"/>
                <w:sz w:val="20"/>
                <w:lang w:val="th-TH"/>
              </w:rPr>
              <w:t>)</w:t>
            </w:r>
          </w:p>
        </w:tc>
        <w:tc>
          <w:tcPr>
            <w:tcW w:w="532" w:type="dxa"/>
            <w:vAlign w:val="center"/>
          </w:tcPr>
          <w:p w14:paraId="2C089479" w14:textId="14965399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</w:tr>
      <w:tr w:rsidR="0070714B" w14:paraId="5285D29F" w14:textId="77777777" w:rsidTr="007E7003">
        <w:tc>
          <w:tcPr>
            <w:tcW w:w="4673" w:type="dxa"/>
            <w:gridSpan w:val="3"/>
          </w:tcPr>
          <w:p w14:paraId="0D97C765" w14:textId="1A050A32" w:rsidR="007E7003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กองทุนเงินเกษียณ</w:t>
            </w:r>
          </w:p>
        </w:tc>
        <w:tc>
          <w:tcPr>
            <w:tcW w:w="481" w:type="dxa"/>
            <w:vAlign w:val="center"/>
          </w:tcPr>
          <w:p w14:paraId="12C9364D" w14:textId="09B4F65F" w:rsidR="007E7003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5154" w:type="dxa"/>
            <w:gridSpan w:val="4"/>
          </w:tcPr>
          <w:p w14:paraId="22E1FBCE" w14:textId="77777777" w:rsidR="007E7003" w:rsidRDefault="007E7003" w:rsidP="00B62F17">
            <w:pPr>
              <w:spacing w:before="60" w:after="60"/>
            </w:pPr>
          </w:p>
        </w:tc>
      </w:tr>
      <w:tr w:rsidR="0070714B" w14:paraId="4B7792DD" w14:textId="77777777" w:rsidTr="007E7003">
        <w:tc>
          <w:tcPr>
            <w:tcW w:w="10308" w:type="dxa"/>
            <w:gridSpan w:val="8"/>
          </w:tcPr>
          <w:p w14:paraId="1358A9D2" w14:textId="19305B1D" w:rsidR="00B62F17" w:rsidRPr="003D0F0A" w:rsidRDefault="003977D7" w:rsidP="007E7003">
            <w:pPr>
              <w:spacing w:before="240" w:after="120"/>
              <w:rPr>
                <w:b/>
                <w:bCs/>
                <w:sz w:val="24"/>
              </w:rPr>
            </w:pPr>
            <w:r w:rsidRPr="00BE6594"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อธิบายการบริหารงานด้านสุขภาพและความปลอดภัยในการทำงาน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73EA29B4" w14:textId="77777777" w:rsidTr="007E7003">
        <w:tc>
          <w:tcPr>
            <w:tcW w:w="4673" w:type="dxa"/>
            <w:gridSpan w:val="3"/>
          </w:tcPr>
          <w:p w14:paraId="54973466" w14:textId="528D52A7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กระบวนการปรึกษาหารือและการสื่อสาร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รวมถึงผู้แทนด้านสุขภาพและความปลอดภัยของลูกจ้าง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(HSR)</w:t>
            </w:r>
          </w:p>
        </w:tc>
        <w:tc>
          <w:tcPr>
            <w:tcW w:w="481" w:type="dxa"/>
            <w:vAlign w:val="center"/>
          </w:tcPr>
          <w:p w14:paraId="47C20253" w14:textId="5E14CE7A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4622" w:type="dxa"/>
            <w:gridSpan w:val="3"/>
          </w:tcPr>
          <w:p w14:paraId="78DFF8C0" w14:textId="201A0D54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ระเบียบปฏิบัติด้านการรายงานเหตุการณ์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อุบัติเหตุและอันตราย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รวมถึงสถานที่เก็บแบบฟอร์มรายงาน</w:t>
            </w:r>
          </w:p>
        </w:tc>
        <w:tc>
          <w:tcPr>
            <w:tcW w:w="532" w:type="dxa"/>
            <w:vAlign w:val="center"/>
          </w:tcPr>
          <w:p w14:paraId="4356CC58" w14:textId="4BAF7BEE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</w:tr>
      <w:tr w:rsidR="0070714B" w14:paraId="0A8DC186" w14:textId="77777777" w:rsidTr="007E7003">
        <w:tc>
          <w:tcPr>
            <w:tcW w:w="4673" w:type="dxa"/>
            <w:gridSpan w:val="3"/>
          </w:tcPr>
          <w:p w14:paraId="17788672" w14:textId="21368AE3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นโยบายและระเบียบปฏิบัติ</w:t>
            </w:r>
          </w:p>
        </w:tc>
        <w:tc>
          <w:tcPr>
            <w:tcW w:w="481" w:type="dxa"/>
            <w:vAlign w:val="center"/>
          </w:tcPr>
          <w:p w14:paraId="05CA7E16" w14:textId="3990D30B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4622" w:type="dxa"/>
            <w:gridSpan w:val="3"/>
          </w:tcPr>
          <w:p w14:paraId="4453CE16" w14:textId="485633C8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การเรียกร้องค่าสินไหมทดแทนของคนงาน</w:t>
            </w:r>
          </w:p>
        </w:tc>
        <w:tc>
          <w:tcPr>
            <w:tcW w:w="532" w:type="dxa"/>
            <w:vAlign w:val="center"/>
          </w:tcPr>
          <w:p w14:paraId="5E15EF64" w14:textId="03DF1DF2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9" w:name="Check26"/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29"/>
          </w:p>
        </w:tc>
      </w:tr>
      <w:tr w:rsidR="0070714B" w14:paraId="5DE2E9C5" w14:textId="77777777" w:rsidTr="007E7003">
        <w:tc>
          <w:tcPr>
            <w:tcW w:w="4673" w:type="dxa"/>
            <w:gridSpan w:val="3"/>
          </w:tcPr>
          <w:p w14:paraId="64225B19" w14:textId="304FE89C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บทบาทและหน้าที่</w:t>
            </w:r>
          </w:p>
        </w:tc>
        <w:tc>
          <w:tcPr>
            <w:tcW w:w="481" w:type="dxa"/>
            <w:vAlign w:val="center"/>
          </w:tcPr>
          <w:p w14:paraId="150DC200" w14:textId="79C83E5B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4622" w:type="dxa"/>
            <w:gridSpan w:val="3"/>
          </w:tcPr>
          <w:p w14:paraId="4BD82D67" w14:textId="1E352DE5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โปรแกรมการช่วยเหลือลูกจ้าง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(EAP)</w:t>
            </w:r>
          </w:p>
        </w:tc>
        <w:tc>
          <w:tcPr>
            <w:tcW w:w="532" w:type="dxa"/>
            <w:vAlign w:val="center"/>
          </w:tcPr>
          <w:p w14:paraId="3F52931F" w14:textId="5828F6A5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</w:tr>
      <w:tr w:rsidR="0070714B" w14:paraId="3CD98985" w14:textId="77777777" w:rsidTr="007E7003">
        <w:tc>
          <w:tcPr>
            <w:tcW w:w="4673" w:type="dxa"/>
            <w:gridSpan w:val="3"/>
          </w:tcPr>
          <w:p w14:paraId="1F5F2EA4" w14:textId="69200BC7" w:rsidR="007E7003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อันตรายจากงาน</w:t>
            </w:r>
          </w:p>
        </w:tc>
        <w:tc>
          <w:tcPr>
            <w:tcW w:w="481" w:type="dxa"/>
            <w:vAlign w:val="center"/>
          </w:tcPr>
          <w:p w14:paraId="218D1961" w14:textId="00E60D75" w:rsidR="007E7003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5154" w:type="dxa"/>
            <w:gridSpan w:val="4"/>
          </w:tcPr>
          <w:p w14:paraId="2BC4ED8A" w14:textId="77777777" w:rsidR="007E7003" w:rsidRDefault="007E7003" w:rsidP="00B62F17">
            <w:pPr>
              <w:spacing w:before="60" w:after="60"/>
            </w:pPr>
          </w:p>
        </w:tc>
      </w:tr>
      <w:tr w:rsidR="0070714B" w14:paraId="4E41F5E1" w14:textId="77777777" w:rsidTr="007E7003">
        <w:tc>
          <w:tcPr>
            <w:tcW w:w="10308" w:type="dxa"/>
            <w:gridSpan w:val="8"/>
          </w:tcPr>
          <w:p w14:paraId="30E4A2B0" w14:textId="6F242054" w:rsidR="00FD6AC6" w:rsidRPr="003D0F0A" w:rsidRDefault="003977D7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อธิบายเรื่องความปลอดภัย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18D2091F" w14:textId="77777777" w:rsidTr="007E7003">
        <w:tc>
          <w:tcPr>
            <w:tcW w:w="4673" w:type="dxa"/>
            <w:gridSpan w:val="3"/>
          </w:tcPr>
          <w:p w14:paraId="29FD1649" w14:textId="1622465E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เงินสด</w:t>
            </w:r>
          </w:p>
        </w:tc>
        <w:tc>
          <w:tcPr>
            <w:tcW w:w="481" w:type="dxa"/>
            <w:vAlign w:val="center"/>
          </w:tcPr>
          <w:p w14:paraId="6D4CB22D" w14:textId="33E30384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622" w:type="dxa"/>
            <w:gridSpan w:val="3"/>
          </w:tcPr>
          <w:p w14:paraId="325C6960" w14:textId="5FD44CDA" w:rsidR="00B62F17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สำหรับคนงานและสิ่งของส่วนตัว</w:t>
            </w:r>
          </w:p>
        </w:tc>
        <w:tc>
          <w:tcPr>
            <w:tcW w:w="532" w:type="dxa"/>
            <w:vAlign w:val="center"/>
          </w:tcPr>
          <w:p w14:paraId="1E4359A0" w14:textId="201EFD96" w:rsidR="00B62F17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</w:p>
        </w:tc>
      </w:tr>
      <w:tr w:rsidR="0070714B" w14:paraId="567FD137" w14:textId="77777777" w:rsidTr="007E7003">
        <w:tc>
          <w:tcPr>
            <w:tcW w:w="10308" w:type="dxa"/>
            <w:gridSpan w:val="8"/>
          </w:tcPr>
          <w:p w14:paraId="264D6B5E" w14:textId="57F92A94" w:rsidR="00FD6AC6" w:rsidRPr="003D0F0A" w:rsidRDefault="003977D7" w:rsidP="007E7003">
            <w:pPr>
              <w:spacing w:before="240" w:after="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lastRenderedPageBreak/>
              <w:t>แสดงสภาพแวดล้อมด้านสุขภาพและความปลอดภัยในการทำงาน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  <w:p w14:paraId="02C18E61" w14:textId="201430B4" w:rsidR="00850E79" w:rsidRPr="00850E79" w:rsidRDefault="003977D7" w:rsidP="00E8388E">
            <w:pPr>
              <w:spacing w:after="60"/>
              <w:rPr>
                <w:sz w:val="24"/>
              </w:rPr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แสดงรายการระเบียบปฏิบัติด้านการทำงานที่ปลอดภัย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(SWPs)</w:t>
            </w:r>
          </w:p>
        </w:tc>
      </w:tr>
      <w:tr w:rsidR="0070714B" w14:paraId="60E19B63" w14:textId="77777777" w:rsidTr="007E7003">
        <w:tc>
          <w:tcPr>
            <w:tcW w:w="421" w:type="dxa"/>
          </w:tcPr>
          <w:p w14:paraId="44129B8C" w14:textId="2148B9B6" w:rsidR="00850E79" w:rsidRPr="00850E79" w:rsidRDefault="003977D7" w:rsidP="00B62F17">
            <w:pPr>
              <w:spacing w:before="60" w:after="60"/>
              <w:rPr>
                <w:b/>
              </w:rPr>
            </w:pPr>
            <w:r>
              <w:rPr>
                <w:rFonts w:ascii="Tahoma" w:eastAsia="Tahoma" w:hAnsi="Tahoma" w:cs="Tahoma"/>
                <w:szCs w:val="22"/>
                <w:lang w:val="th-TH"/>
              </w:rPr>
              <w:t>1</w:t>
            </w:r>
          </w:p>
        </w:tc>
        <w:tc>
          <w:tcPr>
            <w:tcW w:w="9887" w:type="dxa"/>
            <w:gridSpan w:val="7"/>
          </w:tcPr>
          <w:p w14:paraId="1B95E792" w14:textId="6823BF1D" w:rsidR="00850E79" w:rsidRDefault="003977D7" w:rsidP="00B62F17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70714B" w14:paraId="4625933A" w14:textId="77777777" w:rsidTr="007E7003">
        <w:tc>
          <w:tcPr>
            <w:tcW w:w="421" w:type="dxa"/>
          </w:tcPr>
          <w:p w14:paraId="3B90FAE4" w14:textId="11DE6000" w:rsidR="00850E79" w:rsidRPr="00850E79" w:rsidRDefault="003977D7" w:rsidP="00B62F17">
            <w:pPr>
              <w:spacing w:before="60" w:after="60"/>
              <w:rPr>
                <w:b/>
              </w:rPr>
            </w:pPr>
            <w:r>
              <w:rPr>
                <w:rFonts w:ascii="Tahoma" w:eastAsia="Tahoma" w:hAnsi="Tahoma" w:cs="Tahoma"/>
                <w:szCs w:val="22"/>
                <w:lang w:val="th-TH"/>
              </w:rPr>
              <w:t>2</w:t>
            </w:r>
          </w:p>
        </w:tc>
        <w:tc>
          <w:tcPr>
            <w:tcW w:w="9887" w:type="dxa"/>
            <w:gridSpan w:val="7"/>
          </w:tcPr>
          <w:p w14:paraId="43F5C223" w14:textId="25E11D1F" w:rsidR="00850E79" w:rsidRDefault="003977D7" w:rsidP="00B62F17">
            <w:pPr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70714B" w14:paraId="3BF57243" w14:textId="77777777" w:rsidTr="007E7003">
        <w:tc>
          <w:tcPr>
            <w:tcW w:w="421" w:type="dxa"/>
          </w:tcPr>
          <w:p w14:paraId="6F6861C7" w14:textId="71D24152" w:rsidR="00850E79" w:rsidRPr="00850E79" w:rsidRDefault="003977D7" w:rsidP="00B62F17">
            <w:pPr>
              <w:spacing w:before="60" w:after="60"/>
              <w:rPr>
                <w:b/>
              </w:rPr>
            </w:pPr>
            <w:r>
              <w:rPr>
                <w:rFonts w:ascii="Tahoma" w:eastAsia="Tahoma" w:hAnsi="Tahoma" w:cs="Tahoma"/>
                <w:szCs w:val="22"/>
                <w:lang w:val="th-TH"/>
              </w:rPr>
              <w:t>3</w:t>
            </w:r>
          </w:p>
        </w:tc>
        <w:tc>
          <w:tcPr>
            <w:tcW w:w="9887" w:type="dxa"/>
            <w:gridSpan w:val="7"/>
          </w:tcPr>
          <w:p w14:paraId="127C0C6D" w14:textId="57797277" w:rsidR="00850E79" w:rsidRDefault="003977D7" w:rsidP="00B62F17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70714B" w14:paraId="1D6D9E71" w14:textId="77777777" w:rsidTr="007E7003">
        <w:tc>
          <w:tcPr>
            <w:tcW w:w="421" w:type="dxa"/>
          </w:tcPr>
          <w:p w14:paraId="6CB6ECBE" w14:textId="39B62F68" w:rsidR="00850E79" w:rsidRPr="00850E79" w:rsidRDefault="003977D7" w:rsidP="00B62F17">
            <w:pPr>
              <w:spacing w:before="60" w:after="60"/>
              <w:rPr>
                <w:b/>
              </w:rPr>
            </w:pPr>
            <w:r>
              <w:rPr>
                <w:rFonts w:ascii="Tahoma" w:eastAsia="Tahoma" w:hAnsi="Tahoma" w:cs="Tahoma"/>
                <w:szCs w:val="22"/>
                <w:lang w:val="th-TH"/>
              </w:rPr>
              <w:t>4</w:t>
            </w:r>
          </w:p>
        </w:tc>
        <w:tc>
          <w:tcPr>
            <w:tcW w:w="9887" w:type="dxa"/>
            <w:gridSpan w:val="7"/>
          </w:tcPr>
          <w:p w14:paraId="40A5384C" w14:textId="62705A64" w:rsidR="00850E79" w:rsidRDefault="003977D7" w:rsidP="00B62F17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70714B" w14:paraId="3A263691" w14:textId="77777777" w:rsidTr="007E7003">
        <w:tc>
          <w:tcPr>
            <w:tcW w:w="421" w:type="dxa"/>
          </w:tcPr>
          <w:p w14:paraId="001EBEAC" w14:textId="48042F27" w:rsidR="00850E79" w:rsidRPr="00850E79" w:rsidRDefault="003977D7" w:rsidP="00B62F17">
            <w:pPr>
              <w:spacing w:before="60" w:after="60"/>
              <w:rPr>
                <w:b/>
              </w:rPr>
            </w:pPr>
            <w:r>
              <w:rPr>
                <w:rFonts w:ascii="Tahoma" w:eastAsia="Tahoma" w:hAnsi="Tahoma" w:cs="Tahoma"/>
                <w:szCs w:val="22"/>
                <w:lang w:val="th-TH"/>
              </w:rPr>
              <w:t>5</w:t>
            </w:r>
          </w:p>
        </w:tc>
        <w:tc>
          <w:tcPr>
            <w:tcW w:w="9887" w:type="dxa"/>
            <w:gridSpan w:val="7"/>
          </w:tcPr>
          <w:p w14:paraId="36857D57" w14:textId="49382401" w:rsidR="00850E79" w:rsidRDefault="003977D7" w:rsidP="00B62F17">
            <w:pPr>
              <w:spacing w:before="60"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70714B" w14:paraId="633654F8" w14:textId="77777777" w:rsidTr="007E7003">
        <w:tc>
          <w:tcPr>
            <w:tcW w:w="4673" w:type="dxa"/>
            <w:gridSpan w:val="3"/>
          </w:tcPr>
          <w:p w14:paraId="544C19CB" w14:textId="6E494E4C" w:rsidR="00850E79" w:rsidRDefault="003977D7" w:rsidP="006C5D36">
            <w:pPr>
              <w:spacing w:before="1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แผน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ระเบียบปฏิบัติ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ทางออกฉุกเฉินและตำแหน่งที่เก็บเครื่องดับเพลิง</w:t>
            </w:r>
          </w:p>
        </w:tc>
        <w:tc>
          <w:tcPr>
            <w:tcW w:w="481" w:type="dxa"/>
            <w:vAlign w:val="center"/>
          </w:tcPr>
          <w:p w14:paraId="06865651" w14:textId="0C85A68B" w:rsidR="00850E79" w:rsidRDefault="003977D7" w:rsidP="00B74398">
            <w:pPr>
              <w:spacing w:before="160" w:after="60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4622" w:type="dxa"/>
            <w:gridSpan w:val="3"/>
          </w:tcPr>
          <w:p w14:paraId="6AAA2589" w14:textId="13BBF6E5" w:rsidR="00850E79" w:rsidRDefault="003977D7" w:rsidP="006C5D36">
            <w:pPr>
              <w:spacing w:before="1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สิ่งอำนวยความสะดวกด้านการปฐมพยาบาล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เช่นชุดปฐมพยาบาลและที่ตั้งของห้องปฐมพยาบาล</w:t>
            </w:r>
          </w:p>
        </w:tc>
        <w:tc>
          <w:tcPr>
            <w:tcW w:w="532" w:type="dxa"/>
            <w:vAlign w:val="center"/>
          </w:tcPr>
          <w:p w14:paraId="1C6ED6E2" w14:textId="3D77DE42" w:rsidR="00850E79" w:rsidRDefault="003977D7" w:rsidP="00B74398">
            <w:pPr>
              <w:spacing w:before="160" w:after="60"/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</w:p>
        </w:tc>
      </w:tr>
      <w:tr w:rsidR="0070714B" w14:paraId="77A831D9" w14:textId="77777777" w:rsidTr="007E7003">
        <w:tc>
          <w:tcPr>
            <w:tcW w:w="4673" w:type="dxa"/>
            <w:gridSpan w:val="3"/>
          </w:tcPr>
          <w:p w14:paraId="2ABBF560" w14:textId="3F248F74" w:rsidR="007E7003" w:rsidRDefault="003977D7" w:rsidP="00850E79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ข้อมูลเกี่ยวกับอันตรายและการควบคุม</w:t>
            </w:r>
          </w:p>
        </w:tc>
        <w:tc>
          <w:tcPr>
            <w:tcW w:w="481" w:type="dxa"/>
            <w:vAlign w:val="center"/>
          </w:tcPr>
          <w:p w14:paraId="07C12F8E" w14:textId="202238EC" w:rsidR="007E7003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154" w:type="dxa"/>
            <w:gridSpan w:val="4"/>
          </w:tcPr>
          <w:p w14:paraId="4BAAEF39" w14:textId="77777777" w:rsidR="007E7003" w:rsidRDefault="007E7003" w:rsidP="00B74398">
            <w:pPr>
              <w:spacing w:before="60" w:after="60"/>
              <w:jc w:val="center"/>
            </w:pPr>
          </w:p>
        </w:tc>
      </w:tr>
      <w:tr w:rsidR="0070714B" w14:paraId="546E3CB4" w14:textId="77777777" w:rsidTr="007E7003">
        <w:tc>
          <w:tcPr>
            <w:tcW w:w="10308" w:type="dxa"/>
            <w:gridSpan w:val="8"/>
          </w:tcPr>
          <w:p w14:paraId="53E6B302" w14:textId="0CE3578B" w:rsidR="00850E79" w:rsidRPr="003D0F0A" w:rsidRDefault="003977D7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พาชมสภาพแวดล้อมในการทำงาน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71A93F31" w14:textId="77777777" w:rsidTr="007E7003">
        <w:tc>
          <w:tcPr>
            <w:tcW w:w="4673" w:type="dxa"/>
            <w:gridSpan w:val="3"/>
          </w:tcPr>
          <w:p w14:paraId="53854E3D" w14:textId="0A425C15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สถานีงาน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เครื่องมือ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เครื่องจักรและอุปกรณ์ที่ใช้ในงาน</w:t>
            </w:r>
          </w:p>
        </w:tc>
        <w:tc>
          <w:tcPr>
            <w:tcW w:w="481" w:type="dxa"/>
            <w:vAlign w:val="center"/>
          </w:tcPr>
          <w:p w14:paraId="3C1753DA" w14:textId="0C0CD16B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4622" w:type="dxa"/>
            <w:gridSpan w:val="3"/>
          </w:tcPr>
          <w:p w14:paraId="65F895EE" w14:textId="54070354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โทรศัพท์และระบบการจัดเก็บข้อความ</w:t>
            </w:r>
          </w:p>
        </w:tc>
        <w:tc>
          <w:tcPr>
            <w:tcW w:w="532" w:type="dxa"/>
            <w:vAlign w:val="center"/>
          </w:tcPr>
          <w:p w14:paraId="0C9CAD19" w14:textId="31A30CCD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44" w:name="Check37"/>
            <w:r>
              <w:instrText xml:space="preserve">FORMCHECKBOX </w:instrText>
            </w:r>
            <w:r>
              <w:fldChar w:fldCharType="separate"/>
            </w:r>
            <w:r>
              <w:fldChar w:fldCharType="end"/>
            </w:r>
            <w:bookmarkEnd w:id="44"/>
          </w:p>
        </w:tc>
      </w:tr>
      <w:tr w:rsidR="0070714B" w14:paraId="7FCD0D67" w14:textId="77777777" w:rsidTr="007E7003">
        <w:tc>
          <w:tcPr>
            <w:tcW w:w="4673" w:type="dxa"/>
            <w:gridSpan w:val="3"/>
          </w:tcPr>
          <w:p w14:paraId="03EBE98F" w14:textId="6B372C2E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ที่จอดรถ</w:t>
            </w:r>
          </w:p>
        </w:tc>
        <w:tc>
          <w:tcPr>
            <w:tcW w:w="481" w:type="dxa"/>
            <w:vAlign w:val="center"/>
          </w:tcPr>
          <w:p w14:paraId="0C6BB844" w14:textId="79B55FC1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4622" w:type="dxa"/>
            <w:gridSpan w:val="3"/>
          </w:tcPr>
          <w:p w14:paraId="1B88CDB7" w14:textId="14DCD370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ระเบียบปฏิบัติสำหรับอาคารทำงาน</w:t>
            </w:r>
          </w:p>
        </w:tc>
        <w:tc>
          <w:tcPr>
            <w:tcW w:w="532" w:type="dxa"/>
            <w:vAlign w:val="center"/>
          </w:tcPr>
          <w:p w14:paraId="6A48A41E" w14:textId="16B9159A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</w:p>
        </w:tc>
      </w:tr>
      <w:tr w:rsidR="0070714B" w14:paraId="4E962FBD" w14:textId="77777777" w:rsidTr="007E7003">
        <w:tc>
          <w:tcPr>
            <w:tcW w:w="4673" w:type="dxa"/>
            <w:gridSpan w:val="3"/>
          </w:tcPr>
          <w:p w14:paraId="590FAA61" w14:textId="6A9047DD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ล็อกเกอร์และห้องเปลี่ยนเสื้อผ้า</w:t>
            </w:r>
          </w:p>
        </w:tc>
        <w:tc>
          <w:tcPr>
            <w:tcW w:w="481" w:type="dxa"/>
            <w:vAlign w:val="center"/>
          </w:tcPr>
          <w:p w14:paraId="4908290C" w14:textId="083BC7E8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4622" w:type="dxa"/>
            <w:gridSpan w:val="3"/>
          </w:tcPr>
          <w:p w14:paraId="591B9B15" w14:textId="0FEA16D1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สถานที่รับประทานอาหาร</w:t>
            </w:r>
          </w:p>
        </w:tc>
        <w:tc>
          <w:tcPr>
            <w:tcW w:w="532" w:type="dxa"/>
            <w:vAlign w:val="center"/>
          </w:tcPr>
          <w:p w14:paraId="131959C9" w14:textId="58ECFFE5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</w:p>
        </w:tc>
      </w:tr>
      <w:tr w:rsidR="0070714B" w14:paraId="109A34B0" w14:textId="77777777" w:rsidTr="007E7003">
        <w:tc>
          <w:tcPr>
            <w:tcW w:w="4673" w:type="dxa"/>
            <w:gridSpan w:val="3"/>
          </w:tcPr>
          <w:p w14:paraId="214F0993" w14:textId="3954D022" w:rsidR="007E7003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สถานที่ซักล้างและห้องน้ำ</w:t>
            </w:r>
          </w:p>
        </w:tc>
        <w:tc>
          <w:tcPr>
            <w:tcW w:w="481" w:type="dxa"/>
            <w:vAlign w:val="center"/>
          </w:tcPr>
          <w:p w14:paraId="702F0725" w14:textId="365F5F8B" w:rsidR="007E7003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154" w:type="dxa"/>
            <w:gridSpan w:val="4"/>
          </w:tcPr>
          <w:p w14:paraId="35EAED31" w14:textId="77777777" w:rsidR="007E7003" w:rsidRDefault="007E7003" w:rsidP="00B74398">
            <w:pPr>
              <w:spacing w:before="60" w:after="60"/>
              <w:jc w:val="center"/>
            </w:pPr>
          </w:p>
        </w:tc>
      </w:tr>
      <w:tr w:rsidR="0070714B" w14:paraId="31ABDDA3" w14:textId="77777777" w:rsidTr="007E7003">
        <w:tc>
          <w:tcPr>
            <w:tcW w:w="10308" w:type="dxa"/>
            <w:gridSpan w:val="8"/>
          </w:tcPr>
          <w:p w14:paraId="04970BC9" w14:textId="08A238EE" w:rsidR="00CE49A2" w:rsidRPr="003D0F0A" w:rsidRDefault="003977D7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อธิบายเรื่องการอบรม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14E92527" w14:textId="77777777" w:rsidTr="007E7003">
        <w:tc>
          <w:tcPr>
            <w:tcW w:w="4673" w:type="dxa"/>
            <w:gridSpan w:val="3"/>
          </w:tcPr>
          <w:p w14:paraId="4FA38B21" w14:textId="1AB845EE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การอบรมด้านการปฐมพยาบาล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ความปลอดภัย</w:t>
            </w:r>
            <w:r w:rsidR="00344DCF">
              <w:rPr>
                <w:rFonts w:ascii="Tahoma" w:eastAsia="Tahoma" w:hAnsi="Tahoma" w:cs="Tahoma"/>
                <w:szCs w:val="22"/>
                <w:lang w:bidi="th-TH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ด้านอัคคีภัยและระเบียบปฏิบัติในกรณีฉุกเฉิน</w:t>
            </w:r>
          </w:p>
        </w:tc>
        <w:tc>
          <w:tcPr>
            <w:tcW w:w="481" w:type="dxa"/>
            <w:vAlign w:val="center"/>
          </w:tcPr>
          <w:p w14:paraId="501D4043" w14:textId="4A8B0412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4622" w:type="dxa"/>
            <w:gridSpan w:val="3"/>
          </w:tcPr>
          <w:p w14:paraId="0D372AED" w14:textId="34903118" w:rsidR="00850E79" w:rsidRDefault="003977D7" w:rsidP="006C5D36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การอบรมเฉพาะด้านเกี่ยวกับอันตราย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เช่น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 w:rsidR="00344DCF">
              <w:rPr>
                <w:rFonts w:ascii="Tahoma" w:eastAsia="Tahoma" w:hAnsi="Tahoma" w:cs="Tahoma"/>
                <w:szCs w:val="22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การเคลื่อนย้ายวัสดุด้วยแรงกาย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สารอันตราย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)</w:t>
            </w:r>
          </w:p>
        </w:tc>
        <w:tc>
          <w:tcPr>
            <w:tcW w:w="532" w:type="dxa"/>
            <w:vAlign w:val="center"/>
          </w:tcPr>
          <w:p w14:paraId="18767EBF" w14:textId="69899D54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</w:p>
        </w:tc>
      </w:tr>
      <w:tr w:rsidR="0070714B" w14:paraId="16E15CC0" w14:textId="77777777" w:rsidTr="007E7003">
        <w:tc>
          <w:tcPr>
            <w:tcW w:w="4673" w:type="dxa"/>
            <w:gridSpan w:val="3"/>
          </w:tcPr>
          <w:p w14:paraId="50553E2C" w14:textId="2A5F77A1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การอบรมเฉพาะด้านเกี่ยวกับงาน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เช่น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</w:t>
            </w:r>
            <w:r w:rsidR="00344DCF">
              <w:rPr>
                <w:rFonts w:ascii="Tahoma" w:eastAsia="Tahoma" w:hAnsi="Tahoma" w:cs="Tahoma"/>
                <w:szCs w:val="22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เพื่อใบอนุญาตที่จำเป็น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) </w:t>
            </w:r>
          </w:p>
        </w:tc>
        <w:tc>
          <w:tcPr>
            <w:tcW w:w="481" w:type="dxa"/>
            <w:vAlign w:val="center"/>
          </w:tcPr>
          <w:p w14:paraId="713F0A67" w14:textId="450E4ED3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4622" w:type="dxa"/>
            <w:gridSpan w:val="3"/>
            <w:vAlign w:val="center"/>
          </w:tcPr>
          <w:p w14:paraId="1A7F0B41" w14:textId="2B7D2FDC" w:rsidR="00850E79" w:rsidRDefault="003977D7" w:rsidP="00854BC0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การอบรมขณะทำงานโดยใช้ระเบียบปฏิบัติด้าน</w:t>
            </w:r>
            <w:r w:rsidR="00344DCF">
              <w:rPr>
                <w:rFonts w:ascii="Tahoma" w:eastAsia="Tahoma" w:hAnsi="Tahoma" w:cs="Tahoma"/>
                <w:szCs w:val="22"/>
                <w:lang w:bidi="th-TH"/>
              </w:rPr>
              <w:br/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การทำงานที่ปลอดภัย</w:t>
            </w:r>
          </w:p>
        </w:tc>
        <w:tc>
          <w:tcPr>
            <w:tcW w:w="532" w:type="dxa"/>
            <w:vAlign w:val="center"/>
          </w:tcPr>
          <w:p w14:paraId="16DF7D94" w14:textId="04783E09" w:rsidR="00850E79" w:rsidRDefault="003977D7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3"/>
          </w:p>
        </w:tc>
      </w:tr>
      <w:tr w:rsidR="0070714B" w14:paraId="4AB1C7C0" w14:textId="77777777" w:rsidTr="007E7003">
        <w:tc>
          <w:tcPr>
            <w:tcW w:w="10308" w:type="dxa"/>
            <w:gridSpan w:val="8"/>
          </w:tcPr>
          <w:p w14:paraId="19220F4D" w14:textId="526EB63C" w:rsidR="006C5D36" w:rsidRPr="003D0F0A" w:rsidRDefault="003977D7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ดำเนินการทบทวนติดตามผล</w:t>
            </w:r>
            <w:r w:rsidR="003D0F0A">
              <w:rPr>
                <w:rFonts w:ascii="Tahoma" w:eastAsia="Tahoma" w:hAnsi="Tahoma" w:cs="Tahoma"/>
                <w:b/>
                <w:bCs/>
                <w:sz w:val="24"/>
                <w:szCs w:val="24"/>
                <w:lang w:bidi="th-TH"/>
              </w:rPr>
              <w:t>:</w:t>
            </w:r>
          </w:p>
        </w:tc>
      </w:tr>
      <w:tr w:rsidR="0070714B" w14:paraId="09BDEB4C" w14:textId="77777777" w:rsidTr="007E7003">
        <w:tc>
          <w:tcPr>
            <w:tcW w:w="4673" w:type="dxa"/>
            <w:gridSpan w:val="3"/>
          </w:tcPr>
          <w:p w14:paraId="3EED52DB" w14:textId="73CA684B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อบรมซ้ำในเรื่องที่จำเป็นหรือให้การอบรมเพิ่มเติมหากจำเป็น</w:t>
            </w:r>
          </w:p>
        </w:tc>
        <w:tc>
          <w:tcPr>
            <w:tcW w:w="481" w:type="dxa"/>
            <w:vAlign w:val="center"/>
          </w:tcPr>
          <w:p w14:paraId="319082F6" w14:textId="6F68554D" w:rsidR="00850E79" w:rsidRDefault="003977D7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4622" w:type="dxa"/>
            <w:gridSpan w:val="3"/>
          </w:tcPr>
          <w:p w14:paraId="0FFCE452" w14:textId="18D8FDAB" w:rsidR="00850E79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ทบทวนวิธีการทำงานและระเบียบปฏิบัติกับคนงาน</w:t>
            </w:r>
          </w:p>
        </w:tc>
        <w:tc>
          <w:tcPr>
            <w:tcW w:w="532" w:type="dxa"/>
            <w:vAlign w:val="center"/>
          </w:tcPr>
          <w:p w14:paraId="73CFE62B" w14:textId="400C0FB6" w:rsidR="00850E79" w:rsidRDefault="003977D7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5"/>
          </w:p>
        </w:tc>
      </w:tr>
      <w:tr w:rsidR="0070714B" w14:paraId="2017EB2F" w14:textId="77777777" w:rsidTr="007E7003">
        <w:tc>
          <w:tcPr>
            <w:tcW w:w="4673" w:type="dxa"/>
            <w:gridSpan w:val="3"/>
          </w:tcPr>
          <w:p w14:paraId="5045062E" w14:textId="5D443FBD" w:rsidR="007E7003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ถามและตอบคำถาม</w:t>
            </w:r>
          </w:p>
        </w:tc>
        <w:tc>
          <w:tcPr>
            <w:tcW w:w="481" w:type="dxa"/>
            <w:vAlign w:val="center"/>
          </w:tcPr>
          <w:p w14:paraId="030AED3A" w14:textId="32D22008" w:rsidR="007E7003" w:rsidRDefault="003977D7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154" w:type="dxa"/>
            <w:gridSpan w:val="4"/>
          </w:tcPr>
          <w:p w14:paraId="68B91999" w14:textId="77777777" w:rsidR="007E7003" w:rsidRDefault="007E7003" w:rsidP="00854BC0">
            <w:pPr>
              <w:spacing w:before="60" w:after="60"/>
              <w:jc w:val="center"/>
            </w:pPr>
          </w:p>
        </w:tc>
      </w:tr>
      <w:tr w:rsidR="0070714B" w14:paraId="28074013" w14:textId="77777777" w:rsidTr="007E7003">
        <w:tc>
          <w:tcPr>
            <w:tcW w:w="10308" w:type="dxa"/>
            <w:gridSpan w:val="8"/>
          </w:tcPr>
          <w:p w14:paraId="71496727" w14:textId="1BA9BA27" w:rsidR="006C5D36" w:rsidRPr="00A77E5D" w:rsidRDefault="003977D7" w:rsidP="00E8388E">
            <w:pPr>
              <w:spacing w:before="160" w:after="60"/>
              <w:rPr>
                <w:b/>
                <w:sz w:val="24"/>
              </w:rPr>
            </w:pP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ความคิดเห็น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lang w:val="th-TH"/>
              </w:rPr>
              <w:t>/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  <w:cs/>
                <w:lang w:val="th-TH" w:bidi="th-TH"/>
              </w:rPr>
              <w:t>การดำเนินเรื่องติดตามผล</w:t>
            </w:r>
          </w:p>
        </w:tc>
      </w:tr>
      <w:tr w:rsidR="0070714B" w14:paraId="4BB42ADB" w14:textId="77777777" w:rsidTr="0044016D">
        <w:trPr>
          <w:trHeight w:val="1123"/>
        </w:trPr>
        <w:tc>
          <w:tcPr>
            <w:tcW w:w="10308" w:type="dxa"/>
            <w:gridSpan w:val="8"/>
          </w:tcPr>
          <w:p w14:paraId="78FE37EB" w14:textId="2F6A69E2" w:rsidR="00E8388E" w:rsidRPr="00E8388E" w:rsidRDefault="003977D7" w:rsidP="006C5D36">
            <w:pPr>
              <w:spacing w:before="20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70714B" w14:paraId="5B243BC6" w14:textId="77777777" w:rsidTr="007E7003">
        <w:tc>
          <w:tcPr>
            <w:tcW w:w="10308" w:type="dxa"/>
            <w:gridSpan w:val="8"/>
          </w:tcPr>
          <w:p w14:paraId="6611FD03" w14:textId="4BC49F41" w:rsidR="003B371E" w:rsidRPr="003B371E" w:rsidRDefault="003977D7" w:rsidP="007E7003">
            <w:pPr>
              <w:spacing w:before="60" w:after="120"/>
              <w:rPr>
                <w:b/>
                <w:sz w:val="28"/>
              </w:rPr>
            </w:pPr>
            <w:r>
              <w:rPr>
                <w:rFonts w:ascii="Tahoma" w:eastAsia="Tahoma" w:hAnsi="Tahoma" w:cs="Tahoma"/>
                <w:b/>
                <w:bCs/>
                <w:sz w:val="28"/>
                <w:szCs w:val="28"/>
                <w:cs/>
                <w:lang w:val="th-TH" w:bidi="th-TH"/>
              </w:rPr>
              <w:t>การตอบรับการปฐมนิเทศ</w:t>
            </w:r>
          </w:p>
        </w:tc>
      </w:tr>
      <w:tr w:rsidR="0070714B" w14:paraId="076203AE" w14:textId="77777777" w:rsidTr="007E7003">
        <w:tc>
          <w:tcPr>
            <w:tcW w:w="3114" w:type="dxa"/>
            <w:gridSpan w:val="2"/>
          </w:tcPr>
          <w:p w14:paraId="48F34EC3" w14:textId="7C520957" w:rsidR="00E8388E" w:rsidRPr="003D0F0A" w:rsidRDefault="003977D7" w:rsidP="00E8388E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จัดทำโดย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)</w:t>
            </w:r>
            <w:r w:rsidR="003D0F0A">
              <w:rPr>
                <w:rFonts w:ascii="Tahoma" w:eastAsia="Tahoma" w:hAnsi="Tahoma" w:cs="Tahoma"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1E1DD2D6" w14:textId="09158E87" w:rsidR="00E8388E" w:rsidRDefault="003977D7" w:rsidP="00B62F17">
            <w:pPr>
              <w:spacing w:before="60"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559" w:type="dxa"/>
          </w:tcPr>
          <w:p w14:paraId="510774E6" w14:textId="301861D4" w:rsidR="00E8388E" w:rsidRPr="003D0F0A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วันที่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2091" w:type="dxa"/>
            <w:gridSpan w:val="2"/>
          </w:tcPr>
          <w:p w14:paraId="21925F62" w14:textId="5B0F30E7" w:rsidR="00E8388E" w:rsidRDefault="003977D7" w:rsidP="00B62F17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70714B" w14:paraId="7B04C2E2" w14:textId="77777777" w:rsidTr="007E7003">
        <w:tc>
          <w:tcPr>
            <w:tcW w:w="3114" w:type="dxa"/>
            <w:gridSpan w:val="2"/>
          </w:tcPr>
          <w:p w14:paraId="785E25D1" w14:textId="723D3DDF" w:rsidR="00E8388E" w:rsidRPr="003D0F0A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ตำแหน่ง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3544" w:type="dxa"/>
            <w:gridSpan w:val="3"/>
          </w:tcPr>
          <w:p w14:paraId="6F4FCD6D" w14:textId="54E36677" w:rsidR="00E8388E" w:rsidRDefault="003977D7" w:rsidP="00B62F17">
            <w:pPr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559" w:type="dxa"/>
          </w:tcPr>
          <w:p w14:paraId="2C995A7A" w14:textId="326DDFD4" w:rsidR="00E8388E" w:rsidRPr="003D0F0A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ลายเซ็น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2091" w:type="dxa"/>
            <w:gridSpan w:val="2"/>
          </w:tcPr>
          <w:p w14:paraId="66B2F8EE" w14:textId="652FDDD5" w:rsidR="00E8388E" w:rsidRDefault="00E8388E" w:rsidP="00B62F17">
            <w:pPr>
              <w:spacing w:before="60" w:after="60"/>
            </w:pPr>
          </w:p>
        </w:tc>
      </w:tr>
      <w:tr w:rsidR="0070714B" w14:paraId="4AECEB6A" w14:textId="77777777" w:rsidTr="007E7003">
        <w:tc>
          <w:tcPr>
            <w:tcW w:w="3114" w:type="dxa"/>
            <w:gridSpan w:val="2"/>
          </w:tcPr>
          <w:p w14:paraId="5605CDAB" w14:textId="327B8A2D" w:rsidR="00E8388E" w:rsidRPr="003D0F0A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ลายเซ็นคนงาน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3544" w:type="dxa"/>
            <w:gridSpan w:val="3"/>
          </w:tcPr>
          <w:p w14:paraId="4E5F9043" w14:textId="431AC734" w:rsidR="00E8388E" w:rsidRDefault="00E8388E" w:rsidP="00B62F17">
            <w:pPr>
              <w:spacing w:before="60" w:after="60"/>
            </w:pPr>
          </w:p>
        </w:tc>
        <w:tc>
          <w:tcPr>
            <w:tcW w:w="1559" w:type="dxa"/>
          </w:tcPr>
          <w:p w14:paraId="768C7C11" w14:textId="3C308B60" w:rsidR="00E8388E" w:rsidRPr="003D0F0A" w:rsidRDefault="003977D7" w:rsidP="00B62F17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วันทบทวน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2091" w:type="dxa"/>
            <w:gridSpan w:val="2"/>
          </w:tcPr>
          <w:p w14:paraId="0779137A" w14:textId="65B71C41" w:rsidR="00E8388E" w:rsidRDefault="003977D7" w:rsidP="00B62F17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70714B" w14:paraId="3BC9238E" w14:textId="77777777" w:rsidTr="007E7003">
        <w:tc>
          <w:tcPr>
            <w:tcW w:w="3114" w:type="dxa"/>
            <w:gridSpan w:val="2"/>
          </w:tcPr>
          <w:p w14:paraId="60450248" w14:textId="4870A50F" w:rsidR="00E8388E" w:rsidRPr="003D0F0A" w:rsidRDefault="003977D7" w:rsidP="00F73722">
            <w:pPr>
              <w:spacing w:before="20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ทบทวนโดย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)</w:t>
            </w:r>
            <w:r w:rsidR="003D0F0A">
              <w:rPr>
                <w:rFonts w:ascii="Tahoma" w:eastAsia="Tahoma" w:hAnsi="Tahoma" w:cs="Tahoma"/>
                <w:szCs w:val="22"/>
              </w:rPr>
              <w:t>:</w:t>
            </w:r>
          </w:p>
        </w:tc>
        <w:tc>
          <w:tcPr>
            <w:tcW w:w="3544" w:type="dxa"/>
            <w:gridSpan w:val="3"/>
          </w:tcPr>
          <w:p w14:paraId="52756D81" w14:textId="0AFB8AF2" w:rsidR="00E8388E" w:rsidRDefault="003977D7" w:rsidP="00F73722">
            <w:pPr>
              <w:spacing w:before="20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559" w:type="dxa"/>
          </w:tcPr>
          <w:p w14:paraId="7DF6D689" w14:textId="4E6339A0" w:rsidR="00E8388E" w:rsidRPr="003D0F0A" w:rsidRDefault="003977D7" w:rsidP="00F73722">
            <w:pPr>
              <w:spacing w:before="20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วันที่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2091" w:type="dxa"/>
            <w:gridSpan w:val="2"/>
          </w:tcPr>
          <w:p w14:paraId="01913C76" w14:textId="7C2861CA" w:rsidR="00E8388E" w:rsidRDefault="003977D7" w:rsidP="00F73722">
            <w:pPr>
              <w:spacing w:before="20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70714B" w14:paraId="0B8AC8F9" w14:textId="77777777" w:rsidTr="007E7003">
        <w:tc>
          <w:tcPr>
            <w:tcW w:w="3114" w:type="dxa"/>
            <w:gridSpan w:val="2"/>
          </w:tcPr>
          <w:p w14:paraId="2E65CA44" w14:textId="2478F995" w:rsidR="00E8388E" w:rsidRPr="003D0F0A" w:rsidRDefault="003977D7" w:rsidP="006F6C15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ตำแหน่ง</w:t>
            </w:r>
            <w:r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3544" w:type="dxa"/>
            <w:gridSpan w:val="3"/>
          </w:tcPr>
          <w:p w14:paraId="120D632E" w14:textId="7D42B25B" w:rsidR="00E8388E" w:rsidRDefault="003977D7" w:rsidP="006F6C15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559" w:type="dxa"/>
          </w:tcPr>
          <w:p w14:paraId="26A29256" w14:textId="4FA6800C" w:rsidR="00E8388E" w:rsidRPr="003D0F0A" w:rsidRDefault="003977D7" w:rsidP="006F6C15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ลายเซ็น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2091" w:type="dxa"/>
            <w:gridSpan w:val="2"/>
          </w:tcPr>
          <w:p w14:paraId="45D4B0AD" w14:textId="77777777" w:rsidR="00E8388E" w:rsidRDefault="00E8388E" w:rsidP="006F6C15">
            <w:pPr>
              <w:spacing w:before="60" w:after="60"/>
            </w:pPr>
          </w:p>
        </w:tc>
      </w:tr>
      <w:tr w:rsidR="0070714B" w14:paraId="48081B1D" w14:textId="77777777" w:rsidTr="007E7003">
        <w:tc>
          <w:tcPr>
            <w:tcW w:w="3114" w:type="dxa"/>
            <w:gridSpan w:val="2"/>
          </w:tcPr>
          <w:p w14:paraId="664CB00D" w14:textId="500B8765" w:rsidR="007E7003" w:rsidRPr="003D0F0A" w:rsidRDefault="003977D7" w:rsidP="006F6C15">
            <w:pPr>
              <w:spacing w:before="60" w:after="60"/>
            </w:pPr>
            <w:r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ลายเซ็นคนงาน</w:t>
            </w:r>
            <w:r w:rsidR="003D0F0A">
              <w:rPr>
                <w:rFonts w:ascii="Tahoma" w:eastAsia="Tahoma" w:hAnsi="Tahoma" w:cs="Tahoma"/>
                <w:szCs w:val="22"/>
                <w:lang w:bidi="th-TH"/>
              </w:rPr>
              <w:t>:</w:t>
            </w:r>
          </w:p>
        </w:tc>
        <w:tc>
          <w:tcPr>
            <w:tcW w:w="7194" w:type="dxa"/>
            <w:gridSpan w:val="6"/>
          </w:tcPr>
          <w:p w14:paraId="5B618A6B" w14:textId="77777777" w:rsidR="007E7003" w:rsidRDefault="007E7003" w:rsidP="006F6C15">
            <w:pPr>
              <w:spacing w:before="60" w:after="60"/>
            </w:pPr>
          </w:p>
        </w:tc>
      </w:tr>
    </w:tbl>
    <w:p w14:paraId="124DA546" w14:textId="4D17273E" w:rsidR="004F5739" w:rsidRPr="00E8388E" w:rsidRDefault="004F5739" w:rsidP="00BA44F4">
      <w:pPr>
        <w:rPr>
          <w:sz w:val="2"/>
        </w:rPr>
      </w:pPr>
    </w:p>
    <w:sectPr w:rsidR="004F5739" w:rsidRPr="00E8388E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5E73" w14:textId="77777777" w:rsidR="006F3054" w:rsidRDefault="006F3054">
      <w:pPr>
        <w:spacing w:after="0"/>
      </w:pPr>
      <w:r>
        <w:separator/>
      </w:r>
    </w:p>
  </w:endnote>
  <w:endnote w:type="continuationSeparator" w:id="0">
    <w:p w14:paraId="3F04D0FD" w14:textId="77777777" w:rsidR="006F3054" w:rsidRDefault="006F3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70714B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3F6BA868" w:rsidR="0048689E" w:rsidRPr="001B3D22" w:rsidRDefault="003977D7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-61790665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36E93F01" w14:textId="3E98B48E" w:rsidR="0048689E" w:rsidRPr="00AC4488" w:rsidRDefault="003977D7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 w:rsidRPr="00084EF1">
            <w:rPr>
              <w:rStyle w:val="PageNumber"/>
              <w:b/>
              <w:bCs/>
              <w:noProof/>
              <w:lang w:val="en-US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70714B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052AF52E" w:rsidR="00D94615" w:rsidRDefault="003977D7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1375280786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53916209" w14:textId="36661B2E" w:rsidR="00D94615" w:rsidRPr="001B3D22" w:rsidRDefault="003977D7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1AF2CB45" w:rsidR="00D94615" w:rsidRPr="00AC4488" w:rsidRDefault="003977D7" w:rsidP="00084EF1">
          <w:pPr>
            <w:spacing w:after="0"/>
            <w:jc w:val="right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color w:val="808080"/>
              <w:szCs w:val="19"/>
              <w:lang w:val="th-TH"/>
            </w:rPr>
            <w:t>&lt;</w:t>
          </w:r>
          <w:r>
            <w:rPr>
              <w:rStyle w:val="PageNumber"/>
              <w:rFonts w:ascii="Tahoma" w:eastAsia="Tahoma" w:hAnsi="Tahoma" w:cs="Tahoma"/>
              <w:color w:val="808080"/>
              <w:szCs w:val="19"/>
              <w:cs/>
              <w:lang w:val="th-TH" w:bidi="th-TH"/>
            </w:rPr>
            <w:t>ใส่โลโก้บริษัทของคุณที่นี่</w:t>
          </w:r>
          <w:r>
            <w:rPr>
              <w:rStyle w:val="PageNumber"/>
              <w:rFonts w:ascii="Tahoma" w:eastAsia="Tahoma" w:hAnsi="Tahoma" w:cs="Tahoma"/>
              <w:color w:val="808080"/>
              <w:szCs w:val="19"/>
              <w:lang w:val="th-TH"/>
            </w:rPr>
            <w:t>&gt;</w:t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9BD9" w14:textId="77777777" w:rsidR="006F3054" w:rsidRDefault="006F3054">
      <w:pPr>
        <w:spacing w:after="0"/>
      </w:pPr>
      <w:r>
        <w:separator/>
      </w:r>
    </w:p>
  </w:footnote>
  <w:footnote w:type="continuationSeparator" w:id="0">
    <w:p w14:paraId="40BC065E" w14:textId="77777777" w:rsidR="006F3054" w:rsidRDefault="006F30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3F1E" w14:textId="5887BA14" w:rsidR="0048689E" w:rsidRPr="00162207" w:rsidRDefault="003977D7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>
          <w:rPr>
            <w:rStyle w:val="HeaderChar"/>
            <w:rFonts w:ascii="Tahoma" w:eastAsia="Tahoma" w:hAnsi="Tahoma" w:cs="Tahoma"/>
            <w:szCs w:val="22"/>
            <w:cs/>
            <w:lang w:val="th-TH" w:bidi="th-TH"/>
          </w:rPr>
          <w:t>รายการตรวจสอบสำหรับการปฐมนิเทศ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A3C" w14:textId="46A99F74" w:rsidR="0048689E" w:rsidRPr="00BE6594" w:rsidRDefault="003977D7" w:rsidP="00FD6AC6">
    <w:pPr>
      <w:pStyle w:val="Title"/>
      <w:spacing w:after="360"/>
      <w:rPr>
        <w:rFonts w:ascii="Lato Heavy" w:hAnsi="Lato Heavy"/>
        <w:bCs w:val="0"/>
        <w:color w:val="1C1C1C"/>
        <w:sz w:val="56"/>
        <w:szCs w:val="56"/>
      </w:rPr>
    </w:pPr>
    <w:sdt>
      <w:sdtPr>
        <w:rPr>
          <w:rStyle w:val="Heading1Char"/>
          <w:rFonts w:ascii="Lato Heavy" w:hAnsi="Lato Heavy"/>
          <w:color w:val="1C1C1C"/>
          <w:sz w:val="56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Pr="00BE6594">
          <w:rPr>
            <w:rStyle w:val="Heading1Char"/>
            <w:rFonts w:ascii="Tahoma" w:eastAsia="Tahoma" w:hAnsi="Tahoma" w:cs="Tahoma"/>
            <w:bCs w:val="0"/>
            <w:color w:val="1C1C1C"/>
            <w:sz w:val="56"/>
            <w:szCs w:val="56"/>
            <w:cs/>
            <w:lang w:val="th-TH" w:bidi="th-TH"/>
          </w:rPr>
          <w:t>รายการตรวจสอบสำหรับการปฐมนิเทศ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2206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109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AF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EB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E6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4C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B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42A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C0ECB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D055BE" w:tentative="1">
      <w:start w:val="1"/>
      <w:numFmt w:val="lowerLetter"/>
      <w:lvlText w:val="%2."/>
      <w:lvlJc w:val="left"/>
      <w:pPr>
        <w:ind w:left="1440" w:hanging="360"/>
      </w:pPr>
    </w:lvl>
    <w:lvl w:ilvl="2" w:tplc="ED5CA490" w:tentative="1">
      <w:start w:val="1"/>
      <w:numFmt w:val="lowerRoman"/>
      <w:lvlText w:val="%3."/>
      <w:lvlJc w:val="right"/>
      <w:pPr>
        <w:ind w:left="2160" w:hanging="180"/>
      </w:pPr>
    </w:lvl>
    <w:lvl w:ilvl="3" w:tplc="92ECDE50" w:tentative="1">
      <w:start w:val="1"/>
      <w:numFmt w:val="decimal"/>
      <w:lvlText w:val="%4."/>
      <w:lvlJc w:val="left"/>
      <w:pPr>
        <w:ind w:left="2880" w:hanging="360"/>
      </w:pPr>
    </w:lvl>
    <w:lvl w:ilvl="4" w:tplc="5F407D02" w:tentative="1">
      <w:start w:val="1"/>
      <w:numFmt w:val="lowerLetter"/>
      <w:lvlText w:val="%5."/>
      <w:lvlJc w:val="left"/>
      <w:pPr>
        <w:ind w:left="3600" w:hanging="360"/>
      </w:pPr>
    </w:lvl>
    <w:lvl w:ilvl="5" w:tplc="40489A4C" w:tentative="1">
      <w:start w:val="1"/>
      <w:numFmt w:val="lowerRoman"/>
      <w:lvlText w:val="%6."/>
      <w:lvlJc w:val="right"/>
      <w:pPr>
        <w:ind w:left="4320" w:hanging="180"/>
      </w:pPr>
    </w:lvl>
    <w:lvl w:ilvl="6" w:tplc="FB2C4A86" w:tentative="1">
      <w:start w:val="1"/>
      <w:numFmt w:val="decimal"/>
      <w:lvlText w:val="%7."/>
      <w:lvlJc w:val="left"/>
      <w:pPr>
        <w:ind w:left="5040" w:hanging="360"/>
      </w:pPr>
    </w:lvl>
    <w:lvl w:ilvl="7" w:tplc="641040C4" w:tentative="1">
      <w:start w:val="1"/>
      <w:numFmt w:val="lowerLetter"/>
      <w:lvlText w:val="%8."/>
      <w:lvlJc w:val="left"/>
      <w:pPr>
        <w:ind w:left="5760" w:hanging="360"/>
      </w:pPr>
    </w:lvl>
    <w:lvl w:ilvl="8" w:tplc="1A709F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AE2C4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705B24" w:tentative="1">
      <w:start w:val="1"/>
      <w:numFmt w:val="lowerLetter"/>
      <w:lvlText w:val="%2."/>
      <w:lvlJc w:val="left"/>
      <w:pPr>
        <w:ind w:left="1440" w:hanging="360"/>
      </w:pPr>
    </w:lvl>
    <w:lvl w:ilvl="2" w:tplc="E8742BA2" w:tentative="1">
      <w:start w:val="1"/>
      <w:numFmt w:val="lowerRoman"/>
      <w:lvlText w:val="%3."/>
      <w:lvlJc w:val="right"/>
      <w:pPr>
        <w:ind w:left="2160" w:hanging="180"/>
      </w:pPr>
    </w:lvl>
    <w:lvl w:ilvl="3" w:tplc="42F07482" w:tentative="1">
      <w:start w:val="1"/>
      <w:numFmt w:val="decimal"/>
      <w:lvlText w:val="%4."/>
      <w:lvlJc w:val="left"/>
      <w:pPr>
        <w:ind w:left="2880" w:hanging="360"/>
      </w:pPr>
    </w:lvl>
    <w:lvl w:ilvl="4" w:tplc="2E40A9B0" w:tentative="1">
      <w:start w:val="1"/>
      <w:numFmt w:val="lowerLetter"/>
      <w:lvlText w:val="%5."/>
      <w:lvlJc w:val="left"/>
      <w:pPr>
        <w:ind w:left="3600" w:hanging="360"/>
      </w:pPr>
    </w:lvl>
    <w:lvl w:ilvl="5" w:tplc="58C4AD8C" w:tentative="1">
      <w:start w:val="1"/>
      <w:numFmt w:val="lowerRoman"/>
      <w:lvlText w:val="%6."/>
      <w:lvlJc w:val="right"/>
      <w:pPr>
        <w:ind w:left="4320" w:hanging="180"/>
      </w:pPr>
    </w:lvl>
    <w:lvl w:ilvl="6" w:tplc="865E344A" w:tentative="1">
      <w:start w:val="1"/>
      <w:numFmt w:val="decimal"/>
      <w:lvlText w:val="%7."/>
      <w:lvlJc w:val="left"/>
      <w:pPr>
        <w:ind w:left="5040" w:hanging="360"/>
      </w:pPr>
    </w:lvl>
    <w:lvl w:ilvl="7" w:tplc="6EF4F07C" w:tentative="1">
      <w:start w:val="1"/>
      <w:numFmt w:val="lowerLetter"/>
      <w:lvlText w:val="%8."/>
      <w:lvlJc w:val="left"/>
      <w:pPr>
        <w:ind w:left="5760" w:hanging="360"/>
      </w:pPr>
    </w:lvl>
    <w:lvl w:ilvl="8" w:tplc="89609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F4065198">
      <w:start w:val="1"/>
      <w:numFmt w:val="decimal"/>
      <w:lvlText w:val="%1."/>
      <w:lvlJc w:val="left"/>
      <w:pPr>
        <w:ind w:left="720" w:hanging="360"/>
      </w:pPr>
    </w:lvl>
    <w:lvl w:ilvl="1" w:tplc="B12A4B8C" w:tentative="1">
      <w:start w:val="1"/>
      <w:numFmt w:val="lowerLetter"/>
      <w:lvlText w:val="%2."/>
      <w:lvlJc w:val="left"/>
      <w:pPr>
        <w:ind w:left="1440" w:hanging="360"/>
      </w:pPr>
    </w:lvl>
    <w:lvl w:ilvl="2" w:tplc="941A3214" w:tentative="1">
      <w:start w:val="1"/>
      <w:numFmt w:val="lowerRoman"/>
      <w:lvlText w:val="%3."/>
      <w:lvlJc w:val="right"/>
      <w:pPr>
        <w:ind w:left="2160" w:hanging="180"/>
      </w:pPr>
    </w:lvl>
    <w:lvl w:ilvl="3" w:tplc="B010C610" w:tentative="1">
      <w:start w:val="1"/>
      <w:numFmt w:val="decimal"/>
      <w:lvlText w:val="%4."/>
      <w:lvlJc w:val="left"/>
      <w:pPr>
        <w:ind w:left="2880" w:hanging="360"/>
      </w:pPr>
    </w:lvl>
    <w:lvl w:ilvl="4" w:tplc="D68EA96E" w:tentative="1">
      <w:start w:val="1"/>
      <w:numFmt w:val="lowerLetter"/>
      <w:lvlText w:val="%5."/>
      <w:lvlJc w:val="left"/>
      <w:pPr>
        <w:ind w:left="3600" w:hanging="360"/>
      </w:pPr>
    </w:lvl>
    <w:lvl w:ilvl="5" w:tplc="80EEB11E" w:tentative="1">
      <w:start w:val="1"/>
      <w:numFmt w:val="lowerRoman"/>
      <w:lvlText w:val="%6."/>
      <w:lvlJc w:val="right"/>
      <w:pPr>
        <w:ind w:left="4320" w:hanging="180"/>
      </w:pPr>
    </w:lvl>
    <w:lvl w:ilvl="6" w:tplc="424CE48A" w:tentative="1">
      <w:start w:val="1"/>
      <w:numFmt w:val="decimal"/>
      <w:lvlText w:val="%7."/>
      <w:lvlJc w:val="left"/>
      <w:pPr>
        <w:ind w:left="5040" w:hanging="360"/>
      </w:pPr>
    </w:lvl>
    <w:lvl w:ilvl="7" w:tplc="3336271A" w:tentative="1">
      <w:start w:val="1"/>
      <w:numFmt w:val="lowerLetter"/>
      <w:lvlText w:val="%8."/>
      <w:lvlJc w:val="left"/>
      <w:pPr>
        <w:ind w:left="5760" w:hanging="360"/>
      </w:pPr>
    </w:lvl>
    <w:lvl w:ilvl="8" w:tplc="62BEB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AE1E2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627B4" w:tentative="1">
      <w:start w:val="1"/>
      <w:numFmt w:val="lowerLetter"/>
      <w:lvlText w:val="%2."/>
      <w:lvlJc w:val="left"/>
      <w:pPr>
        <w:ind w:left="1440" w:hanging="360"/>
      </w:pPr>
    </w:lvl>
    <w:lvl w:ilvl="2" w:tplc="91307128" w:tentative="1">
      <w:start w:val="1"/>
      <w:numFmt w:val="lowerRoman"/>
      <w:lvlText w:val="%3."/>
      <w:lvlJc w:val="right"/>
      <w:pPr>
        <w:ind w:left="2160" w:hanging="180"/>
      </w:pPr>
    </w:lvl>
    <w:lvl w:ilvl="3" w:tplc="9E8AB1AC" w:tentative="1">
      <w:start w:val="1"/>
      <w:numFmt w:val="decimal"/>
      <w:lvlText w:val="%4."/>
      <w:lvlJc w:val="left"/>
      <w:pPr>
        <w:ind w:left="2880" w:hanging="360"/>
      </w:pPr>
    </w:lvl>
    <w:lvl w:ilvl="4" w:tplc="8CAE7F7E" w:tentative="1">
      <w:start w:val="1"/>
      <w:numFmt w:val="lowerLetter"/>
      <w:lvlText w:val="%5."/>
      <w:lvlJc w:val="left"/>
      <w:pPr>
        <w:ind w:left="3600" w:hanging="360"/>
      </w:pPr>
    </w:lvl>
    <w:lvl w:ilvl="5" w:tplc="69C671F6" w:tentative="1">
      <w:start w:val="1"/>
      <w:numFmt w:val="lowerRoman"/>
      <w:lvlText w:val="%6."/>
      <w:lvlJc w:val="right"/>
      <w:pPr>
        <w:ind w:left="4320" w:hanging="180"/>
      </w:pPr>
    </w:lvl>
    <w:lvl w:ilvl="6" w:tplc="54D4A47A" w:tentative="1">
      <w:start w:val="1"/>
      <w:numFmt w:val="decimal"/>
      <w:lvlText w:val="%7."/>
      <w:lvlJc w:val="left"/>
      <w:pPr>
        <w:ind w:left="5040" w:hanging="360"/>
      </w:pPr>
    </w:lvl>
    <w:lvl w:ilvl="7" w:tplc="878C76E8" w:tentative="1">
      <w:start w:val="1"/>
      <w:numFmt w:val="lowerLetter"/>
      <w:lvlText w:val="%8."/>
      <w:lvlJc w:val="left"/>
      <w:pPr>
        <w:ind w:left="5760" w:hanging="360"/>
      </w:pPr>
    </w:lvl>
    <w:lvl w:ilvl="8" w:tplc="3B582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0A0A5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81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20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C1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9EA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E6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CB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6A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A1F6C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B9EC2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6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2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2C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00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28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00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E0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8536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E8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3E2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1C3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1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AC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0E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6D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07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149446543">
    <w:abstractNumId w:val="22"/>
  </w:num>
  <w:num w:numId="2" w16cid:durableId="849099168">
    <w:abstractNumId w:val="14"/>
  </w:num>
  <w:num w:numId="3" w16cid:durableId="1733918103">
    <w:abstractNumId w:val="41"/>
  </w:num>
  <w:num w:numId="4" w16cid:durableId="1986474536">
    <w:abstractNumId w:val="27"/>
  </w:num>
  <w:num w:numId="5" w16cid:durableId="1262106946">
    <w:abstractNumId w:val="18"/>
  </w:num>
  <w:num w:numId="6" w16cid:durableId="368843978">
    <w:abstractNumId w:val="8"/>
  </w:num>
  <w:num w:numId="7" w16cid:durableId="41173642">
    <w:abstractNumId w:val="30"/>
  </w:num>
  <w:num w:numId="8" w16cid:durableId="748313511">
    <w:abstractNumId w:val="17"/>
  </w:num>
  <w:num w:numId="9" w16cid:durableId="318507610">
    <w:abstractNumId w:val="29"/>
  </w:num>
  <w:num w:numId="10" w16cid:durableId="1572306360">
    <w:abstractNumId w:val="5"/>
  </w:num>
  <w:num w:numId="11" w16cid:durableId="256796849">
    <w:abstractNumId w:val="13"/>
  </w:num>
  <w:num w:numId="12" w16cid:durableId="1215120571">
    <w:abstractNumId w:val="35"/>
  </w:num>
  <w:num w:numId="13" w16cid:durableId="1798646049">
    <w:abstractNumId w:val="25"/>
  </w:num>
  <w:num w:numId="14" w16cid:durableId="2069069735">
    <w:abstractNumId w:val="12"/>
  </w:num>
  <w:num w:numId="15" w16cid:durableId="1481195977">
    <w:abstractNumId w:val="38"/>
  </w:num>
  <w:num w:numId="16" w16cid:durableId="107192915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4EF1"/>
    <w:rsid w:val="00085062"/>
    <w:rsid w:val="00086A5F"/>
    <w:rsid w:val="000911EF"/>
    <w:rsid w:val="00094077"/>
    <w:rsid w:val="000962C5"/>
    <w:rsid w:val="00097865"/>
    <w:rsid w:val="000A1940"/>
    <w:rsid w:val="000A23BB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12BF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17CB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26BC"/>
    <w:rsid w:val="00293A72"/>
    <w:rsid w:val="00296D2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2110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4DCF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6593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977D7"/>
    <w:rsid w:val="003A28A4"/>
    <w:rsid w:val="003A4736"/>
    <w:rsid w:val="003A6341"/>
    <w:rsid w:val="003B1174"/>
    <w:rsid w:val="003B371E"/>
    <w:rsid w:val="003B5EAB"/>
    <w:rsid w:val="003B67FD"/>
    <w:rsid w:val="003B6A61"/>
    <w:rsid w:val="003D0F0A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16D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C5D36"/>
    <w:rsid w:val="006D66F7"/>
    <w:rsid w:val="006E08BE"/>
    <w:rsid w:val="006E08FD"/>
    <w:rsid w:val="006E283C"/>
    <w:rsid w:val="006E466B"/>
    <w:rsid w:val="006F3054"/>
    <w:rsid w:val="006F6C15"/>
    <w:rsid w:val="00700411"/>
    <w:rsid w:val="00701CB6"/>
    <w:rsid w:val="00703099"/>
    <w:rsid w:val="00705C9D"/>
    <w:rsid w:val="00705F13"/>
    <w:rsid w:val="007062C7"/>
    <w:rsid w:val="0070714B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03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2C77"/>
    <w:rsid w:val="00823022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0E79"/>
    <w:rsid w:val="008547CD"/>
    <w:rsid w:val="00854BC0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012B"/>
    <w:rsid w:val="009003E7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9F7E2F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77E5D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4488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2F17"/>
    <w:rsid w:val="00B65E6B"/>
    <w:rsid w:val="00B674EB"/>
    <w:rsid w:val="00B675B2"/>
    <w:rsid w:val="00B70FAB"/>
    <w:rsid w:val="00B7327D"/>
    <w:rsid w:val="00B74398"/>
    <w:rsid w:val="00B81261"/>
    <w:rsid w:val="00B8223E"/>
    <w:rsid w:val="00B832AE"/>
    <w:rsid w:val="00B853D4"/>
    <w:rsid w:val="00B86678"/>
    <w:rsid w:val="00B87143"/>
    <w:rsid w:val="00B90472"/>
    <w:rsid w:val="00B92974"/>
    <w:rsid w:val="00B92F9B"/>
    <w:rsid w:val="00B934F7"/>
    <w:rsid w:val="00B93755"/>
    <w:rsid w:val="00B93EA1"/>
    <w:rsid w:val="00B941B3"/>
    <w:rsid w:val="00B96513"/>
    <w:rsid w:val="00BA1A56"/>
    <w:rsid w:val="00BA1D47"/>
    <w:rsid w:val="00BA44F4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E6594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2FC6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9A2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0455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2EF6"/>
    <w:rsid w:val="00E75451"/>
    <w:rsid w:val="00E770C4"/>
    <w:rsid w:val="00E8388E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3722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78CB"/>
    <w:rsid w:val="00FD26E7"/>
    <w:rsid w:val="00FD3BB2"/>
    <w:rsid w:val="00FD3E6F"/>
    <w:rsid w:val="00FD51B9"/>
    <w:rsid w:val="00FD5849"/>
    <w:rsid w:val="00FD6AC6"/>
    <w:rsid w:val="00FD7417"/>
    <w:rsid w:val="00FE03E4"/>
    <w:rsid w:val="00FE2A39"/>
    <w:rsid w:val="00FE4267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B5840E-DCFB-44BF-BB5C-111E8E9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2</Pages>
  <Words>548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รายการตรวจสอบสำหรับการปฐมนิเทศ</vt:lpstr>
    </vt:vector>
  </TitlesOfParts>
  <Company>NT WorkSafe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รายการตรวจสอบสำหรับการปฐมนิเทศ</dc:title>
  <dc:creator>Peter Chan</dc:creator>
  <cp:lastModifiedBy>Joy Kirk</cp:lastModifiedBy>
  <cp:revision>2</cp:revision>
  <cp:lastPrinted>2025-03-07T02:12:00Z</cp:lastPrinted>
  <dcterms:created xsi:type="dcterms:W3CDTF">2025-03-10T04:57:00Z</dcterms:created>
  <dcterms:modified xsi:type="dcterms:W3CDTF">2025-03-10T04:57:00Z</dcterms:modified>
</cp:coreProperties>
</file>