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693"/>
        <w:gridCol w:w="1559"/>
        <w:gridCol w:w="481"/>
        <w:gridCol w:w="1504"/>
        <w:gridCol w:w="1559"/>
        <w:gridCol w:w="1559"/>
        <w:gridCol w:w="532"/>
      </w:tblGrid>
      <w:tr w:rsidR="00BA44F4" w:rsidRPr="002966FF" w14:paraId="75FD175B" w14:textId="77777777" w:rsidTr="007E7003">
        <w:tc>
          <w:tcPr>
            <w:tcW w:w="3114" w:type="dxa"/>
            <w:gridSpan w:val="2"/>
          </w:tcPr>
          <w:p w14:paraId="5D32B679" w14:textId="6031AD64" w:rsidR="00BA44F4" w:rsidRPr="002966FF" w:rsidRDefault="00A77E5D" w:rsidP="00FD6AC6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Tên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Doanh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Nghiệp</w:t>
            </w:r>
            <w:proofErr w:type="spellEnd"/>
            <w:r w:rsidRPr="002966FF">
              <w:rPr>
                <w:rFonts w:ascii="Arial" w:hAnsi="Arial" w:cs="Arial"/>
              </w:rPr>
              <w:t>:</w:t>
            </w:r>
          </w:p>
        </w:tc>
        <w:tc>
          <w:tcPr>
            <w:tcW w:w="7194" w:type="dxa"/>
            <w:gridSpan w:val="6"/>
          </w:tcPr>
          <w:p w14:paraId="7D8F1A9E" w14:textId="0CE587DD" w:rsidR="00BA44F4" w:rsidRPr="002966FF" w:rsidRDefault="00F73722" w:rsidP="00FD6AC6">
            <w:pPr>
              <w:spacing w:before="120" w:after="12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966FF">
              <w:rPr>
                <w:rFonts w:ascii="Arial" w:hAnsi="Arial" w:cs="Arial"/>
              </w:rPr>
              <w:instrText xml:space="preserve"> FORMTEXT </w:instrText>
            </w:r>
            <w:r w:rsidRPr="002966FF">
              <w:rPr>
                <w:rFonts w:ascii="Arial" w:hAnsi="Arial" w:cs="Arial"/>
              </w:rPr>
            </w:r>
            <w:r w:rsidRPr="002966FF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  <w:noProof/>
              </w:rPr>
              <w:t>     </w:t>
            </w:r>
            <w:r w:rsidRPr="002966FF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BA44F4" w:rsidRPr="002966FF" w14:paraId="2C3BFD11" w14:textId="77777777" w:rsidTr="007E7003">
        <w:tc>
          <w:tcPr>
            <w:tcW w:w="3114" w:type="dxa"/>
            <w:gridSpan w:val="2"/>
          </w:tcPr>
          <w:p w14:paraId="0975F6EC" w14:textId="5C54204E" w:rsidR="00BA44F4" w:rsidRPr="002966FF" w:rsidRDefault="00A77E5D" w:rsidP="00FD6AC6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Tên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Người</w:t>
            </w:r>
            <w:proofErr w:type="spellEnd"/>
            <w:r w:rsidRPr="002966FF">
              <w:rPr>
                <w:rFonts w:ascii="Arial" w:hAnsi="Arial" w:cs="Arial"/>
              </w:rPr>
              <w:t xml:space="preserve"> Lao </w:t>
            </w:r>
            <w:proofErr w:type="spellStart"/>
            <w:r w:rsidRPr="002966FF">
              <w:rPr>
                <w:rFonts w:ascii="Arial" w:hAnsi="Arial" w:cs="Arial"/>
              </w:rPr>
              <w:t>Động</w:t>
            </w:r>
            <w:proofErr w:type="spellEnd"/>
            <w:r w:rsidRPr="002966FF">
              <w:rPr>
                <w:rFonts w:ascii="Arial" w:hAnsi="Arial" w:cs="Arial"/>
              </w:rPr>
              <w:t>:</w:t>
            </w:r>
          </w:p>
        </w:tc>
        <w:tc>
          <w:tcPr>
            <w:tcW w:w="7194" w:type="dxa"/>
            <w:gridSpan w:val="6"/>
          </w:tcPr>
          <w:p w14:paraId="0D8E6EC4" w14:textId="7E1C65A5" w:rsidR="00BA44F4" w:rsidRPr="002966FF" w:rsidRDefault="00F73722" w:rsidP="00FD6AC6">
            <w:pPr>
              <w:spacing w:before="120" w:after="12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966FF">
              <w:rPr>
                <w:rFonts w:ascii="Arial" w:hAnsi="Arial" w:cs="Arial"/>
              </w:rPr>
              <w:instrText xml:space="preserve"> FORMTEXT </w:instrText>
            </w:r>
            <w:r w:rsidRPr="002966FF">
              <w:rPr>
                <w:rFonts w:ascii="Arial" w:hAnsi="Arial" w:cs="Arial"/>
              </w:rPr>
            </w:r>
            <w:r w:rsidRPr="002966FF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  <w:noProof/>
              </w:rPr>
              <w:t>     </w:t>
            </w:r>
            <w:r w:rsidRPr="002966FF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A44F4" w:rsidRPr="002966FF" w14:paraId="6A56C791" w14:textId="77777777" w:rsidTr="007E7003">
        <w:tc>
          <w:tcPr>
            <w:tcW w:w="3114" w:type="dxa"/>
            <w:gridSpan w:val="2"/>
          </w:tcPr>
          <w:p w14:paraId="146840EE" w14:textId="523C234A" w:rsidR="00BA44F4" w:rsidRPr="002966FF" w:rsidRDefault="00A77E5D" w:rsidP="00FD6AC6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Ngày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bắt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đầu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làm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việc</w:t>
            </w:r>
            <w:proofErr w:type="spellEnd"/>
            <w:r w:rsidRPr="002966FF">
              <w:rPr>
                <w:rFonts w:ascii="Arial" w:hAnsi="Arial" w:cs="Arial"/>
              </w:rPr>
              <w:t>:</w:t>
            </w:r>
          </w:p>
        </w:tc>
        <w:tc>
          <w:tcPr>
            <w:tcW w:w="7194" w:type="dxa"/>
            <w:gridSpan w:val="6"/>
          </w:tcPr>
          <w:p w14:paraId="7E8FB66F" w14:textId="7C8859E4" w:rsidR="00BA44F4" w:rsidRPr="002966FF" w:rsidRDefault="00F73722" w:rsidP="00FD6AC6">
            <w:pPr>
              <w:spacing w:before="120" w:after="12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966FF">
              <w:rPr>
                <w:rFonts w:ascii="Arial" w:hAnsi="Arial" w:cs="Arial"/>
              </w:rPr>
              <w:instrText xml:space="preserve"> FORMTEXT </w:instrText>
            </w:r>
            <w:r w:rsidRPr="002966FF">
              <w:rPr>
                <w:rFonts w:ascii="Arial" w:hAnsi="Arial" w:cs="Arial"/>
              </w:rPr>
            </w:r>
            <w:r w:rsidRPr="002966FF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  <w:noProof/>
              </w:rPr>
              <w:t>     </w:t>
            </w:r>
            <w:r w:rsidRPr="002966FF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A44F4" w:rsidRPr="002966FF" w14:paraId="57D95330" w14:textId="77777777" w:rsidTr="007E7003">
        <w:tc>
          <w:tcPr>
            <w:tcW w:w="3114" w:type="dxa"/>
            <w:gridSpan w:val="2"/>
          </w:tcPr>
          <w:p w14:paraId="1E3300A3" w14:textId="4FA73BF5" w:rsidR="00BA44F4" w:rsidRPr="002966FF" w:rsidRDefault="00A77E5D" w:rsidP="00FD6AC6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Chức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vụ</w:t>
            </w:r>
            <w:proofErr w:type="spellEnd"/>
            <w:r w:rsidRPr="002966FF">
              <w:rPr>
                <w:rFonts w:ascii="Arial" w:hAnsi="Arial" w:cs="Arial"/>
              </w:rPr>
              <w:t>/</w:t>
            </w:r>
            <w:proofErr w:type="spellStart"/>
            <w:r w:rsidRPr="002966FF">
              <w:rPr>
                <w:rFonts w:ascii="Arial" w:hAnsi="Arial" w:cs="Arial"/>
              </w:rPr>
              <w:t>Công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việc</w:t>
            </w:r>
            <w:proofErr w:type="spellEnd"/>
            <w:r w:rsidRPr="002966FF">
              <w:rPr>
                <w:rFonts w:ascii="Arial" w:hAnsi="Arial" w:cs="Arial"/>
              </w:rPr>
              <w:t>:</w:t>
            </w:r>
          </w:p>
        </w:tc>
        <w:tc>
          <w:tcPr>
            <w:tcW w:w="7194" w:type="dxa"/>
            <w:gridSpan w:val="6"/>
          </w:tcPr>
          <w:p w14:paraId="25AC2377" w14:textId="54965B34" w:rsidR="00BA44F4" w:rsidRPr="002966FF" w:rsidRDefault="00F73722" w:rsidP="00FD6AC6">
            <w:pPr>
              <w:spacing w:before="120" w:after="12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966FF">
              <w:rPr>
                <w:rFonts w:ascii="Arial" w:hAnsi="Arial" w:cs="Arial"/>
              </w:rPr>
              <w:instrText xml:space="preserve"> FORMTEXT </w:instrText>
            </w:r>
            <w:r w:rsidRPr="002966FF">
              <w:rPr>
                <w:rFonts w:ascii="Arial" w:hAnsi="Arial" w:cs="Arial"/>
              </w:rPr>
            </w:r>
            <w:r w:rsidRPr="002966FF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  <w:noProof/>
              </w:rPr>
              <w:t>     </w:t>
            </w:r>
            <w:r w:rsidRPr="002966FF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A44F4" w:rsidRPr="002966FF" w14:paraId="1EE156DB" w14:textId="77777777" w:rsidTr="007E7003">
        <w:tc>
          <w:tcPr>
            <w:tcW w:w="3114" w:type="dxa"/>
            <w:gridSpan w:val="2"/>
          </w:tcPr>
          <w:p w14:paraId="475932CD" w14:textId="31850E42" w:rsidR="00BA44F4" w:rsidRPr="002966FF" w:rsidRDefault="00A77E5D" w:rsidP="00FD6AC6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Quản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lý</w:t>
            </w:r>
            <w:proofErr w:type="spellEnd"/>
            <w:r w:rsidRPr="002966FF">
              <w:rPr>
                <w:rFonts w:ascii="Arial" w:hAnsi="Arial" w:cs="Arial"/>
              </w:rPr>
              <w:t>/</w:t>
            </w:r>
            <w:proofErr w:type="spellStart"/>
            <w:r w:rsidRPr="002966FF">
              <w:rPr>
                <w:rFonts w:ascii="Arial" w:hAnsi="Arial" w:cs="Arial"/>
              </w:rPr>
              <w:t>Giám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sát</w:t>
            </w:r>
            <w:proofErr w:type="spellEnd"/>
            <w:r w:rsidRPr="002966FF">
              <w:rPr>
                <w:rFonts w:ascii="Arial" w:hAnsi="Arial" w:cs="Arial"/>
              </w:rPr>
              <w:t>:</w:t>
            </w:r>
          </w:p>
        </w:tc>
        <w:tc>
          <w:tcPr>
            <w:tcW w:w="7194" w:type="dxa"/>
            <w:gridSpan w:val="6"/>
          </w:tcPr>
          <w:p w14:paraId="43FEBE8F" w14:textId="4E231FED" w:rsidR="00BA44F4" w:rsidRPr="002966FF" w:rsidRDefault="00F73722" w:rsidP="00FD6AC6">
            <w:pPr>
              <w:spacing w:before="120" w:after="12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966FF">
              <w:rPr>
                <w:rFonts w:ascii="Arial" w:hAnsi="Arial" w:cs="Arial"/>
              </w:rPr>
              <w:instrText xml:space="preserve"> FORMTEXT </w:instrText>
            </w:r>
            <w:r w:rsidRPr="002966FF">
              <w:rPr>
                <w:rFonts w:ascii="Arial" w:hAnsi="Arial" w:cs="Arial"/>
              </w:rPr>
            </w:r>
            <w:r w:rsidRPr="002966FF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  <w:noProof/>
              </w:rPr>
              <w:t>     </w:t>
            </w:r>
            <w:r w:rsidRPr="002966FF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A44F4" w:rsidRPr="002966FF" w14:paraId="19E97915" w14:textId="77777777" w:rsidTr="007E7003">
        <w:tc>
          <w:tcPr>
            <w:tcW w:w="3114" w:type="dxa"/>
            <w:gridSpan w:val="2"/>
          </w:tcPr>
          <w:p w14:paraId="45CDE068" w14:textId="5602CE25" w:rsidR="00BA44F4" w:rsidRPr="002966FF" w:rsidRDefault="00A77E5D" w:rsidP="00FD6AC6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Phòng</w:t>
            </w:r>
            <w:proofErr w:type="spellEnd"/>
            <w:r w:rsidRPr="002966FF">
              <w:rPr>
                <w:rFonts w:ascii="Arial" w:hAnsi="Arial" w:cs="Arial"/>
              </w:rPr>
              <w:t xml:space="preserve"> ban/</w:t>
            </w:r>
            <w:proofErr w:type="spellStart"/>
            <w:r w:rsidRPr="002966FF">
              <w:rPr>
                <w:rFonts w:ascii="Arial" w:hAnsi="Arial" w:cs="Arial"/>
              </w:rPr>
              <w:t>Bộ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phận</w:t>
            </w:r>
            <w:proofErr w:type="spellEnd"/>
            <w:r w:rsidRPr="002966FF">
              <w:rPr>
                <w:rFonts w:ascii="Arial" w:hAnsi="Arial" w:cs="Arial"/>
              </w:rPr>
              <w:t>:</w:t>
            </w:r>
          </w:p>
        </w:tc>
        <w:tc>
          <w:tcPr>
            <w:tcW w:w="7194" w:type="dxa"/>
            <w:gridSpan w:val="6"/>
          </w:tcPr>
          <w:p w14:paraId="0626CF40" w14:textId="12A1B03B" w:rsidR="00BA44F4" w:rsidRPr="002966FF" w:rsidRDefault="00F73722" w:rsidP="00FD6AC6">
            <w:pPr>
              <w:spacing w:before="120" w:after="12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966FF">
              <w:rPr>
                <w:rFonts w:ascii="Arial" w:hAnsi="Arial" w:cs="Arial"/>
              </w:rPr>
              <w:instrText xml:space="preserve"> FORMTEXT </w:instrText>
            </w:r>
            <w:r w:rsidRPr="002966FF">
              <w:rPr>
                <w:rFonts w:ascii="Arial" w:hAnsi="Arial" w:cs="Arial"/>
              </w:rPr>
            </w:r>
            <w:r w:rsidRPr="002966FF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  <w:noProof/>
              </w:rPr>
              <w:t>     </w:t>
            </w:r>
            <w:r w:rsidRPr="002966FF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A77E5D" w:rsidRPr="002966FF" w14:paraId="4DC893A9" w14:textId="77777777" w:rsidTr="007E7003">
        <w:tc>
          <w:tcPr>
            <w:tcW w:w="10308" w:type="dxa"/>
            <w:gridSpan w:val="8"/>
          </w:tcPr>
          <w:p w14:paraId="4AB2F0B1" w14:textId="5F0B77C2" w:rsidR="00A77E5D" w:rsidRPr="002966FF" w:rsidRDefault="00A77E5D" w:rsidP="007E7003">
            <w:pPr>
              <w:spacing w:before="240" w:after="120"/>
              <w:rPr>
                <w:rFonts w:ascii="Arial" w:hAnsi="Arial" w:cs="Arial"/>
                <w:b/>
                <w:sz w:val="24"/>
              </w:rPr>
            </w:pP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Mô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tả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doanh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nghiệp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của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2966FF">
              <w:rPr>
                <w:rFonts w:ascii="Arial" w:hAnsi="Arial" w:cs="Arial"/>
                <w:b/>
                <w:sz w:val="24"/>
              </w:rPr>
              <w:t>quý</w:t>
            </w:r>
            <w:proofErr w:type="spellEnd"/>
            <w:r w:rsidR="002966FF">
              <w:rPr>
                <w:rFonts w:ascii="Arial" w:hAnsi="Arial" w:cs="Arial"/>
                <w:b/>
                <w:sz w:val="24"/>
                <w:lang w:val="vi-VN"/>
              </w:rPr>
              <w:t xml:space="preserve"> vị</w:t>
            </w:r>
            <w:r w:rsidRPr="002966FF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A77E5D" w:rsidRPr="002966FF" w14:paraId="6697C7F4" w14:textId="77777777" w:rsidTr="007E7003">
        <w:tc>
          <w:tcPr>
            <w:tcW w:w="4673" w:type="dxa"/>
            <w:gridSpan w:val="3"/>
          </w:tcPr>
          <w:p w14:paraId="2CD4C3F4" w14:textId="5056559F" w:rsidR="00A77E5D" w:rsidRPr="002966FF" w:rsidRDefault="00A77E5D" w:rsidP="00A77E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Cơ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cấu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doanh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nghiệp</w:t>
            </w:r>
            <w:proofErr w:type="spellEnd"/>
          </w:p>
        </w:tc>
        <w:tc>
          <w:tcPr>
            <w:tcW w:w="481" w:type="dxa"/>
          </w:tcPr>
          <w:p w14:paraId="6CC9CE49" w14:textId="61B375F7" w:rsidR="00A77E5D" w:rsidRPr="002966FF" w:rsidRDefault="00A77E5D" w:rsidP="00A77E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4622" w:type="dxa"/>
            <w:gridSpan w:val="3"/>
          </w:tcPr>
          <w:p w14:paraId="14FBC5AD" w14:textId="6D3C6DB0" w:rsidR="00A77E5D" w:rsidRPr="002966FF" w:rsidRDefault="00A77E5D" w:rsidP="00A77E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Loại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hình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công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việc</w:t>
            </w:r>
            <w:proofErr w:type="spellEnd"/>
          </w:p>
        </w:tc>
        <w:tc>
          <w:tcPr>
            <w:tcW w:w="532" w:type="dxa"/>
          </w:tcPr>
          <w:p w14:paraId="15653465" w14:textId="7E5D5967" w:rsidR="00A77E5D" w:rsidRPr="002966FF" w:rsidRDefault="00A77E5D" w:rsidP="00A77E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"/>
          </w:p>
        </w:tc>
      </w:tr>
      <w:tr w:rsidR="00A77E5D" w:rsidRPr="002966FF" w14:paraId="79845431" w14:textId="77777777" w:rsidTr="007E7003">
        <w:tc>
          <w:tcPr>
            <w:tcW w:w="10308" w:type="dxa"/>
            <w:gridSpan w:val="8"/>
          </w:tcPr>
          <w:p w14:paraId="44E0A770" w14:textId="550D68F7" w:rsidR="00A77E5D" w:rsidRPr="002966FF" w:rsidRDefault="00A77E5D" w:rsidP="007E7003">
            <w:pPr>
              <w:spacing w:before="240" w:after="12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C52CF3">
              <w:rPr>
                <w:rFonts w:ascii="Arial" w:hAnsi="Arial" w:cs="Arial"/>
                <w:b/>
                <w:sz w:val="24"/>
                <w:szCs w:val="24"/>
              </w:rPr>
              <w:t>Liệt</w:t>
            </w:r>
            <w:proofErr w:type="spellEnd"/>
            <w:r w:rsidRPr="00C52C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52CF3">
              <w:rPr>
                <w:rFonts w:ascii="Arial" w:hAnsi="Arial" w:cs="Arial"/>
                <w:b/>
                <w:sz w:val="24"/>
                <w:szCs w:val="24"/>
              </w:rPr>
              <w:t>kê</w:t>
            </w:r>
            <w:proofErr w:type="spellEnd"/>
            <w:r w:rsidRPr="00C52C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52CF3">
              <w:rPr>
                <w:rFonts w:ascii="Arial" w:hAnsi="Arial" w:cs="Arial"/>
                <w:b/>
                <w:sz w:val="24"/>
                <w:szCs w:val="24"/>
              </w:rPr>
              <w:t>và</w:t>
            </w:r>
            <w:proofErr w:type="spellEnd"/>
            <w:r w:rsidRPr="00C52C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52CF3">
              <w:rPr>
                <w:rFonts w:ascii="Arial" w:hAnsi="Arial" w:cs="Arial"/>
                <w:b/>
                <w:sz w:val="24"/>
                <w:szCs w:val="24"/>
              </w:rPr>
              <w:t>giới</w:t>
            </w:r>
            <w:proofErr w:type="spellEnd"/>
            <w:r w:rsidRPr="00C52C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52CF3">
              <w:rPr>
                <w:rFonts w:ascii="Arial" w:hAnsi="Arial" w:cs="Arial"/>
                <w:b/>
                <w:sz w:val="24"/>
                <w:szCs w:val="24"/>
              </w:rPr>
              <w:t>thiệu</w:t>
            </w:r>
            <w:proofErr w:type="spellEnd"/>
            <w:r w:rsidRPr="00C52C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52CF3">
              <w:rPr>
                <w:rFonts w:ascii="Arial" w:hAnsi="Arial" w:cs="Arial"/>
                <w:b/>
                <w:sz w:val="24"/>
                <w:szCs w:val="24"/>
              </w:rPr>
              <w:t>những</w:t>
            </w:r>
            <w:proofErr w:type="spellEnd"/>
            <w:r w:rsidRPr="00C52C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52CF3">
              <w:rPr>
                <w:rFonts w:ascii="Arial" w:hAnsi="Arial" w:cs="Arial"/>
                <w:b/>
                <w:sz w:val="24"/>
                <w:szCs w:val="24"/>
              </w:rPr>
              <w:t>người</w:t>
            </w:r>
            <w:proofErr w:type="spellEnd"/>
            <w:r w:rsidRPr="00C52C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52CF3">
              <w:rPr>
                <w:rFonts w:ascii="Arial" w:hAnsi="Arial" w:cs="Arial"/>
                <w:b/>
                <w:sz w:val="24"/>
                <w:szCs w:val="24"/>
              </w:rPr>
              <w:t>chủ</w:t>
            </w:r>
            <w:proofErr w:type="spellEnd"/>
            <w:r w:rsidRPr="00C52C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52CF3">
              <w:rPr>
                <w:rFonts w:ascii="Arial" w:hAnsi="Arial" w:cs="Arial"/>
                <w:b/>
                <w:sz w:val="24"/>
                <w:szCs w:val="24"/>
              </w:rPr>
              <w:t>chốt</w:t>
            </w:r>
            <w:proofErr w:type="spellEnd"/>
            <w:r w:rsidRPr="00C52C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52CF3">
              <w:rPr>
                <w:rFonts w:ascii="Arial" w:hAnsi="Arial" w:cs="Arial"/>
                <w:b/>
                <w:sz w:val="24"/>
                <w:szCs w:val="24"/>
              </w:rPr>
              <w:t>và</w:t>
            </w:r>
            <w:proofErr w:type="spellEnd"/>
            <w:r w:rsidRPr="00C52C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52CF3">
              <w:rPr>
                <w:rFonts w:ascii="Arial" w:hAnsi="Arial" w:cs="Arial"/>
                <w:b/>
                <w:sz w:val="24"/>
                <w:szCs w:val="24"/>
              </w:rPr>
              <w:t>vai</w:t>
            </w:r>
            <w:proofErr w:type="spellEnd"/>
            <w:r w:rsidRPr="00C52C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52CF3">
              <w:rPr>
                <w:rFonts w:ascii="Arial" w:hAnsi="Arial" w:cs="Arial"/>
                <w:b/>
                <w:sz w:val="24"/>
                <w:szCs w:val="24"/>
              </w:rPr>
              <w:t>trò</w:t>
            </w:r>
            <w:proofErr w:type="spellEnd"/>
            <w:r w:rsidRPr="00C52C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52CF3">
              <w:rPr>
                <w:rFonts w:ascii="Arial" w:hAnsi="Arial" w:cs="Arial"/>
                <w:b/>
                <w:sz w:val="24"/>
                <w:szCs w:val="24"/>
              </w:rPr>
              <w:t>của</w:t>
            </w:r>
            <w:proofErr w:type="spellEnd"/>
            <w:r w:rsidRPr="00C52C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52CF3">
              <w:rPr>
                <w:rFonts w:ascii="Arial" w:hAnsi="Arial" w:cs="Arial"/>
                <w:b/>
                <w:sz w:val="24"/>
                <w:szCs w:val="24"/>
              </w:rPr>
              <w:t>họ</w:t>
            </w:r>
            <w:proofErr w:type="spellEnd"/>
            <w:r w:rsidRPr="00C52C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77E5D" w:rsidRPr="002966FF" w14:paraId="64E28F5D" w14:textId="77777777" w:rsidTr="007E7003">
        <w:tc>
          <w:tcPr>
            <w:tcW w:w="4673" w:type="dxa"/>
            <w:gridSpan w:val="3"/>
          </w:tcPr>
          <w:p w14:paraId="288DE403" w14:textId="69AE771E" w:rsidR="00A77E5D" w:rsidRPr="002966FF" w:rsidRDefault="00A77E5D" w:rsidP="00A77E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Quản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lý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Chủ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sở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hữu</w:t>
            </w:r>
            <w:proofErr w:type="spellEnd"/>
          </w:p>
        </w:tc>
        <w:tc>
          <w:tcPr>
            <w:tcW w:w="481" w:type="dxa"/>
          </w:tcPr>
          <w:p w14:paraId="667108F3" w14:textId="5AB32A4E" w:rsidR="00A77E5D" w:rsidRPr="002966FF" w:rsidRDefault="00F73722" w:rsidP="00A77E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4622" w:type="dxa"/>
            <w:gridSpan w:val="3"/>
          </w:tcPr>
          <w:p w14:paraId="19714585" w14:textId="0C002EA6" w:rsidR="00A77E5D" w:rsidRPr="002966FF" w:rsidRDefault="00A77E5D" w:rsidP="00A77E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Giám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sát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viên</w:t>
            </w:r>
            <w:proofErr w:type="spellEnd"/>
          </w:p>
        </w:tc>
        <w:tc>
          <w:tcPr>
            <w:tcW w:w="532" w:type="dxa"/>
          </w:tcPr>
          <w:p w14:paraId="2984C0BB" w14:textId="77C89ED5" w:rsidR="00A77E5D" w:rsidRPr="002966FF" w:rsidRDefault="00F73722" w:rsidP="00A77E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"/>
          </w:p>
        </w:tc>
      </w:tr>
      <w:tr w:rsidR="00A77E5D" w:rsidRPr="002966FF" w14:paraId="0D43973A" w14:textId="77777777" w:rsidTr="007E7003">
        <w:tc>
          <w:tcPr>
            <w:tcW w:w="4673" w:type="dxa"/>
            <w:gridSpan w:val="3"/>
          </w:tcPr>
          <w:p w14:paraId="112CD905" w14:textId="4576C935" w:rsidR="00A77E5D" w:rsidRPr="002966FF" w:rsidRDefault="00A77E5D" w:rsidP="00A77E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Đồng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nghiệp</w:t>
            </w:r>
            <w:proofErr w:type="spellEnd"/>
          </w:p>
        </w:tc>
        <w:tc>
          <w:tcPr>
            <w:tcW w:w="481" w:type="dxa"/>
          </w:tcPr>
          <w:p w14:paraId="008E539C" w14:textId="63F658D0" w:rsidR="00A77E5D" w:rsidRPr="002966FF" w:rsidRDefault="00F73722" w:rsidP="00A77E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4622" w:type="dxa"/>
            <w:gridSpan w:val="3"/>
          </w:tcPr>
          <w:p w14:paraId="6F2A4363" w14:textId="4684693B" w:rsidR="00A77E5D" w:rsidRPr="002966FF" w:rsidRDefault="00A77E5D" w:rsidP="00A77E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Đại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diện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2966FF" w:rsidRPr="002966FF">
              <w:rPr>
                <w:rFonts w:ascii="Arial" w:hAnsi="Arial" w:cs="Arial"/>
                <w:sz w:val="21"/>
                <w:szCs w:val="21"/>
              </w:rPr>
              <w:t>về</w:t>
            </w:r>
            <w:proofErr w:type="spellEnd"/>
            <w:r w:rsidR="002966FF" w:rsidRPr="002966FF">
              <w:rPr>
                <w:rFonts w:ascii="Arial" w:hAnsi="Arial" w:cs="Arial"/>
                <w:sz w:val="21"/>
                <w:szCs w:val="21"/>
                <w:lang w:val="vi-VN"/>
              </w:rPr>
              <w:t xml:space="preserve"> </w:t>
            </w:r>
            <w:proofErr w:type="gramStart"/>
            <w:r w:rsidRPr="002966FF">
              <w:rPr>
                <w:rFonts w:ascii="Arial" w:hAnsi="Arial" w:cs="Arial"/>
                <w:sz w:val="21"/>
                <w:szCs w:val="21"/>
              </w:rPr>
              <w:t>An</w:t>
            </w:r>
            <w:proofErr w:type="gram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toàn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và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Sức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khỏe</w:t>
            </w:r>
            <w:proofErr w:type="spellEnd"/>
          </w:p>
        </w:tc>
        <w:tc>
          <w:tcPr>
            <w:tcW w:w="532" w:type="dxa"/>
          </w:tcPr>
          <w:p w14:paraId="43682441" w14:textId="7DCC7441" w:rsidR="00A77E5D" w:rsidRPr="002966FF" w:rsidRDefault="00F73722" w:rsidP="00A77E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1"/>
          </w:p>
        </w:tc>
      </w:tr>
      <w:tr w:rsidR="007E7003" w:rsidRPr="002966FF" w14:paraId="5C5ABC8D" w14:textId="77777777" w:rsidTr="007E7003">
        <w:tc>
          <w:tcPr>
            <w:tcW w:w="4673" w:type="dxa"/>
            <w:gridSpan w:val="3"/>
          </w:tcPr>
          <w:p w14:paraId="0228F341" w14:textId="6E78B3DE" w:rsidR="007E7003" w:rsidRPr="002966FF" w:rsidRDefault="007E7003" w:rsidP="00A77E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Nhân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viên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phụ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trách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2966FF" w:rsidRPr="002966FF">
              <w:rPr>
                <w:rFonts w:ascii="Arial" w:hAnsi="Arial" w:cs="Arial"/>
                <w:sz w:val="21"/>
                <w:szCs w:val="21"/>
              </w:rPr>
              <w:t>Cứu</w:t>
            </w:r>
            <w:proofErr w:type="spellEnd"/>
            <w:r w:rsidR="002966FF" w:rsidRPr="002966FF">
              <w:rPr>
                <w:rFonts w:ascii="Arial" w:hAnsi="Arial" w:cs="Arial"/>
                <w:sz w:val="21"/>
                <w:szCs w:val="21"/>
                <w:lang w:val="vi-VN"/>
              </w:rPr>
              <w:t xml:space="preserve"> hỏa</w:t>
            </w:r>
            <w:r w:rsidRPr="002966FF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Khẩn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cấp</w:t>
            </w:r>
            <w:proofErr w:type="spellEnd"/>
          </w:p>
        </w:tc>
        <w:tc>
          <w:tcPr>
            <w:tcW w:w="481" w:type="dxa"/>
          </w:tcPr>
          <w:p w14:paraId="7808C114" w14:textId="3795F470" w:rsidR="007E7003" w:rsidRPr="002966FF" w:rsidRDefault="007E7003" w:rsidP="00A77E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5154" w:type="dxa"/>
            <w:gridSpan w:val="4"/>
          </w:tcPr>
          <w:p w14:paraId="01C0CBE5" w14:textId="77777777" w:rsidR="007E7003" w:rsidRPr="002966FF" w:rsidRDefault="007E7003" w:rsidP="00A77E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77E5D" w:rsidRPr="002966FF" w14:paraId="668F0B62" w14:textId="77777777" w:rsidTr="007E7003">
        <w:tc>
          <w:tcPr>
            <w:tcW w:w="10308" w:type="dxa"/>
            <w:gridSpan w:val="8"/>
          </w:tcPr>
          <w:p w14:paraId="50D3C08F" w14:textId="2451B536" w:rsidR="00A77E5D" w:rsidRPr="002966FF" w:rsidRDefault="00A77E5D" w:rsidP="007E7003">
            <w:pPr>
              <w:spacing w:before="240" w:after="120"/>
              <w:rPr>
                <w:rFonts w:ascii="Arial" w:hAnsi="Arial" w:cs="Arial"/>
                <w:b/>
                <w:sz w:val="24"/>
              </w:rPr>
            </w:pP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Giải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thích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điều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kiện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làm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việc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của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họ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A77E5D" w:rsidRPr="002966FF" w14:paraId="0466AD34" w14:textId="77777777" w:rsidTr="007E7003">
        <w:tc>
          <w:tcPr>
            <w:tcW w:w="4673" w:type="dxa"/>
            <w:gridSpan w:val="3"/>
          </w:tcPr>
          <w:p w14:paraId="23222DDB" w14:textId="5D430848" w:rsidR="00A77E5D" w:rsidRPr="002966FF" w:rsidRDefault="00A77E5D" w:rsidP="00A77E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Tên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hoặc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2966FF" w:rsidRPr="002966FF">
              <w:rPr>
                <w:rFonts w:ascii="Arial" w:hAnsi="Arial" w:cs="Arial"/>
                <w:sz w:val="21"/>
                <w:szCs w:val="21"/>
              </w:rPr>
              <w:t>biên</w:t>
            </w:r>
            <w:proofErr w:type="spellEnd"/>
            <w:r w:rsidR="002966FF" w:rsidRPr="002966FF">
              <w:rPr>
                <w:rFonts w:ascii="Arial" w:hAnsi="Arial" w:cs="Arial"/>
                <w:sz w:val="21"/>
                <w:szCs w:val="21"/>
                <w:lang w:val="vi-VN"/>
              </w:rPr>
              <w:t xml:space="preserve"> chế</w:t>
            </w:r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hoặc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thỏa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thuận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nếu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có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và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các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điều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kiện</w:t>
            </w:r>
            <w:proofErr w:type="spellEnd"/>
          </w:p>
        </w:tc>
        <w:tc>
          <w:tcPr>
            <w:tcW w:w="481" w:type="dxa"/>
            <w:vAlign w:val="center"/>
          </w:tcPr>
          <w:p w14:paraId="7145DFFB" w14:textId="17EDD138" w:rsidR="00A77E5D" w:rsidRPr="002966FF" w:rsidRDefault="00F73722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4622" w:type="dxa"/>
            <w:gridSpan w:val="3"/>
          </w:tcPr>
          <w:p w14:paraId="20AE9915" w14:textId="0DDFD7BC" w:rsidR="00A77E5D" w:rsidRPr="002966FF" w:rsidRDefault="00A77E5D" w:rsidP="00A77E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Yêu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cầu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ngoài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giờ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làm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việc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và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2966FF" w:rsidRPr="002966FF">
              <w:rPr>
                <w:rFonts w:ascii="Arial" w:hAnsi="Arial" w:cs="Arial"/>
                <w:sz w:val="21"/>
                <w:szCs w:val="21"/>
              </w:rPr>
              <w:t>các</w:t>
            </w:r>
            <w:proofErr w:type="spellEnd"/>
            <w:r w:rsidR="002966FF" w:rsidRPr="002966FF">
              <w:rPr>
                <w:rFonts w:ascii="Arial" w:hAnsi="Arial" w:cs="Arial"/>
                <w:sz w:val="21"/>
                <w:szCs w:val="21"/>
                <w:lang w:val="vi-VN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quy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trình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khẩn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cấp</w:t>
            </w:r>
            <w:proofErr w:type="spellEnd"/>
          </w:p>
        </w:tc>
        <w:tc>
          <w:tcPr>
            <w:tcW w:w="532" w:type="dxa"/>
            <w:vAlign w:val="center"/>
          </w:tcPr>
          <w:p w14:paraId="65338448" w14:textId="2EAFD1CD" w:rsidR="00A77E5D" w:rsidRPr="002966FF" w:rsidRDefault="00D60455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4"/>
          </w:p>
        </w:tc>
      </w:tr>
      <w:tr w:rsidR="00A77E5D" w:rsidRPr="002966FF" w14:paraId="1E86D4DB" w14:textId="77777777" w:rsidTr="007E7003">
        <w:tc>
          <w:tcPr>
            <w:tcW w:w="4673" w:type="dxa"/>
            <w:gridSpan w:val="3"/>
          </w:tcPr>
          <w:p w14:paraId="6AE91E6B" w14:textId="71D5B443" w:rsidR="00A77E5D" w:rsidRPr="002966FF" w:rsidRDefault="00B62F17" w:rsidP="00A77E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Mô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tả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công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việc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và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trách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nhiệm</w:t>
            </w:r>
            <w:proofErr w:type="spellEnd"/>
          </w:p>
        </w:tc>
        <w:tc>
          <w:tcPr>
            <w:tcW w:w="481" w:type="dxa"/>
            <w:vAlign w:val="center"/>
          </w:tcPr>
          <w:p w14:paraId="0C40F140" w14:textId="57D22B19" w:rsidR="00A77E5D" w:rsidRPr="002966FF" w:rsidRDefault="00F73722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4622" w:type="dxa"/>
            <w:gridSpan w:val="3"/>
          </w:tcPr>
          <w:p w14:paraId="3273D9D3" w14:textId="54CEBCAC" w:rsidR="00A77E5D" w:rsidRPr="002966FF" w:rsidRDefault="00B62F17" w:rsidP="00A77E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t xml:space="preserve">Thông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báo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nghỉ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2966FF" w:rsidRPr="002966FF">
              <w:rPr>
                <w:rFonts w:ascii="Arial" w:hAnsi="Arial" w:cs="Arial"/>
                <w:sz w:val="21"/>
                <w:szCs w:val="21"/>
              </w:rPr>
              <w:t>bệnh</w:t>
            </w:r>
            <w:proofErr w:type="spellEnd"/>
            <w:r w:rsidR="002966FF" w:rsidRPr="002966FF">
              <w:rPr>
                <w:rFonts w:ascii="Arial" w:hAnsi="Arial" w:cs="Arial"/>
                <w:sz w:val="21"/>
                <w:szCs w:val="21"/>
                <w:lang w:val="vi-VN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hoặc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vắng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mặt</w:t>
            </w:r>
            <w:proofErr w:type="spellEnd"/>
          </w:p>
        </w:tc>
        <w:tc>
          <w:tcPr>
            <w:tcW w:w="532" w:type="dxa"/>
            <w:vAlign w:val="center"/>
          </w:tcPr>
          <w:p w14:paraId="217848A0" w14:textId="07869732" w:rsidR="00A77E5D" w:rsidRPr="002966FF" w:rsidRDefault="00D60455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6"/>
          </w:p>
        </w:tc>
      </w:tr>
      <w:tr w:rsidR="00B62F17" w:rsidRPr="002966FF" w14:paraId="5EFB87B3" w14:textId="77777777" w:rsidTr="007E7003">
        <w:tc>
          <w:tcPr>
            <w:tcW w:w="4673" w:type="dxa"/>
            <w:gridSpan w:val="3"/>
          </w:tcPr>
          <w:p w14:paraId="15132729" w14:textId="113B3507" w:rsidR="00B62F17" w:rsidRPr="002966FF" w:rsidRDefault="00B62F17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Quyền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lợi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về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nghỉ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phép</w:t>
            </w:r>
            <w:proofErr w:type="spellEnd"/>
          </w:p>
        </w:tc>
        <w:tc>
          <w:tcPr>
            <w:tcW w:w="481" w:type="dxa"/>
            <w:vAlign w:val="center"/>
          </w:tcPr>
          <w:p w14:paraId="1AD20492" w14:textId="0FEB35B8" w:rsidR="00B62F17" w:rsidRPr="002966FF" w:rsidRDefault="00F73722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4622" w:type="dxa"/>
            <w:gridSpan w:val="3"/>
          </w:tcPr>
          <w:p w14:paraId="0606231E" w14:textId="2C13529C" w:rsidR="00B62F17" w:rsidRPr="002966FF" w:rsidRDefault="00B62F17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t xml:space="preserve">Quy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trình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ghi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nhận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thời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gian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làm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việc</w:t>
            </w:r>
            <w:proofErr w:type="spellEnd"/>
          </w:p>
        </w:tc>
        <w:tc>
          <w:tcPr>
            <w:tcW w:w="532" w:type="dxa"/>
            <w:vAlign w:val="center"/>
          </w:tcPr>
          <w:p w14:paraId="347DF3B7" w14:textId="5173EE1F" w:rsidR="00B62F17" w:rsidRPr="002966FF" w:rsidRDefault="00D60455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8"/>
          </w:p>
        </w:tc>
      </w:tr>
      <w:tr w:rsidR="00B62F17" w:rsidRPr="002966FF" w14:paraId="4F1193DE" w14:textId="77777777" w:rsidTr="007E7003">
        <w:tc>
          <w:tcPr>
            <w:tcW w:w="4673" w:type="dxa"/>
            <w:gridSpan w:val="3"/>
          </w:tcPr>
          <w:p w14:paraId="1B8C7B14" w14:textId="276E0A9D" w:rsidR="00B62F17" w:rsidRPr="002966FF" w:rsidRDefault="00B62F17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Thời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gian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làm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việc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và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nghỉ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ăn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trưa</w:t>
            </w:r>
            <w:proofErr w:type="spellEnd"/>
          </w:p>
        </w:tc>
        <w:tc>
          <w:tcPr>
            <w:tcW w:w="481" w:type="dxa"/>
            <w:vAlign w:val="center"/>
          </w:tcPr>
          <w:p w14:paraId="775A7F2F" w14:textId="570938B8" w:rsidR="00B62F17" w:rsidRPr="002966FF" w:rsidRDefault="00F73722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9"/>
          </w:p>
        </w:tc>
        <w:tc>
          <w:tcPr>
            <w:tcW w:w="4622" w:type="dxa"/>
            <w:gridSpan w:val="3"/>
          </w:tcPr>
          <w:p w14:paraId="65CE34DE" w14:textId="08E6137B" w:rsidR="00B62F17" w:rsidRPr="002966FF" w:rsidRDefault="002966FF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Hội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  <w:lang w:val="vi-VN"/>
              </w:rPr>
              <w:t xml:space="preserve"> </w:t>
            </w:r>
            <w:proofErr w:type="spellStart"/>
            <w:r w:rsidR="00B62F17" w:rsidRPr="002966FF">
              <w:rPr>
                <w:rFonts w:ascii="Arial" w:hAnsi="Arial" w:cs="Arial"/>
                <w:sz w:val="21"/>
                <w:szCs w:val="21"/>
              </w:rPr>
              <w:t>viên</w:t>
            </w:r>
            <w:proofErr w:type="spellEnd"/>
            <w:r w:rsidR="00B62F17"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B62F17" w:rsidRPr="002966FF">
              <w:rPr>
                <w:rFonts w:ascii="Arial" w:hAnsi="Arial" w:cs="Arial"/>
                <w:sz w:val="21"/>
                <w:szCs w:val="21"/>
              </w:rPr>
              <w:t>công</w:t>
            </w:r>
            <w:proofErr w:type="spellEnd"/>
            <w:r w:rsidR="00B62F17"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B62F17" w:rsidRPr="002966FF">
              <w:rPr>
                <w:rFonts w:ascii="Arial" w:hAnsi="Arial" w:cs="Arial"/>
                <w:sz w:val="21"/>
                <w:szCs w:val="21"/>
              </w:rPr>
              <w:t>đoàn</w:t>
            </w:r>
            <w:proofErr w:type="spellEnd"/>
            <w:r w:rsidR="00B62F17"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B62F17" w:rsidRPr="002966FF">
              <w:rPr>
                <w:rFonts w:ascii="Arial" w:hAnsi="Arial" w:cs="Arial"/>
                <w:sz w:val="21"/>
                <w:szCs w:val="21"/>
              </w:rPr>
              <w:t>và</w:t>
            </w:r>
            <w:proofErr w:type="spellEnd"/>
            <w:r w:rsidR="00B62F17"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B62F17" w:rsidRPr="002966FF">
              <w:rPr>
                <w:rFonts w:ascii="Arial" w:hAnsi="Arial" w:cs="Arial"/>
                <w:sz w:val="21"/>
                <w:szCs w:val="21"/>
              </w:rPr>
              <w:t>điều</w:t>
            </w:r>
            <w:proofErr w:type="spellEnd"/>
            <w:r w:rsidR="00B62F17"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B62F17" w:rsidRPr="002966FF">
              <w:rPr>
                <w:rFonts w:ascii="Arial" w:hAnsi="Arial" w:cs="Arial"/>
                <w:sz w:val="21"/>
                <w:szCs w:val="21"/>
              </w:rPr>
              <w:t>kiện</w:t>
            </w:r>
            <w:proofErr w:type="spellEnd"/>
            <w:r w:rsidR="00B62F17"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B62F17" w:rsidRPr="002966FF">
              <w:rPr>
                <w:rFonts w:ascii="Arial" w:hAnsi="Arial" w:cs="Arial"/>
                <w:sz w:val="21"/>
                <w:szCs w:val="21"/>
              </w:rPr>
              <w:t>khen</w:t>
            </w:r>
            <w:proofErr w:type="spellEnd"/>
            <w:r w:rsidR="00B62F17"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B62F17" w:rsidRPr="002966FF">
              <w:rPr>
                <w:rFonts w:ascii="Arial" w:hAnsi="Arial" w:cs="Arial"/>
                <w:sz w:val="21"/>
                <w:szCs w:val="21"/>
              </w:rPr>
              <w:t>thưởng</w:t>
            </w:r>
            <w:proofErr w:type="spellEnd"/>
          </w:p>
        </w:tc>
        <w:tc>
          <w:tcPr>
            <w:tcW w:w="532" w:type="dxa"/>
            <w:vAlign w:val="center"/>
          </w:tcPr>
          <w:p w14:paraId="32CF2029" w14:textId="0F26CF08" w:rsidR="00B62F17" w:rsidRPr="002966FF" w:rsidRDefault="00D60455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0"/>
          </w:p>
        </w:tc>
      </w:tr>
      <w:tr w:rsidR="00B62F17" w:rsidRPr="002966FF" w14:paraId="4D1B4D09" w14:textId="77777777" w:rsidTr="007E7003">
        <w:tc>
          <w:tcPr>
            <w:tcW w:w="4673" w:type="dxa"/>
            <w:gridSpan w:val="3"/>
          </w:tcPr>
          <w:p w14:paraId="3FFDB23F" w14:textId="6E100168" w:rsidR="00B62F17" w:rsidRPr="002966FF" w:rsidRDefault="00B62F17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Thỏa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thuận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2966FF" w:rsidRPr="002966FF">
              <w:rPr>
                <w:rFonts w:ascii="Arial" w:hAnsi="Arial" w:cs="Arial"/>
                <w:sz w:val="21"/>
                <w:szCs w:val="21"/>
              </w:rPr>
              <w:t>về</w:t>
            </w:r>
            <w:proofErr w:type="spellEnd"/>
            <w:r w:rsidR="002966FF" w:rsidRPr="002966FF">
              <w:rPr>
                <w:rFonts w:ascii="Arial" w:hAnsi="Arial" w:cs="Arial"/>
                <w:sz w:val="21"/>
                <w:szCs w:val="21"/>
                <w:lang w:val="vi-VN"/>
              </w:rPr>
              <w:t xml:space="preserve"> trả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lương</w:t>
            </w:r>
            <w:proofErr w:type="spellEnd"/>
          </w:p>
        </w:tc>
        <w:tc>
          <w:tcPr>
            <w:tcW w:w="481" w:type="dxa"/>
            <w:vAlign w:val="center"/>
          </w:tcPr>
          <w:p w14:paraId="02ABE9F1" w14:textId="75093CE7" w:rsidR="00B62F17" w:rsidRPr="002966FF" w:rsidRDefault="00D60455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1"/>
          </w:p>
        </w:tc>
        <w:tc>
          <w:tcPr>
            <w:tcW w:w="4622" w:type="dxa"/>
            <w:gridSpan w:val="3"/>
          </w:tcPr>
          <w:p w14:paraId="183A67DE" w14:textId="0ADB535A" w:rsidR="00B62F17" w:rsidRPr="002966FF" w:rsidRDefault="00B62F17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Thuế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và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các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khoản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khấu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trừ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khác</w:t>
            </w:r>
            <w:proofErr w:type="spellEnd"/>
          </w:p>
        </w:tc>
        <w:tc>
          <w:tcPr>
            <w:tcW w:w="532" w:type="dxa"/>
            <w:vAlign w:val="center"/>
          </w:tcPr>
          <w:p w14:paraId="13AF74AA" w14:textId="15D8842D" w:rsidR="00B62F17" w:rsidRPr="002966FF" w:rsidRDefault="00D60455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2"/>
          </w:p>
        </w:tc>
      </w:tr>
      <w:tr w:rsidR="00B62F17" w:rsidRPr="002966FF" w14:paraId="6034A6D8" w14:textId="77777777" w:rsidTr="007E7003">
        <w:tc>
          <w:tcPr>
            <w:tcW w:w="4673" w:type="dxa"/>
            <w:gridSpan w:val="3"/>
          </w:tcPr>
          <w:p w14:paraId="116F4658" w14:textId="5E29F414" w:rsidR="00B62F17" w:rsidRPr="002966FF" w:rsidRDefault="00B62F17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Mức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lương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và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phụ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cấp</w:t>
            </w:r>
            <w:proofErr w:type="spellEnd"/>
          </w:p>
        </w:tc>
        <w:tc>
          <w:tcPr>
            <w:tcW w:w="481" w:type="dxa"/>
            <w:vAlign w:val="center"/>
          </w:tcPr>
          <w:p w14:paraId="74EA471A" w14:textId="7511B777" w:rsidR="00B62F17" w:rsidRPr="002966FF" w:rsidRDefault="00D60455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3"/>
          </w:p>
        </w:tc>
        <w:tc>
          <w:tcPr>
            <w:tcW w:w="4622" w:type="dxa"/>
            <w:gridSpan w:val="3"/>
          </w:tcPr>
          <w:p w14:paraId="5AB6A5EE" w14:textId="15AFA765" w:rsidR="00B62F17" w:rsidRPr="002966FF" w:rsidRDefault="00B62F17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t xml:space="preserve">(bao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gồm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việc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hoàn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thành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các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mẫu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đơn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2966FF" w:rsidRPr="002966FF">
              <w:rPr>
                <w:rFonts w:ascii="Arial" w:hAnsi="Arial" w:cs="Arial"/>
                <w:sz w:val="21"/>
                <w:szCs w:val="21"/>
              </w:rPr>
              <w:t>được</w:t>
            </w:r>
            <w:proofErr w:type="spellEnd"/>
            <w:r w:rsidR="002966FF" w:rsidRPr="002966FF">
              <w:rPr>
                <w:rFonts w:ascii="Arial" w:hAnsi="Arial" w:cs="Arial"/>
                <w:sz w:val="21"/>
                <w:szCs w:val="21"/>
                <w:lang w:val="vi-VN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yêu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cầu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532" w:type="dxa"/>
            <w:vAlign w:val="center"/>
          </w:tcPr>
          <w:p w14:paraId="2C089479" w14:textId="14965399" w:rsidR="00B62F17" w:rsidRPr="002966FF" w:rsidRDefault="00D60455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4"/>
          </w:p>
        </w:tc>
      </w:tr>
      <w:tr w:rsidR="007E7003" w:rsidRPr="002966FF" w14:paraId="5285D29F" w14:textId="77777777" w:rsidTr="007E7003">
        <w:tc>
          <w:tcPr>
            <w:tcW w:w="4673" w:type="dxa"/>
            <w:gridSpan w:val="3"/>
          </w:tcPr>
          <w:p w14:paraId="0D97C765" w14:textId="1A050A32" w:rsidR="007E7003" w:rsidRPr="002966FF" w:rsidRDefault="007E7003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Quỹ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hưu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trí</w:t>
            </w:r>
            <w:proofErr w:type="spellEnd"/>
          </w:p>
        </w:tc>
        <w:tc>
          <w:tcPr>
            <w:tcW w:w="481" w:type="dxa"/>
            <w:vAlign w:val="center"/>
          </w:tcPr>
          <w:p w14:paraId="12C9364D" w14:textId="09B4F65F" w:rsidR="007E7003" w:rsidRPr="002966FF" w:rsidRDefault="007E7003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5"/>
          </w:p>
        </w:tc>
        <w:tc>
          <w:tcPr>
            <w:tcW w:w="5154" w:type="dxa"/>
            <w:gridSpan w:val="4"/>
          </w:tcPr>
          <w:p w14:paraId="22E1FBCE" w14:textId="77777777" w:rsidR="007E7003" w:rsidRPr="002966FF" w:rsidRDefault="007E7003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62F17" w:rsidRPr="002966FF" w14:paraId="4B7792DD" w14:textId="77777777" w:rsidTr="007E7003">
        <w:tc>
          <w:tcPr>
            <w:tcW w:w="10308" w:type="dxa"/>
            <w:gridSpan w:val="8"/>
          </w:tcPr>
          <w:p w14:paraId="1358A9D2" w14:textId="7AF11366" w:rsidR="00B62F17" w:rsidRPr="002966FF" w:rsidRDefault="00B62F17" w:rsidP="007E7003">
            <w:pPr>
              <w:spacing w:before="240" w:after="120"/>
              <w:rPr>
                <w:rFonts w:ascii="Arial" w:hAnsi="Arial" w:cs="Arial"/>
                <w:b/>
                <w:sz w:val="24"/>
              </w:rPr>
            </w:pP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Giải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thích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về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quản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lý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an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toàn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và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sức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khỏe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2966FF">
              <w:rPr>
                <w:rFonts w:ascii="Arial" w:hAnsi="Arial" w:cs="Arial"/>
                <w:b/>
                <w:sz w:val="24"/>
              </w:rPr>
              <w:t>công</w:t>
            </w:r>
            <w:proofErr w:type="spellEnd"/>
            <w:r w:rsidR="002966FF">
              <w:rPr>
                <w:rFonts w:ascii="Arial" w:hAnsi="Arial" w:cs="Arial"/>
                <w:b/>
                <w:sz w:val="24"/>
                <w:lang w:val="vi-VN"/>
              </w:rPr>
              <w:t xml:space="preserve"> </w:t>
            </w:r>
            <w:proofErr w:type="spellStart"/>
            <w:r w:rsidR="002966FF">
              <w:rPr>
                <w:rFonts w:ascii="Arial" w:hAnsi="Arial" w:cs="Arial"/>
                <w:b/>
                <w:sz w:val="24"/>
              </w:rPr>
              <w:t>việc</w:t>
            </w:r>
            <w:proofErr w:type="spellEnd"/>
            <w:r w:rsidR="002966FF">
              <w:rPr>
                <w:rFonts w:ascii="Arial" w:hAnsi="Arial" w:cs="Arial"/>
                <w:b/>
                <w:sz w:val="24"/>
                <w:lang w:val="vi-VN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của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bạn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B62F17" w:rsidRPr="002966FF" w14:paraId="73EA29B4" w14:textId="77777777" w:rsidTr="007E7003">
        <w:tc>
          <w:tcPr>
            <w:tcW w:w="4673" w:type="dxa"/>
            <w:gridSpan w:val="3"/>
          </w:tcPr>
          <w:p w14:paraId="54973466" w14:textId="528D52A7" w:rsidR="00B62F17" w:rsidRPr="002966FF" w:rsidRDefault="00B62F17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t xml:space="preserve">Quy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trình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tư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vấn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và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giao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tiếp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, bao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gồm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đại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diện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an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toàn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và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sức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khỏe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của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người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lao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động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(HSR)</w:t>
            </w:r>
          </w:p>
        </w:tc>
        <w:tc>
          <w:tcPr>
            <w:tcW w:w="481" w:type="dxa"/>
            <w:vAlign w:val="center"/>
          </w:tcPr>
          <w:p w14:paraId="47C20253" w14:textId="5E14CE7A" w:rsidR="00B62F17" w:rsidRPr="002966FF" w:rsidRDefault="00B74398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4622" w:type="dxa"/>
            <w:gridSpan w:val="3"/>
          </w:tcPr>
          <w:p w14:paraId="78DFF8C0" w14:textId="201A0D54" w:rsidR="00B62F17" w:rsidRPr="002966FF" w:rsidRDefault="00B62F17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t xml:space="preserve">Quy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trình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báo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cáo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sự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cố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/tai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nạn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và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mối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nguy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hiểm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, bao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gồm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nơi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tìm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biểu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mẫu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báo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cáo</w:t>
            </w:r>
            <w:proofErr w:type="spellEnd"/>
          </w:p>
        </w:tc>
        <w:tc>
          <w:tcPr>
            <w:tcW w:w="532" w:type="dxa"/>
            <w:vAlign w:val="center"/>
          </w:tcPr>
          <w:p w14:paraId="4356CC58" w14:textId="4BAF7BEE" w:rsidR="00B62F17" w:rsidRPr="002966FF" w:rsidRDefault="00B74398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5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7"/>
          </w:p>
        </w:tc>
      </w:tr>
      <w:tr w:rsidR="00B62F17" w:rsidRPr="002966FF" w14:paraId="0A8DC186" w14:textId="77777777" w:rsidTr="007E7003">
        <w:tc>
          <w:tcPr>
            <w:tcW w:w="4673" w:type="dxa"/>
            <w:gridSpan w:val="3"/>
          </w:tcPr>
          <w:p w14:paraId="17788672" w14:textId="21368AE3" w:rsidR="00B62F17" w:rsidRPr="002966FF" w:rsidRDefault="00B62F17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Chính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sách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và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quy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trình</w:t>
            </w:r>
            <w:proofErr w:type="spellEnd"/>
          </w:p>
        </w:tc>
        <w:tc>
          <w:tcPr>
            <w:tcW w:w="481" w:type="dxa"/>
            <w:vAlign w:val="center"/>
          </w:tcPr>
          <w:p w14:paraId="05CA7E16" w14:textId="3990D30B" w:rsidR="00B62F17" w:rsidRPr="002966FF" w:rsidRDefault="00B74398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4622" w:type="dxa"/>
            <w:gridSpan w:val="3"/>
          </w:tcPr>
          <w:p w14:paraId="4453CE16" w14:textId="485633C8" w:rsidR="00B62F17" w:rsidRPr="002966FF" w:rsidRDefault="00FD6AC6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Yêu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cầu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bồi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thường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tai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nạn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lao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động</w:t>
            </w:r>
            <w:proofErr w:type="spellEnd"/>
          </w:p>
        </w:tc>
        <w:tc>
          <w:tcPr>
            <w:tcW w:w="532" w:type="dxa"/>
            <w:vAlign w:val="center"/>
          </w:tcPr>
          <w:p w14:paraId="5E15EF64" w14:textId="03DF1DF2" w:rsidR="00B62F17" w:rsidRPr="002966FF" w:rsidRDefault="00B74398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</w:instrText>
            </w:r>
            <w:bookmarkStart w:id="29" w:name="Check26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9"/>
          </w:p>
        </w:tc>
      </w:tr>
      <w:tr w:rsidR="00B62F17" w:rsidRPr="002966FF" w14:paraId="5DE2E9C5" w14:textId="77777777" w:rsidTr="007E7003">
        <w:tc>
          <w:tcPr>
            <w:tcW w:w="4673" w:type="dxa"/>
            <w:gridSpan w:val="3"/>
          </w:tcPr>
          <w:p w14:paraId="64225B19" w14:textId="304FE89C" w:rsidR="00B62F17" w:rsidRPr="002966FF" w:rsidRDefault="00B62F17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t xml:space="preserve">Vai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trò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và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trách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nhiệm</w:t>
            </w:r>
            <w:proofErr w:type="spellEnd"/>
          </w:p>
        </w:tc>
        <w:tc>
          <w:tcPr>
            <w:tcW w:w="481" w:type="dxa"/>
            <w:vAlign w:val="center"/>
          </w:tcPr>
          <w:p w14:paraId="150DC200" w14:textId="79C83E5B" w:rsidR="00B62F17" w:rsidRPr="002966FF" w:rsidRDefault="00B74398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3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0"/>
          </w:p>
        </w:tc>
        <w:tc>
          <w:tcPr>
            <w:tcW w:w="4622" w:type="dxa"/>
            <w:gridSpan w:val="3"/>
          </w:tcPr>
          <w:p w14:paraId="4BD82D67" w14:textId="1E352DE5" w:rsidR="00B62F17" w:rsidRPr="002966FF" w:rsidRDefault="00B62F17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Chương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trình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hỗ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trợ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nhân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viên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(EAP)</w:t>
            </w:r>
          </w:p>
        </w:tc>
        <w:tc>
          <w:tcPr>
            <w:tcW w:w="532" w:type="dxa"/>
            <w:vAlign w:val="center"/>
          </w:tcPr>
          <w:p w14:paraId="3F52931F" w14:textId="5828F6A5" w:rsidR="00B62F17" w:rsidRPr="002966FF" w:rsidRDefault="00B74398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7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1"/>
          </w:p>
        </w:tc>
      </w:tr>
      <w:tr w:rsidR="007E7003" w:rsidRPr="002966FF" w14:paraId="3CD98985" w14:textId="77777777" w:rsidTr="007E7003">
        <w:tc>
          <w:tcPr>
            <w:tcW w:w="4673" w:type="dxa"/>
            <w:gridSpan w:val="3"/>
          </w:tcPr>
          <w:p w14:paraId="1F5F2EA4" w14:textId="69200BC7" w:rsidR="007E7003" w:rsidRPr="002966FF" w:rsidRDefault="007E7003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Mối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nguy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hiểm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trong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công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việc</w:t>
            </w:r>
            <w:proofErr w:type="spellEnd"/>
          </w:p>
        </w:tc>
        <w:tc>
          <w:tcPr>
            <w:tcW w:w="481" w:type="dxa"/>
            <w:vAlign w:val="center"/>
          </w:tcPr>
          <w:p w14:paraId="218D1961" w14:textId="00E60D75" w:rsidR="007E7003" w:rsidRPr="002966FF" w:rsidRDefault="007E7003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2"/>
          </w:p>
        </w:tc>
        <w:tc>
          <w:tcPr>
            <w:tcW w:w="5154" w:type="dxa"/>
            <w:gridSpan w:val="4"/>
          </w:tcPr>
          <w:p w14:paraId="2BC4ED8A" w14:textId="77777777" w:rsidR="007E7003" w:rsidRPr="002966FF" w:rsidRDefault="007E7003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6AC6" w:rsidRPr="002966FF" w14:paraId="4E41F5E1" w14:textId="77777777" w:rsidTr="007E7003">
        <w:tc>
          <w:tcPr>
            <w:tcW w:w="10308" w:type="dxa"/>
            <w:gridSpan w:val="8"/>
          </w:tcPr>
          <w:p w14:paraId="30E4A2B0" w14:textId="768CCDB0" w:rsidR="00FD6AC6" w:rsidRPr="002966FF" w:rsidRDefault="00FD6AC6" w:rsidP="007E7003">
            <w:pPr>
              <w:spacing w:before="240" w:after="120"/>
              <w:rPr>
                <w:rFonts w:ascii="Arial" w:hAnsi="Arial" w:cs="Arial"/>
                <w:b/>
                <w:sz w:val="24"/>
              </w:rPr>
            </w:pP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Giải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thích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về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an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ninh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của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C52CF3">
              <w:rPr>
                <w:rFonts w:ascii="Arial" w:hAnsi="Arial" w:cs="Arial"/>
                <w:b/>
                <w:sz w:val="24"/>
              </w:rPr>
              <w:t>quý</w:t>
            </w:r>
            <w:proofErr w:type="spellEnd"/>
            <w:r w:rsidR="00C52CF3">
              <w:rPr>
                <w:rFonts w:ascii="Arial" w:hAnsi="Arial" w:cs="Arial"/>
                <w:b/>
                <w:sz w:val="24"/>
                <w:lang w:val="vi-VN"/>
              </w:rPr>
              <w:t xml:space="preserve"> vị</w:t>
            </w:r>
            <w:r w:rsidRPr="002966FF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B62F17" w:rsidRPr="002966FF" w14:paraId="18D2091F" w14:textId="77777777" w:rsidTr="007E7003">
        <w:tc>
          <w:tcPr>
            <w:tcW w:w="4673" w:type="dxa"/>
            <w:gridSpan w:val="3"/>
          </w:tcPr>
          <w:p w14:paraId="29FD1649" w14:textId="1622465E" w:rsidR="00B62F17" w:rsidRPr="002966FF" w:rsidRDefault="00FD6AC6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Tiền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mặt</w:t>
            </w:r>
            <w:proofErr w:type="spellEnd"/>
          </w:p>
        </w:tc>
        <w:tc>
          <w:tcPr>
            <w:tcW w:w="481" w:type="dxa"/>
            <w:vAlign w:val="center"/>
          </w:tcPr>
          <w:p w14:paraId="6D4CB22D" w14:textId="33E30384" w:rsidR="00B62F17" w:rsidRPr="002966FF" w:rsidRDefault="00B74398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8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3"/>
          </w:p>
        </w:tc>
        <w:tc>
          <w:tcPr>
            <w:tcW w:w="4622" w:type="dxa"/>
            <w:gridSpan w:val="3"/>
          </w:tcPr>
          <w:p w14:paraId="325C6960" w14:textId="5FD44CDA" w:rsidR="00B62F17" w:rsidRPr="002966FF" w:rsidRDefault="00FD6AC6" w:rsidP="00B62F17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Đối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với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người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lao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động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và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đồ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dùng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cá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nhân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của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họ</w:t>
            </w:r>
            <w:proofErr w:type="spellEnd"/>
          </w:p>
        </w:tc>
        <w:tc>
          <w:tcPr>
            <w:tcW w:w="532" w:type="dxa"/>
            <w:vAlign w:val="center"/>
          </w:tcPr>
          <w:p w14:paraId="1E4359A0" w14:textId="201EFD96" w:rsidR="00B62F17" w:rsidRPr="002966FF" w:rsidRDefault="00B74398" w:rsidP="00B7439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9"/>
            <w:r w:rsidRPr="002966F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E5121">
              <w:rPr>
                <w:rFonts w:ascii="Arial" w:hAnsi="Arial" w:cs="Arial"/>
                <w:sz w:val="21"/>
                <w:szCs w:val="21"/>
              </w:rPr>
            </w:r>
            <w:r w:rsidR="00CE512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966F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4"/>
          </w:p>
        </w:tc>
      </w:tr>
      <w:tr w:rsidR="00FD6AC6" w:rsidRPr="002966FF" w14:paraId="567FD137" w14:textId="77777777" w:rsidTr="007E7003">
        <w:tc>
          <w:tcPr>
            <w:tcW w:w="10308" w:type="dxa"/>
            <w:gridSpan w:val="8"/>
          </w:tcPr>
          <w:p w14:paraId="264D6B5E" w14:textId="56CBFD49" w:rsidR="00FD6AC6" w:rsidRPr="002966FF" w:rsidRDefault="00850E79" w:rsidP="007E7003">
            <w:pPr>
              <w:spacing w:before="240" w:after="0"/>
              <w:rPr>
                <w:rFonts w:ascii="Arial" w:hAnsi="Arial" w:cs="Arial"/>
                <w:b/>
                <w:sz w:val="24"/>
              </w:rPr>
            </w:pPr>
            <w:r w:rsidRPr="002966FF">
              <w:rPr>
                <w:rFonts w:ascii="Arial" w:hAnsi="Arial" w:cs="Arial"/>
                <w:b/>
                <w:sz w:val="24"/>
              </w:rPr>
              <w:t xml:space="preserve">Cho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thấy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môi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trường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an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toàn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và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sức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khỏe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C52CF3">
              <w:rPr>
                <w:rFonts w:ascii="Arial" w:hAnsi="Arial" w:cs="Arial"/>
                <w:b/>
                <w:sz w:val="24"/>
              </w:rPr>
              <w:t>công</w:t>
            </w:r>
            <w:proofErr w:type="spellEnd"/>
            <w:r w:rsidR="00C52CF3">
              <w:rPr>
                <w:rFonts w:ascii="Arial" w:hAnsi="Arial" w:cs="Arial"/>
                <w:b/>
                <w:sz w:val="24"/>
                <w:lang w:val="vi-VN"/>
              </w:rPr>
              <w:t xml:space="preserve"> việc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của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6D6925">
              <w:rPr>
                <w:rFonts w:ascii="Arial" w:hAnsi="Arial" w:cs="Arial"/>
                <w:b/>
                <w:sz w:val="24"/>
              </w:rPr>
              <w:t>quý</w:t>
            </w:r>
            <w:proofErr w:type="spellEnd"/>
            <w:r w:rsidR="006D6925">
              <w:rPr>
                <w:rFonts w:ascii="Arial" w:hAnsi="Arial" w:cs="Arial"/>
                <w:b/>
                <w:sz w:val="24"/>
                <w:lang w:val="vi-VN"/>
              </w:rPr>
              <w:t xml:space="preserve"> </w:t>
            </w:r>
            <w:proofErr w:type="spellStart"/>
            <w:r w:rsidR="006D6925">
              <w:rPr>
                <w:b/>
                <w:sz w:val="24"/>
              </w:rPr>
              <w:t>vị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>:</w:t>
            </w:r>
          </w:p>
          <w:p w14:paraId="02C18E61" w14:textId="4850668B" w:rsidR="00850E79" w:rsidRPr="002966FF" w:rsidRDefault="00850E79" w:rsidP="00E8388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2966FF">
              <w:rPr>
                <w:rFonts w:ascii="Arial" w:hAnsi="Arial" w:cs="Arial"/>
                <w:sz w:val="21"/>
                <w:szCs w:val="21"/>
              </w:rPr>
              <w:t xml:space="preserve">Danh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sách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Quy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trình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C52CF3">
              <w:rPr>
                <w:rFonts w:ascii="Arial" w:hAnsi="Arial" w:cs="Arial"/>
                <w:sz w:val="21"/>
                <w:szCs w:val="21"/>
              </w:rPr>
              <w:t>L</w:t>
            </w:r>
            <w:r w:rsidRPr="002966FF">
              <w:rPr>
                <w:rFonts w:ascii="Arial" w:hAnsi="Arial" w:cs="Arial"/>
                <w:sz w:val="21"/>
                <w:szCs w:val="21"/>
              </w:rPr>
              <w:t>àm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việc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="00C52CF3">
              <w:rPr>
                <w:rFonts w:ascii="Arial" w:hAnsi="Arial" w:cs="Arial"/>
                <w:sz w:val="21"/>
                <w:szCs w:val="21"/>
              </w:rPr>
              <w:t>A</w:t>
            </w:r>
            <w:r w:rsidRPr="002966FF">
              <w:rPr>
                <w:rFonts w:ascii="Arial" w:hAnsi="Arial" w:cs="Arial"/>
                <w:sz w:val="21"/>
                <w:szCs w:val="21"/>
              </w:rPr>
              <w:t>n</w:t>
            </w:r>
            <w:proofErr w:type="gramEnd"/>
            <w:r w:rsidRPr="002966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sz w:val="21"/>
                <w:szCs w:val="21"/>
              </w:rPr>
              <w:t>toàn</w:t>
            </w:r>
            <w:proofErr w:type="spellEnd"/>
            <w:r w:rsidRPr="002966FF">
              <w:rPr>
                <w:rFonts w:ascii="Arial" w:hAnsi="Arial" w:cs="Arial"/>
                <w:sz w:val="21"/>
                <w:szCs w:val="21"/>
              </w:rPr>
              <w:t xml:space="preserve"> (SWP):</w:t>
            </w:r>
          </w:p>
        </w:tc>
      </w:tr>
      <w:tr w:rsidR="00850E79" w:rsidRPr="002966FF" w14:paraId="60E19B63" w14:textId="77777777" w:rsidTr="007E7003">
        <w:tc>
          <w:tcPr>
            <w:tcW w:w="421" w:type="dxa"/>
          </w:tcPr>
          <w:p w14:paraId="44129B8C" w14:textId="2148B9B6" w:rsidR="00850E79" w:rsidRPr="002966FF" w:rsidRDefault="00850E79" w:rsidP="00B62F17">
            <w:pPr>
              <w:spacing w:before="60" w:after="60"/>
              <w:rPr>
                <w:rFonts w:ascii="Arial" w:hAnsi="Arial" w:cs="Arial"/>
                <w:b/>
              </w:rPr>
            </w:pPr>
            <w:r w:rsidRPr="002966FF">
              <w:rPr>
                <w:rFonts w:ascii="Arial" w:hAnsi="Arial" w:cs="Arial"/>
                <w:b/>
              </w:rPr>
              <w:lastRenderedPageBreak/>
              <w:t>1.</w:t>
            </w:r>
          </w:p>
        </w:tc>
        <w:tc>
          <w:tcPr>
            <w:tcW w:w="9887" w:type="dxa"/>
            <w:gridSpan w:val="7"/>
          </w:tcPr>
          <w:p w14:paraId="1B95E792" w14:textId="67AE2B81" w:rsidR="00850E79" w:rsidRPr="002966FF" w:rsidRDefault="00B74398" w:rsidP="00B62F17">
            <w:pPr>
              <w:spacing w:before="60" w:after="6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5" w:name="Text7"/>
            <w:r w:rsidRPr="002966FF">
              <w:rPr>
                <w:rFonts w:ascii="Arial" w:hAnsi="Arial" w:cs="Arial"/>
              </w:rPr>
              <w:instrText xml:space="preserve"> FORMTEXT </w:instrText>
            </w:r>
            <w:r w:rsidRPr="002966FF">
              <w:rPr>
                <w:rFonts w:ascii="Arial" w:hAnsi="Arial" w:cs="Arial"/>
              </w:rPr>
            </w:r>
            <w:r w:rsidRPr="002966FF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  <w:noProof/>
              </w:rPr>
              <w:t>     </w:t>
            </w:r>
            <w:r w:rsidRPr="002966FF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50E79" w:rsidRPr="002966FF" w14:paraId="4625933A" w14:textId="77777777" w:rsidTr="007E7003">
        <w:tc>
          <w:tcPr>
            <w:tcW w:w="421" w:type="dxa"/>
          </w:tcPr>
          <w:p w14:paraId="3B90FAE4" w14:textId="11DE6000" w:rsidR="00850E79" w:rsidRPr="002966FF" w:rsidRDefault="00850E79" w:rsidP="00B62F17">
            <w:pPr>
              <w:spacing w:before="60" w:after="60"/>
              <w:rPr>
                <w:rFonts w:ascii="Arial" w:hAnsi="Arial" w:cs="Arial"/>
                <w:b/>
              </w:rPr>
            </w:pPr>
            <w:r w:rsidRPr="002966FF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887" w:type="dxa"/>
            <w:gridSpan w:val="7"/>
          </w:tcPr>
          <w:p w14:paraId="43F5C223" w14:textId="06DB3211" w:rsidR="00850E79" w:rsidRPr="002966FF" w:rsidRDefault="00B74398" w:rsidP="00B62F17">
            <w:pPr>
              <w:spacing w:before="60" w:after="6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6" w:name="Text8"/>
            <w:r w:rsidRPr="002966FF">
              <w:rPr>
                <w:rFonts w:ascii="Arial" w:hAnsi="Arial" w:cs="Arial"/>
              </w:rPr>
              <w:instrText xml:space="preserve"> FORMTEXT </w:instrText>
            </w:r>
            <w:r w:rsidRPr="002966FF">
              <w:rPr>
                <w:rFonts w:ascii="Arial" w:hAnsi="Arial" w:cs="Arial"/>
              </w:rPr>
            </w:r>
            <w:r w:rsidRPr="002966FF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  <w:noProof/>
              </w:rPr>
              <w:t>     </w:t>
            </w:r>
            <w:r w:rsidRPr="002966FF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850E79" w:rsidRPr="002966FF" w14:paraId="3BF57243" w14:textId="77777777" w:rsidTr="007E7003">
        <w:tc>
          <w:tcPr>
            <w:tcW w:w="421" w:type="dxa"/>
          </w:tcPr>
          <w:p w14:paraId="6F6861C7" w14:textId="71D24152" w:rsidR="00850E79" w:rsidRPr="002966FF" w:rsidRDefault="00850E79" w:rsidP="00B62F17">
            <w:pPr>
              <w:spacing w:before="60" w:after="60"/>
              <w:rPr>
                <w:rFonts w:ascii="Arial" w:hAnsi="Arial" w:cs="Arial"/>
                <w:b/>
              </w:rPr>
            </w:pPr>
            <w:r w:rsidRPr="002966FF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887" w:type="dxa"/>
            <w:gridSpan w:val="7"/>
          </w:tcPr>
          <w:p w14:paraId="127C0C6D" w14:textId="13E38440" w:rsidR="00850E79" w:rsidRPr="002966FF" w:rsidRDefault="00B74398" w:rsidP="00B62F17">
            <w:pPr>
              <w:spacing w:before="60" w:after="6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 w:rsidRPr="002966FF">
              <w:rPr>
                <w:rFonts w:ascii="Arial" w:hAnsi="Arial" w:cs="Arial"/>
              </w:rPr>
              <w:instrText xml:space="preserve"> FORMTEXT </w:instrText>
            </w:r>
            <w:r w:rsidRPr="002966FF">
              <w:rPr>
                <w:rFonts w:ascii="Arial" w:hAnsi="Arial" w:cs="Arial"/>
              </w:rPr>
            </w:r>
            <w:r w:rsidRPr="002966FF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  <w:noProof/>
              </w:rPr>
              <w:t>     </w:t>
            </w:r>
            <w:r w:rsidRPr="002966FF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850E79" w:rsidRPr="002966FF" w14:paraId="1D6D9E71" w14:textId="77777777" w:rsidTr="007E7003">
        <w:tc>
          <w:tcPr>
            <w:tcW w:w="421" w:type="dxa"/>
          </w:tcPr>
          <w:p w14:paraId="6CB6ECBE" w14:textId="39B62F68" w:rsidR="00850E79" w:rsidRPr="002966FF" w:rsidRDefault="00850E79" w:rsidP="00B62F17">
            <w:pPr>
              <w:spacing w:before="60" w:after="60"/>
              <w:rPr>
                <w:rFonts w:ascii="Arial" w:hAnsi="Arial" w:cs="Arial"/>
                <w:b/>
              </w:rPr>
            </w:pPr>
            <w:r w:rsidRPr="002966FF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887" w:type="dxa"/>
            <w:gridSpan w:val="7"/>
          </w:tcPr>
          <w:p w14:paraId="40A5384C" w14:textId="702A80E4" w:rsidR="00850E79" w:rsidRPr="002966FF" w:rsidRDefault="00B74398" w:rsidP="00B62F17">
            <w:pPr>
              <w:spacing w:before="60" w:after="6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8" w:name="Text10"/>
            <w:r w:rsidRPr="002966FF">
              <w:rPr>
                <w:rFonts w:ascii="Arial" w:hAnsi="Arial" w:cs="Arial"/>
              </w:rPr>
              <w:instrText xml:space="preserve"> FORMTEXT </w:instrText>
            </w:r>
            <w:r w:rsidRPr="002966FF">
              <w:rPr>
                <w:rFonts w:ascii="Arial" w:hAnsi="Arial" w:cs="Arial"/>
              </w:rPr>
            </w:r>
            <w:r w:rsidRPr="002966FF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  <w:noProof/>
              </w:rPr>
              <w:t>     </w:t>
            </w:r>
            <w:r w:rsidRPr="002966FF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850E79" w:rsidRPr="002966FF" w14:paraId="3A263691" w14:textId="77777777" w:rsidTr="007E7003">
        <w:tc>
          <w:tcPr>
            <w:tcW w:w="421" w:type="dxa"/>
          </w:tcPr>
          <w:p w14:paraId="001EBEAC" w14:textId="48042F27" w:rsidR="00850E79" w:rsidRPr="002966FF" w:rsidRDefault="00850E79" w:rsidP="00B62F17">
            <w:pPr>
              <w:spacing w:before="60" w:after="60"/>
              <w:rPr>
                <w:rFonts w:ascii="Arial" w:hAnsi="Arial" w:cs="Arial"/>
                <w:b/>
              </w:rPr>
            </w:pPr>
            <w:r w:rsidRPr="002966FF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9887" w:type="dxa"/>
            <w:gridSpan w:val="7"/>
          </w:tcPr>
          <w:p w14:paraId="36857D57" w14:textId="53292C63" w:rsidR="00850E79" w:rsidRPr="002966FF" w:rsidRDefault="00B74398" w:rsidP="00B62F17">
            <w:pPr>
              <w:spacing w:before="60" w:after="6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9" w:name="Text11"/>
            <w:r w:rsidRPr="002966FF">
              <w:rPr>
                <w:rFonts w:ascii="Arial" w:hAnsi="Arial" w:cs="Arial"/>
              </w:rPr>
              <w:instrText xml:space="preserve"> FORMTEXT </w:instrText>
            </w:r>
            <w:r w:rsidRPr="002966FF">
              <w:rPr>
                <w:rFonts w:ascii="Arial" w:hAnsi="Arial" w:cs="Arial"/>
              </w:rPr>
            </w:r>
            <w:r w:rsidRPr="002966FF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  <w:noProof/>
              </w:rPr>
              <w:t>     </w:t>
            </w:r>
            <w:r w:rsidRPr="002966FF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850E79" w:rsidRPr="002966FF" w14:paraId="633654F8" w14:textId="77777777" w:rsidTr="007E7003">
        <w:tc>
          <w:tcPr>
            <w:tcW w:w="4673" w:type="dxa"/>
            <w:gridSpan w:val="3"/>
          </w:tcPr>
          <w:p w14:paraId="544C19CB" w14:textId="6E494E4C" w:rsidR="00850E79" w:rsidRPr="002966FF" w:rsidRDefault="00850E79" w:rsidP="006C5D36">
            <w:pPr>
              <w:spacing w:before="1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Kế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hoạch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khẩn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cấp</w:t>
            </w:r>
            <w:proofErr w:type="spellEnd"/>
            <w:r w:rsidRPr="002966FF">
              <w:rPr>
                <w:rFonts w:ascii="Arial" w:hAnsi="Arial" w:cs="Arial"/>
              </w:rPr>
              <w:t xml:space="preserve">, </w:t>
            </w:r>
            <w:proofErr w:type="spellStart"/>
            <w:r w:rsidRPr="002966FF">
              <w:rPr>
                <w:rFonts w:ascii="Arial" w:hAnsi="Arial" w:cs="Arial"/>
              </w:rPr>
              <w:t>quy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trình</w:t>
            </w:r>
            <w:proofErr w:type="spellEnd"/>
            <w:r w:rsidRPr="002966FF">
              <w:rPr>
                <w:rFonts w:ascii="Arial" w:hAnsi="Arial" w:cs="Arial"/>
              </w:rPr>
              <w:t xml:space="preserve">, </w:t>
            </w:r>
            <w:proofErr w:type="spellStart"/>
            <w:r w:rsidRPr="002966FF">
              <w:rPr>
                <w:rFonts w:ascii="Arial" w:hAnsi="Arial" w:cs="Arial"/>
              </w:rPr>
              <w:t>lối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thoát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hiểm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và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vị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trí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bình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chữa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cháy</w:t>
            </w:r>
            <w:proofErr w:type="spellEnd"/>
          </w:p>
        </w:tc>
        <w:tc>
          <w:tcPr>
            <w:tcW w:w="481" w:type="dxa"/>
            <w:vAlign w:val="center"/>
          </w:tcPr>
          <w:p w14:paraId="06865651" w14:textId="0C85A68B" w:rsidR="00850E79" w:rsidRPr="002966FF" w:rsidRDefault="00B74398" w:rsidP="00B74398">
            <w:pPr>
              <w:spacing w:before="160" w:after="60"/>
              <w:jc w:val="center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0"/>
            <w:r w:rsidRPr="002966FF">
              <w:rPr>
                <w:rFonts w:ascii="Arial" w:hAnsi="Arial" w:cs="Arial"/>
              </w:rPr>
              <w:instrText xml:space="preserve"> FORMCHECKBOX </w:instrText>
            </w:r>
            <w:r w:rsidR="00CE5121">
              <w:rPr>
                <w:rFonts w:ascii="Arial" w:hAnsi="Arial" w:cs="Arial"/>
              </w:rPr>
            </w:r>
            <w:r w:rsidR="00CE5121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4622" w:type="dxa"/>
            <w:gridSpan w:val="3"/>
          </w:tcPr>
          <w:p w14:paraId="6AAA2589" w14:textId="00757913" w:rsidR="00850E79" w:rsidRPr="002966FF" w:rsidRDefault="00850E79" w:rsidP="006C5D36">
            <w:pPr>
              <w:spacing w:before="1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Cơ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sở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sơ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cứu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như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hộp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sơ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cứu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và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vị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trí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phòng</w:t>
            </w:r>
            <w:proofErr w:type="spellEnd"/>
          </w:p>
        </w:tc>
        <w:tc>
          <w:tcPr>
            <w:tcW w:w="532" w:type="dxa"/>
            <w:vAlign w:val="center"/>
          </w:tcPr>
          <w:p w14:paraId="1C6ED6E2" w14:textId="7746AD7C" w:rsidR="00850E79" w:rsidRPr="002966FF" w:rsidRDefault="00B74398" w:rsidP="00B74398">
            <w:pPr>
              <w:spacing w:before="160" w:after="60"/>
              <w:jc w:val="center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2"/>
            <w:r w:rsidRPr="002966FF">
              <w:rPr>
                <w:rFonts w:ascii="Arial" w:hAnsi="Arial" w:cs="Arial"/>
              </w:rPr>
              <w:instrText xml:space="preserve"> FORMCHECKBOX </w:instrText>
            </w:r>
            <w:r w:rsidR="00CE5121">
              <w:rPr>
                <w:rFonts w:ascii="Arial" w:hAnsi="Arial" w:cs="Arial"/>
              </w:rPr>
            </w:r>
            <w:r w:rsidR="00CE5121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7E7003" w:rsidRPr="002966FF" w14:paraId="77A831D9" w14:textId="77777777" w:rsidTr="007E7003">
        <w:tc>
          <w:tcPr>
            <w:tcW w:w="4673" w:type="dxa"/>
            <w:gridSpan w:val="3"/>
          </w:tcPr>
          <w:p w14:paraId="2ABBF560" w14:textId="3F248F74" w:rsidR="007E7003" w:rsidRPr="002966FF" w:rsidRDefault="007E7003" w:rsidP="00850E79">
            <w:pPr>
              <w:spacing w:before="60" w:after="6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t xml:space="preserve">Thông tin </w:t>
            </w:r>
            <w:proofErr w:type="spellStart"/>
            <w:r w:rsidRPr="002966FF">
              <w:rPr>
                <w:rFonts w:ascii="Arial" w:hAnsi="Arial" w:cs="Arial"/>
              </w:rPr>
              <w:t>về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các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mối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nguy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hiểm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và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biện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pháp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kiểm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soát</w:t>
            </w:r>
            <w:proofErr w:type="spellEnd"/>
          </w:p>
        </w:tc>
        <w:tc>
          <w:tcPr>
            <w:tcW w:w="481" w:type="dxa"/>
            <w:vAlign w:val="center"/>
          </w:tcPr>
          <w:p w14:paraId="07C12F8E" w14:textId="202238EC" w:rsidR="007E7003" w:rsidRPr="002966FF" w:rsidRDefault="007E7003" w:rsidP="00B743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1"/>
            <w:r w:rsidRPr="002966FF">
              <w:rPr>
                <w:rFonts w:ascii="Arial" w:hAnsi="Arial" w:cs="Arial"/>
              </w:rPr>
              <w:instrText xml:space="preserve"> FORMCHECKBOX </w:instrText>
            </w:r>
            <w:r w:rsidR="00CE5121">
              <w:rPr>
                <w:rFonts w:ascii="Arial" w:hAnsi="Arial" w:cs="Arial"/>
              </w:rPr>
            </w:r>
            <w:r w:rsidR="00CE5121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5154" w:type="dxa"/>
            <w:gridSpan w:val="4"/>
          </w:tcPr>
          <w:p w14:paraId="4BAAEF39" w14:textId="77777777" w:rsidR="007E7003" w:rsidRPr="002966FF" w:rsidRDefault="007E7003" w:rsidP="00B7439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50E79" w:rsidRPr="002966FF" w14:paraId="546E3CB4" w14:textId="77777777" w:rsidTr="007E7003">
        <w:tc>
          <w:tcPr>
            <w:tcW w:w="10308" w:type="dxa"/>
            <w:gridSpan w:val="8"/>
          </w:tcPr>
          <w:p w14:paraId="53E6B302" w14:textId="3CAE46FB" w:rsidR="00850E79" w:rsidRPr="002966FF" w:rsidRDefault="00CE49A2" w:rsidP="007E7003">
            <w:pPr>
              <w:spacing w:before="240" w:after="60"/>
              <w:rPr>
                <w:rFonts w:ascii="Arial" w:hAnsi="Arial" w:cs="Arial"/>
                <w:b/>
                <w:sz w:val="24"/>
              </w:rPr>
            </w:pPr>
            <w:r w:rsidRPr="002966FF">
              <w:rPr>
                <w:rFonts w:ascii="Arial" w:hAnsi="Arial" w:cs="Arial"/>
                <w:b/>
                <w:sz w:val="24"/>
              </w:rPr>
              <w:t xml:space="preserve">Cho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thấy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môi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trường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làm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việc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của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C52CF3">
              <w:rPr>
                <w:rFonts w:ascii="Arial" w:hAnsi="Arial" w:cs="Arial"/>
                <w:b/>
                <w:sz w:val="24"/>
              </w:rPr>
              <w:t>quý</w:t>
            </w:r>
            <w:proofErr w:type="spellEnd"/>
            <w:r w:rsidR="00C52CF3">
              <w:rPr>
                <w:rFonts w:ascii="Arial" w:hAnsi="Arial" w:cs="Arial"/>
                <w:b/>
                <w:sz w:val="24"/>
                <w:lang w:val="vi-VN"/>
              </w:rPr>
              <w:t xml:space="preserve"> vị</w:t>
            </w:r>
            <w:r w:rsidRPr="002966FF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850E79" w:rsidRPr="002966FF" w14:paraId="71A93F31" w14:textId="77777777" w:rsidTr="007E7003">
        <w:tc>
          <w:tcPr>
            <w:tcW w:w="4673" w:type="dxa"/>
            <w:gridSpan w:val="3"/>
          </w:tcPr>
          <w:p w14:paraId="53854E3D" w14:textId="0A425C15" w:rsidR="00850E79" w:rsidRPr="002966FF" w:rsidRDefault="00850E79" w:rsidP="00B62F17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Trạm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làm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việc</w:t>
            </w:r>
            <w:proofErr w:type="spellEnd"/>
            <w:r w:rsidRPr="002966FF">
              <w:rPr>
                <w:rFonts w:ascii="Arial" w:hAnsi="Arial" w:cs="Arial"/>
              </w:rPr>
              <w:t xml:space="preserve">, </w:t>
            </w:r>
            <w:proofErr w:type="spellStart"/>
            <w:r w:rsidRPr="002966FF">
              <w:rPr>
                <w:rFonts w:ascii="Arial" w:hAnsi="Arial" w:cs="Arial"/>
              </w:rPr>
              <w:t>dụng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cụ</w:t>
            </w:r>
            <w:proofErr w:type="spellEnd"/>
            <w:r w:rsidRPr="002966FF">
              <w:rPr>
                <w:rFonts w:ascii="Arial" w:hAnsi="Arial" w:cs="Arial"/>
              </w:rPr>
              <w:t xml:space="preserve">, </w:t>
            </w:r>
            <w:proofErr w:type="spellStart"/>
            <w:r w:rsidRPr="002966FF">
              <w:rPr>
                <w:rFonts w:ascii="Arial" w:hAnsi="Arial" w:cs="Arial"/>
              </w:rPr>
              <w:t>máy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móc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và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thiết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bị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được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sử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dụng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cho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công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việc</w:t>
            </w:r>
            <w:proofErr w:type="spellEnd"/>
          </w:p>
        </w:tc>
        <w:tc>
          <w:tcPr>
            <w:tcW w:w="481" w:type="dxa"/>
            <w:vAlign w:val="center"/>
          </w:tcPr>
          <w:p w14:paraId="3C1753DA" w14:textId="0C0CD16B" w:rsidR="00850E79" w:rsidRPr="002966FF" w:rsidRDefault="00B74398" w:rsidP="00B743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3"/>
            <w:r w:rsidRPr="002966FF">
              <w:rPr>
                <w:rFonts w:ascii="Arial" w:hAnsi="Arial" w:cs="Arial"/>
              </w:rPr>
              <w:instrText xml:space="preserve"> FORMCHECKBOX </w:instrText>
            </w:r>
            <w:r w:rsidR="00CE5121">
              <w:rPr>
                <w:rFonts w:ascii="Arial" w:hAnsi="Arial" w:cs="Arial"/>
              </w:rPr>
            </w:r>
            <w:r w:rsidR="00CE5121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4622" w:type="dxa"/>
            <w:gridSpan w:val="3"/>
          </w:tcPr>
          <w:p w14:paraId="65F895EE" w14:textId="54070354" w:rsidR="00850E79" w:rsidRPr="002966FF" w:rsidRDefault="00850E79" w:rsidP="00B62F17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Hệ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thống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điện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thoại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và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thu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thập</w:t>
            </w:r>
            <w:proofErr w:type="spellEnd"/>
            <w:r w:rsidRPr="002966FF">
              <w:rPr>
                <w:rFonts w:ascii="Arial" w:hAnsi="Arial" w:cs="Arial"/>
              </w:rPr>
              <w:t xml:space="preserve"> tin </w:t>
            </w:r>
            <w:proofErr w:type="spellStart"/>
            <w:r w:rsidRPr="002966FF">
              <w:rPr>
                <w:rFonts w:ascii="Arial" w:hAnsi="Arial" w:cs="Arial"/>
              </w:rPr>
              <w:t>nhắn</w:t>
            </w:r>
            <w:proofErr w:type="spellEnd"/>
          </w:p>
        </w:tc>
        <w:tc>
          <w:tcPr>
            <w:tcW w:w="532" w:type="dxa"/>
            <w:vAlign w:val="center"/>
          </w:tcPr>
          <w:p w14:paraId="0C9CAD19" w14:textId="31A30CCD" w:rsidR="00850E79" w:rsidRPr="002966FF" w:rsidRDefault="00B74398" w:rsidP="00B743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FF">
              <w:rPr>
                <w:rFonts w:ascii="Arial" w:hAnsi="Arial" w:cs="Arial"/>
              </w:rPr>
              <w:instrText xml:space="preserve"> </w:instrText>
            </w:r>
            <w:bookmarkStart w:id="44" w:name="Check37"/>
            <w:r w:rsidRPr="002966FF">
              <w:rPr>
                <w:rFonts w:ascii="Arial" w:hAnsi="Arial" w:cs="Arial"/>
              </w:rPr>
              <w:instrText xml:space="preserve">FORMCHECKBOX </w:instrText>
            </w:r>
            <w:r w:rsidR="00CE5121">
              <w:rPr>
                <w:rFonts w:ascii="Arial" w:hAnsi="Arial" w:cs="Arial"/>
              </w:rPr>
            </w:r>
            <w:r w:rsidR="00CE5121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850E79" w:rsidRPr="002966FF" w14:paraId="7FCD0D67" w14:textId="77777777" w:rsidTr="007E7003">
        <w:tc>
          <w:tcPr>
            <w:tcW w:w="4673" w:type="dxa"/>
            <w:gridSpan w:val="3"/>
          </w:tcPr>
          <w:p w14:paraId="03EBE98F" w14:textId="6B372C2E" w:rsidR="00850E79" w:rsidRPr="002966FF" w:rsidRDefault="00850E79" w:rsidP="00B62F17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Bãi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đậu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xe</w:t>
            </w:r>
            <w:proofErr w:type="spellEnd"/>
          </w:p>
        </w:tc>
        <w:tc>
          <w:tcPr>
            <w:tcW w:w="481" w:type="dxa"/>
            <w:vAlign w:val="center"/>
          </w:tcPr>
          <w:p w14:paraId="0C6BB844" w14:textId="79B55FC1" w:rsidR="00850E79" w:rsidRPr="002966FF" w:rsidRDefault="00B74398" w:rsidP="00B743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4"/>
            <w:r w:rsidRPr="002966FF">
              <w:rPr>
                <w:rFonts w:ascii="Arial" w:hAnsi="Arial" w:cs="Arial"/>
              </w:rPr>
              <w:instrText xml:space="preserve"> FORMCHECKBOX </w:instrText>
            </w:r>
            <w:r w:rsidR="00CE5121">
              <w:rPr>
                <w:rFonts w:ascii="Arial" w:hAnsi="Arial" w:cs="Arial"/>
              </w:rPr>
            </w:r>
            <w:r w:rsidR="00CE5121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4622" w:type="dxa"/>
            <w:gridSpan w:val="3"/>
          </w:tcPr>
          <w:p w14:paraId="1B88CDB7" w14:textId="14DCD370" w:rsidR="00850E79" w:rsidRPr="002966FF" w:rsidRDefault="00850E79" w:rsidP="00B62F17">
            <w:pPr>
              <w:spacing w:before="60" w:after="6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t xml:space="preserve">Quy </w:t>
            </w:r>
            <w:proofErr w:type="spellStart"/>
            <w:r w:rsidRPr="002966FF">
              <w:rPr>
                <w:rFonts w:ascii="Arial" w:hAnsi="Arial" w:cs="Arial"/>
              </w:rPr>
              <w:t>trình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cho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tòa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nhà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nơi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làm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việc</w:t>
            </w:r>
            <w:proofErr w:type="spellEnd"/>
          </w:p>
        </w:tc>
        <w:tc>
          <w:tcPr>
            <w:tcW w:w="532" w:type="dxa"/>
            <w:vAlign w:val="center"/>
          </w:tcPr>
          <w:p w14:paraId="6A48A41E" w14:textId="16B9159A" w:rsidR="00850E79" w:rsidRPr="002966FF" w:rsidRDefault="00B74398" w:rsidP="00B743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Pr="002966FF">
              <w:rPr>
                <w:rFonts w:ascii="Arial" w:hAnsi="Arial" w:cs="Arial"/>
              </w:rPr>
              <w:instrText xml:space="preserve"> FORMCHECKBOX </w:instrText>
            </w:r>
            <w:r w:rsidR="00CE5121">
              <w:rPr>
                <w:rFonts w:ascii="Arial" w:hAnsi="Arial" w:cs="Arial"/>
              </w:rPr>
            </w:r>
            <w:r w:rsidR="00CE5121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850E79" w:rsidRPr="002966FF" w14:paraId="4E962FBD" w14:textId="77777777" w:rsidTr="007E7003">
        <w:tc>
          <w:tcPr>
            <w:tcW w:w="4673" w:type="dxa"/>
            <w:gridSpan w:val="3"/>
          </w:tcPr>
          <w:p w14:paraId="590FAA61" w14:textId="6A9047DD" w:rsidR="00850E79" w:rsidRPr="002966FF" w:rsidRDefault="00850E79" w:rsidP="00B62F17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Tủ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khóa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và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phòng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thay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đồ</w:t>
            </w:r>
            <w:proofErr w:type="spellEnd"/>
          </w:p>
        </w:tc>
        <w:tc>
          <w:tcPr>
            <w:tcW w:w="481" w:type="dxa"/>
            <w:vAlign w:val="center"/>
          </w:tcPr>
          <w:p w14:paraId="4908290C" w14:textId="083BC7E8" w:rsidR="00850E79" w:rsidRPr="002966FF" w:rsidRDefault="00B74398" w:rsidP="00B743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5"/>
            <w:r w:rsidRPr="002966FF">
              <w:rPr>
                <w:rFonts w:ascii="Arial" w:hAnsi="Arial" w:cs="Arial"/>
              </w:rPr>
              <w:instrText xml:space="preserve"> FORMCHECKBOX </w:instrText>
            </w:r>
            <w:r w:rsidR="00CE5121">
              <w:rPr>
                <w:rFonts w:ascii="Arial" w:hAnsi="Arial" w:cs="Arial"/>
              </w:rPr>
            </w:r>
            <w:r w:rsidR="00CE5121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4622" w:type="dxa"/>
            <w:gridSpan w:val="3"/>
          </w:tcPr>
          <w:p w14:paraId="591B9B15" w14:textId="0FEA16D1" w:rsidR="00850E79" w:rsidRPr="002966FF" w:rsidRDefault="00850E79" w:rsidP="00B62F17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Tiện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nghi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ăn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uống</w:t>
            </w:r>
            <w:proofErr w:type="spellEnd"/>
          </w:p>
        </w:tc>
        <w:tc>
          <w:tcPr>
            <w:tcW w:w="532" w:type="dxa"/>
            <w:vAlign w:val="center"/>
          </w:tcPr>
          <w:p w14:paraId="131959C9" w14:textId="58ECFFE5" w:rsidR="00850E79" w:rsidRPr="002966FF" w:rsidRDefault="00B74398" w:rsidP="00B743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9"/>
            <w:r w:rsidRPr="002966FF">
              <w:rPr>
                <w:rFonts w:ascii="Arial" w:hAnsi="Arial" w:cs="Arial"/>
              </w:rPr>
              <w:instrText xml:space="preserve"> FORMCHECKBOX </w:instrText>
            </w:r>
            <w:r w:rsidR="00CE5121">
              <w:rPr>
                <w:rFonts w:ascii="Arial" w:hAnsi="Arial" w:cs="Arial"/>
              </w:rPr>
            </w:r>
            <w:r w:rsidR="00CE5121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7E7003" w:rsidRPr="002966FF" w14:paraId="109A34B0" w14:textId="77777777" w:rsidTr="007E7003">
        <w:tc>
          <w:tcPr>
            <w:tcW w:w="4673" w:type="dxa"/>
            <w:gridSpan w:val="3"/>
          </w:tcPr>
          <w:p w14:paraId="214F0993" w14:textId="3954D022" w:rsidR="007E7003" w:rsidRPr="002966FF" w:rsidRDefault="007E7003" w:rsidP="00B62F17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Tiện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nghi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vệ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sinh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và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nhà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vệ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sinh</w:t>
            </w:r>
            <w:proofErr w:type="spellEnd"/>
          </w:p>
        </w:tc>
        <w:tc>
          <w:tcPr>
            <w:tcW w:w="481" w:type="dxa"/>
            <w:vAlign w:val="center"/>
          </w:tcPr>
          <w:p w14:paraId="702F0725" w14:textId="365F5F8B" w:rsidR="007E7003" w:rsidRPr="002966FF" w:rsidRDefault="007E7003" w:rsidP="00B743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6"/>
            <w:r w:rsidRPr="002966FF">
              <w:rPr>
                <w:rFonts w:ascii="Arial" w:hAnsi="Arial" w:cs="Arial"/>
              </w:rPr>
              <w:instrText xml:space="preserve"> FORMCHECKBOX </w:instrText>
            </w:r>
            <w:r w:rsidR="00CE5121">
              <w:rPr>
                <w:rFonts w:ascii="Arial" w:hAnsi="Arial" w:cs="Arial"/>
              </w:rPr>
            </w:r>
            <w:r w:rsidR="00CE5121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5154" w:type="dxa"/>
            <w:gridSpan w:val="4"/>
          </w:tcPr>
          <w:p w14:paraId="35EAED31" w14:textId="77777777" w:rsidR="007E7003" w:rsidRPr="002966FF" w:rsidRDefault="007E7003" w:rsidP="00B7439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E49A2" w:rsidRPr="002966FF" w14:paraId="31ABDDA3" w14:textId="77777777" w:rsidTr="007E7003">
        <w:tc>
          <w:tcPr>
            <w:tcW w:w="10308" w:type="dxa"/>
            <w:gridSpan w:val="8"/>
          </w:tcPr>
          <w:p w14:paraId="04970BC9" w14:textId="020250F7" w:rsidR="00CE49A2" w:rsidRPr="002966FF" w:rsidRDefault="00CE49A2" w:rsidP="007E7003">
            <w:pPr>
              <w:spacing w:before="240" w:after="60"/>
              <w:rPr>
                <w:rFonts w:ascii="Arial" w:hAnsi="Arial" w:cs="Arial"/>
                <w:b/>
                <w:sz w:val="24"/>
              </w:rPr>
            </w:pP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Giải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thích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về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C52CF3">
              <w:rPr>
                <w:rFonts w:ascii="Arial" w:hAnsi="Arial" w:cs="Arial"/>
                <w:b/>
                <w:sz w:val="24"/>
              </w:rPr>
              <w:t>việc</w:t>
            </w:r>
            <w:proofErr w:type="spellEnd"/>
            <w:r w:rsidR="00C52CF3">
              <w:rPr>
                <w:rFonts w:ascii="Arial" w:hAnsi="Arial" w:cs="Arial"/>
                <w:b/>
                <w:sz w:val="24"/>
                <w:lang w:val="vi-VN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đào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tạo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của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C52CF3">
              <w:rPr>
                <w:rFonts w:ascii="Arial" w:hAnsi="Arial" w:cs="Arial"/>
                <w:b/>
                <w:sz w:val="24"/>
              </w:rPr>
              <w:t>quý</w:t>
            </w:r>
            <w:proofErr w:type="spellEnd"/>
            <w:r w:rsidR="00C52CF3">
              <w:rPr>
                <w:rFonts w:ascii="Arial" w:hAnsi="Arial" w:cs="Arial"/>
                <w:b/>
                <w:sz w:val="24"/>
                <w:lang w:val="vi-VN"/>
              </w:rPr>
              <w:t xml:space="preserve"> vị</w:t>
            </w:r>
            <w:r w:rsidRPr="002966FF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850E79" w:rsidRPr="002966FF" w14:paraId="14E92527" w14:textId="77777777" w:rsidTr="007E7003">
        <w:tc>
          <w:tcPr>
            <w:tcW w:w="4673" w:type="dxa"/>
            <w:gridSpan w:val="3"/>
          </w:tcPr>
          <w:p w14:paraId="4FA38B21" w14:textId="3AB41C83" w:rsidR="00850E79" w:rsidRPr="002966FF" w:rsidRDefault="006C5D36" w:rsidP="00B62F17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Đào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tạo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về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sơ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cứu</w:t>
            </w:r>
            <w:proofErr w:type="spellEnd"/>
            <w:r w:rsidRPr="002966FF">
              <w:rPr>
                <w:rFonts w:ascii="Arial" w:hAnsi="Arial" w:cs="Arial"/>
              </w:rPr>
              <w:t xml:space="preserve">, </w:t>
            </w:r>
            <w:proofErr w:type="gramStart"/>
            <w:r w:rsidRPr="002966FF">
              <w:rPr>
                <w:rFonts w:ascii="Arial" w:hAnsi="Arial" w:cs="Arial"/>
              </w:rPr>
              <w:t>an</w:t>
            </w:r>
            <w:proofErr w:type="gram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toàn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phòng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cháy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chữa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cháy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và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quy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trình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khẩn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cấp</w:t>
            </w:r>
            <w:proofErr w:type="spellEnd"/>
          </w:p>
        </w:tc>
        <w:tc>
          <w:tcPr>
            <w:tcW w:w="481" w:type="dxa"/>
            <w:vAlign w:val="center"/>
          </w:tcPr>
          <w:p w14:paraId="501D4043" w14:textId="4A8B0412" w:rsidR="00850E79" w:rsidRPr="002966FF" w:rsidRDefault="00B74398" w:rsidP="00B743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0"/>
            <w:r w:rsidRPr="002966FF">
              <w:rPr>
                <w:rFonts w:ascii="Arial" w:hAnsi="Arial" w:cs="Arial"/>
              </w:rPr>
              <w:instrText xml:space="preserve"> FORMCHECKBOX </w:instrText>
            </w:r>
            <w:r w:rsidR="00CE5121">
              <w:rPr>
                <w:rFonts w:ascii="Arial" w:hAnsi="Arial" w:cs="Arial"/>
              </w:rPr>
            </w:r>
            <w:r w:rsidR="00CE5121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4622" w:type="dxa"/>
            <w:gridSpan w:val="3"/>
          </w:tcPr>
          <w:p w14:paraId="0D372AED" w14:textId="25050D15" w:rsidR="00850E79" w:rsidRPr="002966FF" w:rsidRDefault="006C5D36" w:rsidP="006C5D36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Đào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tạo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về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các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mối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nguy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hiểm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cụ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thể</w:t>
            </w:r>
            <w:proofErr w:type="spellEnd"/>
            <w:r w:rsidRPr="002966FF">
              <w:rPr>
                <w:rFonts w:ascii="Arial" w:hAnsi="Arial" w:cs="Arial"/>
              </w:rPr>
              <w:t xml:space="preserve"> (</w:t>
            </w:r>
            <w:proofErr w:type="spellStart"/>
            <w:r w:rsidRPr="002966FF">
              <w:rPr>
                <w:rFonts w:ascii="Arial" w:hAnsi="Arial" w:cs="Arial"/>
              </w:rPr>
              <w:t>ví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dụ</w:t>
            </w:r>
            <w:proofErr w:type="spellEnd"/>
            <w:r w:rsidRPr="002966FF">
              <w:rPr>
                <w:rFonts w:ascii="Arial" w:hAnsi="Arial" w:cs="Arial"/>
              </w:rPr>
              <w:t xml:space="preserve">: </w:t>
            </w:r>
            <w:proofErr w:type="spellStart"/>
            <w:r w:rsidRPr="002966FF">
              <w:rPr>
                <w:rFonts w:ascii="Arial" w:hAnsi="Arial" w:cs="Arial"/>
              </w:rPr>
              <w:t>xử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lý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thủ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công</w:t>
            </w:r>
            <w:proofErr w:type="spellEnd"/>
            <w:r w:rsidRPr="002966FF">
              <w:rPr>
                <w:rFonts w:ascii="Arial" w:hAnsi="Arial" w:cs="Arial"/>
              </w:rPr>
              <w:t xml:space="preserve">, </w:t>
            </w:r>
            <w:proofErr w:type="spellStart"/>
            <w:r w:rsidRPr="002966FF">
              <w:rPr>
                <w:rFonts w:ascii="Arial" w:hAnsi="Arial" w:cs="Arial"/>
              </w:rPr>
              <w:t>các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chất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nguy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hiểm</w:t>
            </w:r>
            <w:proofErr w:type="spellEnd"/>
            <w:r w:rsidRPr="002966FF">
              <w:rPr>
                <w:rFonts w:ascii="Arial" w:hAnsi="Arial" w:cs="Arial"/>
              </w:rPr>
              <w:t>)</w:t>
            </w:r>
          </w:p>
        </w:tc>
        <w:tc>
          <w:tcPr>
            <w:tcW w:w="532" w:type="dxa"/>
            <w:vAlign w:val="center"/>
          </w:tcPr>
          <w:p w14:paraId="18767EBF" w14:textId="69899D54" w:rsidR="00850E79" w:rsidRPr="002966FF" w:rsidRDefault="00B74398" w:rsidP="00B743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2"/>
            <w:r w:rsidRPr="002966FF">
              <w:rPr>
                <w:rFonts w:ascii="Arial" w:hAnsi="Arial" w:cs="Arial"/>
              </w:rPr>
              <w:instrText xml:space="preserve"> FORMCHECKBOX </w:instrText>
            </w:r>
            <w:r w:rsidR="00CE5121">
              <w:rPr>
                <w:rFonts w:ascii="Arial" w:hAnsi="Arial" w:cs="Arial"/>
              </w:rPr>
            </w:r>
            <w:r w:rsidR="00CE5121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</w:rPr>
              <w:fldChar w:fldCharType="end"/>
            </w:r>
            <w:bookmarkEnd w:id="51"/>
          </w:p>
        </w:tc>
      </w:tr>
      <w:tr w:rsidR="00850E79" w:rsidRPr="002966FF" w14:paraId="16E15CC0" w14:textId="77777777" w:rsidTr="007E7003">
        <w:tc>
          <w:tcPr>
            <w:tcW w:w="4673" w:type="dxa"/>
            <w:gridSpan w:val="3"/>
          </w:tcPr>
          <w:p w14:paraId="50553E2C" w14:textId="653E8BE4" w:rsidR="00850E79" w:rsidRPr="002966FF" w:rsidRDefault="006C5D36" w:rsidP="00B62F17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Đào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tạo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theo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công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việc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cụ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thể</w:t>
            </w:r>
            <w:proofErr w:type="spellEnd"/>
            <w:r w:rsidRPr="002966FF">
              <w:rPr>
                <w:rFonts w:ascii="Arial" w:hAnsi="Arial" w:cs="Arial"/>
              </w:rPr>
              <w:t xml:space="preserve"> (</w:t>
            </w:r>
            <w:proofErr w:type="spellStart"/>
            <w:r w:rsidRPr="002966FF">
              <w:rPr>
                <w:rFonts w:ascii="Arial" w:hAnsi="Arial" w:cs="Arial"/>
              </w:rPr>
              <w:t>ví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dụ</w:t>
            </w:r>
            <w:proofErr w:type="spellEnd"/>
            <w:r w:rsidRPr="002966FF">
              <w:rPr>
                <w:rFonts w:ascii="Arial" w:hAnsi="Arial" w:cs="Arial"/>
              </w:rPr>
              <w:t xml:space="preserve">: </w:t>
            </w:r>
            <w:proofErr w:type="spellStart"/>
            <w:r w:rsidRPr="002966FF">
              <w:rPr>
                <w:rFonts w:ascii="Arial" w:hAnsi="Arial" w:cs="Arial"/>
              </w:rPr>
              <w:t>đối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966FF">
              <w:rPr>
                <w:rFonts w:ascii="Arial" w:hAnsi="Arial" w:cs="Arial"/>
              </w:rPr>
              <w:t>với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r w:rsidR="00C52CF3">
              <w:rPr>
                <w:rFonts w:ascii="Arial" w:hAnsi="Arial" w:cs="Arial"/>
                <w:lang w:val="vi-VN"/>
              </w:rPr>
              <w:t xml:space="preserve"> một</w:t>
            </w:r>
            <w:proofErr w:type="gramEnd"/>
            <w:r w:rsidR="00C52CF3">
              <w:rPr>
                <w:rFonts w:ascii="Arial" w:hAnsi="Arial" w:cs="Arial"/>
                <w:lang w:val="vi-VN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giấy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phép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hoặc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giấy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phép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="00C52CF3">
              <w:rPr>
                <w:rFonts w:ascii="Arial" w:hAnsi="Arial" w:cs="Arial"/>
              </w:rPr>
              <w:t>đòi</w:t>
            </w:r>
            <w:proofErr w:type="spellEnd"/>
            <w:r w:rsidR="00C52CF3">
              <w:rPr>
                <w:rFonts w:ascii="Arial" w:hAnsi="Arial" w:cs="Arial"/>
                <w:lang w:val="vi-VN"/>
              </w:rPr>
              <w:t xml:space="preserve"> hỏi</w:t>
            </w:r>
            <w:r w:rsidRPr="002966FF">
              <w:rPr>
                <w:rFonts w:ascii="Arial" w:hAnsi="Arial" w:cs="Arial"/>
              </w:rPr>
              <w:t>)</w:t>
            </w:r>
          </w:p>
        </w:tc>
        <w:tc>
          <w:tcPr>
            <w:tcW w:w="481" w:type="dxa"/>
            <w:vAlign w:val="center"/>
          </w:tcPr>
          <w:p w14:paraId="713F0A67" w14:textId="450E4ED3" w:rsidR="00850E79" w:rsidRPr="002966FF" w:rsidRDefault="00B74398" w:rsidP="00B743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1"/>
            <w:r w:rsidRPr="002966FF">
              <w:rPr>
                <w:rFonts w:ascii="Arial" w:hAnsi="Arial" w:cs="Arial"/>
              </w:rPr>
              <w:instrText xml:space="preserve"> FORMCHECKBOX </w:instrText>
            </w:r>
            <w:r w:rsidR="00CE5121">
              <w:rPr>
                <w:rFonts w:ascii="Arial" w:hAnsi="Arial" w:cs="Arial"/>
              </w:rPr>
            </w:r>
            <w:r w:rsidR="00CE5121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4622" w:type="dxa"/>
            <w:gridSpan w:val="3"/>
            <w:vAlign w:val="center"/>
          </w:tcPr>
          <w:p w14:paraId="1A7F0B41" w14:textId="104367F8" w:rsidR="00850E79" w:rsidRPr="002966FF" w:rsidRDefault="006C5D36" w:rsidP="00854BC0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Đào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tạo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tại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chỗ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về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quy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trình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làm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việc</w:t>
            </w:r>
            <w:proofErr w:type="spellEnd"/>
            <w:r w:rsidRPr="002966FF">
              <w:rPr>
                <w:rFonts w:ascii="Arial" w:hAnsi="Arial" w:cs="Arial"/>
              </w:rPr>
              <w:t xml:space="preserve"> an </w:t>
            </w:r>
            <w:proofErr w:type="spellStart"/>
            <w:r w:rsidRPr="002966FF">
              <w:rPr>
                <w:rFonts w:ascii="Arial" w:hAnsi="Arial" w:cs="Arial"/>
              </w:rPr>
              <w:t>toàn</w:t>
            </w:r>
            <w:proofErr w:type="spellEnd"/>
          </w:p>
        </w:tc>
        <w:tc>
          <w:tcPr>
            <w:tcW w:w="532" w:type="dxa"/>
            <w:vAlign w:val="center"/>
          </w:tcPr>
          <w:p w14:paraId="16DF7D94" w14:textId="04783E09" w:rsidR="00850E79" w:rsidRPr="002966FF" w:rsidRDefault="00B74398" w:rsidP="00B743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3"/>
            <w:r w:rsidRPr="002966FF">
              <w:rPr>
                <w:rFonts w:ascii="Arial" w:hAnsi="Arial" w:cs="Arial"/>
              </w:rPr>
              <w:instrText xml:space="preserve"> FORMCHECKBOX </w:instrText>
            </w:r>
            <w:r w:rsidR="00CE5121">
              <w:rPr>
                <w:rFonts w:ascii="Arial" w:hAnsi="Arial" w:cs="Arial"/>
              </w:rPr>
            </w:r>
            <w:r w:rsidR="00CE5121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6C5D36" w:rsidRPr="002966FF" w14:paraId="4AB1C7C0" w14:textId="77777777" w:rsidTr="007E7003">
        <w:tc>
          <w:tcPr>
            <w:tcW w:w="10308" w:type="dxa"/>
            <w:gridSpan w:val="8"/>
          </w:tcPr>
          <w:p w14:paraId="19220F4D" w14:textId="117628A5" w:rsidR="006C5D36" w:rsidRPr="002966FF" w:rsidRDefault="006C5D36" w:rsidP="007E7003">
            <w:pPr>
              <w:spacing w:before="240" w:after="60"/>
              <w:rPr>
                <w:rFonts w:ascii="Arial" w:hAnsi="Arial" w:cs="Arial"/>
                <w:b/>
                <w:sz w:val="24"/>
              </w:rPr>
            </w:pP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Tiến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hành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đánh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giá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theo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dõi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850E79" w:rsidRPr="002966FF" w14:paraId="09BDEB4C" w14:textId="77777777" w:rsidTr="007E7003">
        <w:tc>
          <w:tcPr>
            <w:tcW w:w="4673" w:type="dxa"/>
            <w:gridSpan w:val="3"/>
          </w:tcPr>
          <w:p w14:paraId="3EED52DB" w14:textId="13BCC7A5" w:rsidR="00850E79" w:rsidRPr="002966FF" w:rsidRDefault="006C5D36" w:rsidP="00B62F17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Lặp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lại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bất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kỳ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khóa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đào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tạo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nào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được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yêu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cầu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hoặc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cung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cấp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="00C52CF3">
              <w:rPr>
                <w:rFonts w:ascii="Arial" w:hAnsi="Arial" w:cs="Arial"/>
              </w:rPr>
              <w:t>việc</w:t>
            </w:r>
            <w:proofErr w:type="spellEnd"/>
            <w:r w:rsidR="00C52CF3">
              <w:rPr>
                <w:rFonts w:ascii="Arial" w:hAnsi="Arial" w:cs="Arial"/>
                <w:lang w:val="vi-VN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đào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tạo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bổ</w:t>
            </w:r>
            <w:proofErr w:type="spellEnd"/>
            <w:r w:rsidRPr="002966FF">
              <w:rPr>
                <w:rFonts w:ascii="Arial" w:hAnsi="Arial" w:cs="Arial"/>
              </w:rPr>
              <w:t xml:space="preserve"> sung </w:t>
            </w:r>
            <w:proofErr w:type="spellStart"/>
            <w:r w:rsidRPr="002966FF">
              <w:rPr>
                <w:rFonts w:ascii="Arial" w:hAnsi="Arial" w:cs="Arial"/>
              </w:rPr>
              <w:t>nếu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cần</w:t>
            </w:r>
            <w:proofErr w:type="spellEnd"/>
          </w:p>
        </w:tc>
        <w:tc>
          <w:tcPr>
            <w:tcW w:w="481" w:type="dxa"/>
            <w:vAlign w:val="center"/>
          </w:tcPr>
          <w:p w14:paraId="319082F6" w14:textId="6F68554D" w:rsidR="00850E79" w:rsidRPr="002966FF" w:rsidRDefault="00854BC0" w:rsidP="00854BC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4"/>
            <w:r w:rsidRPr="002966FF">
              <w:rPr>
                <w:rFonts w:ascii="Arial" w:hAnsi="Arial" w:cs="Arial"/>
              </w:rPr>
              <w:instrText xml:space="preserve"> FORMCHECKBOX </w:instrText>
            </w:r>
            <w:r w:rsidR="00CE5121">
              <w:rPr>
                <w:rFonts w:ascii="Arial" w:hAnsi="Arial" w:cs="Arial"/>
              </w:rPr>
            </w:r>
            <w:r w:rsidR="00CE5121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4622" w:type="dxa"/>
            <w:gridSpan w:val="3"/>
          </w:tcPr>
          <w:p w14:paraId="0FFCE452" w14:textId="4688E973" w:rsidR="00850E79" w:rsidRPr="002966FF" w:rsidRDefault="00C52CF3" w:rsidP="00B62F17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Duyệt</w:t>
            </w:r>
            <w:proofErr w:type="spellEnd"/>
            <w:r>
              <w:rPr>
                <w:rFonts w:ascii="Arial" w:hAnsi="Arial" w:cs="Arial"/>
                <w:lang w:val="vi-VN"/>
              </w:rPr>
              <w:t xml:space="preserve"> lại</w:t>
            </w:r>
            <w:r w:rsidR="006C5D36" w:rsidRPr="002966FF">
              <w:rPr>
                <w:rFonts w:ascii="Arial" w:hAnsi="Arial" w:cs="Arial"/>
              </w:rPr>
              <w:t xml:space="preserve"> </w:t>
            </w:r>
            <w:proofErr w:type="spellStart"/>
            <w:r w:rsidR="006C5D36" w:rsidRPr="002966FF">
              <w:rPr>
                <w:rFonts w:ascii="Arial" w:hAnsi="Arial" w:cs="Arial"/>
              </w:rPr>
              <w:t>các</w:t>
            </w:r>
            <w:proofErr w:type="spellEnd"/>
            <w:r w:rsidR="006C5D36" w:rsidRPr="002966F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cách</w:t>
            </w:r>
            <w:proofErr w:type="spellEnd"/>
            <w:r>
              <w:rPr>
                <w:rFonts w:ascii="Arial" w:hAnsi="Arial" w:cs="Arial"/>
                <w:lang w:val="vi-VN"/>
              </w:rPr>
              <w:t xml:space="preserve"> </w:t>
            </w:r>
            <w:proofErr w:type="spellStart"/>
            <w:r w:rsidR="006C5D36" w:rsidRPr="002966FF">
              <w:rPr>
                <w:rFonts w:ascii="Arial" w:hAnsi="Arial" w:cs="Arial"/>
              </w:rPr>
              <w:t>thực</w:t>
            </w:r>
            <w:proofErr w:type="spellEnd"/>
            <w:r w:rsidR="006C5D36" w:rsidRPr="002966FF">
              <w:rPr>
                <w:rFonts w:ascii="Arial" w:hAnsi="Arial" w:cs="Arial"/>
              </w:rPr>
              <w:t xml:space="preserve"> </w:t>
            </w:r>
            <w:proofErr w:type="spellStart"/>
            <w:r w:rsidR="006C5D36" w:rsidRPr="002966FF">
              <w:rPr>
                <w:rFonts w:ascii="Arial" w:hAnsi="Arial" w:cs="Arial"/>
              </w:rPr>
              <w:t>hành</w:t>
            </w:r>
            <w:proofErr w:type="spellEnd"/>
            <w:r w:rsidR="006C5D36" w:rsidRPr="002966FF">
              <w:rPr>
                <w:rFonts w:ascii="Arial" w:hAnsi="Arial" w:cs="Arial"/>
              </w:rPr>
              <w:t xml:space="preserve"> </w:t>
            </w:r>
            <w:proofErr w:type="spellStart"/>
            <w:r w:rsidR="006C5D36" w:rsidRPr="002966FF">
              <w:rPr>
                <w:rFonts w:ascii="Arial" w:hAnsi="Arial" w:cs="Arial"/>
              </w:rPr>
              <w:t>và</w:t>
            </w:r>
            <w:proofErr w:type="spellEnd"/>
            <w:r w:rsidR="006C5D36" w:rsidRPr="002966FF">
              <w:rPr>
                <w:rFonts w:ascii="Arial" w:hAnsi="Arial" w:cs="Arial"/>
              </w:rPr>
              <w:t xml:space="preserve"> </w:t>
            </w:r>
            <w:proofErr w:type="spellStart"/>
            <w:r w:rsidR="006C5D36" w:rsidRPr="002966FF">
              <w:rPr>
                <w:rFonts w:ascii="Arial" w:hAnsi="Arial" w:cs="Arial"/>
              </w:rPr>
              <w:t>quy</w:t>
            </w:r>
            <w:proofErr w:type="spellEnd"/>
            <w:r w:rsidR="006C5D36" w:rsidRPr="002966FF">
              <w:rPr>
                <w:rFonts w:ascii="Arial" w:hAnsi="Arial" w:cs="Arial"/>
              </w:rPr>
              <w:t xml:space="preserve"> </w:t>
            </w:r>
            <w:proofErr w:type="spellStart"/>
            <w:r w:rsidR="006C5D36" w:rsidRPr="002966FF">
              <w:rPr>
                <w:rFonts w:ascii="Arial" w:hAnsi="Arial" w:cs="Arial"/>
              </w:rPr>
              <w:t>trình</w:t>
            </w:r>
            <w:proofErr w:type="spellEnd"/>
            <w:r w:rsidR="006C5D36" w:rsidRPr="002966FF">
              <w:rPr>
                <w:rFonts w:ascii="Arial" w:hAnsi="Arial" w:cs="Arial"/>
              </w:rPr>
              <w:t xml:space="preserve"> </w:t>
            </w:r>
            <w:proofErr w:type="spellStart"/>
            <w:r w:rsidR="006C5D36" w:rsidRPr="002966FF">
              <w:rPr>
                <w:rFonts w:ascii="Arial" w:hAnsi="Arial" w:cs="Arial"/>
              </w:rPr>
              <w:t>làm</w:t>
            </w:r>
            <w:proofErr w:type="spellEnd"/>
            <w:r w:rsidR="006C5D36" w:rsidRPr="002966FF">
              <w:rPr>
                <w:rFonts w:ascii="Arial" w:hAnsi="Arial" w:cs="Arial"/>
              </w:rPr>
              <w:t xml:space="preserve"> </w:t>
            </w:r>
            <w:proofErr w:type="spellStart"/>
            <w:r w:rsidR="006C5D36" w:rsidRPr="002966FF">
              <w:rPr>
                <w:rFonts w:ascii="Arial" w:hAnsi="Arial" w:cs="Arial"/>
              </w:rPr>
              <w:t>việc</w:t>
            </w:r>
            <w:proofErr w:type="spellEnd"/>
            <w:r w:rsidR="006C5D36" w:rsidRPr="002966FF">
              <w:rPr>
                <w:rFonts w:ascii="Arial" w:hAnsi="Arial" w:cs="Arial"/>
              </w:rPr>
              <w:t xml:space="preserve"> </w:t>
            </w:r>
            <w:proofErr w:type="spellStart"/>
            <w:r w:rsidR="006C5D36" w:rsidRPr="002966FF">
              <w:rPr>
                <w:rFonts w:ascii="Arial" w:hAnsi="Arial" w:cs="Arial"/>
              </w:rPr>
              <w:t>với</w:t>
            </w:r>
            <w:proofErr w:type="spellEnd"/>
            <w:r w:rsidR="006C5D36" w:rsidRPr="002966FF">
              <w:rPr>
                <w:rFonts w:ascii="Arial" w:hAnsi="Arial" w:cs="Arial"/>
              </w:rPr>
              <w:t xml:space="preserve"> </w:t>
            </w:r>
            <w:proofErr w:type="spellStart"/>
            <w:r w:rsidR="006C5D36" w:rsidRPr="002966FF">
              <w:rPr>
                <w:rFonts w:ascii="Arial" w:hAnsi="Arial" w:cs="Arial"/>
              </w:rPr>
              <w:t>người</w:t>
            </w:r>
            <w:proofErr w:type="spellEnd"/>
            <w:r w:rsidR="006C5D36" w:rsidRPr="002966FF">
              <w:rPr>
                <w:rFonts w:ascii="Arial" w:hAnsi="Arial" w:cs="Arial"/>
              </w:rPr>
              <w:t xml:space="preserve"> </w:t>
            </w:r>
            <w:proofErr w:type="spellStart"/>
            <w:r w:rsidR="006C5D36" w:rsidRPr="002966FF">
              <w:rPr>
                <w:rFonts w:ascii="Arial" w:hAnsi="Arial" w:cs="Arial"/>
              </w:rPr>
              <w:t>lao</w:t>
            </w:r>
            <w:proofErr w:type="spellEnd"/>
            <w:r w:rsidR="006C5D36" w:rsidRPr="002966FF">
              <w:rPr>
                <w:rFonts w:ascii="Arial" w:hAnsi="Arial" w:cs="Arial"/>
              </w:rPr>
              <w:t xml:space="preserve"> </w:t>
            </w:r>
            <w:proofErr w:type="spellStart"/>
            <w:r w:rsidR="006C5D36" w:rsidRPr="002966FF">
              <w:rPr>
                <w:rFonts w:ascii="Arial" w:hAnsi="Arial" w:cs="Arial"/>
              </w:rPr>
              <w:t>động</w:t>
            </w:r>
            <w:proofErr w:type="spellEnd"/>
          </w:p>
        </w:tc>
        <w:tc>
          <w:tcPr>
            <w:tcW w:w="532" w:type="dxa"/>
            <w:vAlign w:val="center"/>
          </w:tcPr>
          <w:p w14:paraId="73CFE62B" w14:textId="400C0FB6" w:rsidR="00850E79" w:rsidRPr="002966FF" w:rsidRDefault="00854BC0" w:rsidP="00854BC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6"/>
            <w:r w:rsidRPr="002966FF">
              <w:rPr>
                <w:rFonts w:ascii="Arial" w:hAnsi="Arial" w:cs="Arial"/>
              </w:rPr>
              <w:instrText xml:space="preserve"> FORMCHECKBOX </w:instrText>
            </w:r>
            <w:r w:rsidR="00CE5121">
              <w:rPr>
                <w:rFonts w:ascii="Arial" w:hAnsi="Arial" w:cs="Arial"/>
              </w:rPr>
            </w:r>
            <w:r w:rsidR="00CE5121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7E7003" w:rsidRPr="002966FF" w14:paraId="2017EB2F" w14:textId="77777777" w:rsidTr="007E7003">
        <w:tc>
          <w:tcPr>
            <w:tcW w:w="4673" w:type="dxa"/>
            <w:gridSpan w:val="3"/>
          </w:tcPr>
          <w:p w14:paraId="5045062E" w14:textId="5D443FBD" w:rsidR="007E7003" w:rsidRPr="002966FF" w:rsidRDefault="007E7003" w:rsidP="00B62F17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Hỏi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và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trả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lời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câu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hỏi</w:t>
            </w:r>
            <w:proofErr w:type="spellEnd"/>
          </w:p>
        </w:tc>
        <w:tc>
          <w:tcPr>
            <w:tcW w:w="481" w:type="dxa"/>
            <w:vAlign w:val="center"/>
          </w:tcPr>
          <w:p w14:paraId="030AED3A" w14:textId="32D22008" w:rsidR="007E7003" w:rsidRPr="002966FF" w:rsidRDefault="007E7003" w:rsidP="00854BC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5"/>
            <w:r w:rsidRPr="002966FF">
              <w:rPr>
                <w:rFonts w:ascii="Arial" w:hAnsi="Arial" w:cs="Arial"/>
              </w:rPr>
              <w:instrText xml:space="preserve"> FORMCHECKBOX </w:instrText>
            </w:r>
            <w:r w:rsidR="00CE5121">
              <w:rPr>
                <w:rFonts w:ascii="Arial" w:hAnsi="Arial" w:cs="Arial"/>
              </w:rPr>
            </w:r>
            <w:r w:rsidR="00CE5121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5154" w:type="dxa"/>
            <w:gridSpan w:val="4"/>
          </w:tcPr>
          <w:p w14:paraId="68B91999" w14:textId="77777777" w:rsidR="007E7003" w:rsidRPr="002966FF" w:rsidRDefault="007E7003" w:rsidP="00854BC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C5D36" w:rsidRPr="002966FF" w14:paraId="28074013" w14:textId="77777777" w:rsidTr="007E7003">
        <w:tc>
          <w:tcPr>
            <w:tcW w:w="10308" w:type="dxa"/>
            <w:gridSpan w:val="8"/>
          </w:tcPr>
          <w:p w14:paraId="71496727" w14:textId="1BA9BA27" w:rsidR="006C5D36" w:rsidRPr="002966FF" w:rsidRDefault="006C5D36" w:rsidP="00E8388E">
            <w:pPr>
              <w:spacing w:before="160" w:after="60"/>
              <w:rPr>
                <w:rFonts w:ascii="Arial" w:hAnsi="Arial" w:cs="Arial"/>
                <w:b/>
                <w:sz w:val="24"/>
              </w:rPr>
            </w:pP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Nhận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xét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>/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hành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động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tiếp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4"/>
              </w:rPr>
              <w:t>theo</w:t>
            </w:r>
            <w:proofErr w:type="spellEnd"/>
            <w:r w:rsidRPr="002966FF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E8388E" w:rsidRPr="002966FF" w14:paraId="4BB42ADB" w14:textId="77777777" w:rsidTr="007E7003">
        <w:trPr>
          <w:trHeight w:val="1396"/>
        </w:trPr>
        <w:tc>
          <w:tcPr>
            <w:tcW w:w="10308" w:type="dxa"/>
            <w:gridSpan w:val="8"/>
          </w:tcPr>
          <w:p w14:paraId="78FE37EB" w14:textId="2F6A69E2" w:rsidR="00E8388E" w:rsidRPr="002966FF" w:rsidRDefault="00854BC0" w:rsidP="006C5D36">
            <w:pPr>
              <w:spacing w:before="200" w:after="12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7" w:name="Text12"/>
            <w:r w:rsidRPr="002966FF">
              <w:rPr>
                <w:rFonts w:ascii="Arial" w:hAnsi="Arial" w:cs="Arial"/>
              </w:rPr>
              <w:instrText xml:space="preserve"> FORMTEXT </w:instrText>
            </w:r>
            <w:r w:rsidRPr="002966FF">
              <w:rPr>
                <w:rFonts w:ascii="Arial" w:hAnsi="Arial" w:cs="Arial"/>
              </w:rPr>
            </w:r>
            <w:r w:rsidRPr="002966FF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  <w:noProof/>
              </w:rPr>
              <w:t>     </w:t>
            </w:r>
            <w:r w:rsidRPr="002966FF">
              <w:rPr>
                <w:rFonts w:ascii="Arial" w:hAnsi="Arial" w:cs="Arial"/>
              </w:rPr>
              <w:fldChar w:fldCharType="end"/>
            </w:r>
            <w:bookmarkEnd w:id="57"/>
          </w:p>
        </w:tc>
      </w:tr>
      <w:tr w:rsidR="003B371E" w:rsidRPr="002966FF" w14:paraId="5B243BC6" w14:textId="77777777" w:rsidTr="007E7003">
        <w:tc>
          <w:tcPr>
            <w:tcW w:w="10308" w:type="dxa"/>
            <w:gridSpan w:val="8"/>
          </w:tcPr>
          <w:p w14:paraId="6611FD03" w14:textId="02B7EBE5" w:rsidR="003B371E" w:rsidRPr="00C52CF3" w:rsidRDefault="003B371E" w:rsidP="007E7003">
            <w:pPr>
              <w:spacing w:before="60" w:after="120"/>
              <w:rPr>
                <w:rFonts w:ascii="Arial" w:hAnsi="Arial" w:cs="Arial"/>
                <w:b/>
                <w:sz w:val="28"/>
                <w:lang w:val="vi-VN"/>
              </w:rPr>
            </w:pPr>
            <w:proofErr w:type="spellStart"/>
            <w:r w:rsidRPr="002966FF">
              <w:rPr>
                <w:rFonts w:ascii="Arial" w:hAnsi="Arial" w:cs="Arial"/>
                <w:b/>
                <w:sz w:val="28"/>
              </w:rPr>
              <w:t>Xác</w:t>
            </w:r>
            <w:proofErr w:type="spellEnd"/>
            <w:r w:rsidRPr="002966FF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  <w:b/>
                <w:sz w:val="28"/>
              </w:rPr>
              <w:t>nhận</w:t>
            </w:r>
            <w:proofErr w:type="spellEnd"/>
            <w:r w:rsidRPr="002966FF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="00C52CF3">
              <w:rPr>
                <w:rFonts w:ascii="Arial" w:hAnsi="Arial" w:cs="Arial"/>
                <w:b/>
                <w:sz w:val="28"/>
              </w:rPr>
              <w:t>được</w:t>
            </w:r>
            <w:proofErr w:type="spellEnd"/>
            <w:r w:rsidR="00C52CF3">
              <w:rPr>
                <w:rFonts w:ascii="Arial" w:hAnsi="Arial" w:cs="Arial"/>
                <w:b/>
                <w:sz w:val="28"/>
                <w:lang w:val="vi-VN"/>
              </w:rPr>
              <w:t xml:space="preserve"> hướng dẫn</w:t>
            </w:r>
          </w:p>
        </w:tc>
      </w:tr>
      <w:tr w:rsidR="00E8388E" w:rsidRPr="002966FF" w14:paraId="076203AE" w14:textId="77777777" w:rsidTr="007E7003">
        <w:tc>
          <w:tcPr>
            <w:tcW w:w="3114" w:type="dxa"/>
            <w:gridSpan w:val="2"/>
          </w:tcPr>
          <w:p w14:paraId="48F34EC3" w14:textId="6980CA9F" w:rsidR="00E8388E" w:rsidRPr="002966FF" w:rsidRDefault="002617CB" w:rsidP="00E8388E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Thực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hiện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bởi</w:t>
            </w:r>
            <w:proofErr w:type="spellEnd"/>
            <w:r w:rsidRPr="002966FF">
              <w:rPr>
                <w:rFonts w:ascii="Arial" w:hAnsi="Arial" w:cs="Arial"/>
              </w:rPr>
              <w:t xml:space="preserve"> (</w:t>
            </w:r>
            <w:proofErr w:type="spellStart"/>
            <w:r w:rsidRPr="002966FF">
              <w:rPr>
                <w:rFonts w:ascii="Arial" w:hAnsi="Arial" w:cs="Arial"/>
              </w:rPr>
              <w:t>tên</w:t>
            </w:r>
            <w:proofErr w:type="spellEnd"/>
            <w:r w:rsidRPr="002966FF">
              <w:rPr>
                <w:rFonts w:ascii="Arial" w:hAnsi="Arial" w:cs="Arial"/>
              </w:rPr>
              <w:t>):</w:t>
            </w:r>
          </w:p>
        </w:tc>
        <w:tc>
          <w:tcPr>
            <w:tcW w:w="3544" w:type="dxa"/>
            <w:gridSpan w:val="3"/>
          </w:tcPr>
          <w:p w14:paraId="1E1DD2D6" w14:textId="09158E87" w:rsidR="00E8388E" w:rsidRPr="002966FF" w:rsidRDefault="00854BC0" w:rsidP="00B62F17">
            <w:pPr>
              <w:spacing w:before="60" w:after="6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8" w:name="Text13"/>
            <w:r w:rsidRPr="002966FF">
              <w:rPr>
                <w:rFonts w:ascii="Arial" w:hAnsi="Arial" w:cs="Arial"/>
              </w:rPr>
              <w:instrText xml:space="preserve"> FORMTEXT </w:instrText>
            </w:r>
            <w:r w:rsidRPr="002966FF">
              <w:rPr>
                <w:rFonts w:ascii="Arial" w:hAnsi="Arial" w:cs="Arial"/>
              </w:rPr>
            </w:r>
            <w:r w:rsidRPr="002966FF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  <w:noProof/>
              </w:rPr>
              <w:t>     </w:t>
            </w:r>
            <w:r w:rsidRPr="002966FF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559" w:type="dxa"/>
          </w:tcPr>
          <w:p w14:paraId="510774E6" w14:textId="55AAE084" w:rsidR="00E8388E" w:rsidRPr="002966FF" w:rsidRDefault="00E8388E" w:rsidP="00B62F17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Ngày</w:t>
            </w:r>
            <w:proofErr w:type="spellEnd"/>
            <w:r w:rsidRPr="002966FF">
              <w:rPr>
                <w:rFonts w:ascii="Arial" w:hAnsi="Arial" w:cs="Arial"/>
              </w:rPr>
              <w:t>:</w:t>
            </w:r>
          </w:p>
        </w:tc>
        <w:tc>
          <w:tcPr>
            <w:tcW w:w="2091" w:type="dxa"/>
            <w:gridSpan w:val="2"/>
          </w:tcPr>
          <w:p w14:paraId="21925F62" w14:textId="5B0F30E7" w:rsidR="00E8388E" w:rsidRPr="002966FF" w:rsidRDefault="00854BC0" w:rsidP="00B62F17">
            <w:pPr>
              <w:spacing w:before="60" w:after="6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9" w:name="Text15"/>
            <w:r w:rsidRPr="002966FF">
              <w:rPr>
                <w:rFonts w:ascii="Arial" w:hAnsi="Arial" w:cs="Arial"/>
              </w:rPr>
              <w:instrText xml:space="preserve"> FORMTEXT </w:instrText>
            </w:r>
            <w:r w:rsidRPr="002966FF">
              <w:rPr>
                <w:rFonts w:ascii="Arial" w:hAnsi="Arial" w:cs="Arial"/>
              </w:rPr>
            </w:r>
            <w:r w:rsidRPr="002966FF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  <w:noProof/>
              </w:rPr>
              <w:t>     </w:t>
            </w:r>
            <w:r w:rsidRPr="002966FF"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E8388E" w:rsidRPr="002966FF" w14:paraId="7B04C2E2" w14:textId="77777777" w:rsidTr="007E7003">
        <w:tc>
          <w:tcPr>
            <w:tcW w:w="3114" w:type="dxa"/>
            <w:gridSpan w:val="2"/>
          </w:tcPr>
          <w:p w14:paraId="785E25D1" w14:textId="48593BDF" w:rsidR="00E8388E" w:rsidRPr="002966FF" w:rsidRDefault="00E8388E" w:rsidP="00B62F17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Chức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vụ</w:t>
            </w:r>
            <w:proofErr w:type="spellEnd"/>
            <w:r w:rsidRPr="002966FF">
              <w:rPr>
                <w:rFonts w:ascii="Arial" w:hAnsi="Arial" w:cs="Arial"/>
              </w:rPr>
              <w:t>/</w:t>
            </w:r>
            <w:proofErr w:type="spellStart"/>
            <w:r w:rsidRPr="002966FF">
              <w:rPr>
                <w:rFonts w:ascii="Arial" w:hAnsi="Arial" w:cs="Arial"/>
              </w:rPr>
              <w:t>Công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việc</w:t>
            </w:r>
            <w:proofErr w:type="spellEnd"/>
            <w:r w:rsidRPr="002966FF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gridSpan w:val="3"/>
          </w:tcPr>
          <w:p w14:paraId="6F4FCD6D" w14:textId="54E36677" w:rsidR="00E8388E" w:rsidRPr="002966FF" w:rsidRDefault="00854BC0" w:rsidP="00B62F17">
            <w:pPr>
              <w:spacing w:before="60" w:after="6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0" w:name="Text14"/>
            <w:r w:rsidRPr="002966FF">
              <w:rPr>
                <w:rFonts w:ascii="Arial" w:hAnsi="Arial" w:cs="Arial"/>
              </w:rPr>
              <w:instrText xml:space="preserve"> FORMTEXT </w:instrText>
            </w:r>
            <w:r w:rsidRPr="002966FF">
              <w:rPr>
                <w:rFonts w:ascii="Arial" w:hAnsi="Arial" w:cs="Arial"/>
              </w:rPr>
            </w:r>
            <w:r w:rsidRPr="002966FF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  <w:noProof/>
              </w:rPr>
              <w:t>     </w:t>
            </w:r>
            <w:r w:rsidRPr="002966FF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1559" w:type="dxa"/>
          </w:tcPr>
          <w:p w14:paraId="2C995A7A" w14:textId="1A4AEB66" w:rsidR="00E8388E" w:rsidRPr="002966FF" w:rsidRDefault="00E8388E" w:rsidP="00B62F17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Chữ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ký</w:t>
            </w:r>
            <w:proofErr w:type="spellEnd"/>
            <w:r w:rsidRPr="002966FF">
              <w:rPr>
                <w:rFonts w:ascii="Arial" w:hAnsi="Arial" w:cs="Arial"/>
              </w:rPr>
              <w:t>:</w:t>
            </w:r>
          </w:p>
        </w:tc>
        <w:tc>
          <w:tcPr>
            <w:tcW w:w="2091" w:type="dxa"/>
            <w:gridSpan w:val="2"/>
          </w:tcPr>
          <w:p w14:paraId="66B2F8EE" w14:textId="652FDDD5" w:rsidR="00E8388E" w:rsidRPr="002966FF" w:rsidRDefault="00E8388E" w:rsidP="00B62F1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8388E" w:rsidRPr="002966FF" w14:paraId="4AECEB6A" w14:textId="77777777" w:rsidTr="007E7003">
        <w:tc>
          <w:tcPr>
            <w:tcW w:w="3114" w:type="dxa"/>
            <w:gridSpan w:val="2"/>
          </w:tcPr>
          <w:p w14:paraId="5605CDAB" w14:textId="7DF1D570" w:rsidR="00E8388E" w:rsidRPr="002966FF" w:rsidRDefault="00E8388E" w:rsidP="00B62F17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Chữ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ký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của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người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lao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động</w:t>
            </w:r>
            <w:proofErr w:type="spellEnd"/>
            <w:r w:rsidRPr="002966FF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gridSpan w:val="3"/>
          </w:tcPr>
          <w:p w14:paraId="4E5F9043" w14:textId="431AC734" w:rsidR="00E8388E" w:rsidRPr="002966FF" w:rsidRDefault="00E8388E" w:rsidP="00B62F1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68C7C11" w14:textId="740510A0" w:rsidR="00E8388E" w:rsidRPr="002966FF" w:rsidRDefault="00E8388E" w:rsidP="00B62F17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Ngày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="00C52CF3">
              <w:rPr>
                <w:rFonts w:ascii="Arial" w:hAnsi="Arial" w:cs="Arial"/>
              </w:rPr>
              <w:t>duyệt</w:t>
            </w:r>
            <w:proofErr w:type="spellEnd"/>
            <w:r w:rsidR="00C52CF3">
              <w:rPr>
                <w:rFonts w:ascii="Arial" w:hAnsi="Arial" w:cs="Arial"/>
                <w:lang w:val="vi-VN"/>
              </w:rPr>
              <w:t xml:space="preserve"> lại</w:t>
            </w:r>
            <w:r w:rsidRPr="002966FF">
              <w:rPr>
                <w:rFonts w:ascii="Arial" w:hAnsi="Arial" w:cs="Arial"/>
              </w:rPr>
              <w:t>:</w:t>
            </w:r>
          </w:p>
        </w:tc>
        <w:tc>
          <w:tcPr>
            <w:tcW w:w="2091" w:type="dxa"/>
            <w:gridSpan w:val="2"/>
          </w:tcPr>
          <w:p w14:paraId="0779137A" w14:textId="65B71C41" w:rsidR="00E8388E" w:rsidRPr="002966FF" w:rsidRDefault="00854BC0" w:rsidP="00B62F17">
            <w:pPr>
              <w:spacing w:before="60" w:after="6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1" w:name="Text16"/>
            <w:r w:rsidRPr="002966FF">
              <w:rPr>
                <w:rFonts w:ascii="Arial" w:hAnsi="Arial" w:cs="Arial"/>
              </w:rPr>
              <w:instrText xml:space="preserve"> FORMTEXT </w:instrText>
            </w:r>
            <w:r w:rsidRPr="002966FF">
              <w:rPr>
                <w:rFonts w:ascii="Arial" w:hAnsi="Arial" w:cs="Arial"/>
              </w:rPr>
            </w:r>
            <w:r w:rsidRPr="002966FF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  <w:noProof/>
              </w:rPr>
              <w:t>     </w:t>
            </w:r>
            <w:r w:rsidRPr="002966FF">
              <w:rPr>
                <w:rFonts w:ascii="Arial" w:hAnsi="Arial" w:cs="Arial"/>
              </w:rPr>
              <w:fldChar w:fldCharType="end"/>
            </w:r>
            <w:bookmarkEnd w:id="61"/>
          </w:p>
        </w:tc>
      </w:tr>
      <w:tr w:rsidR="00E8388E" w:rsidRPr="002966FF" w14:paraId="3BC9238E" w14:textId="77777777" w:rsidTr="007E7003">
        <w:tc>
          <w:tcPr>
            <w:tcW w:w="3114" w:type="dxa"/>
            <w:gridSpan w:val="2"/>
          </w:tcPr>
          <w:p w14:paraId="60450248" w14:textId="09D2624B" w:rsidR="00E8388E" w:rsidRPr="002966FF" w:rsidRDefault="00C52CF3" w:rsidP="00F73722">
            <w:pPr>
              <w:spacing w:before="20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Việc</w:t>
            </w:r>
            <w:proofErr w:type="spellEnd"/>
            <w:r>
              <w:rPr>
                <w:rFonts w:ascii="Arial" w:hAnsi="Arial" w:cs="Arial"/>
                <w:lang w:val="vi-VN"/>
              </w:rPr>
              <w:t xml:space="preserve"> duyệt lại</w:t>
            </w:r>
            <w:r w:rsidR="00E8388E" w:rsidRPr="002966FF">
              <w:rPr>
                <w:rFonts w:ascii="Arial" w:hAnsi="Arial" w:cs="Arial"/>
              </w:rPr>
              <w:t xml:space="preserve"> </w:t>
            </w:r>
            <w:proofErr w:type="spellStart"/>
            <w:r w:rsidR="00E8388E" w:rsidRPr="002966FF">
              <w:rPr>
                <w:rFonts w:ascii="Arial" w:hAnsi="Arial" w:cs="Arial"/>
              </w:rPr>
              <w:t>được</w:t>
            </w:r>
            <w:proofErr w:type="spellEnd"/>
            <w:r w:rsidR="00E8388E" w:rsidRPr="002966FF">
              <w:rPr>
                <w:rFonts w:ascii="Arial" w:hAnsi="Arial" w:cs="Arial"/>
              </w:rPr>
              <w:t xml:space="preserve"> </w:t>
            </w:r>
            <w:proofErr w:type="spellStart"/>
            <w:r w:rsidR="00E8388E" w:rsidRPr="002966FF">
              <w:rPr>
                <w:rFonts w:ascii="Arial" w:hAnsi="Arial" w:cs="Arial"/>
              </w:rPr>
              <w:t>thực</w:t>
            </w:r>
            <w:proofErr w:type="spellEnd"/>
            <w:r w:rsidR="00E8388E" w:rsidRPr="002966FF">
              <w:rPr>
                <w:rFonts w:ascii="Arial" w:hAnsi="Arial" w:cs="Arial"/>
              </w:rPr>
              <w:t xml:space="preserve"> </w:t>
            </w:r>
            <w:proofErr w:type="spellStart"/>
            <w:r w:rsidR="00E8388E" w:rsidRPr="002966FF">
              <w:rPr>
                <w:rFonts w:ascii="Arial" w:hAnsi="Arial" w:cs="Arial"/>
              </w:rPr>
              <w:t>hiện</w:t>
            </w:r>
            <w:proofErr w:type="spellEnd"/>
            <w:r w:rsidR="00E8388E" w:rsidRPr="002966FF">
              <w:rPr>
                <w:rFonts w:ascii="Arial" w:hAnsi="Arial" w:cs="Arial"/>
              </w:rPr>
              <w:t xml:space="preserve"> </w:t>
            </w:r>
            <w:proofErr w:type="spellStart"/>
            <w:r w:rsidR="00E8388E" w:rsidRPr="002966FF">
              <w:rPr>
                <w:rFonts w:ascii="Arial" w:hAnsi="Arial" w:cs="Arial"/>
              </w:rPr>
              <w:t>bởi</w:t>
            </w:r>
            <w:proofErr w:type="spellEnd"/>
            <w:r w:rsidR="00E8388E" w:rsidRPr="002966FF">
              <w:rPr>
                <w:rFonts w:ascii="Arial" w:hAnsi="Arial" w:cs="Arial"/>
              </w:rPr>
              <w:t xml:space="preserve"> (</w:t>
            </w:r>
            <w:proofErr w:type="spellStart"/>
            <w:r w:rsidR="00E8388E" w:rsidRPr="002966FF">
              <w:rPr>
                <w:rFonts w:ascii="Arial" w:hAnsi="Arial" w:cs="Arial"/>
              </w:rPr>
              <w:t>tên</w:t>
            </w:r>
            <w:proofErr w:type="spellEnd"/>
            <w:r w:rsidR="00E8388E" w:rsidRPr="002966FF">
              <w:rPr>
                <w:rFonts w:ascii="Arial" w:hAnsi="Arial" w:cs="Arial"/>
              </w:rPr>
              <w:t>):</w:t>
            </w:r>
          </w:p>
        </w:tc>
        <w:tc>
          <w:tcPr>
            <w:tcW w:w="3544" w:type="dxa"/>
            <w:gridSpan w:val="3"/>
          </w:tcPr>
          <w:p w14:paraId="52756D81" w14:textId="0AFB8AF2" w:rsidR="00E8388E" w:rsidRPr="002966FF" w:rsidRDefault="00854BC0" w:rsidP="00F73722">
            <w:pPr>
              <w:spacing w:before="200" w:after="6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2" w:name="Text17"/>
            <w:r w:rsidRPr="002966FF">
              <w:rPr>
                <w:rFonts w:ascii="Arial" w:hAnsi="Arial" w:cs="Arial"/>
              </w:rPr>
              <w:instrText xml:space="preserve"> FORMTEXT </w:instrText>
            </w:r>
            <w:r w:rsidRPr="002966FF">
              <w:rPr>
                <w:rFonts w:ascii="Arial" w:hAnsi="Arial" w:cs="Arial"/>
              </w:rPr>
            </w:r>
            <w:r w:rsidRPr="002966FF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  <w:noProof/>
              </w:rPr>
              <w:t>     </w:t>
            </w:r>
            <w:r w:rsidRPr="002966FF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1559" w:type="dxa"/>
          </w:tcPr>
          <w:p w14:paraId="7DF6D689" w14:textId="77777777" w:rsidR="00E8388E" w:rsidRPr="002966FF" w:rsidRDefault="00E8388E" w:rsidP="00F73722">
            <w:pPr>
              <w:spacing w:before="20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Ngày</w:t>
            </w:r>
            <w:proofErr w:type="spellEnd"/>
            <w:r w:rsidRPr="002966FF">
              <w:rPr>
                <w:rFonts w:ascii="Arial" w:hAnsi="Arial" w:cs="Arial"/>
              </w:rPr>
              <w:t>:</w:t>
            </w:r>
          </w:p>
        </w:tc>
        <w:tc>
          <w:tcPr>
            <w:tcW w:w="2091" w:type="dxa"/>
            <w:gridSpan w:val="2"/>
          </w:tcPr>
          <w:p w14:paraId="01913C76" w14:textId="7C2861CA" w:rsidR="00E8388E" w:rsidRPr="002966FF" w:rsidRDefault="00854BC0" w:rsidP="00F73722">
            <w:pPr>
              <w:spacing w:before="200" w:after="6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3" w:name="Text19"/>
            <w:r w:rsidRPr="002966FF">
              <w:rPr>
                <w:rFonts w:ascii="Arial" w:hAnsi="Arial" w:cs="Arial"/>
              </w:rPr>
              <w:instrText xml:space="preserve"> FORMTEXT </w:instrText>
            </w:r>
            <w:r w:rsidRPr="002966FF">
              <w:rPr>
                <w:rFonts w:ascii="Arial" w:hAnsi="Arial" w:cs="Arial"/>
              </w:rPr>
            </w:r>
            <w:r w:rsidRPr="002966FF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  <w:noProof/>
              </w:rPr>
              <w:t>     </w:t>
            </w:r>
            <w:r w:rsidRPr="002966FF"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E8388E" w:rsidRPr="002966FF" w14:paraId="0B8AC8F9" w14:textId="77777777" w:rsidTr="007E7003">
        <w:tc>
          <w:tcPr>
            <w:tcW w:w="3114" w:type="dxa"/>
            <w:gridSpan w:val="2"/>
          </w:tcPr>
          <w:p w14:paraId="2E65CA44" w14:textId="77777777" w:rsidR="00E8388E" w:rsidRPr="002966FF" w:rsidRDefault="00E8388E" w:rsidP="006F6C15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Chức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vụ</w:t>
            </w:r>
            <w:proofErr w:type="spellEnd"/>
            <w:r w:rsidRPr="002966FF">
              <w:rPr>
                <w:rFonts w:ascii="Arial" w:hAnsi="Arial" w:cs="Arial"/>
              </w:rPr>
              <w:t>/</w:t>
            </w:r>
            <w:proofErr w:type="spellStart"/>
            <w:r w:rsidRPr="002966FF">
              <w:rPr>
                <w:rFonts w:ascii="Arial" w:hAnsi="Arial" w:cs="Arial"/>
              </w:rPr>
              <w:t>Công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việc</w:t>
            </w:r>
            <w:proofErr w:type="spellEnd"/>
            <w:r w:rsidRPr="002966FF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gridSpan w:val="3"/>
          </w:tcPr>
          <w:p w14:paraId="120D632E" w14:textId="7D42B25B" w:rsidR="00E8388E" w:rsidRPr="002966FF" w:rsidRDefault="00854BC0" w:rsidP="006F6C15">
            <w:pPr>
              <w:spacing w:before="60" w:after="60"/>
              <w:rPr>
                <w:rFonts w:ascii="Arial" w:hAnsi="Arial" w:cs="Arial"/>
              </w:rPr>
            </w:pPr>
            <w:r w:rsidRPr="002966FF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4" w:name="Text18"/>
            <w:r w:rsidRPr="002966FF">
              <w:rPr>
                <w:rFonts w:ascii="Arial" w:hAnsi="Arial" w:cs="Arial"/>
              </w:rPr>
              <w:instrText xml:space="preserve"> FORMTEXT </w:instrText>
            </w:r>
            <w:r w:rsidRPr="002966FF">
              <w:rPr>
                <w:rFonts w:ascii="Arial" w:hAnsi="Arial" w:cs="Arial"/>
              </w:rPr>
            </w:r>
            <w:r w:rsidRPr="002966FF">
              <w:rPr>
                <w:rFonts w:ascii="Arial" w:hAnsi="Arial" w:cs="Arial"/>
              </w:rPr>
              <w:fldChar w:fldCharType="separate"/>
            </w:r>
            <w:r w:rsidRPr="002966FF">
              <w:rPr>
                <w:rFonts w:ascii="Arial" w:hAnsi="Arial" w:cs="Arial"/>
                <w:noProof/>
              </w:rPr>
              <w:t>     </w:t>
            </w:r>
            <w:r w:rsidRPr="002966FF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1559" w:type="dxa"/>
          </w:tcPr>
          <w:p w14:paraId="26A29256" w14:textId="77777777" w:rsidR="00E8388E" w:rsidRPr="002966FF" w:rsidRDefault="00E8388E" w:rsidP="006F6C15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Chữ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ký</w:t>
            </w:r>
            <w:proofErr w:type="spellEnd"/>
            <w:r w:rsidRPr="002966FF">
              <w:rPr>
                <w:rFonts w:ascii="Arial" w:hAnsi="Arial" w:cs="Arial"/>
              </w:rPr>
              <w:t>:</w:t>
            </w:r>
          </w:p>
        </w:tc>
        <w:tc>
          <w:tcPr>
            <w:tcW w:w="2091" w:type="dxa"/>
            <w:gridSpan w:val="2"/>
          </w:tcPr>
          <w:p w14:paraId="45D4B0AD" w14:textId="77777777" w:rsidR="00E8388E" w:rsidRPr="002966FF" w:rsidRDefault="00E8388E" w:rsidP="006F6C1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E7003" w:rsidRPr="002966FF" w14:paraId="48081B1D" w14:textId="77777777" w:rsidTr="007E7003">
        <w:tc>
          <w:tcPr>
            <w:tcW w:w="3114" w:type="dxa"/>
            <w:gridSpan w:val="2"/>
          </w:tcPr>
          <w:p w14:paraId="664CB00D" w14:textId="77777777" w:rsidR="007E7003" w:rsidRPr="002966FF" w:rsidRDefault="007E7003" w:rsidP="006F6C15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2966FF">
              <w:rPr>
                <w:rFonts w:ascii="Arial" w:hAnsi="Arial" w:cs="Arial"/>
              </w:rPr>
              <w:t>Chữ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ký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của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người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lao</w:t>
            </w:r>
            <w:proofErr w:type="spellEnd"/>
            <w:r w:rsidRPr="002966FF">
              <w:rPr>
                <w:rFonts w:ascii="Arial" w:hAnsi="Arial" w:cs="Arial"/>
              </w:rPr>
              <w:t xml:space="preserve"> </w:t>
            </w:r>
            <w:proofErr w:type="spellStart"/>
            <w:r w:rsidRPr="002966FF">
              <w:rPr>
                <w:rFonts w:ascii="Arial" w:hAnsi="Arial" w:cs="Arial"/>
              </w:rPr>
              <w:t>động</w:t>
            </w:r>
            <w:proofErr w:type="spellEnd"/>
            <w:r w:rsidRPr="002966FF">
              <w:rPr>
                <w:rFonts w:ascii="Arial" w:hAnsi="Arial" w:cs="Arial"/>
              </w:rPr>
              <w:t>:</w:t>
            </w:r>
          </w:p>
        </w:tc>
        <w:tc>
          <w:tcPr>
            <w:tcW w:w="7194" w:type="dxa"/>
            <w:gridSpan w:val="6"/>
          </w:tcPr>
          <w:p w14:paraId="5B618A6B" w14:textId="77777777" w:rsidR="007E7003" w:rsidRPr="002966FF" w:rsidRDefault="007E7003" w:rsidP="006F6C15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24DA546" w14:textId="16A72188" w:rsidR="004F5739" w:rsidRPr="002966FF" w:rsidRDefault="004F5739" w:rsidP="00BA44F4">
      <w:pPr>
        <w:rPr>
          <w:rFonts w:ascii="Arial" w:hAnsi="Arial" w:cs="Arial"/>
          <w:sz w:val="2"/>
        </w:rPr>
      </w:pPr>
    </w:p>
    <w:sectPr w:rsidR="004F5739" w:rsidRPr="002966FF" w:rsidSect="00583F7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8" w:right="794" w:bottom="284" w:left="794" w:header="504" w:footer="2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8E0E" w14:textId="77777777" w:rsidR="00992941" w:rsidRDefault="00992941" w:rsidP="007332FF">
      <w:r>
        <w:separator/>
      </w:r>
    </w:p>
  </w:endnote>
  <w:endnote w:type="continuationSeparator" w:id="0">
    <w:p w14:paraId="346F5C59" w14:textId="77777777" w:rsidR="00992941" w:rsidRDefault="00992941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48689E" w:rsidRPr="00132658" w14:paraId="2D22C9EA" w14:textId="77777777" w:rsidTr="005C15BF">
      <w:trPr>
        <w:cantSplit/>
        <w:trHeight w:hRule="exact" w:val="850"/>
      </w:trPr>
      <w:tc>
        <w:tcPr>
          <w:tcW w:w="10318" w:type="dxa"/>
          <w:vAlign w:val="bottom"/>
        </w:tcPr>
        <w:p w14:paraId="1031DEF9" w14:textId="004CBFF7" w:rsidR="0048689E" w:rsidRPr="001B3D22" w:rsidRDefault="00CE5121" w:rsidP="00F53A5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61790665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C52CF3">
                <w:rPr>
                  <w:rStyle w:val="PageNumber"/>
                </w:rPr>
                <w:t xml:space="preserve">24 </w:t>
              </w:r>
              <w:proofErr w:type="spellStart"/>
              <w:r w:rsidR="00C52CF3">
                <w:rPr>
                  <w:rStyle w:val="PageNumber"/>
                </w:rPr>
                <w:t>tháng</w:t>
              </w:r>
              <w:proofErr w:type="spellEnd"/>
              <w:r w:rsidR="00C52CF3">
                <w:rPr>
                  <w:rStyle w:val="PageNumber"/>
                </w:rPr>
                <w:t xml:space="preserve"> Hai 2025</w:t>
              </w:r>
            </w:sdtContent>
          </w:sdt>
          <w:r w:rsidR="00D94615">
            <w:rPr>
              <w:rStyle w:val="PageNumber"/>
            </w:rPr>
            <w:t xml:space="preserve">| </w:t>
          </w:r>
          <w:proofErr w:type="spellStart"/>
          <w:r w:rsidR="00D94615">
            <w:rPr>
              <w:rStyle w:val="PageNumber"/>
            </w:rPr>
            <w:t>Phiên</w:t>
          </w:r>
          <w:proofErr w:type="spellEnd"/>
          <w:r w:rsidR="00D94615">
            <w:rPr>
              <w:rStyle w:val="PageNumber"/>
            </w:rPr>
            <w:t xml:space="preserve"> </w:t>
          </w:r>
          <w:proofErr w:type="spellStart"/>
          <w:r w:rsidR="00D94615">
            <w:rPr>
              <w:rStyle w:val="PageNumber"/>
            </w:rPr>
            <w:t>bản</w:t>
          </w:r>
          <w:proofErr w:type="spellEnd"/>
          <w:r w:rsidR="00D94615">
            <w:rPr>
              <w:rStyle w:val="PageNumber"/>
            </w:rPr>
            <w:t xml:space="preserve"> 1.0</w:t>
          </w:r>
        </w:p>
        <w:p w14:paraId="36E93F01" w14:textId="386816F0" w:rsidR="0048689E" w:rsidRPr="00AC4488" w:rsidRDefault="0048689E" w:rsidP="00F53A58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>Trang 2/2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966FF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966FF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AA8EF2D" w14:textId="77777777" w:rsidR="0048689E" w:rsidRPr="00B11C67" w:rsidRDefault="0048689E" w:rsidP="00D94615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5159"/>
      <w:gridCol w:w="5159"/>
    </w:tblGrid>
    <w:tr w:rsidR="00D94615" w:rsidRPr="00132658" w14:paraId="4D35031F" w14:textId="77777777" w:rsidTr="00B0676A">
      <w:trPr>
        <w:cantSplit/>
        <w:trHeight w:hRule="exact" w:val="1149"/>
      </w:trPr>
      <w:tc>
        <w:tcPr>
          <w:tcW w:w="5159" w:type="dxa"/>
          <w:vAlign w:val="bottom"/>
        </w:tcPr>
        <w:p w14:paraId="200FB702" w14:textId="6E3D0801" w:rsidR="00D94615" w:rsidRDefault="00CE5121" w:rsidP="00F53A5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375280786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B3AC7">
                <w:rPr>
                  <w:rStyle w:val="PageNumber"/>
                </w:rPr>
                <w:t xml:space="preserve">24 </w:t>
              </w:r>
              <w:proofErr w:type="spellStart"/>
              <w:r w:rsidR="00C52CF3">
                <w:rPr>
                  <w:rStyle w:val="PageNumber"/>
                </w:rPr>
                <w:t>tháng</w:t>
              </w:r>
              <w:proofErr w:type="spellEnd"/>
              <w:r w:rsidR="00C52CF3">
                <w:rPr>
                  <w:rStyle w:val="PageNumber"/>
                  <w:lang w:val="vi-VN"/>
                </w:rPr>
                <w:t xml:space="preserve"> Hai </w:t>
              </w:r>
              <w:r w:rsidR="002B3AC7">
                <w:rPr>
                  <w:rStyle w:val="PageNumber"/>
                </w:rPr>
                <w:t>2025</w:t>
              </w:r>
            </w:sdtContent>
          </w:sdt>
          <w:r w:rsidR="00F42DCE">
            <w:rPr>
              <w:rStyle w:val="PageNumber"/>
            </w:rPr>
            <w:t xml:space="preserve"> | </w:t>
          </w:r>
          <w:proofErr w:type="spellStart"/>
          <w:r w:rsidR="00C52CF3">
            <w:rPr>
              <w:rStyle w:val="PageNumber"/>
            </w:rPr>
            <w:t>Phiên</w:t>
          </w:r>
          <w:proofErr w:type="spellEnd"/>
          <w:r w:rsidR="00C52CF3">
            <w:rPr>
              <w:rStyle w:val="PageNumber"/>
              <w:lang w:val="vi-VN"/>
            </w:rPr>
            <w:t xml:space="preserve"> bản </w:t>
          </w:r>
          <w:r w:rsidR="00F42DCE">
            <w:rPr>
              <w:rStyle w:val="PageNumber"/>
            </w:rPr>
            <w:t>1</w:t>
          </w:r>
          <w:r w:rsidR="00D94615">
            <w:rPr>
              <w:rStyle w:val="PageNumber"/>
            </w:rPr>
            <w:t>.0</w:t>
          </w:r>
        </w:p>
        <w:p w14:paraId="53916209" w14:textId="1F8384D4" w:rsidR="00D94615" w:rsidRPr="001B3D22" w:rsidRDefault="00C52CF3" w:rsidP="00F53A58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Trang</w:t>
          </w:r>
          <w:r>
            <w:rPr>
              <w:rStyle w:val="PageNumber"/>
              <w:lang w:val="vi-VN"/>
            </w:rPr>
            <w:t xml:space="preserve"> </w:t>
          </w:r>
          <w:r w:rsidR="00D94615" w:rsidRPr="00AC4488">
            <w:rPr>
              <w:rStyle w:val="PageNumber"/>
            </w:rPr>
            <w:fldChar w:fldCharType="begin"/>
          </w:r>
          <w:r w:rsidR="00D94615" w:rsidRPr="00AC4488">
            <w:rPr>
              <w:rStyle w:val="PageNumber"/>
            </w:rPr>
            <w:instrText xml:space="preserve"> PAGE  \* Arabic  \* MERGEFORMAT </w:instrText>
          </w:r>
          <w:r w:rsidR="00D94615" w:rsidRPr="00AC4488">
            <w:rPr>
              <w:rStyle w:val="PageNumber"/>
            </w:rPr>
            <w:fldChar w:fldCharType="separate"/>
          </w:r>
          <w:r w:rsidR="00084EF1">
            <w:rPr>
              <w:rStyle w:val="PageNumber"/>
              <w:noProof/>
            </w:rPr>
            <w:t>1</w:t>
          </w:r>
          <w:r w:rsidR="00D94615" w:rsidRPr="00AC4488">
            <w:rPr>
              <w:rStyle w:val="PageNumber"/>
            </w:rPr>
            <w:fldChar w:fldCharType="end"/>
          </w:r>
          <w:r w:rsidR="00D94615" w:rsidRPr="00AC4488">
            <w:rPr>
              <w:rStyle w:val="PageNumber"/>
            </w:rPr>
            <w:t xml:space="preserve"> </w:t>
          </w:r>
          <w:proofErr w:type="spellStart"/>
          <w:r>
            <w:rPr>
              <w:rStyle w:val="PageNumber"/>
            </w:rPr>
            <w:t>của</w:t>
          </w:r>
          <w:proofErr w:type="spellEnd"/>
          <w:r w:rsidR="00D94615" w:rsidRPr="00AC4488">
            <w:rPr>
              <w:rStyle w:val="PageNumber"/>
            </w:rPr>
            <w:t xml:space="preserve"> </w:t>
          </w:r>
          <w:r w:rsidR="00D94615" w:rsidRPr="00AC4488">
            <w:rPr>
              <w:rStyle w:val="PageNumber"/>
            </w:rPr>
            <w:fldChar w:fldCharType="begin"/>
          </w:r>
          <w:r w:rsidR="00D94615" w:rsidRPr="00AC4488">
            <w:rPr>
              <w:rStyle w:val="PageNumber"/>
            </w:rPr>
            <w:instrText xml:space="preserve"> NUMPAGES  \* Arabic  \* MERGEFORMAT </w:instrText>
          </w:r>
          <w:r w:rsidR="00D94615" w:rsidRPr="00AC4488">
            <w:rPr>
              <w:rStyle w:val="PageNumber"/>
            </w:rPr>
            <w:fldChar w:fldCharType="separate"/>
          </w:r>
          <w:r w:rsidR="00084EF1">
            <w:rPr>
              <w:rStyle w:val="PageNumber"/>
              <w:noProof/>
            </w:rPr>
            <w:t>2</w:t>
          </w:r>
          <w:r w:rsidR="00D94615" w:rsidRPr="00AC4488">
            <w:rPr>
              <w:rStyle w:val="PageNumber"/>
            </w:rPr>
            <w:fldChar w:fldCharType="end"/>
          </w:r>
        </w:p>
      </w:tc>
      <w:tc>
        <w:tcPr>
          <w:tcW w:w="5159" w:type="dxa"/>
          <w:vAlign w:val="bottom"/>
        </w:tcPr>
        <w:p w14:paraId="7ECB02BD" w14:textId="1AF2CB45" w:rsidR="00D94615" w:rsidRPr="00AC4488" w:rsidRDefault="00084EF1" w:rsidP="00084EF1">
          <w:pPr>
            <w:spacing w:after="0"/>
            <w:jc w:val="right"/>
            <w:rPr>
              <w:rStyle w:val="PageNumber"/>
            </w:rPr>
          </w:pPr>
          <w:r w:rsidRPr="00084EF1">
            <w:rPr>
              <w:rStyle w:val="PageNumber"/>
              <w:color w:val="808080" w:themeColor="background1" w:themeShade="80"/>
            </w:rPr>
            <w:t>&lt;Insert your company logo here&gt;</w:t>
          </w:r>
        </w:p>
      </w:tc>
    </w:tr>
  </w:tbl>
  <w:p w14:paraId="05C59CD9" w14:textId="77777777" w:rsidR="0048689E" w:rsidRPr="00B11C67" w:rsidRDefault="0048689E" w:rsidP="00334742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307F" w14:textId="77777777" w:rsidR="00992941" w:rsidRDefault="00992941" w:rsidP="007332FF">
      <w:r>
        <w:separator/>
      </w:r>
    </w:p>
  </w:footnote>
  <w:footnote w:type="continuationSeparator" w:id="0">
    <w:p w14:paraId="2A9CB169" w14:textId="77777777" w:rsidR="00992941" w:rsidRDefault="00992941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3F1E" w14:textId="0F9285BE" w:rsidR="0048689E" w:rsidRPr="00162207" w:rsidRDefault="00CE5121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6D6925">
          <w:rPr>
            <w:rStyle w:val="HeaderChar"/>
          </w:rPr>
          <w:t xml:space="preserve">Danh </w:t>
        </w:r>
        <w:proofErr w:type="spellStart"/>
        <w:r w:rsidR="006D6925">
          <w:rPr>
            <w:rStyle w:val="HeaderChar"/>
          </w:rPr>
          <w:t>Sách</w:t>
        </w:r>
        <w:proofErr w:type="spellEnd"/>
        <w:r w:rsidR="006D6925">
          <w:rPr>
            <w:rStyle w:val="HeaderChar"/>
          </w:rPr>
          <w:t xml:space="preserve"> </w:t>
        </w:r>
        <w:proofErr w:type="spellStart"/>
        <w:r w:rsidR="006D6925">
          <w:rPr>
            <w:rStyle w:val="HeaderChar"/>
          </w:rPr>
          <w:t>Hướng</w:t>
        </w:r>
        <w:proofErr w:type="spellEnd"/>
        <w:r w:rsidR="006D6925">
          <w:rPr>
            <w:rStyle w:val="HeaderChar"/>
          </w:rPr>
          <w:t xml:space="preserve"> </w:t>
        </w:r>
        <w:proofErr w:type="spellStart"/>
        <w:r w:rsidR="006D6925">
          <w:rPr>
            <w:rStyle w:val="HeaderChar"/>
          </w:rPr>
          <w:t>Dẫn</w:t>
        </w:r>
        <w:proofErr w:type="spellEnd"/>
        <w:r w:rsidR="006D6925">
          <w:rPr>
            <w:rStyle w:val="HeaderChar"/>
          </w:rPr>
          <w:t xml:space="preserve"> </w:t>
        </w:r>
        <w:proofErr w:type="spellStart"/>
        <w:r w:rsidR="00363E40">
          <w:rPr>
            <w:rStyle w:val="HeaderChar"/>
          </w:rPr>
          <w:t>Hòa</w:t>
        </w:r>
        <w:proofErr w:type="spellEnd"/>
        <w:r w:rsidR="00363E40">
          <w:rPr>
            <w:rStyle w:val="HeaderChar"/>
            <w:lang w:val="vi-VN"/>
          </w:rPr>
          <w:t xml:space="preserve"> </w:t>
        </w:r>
        <w:proofErr w:type="spellStart"/>
        <w:r w:rsidR="006D6925">
          <w:rPr>
            <w:rStyle w:val="HeaderChar"/>
          </w:rPr>
          <w:t>Nhập</w:t>
        </w:r>
        <w:proofErr w:type="spellEnd"/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5A3C" w14:textId="5A53FC63" w:rsidR="0048689E" w:rsidRPr="006D6925" w:rsidRDefault="00CE5121" w:rsidP="00FD6AC6">
    <w:pPr>
      <w:pStyle w:val="Title"/>
      <w:spacing w:after="360"/>
      <w:rPr>
        <w:rFonts w:ascii="Arial" w:hAnsi="Arial" w:cs="Arial"/>
        <w:color w:val="1C1C1C"/>
        <w:sz w:val="52"/>
        <w:szCs w:val="52"/>
      </w:rPr>
    </w:pPr>
    <w:sdt>
      <w:sdtPr>
        <w:rPr>
          <w:rStyle w:val="Heading1Char"/>
          <w:rFonts w:ascii="Arial" w:hAnsi="Arial" w:cs="Arial"/>
          <w:color w:val="1C1C1C"/>
          <w:sz w:val="56"/>
          <w:szCs w:val="52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Heading1Char"/>
        </w:rPr>
      </w:sdtEndPr>
      <w:sdtContent>
        <w:r w:rsidR="002966FF" w:rsidRPr="006D6925">
          <w:rPr>
            <w:rStyle w:val="Heading1Char"/>
            <w:rFonts w:ascii="Arial" w:hAnsi="Arial" w:cs="Arial"/>
            <w:color w:val="1C1C1C"/>
            <w:sz w:val="56"/>
            <w:szCs w:val="52"/>
            <w:lang w:val="vi-VN"/>
          </w:rPr>
          <w:t xml:space="preserve">Danh </w:t>
        </w:r>
        <w:r w:rsidR="006D6925">
          <w:rPr>
            <w:rStyle w:val="Heading1Char"/>
            <w:rFonts w:ascii="Arial" w:hAnsi="Arial" w:cs="Arial"/>
            <w:color w:val="1C1C1C"/>
            <w:sz w:val="56"/>
            <w:szCs w:val="52"/>
            <w:lang w:val="vi-VN"/>
          </w:rPr>
          <w:t>S</w:t>
        </w:r>
        <w:r w:rsidR="002966FF" w:rsidRPr="006D6925">
          <w:rPr>
            <w:rStyle w:val="Heading1Char"/>
            <w:rFonts w:ascii="Arial" w:hAnsi="Arial" w:cs="Arial"/>
            <w:color w:val="1C1C1C"/>
            <w:sz w:val="56"/>
            <w:szCs w:val="52"/>
            <w:lang w:val="vi-VN"/>
          </w:rPr>
          <w:t xml:space="preserve">ách Hướng </w:t>
        </w:r>
        <w:r w:rsidR="006D6925">
          <w:rPr>
            <w:rStyle w:val="Heading1Char"/>
            <w:rFonts w:ascii="Arial" w:hAnsi="Arial" w:cs="Arial"/>
            <w:color w:val="1C1C1C"/>
            <w:sz w:val="56"/>
            <w:szCs w:val="52"/>
            <w:lang w:val="vi-VN"/>
          </w:rPr>
          <w:t>D</w:t>
        </w:r>
        <w:r w:rsidR="002966FF" w:rsidRPr="006D6925">
          <w:rPr>
            <w:rStyle w:val="Heading1Char"/>
            <w:rFonts w:ascii="Arial" w:hAnsi="Arial" w:cs="Arial"/>
            <w:color w:val="1C1C1C"/>
            <w:sz w:val="56"/>
            <w:szCs w:val="52"/>
            <w:lang w:val="vi-VN"/>
          </w:rPr>
          <w:t>ẫn</w:t>
        </w:r>
        <w:r w:rsidR="006D6925" w:rsidRPr="006D6925">
          <w:rPr>
            <w:rStyle w:val="Heading1Char"/>
            <w:rFonts w:ascii="Arial" w:hAnsi="Arial" w:cs="Arial"/>
            <w:color w:val="1C1C1C"/>
            <w:sz w:val="56"/>
            <w:szCs w:val="52"/>
            <w:lang w:val="vi-VN"/>
          </w:rPr>
          <w:t xml:space="preserve"> </w:t>
        </w:r>
        <w:r w:rsidR="00363E40">
          <w:rPr>
            <w:rStyle w:val="Heading1Char"/>
            <w:rFonts w:ascii="Arial" w:hAnsi="Arial" w:cs="Arial"/>
            <w:color w:val="1C1C1C"/>
            <w:sz w:val="56"/>
            <w:szCs w:val="52"/>
            <w:lang w:val="vi-VN"/>
          </w:rPr>
          <w:t xml:space="preserve">Hòa </w:t>
        </w:r>
        <w:r w:rsidR="006D6925" w:rsidRPr="006D6925">
          <w:rPr>
            <w:rStyle w:val="Heading1Char"/>
            <w:rFonts w:ascii="Arial" w:hAnsi="Arial" w:cs="Arial"/>
            <w:color w:val="1C1C1C"/>
            <w:sz w:val="56"/>
            <w:szCs w:val="52"/>
            <w:lang w:val="vi-VN"/>
          </w:rPr>
          <w:t>Nhập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232C44"/>
    <w:multiLevelType w:val="hybridMultilevel"/>
    <w:tmpl w:val="D98AF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1E4D2F00"/>
    <w:multiLevelType w:val="hybridMultilevel"/>
    <w:tmpl w:val="06DC7062"/>
    <w:lvl w:ilvl="0" w:tplc="99784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E75FA"/>
    <w:multiLevelType w:val="hybridMultilevel"/>
    <w:tmpl w:val="13388B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7" w15:restartNumberingAfterBreak="0">
    <w:nsid w:val="27D83E4D"/>
    <w:multiLevelType w:val="multilevel"/>
    <w:tmpl w:val="3928FD02"/>
    <w:numStyleLink w:val="Bulletlist"/>
  </w:abstractNum>
  <w:abstractNum w:abstractNumId="1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90C3965"/>
    <w:multiLevelType w:val="hybridMultilevel"/>
    <w:tmpl w:val="2034F0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5" w15:restartNumberingAfterBreak="0">
    <w:nsid w:val="43D33187"/>
    <w:multiLevelType w:val="hybridMultilevel"/>
    <w:tmpl w:val="06DC7062"/>
    <w:lvl w:ilvl="0" w:tplc="99784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0214D2F"/>
    <w:multiLevelType w:val="hybridMultilevel"/>
    <w:tmpl w:val="B1408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42BC6"/>
    <w:multiLevelType w:val="multilevel"/>
    <w:tmpl w:val="0C78A7AC"/>
    <w:numStyleLink w:val="Tablebulletlist"/>
  </w:abstractNum>
  <w:abstractNum w:abstractNumId="3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4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5" w15:restartNumberingAfterBreak="0">
    <w:nsid w:val="5D3D451C"/>
    <w:multiLevelType w:val="hybridMultilevel"/>
    <w:tmpl w:val="4E4AE108"/>
    <w:lvl w:ilvl="0" w:tplc="980A2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8" w15:restartNumberingAfterBreak="0">
    <w:nsid w:val="72254642"/>
    <w:multiLevelType w:val="hybridMultilevel"/>
    <w:tmpl w:val="1DC2E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149446543">
    <w:abstractNumId w:val="22"/>
  </w:num>
  <w:num w:numId="2" w16cid:durableId="849099168">
    <w:abstractNumId w:val="14"/>
  </w:num>
  <w:num w:numId="3" w16cid:durableId="1733918103">
    <w:abstractNumId w:val="41"/>
  </w:num>
  <w:num w:numId="4" w16cid:durableId="1986474536">
    <w:abstractNumId w:val="27"/>
  </w:num>
  <w:num w:numId="5" w16cid:durableId="1262106946">
    <w:abstractNumId w:val="18"/>
  </w:num>
  <w:num w:numId="6" w16cid:durableId="368843978">
    <w:abstractNumId w:val="8"/>
  </w:num>
  <w:num w:numId="7" w16cid:durableId="41173642">
    <w:abstractNumId w:val="30"/>
  </w:num>
  <w:num w:numId="8" w16cid:durableId="748313511">
    <w:abstractNumId w:val="17"/>
  </w:num>
  <w:num w:numId="9" w16cid:durableId="318507610">
    <w:abstractNumId w:val="29"/>
  </w:num>
  <w:num w:numId="10" w16cid:durableId="1572306360">
    <w:abstractNumId w:val="5"/>
  </w:num>
  <w:num w:numId="11" w16cid:durableId="256796849">
    <w:abstractNumId w:val="13"/>
  </w:num>
  <w:num w:numId="12" w16cid:durableId="1215120571">
    <w:abstractNumId w:val="35"/>
  </w:num>
  <w:num w:numId="13" w16cid:durableId="1798646049">
    <w:abstractNumId w:val="25"/>
  </w:num>
  <w:num w:numId="14" w16cid:durableId="2069069735">
    <w:abstractNumId w:val="12"/>
  </w:num>
  <w:num w:numId="15" w16cid:durableId="1481195977">
    <w:abstractNumId w:val="38"/>
  </w:num>
  <w:num w:numId="16" w16cid:durableId="107192915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forms" w:enforcement="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63"/>
    <w:rsid w:val="00001DDF"/>
    <w:rsid w:val="0000322D"/>
    <w:rsid w:val="00003236"/>
    <w:rsid w:val="0000490D"/>
    <w:rsid w:val="00007670"/>
    <w:rsid w:val="00010665"/>
    <w:rsid w:val="00020347"/>
    <w:rsid w:val="000206B1"/>
    <w:rsid w:val="0002393A"/>
    <w:rsid w:val="00027DB8"/>
    <w:rsid w:val="00031A96"/>
    <w:rsid w:val="000368D9"/>
    <w:rsid w:val="00040BF3"/>
    <w:rsid w:val="0004211C"/>
    <w:rsid w:val="00046C59"/>
    <w:rsid w:val="00051005"/>
    <w:rsid w:val="00051362"/>
    <w:rsid w:val="00051F45"/>
    <w:rsid w:val="00052953"/>
    <w:rsid w:val="0005341A"/>
    <w:rsid w:val="00056DEF"/>
    <w:rsid w:val="00056EDC"/>
    <w:rsid w:val="00064C09"/>
    <w:rsid w:val="00065B35"/>
    <w:rsid w:val="0006635A"/>
    <w:rsid w:val="00067DD4"/>
    <w:rsid w:val="0007007C"/>
    <w:rsid w:val="000720BE"/>
    <w:rsid w:val="0007259C"/>
    <w:rsid w:val="00080202"/>
    <w:rsid w:val="00080DCD"/>
    <w:rsid w:val="00080E22"/>
    <w:rsid w:val="00082288"/>
    <w:rsid w:val="000822DC"/>
    <w:rsid w:val="00082573"/>
    <w:rsid w:val="00082E34"/>
    <w:rsid w:val="00082F32"/>
    <w:rsid w:val="000840A3"/>
    <w:rsid w:val="000849D4"/>
    <w:rsid w:val="00084EF1"/>
    <w:rsid w:val="00085062"/>
    <w:rsid w:val="00086A5F"/>
    <w:rsid w:val="000911EF"/>
    <w:rsid w:val="00094077"/>
    <w:rsid w:val="000962C5"/>
    <w:rsid w:val="00097865"/>
    <w:rsid w:val="000A23BB"/>
    <w:rsid w:val="000A2C52"/>
    <w:rsid w:val="000A36C3"/>
    <w:rsid w:val="000A4317"/>
    <w:rsid w:val="000A559C"/>
    <w:rsid w:val="000A61C7"/>
    <w:rsid w:val="000B0076"/>
    <w:rsid w:val="000B13E1"/>
    <w:rsid w:val="000B2CA1"/>
    <w:rsid w:val="000B30AF"/>
    <w:rsid w:val="000B6440"/>
    <w:rsid w:val="000B7E37"/>
    <w:rsid w:val="000C00BA"/>
    <w:rsid w:val="000C23BA"/>
    <w:rsid w:val="000C6D0A"/>
    <w:rsid w:val="000C77C8"/>
    <w:rsid w:val="000D1F29"/>
    <w:rsid w:val="000D377D"/>
    <w:rsid w:val="000D633D"/>
    <w:rsid w:val="000E151D"/>
    <w:rsid w:val="000E31E6"/>
    <w:rsid w:val="000E342B"/>
    <w:rsid w:val="000E3DC4"/>
    <w:rsid w:val="000E3ED2"/>
    <w:rsid w:val="000E5DD2"/>
    <w:rsid w:val="000F2958"/>
    <w:rsid w:val="000F34AC"/>
    <w:rsid w:val="000F3850"/>
    <w:rsid w:val="000F4216"/>
    <w:rsid w:val="000F604F"/>
    <w:rsid w:val="00103C3E"/>
    <w:rsid w:val="00104E7F"/>
    <w:rsid w:val="001052F7"/>
    <w:rsid w:val="00112310"/>
    <w:rsid w:val="00113196"/>
    <w:rsid w:val="001137EC"/>
    <w:rsid w:val="001152F5"/>
    <w:rsid w:val="00117743"/>
    <w:rsid w:val="00117F5B"/>
    <w:rsid w:val="00120023"/>
    <w:rsid w:val="001312BF"/>
    <w:rsid w:val="00132658"/>
    <w:rsid w:val="001343E2"/>
    <w:rsid w:val="00135836"/>
    <w:rsid w:val="0013624D"/>
    <w:rsid w:val="001363DB"/>
    <w:rsid w:val="00137CD7"/>
    <w:rsid w:val="00137D78"/>
    <w:rsid w:val="001431CB"/>
    <w:rsid w:val="00145B40"/>
    <w:rsid w:val="00147870"/>
    <w:rsid w:val="0015055B"/>
    <w:rsid w:val="001507CC"/>
    <w:rsid w:val="00150DC0"/>
    <w:rsid w:val="00154C34"/>
    <w:rsid w:val="00156CD4"/>
    <w:rsid w:val="001578FB"/>
    <w:rsid w:val="0016153B"/>
    <w:rsid w:val="00162207"/>
    <w:rsid w:val="00164A3E"/>
    <w:rsid w:val="00165332"/>
    <w:rsid w:val="001657CF"/>
    <w:rsid w:val="00166FF6"/>
    <w:rsid w:val="001727C8"/>
    <w:rsid w:val="00172B65"/>
    <w:rsid w:val="00176123"/>
    <w:rsid w:val="00181620"/>
    <w:rsid w:val="001827F3"/>
    <w:rsid w:val="001860FC"/>
    <w:rsid w:val="00187130"/>
    <w:rsid w:val="00190591"/>
    <w:rsid w:val="001957AD"/>
    <w:rsid w:val="00196579"/>
    <w:rsid w:val="00196F8E"/>
    <w:rsid w:val="001978D0"/>
    <w:rsid w:val="001A17CE"/>
    <w:rsid w:val="001A2B7F"/>
    <w:rsid w:val="001A3AFD"/>
    <w:rsid w:val="001A496C"/>
    <w:rsid w:val="001A576A"/>
    <w:rsid w:val="001A6E81"/>
    <w:rsid w:val="001A744B"/>
    <w:rsid w:val="001B18EA"/>
    <w:rsid w:val="001B28DA"/>
    <w:rsid w:val="001B2B6C"/>
    <w:rsid w:val="001B3D22"/>
    <w:rsid w:val="001B7E16"/>
    <w:rsid w:val="001C215E"/>
    <w:rsid w:val="001D01C4"/>
    <w:rsid w:val="001D02F2"/>
    <w:rsid w:val="001D49B1"/>
    <w:rsid w:val="001D4DA9"/>
    <w:rsid w:val="001D4F99"/>
    <w:rsid w:val="001D50FF"/>
    <w:rsid w:val="001D52B0"/>
    <w:rsid w:val="001D554F"/>
    <w:rsid w:val="001D5A18"/>
    <w:rsid w:val="001D7C37"/>
    <w:rsid w:val="001D7CA4"/>
    <w:rsid w:val="001E057F"/>
    <w:rsid w:val="001E14EB"/>
    <w:rsid w:val="001E14FA"/>
    <w:rsid w:val="001E687A"/>
    <w:rsid w:val="001F0A61"/>
    <w:rsid w:val="001F3BE6"/>
    <w:rsid w:val="001F59E6"/>
    <w:rsid w:val="00201D08"/>
    <w:rsid w:val="00202D7E"/>
    <w:rsid w:val="00203F1C"/>
    <w:rsid w:val="002044FA"/>
    <w:rsid w:val="00206936"/>
    <w:rsid w:val="00206C6F"/>
    <w:rsid w:val="00206FBD"/>
    <w:rsid w:val="00207746"/>
    <w:rsid w:val="00213056"/>
    <w:rsid w:val="00225D9B"/>
    <w:rsid w:val="00230031"/>
    <w:rsid w:val="00235C01"/>
    <w:rsid w:val="00235E95"/>
    <w:rsid w:val="00247343"/>
    <w:rsid w:val="00260B13"/>
    <w:rsid w:val="002617CB"/>
    <w:rsid w:val="002628CC"/>
    <w:rsid w:val="00263525"/>
    <w:rsid w:val="002645D5"/>
    <w:rsid w:val="0026532D"/>
    <w:rsid w:val="00265C56"/>
    <w:rsid w:val="002662C7"/>
    <w:rsid w:val="00270CC0"/>
    <w:rsid w:val="002716CD"/>
    <w:rsid w:val="00274D4B"/>
    <w:rsid w:val="002773AC"/>
    <w:rsid w:val="002806F5"/>
    <w:rsid w:val="00281577"/>
    <w:rsid w:val="002822AC"/>
    <w:rsid w:val="00282B2F"/>
    <w:rsid w:val="00284EF4"/>
    <w:rsid w:val="0028694D"/>
    <w:rsid w:val="00291972"/>
    <w:rsid w:val="002926BC"/>
    <w:rsid w:val="00293A72"/>
    <w:rsid w:val="002966FF"/>
    <w:rsid w:val="00296D22"/>
    <w:rsid w:val="002A0160"/>
    <w:rsid w:val="002A0CF1"/>
    <w:rsid w:val="002A171C"/>
    <w:rsid w:val="002A30C3"/>
    <w:rsid w:val="002A687C"/>
    <w:rsid w:val="002A6F6A"/>
    <w:rsid w:val="002A7712"/>
    <w:rsid w:val="002B02A6"/>
    <w:rsid w:val="002B38F7"/>
    <w:rsid w:val="002B3AC7"/>
    <w:rsid w:val="002B3C6F"/>
    <w:rsid w:val="002B4637"/>
    <w:rsid w:val="002B4F50"/>
    <w:rsid w:val="002B5591"/>
    <w:rsid w:val="002B6AA4"/>
    <w:rsid w:val="002C0BEF"/>
    <w:rsid w:val="002C1FE9"/>
    <w:rsid w:val="002C21A2"/>
    <w:rsid w:val="002C5846"/>
    <w:rsid w:val="002D2110"/>
    <w:rsid w:val="002D3A57"/>
    <w:rsid w:val="002D3C4F"/>
    <w:rsid w:val="002D7AE2"/>
    <w:rsid w:val="002D7D05"/>
    <w:rsid w:val="002E20C8"/>
    <w:rsid w:val="002E3604"/>
    <w:rsid w:val="002E4290"/>
    <w:rsid w:val="002E4C06"/>
    <w:rsid w:val="002E66A6"/>
    <w:rsid w:val="002F0DB1"/>
    <w:rsid w:val="002F2885"/>
    <w:rsid w:val="002F45A1"/>
    <w:rsid w:val="0030203D"/>
    <w:rsid w:val="00302A41"/>
    <w:rsid w:val="003037F9"/>
    <w:rsid w:val="0030404B"/>
    <w:rsid w:val="0030583E"/>
    <w:rsid w:val="00306DBE"/>
    <w:rsid w:val="00307FE1"/>
    <w:rsid w:val="00311254"/>
    <w:rsid w:val="003130C3"/>
    <w:rsid w:val="003150C8"/>
    <w:rsid w:val="003164BA"/>
    <w:rsid w:val="00317F12"/>
    <w:rsid w:val="0032013E"/>
    <w:rsid w:val="00320B6B"/>
    <w:rsid w:val="00321715"/>
    <w:rsid w:val="0032521D"/>
    <w:rsid w:val="003258E6"/>
    <w:rsid w:val="00327594"/>
    <w:rsid w:val="00334742"/>
    <w:rsid w:val="00342283"/>
    <w:rsid w:val="003423E4"/>
    <w:rsid w:val="00343A87"/>
    <w:rsid w:val="00344A36"/>
    <w:rsid w:val="003456F4"/>
    <w:rsid w:val="00347FB6"/>
    <w:rsid w:val="003504FD"/>
    <w:rsid w:val="00350881"/>
    <w:rsid w:val="00352C55"/>
    <w:rsid w:val="00354DD9"/>
    <w:rsid w:val="00357D55"/>
    <w:rsid w:val="00363513"/>
    <w:rsid w:val="00363E40"/>
    <w:rsid w:val="003657E5"/>
    <w:rsid w:val="0036589C"/>
    <w:rsid w:val="0036593C"/>
    <w:rsid w:val="00371312"/>
    <w:rsid w:val="00371DC7"/>
    <w:rsid w:val="0037466F"/>
    <w:rsid w:val="00374DDA"/>
    <w:rsid w:val="00374FB3"/>
    <w:rsid w:val="00377B21"/>
    <w:rsid w:val="00387DB7"/>
    <w:rsid w:val="00390862"/>
    <w:rsid w:val="00390CE3"/>
    <w:rsid w:val="00391FBD"/>
    <w:rsid w:val="00393DD7"/>
    <w:rsid w:val="00394876"/>
    <w:rsid w:val="00394AAF"/>
    <w:rsid w:val="00394CE5"/>
    <w:rsid w:val="0039602B"/>
    <w:rsid w:val="003A28A4"/>
    <w:rsid w:val="003A4736"/>
    <w:rsid w:val="003A6341"/>
    <w:rsid w:val="003B02FE"/>
    <w:rsid w:val="003B1174"/>
    <w:rsid w:val="003B371E"/>
    <w:rsid w:val="003B5EAB"/>
    <w:rsid w:val="003B67FD"/>
    <w:rsid w:val="003B6A61"/>
    <w:rsid w:val="003D0F63"/>
    <w:rsid w:val="003D42C0"/>
    <w:rsid w:val="003D4A8F"/>
    <w:rsid w:val="003D5B29"/>
    <w:rsid w:val="003D6F1C"/>
    <w:rsid w:val="003D77A9"/>
    <w:rsid w:val="003D7818"/>
    <w:rsid w:val="003E10EE"/>
    <w:rsid w:val="003E2445"/>
    <w:rsid w:val="003E2733"/>
    <w:rsid w:val="003E3BB2"/>
    <w:rsid w:val="003E45A3"/>
    <w:rsid w:val="003E75CF"/>
    <w:rsid w:val="003E7A76"/>
    <w:rsid w:val="003F07E7"/>
    <w:rsid w:val="003F400C"/>
    <w:rsid w:val="003F5B58"/>
    <w:rsid w:val="003F7E65"/>
    <w:rsid w:val="004003D8"/>
    <w:rsid w:val="0040222A"/>
    <w:rsid w:val="00402A05"/>
    <w:rsid w:val="004047BC"/>
    <w:rsid w:val="004100F7"/>
    <w:rsid w:val="00412DF4"/>
    <w:rsid w:val="00413C20"/>
    <w:rsid w:val="00414CB3"/>
    <w:rsid w:val="0041563D"/>
    <w:rsid w:val="0042142E"/>
    <w:rsid w:val="0042171A"/>
    <w:rsid w:val="00425569"/>
    <w:rsid w:val="00426E25"/>
    <w:rsid w:val="00427D9C"/>
    <w:rsid w:val="00427E7E"/>
    <w:rsid w:val="00433C60"/>
    <w:rsid w:val="0043465D"/>
    <w:rsid w:val="004376F4"/>
    <w:rsid w:val="00440396"/>
    <w:rsid w:val="00443B6E"/>
    <w:rsid w:val="00450636"/>
    <w:rsid w:val="00452393"/>
    <w:rsid w:val="0045420A"/>
    <w:rsid w:val="004554D4"/>
    <w:rsid w:val="0045632E"/>
    <w:rsid w:val="00457C74"/>
    <w:rsid w:val="00461744"/>
    <w:rsid w:val="00466185"/>
    <w:rsid w:val="00466303"/>
    <w:rsid w:val="004668A7"/>
    <w:rsid w:val="00466C1E"/>
    <w:rsid w:val="00466D96"/>
    <w:rsid w:val="004672CC"/>
    <w:rsid w:val="00467747"/>
    <w:rsid w:val="00470017"/>
    <w:rsid w:val="0047105A"/>
    <w:rsid w:val="00473C98"/>
    <w:rsid w:val="00474965"/>
    <w:rsid w:val="00482BFC"/>
    <w:rsid w:val="00482DF8"/>
    <w:rsid w:val="00483D96"/>
    <w:rsid w:val="004864DE"/>
    <w:rsid w:val="0048689E"/>
    <w:rsid w:val="0049011F"/>
    <w:rsid w:val="004923E5"/>
    <w:rsid w:val="00494BE5"/>
    <w:rsid w:val="00495C12"/>
    <w:rsid w:val="00495E30"/>
    <w:rsid w:val="004A0EBA"/>
    <w:rsid w:val="004A2538"/>
    <w:rsid w:val="004A3098"/>
    <w:rsid w:val="004A331E"/>
    <w:rsid w:val="004A3CC9"/>
    <w:rsid w:val="004A6A1C"/>
    <w:rsid w:val="004A7613"/>
    <w:rsid w:val="004B0C15"/>
    <w:rsid w:val="004B0FA5"/>
    <w:rsid w:val="004B35EA"/>
    <w:rsid w:val="004B451F"/>
    <w:rsid w:val="004B496A"/>
    <w:rsid w:val="004B6331"/>
    <w:rsid w:val="004B69E4"/>
    <w:rsid w:val="004C0FEF"/>
    <w:rsid w:val="004C2103"/>
    <w:rsid w:val="004C49C8"/>
    <w:rsid w:val="004C6C39"/>
    <w:rsid w:val="004D075F"/>
    <w:rsid w:val="004D1B76"/>
    <w:rsid w:val="004D344E"/>
    <w:rsid w:val="004D4F55"/>
    <w:rsid w:val="004E019E"/>
    <w:rsid w:val="004E06EC"/>
    <w:rsid w:val="004E0A3F"/>
    <w:rsid w:val="004E2CB7"/>
    <w:rsid w:val="004F016A"/>
    <w:rsid w:val="004F0DE5"/>
    <w:rsid w:val="004F0E41"/>
    <w:rsid w:val="004F241D"/>
    <w:rsid w:val="004F5739"/>
    <w:rsid w:val="00500F94"/>
    <w:rsid w:val="00502FB3"/>
    <w:rsid w:val="00503DE9"/>
    <w:rsid w:val="0050530C"/>
    <w:rsid w:val="00505DEA"/>
    <w:rsid w:val="005060E5"/>
    <w:rsid w:val="00507782"/>
    <w:rsid w:val="00511463"/>
    <w:rsid w:val="00512A04"/>
    <w:rsid w:val="00514526"/>
    <w:rsid w:val="00516A03"/>
    <w:rsid w:val="00517CA0"/>
    <w:rsid w:val="00520499"/>
    <w:rsid w:val="0052341C"/>
    <w:rsid w:val="00523673"/>
    <w:rsid w:val="005249F5"/>
    <w:rsid w:val="005260F7"/>
    <w:rsid w:val="005377F2"/>
    <w:rsid w:val="00543BD1"/>
    <w:rsid w:val="0054427F"/>
    <w:rsid w:val="00544587"/>
    <w:rsid w:val="00546DAC"/>
    <w:rsid w:val="00556113"/>
    <w:rsid w:val="005621C4"/>
    <w:rsid w:val="0056243D"/>
    <w:rsid w:val="00564C12"/>
    <w:rsid w:val="005654B8"/>
    <w:rsid w:val="00567B00"/>
    <w:rsid w:val="0057302E"/>
    <w:rsid w:val="00574836"/>
    <w:rsid w:val="005762CC"/>
    <w:rsid w:val="005826BA"/>
    <w:rsid w:val="00582D3D"/>
    <w:rsid w:val="00583F76"/>
    <w:rsid w:val="005843EC"/>
    <w:rsid w:val="00590040"/>
    <w:rsid w:val="00595386"/>
    <w:rsid w:val="00597234"/>
    <w:rsid w:val="005A0ED0"/>
    <w:rsid w:val="005A116E"/>
    <w:rsid w:val="005A4AC0"/>
    <w:rsid w:val="005A539B"/>
    <w:rsid w:val="005A5FDF"/>
    <w:rsid w:val="005B0EBD"/>
    <w:rsid w:val="005B0FB7"/>
    <w:rsid w:val="005B122A"/>
    <w:rsid w:val="005B1FCB"/>
    <w:rsid w:val="005B5AC2"/>
    <w:rsid w:val="005C15BF"/>
    <w:rsid w:val="005C2833"/>
    <w:rsid w:val="005C76D3"/>
    <w:rsid w:val="005D29B7"/>
    <w:rsid w:val="005D359B"/>
    <w:rsid w:val="005E144D"/>
    <w:rsid w:val="005E1500"/>
    <w:rsid w:val="005E3A43"/>
    <w:rsid w:val="005E411B"/>
    <w:rsid w:val="005F0B17"/>
    <w:rsid w:val="005F0D11"/>
    <w:rsid w:val="005F0EB7"/>
    <w:rsid w:val="005F70DE"/>
    <w:rsid w:val="005F77C7"/>
    <w:rsid w:val="0060018C"/>
    <w:rsid w:val="00602C09"/>
    <w:rsid w:val="006048D1"/>
    <w:rsid w:val="006068A0"/>
    <w:rsid w:val="00610402"/>
    <w:rsid w:val="00614675"/>
    <w:rsid w:val="00616418"/>
    <w:rsid w:val="006176B0"/>
    <w:rsid w:val="00620675"/>
    <w:rsid w:val="00622910"/>
    <w:rsid w:val="00623768"/>
    <w:rsid w:val="006254B6"/>
    <w:rsid w:val="00627FC8"/>
    <w:rsid w:val="0063411A"/>
    <w:rsid w:val="00640BD7"/>
    <w:rsid w:val="00641AF1"/>
    <w:rsid w:val="006433C3"/>
    <w:rsid w:val="00647B44"/>
    <w:rsid w:val="00650F5B"/>
    <w:rsid w:val="00661D1D"/>
    <w:rsid w:val="00663740"/>
    <w:rsid w:val="006658D3"/>
    <w:rsid w:val="00665916"/>
    <w:rsid w:val="00666181"/>
    <w:rsid w:val="006670D7"/>
    <w:rsid w:val="00670692"/>
    <w:rsid w:val="006719EA"/>
    <w:rsid w:val="00671F13"/>
    <w:rsid w:val="0067298A"/>
    <w:rsid w:val="0067400A"/>
    <w:rsid w:val="006765B6"/>
    <w:rsid w:val="006847AD"/>
    <w:rsid w:val="00685ADE"/>
    <w:rsid w:val="0069114B"/>
    <w:rsid w:val="006944C1"/>
    <w:rsid w:val="0069638E"/>
    <w:rsid w:val="00696B7C"/>
    <w:rsid w:val="006A756A"/>
    <w:rsid w:val="006B03D5"/>
    <w:rsid w:val="006B191F"/>
    <w:rsid w:val="006B2692"/>
    <w:rsid w:val="006B29E3"/>
    <w:rsid w:val="006B4196"/>
    <w:rsid w:val="006B4E92"/>
    <w:rsid w:val="006B7FE0"/>
    <w:rsid w:val="006C09C3"/>
    <w:rsid w:val="006C1D8D"/>
    <w:rsid w:val="006C228C"/>
    <w:rsid w:val="006C5D36"/>
    <w:rsid w:val="006D66F7"/>
    <w:rsid w:val="006D6925"/>
    <w:rsid w:val="006E08BE"/>
    <w:rsid w:val="006E08FD"/>
    <w:rsid w:val="006E283C"/>
    <w:rsid w:val="006E466B"/>
    <w:rsid w:val="00700411"/>
    <w:rsid w:val="00701CB6"/>
    <w:rsid w:val="00703099"/>
    <w:rsid w:val="00705C9D"/>
    <w:rsid w:val="00705F13"/>
    <w:rsid w:val="007062C7"/>
    <w:rsid w:val="00711C13"/>
    <w:rsid w:val="00713444"/>
    <w:rsid w:val="00714F1D"/>
    <w:rsid w:val="00715225"/>
    <w:rsid w:val="00720CC6"/>
    <w:rsid w:val="00722DDB"/>
    <w:rsid w:val="00724728"/>
    <w:rsid w:val="00724CD0"/>
    <w:rsid w:val="00724F98"/>
    <w:rsid w:val="00730B9B"/>
    <w:rsid w:val="0073182E"/>
    <w:rsid w:val="007331EC"/>
    <w:rsid w:val="007332FF"/>
    <w:rsid w:val="007408F5"/>
    <w:rsid w:val="00741EAE"/>
    <w:rsid w:val="0074209B"/>
    <w:rsid w:val="00751D2E"/>
    <w:rsid w:val="00755248"/>
    <w:rsid w:val="00756B92"/>
    <w:rsid w:val="0076190B"/>
    <w:rsid w:val="0076355D"/>
    <w:rsid w:val="00763A2D"/>
    <w:rsid w:val="007644D3"/>
    <w:rsid w:val="007676A4"/>
    <w:rsid w:val="0077048C"/>
    <w:rsid w:val="00771628"/>
    <w:rsid w:val="007775C1"/>
    <w:rsid w:val="00777795"/>
    <w:rsid w:val="007816FE"/>
    <w:rsid w:val="00782796"/>
    <w:rsid w:val="00783A57"/>
    <w:rsid w:val="00784C92"/>
    <w:rsid w:val="0078555C"/>
    <w:rsid w:val="007859CD"/>
    <w:rsid w:val="00785C24"/>
    <w:rsid w:val="007907E4"/>
    <w:rsid w:val="00796461"/>
    <w:rsid w:val="007A5EFD"/>
    <w:rsid w:val="007A6A4F"/>
    <w:rsid w:val="007B03F5"/>
    <w:rsid w:val="007B358F"/>
    <w:rsid w:val="007B5C09"/>
    <w:rsid w:val="007B5DA2"/>
    <w:rsid w:val="007C0490"/>
    <w:rsid w:val="007C0966"/>
    <w:rsid w:val="007C19E7"/>
    <w:rsid w:val="007C1AD1"/>
    <w:rsid w:val="007C32C0"/>
    <w:rsid w:val="007C5CFD"/>
    <w:rsid w:val="007C6D9F"/>
    <w:rsid w:val="007D4893"/>
    <w:rsid w:val="007D48A4"/>
    <w:rsid w:val="007D4C5D"/>
    <w:rsid w:val="007E1CB4"/>
    <w:rsid w:val="007E5586"/>
    <w:rsid w:val="007E5CD8"/>
    <w:rsid w:val="007E7003"/>
    <w:rsid w:val="007E70CF"/>
    <w:rsid w:val="007E74A4"/>
    <w:rsid w:val="007F1B6F"/>
    <w:rsid w:val="007F263F"/>
    <w:rsid w:val="007F4DF7"/>
    <w:rsid w:val="008015A8"/>
    <w:rsid w:val="0080161D"/>
    <w:rsid w:val="00804FF8"/>
    <w:rsid w:val="0080695E"/>
    <w:rsid w:val="0080766E"/>
    <w:rsid w:val="008101D6"/>
    <w:rsid w:val="00811169"/>
    <w:rsid w:val="00814342"/>
    <w:rsid w:val="00815297"/>
    <w:rsid w:val="008170DB"/>
    <w:rsid w:val="00817BA1"/>
    <w:rsid w:val="00822C77"/>
    <w:rsid w:val="00823022"/>
    <w:rsid w:val="00824E2F"/>
    <w:rsid w:val="0082634E"/>
    <w:rsid w:val="00830853"/>
    <w:rsid w:val="008313C4"/>
    <w:rsid w:val="00835434"/>
    <w:rsid w:val="008358C0"/>
    <w:rsid w:val="00836E22"/>
    <w:rsid w:val="00841958"/>
    <w:rsid w:val="00841B39"/>
    <w:rsid w:val="00842838"/>
    <w:rsid w:val="00845795"/>
    <w:rsid w:val="00850720"/>
    <w:rsid w:val="00850E79"/>
    <w:rsid w:val="008547CD"/>
    <w:rsid w:val="00854BC0"/>
    <w:rsid w:val="00854EC1"/>
    <w:rsid w:val="00855387"/>
    <w:rsid w:val="00856B0C"/>
    <w:rsid w:val="0085797F"/>
    <w:rsid w:val="00860028"/>
    <w:rsid w:val="00861DC3"/>
    <w:rsid w:val="00867019"/>
    <w:rsid w:val="00867EFB"/>
    <w:rsid w:val="0087013C"/>
    <w:rsid w:val="008727B4"/>
    <w:rsid w:val="00872B4E"/>
    <w:rsid w:val="00872EF1"/>
    <w:rsid w:val="0087320B"/>
    <w:rsid w:val="008735A9"/>
    <w:rsid w:val="00877BC5"/>
    <w:rsid w:val="00877D20"/>
    <w:rsid w:val="00881A58"/>
    <w:rsid w:val="00881C48"/>
    <w:rsid w:val="00885B80"/>
    <w:rsid w:val="00885C30"/>
    <w:rsid w:val="00885E9B"/>
    <w:rsid w:val="0089368E"/>
    <w:rsid w:val="00893C96"/>
    <w:rsid w:val="00893FF8"/>
    <w:rsid w:val="0089500A"/>
    <w:rsid w:val="00897C94"/>
    <w:rsid w:val="008A0B64"/>
    <w:rsid w:val="008A71B3"/>
    <w:rsid w:val="008A7C12"/>
    <w:rsid w:val="008B03CE"/>
    <w:rsid w:val="008B521D"/>
    <w:rsid w:val="008B529E"/>
    <w:rsid w:val="008C1247"/>
    <w:rsid w:val="008C17FB"/>
    <w:rsid w:val="008C29AE"/>
    <w:rsid w:val="008C6012"/>
    <w:rsid w:val="008C69E1"/>
    <w:rsid w:val="008C70BB"/>
    <w:rsid w:val="008C76A0"/>
    <w:rsid w:val="008D06AE"/>
    <w:rsid w:val="008D1B00"/>
    <w:rsid w:val="008D3991"/>
    <w:rsid w:val="008D57B8"/>
    <w:rsid w:val="008D6817"/>
    <w:rsid w:val="008E03FC"/>
    <w:rsid w:val="008E254D"/>
    <w:rsid w:val="008E3C7C"/>
    <w:rsid w:val="008E510B"/>
    <w:rsid w:val="008E68F2"/>
    <w:rsid w:val="008F4C9A"/>
    <w:rsid w:val="008F4F26"/>
    <w:rsid w:val="008F5734"/>
    <w:rsid w:val="008F5D1E"/>
    <w:rsid w:val="009003E7"/>
    <w:rsid w:val="00902B13"/>
    <w:rsid w:val="00906B61"/>
    <w:rsid w:val="00911941"/>
    <w:rsid w:val="00911AD6"/>
    <w:rsid w:val="00916621"/>
    <w:rsid w:val="009179F5"/>
    <w:rsid w:val="0092024D"/>
    <w:rsid w:val="00925146"/>
    <w:rsid w:val="00925F0F"/>
    <w:rsid w:val="009317B9"/>
    <w:rsid w:val="00932689"/>
    <w:rsid w:val="00932F6B"/>
    <w:rsid w:val="00934E50"/>
    <w:rsid w:val="00937288"/>
    <w:rsid w:val="009468BC"/>
    <w:rsid w:val="00947FAE"/>
    <w:rsid w:val="009607F0"/>
    <w:rsid w:val="009616DF"/>
    <w:rsid w:val="009645B0"/>
    <w:rsid w:val="0096542F"/>
    <w:rsid w:val="00967DBE"/>
    <w:rsid w:val="00967FA7"/>
    <w:rsid w:val="00971645"/>
    <w:rsid w:val="00975B73"/>
    <w:rsid w:val="00977919"/>
    <w:rsid w:val="00983000"/>
    <w:rsid w:val="009870FA"/>
    <w:rsid w:val="0099074D"/>
    <w:rsid w:val="009921C3"/>
    <w:rsid w:val="00992941"/>
    <w:rsid w:val="0099536E"/>
    <w:rsid w:val="0099551D"/>
    <w:rsid w:val="009A5897"/>
    <w:rsid w:val="009A5CA1"/>
    <w:rsid w:val="009A5F24"/>
    <w:rsid w:val="009B0B3E"/>
    <w:rsid w:val="009B1913"/>
    <w:rsid w:val="009B1BF1"/>
    <w:rsid w:val="009B52DE"/>
    <w:rsid w:val="009B53DF"/>
    <w:rsid w:val="009B6657"/>
    <w:rsid w:val="009B6966"/>
    <w:rsid w:val="009C4E30"/>
    <w:rsid w:val="009C58EC"/>
    <w:rsid w:val="009D0EB5"/>
    <w:rsid w:val="009D0FAC"/>
    <w:rsid w:val="009D1165"/>
    <w:rsid w:val="009D14F9"/>
    <w:rsid w:val="009D2B74"/>
    <w:rsid w:val="009D63FF"/>
    <w:rsid w:val="009E175D"/>
    <w:rsid w:val="009E1F0C"/>
    <w:rsid w:val="009E268B"/>
    <w:rsid w:val="009E3CC2"/>
    <w:rsid w:val="009E59E2"/>
    <w:rsid w:val="009E6B97"/>
    <w:rsid w:val="009E6EF0"/>
    <w:rsid w:val="009F06BD"/>
    <w:rsid w:val="009F2A4D"/>
    <w:rsid w:val="00A00828"/>
    <w:rsid w:val="00A03290"/>
    <w:rsid w:val="00A0387E"/>
    <w:rsid w:val="00A04FC5"/>
    <w:rsid w:val="00A05BFD"/>
    <w:rsid w:val="00A07490"/>
    <w:rsid w:val="00A10655"/>
    <w:rsid w:val="00A11BB9"/>
    <w:rsid w:val="00A12B64"/>
    <w:rsid w:val="00A15CD4"/>
    <w:rsid w:val="00A22C38"/>
    <w:rsid w:val="00A22D3C"/>
    <w:rsid w:val="00A25193"/>
    <w:rsid w:val="00A26E80"/>
    <w:rsid w:val="00A31AE8"/>
    <w:rsid w:val="00A31DA2"/>
    <w:rsid w:val="00A3739D"/>
    <w:rsid w:val="00A3761F"/>
    <w:rsid w:val="00A37DDA"/>
    <w:rsid w:val="00A40683"/>
    <w:rsid w:val="00A425BB"/>
    <w:rsid w:val="00A45005"/>
    <w:rsid w:val="00A454AF"/>
    <w:rsid w:val="00A53CF0"/>
    <w:rsid w:val="00A63A65"/>
    <w:rsid w:val="00A64779"/>
    <w:rsid w:val="00A66DD9"/>
    <w:rsid w:val="00A67ED0"/>
    <w:rsid w:val="00A72A1C"/>
    <w:rsid w:val="00A7620F"/>
    <w:rsid w:val="00A76790"/>
    <w:rsid w:val="00A77030"/>
    <w:rsid w:val="00A77E5D"/>
    <w:rsid w:val="00A808FE"/>
    <w:rsid w:val="00A84537"/>
    <w:rsid w:val="00A86E3C"/>
    <w:rsid w:val="00A87187"/>
    <w:rsid w:val="00A925EC"/>
    <w:rsid w:val="00A929AA"/>
    <w:rsid w:val="00A92B6B"/>
    <w:rsid w:val="00AA10C0"/>
    <w:rsid w:val="00AA1703"/>
    <w:rsid w:val="00AA541E"/>
    <w:rsid w:val="00AA7A04"/>
    <w:rsid w:val="00AB36C9"/>
    <w:rsid w:val="00AB5AAC"/>
    <w:rsid w:val="00AB6037"/>
    <w:rsid w:val="00AC316C"/>
    <w:rsid w:val="00AC50BB"/>
    <w:rsid w:val="00AC5DEA"/>
    <w:rsid w:val="00AD0DA4"/>
    <w:rsid w:val="00AD213E"/>
    <w:rsid w:val="00AD4169"/>
    <w:rsid w:val="00AE193F"/>
    <w:rsid w:val="00AE25C6"/>
    <w:rsid w:val="00AE2A8A"/>
    <w:rsid w:val="00AE306C"/>
    <w:rsid w:val="00AF181A"/>
    <w:rsid w:val="00AF28C1"/>
    <w:rsid w:val="00B01D4F"/>
    <w:rsid w:val="00B02EF1"/>
    <w:rsid w:val="00B04E60"/>
    <w:rsid w:val="00B06C2A"/>
    <w:rsid w:val="00B0709E"/>
    <w:rsid w:val="00B07C97"/>
    <w:rsid w:val="00B11C67"/>
    <w:rsid w:val="00B15754"/>
    <w:rsid w:val="00B16002"/>
    <w:rsid w:val="00B2046E"/>
    <w:rsid w:val="00B20E8B"/>
    <w:rsid w:val="00B23144"/>
    <w:rsid w:val="00B257E1"/>
    <w:rsid w:val="00B2599A"/>
    <w:rsid w:val="00B27AC4"/>
    <w:rsid w:val="00B31D3A"/>
    <w:rsid w:val="00B33624"/>
    <w:rsid w:val="00B34083"/>
    <w:rsid w:val="00B343CC"/>
    <w:rsid w:val="00B35BF5"/>
    <w:rsid w:val="00B40614"/>
    <w:rsid w:val="00B40AD0"/>
    <w:rsid w:val="00B42180"/>
    <w:rsid w:val="00B5084A"/>
    <w:rsid w:val="00B53AA9"/>
    <w:rsid w:val="00B563D5"/>
    <w:rsid w:val="00B606A1"/>
    <w:rsid w:val="00B614F7"/>
    <w:rsid w:val="00B61B26"/>
    <w:rsid w:val="00B62F17"/>
    <w:rsid w:val="00B65E6B"/>
    <w:rsid w:val="00B674EB"/>
    <w:rsid w:val="00B675B2"/>
    <w:rsid w:val="00B70FAB"/>
    <w:rsid w:val="00B7327D"/>
    <w:rsid w:val="00B74398"/>
    <w:rsid w:val="00B81261"/>
    <w:rsid w:val="00B8223E"/>
    <w:rsid w:val="00B832AE"/>
    <w:rsid w:val="00B853D4"/>
    <w:rsid w:val="00B86678"/>
    <w:rsid w:val="00B87143"/>
    <w:rsid w:val="00B90472"/>
    <w:rsid w:val="00B92F9B"/>
    <w:rsid w:val="00B93755"/>
    <w:rsid w:val="00B93EA1"/>
    <w:rsid w:val="00B941B3"/>
    <w:rsid w:val="00B96513"/>
    <w:rsid w:val="00BA1A56"/>
    <w:rsid w:val="00BA1D47"/>
    <w:rsid w:val="00BA44F4"/>
    <w:rsid w:val="00BA66F0"/>
    <w:rsid w:val="00BB1BA8"/>
    <w:rsid w:val="00BB2239"/>
    <w:rsid w:val="00BB2AE7"/>
    <w:rsid w:val="00BB4B8D"/>
    <w:rsid w:val="00BB6464"/>
    <w:rsid w:val="00BB6D01"/>
    <w:rsid w:val="00BC0A82"/>
    <w:rsid w:val="00BC1765"/>
    <w:rsid w:val="00BC1BB8"/>
    <w:rsid w:val="00BC4995"/>
    <w:rsid w:val="00BC6FF9"/>
    <w:rsid w:val="00BD7FE1"/>
    <w:rsid w:val="00BE2F8A"/>
    <w:rsid w:val="00BE364D"/>
    <w:rsid w:val="00BE37CA"/>
    <w:rsid w:val="00BE6144"/>
    <w:rsid w:val="00BE635A"/>
    <w:rsid w:val="00BF17E9"/>
    <w:rsid w:val="00BF2ABB"/>
    <w:rsid w:val="00BF5099"/>
    <w:rsid w:val="00C108C3"/>
    <w:rsid w:val="00C10B5E"/>
    <w:rsid w:val="00C10F10"/>
    <w:rsid w:val="00C119C1"/>
    <w:rsid w:val="00C11E6F"/>
    <w:rsid w:val="00C15D4D"/>
    <w:rsid w:val="00C175DC"/>
    <w:rsid w:val="00C26DE4"/>
    <w:rsid w:val="00C275F0"/>
    <w:rsid w:val="00C30171"/>
    <w:rsid w:val="00C309D8"/>
    <w:rsid w:val="00C43519"/>
    <w:rsid w:val="00C44E17"/>
    <w:rsid w:val="00C45263"/>
    <w:rsid w:val="00C51537"/>
    <w:rsid w:val="00C52BC3"/>
    <w:rsid w:val="00C52CF3"/>
    <w:rsid w:val="00C53CB2"/>
    <w:rsid w:val="00C53ECF"/>
    <w:rsid w:val="00C61AFA"/>
    <w:rsid w:val="00C61D64"/>
    <w:rsid w:val="00C62099"/>
    <w:rsid w:val="00C62FC6"/>
    <w:rsid w:val="00C63CD3"/>
    <w:rsid w:val="00C64262"/>
    <w:rsid w:val="00C64EA3"/>
    <w:rsid w:val="00C650E2"/>
    <w:rsid w:val="00C72867"/>
    <w:rsid w:val="00C75E81"/>
    <w:rsid w:val="00C801D5"/>
    <w:rsid w:val="00C84752"/>
    <w:rsid w:val="00C861A7"/>
    <w:rsid w:val="00C86609"/>
    <w:rsid w:val="00C87257"/>
    <w:rsid w:val="00C90090"/>
    <w:rsid w:val="00C919C3"/>
    <w:rsid w:val="00C92B4C"/>
    <w:rsid w:val="00C954F6"/>
    <w:rsid w:val="00C96318"/>
    <w:rsid w:val="00C96B79"/>
    <w:rsid w:val="00C977DD"/>
    <w:rsid w:val="00CA299C"/>
    <w:rsid w:val="00CA36A0"/>
    <w:rsid w:val="00CA6BC5"/>
    <w:rsid w:val="00CB12B0"/>
    <w:rsid w:val="00CC0795"/>
    <w:rsid w:val="00CC2F1A"/>
    <w:rsid w:val="00CC445F"/>
    <w:rsid w:val="00CC571B"/>
    <w:rsid w:val="00CC61CD"/>
    <w:rsid w:val="00CC6C02"/>
    <w:rsid w:val="00CC737B"/>
    <w:rsid w:val="00CD08FF"/>
    <w:rsid w:val="00CD44AC"/>
    <w:rsid w:val="00CD5011"/>
    <w:rsid w:val="00CD5111"/>
    <w:rsid w:val="00CD6705"/>
    <w:rsid w:val="00CD683A"/>
    <w:rsid w:val="00CE046C"/>
    <w:rsid w:val="00CE49A2"/>
    <w:rsid w:val="00CE4F6D"/>
    <w:rsid w:val="00CE5121"/>
    <w:rsid w:val="00CE5E91"/>
    <w:rsid w:val="00CE640F"/>
    <w:rsid w:val="00CE76BC"/>
    <w:rsid w:val="00CF540E"/>
    <w:rsid w:val="00CF62E4"/>
    <w:rsid w:val="00D02192"/>
    <w:rsid w:val="00D02F07"/>
    <w:rsid w:val="00D0783C"/>
    <w:rsid w:val="00D15D88"/>
    <w:rsid w:val="00D27D49"/>
    <w:rsid w:val="00D27EBE"/>
    <w:rsid w:val="00D31F5F"/>
    <w:rsid w:val="00D32BCF"/>
    <w:rsid w:val="00D34336"/>
    <w:rsid w:val="00D35D55"/>
    <w:rsid w:val="00D36A49"/>
    <w:rsid w:val="00D37219"/>
    <w:rsid w:val="00D47C6A"/>
    <w:rsid w:val="00D517C6"/>
    <w:rsid w:val="00D5309E"/>
    <w:rsid w:val="00D55C3F"/>
    <w:rsid w:val="00D60455"/>
    <w:rsid w:val="00D624DB"/>
    <w:rsid w:val="00D71D84"/>
    <w:rsid w:val="00D72464"/>
    <w:rsid w:val="00D72A57"/>
    <w:rsid w:val="00D768EB"/>
    <w:rsid w:val="00D80253"/>
    <w:rsid w:val="00D81E17"/>
    <w:rsid w:val="00D82D1E"/>
    <w:rsid w:val="00D832D9"/>
    <w:rsid w:val="00D83EC2"/>
    <w:rsid w:val="00D871B9"/>
    <w:rsid w:val="00D87ED5"/>
    <w:rsid w:val="00D90F00"/>
    <w:rsid w:val="00D94615"/>
    <w:rsid w:val="00D96309"/>
    <w:rsid w:val="00D971FF"/>
    <w:rsid w:val="00D975C0"/>
    <w:rsid w:val="00DA4FBA"/>
    <w:rsid w:val="00DA5285"/>
    <w:rsid w:val="00DA6940"/>
    <w:rsid w:val="00DB1064"/>
    <w:rsid w:val="00DB191D"/>
    <w:rsid w:val="00DB1AAF"/>
    <w:rsid w:val="00DB4433"/>
    <w:rsid w:val="00DB4F91"/>
    <w:rsid w:val="00DB5FF1"/>
    <w:rsid w:val="00DB6D0A"/>
    <w:rsid w:val="00DB6F48"/>
    <w:rsid w:val="00DC06BE"/>
    <w:rsid w:val="00DC1F0F"/>
    <w:rsid w:val="00DC3117"/>
    <w:rsid w:val="00DC3315"/>
    <w:rsid w:val="00DC4246"/>
    <w:rsid w:val="00DC5268"/>
    <w:rsid w:val="00DC5DD9"/>
    <w:rsid w:val="00DC6D2D"/>
    <w:rsid w:val="00DD2012"/>
    <w:rsid w:val="00DD4E59"/>
    <w:rsid w:val="00DE33B5"/>
    <w:rsid w:val="00DE5E18"/>
    <w:rsid w:val="00DF0487"/>
    <w:rsid w:val="00DF1BAD"/>
    <w:rsid w:val="00DF261D"/>
    <w:rsid w:val="00DF2A65"/>
    <w:rsid w:val="00DF5AEE"/>
    <w:rsid w:val="00DF5EA4"/>
    <w:rsid w:val="00DF66D8"/>
    <w:rsid w:val="00DF6817"/>
    <w:rsid w:val="00E02681"/>
    <w:rsid w:val="00E02792"/>
    <w:rsid w:val="00E0331A"/>
    <w:rsid w:val="00E034D8"/>
    <w:rsid w:val="00E036F8"/>
    <w:rsid w:val="00E04CC0"/>
    <w:rsid w:val="00E104BC"/>
    <w:rsid w:val="00E141BB"/>
    <w:rsid w:val="00E15816"/>
    <w:rsid w:val="00E160D5"/>
    <w:rsid w:val="00E16881"/>
    <w:rsid w:val="00E16BF8"/>
    <w:rsid w:val="00E20424"/>
    <w:rsid w:val="00E208E0"/>
    <w:rsid w:val="00E235CB"/>
    <w:rsid w:val="00E239FF"/>
    <w:rsid w:val="00E262C7"/>
    <w:rsid w:val="00E27D7B"/>
    <w:rsid w:val="00E30556"/>
    <w:rsid w:val="00E30981"/>
    <w:rsid w:val="00E3196C"/>
    <w:rsid w:val="00E32991"/>
    <w:rsid w:val="00E33136"/>
    <w:rsid w:val="00E34D7C"/>
    <w:rsid w:val="00E3598A"/>
    <w:rsid w:val="00E3723D"/>
    <w:rsid w:val="00E40CA3"/>
    <w:rsid w:val="00E418ED"/>
    <w:rsid w:val="00E43797"/>
    <w:rsid w:val="00E43B4E"/>
    <w:rsid w:val="00E448F0"/>
    <w:rsid w:val="00E44C89"/>
    <w:rsid w:val="00E457A6"/>
    <w:rsid w:val="00E61844"/>
    <w:rsid w:val="00E61BA2"/>
    <w:rsid w:val="00E63864"/>
    <w:rsid w:val="00E6392F"/>
    <w:rsid w:val="00E6403F"/>
    <w:rsid w:val="00E718B5"/>
    <w:rsid w:val="00E72EF6"/>
    <w:rsid w:val="00E75451"/>
    <w:rsid w:val="00E770C4"/>
    <w:rsid w:val="00E8388E"/>
    <w:rsid w:val="00E84C5A"/>
    <w:rsid w:val="00E853C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B7E35"/>
    <w:rsid w:val="00EC5769"/>
    <w:rsid w:val="00EC7D00"/>
    <w:rsid w:val="00ED0304"/>
    <w:rsid w:val="00ED4FF7"/>
    <w:rsid w:val="00ED5B7B"/>
    <w:rsid w:val="00ED6373"/>
    <w:rsid w:val="00EE38FA"/>
    <w:rsid w:val="00EE3E2C"/>
    <w:rsid w:val="00EE5D23"/>
    <w:rsid w:val="00EE5E8A"/>
    <w:rsid w:val="00EE750D"/>
    <w:rsid w:val="00EF051F"/>
    <w:rsid w:val="00EF0531"/>
    <w:rsid w:val="00EF2B63"/>
    <w:rsid w:val="00EF3CA4"/>
    <w:rsid w:val="00EF49A8"/>
    <w:rsid w:val="00EF7859"/>
    <w:rsid w:val="00F01130"/>
    <w:rsid w:val="00F014DA"/>
    <w:rsid w:val="00F02591"/>
    <w:rsid w:val="00F0535E"/>
    <w:rsid w:val="00F07AD3"/>
    <w:rsid w:val="00F11764"/>
    <w:rsid w:val="00F123B9"/>
    <w:rsid w:val="00F131C6"/>
    <w:rsid w:val="00F14481"/>
    <w:rsid w:val="00F15931"/>
    <w:rsid w:val="00F204E8"/>
    <w:rsid w:val="00F208BA"/>
    <w:rsid w:val="00F3260D"/>
    <w:rsid w:val="00F361BB"/>
    <w:rsid w:val="00F401EF"/>
    <w:rsid w:val="00F42DCE"/>
    <w:rsid w:val="00F4405C"/>
    <w:rsid w:val="00F44682"/>
    <w:rsid w:val="00F45E8F"/>
    <w:rsid w:val="00F467B9"/>
    <w:rsid w:val="00F47D36"/>
    <w:rsid w:val="00F50124"/>
    <w:rsid w:val="00F53A58"/>
    <w:rsid w:val="00F5696E"/>
    <w:rsid w:val="00F60EFF"/>
    <w:rsid w:val="00F67D2D"/>
    <w:rsid w:val="00F7015A"/>
    <w:rsid w:val="00F71704"/>
    <w:rsid w:val="00F7276B"/>
    <w:rsid w:val="00F73722"/>
    <w:rsid w:val="00F743C0"/>
    <w:rsid w:val="00F75683"/>
    <w:rsid w:val="00F77B4C"/>
    <w:rsid w:val="00F81AC5"/>
    <w:rsid w:val="00F858F2"/>
    <w:rsid w:val="00F85E79"/>
    <w:rsid w:val="00F860CC"/>
    <w:rsid w:val="00F86864"/>
    <w:rsid w:val="00F86F89"/>
    <w:rsid w:val="00F92559"/>
    <w:rsid w:val="00F92577"/>
    <w:rsid w:val="00F94398"/>
    <w:rsid w:val="00FA38B2"/>
    <w:rsid w:val="00FB2714"/>
    <w:rsid w:val="00FB2B56"/>
    <w:rsid w:val="00FB3CC5"/>
    <w:rsid w:val="00FB546A"/>
    <w:rsid w:val="00FB547C"/>
    <w:rsid w:val="00FB55D5"/>
    <w:rsid w:val="00FB7F9B"/>
    <w:rsid w:val="00FC04A6"/>
    <w:rsid w:val="00FC12BF"/>
    <w:rsid w:val="00FC2C60"/>
    <w:rsid w:val="00FC4C2C"/>
    <w:rsid w:val="00FC78CB"/>
    <w:rsid w:val="00FD26E7"/>
    <w:rsid w:val="00FD3BB2"/>
    <w:rsid w:val="00FD3E6F"/>
    <w:rsid w:val="00FD51B9"/>
    <w:rsid w:val="00FD5849"/>
    <w:rsid w:val="00FD6AC6"/>
    <w:rsid w:val="00FD7417"/>
    <w:rsid w:val="00FE03E4"/>
    <w:rsid w:val="00FE2A39"/>
    <w:rsid w:val="00FF0124"/>
    <w:rsid w:val="00FF39CF"/>
    <w:rsid w:val="00FF4FD5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8E7B4"/>
  <w15:docId w15:val="{91220FEF-0237-4E16-B803-52593574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4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3CA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3CA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53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783C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83C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83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425BB"/>
    <w:rPr>
      <w:color w:val="8C4799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2556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41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9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95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58"/>
    <w:rPr>
      <w:b/>
      <w:bCs/>
      <w:sz w:val="20"/>
    </w:rPr>
  </w:style>
  <w:style w:type="paragraph" w:customStyle="1" w:styleId="TableParagraph">
    <w:name w:val="Table Paragraph"/>
    <w:basedOn w:val="Normal"/>
    <w:uiPriority w:val="1"/>
    <w:qFormat/>
    <w:rsid w:val="001A6E81"/>
    <w:pPr>
      <w:widowControl w:val="0"/>
      <w:autoSpaceDE w:val="0"/>
      <w:autoSpaceDN w:val="0"/>
      <w:spacing w:after="0"/>
      <w:ind w:left="107"/>
    </w:pPr>
    <w:rPr>
      <w:rFonts w:ascii="Arial" w:eastAsia="Arial" w:hAnsi="Arial" w:cs="Arial"/>
      <w:szCs w:val="22"/>
      <w:lang w:val="en-US"/>
    </w:rPr>
  </w:style>
  <w:style w:type="paragraph" w:customStyle="1" w:styleId="BulletinContent">
    <w:name w:val="Bulletin Content"/>
    <w:rsid w:val="00B7327D"/>
    <w:pPr>
      <w:spacing w:after="120"/>
    </w:pPr>
    <w:rPr>
      <w:rFonts w:ascii="Arial" w:eastAsia="Times" w:hAnsi="Arial"/>
      <w:noProof/>
      <w:color w:val="000000"/>
    </w:rPr>
  </w:style>
  <w:style w:type="paragraph" w:styleId="Revision">
    <w:name w:val="Revision"/>
    <w:hidden/>
    <w:uiPriority w:val="99"/>
    <w:semiHidden/>
    <w:rsid w:val="00FB546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th1\AppData\Local\Microsoft\Windows\INetCache\IE\BP6NBF88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24 tháng Hai 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B5840E-DCFB-44BF-BB5C-111E8E92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1</TotalTime>
  <Pages>2</Pages>
  <Words>597</Words>
  <Characters>3407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Induction checklist</vt:lpstr>
    </vt:vector>
  </TitlesOfParts>
  <Company>NT WorkSafe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Sách Hướng Dẫn Hòa Nhập</dc:title>
  <dc:creator>Peter Chan</dc:creator>
  <cp:lastModifiedBy>Joy Kirk</cp:lastModifiedBy>
  <cp:revision>2</cp:revision>
  <cp:lastPrinted>2025-03-02T02:08:00Z</cp:lastPrinted>
  <dcterms:created xsi:type="dcterms:W3CDTF">2025-03-03T03:07:00Z</dcterms:created>
  <dcterms:modified xsi:type="dcterms:W3CDTF">2025-03-03T03:07:00Z</dcterms:modified>
</cp:coreProperties>
</file>