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25"/>
        <w:gridCol w:w="947"/>
        <w:gridCol w:w="711"/>
        <w:gridCol w:w="286"/>
        <w:gridCol w:w="139"/>
        <w:gridCol w:w="1986"/>
        <w:gridCol w:w="416"/>
        <w:gridCol w:w="147"/>
        <w:gridCol w:w="370"/>
        <w:gridCol w:w="769"/>
        <w:gridCol w:w="892"/>
        <w:gridCol w:w="812"/>
        <w:gridCol w:w="2648"/>
      </w:tblGrid>
      <w:tr w:rsidR="009B1BF1" w:rsidRPr="007A5EFD" w:rsidTr="00AD0D2A">
        <w:trPr>
          <w:trHeight w:val="20"/>
        </w:trPr>
        <w:tc>
          <w:tcPr>
            <w:tcW w:w="225"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p>
        </w:tc>
        <w:tc>
          <w:tcPr>
            <w:tcW w:w="10123" w:type="dxa"/>
            <w:gridSpan w:val="12"/>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0366B2">
        <w:trPr>
          <w:trHeight w:val="1242"/>
        </w:trPr>
        <w:tc>
          <w:tcPr>
            <w:tcW w:w="10348" w:type="dxa"/>
            <w:gridSpan w:val="13"/>
            <w:tcBorders>
              <w:top w:val="nil"/>
              <w:left w:val="nil"/>
              <w:bottom w:val="single" w:sz="4" w:space="0" w:color="auto"/>
              <w:right w:val="nil"/>
            </w:tcBorders>
            <w:shd w:val="clear" w:color="auto" w:fill="FFFFFF" w:themeFill="background1"/>
            <w:noWrap/>
            <w:tcMar>
              <w:left w:w="0" w:type="dxa"/>
              <w:right w:w="0" w:type="dxa"/>
            </w:tcMar>
          </w:tcPr>
          <w:p w:rsidR="00872B4E" w:rsidRPr="003363AA" w:rsidRDefault="00872B4E" w:rsidP="00C95580">
            <w:pPr>
              <w:pStyle w:val="Heading1"/>
              <w:spacing w:before="0"/>
              <w:outlineLvl w:val="0"/>
              <w:rPr>
                <w:rFonts w:eastAsia="Calibri"/>
              </w:rPr>
            </w:pPr>
            <w:r w:rsidRPr="003363AA">
              <w:rPr>
                <w:rFonts w:eastAsia="Calibri"/>
              </w:rPr>
              <w:t xml:space="preserve">Before you </w:t>
            </w:r>
            <w:r w:rsidR="00C345A8" w:rsidRPr="003363AA">
              <w:rPr>
                <w:rFonts w:eastAsia="Calibri"/>
              </w:rPr>
              <w:t>start</w:t>
            </w:r>
          </w:p>
          <w:p w:rsidR="00C345A8" w:rsidRPr="00C345A8" w:rsidRDefault="00C345A8" w:rsidP="00C22DF6">
            <w:pPr>
              <w:shd w:val="clear" w:color="auto" w:fill="FFFFFF"/>
              <w:spacing w:after="100"/>
              <w:rPr>
                <w:rFonts w:eastAsia="Times New Roman"/>
                <w:color w:val="212529"/>
                <w:szCs w:val="22"/>
              </w:rPr>
            </w:pPr>
            <w:r w:rsidRPr="00C345A8">
              <w:rPr>
                <w:rFonts w:eastAsia="Times New Roman"/>
                <w:color w:val="212529"/>
                <w:szCs w:val="22"/>
              </w:rPr>
              <w:t>Sections 35 to 39 of the </w:t>
            </w:r>
            <w:hyperlink r:id="rId9" w:tgtFrame="_blank" w:history="1">
              <w:r w:rsidRPr="00C345A8">
                <w:rPr>
                  <w:rFonts w:eastAsia="Times New Roman"/>
                  <w:i/>
                  <w:iCs/>
                  <w:color w:val="337AB7"/>
                  <w:szCs w:val="22"/>
                  <w:u w:val="single"/>
                </w:rPr>
                <w:t>Work Health and Safety (National Uniform Legislation) Act 2011</w:t>
              </w:r>
            </w:hyperlink>
            <w:r w:rsidRPr="00C345A8">
              <w:rPr>
                <w:rFonts w:eastAsia="Times New Roman"/>
                <w:color w:val="212529"/>
                <w:szCs w:val="22"/>
              </w:rPr>
              <w:t> requires a person conducting a business or undertaking (PCBU) to notify NT Worksafe as soon as reasonably practicable after an incident has occurred.</w:t>
            </w:r>
          </w:p>
          <w:p w:rsidR="00C345A8" w:rsidRPr="00C345A8" w:rsidRDefault="00C345A8" w:rsidP="00C22DF6">
            <w:pPr>
              <w:shd w:val="clear" w:color="auto" w:fill="FFFFFF"/>
              <w:spacing w:after="100"/>
              <w:rPr>
                <w:rFonts w:eastAsia="Times New Roman"/>
                <w:color w:val="212529"/>
                <w:szCs w:val="22"/>
              </w:rPr>
            </w:pPr>
            <w:r w:rsidRPr="00C345A8">
              <w:rPr>
                <w:rFonts w:eastAsia="Times New Roman"/>
                <w:color w:val="212529"/>
                <w:szCs w:val="22"/>
              </w:rPr>
              <w:t>Refer to the NT WorkSafe bulletin - </w:t>
            </w:r>
            <w:hyperlink r:id="rId10" w:tgtFrame="_blank" w:history="1">
              <w:r w:rsidRPr="00C345A8">
                <w:rPr>
                  <w:rFonts w:eastAsia="Times New Roman"/>
                  <w:color w:val="337AB7"/>
                  <w:szCs w:val="22"/>
                  <w:u w:val="single"/>
                </w:rPr>
                <w:t>Work Health and Safety - Incident notifications</w:t>
              </w:r>
            </w:hyperlink>
            <w:r w:rsidRPr="00C345A8">
              <w:rPr>
                <w:rFonts w:eastAsia="Times New Roman"/>
                <w:color w:val="212529"/>
                <w:szCs w:val="22"/>
              </w:rPr>
              <w:t> for further information.</w:t>
            </w:r>
          </w:p>
          <w:p w:rsidR="00274F60" w:rsidRPr="00C345A8" w:rsidRDefault="00C345A8" w:rsidP="00C95580">
            <w:pPr>
              <w:shd w:val="clear" w:color="auto" w:fill="FFFFFF"/>
              <w:spacing w:after="120"/>
              <w:rPr>
                <w:rFonts w:eastAsia="Times New Roman"/>
                <w:color w:val="212529"/>
                <w:szCs w:val="22"/>
              </w:rPr>
            </w:pPr>
            <w:r>
              <w:rPr>
                <w:rFonts w:eastAsia="Times New Roman"/>
                <w:color w:val="212529"/>
                <w:szCs w:val="22"/>
              </w:rPr>
              <w:t xml:space="preserve">An </w:t>
            </w:r>
            <w:r w:rsidRPr="00C345A8">
              <w:rPr>
                <w:rFonts w:eastAsia="Times New Roman"/>
                <w:color w:val="212529"/>
                <w:szCs w:val="22"/>
              </w:rPr>
              <w:t>incident site must not be disturbed until an inspector arrives on site or directs otherwise.</w:t>
            </w:r>
          </w:p>
        </w:tc>
      </w:tr>
      <w:tr w:rsidR="008E4DEE" w:rsidRPr="007A5EFD" w:rsidTr="00AE3FF7">
        <w:trPr>
          <w:trHeight w:val="191"/>
        </w:trPr>
        <w:tc>
          <w:tcPr>
            <w:tcW w:w="216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rsidR="008E4DEE" w:rsidRPr="00AD0D2A" w:rsidRDefault="008E4DEE" w:rsidP="00AE3FF7">
            <w:pPr>
              <w:spacing w:after="0"/>
              <w:rPr>
                <w:b/>
              </w:rPr>
            </w:pPr>
            <w:r w:rsidRPr="00AD0D2A">
              <w:rPr>
                <w:b/>
              </w:rPr>
              <w:t>Reference number:</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8E4DEE" w:rsidRDefault="008E4DEE" w:rsidP="00AE3FF7">
            <w:pPr>
              <w:spacing w:after="0"/>
            </w:pPr>
          </w:p>
        </w:tc>
        <w:tc>
          <w:tcPr>
            <w:tcW w:w="1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E4DEE" w:rsidRPr="00AD0D2A" w:rsidRDefault="008E4DEE" w:rsidP="00AE3FF7">
            <w:pPr>
              <w:spacing w:after="0"/>
              <w:rPr>
                <w:b/>
              </w:rPr>
            </w:pPr>
            <w:r w:rsidRPr="00AD0D2A">
              <w:rPr>
                <w:b/>
              </w:rPr>
              <w:t>Date Notified:</w:t>
            </w:r>
          </w:p>
        </w:tc>
        <w:tc>
          <w:tcPr>
            <w:tcW w:w="2648" w:type="dxa"/>
            <w:tcBorders>
              <w:top w:val="single" w:sz="4" w:space="0" w:color="auto"/>
              <w:left w:val="single" w:sz="4" w:space="0" w:color="auto"/>
              <w:bottom w:val="single" w:sz="4" w:space="0" w:color="auto"/>
              <w:right w:val="single" w:sz="4" w:space="0" w:color="auto"/>
            </w:tcBorders>
            <w:shd w:val="clear" w:color="auto" w:fill="FFFFFF" w:themeFill="background1"/>
          </w:tcPr>
          <w:p w:rsidR="008E4DEE" w:rsidRDefault="008E4DEE" w:rsidP="00AE3FF7">
            <w:pPr>
              <w:spacing w:after="0"/>
            </w:pPr>
          </w:p>
        </w:tc>
      </w:tr>
      <w:tr w:rsidR="007C3141" w:rsidRPr="007A5EFD" w:rsidTr="00B37EDD">
        <w:trPr>
          <w:trHeight w:val="191"/>
        </w:trPr>
        <w:tc>
          <w:tcPr>
            <w:tcW w:w="10348" w:type="dxa"/>
            <w:gridSpan w:val="13"/>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rsidR="007C3141" w:rsidRPr="00872B4E" w:rsidRDefault="007C3141" w:rsidP="00B37EDD">
            <w:pPr>
              <w:spacing w:after="0"/>
            </w:pPr>
            <w:r>
              <w:t>All fields are mandatory unless noted.</w:t>
            </w:r>
          </w:p>
        </w:tc>
      </w:tr>
      <w:tr w:rsidR="007D48A4" w:rsidRPr="007A5EFD" w:rsidTr="0054636C">
        <w:trPr>
          <w:trHeight w:val="27"/>
        </w:trPr>
        <w:tc>
          <w:tcPr>
            <w:tcW w:w="10348" w:type="dxa"/>
            <w:gridSpan w:val="13"/>
            <w:tcBorders>
              <w:top w:val="single" w:sz="4" w:space="0" w:color="auto"/>
              <w:bottom w:val="single" w:sz="4" w:space="0" w:color="auto"/>
            </w:tcBorders>
            <w:shd w:val="clear" w:color="auto" w:fill="DB7310"/>
            <w:noWrap/>
            <w:tcMar>
              <w:top w:w="108" w:type="dxa"/>
              <w:bottom w:w="108" w:type="dxa"/>
            </w:tcMar>
          </w:tcPr>
          <w:p w:rsidR="007D48A4" w:rsidRPr="004A3CC9" w:rsidRDefault="00D45327" w:rsidP="00DD13FA">
            <w:pPr>
              <w:rPr>
                <w:rStyle w:val="Questionlabel"/>
                <w:color w:val="1F1F5F" w:themeColor="text1"/>
              </w:rPr>
            </w:pPr>
            <w:r>
              <w:rPr>
                <w:rStyle w:val="Questionlabel"/>
                <w:color w:val="FFFFFF" w:themeColor="background1"/>
              </w:rPr>
              <w:t>Reporting business details</w:t>
            </w:r>
          </w:p>
        </w:tc>
      </w:tr>
      <w:tr w:rsidR="00D45327" w:rsidRPr="007A5EFD" w:rsidTr="00AD0D2A">
        <w:trPr>
          <w:trHeight w:val="337"/>
        </w:trPr>
        <w:tc>
          <w:tcPr>
            <w:tcW w:w="4294" w:type="dxa"/>
            <w:gridSpan w:val="6"/>
            <w:tcBorders>
              <w:top w:val="single" w:sz="4" w:space="0" w:color="auto"/>
              <w:bottom w:val="single" w:sz="4" w:space="0" w:color="auto"/>
            </w:tcBorders>
            <w:noWrap/>
            <w:tcMar>
              <w:top w:w="108" w:type="dxa"/>
              <w:bottom w:w="108" w:type="dxa"/>
            </w:tcMar>
          </w:tcPr>
          <w:p w:rsidR="00D45327" w:rsidRPr="007A5EFD" w:rsidRDefault="00D87A78" w:rsidP="00D87A78">
            <w:pPr>
              <w:rPr>
                <w:rFonts w:ascii="Arial" w:hAnsi="Arial"/>
                <w:b/>
              </w:rPr>
            </w:pPr>
            <w:r w:rsidRPr="00D87A78">
              <w:rPr>
                <w:bCs/>
              </w:rPr>
              <w:t>Name</w:t>
            </w:r>
            <w:r w:rsidRPr="00D87A78">
              <w:t xml:space="preserve"> of </w:t>
            </w:r>
            <w:r w:rsidRPr="00D87A78">
              <w:rPr>
                <w:bCs/>
              </w:rPr>
              <w:t>employer/self-</w:t>
            </w:r>
            <w:r w:rsidRPr="00D87A78">
              <w:t>employed person</w:t>
            </w:r>
            <w:r w:rsidRPr="00D87A78">
              <w:rPr>
                <w:bCs/>
              </w:rPr>
              <w:t>:</w:t>
            </w:r>
          </w:p>
        </w:tc>
        <w:tc>
          <w:tcPr>
            <w:tcW w:w="6054" w:type="dxa"/>
            <w:gridSpan w:val="7"/>
            <w:tcBorders>
              <w:top w:val="single" w:sz="4" w:space="0" w:color="auto"/>
              <w:bottom w:val="single" w:sz="4" w:space="0" w:color="auto"/>
            </w:tcBorders>
            <w:noWrap/>
            <w:tcMar>
              <w:top w:w="108" w:type="dxa"/>
              <w:bottom w:w="108" w:type="dxa"/>
            </w:tcMar>
          </w:tcPr>
          <w:p w:rsidR="00D45327" w:rsidRPr="002C0BEF" w:rsidRDefault="00D45327" w:rsidP="002C0BEF"/>
        </w:tc>
      </w:tr>
      <w:tr w:rsidR="00D87A78" w:rsidRPr="007A5EFD" w:rsidTr="00AD0D2A">
        <w:trPr>
          <w:trHeight w:val="337"/>
        </w:trPr>
        <w:tc>
          <w:tcPr>
            <w:tcW w:w="4294" w:type="dxa"/>
            <w:gridSpan w:val="6"/>
            <w:tcBorders>
              <w:top w:val="single" w:sz="4" w:space="0" w:color="auto"/>
              <w:bottom w:val="single" w:sz="4" w:space="0" w:color="auto"/>
            </w:tcBorders>
            <w:noWrap/>
            <w:tcMar>
              <w:top w:w="108" w:type="dxa"/>
              <w:bottom w:w="108" w:type="dxa"/>
            </w:tcMar>
          </w:tcPr>
          <w:p w:rsidR="00D87A78" w:rsidRDefault="00D87A78" w:rsidP="007D48A4">
            <w:pPr>
              <w:rPr>
                <w:rStyle w:val="Questionlabel"/>
              </w:rPr>
            </w:pPr>
            <w:r>
              <w:rPr>
                <w:rStyle w:val="Questionlabel"/>
              </w:rPr>
              <w:t xml:space="preserve">ABN </w:t>
            </w:r>
            <w:r w:rsidRPr="00F23D2B">
              <w:rPr>
                <w:rStyle w:val="Questionlabel"/>
                <w:b w:val="0"/>
              </w:rPr>
              <w:t>(if applicable)</w:t>
            </w:r>
          </w:p>
        </w:tc>
        <w:tc>
          <w:tcPr>
            <w:tcW w:w="6054" w:type="dxa"/>
            <w:gridSpan w:val="7"/>
            <w:tcBorders>
              <w:top w:val="single" w:sz="4" w:space="0" w:color="auto"/>
              <w:bottom w:val="single" w:sz="4" w:space="0" w:color="auto"/>
            </w:tcBorders>
            <w:noWrap/>
            <w:tcMar>
              <w:top w:w="108" w:type="dxa"/>
              <w:bottom w:w="108" w:type="dxa"/>
            </w:tcMar>
          </w:tcPr>
          <w:p w:rsidR="00D87A78" w:rsidRPr="002C0BEF" w:rsidRDefault="00D87A78" w:rsidP="002C0BEF"/>
        </w:tc>
      </w:tr>
      <w:tr w:rsidR="00D45327" w:rsidRPr="007A5EFD" w:rsidTr="00AA6309">
        <w:trPr>
          <w:trHeight w:val="337"/>
        </w:trPr>
        <w:tc>
          <w:tcPr>
            <w:tcW w:w="10348" w:type="dxa"/>
            <w:gridSpan w:val="13"/>
            <w:tcBorders>
              <w:top w:val="single" w:sz="4" w:space="0" w:color="auto"/>
              <w:bottom w:val="single" w:sz="4" w:space="0" w:color="auto"/>
            </w:tcBorders>
            <w:noWrap/>
            <w:tcMar>
              <w:top w:w="108" w:type="dxa"/>
              <w:bottom w:w="108" w:type="dxa"/>
            </w:tcMar>
          </w:tcPr>
          <w:p w:rsidR="00D45327" w:rsidRPr="00D45327" w:rsidRDefault="00D45327" w:rsidP="002C0BEF">
            <w:pPr>
              <w:rPr>
                <w:b/>
              </w:rPr>
            </w:pPr>
            <w:r w:rsidRPr="00D45327">
              <w:rPr>
                <w:b/>
              </w:rPr>
              <w:t>What is the role of the reporting business?</w:t>
            </w:r>
            <w:r>
              <w:t xml:space="preserve"> </w:t>
            </w:r>
          </w:p>
        </w:tc>
      </w:tr>
      <w:tr w:rsidR="00D45327" w:rsidRPr="007A5EFD" w:rsidTr="00AD0D2A">
        <w:trPr>
          <w:trHeight w:val="27"/>
        </w:trPr>
        <w:tc>
          <w:tcPr>
            <w:tcW w:w="5227" w:type="dxa"/>
            <w:gridSpan w:val="9"/>
            <w:tcBorders>
              <w:top w:val="single" w:sz="4" w:space="0" w:color="auto"/>
              <w:bottom w:val="single" w:sz="4" w:space="0" w:color="auto"/>
            </w:tcBorders>
            <w:noWrap/>
            <w:tcMar>
              <w:top w:w="108" w:type="dxa"/>
              <w:bottom w:w="108" w:type="dxa"/>
            </w:tcMar>
          </w:tcPr>
          <w:p w:rsidR="00D45327" w:rsidRPr="002C0BEF" w:rsidRDefault="008F5992" w:rsidP="0001464B">
            <w:sdt>
              <w:sdtPr>
                <w:rPr>
                  <w:b/>
                  <w:bCs/>
                </w:rPr>
                <w:id w:val="1533767409"/>
                <w14:checkbox>
                  <w14:checked w14:val="0"/>
                  <w14:checkedState w14:val="2612" w14:font="MS Gothic"/>
                  <w14:uncheckedState w14:val="2610" w14:font="MS Gothic"/>
                </w14:checkbox>
              </w:sdtPr>
              <w:sdtEndPr>
                <w:rPr>
                  <w:bCs w:val="0"/>
                </w:rPr>
              </w:sdtEndPr>
              <w:sdtContent>
                <w:r w:rsidR="00D45327" w:rsidRPr="00180B3E">
                  <w:rPr>
                    <w:rFonts w:ascii="MS Gothic" w:eastAsia="MS Gothic" w:hAnsi="MS Gothic" w:hint="eastAsia"/>
                  </w:rPr>
                  <w:t>☐</w:t>
                </w:r>
              </w:sdtContent>
            </w:sdt>
            <w:r w:rsidR="00D45327" w:rsidRPr="00180B3E">
              <w:t xml:space="preserve"> </w:t>
            </w:r>
            <w:r w:rsidR="0001464B">
              <w:t>Employer</w:t>
            </w:r>
          </w:p>
        </w:tc>
        <w:tc>
          <w:tcPr>
            <w:tcW w:w="5121" w:type="dxa"/>
            <w:gridSpan w:val="4"/>
            <w:tcBorders>
              <w:top w:val="single" w:sz="4" w:space="0" w:color="auto"/>
              <w:bottom w:val="single" w:sz="4" w:space="0" w:color="auto"/>
            </w:tcBorders>
            <w:noWrap/>
            <w:tcMar>
              <w:top w:w="108" w:type="dxa"/>
              <w:bottom w:w="108" w:type="dxa"/>
            </w:tcMar>
          </w:tcPr>
          <w:p w:rsidR="00D45327" w:rsidRPr="00D45327" w:rsidRDefault="008F5992" w:rsidP="0001464B">
            <w:pPr>
              <w:rPr>
                <w:b/>
                <w:bCs/>
              </w:rPr>
            </w:pPr>
            <w:sdt>
              <w:sdtPr>
                <w:rPr>
                  <w:b/>
                  <w:bCs/>
                </w:rPr>
                <w:id w:val="-1184356204"/>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Labour hire company</w:t>
            </w:r>
          </w:p>
        </w:tc>
      </w:tr>
      <w:tr w:rsidR="0001464B" w:rsidRPr="007A5EFD" w:rsidTr="00AD0D2A">
        <w:trPr>
          <w:trHeight w:val="27"/>
        </w:trPr>
        <w:tc>
          <w:tcPr>
            <w:tcW w:w="5227" w:type="dxa"/>
            <w:gridSpan w:val="9"/>
            <w:tcBorders>
              <w:top w:val="single" w:sz="4" w:space="0" w:color="auto"/>
              <w:bottom w:val="single" w:sz="4" w:space="0" w:color="auto"/>
            </w:tcBorders>
            <w:noWrap/>
            <w:tcMar>
              <w:top w:w="108" w:type="dxa"/>
              <w:bottom w:w="108" w:type="dxa"/>
            </w:tcMar>
          </w:tcPr>
          <w:p w:rsidR="0001464B" w:rsidRDefault="008F5992" w:rsidP="0001464B">
            <w:pPr>
              <w:rPr>
                <w:b/>
                <w:bCs/>
              </w:rPr>
            </w:pPr>
            <w:sdt>
              <w:sdtPr>
                <w:rPr>
                  <w:b/>
                  <w:bCs/>
                </w:rPr>
                <w:id w:val="-951086301"/>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Principal contractor</w:t>
            </w:r>
          </w:p>
        </w:tc>
        <w:tc>
          <w:tcPr>
            <w:tcW w:w="5121" w:type="dxa"/>
            <w:gridSpan w:val="4"/>
            <w:tcBorders>
              <w:top w:val="single" w:sz="4" w:space="0" w:color="auto"/>
              <w:bottom w:val="single" w:sz="4" w:space="0" w:color="auto"/>
            </w:tcBorders>
            <w:noWrap/>
            <w:tcMar>
              <w:top w:w="108" w:type="dxa"/>
              <w:bottom w:w="108" w:type="dxa"/>
            </w:tcMar>
          </w:tcPr>
          <w:p w:rsidR="0001464B" w:rsidRPr="007A5EFD" w:rsidRDefault="008F5992" w:rsidP="0001464B">
            <w:pPr>
              <w:rPr>
                <w:rStyle w:val="Questionlabel"/>
              </w:rPr>
            </w:pPr>
            <w:sdt>
              <w:sdtPr>
                <w:rPr>
                  <w:b/>
                  <w:bCs/>
                </w:rPr>
                <w:id w:val="2075457836"/>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Host employer</w:t>
            </w:r>
          </w:p>
        </w:tc>
      </w:tr>
      <w:tr w:rsidR="0001464B" w:rsidRPr="007A5EFD" w:rsidTr="00AD0D2A">
        <w:trPr>
          <w:trHeight w:val="27"/>
        </w:trPr>
        <w:tc>
          <w:tcPr>
            <w:tcW w:w="5227" w:type="dxa"/>
            <w:gridSpan w:val="9"/>
            <w:tcBorders>
              <w:top w:val="single" w:sz="4" w:space="0" w:color="auto"/>
              <w:bottom w:val="single" w:sz="4" w:space="0" w:color="auto"/>
            </w:tcBorders>
            <w:noWrap/>
            <w:tcMar>
              <w:top w:w="108" w:type="dxa"/>
              <w:bottom w:w="108" w:type="dxa"/>
            </w:tcMar>
          </w:tcPr>
          <w:p w:rsidR="0001464B" w:rsidRDefault="008F5992" w:rsidP="0001464B">
            <w:pPr>
              <w:rPr>
                <w:b/>
                <w:bCs/>
              </w:rPr>
            </w:pPr>
            <w:sdt>
              <w:sdtPr>
                <w:rPr>
                  <w:b/>
                  <w:bCs/>
                </w:rPr>
                <w:id w:val="-1955705455"/>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Subcontractor</w:t>
            </w:r>
          </w:p>
        </w:tc>
        <w:tc>
          <w:tcPr>
            <w:tcW w:w="5121" w:type="dxa"/>
            <w:gridSpan w:val="4"/>
            <w:tcBorders>
              <w:top w:val="single" w:sz="4" w:space="0" w:color="auto"/>
              <w:bottom w:val="single" w:sz="4" w:space="0" w:color="auto"/>
            </w:tcBorders>
            <w:noWrap/>
            <w:tcMar>
              <w:top w:w="108" w:type="dxa"/>
              <w:bottom w:w="108" w:type="dxa"/>
            </w:tcMar>
          </w:tcPr>
          <w:p w:rsidR="0001464B" w:rsidRPr="007A5EFD" w:rsidRDefault="008F5992" w:rsidP="0001464B">
            <w:pPr>
              <w:rPr>
                <w:rStyle w:val="Questionlabel"/>
              </w:rPr>
            </w:pPr>
            <w:sdt>
              <w:sdtPr>
                <w:rPr>
                  <w:b/>
                  <w:bCs/>
                </w:rPr>
                <w:id w:val="1819542456"/>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Other</w:t>
            </w:r>
          </w:p>
        </w:tc>
      </w:tr>
      <w:tr w:rsidR="0001464B" w:rsidRPr="007A5EFD" w:rsidTr="00AD0D2A">
        <w:trPr>
          <w:trHeight w:val="27"/>
        </w:trPr>
        <w:tc>
          <w:tcPr>
            <w:tcW w:w="4294" w:type="dxa"/>
            <w:gridSpan w:val="6"/>
            <w:tcBorders>
              <w:top w:val="single" w:sz="4" w:space="0" w:color="auto"/>
              <w:bottom w:val="single" w:sz="4" w:space="0" w:color="auto"/>
            </w:tcBorders>
            <w:noWrap/>
            <w:tcMar>
              <w:top w:w="108" w:type="dxa"/>
              <w:bottom w:w="108" w:type="dxa"/>
            </w:tcMar>
          </w:tcPr>
          <w:p w:rsidR="0001464B" w:rsidRPr="0001464B" w:rsidRDefault="0001464B" w:rsidP="0001464B">
            <w:pPr>
              <w:rPr>
                <w:bCs/>
              </w:rPr>
            </w:pPr>
            <w:r w:rsidRPr="0001464B">
              <w:rPr>
                <w:bCs/>
              </w:rPr>
              <w:t>If other, what type of role is it?</w:t>
            </w:r>
          </w:p>
        </w:tc>
        <w:tc>
          <w:tcPr>
            <w:tcW w:w="6054" w:type="dxa"/>
            <w:gridSpan w:val="7"/>
            <w:tcBorders>
              <w:top w:val="single" w:sz="4" w:space="0" w:color="auto"/>
              <w:bottom w:val="single" w:sz="4" w:space="0" w:color="auto"/>
            </w:tcBorders>
            <w:noWrap/>
            <w:tcMar>
              <w:top w:w="108" w:type="dxa"/>
              <w:bottom w:w="108" w:type="dxa"/>
            </w:tcMar>
          </w:tcPr>
          <w:p w:rsidR="0001464B" w:rsidRDefault="0001464B" w:rsidP="0001464B">
            <w:pPr>
              <w:rPr>
                <w:b/>
                <w:bCs/>
              </w:rPr>
            </w:pPr>
          </w:p>
        </w:tc>
      </w:tr>
      <w:tr w:rsidR="0001464B" w:rsidRPr="007A5EFD" w:rsidTr="00AD7E30">
        <w:trPr>
          <w:trHeight w:val="27"/>
        </w:trPr>
        <w:tc>
          <w:tcPr>
            <w:tcW w:w="10348" w:type="dxa"/>
            <w:gridSpan w:val="13"/>
            <w:tcBorders>
              <w:top w:val="single" w:sz="4" w:space="0" w:color="auto"/>
              <w:bottom w:val="single" w:sz="4" w:space="0" w:color="auto"/>
            </w:tcBorders>
            <w:noWrap/>
            <w:tcMar>
              <w:top w:w="108" w:type="dxa"/>
              <w:bottom w:w="108" w:type="dxa"/>
            </w:tcMar>
          </w:tcPr>
          <w:p w:rsidR="0001464B" w:rsidRDefault="0001464B" w:rsidP="0001464B">
            <w:pPr>
              <w:rPr>
                <w:b/>
                <w:bCs/>
              </w:rPr>
            </w:pPr>
            <w:r>
              <w:rPr>
                <w:rStyle w:val="Questionlabel"/>
              </w:rPr>
              <w:t xml:space="preserve">What type of industry is it? </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rStyle w:val="Questionlabel"/>
              </w:rPr>
            </w:pPr>
            <w:sdt>
              <w:sdtPr>
                <w:rPr>
                  <w:b/>
                  <w:bCs/>
                </w:rPr>
                <w:id w:val="1514029316"/>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Accommodation, cafés and restaurants</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2024004636"/>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Health and community services</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419399322"/>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Agriculture and fishing</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932549039"/>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Hydrocarbon exploration and production</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191681000"/>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Communication services</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268592949"/>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LPG manufacture</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56758909"/>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Construction</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467978007"/>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Manufacturing</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465232798"/>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Cultural and recreational services</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2088101928"/>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Mining</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817480012"/>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Education</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1029460214"/>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Personal and other services</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895617030"/>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Electricity, gas and water supply</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156997219"/>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Retail trade</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193689434"/>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Finance and insurance</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2114404000"/>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Transport and storage</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844012494"/>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Government administration and defence</w:t>
            </w:r>
          </w:p>
        </w:tc>
        <w:tc>
          <w:tcPr>
            <w:tcW w:w="5638" w:type="dxa"/>
            <w:gridSpan w:val="6"/>
            <w:tcBorders>
              <w:top w:val="single" w:sz="4" w:space="0" w:color="auto"/>
              <w:bottom w:val="single" w:sz="4" w:space="0" w:color="auto"/>
            </w:tcBorders>
          </w:tcPr>
          <w:p w:rsidR="0001464B" w:rsidRDefault="008F5992" w:rsidP="00911FFC">
            <w:pPr>
              <w:rPr>
                <w:rStyle w:val="Questionlabel"/>
              </w:rPr>
            </w:pPr>
            <w:sdt>
              <w:sdtPr>
                <w:rPr>
                  <w:b/>
                  <w:bCs/>
                </w:rPr>
                <w:id w:val="1704053349"/>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Wholesale trade</w:t>
            </w:r>
          </w:p>
        </w:tc>
      </w:tr>
      <w:tr w:rsidR="0001464B" w:rsidRPr="007A5EFD" w:rsidTr="00AD0D2A">
        <w:trPr>
          <w:trHeight w:val="223"/>
        </w:trPr>
        <w:tc>
          <w:tcPr>
            <w:tcW w:w="4710" w:type="dxa"/>
            <w:gridSpan w:val="7"/>
            <w:tcBorders>
              <w:top w:val="single" w:sz="4" w:space="0" w:color="auto"/>
              <w:bottom w:val="single" w:sz="4" w:space="0" w:color="auto"/>
            </w:tcBorders>
            <w:noWrap/>
            <w:tcMar>
              <w:top w:w="108" w:type="dxa"/>
              <w:bottom w:w="108" w:type="dxa"/>
            </w:tcMar>
          </w:tcPr>
          <w:p w:rsidR="0001464B" w:rsidRDefault="008F5992" w:rsidP="00911FFC">
            <w:pPr>
              <w:rPr>
                <w:b/>
                <w:bCs/>
              </w:rPr>
            </w:pPr>
            <w:sdt>
              <w:sdtPr>
                <w:rPr>
                  <w:b/>
                  <w:bCs/>
                </w:rPr>
                <w:id w:val="-1969194205"/>
                <w14:checkbox>
                  <w14:checked w14:val="0"/>
                  <w14:checkedState w14:val="2612" w14:font="MS Gothic"/>
                  <w14:uncheckedState w14:val="2610" w14:font="MS Gothic"/>
                </w14:checkbox>
              </w:sdtPr>
              <w:sdtEndPr>
                <w:rPr>
                  <w:bCs w:val="0"/>
                </w:rPr>
              </w:sdtEndPr>
              <w:sdtContent>
                <w:r w:rsidR="0001464B" w:rsidRPr="00180B3E">
                  <w:rPr>
                    <w:rFonts w:ascii="MS Gothic" w:eastAsia="MS Gothic" w:hAnsi="MS Gothic" w:hint="eastAsia"/>
                  </w:rPr>
                  <w:t>☐</w:t>
                </w:r>
              </w:sdtContent>
            </w:sdt>
            <w:r w:rsidR="0001464B" w:rsidRPr="00180B3E">
              <w:t xml:space="preserve"> </w:t>
            </w:r>
            <w:r w:rsidR="0001464B">
              <w:t>Unknown</w:t>
            </w:r>
          </w:p>
        </w:tc>
        <w:tc>
          <w:tcPr>
            <w:tcW w:w="5638" w:type="dxa"/>
            <w:gridSpan w:val="6"/>
            <w:tcBorders>
              <w:top w:val="single" w:sz="4" w:space="0" w:color="auto"/>
              <w:bottom w:val="single" w:sz="4" w:space="0" w:color="auto"/>
            </w:tcBorders>
          </w:tcPr>
          <w:p w:rsidR="0001464B" w:rsidRDefault="0001464B" w:rsidP="00911FFC">
            <w:pPr>
              <w:rPr>
                <w:rStyle w:val="Questionlabel"/>
              </w:rPr>
            </w:pPr>
          </w:p>
        </w:tc>
      </w:tr>
      <w:tr w:rsidR="007D48A4" w:rsidRPr="007A5EFD" w:rsidTr="003363AA">
        <w:trPr>
          <w:trHeight w:val="195"/>
        </w:trPr>
        <w:tc>
          <w:tcPr>
            <w:tcW w:w="10348" w:type="dxa"/>
            <w:gridSpan w:val="13"/>
            <w:tcBorders>
              <w:top w:val="single" w:sz="4" w:space="0" w:color="auto"/>
              <w:bottom w:val="single" w:sz="4" w:space="0" w:color="auto"/>
            </w:tcBorders>
            <w:shd w:val="clear" w:color="auto" w:fill="DB7310"/>
            <w:noWrap/>
            <w:tcMar>
              <w:top w:w="108" w:type="dxa"/>
              <w:bottom w:w="108" w:type="dxa"/>
            </w:tcMar>
          </w:tcPr>
          <w:p w:rsidR="007D48A4" w:rsidRPr="007A5EFD" w:rsidRDefault="0001464B" w:rsidP="0001464B">
            <w:pPr>
              <w:rPr>
                <w:rStyle w:val="Questionlabel"/>
              </w:rPr>
            </w:pPr>
            <w:r>
              <w:rPr>
                <w:rStyle w:val="Questionlabel"/>
                <w:color w:val="FFFFFF" w:themeColor="background1"/>
              </w:rPr>
              <w:lastRenderedPageBreak/>
              <w:t>Primary contact</w:t>
            </w:r>
          </w:p>
        </w:tc>
      </w:tr>
      <w:tr w:rsidR="007D48A4" w:rsidRPr="007A5EFD" w:rsidTr="00AD0D2A">
        <w:trPr>
          <w:trHeight w:val="145"/>
        </w:trPr>
        <w:tc>
          <w:tcPr>
            <w:tcW w:w="4294" w:type="dxa"/>
            <w:gridSpan w:val="6"/>
            <w:tcBorders>
              <w:top w:val="single" w:sz="4" w:space="0" w:color="auto"/>
              <w:bottom w:val="single" w:sz="4" w:space="0" w:color="auto"/>
            </w:tcBorders>
            <w:noWrap/>
            <w:tcMar>
              <w:top w:w="108" w:type="dxa"/>
              <w:bottom w:w="108" w:type="dxa"/>
            </w:tcMar>
          </w:tcPr>
          <w:p w:rsidR="007D48A4" w:rsidRPr="007A5EFD" w:rsidRDefault="0001464B" w:rsidP="00DD13FA">
            <w:pPr>
              <w:rPr>
                <w:rStyle w:val="Questionlabel"/>
              </w:rPr>
            </w:pPr>
            <w:r>
              <w:rPr>
                <w:rStyle w:val="Questionlabel"/>
              </w:rPr>
              <w:t>Full name</w:t>
            </w:r>
            <w:r w:rsidR="00EB1421">
              <w:rPr>
                <w:rStyle w:val="Questionlabel"/>
              </w:rPr>
              <w:t xml:space="preserve"> </w:t>
            </w:r>
          </w:p>
        </w:tc>
        <w:tc>
          <w:tcPr>
            <w:tcW w:w="6054" w:type="dxa"/>
            <w:gridSpan w:val="7"/>
            <w:tcBorders>
              <w:top w:val="single" w:sz="4" w:space="0" w:color="auto"/>
              <w:bottom w:val="single" w:sz="4" w:space="0" w:color="auto"/>
            </w:tcBorders>
            <w:noWrap/>
            <w:tcMar>
              <w:top w:w="108" w:type="dxa"/>
              <w:bottom w:w="108" w:type="dxa"/>
            </w:tcMar>
          </w:tcPr>
          <w:p w:rsidR="007D48A4" w:rsidRPr="002C0BEF" w:rsidRDefault="007D48A4" w:rsidP="002C0BEF"/>
        </w:tc>
      </w:tr>
      <w:tr w:rsidR="007D48A4" w:rsidRPr="007A5EFD" w:rsidTr="00AD0D2A">
        <w:trPr>
          <w:trHeight w:val="223"/>
        </w:trPr>
        <w:tc>
          <w:tcPr>
            <w:tcW w:w="4294" w:type="dxa"/>
            <w:gridSpan w:val="6"/>
            <w:tcBorders>
              <w:top w:val="single" w:sz="4" w:space="0" w:color="auto"/>
              <w:bottom w:val="single" w:sz="4" w:space="0" w:color="auto"/>
            </w:tcBorders>
            <w:noWrap/>
            <w:tcMar>
              <w:top w:w="108" w:type="dxa"/>
              <w:bottom w:w="108" w:type="dxa"/>
            </w:tcMar>
          </w:tcPr>
          <w:p w:rsidR="007D48A4" w:rsidRPr="007A5EFD" w:rsidRDefault="0001464B" w:rsidP="00DD13FA">
            <w:pPr>
              <w:rPr>
                <w:rStyle w:val="Questionlabel"/>
              </w:rPr>
            </w:pPr>
            <w:r>
              <w:rPr>
                <w:rStyle w:val="Questionlabel"/>
              </w:rPr>
              <w:t>Posit</w:t>
            </w:r>
            <w:r w:rsidR="008D1D34">
              <w:rPr>
                <w:rStyle w:val="Questionlabel"/>
              </w:rPr>
              <w:t>ion title</w:t>
            </w:r>
            <w:r w:rsidR="00EB1421">
              <w:rPr>
                <w:rStyle w:val="Questionlabel"/>
              </w:rPr>
              <w:t xml:space="preserve"> </w:t>
            </w:r>
          </w:p>
        </w:tc>
        <w:tc>
          <w:tcPr>
            <w:tcW w:w="6054" w:type="dxa"/>
            <w:gridSpan w:val="7"/>
            <w:tcBorders>
              <w:top w:val="single" w:sz="4" w:space="0" w:color="auto"/>
              <w:bottom w:val="single" w:sz="4" w:space="0" w:color="auto"/>
            </w:tcBorders>
            <w:noWrap/>
            <w:tcMar>
              <w:top w:w="108" w:type="dxa"/>
              <w:bottom w:w="108" w:type="dxa"/>
            </w:tcMar>
          </w:tcPr>
          <w:p w:rsidR="007D48A4" w:rsidRPr="002C0BEF" w:rsidRDefault="007D48A4" w:rsidP="002C0BEF"/>
        </w:tc>
      </w:tr>
      <w:tr w:rsidR="00EB1421" w:rsidRPr="007A5EFD" w:rsidTr="00AD0D2A">
        <w:trPr>
          <w:trHeight w:val="223"/>
        </w:trPr>
        <w:tc>
          <w:tcPr>
            <w:tcW w:w="1172" w:type="dxa"/>
            <w:gridSpan w:val="2"/>
            <w:tcBorders>
              <w:top w:val="single" w:sz="4" w:space="0" w:color="auto"/>
              <w:bottom w:val="single" w:sz="4" w:space="0" w:color="auto"/>
            </w:tcBorders>
            <w:noWrap/>
            <w:tcMar>
              <w:top w:w="108" w:type="dxa"/>
              <w:bottom w:w="108" w:type="dxa"/>
            </w:tcMar>
          </w:tcPr>
          <w:p w:rsidR="00EB1421" w:rsidRPr="002C0BEF" w:rsidRDefault="00EB1421" w:rsidP="002C0BEF">
            <w:r>
              <w:rPr>
                <w:rStyle w:val="Questionlabel"/>
              </w:rPr>
              <w:t xml:space="preserve">Phone </w:t>
            </w:r>
          </w:p>
        </w:tc>
        <w:tc>
          <w:tcPr>
            <w:tcW w:w="3538" w:type="dxa"/>
            <w:gridSpan w:val="5"/>
            <w:tcBorders>
              <w:top w:val="single" w:sz="4" w:space="0" w:color="auto"/>
              <w:bottom w:val="single" w:sz="4" w:space="0" w:color="auto"/>
            </w:tcBorders>
          </w:tcPr>
          <w:p w:rsidR="00EB1421" w:rsidRPr="002C0BEF" w:rsidRDefault="00EB1421" w:rsidP="002C0BEF"/>
        </w:tc>
        <w:tc>
          <w:tcPr>
            <w:tcW w:w="1286" w:type="dxa"/>
            <w:gridSpan w:val="3"/>
            <w:tcBorders>
              <w:top w:val="single" w:sz="4" w:space="0" w:color="auto"/>
              <w:bottom w:val="single" w:sz="4" w:space="0" w:color="auto"/>
            </w:tcBorders>
          </w:tcPr>
          <w:p w:rsidR="00EB1421" w:rsidRPr="00EB1421" w:rsidRDefault="00EB1421" w:rsidP="002C0BEF">
            <w:pPr>
              <w:rPr>
                <w:b/>
              </w:rPr>
            </w:pPr>
            <w:r w:rsidRPr="00EB1421">
              <w:rPr>
                <w:b/>
              </w:rPr>
              <w:t>Email</w:t>
            </w:r>
            <w:r>
              <w:rPr>
                <w:b/>
              </w:rPr>
              <w:t xml:space="preserve"> </w:t>
            </w:r>
          </w:p>
        </w:tc>
        <w:tc>
          <w:tcPr>
            <w:tcW w:w="4352" w:type="dxa"/>
            <w:gridSpan w:val="3"/>
            <w:tcBorders>
              <w:top w:val="single" w:sz="4" w:space="0" w:color="auto"/>
              <w:bottom w:val="single" w:sz="4" w:space="0" w:color="auto"/>
            </w:tcBorders>
          </w:tcPr>
          <w:p w:rsidR="00EB1421" w:rsidRPr="002C0BEF" w:rsidRDefault="00EB1421" w:rsidP="002C0BEF"/>
        </w:tc>
      </w:tr>
      <w:tr w:rsidR="008D1D34" w:rsidRPr="007A5EFD" w:rsidTr="00AD0D2A">
        <w:trPr>
          <w:trHeight w:val="1115"/>
        </w:trPr>
        <w:tc>
          <w:tcPr>
            <w:tcW w:w="4294" w:type="dxa"/>
            <w:gridSpan w:val="6"/>
            <w:tcBorders>
              <w:top w:val="single" w:sz="4" w:space="0" w:color="auto"/>
              <w:bottom w:val="single" w:sz="4" w:space="0" w:color="auto"/>
            </w:tcBorders>
            <w:noWrap/>
            <w:tcMar>
              <w:top w:w="108" w:type="dxa"/>
              <w:bottom w:w="108" w:type="dxa"/>
            </w:tcMar>
          </w:tcPr>
          <w:p w:rsidR="008D1D34" w:rsidRDefault="008D1D34" w:rsidP="00DD13FA">
            <w:pPr>
              <w:rPr>
                <w:rStyle w:val="Questionlabel"/>
              </w:rPr>
            </w:pPr>
            <w:r>
              <w:rPr>
                <w:rStyle w:val="Questionlabel"/>
              </w:rPr>
              <w:t>Business address</w:t>
            </w:r>
            <w:r w:rsidR="00EB1421">
              <w:rPr>
                <w:rStyle w:val="Questionlabel"/>
              </w:rPr>
              <w:t xml:space="preserve"> </w:t>
            </w:r>
          </w:p>
        </w:tc>
        <w:tc>
          <w:tcPr>
            <w:tcW w:w="6054" w:type="dxa"/>
            <w:gridSpan w:val="7"/>
            <w:tcBorders>
              <w:top w:val="single" w:sz="4" w:space="0" w:color="auto"/>
              <w:bottom w:val="single" w:sz="4" w:space="0" w:color="auto"/>
            </w:tcBorders>
            <w:noWrap/>
            <w:tcMar>
              <w:top w:w="108" w:type="dxa"/>
              <w:bottom w:w="108" w:type="dxa"/>
            </w:tcMar>
          </w:tcPr>
          <w:p w:rsidR="008D1D34" w:rsidRPr="002C0BEF" w:rsidRDefault="008D1D34" w:rsidP="002C0BEF"/>
        </w:tc>
      </w:tr>
      <w:tr w:rsidR="008D1D34" w:rsidRPr="007A5EFD" w:rsidTr="00AD0D2A">
        <w:trPr>
          <w:trHeight w:val="1048"/>
        </w:trPr>
        <w:tc>
          <w:tcPr>
            <w:tcW w:w="4294" w:type="dxa"/>
            <w:gridSpan w:val="6"/>
            <w:tcBorders>
              <w:top w:val="single" w:sz="4" w:space="0" w:color="auto"/>
              <w:bottom w:val="single" w:sz="4" w:space="0" w:color="auto"/>
            </w:tcBorders>
            <w:noWrap/>
            <w:tcMar>
              <w:top w:w="108" w:type="dxa"/>
              <w:bottom w:w="108" w:type="dxa"/>
            </w:tcMar>
          </w:tcPr>
          <w:p w:rsidR="008D1D34" w:rsidRDefault="003363AA" w:rsidP="003363AA">
            <w:pPr>
              <w:spacing w:after="120"/>
              <w:rPr>
                <w:rStyle w:val="Questionlabel"/>
              </w:rPr>
            </w:pPr>
            <w:r>
              <w:rPr>
                <w:rStyle w:val="Questionlabel"/>
              </w:rPr>
              <w:t>Postal address</w:t>
            </w:r>
          </w:p>
          <w:p w:rsidR="008D1D34" w:rsidRPr="008D1D34" w:rsidRDefault="008D1D34" w:rsidP="00DD13FA">
            <w:pPr>
              <w:rPr>
                <w:rStyle w:val="Questionlabel"/>
                <w:b w:val="0"/>
              </w:rPr>
            </w:pPr>
            <w:r>
              <w:rPr>
                <w:rStyle w:val="Questionlabel"/>
                <w:b w:val="0"/>
              </w:rPr>
              <w:t>(if different from above)</w:t>
            </w:r>
          </w:p>
        </w:tc>
        <w:tc>
          <w:tcPr>
            <w:tcW w:w="6054" w:type="dxa"/>
            <w:gridSpan w:val="7"/>
            <w:tcBorders>
              <w:top w:val="single" w:sz="4" w:space="0" w:color="auto"/>
              <w:bottom w:val="single" w:sz="4" w:space="0" w:color="auto"/>
            </w:tcBorders>
            <w:noWrap/>
            <w:tcMar>
              <w:top w:w="108" w:type="dxa"/>
              <w:bottom w:w="108" w:type="dxa"/>
            </w:tcMar>
          </w:tcPr>
          <w:p w:rsidR="008D1D34" w:rsidRPr="002C0BEF" w:rsidRDefault="008D1D34" w:rsidP="002C0BEF"/>
        </w:tc>
      </w:tr>
      <w:tr w:rsidR="00F90488" w:rsidRPr="007A5EFD" w:rsidTr="003363AA">
        <w:trPr>
          <w:trHeight w:val="195"/>
        </w:trPr>
        <w:tc>
          <w:tcPr>
            <w:tcW w:w="10348" w:type="dxa"/>
            <w:gridSpan w:val="13"/>
            <w:tcBorders>
              <w:top w:val="single" w:sz="4" w:space="0" w:color="auto"/>
              <w:bottom w:val="single" w:sz="4" w:space="0" w:color="auto"/>
            </w:tcBorders>
            <w:shd w:val="clear" w:color="auto" w:fill="DB7310"/>
            <w:noWrap/>
            <w:tcMar>
              <w:top w:w="108" w:type="dxa"/>
              <w:bottom w:w="108" w:type="dxa"/>
            </w:tcMar>
          </w:tcPr>
          <w:p w:rsidR="00F90488" w:rsidRPr="007A5EFD" w:rsidRDefault="00F90488" w:rsidP="00911FFC">
            <w:pPr>
              <w:rPr>
                <w:rStyle w:val="Questionlabel"/>
              </w:rPr>
            </w:pPr>
            <w:r>
              <w:rPr>
                <w:rStyle w:val="Questionlabel"/>
                <w:color w:val="FFFFFF" w:themeColor="background1"/>
              </w:rPr>
              <w:t>Employer</w:t>
            </w:r>
          </w:p>
        </w:tc>
      </w:tr>
      <w:tr w:rsidR="00EB1421" w:rsidRPr="007A5EFD" w:rsidTr="00AD0D2A">
        <w:trPr>
          <w:trHeight w:val="223"/>
        </w:trPr>
        <w:tc>
          <w:tcPr>
            <w:tcW w:w="4294" w:type="dxa"/>
            <w:gridSpan w:val="6"/>
            <w:tcBorders>
              <w:top w:val="single" w:sz="4" w:space="0" w:color="auto"/>
              <w:bottom w:val="single" w:sz="4" w:space="0" w:color="auto"/>
            </w:tcBorders>
            <w:noWrap/>
            <w:tcMar>
              <w:top w:w="108" w:type="dxa"/>
              <w:bottom w:w="108" w:type="dxa"/>
            </w:tcMar>
          </w:tcPr>
          <w:p w:rsidR="00274F60" w:rsidRDefault="00EB1421" w:rsidP="003363AA">
            <w:pPr>
              <w:spacing w:after="120"/>
              <w:rPr>
                <w:rStyle w:val="Questionlabel"/>
              </w:rPr>
            </w:pPr>
            <w:r>
              <w:rPr>
                <w:rStyle w:val="Questionlabel"/>
              </w:rPr>
              <w:t xml:space="preserve">Name </w:t>
            </w:r>
            <w:r w:rsidR="00274F60">
              <w:rPr>
                <w:rStyle w:val="Questionlabel"/>
              </w:rPr>
              <w:t>of employer</w:t>
            </w:r>
          </w:p>
          <w:p w:rsidR="00EB1421" w:rsidRPr="00274F60" w:rsidRDefault="00274F60" w:rsidP="00DD13FA">
            <w:pPr>
              <w:rPr>
                <w:rStyle w:val="Questionlabel"/>
                <w:b w:val="0"/>
              </w:rPr>
            </w:pPr>
            <w:r w:rsidRPr="00274F60">
              <w:rPr>
                <w:rStyle w:val="Questionlabel"/>
                <w:b w:val="0"/>
              </w:rPr>
              <w:t>(</w:t>
            </w:r>
            <w:r w:rsidR="00EB1421" w:rsidRPr="00274F60">
              <w:rPr>
                <w:rStyle w:val="Questionlabel"/>
                <w:b w:val="0"/>
              </w:rPr>
              <w:t>if different from reporting business</w:t>
            </w:r>
            <w:r w:rsidRPr="00274F60">
              <w:rPr>
                <w:rStyle w:val="Questionlabel"/>
                <w:b w:val="0"/>
              </w:rPr>
              <w:t>)</w:t>
            </w:r>
          </w:p>
        </w:tc>
        <w:tc>
          <w:tcPr>
            <w:tcW w:w="6054" w:type="dxa"/>
            <w:gridSpan w:val="7"/>
            <w:tcBorders>
              <w:top w:val="single" w:sz="4" w:space="0" w:color="auto"/>
              <w:bottom w:val="single" w:sz="4" w:space="0" w:color="auto"/>
            </w:tcBorders>
            <w:noWrap/>
            <w:tcMar>
              <w:top w:w="108" w:type="dxa"/>
              <w:bottom w:w="108" w:type="dxa"/>
            </w:tcMar>
          </w:tcPr>
          <w:p w:rsidR="00EB1421" w:rsidRPr="002C0BEF" w:rsidRDefault="00EB1421" w:rsidP="002C0BEF"/>
        </w:tc>
      </w:tr>
      <w:tr w:rsidR="00EB1421" w:rsidRPr="007A5EFD" w:rsidTr="00AD0D2A">
        <w:trPr>
          <w:trHeight w:val="223"/>
        </w:trPr>
        <w:tc>
          <w:tcPr>
            <w:tcW w:w="4294" w:type="dxa"/>
            <w:gridSpan w:val="6"/>
            <w:tcBorders>
              <w:top w:val="single" w:sz="4" w:space="0" w:color="auto"/>
              <w:bottom w:val="single" w:sz="4" w:space="0" w:color="auto"/>
            </w:tcBorders>
            <w:noWrap/>
            <w:tcMar>
              <w:top w:w="108" w:type="dxa"/>
              <w:bottom w:w="108" w:type="dxa"/>
            </w:tcMar>
          </w:tcPr>
          <w:p w:rsidR="00EB1421" w:rsidRDefault="00EB1421" w:rsidP="00DD13FA">
            <w:pPr>
              <w:rPr>
                <w:rStyle w:val="Questionlabel"/>
              </w:rPr>
            </w:pPr>
            <w:r>
              <w:rPr>
                <w:rStyle w:val="Questionlabel"/>
              </w:rPr>
              <w:t>Employer ABN</w:t>
            </w:r>
          </w:p>
        </w:tc>
        <w:tc>
          <w:tcPr>
            <w:tcW w:w="6054" w:type="dxa"/>
            <w:gridSpan w:val="7"/>
            <w:tcBorders>
              <w:top w:val="single" w:sz="4" w:space="0" w:color="auto"/>
              <w:bottom w:val="single" w:sz="4" w:space="0" w:color="auto"/>
            </w:tcBorders>
            <w:noWrap/>
            <w:tcMar>
              <w:top w:w="108" w:type="dxa"/>
              <w:bottom w:w="108" w:type="dxa"/>
            </w:tcMar>
          </w:tcPr>
          <w:p w:rsidR="00EB1421" w:rsidRPr="002C0BEF" w:rsidRDefault="00EB1421" w:rsidP="002C0BEF"/>
        </w:tc>
      </w:tr>
      <w:tr w:rsidR="007D48A4" w:rsidRPr="007A5EFD" w:rsidTr="003363AA">
        <w:trPr>
          <w:trHeight w:val="27"/>
        </w:trPr>
        <w:tc>
          <w:tcPr>
            <w:tcW w:w="10348" w:type="dxa"/>
            <w:gridSpan w:val="13"/>
            <w:tcBorders>
              <w:top w:val="single" w:sz="4" w:space="0" w:color="auto"/>
              <w:left w:val="single" w:sz="4" w:space="0" w:color="auto"/>
              <w:bottom w:val="single" w:sz="4" w:space="0" w:color="auto"/>
              <w:right w:val="single" w:sz="4" w:space="0" w:color="auto"/>
            </w:tcBorders>
            <w:shd w:val="clear" w:color="auto" w:fill="DB7310"/>
            <w:noWrap/>
            <w:tcMar>
              <w:top w:w="108" w:type="dxa"/>
              <w:bottom w:w="108" w:type="dxa"/>
            </w:tcMar>
          </w:tcPr>
          <w:p w:rsidR="007D48A4" w:rsidRPr="007A5EFD" w:rsidRDefault="008D1D34" w:rsidP="00DD13FA">
            <w:pPr>
              <w:rPr>
                <w:rStyle w:val="Questionlabel"/>
              </w:rPr>
            </w:pPr>
            <w:r>
              <w:rPr>
                <w:rStyle w:val="Questionlabel"/>
                <w:color w:val="FFFFFF" w:themeColor="background1"/>
              </w:rPr>
              <w:t>Incident details</w:t>
            </w:r>
          </w:p>
        </w:tc>
      </w:tr>
      <w:tr w:rsidR="008D1D34" w:rsidRPr="007A5EFD" w:rsidTr="00E016C9">
        <w:trPr>
          <w:trHeight w:val="27"/>
        </w:trPr>
        <w:tc>
          <w:tcPr>
            <w:tcW w:w="10348" w:type="dxa"/>
            <w:gridSpan w:val="13"/>
            <w:tcBorders>
              <w:top w:val="single" w:sz="4" w:space="0" w:color="auto"/>
              <w:left w:val="single" w:sz="4" w:space="0" w:color="auto"/>
              <w:bottom w:val="single" w:sz="4" w:space="0" w:color="auto"/>
              <w:right w:val="single" w:sz="4" w:space="0" w:color="auto"/>
            </w:tcBorders>
            <w:noWrap/>
            <w:tcMar>
              <w:top w:w="108" w:type="dxa"/>
              <w:bottom w:w="108" w:type="dxa"/>
            </w:tcMar>
          </w:tcPr>
          <w:p w:rsidR="008D1D34" w:rsidRPr="002C0BEF" w:rsidRDefault="008D1D34" w:rsidP="002C0BEF">
            <w:r>
              <w:rPr>
                <w:rStyle w:val="Questionlabel"/>
              </w:rPr>
              <w:t>What type of notifiable incident are you reporting?</w:t>
            </w:r>
            <w:r w:rsidR="00274F60">
              <w:rPr>
                <w:rStyle w:val="Questionlabel"/>
              </w:rPr>
              <w:t xml:space="preserve"> </w:t>
            </w:r>
          </w:p>
        </w:tc>
      </w:tr>
      <w:tr w:rsidR="008D1D34" w:rsidRPr="007A5EFD"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8D1D34" w:rsidRPr="007A5EFD" w:rsidRDefault="008F5992" w:rsidP="008D1D34">
            <w:pPr>
              <w:rPr>
                <w:rStyle w:val="Questionlabel"/>
              </w:rPr>
            </w:pPr>
            <w:sdt>
              <w:sdtPr>
                <w:rPr>
                  <w:b/>
                  <w:bCs/>
                </w:rPr>
                <w:id w:val="-1303388315"/>
                <w14:checkbox>
                  <w14:checked w14:val="0"/>
                  <w14:checkedState w14:val="2612" w14:font="MS Gothic"/>
                  <w14:uncheckedState w14:val="2610" w14:font="MS Gothic"/>
                </w14:checkbox>
              </w:sdtPr>
              <w:sdtEndPr>
                <w:rPr>
                  <w:bCs w:val="0"/>
                </w:rPr>
              </w:sdtEndPr>
              <w:sdtContent>
                <w:r w:rsidR="008D1D34" w:rsidRPr="00180B3E">
                  <w:rPr>
                    <w:rFonts w:ascii="MS Gothic" w:eastAsia="MS Gothic" w:hAnsi="MS Gothic" w:hint="eastAsia"/>
                  </w:rPr>
                  <w:t>☐</w:t>
                </w:r>
              </w:sdtContent>
            </w:sdt>
            <w:r w:rsidR="008D1D34" w:rsidRPr="00180B3E">
              <w:t xml:space="preserve"> </w:t>
            </w:r>
            <w:r w:rsidR="008D1D34">
              <w:t>Death of a person</w:t>
            </w:r>
          </w:p>
        </w:tc>
        <w:tc>
          <w:tcPr>
            <w:tcW w:w="2594" w:type="dxa"/>
            <w:gridSpan w:val="5"/>
            <w:tcBorders>
              <w:top w:val="single" w:sz="4" w:space="0" w:color="auto"/>
              <w:left w:val="single" w:sz="4" w:space="0" w:color="auto"/>
              <w:bottom w:val="single" w:sz="4" w:space="0" w:color="auto"/>
              <w:right w:val="single" w:sz="4" w:space="0" w:color="auto"/>
            </w:tcBorders>
          </w:tcPr>
          <w:p w:rsidR="008D1D34" w:rsidRPr="002C0BEF" w:rsidRDefault="008F5992" w:rsidP="002C0BEF">
            <w:sdt>
              <w:sdtPr>
                <w:rPr>
                  <w:b/>
                  <w:bCs/>
                </w:rPr>
                <w:id w:val="-422262554"/>
                <w14:checkbox>
                  <w14:checked w14:val="0"/>
                  <w14:checkedState w14:val="2612" w14:font="MS Gothic"/>
                  <w14:uncheckedState w14:val="2610" w14:font="MS Gothic"/>
                </w14:checkbox>
              </w:sdtPr>
              <w:sdtEndPr>
                <w:rPr>
                  <w:bCs w:val="0"/>
                </w:rPr>
              </w:sdtEndPr>
              <w:sdtContent>
                <w:r w:rsidR="008D1D34" w:rsidRPr="00180B3E">
                  <w:rPr>
                    <w:rFonts w:ascii="MS Gothic" w:eastAsia="MS Gothic" w:hAnsi="MS Gothic" w:hint="eastAsia"/>
                  </w:rPr>
                  <w:t>☐</w:t>
                </w:r>
              </w:sdtContent>
            </w:sdt>
            <w:r w:rsidR="008D1D34" w:rsidRPr="00180B3E">
              <w:t xml:space="preserve"> </w:t>
            </w:r>
            <w:r w:rsidR="008D1D34">
              <w:t>Serious injury or illness</w:t>
            </w:r>
          </w:p>
        </w:tc>
        <w:tc>
          <w:tcPr>
            <w:tcW w:w="3460" w:type="dxa"/>
            <w:gridSpan w:val="2"/>
            <w:tcBorders>
              <w:top w:val="single" w:sz="4" w:space="0" w:color="auto"/>
              <w:left w:val="single" w:sz="4" w:space="0" w:color="auto"/>
              <w:bottom w:val="single" w:sz="4" w:space="0" w:color="auto"/>
              <w:right w:val="single" w:sz="4" w:space="0" w:color="auto"/>
            </w:tcBorders>
          </w:tcPr>
          <w:p w:rsidR="008D1D34" w:rsidRPr="002C0BEF" w:rsidRDefault="008F5992" w:rsidP="002C0BEF">
            <w:sdt>
              <w:sdtPr>
                <w:rPr>
                  <w:b/>
                  <w:bCs/>
                </w:rPr>
                <w:id w:val="-830214961"/>
                <w14:checkbox>
                  <w14:checked w14:val="0"/>
                  <w14:checkedState w14:val="2612" w14:font="MS Gothic"/>
                  <w14:uncheckedState w14:val="2610" w14:font="MS Gothic"/>
                </w14:checkbox>
              </w:sdtPr>
              <w:sdtEndPr>
                <w:rPr>
                  <w:bCs w:val="0"/>
                </w:rPr>
              </w:sdtEndPr>
              <w:sdtContent>
                <w:r w:rsidR="008D1D34" w:rsidRPr="00180B3E">
                  <w:rPr>
                    <w:rFonts w:ascii="MS Gothic" w:eastAsia="MS Gothic" w:hAnsi="MS Gothic" w:hint="eastAsia"/>
                  </w:rPr>
                  <w:t>☐</w:t>
                </w:r>
              </w:sdtContent>
            </w:sdt>
            <w:r w:rsidR="008D1D34">
              <w:t xml:space="preserve"> Dangerous incident</w:t>
            </w:r>
          </w:p>
        </w:tc>
      </w:tr>
      <w:tr w:rsidR="008D1D34" w:rsidRPr="007A5EFD" w:rsidTr="00AD0D2A">
        <w:trPr>
          <w:trHeight w:val="27"/>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D97BDC" w:rsidRDefault="008D1D34" w:rsidP="003363AA">
            <w:pPr>
              <w:spacing w:after="120"/>
              <w:rPr>
                <w:bCs/>
              </w:rPr>
            </w:pPr>
            <w:r>
              <w:rPr>
                <w:b/>
                <w:bCs/>
              </w:rPr>
              <w:t>When did the incident occur?</w:t>
            </w:r>
          </w:p>
          <w:p w:rsidR="008D1D34" w:rsidRDefault="00FA2A7C" w:rsidP="008D1D34">
            <w:pPr>
              <w:rPr>
                <w:b/>
                <w:bCs/>
              </w:rPr>
            </w:pPr>
            <w:r w:rsidRPr="00FA2A7C">
              <w:rPr>
                <w:bCs/>
              </w:rPr>
              <w:t>Provide date and time</w:t>
            </w:r>
          </w:p>
        </w:tc>
        <w:tc>
          <w:tcPr>
            <w:tcW w:w="5491" w:type="dxa"/>
            <w:gridSpan w:val="5"/>
            <w:tcBorders>
              <w:top w:val="single" w:sz="4" w:space="0" w:color="auto"/>
              <w:left w:val="single" w:sz="4" w:space="0" w:color="auto"/>
              <w:bottom w:val="single" w:sz="4" w:space="0" w:color="auto"/>
              <w:right w:val="single" w:sz="4" w:space="0" w:color="auto"/>
            </w:tcBorders>
          </w:tcPr>
          <w:p w:rsidR="008D1D34" w:rsidRDefault="008D1D34" w:rsidP="002C0BEF">
            <w:pPr>
              <w:rPr>
                <w:b/>
                <w:bCs/>
              </w:rPr>
            </w:pPr>
          </w:p>
        </w:tc>
      </w:tr>
      <w:tr w:rsidR="00FA2A7C" w:rsidRPr="007A5EFD" w:rsidTr="00AD0D2A">
        <w:trPr>
          <w:trHeight w:val="1260"/>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D97BDC" w:rsidRDefault="003363AA" w:rsidP="003363AA">
            <w:pPr>
              <w:spacing w:after="120"/>
              <w:rPr>
                <w:b/>
                <w:bCs/>
              </w:rPr>
            </w:pPr>
            <w:r>
              <w:rPr>
                <w:b/>
                <w:bCs/>
              </w:rPr>
              <w:t>Where did the incident occur?</w:t>
            </w:r>
          </w:p>
          <w:p w:rsidR="00FA2A7C" w:rsidRPr="00FA2A7C" w:rsidRDefault="00FA2A7C" w:rsidP="00FA2A7C">
            <w:pPr>
              <w:rPr>
                <w:bCs/>
              </w:rPr>
            </w:pPr>
            <w:r>
              <w:rPr>
                <w:bCs/>
              </w:rPr>
              <w:t>Provide the address and the specific location.</w:t>
            </w:r>
          </w:p>
        </w:tc>
        <w:tc>
          <w:tcPr>
            <w:tcW w:w="5491" w:type="dxa"/>
            <w:gridSpan w:val="5"/>
            <w:tcBorders>
              <w:top w:val="single" w:sz="4" w:space="0" w:color="auto"/>
              <w:left w:val="single" w:sz="4" w:space="0" w:color="auto"/>
              <w:bottom w:val="single" w:sz="4" w:space="0" w:color="auto"/>
              <w:right w:val="single" w:sz="4" w:space="0" w:color="auto"/>
            </w:tcBorders>
          </w:tcPr>
          <w:p w:rsidR="00FA2A7C" w:rsidRDefault="00FA2A7C" w:rsidP="002C0BEF">
            <w:pPr>
              <w:rPr>
                <w:b/>
                <w:bCs/>
              </w:rPr>
            </w:pPr>
          </w:p>
        </w:tc>
      </w:tr>
      <w:tr w:rsidR="00FA2A7C" w:rsidRPr="007A5EFD" w:rsidTr="00AD0D2A">
        <w:trPr>
          <w:trHeight w:val="27"/>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FA2A7C" w:rsidRDefault="00FA2A7C" w:rsidP="003363AA">
            <w:pPr>
              <w:spacing w:after="120"/>
              <w:rPr>
                <w:b/>
                <w:bCs/>
              </w:rPr>
            </w:pPr>
            <w:r>
              <w:rPr>
                <w:b/>
                <w:bCs/>
              </w:rPr>
              <w:t>What work activity was being performed at the time of the incident?</w:t>
            </w:r>
          </w:p>
          <w:p w:rsidR="00FA2A7C" w:rsidRPr="00FA2A7C" w:rsidRDefault="00FA2A7C" w:rsidP="00795926">
            <w:pPr>
              <w:spacing w:after="120"/>
              <w:rPr>
                <w:bCs/>
              </w:rPr>
            </w:pPr>
            <w:r>
              <w:rPr>
                <w:bCs/>
              </w:rPr>
              <w:t>Provide a detailed description of the work being performed at the time of the incident, including any substance involved.</w:t>
            </w:r>
          </w:p>
        </w:tc>
        <w:tc>
          <w:tcPr>
            <w:tcW w:w="5491" w:type="dxa"/>
            <w:gridSpan w:val="5"/>
            <w:tcBorders>
              <w:top w:val="single" w:sz="4" w:space="0" w:color="auto"/>
              <w:left w:val="single" w:sz="4" w:space="0" w:color="auto"/>
              <w:bottom w:val="single" w:sz="4" w:space="0" w:color="auto"/>
              <w:right w:val="single" w:sz="4" w:space="0" w:color="auto"/>
            </w:tcBorders>
          </w:tcPr>
          <w:p w:rsidR="00FA2A7C" w:rsidRDefault="00FA2A7C" w:rsidP="002C0BEF">
            <w:pPr>
              <w:rPr>
                <w:b/>
                <w:bCs/>
              </w:rPr>
            </w:pPr>
          </w:p>
        </w:tc>
      </w:tr>
      <w:tr w:rsidR="00FA2A7C" w:rsidRPr="007A5EFD" w:rsidTr="00AD0D2A">
        <w:trPr>
          <w:trHeight w:val="1999"/>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3363AA" w:rsidRDefault="00FA2A7C" w:rsidP="003363AA">
            <w:pPr>
              <w:spacing w:after="120"/>
              <w:rPr>
                <w:b/>
                <w:bCs/>
              </w:rPr>
            </w:pPr>
            <w:r>
              <w:rPr>
                <w:b/>
                <w:bCs/>
              </w:rPr>
              <w:lastRenderedPageBreak/>
              <w:t xml:space="preserve">Was any plant or equipment being used at the time? </w:t>
            </w:r>
          </w:p>
          <w:p w:rsidR="00FA2A7C" w:rsidRDefault="00FA2A7C" w:rsidP="003363AA">
            <w:pPr>
              <w:spacing w:after="120"/>
              <w:rPr>
                <w:bCs/>
              </w:rPr>
            </w:pPr>
            <w:r>
              <w:rPr>
                <w:bCs/>
              </w:rPr>
              <w:t>Plant includes machinery, equipment, appliances, containers, implements and tools and components or anything fitted or connected to those things.</w:t>
            </w:r>
          </w:p>
          <w:p w:rsidR="00FA2A7C" w:rsidRPr="00FA2A7C" w:rsidRDefault="00FA2A7C" w:rsidP="00795926">
            <w:pPr>
              <w:spacing w:after="120"/>
              <w:rPr>
                <w:bCs/>
              </w:rPr>
            </w:pPr>
            <w:r>
              <w:rPr>
                <w:bCs/>
              </w:rPr>
              <w:t>If yes, what plant or equipment was being used?</w:t>
            </w:r>
          </w:p>
        </w:tc>
        <w:tc>
          <w:tcPr>
            <w:tcW w:w="5491" w:type="dxa"/>
            <w:gridSpan w:val="5"/>
            <w:tcBorders>
              <w:top w:val="single" w:sz="4" w:space="0" w:color="auto"/>
              <w:left w:val="single" w:sz="4" w:space="0" w:color="auto"/>
              <w:bottom w:val="single" w:sz="4" w:space="0" w:color="auto"/>
              <w:right w:val="single" w:sz="4" w:space="0" w:color="auto"/>
            </w:tcBorders>
          </w:tcPr>
          <w:p w:rsidR="00FA2A7C" w:rsidRPr="00FA2A7C" w:rsidRDefault="00FA2A7C" w:rsidP="002C0BEF">
            <w:pPr>
              <w:rPr>
                <w:bCs/>
              </w:rPr>
            </w:pPr>
            <w:r w:rsidRPr="00FA2A7C">
              <w:rPr>
                <w:bCs/>
              </w:rPr>
              <w:t>Yes/No</w:t>
            </w:r>
          </w:p>
        </w:tc>
      </w:tr>
      <w:tr w:rsidR="00FA2A7C" w:rsidRPr="007A5EFD" w:rsidTr="00AD0D2A">
        <w:trPr>
          <w:trHeight w:val="1284"/>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3363AA" w:rsidRDefault="00FA2A7C" w:rsidP="003363AA">
            <w:pPr>
              <w:spacing w:after="120"/>
              <w:rPr>
                <w:b/>
                <w:bCs/>
              </w:rPr>
            </w:pPr>
            <w:r>
              <w:rPr>
                <w:b/>
                <w:bCs/>
              </w:rPr>
              <w:t>What was the su</w:t>
            </w:r>
            <w:r w:rsidR="003363AA">
              <w:rPr>
                <w:b/>
                <w:bCs/>
              </w:rPr>
              <w:t>spected cause of the incident?</w:t>
            </w:r>
          </w:p>
          <w:p w:rsidR="00FA2A7C" w:rsidRPr="00FA2A7C" w:rsidRDefault="00FA2A7C" w:rsidP="00FA2A7C">
            <w:pPr>
              <w:rPr>
                <w:bCs/>
              </w:rPr>
            </w:pPr>
            <w:r>
              <w:rPr>
                <w:bCs/>
              </w:rPr>
              <w:t>Describe what happened and the apparent cause of the incident</w:t>
            </w:r>
          </w:p>
        </w:tc>
        <w:tc>
          <w:tcPr>
            <w:tcW w:w="5491" w:type="dxa"/>
            <w:gridSpan w:val="5"/>
            <w:tcBorders>
              <w:top w:val="single" w:sz="4" w:space="0" w:color="auto"/>
              <w:left w:val="single" w:sz="4" w:space="0" w:color="auto"/>
              <w:bottom w:val="single" w:sz="4" w:space="0" w:color="auto"/>
              <w:right w:val="single" w:sz="4" w:space="0" w:color="auto"/>
            </w:tcBorders>
          </w:tcPr>
          <w:p w:rsidR="00FA2A7C" w:rsidRPr="00FA2A7C" w:rsidRDefault="00FA2A7C" w:rsidP="002C0BEF">
            <w:pPr>
              <w:rPr>
                <w:bCs/>
              </w:rPr>
            </w:pPr>
          </w:p>
        </w:tc>
      </w:tr>
      <w:tr w:rsidR="00FA2A7C" w:rsidRPr="007A5EFD" w:rsidTr="00AD0D2A">
        <w:trPr>
          <w:trHeight w:val="27"/>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FA2A7C" w:rsidRDefault="00FA2A7C" w:rsidP="003363AA">
            <w:pPr>
              <w:spacing w:after="120"/>
              <w:rPr>
                <w:bCs/>
              </w:rPr>
            </w:pPr>
            <w:r>
              <w:rPr>
                <w:b/>
                <w:bCs/>
              </w:rPr>
              <w:t>Is there any CCTV footage of the incident?</w:t>
            </w:r>
          </w:p>
          <w:p w:rsidR="00FA2A7C" w:rsidRPr="00FA2A7C" w:rsidRDefault="00FA2A7C" w:rsidP="00795926">
            <w:pPr>
              <w:spacing w:after="120"/>
              <w:rPr>
                <w:bCs/>
              </w:rPr>
            </w:pPr>
            <w:r>
              <w:rPr>
                <w:bCs/>
              </w:rPr>
              <w:t>If yes, CCTV footage can be submitted to NT WorkSafe when you submit this notification</w:t>
            </w:r>
          </w:p>
        </w:tc>
        <w:tc>
          <w:tcPr>
            <w:tcW w:w="5491" w:type="dxa"/>
            <w:gridSpan w:val="5"/>
            <w:tcBorders>
              <w:top w:val="single" w:sz="4" w:space="0" w:color="auto"/>
              <w:left w:val="single" w:sz="4" w:space="0" w:color="auto"/>
              <w:bottom w:val="single" w:sz="4" w:space="0" w:color="auto"/>
              <w:right w:val="single" w:sz="4" w:space="0" w:color="auto"/>
            </w:tcBorders>
          </w:tcPr>
          <w:p w:rsidR="00FA2A7C" w:rsidRPr="00FA2A7C" w:rsidRDefault="00FA2A7C" w:rsidP="002C0BEF">
            <w:pPr>
              <w:rPr>
                <w:bCs/>
              </w:rPr>
            </w:pPr>
            <w:r>
              <w:rPr>
                <w:bCs/>
              </w:rPr>
              <w:t>Yes/No/Unknown</w:t>
            </w:r>
          </w:p>
        </w:tc>
      </w:tr>
      <w:tr w:rsidR="00D33204" w:rsidRPr="007A5EFD" w:rsidTr="00AD0D2A">
        <w:trPr>
          <w:trHeight w:val="1258"/>
        </w:trPr>
        <w:tc>
          <w:tcPr>
            <w:tcW w:w="4857"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rsidR="00D33204" w:rsidRDefault="00D33204" w:rsidP="00FA2A7C">
            <w:pPr>
              <w:rPr>
                <w:b/>
                <w:bCs/>
              </w:rPr>
            </w:pPr>
            <w:r>
              <w:rPr>
                <w:b/>
                <w:bCs/>
              </w:rPr>
              <w:t>What action has been taken, or is intended to be taken, to prevent a repeat of the incident?</w:t>
            </w:r>
          </w:p>
        </w:tc>
        <w:tc>
          <w:tcPr>
            <w:tcW w:w="5491" w:type="dxa"/>
            <w:gridSpan w:val="5"/>
            <w:tcBorders>
              <w:top w:val="single" w:sz="4" w:space="0" w:color="auto"/>
              <w:left w:val="single" w:sz="4" w:space="0" w:color="auto"/>
              <w:bottom w:val="single" w:sz="4" w:space="0" w:color="auto"/>
              <w:right w:val="single" w:sz="4" w:space="0" w:color="auto"/>
            </w:tcBorders>
          </w:tcPr>
          <w:p w:rsidR="00D33204" w:rsidRDefault="00D33204" w:rsidP="002C0BEF">
            <w:pPr>
              <w:rPr>
                <w:bCs/>
              </w:rPr>
            </w:pPr>
          </w:p>
        </w:tc>
      </w:tr>
      <w:tr w:rsidR="00F42CB9" w:rsidRPr="007A5EFD" w:rsidTr="003363AA">
        <w:trPr>
          <w:trHeight w:val="27"/>
        </w:trPr>
        <w:tc>
          <w:tcPr>
            <w:tcW w:w="10348" w:type="dxa"/>
            <w:gridSpan w:val="13"/>
            <w:tcBorders>
              <w:top w:val="single" w:sz="4" w:space="0" w:color="auto"/>
              <w:left w:val="single" w:sz="4" w:space="0" w:color="auto"/>
              <w:bottom w:val="single" w:sz="4" w:space="0" w:color="auto"/>
              <w:right w:val="single" w:sz="4" w:space="0" w:color="auto"/>
            </w:tcBorders>
            <w:shd w:val="clear" w:color="auto" w:fill="DB7310"/>
            <w:noWrap/>
            <w:tcMar>
              <w:top w:w="108" w:type="dxa"/>
              <w:bottom w:w="108" w:type="dxa"/>
            </w:tcMar>
          </w:tcPr>
          <w:p w:rsidR="00F42CB9" w:rsidRDefault="00F42CB9" w:rsidP="00911FFC">
            <w:pPr>
              <w:rPr>
                <w:rStyle w:val="Questionlabel"/>
                <w:color w:val="FFFFFF" w:themeColor="background1"/>
              </w:rPr>
            </w:pPr>
            <w:r>
              <w:rPr>
                <w:rStyle w:val="Questionlabel"/>
                <w:color w:val="FFFFFF" w:themeColor="background1"/>
              </w:rPr>
              <w:t>Injured or deceased person details</w:t>
            </w:r>
          </w:p>
        </w:tc>
      </w:tr>
      <w:tr w:rsidR="00F42CB9" w:rsidRPr="007A5EFD" w:rsidTr="00AD0D2A">
        <w:trPr>
          <w:trHeight w:val="27"/>
        </w:trPr>
        <w:tc>
          <w:tcPr>
            <w:tcW w:w="2169"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F42CB9" w:rsidP="00911FFC">
            <w:pPr>
              <w:rPr>
                <w:b/>
                <w:bCs/>
              </w:rPr>
            </w:pPr>
            <w:r>
              <w:rPr>
                <w:b/>
                <w:bCs/>
              </w:rPr>
              <w:t>Full name</w:t>
            </w:r>
          </w:p>
        </w:tc>
        <w:tc>
          <w:tcPr>
            <w:tcW w:w="8179" w:type="dxa"/>
            <w:gridSpan w:val="9"/>
            <w:tcBorders>
              <w:top w:val="single" w:sz="4" w:space="0" w:color="auto"/>
              <w:left w:val="single" w:sz="4" w:space="0" w:color="auto"/>
              <w:bottom w:val="single" w:sz="4" w:space="0" w:color="auto"/>
              <w:right w:val="single" w:sz="4" w:space="0" w:color="auto"/>
            </w:tcBorders>
          </w:tcPr>
          <w:p w:rsidR="00F42CB9" w:rsidRDefault="00F42CB9" w:rsidP="00911FFC">
            <w:pPr>
              <w:rPr>
                <w:bCs/>
              </w:rPr>
            </w:pPr>
          </w:p>
        </w:tc>
      </w:tr>
      <w:tr w:rsidR="00F42CB9" w:rsidRPr="007A5EFD" w:rsidTr="00AD0D2A">
        <w:trPr>
          <w:trHeight w:val="27"/>
        </w:trPr>
        <w:tc>
          <w:tcPr>
            <w:tcW w:w="2169"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F42CB9" w:rsidP="00911FFC">
            <w:pPr>
              <w:rPr>
                <w:b/>
                <w:bCs/>
              </w:rPr>
            </w:pPr>
            <w:r>
              <w:rPr>
                <w:b/>
                <w:bCs/>
              </w:rPr>
              <w:t>Date of birth</w:t>
            </w:r>
          </w:p>
        </w:tc>
        <w:tc>
          <w:tcPr>
            <w:tcW w:w="8179" w:type="dxa"/>
            <w:gridSpan w:val="9"/>
            <w:tcBorders>
              <w:top w:val="single" w:sz="4" w:space="0" w:color="auto"/>
              <w:left w:val="single" w:sz="4" w:space="0" w:color="auto"/>
              <w:bottom w:val="single" w:sz="4" w:space="0" w:color="auto"/>
              <w:right w:val="single" w:sz="4" w:space="0" w:color="auto"/>
            </w:tcBorders>
          </w:tcPr>
          <w:p w:rsidR="00F42CB9" w:rsidRDefault="00F42CB9" w:rsidP="00911FFC">
            <w:pPr>
              <w:rPr>
                <w:bCs/>
              </w:rPr>
            </w:pPr>
          </w:p>
        </w:tc>
      </w:tr>
      <w:tr w:rsidR="00F42CB9" w:rsidRPr="007A5EFD" w:rsidTr="00EF64C7">
        <w:trPr>
          <w:trHeight w:val="27"/>
        </w:trPr>
        <w:tc>
          <w:tcPr>
            <w:tcW w:w="10348" w:type="dxa"/>
            <w:gridSpan w:val="13"/>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Pr="00F42CB9" w:rsidRDefault="00F42CB9" w:rsidP="00911FFC">
            <w:pPr>
              <w:rPr>
                <w:b/>
                <w:bCs/>
              </w:rPr>
            </w:pPr>
            <w:r w:rsidRPr="00F42CB9">
              <w:rPr>
                <w:b/>
                <w:bCs/>
              </w:rPr>
              <w:t xml:space="preserve">What is their relationship </w:t>
            </w:r>
            <w:r w:rsidR="00AD4438">
              <w:rPr>
                <w:b/>
                <w:bCs/>
              </w:rPr>
              <w:t xml:space="preserve">to </w:t>
            </w:r>
            <w:r w:rsidRPr="00F42CB9">
              <w:rPr>
                <w:b/>
                <w:bCs/>
              </w:rPr>
              <w:t>the business or employment type?</w:t>
            </w:r>
          </w:p>
        </w:tc>
      </w:tr>
      <w:tr w:rsidR="00F42CB9" w:rsidRPr="007A5EFD"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8F5992" w:rsidP="00F42CB9">
            <w:pPr>
              <w:rPr>
                <w:bCs/>
              </w:rPr>
            </w:pPr>
            <w:sdt>
              <w:sdtPr>
                <w:rPr>
                  <w:b/>
                  <w:bCs/>
                </w:rPr>
                <w:id w:val="509416688"/>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Direct worker</w:t>
            </w:r>
          </w:p>
        </w:tc>
        <w:tc>
          <w:tcPr>
            <w:tcW w:w="2594" w:type="dxa"/>
            <w:gridSpan w:val="5"/>
            <w:tcBorders>
              <w:top w:val="single" w:sz="4" w:space="0" w:color="auto"/>
              <w:left w:val="single" w:sz="4" w:space="0" w:color="auto"/>
              <w:bottom w:val="single" w:sz="4" w:space="0" w:color="auto"/>
              <w:right w:val="single" w:sz="4" w:space="0" w:color="auto"/>
            </w:tcBorders>
          </w:tcPr>
          <w:p w:rsidR="00F42CB9" w:rsidRDefault="008F5992" w:rsidP="00F42CB9">
            <w:pPr>
              <w:rPr>
                <w:bCs/>
              </w:rPr>
            </w:pPr>
            <w:sdt>
              <w:sdtPr>
                <w:rPr>
                  <w:b/>
                </w:rPr>
                <w:id w:val="1587412434"/>
                <w14:checkbox>
                  <w14:checked w14:val="0"/>
                  <w14:checkedState w14:val="2612" w14:font="MS Gothic"/>
                  <w14:uncheckedState w14:val="2610" w14:font="MS Gothic"/>
                </w14:checkbox>
              </w:sdtPr>
              <w:sdtEndPr/>
              <w:sdtContent>
                <w:r w:rsidR="001E78C2">
                  <w:rPr>
                    <w:rFonts w:ascii="MS Gothic" w:eastAsia="MS Gothic" w:hAnsi="MS Gothic" w:hint="eastAsia"/>
                    <w:b/>
                  </w:rPr>
                  <w:t>☐</w:t>
                </w:r>
              </w:sdtContent>
            </w:sdt>
            <w:r w:rsidR="00F42CB9" w:rsidRPr="00180B3E">
              <w:t xml:space="preserve"> </w:t>
            </w:r>
            <w:r w:rsidR="00F42CB9">
              <w:t>Apprentice or trainee</w:t>
            </w:r>
          </w:p>
        </w:tc>
        <w:tc>
          <w:tcPr>
            <w:tcW w:w="3460" w:type="dxa"/>
            <w:gridSpan w:val="2"/>
            <w:tcBorders>
              <w:top w:val="single" w:sz="4" w:space="0" w:color="auto"/>
              <w:left w:val="single" w:sz="4" w:space="0" w:color="auto"/>
              <w:bottom w:val="single" w:sz="4" w:space="0" w:color="auto"/>
              <w:right w:val="single" w:sz="4" w:space="0" w:color="auto"/>
            </w:tcBorders>
          </w:tcPr>
          <w:p w:rsidR="00F42CB9" w:rsidRDefault="008F5992" w:rsidP="00F42CB9">
            <w:pPr>
              <w:rPr>
                <w:bCs/>
              </w:rPr>
            </w:pPr>
            <w:sdt>
              <w:sdtPr>
                <w:rPr>
                  <w:b/>
                  <w:bCs/>
                </w:rPr>
                <w:id w:val="-789428261"/>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Volunteer</w:t>
            </w:r>
          </w:p>
        </w:tc>
      </w:tr>
      <w:tr w:rsidR="00F42CB9" w:rsidRPr="007A5EFD"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8F5992" w:rsidP="00F42CB9">
            <w:pPr>
              <w:rPr>
                <w:b/>
                <w:bCs/>
              </w:rPr>
            </w:pPr>
            <w:sdt>
              <w:sdtPr>
                <w:rPr>
                  <w:b/>
                  <w:bCs/>
                </w:rPr>
                <w:id w:val="1629809859"/>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Contractor</w:t>
            </w:r>
          </w:p>
        </w:tc>
        <w:tc>
          <w:tcPr>
            <w:tcW w:w="2594" w:type="dxa"/>
            <w:gridSpan w:val="5"/>
            <w:tcBorders>
              <w:top w:val="single" w:sz="4" w:space="0" w:color="auto"/>
              <w:left w:val="single" w:sz="4" w:space="0" w:color="auto"/>
              <w:bottom w:val="single" w:sz="4" w:space="0" w:color="auto"/>
              <w:right w:val="single" w:sz="4" w:space="0" w:color="auto"/>
            </w:tcBorders>
          </w:tcPr>
          <w:p w:rsidR="00F42CB9" w:rsidRDefault="008F5992" w:rsidP="00F42CB9">
            <w:pPr>
              <w:rPr>
                <w:b/>
                <w:bCs/>
              </w:rPr>
            </w:pPr>
            <w:sdt>
              <w:sdtPr>
                <w:rPr>
                  <w:b/>
                  <w:bCs/>
                </w:rPr>
                <w:id w:val="-378322475"/>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Labour hire worker</w:t>
            </w:r>
          </w:p>
        </w:tc>
        <w:tc>
          <w:tcPr>
            <w:tcW w:w="3460" w:type="dxa"/>
            <w:gridSpan w:val="2"/>
            <w:tcBorders>
              <w:top w:val="single" w:sz="4" w:space="0" w:color="auto"/>
              <w:left w:val="single" w:sz="4" w:space="0" w:color="auto"/>
              <w:bottom w:val="single" w:sz="4" w:space="0" w:color="auto"/>
              <w:right w:val="single" w:sz="4" w:space="0" w:color="auto"/>
            </w:tcBorders>
          </w:tcPr>
          <w:p w:rsidR="00F42CB9" w:rsidRDefault="008F5992" w:rsidP="00F42CB9">
            <w:pPr>
              <w:rPr>
                <w:b/>
                <w:bCs/>
              </w:rPr>
            </w:pPr>
            <w:sdt>
              <w:sdtPr>
                <w:rPr>
                  <w:b/>
                  <w:bCs/>
                </w:rPr>
                <w:id w:val="-612206635"/>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Work exchange student</w:t>
            </w:r>
          </w:p>
        </w:tc>
      </w:tr>
      <w:tr w:rsidR="00F42CB9" w:rsidRPr="007A5EFD"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8F5992" w:rsidP="00F42CB9">
            <w:pPr>
              <w:rPr>
                <w:b/>
                <w:bCs/>
              </w:rPr>
            </w:pPr>
            <w:sdt>
              <w:sdtPr>
                <w:rPr>
                  <w:b/>
                  <w:bCs/>
                </w:rPr>
                <w:id w:val="1469701267"/>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Member of the public</w:t>
            </w:r>
          </w:p>
        </w:tc>
        <w:tc>
          <w:tcPr>
            <w:tcW w:w="2594" w:type="dxa"/>
            <w:gridSpan w:val="5"/>
            <w:tcBorders>
              <w:top w:val="single" w:sz="4" w:space="0" w:color="auto"/>
              <w:left w:val="single" w:sz="4" w:space="0" w:color="auto"/>
              <w:bottom w:val="single" w:sz="4" w:space="0" w:color="auto"/>
              <w:right w:val="single" w:sz="4" w:space="0" w:color="auto"/>
            </w:tcBorders>
          </w:tcPr>
          <w:p w:rsidR="00F42CB9" w:rsidRDefault="008F5992" w:rsidP="00F42CB9">
            <w:pPr>
              <w:rPr>
                <w:b/>
                <w:bCs/>
              </w:rPr>
            </w:pPr>
            <w:sdt>
              <w:sdtPr>
                <w:rPr>
                  <w:b/>
                  <w:bCs/>
                </w:rPr>
                <w:id w:val="-665574"/>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Visitor</w:t>
            </w:r>
          </w:p>
        </w:tc>
        <w:tc>
          <w:tcPr>
            <w:tcW w:w="3460" w:type="dxa"/>
            <w:gridSpan w:val="2"/>
            <w:tcBorders>
              <w:top w:val="single" w:sz="4" w:space="0" w:color="auto"/>
              <w:left w:val="single" w:sz="4" w:space="0" w:color="auto"/>
              <w:bottom w:val="single" w:sz="4" w:space="0" w:color="auto"/>
              <w:right w:val="single" w:sz="4" w:space="0" w:color="auto"/>
            </w:tcBorders>
          </w:tcPr>
          <w:p w:rsidR="00F42CB9" w:rsidRDefault="008F5992" w:rsidP="00F42CB9">
            <w:pPr>
              <w:rPr>
                <w:b/>
                <w:bCs/>
              </w:rPr>
            </w:pPr>
            <w:sdt>
              <w:sdtPr>
                <w:rPr>
                  <w:b/>
                  <w:bCs/>
                </w:rPr>
                <w:id w:val="-1020845623"/>
                <w14:checkbox>
                  <w14:checked w14:val="0"/>
                  <w14:checkedState w14:val="2612" w14:font="MS Gothic"/>
                  <w14:uncheckedState w14:val="2610" w14:font="MS Gothic"/>
                </w14:checkbox>
              </w:sdtPr>
              <w:sdtEndPr>
                <w:rPr>
                  <w:bCs w:val="0"/>
                </w:rPr>
              </w:sdtEndPr>
              <w:sdtContent>
                <w:r w:rsidR="00F42CB9" w:rsidRPr="00180B3E">
                  <w:rPr>
                    <w:rFonts w:ascii="MS Gothic" w:eastAsia="MS Gothic" w:hAnsi="MS Gothic" w:hint="eastAsia"/>
                  </w:rPr>
                  <w:t>☐</w:t>
                </w:r>
              </w:sdtContent>
            </w:sdt>
            <w:r w:rsidR="00F42CB9" w:rsidRPr="00180B3E">
              <w:t xml:space="preserve"> </w:t>
            </w:r>
            <w:r w:rsidR="00F42CB9">
              <w:t>Other</w:t>
            </w:r>
          </w:p>
        </w:tc>
      </w:tr>
      <w:tr w:rsidR="00F42CB9" w:rsidRPr="007A5EFD"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Pr="00F42CB9" w:rsidRDefault="00F42CB9" w:rsidP="00F42CB9">
            <w:pPr>
              <w:rPr>
                <w:bCs/>
              </w:rPr>
            </w:pPr>
            <w:r w:rsidRPr="00F42CB9">
              <w:rPr>
                <w:bCs/>
              </w:rPr>
              <w:t>If other, what is their relationship or employment type?</w:t>
            </w:r>
          </w:p>
        </w:tc>
        <w:tc>
          <w:tcPr>
            <w:tcW w:w="6054" w:type="dxa"/>
            <w:gridSpan w:val="7"/>
            <w:tcBorders>
              <w:top w:val="single" w:sz="4" w:space="0" w:color="auto"/>
              <w:left w:val="single" w:sz="4" w:space="0" w:color="auto"/>
              <w:bottom w:val="single" w:sz="4" w:space="0" w:color="auto"/>
              <w:right w:val="single" w:sz="4" w:space="0" w:color="auto"/>
            </w:tcBorders>
          </w:tcPr>
          <w:p w:rsidR="00F42CB9" w:rsidRDefault="00F42CB9" w:rsidP="00F42CB9">
            <w:pPr>
              <w:rPr>
                <w:b/>
                <w:bCs/>
              </w:rPr>
            </w:pPr>
          </w:p>
        </w:tc>
      </w:tr>
      <w:tr w:rsidR="005C09EB" w:rsidTr="00AD0D2A">
        <w:trPr>
          <w:trHeight w:val="27"/>
        </w:trPr>
        <w:tc>
          <w:tcPr>
            <w:tcW w:w="1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5C09EB" w:rsidRDefault="005C09EB" w:rsidP="00911FFC">
            <w:pPr>
              <w:rPr>
                <w:bCs/>
              </w:rPr>
            </w:pPr>
            <w:r>
              <w:rPr>
                <w:b/>
                <w:bCs/>
              </w:rPr>
              <w:t>Phone</w:t>
            </w:r>
          </w:p>
        </w:tc>
        <w:tc>
          <w:tcPr>
            <w:tcW w:w="3538" w:type="dxa"/>
            <w:gridSpan w:val="5"/>
            <w:tcBorders>
              <w:top w:val="single" w:sz="4" w:space="0" w:color="auto"/>
              <w:left w:val="single" w:sz="4" w:space="0" w:color="auto"/>
              <w:bottom w:val="single" w:sz="4" w:space="0" w:color="auto"/>
              <w:right w:val="single" w:sz="4" w:space="0" w:color="auto"/>
            </w:tcBorders>
          </w:tcPr>
          <w:p w:rsidR="005C09EB" w:rsidRDefault="005C09EB" w:rsidP="00911FFC">
            <w:pPr>
              <w:rPr>
                <w:bCs/>
              </w:rPr>
            </w:pPr>
          </w:p>
        </w:tc>
        <w:tc>
          <w:tcPr>
            <w:tcW w:w="1286" w:type="dxa"/>
            <w:gridSpan w:val="3"/>
            <w:tcBorders>
              <w:top w:val="single" w:sz="4" w:space="0" w:color="auto"/>
              <w:left w:val="single" w:sz="4" w:space="0" w:color="auto"/>
              <w:bottom w:val="single" w:sz="4" w:space="0" w:color="auto"/>
              <w:right w:val="single" w:sz="4" w:space="0" w:color="auto"/>
            </w:tcBorders>
          </w:tcPr>
          <w:p w:rsidR="005C09EB" w:rsidRPr="00EB1421" w:rsidRDefault="005C09EB" w:rsidP="00911FFC">
            <w:pPr>
              <w:rPr>
                <w:b/>
                <w:bCs/>
              </w:rPr>
            </w:pPr>
            <w:r w:rsidRPr="00EB1421">
              <w:rPr>
                <w:b/>
                <w:bCs/>
              </w:rPr>
              <w:t>Email</w:t>
            </w:r>
          </w:p>
        </w:tc>
        <w:tc>
          <w:tcPr>
            <w:tcW w:w="4352" w:type="dxa"/>
            <w:gridSpan w:val="3"/>
            <w:tcBorders>
              <w:top w:val="single" w:sz="4" w:space="0" w:color="auto"/>
              <w:left w:val="single" w:sz="4" w:space="0" w:color="auto"/>
              <w:bottom w:val="single" w:sz="4" w:space="0" w:color="auto"/>
              <w:right w:val="single" w:sz="4" w:space="0" w:color="auto"/>
            </w:tcBorders>
          </w:tcPr>
          <w:p w:rsidR="005C09EB" w:rsidRDefault="005C09EB" w:rsidP="00911FFC">
            <w:pPr>
              <w:rPr>
                <w:bCs/>
              </w:rPr>
            </w:pPr>
          </w:p>
        </w:tc>
      </w:tr>
      <w:tr w:rsidR="005C09EB" w:rsidTr="00AD0D2A">
        <w:trPr>
          <w:trHeight w:val="928"/>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5C09EB" w:rsidRDefault="005C09EB" w:rsidP="008E4DEE">
            <w:pPr>
              <w:spacing w:after="0"/>
              <w:rPr>
                <w:b/>
                <w:bCs/>
              </w:rPr>
            </w:pPr>
            <w:r w:rsidRPr="005C09EB">
              <w:rPr>
                <w:b/>
                <w:bCs/>
              </w:rPr>
              <w:t>Residential address</w:t>
            </w:r>
          </w:p>
          <w:p w:rsidR="00795926" w:rsidRPr="00C95580" w:rsidRDefault="00795926" w:rsidP="008E4DEE">
            <w:pPr>
              <w:spacing w:after="0"/>
              <w:rPr>
                <w:bCs/>
              </w:rPr>
            </w:pPr>
            <w:bookmarkStart w:id="0" w:name="_GoBack"/>
            <w:bookmarkEnd w:id="0"/>
          </w:p>
        </w:tc>
        <w:tc>
          <w:tcPr>
            <w:tcW w:w="6054" w:type="dxa"/>
            <w:gridSpan w:val="7"/>
            <w:tcBorders>
              <w:top w:val="single" w:sz="4" w:space="0" w:color="auto"/>
              <w:left w:val="single" w:sz="4" w:space="0" w:color="auto"/>
              <w:bottom w:val="single" w:sz="4" w:space="0" w:color="auto"/>
              <w:right w:val="single" w:sz="4" w:space="0" w:color="auto"/>
            </w:tcBorders>
          </w:tcPr>
          <w:p w:rsidR="005C09EB" w:rsidRDefault="005C09EB" w:rsidP="008E4DEE">
            <w:pPr>
              <w:spacing w:after="0"/>
              <w:rPr>
                <w:bCs/>
              </w:rPr>
            </w:pPr>
          </w:p>
        </w:tc>
      </w:tr>
      <w:tr w:rsidR="00AD0D2A" w:rsidRPr="00AD0D2A" w:rsidTr="00AD0D2A">
        <w:trPr>
          <w:trHeight w:val="27"/>
        </w:trPr>
        <w:tc>
          <w:tcPr>
            <w:tcW w:w="10348" w:type="dxa"/>
            <w:gridSpan w:val="13"/>
            <w:tcBorders>
              <w:top w:val="single" w:sz="4" w:space="0" w:color="auto"/>
              <w:left w:val="nil"/>
              <w:bottom w:val="nil"/>
              <w:right w:val="nil"/>
            </w:tcBorders>
            <w:shd w:val="clear" w:color="auto" w:fill="FFFFFF" w:themeFill="background1"/>
            <w:noWrap/>
            <w:tcMar>
              <w:top w:w="108" w:type="dxa"/>
              <w:bottom w:w="108" w:type="dxa"/>
            </w:tcMar>
          </w:tcPr>
          <w:p w:rsidR="00AD0D2A" w:rsidRPr="00AD0D2A" w:rsidRDefault="00AD0D2A" w:rsidP="00911FFC">
            <w:pPr>
              <w:rPr>
                <w:rStyle w:val="Questionlabel"/>
                <w:color w:val="FFFFFF" w:themeColor="background1"/>
              </w:rPr>
            </w:pPr>
          </w:p>
        </w:tc>
      </w:tr>
      <w:tr w:rsidR="00AD0D2A" w:rsidRPr="00AD0D2A" w:rsidTr="00AD0D2A">
        <w:trPr>
          <w:trHeight w:val="27"/>
        </w:trPr>
        <w:tc>
          <w:tcPr>
            <w:tcW w:w="10348" w:type="dxa"/>
            <w:gridSpan w:val="13"/>
            <w:tcBorders>
              <w:top w:val="nil"/>
              <w:left w:val="nil"/>
              <w:bottom w:val="nil"/>
              <w:right w:val="nil"/>
            </w:tcBorders>
            <w:shd w:val="clear" w:color="auto" w:fill="FFFFFF" w:themeFill="background1"/>
            <w:noWrap/>
            <w:tcMar>
              <w:top w:w="108" w:type="dxa"/>
              <w:bottom w:w="108" w:type="dxa"/>
            </w:tcMar>
          </w:tcPr>
          <w:p w:rsidR="00AD0D2A" w:rsidRPr="00AD0D2A" w:rsidRDefault="00AD0D2A" w:rsidP="00911FFC">
            <w:pPr>
              <w:rPr>
                <w:rStyle w:val="Questionlabel"/>
                <w:color w:val="FFFFFF" w:themeColor="background1"/>
              </w:rPr>
            </w:pPr>
          </w:p>
        </w:tc>
      </w:tr>
      <w:tr w:rsidR="005C09EB" w:rsidRPr="007A5EFD" w:rsidTr="00AD0D2A">
        <w:trPr>
          <w:trHeight w:val="27"/>
        </w:trPr>
        <w:tc>
          <w:tcPr>
            <w:tcW w:w="10348" w:type="dxa"/>
            <w:gridSpan w:val="13"/>
            <w:tcBorders>
              <w:top w:val="nil"/>
              <w:left w:val="single" w:sz="4" w:space="0" w:color="auto"/>
              <w:bottom w:val="single" w:sz="4" w:space="0" w:color="auto"/>
              <w:right w:val="single" w:sz="4" w:space="0" w:color="auto"/>
            </w:tcBorders>
            <w:shd w:val="clear" w:color="auto" w:fill="DB7310"/>
            <w:noWrap/>
            <w:tcMar>
              <w:top w:w="108" w:type="dxa"/>
              <w:bottom w:w="108" w:type="dxa"/>
            </w:tcMar>
          </w:tcPr>
          <w:p w:rsidR="005C09EB" w:rsidRDefault="005C09EB" w:rsidP="00911FFC">
            <w:pPr>
              <w:rPr>
                <w:rStyle w:val="Questionlabel"/>
                <w:color w:val="FFFFFF" w:themeColor="background1"/>
              </w:rPr>
            </w:pPr>
            <w:r>
              <w:rPr>
                <w:rStyle w:val="Questionlabel"/>
                <w:color w:val="FFFFFF" w:themeColor="background1"/>
              </w:rPr>
              <w:lastRenderedPageBreak/>
              <w:t>Injury or illness details</w:t>
            </w:r>
          </w:p>
        </w:tc>
      </w:tr>
      <w:tr w:rsidR="005C09EB" w:rsidTr="00E131A5">
        <w:trPr>
          <w:trHeight w:val="27"/>
        </w:trPr>
        <w:tc>
          <w:tcPr>
            <w:tcW w:w="10348" w:type="dxa"/>
            <w:gridSpan w:val="13"/>
            <w:tcBorders>
              <w:top w:val="single" w:sz="4" w:space="0" w:color="auto"/>
              <w:left w:val="single" w:sz="4" w:space="0" w:color="auto"/>
              <w:bottom w:val="single" w:sz="4" w:space="0" w:color="auto"/>
              <w:right w:val="single" w:sz="4" w:space="0" w:color="auto"/>
            </w:tcBorders>
            <w:noWrap/>
            <w:tcMar>
              <w:top w:w="108" w:type="dxa"/>
              <w:bottom w:w="108" w:type="dxa"/>
            </w:tcMar>
          </w:tcPr>
          <w:p w:rsidR="005C09EB" w:rsidRPr="005C09EB" w:rsidRDefault="005C09EB" w:rsidP="00911FFC">
            <w:pPr>
              <w:rPr>
                <w:b/>
                <w:bCs/>
              </w:rPr>
            </w:pPr>
            <w:r w:rsidRPr="005C09EB">
              <w:rPr>
                <w:b/>
                <w:bCs/>
              </w:rPr>
              <w:t>What is the condition of the injured person?</w:t>
            </w:r>
            <w:r w:rsidR="00D97BDC">
              <w:rPr>
                <w:b/>
                <w:bCs/>
              </w:rPr>
              <w:t xml:space="preserve"> </w:t>
            </w:r>
            <w:r w:rsidR="00D97BDC" w:rsidRPr="00D97BDC">
              <w:rPr>
                <w:bCs/>
              </w:rPr>
              <w:t>(not required for deceased persons)</w:t>
            </w:r>
          </w:p>
        </w:tc>
      </w:tr>
      <w:tr w:rsidR="005C09EB"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5C09EB" w:rsidRDefault="008F5992" w:rsidP="005C09EB">
            <w:pPr>
              <w:rPr>
                <w:bCs/>
              </w:rPr>
            </w:pPr>
            <w:sdt>
              <w:sdtPr>
                <w:rPr>
                  <w:b/>
                  <w:bCs/>
                </w:rPr>
                <w:id w:val="-400369129"/>
                <w14:checkbox>
                  <w14:checked w14:val="0"/>
                  <w14:checkedState w14:val="2612" w14:font="MS Gothic"/>
                  <w14:uncheckedState w14:val="2610" w14:font="MS Gothic"/>
                </w14:checkbox>
              </w:sdtPr>
              <w:sdtEndPr>
                <w:rPr>
                  <w:bCs w:val="0"/>
                </w:rPr>
              </w:sdtEndPr>
              <w:sdtContent>
                <w:r w:rsidR="005C09EB" w:rsidRPr="00180B3E">
                  <w:rPr>
                    <w:rFonts w:ascii="MS Gothic" w:eastAsia="MS Gothic" w:hAnsi="MS Gothic" w:hint="eastAsia"/>
                  </w:rPr>
                  <w:t>☐</w:t>
                </w:r>
              </w:sdtContent>
            </w:sdt>
            <w:r w:rsidR="005C09EB" w:rsidRPr="00180B3E">
              <w:t xml:space="preserve"> </w:t>
            </w:r>
            <w:r w:rsidR="005C09EB">
              <w:t>Minor injuries or illness</w:t>
            </w:r>
          </w:p>
        </w:tc>
        <w:tc>
          <w:tcPr>
            <w:tcW w:w="2594" w:type="dxa"/>
            <w:gridSpan w:val="5"/>
            <w:tcBorders>
              <w:top w:val="single" w:sz="4" w:space="0" w:color="auto"/>
              <w:left w:val="single" w:sz="4" w:space="0" w:color="auto"/>
              <w:bottom w:val="single" w:sz="4" w:space="0" w:color="auto"/>
              <w:right w:val="single" w:sz="4" w:space="0" w:color="auto"/>
            </w:tcBorders>
          </w:tcPr>
          <w:p w:rsidR="005C09EB" w:rsidRDefault="008F5992" w:rsidP="005C09EB">
            <w:pPr>
              <w:rPr>
                <w:bCs/>
              </w:rPr>
            </w:pPr>
            <w:sdt>
              <w:sdtPr>
                <w:rPr>
                  <w:b/>
                  <w:bCs/>
                </w:rPr>
                <w:id w:val="399875409"/>
                <w14:checkbox>
                  <w14:checked w14:val="0"/>
                  <w14:checkedState w14:val="2612" w14:font="MS Gothic"/>
                  <w14:uncheckedState w14:val="2610" w14:font="MS Gothic"/>
                </w14:checkbox>
              </w:sdtPr>
              <w:sdtEndPr>
                <w:rPr>
                  <w:bCs w:val="0"/>
                </w:rPr>
              </w:sdtEndPr>
              <w:sdtContent>
                <w:r w:rsidR="005C09EB" w:rsidRPr="00180B3E">
                  <w:rPr>
                    <w:rFonts w:ascii="MS Gothic" w:eastAsia="MS Gothic" w:hAnsi="MS Gothic" w:hint="eastAsia"/>
                  </w:rPr>
                  <w:t>☐</w:t>
                </w:r>
              </w:sdtContent>
            </w:sdt>
            <w:r w:rsidR="005C09EB" w:rsidRPr="00180B3E">
              <w:t xml:space="preserve"> </w:t>
            </w:r>
            <w:r w:rsidR="005C09EB">
              <w:t>Major injuries or illness</w:t>
            </w:r>
          </w:p>
        </w:tc>
        <w:tc>
          <w:tcPr>
            <w:tcW w:w="3460" w:type="dxa"/>
            <w:gridSpan w:val="2"/>
            <w:tcBorders>
              <w:top w:val="single" w:sz="4" w:space="0" w:color="auto"/>
              <w:left w:val="single" w:sz="4" w:space="0" w:color="auto"/>
              <w:bottom w:val="single" w:sz="4" w:space="0" w:color="auto"/>
              <w:right w:val="single" w:sz="4" w:space="0" w:color="auto"/>
            </w:tcBorders>
          </w:tcPr>
          <w:p w:rsidR="005C09EB" w:rsidRDefault="008F5992" w:rsidP="005C09EB">
            <w:pPr>
              <w:rPr>
                <w:bCs/>
              </w:rPr>
            </w:pPr>
            <w:sdt>
              <w:sdtPr>
                <w:rPr>
                  <w:b/>
                  <w:bCs/>
                </w:rPr>
                <w:id w:val="-2055992010"/>
                <w14:checkbox>
                  <w14:checked w14:val="0"/>
                  <w14:checkedState w14:val="2612" w14:font="MS Gothic"/>
                  <w14:uncheckedState w14:val="2610" w14:font="MS Gothic"/>
                </w14:checkbox>
              </w:sdtPr>
              <w:sdtEndPr>
                <w:rPr>
                  <w:bCs w:val="0"/>
                </w:rPr>
              </w:sdtEndPr>
              <w:sdtContent>
                <w:r w:rsidR="005C09EB" w:rsidRPr="00180B3E">
                  <w:rPr>
                    <w:rFonts w:ascii="MS Gothic" w:eastAsia="MS Gothic" w:hAnsi="MS Gothic" w:hint="eastAsia"/>
                  </w:rPr>
                  <w:t>☐</w:t>
                </w:r>
              </w:sdtContent>
            </w:sdt>
            <w:r w:rsidR="005C09EB" w:rsidRPr="00180B3E">
              <w:t xml:space="preserve"> </w:t>
            </w:r>
            <w:r w:rsidR="005C09EB">
              <w:t>Unknown</w:t>
            </w:r>
          </w:p>
        </w:tc>
      </w:tr>
      <w:tr w:rsidR="00922384"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922384" w:rsidRDefault="00922384" w:rsidP="00795926">
            <w:pPr>
              <w:spacing w:after="240"/>
              <w:rPr>
                <w:b/>
                <w:bCs/>
              </w:rPr>
            </w:pPr>
            <w:r>
              <w:rPr>
                <w:b/>
                <w:bCs/>
              </w:rPr>
              <w:t>What injury or illness occurred?</w:t>
            </w:r>
          </w:p>
          <w:p w:rsidR="00922384" w:rsidRDefault="00922384" w:rsidP="005C09EB">
            <w:pPr>
              <w:rPr>
                <w:b/>
                <w:bCs/>
              </w:rPr>
            </w:pPr>
          </w:p>
        </w:tc>
        <w:tc>
          <w:tcPr>
            <w:tcW w:w="6054" w:type="dxa"/>
            <w:gridSpan w:val="7"/>
            <w:tcBorders>
              <w:top w:val="single" w:sz="4" w:space="0" w:color="auto"/>
              <w:left w:val="single" w:sz="4" w:space="0" w:color="auto"/>
              <w:bottom w:val="single" w:sz="4" w:space="0" w:color="auto"/>
              <w:right w:val="single" w:sz="4" w:space="0" w:color="auto"/>
            </w:tcBorders>
          </w:tcPr>
          <w:p w:rsidR="00922384" w:rsidRDefault="00922384" w:rsidP="005C09EB">
            <w:pPr>
              <w:rPr>
                <w:b/>
                <w:bCs/>
              </w:rPr>
            </w:pPr>
          </w:p>
        </w:tc>
      </w:tr>
      <w:tr w:rsidR="00922384" w:rsidTr="00AD0D2A">
        <w:trPr>
          <w:trHeight w:val="27"/>
        </w:trPr>
        <w:tc>
          <w:tcPr>
            <w:tcW w:w="4294"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922384" w:rsidRDefault="00922384" w:rsidP="00795926">
            <w:pPr>
              <w:spacing w:after="120"/>
              <w:rPr>
                <w:b/>
                <w:bCs/>
              </w:rPr>
            </w:pPr>
            <w:r>
              <w:rPr>
                <w:b/>
                <w:bCs/>
              </w:rPr>
              <w:t>Did this person receive treatment for their injury or illness?</w:t>
            </w:r>
          </w:p>
          <w:p w:rsidR="00922384" w:rsidRPr="00922384" w:rsidRDefault="00922384" w:rsidP="00922384">
            <w:pPr>
              <w:rPr>
                <w:bCs/>
              </w:rPr>
            </w:pPr>
            <w:r>
              <w:rPr>
                <w:bCs/>
              </w:rPr>
              <w:t>If yes, what treatment was provided</w:t>
            </w:r>
          </w:p>
        </w:tc>
        <w:tc>
          <w:tcPr>
            <w:tcW w:w="6054" w:type="dxa"/>
            <w:gridSpan w:val="7"/>
            <w:tcBorders>
              <w:top w:val="single" w:sz="4" w:space="0" w:color="auto"/>
              <w:left w:val="single" w:sz="4" w:space="0" w:color="auto"/>
              <w:bottom w:val="single" w:sz="4" w:space="0" w:color="auto"/>
              <w:right w:val="single" w:sz="4" w:space="0" w:color="auto"/>
            </w:tcBorders>
          </w:tcPr>
          <w:p w:rsidR="00922384" w:rsidRPr="00922384" w:rsidRDefault="00922384" w:rsidP="005C09EB">
            <w:pPr>
              <w:rPr>
                <w:bCs/>
              </w:rPr>
            </w:pPr>
            <w:r w:rsidRPr="00922384">
              <w:rPr>
                <w:bCs/>
              </w:rPr>
              <w:t>Yes/No</w:t>
            </w:r>
          </w:p>
        </w:tc>
      </w:tr>
      <w:tr w:rsidR="00EB1421" w:rsidRPr="007A5EFD" w:rsidTr="003363AA">
        <w:trPr>
          <w:trHeight w:val="27"/>
        </w:trPr>
        <w:tc>
          <w:tcPr>
            <w:tcW w:w="10348" w:type="dxa"/>
            <w:gridSpan w:val="13"/>
            <w:tcBorders>
              <w:top w:val="single" w:sz="4" w:space="0" w:color="auto"/>
              <w:left w:val="single" w:sz="4" w:space="0" w:color="auto"/>
              <w:bottom w:val="single" w:sz="4" w:space="0" w:color="auto"/>
              <w:right w:val="single" w:sz="4" w:space="0" w:color="auto"/>
            </w:tcBorders>
            <w:shd w:val="clear" w:color="auto" w:fill="DB7310"/>
            <w:noWrap/>
            <w:tcMar>
              <w:top w:w="108" w:type="dxa"/>
              <w:bottom w:w="108" w:type="dxa"/>
            </w:tcMar>
          </w:tcPr>
          <w:p w:rsidR="00EB1421" w:rsidRPr="007A5EFD" w:rsidRDefault="00EB1421" w:rsidP="00911FFC">
            <w:pPr>
              <w:rPr>
                <w:rStyle w:val="Questionlabel"/>
              </w:rPr>
            </w:pPr>
            <w:r>
              <w:rPr>
                <w:rStyle w:val="Questionlabel"/>
                <w:color w:val="FFFFFF" w:themeColor="background1"/>
              </w:rPr>
              <w:t>Witness details</w:t>
            </w:r>
          </w:p>
        </w:tc>
      </w:tr>
      <w:tr w:rsidR="00EB1421" w:rsidRPr="007A5EFD" w:rsidTr="00AD0D2A">
        <w:trPr>
          <w:trHeight w:val="27"/>
        </w:trPr>
        <w:tc>
          <w:tcPr>
            <w:tcW w:w="2308"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rsidR="00EB1421" w:rsidRDefault="00EB1421" w:rsidP="00FA2A7C">
            <w:pPr>
              <w:rPr>
                <w:b/>
                <w:bCs/>
              </w:rPr>
            </w:pPr>
            <w:r>
              <w:rPr>
                <w:b/>
                <w:bCs/>
              </w:rPr>
              <w:t>Full name</w:t>
            </w:r>
          </w:p>
        </w:tc>
        <w:tc>
          <w:tcPr>
            <w:tcW w:w="8040" w:type="dxa"/>
            <w:gridSpan w:val="8"/>
            <w:tcBorders>
              <w:top w:val="single" w:sz="4" w:space="0" w:color="auto"/>
              <w:left w:val="single" w:sz="4" w:space="0" w:color="auto"/>
              <w:bottom w:val="single" w:sz="4" w:space="0" w:color="auto"/>
              <w:right w:val="single" w:sz="4" w:space="0" w:color="auto"/>
            </w:tcBorders>
          </w:tcPr>
          <w:p w:rsidR="00EB1421" w:rsidRDefault="00EB1421" w:rsidP="002C0BEF">
            <w:pPr>
              <w:rPr>
                <w:bCs/>
              </w:rPr>
            </w:pPr>
          </w:p>
        </w:tc>
      </w:tr>
      <w:tr w:rsidR="00EB1421" w:rsidRPr="007A5EFD" w:rsidTr="00AD0D2A">
        <w:trPr>
          <w:trHeight w:val="27"/>
        </w:trPr>
        <w:tc>
          <w:tcPr>
            <w:tcW w:w="1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EB1421" w:rsidRDefault="00EB1421" w:rsidP="002C0BEF">
            <w:pPr>
              <w:rPr>
                <w:bCs/>
              </w:rPr>
            </w:pPr>
            <w:r>
              <w:rPr>
                <w:b/>
                <w:bCs/>
              </w:rPr>
              <w:t>Phone</w:t>
            </w:r>
          </w:p>
        </w:tc>
        <w:tc>
          <w:tcPr>
            <w:tcW w:w="3538" w:type="dxa"/>
            <w:gridSpan w:val="5"/>
            <w:tcBorders>
              <w:top w:val="single" w:sz="4" w:space="0" w:color="auto"/>
              <w:left w:val="single" w:sz="4" w:space="0" w:color="auto"/>
              <w:bottom w:val="single" w:sz="4" w:space="0" w:color="auto"/>
              <w:right w:val="single" w:sz="4" w:space="0" w:color="auto"/>
            </w:tcBorders>
          </w:tcPr>
          <w:p w:rsidR="00EB1421" w:rsidRDefault="00EB1421" w:rsidP="002C0BEF">
            <w:pPr>
              <w:rPr>
                <w:bCs/>
              </w:rPr>
            </w:pPr>
          </w:p>
        </w:tc>
        <w:tc>
          <w:tcPr>
            <w:tcW w:w="1286" w:type="dxa"/>
            <w:gridSpan w:val="3"/>
            <w:tcBorders>
              <w:top w:val="single" w:sz="4" w:space="0" w:color="auto"/>
              <w:left w:val="single" w:sz="4" w:space="0" w:color="auto"/>
              <w:bottom w:val="single" w:sz="4" w:space="0" w:color="auto"/>
              <w:right w:val="single" w:sz="4" w:space="0" w:color="auto"/>
            </w:tcBorders>
          </w:tcPr>
          <w:p w:rsidR="00EB1421" w:rsidRPr="00EB1421" w:rsidRDefault="00EB1421" w:rsidP="002C0BEF">
            <w:pPr>
              <w:rPr>
                <w:b/>
                <w:bCs/>
              </w:rPr>
            </w:pPr>
            <w:r w:rsidRPr="00EB1421">
              <w:rPr>
                <w:b/>
                <w:bCs/>
              </w:rPr>
              <w:t>Email</w:t>
            </w:r>
          </w:p>
        </w:tc>
        <w:tc>
          <w:tcPr>
            <w:tcW w:w="4352" w:type="dxa"/>
            <w:gridSpan w:val="3"/>
            <w:tcBorders>
              <w:top w:val="single" w:sz="4" w:space="0" w:color="auto"/>
              <w:left w:val="single" w:sz="4" w:space="0" w:color="auto"/>
              <w:bottom w:val="single" w:sz="4" w:space="0" w:color="auto"/>
              <w:right w:val="single" w:sz="4" w:space="0" w:color="auto"/>
            </w:tcBorders>
          </w:tcPr>
          <w:p w:rsidR="00EB1421" w:rsidRDefault="00EB1421" w:rsidP="002C0BEF">
            <w:pPr>
              <w:rPr>
                <w:bCs/>
              </w:rPr>
            </w:pPr>
          </w:p>
        </w:tc>
      </w:tr>
      <w:tr w:rsidR="00F42CB9" w:rsidTr="00AD0D2A">
        <w:trPr>
          <w:trHeight w:val="27"/>
        </w:trPr>
        <w:tc>
          <w:tcPr>
            <w:tcW w:w="2308"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F42CB9" w:rsidP="00911FFC">
            <w:pPr>
              <w:rPr>
                <w:b/>
                <w:bCs/>
              </w:rPr>
            </w:pPr>
            <w:r>
              <w:rPr>
                <w:b/>
                <w:bCs/>
              </w:rPr>
              <w:t>Full name</w:t>
            </w:r>
          </w:p>
        </w:tc>
        <w:tc>
          <w:tcPr>
            <w:tcW w:w="8040" w:type="dxa"/>
            <w:gridSpan w:val="8"/>
            <w:tcBorders>
              <w:top w:val="single" w:sz="4" w:space="0" w:color="auto"/>
              <w:left w:val="single" w:sz="4" w:space="0" w:color="auto"/>
              <w:bottom w:val="single" w:sz="4" w:space="0" w:color="auto"/>
              <w:right w:val="single" w:sz="4" w:space="0" w:color="auto"/>
            </w:tcBorders>
          </w:tcPr>
          <w:p w:rsidR="00F42CB9" w:rsidRDefault="00F42CB9" w:rsidP="00911FFC">
            <w:pPr>
              <w:rPr>
                <w:bCs/>
              </w:rPr>
            </w:pPr>
          </w:p>
        </w:tc>
      </w:tr>
      <w:tr w:rsidR="00F42CB9" w:rsidTr="00AD0D2A">
        <w:trPr>
          <w:trHeight w:val="27"/>
        </w:trPr>
        <w:tc>
          <w:tcPr>
            <w:tcW w:w="1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F42CB9" w:rsidRDefault="00F42CB9" w:rsidP="00911FFC">
            <w:pPr>
              <w:rPr>
                <w:bCs/>
              </w:rPr>
            </w:pPr>
            <w:r>
              <w:rPr>
                <w:b/>
                <w:bCs/>
              </w:rPr>
              <w:t>Phone</w:t>
            </w:r>
          </w:p>
        </w:tc>
        <w:tc>
          <w:tcPr>
            <w:tcW w:w="3538" w:type="dxa"/>
            <w:gridSpan w:val="5"/>
            <w:tcBorders>
              <w:top w:val="single" w:sz="4" w:space="0" w:color="auto"/>
              <w:left w:val="single" w:sz="4" w:space="0" w:color="auto"/>
              <w:bottom w:val="single" w:sz="4" w:space="0" w:color="auto"/>
              <w:right w:val="single" w:sz="4" w:space="0" w:color="auto"/>
            </w:tcBorders>
          </w:tcPr>
          <w:p w:rsidR="00F42CB9" w:rsidRDefault="00F42CB9" w:rsidP="00911FFC">
            <w:pPr>
              <w:rPr>
                <w:bCs/>
              </w:rPr>
            </w:pPr>
          </w:p>
        </w:tc>
        <w:tc>
          <w:tcPr>
            <w:tcW w:w="1286" w:type="dxa"/>
            <w:gridSpan w:val="3"/>
            <w:tcBorders>
              <w:top w:val="single" w:sz="4" w:space="0" w:color="auto"/>
              <w:left w:val="single" w:sz="4" w:space="0" w:color="auto"/>
              <w:bottom w:val="single" w:sz="4" w:space="0" w:color="auto"/>
              <w:right w:val="single" w:sz="4" w:space="0" w:color="auto"/>
            </w:tcBorders>
          </w:tcPr>
          <w:p w:rsidR="00F42CB9" w:rsidRPr="00EB1421" w:rsidRDefault="00F42CB9" w:rsidP="00911FFC">
            <w:pPr>
              <w:rPr>
                <w:b/>
                <w:bCs/>
              </w:rPr>
            </w:pPr>
            <w:r w:rsidRPr="00EB1421">
              <w:rPr>
                <w:b/>
                <w:bCs/>
              </w:rPr>
              <w:t>Email</w:t>
            </w:r>
          </w:p>
        </w:tc>
        <w:tc>
          <w:tcPr>
            <w:tcW w:w="4352" w:type="dxa"/>
            <w:gridSpan w:val="3"/>
            <w:tcBorders>
              <w:top w:val="single" w:sz="4" w:space="0" w:color="auto"/>
              <w:left w:val="single" w:sz="4" w:space="0" w:color="auto"/>
              <w:bottom w:val="single" w:sz="4" w:space="0" w:color="auto"/>
              <w:right w:val="single" w:sz="4" w:space="0" w:color="auto"/>
            </w:tcBorders>
          </w:tcPr>
          <w:p w:rsidR="00F42CB9" w:rsidRDefault="00F42CB9" w:rsidP="00911FFC">
            <w:pPr>
              <w:rPr>
                <w:bCs/>
              </w:rPr>
            </w:pPr>
          </w:p>
        </w:tc>
      </w:tr>
      <w:tr w:rsidR="003663E9" w:rsidRPr="007A5EFD" w:rsidTr="003363AA">
        <w:trPr>
          <w:trHeight w:val="27"/>
        </w:trPr>
        <w:tc>
          <w:tcPr>
            <w:tcW w:w="10348" w:type="dxa"/>
            <w:gridSpan w:val="13"/>
            <w:tcBorders>
              <w:top w:val="single" w:sz="4" w:space="0" w:color="auto"/>
              <w:left w:val="single" w:sz="4" w:space="0" w:color="auto"/>
              <w:bottom w:val="single" w:sz="4" w:space="0" w:color="auto"/>
              <w:right w:val="single" w:sz="4" w:space="0" w:color="auto"/>
            </w:tcBorders>
            <w:shd w:val="clear" w:color="auto" w:fill="DB7310"/>
            <w:noWrap/>
            <w:tcMar>
              <w:top w:w="108" w:type="dxa"/>
              <w:bottom w:w="108" w:type="dxa"/>
            </w:tcMar>
          </w:tcPr>
          <w:p w:rsidR="003663E9" w:rsidRPr="007A5EFD" w:rsidRDefault="003663E9" w:rsidP="00911FFC">
            <w:pPr>
              <w:rPr>
                <w:rStyle w:val="Questionlabel"/>
              </w:rPr>
            </w:pPr>
            <w:r>
              <w:rPr>
                <w:rStyle w:val="Questionlabel"/>
                <w:color w:val="FFFFFF" w:themeColor="background1"/>
              </w:rPr>
              <w:t>Site preservation</w:t>
            </w:r>
          </w:p>
        </w:tc>
      </w:tr>
      <w:tr w:rsidR="003663E9" w:rsidTr="00DB6F82">
        <w:trPr>
          <w:trHeight w:val="27"/>
        </w:trPr>
        <w:tc>
          <w:tcPr>
            <w:tcW w:w="10348" w:type="dxa"/>
            <w:gridSpan w:val="13"/>
            <w:tcBorders>
              <w:top w:val="single" w:sz="4" w:space="0" w:color="auto"/>
              <w:left w:val="single" w:sz="4" w:space="0" w:color="auto"/>
              <w:bottom w:val="single" w:sz="4" w:space="0" w:color="auto"/>
              <w:right w:val="single" w:sz="4" w:space="0" w:color="auto"/>
            </w:tcBorders>
            <w:noWrap/>
            <w:tcMar>
              <w:top w:w="108" w:type="dxa"/>
              <w:bottom w:w="108" w:type="dxa"/>
            </w:tcMar>
          </w:tcPr>
          <w:p w:rsidR="003663E9" w:rsidRPr="003663E9" w:rsidRDefault="003663E9" w:rsidP="00911FFC">
            <w:pPr>
              <w:rPr>
                <w:b/>
                <w:color w:val="212529"/>
                <w:shd w:val="clear" w:color="auto" w:fill="FFFFFF"/>
              </w:rPr>
            </w:pPr>
            <w:r w:rsidRPr="003663E9">
              <w:rPr>
                <w:b/>
                <w:color w:val="212529"/>
                <w:shd w:val="clear" w:color="auto" w:fill="FFFFFF"/>
              </w:rPr>
              <w:t>I understand that an incident site must not be disturbed until an inspector arrives at the site or directs otherwise, whichever is earlier.</w:t>
            </w:r>
          </w:p>
        </w:tc>
      </w:tr>
      <w:tr w:rsidR="003663E9" w:rsidTr="00AD0D2A">
        <w:trPr>
          <w:trHeight w:val="27"/>
        </w:trPr>
        <w:tc>
          <w:tcPr>
            <w:tcW w:w="188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rsidR="002A5B2C" w:rsidRDefault="003663E9" w:rsidP="003663E9">
            <w:pPr>
              <w:rPr>
                <w:rStyle w:val="Questionlabel"/>
              </w:rPr>
            </w:pPr>
            <w:r>
              <w:rPr>
                <w:rStyle w:val="Questionlabel"/>
              </w:rPr>
              <w:t>Signature</w:t>
            </w:r>
          </w:p>
          <w:p w:rsidR="00345805" w:rsidRPr="009638C1" w:rsidRDefault="00345805" w:rsidP="003663E9">
            <w:pPr>
              <w:rPr>
                <w:rStyle w:val="Questionlabel"/>
              </w:rPr>
            </w:pPr>
          </w:p>
        </w:tc>
        <w:tc>
          <w:tcPr>
            <w:tcW w:w="4113" w:type="dxa"/>
            <w:gridSpan w:val="7"/>
            <w:tcBorders>
              <w:top w:val="single" w:sz="4" w:space="0" w:color="auto"/>
              <w:left w:val="single" w:sz="4" w:space="0" w:color="auto"/>
              <w:bottom w:val="single" w:sz="4" w:space="0" w:color="auto"/>
              <w:right w:val="single" w:sz="4" w:space="0" w:color="auto"/>
            </w:tcBorders>
          </w:tcPr>
          <w:p w:rsidR="003663E9" w:rsidRPr="009638C1" w:rsidRDefault="003663E9" w:rsidP="003663E9">
            <w:pPr>
              <w:rPr>
                <w:rStyle w:val="Questionlabel"/>
              </w:rPr>
            </w:pPr>
          </w:p>
        </w:tc>
        <w:tc>
          <w:tcPr>
            <w:tcW w:w="1704" w:type="dxa"/>
            <w:gridSpan w:val="2"/>
            <w:tcBorders>
              <w:top w:val="single" w:sz="4" w:space="0" w:color="auto"/>
              <w:left w:val="single" w:sz="4" w:space="0" w:color="auto"/>
              <w:bottom w:val="single" w:sz="4" w:space="0" w:color="auto"/>
              <w:right w:val="single" w:sz="4" w:space="0" w:color="auto"/>
            </w:tcBorders>
          </w:tcPr>
          <w:p w:rsidR="003663E9" w:rsidRPr="009638C1" w:rsidRDefault="003663E9" w:rsidP="003663E9">
            <w:pPr>
              <w:rPr>
                <w:rStyle w:val="Questionlabel"/>
              </w:rPr>
            </w:pPr>
            <w:r>
              <w:rPr>
                <w:rStyle w:val="Questionlabel"/>
              </w:rPr>
              <w:t>Date</w:t>
            </w:r>
          </w:p>
        </w:tc>
        <w:tc>
          <w:tcPr>
            <w:tcW w:w="2648" w:type="dxa"/>
            <w:tcBorders>
              <w:top w:val="single" w:sz="4" w:space="0" w:color="auto"/>
              <w:left w:val="single" w:sz="4" w:space="0" w:color="auto"/>
              <w:bottom w:val="single" w:sz="4" w:space="0" w:color="auto"/>
              <w:right w:val="single" w:sz="4" w:space="0" w:color="auto"/>
            </w:tcBorders>
          </w:tcPr>
          <w:p w:rsidR="003663E9" w:rsidRDefault="003663E9" w:rsidP="003663E9"/>
        </w:tc>
      </w:tr>
      <w:tr w:rsidR="00C345A8" w:rsidRPr="007A5EFD" w:rsidTr="00C345A8">
        <w:trPr>
          <w:trHeight w:val="727"/>
        </w:trPr>
        <w:tc>
          <w:tcPr>
            <w:tcW w:w="10348" w:type="dxa"/>
            <w:gridSpan w:val="13"/>
            <w:tcBorders>
              <w:top w:val="nil"/>
              <w:left w:val="nil"/>
              <w:bottom w:val="nil"/>
              <w:right w:val="nil"/>
            </w:tcBorders>
            <w:noWrap/>
            <w:tcMar>
              <w:left w:w="0" w:type="dxa"/>
              <w:right w:w="0" w:type="dxa"/>
            </w:tcMar>
          </w:tcPr>
          <w:p w:rsidR="00C345A8" w:rsidRPr="000F3943" w:rsidRDefault="00C345A8" w:rsidP="00C345A8">
            <w:pPr>
              <w:pStyle w:val="Heading1"/>
              <w:outlineLvl w:val="0"/>
            </w:pPr>
            <w:r w:rsidRPr="000F3943">
              <w:lastRenderedPageBreak/>
              <w:t>Submit</w:t>
            </w:r>
          </w:p>
          <w:p w:rsidR="00C345A8" w:rsidRPr="000F3943" w:rsidRDefault="00C345A8" w:rsidP="00C95580">
            <w:pPr>
              <w:widowControl w:val="0"/>
              <w:spacing w:after="240"/>
              <w:rPr>
                <w:rFonts w:asciiTheme="minorHAnsi" w:hAnsiTheme="minorHAnsi"/>
                <w:szCs w:val="22"/>
              </w:rPr>
            </w:pPr>
            <w:r w:rsidRPr="000F3943">
              <w:rPr>
                <w:rFonts w:asciiTheme="minorHAnsi" w:hAnsiTheme="minorHAnsi"/>
                <w:szCs w:val="22"/>
              </w:rPr>
              <w:t xml:space="preserve">Email your completed form to </w:t>
            </w:r>
            <w:hyperlink r:id="rId11" w:history="1">
              <w:r w:rsidRPr="000F3943">
                <w:rPr>
                  <w:rStyle w:val="Hyperlink"/>
                  <w:rFonts w:asciiTheme="minorHAnsi" w:hAnsiTheme="minorHAnsi"/>
                  <w:szCs w:val="22"/>
                </w:rPr>
                <w:t>NTWorkSafe@nt.gov.au</w:t>
              </w:r>
            </w:hyperlink>
          </w:p>
          <w:p w:rsidR="00C345A8" w:rsidRPr="000F3943" w:rsidRDefault="00C345A8" w:rsidP="00C345A8">
            <w:pPr>
              <w:pStyle w:val="Heading1"/>
              <w:outlineLvl w:val="0"/>
            </w:pPr>
            <w:r w:rsidRPr="000F3943">
              <w:t>Privacy</w:t>
            </w:r>
          </w:p>
          <w:p w:rsidR="00C95580" w:rsidRDefault="00C345A8" w:rsidP="00C95580">
            <w:pPr>
              <w:spacing w:after="120"/>
              <w:textAlignment w:val="top"/>
              <w:rPr>
                <w:rFonts w:asciiTheme="minorHAnsi" w:hAnsiTheme="minorHAnsi"/>
                <w:color w:val="212529"/>
                <w:szCs w:val="22"/>
              </w:rPr>
            </w:pPr>
            <w:r w:rsidRPr="000F3943">
              <w:rPr>
                <w:rFonts w:asciiTheme="minorHAnsi" w:hAnsiTheme="minorHAnsi"/>
                <w:color w:val="212529"/>
                <w:szCs w:val="22"/>
              </w:rPr>
              <w:t>The Department of the Attorney-General and Justice (the department) is committed to respecting your rights to privacy and personal data protection.</w:t>
            </w:r>
          </w:p>
          <w:p w:rsidR="00C95580" w:rsidRDefault="00C345A8" w:rsidP="00C95580">
            <w:pPr>
              <w:spacing w:after="120"/>
              <w:textAlignment w:val="top"/>
              <w:rPr>
                <w:rFonts w:asciiTheme="minorHAnsi" w:hAnsiTheme="minorHAnsi"/>
                <w:color w:val="212529"/>
                <w:szCs w:val="22"/>
              </w:rPr>
            </w:pPr>
            <w:r w:rsidRPr="000F3943">
              <w:rPr>
                <w:rFonts w:asciiTheme="minorHAnsi" w:hAnsiTheme="minorHAnsi"/>
                <w:color w:val="212529"/>
                <w:szCs w:val="22"/>
              </w:rPr>
              <w:t xml:space="preserve">Personal information provided by you will be managed in accordance with the </w:t>
            </w:r>
            <w:r w:rsidRPr="00FD52E1">
              <w:rPr>
                <w:rFonts w:asciiTheme="minorHAnsi" w:hAnsiTheme="minorHAnsi"/>
                <w:i/>
                <w:color w:val="212529"/>
                <w:szCs w:val="22"/>
              </w:rPr>
              <w:t>Information Act 2002 (NT)</w:t>
            </w:r>
            <w:r w:rsidRPr="000F3943">
              <w:rPr>
                <w:rFonts w:asciiTheme="minorHAnsi" w:hAnsiTheme="minorHAnsi"/>
                <w:color w:val="212529"/>
                <w:szCs w:val="22"/>
              </w:rPr>
              <w:t xml:space="preserve"> and the Information Privacy Principles. This statement sets out how the department will manage your personal information. We recommend that you read this statement in conjunction with the privacy policy available on the Northern </w:t>
            </w:r>
            <w:r w:rsidR="00C95580">
              <w:rPr>
                <w:rFonts w:asciiTheme="minorHAnsi" w:hAnsiTheme="minorHAnsi"/>
                <w:color w:val="212529"/>
                <w:szCs w:val="22"/>
              </w:rPr>
              <w:t>Territory Government's website.</w:t>
            </w:r>
          </w:p>
          <w:p w:rsidR="00C345A8" w:rsidRPr="000F3943" w:rsidRDefault="00C345A8" w:rsidP="00C345A8">
            <w:pPr>
              <w:textAlignment w:val="top"/>
              <w:rPr>
                <w:rFonts w:asciiTheme="minorHAnsi" w:hAnsiTheme="minorHAnsi"/>
                <w:color w:val="212529"/>
                <w:szCs w:val="22"/>
              </w:rPr>
            </w:pPr>
            <w:r w:rsidRPr="000F3943">
              <w:rPr>
                <w:rFonts w:asciiTheme="minorHAnsi" w:hAnsiTheme="minorHAnsi"/>
                <w:color w:val="212529"/>
                <w:szCs w:val="22"/>
              </w:rPr>
              <w:t xml:space="preserve">Personal information has the same meaning it is given in the </w:t>
            </w:r>
            <w:r w:rsidRPr="001C65FB">
              <w:rPr>
                <w:rFonts w:asciiTheme="minorHAnsi" w:hAnsiTheme="minorHAnsi"/>
                <w:i/>
                <w:color w:val="212529"/>
                <w:szCs w:val="22"/>
              </w:rPr>
              <w:t>Information Act 2002 (NT).</w:t>
            </w:r>
          </w:p>
          <w:p w:rsidR="00C345A8" w:rsidRDefault="00C345A8" w:rsidP="00C95580">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Requirement to provide your personal information</w:t>
            </w:r>
          </w:p>
          <w:p w:rsidR="00C345A8" w:rsidRDefault="00C345A8" w:rsidP="00C95580">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 xml:space="preserve">You have been asked to provide personal information as part of your completion and submission of the safety concern </w:t>
            </w:r>
            <w:r>
              <w:rPr>
                <w:rFonts w:asciiTheme="minorHAnsi" w:hAnsiTheme="minorHAnsi"/>
                <w:color w:val="212529"/>
                <w:sz w:val="22"/>
                <w:szCs w:val="22"/>
              </w:rPr>
              <w:t>report to NT WorkSafe.</w:t>
            </w:r>
          </w:p>
          <w:p w:rsidR="00C345A8" w:rsidRDefault="00C345A8" w:rsidP="00C95580">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You do not have to provide your personal information but if you choose not to, please note that NT WorkSafe may be unable to accept, process, progress and / or investigate the incident and safety concerns raised by you in the notification forms.</w:t>
            </w:r>
          </w:p>
          <w:p w:rsidR="00C345A8" w:rsidRDefault="00C345A8" w:rsidP="00C95580">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The personal information you provide in your application will be used by NT WorkSafe for the purpose of processing, considering and / or investigating the incident and / or safety concerns that you have brought to NT WorkSafe's attention and any and all actions related to the notifications.</w:t>
            </w:r>
          </w:p>
          <w:p w:rsidR="00C345A8" w:rsidRDefault="00C345A8" w:rsidP="00C95580">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By providing your personal information, you authorise NT WorkSafe to share your personal information with other government departments and agencies of the Northern Territory.</w:t>
            </w:r>
          </w:p>
          <w:p w:rsidR="00C345A8" w:rsidRDefault="00C345A8" w:rsidP="00C345A8">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We will take all reasonable steps to protect your personal information against misuse, loss and unauthorised access, modification or disclosure.</w:t>
            </w:r>
          </w:p>
          <w:p w:rsidR="00C345A8" w:rsidRDefault="00C345A8" w:rsidP="00C95580">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Accessing your personal information</w:t>
            </w:r>
          </w:p>
          <w:p w:rsidR="00C345A8" w:rsidRPr="000F3943" w:rsidRDefault="00C345A8" w:rsidP="00C345A8">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You have the right to access the information we hold about you. You may enquire about the information held about you. If you wish to do so your application must:</w:t>
            </w:r>
          </w:p>
          <w:p w:rsidR="00C345A8" w:rsidRPr="000F3943" w:rsidRDefault="00C345A8" w:rsidP="00C345A8">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be in written form</w:t>
            </w:r>
          </w:p>
          <w:p w:rsidR="00C345A8" w:rsidRPr="000F3943" w:rsidRDefault="00C345A8" w:rsidP="00C345A8">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the name of the applicant</w:t>
            </w:r>
          </w:p>
          <w:p w:rsidR="00C345A8" w:rsidRPr="000F3943" w:rsidRDefault="00C345A8" w:rsidP="00C345A8">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include sufficient details to identify the information sought and</w:t>
            </w:r>
          </w:p>
          <w:p w:rsidR="00C345A8" w:rsidRPr="000F3943" w:rsidRDefault="00C345A8" w:rsidP="00C345A8">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an address to which correspondence regarding the application may be sent to the applicant.</w:t>
            </w:r>
          </w:p>
          <w:p w:rsidR="00C345A8" w:rsidRDefault="00C345A8" w:rsidP="00C345A8">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If the information about you is not correct or if you are not satisfied with the way we have collected, held, used or disclosed your personal information under the Information Act, you can contact us by emailing </w:t>
            </w:r>
            <w:hyperlink r:id="rId12" w:tgtFrame="_blank" w:history="1">
              <w:r w:rsidRPr="000F3943">
                <w:rPr>
                  <w:rStyle w:val="Hyperlink"/>
                  <w:rFonts w:asciiTheme="minorHAnsi" w:hAnsiTheme="minorHAnsi"/>
                  <w:color w:val="337AB7"/>
                  <w:szCs w:val="22"/>
                </w:rPr>
                <w:t>agd.foi@nt.gov.au</w:t>
              </w:r>
            </w:hyperlink>
            <w:r w:rsidRPr="000F3943">
              <w:rPr>
                <w:rFonts w:asciiTheme="minorHAnsi" w:hAnsiTheme="minorHAnsi"/>
                <w:color w:val="212529"/>
                <w:sz w:val="22"/>
                <w:szCs w:val="22"/>
              </w:rPr>
              <w:t> or calling 08 8935 7426. Read more about access to information on the </w:t>
            </w:r>
            <w:hyperlink r:id="rId13" w:tgtFrame="_blank" w:history="1">
              <w:r w:rsidRPr="000F3943">
                <w:rPr>
                  <w:rStyle w:val="Hyperlink"/>
                  <w:rFonts w:asciiTheme="minorHAnsi" w:hAnsiTheme="minorHAnsi"/>
                  <w:color w:val="337AB7"/>
                  <w:szCs w:val="22"/>
                </w:rPr>
                <w:t>department's website</w:t>
              </w:r>
            </w:hyperlink>
            <w:r>
              <w:rPr>
                <w:rStyle w:val="FootnoteReference"/>
                <w:rFonts w:asciiTheme="minorHAnsi" w:hAnsiTheme="minorHAnsi"/>
                <w:color w:val="212529"/>
                <w:sz w:val="22"/>
                <w:szCs w:val="22"/>
              </w:rPr>
              <w:footnoteReference w:id="1"/>
            </w:r>
            <w:r>
              <w:rPr>
                <w:rFonts w:asciiTheme="minorHAnsi" w:hAnsiTheme="minorHAnsi"/>
                <w:color w:val="212529"/>
                <w:sz w:val="22"/>
                <w:szCs w:val="22"/>
              </w:rPr>
              <w:t>.</w:t>
            </w:r>
          </w:p>
          <w:p w:rsidR="00C345A8" w:rsidRDefault="00C345A8" w:rsidP="00C95580">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Sharing of your personal information</w:t>
            </w:r>
          </w:p>
          <w:p w:rsidR="00C345A8" w:rsidRPr="000F3943" w:rsidRDefault="00C345A8" w:rsidP="00C345A8">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We may share your information:</w:t>
            </w:r>
          </w:p>
          <w:p w:rsidR="00C345A8" w:rsidRPr="000F3943" w:rsidRDefault="00C345A8" w:rsidP="00C345A8">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with other work health authorities, including work health and safety regulators in other states, territories or the Commonwealth, regarding the notification(s).</w:t>
            </w:r>
          </w:p>
          <w:p w:rsidR="00C345A8" w:rsidRPr="000F3943" w:rsidRDefault="00C345A8" w:rsidP="00C345A8">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 accordance with the Work Health and Safety Act 2011 and any state or territory legislation relating to occupational or work health and safety matters</w:t>
            </w:r>
          </w:p>
          <w:p w:rsidR="00C345A8" w:rsidRPr="000F3943" w:rsidRDefault="00C345A8" w:rsidP="00C345A8">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if required or authorised by law to do so, or</w:t>
            </w:r>
          </w:p>
          <w:p w:rsidR="00C345A8" w:rsidRPr="000F3943" w:rsidRDefault="00C345A8" w:rsidP="00C345A8">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lastRenderedPageBreak/>
              <w:t>if you have given us your consent to share your personal information for a specific purpose.</w:t>
            </w:r>
          </w:p>
          <w:p w:rsidR="00C345A8" w:rsidRDefault="00C345A8" w:rsidP="00C95580">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More information about privacy laws in the Northern Territory is available on the </w:t>
            </w:r>
            <w:hyperlink r:id="rId14" w:tgtFrame="_blank" w:history="1">
              <w:r w:rsidRPr="000F3943">
                <w:rPr>
                  <w:rStyle w:val="Hyperlink"/>
                  <w:rFonts w:asciiTheme="minorHAnsi" w:hAnsiTheme="minorHAnsi"/>
                  <w:color w:val="337AB7"/>
                  <w:szCs w:val="22"/>
                </w:rPr>
                <w:t>Office of the Information Commissioner Northern Territory website</w:t>
              </w:r>
            </w:hyperlink>
            <w:r>
              <w:rPr>
                <w:rStyle w:val="FootnoteReference"/>
                <w:rFonts w:asciiTheme="minorHAnsi" w:hAnsiTheme="minorHAnsi"/>
                <w:color w:val="212529"/>
                <w:sz w:val="22"/>
                <w:szCs w:val="22"/>
              </w:rPr>
              <w:footnoteReference w:id="2"/>
            </w:r>
            <w:r w:rsidRPr="000F3943">
              <w:rPr>
                <w:rFonts w:asciiTheme="minorHAnsi" w:hAnsiTheme="minorHAnsi"/>
                <w:color w:val="212529"/>
                <w:sz w:val="22"/>
                <w:szCs w:val="22"/>
              </w:rPr>
              <w:t>.</w:t>
            </w:r>
          </w:p>
          <w:p w:rsidR="00C345A8" w:rsidRDefault="00C345A8" w:rsidP="00C345A8">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 xml:space="preserve">Alternatively, you can access the </w:t>
            </w:r>
            <w:r w:rsidRPr="00FD52E1">
              <w:rPr>
                <w:rFonts w:asciiTheme="minorHAnsi" w:hAnsiTheme="minorHAnsi"/>
                <w:i/>
                <w:color w:val="212529"/>
                <w:sz w:val="22"/>
                <w:szCs w:val="22"/>
              </w:rPr>
              <w:t>Information Act 2002 (NT)</w:t>
            </w:r>
            <w:r w:rsidRPr="000F3943">
              <w:rPr>
                <w:rFonts w:asciiTheme="minorHAnsi" w:hAnsiTheme="minorHAnsi"/>
                <w:color w:val="212529"/>
                <w:sz w:val="22"/>
                <w:szCs w:val="22"/>
              </w:rPr>
              <w:t xml:space="preserve"> on the </w:t>
            </w:r>
            <w:hyperlink r:id="rId15" w:tgtFrame="_blank" w:history="1">
              <w:r w:rsidRPr="000F3943">
                <w:rPr>
                  <w:rStyle w:val="Hyperlink"/>
                  <w:rFonts w:asciiTheme="minorHAnsi" w:hAnsiTheme="minorHAnsi"/>
                  <w:color w:val="337AB7"/>
                  <w:szCs w:val="22"/>
                </w:rPr>
                <w:t>NT Legislation website</w:t>
              </w:r>
            </w:hyperlink>
            <w:r>
              <w:rPr>
                <w:rStyle w:val="FootnoteReference"/>
                <w:rFonts w:asciiTheme="minorHAnsi" w:hAnsiTheme="minorHAnsi"/>
                <w:color w:val="337AB7"/>
                <w:sz w:val="22"/>
                <w:u w:val="single"/>
              </w:rPr>
              <w:footnoteReference w:id="3"/>
            </w:r>
            <w:r w:rsidRPr="00FD52E1">
              <w:rPr>
                <w:rStyle w:val="Hyperlink"/>
                <w:rFonts w:asciiTheme="minorHAnsi" w:hAnsiTheme="minorHAnsi"/>
                <w:color w:val="337AB7"/>
              </w:rPr>
              <w:t>.</w:t>
            </w:r>
          </w:p>
          <w:p w:rsidR="00C345A8" w:rsidRDefault="00C345A8" w:rsidP="00C345A8">
            <w:pPr>
              <w:pStyle w:val="Heading1"/>
              <w:outlineLvl w:val="0"/>
            </w:pPr>
            <w:r>
              <w:t>Contact</w:t>
            </w:r>
          </w:p>
          <w:p w:rsidR="00C345A8" w:rsidRDefault="00D33204" w:rsidP="00C345A8">
            <w:pPr>
              <w:pStyle w:val="NormalWeb"/>
              <w:textAlignment w:val="top"/>
              <w:rPr>
                <w:rFonts w:asciiTheme="minorHAnsi" w:hAnsiTheme="minorHAnsi"/>
                <w:color w:val="212529"/>
                <w:sz w:val="22"/>
                <w:szCs w:val="22"/>
              </w:rPr>
            </w:pPr>
            <w:r>
              <w:rPr>
                <w:rFonts w:asciiTheme="minorHAnsi" w:hAnsiTheme="minorHAnsi"/>
                <w:color w:val="212529"/>
                <w:sz w:val="22"/>
                <w:szCs w:val="22"/>
              </w:rPr>
              <w:t>NT WorkSafe</w:t>
            </w:r>
          </w:p>
          <w:p w:rsidR="00D33204" w:rsidRDefault="00D33204" w:rsidP="00C345A8">
            <w:pPr>
              <w:pStyle w:val="NormalWeb"/>
              <w:textAlignment w:val="top"/>
              <w:rPr>
                <w:rFonts w:asciiTheme="minorHAnsi" w:hAnsiTheme="minorHAnsi"/>
                <w:color w:val="212529"/>
                <w:sz w:val="22"/>
                <w:szCs w:val="22"/>
              </w:rPr>
            </w:pPr>
            <w:r>
              <w:rPr>
                <w:rFonts w:asciiTheme="minorHAnsi" w:hAnsiTheme="minorHAnsi"/>
                <w:color w:val="212529"/>
                <w:sz w:val="22"/>
                <w:szCs w:val="22"/>
              </w:rPr>
              <w:t>Ground floor, Building 3</w:t>
            </w:r>
          </w:p>
          <w:p w:rsidR="00D33204" w:rsidRDefault="00D33204" w:rsidP="00C345A8">
            <w:pPr>
              <w:pStyle w:val="NormalWeb"/>
              <w:textAlignment w:val="top"/>
              <w:rPr>
                <w:rFonts w:asciiTheme="minorHAnsi" w:hAnsiTheme="minorHAnsi"/>
                <w:color w:val="212529"/>
                <w:sz w:val="22"/>
                <w:szCs w:val="22"/>
              </w:rPr>
            </w:pPr>
            <w:r>
              <w:rPr>
                <w:rFonts w:asciiTheme="minorHAnsi" w:hAnsiTheme="minorHAnsi"/>
                <w:color w:val="212529"/>
                <w:sz w:val="22"/>
                <w:szCs w:val="22"/>
              </w:rPr>
              <w:t>Darwin Corporate Park</w:t>
            </w:r>
          </w:p>
          <w:p w:rsidR="00D33204" w:rsidRDefault="00D33204" w:rsidP="00C345A8">
            <w:pPr>
              <w:pStyle w:val="NormalWeb"/>
              <w:textAlignment w:val="top"/>
              <w:rPr>
                <w:rFonts w:asciiTheme="minorHAnsi" w:hAnsiTheme="minorHAnsi"/>
                <w:color w:val="212529"/>
                <w:sz w:val="22"/>
                <w:szCs w:val="22"/>
              </w:rPr>
            </w:pPr>
            <w:r>
              <w:rPr>
                <w:rFonts w:asciiTheme="minorHAnsi" w:hAnsiTheme="minorHAnsi"/>
                <w:color w:val="212529"/>
                <w:sz w:val="22"/>
                <w:szCs w:val="22"/>
              </w:rPr>
              <w:t>631 Stuart Highway</w:t>
            </w:r>
          </w:p>
          <w:p w:rsidR="00D33204" w:rsidRDefault="00D33204" w:rsidP="00C345A8">
            <w:pPr>
              <w:pStyle w:val="NormalWeb"/>
              <w:textAlignment w:val="top"/>
              <w:rPr>
                <w:rFonts w:asciiTheme="minorHAnsi" w:hAnsiTheme="minorHAnsi"/>
                <w:color w:val="212529"/>
                <w:sz w:val="22"/>
                <w:szCs w:val="22"/>
              </w:rPr>
            </w:pPr>
            <w:r>
              <w:rPr>
                <w:rFonts w:asciiTheme="minorHAnsi" w:hAnsiTheme="minorHAnsi"/>
                <w:color w:val="212529"/>
                <w:sz w:val="22"/>
                <w:szCs w:val="22"/>
              </w:rPr>
              <w:t>Berrimah  NT  0828</w:t>
            </w:r>
          </w:p>
          <w:p w:rsidR="00C345A8" w:rsidRDefault="00C345A8" w:rsidP="00C345A8">
            <w:pPr>
              <w:pStyle w:val="Heading1"/>
              <w:outlineLvl w:val="0"/>
            </w:pPr>
            <w:r>
              <w:t>Postal address</w:t>
            </w:r>
          </w:p>
          <w:p w:rsidR="00D33204" w:rsidRDefault="00D33204" w:rsidP="00B547C2">
            <w:pPr>
              <w:tabs>
                <w:tab w:val="left" w:pos="6888"/>
              </w:tabs>
            </w:pPr>
            <w:r>
              <w:t>GPO Box 1722</w:t>
            </w:r>
          </w:p>
          <w:p w:rsidR="00D33204" w:rsidRDefault="00D33204" w:rsidP="00C95580">
            <w:pPr>
              <w:spacing w:after="240"/>
            </w:pPr>
            <w:r>
              <w:t>Darwin  NT  0801</w:t>
            </w:r>
          </w:p>
          <w:p w:rsidR="00D33204" w:rsidRDefault="00D33204" w:rsidP="00D33204">
            <w:pPr>
              <w:spacing w:after="0"/>
            </w:pPr>
            <w:r>
              <w:t>Phone: 1800 019 115</w:t>
            </w:r>
          </w:p>
          <w:p w:rsidR="00D33204" w:rsidRDefault="00D33204" w:rsidP="00D33204">
            <w:pPr>
              <w:spacing w:after="0"/>
            </w:pPr>
            <w:r>
              <w:t>Fax: 08 8999 5141</w:t>
            </w:r>
          </w:p>
          <w:p w:rsidR="00C345A8" w:rsidRPr="00C95580" w:rsidRDefault="00D33204" w:rsidP="00C95580">
            <w:r>
              <w:t xml:space="preserve">Email: </w:t>
            </w:r>
            <w:hyperlink r:id="rId16" w:history="1">
              <w:r w:rsidRPr="00923109">
                <w:rPr>
                  <w:rStyle w:val="Hyperlink"/>
                </w:rPr>
                <w:t>ntworksafe@nt.gov.au</w:t>
              </w:r>
            </w:hyperlink>
          </w:p>
        </w:tc>
      </w:tr>
      <w:tr w:rsidR="00C345A8" w:rsidRPr="007A5EFD" w:rsidTr="00C345A8">
        <w:trPr>
          <w:trHeight w:val="28"/>
        </w:trPr>
        <w:tc>
          <w:tcPr>
            <w:tcW w:w="10348" w:type="dxa"/>
            <w:gridSpan w:val="13"/>
            <w:tcBorders>
              <w:top w:val="nil"/>
              <w:left w:val="nil"/>
              <w:bottom w:val="nil"/>
              <w:right w:val="nil"/>
            </w:tcBorders>
            <w:noWrap/>
            <w:tcMar>
              <w:left w:w="0" w:type="dxa"/>
              <w:right w:w="0" w:type="dxa"/>
            </w:tcMar>
          </w:tcPr>
          <w:p w:rsidR="00C345A8" w:rsidRPr="002C21A2" w:rsidRDefault="00C345A8" w:rsidP="00C345A8">
            <w:pPr>
              <w:pStyle w:val="Subtitle0"/>
              <w:spacing w:after="0"/>
              <w:rPr>
                <w:rStyle w:val="Hidden"/>
              </w:rPr>
            </w:pPr>
            <w:r w:rsidRPr="002C21A2">
              <w:rPr>
                <w:rStyle w:val="Hidden"/>
              </w:rPr>
              <w:lastRenderedPageBreak/>
              <w:t>End of form</w:t>
            </w:r>
          </w:p>
        </w:tc>
      </w:tr>
    </w:tbl>
    <w:p w:rsidR="007A5EFD" w:rsidRDefault="007A5EFD" w:rsidP="009B1BF1"/>
    <w:sectPr w:rsidR="007A5EFD" w:rsidSect="00AD0D2A">
      <w:headerReference w:type="default" r:id="rId17"/>
      <w:footerReference w:type="default" r:id="rId18"/>
      <w:headerReference w:type="first" r:id="rId19"/>
      <w:footerReference w:type="first" r:id="rId20"/>
      <w:pgSz w:w="11906" w:h="16838" w:code="9"/>
      <w:pgMar w:top="794" w:right="794" w:bottom="794" w:left="79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992" w:rsidRDefault="008F5992" w:rsidP="007332FF">
      <w:r>
        <w:separator/>
      </w:r>
    </w:p>
  </w:endnote>
  <w:endnote w:type="continuationSeparator" w:id="0">
    <w:p w:rsidR="008F5992" w:rsidRDefault="008F599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2645D5" w:rsidRPr="00AC4488" w:rsidRDefault="002645D5" w:rsidP="00B547C2">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E4DEE">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E4DEE">
            <w:rPr>
              <w:rStyle w:val="PageNumber"/>
              <w:noProof/>
            </w:rPr>
            <w:t>6</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Pr="00C22DF6" w:rsidRDefault="001F6CB1" w:rsidP="0087320B">
    <w:pPr>
      <w:spacing w:after="0"/>
      <w:rPr>
        <w:sz w:val="8"/>
      </w:rPr>
    </w:pPr>
    <w:r w:rsidRPr="00C22DF6">
      <w:rPr>
        <w:noProof/>
        <w:sz w:val="6"/>
        <w:lang w:eastAsia="en-AU"/>
      </w:rPr>
      <w:drawing>
        <wp:anchor distT="0" distB="0" distL="114300" distR="114300" simplePos="0" relativeHeight="251658240" behindDoc="1" locked="0" layoutInCell="1" allowOverlap="1">
          <wp:simplePos x="0" y="0"/>
          <wp:positionH relativeFrom="column">
            <wp:posOffset>2809596</wp:posOffset>
          </wp:positionH>
          <wp:positionV relativeFrom="paragraph">
            <wp:posOffset>166268</wp:posOffset>
          </wp:positionV>
          <wp:extent cx="3799840" cy="791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799840" cy="791845"/>
                  </a:xfrm>
                  <a:prstGeom prst="rect">
                    <a:avLst/>
                  </a:prstGeom>
                </pic:spPr>
              </pic:pic>
            </a:graphicData>
          </a:graphic>
          <wp14:sizeRelH relativeFrom="page">
            <wp14:pctWidth>0</wp14:pctWidth>
          </wp14:sizeRelH>
          <wp14:sizeRelV relativeFrom="page">
            <wp14:pctHeight>0</wp14:pctHeight>
          </wp14:sizeRelV>
        </wp:anchor>
      </w:drawing>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8E4DE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8E4DEE">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2645D5" w:rsidP="002645D5">
          <w:pPr>
            <w:spacing w:after="0"/>
            <w:jc w:val="right"/>
          </w:pPr>
          <w:r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992" w:rsidRDefault="008F5992" w:rsidP="007332FF">
      <w:r>
        <w:separator/>
      </w:r>
    </w:p>
  </w:footnote>
  <w:footnote w:type="continuationSeparator" w:id="0">
    <w:p w:rsidR="008F5992" w:rsidRDefault="008F5992" w:rsidP="007332FF">
      <w:r>
        <w:continuationSeparator/>
      </w:r>
    </w:p>
  </w:footnote>
  <w:footnote w:id="1">
    <w:p w:rsidR="00C345A8" w:rsidRDefault="00C345A8" w:rsidP="00373C30">
      <w:pPr>
        <w:pStyle w:val="FootnoteText"/>
        <w:spacing w:after="40"/>
      </w:pPr>
      <w:r>
        <w:rPr>
          <w:rStyle w:val="FootnoteReference"/>
        </w:rPr>
        <w:footnoteRef/>
      </w:r>
      <w:r>
        <w:t xml:space="preserve"> </w:t>
      </w:r>
      <w:hyperlink r:id="rId1" w:history="1">
        <w:r w:rsidRPr="00A14313">
          <w:rPr>
            <w:rStyle w:val="Hyperlink"/>
            <w:sz w:val="20"/>
          </w:rPr>
          <w:t>https://justice.nt.gov.au/access-to-information</w:t>
        </w:r>
      </w:hyperlink>
    </w:p>
  </w:footnote>
  <w:footnote w:id="2">
    <w:p w:rsidR="00C345A8" w:rsidRDefault="00C345A8" w:rsidP="00373C30">
      <w:pPr>
        <w:pStyle w:val="FootnoteText"/>
        <w:spacing w:after="40"/>
      </w:pPr>
      <w:r>
        <w:rPr>
          <w:rStyle w:val="FootnoteReference"/>
        </w:rPr>
        <w:footnoteRef/>
      </w:r>
      <w:r>
        <w:t xml:space="preserve"> </w:t>
      </w:r>
      <w:hyperlink r:id="rId2" w:history="1">
        <w:r w:rsidRPr="00A14313">
          <w:rPr>
            <w:rStyle w:val="Hyperlink"/>
            <w:sz w:val="20"/>
          </w:rPr>
          <w:t>https://infocomm.nt.gov.au/</w:t>
        </w:r>
      </w:hyperlink>
    </w:p>
  </w:footnote>
  <w:footnote w:id="3">
    <w:p w:rsidR="00C345A8" w:rsidRDefault="00C345A8" w:rsidP="00373C30">
      <w:pPr>
        <w:pStyle w:val="FootnoteText"/>
        <w:spacing w:after="40"/>
      </w:pPr>
      <w:r>
        <w:rPr>
          <w:rStyle w:val="FootnoteReference"/>
        </w:rPr>
        <w:footnoteRef/>
      </w:r>
      <w:r>
        <w:t xml:space="preserve"> </w:t>
      </w:r>
      <w:hyperlink r:id="rId3" w:history="1">
        <w:r w:rsidRPr="00A14313">
          <w:rPr>
            <w:rStyle w:val="Hyperlink"/>
            <w:sz w:val="20"/>
          </w:rPr>
          <w:t>https://legislation.nt.gov.au/en/Legislation/INFORMATION-ACT-2002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8F5992"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345A8">
          <w:rPr>
            <w:rStyle w:val="HeaderChar"/>
          </w:rPr>
          <w:t>NT WorkSafe Incident notification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DB731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54636C" w:rsidRDefault="00AD4438" w:rsidP="00A53CF0">
        <w:pPr>
          <w:pStyle w:val="Title"/>
          <w:rPr>
            <w:color w:val="DB7310"/>
          </w:rPr>
        </w:pPr>
        <w:r w:rsidRPr="0054636C">
          <w:rPr>
            <w:rStyle w:val="TitleChar"/>
            <w:color w:val="DB7310"/>
          </w:rPr>
          <w:t>NT WorkSafe Incident notification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3CEA0B3C"/>
    <w:multiLevelType w:val="multilevel"/>
    <w:tmpl w:val="79D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B5146E7"/>
    <w:multiLevelType w:val="multilevel"/>
    <w:tmpl w:val="9BA2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8"/>
  </w:num>
  <w:num w:numId="4">
    <w:abstractNumId w:val="24"/>
  </w:num>
  <w:num w:numId="5">
    <w:abstractNumId w:val="15"/>
  </w:num>
  <w:num w:numId="6">
    <w:abstractNumId w:val="7"/>
  </w:num>
  <w:num w:numId="7">
    <w:abstractNumId w:val="26"/>
  </w:num>
  <w:num w:numId="8">
    <w:abstractNumId w:val="14"/>
  </w:num>
  <w:num w:numId="9">
    <w:abstractNumId w:val="37"/>
  </w:num>
  <w:num w:numId="10">
    <w:abstractNumId w:val="22"/>
  </w:num>
  <w:num w:numId="11">
    <w:abstractNumId w:val="34"/>
  </w:num>
  <w:num w:numId="12">
    <w:abstractNumId w:val="21"/>
  </w:num>
  <w:num w:numId="13">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BE"/>
    <w:rsid w:val="00001DDF"/>
    <w:rsid w:val="0000322D"/>
    <w:rsid w:val="00006BBE"/>
    <w:rsid w:val="00007670"/>
    <w:rsid w:val="00010665"/>
    <w:rsid w:val="0001464B"/>
    <w:rsid w:val="00020347"/>
    <w:rsid w:val="0002393A"/>
    <w:rsid w:val="00027DB8"/>
    <w:rsid w:val="00031A96"/>
    <w:rsid w:val="000366B2"/>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547"/>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E78C2"/>
    <w:rsid w:val="001F19E1"/>
    <w:rsid w:val="001F59E6"/>
    <w:rsid w:val="001F6CB1"/>
    <w:rsid w:val="00202D7E"/>
    <w:rsid w:val="00203F1C"/>
    <w:rsid w:val="002044FA"/>
    <w:rsid w:val="00206936"/>
    <w:rsid w:val="00206C6F"/>
    <w:rsid w:val="00206FBD"/>
    <w:rsid w:val="00207746"/>
    <w:rsid w:val="00230031"/>
    <w:rsid w:val="00235C01"/>
    <w:rsid w:val="00247343"/>
    <w:rsid w:val="002645D5"/>
    <w:rsid w:val="0026532D"/>
    <w:rsid w:val="00265C56"/>
    <w:rsid w:val="0027008D"/>
    <w:rsid w:val="002716CD"/>
    <w:rsid w:val="00274D4B"/>
    <w:rsid w:val="00274F60"/>
    <w:rsid w:val="002806F5"/>
    <w:rsid w:val="00281577"/>
    <w:rsid w:val="00284EF4"/>
    <w:rsid w:val="002926BC"/>
    <w:rsid w:val="00293A72"/>
    <w:rsid w:val="002A0160"/>
    <w:rsid w:val="002A30C3"/>
    <w:rsid w:val="002A5B2C"/>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63AA"/>
    <w:rsid w:val="00342283"/>
    <w:rsid w:val="00343A87"/>
    <w:rsid w:val="00344A36"/>
    <w:rsid w:val="00345063"/>
    <w:rsid w:val="003456F4"/>
    <w:rsid w:val="00345805"/>
    <w:rsid w:val="00347FB6"/>
    <w:rsid w:val="003504FD"/>
    <w:rsid w:val="00350881"/>
    <w:rsid w:val="00354DD9"/>
    <w:rsid w:val="00357D55"/>
    <w:rsid w:val="00363513"/>
    <w:rsid w:val="003657E5"/>
    <w:rsid w:val="0036589C"/>
    <w:rsid w:val="003663E9"/>
    <w:rsid w:val="00371312"/>
    <w:rsid w:val="00371DC7"/>
    <w:rsid w:val="00373C30"/>
    <w:rsid w:val="00377B21"/>
    <w:rsid w:val="00387DB7"/>
    <w:rsid w:val="00390862"/>
    <w:rsid w:val="00390CE3"/>
    <w:rsid w:val="00394876"/>
    <w:rsid w:val="00394AAF"/>
    <w:rsid w:val="00394CE5"/>
    <w:rsid w:val="0039602B"/>
    <w:rsid w:val="003A22B7"/>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B6A"/>
    <w:rsid w:val="00414CB3"/>
    <w:rsid w:val="0041563D"/>
    <w:rsid w:val="00426E25"/>
    <w:rsid w:val="00427D9C"/>
    <w:rsid w:val="00427E7E"/>
    <w:rsid w:val="00433C60"/>
    <w:rsid w:val="004343E8"/>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4636C"/>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09EB"/>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0CF6"/>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5926"/>
    <w:rsid w:val="00796461"/>
    <w:rsid w:val="007A5EFD"/>
    <w:rsid w:val="007A6A4F"/>
    <w:rsid w:val="007B03F5"/>
    <w:rsid w:val="007B5C09"/>
    <w:rsid w:val="007B5DA2"/>
    <w:rsid w:val="007C0966"/>
    <w:rsid w:val="007C19E7"/>
    <w:rsid w:val="007C3141"/>
    <w:rsid w:val="007C5CFD"/>
    <w:rsid w:val="007C6D9F"/>
    <w:rsid w:val="007D4893"/>
    <w:rsid w:val="007D48A4"/>
    <w:rsid w:val="007E70CF"/>
    <w:rsid w:val="007E74A4"/>
    <w:rsid w:val="007F1B6F"/>
    <w:rsid w:val="007F263F"/>
    <w:rsid w:val="007F7429"/>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1D34"/>
    <w:rsid w:val="008D57B8"/>
    <w:rsid w:val="008E03FC"/>
    <w:rsid w:val="008E4DEE"/>
    <w:rsid w:val="008E510B"/>
    <w:rsid w:val="008F5992"/>
    <w:rsid w:val="00902B13"/>
    <w:rsid w:val="00911941"/>
    <w:rsid w:val="0092024D"/>
    <w:rsid w:val="00922384"/>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2A"/>
    <w:rsid w:val="00AD0DA4"/>
    <w:rsid w:val="00AD4169"/>
    <w:rsid w:val="00AD4438"/>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547C2"/>
    <w:rsid w:val="00B55671"/>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07361"/>
    <w:rsid w:val="00C10B5E"/>
    <w:rsid w:val="00C10F10"/>
    <w:rsid w:val="00C11E6F"/>
    <w:rsid w:val="00C15D4D"/>
    <w:rsid w:val="00C175DC"/>
    <w:rsid w:val="00C22DF6"/>
    <w:rsid w:val="00C30171"/>
    <w:rsid w:val="00C309D8"/>
    <w:rsid w:val="00C327FA"/>
    <w:rsid w:val="00C34414"/>
    <w:rsid w:val="00C345A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5580"/>
    <w:rsid w:val="00C96318"/>
    <w:rsid w:val="00CA36A0"/>
    <w:rsid w:val="00CA6BC5"/>
    <w:rsid w:val="00CC2F1A"/>
    <w:rsid w:val="00CC571B"/>
    <w:rsid w:val="00CC61CD"/>
    <w:rsid w:val="00CC6C02"/>
    <w:rsid w:val="00CC737B"/>
    <w:rsid w:val="00CD5011"/>
    <w:rsid w:val="00CD6E16"/>
    <w:rsid w:val="00CE640F"/>
    <w:rsid w:val="00CE76BC"/>
    <w:rsid w:val="00CF540E"/>
    <w:rsid w:val="00D02F07"/>
    <w:rsid w:val="00D15D88"/>
    <w:rsid w:val="00D27D49"/>
    <w:rsid w:val="00D27EBE"/>
    <w:rsid w:val="00D32BCF"/>
    <w:rsid w:val="00D33204"/>
    <w:rsid w:val="00D34336"/>
    <w:rsid w:val="00D35D55"/>
    <w:rsid w:val="00D36A49"/>
    <w:rsid w:val="00D45327"/>
    <w:rsid w:val="00D517C6"/>
    <w:rsid w:val="00D5309E"/>
    <w:rsid w:val="00D71D84"/>
    <w:rsid w:val="00D72464"/>
    <w:rsid w:val="00D72A57"/>
    <w:rsid w:val="00D768EB"/>
    <w:rsid w:val="00D81E17"/>
    <w:rsid w:val="00D82D1E"/>
    <w:rsid w:val="00D832D9"/>
    <w:rsid w:val="00D83EC2"/>
    <w:rsid w:val="00D87A78"/>
    <w:rsid w:val="00D90F00"/>
    <w:rsid w:val="00D975C0"/>
    <w:rsid w:val="00D97BDC"/>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1421"/>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23D2B"/>
    <w:rsid w:val="00F42CB9"/>
    <w:rsid w:val="00F467B9"/>
    <w:rsid w:val="00F51E7E"/>
    <w:rsid w:val="00F5696E"/>
    <w:rsid w:val="00F60EFF"/>
    <w:rsid w:val="00F67D2D"/>
    <w:rsid w:val="00F858F2"/>
    <w:rsid w:val="00F860CC"/>
    <w:rsid w:val="00F90488"/>
    <w:rsid w:val="00F94398"/>
    <w:rsid w:val="00FA2A7C"/>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6D5FAD-4D9F-4B5E-B30A-FF296AC5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3363AA"/>
    <w:pPr>
      <w:keepNext/>
      <w:keepLines/>
      <w:spacing w:before="240"/>
      <w:outlineLvl w:val="0"/>
    </w:pPr>
    <w:rPr>
      <w:rFonts w:ascii="Lato Semibold" w:eastAsia="Times New Roman" w:hAnsi="Lato Semibold"/>
      <w:color w:val="DB7310"/>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363AA"/>
    <w:rPr>
      <w:rFonts w:ascii="Lato Semibold" w:eastAsia="Times New Roman" w:hAnsi="Lato Semibold"/>
      <w:color w:val="DB7310"/>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Emphasis">
    <w:name w:val="Emphasis"/>
    <w:basedOn w:val="DefaultParagraphFont"/>
    <w:uiPriority w:val="20"/>
    <w:qFormat/>
    <w:rsid w:val="00C345A8"/>
    <w:rPr>
      <w:i/>
      <w:iCs/>
    </w:rPr>
  </w:style>
  <w:style w:type="character" w:styleId="Strong">
    <w:name w:val="Strong"/>
    <w:basedOn w:val="DefaultParagraphFont"/>
    <w:uiPriority w:val="22"/>
    <w:qFormat/>
    <w:rsid w:val="00C345A8"/>
    <w:rPr>
      <w:b/>
      <w:bCs/>
    </w:rPr>
  </w:style>
  <w:style w:type="paragraph" w:styleId="FootnoteText">
    <w:name w:val="footnote text"/>
    <w:basedOn w:val="Normal"/>
    <w:link w:val="FootnoteTextChar"/>
    <w:uiPriority w:val="99"/>
    <w:semiHidden/>
    <w:unhideWhenUsed/>
    <w:rsid w:val="00C345A8"/>
    <w:pPr>
      <w:spacing w:after="0"/>
    </w:pPr>
    <w:rPr>
      <w:sz w:val="20"/>
    </w:rPr>
  </w:style>
  <w:style w:type="character" w:customStyle="1" w:styleId="FootnoteTextChar">
    <w:name w:val="Footnote Text Char"/>
    <w:basedOn w:val="DefaultParagraphFont"/>
    <w:link w:val="FootnoteText"/>
    <w:uiPriority w:val="99"/>
    <w:semiHidden/>
    <w:rsid w:val="00C345A8"/>
    <w:rPr>
      <w:sz w:val="20"/>
    </w:rPr>
  </w:style>
  <w:style w:type="character" w:styleId="FootnoteReference">
    <w:name w:val="footnote reference"/>
    <w:basedOn w:val="DefaultParagraphFont"/>
    <w:uiPriority w:val="99"/>
    <w:semiHidden/>
    <w:unhideWhenUsed/>
    <w:rsid w:val="00C34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176">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stice.nt.gov.au/access-to-inform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gd.foi@n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tworksaf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hyperlink" Target="https://legislation.nt.gov.au/en/Legislation/INFORMATION-ACT-2002" TargetMode="External"/><Relationship Id="rId10" Type="http://schemas.openxmlformats.org/officeDocument/2006/relationships/hyperlink" Target="https://worksafe.nt.gov.au/forms-and-resources/bulletins/work-health-and-safety-incident-notification"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on.nt.gov.au/Legislation/WORK-HEALTH-AND-SAFETY-NATIONAL-UNIFORM-LEGISLATION-ACT-2011" TargetMode="External"/><Relationship Id="rId14" Type="http://schemas.openxmlformats.org/officeDocument/2006/relationships/hyperlink" Target="https://infocomm.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legislation.nt.gov.au/en/Legislation/INFORMATION-ACT-2002" TargetMode="External"/><Relationship Id="rId2" Type="http://schemas.openxmlformats.org/officeDocument/2006/relationships/hyperlink" Target="https://infocomm.nt.gov.au/" TargetMode="External"/><Relationship Id="rId1" Type="http://schemas.openxmlformats.org/officeDocument/2006/relationships/hyperlink" Target="https://justice.nt.gov.au/access-to-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c\Downloads\ntg-form-template%20(4).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EA8A40-8A4A-4A02-8A1E-F0247DEB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(4).dotx</Template>
  <TotalTime>21</TotalTime>
  <Pages>6</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NT WorkSafe Incident notification</vt:lpstr>
    </vt:vector>
  </TitlesOfParts>
  <Company>NT WorkSafe</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WorkSafe Incident notification</dc:title>
  <dc:creator>Kirsten MacCarthy</dc:creator>
  <cp:lastModifiedBy>Peter Chan</cp:lastModifiedBy>
  <cp:revision>9</cp:revision>
  <cp:lastPrinted>2019-07-29T01:45:00Z</cp:lastPrinted>
  <dcterms:created xsi:type="dcterms:W3CDTF">2023-03-08T23:17:00Z</dcterms:created>
  <dcterms:modified xsi:type="dcterms:W3CDTF">2023-06-06T00:06:00Z</dcterms:modified>
</cp:coreProperties>
</file>