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DE1D" w14:textId="77777777" w:rsidR="00FC596D" w:rsidRPr="00645FD2" w:rsidRDefault="00FD3B84" w:rsidP="00FC596D">
      <w:pPr>
        <w:spacing w:after="0"/>
        <w:ind w:right="-511"/>
      </w:pPr>
      <w:r>
        <w:rPr>
          <w:rFonts w:cs="Arial"/>
        </w:rPr>
        <w:t>Use this form</w:t>
      </w:r>
      <w:r w:rsidR="00B60D8D" w:rsidRPr="00B0424F">
        <w:rPr>
          <w:rFonts w:cs="Arial"/>
        </w:rPr>
        <w:t xml:space="preserve"> to</w:t>
      </w:r>
      <w:r w:rsidR="00E45EA9">
        <w:rPr>
          <w:rFonts w:cs="Arial"/>
        </w:rPr>
        <w:t xml:space="preserve"> apply </w:t>
      </w:r>
      <w:r w:rsidR="00C57CC9" w:rsidRPr="00645FD2">
        <w:t>for</w:t>
      </w:r>
      <w:r w:rsidR="00C57CC9">
        <w:t xml:space="preserve"> a</w:t>
      </w:r>
      <w:r w:rsidR="00FC596D" w:rsidRPr="00645FD2">
        <w:t xml:space="preserve"> dan</w:t>
      </w:r>
      <w:r w:rsidR="00C57CC9">
        <w:t>gerous goods driver’s licence – C</w:t>
      </w:r>
      <w:r w:rsidR="00FC596D" w:rsidRPr="00645FD2">
        <w:t xml:space="preserve">lass 1 </w:t>
      </w:r>
      <w:r w:rsidR="00C57CC9">
        <w:t xml:space="preserve">explosives </w:t>
      </w:r>
      <w:r w:rsidR="00FC596D" w:rsidRPr="00645FD2">
        <w:t xml:space="preserve">issued under the Australian Code for the Transport of Explosives by Road and Rail. </w:t>
      </w:r>
    </w:p>
    <w:p w14:paraId="7B00B59B" w14:textId="77777777" w:rsidR="00FC596D" w:rsidRPr="00645FD2" w:rsidRDefault="00FC596D" w:rsidP="00FC596D">
      <w:pPr>
        <w:spacing w:before="120" w:after="120"/>
        <w:ind w:right="85"/>
      </w:pPr>
      <w:r w:rsidRPr="00645FD2">
        <w:t xml:space="preserve">If you require a licence to transport class 2-9 and/or class 5 (excluding </w:t>
      </w:r>
      <w:r w:rsidR="00C57CC9">
        <w:t xml:space="preserve">class </w:t>
      </w:r>
      <w:r w:rsidRPr="00645FD2">
        <w:t xml:space="preserve">7) </w:t>
      </w:r>
      <w:r w:rsidR="00C57CC9">
        <w:t>you will need to complete the application for a dangerous goods</w:t>
      </w:r>
      <w:r w:rsidRPr="00645FD2">
        <w:t xml:space="preserve"> driver licence class 2-9.</w:t>
      </w:r>
    </w:p>
    <w:p w14:paraId="6543E88D" w14:textId="77777777" w:rsidR="0024235E" w:rsidRDefault="00FC596D" w:rsidP="00FC596D">
      <w:pPr>
        <w:spacing w:before="120" w:after="120"/>
        <w:ind w:right="-511"/>
      </w:pPr>
      <w:r w:rsidRPr="00645FD2">
        <w:t>Applicant must have attained the age of 21.</w:t>
      </w:r>
      <w:r>
        <w:t xml:space="preserve"> </w:t>
      </w:r>
      <w:r w:rsidRPr="00645FD2">
        <w:t>Refer to the dangerous goods driver’s bulletin for further information.</w:t>
      </w:r>
      <w:r w:rsidR="00851FDC">
        <w:t xml:space="preserve"> </w:t>
      </w:r>
    </w:p>
    <w:p w14:paraId="793D6321" w14:textId="77777777" w:rsidR="00FC596D" w:rsidRPr="00645FD2" w:rsidRDefault="00851FDC" w:rsidP="00FC596D">
      <w:pPr>
        <w:spacing w:before="120" w:after="120"/>
        <w:ind w:right="-511"/>
      </w:pPr>
      <w:r>
        <w:t>F</w:t>
      </w:r>
      <w:r>
        <w:rPr>
          <w:rFonts w:cs="Arial"/>
        </w:rPr>
        <w:t xml:space="preserve">or the relevant application fee, visit the </w:t>
      </w:r>
      <w:hyperlink r:id="rId9" w:history="1">
        <w:r w:rsidR="0024235E">
          <w:rPr>
            <w:rStyle w:val="Hyperlink"/>
            <w:rFonts w:cs="Arial"/>
          </w:rPr>
          <w:t>Licensing fees and charges</w:t>
        </w:r>
      </w:hyperlink>
      <w:r w:rsidR="0024235E">
        <w:rPr>
          <w:rFonts w:cs="Arial"/>
        </w:rPr>
        <w:t xml:space="preserve"> </w:t>
      </w:r>
      <w:r>
        <w:rPr>
          <w:rFonts w:cs="Arial"/>
        </w:rPr>
        <w:t>webpage.</w:t>
      </w:r>
    </w:p>
    <w:tbl>
      <w:tblPr>
        <w:tblStyle w:val="TableGrid"/>
        <w:tblW w:w="10912" w:type="dxa"/>
        <w:tblInd w:w="-289" w:type="dxa"/>
        <w:tblLook w:val="04A0" w:firstRow="1" w:lastRow="0" w:firstColumn="1" w:lastColumn="0" w:noHBand="0" w:noVBand="1"/>
      </w:tblPr>
      <w:tblGrid>
        <w:gridCol w:w="1813"/>
        <w:gridCol w:w="6"/>
        <w:gridCol w:w="136"/>
        <w:gridCol w:w="20"/>
        <w:gridCol w:w="157"/>
        <w:gridCol w:w="665"/>
        <w:gridCol w:w="28"/>
        <w:gridCol w:w="801"/>
        <w:gridCol w:w="613"/>
        <w:gridCol w:w="1134"/>
        <w:gridCol w:w="53"/>
        <w:gridCol w:w="22"/>
        <w:gridCol w:w="68"/>
        <w:gridCol w:w="420"/>
        <w:gridCol w:w="450"/>
        <w:gridCol w:w="27"/>
        <w:gridCol w:w="369"/>
        <w:gridCol w:w="14"/>
        <w:gridCol w:w="58"/>
        <w:gridCol w:w="43"/>
        <w:gridCol w:w="26"/>
        <w:gridCol w:w="294"/>
        <w:gridCol w:w="57"/>
        <w:gridCol w:w="52"/>
        <w:gridCol w:w="79"/>
        <w:gridCol w:w="358"/>
        <w:gridCol w:w="151"/>
        <w:gridCol w:w="251"/>
        <w:gridCol w:w="100"/>
        <w:gridCol w:w="199"/>
        <w:gridCol w:w="132"/>
        <w:gridCol w:w="6"/>
        <w:gridCol w:w="64"/>
        <w:gridCol w:w="72"/>
        <w:gridCol w:w="26"/>
        <w:gridCol w:w="335"/>
        <w:gridCol w:w="134"/>
        <w:gridCol w:w="72"/>
        <w:gridCol w:w="230"/>
        <w:gridCol w:w="69"/>
        <w:gridCol w:w="138"/>
        <w:gridCol w:w="15"/>
        <w:gridCol w:w="30"/>
        <w:gridCol w:w="36"/>
        <w:gridCol w:w="49"/>
        <w:gridCol w:w="521"/>
        <w:gridCol w:w="46"/>
        <w:gridCol w:w="473"/>
      </w:tblGrid>
      <w:tr w:rsidR="0024235E" w14:paraId="111B5970" w14:textId="77777777" w:rsidTr="00551E01">
        <w:trPr>
          <w:trHeight w:val="260"/>
        </w:trPr>
        <w:tc>
          <w:tcPr>
            <w:tcW w:w="1975" w:type="dxa"/>
            <w:gridSpan w:val="4"/>
            <w:tcBorders>
              <w:top w:val="nil"/>
              <w:left w:val="nil"/>
              <w:bottom w:val="nil"/>
              <w:right w:val="nil"/>
            </w:tcBorders>
          </w:tcPr>
          <w:p w14:paraId="4310D722" w14:textId="77777777" w:rsidR="0024235E" w:rsidRPr="009C2E71" w:rsidRDefault="0024235E" w:rsidP="0024235E">
            <w:pPr>
              <w:spacing w:before="120" w:after="120"/>
              <w:ind w:right="-511"/>
              <w:rPr>
                <w:rFonts w:asciiTheme="minorHAnsi" w:hAnsiTheme="minorHAnsi"/>
                <w:b/>
              </w:rPr>
            </w:pPr>
            <w:r w:rsidRPr="009C2E71">
              <w:rPr>
                <w:rFonts w:asciiTheme="minorHAnsi" w:hAnsiTheme="minorHAnsi"/>
                <w:b/>
              </w:rPr>
              <w:t>Application type:</w:t>
            </w:r>
          </w:p>
        </w:tc>
        <w:tc>
          <w:tcPr>
            <w:tcW w:w="850" w:type="dxa"/>
            <w:gridSpan w:val="3"/>
            <w:tcBorders>
              <w:top w:val="nil"/>
              <w:left w:val="nil"/>
              <w:bottom w:val="nil"/>
              <w:right w:val="nil"/>
            </w:tcBorders>
          </w:tcPr>
          <w:p w14:paraId="781A0DC9" w14:textId="77777777" w:rsidR="0024235E" w:rsidRPr="009C2E71" w:rsidRDefault="0024235E" w:rsidP="0024235E">
            <w:pPr>
              <w:spacing w:before="120" w:after="120"/>
              <w:ind w:right="-511"/>
              <w:rPr>
                <w:rFonts w:asciiTheme="minorHAnsi" w:hAnsiTheme="minorHAnsi"/>
              </w:rPr>
            </w:pPr>
            <w:r w:rsidRPr="009C2E71">
              <w:rPr>
                <w:rFonts w:asciiTheme="minorHAnsi" w:hAnsiTheme="minorHAnsi"/>
              </w:rPr>
              <w:t>New</w:t>
            </w:r>
          </w:p>
        </w:tc>
        <w:sdt>
          <w:sdtPr>
            <w:rPr>
              <w:rFonts w:asciiTheme="minorHAnsi" w:hAnsiTheme="minorHAnsi"/>
            </w:rPr>
            <w:id w:val="-1361965253"/>
            <w14:checkbox>
              <w14:checked w14:val="0"/>
              <w14:checkedState w14:val="2612" w14:font="MS Gothic"/>
              <w14:uncheckedState w14:val="2610" w14:font="MS Gothic"/>
            </w14:checkbox>
          </w:sdtPr>
          <w:sdtEndPr/>
          <w:sdtContent>
            <w:tc>
              <w:tcPr>
                <w:tcW w:w="1414" w:type="dxa"/>
                <w:gridSpan w:val="2"/>
                <w:tcBorders>
                  <w:top w:val="nil"/>
                  <w:left w:val="nil"/>
                  <w:bottom w:val="nil"/>
                  <w:right w:val="nil"/>
                </w:tcBorders>
              </w:tcPr>
              <w:p w14:paraId="1A8FE171" w14:textId="77777777" w:rsidR="0024235E" w:rsidRPr="009C2E71" w:rsidRDefault="0024235E" w:rsidP="0024235E">
                <w:pPr>
                  <w:spacing w:before="120" w:after="120"/>
                  <w:ind w:right="-511"/>
                  <w:rPr>
                    <w:rFonts w:asciiTheme="minorHAnsi" w:hAnsiTheme="minorHAnsi"/>
                  </w:rPr>
                </w:pPr>
                <w:r w:rsidRPr="009C2E71">
                  <w:rPr>
                    <w:rFonts w:ascii="Segoe UI Symbol" w:eastAsia="MS Gothic" w:hAnsi="Segoe UI Symbol" w:cs="Segoe UI Symbol"/>
                  </w:rPr>
                  <w:t>☐</w:t>
                </w:r>
              </w:p>
            </w:tc>
          </w:sdtContent>
        </w:sdt>
        <w:tc>
          <w:tcPr>
            <w:tcW w:w="1134" w:type="dxa"/>
            <w:tcBorders>
              <w:top w:val="nil"/>
              <w:left w:val="nil"/>
              <w:bottom w:val="nil"/>
              <w:right w:val="nil"/>
            </w:tcBorders>
          </w:tcPr>
          <w:p w14:paraId="1CC864A0" w14:textId="77777777" w:rsidR="0024235E" w:rsidRPr="009C2E71" w:rsidRDefault="0024235E" w:rsidP="0024235E">
            <w:pPr>
              <w:spacing w:before="120" w:after="120"/>
              <w:ind w:right="-511"/>
              <w:rPr>
                <w:rFonts w:asciiTheme="minorHAnsi" w:hAnsiTheme="minorHAnsi"/>
              </w:rPr>
            </w:pPr>
            <w:r w:rsidRPr="009C2E71">
              <w:rPr>
                <w:rFonts w:asciiTheme="minorHAnsi" w:hAnsiTheme="minorHAnsi"/>
              </w:rPr>
              <w:t>Renewal</w:t>
            </w:r>
          </w:p>
        </w:tc>
        <w:sdt>
          <w:sdtPr>
            <w:rPr>
              <w:rFonts w:asciiTheme="minorHAnsi" w:hAnsiTheme="minorHAnsi"/>
            </w:rPr>
            <w:id w:val="809988172"/>
            <w14:checkbox>
              <w14:checked w14:val="0"/>
              <w14:checkedState w14:val="2612" w14:font="MS Gothic"/>
              <w14:uncheckedState w14:val="2610" w14:font="MS Gothic"/>
            </w14:checkbox>
          </w:sdtPr>
          <w:sdtEndPr/>
          <w:sdtContent>
            <w:tc>
              <w:tcPr>
                <w:tcW w:w="5539" w:type="dxa"/>
                <w:gridSpan w:val="38"/>
                <w:tcBorders>
                  <w:top w:val="nil"/>
                  <w:left w:val="nil"/>
                  <w:bottom w:val="nil"/>
                  <w:right w:val="nil"/>
                </w:tcBorders>
              </w:tcPr>
              <w:p w14:paraId="4EC906EC" w14:textId="77777777" w:rsidR="0024235E" w:rsidRPr="009C2E71" w:rsidRDefault="0024235E" w:rsidP="0024235E">
                <w:pPr>
                  <w:spacing w:before="120" w:after="120"/>
                  <w:ind w:right="-511"/>
                  <w:rPr>
                    <w:rFonts w:asciiTheme="minorHAnsi" w:hAnsiTheme="minorHAnsi"/>
                  </w:rPr>
                </w:pPr>
                <w:r w:rsidRPr="009C2E71">
                  <w:rPr>
                    <w:rFonts w:ascii="Segoe UI Symbol" w:eastAsia="MS Gothic" w:hAnsi="Segoe UI Symbol" w:cs="Segoe UI Symbol"/>
                  </w:rPr>
                  <w:t>☐</w:t>
                </w:r>
              </w:p>
            </w:tc>
          </w:sdtContent>
        </w:sdt>
      </w:tr>
      <w:tr w:rsidR="00B60D8D" w:rsidRPr="00B0424F" w14:paraId="5D72D201" w14:textId="77777777" w:rsidTr="00551E01">
        <w:tc>
          <w:tcPr>
            <w:tcW w:w="10912" w:type="dxa"/>
            <w:gridSpan w:val="48"/>
            <w:tcBorders>
              <w:top w:val="nil"/>
              <w:left w:val="nil"/>
              <w:bottom w:val="single" w:sz="8" w:space="0" w:color="808080" w:themeColor="background1" w:themeShade="80"/>
              <w:right w:val="nil"/>
            </w:tcBorders>
          </w:tcPr>
          <w:p w14:paraId="6142DF06" w14:textId="77777777" w:rsidR="00B60D8D" w:rsidRPr="00C76015" w:rsidRDefault="00BF62AB" w:rsidP="00BF62AB">
            <w:pPr>
              <w:pStyle w:val="ListParagraph"/>
              <w:numPr>
                <w:ilvl w:val="0"/>
                <w:numId w:val="13"/>
              </w:numPr>
              <w:spacing w:before="60" w:after="60"/>
              <w:ind w:left="319"/>
              <w:rPr>
                <w:rFonts w:cs="Arial"/>
                <w:sz w:val="24"/>
                <w:szCs w:val="24"/>
              </w:rPr>
            </w:pPr>
            <w:r w:rsidRPr="00BF62AB">
              <w:rPr>
                <w:rFonts w:cs="Arial"/>
                <w:b/>
                <w:sz w:val="24"/>
                <w:szCs w:val="24"/>
              </w:rPr>
              <w:t>Licence details</w:t>
            </w:r>
          </w:p>
        </w:tc>
      </w:tr>
      <w:tr w:rsidR="00BF62AB" w:rsidRPr="00FC596D" w14:paraId="0A1C71ED" w14:textId="77777777" w:rsidTr="00551E01">
        <w:tc>
          <w:tcPr>
            <w:tcW w:w="1955"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8EF4EA0" w14:textId="77777777" w:rsidR="00BF62AB" w:rsidRPr="00BF62AB" w:rsidRDefault="00BF62AB" w:rsidP="00FC596D">
            <w:pPr>
              <w:spacing w:before="60" w:after="60"/>
              <w:rPr>
                <w:rFonts w:cs="Arial"/>
                <w:sz w:val="20"/>
                <w:szCs w:val="24"/>
              </w:rPr>
            </w:pPr>
            <w:r w:rsidRPr="00BF62AB">
              <w:rPr>
                <w:rFonts w:cs="Arial"/>
                <w:sz w:val="20"/>
                <w:szCs w:val="24"/>
              </w:rPr>
              <w:t>Licence number:</w:t>
            </w:r>
          </w:p>
        </w:tc>
        <w:tc>
          <w:tcPr>
            <w:tcW w:w="3493"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2FA816EF" w14:textId="77777777" w:rsidR="00BF62AB" w:rsidRPr="00BF62AB" w:rsidRDefault="00BF62AB" w:rsidP="00FC596D">
            <w:pPr>
              <w:spacing w:before="60" w:after="60"/>
              <w:rPr>
                <w:rFonts w:cs="Arial"/>
                <w:sz w:val="20"/>
                <w:szCs w:val="24"/>
              </w:rPr>
            </w:pPr>
          </w:p>
        </w:tc>
        <w:tc>
          <w:tcPr>
            <w:tcW w:w="1475"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E849B40" w14:textId="77777777" w:rsidR="00BF62AB" w:rsidRPr="00BF62AB" w:rsidRDefault="00BF62AB" w:rsidP="00FC596D">
            <w:pPr>
              <w:spacing w:before="60" w:after="60"/>
              <w:rPr>
                <w:rFonts w:cs="Arial"/>
                <w:sz w:val="20"/>
                <w:szCs w:val="24"/>
              </w:rPr>
            </w:pPr>
            <w:r w:rsidRPr="00BF62AB">
              <w:rPr>
                <w:rFonts w:cs="Arial"/>
                <w:sz w:val="20"/>
                <w:szCs w:val="24"/>
              </w:rPr>
              <w:t>Expiry date:</w:t>
            </w:r>
          </w:p>
        </w:tc>
        <w:tc>
          <w:tcPr>
            <w:tcW w:w="3989" w:type="dxa"/>
            <w:gridSpan w:val="2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2044CA95" w14:textId="77777777" w:rsidR="00BF62AB" w:rsidRPr="00FC596D" w:rsidRDefault="00BF62AB" w:rsidP="00FC596D">
            <w:pPr>
              <w:spacing w:before="60" w:after="60"/>
              <w:rPr>
                <w:rFonts w:cs="Arial"/>
                <w:b/>
                <w:sz w:val="20"/>
                <w:szCs w:val="24"/>
              </w:rPr>
            </w:pPr>
          </w:p>
        </w:tc>
      </w:tr>
      <w:tr w:rsidR="00FC596D" w:rsidRPr="00FC596D" w14:paraId="6247D06F"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tcPr>
          <w:p w14:paraId="004B42A1" w14:textId="77777777" w:rsidR="00FC596D" w:rsidRPr="00BF62AB" w:rsidRDefault="00BF62AB" w:rsidP="00BF62AB">
            <w:pPr>
              <w:pStyle w:val="ListParagraph"/>
              <w:numPr>
                <w:ilvl w:val="0"/>
                <w:numId w:val="13"/>
              </w:numPr>
              <w:spacing w:before="60" w:after="60"/>
              <w:ind w:left="319"/>
              <w:rPr>
                <w:rFonts w:cs="Arial"/>
                <w:b/>
                <w:sz w:val="20"/>
                <w:szCs w:val="24"/>
              </w:rPr>
            </w:pPr>
            <w:r w:rsidRPr="00BF62AB">
              <w:rPr>
                <w:rFonts w:cs="Arial"/>
                <w:b/>
                <w:sz w:val="24"/>
                <w:szCs w:val="24"/>
              </w:rPr>
              <w:t>Applicant details</w:t>
            </w:r>
          </w:p>
        </w:tc>
      </w:tr>
      <w:tr w:rsidR="006A3588" w:rsidRPr="00B0424F" w14:paraId="20107770" w14:textId="77777777" w:rsidTr="00551E01">
        <w:tc>
          <w:tcPr>
            <w:tcW w:w="1955"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142A22" w14:textId="77777777" w:rsidR="006A3588" w:rsidRPr="00B0424F" w:rsidRDefault="006A3588" w:rsidP="00900939">
            <w:pPr>
              <w:spacing w:before="60" w:after="60"/>
              <w:rPr>
                <w:rFonts w:cs="Arial"/>
                <w:sz w:val="20"/>
              </w:rPr>
            </w:pPr>
            <w:r>
              <w:rPr>
                <w:rFonts w:cs="Arial"/>
                <w:sz w:val="20"/>
              </w:rPr>
              <w:t>Surname:</w:t>
            </w:r>
          </w:p>
        </w:tc>
        <w:tc>
          <w:tcPr>
            <w:tcW w:w="8957" w:type="dxa"/>
            <w:gridSpan w:val="4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8A15396" w14:textId="77777777" w:rsidR="006A3588" w:rsidRPr="00B0424F" w:rsidRDefault="006A3588" w:rsidP="00900939">
            <w:pPr>
              <w:spacing w:before="60" w:after="60"/>
              <w:rPr>
                <w:rFonts w:cs="Arial"/>
                <w:sz w:val="20"/>
              </w:rPr>
            </w:pPr>
          </w:p>
        </w:tc>
      </w:tr>
      <w:tr w:rsidR="006A3588" w:rsidRPr="00B0424F" w14:paraId="5B30F78F"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C2C447" w14:textId="77777777" w:rsidR="006A3588" w:rsidRPr="00B0424F" w:rsidRDefault="006A3588" w:rsidP="00900939">
            <w:pPr>
              <w:spacing w:before="60" w:after="60"/>
              <w:rPr>
                <w:rFonts w:cs="Arial"/>
                <w:sz w:val="20"/>
              </w:rPr>
            </w:pPr>
            <w:r>
              <w:rPr>
                <w:rFonts w:cs="Arial"/>
                <w:sz w:val="20"/>
              </w:rPr>
              <w:t>Given names:</w:t>
            </w:r>
          </w:p>
        </w:tc>
        <w:tc>
          <w:tcPr>
            <w:tcW w:w="489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F0A14B" w14:textId="77777777" w:rsidR="006A3588" w:rsidRPr="00B0424F" w:rsidRDefault="006A3588" w:rsidP="00900939">
            <w:pPr>
              <w:spacing w:before="60" w:after="60"/>
              <w:rPr>
                <w:rFonts w:cs="Arial"/>
                <w:sz w:val="20"/>
              </w:rPr>
            </w:pPr>
          </w:p>
        </w:tc>
        <w:tc>
          <w:tcPr>
            <w:tcW w:w="141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68C1B7" w14:textId="77777777" w:rsidR="006A3588" w:rsidRPr="00B0424F" w:rsidRDefault="006A3588" w:rsidP="00900939">
            <w:pPr>
              <w:spacing w:before="60" w:after="60"/>
              <w:rPr>
                <w:rFonts w:cs="Arial"/>
                <w:sz w:val="20"/>
              </w:rPr>
            </w:pPr>
            <w:r>
              <w:rPr>
                <w:rFonts w:cs="Arial"/>
                <w:sz w:val="20"/>
              </w:rPr>
              <w:t>Date of birth:</w:t>
            </w:r>
          </w:p>
        </w:tc>
        <w:tc>
          <w:tcPr>
            <w:tcW w:w="264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DC72E8" w14:textId="77777777" w:rsidR="006A3588" w:rsidRPr="00B0424F" w:rsidRDefault="006A3588" w:rsidP="00900939">
            <w:pPr>
              <w:spacing w:before="60" w:after="60"/>
              <w:rPr>
                <w:rFonts w:cs="Arial"/>
                <w:sz w:val="20"/>
              </w:rPr>
            </w:pPr>
          </w:p>
        </w:tc>
      </w:tr>
      <w:tr w:rsidR="00F5377D" w:rsidRPr="00B0424F" w14:paraId="313AB77E"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961B85" w14:textId="77777777" w:rsidR="00F5377D" w:rsidRDefault="00F5377D" w:rsidP="00900939">
            <w:pPr>
              <w:spacing w:before="60" w:after="60"/>
              <w:rPr>
                <w:rFonts w:cs="Arial"/>
                <w:sz w:val="20"/>
              </w:rPr>
            </w:pPr>
            <w:r>
              <w:rPr>
                <w:rFonts w:cs="Arial"/>
                <w:sz w:val="20"/>
              </w:rPr>
              <w:t>Contact number:</w:t>
            </w:r>
          </w:p>
        </w:tc>
        <w:tc>
          <w:tcPr>
            <w:tcW w:w="356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AA6661" w14:textId="77777777" w:rsidR="00F5377D" w:rsidRPr="00B0424F" w:rsidRDefault="00F5377D" w:rsidP="00900939">
            <w:pPr>
              <w:spacing w:before="60" w:after="60"/>
              <w:rPr>
                <w:rFonts w:cs="Arial"/>
                <w:sz w:val="20"/>
              </w:rPr>
            </w:pPr>
          </w:p>
        </w:tc>
        <w:tc>
          <w:tcPr>
            <w:tcW w:w="170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9265F65" w14:textId="77777777" w:rsidR="00F5377D" w:rsidRDefault="00F5377D" w:rsidP="00900939">
            <w:pPr>
              <w:spacing w:before="60" w:after="60"/>
              <w:rPr>
                <w:rFonts w:cs="Arial"/>
                <w:sz w:val="20"/>
              </w:rPr>
            </w:pPr>
            <w:r>
              <w:rPr>
                <w:rFonts w:cs="Arial"/>
                <w:sz w:val="20"/>
              </w:rPr>
              <w:t>Mobile number:</w:t>
            </w:r>
          </w:p>
        </w:tc>
        <w:tc>
          <w:tcPr>
            <w:tcW w:w="369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2687F7" w14:textId="77777777" w:rsidR="00F5377D" w:rsidRPr="00B0424F" w:rsidRDefault="00F5377D" w:rsidP="00900939">
            <w:pPr>
              <w:spacing w:before="60" w:after="60"/>
              <w:rPr>
                <w:rFonts w:cs="Arial"/>
                <w:sz w:val="20"/>
              </w:rPr>
            </w:pPr>
          </w:p>
        </w:tc>
      </w:tr>
      <w:tr w:rsidR="00F5377D" w:rsidRPr="00B0424F" w14:paraId="6A1AA1A3"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9E2F6C" w14:textId="77777777" w:rsidR="00F5377D" w:rsidRDefault="00F5377D" w:rsidP="00900939">
            <w:pPr>
              <w:spacing w:before="60" w:after="60"/>
              <w:rPr>
                <w:rFonts w:cs="Arial"/>
                <w:sz w:val="20"/>
              </w:rPr>
            </w:pPr>
            <w:r>
              <w:rPr>
                <w:rFonts w:cs="Arial"/>
                <w:sz w:val="20"/>
              </w:rPr>
              <w:t>Email address:</w:t>
            </w:r>
          </w:p>
        </w:tc>
        <w:tc>
          <w:tcPr>
            <w:tcW w:w="895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8E0320" w14:textId="77777777" w:rsidR="00F5377D" w:rsidRPr="00B0424F" w:rsidRDefault="00F5377D" w:rsidP="00900939">
            <w:pPr>
              <w:spacing w:before="60" w:after="60"/>
              <w:rPr>
                <w:rFonts w:cs="Arial"/>
                <w:sz w:val="20"/>
              </w:rPr>
            </w:pPr>
          </w:p>
        </w:tc>
      </w:tr>
      <w:tr w:rsidR="006A3588" w:rsidRPr="00B0424F" w14:paraId="194CB956"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B7E134" w14:textId="77777777" w:rsidR="006A3588" w:rsidRDefault="0024235E" w:rsidP="00900939">
            <w:pPr>
              <w:spacing w:before="60" w:after="60"/>
              <w:rPr>
                <w:rFonts w:cs="Arial"/>
                <w:sz w:val="20"/>
              </w:rPr>
            </w:pPr>
            <w:r>
              <w:rPr>
                <w:rFonts w:cs="Arial"/>
                <w:sz w:val="20"/>
              </w:rPr>
              <w:t>Address:</w:t>
            </w:r>
          </w:p>
        </w:tc>
        <w:tc>
          <w:tcPr>
            <w:tcW w:w="895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474C74" w14:textId="77777777" w:rsidR="006A3588" w:rsidRPr="00B0424F" w:rsidRDefault="006A3588" w:rsidP="00900939">
            <w:pPr>
              <w:spacing w:before="60" w:after="60"/>
              <w:rPr>
                <w:rFonts w:cs="Arial"/>
                <w:sz w:val="20"/>
              </w:rPr>
            </w:pPr>
          </w:p>
        </w:tc>
      </w:tr>
      <w:tr w:rsidR="006A3588" w:rsidRPr="00B0424F" w14:paraId="68591472"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6EDEC0" w14:textId="77777777" w:rsidR="006A3588" w:rsidRDefault="006A3588" w:rsidP="00900939">
            <w:pPr>
              <w:spacing w:before="60" w:after="60"/>
              <w:rPr>
                <w:rFonts w:cs="Arial"/>
                <w:sz w:val="20"/>
              </w:rPr>
            </w:pPr>
            <w:r>
              <w:rPr>
                <w:rFonts w:cs="Arial"/>
                <w:sz w:val="20"/>
              </w:rPr>
              <w:t>Suburb:</w:t>
            </w:r>
          </w:p>
        </w:tc>
        <w:tc>
          <w:tcPr>
            <w:tcW w:w="445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442AB" w14:textId="77777777" w:rsidR="006A3588" w:rsidRPr="00B0424F" w:rsidRDefault="006A3588" w:rsidP="00900939">
            <w:pPr>
              <w:spacing w:before="60" w:after="60"/>
              <w:rPr>
                <w:rFonts w:cs="Arial"/>
                <w:sz w:val="20"/>
              </w:rPr>
            </w:pPr>
          </w:p>
        </w:tc>
        <w:tc>
          <w:tcPr>
            <w:tcW w:w="99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5E6892" w14:textId="77777777" w:rsidR="006A3588" w:rsidRDefault="006A3588" w:rsidP="00900939">
            <w:pPr>
              <w:spacing w:before="60" w:after="60"/>
              <w:rPr>
                <w:rFonts w:cs="Arial"/>
                <w:sz w:val="20"/>
              </w:rPr>
            </w:pPr>
            <w:r>
              <w:rPr>
                <w:rFonts w:cs="Arial"/>
                <w:sz w:val="20"/>
              </w:rPr>
              <w:t>State:</w:t>
            </w:r>
          </w:p>
        </w:tc>
        <w:tc>
          <w:tcPr>
            <w:tcW w:w="119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DE89B3" w14:textId="77777777" w:rsidR="006A3588" w:rsidRPr="00B0424F" w:rsidRDefault="006A3588" w:rsidP="00900939">
            <w:pPr>
              <w:spacing w:before="60" w:after="60"/>
              <w:rPr>
                <w:rFonts w:cs="Arial"/>
                <w:sz w:val="20"/>
              </w:rPr>
            </w:pPr>
          </w:p>
        </w:tc>
        <w:tc>
          <w:tcPr>
            <w:tcW w:w="119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5557A5" w14:textId="77777777" w:rsidR="006A3588" w:rsidRPr="00B0424F" w:rsidRDefault="006A3588" w:rsidP="00900939">
            <w:pPr>
              <w:spacing w:before="60" w:after="60"/>
              <w:rPr>
                <w:rFonts w:cs="Arial"/>
                <w:sz w:val="20"/>
              </w:rPr>
            </w:pPr>
            <w:r>
              <w:rPr>
                <w:rFonts w:cs="Arial"/>
                <w:sz w:val="20"/>
              </w:rPr>
              <w:t>Postcode:</w:t>
            </w:r>
          </w:p>
        </w:tc>
        <w:tc>
          <w:tcPr>
            <w:tcW w:w="112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101096" w14:textId="77777777" w:rsidR="006A3588" w:rsidRPr="00B0424F" w:rsidRDefault="006A3588" w:rsidP="00900939">
            <w:pPr>
              <w:spacing w:before="60" w:after="60"/>
              <w:rPr>
                <w:rFonts w:cs="Arial"/>
                <w:sz w:val="20"/>
              </w:rPr>
            </w:pPr>
          </w:p>
        </w:tc>
      </w:tr>
      <w:tr w:rsidR="006A3588" w:rsidRPr="00B0424F" w14:paraId="790683CC" w14:textId="77777777" w:rsidTr="00551E01">
        <w:tc>
          <w:tcPr>
            <w:tcW w:w="5936"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723DF8" w14:textId="77777777"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4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5C023CC" w14:textId="77777777" w:rsidR="006A3588" w:rsidRPr="00B0424F" w:rsidRDefault="006A3588" w:rsidP="00900939">
            <w:pPr>
              <w:spacing w:before="60" w:after="60"/>
              <w:rPr>
                <w:rFonts w:cs="Arial"/>
                <w:sz w:val="20"/>
              </w:rPr>
            </w:pPr>
            <w:r>
              <w:rPr>
                <w:rFonts w:cs="Arial"/>
                <w:sz w:val="20"/>
              </w:rPr>
              <w:t>Yes</w:t>
            </w:r>
          </w:p>
        </w:tc>
        <w:tc>
          <w:tcPr>
            <w:tcW w:w="981" w:type="dxa"/>
            <w:gridSpan w:val="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14:paraId="3729EE46"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701"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EA6D0DD" w14:textId="77777777" w:rsidR="006A3588" w:rsidRPr="00B0424F" w:rsidRDefault="006A3588" w:rsidP="00900939">
            <w:pPr>
              <w:spacing w:before="60" w:after="60"/>
              <w:rPr>
                <w:rFonts w:cs="Arial"/>
                <w:sz w:val="20"/>
              </w:rPr>
            </w:pPr>
            <w:r>
              <w:rPr>
                <w:rFonts w:cs="Arial"/>
                <w:sz w:val="20"/>
              </w:rPr>
              <w:t>No</w:t>
            </w:r>
          </w:p>
        </w:tc>
        <w:tc>
          <w:tcPr>
            <w:tcW w:w="2448"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14:paraId="40A79B88"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19993565"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FB2FAF" w14:textId="77777777" w:rsidR="00B60D8D" w:rsidRDefault="006A3588" w:rsidP="00900939">
            <w:pPr>
              <w:spacing w:before="60" w:after="60"/>
              <w:rPr>
                <w:sz w:val="20"/>
              </w:rPr>
            </w:pPr>
            <w:r>
              <w:rPr>
                <w:sz w:val="20"/>
              </w:rPr>
              <w:t>Postal address:</w:t>
            </w:r>
          </w:p>
        </w:tc>
        <w:tc>
          <w:tcPr>
            <w:tcW w:w="8957"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46108BF" w14:textId="77777777" w:rsidR="00B60D8D" w:rsidRPr="00D46D42" w:rsidRDefault="00B60D8D" w:rsidP="00900939">
            <w:pPr>
              <w:spacing w:before="60" w:after="60"/>
              <w:rPr>
                <w:rFonts w:cs="Arial"/>
                <w:sz w:val="20"/>
              </w:rPr>
            </w:pPr>
          </w:p>
        </w:tc>
      </w:tr>
      <w:tr w:rsidR="006A3588" w:rsidRPr="00B0424F" w14:paraId="0540B8EF" w14:textId="77777777" w:rsidTr="00551E01">
        <w:tc>
          <w:tcPr>
            <w:tcW w:w="195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A22B66" w14:textId="77777777" w:rsidR="00B60D8D" w:rsidRDefault="00B60D8D" w:rsidP="00900939">
            <w:pPr>
              <w:spacing w:before="60" w:after="60"/>
              <w:rPr>
                <w:sz w:val="20"/>
              </w:rPr>
            </w:pPr>
            <w:r>
              <w:rPr>
                <w:sz w:val="20"/>
              </w:rPr>
              <w:t>Suburb:</w:t>
            </w:r>
          </w:p>
        </w:tc>
        <w:tc>
          <w:tcPr>
            <w:tcW w:w="443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67BB60" w14:textId="77777777" w:rsidR="00B60D8D" w:rsidRPr="00B0424F" w:rsidRDefault="00B60D8D" w:rsidP="00900939">
            <w:pPr>
              <w:spacing w:before="60" w:after="60"/>
              <w:rPr>
                <w:rFonts w:cs="Arial"/>
                <w:sz w:val="20"/>
              </w:rPr>
            </w:pPr>
          </w:p>
        </w:tc>
        <w:tc>
          <w:tcPr>
            <w:tcW w:w="9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8C2B1C" w14:textId="77777777" w:rsidR="00B60D8D" w:rsidRPr="00B0424F" w:rsidRDefault="00B60D8D" w:rsidP="00900939">
            <w:pPr>
              <w:spacing w:before="60" w:after="60"/>
              <w:rPr>
                <w:rFonts w:cs="Arial"/>
                <w:sz w:val="20"/>
              </w:rPr>
            </w:pPr>
            <w:r w:rsidRPr="00B0424F">
              <w:rPr>
                <w:rFonts w:cs="Arial"/>
                <w:sz w:val="20"/>
              </w:rPr>
              <w:t>State:</w:t>
            </w:r>
          </w:p>
        </w:tc>
        <w:tc>
          <w:tcPr>
            <w:tcW w:w="127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5EDE30" w14:textId="77777777" w:rsidR="00B60D8D" w:rsidRPr="00B0424F" w:rsidRDefault="00B60D8D" w:rsidP="00900939">
            <w:pPr>
              <w:spacing w:before="60" w:after="60"/>
              <w:rPr>
                <w:rFonts w:cs="Arial"/>
                <w:sz w:val="20"/>
              </w:rPr>
            </w:pPr>
          </w:p>
        </w:tc>
        <w:tc>
          <w:tcPr>
            <w:tcW w:w="114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7EAB96" w14:textId="77777777" w:rsidR="00B60D8D" w:rsidRPr="00B0424F" w:rsidRDefault="00B60D8D" w:rsidP="00900939">
            <w:pPr>
              <w:spacing w:before="60" w:after="60"/>
              <w:rPr>
                <w:rFonts w:cs="Arial"/>
                <w:sz w:val="20"/>
              </w:rPr>
            </w:pPr>
            <w:r w:rsidRPr="00B0424F">
              <w:rPr>
                <w:rFonts w:cs="Arial"/>
                <w:sz w:val="20"/>
              </w:rPr>
              <w:t>Postcode:</w:t>
            </w:r>
          </w:p>
        </w:tc>
        <w:tc>
          <w:tcPr>
            <w:tcW w:w="117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3894C4B" w14:textId="77777777" w:rsidR="00B60D8D" w:rsidRPr="00B0424F" w:rsidRDefault="00B60D8D" w:rsidP="00900939">
            <w:pPr>
              <w:spacing w:before="60" w:after="60"/>
              <w:rPr>
                <w:rFonts w:cs="Arial"/>
                <w:sz w:val="20"/>
              </w:rPr>
            </w:pPr>
          </w:p>
        </w:tc>
      </w:tr>
      <w:tr w:rsidR="00B60D8D" w:rsidRPr="00B0424F" w14:paraId="5EB6AA9E"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F035A94" w14:textId="77777777" w:rsidR="00B60D8D" w:rsidRPr="00C76015" w:rsidRDefault="00BF62AB" w:rsidP="00C76015">
            <w:pPr>
              <w:pStyle w:val="ListParagraph"/>
              <w:numPr>
                <w:ilvl w:val="0"/>
                <w:numId w:val="13"/>
              </w:numPr>
              <w:spacing w:before="60" w:after="60"/>
              <w:ind w:left="317"/>
              <w:rPr>
                <w:rFonts w:cs="Arial"/>
                <w:sz w:val="20"/>
              </w:rPr>
            </w:pPr>
            <w:r>
              <w:rPr>
                <w:rFonts w:cs="Arial"/>
                <w:b/>
                <w:sz w:val="24"/>
                <w:szCs w:val="24"/>
              </w:rPr>
              <w:t xml:space="preserve">Competency training </w:t>
            </w:r>
            <w:r w:rsidRPr="00BF62AB">
              <w:rPr>
                <w:rFonts w:cs="Arial"/>
                <w:sz w:val="20"/>
                <w:szCs w:val="24"/>
              </w:rPr>
              <w:t>(New only)</w:t>
            </w:r>
          </w:p>
        </w:tc>
      </w:tr>
      <w:tr w:rsidR="00BF62AB" w:rsidRPr="00BF62AB" w14:paraId="1BE24B14" w14:textId="77777777" w:rsidTr="00551E01">
        <w:tc>
          <w:tcPr>
            <w:tcW w:w="9604" w:type="dxa"/>
            <w:gridSpan w:val="40"/>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0BC5AD9" w14:textId="77777777" w:rsidR="00BF62AB" w:rsidRPr="00BF62AB" w:rsidRDefault="00BF62AB" w:rsidP="00BF62AB">
            <w:pPr>
              <w:spacing w:before="60" w:after="60"/>
              <w:rPr>
                <w:rFonts w:asciiTheme="minorHAnsi" w:hAnsiTheme="minorHAnsi" w:cs="Arial"/>
                <w:sz w:val="20"/>
                <w:szCs w:val="24"/>
              </w:rPr>
            </w:pPr>
            <w:r w:rsidRPr="00BF62AB">
              <w:rPr>
                <w:rFonts w:asciiTheme="minorHAnsi" w:hAnsiTheme="minorHAnsi" w:cs="Arial"/>
                <w:sz w:val="20"/>
              </w:rPr>
              <w:t>I have attached a letter supporting my practical driving experience from my employer outlining in-house training and experience completed.</w:t>
            </w:r>
          </w:p>
        </w:tc>
        <w:tc>
          <w:tcPr>
            <w:tcW w:w="1308" w:type="dxa"/>
            <w:gridSpan w:val="8"/>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52206799"/>
              <w14:checkbox>
                <w14:checked w14:val="0"/>
                <w14:checkedState w14:val="2612" w14:font="MS Gothic"/>
                <w14:uncheckedState w14:val="2610" w14:font="MS Gothic"/>
              </w14:checkbox>
            </w:sdtPr>
            <w:sdtEndPr/>
            <w:sdtContent>
              <w:p w14:paraId="74F5FC70" w14:textId="77777777" w:rsidR="00BF62AB" w:rsidRPr="00BF62AB" w:rsidRDefault="00BF62AB" w:rsidP="00BF62AB">
                <w:pPr>
                  <w:spacing w:before="60" w:after="60"/>
                  <w:jc w:val="center"/>
                  <w:rPr>
                    <w:rFonts w:cs="Arial"/>
                    <w:sz w:val="20"/>
                  </w:rPr>
                </w:pPr>
                <w:r>
                  <w:rPr>
                    <w:rFonts w:ascii="MS Gothic" w:eastAsia="MS Gothic" w:hAnsi="MS Gothic" w:cs="Arial" w:hint="eastAsia"/>
                    <w:sz w:val="20"/>
                  </w:rPr>
                  <w:t>☐</w:t>
                </w:r>
              </w:p>
            </w:sdtContent>
          </w:sdt>
        </w:tc>
      </w:tr>
      <w:tr w:rsidR="00BF62AB" w:rsidRPr="00BF62AB" w14:paraId="2F495837"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366F171" w14:textId="77777777" w:rsidR="00BF62AB" w:rsidRPr="00BF62AB" w:rsidRDefault="00BF62AB" w:rsidP="00BF62AB">
            <w:pPr>
              <w:pStyle w:val="ListParagraph"/>
              <w:numPr>
                <w:ilvl w:val="0"/>
                <w:numId w:val="13"/>
              </w:numPr>
              <w:spacing w:before="60" w:after="60"/>
              <w:ind w:left="319"/>
              <w:rPr>
                <w:rFonts w:cs="Arial"/>
                <w:sz w:val="20"/>
              </w:rPr>
            </w:pPr>
            <w:r w:rsidRPr="00BF62AB">
              <w:rPr>
                <w:rFonts w:cs="Arial"/>
                <w:b/>
                <w:sz w:val="24"/>
                <w:szCs w:val="24"/>
              </w:rPr>
              <w:t>Practical driving experience</w:t>
            </w:r>
          </w:p>
        </w:tc>
      </w:tr>
      <w:tr w:rsidR="00BF62AB" w:rsidRPr="00BF62AB" w14:paraId="6EDFBF56" w14:textId="77777777" w:rsidTr="00551E01">
        <w:tc>
          <w:tcPr>
            <w:tcW w:w="9604"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C9F97E" w14:textId="77777777" w:rsidR="00BF62AB" w:rsidRDefault="00BF62AB" w:rsidP="00BF62AB">
            <w:pPr>
              <w:spacing w:before="60" w:after="60"/>
              <w:rPr>
                <w:rFonts w:cs="Arial"/>
                <w:sz w:val="20"/>
              </w:rPr>
            </w:pPr>
            <w:r>
              <w:rPr>
                <w:rFonts w:cs="Arial"/>
                <w:sz w:val="20"/>
              </w:rPr>
              <w:t>I have held a driver’s licence for at least 12 months and performed 50 hours under the direct supervision of a driver experienced in transporting explosives and licensed in the equivalent class of licence.</w:t>
            </w:r>
          </w:p>
        </w:tc>
        <w:tc>
          <w:tcPr>
            <w:tcW w:w="1308"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22994367"/>
              <w14:checkbox>
                <w14:checked w14:val="0"/>
                <w14:checkedState w14:val="2612" w14:font="MS Gothic"/>
                <w14:uncheckedState w14:val="2610" w14:font="MS Gothic"/>
              </w14:checkbox>
            </w:sdtPr>
            <w:sdtEndPr/>
            <w:sdtContent>
              <w:p w14:paraId="7E75237F" w14:textId="77777777" w:rsidR="00BF62AB" w:rsidRDefault="00BF62AB" w:rsidP="00BF62AB">
                <w:pPr>
                  <w:jc w:val="center"/>
                </w:pPr>
                <w:r w:rsidRPr="00BE4EC6">
                  <w:rPr>
                    <w:rFonts w:ascii="MS Gothic" w:eastAsia="MS Gothic" w:hAnsi="MS Gothic" w:cs="Arial" w:hint="eastAsia"/>
                    <w:sz w:val="20"/>
                  </w:rPr>
                  <w:t>☐</w:t>
                </w:r>
              </w:p>
            </w:sdtContent>
          </w:sdt>
        </w:tc>
      </w:tr>
      <w:tr w:rsidR="00BF62AB" w:rsidRPr="00BF62AB" w14:paraId="05063A11" w14:textId="77777777" w:rsidTr="00551E01">
        <w:tc>
          <w:tcPr>
            <w:tcW w:w="960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BC3E5B" w14:textId="77777777" w:rsidR="00BF62AB" w:rsidRDefault="00BF62AB" w:rsidP="00BF62AB">
            <w:pPr>
              <w:spacing w:before="60" w:after="60"/>
              <w:rPr>
                <w:rFonts w:cs="Arial"/>
                <w:sz w:val="20"/>
              </w:rPr>
            </w:pPr>
            <w:r>
              <w:rPr>
                <w:rFonts w:cs="Arial"/>
                <w:sz w:val="20"/>
              </w:rPr>
              <w:t>I have the appropriate knowledge of the nature and hazardous properties of the explosives that I am transporting.</w:t>
            </w:r>
          </w:p>
        </w:tc>
        <w:tc>
          <w:tcPr>
            <w:tcW w:w="13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88123120"/>
              <w14:checkbox>
                <w14:checked w14:val="0"/>
                <w14:checkedState w14:val="2612" w14:font="MS Gothic"/>
                <w14:uncheckedState w14:val="2610" w14:font="MS Gothic"/>
              </w14:checkbox>
            </w:sdtPr>
            <w:sdtEndPr/>
            <w:sdtContent>
              <w:p w14:paraId="08B0E322" w14:textId="77777777" w:rsidR="00BF62AB" w:rsidRDefault="00BF62AB" w:rsidP="00BF62AB">
                <w:pPr>
                  <w:jc w:val="center"/>
                </w:pPr>
                <w:r w:rsidRPr="00BE4EC6">
                  <w:rPr>
                    <w:rFonts w:ascii="MS Gothic" w:eastAsia="MS Gothic" w:hAnsi="MS Gothic" w:cs="Arial" w:hint="eastAsia"/>
                    <w:sz w:val="20"/>
                  </w:rPr>
                  <w:t>☐</w:t>
                </w:r>
              </w:p>
            </w:sdtContent>
          </w:sdt>
        </w:tc>
      </w:tr>
      <w:tr w:rsidR="00BF62AB" w:rsidRPr="00BF62AB" w14:paraId="565D8204" w14:textId="77777777" w:rsidTr="00551E01">
        <w:tc>
          <w:tcPr>
            <w:tcW w:w="9604"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AEE3FD1" w14:textId="77777777" w:rsidR="00BF62AB" w:rsidRDefault="00C969FB" w:rsidP="00BF62AB">
            <w:pPr>
              <w:spacing w:before="60" w:after="60"/>
              <w:rPr>
                <w:rFonts w:cs="Arial"/>
                <w:sz w:val="20"/>
              </w:rPr>
            </w:pPr>
            <w:r>
              <w:rPr>
                <w:rFonts w:cs="Arial"/>
                <w:sz w:val="20"/>
              </w:rPr>
              <w:t>I am trained to ensure the</w:t>
            </w:r>
            <w:r w:rsidR="00BF62AB">
              <w:rPr>
                <w:rFonts w:cs="Arial"/>
                <w:sz w:val="20"/>
              </w:rPr>
              <w:t xml:space="preserve"> prevention of accidents, injury and damage to persons and property</w:t>
            </w:r>
            <w:r>
              <w:rPr>
                <w:rFonts w:cs="Arial"/>
                <w:sz w:val="20"/>
              </w:rPr>
              <w:t>,</w:t>
            </w:r>
            <w:r w:rsidR="00BF62AB">
              <w:rPr>
                <w:rFonts w:cs="Arial"/>
                <w:sz w:val="20"/>
              </w:rPr>
              <w:t xml:space="preserve"> and can assist in any emergency that may arise </w:t>
            </w:r>
            <w:proofErr w:type="gramStart"/>
            <w:r w:rsidR="00BF62AB">
              <w:rPr>
                <w:rFonts w:cs="Arial"/>
                <w:sz w:val="20"/>
              </w:rPr>
              <w:t>in the course of</w:t>
            </w:r>
            <w:proofErr w:type="gramEnd"/>
            <w:r w:rsidR="00BF62AB">
              <w:rPr>
                <w:rFonts w:cs="Arial"/>
                <w:sz w:val="20"/>
              </w:rPr>
              <w:t xml:space="preserve"> transporting dangerous goods. Section 8.4.3 of the </w:t>
            </w:r>
            <w:r w:rsidR="00BF62AB">
              <w:rPr>
                <w:rFonts w:cs="Arial"/>
                <w:i/>
                <w:sz w:val="20"/>
              </w:rPr>
              <w:t>Australian Code for the Transport of Explosives by Road and Rail – (Third Edition)</w:t>
            </w:r>
          </w:p>
        </w:tc>
        <w:tc>
          <w:tcPr>
            <w:tcW w:w="1308"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2095740"/>
              <w14:checkbox>
                <w14:checked w14:val="0"/>
                <w14:checkedState w14:val="2612" w14:font="MS Gothic"/>
                <w14:uncheckedState w14:val="2610" w14:font="MS Gothic"/>
              </w14:checkbox>
            </w:sdtPr>
            <w:sdtEndPr/>
            <w:sdtContent>
              <w:p w14:paraId="01132420" w14:textId="77777777" w:rsidR="00BF62AB" w:rsidRDefault="00BF62AB" w:rsidP="00BF62AB">
                <w:pPr>
                  <w:jc w:val="center"/>
                </w:pPr>
                <w:r w:rsidRPr="00BE4EC6">
                  <w:rPr>
                    <w:rFonts w:ascii="MS Gothic" w:eastAsia="MS Gothic" w:hAnsi="MS Gothic" w:cs="Arial" w:hint="eastAsia"/>
                    <w:sz w:val="20"/>
                  </w:rPr>
                  <w:t>☐</w:t>
                </w:r>
              </w:p>
            </w:sdtContent>
          </w:sdt>
        </w:tc>
      </w:tr>
      <w:tr w:rsidR="00BF62AB" w:rsidRPr="00BF62AB" w14:paraId="4696FAAE"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C51BB9A" w14:textId="77777777" w:rsidR="00BF62AB" w:rsidRPr="00BF62AB" w:rsidRDefault="00BF62AB" w:rsidP="00BF62AB">
            <w:pPr>
              <w:pStyle w:val="ListParagraph"/>
              <w:numPr>
                <w:ilvl w:val="0"/>
                <w:numId w:val="13"/>
              </w:numPr>
              <w:spacing w:before="60" w:after="60"/>
              <w:ind w:left="319"/>
              <w:rPr>
                <w:rFonts w:cs="Arial"/>
                <w:sz w:val="20"/>
              </w:rPr>
            </w:pPr>
            <w:r w:rsidRPr="00BF62AB">
              <w:rPr>
                <w:rFonts w:cs="Arial"/>
                <w:b/>
                <w:sz w:val="24"/>
              </w:rPr>
              <w:t>Medical assessment of fitness to drive</w:t>
            </w:r>
            <w:r w:rsidRPr="00BF62AB">
              <w:rPr>
                <w:rFonts w:cs="Arial"/>
                <w:sz w:val="24"/>
              </w:rPr>
              <w:t xml:space="preserve"> </w:t>
            </w:r>
            <w:r>
              <w:rPr>
                <w:rFonts w:cs="Arial"/>
                <w:sz w:val="18"/>
              </w:rPr>
              <w:t>(</w:t>
            </w:r>
            <w:r w:rsidRPr="00533DB0">
              <w:rPr>
                <w:rFonts w:cs="Arial"/>
                <w:sz w:val="18"/>
              </w:rPr>
              <w:t>not more than 6 months old at time of application</w:t>
            </w:r>
            <w:r>
              <w:rPr>
                <w:rFonts w:cs="Arial"/>
                <w:sz w:val="18"/>
              </w:rPr>
              <w:t>)</w:t>
            </w:r>
          </w:p>
        </w:tc>
      </w:tr>
      <w:tr w:rsidR="00EC7EAF" w:rsidRPr="00BF62AB" w14:paraId="1D38946F" w14:textId="77777777" w:rsidTr="00551E01">
        <w:tc>
          <w:tcPr>
            <w:tcW w:w="9604"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1BC918" w14:textId="77777777" w:rsidR="00EC7EAF" w:rsidRDefault="00EC7EAF" w:rsidP="00EC7EAF">
            <w:pPr>
              <w:spacing w:before="60" w:after="60"/>
              <w:rPr>
                <w:rFonts w:cs="Arial"/>
                <w:sz w:val="20"/>
              </w:rPr>
            </w:pPr>
            <w:r>
              <w:rPr>
                <w:rFonts w:cs="Arial"/>
                <w:sz w:val="20"/>
              </w:rPr>
              <w:t>I have attached a completed medical condition notification form</w:t>
            </w:r>
            <w:r w:rsidRPr="00157D46">
              <w:rPr>
                <w:rFonts w:cs="Arial"/>
                <w:sz w:val="20"/>
              </w:rPr>
              <w:t xml:space="preserve"> (Assessing Fitness to Drive for Commercial and Private Vehicle Drivers 2022)</w:t>
            </w:r>
            <w:r w:rsidRPr="00157D46">
              <w:rPr>
                <w:rFonts w:cs="Arial"/>
                <w:i/>
                <w:sz w:val="20"/>
              </w:rPr>
              <w:t xml:space="preserve">. </w:t>
            </w:r>
            <w:r w:rsidRPr="00157D46">
              <w:rPr>
                <w:rFonts w:cs="Arial"/>
                <w:sz w:val="20"/>
              </w:rPr>
              <w:t xml:space="preserve">The approved form </w:t>
            </w:r>
            <w:r>
              <w:rPr>
                <w:rFonts w:cs="Arial"/>
                <w:sz w:val="20"/>
              </w:rPr>
              <w:t>is available</w:t>
            </w:r>
            <w:r w:rsidRPr="00157D46">
              <w:rPr>
                <w:rFonts w:cs="Arial"/>
                <w:sz w:val="20"/>
              </w:rPr>
              <w:t xml:space="preserve"> on </w:t>
            </w:r>
            <w:hyperlink r:id="rId10" w:history="1">
              <w:r w:rsidRPr="00157D46">
                <w:rPr>
                  <w:rStyle w:val="Hyperlink"/>
                  <w:rFonts w:cs="Arial"/>
                  <w:sz w:val="20"/>
                </w:rPr>
                <w:t>NT WorkSafe’s website</w:t>
              </w:r>
            </w:hyperlink>
            <w:r>
              <w:rPr>
                <w:rFonts w:cs="Arial"/>
                <w:sz w:val="20"/>
              </w:rPr>
              <w:t>.</w:t>
            </w:r>
          </w:p>
        </w:tc>
        <w:tc>
          <w:tcPr>
            <w:tcW w:w="1308"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11238908"/>
              <w14:checkbox>
                <w14:checked w14:val="0"/>
                <w14:checkedState w14:val="2612" w14:font="MS Gothic"/>
                <w14:uncheckedState w14:val="2610" w14:font="MS Gothic"/>
              </w14:checkbox>
            </w:sdtPr>
            <w:sdtEndPr/>
            <w:sdtContent>
              <w:p w14:paraId="29FE5611" w14:textId="77777777" w:rsidR="00EC7EAF" w:rsidRDefault="00EC7EAF" w:rsidP="00EC7EAF">
                <w:pPr>
                  <w:spacing w:before="60" w:after="60"/>
                  <w:jc w:val="center"/>
                  <w:rPr>
                    <w:rFonts w:cs="Arial"/>
                    <w:sz w:val="20"/>
                  </w:rPr>
                </w:pPr>
                <w:r>
                  <w:rPr>
                    <w:rFonts w:ascii="MS Gothic" w:eastAsia="MS Gothic" w:hAnsi="MS Gothic" w:cs="Arial" w:hint="eastAsia"/>
                    <w:sz w:val="20"/>
                  </w:rPr>
                  <w:t>☐</w:t>
                </w:r>
              </w:p>
            </w:sdtContent>
          </w:sdt>
        </w:tc>
      </w:tr>
      <w:tr w:rsidR="00EC7EAF" w:rsidRPr="00B0424F" w14:paraId="722A3EC1"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EA31A07" w14:textId="77777777" w:rsidR="00EC7EAF" w:rsidRPr="00C76015" w:rsidRDefault="00EC7EAF" w:rsidP="00EC7EAF">
            <w:pPr>
              <w:pStyle w:val="ListParagraph"/>
              <w:numPr>
                <w:ilvl w:val="0"/>
                <w:numId w:val="13"/>
              </w:numPr>
              <w:spacing w:before="60" w:after="60"/>
              <w:ind w:left="317"/>
              <w:rPr>
                <w:rFonts w:cs="Arial"/>
                <w:b/>
                <w:sz w:val="24"/>
                <w:szCs w:val="24"/>
              </w:rPr>
            </w:pPr>
            <w:r>
              <w:rPr>
                <w:rFonts w:cs="Arial"/>
                <w:b/>
                <w:sz w:val="24"/>
                <w:szCs w:val="24"/>
              </w:rPr>
              <w:t xml:space="preserve">Criminal history check </w:t>
            </w:r>
            <w:r>
              <w:rPr>
                <w:rFonts w:cs="Arial"/>
                <w:sz w:val="18"/>
              </w:rPr>
              <w:t>(</w:t>
            </w:r>
            <w:r w:rsidRPr="00533DB0">
              <w:rPr>
                <w:rFonts w:cs="Arial"/>
                <w:sz w:val="18"/>
              </w:rPr>
              <w:t>not more than 6 months old at time of application</w:t>
            </w:r>
            <w:r>
              <w:rPr>
                <w:rFonts w:cs="Arial"/>
                <w:sz w:val="18"/>
              </w:rPr>
              <w:t>)</w:t>
            </w:r>
          </w:p>
        </w:tc>
      </w:tr>
      <w:tr w:rsidR="00EC7EAF" w:rsidRPr="00B0424F" w14:paraId="2EE0602B" w14:textId="77777777" w:rsidTr="00551E01">
        <w:tc>
          <w:tcPr>
            <w:tcW w:w="9604"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B66580" w14:textId="77777777" w:rsidR="00EC7EAF" w:rsidRDefault="00EC7EAF" w:rsidP="00EC7EAF">
            <w:pPr>
              <w:keepNext/>
              <w:spacing w:before="60" w:after="60"/>
              <w:rPr>
                <w:rFonts w:cs="Arial"/>
                <w:sz w:val="20"/>
              </w:rPr>
            </w:pPr>
            <w:r>
              <w:rPr>
                <w:rFonts w:cs="Arial"/>
                <w:sz w:val="20"/>
              </w:rPr>
              <w:t xml:space="preserve">Attach a completed criminal history finger print check </w:t>
            </w:r>
            <w:r w:rsidRPr="00C67205">
              <w:rPr>
                <w:rFonts w:cs="Arial"/>
                <w:sz w:val="18"/>
              </w:rPr>
              <w:t xml:space="preserve">- </w:t>
            </w:r>
            <w:r w:rsidRPr="00C67205">
              <w:rPr>
                <w:rFonts w:cs="Arial"/>
                <w:b/>
                <w:sz w:val="18"/>
              </w:rPr>
              <w:t>(New only)</w:t>
            </w:r>
          </w:p>
        </w:tc>
        <w:tc>
          <w:tcPr>
            <w:tcW w:w="1308"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797806719"/>
              <w14:checkbox>
                <w14:checked w14:val="0"/>
                <w14:checkedState w14:val="2612" w14:font="MS Gothic"/>
                <w14:uncheckedState w14:val="2610" w14:font="MS Gothic"/>
              </w14:checkbox>
            </w:sdtPr>
            <w:sdtEndPr/>
            <w:sdtContent>
              <w:p w14:paraId="4560D536" w14:textId="77777777" w:rsidR="00EC7EAF" w:rsidRPr="00B0424F" w:rsidRDefault="00EC7EAF" w:rsidP="00EC7EAF">
                <w:pPr>
                  <w:spacing w:before="60" w:after="60"/>
                  <w:jc w:val="center"/>
                  <w:rPr>
                    <w:rFonts w:cs="Arial"/>
                    <w:sz w:val="20"/>
                  </w:rPr>
                </w:pPr>
                <w:r>
                  <w:rPr>
                    <w:rFonts w:ascii="MS Gothic" w:eastAsia="MS Gothic" w:hAnsi="MS Gothic" w:cs="Arial" w:hint="eastAsia"/>
                    <w:sz w:val="20"/>
                  </w:rPr>
                  <w:t>☐</w:t>
                </w:r>
              </w:p>
            </w:sdtContent>
          </w:sdt>
        </w:tc>
      </w:tr>
      <w:tr w:rsidR="00EC7EAF" w:rsidRPr="00B0424F" w14:paraId="4EF694FE" w14:textId="77777777" w:rsidTr="00551E01">
        <w:tc>
          <w:tcPr>
            <w:tcW w:w="960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D62C82" w14:textId="77777777" w:rsidR="00EC7EAF" w:rsidRPr="00B0424F" w:rsidRDefault="00EC7EAF" w:rsidP="00EC7EAF">
            <w:pPr>
              <w:spacing w:before="60" w:after="60"/>
              <w:rPr>
                <w:rFonts w:cs="Arial"/>
                <w:sz w:val="20"/>
              </w:rPr>
            </w:pPr>
            <w:r>
              <w:rPr>
                <w:rFonts w:cs="Arial"/>
                <w:sz w:val="20"/>
              </w:rPr>
              <w:t>Attach a completed criminal history name check</w:t>
            </w:r>
            <w:r w:rsidRPr="00C67205">
              <w:rPr>
                <w:rFonts w:cs="Arial"/>
                <w:b/>
                <w:sz w:val="20"/>
              </w:rPr>
              <w:t xml:space="preserve"> </w:t>
            </w:r>
            <w:r w:rsidRPr="00C67205">
              <w:rPr>
                <w:rFonts w:cs="Arial"/>
                <w:b/>
                <w:sz w:val="18"/>
              </w:rPr>
              <w:t>-</w:t>
            </w:r>
            <w:r>
              <w:rPr>
                <w:rFonts w:cs="Arial"/>
                <w:b/>
                <w:sz w:val="20"/>
              </w:rPr>
              <w:t xml:space="preserve"> </w:t>
            </w:r>
            <w:r w:rsidRPr="00C67205">
              <w:rPr>
                <w:rFonts w:cs="Arial"/>
                <w:b/>
                <w:sz w:val="18"/>
              </w:rPr>
              <w:t>(Renewal/Reciprocal only)</w:t>
            </w:r>
          </w:p>
        </w:tc>
        <w:tc>
          <w:tcPr>
            <w:tcW w:w="1308" w:type="dxa"/>
            <w:gridSpan w:val="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08809998"/>
              <w14:checkbox>
                <w14:checked w14:val="0"/>
                <w14:checkedState w14:val="2612" w14:font="MS Gothic"/>
                <w14:uncheckedState w14:val="2610" w14:font="MS Gothic"/>
              </w14:checkbox>
            </w:sdtPr>
            <w:sdtEndPr/>
            <w:sdtContent>
              <w:p w14:paraId="63765DBA" w14:textId="77777777" w:rsidR="00EC7EAF" w:rsidRPr="00B0424F" w:rsidRDefault="00EC7EAF" w:rsidP="00EC7EAF">
                <w:pPr>
                  <w:spacing w:before="60" w:after="60"/>
                  <w:jc w:val="center"/>
                  <w:rPr>
                    <w:rFonts w:cs="Arial"/>
                    <w:sz w:val="20"/>
                  </w:rPr>
                </w:pPr>
                <w:r>
                  <w:rPr>
                    <w:rFonts w:ascii="MS Gothic" w:eastAsia="MS Gothic" w:hAnsi="MS Gothic" w:cs="Arial" w:hint="eastAsia"/>
                    <w:sz w:val="20"/>
                  </w:rPr>
                  <w:t>☐</w:t>
                </w:r>
              </w:p>
            </w:sdtContent>
          </w:sdt>
        </w:tc>
      </w:tr>
      <w:tr w:rsidR="00EC7EAF" w:rsidRPr="00B0424F" w14:paraId="01360B34" w14:textId="77777777" w:rsidTr="00551E01">
        <w:tc>
          <w:tcPr>
            <w:tcW w:w="10912" w:type="dxa"/>
            <w:gridSpan w:val="4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4BEA7BE" w14:textId="77777777" w:rsidR="00EC7EAF" w:rsidRPr="00927A7C" w:rsidRDefault="00EC7EAF" w:rsidP="00EC7EAF">
            <w:pPr>
              <w:spacing w:before="60" w:after="60"/>
              <w:rPr>
                <w:rFonts w:cs="Arial"/>
                <w:sz w:val="20"/>
              </w:rPr>
            </w:pPr>
            <w:r w:rsidRPr="009F161C">
              <w:rPr>
                <w:rFonts w:cs="Arial"/>
                <w:b/>
                <w:sz w:val="20"/>
                <w:szCs w:val="16"/>
              </w:rPr>
              <w:t>Note:</w:t>
            </w:r>
            <w:r w:rsidRPr="009F161C">
              <w:rPr>
                <w:rFonts w:cs="Arial"/>
                <w:sz w:val="20"/>
                <w:szCs w:val="16"/>
              </w:rPr>
              <w:t xml:space="preserve"> </w:t>
            </w:r>
            <w:r>
              <w:rPr>
                <w:rFonts w:cs="Arial"/>
                <w:sz w:val="20"/>
                <w:szCs w:val="16"/>
              </w:rPr>
              <w:t>A current</w:t>
            </w:r>
            <w:r w:rsidRPr="009F161C">
              <w:rPr>
                <w:rFonts w:cs="Arial"/>
                <w:sz w:val="20"/>
                <w:szCs w:val="16"/>
              </w:rPr>
              <w:t xml:space="preserve"> Dangerous Goods Security Card can be accepted</w:t>
            </w:r>
            <w:r>
              <w:rPr>
                <w:rFonts w:cs="Arial"/>
                <w:sz w:val="20"/>
                <w:szCs w:val="16"/>
              </w:rPr>
              <w:t xml:space="preserve"> in place of a criminal history check.</w:t>
            </w:r>
          </w:p>
        </w:tc>
      </w:tr>
      <w:tr w:rsidR="00EC7EAF" w:rsidRPr="00244BF8" w14:paraId="0B7DA8F0"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auto"/>
          </w:tcPr>
          <w:p w14:paraId="115881F1" w14:textId="77777777" w:rsidR="00EC7EAF" w:rsidRPr="00244BF8" w:rsidRDefault="00EC7EAF" w:rsidP="00EC7EAF">
            <w:pPr>
              <w:pStyle w:val="ListParagraph"/>
              <w:numPr>
                <w:ilvl w:val="0"/>
                <w:numId w:val="13"/>
              </w:numPr>
              <w:spacing w:before="60" w:after="60"/>
              <w:ind w:left="319"/>
              <w:rPr>
                <w:rFonts w:cs="Arial"/>
                <w:sz w:val="24"/>
              </w:rPr>
            </w:pPr>
            <w:r w:rsidRPr="00F3084D">
              <w:rPr>
                <w:rFonts w:cs="Arial"/>
                <w:b/>
                <w:sz w:val="24"/>
              </w:rPr>
              <w:lastRenderedPageBreak/>
              <w:t>Interstate explosive licence details</w:t>
            </w:r>
            <w:r w:rsidRPr="00F3084D">
              <w:rPr>
                <w:rFonts w:cs="Arial"/>
                <w:sz w:val="24"/>
              </w:rPr>
              <w:t xml:space="preserve"> </w:t>
            </w:r>
            <w:r w:rsidRPr="00F3084D">
              <w:rPr>
                <w:rFonts w:cs="Arial"/>
                <w:sz w:val="20"/>
              </w:rPr>
              <w:t>(reciprocal only)</w:t>
            </w:r>
          </w:p>
        </w:tc>
      </w:tr>
      <w:tr w:rsidR="00EC7EAF" w:rsidRPr="00B0424F" w14:paraId="1D2F08D8" w14:textId="77777777" w:rsidTr="00551E01">
        <w:tc>
          <w:tcPr>
            <w:tcW w:w="1813"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C6A882" w14:textId="77777777" w:rsidR="00EC7EAF" w:rsidRPr="00927A7C" w:rsidRDefault="00EC7EAF" w:rsidP="00EC7EAF">
            <w:pPr>
              <w:spacing w:before="60" w:after="60"/>
              <w:rPr>
                <w:rFonts w:cs="Arial"/>
                <w:sz w:val="20"/>
              </w:rPr>
            </w:pPr>
            <w:r>
              <w:rPr>
                <w:rFonts w:cs="Arial"/>
                <w:sz w:val="20"/>
              </w:rPr>
              <w:t>Licence number:</w:t>
            </w:r>
          </w:p>
        </w:tc>
        <w:tc>
          <w:tcPr>
            <w:tcW w:w="1813"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3B76F4" w14:textId="77777777" w:rsidR="00EC7EAF" w:rsidRPr="00927A7C" w:rsidRDefault="00EC7EAF" w:rsidP="00EC7EAF">
            <w:pPr>
              <w:spacing w:before="60" w:after="60"/>
              <w:rPr>
                <w:rFonts w:cs="Arial"/>
                <w:sz w:val="20"/>
              </w:rPr>
            </w:pPr>
          </w:p>
        </w:tc>
        <w:tc>
          <w:tcPr>
            <w:tcW w:w="1822"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4F4A47" w14:textId="77777777" w:rsidR="00EC7EAF" w:rsidRPr="00927A7C" w:rsidRDefault="00EC7EAF" w:rsidP="00EC7EAF">
            <w:pPr>
              <w:spacing w:before="60" w:after="60"/>
              <w:rPr>
                <w:rFonts w:cs="Arial"/>
                <w:sz w:val="20"/>
              </w:rPr>
            </w:pPr>
            <w:r>
              <w:rPr>
                <w:rFonts w:cs="Arial"/>
                <w:sz w:val="20"/>
              </w:rPr>
              <w:t>Issue date:</w:t>
            </w:r>
          </w:p>
        </w:tc>
        <w:tc>
          <w:tcPr>
            <w:tcW w:w="1826"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6E16540" w14:textId="77777777" w:rsidR="00EC7EAF" w:rsidRPr="00927A7C" w:rsidRDefault="00EC7EAF" w:rsidP="00EC7EAF">
            <w:pPr>
              <w:spacing w:before="60" w:after="60"/>
              <w:rPr>
                <w:rFonts w:cs="Arial"/>
                <w:sz w:val="20"/>
              </w:rPr>
            </w:pPr>
          </w:p>
        </w:tc>
        <w:tc>
          <w:tcPr>
            <w:tcW w:w="1825"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F631D3" w14:textId="77777777" w:rsidR="00EC7EAF" w:rsidRPr="00927A7C" w:rsidRDefault="00EC7EAF" w:rsidP="00EC7EAF">
            <w:pPr>
              <w:spacing w:before="60" w:after="60"/>
              <w:rPr>
                <w:rFonts w:cs="Arial"/>
                <w:sz w:val="20"/>
              </w:rPr>
            </w:pPr>
            <w:r>
              <w:rPr>
                <w:rFonts w:cs="Arial"/>
                <w:sz w:val="20"/>
              </w:rPr>
              <w:t>Expiry date:</w:t>
            </w:r>
          </w:p>
        </w:tc>
        <w:tc>
          <w:tcPr>
            <w:tcW w:w="1813"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2E242F1" w14:textId="77777777" w:rsidR="00EC7EAF" w:rsidRPr="00927A7C" w:rsidRDefault="00EC7EAF" w:rsidP="00EC7EAF">
            <w:pPr>
              <w:spacing w:before="60" w:after="60"/>
              <w:rPr>
                <w:rFonts w:cs="Arial"/>
                <w:sz w:val="20"/>
              </w:rPr>
            </w:pPr>
          </w:p>
        </w:tc>
      </w:tr>
      <w:tr w:rsidR="00EC7EAF" w:rsidRPr="00B0424F" w14:paraId="5616AC4C" w14:textId="77777777" w:rsidTr="00551E01">
        <w:tc>
          <w:tcPr>
            <w:tcW w:w="181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731286" w14:textId="77777777" w:rsidR="00EC7EAF" w:rsidRPr="00927A7C" w:rsidRDefault="00EC7EAF" w:rsidP="00EC7EAF">
            <w:pPr>
              <w:spacing w:before="60" w:after="60"/>
              <w:rPr>
                <w:rFonts w:cs="Arial"/>
                <w:sz w:val="20"/>
              </w:rPr>
            </w:pPr>
            <w:r>
              <w:rPr>
                <w:rFonts w:cs="Arial"/>
                <w:sz w:val="20"/>
              </w:rPr>
              <w:t>State issued:</w:t>
            </w:r>
          </w:p>
        </w:tc>
        <w:tc>
          <w:tcPr>
            <w:tcW w:w="181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9A602B" w14:textId="77777777" w:rsidR="00EC7EAF" w:rsidRPr="00927A7C" w:rsidRDefault="00EC7EAF" w:rsidP="00EC7EAF">
            <w:pPr>
              <w:spacing w:before="60" w:after="60"/>
              <w:rPr>
                <w:rFonts w:cs="Arial"/>
                <w:sz w:val="20"/>
              </w:rPr>
            </w:pPr>
          </w:p>
        </w:tc>
        <w:tc>
          <w:tcPr>
            <w:tcW w:w="182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682205" w14:textId="77777777" w:rsidR="00EC7EAF" w:rsidRPr="00927A7C" w:rsidRDefault="00EC7EAF" w:rsidP="00EC7EAF">
            <w:pPr>
              <w:spacing w:before="60" w:after="60"/>
              <w:rPr>
                <w:rFonts w:cs="Arial"/>
                <w:sz w:val="20"/>
              </w:rPr>
            </w:pPr>
            <w:r>
              <w:rPr>
                <w:rFonts w:cs="Arial"/>
                <w:sz w:val="20"/>
              </w:rPr>
              <w:t>Licence class/es:</w:t>
            </w:r>
          </w:p>
        </w:tc>
        <w:tc>
          <w:tcPr>
            <w:tcW w:w="5464"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FEDEFD6" w14:textId="77777777" w:rsidR="00EC7EAF" w:rsidRPr="00927A7C" w:rsidRDefault="00EC7EAF" w:rsidP="00EC7EAF">
            <w:pPr>
              <w:spacing w:before="60" w:after="60"/>
              <w:rPr>
                <w:rFonts w:cs="Arial"/>
                <w:sz w:val="20"/>
              </w:rPr>
            </w:pPr>
          </w:p>
        </w:tc>
      </w:tr>
      <w:tr w:rsidR="00EC7EAF" w:rsidRPr="00B0424F" w14:paraId="3595EB09" w14:textId="77777777" w:rsidTr="00551E01">
        <w:tc>
          <w:tcPr>
            <w:tcW w:w="9604"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DCCB5B" w14:textId="77777777" w:rsidR="00EC7EAF" w:rsidRPr="00D46D42" w:rsidRDefault="00EC7EAF" w:rsidP="00EC7EAF">
            <w:pPr>
              <w:spacing w:before="60" w:after="60"/>
              <w:rPr>
                <w:rFonts w:cs="Arial"/>
                <w:sz w:val="20"/>
              </w:rPr>
            </w:pPr>
            <w:r>
              <w:rPr>
                <w:sz w:val="20"/>
              </w:rPr>
              <w:t>A legible copy of the front and back of current interstate explosive licence is attached</w:t>
            </w:r>
          </w:p>
        </w:tc>
        <w:tc>
          <w:tcPr>
            <w:tcW w:w="130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002426"/>
              <w14:checkbox>
                <w14:checked w14:val="0"/>
                <w14:checkedState w14:val="2612" w14:font="MS Gothic"/>
                <w14:uncheckedState w14:val="2610" w14:font="MS Gothic"/>
              </w14:checkbox>
            </w:sdtPr>
            <w:sdtEndPr/>
            <w:sdtContent>
              <w:p w14:paraId="3772438B" w14:textId="77777777" w:rsidR="00EC7EAF" w:rsidRPr="00927A7C" w:rsidRDefault="00EC7EAF" w:rsidP="00EC7EAF">
                <w:pPr>
                  <w:spacing w:before="60" w:after="60"/>
                  <w:jc w:val="center"/>
                  <w:rPr>
                    <w:rFonts w:cs="Arial"/>
                    <w:sz w:val="20"/>
                  </w:rPr>
                </w:pPr>
                <w:r>
                  <w:rPr>
                    <w:rFonts w:ascii="MS Gothic" w:eastAsia="MS Gothic" w:hAnsi="MS Gothic" w:cs="Arial" w:hint="eastAsia"/>
                    <w:sz w:val="20"/>
                  </w:rPr>
                  <w:t>☐</w:t>
                </w:r>
              </w:p>
            </w:sdtContent>
          </w:sdt>
        </w:tc>
      </w:tr>
      <w:tr w:rsidR="00EC7EAF" w:rsidRPr="00AC38D4" w14:paraId="212E0BC7"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auto"/>
            <w:vAlign w:val="center"/>
          </w:tcPr>
          <w:p w14:paraId="5366934E" w14:textId="77777777" w:rsidR="00EC7EAF" w:rsidRPr="00D0214C" w:rsidRDefault="00EC7EAF" w:rsidP="00EC7EAF">
            <w:pPr>
              <w:pStyle w:val="ListParagraph"/>
              <w:numPr>
                <w:ilvl w:val="0"/>
                <w:numId w:val="13"/>
              </w:numPr>
              <w:spacing w:before="60" w:after="60"/>
              <w:ind w:left="317"/>
              <w:rPr>
                <w:rFonts w:cs="Arial"/>
                <w:sz w:val="20"/>
              </w:rPr>
            </w:pPr>
            <w:r>
              <w:rPr>
                <w:b/>
                <w:sz w:val="24"/>
              </w:rPr>
              <w:t>Disclosure of information</w:t>
            </w:r>
          </w:p>
        </w:tc>
      </w:tr>
      <w:tr w:rsidR="00EC7EAF" w:rsidRPr="00AC38D4" w14:paraId="136B9C7A" w14:textId="77777777" w:rsidTr="00551E01">
        <w:tc>
          <w:tcPr>
            <w:tcW w:w="8738"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868F1B" w14:textId="77777777" w:rsidR="00EC7EAF" w:rsidRPr="00B0424F" w:rsidRDefault="00EC7EAF" w:rsidP="00EC7EAF">
            <w:pPr>
              <w:spacing w:before="60" w:after="60"/>
              <w:rPr>
                <w:sz w:val="20"/>
              </w:rPr>
            </w:pPr>
            <w:r w:rsidRPr="00AE6DBA">
              <w:rPr>
                <w:rFonts w:cs="Arial"/>
                <w:sz w:val="20"/>
              </w:rPr>
              <w:t>Are you currently under investigation or pending a hearing before a court or Regulatory Authority?</w:t>
            </w:r>
            <w:r>
              <w:rPr>
                <w:rFonts w:cs="Arial"/>
                <w:sz w:val="18"/>
                <w:szCs w:val="18"/>
              </w:rPr>
              <w:t xml:space="preserve"> (I</w:t>
            </w:r>
            <w:r w:rsidRPr="00597B0C">
              <w:rPr>
                <w:rFonts w:cs="Arial"/>
                <w:sz w:val="18"/>
                <w:szCs w:val="18"/>
              </w:rPr>
              <w:t>f yes please complete below)</w:t>
            </w:r>
          </w:p>
        </w:tc>
        <w:tc>
          <w:tcPr>
            <w:tcW w:w="567"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B2CF965" w14:textId="77777777" w:rsidR="00EC7EAF" w:rsidRPr="00B0424F" w:rsidRDefault="00EC7EAF" w:rsidP="00EC7EAF">
            <w:pPr>
              <w:spacing w:before="60" w:after="60"/>
              <w:rPr>
                <w:rFonts w:cs="Arial"/>
                <w:sz w:val="20"/>
              </w:rPr>
            </w:pPr>
            <w:r>
              <w:rPr>
                <w:rFonts w:cs="Arial"/>
                <w:sz w:val="20"/>
              </w:rPr>
              <w:t>Yes</w:t>
            </w:r>
          </w:p>
        </w:tc>
        <w:tc>
          <w:tcPr>
            <w:tcW w:w="567" w:type="dxa"/>
            <w:gridSpan w:val="7"/>
            <w:tcBorders>
              <w:top w:val="single" w:sz="8" w:space="0" w:color="808080" w:themeColor="background1" w:themeShade="80"/>
              <w:left w:val="nil"/>
              <w:bottom w:val="single" w:sz="4" w:space="0" w:color="808080" w:themeColor="background1" w:themeShade="80"/>
              <w:right w:val="nil"/>
            </w:tcBorders>
            <w:shd w:val="clear" w:color="auto" w:fill="auto"/>
            <w:vAlign w:val="center"/>
          </w:tcPr>
          <w:sdt>
            <w:sdtPr>
              <w:rPr>
                <w:rFonts w:cs="Arial"/>
                <w:sz w:val="20"/>
              </w:rPr>
              <w:id w:val="1185024327"/>
              <w14:checkbox>
                <w14:checked w14:val="0"/>
                <w14:checkedState w14:val="2612" w14:font="MS Gothic"/>
                <w14:uncheckedState w14:val="2610" w14:font="MS Gothic"/>
              </w14:checkbox>
            </w:sdtPr>
            <w:sdtEndPr/>
            <w:sdtContent>
              <w:p w14:paraId="57685176"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c>
          <w:tcPr>
            <w:tcW w:w="567" w:type="dxa"/>
            <w:gridSpan w:val="2"/>
            <w:tcBorders>
              <w:top w:val="single" w:sz="8" w:space="0" w:color="808080" w:themeColor="background1" w:themeShade="80"/>
              <w:left w:val="nil"/>
              <w:bottom w:val="single" w:sz="4" w:space="0" w:color="808080" w:themeColor="background1" w:themeShade="80"/>
              <w:right w:val="nil"/>
            </w:tcBorders>
            <w:shd w:val="clear" w:color="auto" w:fill="auto"/>
            <w:vAlign w:val="center"/>
          </w:tcPr>
          <w:p w14:paraId="5809F76E" w14:textId="77777777" w:rsidR="00EC7EAF" w:rsidRPr="00B0424F" w:rsidRDefault="00EC7EAF" w:rsidP="00EC7EAF">
            <w:pPr>
              <w:spacing w:before="60" w:after="60"/>
              <w:rPr>
                <w:rFonts w:cs="Arial"/>
                <w:sz w:val="20"/>
              </w:rPr>
            </w:pPr>
            <w:r>
              <w:rPr>
                <w:rFonts w:cs="Arial"/>
                <w:sz w:val="20"/>
              </w:rPr>
              <w:t>No</w:t>
            </w:r>
          </w:p>
        </w:tc>
        <w:tc>
          <w:tcPr>
            <w:tcW w:w="473"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1026750599"/>
              <w14:checkbox>
                <w14:checked w14:val="0"/>
                <w14:checkedState w14:val="2612" w14:font="MS Gothic"/>
                <w14:uncheckedState w14:val="2610" w14:font="MS Gothic"/>
              </w14:checkbox>
            </w:sdtPr>
            <w:sdtEndPr/>
            <w:sdtContent>
              <w:p w14:paraId="11660F74"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r>
      <w:tr w:rsidR="00EC7EAF" w:rsidRPr="00AC38D4" w14:paraId="23E513F5" w14:textId="77777777" w:rsidTr="00551E01">
        <w:trPr>
          <w:trHeight w:val="783"/>
        </w:trPr>
        <w:tc>
          <w:tcPr>
            <w:tcW w:w="10912"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25EA4CD" w14:textId="77777777" w:rsidR="00EC7EAF" w:rsidRDefault="00EC7EAF" w:rsidP="00EC7EAF">
            <w:pPr>
              <w:spacing w:before="60" w:after="60"/>
              <w:rPr>
                <w:rFonts w:cs="Arial"/>
                <w:sz w:val="20"/>
              </w:rPr>
            </w:pPr>
          </w:p>
        </w:tc>
      </w:tr>
      <w:tr w:rsidR="00EC7EAF" w:rsidRPr="00AC38D4" w14:paraId="3908E038" w14:textId="77777777" w:rsidTr="00551E01">
        <w:tc>
          <w:tcPr>
            <w:tcW w:w="8738"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3B5C6C" w14:textId="77777777" w:rsidR="00EC7EAF" w:rsidRPr="00B0424F" w:rsidRDefault="00EC7EAF" w:rsidP="00EC7EAF">
            <w:pPr>
              <w:spacing w:before="60" w:after="60"/>
              <w:rPr>
                <w:sz w:val="20"/>
              </w:rPr>
            </w:pPr>
            <w:r>
              <w:rPr>
                <w:rFonts w:cs="Arial"/>
                <w:sz w:val="20"/>
              </w:rPr>
              <w:t>Have you ever been convicted or found guilty of any offence (regardless if a conviction was recorded) within the last 10 years in the Northern Territory, another State, Territory or Commonwealth?</w:t>
            </w:r>
            <w:r w:rsidRPr="00CC43B3">
              <w:rPr>
                <w:rFonts w:cs="Arial"/>
                <w:sz w:val="18"/>
                <w:szCs w:val="18"/>
              </w:rPr>
              <w:t xml:space="preserve"> (If yes, provide details below.)</w:t>
            </w:r>
          </w:p>
        </w:tc>
        <w:tc>
          <w:tcPr>
            <w:tcW w:w="56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4E555A79" w14:textId="77777777" w:rsidR="00EC7EAF" w:rsidRPr="00B0424F" w:rsidRDefault="00EC7EAF" w:rsidP="00EC7EAF">
            <w:pPr>
              <w:spacing w:before="60" w:after="60"/>
              <w:rPr>
                <w:rFonts w:cs="Arial"/>
                <w:sz w:val="20"/>
              </w:rPr>
            </w:pPr>
            <w:r>
              <w:rPr>
                <w:rFonts w:cs="Arial"/>
                <w:sz w:val="20"/>
              </w:rPr>
              <w:t>Yes</w:t>
            </w:r>
          </w:p>
        </w:tc>
        <w:tc>
          <w:tcPr>
            <w:tcW w:w="567" w:type="dxa"/>
            <w:gridSpan w:val="7"/>
            <w:tcBorders>
              <w:top w:val="single" w:sz="4" w:space="0" w:color="808080" w:themeColor="background1" w:themeShade="80"/>
              <w:left w:val="nil"/>
              <w:bottom w:val="single" w:sz="4" w:space="0" w:color="808080" w:themeColor="background1" w:themeShade="80"/>
              <w:right w:val="nil"/>
            </w:tcBorders>
            <w:shd w:val="clear" w:color="auto" w:fill="auto"/>
            <w:vAlign w:val="center"/>
          </w:tcPr>
          <w:sdt>
            <w:sdtPr>
              <w:rPr>
                <w:rFonts w:cs="Arial"/>
                <w:sz w:val="20"/>
              </w:rPr>
              <w:id w:val="-15695789"/>
              <w14:checkbox>
                <w14:checked w14:val="0"/>
                <w14:checkedState w14:val="2612" w14:font="MS Gothic"/>
                <w14:uncheckedState w14:val="2610" w14:font="MS Gothic"/>
              </w14:checkbox>
            </w:sdtPr>
            <w:sdtEndPr/>
            <w:sdtContent>
              <w:p w14:paraId="3B7CB97C"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c>
          <w:tcPr>
            <w:tcW w:w="567" w:type="dxa"/>
            <w:gridSpan w:val="2"/>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AE4A89B" w14:textId="77777777" w:rsidR="00EC7EAF" w:rsidRPr="00B0424F" w:rsidRDefault="00EC7EAF" w:rsidP="00EC7EAF">
            <w:pPr>
              <w:spacing w:before="60" w:after="60"/>
              <w:rPr>
                <w:rFonts w:cs="Arial"/>
                <w:sz w:val="20"/>
              </w:rPr>
            </w:pPr>
            <w:r>
              <w:rPr>
                <w:rFonts w:cs="Arial"/>
                <w:sz w:val="20"/>
              </w:rPr>
              <w:t>No</w:t>
            </w:r>
          </w:p>
        </w:tc>
        <w:tc>
          <w:tcPr>
            <w:tcW w:w="473"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1344199204"/>
              <w14:checkbox>
                <w14:checked w14:val="0"/>
                <w14:checkedState w14:val="2612" w14:font="MS Gothic"/>
                <w14:uncheckedState w14:val="2610" w14:font="MS Gothic"/>
              </w14:checkbox>
            </w:sdtPr>
            <w:sdtEndPr/>
            <w:sdtContent>
              <w:p w14:paraId="712524FD"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r>
      <w:tr w:rsidR="00EC7EAF" w:rsidRPr="00AC38D4" w14:paraId="0A637046" w14:textId="77777777" w:rsidTr="00551E01">
        <w:trPr>
          <w:trHeight w:val="835"/>
        </w:trPr>
        <w:tc>
          <w:tcPr>
            <w:tcW w:w="10912" w:type="dxa"/>
            <w:gridSpan w:val="4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248E83CF" w14:textId="77777777" w:rsidR="00EC7EAF" w:rsidRDefault="00EC7EAF" w:rsidP="00EC7EAF">
            <w:pPr>
              <w:spacing w:before="60" w:after="60"/>
              <w:rPr>
                <w:rFonts w:cs="Arial"/>
                <w:sz w:val="20"/>
              </w:rPr>
            </w:pPr>
          </w:p>
        </w:tc>
      </w:tr>
      <w:tr w:rsidR="00EC7EAF" w:rsidRPr="00113FBB" w14:paraId="0459C326"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3D6D944" w14:textId="77777777" w:rsidR="00EC7EAF" w:rsidRPr="00113FBB" w:rsidRDefault="00EC7EAF" w:rsidP="00EC7EAF">
            <w:pPr>
              <w:pStyle w:val="ListParagraph"/>
              <w:numPr>
                <w:ilvl w:val="0"/>
                <w:numId w:val="13"/>
              </w:numPr>
              <w:spacing w:before="60" w:after="60"/>
              <w:ind w:left="322"/>
              <w:rPr>
                <w:rFonts w:cs="Arial"/>
                <w:b/>
                <w:sz w:val="24"/>
              </w:rPr>
            </w:pPr>
            <w:r w:rsidRPr="00113FBB">
              <w:rPr>
                <w:rFonts w:cs="Arial"/>
                <w:b/>
                <w:sz w:val="24"/>
              </w:rPr>
              <w:t>Proof of identity (ID)</w:t>
            </w:r>
          </w:p>
        </w:tc>
      </w:tr>
      <w:tr w:rsidR="00EC7EAF" w:rsidRPr="00AC38D4" w14:paraId="74416771" w14:textId="77777777" w:rsidTr="00551E01">
        <w:tc>
          <w:tcPr>
            <w:tcW w:w="10912" w:type="dxa"/>
            <w:gridSpan w:val="4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2A03A30" w14:textId="77777777" w:rsidR="00EC7EAF" w:rsidRPr="00960A81" w:rsidRDefault="00EC7EAF" w:rsidP="00EC7EAF">
            <w:pPr>
              <w:keepNext/>
              <w:spacing w:before="60" w:after="60"/>
              <w:rPr>
                <w:rFonts w:cs="Arial"/>
                <w:sz w:val="19"/>
                <w:szCs w:val="19"/>
              </w:rPr>
            </w:pPr>
            <w:r w:rsidRPr="00960A81">
              <w:rPr>
                <w:rFonts w:cs="Arial"/>
                <w:sz w:val="19"/>
                <w:szCs w:val="19"/>
              </w:rPr>
              <w:t xml:space="preserve">Applicants </w:t>
            </w:r>
            <w:r w:rsidRPr="00960A81">
              <w:rPr>
                <w:rFonts w:cs="Arial"/>
                <w:b/>
                <w:sz w:val="19"/>
                <w:szCs w:val="19"/>
                <w:u w:val="single"/>
              </w:rPr>
              <w:t>must attach</w:t>
            </w:r>
            <w:r w:rsidRPr="00960A81">
              <w:rPr>
                <w:rFonts w:cs="Arial"/>
                <w:sz w:val="19"/>
                <w:szCs w:val="19"/>
              </w:rPr>
              <w:t xml:space="preserve"> either one of the following combinations: </w:t>
            </w:r>
          </w:p>
          <w:p w14:paraId="57E4EB73" w14:textId="77777777" w:rsidR="00EC7EAF" w:rsidRPr="00960A81" w:rsidRDefault="00EC7EAF" w:rsidP="00EC7EAF">
            <w:pPr>
              <w:pStyle w:val="ListParagraph"/>
              <w:keepNext/>
              <w:numPr>
                <w:ilvl w:val="0"/>
                <w:numId w:val="14"/>
              </w:numPr>
              <w:spacing w:before="60" w:after="60"/>
              <w:contextualSpacing/>
              <w:rPr>
                <w:rFonts w:cs="Arial"/>
                <w:sz w:val="19"/>
                <w:szCs w:val="19"/>
              </w:rPr>
            </w:pPr>
            <w:r w:rsidRPr="00960A81">
              <w:rPr>
                <w:rFonts w:cs="Arial"/>
                <w:sz w:val="19"/>
                <w:szCs w:val="19"/>
              </w:rPr>
              <w:t xml:space="preserve">One primary and two secondary documents; or </w:t>
            </w:r>
          </w:p>
          <w:p w14:paraId="04297479" w14:textId="77777777" w:rsidR="00EC7EAF" w:rsidRPr="00960A81" w:rsidRDefault="00EC7EAF" w:rsidP="00EC7EAF">
            <w:pPr>
              <w:pStyle w:val="ListParagraph"/>
              <w:keepNext/>
              <w:numPr>
                <w:ilvl w:val="0"/>
                <w:numId w:val="14"/>
              </w:numPr>
              <w:spacing w:before="60" w:after="60"/>
              <w:contextualSpacing/>
              <w:rPr>
                <w:rFonts w:cs="Arial"/>
                <w:sz w:val="19"/>
                <w:szCs w:val="19"/>
              </w:rPr>
            </w:pPr>
            <w:r w:rsidRPr="00960A81">
              <w:rPr>
                <w:rFonts w:cs="Arial"/>
                <w:sz w:val="19"/>
                <w:szCs w:val="19"/>
              </w:rPr>
              <w:t xml:space="preserve">Two primary and one secondary documents from the list below. </w:t>
            </w:r>
          </w:p>
          <w:p w14:paraId="1B63ADD3" w14:textId="77777777" w:rsidR="00EC7EAF" w:rsidRDefault="00EC7EAF" w:rsidP="00EC7EAF">
            <w:pPr>
              <w:spacing w:before="60" w:after="60"/>
              <w:rPr>
                <w:rFonts w:cs="Arial"/>
                <w:sz w:val="19"/>
                <w:szCs w:val="19"/>
              </w:rPr>
            </w:pPr>
            <w:r>
              <w:rPr>
                <w:rFonts w:cs="Arial"/>
                <w:sz w:val="19"/>
                <w:szCs w:val="19"/>
              </w:rPr>
              <w:t>You</w:t>
            </w:r>
            <w:r w:rsidRPr="00960A81">
              <w:rPr>
                <w:rFonts w:cs="Arial"/>
                <w:sz w:val="19"/>
                <w:szCs w:val="19"/>
              </w:rPr>
              <w:t xml:space="preserve"> must include </w:t>
            </w:r>
            <w:r>
              <w:rPr>
                <w:rFonts w:cs="Arial"/>
                <w:sz w:val="19"/>
                <w:szCs w:val="19"/>
              </w:rPr>
              <w:t>your driver licence as</w:t>
            </w:r>
            <w:r w:rsidRPr="00960A81">
              <w:rPr>
                <w:rFonts w:cs="Arial"/>
                <w:sz w:val="19"/>
                <w:szCs w:val="19"/>
              </w:rPr>
              <w:t xml:space="preserve"> one type of primary ID</w:t>
            </w:r>
            <w:r>
              <w:rPr>
                <w:rFonts w:cs="Arial"/>
                <w:sz w:val="19"/>
                <w:szCs w:val="19"/>
              </w:rPr>
              <w:t xml:space="preserve">. </w:t>
            </w:r>
            <w:r w:rsidRPr="00960A81">
              <w:rPr>
                <w:rFonts w:cs="Arial"/>
                <w:sz w:val="19"/>
                <w:szCs w:val="19"/>
              </w:rPr>
              <w:t xml:space="preserve">If you are unable to provide the required </w:t>
            </w:r>
            <w:proofErr w:type="gramStart"/>
            <w:r w:rsidRPr="00960A81">
              <w:rPr>
                <w:rFonts w:cs="Arial"/>
                <w:sz w:val="19"/>
                <w:szCs w:val="19"/>
              </w:rPr>
              <w:t>documents</w:t>
            </w:r>
            <w:proofErr w:type="gramEnd"/>
            <w:r w:rsidRPr="00960A81">
              <w:rPr>
                <w:rFonts w:cs="Arial"/>
                <w:sz w:val="19"/>
                <w:szCs w:val="19"/>
              </w:rPr>
              <w:t xml:space="preserve"> please contact NT WorkSafe.</w:t>
            </w:r>
            <w:r>
              <w:rPr>
                <w:rFonts w:cs="Arial"/>
                <w:sz w:val="19"/>
                <w:szCs w:val="19"/>
              </w:rPr>
              <w:t xml:space="preserve"> </w:t>
            </w:r>
          </w:p>
          <w:p w14:paraId="4565FA55" w14:textId="5A103E62" w:rsidR="003E1829" w:rsidRPr="00DE4D51" w:rsidRDefault="003E1829" w:rsidP="00EC7EAF">
            <w:pPr>
              <w:spacing w:before="60" w:after="60"/>
              <w:rPr>
                <w:rFonts w:cs="Arial"/>
                <w:sz w:val="19"/>
                <w:szCs w:val="19"/>
              </w:rPr>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Pr>
                  <w:rStyle w:val="Hyperlink"/>
                  <w:sz w:val="20"/>
                </w:rPr>
                <w:t>https://www.idmatch.gov.au</w:t>
              </w:r>
            </w:hyperlink>
          </w:p>
        </w:tc>
      </w:tr>
      <w:tr w:rsidR="003E1829" w:rsidRPr="001D64D0" w14:paraId="6C2142D8" w14:textId="77777777" w:rsidTr="00551E01">
        <w:tc>
          <w:tcPr>
            <w:tcW w:w="10912"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19DC1D2" w14:textId="77777777" w:rsidR="003E1829" w:rsidRPr="001D64D0" w:rsidRDefault="003E1829" w:rsidP="002466A2">
            <w:pPr>
              <w:spacing w:before="60" w:after="60"/>
              <w:rPr>
                <w:rFonts w:cs="Arial"/>
                <w:sz w:val="20"/>
              </w:rPr>
            </w:pPr>
            <w:r w:rsidRPr="001D64D0">
              <w:rPr>
                <w:rFonts w:cs="Arial"/>
                <w:b/>
                <w:sz w:val="20"/>
              </w:rPr>
              <w:t>Consent for document verification</w:t>
            </w:r>
          </w:p>
        </w:tc>
      </w:tr>
      <w:tr w:rsidR="003E1829" w:rsidRPr="00B0424F" w14:paraId="4F3FEE8D" w14:textId="77777777" w:rsidTr="00551E01">
        <w:tc>
          <w:tcPr>
            <w:tcW w:w="8666"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0E4317" w14:textId="77777777" w:rsidR="003E1829" w:rsidRPr="00B0424F" w:rsidRDefault="003E1829"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530B57A" w14:textId="77777777" w:rsidR="003E1829" w:rsidRPr="00B0424F" w:rsidRDefault="003E1829" w:rsidP="002466A2">
            <w:pPr>
              <w:spacing w:before="60" w:after="60"/>
              <w:rPr>
                <w:rFonts w:cs="Arial"/>
                <w:sz w:val="20"/>
              </w:rPr>
            </w:pPr>
            <w:r>
              <w:rPr>
                <w:rFonts w:cs="Arial"/>
                <w:sz w:val="20"/>
              </w:rPr>
              <w:t>Yes</w:t>
            </w:r>
          </w:p>
        </w:tc>
        <w:tc>
          <w:tcPr>
            <w:tcW w:w="590"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EndPr/>
            <w:sdtContent>
              <w:p w14:paraId="18AEE748" w14:textId="77777777" w:rsidR="003E1829" w:rsidRPr="00B0424F" w:rsidRDefault="003E1829" w:rsidP="002466A2">
                <w:pPr>
                  <w:spacing w:before="60" w:after="60"/>
                  <w:rPr>
                    <w:rFonts w:cs="Arial"/>
                    <w:sz w:val="20"/>
                  </w:rPr>
                </w:pPr>
                <w:r>
                  <w:rPr>
                    <w:rFonts w:ascii="MS Gothic" w:eastAsia="MS Gothic" w:hAnsi="MS Gothic" w:cs="Arial" w:hint="eastAsia"/>
                    <w:sz w:val="20"/>
                  </w:rPr>
                  <w:t>☐</w:t>
                </w:r>
              </w:p>
            </w:sdtContent>
          </w:sdt>
        </w:tc>
        <w:tc>
          <w:tcPr>
            <w:tcW w:w="57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8EB8675" w14:textId="77777777" w:rsidR="003E1829" w:rsidRPr="00B0424F" w:rsidRDefault="003E1829" w:rsidP="002466A2">
            <w:pPr>
              <w:spacing w:before="60" w:after="60"/>
              <w:rPr>
                <w:rFonts w:cs="Arial"/>
                <w:sz w:val="20"/>
              </w:rPr>
            </w:pPr>
            <w:r>
              <w:rPr>
                <w:rFonts w:cs="Arial"/>
                <w:sz w:val="20"/>
              </w:rPr>
              <w:t>No</w:t>
            </w:r>
          </w:p>
        </w:tc>
        <w:tc>
          <w:tcPr>
            <w:tcW w:w="519"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EndPr/>
            <w:sdtContent>
              <w:p w14:paraId="4E91ED0D" w14:textId="77777777" w:rsidR="003E1829" w:rsidRPr="00B0424F" w:rsidRDefault="003E1829" w:rsidP="002466A2">
                <w:pPr>
                  <w:spacing w:before="60" w:after="60"/>
                  <w:rPr>
                    <w:rFonts w:cs="Arial"/>
                    <w:sz w:val="20"/>
                  </w:rPr>
                </w:pPr>
                <w:r>
                  <w:rPr>
                    <w:rFonts w:ascii="MS Gothic" w:eastAsia="MS Gothic" w:hAnsi="MS Gothic" w:cs="Arial" w:hint="eastAsia"/>
                    <w:sz w:val="20"/>
                  </w:rPr>
                  <w:t>☐</w:t>
                </w:r>
              </w:p>
            </w:sdtContent>
          </w:sdt>
        </w:tc>
      </w:tr>
      <w:tr w:rsidR="00EC7EAF" w:rsidRPr="00AC38D4" w14:paraId="6CDD939D"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C2A4EB8" w14:textId="77777777" w:rsidR="00EC7EAF" w:rsidRPr="00113FBB" w:rsidRDefault="00EC7EAF" w:rsidP="00EC7EAF">
            <w:pPr>
              <w:spacing w:before="60" w:after="60"/>
              <w:rPr>
                <w:rFonts w:asciiTheme="minorHAnsi" w:hAnsiTheme="minorHAnsi"/>
                <w:b/>
                <w:sz w:val="20"/>
              </w:rPr>
            </w:pPr>
            <w:r w:rsidRPr="00113FBB">
              <w:rPr>
                <w:rFonts w:asciiTheme="minorHAnsi" w:hAnsiTheme="minorHAnsi" w:cs="Arial"/>
                <w:b/>
                <w:sz w:val="20"/>
              </w:rPr>
              <w:t>Primary document</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E1A9547" w14:textId="77777777" w:rsidR="00EC7EAF" w:rsidRPr="00113FBB" w:rsidRDefault="00EC7EAF" w:rsidP="00EC7EAF">
            <w:pPr>
              <w:spacing w:before="60" w:after="60"/>
              <w:jc w:val="center"/>
              <w:rPr>
                <w:b/>
                <w:sz w:val="20"/>
              </w:rPr>
            </w:pPr>
            <w:r w:rsidRPr="00113FBB">
              <w:rPr>
                <w:b/>
                <w:sz w:val="20"/>
              </w:rPr>
              <w:t>Select</w:t>
            </w:r>
          </w:p>
        </w:tc>
      </w:tr>
      <w:tr w:rsidR="00EC7EAF" w:rsidRPr="00AC38D4" w14:paraId="0D26B6D5"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0B74F18A"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Au</w:t>
            </w:r>
            <w:r>
              <w:rPr>
                <w:rFonts w:asciiTheme="minorHAnsi" w:hAnsiTheme="minorHAnsi"/>
                <w:sz w:val="20"/>
              </w:rPr>
              <w:t>stralian birth certificate/card</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69145377"/>
              <w14:checkbox>
                <w14:checked w14:val="0"/>
                <w14:checkedState w14:val="2612" w14:font="MS Gothic"/>
                <w14:uncheckedState w14:val="2610" w14:font="MS Gothic"/>
              </w14:checkbox>
            </w:sdtPr>
            <w:sdtEndPr/>
            <w:sdtContent>
              <w:p w14:paraId="2062E638" w14:textId="77777777" w:rsidR="00EC7EAF" w:rsidRDefault="00EC7EAF" w:rsidP="00EC7EAF">
                <w:pPr>
                  <w:spacing w:before="60" w:after="60"/>
                  <w:jc w:val="center"/>
                </w:pPr>
                <w:r>
                  <w:rPr>
                    <w:rFonts w:ascii="MS Gothic" w:eastAsia="MS Gothic" w:hAnsi="MS Gothic" w:cs="Arial" w:hint="eastAsia"/>
                    <w:sz w:val="20"/>
                  </w:rPr>
                  <w:t>☐</w:t>
                </w:r>
              </w:p>
            </w:sdtContent>
          </w:sdt>
        </w:tc>
      </w:tr>
      <w:tr w:rsidR="00EC7EAF" w:rsidRPr="00AC38D4" w14:paraId="3A3BA6BB"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2140BD9B"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 xml:space="preserve">Australian passport </w:t>
            </w:r>
            <w:r w:rsidRPr="00E155CE">
              <w:rPr>
                <w:rFonts w:asciiTheme="minorHAnsi" w:hAnsiTheme="minorHAnsi"/>
                <w:sz w:val="18"/>
              </w:rPr>
              <w:t>(note: passports are still valid for 2 years after expiry, unless cancelled)</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4607328"/>
              <w14:checkbox>
                <w14:checked w14:val="0"/>
                <w14:checkedState w14:val="2612" w14:font="MS Gothic"/>
                <w14:uncheckedState w14:val="2610" w14:font="MS Gothic"/>
              </w14:checkbox>
            </w:sdtPr>
            <w:sdtEndPr/>
            <w:sdtContent>
              <w:p w14:paraId="4BB6ADF0"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7CD43CD0"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1D7825E8"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Australian citizenship certificate</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032519"/>
              <w14:checkbox>
                <w14:checked w14:val="0"/>
                <w14:checkedState w14:val="2612" w14:font="MS Gothic"/>
                <w14:uncheckedState w14:val="2610" w14:font="MS Gothic"/>
              </w14:checkbox>
            </w:sdtPr>
            <w:sdtEndPr/>
            <w:sdtContent>
              <w:p w14:paraId="2553042F"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17E12C15"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752DEB2D"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Australian drivers licence</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3095543"/>
              <w14:checkbox>
                <w14:checked w14:val="0"/>
                <w14:checkedState w14:val="2612" w14:font="MS Gothic"/>
                <w14:uncheckedState w14:val="2610" w14:font="MS Gothic"/>
              </w14:checkbox>
            </w:sdtPr>
            <w:sdtEndPr/>
            <w:sdtContent>
              <w:p w14:paraId="7DA401AC"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3B2DEEA4" w14:textId="77777777" w:rsidTr="00551E01">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3464DA33"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Licence or permit issued by the Commonwealth, State or Territory government that has your DOB and photo i.e HRWL licence, working with children’s card etc</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2699519"/>
              <w14:checkbox>
                <w14:checked w14:val="0"/>
                <w14:checkedState w14:val="2612" w14:font="MS Gothic"/>
                <w14:uncheckedState w14:val="2610" w14:font="MS Gothic"/>
              </w14:checkbox>
            </w:sdtPr>
            <w:sdtEndPr/>
            <w:sdtContent>
              <w:p w14:paraId="1C13B5B0"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59B8D8B6" w14:textId="77777777" w:rsidTr="00551E01">
        <w:trPr>
          <w:trHeight w:val="218"/>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6C28CAEA"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Proof of Age Card issued by an Australian State or Territory</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34103741"/>
              <w14:checkbox>
                <w14:checked w14:val="0"/>
                <w14:checkedState w14:val="2612" w14:font="MS Gothic"/>
                <w14:uncheckedState w14:val="2610" w14:font="MS Gothic"/>
              </w14:checkbox>
            </w:sdtPr>
            <w:sdtEndPr/>
            <w:sdtContent>
              <w:p w14:paraId="73FD5BD4"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3AE656C0"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235EB255" w14:textId="77777777" w:rsidR="00EC7EAF" w:rsidRPr="00113FBB" w:rsidRDefault="00EC7EAF" w:rsidP="00EC7EAF">
            <w:pPr>
              <w:pStyle w:val="BulletinContent"/>
              <w:snapToGrid w:val="0"/>
              <w:spacing w:before="60" w:after="60"/>
              <w:rPr>
                <w:rFonts w:asciiTheme="minorHAnsi" w:hAnsiTheme="minorHAnsi" w:cs="Arial"/>
                <w:sz w:val="20"/>
              </w:rPr>
            </w:pPr>
            <w:r w:rsidRPr="00113FBB">
              <w:rPr>
                <w:rFonts w:asciiTheme="minorHAnsi" w:hAnsiTheme="minorHAnsi"/>
                <w:sz w:val="20"/>
              </w:rPr>
              <w:t>Identity document issued by an Aboriginal Land Council that has your photograph</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94106648"/>
              <w14:checkbox>
                <w14:checked w14:val="0"/>
                <w14:checkedState w14:val="2612" w14:font="MS Gothic"/>
                <w14:uncheckedState w14:val="2610" w14:font="MS Gothic"/>
              </w14:checkbox>
            </w:sdtPr>
            <w:sdtEndPr/>
            <w:sdtContent>
              <w:p w14:paraId="02EC3628" w14:textId="77777777" w:rsidR="00EC7EAF" w:rsidRDefault="00EC7EAF" w:rsidP="00EC7EAF">
                <w:pPr>
                  <w:spacing w:before="60" w:after="60"/>
                  <w:jc w:val="center"/>
                </w:pPr>
                <w:r w:rsidRPr="00B677B8">
                  <w:rPr>
                    <w:rFonts w:ascii="MS Gothic" w:eastAsia="MS Gothic" w:hAnsi="MS Gothic" w:cs="Arial" w:hint="eastAsia"/>
                    <w:sz w:val="20"/>
                  </w:rPr>
                  <w:t>☐</w:t>
                </w:r>
              </w:p>
            </w:sdtContent>
          </w:sdt>
        </w:tc>
      </w:tr>
      <w:tr w:rsidR="00EC7EAF" w:rsidRPr="00AC38D4" w14:paraId="211B0630"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19AE2C3" w14:textId="77777777" w:rsidR="00EC7EAF" w:rsidRPr="00113FBB" w:rsidRDefault="00EC7EAF" w:rsidP="00EC7EAF">
            <w:pPr>
              <w:spacing w:before="60" w:after="60"/>
              <w:rPr>
                <w:b/>
                <w:sz w:val="20"/>
              </w:rPr>
            </w:pPr>
            <w:r w:rsidRPr="00113FBB">
              <w:rPr>
                <w:b/>
                <w:sz w:val="20"/>
              </w:rPr>
              <w:t>Secondary document</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DFA299C" w14:textId="77777777" w:rsidR="00EC7EAF" w:rsidRPr="00113FBB" w:rsidRDefault="00EC7EAF" w:rsidP="00EC7EAF">
            <w:pPr>
              <w:spacing w:before="60" w:after="60"/>
              <w:jc w:val="center"/>
              <w:rPr>
                <w:b/>
                <w:sz w:val="20"/>
              </w:rPr>
            </w:pPr>
            <w:r w:rsidRPr="00113FBB">
              <w:rPr>
                <w:b/>
                <w:sz w:val="20"/>
              </w:rPr>
              <w:t>Select</w:t>
            </w:r>
          </w:p>
        </w:tc>
      </w:tr>
      <w:tr w:rsidR="00EC7EAF" w:rsidRPr="00AC38D4" w14:paraId="6E8A4C9F"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C921FA" w14:textId="77777777" w:rsidR="00EC7EAF" w:rsidRPr="00113FBB" w:rsidRDefault="00EC7EAF" w:rsidP="00EC7EAF">
            <w:pPr>
              <w:pStyle w:val="BulletinContent"/>
              <w:snapToGrid w:val="0"/>
              <w:spacing w:before="60" w:after="60"/>
              <w:rPr>
                <w:rFonts w:ascii="Lato" w:hAnsi="Lato" w:cs="Arial"/>
                <w:sz w:val="20"/>
              </w:rPr>
            </w:pPr>
            <w:r w:rsidRPr="00113FBB">
              <w:rPr>
                <w:rFonts w:ascii="Lato" w:hAnsi="Lato"/>
                <w:sz w:val="20"/>
              </w:rPr>
              <w:t>Photo ID card showing you are a Commonwealth, State or Territory Government employee</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0290254"/>
              <w14:checkbox>
                <w14:checked w14:val="0"/>
                <w14:checkedState w14:val="2612" w14:font="MS Gothic"/>
                <w14:uncheckedState w14:val="2610" w14:font="MS Gothic"/>
              </w14:checkbox>
            </w:sdtPr>
            <w:sdtEndPr/>
            <w:sdtContent>
              <w:p w14:paraId="532932AF" w14:textId="77777777" w:rsidR="00EC7EAF" w:rsidRDefault="00EC7EAF" w:rsidP="00EC7EAF">
                <w:pPr>
                  <w:spacing w:before="60" w:after="60"/>
                  <w:jc w:val="center"/>
                </w:pPr>
                <w:r w:rsidRPr="00F6500D">
                  <w:rPr>
                    <w:rFonts w:ascii="MS Gothic" w:eastAsia="MS Gothic" w:hAnsi="MS Gothic" w:cs="Arial" w:hint="eastAsia"/>
                    <w:sz w:val="20"/>
                  </w:rPr>
                  <w:t>☐</w:t>
                </w:r>
              </w:p>
            </w:sdtContent>
          </w:sdt>
        </w:tc>
      </w:tr>
      <w:tr w:rsidR="00EC7EAF" w:rsidRPr="00AC38D4" w14:paraId="32BFB7B4"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AA62ED" w14:textId="77777777" w:rsidR="00EC7EAF" w:rsidRPr="00113FBB" w:rsidRDefault="00EC7EAF" w:rsidP="00EC7EAF">
            <w:pPr>
              <w:pStyle w:val="BulletinContent"/>
              <w:snapToGrid w:val="0"/>
              <w:spacing w:before="60" w:after="60"/>
              <w:rPr>
                <w:rFonts w:ascii="Lato" w:hAnsi="Lato" w:cs="Arial"/>
                <w:sz w:val="20"/>
              </w:rPr>
            </w:pPr>
            <w:r w:rsidRPr="00113FBB">
              <w:rPr>
                <w:rFonts w:ascii="Lato" w:hAnsi="Lato"/>
                <w:sz w:val="20"/>
              </w:rPr>
              <w:t>Medicare, centrelink or health care card</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95392656"/>
              <w14:checkbox>
                <w14:checked w14:val="0"/>
                <w14:checkedState w14:val="2612" w14:font="MS Gothic"/>
                <w14:uncheckedState w14:val="2610" w14:font="MS Gothic"/>
              </w14:checkbox>
            </w:sdtPr>
            <w:sdtEndPr/>
            <w:sdtContent>
              <w:p w14:paraId="05A1FEFC" w14:textId="77777777" w:rsidR="00EC7EAF" w:rsidRDefault="00EC7EAF" w:rsidP="00EC7EAF">
                <w:pPr>
                  <w:spacing w:before="60" w:after="60"/>
                  <w:jc w:val="center"/>
                </w:pPr>
                <w:r w:rsidRPr="00F6500D">
                  <w:rPr>
                    <w:rFonts w:ascii="MS Gothic" w:eastAsia="MS Gothic" w:hAnsi="MS Gothic" w:cs="Arial" w:hint="eastAsia"/>
                    <w:sz w:val="20"/>
                  </w:rPr>
                  <w:t>☐</w:t>
                </w:r>
              </w:p>
            </w:sdtContent>
          </w:sdt>
        </w:tc>
      </w:tr>
      <w:tr w:rsidR="00EC7EAF" w:rsidRPr="00AC38D4" w14:paraId="4A16B345"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150F24" w14:textId="77777777" w:rsidR="00EC7EAF" w:rsidRPr="00113FBB" w:rsidRDefault="00EC7EAF" w:rsidP="00EC7EAF">
            <w:pPr>
              <w:spacing w:before="60" w:after="60"/>
            </w:pPr>
            <w:r w:rsidRPr="00113FBB">
              <w:rPr>
                <w:sz w:val="20"/>
              </w:rPr>
              <w:t>Council rates notice with your name and current residential address</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4402089"/>
              <w14:checkbox>
                <w14:checked w14:val="0"/>
                <w14:checkedState w14:val="2612" w14:font="MS Gothic"/>
                <w14:uncheckedState w14:val="2610" w14:font="MS Gothic"/>
              </w14:checkbox>
            </w:sdtPr>
            <w:sdtEndPr/>
            <w:sdtContent>
              <w:p w14:paraId="6FF2A0FB" w14:textId="77777777" w:rsidR="00EC7EAF" w:rsidRDefault="00EC7EAF" w:rsidP="00EC7EAF">
                <w:pPr>
                  <w:spacing w:before="60" w:after="60"/>
                  <w:jc w:val="center"/>
                </w:pPr>
                <w:r w:rsidRPr="00F6500D">
                  <w:rPr>
                    <w:rFonts w:ascii="MS Gothic" w:eastAsia="MS Gothic" w:hAnsi="MS Gothic" w:cs="Arial" w:hint="eastAsia"/>
                    <w:sz w:val="20"/>
                  </w:rPr>
                  <w:t>☐</w:t>
                </w:r>
              </w:p>
            </w:sdtContent>
          </w:sdt>
        </w:tc>
      </w:tr>
      <w:tr w:rsidR="00EC7EAF" w:rsidRPr="00AC38D4" w14:paraId="0BEEFB2A"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E84218" w14:textId="77777777" w:rsidR="00EC7EAF" w:rsidRPr="00113FBB" w:rsidRDefault="00EC7EAF" w:rsidP="00EC7EAF">
            <w:pPr>
              <w:spacing w:before="60" w:after="60"/>
            </w:pPr>
            <w:r w:rsidRPr="00113FBB">
              <w:rPr>
                <w:sz w:val="20"/>
              </w:rPr>
              <w:t>Utilities notice with your name and current residential address</w:t>
            </w:r>
          </w:p>
        </w:tc>
        <w:tc>
          <w:tcPr>
            <w:tcW w:w="108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79844502"/>
              <w14:checkbox>
                <w14:checked w14:val="0"/>
                <w14:checkedState w14:val="2612" w14:font="MS Gothic"/>
                <w14:uncheckedState w14:val="2610" w14:font="MS Gothic"/>
              </w14:checkbox>
            </w:sdtPr>
            <w:sdtEndPr/>
            <w:sdtContent>
              <w:p w14:paraId="603C7F5D" w14:textId="77777777" w:rsidR="00EC7EAF" w:rsidRDefault="00EC7EAF" w:rsidP="00EC7EAF">
                <w:pPr>
                  <w:spacing w:before="60" w:after="60"/>
                  <w:jc w:val="center"/>
                </w:pPr>
                <w:r w:rsidRPr="00F6500D">
                  <w:rPr>
                    <w:rFonts w:ascii="MS Gothic" w:eastAsia="MS Gothic" w:hAnsi="MS Gothic" w:cs="Arial" w:hint="eastAsia"/>
                    <w:sz w:val="20"/>
                  </w:rPr>
                  <w:t>☐</w:t>
                </w:r>
              </w:p>
            </w:sdtContent>
          </w:sdt>
        </w:tc>
      </w:tr>
      <w:tr w:rsidR="00EC7EAF" w:rsidRPr="00AC38D4" w14:paraId="4269A210" w14:textId="77777777" w:rsidTr="00551E01">
        <w:trPr>
          <w:trHeight w:val="253"/>
        </w:trPr>
        <w:tc>
          <w:tcPr>
            <w:tcW w:w="9823" w:type="dxa"/>
            <w:gridSpan w:val="4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A262EB5" w14:textId="77777777" w:rsidR="00EC7EAF" w:rsidRPr="00113FBB" w:rsidRDefault="00EC7EAF" w:rsidP="00EC7EAF">
            <w:pPr>
              <w:spacing w:before="60" w:after="60"/>
            </w:pPr>
            <w:r w:rsidRPr="00113FBB">
              <w:rPr>
                <w:sz w:val="20"/>
              </w:rPr>
              <w:t>Foreign drivers licence</w:t>
            </w:r>
          </w:p>
        </w:tc>
        <w:tc>
          <w:tcPr>
            <w:tcW w:w="1089"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93165415"/>
              <w14:checkbox>
                <w14:checked w14:val="0"/>
                <w14:checkedState w14:val="2612" w14:font="MS Gothic"/>
                <w14:uncheckedState w14:val="2610" w14:font="MS Gothic"/>
              </w14:checkbox>
            </w:sdtPr>
            <w:sdtEndPr/>
            <w:sdtContent>
              <w:p w14:paraId="55DAB549" w14:textId="77777777" w:rsidR="00EC7EAF" w:rsidRDefault="00EC7EAF" w:rsidP="00EC7EAF">
                <w:pPr>
                  <w:spacing w:before="60" w:after="60"/>
                  <w:jc w:val="center"/>
                </w:pPr>
                <w:r w:rsidRPr="00F6500D">
                  <w:rPr>
                    <w:rFonts w:ascii="MS Gothic" w:eastAsia="MS Gothic" w:hAnsi="MS Gothic" w:cs="Arial" w:hint="eastAsia"/>
                    <w:sz w:val="20"/>
                  </w:rPr>
                  <w:t>☐</w:t>
                </w:r>
              </w:p>
            </w:sdtContent>
          </w:sdt>
        </w:tc>
      </w:tr>
      <w:tr w:rsidR="00EC7EAF" w:rsidRPr="00AC38D4" w14:paraId="319138FB"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97B12E8" w14:textId="77777777" w:rsidR="00EC7EAF" w:rsidRPr="00113FBB" w:rsidRDefault="00EC7EAF" w:rsidP="00EC7EAF">
            <w:pPr>
              <w:pStyle w:val="ListParagraph"/>
              <w:numPr>
                <w:ilvl w:val="0"/>
                <w:numId w:val="13"/>
              </w:numPr>
              <w:spacing w:before="60" w:after="60"/>
              <w:ind w:left="322"/>
              <w:rPr>
                <w:rFonts w:cs="Arial"/>
                <w:b/>
                <w:sz w:val="24"/>
                <w:szCs w:val="24"/>
              </w:rPr>
            </w:pPr>
            <w:r>
              <w:rPr>
                <w:rFonts w:cs="Arial"/>
                <w:b/>
                <w:sz w:val="24"/>
                <w:szCs w:val="24"/>
              </w:rPr>
              <w:lastRenderedPageBreak/>
              <w:t>Receiving licence</w:t>
            </w:r>
          </w:p>
        </w:tc>
      </w:tr>
      <w:tr w:rsidR="00EC7EAF" w:rsidRPr="00AC38D4" w14:paraId="2CF10607" w14:textId="77777777" w:rsidTr="00551E01">
        <w:trPr>
          <w:trHeight w:val="278"/>
        </w:trPr>
        <w:tc>
          <w:tcPr>
            <w:tcW w:w="5426" w:type="dxa"/>
            <w:gridSpan w:val="11"/>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B43C1D6" w14:textId="77777777" w:rsidR="00EC7EAF" w:rsidRPr="00B0424F" w:rsidRDefault="00EC7EAF" w:rsidP="00EC7EAF">
            <w:pPr>
              <w:spacing w:before="60" w:after="60"/>
              <w:rPr>
                <w:rFonts w:cs="Arial"/>
                <w:bCs/>
                <w:sz w:val="20"/>
              </w:rPr>
            </w:pPr>
            <w:r>
              <w:rPr>
                <w:rFonts w:cs="Arial"/>
                <w:bCs/>
                <w:sz w:val="20"/>
              </w:rPr>
              <w:t>How do you wish to receive the licence?</w:t>
            </w:r>
          </w:p>
        </w:tc>
        <w:tc>
          <w:tcPr>
            <w:tcW w:w="1370"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6170019C" w14:textId="77777777" w:rsidR="00EC7EAF" w:rsidRPr="00B0424F" w:rsidRDefault="00EC7EAF" w:rsidP="00EC7EAF">
            <w:pPr>
              <w:spacing w:before="60" w:after="60"/>
              <w:rPr>
                <w:rFonts w:cs="Arial"/>
                <w:sz w:val="20"/>
              </w:rPr>
            </w:pPr>
            <w:r>
              <w:rPr>
                <w:rFonts w:cs="Arial"/>
                <w:sz w:val="20"/>
              </w:rPr>
              <w:t>Post</w:t>
            </w:r>
          </w:p>
        </w:tc>
        <w:tc>
          <w:tcPr>
            <w:tcW w:w="1369" w:type="dxa"/>
            <w:gridSpan w:val="1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EndPr/>
            <w:sdtContent>
              <w:p w14:paraId="20FAB9D5"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c>
          <w:tcPr>
            <w:tcW w:w="1370" w:type="dxa"/>
            <w:gridSpan w:val="1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DB7D308" w14:textId="77777777" w:rsidR="00EC7EAF" w:rsidRPr="00B0424F" w:rsidRDefault="00EC7EAF" w:rsidP="00EC7EAF">
            <w:pPr>
              <w:spacing w:before="60" w:after="60"/>
              <w:rPr>
                <w:rFonts w:cs="Arial"/>
                <w:sz w:val="20"/>
              </w:rPr>
            </w:pPr>
            <w:r>
              <w:rPr>
                <w:rFonts w:cs="Arial"/>
                <w:sz w:val="20"/>
              </w:rPr>
              <w:t>Collection</w:t>
            </w:r>
          </w:p>
        </w:tc>
        <w:tc>
          <w:tcPr>
            <w:tcW w:w="1377" w:type="dxa"/>
            <w:gridSpan w:val="9"/>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EndPr/>
            <w:sdtContent>
              <w:p w14:paraId="2027ABA8" w14:textId="77777777" w:rsidR="00EC7EAF" w:rsidRPr="00B0424F" w:rsidRDefault="00EC7EAF" w:rsidP="00EC7EAF">
                <w:pPr>
                  <w:spacing w:before="60" w:after="60"/>
                  <w:rPr>
                    <w:rFonts w:cs="Arial"/>
                    <w:sz w:val="20"/>
                  </w:rPr>
                </w:pPr>
                <w:r>
                  <w:rPr>
                    <w:rFonts w:ascii="MS Gothic" w:eastAsia="MS Gothic" w:hAnsi="MS Gothic" w:cs="Arial" w:hint="eastAsia"/>
                    <w:sz w:val="20"/>
                  </w:rPr>
                  <w:t>☐</w:t>
                </w:r>
              </w:p>
            </w:sdtContent>
          </w:sdt>
        </w:tc>
      </w:tr>
      <w:tr w:rsidR="00383654" w:rsidRPr="003849C4" w14:paraId="34BA64D4"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7F3F2E8" w14:textId="77777777" w:rsidR="00383654" w:rsidRPr="003849C4" w:rsidRDefault="00383654" w:rsidP="00383654">
            <w:pPr>
              <w:pStyle w:val="ListParagraph"/>
              <w:keepNext/>
              <w:numPr>
                <w:ilvl w:val="0"/>
                <w:numId w:val="13"/>
              </w:numPr>
              <w:spacing w:before="60" w:after="60"/>
              <w:ind w:left="317" w:hanging="357"/>
              <w:rPr>
                <w:rFonts w:cs="Arial"/>
                <w:b/>
                <w:szCs w:val="22"/>
              </w:rPr>
            </w:pPr>
            <w:r w:rsidRPr="003849C4">
              <w:rPr>
                <w:rFonts w:cs="Arial"/>
                <w:b/>
                <w:szCs w:val="22"/>
              </w:rPr>
              <w:t>Consent for document verification</w:t>
            </w:r>
          </w:p>
        </w:tc>
      </w:tr>
      <w:tr w:rsidR="00383654" w:rsidRPr="00CE784B" w14:paraId="395C7DB6" w14:textId="77777777" w:rsidTr="00551E01">
        <w:tc>
          <w:tcPr>
            <w:tcW w:w="10912" w:type="dxa"/>
            <w:gridSpan w:val="4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DBAFBD8" w14:textId="77777777" w:rsidR="00383654" w:rsidRPr="00CE784B" w:rsidRDefault="00383654" w:rsidP="002466A2">
            <w:pPr>
              <w:spacing w:before="60" w:after="60"/>
              <w:rPr>
                <w:rFonts w:cs="Arial"/>
                <w:sz w:val="20"/>
              </w:rPr>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2" w:history="1">
              <w:r>
                <w:rPr>
                  <w:rStyle w:val="Hyperlink"/>
                  <w:sz w:val="20"/>
                </w:rPr>
                <w:t>https://www.idmatch.gov.au</w:t>
              </w:r>
            </w:hyperlink>
          </w:p>
        </w:tc>
      </w:tr>
      <w:tr w:rsidR="00383654" w:rsidRPr="00B0424F" w14:paraId="4F4FBB41" w14:textId="77777777" w:rsidTr="00551E01">
        <w:tc>
          <w:tcPr>
            <w:tcW w:w="8666"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4F8CDB" w14:textId="77777777" w:rsidR="00383654" w:rsidRPr="00B0424F" w:rsidRDefault="00383654"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2DB69F4" w14:textId="77777777" w:rsidR="00383654" w:rsidRPr="00B0424F" w:rsidRDefault="00383654" w:rsidP="002466A2">
            <w:pPr>
              <w:spacing w:before="60" w:after="60"/>
              <w:rPr>
                <w:rFonts w:cs="Arial"/>
                <w:sz w:val="20"/>
              </w:rPr>
            </w:pPr>
            <w:r>
              <w:rPr>
                <w:rFonts w:cs="Arial"/>
                <w:sz w:val="20"/>
              </w:rPr>
              <w:t>Yes</w:t>
            </w:r>
          </w:p>
        </w:tc>
        <w:tc>
          <w:tcPr>
            <w:tcW w:w="590" w:type="dxa"/>
            <w:gridSpan w:val="7"/>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394793239"/>
              <w14:checkbox>
                <w14:checked w14:val="0"/>
                <w14:checkedState w14:val="2612" w14:font="MS Gothic"/>
                <w14:uncheckedState w14:val="2610" w14:font="MS Gothic"/>
              </w14:checkbox>
            </w:sdtPr>
            <w:sdtEndPr/>
            <w:sdtContent>
              <w:p w14:paraId="367C788D" w14:textId="77777777" w:rsidR="00383654" w:rsidRPr="00B0424F" w:rsidRDefault="00383654" w:rsidP="002466A2">
                <w:pPr>
                  <w:spacing w:before="60" w:after="60"/>
                  <w:rPr>
                    <w:rFonts w:cs="Arial"/>
                    <w:sz w:val="20"/>
                  </w:rPr>
                </w:pPr>
                <w:r>
                  <w:rPr>
                    <w:rFonts w:ascii="MS Gothic" w:eastAsia="MS Gothic" w:hAnsi="MS Gothic" w:cs="Arial" w:hint="eastAsia"/>
                    <w:sz w:val="20"/>
                  </w:rPr>
                  <w:t>☐</w:t>
                </w:r>
              </w:p>
            </w:sdtContent>
          </w:sdt>
        </w:tc>
        <w:tc>
          <w:tcPr>
            <w:tcW w:w="570"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0299AEE" w14:textId="77777777" w:rsidR="00383654" w:rsidRPr="00B0424F" w:rsidRDefault="00383654" w:rsidP="002466A2">
            <w:pPr>
              <w:spacing w:before="60" w:after="60"/>
              <w:rPr>
                <w:rFonts w:cs="Arial"/>
                <w:sz w:val="20"/>
              </w:rPr>
            </w:pPr>
            <w:r>
              <w:rPr>
                <w:rFonts w:cs="Arial"/>
                <w:sz w:val="20"/>
              </w:rPr>
              <w:t>No</w:t>
            </w:r>
          </w:p>
        </w:tc>
        <w:tc>
          <w:tcPr>
            <w:tcW w:w="519"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15173115"/>
              <w14:checkbox>
                <w14:checked w14:val="0"/>
                <w14:checkedState w14:val="2612" w14:font="MS Gothic"/>
                <w14:uncheckedState w14:val="2610" w14:font="MS Gothic"/>
              </w14:checkbox>
            </w:sdtPr>
            <w:sdtEndPr/>
            <w:sdtContent>
              <w:p w14:paraId="372987E9" w14:textId="77777777" w:rsidR="00383654" w:rsidRPr="00B0424F" w:rsidRDefault="00383654" w:rsidP="002466A2">
                <w:pPr>
                  <w:spacing w:before="60" w:after="60"/>
                  <w:rPr>
                    <w:rFonts w:cs="Arial"/>
                    <w:sz w:val="20"/>
                  </w:rPr>
                </w:pPr>
                <w:r>
                  <w:rPr>
                    <w:rFonts w:ascii="MS Gothic" w:eastAsia="MS Gothic" w:hAnsi="MS Gothic" w:cs="Arial" w:hint="eastAsia"/>
                    <w:sz w:val="20"/>
                  </w:rPr>
                  <w:t>☐</w:t>
                </w:r>
              </w:p>
            </w:sdtContent>
          </w:sdt>
        </w:tc>
      </w:tr>
      <w:tr w:rsidR="00EC7EAF" w:rsidRPr="00AC38D4" w14:paraId="4D950AC8"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tcPr>
          <w:p w14:paraId="319C206F" w14:textId="77777777" w:rsidR="00EC7EAF" w:rsidRPr="00960A81" w:rsidRDefault="00EC7EAF" w:rsidP="00EC7EAF">
            <w:pPr>
              <w:pStyle w:val="ListParagraph"/>
              <w:numPr>
                <w:ilvl w:val="0"/>
                <w:numId w:val="13"/>
              </w:numPr>
              <w:spacing w:before="60" w:after="60"/>
              <w:ind w:left="322"/>
              <w:rPr>
                <w:rFonts w:cs="Arial"/>
                <w:b/>
                <w:sz w:val="28"/>
                <w:szCs w:val="28"/>
              </w:rPr>
            </w:pPr>
            <w:r w:rsidRPr="00960A81">
              <w:rPr>
                <w:rFonts w:cs="Arial"/>
                <w:b/>
                <w:sz w:val="24"/>
                <w:szCs w:val="24"/>
              </w:rPr>
              <w:t>Applicant declaration</w:t>
            </w:r>
          </w:p>
        </w:tc>
      </w:tr>
      <w:tr w:rsidR="00EC7EAF" w:rsidRPr="00AC38D4" w14:paraId="098CE962" w14:textId="77777777" w:rsidTr="00551E01">
        <w:trPr>
          <w:trHeight w:val="157"/>
        </w:trPr>
        <w:tc>
          <w:tcPr>
            <w:tcW w:w="10912" w:type="dxa"/>
            <w:gridSpan w:val="4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9CB66EE" w14:textId="77777777" w:rsidR="00EC7EAF" w:rsidRPr="00960A81" w:rsidRDefault="00EC7EAF" w:rsidP="00EC7EAF">
            <w:pPr>
              <w:spacing w:before="60" w:after="60"/>
              <w:rPr>
                <w:rFonts w:cs="Arial"/>
                <w:sz w:val="19"/>
                <w:szCs w:val="19"/>
              </w:rPr>
            </w:pPr>
            <w:r w:rsidRPr="00960A81">
              <w:rPr>
                <w:rFonts w:cs="Arial"/>
                <w:sz w:val="19"/>
                <w:szCs w:val="19"/>
              </w:rPr>
              <w:t>The information in this application is true and correct to the best of my knowledge.</w:t>
            </w:r>
          </w:p>
          <w:p w14:paraId="3B38B538" w14:textId="77777777" w:rsidR="00EC7EAF" w:rsidRPr="00B0424F" w:rsidRDefault="00EC7EAF" w:rsidP="00EC7EAF">
            <w:pPr>
              <w:spacing w:before="60" w:after="60"/>
              <w:rPr>
                <w:rFonts w:cs="Arial"/>
                <w:sz w:val="20"/>
              </w:rPr>
            </w:pPr>
            <w:r w:rsidRPr="00960A81">
              <w:rPr>
                <w:rFonts w:cs="Arial"/>
                <w:sz w:val="19"/>
                <w:szCs w:val="19"/>
              </w:rPr>
              <w:t>I consent to the Work Health Authority making enquiries and exchanging information with WHS regulators in other States, Territories or the Commonwealth regarding any matter relevant to this application. NT WorkSafe may also disclose your licence status to third parties who wish to verify your licence. Licence status refers to the issue and expiry date as well as any classes or conditions of your licence.</w:t>
            </w:r>
          </w:p>
        </w:tc>
      </w:tr>
      <w:tr w:rsidR="00EC7EAF" w:rsidRPr="00AC38D4" w14:paraId="7548C4A9" w14:textId="77777777" w:rsidTr="00FC3361">
        <w:trPr>
          <w:trHeight w:val="157"/>
        </w:trPr>
        <w:tc>
          <w:tcPr>
            <w:tcW w:w="213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E20560" w14:textId="77777777" w:rsidR="00EC7EAF" w:rsidRPr="00B0424F" w:rsidRDefault="00EC7EAF" w:rsidP="00EC7EAF">
            <w:pPr>
              <w:spacing w:before="60" w:after="60"/>
              <w:rPr>
                <w:rFonts w:cs="Arial"/>
                <w:sz w:val="20"/>
              </w:rPr>
            </w:pPr>
            <w:r>
              <w:rPr>
                <w:rFonts w:cs="Arial"/>
                <w:sz w:val="20"/>
              </w:rPr>
              <w:t>Applicant name:</w:t>
            </w:r>
          </w:p>
        </w:tc>
        <w:tc>
          <w:tcPr>
            <w:tcW w:w="8780"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2F53D97" w14:textId="77777777" w:rsidR="00EC7EAF" w:rsidRPr="00927A7C" w:rsidRDefault="00EC7EAF" w:rsidP="00EC7EAF">
            <w:pPr>
              <w:spacing w:before="60" w:after="60"/>
              <w:rPr>
                <w:rFonts w:cs="Arial"/>
                <w:sz w:val="20"/>
              </w:rPr>
            </w:pPr>
          </w:p>
        </w:tc>
      </w:tr>
      <w:tr w:rsidR="00EC7EAF" w:rsidRPr="00AC38D4" w14:paraId="3529D809" w14:textId="77777777" w:rsidTr="00FC3361">
        <w:trPr>
          <w:trHeight w:val="157"/>
        </w:trPr>
        <w:tc>
          <w:tcPr>
            <w:tcW w:w="2132"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3AD7C70" w14:textId="77777777" w:rsidR="00EC7EAF" w:rsidRPr="00B0424F" w:rsidRDefault="00EC7EAF" w:rsidP="00EC7EAF">
            <w:pPr>
              <w:spacing w:before="120" w:after="120"/>
              <w:rPr>
                <w:rFonts w:cs="Arial"/>
                <w:sz w:val="20"/>
              </w:rPr>
            </w:pPr>
            <w:r>
              <w:rPr>
                <w:rFonts w:cs="Arial"/>
                <w:sz w:val="20"/>
              </w:rPr>
              <w:t>Applicant signature:</w:t>
            </w:r>
          </w:p>
        </w:tc>
        <w:tc>
          <w:tcPr>
            <w:tcW w:w="5194"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318B7DAD" w14:textId="77777777" w:rsidR="00EC7EAF" w:rsidRPr="00927A7C" w:rsidRDefault="00EC7EAF" w:rsidP="00EC7EAF">
            <w:pPr>
              <w:spacing w:before="120" w:after="120"/>
              <w:rPr>
                <w:rFonts w:cs="Arial"/>
                <w:sz w:val="20"/>
              </w:rPr>
            </w:pPr>
          </w:p>
        </w:tc>
        <w:tc>
          <w:tcPr>
            <w:tcW w:w="1138"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F611709" w14:textId="77777777" w:rsidR="00EC7EAF" w:rsidRPr="00B0424F" w:rsidRDefault="00EC7EAF" w:rsidP="00EC7EAF">
            <w:pPr>
              <w:spacing w:before="120" w:after="120"/>
              <w:rPr>
                <w:rFonts w:cs="Arial"/>
                <w:sz w:val="20"/>
              </w:rPr>
            </w:pPr>
            <w:r>
              <w:rPr>
                <w:rFonts w:cs="Arial"/>
                <w:sz w:val="20"/>
              </w:rPr>
              <w:t>Date:</w:t>
            </w:r>
          </w:p>
        </w:tc>
        <w:tc>
          <w:tcPr>
            <w:tcW w:w="2448"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ABD8F28" w14:textId="77777777" w:rsidR="00EC7EAF" w:rsidRPr="00927A7C" w:rsidRDefault="00EC7EAF" w:rsidP="00EC7EAF">
            <w:pPr>
              <w:spacing w:before="120" w:after="120"/>
              <w:rPr>
                <w:rFonts w:cs="Arial"/>
                <w:sz w:val="20"/>
              </w:rPr>
            </w:pPr>
          </w:p>
        </w:tc>
      </w:tr>
      <w:tr w:rsidR="00EC7EAF" w:rsidRPr="00AC38D4" w14:paraId="522744FC" w14:textId="77777777" w:rsidTr="00551E01">
        <w:tc>
          <w:tcPr>
            <w:tcW w:w="10912" w:type="dxa"/>
            <w:gridSpan w:val="48"/>
            <w:tcBorders>
              <w:top w:val="single" w:sz="8" w:space="0" w:color="808080" w:themeColor="background1" w:themeShade="80"/>
              <w:left w:val="nil"/>
              <w:bottom w:val="single" w:sz="8" w:space="0" w:color="808080" w:themeColor="background1" w:themeShade="80"/>
              <w:right w:val="nil"/>
            </w:tcBorders>
          </w:tcPr>
          <w:p w14:paraId="21519754" w14:textId="5D326F7F" w:rsidR="00EC7EAF" w:rsidRPr="00B0424F" w:rsidRDefault="00551E01" w:rsidP="00EC7EAF">
            <w:pPr>
              <w:spacing w:before="60" w:after="60"/>
              <w:rPr>
                <w:rFonts w:cs="Arial"/>
                <w:b/>
                <w:sz w:val="28"/>
                <w:szCs w:val="28"/>
              </w:rPr>
            </w:pPr>
            <w:r>
              <w:rPr>
                <w:rFonts w:cs="Arial"/>
                <w:b/>
                <w:sz w:val="24"/>
                <w:szCs w:val="28"/>
              </w:rPr>
              <w:t>Support document c</w:t>
            </w:r>
            <w:r w:rsidR="00EC7EAF">
              <w:rPr>
                <w:rFonts w:cs="Arial"/>
                <w:b/>
                <w:sz w:val="24"/>
                <w:szCs w:val="28"/>
              </w:rPr>
              <w:t>hecklist</w:t>
            </w:r>
          </w:p>
        </w:tc>
      </w:tr>
      <w:tr w:rsidR="00EC7EAF" w:rsidRPr="00DD08F7" w14:paraId="0FF9555B"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8E5EB9" w14:textId="77777777" w:rsidR="00EC7EAF" w:rsidRPr="00680559" w:rsidRDefault="00EC7EAF" w:rsidP="00EC7EAF">
            <w:pPr>
              <w:keepNext/>
              <w:spacing w:before="60" w:after="60"/>
              <w:rPr>
                <w:rFonts w:asciiTheme="minorHAnsi" w:hAnsiTheme="minorHAnsi" w:cs="Arial"/>
                <w:b/>
                <w:sz w:val="21"/>
                <w:szCs w:val="21"/>
              </w:rPr>
            </w:pPr>
            <w:r w:rsidRPr="00680559">
              <w:rPr>
                <w:rFonts w:asciiTheme="minorHAnsi" w:hAnsiTheme="minorHAnsi" w:cs="Arial"/>
                <w:b/>
                <w:sz w:val="20"/>
                <w:szCs w:val="21"/>
              </w:rPr>
              <w:t>Licence requirements</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D4BD9E" w14:textId="77777777" w:rsidR="00EC7EAF" w:rsidRPr="00680559" w:rsidRDefault="00EC7EAF" w:rsidP="00EC7EAF">
            <w:pPr>
              <w:spacing w:before="60" w:after="60"/>
              <w:jc w:val="center"/>
              <w:rPr>
                <w:rFonts w:asciiTheme="minorHAnsi" w:hAnsiTheme="minorHAnsi" w:cs="Arial"/>
                <w:b/>
                <w:sz w:val="20"/>
              </w:rPr>
            </w:pPr>
            <w:r w:rsidRPr="00680559">
              <w:rPr>
                <w:rFonts w:asciiTheme="minorHAnsi" w:hAnsiTheme="minorHAnsi" w:cs="Arial"/>
                <w:b/>
                <w:sz w:val="20"/>
              </w:rPr>
              <w:t>New</w:t>
            </w:r>
          </w:p>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7B2B24" w14:textId="77777777" w:rsidR="00EC7EAF" w:rsidRPr="00680559" w:rsidRDefault="00EC7EAF" w:rsidP="00EC7EAF">
            <w:pPr>
              <w:spacing w:before="60" w:after="60"/>
              <w:jc w:val="center"/>
              <w:rPr>
                <w:rFonts w:asciiTheme="minorHAnsi" w:hAnsiTheme="minorHAnsi" w:cs="Arial"/>
                <w:b/>
                <w:sz w:val="20"/>
              </w:rPr>
            </w:pPr>
            <w:r w:rsidRPr="00680559">
              <w:rPr>
                <w:rFonts w:asciiTheme="minorHAnsi" w:hAnsiTheme="minorHAnsi" w:cs="Arial"/>
                <w:b/>
                <w:sz w:val="20"/>
              </w:rPr>
              <w:t>Renewal</w:t>
            </w:r>
          </w:p>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32EEA0" w14:textId="77777777" w:rsidR="00EC7EAF" w:rsidRPr="00680559" w:rsidRDefault="00EC7EAF" w:rsidP="00EC7EAF">
            <w:pPr>
              <w:spacing w:before="60" w:after="60"/>
              <w:jc w:val="center"/>
              <w:rPr>
                <w:rFonts w:asciiTheme="minorHAnsi" w:hAnsiTheme="minorHAnsi" w:cs="Arial"/>
                <w:b/>
                <w:sz w:val="20"/>
              </w:rPr>
            </w:pPr>
            <w:r w:rsidRPr="00680559">
              <w:rPr>
                <w:rFonts w:asciiTheme="minorHAnsi" w:hAnsiTheme="minorHAnsi" w:cs="Arial"/>
                <w:b/>
                <w:sz w:val="20"/>
              </w:rPr>
              <w:t>Reciprocal</w:t>
            </w:r>
          </w:p>
        </w:tc>
      </w:tr>
      <w:tr w:rsidR="00EC7EAF" w:rsidRPr="00DD08F7" w14:paraId="163E379B"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4C46D1" w14:textId="61A3DE15" w:rsidR="00EC7EAF" w:rsidRPr="00680559" w:rsidRDefault="00EC7EAF" w:rsidP="00EC7EAF">
            <w:pPr>
              <w:spacing w:before="60" w:after="60"/>
              <w:rPr>
                <w:rFonts w:asciiTheme="minorHAnsi" w:hAnsiTheme="minorHAnsi" w:cs="Arial"/>
                <w:sz w:val="20"/>
              </w:rPr>
            </w:pPr>
            <w:r w:rsidRPr="00680559">
              <w:rPr>
                <w:rFonts w:asciiTheme="minorHAnsi" w:hAnsiTheme="minorHAnsi" w:cs="Arial"/>
                <w:sz w:val="20"/>
              </w:rPr>
              <w:t xml:space="preserve">Application is complete and </w:t>
            </w:r>
            <w:r w:rsidR="0024235E">
              <w:rPr>
                <w:rFonts w:asciiTheme="minorHAnsi" w:hAnsiTheme="minorHAnsi" w:cs="Arial"/>
                <w:sz w:val="20"/>
              </w:rPr>
              <w:t xml:space="preserve">declaration </w:t>
            </w:r>
            <w:r w:rsidRPr="00680559">
              <w:rPr>
                <w:rFonts w:asciiTheme="minorHAnsi" w:hAnsiTheme="minorHAnsi" w:cs="Arial"/>
                <w:sz w:val="20"/>
              </w:rPr>
              <w:t>signed</w:t>
            </w:r>
            <w:r w:rsidR="00551E01">
              <w:rPr>
                <w:rFonts w:asciiTheme="minorHAnsi" w:hAnsiTheme="minorHAnsi" w:cs="Arial"/>
                <w:sz w:val="20"/>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603145562"/>
              <w14:checkbox>
                <w14:checked w14:val="0"/>
                <w14:checkedState w14:val="2612" w14:font="MS Gothic"/>
                <w14:uncheckedState w14:val="2610" w14:font="MS Gothic"/>
              </w14:checkbox>
            </w:sdtPr>
            <w:sdtEndPr/>
            <w:sdtContent>
              <w:p w14:paraId="6845BA0F"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046795459"/>
              <w14:checkbox>
                <w14:checked w14:val="0"/>
                <w14:checkedState w14:val="2612" w14:font="MS Gothic"/>
                <w14:uncheckedState w14:val="2610" w14:font="MS Gothic"/>
              </w14:checkbox>
            </w:sdtPr>
            <w:sdtEndPr/>
            <w:sdtContent>
              <w:p w14:paraId="55FFAE49"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50716541"/>
              <w14:checkbox>
                <w14:checked w14:val="0"/>
                <w14:checkedState w14:val="2612" w14:font="MS Gothic"/>
                <w14:uncheckedState w14:val="2610" w14:font="MS Gothic"/>
              </w14:checkbox>
            </w:sdtPr>
            <w:sdtEndPr/>
            <w:sdtContent>
              <w:p w14:paraId="4CCE0262"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757E7F4A"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E7EC27" w14:textId="57BBFB48" w:rsidR="00EC7EAF" w:rsidRDefault="00EC7EAF" w:rsidP="00EC7EAF">
            <w:pPr>
              <w:keepNext/>
              <w:spacing w:before="60" w:after="60"/>
              <w:rPr>
                <w:rFonts w:cs="Arial"/>
                <w:sz w:val="20"/>
              </w:rPr>
            </w:pPr>
            <w:r>
              <w:rPr>
                <w:rFonts w:cs="Arial"/>
                <w:sz w:val="20"/>
              </w:rPr>
              <w:t xml:space="preserve">Prescribed application fee (see </w:t>
            </w:r>
            <w:hyperlink r:id="rId13" w:history="1">
              <w:r w:rsidRPr="004D383A">
                <w:rPr>
                  <w:rStyle w:val="Hyperlink"/>
                  <w:rFonts w:cs="Arial"/>
                  <w:sz w:val="20"/>
                </w:rPr>
                <w:t>licensing fees and charges</w:t>
              </w:r>
            </w:hyperlink>
            <w:r>
              <w:rPr>
                <w:rFonts w:cs="Arial"/>
                <w:sz w:val="20"/>
              </w:rPr>
              <w:t xml:space="preserve"> page)</w:t>
            </w:r>
            <w:r w:rsidR="00551E01">
              <w:rPr>
                <w:rFonts w:cs="Arial"/>
                <w:sz w:val="20"/>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692297773"/>
              <w14:checkbox>
                <w14:checked w14:val="0"/>
                <w14:checkedState w14:val="2612" w14:font="MS Gothic"/>
                <w14:uncheckedState w14:val="2610" w14:font="MS Gothic"/>
              </w14:checkbox>
            </w:sdtPr>
            <w:sdtEndPr/>
            <w:sdtContent>
              <w:p w14:paraId="3B5B92DF"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856386262"/>
              <w14:checkbox>
                <w14:checked w14:val="0"/>
                <w14:checkedState w14:val="2612" w14:font="MS Gothic"/>
                <w14:uncheckedState w14:val="2610" w14:font="MS Gothic"/>
              </w14:checkbox>
            </w:sdtPr>
            <w:sdtEndPr/>
            <w:sdtContent>
              <w:p w14:paraId="431E54D8"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604251818"/>
              <w14:checkbox>
                <w14:checked w14:val="0"/>
                <w14:checkedState w14:val="2612" w14:font="MS Gothic"/>
                <w14:uncheckedState w14:val="2610" w14:font="MS Gothic"/>
              </w14:checkbox>
            </w:sdtPr>
            <w:sdtEndPr/>
            <w:sdtContent>
              <w:p w14:paraId="7DA9C885"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0B951CB6"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E62628" w14:textId="70AA7E4B" w:rsidR="00EC7EAF" w:rsidRPr="00680559" w:rsidRDefault="00EC7EAF" w:rsidP="00EC7EAF">
            <w:pPr>
              <w:spacing w:before="60" w:after="60"/>
              <w:rPr>
                <w:rFonts w:asciiTheme="minorHAnsi" w:hAnsiTheme="minorHAnsi" w:cs="Arial"/>
                <w:sz w:val="20"/>
              </w:rPr>
            </w:pPr>
            <w:r>
              <w:rPr>
                <w:rFonts w:cs="Arial"/>
                <w:sz w:val="20"/>
                <w:szCs w:val="16"/>
              </w:rPr>
              <w:t xml:space="preserve">A </w:t>
            </w:r>
            <w:r w:rsidRPr="00141F67">
              <w:rPr>
                <w:rFonts w:cs="Arial"/>
                <w:sz w:val="20"/>
                <w:szCs w:val="16"/>
              </w:rPr>
              <w:t>passport-size phot</w:t>
            </w:r>
            <w:r>
              <w:rPr>
                <w:rFonts w:cs="Arial"/>
                <w:sz w:val="20"/>
                <w:szCs w:val="16"/>
              </w:rPr>
              <w:t xml:space="preserve">o </w:t>
            </w:r>
            <w:r w:rsidRPr="00141F67">
              <w:rPr>
                <w:rFonts w:cs="Arial"/>
                <w:sz w:val="20"/>
                <w:szCs w:val="16"/>
              </w:rPr>
              <w:t>not more than 6 months old. Alternatively, photo</w:t>
            </w:r>
            <w:r>
              <w:rPr>
                <w:rFonts w:cs="Arial"/>
                <w:sz w:val="20"/>
                <w:szCs w:val="16"/>
              </w:rPr>
              <w:t>s</w:t>
            </w:r>
            <w:r w:rsidRPr="00141F67">
              <w:rPr>
                <w:rFonts w:cs="Arial"/>
                <w:sz w:val="20"/>
                <w:szCs w:val="16"/>
              </w:rPr>
              <w:t xml:space="preserve"> can be taken at any </w:t>
            </w:r>
            <w:r>
              <w:rPr>
                <w:rFonts w:cs="Arial"/>
                <w:sz w:val="20"/>
                <w:szCs w:val="16"/>
              </w:rPr>
              <w:t>Territory Business Centre</w:t>
            </w:r>
            <w:r w:rsidR="00551E01">
              <w:rPr>
                <w:rFonts w:cs="Arial"/>
                <w:sz w:val="20"/>
                <w:szCs w:val="16"/>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420721100"/>
              <w14:checkbox>
                <w14:checked w14:val="0"/>
                <w14:checkedState w14:val="2612" w14:font="MS Gothic"/>
                <w14:uncheckedState w14:val="2610" w14:font="MS Gothic"/>
              </w14:checkbox>
            </w:sdtPr>
            <w:sdtEndPr/>
            <w:sdtContent>
              <w:p w14:paraId="68529223"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990820402"/>
              <w14:checkbox>
                <w14:checked w14:val="0"/>
                <w14:checkedState w14:val="2612" w14:font="MS Gothic"/>
                <w14:uncheckedState w14:val="2610" w14:font="MS Gothic"/>
              </w14:checkbox>
            </w:sdtPr>
            <w:sdtEndPr/>
            <w:sdtContent>
              <w:p w14:paraId="42BD3F1A"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590827058"/>
              <w14:checkbox>
                <w14:checked w14:val="0"/>
                <w14:checkedState w14:val="2612" w14:font="MS Gothic"/>
                <w14:uncheckedState w14:val="2610" w14:font="MS Gothic"/>
              </w14:checkbox>
            </w:sdtPr>
            <w:sdtEndPr/>
            <w:sdtContent>
              <w:p w14:paraId="712AA1FB"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56439325"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7B35C6" w14:textId="00AC64FA" w:rsidR="00EC7EAF" w:rsidRPr="00680559" w:rsidRDefault="00EC7EAF" w:rsidP="00EC7EAF">
            <w:pPr>
              <w:spacing w:before="60" w:after="60"/>
              <w:rPr>
                <w:rFonts w:asciiTheme="minorHAnsi" w:hAnsiTheme="minorHAnsi" w:cs="Arial"/>
                <w:sz w:val="20"/>
              </w:rPr>
            </w:pPr>
            <w:r>
              <w:rPr>
                <w:rFonts w:asciiTheme="minorHAnsi" w:hAnsiTheme="minorHAnsi" w:cs="Arial"/>
                <w:sz w:val="20"/>
              </w:rPr>
              <w:t xml:space="preserve">Proof of ID attached. </w:t>
            </w:r>
            <w:r w:rsidRPr="00DE4D51">
              <w:rPr>
                <w:rFonts w:asciiTheme="minorHAnsi" w:hAnsiTheme="minorHAnsi" w:cs="Arial"/>
                <w:b/>
                <w:sz w:val="20"/>
              </w:rPr>
              <w:t>Note:</w:t>
            </w:r>
            <w:r>
              <w:rPr>
                <w:rFonts w:asciiTheme="minorHAnsi" w:hAnsiTheme="minorHAnsi" w:cs="Arial"/>
                <w:sz w:val="20"/>
              </w:rPr>
              <w:t xml:space="preserve"> you must supply a current copy of your driver’s licence as part of your 3 points of ID</w:t>
            </w:r>
            <w:r w:rsidR="00551E01">
              <w:rPr>
                <w:rFonts w:asciiTheme="minorHAnsi" w:hAnsiTheme="minorHAnsi" w:cs="Arial"/>
                <w:sz w:val="20"/>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335503996"/>
              <w14:checkbox>
                <w14:checked w14:val="0"/>
                <w14:checkedState w14:val="2612" w14:font="MS Gothic"/>
                <w14:uncheckedState w14:val="2610" w14:font="MS Gothic"/>
              </w14:checkbox>
            </w:sdtPr>
            <w:sdtEndPr/>
            <w:sdtContent>
              <w:p w14:paraId="7BCAEDF4"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506519511"/>
              <w14:checkbox>
                <w14:checked w14:val="0"/>
                <w14:checkedState w14:val="2612" w14:font="MS Gothic"/>
                <w14:uncheckedState w14:val="2610" w14:font="MS Gothic"/>
              </w14:checkbox>
            </w:sdtPr>
            <w:sdtEndPr/>
            <w:sdtContent>
              <w:p w14:paraId="3317A1C0"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86204722"/>
              <w14:checkbox>
                <w14:checked w14:val="0"/>
                <w14:checkedState w14:val="2612" w14:font="MS Gothic"/>
                <w14:uncheckedState w14:val="2610" w14:font="MS Gothic"/>
              </w14:checkbox>
            </w:sdtPr>
            <w:sdtEndPr/>
            <w:sdtContent>
              <w:p w14:paraId="2CA5232F"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2CC57075"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70E0CF" w14:textId="448A174B" w:rsidR="00EC7EAF" w:rsidRPr="00680559" w:rsidRDefault="00EC7EAF" w:rsidP="00EC7EAF">
            <w:pPr>
              <w:spacing w:before="60" w:after="60"/>
              <w:rPr>
                <w:rFonts w:asciiTheme="minorHAnsi" w:hAnsiTheme="minorHAnsi" w:cs="Arial"/>
                <w:sz w:val="20"/>
              </w:rPr>
            </w:pPr>
            <w:r>
              <w:rPr>
                <w:rFonts w:asciiTheme="minorHAnsi" w:hAnsiTheme="minorHAnsi" w:cs="Arial"/>
                <w:sz w:val="20"/>
              </w:rPr>
              <w:t xml:space="preserve">Letter from employer supporting </w:t>
            </w:r>
            <w:r>
              <w:rPr>
                <w:rFonts w:cs="Arial"/>
                <w:sz w:val="20"/>
              </w:rPr>
              <w:t>practical driving experience from my employer outlining in-house training and experience completed</w:t>
            </w:r>
            <w:r w:rsidR="00551E01">
              <w:rPr>
                <w:rFonts w:cs="Arial"/>
                <w:sz w:val="20"/>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944302680"/>
              <w14:checkbox>
                <w14:checked w14:val="0"/>
                <w14:checkedState w14:val="2612" w14:font="MS Gothic"/>
                <w14:uncheckedState w14:val="2610" w14:font="MS Gothic"/>
              </w14:checkbox>
            </w:sdtPr>
            <w:sdtEndPr/>
            <w:sdtContent>
              <w:p w14:paraId="7A6D5464" w14:textId="77777777" w:rsidR="00EC7EAF" w:rsidRPr="00680559" w:rsidRDefault="00EC7EAF" w:rsidP="00EC7EAF">
                <w:pPr>
                  <w:spacing w:before="60" w:after="60"/>
                  <w:jc w:val="center"/>
                  <w:rPr>
                    <w:rFonts w:asciiTheme="minorHAnsi" w:hAnsiTheme="minorHAnsi"/>
                  </w:rPr>
                </w:pPr>
                <w:r>
                  <w:rPr>
                    <w:rFonts w:ascii="MS Gothic" w:eastAsia="MS Gothic" w:hAnsi="MS Gothic" w:cs="Arial" w:hint="eastAsia"/>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4B6F72" w14:textId="77777777" w:rsidR="00EC7EAF" w:rsidRPr="00680559" w:rsidRDefault="00EC7EAF" w:rsidP="00EC7EAF">
            <w:pPr>
              <w:spacing w:before="60" w:after="60"/>
              <w:jc w:val="center"/>
              <w:rPr>
                <w:rFonts w:asciiTheme="minorHAnsi" w:hAnsiTheme="minorHAnsi"/>
              </w:rPr>
            </w:pPr>
            <w:r w:rsidRPr="00680559">
              <w:rPr>
                <w:rFonts w:asciiTheme="minorHAnsi" w:hAnsiTheme="minorHAnsi"/>
                <w:sz w:val="20"/>
              </w:rPr>
              <w:t>N/A</w:t>
            </w:r>
          </w:p>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BFF50A4" w14:textId="77777777" w:rsidR="00EC7EAF" w:rsidRPr="00680559" w:rsidRDefault="00EC7EAF" w:rsidP="00EC7EAF">
            <w:pPr>
              <w:spacing w:before="60" w:after="60"/>
              <w:jc w:val="center"/>
              <w:rPr>
                <w:rFonts w:asciiTheme="minorHAnsi" w:hAnsiTheme="minorHAnsi"/>
              </w:rPr>
            </w:pPr>
            <w:r w:rsidRPr="00680559">
              <w:rPr>
                <w:rFonts w:asciiTheme="minorHAnsi" w:hAnsiTheme="minorHAnsi"/>
                <w:sz w:val="20"/>
              </w:rPr>
              <w:t>N/A</w:t>
            </w:r>
          </w:p>
        </w:tc>
      </w:tr>
      <w:tr w:rsidR="00EC7EAF" w:rsidRPr="00DD08F7" w14:paraId="54ED4E1E"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77F9EB" w14:textId="610CD667" w:rsidR="00EC7EAF" w:rsidRPr="00680559" w:rsidRDefault="00EC7EAF" w:rsidP="00EC7EAF">
            <w:pPr>
              <w:spacing w:before="60" w:after="60"/>
              <w:rPr>
                <w:rFonts w:asciiTheme="minorHAnsi" w:hAnsiTheme="minorHAnsi" w:cs="Arial"/>
                <w:sz w:val="20"/>
              </w:rPr>
            </w:pPr>
            <w:r>
              <w:rPr>
                <w:rFonts w:asciiTheme="minorHAnsi" w:hAnsiTheme="minorHAnsi" w:cs="Arial"/>
                <w:sz w:val="20"/>
              </w:rPr>
              <w:t xml:space="preserve">Medical certificate attached </w:t>
            </w:r>
            <w:r>
              <w:rPr>
                <w:rFonts w:cs="Arial"/>
                <w:sz w:val="18"/>
              </w:rPr>
              <w:t>(</w:t>
            </w:r>
            <w:r w:rsidRPr="00533DB0">
              <w:rPr>
                <w:rFonts w:cs="Arial"/>
                <w:sz w:val="18"/>
              </w:rPr>
              <w:t>not more than 6 months old at time of application</w:t>
            </w:r>
            <w:r>
              <w:rPr>
                <w:rFonts w:cs="Arial"/>
                <w:sz w:val="18"/>
              </w:rPr>
              <w:t>)</w:t>
            </w:r>
            <w:r w:rsidR="00551E01">
              <w:rPr>
                <w:rFonts w:cs="Arial"/>
                <w:sz w:val="18"/>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348378536"/>
              <w14:checkbox>
                <w14:checked w14:val="0"/>
                <w14:checkedState w14:val="2612" w14:font="MS Gothic"/>
                <w14:uncheckedState w14:val="2610" w14:font="MS Gothic"/>
              </w14:checkbox>
            </w:sdtPr>
            <w:sdtEndPr/>
            <w:sdtContent>
              <w:p w14:paraId="6EBB75CC"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653403266"/>
              <w14:checkbox>
                <w14:checked w14:val="0"/>
                <w14:checkedState w14:val="2612" w14:font="MS Gothic"/>
                <w14:uncheckedState w14:val="2610" w14:font="MS Gothic"/>
              </w14:checkbox>
            </w:sdtPr>
            <w:sdtEndPr/>
            <w:sdtContent>
              <w:p w14:paraId="28A3139D" w14:textId="77777777" w:rsidR="00EC7EAF" w:rsidRPr="00680559" w:rsidRDefault="00EC7EAF" w:rsidP="00EC7EAF">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82098723"/>
              <w14:checkbox>
                <w14:checked w14:val="0"/>
                <w14:checkedState w14:val="2612" w14:font="MS Gothic"/>
                <w14:uncheckedState w14:val="2610" w14:font="MS Gothic"/>
              </w14:checkbox>
            </w:sdtPr>
            <w:sdtEndPr/>
            <w:sdtContent>
              <w:p w14:paraId="1334354C"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2838ADDA"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0BF0B1" w14:textId="583414BF" w:rsidR="00EC7EAF" w:rsidRPr="00680559" w:rsidRDefault="00EC7EAF" w:rsidP="00551E01">
            <w:pPr>
              <w:spacing w:before="60" w:after="60"/>
              <w:rPr>
                <w:rFonts w:asciiTheme="minorHAnsi" w:hAnsiTheme="minorHAnsi" w:cs="Arial"/>
                <w:sz w:val="20"/>
              </w:rPr>
            </w:pPr>
            <w:r>
              <w:rPr>
                <w:rFonts w:asciiTheme="minorHAnsi" w:hAnsiTheme="minorHAnsi" w:cs="Arial"/>
                <w:sz w:val="20"/>
              </w:rPr>
              <w:t xml:space="preserve">Criminal history attached – fingerprint </w:t>
            </w:r>
            <w:r w:rsidRPr="00603C5C">
              <w:rPr>
                <w:rFonts w:asciiTheme="minorHAnsi" w:hAnsiTheme="minorHAnsi" w:cs="Arial"/>
                <w:b/>
                <w:sz w:val="18"/>
              </w:rPr>
              <w:t>(new)</w:t>
            </w:r>
            <w:r w:rsidRPr="00680559">
              <w:rPr>
                <w:rFonts w:asciiTheme="minorHAnsi" w:hAnsiTheme="minorHAnsi" w:cs="Arial"/>
                <w:sz w:val="18"/>
              </w:rPr>
              <w:t xml:space="preserve"> </w:t>
            </w:r>
            <w:r>
              <w:rPr>
                <w:rFonts w:asciiTheme="minorHAnsi" w:hAnsiTheme="minorHAnsi" w:cs="Arial"/>
                <w:sz w:val="20"/>
              </w:rPr>
              <w:t xml:space="preserve">or name check </w:t>
            </w:r>
            <w:r w:rsidRPr="00603C5C">
              <w:rPr>
                <w:rFonts w:asciiTheme="minorHAnsi" w:hAnsiTheme="minorHAnsi" w:cs="Arial"/>
                <w:b/>
                <w:sz w:val="18"/>
              </w:rPr>
              <w:t>(renewal/reciprocal)</w:t>
            </w:r>
            <w:r>
              <w:rPr>
                <w:rFonts w:asciiTheme="minorHAnsi" w:hAnsiTheme="minorHAnsi" w:cs="Arial"/>
                <w:b/>
                <w:sz w:val="18"/>
              </w:rPr>
              <w:t xml:space="preserve"> </w:t>
            </w:r>
            <w:r>
              <w:rPr>
                <w:rFonts w:cs="Arial"/>
                <w:sz w:val="18"/>
              </w:rPr>
              <w:t>(</w:t>
            </w:r>
            <w:r w:rsidRPr="00533DB0">
              <w:rPr>
                <w:rFonts w:cs="Arial"/>
                <w:sz w:val="18"/>
              </w:rPr>
              <w:t>not more than 6 months old at time of application</w:t>
            </w:r>
            <w:r>
              <w:rPr>
                <w:rFonts w:cs="Arial"/>
                <w:sz w:val="18"/>
              </w:rPr>
              <w:t>)</w:t>
            </w:r>
            <w:r w:rsidR="00551E01">
              <w:rPr>
                <w:rFonts w:cs="Arial"/>
                <w:sz w:val="18"/>
              </w:rPr>
              <w:t>.</w:t>
            </w:r>
          </w:p>
        </w:tc>
        <w:tc>
          <w:tcPr>
            <w:tcW w:w="8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999182269"/>
              <w14:checkbox>
                <w14:checked w14:val="0"/>
                <w14:checkedState w14:val="2612" w14:font="MS Gothic"/>
                <w14:uncheckedState w14:val="2610" w14:font="MS Gothic"/>
              </w14:checkbox>
            </w:sdtPr>
            <w:sdtEndPr/>
            <w:sdtContent>
              <w:p w14:paraId="571D7910"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asciiTheme="minorHAnsi" w:hAnsiTheme="minorHAnsi" w:cs="Arial"/>
                <w:sz w:val="20"/>
              </w:rPr>
              <w:id w:val="-1521552502"/>
              <w14:checkbox>
                <w14:checked w14:val="0"/>
                <w14:checkedState w14:val="2612" w14:font="MS Gothic"/>
                <w14:uncheckedState w14:val="2610" w14:font="MS Gothic"/>
              </w14:checkbox>
            </w:sdtPr>
            <w:sdtEndPr/>
            <w:sdtContent>
              <w:p w14:paraId="20BA2E96" w14:textId="77777777" w:rsidR="00EC7EAF" w:rsidRPr="00680559" w:rsidRDefault="00EC7EAF" w:rsidP="00EC7EAF">
                <w:pPr>
                  <w:spacing w:before="60" w:after="60"/>
                  <w:jc w:val="center"/>
                  <w:rPr>
                    <w:rFonts w:asciiTheme="minorHAnsi" w:hAnsiTheme="minorHAnsi" w:cs="Arial"/>
                    <w:sz w:val="20"/>
                  </w:rPr>
                </w:pPr>
                <w:r w:rsidRPr="00680559">
                  <w:rPr>
                    <w:rFonts w:ascii="Segoe UI Symbol" w:eastAsia="MS Gothic" w:hAnsi="Segoe UI Symbol" w:cs="Segoe UI Symbol"/>
                    <w:sz w:val="20"/>
                  </w:rPr>
                  <w:t>☐</w:t>
                </w:r>
              </w:p>
            </w:sdtContent>
          </w:sdt>
        </w:tc>
        <w:tc>
          <w:tcPr>
            <w:tcW w:w="11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10220446"/>
              <w14:checkbox>
                <w14:checked w14:val="0"/>
                <w14:checkedState w14:val="2612" w14:font="MS Gothic"/>
                <w14:uncheckedState w14:val="2610" w14:font="MS Gothic"/>
              </w14:checkbox>
            </w:sdtPr>
            <w:sdtEndPr/>
            <w:sdtContent>
              <w:p w14:paraId="2199E6D1"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52005155" w14:textId="77777777" w:rsidTr="00551E01">
        <w:trPr>
          <w:trHeight w:val="222"/>
        </w:trPr>
        <w:tc>
          <w:tcPr>
            <w:tcW w:w="7914"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1725A71" w14:textId="1CFF1E2D" w:rsidR="00EC7EAF" w:rsidRPr="00680559" w:rsidRDefault="00EC7EAF" w:rsidP="00EC7EAF">
            <w:pPr>
              <w:spacing w:before="60" w:after="60"/>
              <w:rPr>
                <w:rFonts w:asciiTheme="minorHAnsi" w:hAnsiTheme="minorHAnsi" w:cs="Arial"/>
                <w:sz w:val="20"/>
              </w:rPr>
            </w:pPr>
            <w:r>
              <w:rPr>
                <w:rFonts w:asciiTheme="minorHAnsi" w:hAnsiTheme="minorHAnsi" w:cs="Arial"/>
                <w:sz w:val="20"/>
              </w:rPr>
              <w:t>Interstate explosive driver licence attached</w:t>
            </w:r>
            <w:r w:rsidR="00551E01">
              <w:rPr>
                <w:rFonts w:asciiTheme="minorHAnsi" w:hAnsiTheme="minorHAnsi" w:cs="Arial"/>
                <w:sz w:val="20"/>
              </w:rPr>
              <w:t>.</w:t>
            </w:r>
          </w:p>
        </w:tc>
        <w:tc>
          <w:tcPr>
            <w:tcW w:w="85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3B045726" w14:textId="77777777" w:rsidR="00EC7EAF" w:rsidRPr="00680559" w:rsidRDefault="00EC7EAF" w:rsidP="00EC7EAF">
            <w:pPr>
              <w:spacing w:before="60" w:after="60"/>
              <w:jc w:val="center"/>
              <w:rPr>
                <w:rFonts w:asciiTheme="minorHAnsi" w:hAnsiTheme="minorHAnsi"/>
              </w:rPr>
            </w:pPr>
            <w:r w:rsidRPr="00680559">
              <w:rPr>
                <w:rFonts w:asciiTheme="minorHAnsi" w:hAnsiTheme="minorHAnsi"/>
                <w:sz w:val="20"/>
              </w:rPr>
              <w:t>N/A</w:t>
            </w:r>
          </w:p>
        </w:tc>
        <w:tc>
          <w:tcPr>
            <w:tcW w:w="993"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30902C31" w14:textId="77777777" w:rsidR="00EC7EAF" w:rsidRPr="00680559" w:rsidRDefault="00EC7EAF" w:rsidP="00EC7EAF">
            <w:pPr>
              <w:spacing w:before="60" w:after="60"/>
              <w:jc w:val="center"/>
              <w:rPr>
                <w:rFonts w:asciiTheme="minorHAnsi" w:hAnsiTheme="minorHAnsi"/>
              </w:rPr>
            </w:pPr>
            <w:r w:rsidRPr="00680559">
              <w:rPr>
                <w:rFonts w:asciiTheme="minorHAnsi" w:hAnsiTheme="minorHAnsi"/>
                <w:sz w:val="20"/>
              </w:rPr>
              <w:t>N/A</w:t>
            </w:r>
          </w:p>
        </w:tc>
        <w:tc>
          <w:tcPr>
            <w:tcW w:w="1155"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607741924"/>
              <w14:checkbox>
                <w14:checked w14:val="0"/>
                <w14:checkedState w14:val="2612" w14:font="MS Gothic"/>
                <w14:uncheckedState w14:val="2610" w14:font="MS Gothic"/>
              </w14:checkbox>
            </w:sdtPr>
            <w:sdtEndPr/>
            <w:sdtContent>
              <w:p w14:paraId="25FC100C" w14:textId="77777777" w:rsidR="00EC7EAF" w:rsidRPr="00680559" w:rsidRDefault="00EC7EAF" w:rsidP="00EC7EAF">
                <w:pPr>
                  <w:spacing w:before="60" w:after="60"/>
                  <w:jc w:val="center"/>
                  <w:rPr>
                    <w:rFonts w:asciiTheme="minorHAnsi" w:hAnsiTheme="minorHAnsi"/>
                  </w:rPr>
                </w:pPr>
                <w:r w:rsidRPr="00680559">
                  <w:rPr>
                    <w:rFonts w:ascii="Segoe UI Symbol" w:eastAsia="MS Gothic" w:hAnsi="Segoe UI Symbol" w:cs="Segoe UI Symbol"/>
                    <w:sz w:val="20"/>
                  </w:rPr>
                  <w:t>☐</w:t>
                </w:r>
              </w:p>
            </w:sdtContent>
          </w:sdt>
        </w:tc>
      </w:tr>
      <w:tr w:rsidR="00EC7EAF" w:rsidRPr="00DD08F7" w14:paraId="4F2E7FB6" w14:textId="77777777" w:rsidTr="00551E01">
        <w:trPr>
          <w:trHeight w:val="222"/>
        </w:trPr>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13D13D3" w14:textId="77777777" w:rsidR="00EC7EAF" w:rsidRPr="006E2CEC" w:rsidRDefault="00EC7EAF" w:rsidP="00EC7EAF">
            <w:pPr>
              <w:spacing w:before="60" w:after="60"/>
              <w:rPr>
                <w:rFonts w:cs="Arial"/>
                <w:b/>
                <w:sz w:val="20"/>
              </w:rPr>
            </w:pPr>
            <w:r w:rsidRPr="006E2CEC">
              <w:rPr>
                <w:rFonts w:cs="Arial"/>
                <w:b/>
                <w:sz w:val="24"/>
              </w:rPr>
              <w:t>Privacy statement</w:t>
            </w:r>
          </w:p>
        </w:tc>
      </w:tr>
      <w:tr w:rsidR="00EC7EAF" w:rsidRPr="00DD08F7" w14:paraId="41741DCB" w14:textId="77777777" w:rsidTr="00551E01">
        <w:trPr>
          <w:trHeight w:val="222"/>
        </w:trPr>
        <w:tc>
          <w:tcPr>
            <w:tcW w:w="10912" w:type="dxa"/>
            <w:gridSpan w:val="4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45E63EE9" w14:textId="77777777" w:rsidR="0024235E" w:rsidRPr="0024235E" w:rsidRDefault="0024235E" w:rsidP="0024235E">
            <w:pPr>
              <w:spacing w:before="60" w:after="60"/>
              <w:rPr>
                <w:sz w:val="20"/>
              </w:rPr>
            </w:pPr>
            <w:r w:rsidRPr="0024235E">
              <w:rPr>
                <w:sz w:val="20"/>
              </w:rPr>
              <w:t xml:space="preserve">The Northern Territory Government respects and is committed to safeguarding the confidentiality and privacy of the information that it collects and handles, in accordance with the </w:t>
            </w:r>
            <w:r w:rsidRPr="0024235E">
              <w:rPr>
                <w:i/>
                <w:iCs/>
                <w:sz w:val="20"/>
              </w:rPr>
              <w:t>Northern Territory Information Act 2002</w:t>
            </w:r>
            <w:r w:rsidRPr="0024235E">
              <w:rPr>
                <w:sz w:val="20"/>
              </w:rPr>
              <w:t>.</w:t>
            </w:r>
          </w:p>
          <w:p w14:paraId="2D0849A9" w14:textId="77777777" w:rsidR="0024235E" w:rsidRPr="0024235E" w:rsidRDefault="0024235E" w:rsidP="0024235E">
            <w:pPr>
              <w:spacing w:before="60" w:after="60"/>
              <w:rPr>
                <w:sz w:val="20"/>
              </w:rPr>
            </w:pPr>
            <w:r w:rsidRPr="0024235E">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31FEAA24" w14:textId="16A5B5FF" w:rsidR="0024235E" w:rsidRPr="0024235E" w:rsidRDefault="0024235E" w:rsidP="0024235E">
            <w:pPr>
              <w:spacing w:before="60" w:after="60"/>
              <w:rPr>
                <w:sz w:val="20"/>
              </w:rPr>
            </w:pPr>
            <w:r w:rsidRPr="0024235E">
              <w:rPr>
                <w:sz w:val="20"/>
              </w:rPr>
              <w:t xml:space="preserve">The information you provide will be accessible to </w:t>
            </w:r>
            <w:r w:rsidR="00383654">
              <w:rPr>
                <w:sz w:val="20"/>
              </w:rPr>
              <w:t xml:space="preserve">Territory Business Centre and </w:t>
            </w:r>
            <w:r w:rsidRPr="0024235E">
              <w:rPr>
                <w:sz w:val="20"/>
              </w:rPr>
              <w:t>NT WorkSafe and will only be used to provide a department service or program. We will not disclose your personal information to third parties unless, authorised or required by law to do</w:t>
            </w:r>
            <w:r w:rsidR="00383654">
              <w:rPr>
                <w:sz w:val="20"/>
              </w:rPr>
              <w:t>, or</w:t>
            </w:r>
            <w:r w:rsidRPr="0024235E">
              <w:rPr>
                <w:sz w:val="20"/>
              </w:rPr>
              <w:t xml:space="preserve"> so you have given us consent to share your personal information for a specific purpose.</w:t>
            </w:r>
          </w:p>
          <w:p w14:paraId="11D20770" w14:textId="77777777" w:rsidR="00EC7EAF" w:rsidRPr="00927A7C" w:rsidRDefault="0024235E" w:rsidP="0024235E">
            <w:pPr>
              <w:spacing w:before="60" w:after="60"/>
              <w:rPr>
                <w:rFonts w:cs="Arial"/>
                <w:sz w:val="20"/>
              </w:rPr>
            </w:pPr>
            <w:r w:rsidRPr="0024235E">
              <w:rPr>
                <w:sz w:val="20"/>
              </w:rPr>
              <w:t xml:space="preserve">You may request access to the personal information we hold about you. If you want more information about the Northern Territory’s privacy laws, please refer to the </w:t>
            </w:r>
            <w:r w:rsidRPr="0024235E">
              <w:rPr>
                <w:i/>
                <w:iCs/>
                <w:sz w:val="20"/>
              </w:rPr>
              <w:t>Northern Territory Information Act 2002</w:t>
            </w:r>
            <w:r w:rsidRPr="0024235E">
              <w:rPr>
                <w:sz w:val="20"/>
              </w:rPr>
              <w:t>, or the Office of the Information Commissioner NT.</w:t>
            </w:r>
          </w:p>
        </w:tc>
      </w:tr>
      <w:tr w:rsidR="00EC7EAF" w:rsidRPr="00DD08F7" w14:paraId="249F19D5" w14:textId="77777777" w:rsidTr="00551E01">
        <w:trPr>
          <w:trHeight w:val="222"/>
        </w:trPr>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EA7C0E0" w14:textId="77777777" w:rsidR="00EC7EAF" w:rsidRPr="006E2CEC" w:rsidRDefault="00EC7EAF" w:rsidP="00383654">
            <w:pPr>
              <w:keepNext/>
              <w:spacing w:before="60" w:after="60"/>
              <w:rPr>
                <w:rFonts w:cs="Arial"/>
                <w:b/>
                <w:sz w:val="24"/>
              </w:rPr>
            </w:pPr>
            <w:r w:rsidRPr="006E2CEC">
              <w:rPr>
                <w:rFonts w:cs="Arial"/>
                <w:b/>
                <w:sz w:val="24"/>
              </w:rPr>
              <w:lastRenderedPageBreak/>
              <w:t>Lodgement</w:t>
            </w:r>
          </w:p>
        </w:tc>
      </w:tr>
      <w:tr w:rsidR="00EC7EAF" w:rsidRPr="00DD08F7" w14:paraId="7AEE1F6C" w14:textId="77777777" w:rsidTr="00551E01">
        <w:trPr>
          <w:trHeight w:val="222"/>
        </w:trPr>
        <w:tc>
          <w:tcPr>
            <w:tcW w:w="10912" w:type="dxa"/>
            <w:gridSpan w:val="4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6AECCA9" w14:textId="77777777" w:rsidR="00EC7EAF" w:rsidRPr="00524E5F" w:rsidRDefault="00EC7EAF" w:rsidP="00383654">
            <w:pPr>
              <w:keepNext/>
              <w:spacing w:before="60" w:after="60"/>
              <w:jc w:val="both"/>
              <w:rPr>
                <w:sz w:val="20"/>
              </w:rPr>
            </w:pPr>
            <w:r>
              <w:rPr>
                <w:sz w:val="20"/>
              </w:rPr>
              <w:t>Complete</w:t>
            </w:r>
            <w:r w:rsidRPr="00524E5F">
              <w:rPr>
                <w:sz w:val="20"/>
              </w:rPr>
              <w:t xml:space="preserve"> applications can be lodged in person, email or via post at a </w:t>
            </w:r>
            <w:hyperlink r:id="rId14" w:history="1">
              <w:r w:rsidR="0024235E">
                <w:rPr>
                  <w:rStyle w:val="Hyperlink"/>
                  <w:sz w:val="20"/>
                </w:rPr>
                <w:t>Territory Business Centre</w:t>
              </w:r>
            </w:hyperlink>
            <w:r w:rsidR="0024235E">
              <w:rPr>
                <w:sz w:val="20"/>
              </w:rPr>
              <w:t xml:space="preserve"> </w:t>
            </w:r>
            <w:r w:rsidRPr="00524E5F">
              <w:rPr>
                <w:sz w:val="20"/>
              </w:rPr>
              <w:t>below:</w:t>
            </w:r>
          </w:p>
        </w:tc>
      </w:tr>
      <w:tr w:rsidR="00EC7EAF" w:rsidRPr="00DD08F7" w14:paraId="6228B8A0" w14:textId="77777777" w:rsidTr="00551E01">
        <w:trPr>
          <w:trHeight w:val="222"/>
        </w:trPr>
        <w:tc>
          <w:tcPr>
            <w:tcW w:w="18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385CA3" w14:textId="77777777" w:rsidR="00EC7EAF" w:rsidRPr="00130182" w:rsidRDefault="00EC7EAF" w:rsidP="00383654">
            <w:pPr>
              <w:keepNext/>
              <w:tabs>
                <w:tab w:val="left" w:pos="0"/>
              </w:tabs>
              <w:spacing w:before="60" w:after="60"/>
              <w:rPr>
                <w:rFonts w:cs="Arial"/>
                <w:b/>
                <w:sz w:val="20"/>
              </w:rPr>
            </w:pPr>
            <w:r w:rsidRPr="00130182">
              <w:rPr>
                <w:rFonts w:cs="Arial"/>
                <w:b/>
                <w:sz w:val="20"/>
              </w:rPr>
              <w:t>Darwin</w:t>
            </w:r>
          </w:p>
        </w:tc>
        <w:tc>
          <w:tcPr>
            <w:tcW w:w="9093"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4689FE" w14:textId="77777777" w:rsidR="00EC7EAF" w:rsidRPr="008118BE" w:rsidRDefault="0024235E" w:rsidP="00383654">
            <w:pPr>
              <w:keepNext/>
              <w:spacing w:before="60" w:after="60"/>
              <w:rPr>
                <w:sz w:val="20"/>
              </w:rPr>
            </w:pPr>
            <w:r>
              <w:rPr>
                <w:rFonts w:cs="Arial"/>
                <w:sz w:val="20"/>
              </w:rPr>
              <w:t xml:space="preserve">Building 3, </w:t>
            </w:r>
            <w:r w:rsidR="00EC7EAF">
              <w:rPr>
                <w:rFonts w:cs="Arial"/>
                <w:sz w:val="20"/>
              </w:rPr>
              <w:t>Darwin Corporate Park, 631 Stuart Highway Berrimah</w:t>
            </w:r>
          </w:p>
        </w:tc>
      </w:tr>
      <w:tr w:rsidR="00EC7EAF" w:rsidRPr="00DD08F7" w14:paraId="5D8A18EB" w14:textId="77777777" w:rsidTr="00551E01">
        <w:trPr>
          <w:trHeight w:val="222"/>
        </w:trPr>
        <w:tc>
          <w:tcPr>
            <w:tcW w:w="18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3FCCC8" w14:textId="77777777" w:rsidR="00EC7EAF" w:rsidRPr="00130182" w:rsidRDefault="00EC7EAF" w:rsidP="00EC7EAF">
            <w:pPr>
              <w:tabs>
                <w:tab w:val="left" w:pos="0"/>
              </w:tabs>
              <w:spacing w:before="60" w:after="60"/>
              <w:rPr>
                <w:rFonts w:cs="Arial"/>
                <w:b/>
                <w:sz w:val="20"/>
              </w:rPr>
            </w:pPr>
            <w:r w:rsidRPr="00130182">
              <w:rPr>
                <w:rFonts w:cs="Arial"/>
                <w:b/>
                <w:sz w:val="20"/>
              </w:rPr>
              <w:t>Katherine</w:t>
            </w:r>
          </w:p>
        </w:tc>
        <w:tc>
          <w:tcPr>
            <w:tcW w:w="9093"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9FFBC2" w14:textId="77777777" w:rsidR="00EC7EAF" w:rsidRPr="008118BE" w:rsidRDefault="00EC7EAF" w:rsidP="0024235E">
            <w:pPr>
              <w:spacing w:before="60" w:after="60"/>
              <w:rPr>
                <w:sz w:val="20"/>
              </w:rPr>
            </w:pPr>
            <w:r>
              <w:rPr>
                <w:rFonts w:cs="Arial"/>
                <w:sz w:val="20"/>
              </w:rPr>
              <w:t>Big Rivers Government Centre</w:t>
            </w:r>
            <w:r w:rsidR="0024235E">
              <w:rPr>
                <w:rFonts w:cs="Arial"/>
                <w:sz w:val="20"/>
              </w:rPr>
              <w:t>,</w:t>
            </w:r>
            <w:r w:rsidRPr="00603C5C">
              <w:rPr>
                <w:rFonts w:cs="Arial"/>
                <w:sz w:val="20"/>
              </w:rPr>
              <w:t xml:space="preserve"> 5 First Street, Katherine</w:t>
            </w:r>
          </w:p>
        </w:tc>
      </w:tr>
      <w:tr w:rsidR="00EC7EAF" w:rsidRPr="00DD08F7" w14:paraId="757005B1" w14:textId="77777777" w:rsidTr="00551E01">
        <w:trPr>
          <w:trHeight w:val="222"/>
        </w:trPr>
        <w:tc>
          <w:tcPr>
            <w:tcW w:w="18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5EAC83D" w14:textId="77777777" w:rsidR="00EC7EAF" w:rsidRPr="00130182" w:rsidRDefault="00EC7EAF" w:rsidP="00EC7EAF">
            <w:pPr>
              <w:tabs>
                <w:tab w:val="left" w:pos="0"/>
              </w:tabs>
              <w:spacing w:before="60" w:after="60"/>
              <w:rPr>
                <w:rFonts w:cs="Arial"/>
                <w:b/>
                <w:sz w:val="20"/>
              </w:rPr>
            </w:pPr>
            <w:r w:rsidRPr="00130182">
              <w:rPr>
                <w:rFonts w:cs="Arial"/>
                <w:b/>
                <w:sz w:val="20"/>
              </w:rPr>
              <w:t>Alice Springs</w:t>
            </w:r>
          </w:p>
        </w:tc>
        <w:tc>
          <w:tcPr>
            <w:tcW w:w="9093"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B108FF8" w14:textId="77777777" w:rsidR="00EC7EAF" w:rsidRPr="008118BE" w:rsidRDefault="00EC7EAF" w:rsidP="00EC7EAF">
            <w:pPr>
              <w:spacing w:before="60" w:after="60"/>
              <w:rPr>
                <w:sz w:val="20"/>
              </w:rPr>
            </w:pPr>
            <w:r>
              <w:rPr>
                <w:sz w:val="20"/>
              </w:rPr>
              <w:t>Ground floor, The Green Well building, 50 Bath Street</w:t>
            </w:r>
            <w:r w:rsidR="002A6007">
              <w:rPr>
                <w:sz w:val="20"/>
              </w:rPr>
              <w:t>, Alice Springs</w:t>
            </w:r>
          </w:p>
        </w:tc>
      </w:tr>
      <w:tr w:rsidR="00EC7EAF" w:rsidRPr="00DD08F7" w14:paraId="5F015E15" w14:textId="77777777" w:rsidTr="00551E01">
        <w:trPr>
          <w:trHeight w:val="222"/>
        </w:trPr>
        <w:tc>
          <w:tcPr>
            <w:tcW w:w="18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974704" w14:textId="77777777" w:rsidR="00EC7EAF" w:rsidRPr="00130182" w:rsidRDefault="00EC7EAF" w:rsidP="00EC7EAF">
            <w:pPr>
              <w:tabs>
                <w:tab w:val="left" w:pos="0"/>
              </w:tabs>
              <w:spacing w:before="60" w:after="60"/>
              <w:rPr>
                <w:rFonts w:cs="Arial"/>
                <w:b/>
                <w:sz w:val="20"/>
              </w:rPr>
            </w:pPr>
            <w:r w:rsidRPr="00130182">
              <w:rPr>
                <w:rFonts w:cs="Arial"/>
                <w:b/>
                <w:sz w:val="20"/>
              </w:rPr>
              <w:t>Tennant Creek</w:t>
            </w:r>
          </w:p>
        </w:tc>
        <w:tc>
          <w:tcPr>
            <w:tcW w:w="9093"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8C5E0F" w14:textId="77777777" w:rsidR="00EC7EAF" w:rsidRDefault="002A6007" w:rsidP="00EC7EAF">
            <w:pPr>
              <w:spacing w:before="60" w:after="60"/>
              <w:rPr>
                <w:sz w:val="20"/>
              </w:rPr>
            </w:pPr>
            <w:r>
              <w:rPr>
                <w:rFonts w:cs="Arial"/>
                <w:sz w:val="20"/>
              </w:rPr>
              <w:t>Barkley Business Hub, 63 Haddock Street, Tennant Creek</w:t>
            </w:r>
          </w:p>
        </w:tc>
      </w:tr>
      <w:tr w:rsidR="00EC7EAF" w:rsidRPr="00DD08F7" w14:paraId="59E2252C" w14:textId="77777777" w:rsidTr="00551E01">
        <w:trPr>
          <w:trHeight w:val="222"/>
        </w:trPr>
        <w:tc>
          <w:tcPr>
            <w:tcW w:w="2797"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5283368D" w14:textId="77777777" w:rsidR="00EC7EAF" w:rsidRDefault="00EC7EAF" w:rsidP="00EC7EAF">
            <w:pPr>
              <w:spacing w:before="60" w:after="60"/>
              <w:rPr>
                <w:rFonts w:cs="Arial"/>
                <w:sz w:val="20"/>
              </w:rPr>
            </w:pPr>
            <w:r w:rsidRPr="002B6C07">
              <w:rPr>
                <w:rFonts w:cs="Arial"/>
                <w:b/>
                <w:sz w:val="20"/>
              </w:rPr>
              <w:t>Phone:</w:t>
            </w:r>
            <w:r>
              <w:rPr>
                <w:rFonts w:cs="Arial"/>
                <w:sz w:val="20"/>
              </w:rPr>
              <w:t xml:space="preserve"> 1800 193 111</w:t>
            </w:r>
          </w:p>
        </w:tc>
        <w:tc>
          <w:tcPr>
            <w:tcW w:w="4100" w:type="dxa"/>
            <w:gridSpan w:val="14"/>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ED0A0C8" w14:textId="77777777" w:rsidR="00EC7EAF" w:rsidRDefault="00EC7EAF" w:rsidP="00EC7EAF">
            <w:pPr>
              <w:spacing w:before="60" w:after="60"/>
              <w:rPr>
                <w:rFonts w:cs="Arial"/>
                <w:sz w:val="20"/>
              </w:rPr>
            </w:pPr>
            <w:r w:rsidRPr="002B6C07">
              <w:rPr>
                <w:rFonts w:cs="Arial"/>
                <w:b/>
                <w:sz w:val="20"/>
              </w:rPr>
              <w:t>Email:</w:t>
            </w:r>
            <w:r>
              <w:rPr>
                <w:rFonts w:cs="Arial"/>
                <w:sz w:val="20"/>
              </w:rPr>
              <w:t xml:space="preserve"> </w:t>
            </w:r>
            <w:hyperlink r:id="rId15" w:history="1">
              <w:r w:rsidRPr="00BE09DD">
                <w:rPr>
                  <w:rStyle w:val="Hyperlink"/>
                  <w:rFonts w:cs="Arial"/>
                  <w:sz w:val="20"/>
                </w:rPr>
                <w:t>territorybusinesscentre@nt.gov.au</w:t>
              </w:r>
            </w:hyperlink>
            <w:r>
              <w:rPr>
                <w:rFonts w:cs="Arial"/>
                <w:sz w:val="20"/>
              </w:rPr>
              <w:t xml:space="preserve"> </w:t>
            </w:r>
          </w:p>
        </w:tc>
        <w:tc>
          <w:tcPr>
            <w:tcW w:w="4015" w:type="dxa"/>
            <w:gridSpan w:val="28"/>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74B4DF29" w14:textId="77777777" w:rsidR="00EC7EAF" w:rsidRDefault="00EC7EAF" w:rsidP="00EC7EAF">
            <w:pPr>
              <w:spacing w:before="60" w:after="60"/>
              <w:rPr>
                <w:rFonts w:cs="Arial"/>
                <w:sz w:val="20"/>
              </w:rPr>
            </w:pPr>
            <w:r w:rsidRPr="002B6C07">
              <w:rPr>
                <w:rFonts w:cs="Arial"/>
                <w:b/>
                <w:sz w:val="20"/>
              </w:rPr>
              <w:t>Postal:</w:t>
            </w:r>
            <w:r>
              <w:rPr>
                <w:rFonts w:cs="Arial"/>
                <w:sz w:val="20"/>
              </w:rPr>
              <w:t xml:space="preserve"> GPO Box 9800, Darwin, NT 0801</w:t>
            </w:r>
          </w:p>
        </w:tc>
      </w:tr>
      <w:tr w:rsidR="00EC7EAF" w:rsidRPr="00DD08F7" w14:paraId="7EE6542D" w14:textId="77777777" w:rsidTr="00551E01">
        <w:trPr>
          <w:trHeight w:val="222"/>
        </w:trPr>
        <w:tc>
          <w:tcPr>
            <w:tcW w:w="10912" w:type="dxa"/>
            <w:gridSpan w:val="4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AED5BC3" w14:textId="77777777" w:rsidR="00EC7EAF" w:rsidRPr="00130182" w:rsidRDefault="00EC7EAF" w:rsidP="00EC7EAF">
            <w:pPr>
              <w:spacing w:before="60" w:after="60"/>
              <w:rPr>
                <w:rFonts w:cs="Arial"/>
                <w:b/>
                <w:sz w:val="20"/>
              </w:rPr>
            </w:pPr>
            <w:r w:rsidRPr="00130182">
              <w:rPr>
                <w:rFonts w:cs="Arial"/>
                <w:b/>
                <w:sz w:val="24"/>
              </w:rPr>
              <w:t>Payment details</w:t>
            </w:r>
          </w:p>
        </w:tc>
      </w:tr>
      <w:tr w:rsidR="00EC7EAF" w:rsidRPr="00DD08F7" w14:paraId="1292399B" w14:textId="77777777" w:rsidTr="00551E01">
        <w:trPr>
          <w:trHeight w:val="222"/>
        </w:trPr>
        <w:tc>
          <w:tcPr>
            <w:tcW w:w="10912" w:type="dxa"/>
            <w:gridSpan w:val="48"/>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5384ACA" w14:textId="77777777" w:rsidR="00EC7EAF" w:rsidRPr="009E0BF3" w:rsidRDefault="00EC7EAF" w:rsidP="00EC7EAF">
            <w:pPr>
              <w:keepNext/>
              <w:spacing w:before="60" w:after="60"/>
              <w:rPr>
                <w:rFonts w:cs="Arial"/>
                <w:sz w:val="20"/>
              </w:rPr>
            </w:pPr>
            <w:r w:rsidRPr="009E0BF3">
              <w:rPr>
                <w:rFonts w:cs="Arial"/>
                <w:sz w:val="20"/>
              </w:rPr>
              <w:t xml:space="preserve">A fee is payable on lodgement of this application form. Payment can be made by: </w:t>
            </w:r>
          </w:p>
          <w:p w14:paraId="3B9A1EBF" w14:textId="77777777" w:rsidR="00EC7EAF" w:rsidRPr="009E0BF3" w:rsidRDefault="00EC7EAF" w:rsidP="00EC7EAF">
            <w:pPr>
              <w:pStyle w:val="ListParagraph"/>
              <w:keepNext/>
              <w:numPr>
                <w:ilvl w:val="0"/>
                <w:numId w:val="15"/>
              </w:numPr>
              <w:spacing w:before="60" w:after="60"/>
              <w:rPr>
                <w:sz w:val="20"/>
              </w:rPr>
            </w:pPr>
            <w:r w:rsidRPr="009E0BF3">
              <w:rPr>
                <w:rFonts w:cs="Arial"/>
                <w:sz w:val="20"/>
              </w:rPr>
              <w:t>Cash (in person only); or</w:t>
            </w:r>
          </w:p>
          <w:p w14:paraId="229A466D" w14:textId="77777777" w:rsidR="00EC7EAF" w:rsidRDefault="00EC7EAF" w:rsidP="00EC7EAF">
            <w:pPr>
              <w:pStyle w:val="ListParagraph"/>
              <w:keepNext/>
              <w:numPr>
                <w:ilvl w:val="0"/>
                <w:numId w:val="15"/>
              </w:numPr>
              <w:spacing w:before="60" w:after="60"/>
              <w:rPr>
                <w:sz w:val="20"/>
              </w:rPr>
            </w:pPr>
            <w:r w:rsidRPr="009E0BF3">
              <w:rPr>
                <w:rFonts w:cs="Arial"/>
                <w:sz w:val="20"/>
              </w:rPr>
              <w:t xml:space="preserve">Cheque </w:t>
            </w:r>
            <w:r w:rsidRPr="009E0BF3">
              <w:rPr>
                <w:sz w:val="20"/>
              </w:rPr>
              <w:t xml:space="preserve">(made out to Receiver of Territory Monies); or </w:t>
            </w:r>
          </w:p>
          <w:p w14:paraId="138C908D" w14:textId="77777777" w:rsidR="00EC7EAF" w:rsidRPr="00E33847" w:rsidRDefault="00EC7EAF" w:rsidP="00EC7EAF">
            <w:pPr>
              <w:pStyle w:val="ListParagraph"/>
              <w:keepNext/>
              <w:numPr>
                <w:ilvl w:val="0"/>
                <w:numId w:val="15"/>
              </w:numPr>
              <w:spacing w:before="60" w:after="60"/>
              <w:rPr>
                <w:sz w:val="20"/>
              </w:rPr>
            </w:pPr>
            <w:r w:rsidRPr="00E33847">
              <w:rPr>
                <w:sz w:val="20"/>
              </w:rPr>
              <w:t>Credit card (Visa or MasterCard accepted in person or over the phone). Note: A staff member from the Territory Business Centre will contact you via phone for payment.</w:t>
            </w:r>
          </w:p>
        </w:tc>
      </w:tr>
    </w:tbl>
    <w:p w14:paraId="67645297" w14:textId="77777777" w:rsidR="007A5EFD" w:rsidRPr="00DE7BE2" w:rsidRDefault="007A5EFD" w:rsidP="00603C5C"/>
    <w:sectPr w:rsidR="007A5EFD" w:rsidRPr="00DE7BE2" w:rsidSect="0024235E">
      <w:headerReference w:type="default" r:id="rId16"/>
      <w:footerReference w:type="default" r:id="rId17"/>
      <w:headerReference w:type="first" r:id="rId18"/>
      <w:footerReference w:type="first" r:id="rId19"/>
      <w:pgSz w:w="11906" w:h="16838" w:code="9"/>
      <w:pgMar w:top="794" w:right="794" w:bottom="794" w:left="794" w:header="426" w:footer="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376C" w14:textId="77777777" w:rsidR="007148B1" w:rsidRDefault="007148B1" w:rsidP="007332FF">
      <w:r>
        <w:separator/>
      </w:r>
    </w:p>
  </w:endnote>
  <w:endnote w:type="continuationSeparator" w:id="0">
    <w:p w14:paraId="2062D5FC" w14:textId="77777777" w:rsidR="007148B1" w:rsidRDefault="007148B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F674" w14:textId="55D362F0" w:rsidR="002645D5" w:rsidRPr="003E1829" w:rsidRDefault="003E1829" w:rsidP="003E1829">
    <w:pPr>
      <w:tabs>
        <w:tab w:val="left" w:pos="839"/>
      </w:tabs>
      <w:spacing w:after="0"/>
      <w:rPr>
        <w:sz w:val="10"/>
        <w:szCs w:val="10"/>
      </w:rPr>
    </w:pPr>
    <w:r>
      <w:tab/>
    </w: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746398A7" w14:textId="77777777" w:rsidTr="001B3D22">
      <w:trPr>
        <w:cantSplit/>
        <w:trHeight w:hRule="exact" w:val="850"/>
      </w:trPr>
      <w:tc>
        <w:tcPr>
          <w:tcW w:w="10318" w:type="dxa"/>
          <w:vAlign w:val="bottom"/>
        </w:tcPr>
        <w:p w14:paraId="56CD7D95" w14:textId="77777777" w:rsidR="001B3D22" w:rsidRPr="001B3D22" w:rsidRDefault="004A4E26" w:rsidP="001B3D22">
          <w:pPr>
            <w:spacing w:after="0"/>
            <w:rPr>
              <w:rStyle w:val="PageNumber"/>
            </w:rPr>
          </w:pPr>
          <w:r>
            <w:rPr>
              <w:rStyle w:val="PageNumber"/>
            </w:rPr>
            <w:t>NT WorkSafe</w:t>
          </w:r>
        </w:p>
        <w:p w14:paraId="245794DF" w14:textId="0A60AA8B" w:rsidR="00960A81" w:rsidRDefault="00667AFE"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EndPr>
              <w:rPr>
                <w:rStyle w:val="PageNumber"/>
              </w:rPr>
            </w:sdtEndPr>
            <w:sdtContent>
              <w:r>
                <w:rPr>
                  <w:rStyle w:val="PageNumber"/>
                </w:rPr>
                <w:t>24 February 2025</w:t>
              </w:r>
            </w:sdtContent>
          </w:sdt>
          <w:r w:rsidR="001B3D22" w:rsidRPr="001B3D22">
            <w:rPr>
              <w:rStyle w:val="PageNumber"/>
            </w:rPr>
            <w:t xml:space="preserve"> | Version</w:t>
          </w:r>
          <w:r w:rsidR="00960A81">
            <w:rPr>
              <w:rStyle w:val="PageNumber"/>
            </w:rPr>
            <w:t xml:space="preserve"> </w:t>
          </w:r>
          <w:r w:rsidR="001F729A">
            <w:rPr>
              <w:rStyle w:val="PageNumber"/>
            </w:rPr>
            <w:t>10</w:t>
          </w:r>
          <w:r w:rsidR="00E33847">
            <w:rPr>
              <w:rStyle w:val="PageNumber"/>
            </w:rPr>
            <w:t>.0</w:t>
          </w:r>
        </w:p>
        <w:p w14:paraId="4EF6FD63"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4235E">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4235E">
            <w:rPr>
              <w:rStyle w:val="PageNumber"/>
              <w:noProof/>
            </w:rPr>
            <w:t>4</w:t>
          </w:r>
          <w:r w:rsidRPr="00AC4488">
            <w:rPr>
              <w:rStyle w:val="PageNumber"/>
            </w:rPr>
            <w:fldChar w:fldCharType="end"/>
          </w:r>
        </w:p>
      </w:tc>
    </w:tr>
  </w:tbl>
  <w:p w14:paraId="2BE428C5" w14:textId="77777777" w:rsidR="002645D5" w:rsidRPr="00B11C67" w:rsidRDefault="002645D5" w:rsidP="002645D5">
    <w:pPr>
      <w:pStyle w:val="Footer"/>
      <w:rPr>
        <w:sz w:val="4"/>
        <w:szCs w:val="4"/>
      </w:rPr>
    </w:pPr>
  </w:p>
  <w:p w14:paraId="6AFCC8D5"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87C7"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16A269E7" w14:textId="77777777" w:rsidTr="00DE7BE2">
      <w:trPr>
        <w:cantSplit/>
        <w:trHeight w:hRule="exact" w:val="1134"/>
      </w:trPr>
      <w:tc>
        <w:tcPr>
          <w:tcW w:w="4536" w:type="dxa"/>
          <w:tcBorders>
            <w:top w:val="single" w:sz="4" w:space="0" w:color="auto"/>
          </w:tcBorders>
          <w:vAlign w:val="bottom"/>
        </w:tcPr>
        <w:p w14:paraId="6605D89F" w14:textId="244046AF" w:rsidR="00A66DD9" w:rsidRPr="001B3D22" w:rsidRDefault="00667AFE"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EndPr>
              <w:rPr>
                <w:rStyle w:val="PageNumber"/>
              </w:rPr>
            </w:sdtEndPr>
            <w:sdtContent>
              <w:r>
                <w:rPr>
                  <w:rStyle w:val="PageNumber"/>
                </w:rPr>
                <w:t>24 February 2025</w:t>
              </w:r>
            </w:sdtContent>
          </w:sdt>
          <w:r w:rsidR="001B3D22" w:rsidRPr="001B3D22">
            <w:rPr>
              <w:rStyle w:val="PageNumber"/>
            </w:rPr>
            <w:t xml:space="preserve"> | </w:t>
          </w:r>
          <w:r w:rsidR="009D256A">
            <w:rPr>
              <w:rStyle w:val="PageNumber"/>
            </w:rPr>
            <w:t>Version 9</w:t>
          </w:r>
          <w:r w:rsidR="00E33847">
            <w:rPr>
              <w:rStyle w:val="PageNumber"/>
            </w:rPr>
            <w:t>.0</w:t>
          </w:r>
        </w:p>
        <w:p w14:paraId="09544B3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4235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4235E">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01D655B3"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4DBB9E41" wp14:editId="6AD7EB64">
                <wp:extent cx="3691510" cy="608400"/>
                <wp:effectExtent l="0" t="0" r="4445" b="1270"/>
                <wp:docPr id="517070929" name="Picture 51707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6FC58D65"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1B0B" w14:textId="77777777" w:rsidR="007148B1" w:rsidRDefault="007148B1" w:rsidP="007332FF">
      <w:r>
        <w:separator/>
      </w:r>
    </w:p>
  </w:footnote>
  <w:footnote w:type="continuationSeparator" w:id="0">
    <w:p w14:paraId="0D3B4E2B" w14:textId="77777777" w:rsidR="007148B1" w:rsidRDefault="007148B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8F7E" w14:textId="6FF9905E" w:rsidR="00983000" w:rsidRPr="00162207" w:rsidRDefault="00667AFE"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C596D">
          <w:rPr>
            <w:rStyle w:val="HeaderChar"/>
          </w:rPr>
          <w:t xml:space="preserve">Application for a dangerous goods </w:t>
        </w:r>
        <w:r>
          <w:rPr>
            <w:rStyle w:val="HeaderChar"/>
          </w:rPr>
          <w:t>driver’s</w:t>
        </w:r>
        <w:r w:rsidR="00FC596D">
          <w:rPr>
            <w:rStyle w:val="HeaderChar"/>
          </w:rPr>
          <w:t xml:space="preserve"> licence – Class 1 </w:t>
        </w:r>
        <w:r w:rsidR="00144E64">
          <w:rPr>
            <w:rStyle w:val="HeaderChar"/>
          </w:rPr>
          <w:t>explosives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9D4249" w14:textId="5B20012F" w:rsidR="00A53CF0" w:rsidRPr="00E908F1" w:rsidRDefault="00667AFE" w:rsidP="00FC596D">
        <w:pPr>
          <w:pStyle w:val="Title"/>
          <w:spacing w:after="120"/>
        </w:pPr>
        <w:r>
          <w:rPr>
            <w:rStyle w:val="TitleChar"/>
            <w:color w:val="EE6321" w:themeColor="text2"/>
            <w:sz w:val="44"/>
          </w:rPr>
          <w:t>Application for a dangerous goods driver’s licence – Class 1 explosives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62390498">
    <w:abstractNumId w:val="21"/>
  </w:num>
  <w:num w:numId="2" w16cid:durableId="1888760967">
    <w:abstractNumId w:val="13"/>
  </w:num>
  <w:num w:numId="3" w16cid:durableId="483661380">
    <w:abstractNumId w:val="40"/>
  </w:num>
  <w:num w:numId="4" w16cid:durableId="1525703828">
    <w:abstractNumId w:val="26"/>
  </w:num>
  <w:num w:numId="5" w16cid:durableId="1698461097">
    <w:abstractNumId w:val="17"/>
  </w:num>
  <w:num w:numId="6" w16cid:durableId="1173838866">
    <w:abstractNumId w:val="8"/>
  </w:num>
  <w:num w:numId="7" w16cid:durableId="210578474">
    <w:abstractNumId w:val="28"/>
  </w:num>
  <w:num w:numId="8" w16cid:durableId="1503735894">
    <w:abstractNumId w:val="16"/>
  </w:num>
  <w:num w:numId="9" w16cid:durableId="847985908">
    <w:abstractNumId w:val="39"/>
  </w:num>
  <w:num w:numId="10" w16cid:durableId="609774789">
    <w:abstractNumId w:val="23"/>
  </w:num>
  <w:num w:numId="11" w16cid:durableId="1335107558">
    <w:abstractNumId w:val="36"/>
  </w:num>
  <w:num w:numId="12" w16cid:durableId="2048333658">
    <w:abstractNumId w:val="24"/>
  </w:num>
  <w:num w:numId="13" w16cid:durableId="1743869351">
    <w:abstractNumId w:val="9"/>
  </w:num>
  <w:num w:numId="14" w16cid:durableId="492333885">
    <w:abstractNumId w:val="5"/>
  </w:num>
  <w:num w:numId="15" w16cid:durableId="27907507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360"/>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80202"/>
    <w:rsid w:val="00080DCD"/>
    <w:rsid w:val="00080E22"/>
    <w:rsid w:val="00082573"/>
    <w:rsid w:val="00082E34"/>
    <w:rsid w:val="000840A3"/>
    <w:rsid w:val="000849D4"/>
    <w:rsid w:val="00085062"/>
    <w:rsid w:val="00086A5F"/>
    <w:rsid w:val="000911EF"/>
    <w:rsid w:val="000942FC"/>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1F729A"/>
    <w:rsid w:val="00200714"/>
    <w:rsid w:val="00202D7E"/>
    <w:rsid w:val="00203F1C"/>
    <w:rsid w:val="002044FA"/>
    <w:rsid w:val="00206936"/>
    <w:rsid w:val="00206C6F"/>
    <w:rsid w:val="00206FBD"/>
    <w:rsid w:val="00207746"/>
    <w:rsid w:val="002153E2"/>
    <w:rsid w:val="00230031"/>
    <w:rsid w:val="00235C01"/>
    <w:rsid w:val="0024235E"/>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007"/>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3654"/>
    <w:rsid w:val="003863FA"/>
    <w:rsid w:val="00387DB7"/>
    <w:rsid w:val="00390862"/>
    <w:rsid w:val="00390CE3"/>
    <w:rsid w:val="00394876"/>
    <w:rsid w:val="00394AAF"/>
    <w:rsid w:val="00394CE5"/>
    <w:rsid w:val="0039602B"/>
    <w:rsid w:val="003A6341"/>
    <w:rsid w:val="003B67FD"/>
    <w:rsid w:val="003B6A61"/>
    <w:rsid w:val="003C25AA"/>
    <w:rsid w:val="003D0F63"/>
    <w:rsid w:val="003D42C0"/>
    <w:rsid w:val="003D4A8F"/>
    <w:rsid w:val="003D5B29"/>
    <w:rsid w:val="003D7818"/>
    <w:rsid w:val="003E1829"/>
    <w:rsid w:val="003E2445"/>
    <w:rsid w:val="003E3BB2"/>
    <w:rsid w:val="003F07E7"/>
    <w:rsid w:val="003F09EC"/>
    <w:rsid w:val="003F5B58"/>
    <w:rsid w:val="003F7E65"/>
    <w:rsid w:val="0040222A"/>
    <w:rsid w:val="00402A05"/>
    <w:rsid w:val="004047BC"/>
    <w:rsid w:val="004100F7"/>
    <w:rsid w:val="00414CB3"/>
    <w:rsid w:val="0041563D"/>
    <w:rsid w:val="004215C4"/>
    <w:rsid w:val="00426E25"/>
    <w:rsid w:val="00427B5A"/>
    <w:rsid w:val="00427D9C"/>
    <w:rsid w:val="00427E7E"/>
    <w:rsid w:val="00433C60"/>
    <w:rsid w:val="0043465D"/>
    <w:rsid w:val="00443B6E"/>
    <w:rsid w:val="00450636"/>
    <w:rsid w:val="0045420A"/>
    <w:rsid w:val="0045435C"/>
    <w:rsid w:val="004554D4"/>
    <w:rsid w:val="0045551B"/>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1E0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67AFE"/>
    <w:rsid w:val="006719EA"/>
    <w:rsid w:val="00671F13"/>
    <w:rsid w:val="0067400A"/>
    <w:rsid w:val="00680559"/>
    <w:rsid w:val="006847AD"/>
    <w:rsid w:val="0069114B"/>
    <w:rsid w:val="006944C1"/>
    <w:rsid w:val="006A3588"/>
    <w:rsid w:val="006A756A"/>
    <w:rsid w:val="006B7FE0"/>
    <w:rsid w:val="006D66F7"/>
    <w:rsid w:val="006E283C"/>
    <w:rsid w:val="006E2CEC"/>
    <w:rsid w:val="00705C9D"/>
    <w:rsid w:val="00705F13"/>
    <w:rsid w:val="007148B1"/>
    <w:rsid w:val="00714F1D"/>
    <w:rsid w:val="00715225"/>
    <w:rsid w:val="00720CC6"/>
    <w:rsid w:val="00722DDB"/>
    <w:rsid w:val="00724728"/>
    <w:rsid w:val="00724F98"/>
    <w:rsid w:val="00730B9B"/>
    <w:rsid w:val="0073182E"/>
    <w:rsid w:val="007332FF"/>
    <w:rsid w:val="00735D68"/>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4D55"/>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1FDC"/>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1F37"/>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E71"/>
    <w:rsid w:val="009D0EB5"/>
    <w:rsid w:val="009D14F9"/>
    <w:rsid w:val="009D256A"/>
    <w:rsid w:val="009D2B74"/>
    <w:rsid w:val="009D63FF"/>
    <w:rsid w:val="009E175D"/>
    <w:rsid w:val="009E3CC2"/>
    <w:rsid w:val="009F06BD"/>
    <w:rsid w:val="009F2A4D"/>
    <w:rsid w:val="009F695A"/>
    <w:rsid w:val="00A00828"/>
    <w:rsid w:val="00A03290"/>
    <w:rsid w:val="00A0387E"/>
    <w:rsid w:val="00A05BFD"/>
    <w:rsid w:val="00A072F9"/>
    <w:rsid w:val="00A07490"/>
    <w:rsid w:val="00A10655"/>
    <w:rsid w:val="00A12B64"/>
    <w:rsid w:val="00A22C38"/>
    <w:rsid w:val="00A22D3C"/>
    <w:rsid w:val="00A25193"/>
    <w:rsid w:val="00A26C90"/>
    <w:rsid w:val="00A26E80"/>
    <w:rsid w:val="00A31AE8"/>
    <w:rsid w:val="00A3739D"/>
    <w:rsid w:val="00A3761F"/>
    <w:rsid w:val="00A37DDA"/>
    <w:rsid w:val="00A45005"/>
    <w:rsid w:val="00A53CF0"/>
    <w:rsid w:val="00A65003"/>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373DB"/>
    <w:rsid w:val="00B41176"/>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B2239"/>
    <w:rsid w:val="00BB2AE7"/>
    <w:rsid w:val="00BB6464"/>
    <w:rsid w:val="00BC1BB8"/>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54F6"/>
    <w:rsid w:val="00C96318"/>
    <w:rsid w:val="00C969FB"/>
    <w:rsid w:val="00CA36A0"/>
    <w:rsid w:val="00CA6BC5"/>
    <w:rsid w:val="00CB7D27"/>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402E2"/>
    <w:rsid w:val="00D517C6"/>
    <w:rsid w:val="00D5309E"/>
    <w:rsid w:val="00D667B4"/>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3847"/>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C7EAF"/>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084D"/>
    <w:rsid w:val="00F467B9"/>
    <w:rsid w:val="00F5377D"/>
    <w:rsid w:val="00F5696E"/>
    <w:rsid w:val="00F60EFF"/>
    <w:rsid w:val="00F67D2D"/>
    <w:rsid w:val="00F738AA"/>
    <w:rsid w:val="00F858F2"/>
    <w:rsid w:val="00F860CC"/>
    <w:rsid w:val="00F94398"/>
    <w:rsid w:val="00F9519E"/>
    <w:rsid w:val="00FB2B56"/>
    <w:rsid w:val="00FB3CC5"/>
    <w:rsid w:val="00FB55D5"/>
    <w:rsid w:val="00FB7F9B"/>
    <w:rsid w:val="00FC12BF"/>
    <w:rsid w:val="00FC2C60"/>
    <w:rsid w:val="00FC3361"/>
    <w:rsid w:val="00FC596D"/>
    <w:rsid w:val="00FD3B84"/>
    <w:rsid w:val="00FD3E6F"/>
    <w:rsid w:val="00FD3F50"/>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FECF"/>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styleId="FollowedHyperlink">
    <w:name w:val="FollowedHyperlink"/>
    <w:basedOn w:val="DefaultParagraphFont"/>
    <w:uiPriority w:val="99"/>
    <w:semiHidden/>
    <w:unhideWhenUsed/>
    <w:rsid w:val="0024235E"/>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orksafe.nt.gov.au/licensing-and-registration/licensing-fees-and-charge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dmatch.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10" Type="http://schemas.openxmlformats.org/officeDocument/2006/relationships/hyperlink" Target="https://worksafe.nt.gov.au/forms-and-resources/forms/dangerous-goods-drivers-licence-medical-assessmen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hyperlink" Target="https://nt.gov.au/industry/business-support/contact-territory-business-cent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E53D16-443B-4B6B-BE0F-985CE5F5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23</TotalTime>
  <Pages>4</Pages>
  <Words>1472</Words>
  <Characters>7969</Characters>
  <Application>Microsoft Office Word</Application>
  <DocSecurity>0</DocSecurity>
  <Lines>531</Lines>
  <Paragraphs>590</Paragraphs>
  <ScaleCrop>false</ScaleCrop>
  <HeadingPairs>
    <vt:vector size="2" baseType="variant">
      <vt:variant>
        <vt:lpstr>Title</vt:lpstr>
      </vt:variant>
      <vt:variant>
        <vt:i4>1</vt:i4>
      </vt:variant>
    </vt:vector>
  </HeadingPairs>
  <TitlesOfParts>
    <vt:vector size="1" baseType="lpstr">
      <vt:lpstr>Application for a dangerous goods drivers licence – Class 1 explosives</vt:lpstr>
    </vt:vector>
  </TitlesOfParts>
  <Company>&lt;NAME&gt;</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dangerous goods driver’s licence – Class 1 explosives</dc:title>
  <dc:creator>Amanda Baker</dc:creator>
  <cp:lastModifiedBy>Amanda de Vries</cp:lastModifiedBy>
  <cp:revision>12</cp:revision>
  <cp:lastPrinted>2023-02-23T05:27:00Z</cp:lastPrinted>
  <dcterms:created xsi:type="dcterms:W3CDTF">2023-11-17T03:30:00Z</dcterms:created>
  <dcterms:modified xsi:type="dcterms:W3CDTF">2025-02-24T01:33:00Z</dcterms:modified>
</cp:coreProperties>
</file>