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CEA4C" w14:textId="77777777" w:rsidR="00FC596D" w:rsidRPr="00645FD2" w:rsidRDefault="00FD3B84" w:rsidP="00FC596D">
      <w:pPr>
        <w:spacing w:after="0"/>
        <w:ind w:right="-511"/>
      </w:pPr>
      <w:r>
        <w:rPr>
          <w:rFonts w:cs="Arial"/>
        </w:rPr>
        <w:t>Use this form</w:t>
      </w:r>
      <w:r w:rsidR="00B60D8D" w:rsidRPr="00B0424F">
        <w:rPr>
          <w:rFonts w:cs="Arial"/>
        </w:rPr>
        <w:t xml:space="preserve"> to</w:t>
      </w:r>
      <w:r w:rsidR="00E45EA9">
        <w:rPr>
          <w:rFonts w:cs="Arial"/>
        </w:rPr>
        <w:t xml:space="preserve"> apply </w:t>
      </w:r>
      <w:r w:rsidR="00A603E2" w:rsidRPr="006C7D8A">
        <w:t xml:space="preserve">for a dangerous goods drivers licence class 2 to 9 and/or class 5 (excluding 7) issued under Regulation 156 of the </w:t>
      </w:r>
      <w:r w:rsidR="00A603E2" w:rsidRPr="006C7D8A">
        <w:rPr>
          <w:rFonts w:cs="Arial"/>
        </w:rPr>
        <w:t>Transport of Dangerous Goods by Road and Rail (National Uniform Legislation) Regulations</w:t>
      </w:r>
      <w:r w:rsidR="00A603E2">
        <w:rPr>
          <w:rFonts w:cs="Arial"/>
        </w:rPr>
        <w:t xml:space="preserve"> 2011</w:t>
      </w:r>
      <w:r w:rsidR="00A603E2" w:rsidRPr="006C7D8A">
        <w:t>.</w:t>
      </w:r>
    </w:p>
    <w:p w14:paraId="3A15399B" w14:textId="77777777" w:rsidR="00C27EF1" w:rsidRDefault="00FC596D" w:rsidP="00B65555">
      <w:pPr>
        <w:spacing w:before="120" w:after="120"/>
        <w:ind w:right="85"/>
      </w:pPr>
      <w:r w:rsidRPr="00645FD2">
        <w:t xml:space="preserve">If you require a licence to transport class </w:t>
      </w:r>
      <w:r w:rsidR="00A603E2">
        <w:t xml:space="preserve">1 explosives </w:t>
      </w:r>
      <w:r w:rsidR="00C57CC9">
        <w:t xml:space="preserve">you will need to complete the </w:t>
      </w:r>
      <w:hyperlink r:id="rId9" w:history="1">
        <w:r w:rsidR="00C57CC9" w:rsidRPr="00157D46">
          <w:rPr>
            <w:rStyle w:val="Hyperlink"/>
          </w:rPr>
          <w:t>application for a dangerous goods</w:t>
        </w:r>
        <w:r w:rsidRPr="00157D46">
          <w:rPr>
            <w:rStyle w:val="Hyperlink"/>
          </w:rPr>
          <w:t xml:space="preserve"> driver licence </w:t>
        </w:r>
        <w:r w:rsidR="00157D46" w:rsidRPr="00157D46">
          <w:rPr>
            <w:rStyle w:val="Hyperlink"/>
          </w:rPr>
          <w:t xml:space="preserve">- </w:t>
        </w:r>
        <w:r w:rsidRPr="00157D46">
          <w:rPr>
            <w:rStyle w:val="Hyperlink"/>
          </w:rPr>
          <w:t>c</w:t>
        </w:r>
        <w:r w:rsidR="00A603E2" w:rsidRPr="00157D46">
          <w:rPr>
            <w:rStyle w:val="Hyperlink"/>
          </w:rPr>
          <w:t>lass 1 explosive</w:t>
        </w:r>
        <w:r w:rsidR="00157D46" w:rsidRPr="00157D46">
          <w:rPr>
            <w:rStyle w:val="Hyperlink"/>
          </w:rPr>
          <w:t>s</w:t>
        </w:r>
      </w:hyperlink>
      <w:r w:rsidRPr="00645FD2">
        <w:t>.</w:t>
      </w:r>
      <w:r w:rsidR="00B65555">
        <w:t xml:space="preserve"> </w:t>
      </w:r>
      <w:r w:rsidRPr="00645FD2">
        <w:t xml:space="preserve">Refer to the </w:t>
      </w:r>
      <w:hyperlink r:id="rId10" w:history="1">
        <w:r w:rsidR="00157D46" w:rsidRPr="00157D46">
          <w:rPr>
            <w:rStyle w:val="Hyperlink"/>
          </w:rPr>
          <w:t>D</w:t>
        </w:r>
        <w:r w:rsidRPr="00157D46">
          <w:rPr>
            <w:rStyle w:val="Hyperlink"/>
          </w:rPr>
          <w:t xml:space="preserve">angerous </w:t>
        </w:r>
        <w:r w:rsidR="00157D46" w:rsidRPr="00157D46">
          <w:rPr>
            <w:rStyle w:val="Hyperlink"/>
          </w:rPr>
          <w:t>G</w:t>
        </w:r>
        <w:r w:rsidRPr="00157D46">
          <w:rPr>
            <w:rStyle w:val="Hyperlink"/>
          </w:rPr>
          <w:t xml:space="preserve">oods </w:t>
        </w:r>
        <w:r w:rsidR="00157D46" w:rsidRPr="00157D46">
          <w:rPr>
            <w:rStyle w:val="Hyperlink"/>
          </w:rPr>
          <w:t>Transport – Class 1 Explosives</w:t>
        </w:r>
      </w:hyperlink>
      <w:r w:rsidR="00157D46">
        <w:t xml:space="preserve"> </w:t>
      </w:r>
      <w:r w:rsidRPr="00645FD2">
        <w:t>bulletin for further information.</w:t>
      </w:r>
      <w:r w:rsidR="00B65555">
        <w:t xml:space="preserve"> </w:t>
      </w:r>
    </w:p>
    <w:p w14:paraId="5B4FBA89" w14:textId="77777777" w:rsidR="00FC596D" w:rsidRPr="00645FD2" w:rsidRDefault="00B65555" w:rsidP="00B65555">
      <w:pPr>
        <w:spacing w:before="120" w:after="120"/>
        <w:ind w:right="85"/>
      </w:pPr>
      <w:r>
        <w:t>F</w:t>
      </w:r>
      <w:r>
        <w:rPr>
          <w:rFonts w:cs="Arial"/>
        </w:rPr>
        <w:t xml:space="preserve">or the relevant application fee, visit the </w:t>
      </w:r>
      <w:hyperlink r:id="rId11" w:history="1">
        <w:r w:rsidR="00C27EF1">
          <w:rPr>
            <w:rStyle w:val="Hyperlink"/>
            <w:rFonts w:cs="Arial"/>
          </w:rPr>
          <w:t>Licensing fees and charges</w:t>
        </w:r>
      </w:hyperlink>
      <w:r w:rsidR="00C27EF1">
        <w:rPr>
          <w:rFonts w:cs="Arial"/>
        </w:rPr>
        <w:t xml:space="preserve"> </w:t>
      </w:r>
      <w:r>
        <w:rPr>
          <w:rFonts w:cs="Arial"/>
        </w:rPr>
        <w:t>webpage.</w:t>
      </w:r>
    </w:p>
    <w:tbl>
      <w:tblPr>
        <w:tblStyle w:val="TableGrid"/>
        <w:tblW w:w="10956" w:type="dxa"/>
        <w:tblInd w:w="-289" w:type="dxa"/>
        <w:tblLook w:val="04A0" w:firstRow="1" w:lastRow="0" w:firstColumn="1" w:lastColumn="0" w:noHBand="0" w:noVBand="1"/>
      </w:tblPr>
      <w:tblGrid>
        <w:gridCol w:w="792"/>
        <w:gridCol w:w="797"/>
        <w:gridCol w:w="244"/>
        <w:gridCol w:w="22"/>
        <w:gridCol w:w="22"/>
        <w:gridCol w:w="132"/>
        <w:gridCol w:w="106"/>
        <w:gridCol w:w="272"/>
        <w:gridCol w:w="308"/>
        <w:gridCol w:w="39"/>
        <w:gridCol w:w="131"/>
        <w:gridCol w:w="101"/>
        <w:gridCol w:w="203"/>
        <w:gridCol w:w="782"/>
        <w:gridCol w:w="787"/>
        <w:gridCol w:w="66"/>
        <w:gridCol w:w="698"/>
        <w:gridCol w:w="28"/>
        <w:gridCol w:w="473"/>
        <w:gridCol w:w="7"/>
        <w:gridCol w:w="69"/>
        <w:gridCol w:w="142"/>
        <w:gridCol w:w="90"/>
        <w:gridCol w:w="55"/>
        <w:gridCol w:w="93"/>
        <w:gridCol w:w="27"/>
        <w:gridCol w:w="370"/>
        <w:gridCol w:w="14"/>
        <w:gridCol w:w="60"/>
        <w:gridCol w:w="54"/>
        <w:gridCol w:w="110"/>
        <w:gridCol w:w="189"/>
        <w:gridCol w:w="116"/>
        <w:gridCol w:w="79"/>
        <w:gridCol w:w="358"/>
        <w:gridCol w:w="38"/>
        <w:gridCol w:w="59"/>
        <w:gridCol w:w="305"/>
        <w:gridCol w:w="102"/>
        <w:gridCol w:w="196"/>
        <w:gridCol w:w="121"/>
        <w:gridCol w:w="11"/>
        <w:gridCol w:w="6"/>
        <w:gridCol w:w="137"/>
        <w:gridCol w:w="430"/>
        <w:gridCol w:w="89"/>
        <w:gridCol w:w="48"/>
        <w:gridCol w:w="61"/>
        <w:gridCol w:w="169"/>
        <w:gridCol w:w="69"/>
        <w:gridCol w:w="153"/>
        <w:gridCol w:w="29"/>
        <w:gridCol w:w="35"/>
        <w:gridCol w:w="51"/>
        <w:gridCol w:w="25"/>
        <w:gridCol w:w="218"/>
        <w:gridCol w:w="34"/>
        <w:gridCol w:w="178"/>
        <w:gridCol w:w="112"/>
        <w:gridCol w:w="385"/>
        <w:gridCol w:w="59"/>
      </w:tblGrid>
      <w:tr w:rsidR="00454678" w14:paraId="71FC45D5" w14:textId="77777777" w:rsidTr="00503136">
        <w:trPr>
          <w:gridAfter w:val="1"/>
          <w:wAfter w:w="59" w:type="dxa"/>
        </w:trPr>
        <w:tc>
          <w:tcPr>
            <w:tcW w:w="2115" w:type="dxa"/>
            <w:gridSpan w:val="7"/>
            <w:tcBorders>
              <w:top w:val="nil"/>
              <w:left w:val="nil"/>
              <w:bottom w:val="nil"/>
              <w:right w:val="nil"/>
            </w:tcBorders>
          </w:tcPr>
          <w:p w14:paraId="1CB401B3" w14:textId="77777777" w:rsidR="00454678" w:rsidRPr="00454678" w:rsidRDefault="00454678" w:rsidP="00503136">
            <w:pPr>
              <w:spacing w:before="60" w:after="60"/>
              <w:ind w:right="85"/>
              <w:rPr>
                <w:b/>
              </w:rPr>
            </w:pPr>
            <w:r w:rsidRPr="00454678">
              <w:rPr>
                <w:b/>
              </w:rPr>
              <w:t>Application type:</w:t>
            </w:r>
          </w:p>
        </w:tc>
        <w:tc>
          <w:tcPr>
            <w:tcW w:w="851" w:type="dxa"/>
            <w:gridSpan w:val="5"/>
            <w:tcBorders>
              <w:top w:val="nil"/>
              <w:left w:val="nil"/>
              <w:bottom w:val="nil"/>
              <w:right w:val="nil"/>
            </w:tcBorders>
          </w:tcPr>
          <w:p w14:paraId="40B1E108" w14:textId="77777777" w:rsidR="00454678" w:rsidRPr="00454678" w:rsidRDefault="00454678" w:rsidP="00503136">
            <w:pPr>
              <w:spacing w:before="60" w:after="60"/>
              <w:ind w:right="85"/>
            </w:pPr>
            <w:r w:rsidRPr="00454678">
              <w:t>New</w:t>
            </w:r>
          </w:p>
        </w:tc>
        <w:sdt>
          <w:sdtPr>
            <w:id w:val="1898401039"/>
            <w14:checkbox>
              <w14:checked w14:val="0"/>
              <w14:checkedState w14:val="2612" w14:font="MS Gothic"/>
              <w14:uncheckedState w14:val="2610" w14:font="MS Gothic"/>
            </w14:checkbox>
          </w:sdtPr>
          <w:sdtEndPr/>
          <w:sdtContent>
            <w:tc>
              <w:tcPr>
                <w:tcW w:w="1838" w:type="dxa"/>
                <w:gridSpan w:val="4"/>
                <w:tcBorders>
                  <w:top w:val="nil"/>
                  <w:left w:val="nil"/>
                  <w:bottom w:val="nil"/>
                  <w:right w:val="nil"/>
                </w:tcBorders>
              </w:tcPr>
              <w:p w14:paraId="0312C1CF" w14:textId="77777777" w:rsidR="00454678" w:rsidRPr="00454678" w:rsidRDefault="00454678" w:rsidP="00503136">
                <w:pPr>
                  <w:spacing w:before="60" w:after="60"/>
                  <w:ind w:right="85"/>
                </w:pPr>
                <w:r w:rsidRPr="00454678">
                  <w:rPr>
                    <w:rFonts w:ascii="Segoe UI Symbol" w:hAnsi="Segoe UI Symbol" w:cs="Segoe UI Symbol"/>
                  </w:rPr>
                  <w:t>☐</w:t>
                </w:r>
              </w:p>
            </w:tc>
          </w:sdtContent>
        </w:sdt>
        <w:tc>
          <w:tcPr>
            <w:tcW w:w="1275" w:type="dxa"/>
            <w:gridSpan w:val="5"/>
            <w:tcBorders>
              <w:top w:val="nil"/>
              <w:left w:val="nil"/>
              <w:bottom w:val="nil"/>
              <w:right w:val="nil"/>
            </w:tcBorders>
          </w:tcPr>
          <w:p w14:paraId="01A1C3C5" w14:textId="77777777" w:rsidR="00454678" w:rsidRPr="00454678" w:rsidRDefault="00454678" w:rsidP="00503136">
            <w:pPr>
              <w:spacing w:before="60" w:after="60"/>
              <w:ind w:right="85"/>
            </w:pPr>
            <w:r w:rsidRPr="00454678">
              <w:t>Renewal</w:t>
            </w:r>
          </w:p>
        </w:tc>
        <w:sdt>
          <w:sdtPr>
            <w:id w:val="665285657"/>
            <w14:checkbox>
              <w14:checked w14:val="0"/>
              <w14:checkedState w14:val="2612" w14:font="MS Gothic"/>
              <w14:uncheckedState w14:val="2610" w14:font="MS Gothic"/>
            </w14:checkbox>
          </w:sdtPr>
          <w:sdtEndPr/>
          <w:sdtContent>
            <w:tc>
              <w:tcPr>
                <w:tcW w:w="4818" w:type="dxa"/>
                <w:gridSpan w:val="39"/>
                <w:tcBorders>
                  <w:top w:val="nil"/>
                  <w:left w:val="nil"/>
                  <w:bottom w:val="nil"/>
                  <w:right w:val="nil"/>
                </w:tcBorders>
              </w:tcPr>
              <w:p w14:paraId="35E01E6F" w14:textId="77777777" w:rsidR="00454678" w:rsidRPr="00454678" w:rsidRDefault="00454678" w:rsidP="00503136">
                <w:pPr>
                  <w:spacing w:before="60" w:after="60"/>
                  <w:ind w:right="85"/>
                </w:pPr>
                <w:r w:rsidRPr="00454678">
                  <w:rPr>
                    <w:rFonts w:ascii="Segoe UI Symbol" w:hAnsi="Segoe UI Symbol" w:cs="Segoe UI Symbol"/>
                  </w:rPr>
                  <w:t>☐</w:t>
                </w:r>
              </w:p>
            </w:tc>
          </w:sdtContent>
        </w:sdt>
      </w:tr>
      <w:tr w:rsidR="00454678" w14:paraId="37F3B64B" w14:textId="77777777" w:rsidTr="00503136">
        <w:trPr>
          <w:gridAfter w:val="1"/>
          <w:wAfter w:w="59" w:type="dxa"/>
        </w:trPr>
        <w:tc>
          <w:tcPr>
            <w:tcW w:w="1833" w:type="dxa"/>
            <w:gridSpan w:val="3"/>
            <w:tcBorders>
              <w:top w:val="nil"/>
              <w:left w:val="nil"/>
              <w:bottom w:val="nil"/>
              <w:right w:val="nil"/>
            </w:tcBorders>
          </w:tcPr>
          <w:p w14:paraId="760FEE58" w14:textId="77777777" w:rsidR="00454678" w:rsidRPr="00454678" w:rsidRDefault="00454678" w:rsidP="00503136">
            <w:pPr>
              <w:spacing w:before="60" w:after="120"/>
              <w:ind w:right="85"/>
              <w:rPr>
                <w:b/>
              </w:rPr>
            </w:pPr>
            <w:r w:rsidRPr="00454678">
              <w:rPr>
                <w:b/>
              </w:rPr>
              <w:t>Licence type:</w:t>
            </w:r>
          </w:p>
        </w:tc>
        <w:tc>
          <w:tcPr>
            <w:tcW w:w="4388" w:type="dxa"/>
            <w:gridSpan w:val="19"/>
            <w:tcBorders>
              <w:top w:val="nil"/>
              <w:left w:val="nil"/>
              <w:bottom w:val="nil"/>
              <w:right w:val="nil"/>
            </w:tcBorders>
          </w:tcPr>
          <w:p w14:paraId="5C378A72" w14:textId="77777777" w:rsidR="00454678" w:rsidRPr="00454678" w:rsidRDefault="00454678" w:rsidP="00503136">
            <w:pPr>
              <w:spacing w:before="60" w:after="120"/>
              <w:ind w:right="85"/>
            </w:pPr>
            <w:r w:rsidRPr="00454678">
              <w:t>Class 2 to 9 (excluding class 7 and SSAN)</w:t>
            </w:r>
          </w:p>
        </w:tc>
        <w:sdt>
          <w:sdtPr>
            <w:id w:val="1322379867"/>
            <w14:checkbox>
              <w14:checked w14:val="0"/>
              <w14:checkedState w14:val="2612" w14:font="MS Gothic"/>
              <w14:uncheckedState w14:val="2610" w14:font="MS Gothic"/>
            </w14:checkbox>
          </w:sdtPr>
          <w:sdtEndPr/>
          <w:sdtContent>
            <w:tc>
              <w:tcPr>
                <w:tcW w:w="709" w:type="dxa"/>
                <w:gridSpan w:val="7"/>
                <w:tcBorders>
                  <w:top w:val="nil"/>
                  <w:left w:val="nil"/>
                  <w:bottom w:val="nil"/>
                  <w:right w:val="nil"/>
                </w:tcBorders>
              </w:tcPr>
              <w:p w14:paraId="59C72795" w14:textId="77777777" w:rsidR="00454678" w:rsidRPr="00454678" w:rsidRDefault="00454678" w:rsidP="00503136">
                <w:pPr>
                  <w:spacing w:before="60" w:after="120"/>
                  <w:ind w:right="85"/>
                </w:pPr>
                <w:r w:rsidRPr="00454678">
                  <w:rPr>
                    <w:rFonts w:ascii="Segoe UI Symbol" w:hAnsi="Segoe UI Symbol" w:cs="Segoe UI Symbol"/>
                  </w:rPr>
                  <w:t>☐</w:t>
                </w:r>
              </w:p>
            </w:tc>
          </w:sdtContent>
        </w:sdt>
        <w:tc>
          <w:tcPr>
            <w:tcW w:w="3258" w:type="dxa"/>
            <w:gridSpan w:val="27"/>
            <w:tcBorders>
              <w:top w:val="nil"/>
              <w:left w:val="nil"/>
              <w:bottom w:val="nil"/>
              <w:right w:val="nil"/>
            </w:tcBorders>
          </w:tcPr>
          <w:p w14:paraId="484655BF" w14:textId="77777777" w:rsidR="00454678" w:rsidRPr="00454678" w:rsidRDefault="00454678" w:rsidP="00503136">
            <w:pPr>
              <w:spacing w:before="60" w:after="120"/>
              <w:ind w:right="85"/>
            </w:pPr>
            <w:r w:rsidRPr="00454678">
              <w:t>Class 2 to 9 (excluding class 7)</w:t>
            </w:r>
          </w:p>
        </w:tc>
        <w:sdt>
          <w:sdtPr>
            <w:id w:val="-1302453496"/>
            <w14:checkbox>
              <w14:checked w14:val="0"/>
              <w14:checkedState w14:val="2612" w14:font="MS Gothic"/>
              <w14:uncheckedState w14:val="2610" w14:font="MS Gothic"/>
            </w14:checkbox>
          </w:sdtPr>
          <w:sdtEndPr/>
          <w:sdtContent>
            <w:tc>
              <w:tcPr>
                <w:tcW w:w="709" w:type="dxa"/>
                <w:gridSpan w:val="4"/>
                <w:tcBorders>
                  <w:top w:val="nil"/>
                  <w:left w:val="nil"/>
                  <w:bottom w:val="nil"/>
                  <w:right w:val="nil"/>
                </w:tcBorders>
              </w:tcPr>
              <w:p w14:paraId="4D545953" w14:textId="77777777" w:rsidR="00454678" w:rsidRPr="00454678" w:rsidRDefault="00454678" w:rsidP="00503136">
                <w:pPr>
                  <w:spacing w:before="60" w:after="120"/>
                  <w:ind w:right="85"/>
                </w:pPr>
                <w:r w:rsidRPr="00454678">
                  <w:rPr>
                    <w:rFonts w:ascii="Segoe UI Symbol" w:hAnsi="Segoe UI Symbol" w:cs="Segoe UI Symbol"/>
                  </w:rPr>
                  <w:t>☐</w:t>
                </w:r>
              </w:p>
            </w:tc>
          </w:sdtContent>
        </w:sdt>
      </w:tr>
      <w:tr w:rsidR="00B60D8D" w:rsidRPr="00B0424F" w14:paraId="2D8A8C4D" w14:textId="77777777" w:rsidTr="00503136">
        <w:tc>
          <w:tcPr>
            <w:tcW w:w="10956" w:type="dxa"/>
            <w:gridSpan w:val="61"/>
            <w:tcBorders>
              <w:top w:val="nil"/>
              <w:left w:val="nil"/>
              <w:bottom w:val="single" w:sz="8" w:space="0" w:color="808080" w:themeColor="background1" w:themeShade="80"/>
              <w:right w:val="nil"/>
            </w:tcBorders>
          </w:tcPr>
          <w:p w14:paraId="1BA53FBA" w14:textId="77777777" w:rsidR="00B60D8D" w:rsidRPr="00C76015" w:rsidRDefault="00BF62AB" w:rsidP="00BF62AB">
            <w:pPr>
              <w:pStyle w:val="ListParagraph"/>
              <w:numPr>
                <w:ilvl w:val="0"/>
                <w:numId w:val="13"/>
              </w:numPr>
              <w:spacing w:before="60" w:after="60"/>
              <w:ind w:left="319"/>
              <w:rPr>
                <w:rFonts w:cs="Arial"/>
                <w:sz w:val="24"/>
                <w:szCs w:val="24"/>
              </w:rPr>
            </w:pPr>
            <w:r w:rsidRPr="007371BD">
              <w:rPr>
                <w:rFonts w:cs="Arial"/>
                <w:b/>
                <w:szCs w:val="24"/>
              </w:rPr>
              <w:t>Licence details</w:t>
            </w:r>
            <w:r w:rsidR="00A603E2" w:rsidRPr="007371BD">
              <w:rPr>
                <w:rFonts w:cs="Arial"/>
                <w:b/>
                <w:szCs w:val="24"/>
              </w:rPr>
              <w:t xml:space="preserve"> </w:t>
            </w:r>
            <w:r w:rsidR="00A603E2" w:rsidRPr="00A603E2">
              <w:rPr>
                <w:rFonts w:cs="Arial"/>
                <w:sz w:val="20"/>
                <w:szCs w:val="24"/>
              </w:rPr>
              <w:t>(Renewal only)</w:t>
            </w:r>
          </w:p>
        </w:tc>
      </w:tr>
      <w:tr w:rsidR="00BF62AB" w:rsidRPr="00FC596D" w14:paraId="7C07AD53" w14:textId="77777777" w:rsidTr="00503136">
        <w:tc>
          <w:tcPr>
            <w:tcW w:w="2734" w:type="dxa"/>
            <w:gridSpan w:val="10"/>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3735359F" w14:textId="0CD3DFB4" w:rsidR="00BF62AB" w:rsidRPr="00BF62AB" w:rsidRDefault="00A603E2" w:rsidP="00A603E2">
            <w:pPr>
              <w:spacing w:before="60" w:after="60"/>
              <w:rPr>
                <w:rFonts w:cs="Arial"/>
                <w:sz w:val="20"/>
                <w:szCs w:val="24"/>
              </w:rPr>
            </w:pPr>
            <w:r>
              <w:rPr>
                <w:rFonts w:cs="Arial"/>
                <w:sz w:val="20"/>
                <w:szCs w:val="24"/>
              </w:rPr>
              <w:t xml:space="preserve">DG </w:t>
            </w:r>
            <w:r w:rsidR="00503136">
              <w:rPr>
                <w:rFonts w:cs="Arial"/>
                <w:sz w:val="20"/>
                <w:szCs w:val="24"/>
              </w:rPr>
              <w:t>d</w:t>
            </w:r>
            <w:r>
              <w:rPr>
                <w:rFonts w:cs="Arial"/>
                <w:sz w:val="20"/>
                <w:szCs w:val="24"/>
              </w:rPr>
              <w:t>rivers l</w:t>
            </w:r>
            <w:r w:rsidR="00BF62AB" w:rsidRPr="00BF62AB">
              <w:rPr>
                <w:rFonts w:cs="Arial"/>
                <w:sz w:val="20"/>
                <w:szCs w:val="24"/>
              </w:rPr>
              <w:t>icence number</w:t>
            </w:r>
          </w:p>
        </w:tc>
        <w:tc>
          <w:tcPr>
            <w:tcW w:w="3269" w:type="dxa"/>
            <w:gridSpan w:val="9"/>
            <w:tcBorders>
              <w:top w:val="single" w:sz="8"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tcPr>
          <w:p w14:paraId="0F56F1D3" w14:textId="77777777" w:rsidR="00BF62AB" w:rsidRPr="00BF62AB" w:rsidRDefault="00BF62AB" w:rsidP="00FC596D">
            <w:pPr>
              <w:spacing w:before="60" w:after="60"/>
              <w:rPr>
                <w:rFonts w:cs="Arial"/>
                <w:sz w:val="20"/>
                <w:szCs w:val="24"/>
              </w:rPr>
            </w:pPr>
          </w:p>
        </w:tc>
        <w:tc>
          <w:tcPr>
            <w:tcW w:w="1280" w:type="dxa"/>
            <w:gridSpan w:val="13"/>
            <w:tcBorders>
              <w:top w:val="single" w:sz="8"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587F60F" w14:textId="5CB0A2FA" w:rsidR="00BF62AB" w:rsidRPr="00BF62AB" w:rsidRDefault="00BF62AB" w:rsidP="00FC596D">
            <w:pPr>
              <w:spacing w:before="60" w:after="60"/>
              <w:rPr>
                <w:rFonts w:cs="Arial"/>
                <w:sz w:val="20"/>
                <w:szCs w:val="24"/>
              </w:rPr>
            </w:pPr>
            <w:r w:rsidRPr="00BF62AB">
              <w:rPr>
                <w:rFonts w:cs="Arial"/>
                <w:sz w:val="20"/>
                <w:szCs w:val="24"/>
              </w:rPr>
              <w:t>Expiry date</w:t>
            </w:r>
          </w:p>
        </w:tc>
        <w:tc>
          <w:tcPr>
            <w:tcW w:w="3673" w:type="dxa"/>
            <w:gridSpan w:val="29"/>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14:paraId="1BF75F17" w14:textId="77777777" w:rsidR="00BF62AB" w:rsidRPr="00FC596D" w:rsidRDefault="00BF62AB" w:rsidP="00FC596D">
            <w:pPr>
              <w:spacing w:before="60" w:after="60"/>
              <w:rPr>
                <w:rFonts w:cs="Arial"/>
                <w:b/>
                <w:sz w:val="20"/>
                <w:szCs w:val="24"/>
              </w:rPr>
            </w:pPr>
          </w:p>
        </w:tc>
      </w:tr>
      <w:tr w:rsidR="00FC596D" w:rsidRPr="00FC596D" w14:paraId="57E92EB3" w14:textId="77777777" w:rsidTr="00503136">
        <w:tc>
          <w:tcPr>
            <w:tcW w:w="10956" w:type="dxa"/>
            <w:gridSpan w:val="61"/>
            <w:tcBorders>
              <w:top w:val="single" w:sz="8" w:space="0" w:color="808080" w:themeColor="background1" w:themeShade="80"/>
              <w:left w:val="nil"/>
              <w:bottom w:val="single" w:sz="8" w:space="0" w:color="808080" w:themeColor="background1" w:themeShade="80"/>
              <w:right w:val="nil"/>
            </w:tcBorders>
          </w:tcPr>
          <w:p w14:paraId="4D913D4A" w14:textId="77777777" w:rsidR="00FC596D" w:rsidRPr="00BF62AB" w:rsidRDefault="00BF62AB" w:rsidP="00BF62AB">
            <w:pPr>
              <w:pStyle w:val="ListParagraph"/>
              <w:numPr>
                <w:ilvl w:val="0"/>
                <w:numId w:val="13"/>
              </w:numPr>
              <w:spacing w:before="60" w:after="60"/>
              <w:ind w:left="319"/>
              <w:rPr>
                <w:rFonts w:cs="Arial"/>
                <w:b/>
                <w:sz w:val="20"/>
                <w:szCs w:val="24"/>
              </w:rPr>
            </w:pPr>
            <w:r w:rsidRPr="007371BD">
              <w:rPr>
                <w:rFonts w:cs="Arial"/>
                <w:b/>
                <w:szCs w:val="24"/>
              </w:rPr>
              <w:t>Applicant details</w:t>
            </w:r>
          </w:p>
        </w:tc>
      </w:tr>
      <w:tr w:rsidR="006A3588" w:rsidRPr="00B0424F" w14:paraId="24C5FCFD" w14:textId="77777777" w:rsidTr="00503136">
        <w:tc>
          <w:tcPr>
            <w:tcW w:w="2009" w:type="dxa"/>
            <w:gridSpan w:val="6"/>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7B17BAB" w14:textId="38C288AA" w:rsidR="006A3588" w:rsidRPr="00B0424F" w:rsidRDefault="006A3588" w:rsidP="00900939">
            <w:pPr>
              <w:spacing w:before="60" w:after="60"/>
              <w:rPr>
                <w:rFonts w:cs="Arial"/>
                <w:sz w:val="20"/>
              </w:rPr>
            </w:pPr>
            <w:r>
              <w:rPr>
                <w:rFonts w:cs="Arial"/>
                <w:sz w:val="20"/>
              </w:rPr>
              <w:t>Surname</w:t>
            </w:r>
          </w:p>
        </w:tc>
        <w:tc>
          <w:tcPr>
            <w:tcW w:w="8947" w:type="dxa"/>
            <w:gridSpan w:val="55"/>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EE22583" w14:textId="77777777" w:rsidR="006A3588" w:rsidRPr="00B0424F" w:rsidRDefault="006A3588" w:rsidP="00900939">
            <w:pPr>
              <w:spacing w:before="60" w:after="60"/>
              <w:rPr>
                <w:rFonts w:cs="Arial"/>
                <w:sz w:val="20"/>
              </w:rPr>
            </w:pPr>
          </w:p>
        </w:tc>
      </w:tr>
      <w:tr w:rsidR="006A3588" w:rsidRPr="00B0424F" w14:paraId="6344612A" w14:textId="77777777" w:rsidTr="00503136">
        <w:tc>
          <w:tcPr>
            <w:tcW w:w="2009"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A874D0D" w14:textId="1A01AF50" w:rsidR="006A3588" w:rsidRPr="00B0424F" w:rsidRDefault="006A3588" w:rsidP="00900939">
            <w:pPr>
              <w:spacing w:before="60" w:after="60"/>
              <w:rPr>
                <w:rFonts w:cs="Arial"/>
                <w:sz w:val="20"/>
              </w:rPr>
            </w:pPr>
            <w:r>
              <w:rPr>
                <w:rFonts w:cs="Arial"/>
                <w:sz w:val="20"/>
              </w:rPr>
              <w:t>Given names</w:t>
            </w:r>
          </w:p>
        </w:tc>
        <w:tc>
          <w:tcPr>
            <w:tcW w:w="4921"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3A3CF15" w14:textId="77777777" w:rsidR="006A3588" w:rsidRPr="00B0424F" w:rsidRDefault="006A3588" w:rsidP="00900939">
            <w:pPr>
              <w:spacing w:before="60" w:after="60"/>
              <w:rPr>
                <w:rFonts w:cs="Arial"/>
                <w:sz w:val="20"/>
              </w:rPr>
            </w:pPr>
          </w:p>
        </w:tc>
        <w:tc>
          <w:tcPr>
            <w:tcW w:w="1410"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E4C0690" w14:textId="2F5EA36F" w:rsidR="006A3588" w:rsidRPr="00B0424F" w:rsidRDefault="006A3588" w:rsidP="00900939">
            <w:pPr>
              <w:spacing w:before="60" w:after="60"/>
              <w:rPr>
                <w:rFonts w:cs="Arial"/>
                <w:sz w:val="20"/>
              </w:rPr>
            </w:pPr>
            <w:r>
              <w:rPr>
                <w:rFonts w:cs="Arial"/>
                <w:sz w:val="20"/>
              </w:rPr>
              <w:t>Date of birt</w:t>
            </w:r>
            <w:r w:rsidR="00503136">
              <w:rPr>
                <w:rFonts w:cs="Arial"/>
                <w:sz w:val="20"/>
              </w:rPr>
              <w:t>h</w:t>
            </w:r>
          </w:p>
        </w:tc>
        <w:tc>
          <w:tcPr>
            <w:tcW w:w="2616"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5A4830E" w14:textId="77777777" w:rsidR="006A3588" w:rsidRPr="00B0424F" w:rsidRDefault="006A3588" w:rsidP="00900939">
            <w:pPr>
              <w:spacing w:before="60" w:after="60"/>
              <w:rPr>
                <w:rFonts w:cs="Arial"/>
                <w:sz w:val="20"/>
              </w:rPr>
            </w:pPr>
          </w:p>
        </w:tc>
      </w:tr>
      <w:tr w:rsidR="006A3588" w:rsidRPr="00B0424F" w14:paraId="23F5BD03" w14:textId="77777777" w:rsidTr="00503136">
        <w:tc>
          <w:tcPr>
            <w:tcW w:w="2009"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956E2C6" w14:textId="777D6B15" w:rsidR="006A3588" w:rsidRDefault="00503136" w:rsidP="00900939">
            <w:pPr>
              <w:spacing w:before="60" w:after="60"/>
              <w:rPr>
                <w:rFonts w:cs="Arial"/>
                <w:sz w:val="20"/>
              </w:rPr>
            </w:pPr>
            <w:r>
              <w:rPr>
                <w:rFonts w:cs="Arial"/>
                <w:sz w:val="20"/>
              </w:rPr>
              <w:t>Residential a</w:t>
            </w:r>
            <w:r w:rsidR="00454678">
              <w:rPr>
                <w:rFonts w:cs="Arial"/>
                <w:sz w:val="20"/>
              </w:rPr>
              <w:t>ddress</w:t>
            </w:r>
          </w:p>
        </w:tc>
        <w:tc>
          <w:tcPr>
            <w:tcW w:w="8947" w:type="dxa"/>
            <w:gridSpan w:val="5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546B0B4" w14:textId="77777777" w:rsidR="006A3588" w:rsidRPr="00B0424F" w:rsidRDefault="006A3588" w:rsidP="00900939">
            <w:pPr>
              <w:spacing w:before="60" w:after="60"/>
              <w:rPr>
                <w:rFonts w:cs="Arial"/>
                <w:sz w:val="20"/>
              </w:rPr>
            </w:pPr>
          </w:p>
        </w:tc>
      </w:tr>
      <w:tr w:rsidR="006A3588" w:rsidRPr="00B0424F" w14:paraId="5EC355A0" w14:textId="77777777" w:rsidTr="00503136">
        <w:tc>
          <w:tcPr>
            <w:tcW w:w="2009"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560EAD7" w14:textId="57BBF6EF" w:rsidR="006A3588" w:rsidRDefault="006A3588" w:rsidP="00900939">
            <w:pPr>
              <w:spacing w:before="60" w:after="60"/>
              <w:rPr>
                <w:rFonts w:cs="Arial"/>
                <w:sz w:val="20"/>
              </w:rPr>
            </w:pPr>
            <w:r>
              <w:rPr>
                <w:rFonts w:cs="Arial"/>
                <w:sz w:val="20"/>
              </w:rPr>
              <w:t>Suburb</w:t>
            </w:r>
          </w:p>
        </w:tc>
        <w:tc>
          <w:tcPr>
            <w:tcW w:w="4477"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21E1047" w14:textId="77777777" w:rsidR="006A3588" w:rsidRPr="00B0424F" w:rsidRDefault="006A3588" w:rsidP="00900939">
            <w:pPr>
              <w:spacing w:before="60" w:after="60"/>
              <w:rPr>
                <w:rFonts w:cs="Arial"/>
                <w:sz w:val="20"/>
              </w:rPr>
            </w:pPr>
          </w:p>
        </w:tc>
        <w:tc>
          <w:tcPr>
            <w:tcW w:w="99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66322ED" w14:textId="3C6E0091" w:rsidR="006A3588" w:rsidRDefault="006A3588" w:rsidP="00900939">
            <w:pPr>
              <w:spacing w:before="60" w:after="60"/>
              <w:rPr>
                <w:rFonts w:cs="Arial"/>
                <w:sz w:val="20"/>
              </w:rPr>
            </w:pPr>
            <w:r>
              <w:rPr>
                <w:rFonts w:cs="Arial"/>
                <w:sz w:val="20"/>
              </w:rPr>
              <w:t>State</w:t>
            </w:r>
          </w:p>
        </w:tc>
        <w:tc>
          <w:tcPr>
            <w:tcW w:w="119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3F9B3D" w14:textId="77777777" w:rsidR="006A3588" w:rsidRPr="00B0424F" w:rsidRDefault="006A3588" w:rsidP="00900939">
            <w:pPr>
              <w:spacing w:before="60" w:after="60"/>
              <w:rPr>
                <w:rFonts w:cs="Arial"/>
                <w:sz w:val="20"/>
              </w:rPr>
            </w:pPr>
          </w:p>
        </w:tc>
        <w:tc>
          <w:tcPr>
            <w:tcW w:w="11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7335564" w14:textId="6318A0CD" w:rsidR="006A3588" w:rsidRPr="00B0424F" w:rsidRDefault="006A3588" w:rsidP="00900939">
            <w:pPr>
              <w:spacing w:before="60" w:after="60"/>
              <w:rPr>
                <w:rFonts w:cs="Arial"/>
                <w:sz w:val="20"/>
              </w:rPr>
            </w:pPr>
            <w:r>
              <w:rPr>
                <w:rFonts w:cs="Arial"/>
                <w:sz w:val="20"/>
              </w:rPr>
              <w:t>Postcode</w:t>
            </w:r>
          </w:p>
        </w:tc>
        <w:tc>
          <w:tcPr>
            <w:tcW w:w="109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75FBC2F" w14:textId="77777777" w:rsidR="006A3588" w:rsidRPr="00B0424F" w:rsidRDefault="006A3588" w:rsidP="00900939">
            <w:pPr>
              <w:spacing w:before="60" w:after="60"/>
              <w:rPr>
                <w:rFonts w:cs="Arial"/>
                <w:sz w:val="20"/>
              </w:rPr>
            </w:pPr>
          </w:p>
        </w:tc>
      </w:tr>
      <w:tr w:rsidR="006A3588" w:rsidRPr="00B0424F" w14:paraId="58778E90" w14:textId="77777777" w:rsidTr="00503136">
        <w:tc>
          <w:tcPr>
            <w:tcW w:w="6010"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6B8D350" w14:textId="279C90DC" w:rsidR="006A3588" w:rsidRPr="00B0424F" w:rsidRDefault="006A3588" w:rsidP="00900939">
            <w:pPr>
              <w:spacing w:before="60" w:after="60"/>
              <w:rPr>
                <w:rFonts w:cs="Arial"/>
                <w:sz w:val="20"/>
              </w:rPr>
            </w:pPr>
            <w:r>
              <w:rPr>
                <w:rFonts w:cs="Arial"/>
                <w:sz w:val="20"/>
              </w:rPr>
              <w:t>Is your postal address the same as above? If no, complete below</w:t>
            </w:r>
            <w:r w:rsidR="00503136">
              <w:rPr>
                <w:rFonts w:cs="Arial"/>
                <w:sz w:val="20"/>
              </w:rPr>
              <w:t>.</w:t>
            </w:r>
          </w:p>
        </w:tc>
        <w:tc>
          <w:tcPr>
            <w:tcW w:w="84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7B8F6506" w14:textId="77777777" w:rsidR="006A3588" w:rsidRPr="00B0424F" w:rsidRDefault="006A3588" w:rsidP="00900939">
            <w:pPr>
              <w:spacing w:before="60" w:after="60"/>
              <w:rPr>
                <w:rFonts w:cs="Arial"/>
                <w:sz w:val="20"/>
              </w:rPr>
            </w:pPr>
            <w:r>
              <w:rPr>
                <w:rFonts w:cs="Arial"/>
                <w:sz w:val="20"/>
              </w:rPr>
              <w:t>Yes</w:t>
            </w:r>
          </w:p>
        </w:tc>
        <w:tc>
          <w:tcPr>
            <w:tcW w:w="980" w:type="dxa"/>
            <w:gridSpan w:val="8"/>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2108002598"/>
              <w14:checkbox>
                <w14:checked w14:val="0"/>
                <w14:checkedState w14:val="2612" w14:font="MS Gothic"/>
                <w14:uncheckedState w14:val="2610" w14:font="MS Gothic"/>
              </w14:checkbox>
            </w:sdtPr>
            <w:sdtEndPr/>
            <w:sdtContent>
              <w:p w14:paraId="47238387" w14:textId="77777777" w:rsidR="006A3588" w:rsidRPr="00B0424F" w:rsidRDefault="006A3588" w:rsidP="00900939">
                <w:pPr>
                  <w:spacing w:before="60" w:after="60"/>
                  <w:rPr>
                    <w:rFonts w:cs="Arial"/>
                    <w:sz w:val="20"/>
                  </w:rPr>
                </w:pPr>
                <w:r>
                  <w:rPr>
                    <w:rFonts w:ascii="MS Gothic" w:eastAsia="MS Gothic" w:hAnsi="MS Gothic" w:cs="Arial" w:hint="eastAsia"/>
                    <w:sz w:val="20"/>
                  </w:rPr>
                  <w:t>☐</w:t>
                </w:r>
              </w:p>
            </w:sdtContent>
          </w:sdt>
        </w:tc>
        <w:tc>
          <w:tcPr>
            <w:tcW w:w="700" w:type="dxa"/>
            <w:gridSpan w:val="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38799EB2" w14:textId="77777777" w:rsidR="006A3588" w:rsidRPr="00B0424F" w:rsidRDefault="006A3588" w:rsidP="00900939">
            <w:pPr>
              <w:spacing w:before="60" w:after="60"/>
              <w:rPr>
                <w:rFonts w:cs="Arial"/>
                <w:sz w:val="20"/>
              </w:rPr>
            </w:pPr>
            <w:r>
              <w:rPr>
                <w:rFonts w:cs="Arial"/>
                <w:sz w:val="20"/>
              </w:rPr>
              <w:t>No</w:t>
            </w:r>
          </w:p>
        </w:tc>
        <w:tc>
          <w:tcPr>
            <w:tcW w:w="2420" w:type="dxa"/>
            <w:gridSpan w:val="21"/>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923990241"/>
              <w14:checkbox>
                <w14:checked w14:val="0"/>
                <w14:checkedState w14:val="2612" w14:font="MS Gothic"/>
                <w14:uncheckedState w14:val="2610" w14:font="MS Gothic"/>
              </w14:checkbox>
            </w:sdtPr>
            <w:sdtEndPr/>
            <w:sdtContent>
              <w:p w14:paraId="2CC9E589" w14:textId="77777777" w:rsidR="006A3588" w:rsidRPr="00B0424F" w:rsidRDefault="006A3588" w:rsidP="00900939">
                <w:pPr>
                  <w:spacing w:before="60" w:after="60"/>
                  <w:rPr>
                    <w:rFonts w:cs="Arial"/>
                    <w:sz w:val="20"/>
                  </w:rPr>
                </w:pPr>
                <w:r>
                  <w:rPr>
                    <w:rFonts w:ascii="MS Gothic" w:eastAsia="MS Gothic" w:hAnsi="MS Gothic" w:cs="Arial" w:hint="eastAsia"/>
                    <w:sz w:val="20"/>
                  </w:rPr>
                  <w:t>☐</w:t>
                </w:r>
              </w:p>
            </w:sdtContent>
          </w:sdt>
        </w:tc>
      </w:tr>
      <w:tr w:rsidR="00B60D8D" w:rsidRPr="00B0424F" w14:paraId="6F880DC5" w14:textId="77777777" w:rsidTr="00503136">
        <w:tc>
          <w:tcPr>
            <w:tcW w:w="2009"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DA50353" w14:textId="60FD0C55" w:rsidR="00B60D8D" w:rsidRDefault="006A3588" w:rsidP="00900939">
            <w:pPr>
              <w:spacing w:before="60" w:after="60"/>
              <w:rPr>
                <w:sz w:val="20"/>
              </w:rPr>
            </w:pPr>
            <w:r>
              <w:rPr>
                <w:sz w:val="20"/>
              </w:rPr>
              <w:t>Postal address</w:t>
            </w:r>
          </w:p>
        </w:tc>
        <w:tc>
          <w:tcPr>
            <w:tcW w:w="8947" w:type="dxa"/>
            <w:gridSpan w:val="5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3E7D7F43" w14:textId="77777777" w:rsidR="00B60D8D" w:rsidRPr="00D46D42" w:rsidRDefault="00B60D8D" w:rsidP="00900939">
            <w:pPr>
              <w:spacing w:before="60" w:after="60"/>
              <w:rPr>
                <w:rFonts w:cs="Arial"/>
                <w:sz w:val="20"/>
              </w:rPr>
            </w:pPr>
          </w:p>
        </w:tc>
      </w:tr>
      <w:tr w:rsidR="006A3588" w:rsidRPr="00B0424F" w14:paraId="425EF7AC" w14:textId="77777777" w:rsidTr="00503136">
        <w:tc>
          <w:tcPr>
            <w:tcW w:w="2009"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1853600" w14:textId="66CF0D17" w:rsidR="00B60D8D" w:rsidRDefault="00B60D8D" w:rsidP="00900939">
            <w:pPr>
              <w:spacing w:before="60" w:after="60"/>
              <w:rPr>
                <w:sz w:val="20"/>
              </w:rPr>
            </w:pPr>
            <w:r>
              <w:rPr>
                <w:sz w:val="20"/>
              </w:rPr>
              <w:t>Suburb</w:t>
            </w:r>
          </w:p>
        </w:tc>
        <w:tc>
          <w:tcPr>
            <w:tcW w:w="4450"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E758C84" w14:textId="77777777" w:rsidR="00B60D8D" w:rsidRPr="00B0424F" w:rsidRDefault="00B60D8D" w:rsidP="00900939">
            <w:pPr>
              <w:spacing w:before="60" w:after="60"/>
              <w:rPr>
                <w:rFonts w:cs="Arial"/>
                <w:sz w:val="20"/>
              </w:rPr>
            </w:pPr>
          </w:p>
        </w:tc>
        <w:tc>
          <w:tcPr>
            <w:tcW w:w="94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E9CA114" w14:textId="77777777" w:rsidR="00B60D8D" w:rsidRPr="00B0424F" w:rsidRDefault="00B60D8D" w:rsidP="00900939">
            <w:pPr>
              <w:spacing w:before="60" w:after="60"/>
              <w:rPr>
                <w:rFonts w:cs="Arial"/>
                <w:sz w:val="20"/>
              </w:rPr>
            </w:pPr>
            <w:r w:rsidRPr="00B0424F">
              <w:rPr>
                <w:rFonts w:cs="Arial"/>
                <w:sz w:val="20"/>
              </w:rPr>
              <w:t>State:</w:t>
            </w:r>
          </w:p>
        </w:tc>
        <w:tc>
          <w:tcPr>
            <w:tcW w:w="127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9DC89A7" w14:textId="77777777" w:rsidR="00B60D8D" w:rsidRPr="00B0424F" w:rsidRDefault="00B60D8D" w:rsidP="00900939">
            <w:pPr>
              <w:spacing w:before="60" w:after="60"/>
              <w:rPr>
                <w:rFonts w:cs="Arial"/>
                <w:sz w:val="20"/>
              </w:rPr>
            </w:pPr>
          </w:p>
        </w:tc>
        <w:tc>
          <w:tcPr>
            <w:tcW w:w="11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C99C293" w14:textId="77777777" w:rsidR="00B60D8D" w:rsidRPr="00B0424F" w:rsidRDefault="00B60D8D" w:rsidP="00900939">
            <w:pPr>
              <w:spacing w:before="60" w:after="60"/>
              <w:rPr>
                <w:rFonts w:cs="Arial"/>
                <w:sz w:val="20"/>
              </w:rPr>
            </w:pPr>
            <w:r w:rsidRPr="00B0424F">
              <w:rPr>
                <w:rFonts w:cs="Arial"/>
                <w:sz w:val="20"/>
              </w:rPr>
              <w:t>Postcode:</w:t>
            </w:r>
          </w:p>
        </w:tc>
        <w:tc>
          <w:tcPr>
            <w:tcW w:w="112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31CA8BB9" w14:textId="77777777" w:rsidR="00B60D8D" w:rsidRPr="00B0424F" w:rsidRDefault="00B60D8D" w:rsidP="00900939">
            <w:pPr>
              <w:spacing w:before="60" w:after="60"/>
              <w:rPr>
                <w:rFonts w:cs="Arial"/>
                <w:sz w:val="20"/>
              </w:rPr>
            </w:pPr>
          </w:p>
        </w:tc>
      </w:tr>
      <w:tr w:rsidR="00503136" w:rsidRPr="00BF62AB" w14:paraId="5685E109" w14:textId="77777777" w:rsidTr="00503136">
        <w:tc>
          <w:tcPr>
            <w:tcW w:w="10956" w:type="dxa"/>
            <w:gridSpan w:val="61"/>
            <w:tcBorders>
              <w:top w:val="single" w:sz="8" w:space="0" w:color="808080" w:themeColor="background1" w:themeShade="80"/>
              <w:left w:val="nil"/>
              <w:bottom w:val="single" w:sz="8" w:space="0" w:color="808080" w:themeColor="background1" w:themeShade="80"/>
              <w:right w:val="nil"/>
            </w:tcBorders>
          </w:tcPr>
          <w:p w14:paraId="1BE90C34" w14:textId="3073AD73" w:rsidR="00503136" w:rsidRPr="00BF62AB" w:rsidRDefault="00503136" w:rsidP="00441AEF">
            <w:pPr>
              <w:pStyle w:val="ListParagraph"/>
              <w:numPr>
                <w:ilvl w:val="0"/>
                <w:numId w:val="13"/>
              </w:numPr>
              <w:spacing w:before="60" w:after="60"/>
              <w:ind w:left="319"/>
              <w:rPr>
                <w:rFonts w:cs="Arial"/>
                <w:b/>
                <w:sz w:val="20"/>
                <w:szCs w:val="24"/>
              </w:rPr>
            </w:pPr>
            <w:r>
              <w:rPr>
                <w:rFonts w:cs="Arial"/>
                <w:b/>
                <w:szCs w:val="24"/>
              </w:rPr>
              <w:t>Contact details</w:t>
            </w:r>
          </w:p>
        </w:tc>
      </w:tr>
      <w:tr w:rsidR="00503136" w:rsidRPr="00B0424F" w14:paraId="2265D17C" w14:textId="77777777" w:rsidTr="00503136">
        <w:tc>
          <w:tcPr>
            <w:tcW w:w="2009" w:type="dxa"/>
            <w:gridSpan w:val="6"/>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916EE4F" w14:textId="493CB397" w:rsidR="00503136" w:rsidRPr="00B0424F" w:rsidRDefault="00503136" w:rsidP="00441AEF">
            <w:pPr>
              <w:spacing w:before="60" w:after="60"/>
              <w:rPr>
                <w:rFonts w:cs="Arial"/>
                <w:sz w:val="20"/>
              </w:rPr>
            </w:pPr>
            <w:r>
              <w:rPr>
                <w:rFonts w:cs="Arial"/>
                <w:sz w:val="20"/>
              </w:rPr>
              <w:t>Phone number</w:t>
            </w:r>
          </w:p>
        </w:tc>
        <w:tc>
          <w:tcPr>
            <w:tcW w:w="3521" w:type="dxa"/>
            <w:gridSpan w:val="12"/>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037C5" w14:textId="77777777" w:rsidR="00503136" w:rsidRPr="00B0424F" w:rsidRDefault="00503136" w:rsidP="00441AEF">
            <w:pPr>
              <w:spacing w:before="60" w:after="60"/>
              <w:rPr>
                <w:rFonts w:cs="Arial"/>
                <w:sz w:val="20"/>
              </w:rPr>
            </w:pPr>
          </w:p>
        </w:tc>
        <w:tc>
          <w:tcPr>
            <w:tcW w:w="1869" w:type="dxa"/>
            <w:gridSpan w:val="15"/>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49845E1" w14:textId="7608DD7F" w:rsidR="00503136" w:rsidRPr="00B0424F" w:rsidRDefault="00503136" w:rsidP="00441AEF">
            <w:pPr>
              <w:spacing w:before="60" w:after="60"/>
              <w:rPr>
                <w:rFonts w:cs="Arial"/>
                <w:sz w:val="20"/>
              </w:rPr>
            </w:pPr>
            <w:r>
              <w:rPr>
                <w:rFonts w:cs="Arial"/>
                <w:sz w:val="20"/>
              </w:rPr>
              <w:t>Mobile number</w:t>
            </w:r>
          </w:p>
        </w:tc>
        <w:tc>
          <w:tcPr>
            <w:tcW w:w="3557" w:type="dxa"/>
            <w:gridSpan w:val="28"/>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FC136F3" w14:textId="02D510C0" w:rsidR="00503136" w:rsidRPr="00B0424F" w:rsidRDefault="00503136" w:rsidP="00441AEF">
            <w:pPr>
              <w:spacing w:before="60" w:after="60"/>
              <w:rPr>
                <w:rFonts w:cs="Arial"/>
                <w:sz w:val="20"/>
              </w:rPr>
            </w:pPr>
          </w:p>
        </w:tc>
      </w:tr>
      <w:tr w:rsidR="00503136" w:rsidRPr="00B0424F" w14:paraId="0D724D8D" w14:textId="77777777" w:rsidTr="00503136">
        <w:tc>
          <w:tcPr>
            <w:tcW w:w="2009"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7224748" w14:textId="780D25A2" w:rsidR="00503136" w:rsidRPr="00B0424F" w:rsidRDefault="00503136" w:rsidP="00441AEF">
            <w:pPr>
              <w:spacing w:before="60" w:after="60"/>
              <w:rPr>
                <w:rFonts w:cs="Arial"/>
                <w:sz w:val="20"/>
              </w:rPr>
            </w:pPr>
            <w:r>
              <w:rPr>
                <w:rFonts w:cs="Arial"/>
                <w:sz w:val="20"/>
              </w:rPr>
              <w:t>Email address</w:t>
            </w:r>
          </w:p>
        </w:tc>
        <w:tc>
          <w:tcPr>
            <w:tcW w:w="8947" w:type="dxa"/>
            <w:gridSpan w:val="5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6C13747" w14:textId="3B9FAAC3" w:rsidR="00503136" w:rsidRPr="00B0424F" w:rsidRDefault="00503136" w:rsidP="00441AEF">
            <w:pPr>
              <w:spacing w:before="60" w:after="60"/>
              <w:rPr>
                <w:rFonts w:cs="Arial"/>
                <w:sz w:val="20"/>
              </w:rPr>
            </w:pPr>
          </w:p>
        </w:tc>
      </w:tr>
      <w:tr w:rsidR="00BF62AB" w:rsidRPr="00BF62AB" w14:paraId="2F3B49EB" w14:textId="77777777" w:rsidTr="00503136">
        <w:tc>
          <w:tcPr>
            <w:tcW w:w="10956" w:type="dxa"/>
            <w:gridSpan w:val="6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581EC368" w14:textId="77777777" w:rsidR="00BF62AB" w:rsidRPr="00BF62AB" w:rsidRDefault="00872C82" w:rsidP="00BF62AB">
            <w:pPr>
              <w:pStyle w:val="ListParagraph"/>
              <w:numPr>
                <w:ilvl w:val="0"/>
                <w:numId w:val="13"/>
              </w:numPr>
              <w:spacing w:before="60" w:after="60"/>
              <w:ind w:left="319"/>
              <w:rPr>
                <w:rFonts w:cs="Arial"/>
                <w:sz w:val="20"/>
              </w:rPr>
            </w:pPr>
            <w:r w:rsidRPr="007371BD">
              <w:rPr>
                <w:rFonts w:cs="Arial"/>
                <w:b/>
                <w:szCs w:val="24"/>
              </w:rPr>
              <w:t xml:space="preserve">Driving record </w:t>
            </w:r>
            <w:r w:rsidRPr="00872C82">
              <w:rPr>
                <w:rFonts w:cs="Arial"/>
                <w:sz w:val="18"/>
              </w:rPr>
              <w:t>(please tick relevant options)</w:t>
            </w:r>
          </w:p>
        </w:tc>
      </w:tr>
      <w:tr w:rsidR="00B1695E" w:rsidRPr="00BF62AB" w14:paraId="24483142" w14:textId="77777777" w:rsidTr="00503136">
        <w:tc>
          <w:tcPr>
            <w:tcW w:w="10956" w:type="dxa"/>
            <w:gridSpan w:val="61"/>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3B00AF0C" w14:textId="38A93AB1" w:rsidR="00B1695E" w:rsidRPr="00B1695E" w:rsidRDefault="00B1695E" w:rsidP="00B1695E">
            <w:pPr>
              <w:spacing w:before="60" w:after="60"/>
              <w:rPr>
                <w:rFonts w:cs="Arial"/>
                <w:bCs/>
                <w:sz w:val="20"/>
                <w:szCs w:val="22"/>
              </w:rPr>
            </w:pPr>
            <w:r>
              <w:rPr>
                <w:rFonts w:cs="Arial"/>
                <w:bCs/>
                <w:sz w:val="20"/>
                <w:szCs w:val="22"/>
              </w:rPr>
              <w:t xml:space="preserve">Select the applicable </w:t>
            </w:r>
            <w:r w:rsidR="00503136">
              <w:rPr>
                <w:rFonts w:cs="Arial"/>
                <w:bCs/>
                <w:sz w:val="20"/>
                <w:szCs w:val="22"/>
              </w:rPr>
              <w:t>driving record</w:t>
            </w:r>
            <w:r>
              <w:rPr>
                <w:rFonts w:cs="Arial"/>
                <w:bCs/>
                <w:sz w:val="20"/>
                <w:szCs w:val="22"/>
              </w:rPr>
              <w:t xml:space="preserve"> below.</w:t>
            </w:r>
          </w:p>
        </w:tc>
      </w:tr>
      <w:tr w:rsidR="00BF62AB" w:rsidRPr="00BF62AB" w14:paraId="4BAC9DA0" w14:textId="77777777" w:rsidTr="00503136">
        <w:tc>
          <w:tcPr>
            <w:tcW w:w="9970" w:type="dxa"/>
            <w:gridSpan w:val="5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08F8DBF" w14:textId="4871FA56" w:rsidR="00BF62AB" w:rsidRPr="00B1695E" w:rsidRDefault="00872C82" w:rsidP="00B1695E">
            <w:pPr>
              <w:pStyle w:val="ListParagraph"/>
              <w:numPr>
                <w:ilvl w:val="0"/>
                <w:numId w:val="18"/>
              </w:numPr>
              <w:spacing w:before="60" w:after="60"/>
              <w:ind w:left="467"/>
              <w:rPr>
                <w:rFonts w:cs="Arial"/>
                <w:sz w:val="20"/>
              </w:rPr>
            </w:pPr>
            <w:r w:rsidRPr="00B1695E">
              <w:rPr>
                <w:rFonts w:cs="Arial"/>
                <w:sz w:val="20"/>
              </w:rPr>
              <w:t xml:space="preserve">I have not held a </w:t>
            </w:r>
            <w:r w:rsidR="00B1695E" w:rsidRPr="00B1695E">
              <w:rPr>
                <w:rFonts w:cs="Arial"/>
                <w:sz w:val="20"/>
              </w:rPr>
              <w:t>driver’s</w:t>
            </w:r>
            <w:r w:rsidRPr="00B1695E">
              <w:rPr>
                <w:rFonts w:cs="Arial"/>
                <w:sz w:val="20"/>
              </w:rPr>
              <w:t xml:space="preserve"> licence in a State/Territory other than the NT within the past 5 years;</w:t>
            </w:r>
          </w:p>
        </w:tc>
        <w:tc>
          <w:tcPr>
            <w:tcW w:w="98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811238908"/>
              <w14:checkbox>
                <w14:checked w14:val="0"/>
                <w14:checkedState w14:val="2612" w14:font="MS Gothic"/>
                <w14:uncheckedState w14:val="2610" w14:font="MS Gothic"/>
              </w14:checkbox>
            </w:sdtPr>
            <w:sdtEndPr/>
            <w:sdtContent>
              <w:p w14:paraId="6E3D95E6" w14:textId="77777777" w:rsidR="00BF62AB" w:rsidRDefault="00872C82" w:rsidP="003F09EC">
                <w:pPr>
                  <w:spacing w:before="60" w:after="60"/>
                  <w:jc w:val="center"/>
                  <w:rPr>
                    <w:rFonts w:cs="Arial"/>
                    <w:sz w:val="20"/>
                  </w:rPr>
                </w:pPr>
                <w:r>
                  <w:rPr>
                    <w:rFonts w:ascii="MS Gothic" w:eastAsia="MS Gothic" w:hAnsi="MS Gothic" w:cs="Arial" w:hint="eastAsia"/>
                    <w:sz w:val="20"/>
                  </w:rPr>
                  <w:t>☐</w:t>
                </w:r>
              </w:p>
            </w:sdtContent>
          </w:sdt>
        </w:tc>
      </w:tr>
      <w:tr w:rsidR="00B1695E" w14:paraId="72C329B1" w14:textId="77777777" w:rsidTr="00503136">
        <w:tc>
          <w:tcPr>
            <w:tcW w:w="2695"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0831C8F" w14:textId="77777777" w:rsidR="00B1695E" w:rsidRPr="00044894" w:rsidRDefault="00B1695E" w:rsidP="00441AEF">
            <w:pPr>
              <w:spacing w:before="60" w:after="60"/>
              <w:rPr>
                <w:rFonts w:cs="Arial"/>
                <w:sz w:val="20"/>
              </w:rPr>
            </w:pPr>
            <w:r>
              <w:rPr>
                <w:rFonts w:cs="Arial"/>
                <w:sz w:val="20"/>
              </w:rPr>
              <w:t>NT Drivers licence number:</w:t>
            </w:r>
          </w:p>
        </w:tc>
        <w:tc>
          <w:tcPr>
            <w:tcW w:w="8261" w:type="dxa"/>
            <w:gridSpan w:val="5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0EB6D0B" w14:textId="77777777" w:rsidR="00B1695E" w:rsidRDefault="00B1695E" w:rsidP="00441AEF">
            <w:pPr>
              <w:spacing w:before="60" w:after="60"/>
              <w:jc w:val="center"/>
              <w:rPr>
                <w:rFonts w:cs="Arial"/>
                <w:sz w:val="20"/>
              </w:rPr>
            </w:pPr>
          </w:p>
        </w:tc>
      </w:tr>
      <w:tr w:rsidR="00872C82" w:rsidRPr="00BF62AB" w14:paraId="6F23A6FD" w14:textId="77777777" w:rsidTr="00503136">
        <w:tc>
          <w:tcPr>
            <w:tcW w:w="9970" w:type="dxa"/>
            <w:gridSpan w:val="55"/>
            <w:tcBorders>
              <w:top w:val="single" w:sz="4" w:space="0" w:color="808080" w:themeColor="background1" w:themeShade="80"/>
              <w:left w:val="single" w:sz="8" w:space="0" w:color="808080" w:themeColor="background1" w:themeShade="80"/>
              <w:bottom w:val="nil"/>
              <w:right w:val="single" w:sz="4" w:space="0" w:color="808080" w:themeColor="background1" w:themeShade="80"/>
            </w:tcBorders>
            <w:shd w:val="clear" w:color="auto" w:fill="F2F2F2" w:themeFill="background1" w:themeFillShade="F2"/>
          </w:tcPr>
          <w:p w14:paraId="3827F3BE" w14:textId="77777777" w:rsidR="00872C82" w:rsidRPr="008F191D" w:rsidRDefault="00872C82" w:rsidP="00503136">
            <w:pPr>
              <w:pStyle w:val="ListParagraph"/>
              <w:numPr>
                <w:ilvl w:val="0"/>
                <w:numId w:val="16"/>
              </w:numPr>
              <w:spacing w:before="60" w:after="60"/>
              <w:ind w:left="750" w:hanging="425"/>
              <w:contextualSpacing/>
              <w:rPr>
                <w:rFonts w:cs="Arial"/>
                <w:b/>
                <w:sz w:val="20"/>
              </w:rPr>
            </w:pPr>
            <w:r w:rsidRPr="008F191D">
              <w:rPr>
                <w:rFonts w:cs="Arial"/>
                <w:b/>
                <w:sz w:val="20"/>
              </w:rPr>
              <w:t xml:space="preserve">I authorise NT </w:t>
            </w:r>
            <w:proofErr w:type="spellStart"/>
            <w:r w:rsidRPr="008F191D">
              <w:rPr>
                <w:rFonts w:cs="Arial"/>
                <w:b/>
                <w:sz w:val="20"/>
              </w:rPr>
              <w:t>Worksafe</w:t>
            </w:r>
            <w:proofErr w:type="spellEnd"/>
            <w:r w:rsidRPr="008F191D">
              <w:rPr>
                <w:rFonts w:cs="Arial"/>
                <w:b/>
                <w:sz w:val="20"/>
              </w:rPr>
              <w:t xml:space="preserve"> to access</w:t>
            </w:r>
          </w:p>
          <w:p w14:paraId="6FBE9A16" w14:textId="5097FB35" w:rsidR="00872C82" w:rsidRPr="00B945A2" w:rsidRDefault="00872C82" w:rsidP="00503136">
            <w:pPr>
              <w:pStyle w:val="ListParagraph"/>
              <w:numPr>
                <w:ilvl w:val="0"/>
                <w:numId w:val="19"/>
              </w:numPr>
              <w:spacing w:before="60" w:after="60"/>
              <w:contextualSpacing/>
              <w:rPr>
                <w:rFonts w:cs="Arial"/>
                <w:sz w:val="20"/>
              </w:rPr>
            </w:pPr>
            <w:r w:rsidRPr="00B945A2">
              <w:rPr>
                <w:rFonts w:cs="Arial"/>
                <w:sz w:val="20"/>
              </w:rPr>
              <w:t xml:space="preserve">Driver licence information, which includes personal and sensitive information, kept by the </w:t>
            </w:r>
            <w:r w:rsidR="00B1695E">
              <w:rPr>
                <w:rFonts w:cs="Arial"/>
                <w:sz w:val="20"/>
              </w:rPr>
              <w:t>NT</w:t>
            </w:r>
            <w:r w:rsidRPr="00B945A2">
              <w:rPr>
                <w:rFonts w:cs="Arial"/>
                <w:sz w:val="20"/>
              </w:rPr>
              <w:t xml:space="preserve"> Motor Vehicle Registry where I am licensed to drive; and</w:t>
            </w:r>
          </w:p>
          <w:p w14:paraId="4BECB3A7" w14:textId="3D37C925" w:rsidR="00872C82" w:rsidRDefault="00872C82" w:rsidP="00503136">
            <w:pPr>
              <w:pStyle w:val="ListParagraph"/>
              <w:numPr>
                <w:ilvl w:val="0"/>
                <w:numId w:val="19"/>
              </w:numPr>
              <w:spacing w:before="60" w:after="60"/>
              <w:contextualSpacing/>
              <w:rPr>
                <w:rFonts w:cs="Arial"/>
                <w:sz w:val="20"/>
              </w:rPr>
            </w:pPr>
            <w:r w:rsidRPr="00B945A2">
              <w:rPr>
                <w:rFonts w:cs="Arial"/>
                <w:sz w:val="20"/>
              </w:rPr>
              <w:t xml:space="preserve">Records of convictions for any driving offences recorded against my driver’s </w:t>
            </w:r>
            <w:r w:rsidR="00503136" w:rsidRPr="000E4AF6">
              <w:rPr>
                <w:rFonts w:cs="Arial"/>
                <w:sz w:val="20"/>
              </w:rPr>
              <w:t>licence.</w:t>
            </w:r>
          </w:p>
          <w:p w14:paraId="7E2A2491" w14:textId="58E2CA6D" w:rsidR="00B1695E" w:rsidRPr="00B1695E" w:rsidRDefault="00B1695E" w:rsidP="00503136">
            <w:pPr>
              <w:spacing w:before="60" w:after="60"/>
              <w:ind w:left="892" w:hanging="283"/>
              <w:contextualSpacing/>
              <w:rPr>
                <w:rFonts w:cs="Arial"/>
                <w:b/>
                <w:bCs/>
                <w:sz w:val="20"/>
              </w:rPr>
            </w:pPr>
            <w:r>
              <w:rPr>
                <w:rFonts w:cs="Arial"/>
                <w:sz w:val="20"/>
              </w:rPr>
              <w:t xml:space="preserve">       </w:t>
            </w:r>
            <w:r w:rsidRPr="00B1695E">
              <w:rPr>
                <w:rFonts w:cs="Arial"/>
                <w:b/>
                <w:bCs/>
                <w:sz w:val="20"/>
              </w:rPr>
              <w:t>OR</w:t>
            </w:r>
          </w:p>
        </w:tc>
        <w:tc>
          <w:tcPr>
            <w:tcW w:w="986" w:type="dxa"/>
            <w:gridSpan w:val="6"/>
            <w:tcBorders>
              <w:top w:val="single" w:sz="4" w:space="0" w:color="808080" w:themeColor="background1" w:themeShade="80"/>
              <w:left w:val="single" w:sz="4" w:space="0" w:color="808080" w:themeColor="background1" w:themeShade="80"/>
              <w:bottom w:val="nil"/>
              <w:right w:val="single" w:sz="8" w:space="0" w:color="808080" w:themeColor="background1" w:themeShade="80"/>
            </w:tcBorders>
            <w:shd w:val="clear" w:color="auto" w:fill="FFFFFF" w:themeFill="background1"/>
            <w:vAlign w:val="center"/>
          </w:tcPr>
          <w:sdt>
            <w:sdtPr>
              <w:rPr>
                <w:rFonts w:cs="Arial"/>
                <w:sz w:val="20"/>
              </w:rPr>
              <w:id w:val="-501043073"/>
              <w14:checkbox>
                <w14:checked w14:val="0"/>
                <w14:checkedState w14:val="2612" w14:font="MS Gothic"/>
                <w14:uncheckedState w14:val="2610" w14:font="MS Gothic"/>
              </w14:checkbox>
            </w:sdtPr>
            <w:sdtEndPr/>
            <w:sdtContent>
              <w:p w14:paraId="31C9C224" w14:textId="77777777" w:rsidR="00872C82" w:rsidRDefault="00872C82" w:rsidP="00872C82">
                <w:pPr>
                  <w:spacing w:before="60" w:after="60"/>
                  <w:jc w:val="center"/>
                  <w:rPr>
                    <w:rFonts w:cs="Arial"/>
                    <w:sz w:val="20"/>
                  </w:rPr>
                </w:pPr>
                <w:r>
                  <w:rPr>
                    <w:rFonts w:ascii="MS Gothic" w:eastAsia="MS Gothic" w:hAnsi="MS Gothic" w:cs="Arial" w:hint="eastAsia"/>
                    <w:sz w:val="20"/>
                  </w:rPr>
                  <w:t>☐</w:t>
                </w:r>
              </w:p>
            </w:sdtContent>
          </w:sdt>
          <w:p w14:paraId="2429B579" w14:textId="77777777" w:rsidR="00872C82" w:rsidRDefault="00872C82" w:rsidP="00872C82">
            <w:pPr>
              <w:spacing w:before="60" w:after="60"/>
              <w:jc w:val="center"/>
              <w:rPr>
                <w:rFonts w:cs="Arial"/>
                <w:sz w:val="20"/>
              </w:rPr>
            </w:pPr>
          </w:p>
        </w:tc>
      </w:tr>
      <w:tr w:rsidR="00872C82" w:rsidRPr="00BF62AB" w14:paraId="59C70073" w14:textId="77777777" w:rsidTr="00503136">
        <w:tc>
          <w:tcPr>
            <w:tcW w:w="9970" w:type="dxa"/>
            <w:gridSpan w:val="55"/>
            <w:tcBorders>
              <w:top w:val="nil"/>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5CA356A" w14:textId="77777777" w:rsidR="00872C82" w:rsidRPr="00872C82" w:rsidRDefault="00872C82" w:rsidP="00503136">
            <w:pPr>
              <w:pStyle w:val="ListParagraph"/>
              <w:numPr>
                <w:ilvl w:val="0"/>
                <w:numId w:val="16"/>
              </w:numPr>
              <w:spacing w:before="60" w:after="60"/>
              <w:ind w:left="750" w:hanging="425"/>
              <w:rPr>
                <w:rFonts w:cs="Arial"/>
                <w:sz w:val="20"/>
              </w:rPr>
            </w:pPr>
            <w:r w:rsidRPr="00872C82">
              <w:rPr>
                <w:rFonts w:cs="Arial"/>
                <w:b/>
                <w:sz w:val="20"/>
              </w:rPr>
              <w:t>I have supplied a current certified extract of entries from the NT Motor Vehicle Registry</w:t>
            </w:r>
          </w:p>
        </w:tc>
        <w:tc>
          <w:tcPr>
            <w:tcW w:w="986" w:type="dxa"/>
            <w:gridSpan w:val="6"/>
            <w:tcBorders>
              <w:top w:val="nil"/>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288704900"/>
              <w14:checkbox>
                <w14:checked w14:val="0"/>
                <w14:checkedState w14:val="2612" w14:font="MS Gothic"/>
                <w14:uncheckedState w14:val="2610" w14:font="MS Gothic"/>
              </w14:checkbox>
            </w:sdtPr>
            <w:sdtEndPr/>
            <w:sdtContent>
              <w:p w14:paraId="797006EF" w14:textId="77777777" w:rsidR="00872C82" w:rsidRDefault="00872C82" w:rsidP="00872C82">
                <w:pPr>
                  <w:spacing w:before="60" w:after="60"/>
                  <w:jc w:val="center"/>
                  <w:rPr>
                    <w:rFonts w:cs="Arial"/>
                    <w:sz w:val="20"/>
                  </w:rPr>
                </w:pPr>
                <w:r>
                  <w:rPr>
                    <w:rFonts w:ascii="MS Gothic" w:eastAsia="MS Gothic" w:hAnsi="MS Gothic" w:cs="Arial" w:hint="eastAsia"/>
                    <w:sz w:val="20"/>
                  </w:rPr>
                  <w:t>☐</w:t>
                </w:r>
              </w:p>
            </w:sdtContent>
          </w:sdt>
        </w:tc>
      </w:tr>
      <w:tr w:rsidR="008A3433" w:rsidRPr="00BF62AB" w14:paraId="3049765F" w14:textId="77777777" w:rsidTr="00503136">
        <w:trPr>
          <w:trHeight w:val="300"/>
        </w:trPr>
        <w:tc>
          <w:tcPr>
            <w:tcW w:w="9970" w:type="dxa"/>
            <w:gridSpan w:val="55"/>
            <w:tcBorders>
              <w:top w:val="single" w:sz="4" w:space="0" w:color="808080" w:themeColor="background1" w:themeShade="80"/>
              <w:left w:val="single" w:sz="8" w:space="0" w:color="808080" w:themeColor="background1" w:themeShade="80"/>
              <w:bottom w:val="nil"/>
              <w:right w:val="single" w:sz="4" w:space="0" w:color="808080" w:themeColor="background1" w:themeShade="80"/>
            </w:tcBorders>
            <w:shd w:val="clear" w:color="auto" w:fill="F2F2F2" w:themeFill="background1" w:themeFillShade="F2"/>
          </w:tcPr>
          <w:p w14:paraId="42691EE8" w14:textId="2F32ED50" w:rsidR="008A3433" w:rsidRPr="00503136" w:rsidRDefault="008A3433" w:rsidP="00503136">
            <w:pPr>
              <w:pStyle w:val="ListParagraph"/>
              <w:numPr>
                <w:ilvl w:val="0"/>
                <w:numId w:val="18"/>
              </w:numPr>
              <w:spacing w:before="60" w:after="60"/>
              <w:ind w:left="467"/>
              <w:rPr>
                <w:rFonts w:cs="Arial"/>
                <w:sz w:val="20"/>
              </w:rPr>
            </w:pPr>
            <w:r w:rsidRPr="00503136">
              <w:rPr>
                <w:rFonts w:cs="Arial"/>
                <w:sz w:val="20"/>
              </w:rPr>
              <w:t xml:space="preserve">I have held a </w:t>
            </w:r>
            <w:r w:rsidR="00503136" w:rsidRPr="00503136">
              <w:rPr>
                <w:rFonts w:cs="Arial"/>
                <w:sz w:val="20"/>
              </w:rPr>
              <w:t>driver’s</w:t>
            </w:r>
            <w:r w:rsidRPr="00503136">
              <w:rPr>
                <w:rFonts w:cs="Arial"/>
                <w:sz w:val="20"/>
              </w:rPr>
              <w:t xml:space="preserve"> licence in another State/Territory in the past 5 years. You must supply an extract of entries from the driver licensing authority in each State/Territory where you have held a licence to drive.</w:t>
            </w:r>
          </w:p>
        </w:tc>
        <w:tc>
          <w:tcPr>
            <w:tcW w:w="986" w:type="dxa"/>
            <w:gridSpan w:val="6"/>
            <w:tcBorders>
              <w:top w:val="single" w:sz="4" w:space="0" w:color="808080" w:themeColor="background1" w:themeShade="80"/>
              <w:left w:val="single" w:sz="4" w:space="0" w:color="808080" w:themeColor="background1" w:themeShade="80"/>
              <w:bottom w:val="nil"/>
              <w:right w:val="single" w:sz="8" w:space="0" w:color="808080" w:themeColor="background1" w:themeShade="80"/>
            </w:tcBorders>
            <w:shd w:val="clear" w:color="auto" w:fill="FFFFFF" w:themeFill="background1"/>
            <w:vAlign w:val="center"/>
          </w:tcPr>
          <w:sdt>
            <w:sdtPr>
              <w:rPr>
                <w:rFonts w:cs="Arial"/>
                <w:sz w:val="20"/>
              </w:rPr>
              <w:id w:val="-1228451403"/>
              <w14:checkbox>
                <w14:checked w14:val="0"/>
                <w14:checkedState w14:val="2612" w14:font="MS Gothic"/>
                <w14:uncheckedState w14:val="2610" w14:font="MS Gothic"/>
              </w14:checkbox>
            </w:sdtPr>
            <w:sdtEndPr/>
            <w:sdtContent>
              <w:p w14:paraId="55D39008" w14:textId="77777777" w:rsidR="008A3433" w:rsidRDefault="008A3433" w:rsidP="00872C82">
                <w:pPr>
                  <w:spacing w:before="60" w:after="60"/>
                  <w:jc w:val="center"/>
                  <w:rPr>
                    <w:rFonts w:cs="Arial"/>
                    <w:sz w:val="20"/>
                  </w:rPr>
                </w:pPr>
                <w:r>
                  <w:rPr>
                    <w:rFonts w:ascii="MS Gothic" w:eastAsia="MS Gothic" w:hAnsi="MS Gothic" w:cs="Arial" w:hint="eastAsia"/>
                    <w:sz w:val="20"/>
                  </w:rPr>
                  <w:t>☐</w:t>
                </w:r>
              </w:p>
            </w:sdtContent>
          </w:sdt>
        </w:tc>
      </w:tr>
      <w:tr w:rsidR="00503136" w:rsidRPr="00BF62AB" w14:paraId="657168AD" w14:textId="77777777" w:rsidTr="00503136">
        <w:trPr>
          <w:trHeight w:val="300"/>
        </w:trPr>
        <w:tc>
          <w:tcPr>
            <w:tcW w:w="10956" w:type="dxa"/>
            <w:gridSpan w:val="61"/>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2879D872" w14:textId="0794AD51" w:rsidR="00503136" w:rsidRPr="00503136" w:rsidRDefault="00503136" w:rsidP="00503136">
            <w:pPr>
              <w:pStyle w:val="ListParagraph"/>
              <w:numPr>
                <w:ilvl w:val="0"/>
                <w:numId w:val="21"/>
              </w:numPr>
              <w:spacing w:before="60" w:after="60"/>
              <w:ind w:left="467"/>
              <w:jc w:val="center"/>
              <w:rPr>
                <w:rFonts w:cs="Arial"/>
                <w:sz w:val="20"/>
              </w:rPr>
            </w:pPr>
            <w:r w:rsidRPr="00503136">
              <w:rPr>
                <w:rFonts w:cs="Arial"/>
                <w:sz w:val="20"/>
              </w:rPr>
              <w:t>Please indicate the jurisdiction in Australia where you have held a licence to drive within the past five (5) years.</w:t>
            </w:r>
          </w:p>
        </w:tc>
      </w:tr>
      <w:tr w:rsidR="00503136" w14:paraId="27A13E79" w14:textId="77777777" w:rsidTr="00503136">
        <w:tc>
          <w:tcPr>
            <w:tcW w:w="792" w:type="dxa"/>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14:paraId="56C48110" w14:textId="77777777" w:rsidR="00503136" w:rsidRDefault="00503136" w:rsidP="00441AEF">
            <w:pPr>
              <w:spacing w:before="60" w:after="60"/>
              <w:jc w:val="center"/>
              <w:rPr>
                <w:rFonts w:cs="Arial"/>
                <w:sz w:val="20"/>
              </w:rPr>
            </w:pPr>
            <w:r>
              <w:rPr>
                <w:rFonts w:cs="Arial"/>
                <w:sz w:val="20"/>
              </w:rPr>
              <w:t>WA</w:t>
            </w:r>
          </w:p>
        </w:tc>
        <w:tc>
          <w:tcPr>
            <w:tcW w:w="797" w:type="dxa"/>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sdt>
            <w:sdtPr>
              <w:rPr>
                <w:rFonts w:cs="Arial"/>
                <w:sz w:val="20"/>
              </w:rPr>
              <w:id w:val="1702357567"/>
              <w14:checkbox>
                <w14:checked w14:val="0"/>
                <w14:checkedState w14:val="2612" w14:font="MS Gothic"/>
                <w14:uncheckedState w14:val="2610" w14:font="MS Gothic"/>
              </w14:checkbox>
            </w:sdtPr>
            <w:sdtEndPr/>
            <w:sdtContent>
              <w:p w14:paraId="4B98359A" w14:textId="77777777" w:rsidR="00503136" w:rsidRDefault="00503136" w:rsidP="00441AEF">
                <w:pPr>
                  <w:spacing w:before="60" w:after="60"/>
                  <w:jc w:val="center"/>
                  <w:rPr>
                    <w:rFonts w:cs="Arial"/>
                    <w:sz w:val="20"/>
                  </w:rPr>
                </w:pPr>
                <w:r>
                  <w:rPr>
                    <w:rFonts w:ascii="MS Gothic" w:eastAsia="MS Gothic" w:hAnsi="MS Gothic" w:cs="Arial" w:hint="eastAsia"/>
                    <w:sz w:val="20"/>
                  </w:rPr>
                  <w:t>☐</w:t>
                </w:r>
              </w:p>
            </w:sdtContent>
          </w:sdt>
        </w:tc>
        <w:tc>
          <w:tcPr>
            <w:tcW w:w="798" w:type="dxa"/>
            <w:gridSpan w:val="6"/>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14:paraId="294D3947" w14:textId="77777777" w:rsidR="00503136" w:rsidRDefault="00503136" w:rsidP="00441AEF">
            <w:pPr>
              <w:spacing w:before="60" w:after="60"/>
              <w:jc w:val="center"/>
              <w:rPr>
                <w:rFonts w:cs="Arial"/>
                <w:sz w:val="20"/>
              </w:rPr>
            </w:pPr>
            <w:r>
              <w:rPr>
                <w:rFonts w:cs="Arial"/>
                <w:sz w:val="20"/>
              </w:rPr>
              <w:t>ACT</w:t>
            </w:r>
          </w:p>
        </w:tc>
        <w:tc>
          <w:tcPr>
            <w:tcW w:w="782" w:type="dxa"/>
            <w:gridSpan w:val="5"/>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sdt>
            <w:sdtPr>
              <w:rPr>
                <w:rFonts w:cs="Arial"/>
                <w:sz w:val="20"/>
              </w:rPr>
              <w:id w:val="404271004"/>
              <w14:checkbox>
                <w14:checked w14:val="0"/>
                <w14:checkedState w14:val="2612" w14:font="MS Gothic"/>
                <w14:uncheckedState w14:val="2610" w14:font="MS Gothic"/>
              </w14:checkbox>
            </w:sdtPr>
            <w:sdtEndPr/>
            <w:sdtContent>
              <w:p w14:paraId="129B1497" w14:textId="77777777" w:rsidR="00503136" w:rsidRDefault="00503136" w:rsidP="00441AEF">
                <w:pPr>
                  <w:spacing w:before="60" w:after="60"/>
                  <w:jc w:val="center"/>
                  <w:rPr>
                    <w:rFonts w:cs="Arial"/>
                    <w:sz w:val="20"/>
                  </w:rPr>
                </w:pPr>
                <w:r>
                  <w:rPr>
                    <w:rFonts w:ascii="MS Gothic" w:eastAsia="MS Gothic" w:hAnsi="MS Gothic" w:cs="Arial" w:hint="eastAsia"/>
                    <w:sz w:val="20"/>
                  </w:rPr>
                  <w:t>☐</w:t>
                </w:r>
              </w:p>
            </w:sdtContent>
          </w:sdt>
        </w:tc>
        <w:tc>
          <w:tcPr>
            <w:tcW w:w="782" w:type="dxa"/>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14:paraId="62719662" w14:textId="77777777" w:rsidR="00503136" w:rsidRDefault="00503136" w:rsidP="00441AEF">
            <w:pPr>
              <w:spacing w:before="60" w:after="60"/>
              <w:jc w:val="center"/>
              <w:rPr>
                <w:rFonts w:cs="Arial"/>
                <w:sz w:val="20"/>
              </w:rPr>
            </w:pPr>
            <w:r>
              <w:rPr>
                <w:rFonts w:cs="Arial"/>
                <w:sz w:val="20"/>
              </w:rPr>
              <w:t>NSW</w:t>
            </w:r>
          </w:p>
        </w:tc>
        <w:tc>
          <w:tcPr>
            <w:tcW w:w="787" w:type="dxa"/>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sdt>
            <w:sdtPr>
              <w:rPr>
                <w:rFonts w:cs="Arial"/>
                <w:sz w:val="20"/>
              </w:rPr>
              <w:id w:val="-802311940"/>
              <w14:checkbox>
                <w14:checked w14:val="0"/>
                <w14:checkedState w14:val="2612" w14:font="MS Gothic"/>
                <w14:uncheckedState w14:val="2610" w14:font="MS Gothic"/>
              </w14:checkbox>
            </w:sdtPr>
            <w:sdtEndPr/>
            <w:sdtContent>
              <w:p w14:paraId="3AA309EA" w14:textId="77777777" w:rsidR="00503136" w:rsidRDefault="00503136" w:rsidP="00441AEF">
                <w:pPr>
                  <w:spacing w:before="60" w:after="60"/>
                  <w:jc w:val="center"/>
                  <w:rPr>
                    <w:rFonts w:cs="Arial"/>
                    <w:sz w:val="20"/>
                  </w:rPr>
                </w:pPr>
                <w:r>
                  <w:rPr>
                    <w:rFonts w:ascii="MS Gothic" w:eastAsia="MS Gothic" w:hAnsi="MS Gothic" w:cs="Arial" w:hint="eastAsia"/>
                    <w:sz w:val="20"/>
                  </w:rPr>
                  <w:t>☐</w:t>
                </w:r>
              </w:p>
            </w:sdtContent>
          </w:sdt>
        </w:tc>
        <w:tc>
          <w:tcPr>
            <w:tcW w:w="792" w:type="dxa"/>
            <w:gridSpan w:val="3"/>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14:paraId="1BC02775" w14:textId="77777777" w:rsidR="00503136" w:rsidRDefault="00503136" w:rsidP="00441AEF">
            <w:pPr>
              <w:spacing w:before="60" w:after="60"/>
              <w:jc w:val="center"/>
              <w:rPr>
                <w:rFonts w:cs="Arial"/>
                <w:sz w:val="20"/>
              </w:rPr>
            </w:pPr>
            <w:r>
              <w:rPr>
                <w:rFonts w:cs="Arial"/>
                <w:sz w:val="20"/>
              </w:rPr>
              <w:t>QLD</w:t>
            </w:r>
          </w:p>
        </w:tc>
        <w:tc>
          <w:tcPr>
            <w:tcW w:w="781" w:type="dxa"/>
            <w:gridSpan w:val="5"/>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sdt>
            <w:sdtPr>
              <w:rPr>
                <w:rFonts w:cs="Arial"/>
                <w:sz w:val="20"/>
              </w:rPr>
              <w:id w:val="1440871656"/>
              <w14:checkbox>
                <w14:checked w14:val="0"/>
                <w14:checkedState w14:val="2612" w14:font="MS Gothic"/>
                <w14:uncheckedState w14:val="2610" w14:font="MS Gothic"/>
              </w14:checkbox>
            </w:sdtPr>
            <w:sdtEndPr/>
            <w:sdtContent>
              <w:p w14:paraId="35B677FD" w14:textId="77777777" w:rsidR="00503136" w:rsidRDefault="00503136" w:rsidP="00441AEF">
                <w:pPr>
                  <w:spacing w:before="60" w:after="60"/>
                  <w:jc w:val="center"/>
                  <w:rPr>
                    <w:rFonts w:cs="Arial"/>
                    <w:sz w:val="20"/>
                  </w:rPr>
                </w:pPr>
                <w:r>
                  <w:rPr>
                    <w:rFonts w:ascii="MS Gothic" w:eastAsia="MS Gothic" w:hAnsi="MS Gothic" w:cs="Arial" w:hint="eastAsia"/>
                    <w:sz w:val="20"/>
                  </w:rPr>
                  <w:t>☐</w:t>
                </w:r>
              </w:p>
            </w:sdtContent>
          </w:sdt>
        </w:tc>
        <w:tc>
          <w:tcPr>
            <w:tcW w:w="783" w:type="dxa"/>
            <w:gridSpan w:val="8"/>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14:paraId="3425FF80" w14:textId="77777777" w:rsidR="00503136" w:rsidRDefault="00503136" w:rsidP="00441AEF">
            <w:pPr>
              <w:spacing w:before="60" w:after="60"/>
              <w:jc w:val="center"/>
              <w:rPr>
                <w:rFonts w:cs="Arial"/>
                <w:sz w:val="20"/>
              </w:rPr>
            </w:pPr>
            <w:r>
              <w:rPr>
                <w:rFonts w:cs="Arial"/>
                <w:sz w:val="20"/>
              </w:rPr>
              <w:t>SA</w:t>
            </w:r>
          </w:p>
        </w:tc>
        <w:tc>
          <w:tcPr>
            <w:tcW w:w="780" w:type="dxa"/>
            <w:gridSpan w:val="5"/>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sdt>
            <w:sdtPr>
              <w:rPr>
                <w:rFonts w:cs="Arial"/>
                <w:sz w:val="20"/>
              </w:rPr>
              <w:id w:val="-172033415"/>
              <w14:checkbox>
                <w14:checked w14:val="0"/>
                <w14:checkedState w14:val="2612" w14:font="MS Gothic"/>
                <w14:uncheckedState w14:val="2610" w14:font="MS Gothic"/>
              </w14:checkbox>
            </w:sdtPr>
            <w:sdtEndPr/>
            <w:sdtContent>
              <w:p w14:paraId="30C79C21" w14:textId="77777777" w:rsidR="00503136" w:rsidRDefault="00503136" w:rsidP="00441AEF">
                <w:pPr>
                  <w:spacing w:before="60" w:after="60"/>
                  <w:jc w:val="center"/>
                  <w:rPr>
                    <w:rFonts w:cs="Arial"/>
                    <w:sz w:val="20"/>
                  </w:rPr>
                </w:pPr>
                <w:r>
                  <w:rPr>
                    <w:rFonts w:ascii="MS Gothic" w:eastAsia="MS Gothic" w:hAnsi="MS Gothic" w:cs="Arial" w:hint="eastAsia"/>
                    <w:sz w:val="20"/>
                  </w:rPr>
                  <w:t>☐</w:t>
                </w:r>
              </w:p>
            </w:sdtContent>
          </w:sdt>
        </w:tc>
        <w:tc>
          <w:tcPr>
            <w:tcW w:w="783" w:type="dxa"/>
            <w:gridSpan w:val="5"/>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14:paraId="74BD7487" w14:textId="77777777" w:rsidR="00503136" w:rsidRDefault="00503136" w:rsidP="00441AEF">
            <w:pPr>
              <w:spacing w:before="60" w:after="60"/>
              <w:jc w:val="center"/>
              <w:rPr>
                <w:rFonts w:cs="Arial"/>
                <w:sz w:val="20"/>
              </w:rPr>
            </w:pPr>
            <w:r>
              <w:rPr>
                <w:rFonts w:cs="Arial"/>
                <w:sz w:val="20"/>
              </w:rPr>
              <w:t>VIC</w:t>
            </w:r>
          </w:p>
        </w:tc>
        <w:tc>
          <w:tcPr>
            <w:tcW w:w="782" w:type="dxa"/>
            <w:gridSpan w:val="7"/>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sdt>
            <w:sdtPr>
              <w:rPr>
                <w:rFonts w:cs="Arial"/>
                <w:sz w:val="20"/>
              </w:rPr>
              <w:id w:val="1901330450"/>
              <w14:checkbox>
                <w14:checked w14:val="0"/>
                <w14:checkedState w14:val="2612" w14:font="MS Gothic"/>
                <w14:uncheckedState w14:val="2610" w14:font="MS Gothic"/>
              </w14:checkbox>
            </w:sdtPr>
            <w:sdtEndPr/>
            <w:sdtContent>
              <w:p w14:paraId="232C5761" w14:textId="77777777" w:rsidR="00503136" w:rsidRDefault="00503136" w:rsidP="00441AEF">
                <w:pPr>
                  <w:spacing w:before="60" w:after="60"/>
                  <w:jc w:val="center"/>
                  <w:rPr>
                    <w:rFonts w:cs="Arial"/>
                    <w:sz w:val="20"/>
                  </w:rPr>
                </w:pPr>
                <w:r>
                  <w:rPr>
                    <w:rFonts w:ascii="MS Gothic" w:eastAsia="MS Gothic" w:hAnsi="MS Gothic" w:cs="Arial" w:hint="eastAsia"/>
                    <w:sz w:val="20"/>
                  </w:rPr>
                  <w:t>☐</w:t>
                </w:r>
              </w:p>
            </w:sdtContent>
          </w:sdt>
        </w:tc>
        <w:tc>
          <w:tcPr>
            <w:tcW w:w="783" w:type="dxa"/>
            <w:gridSpan w:val="9"/>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14:paraId="7720F349" w14:textId="77777777" w:rsidR="00503136" w:rsidRDefault="00503136" w:rsidP="00441AEF">
            <w:pPr>
              <w:spacing w:before="60" w:after="60"/>
              <w:jc w:val="center"/>
              <w:rPr>
                <w:rFonts w:cs="Arial"/>
                <w:sz w:val="20"/>
              </w:rPr>
            </w:pPr>
            <w:r>
              <w:rPr>
                <w:rFonts w:cs="Arial"/>
                <w:sz w:val="20"/>
              </w:rPr>
              <w:t>TAS</w:t>
            </w:r>
          </w:p>
        </w:tc>
        <w:tc>
          <w:tcPr>
            <w:tcW w:w="734" w:type="dxa"/>
            <w:gridSpan w:val="4"/>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sdt>
            <w:sdtPr>
              <w:rPr>
                <w:rFonts w:cs="Arial"/>
                <w:sz w:val="20"/>
              </w:rPr>
              <w:id w:val="1114090713"/>
              <w14:checkbox>
                <w14:checked w14:val="0"/>
                <w14:checkedState w14:val="2612" w14:font="MS Gothic"/>
                <w14:uncheckedState w14:val="2610" w14:font="MS Gothic"/>
              </w14:checkbox>
            </w:sdtPr>
            <w:sdtEndPr/>
            <w:sdtContent>
              <w:p w14:paraId="4622298F" w14:textId="77777777" w:rsidR="00503136" w:rsidRDefault="00503136" w:rsidP="00441AEF">
                <w:pPr>
                  <w:spacing w:before="60" w:after="60"/>
                  <w:ind w:left="-255"/>
                  <w:jc w:val="center"/>
                  <w:rPr>
                    <w:rFonts w:cs="Arial"/>
                    <w:sz w:val="20"/>
                  </w:rPr>
                </w:pPr>
                <w:r>
                  <w:rPr>
                    <w:rFonts w:ascii="MS Gothic" w:eastAsia="MS Gothic" w:hAnsi="MS Gothic" w:cs="Arial" w:hint="eastAsia"/>
                    <w:sz w:val="20"/>
                  </w:rPr>
                  <w:t>☐</w:t>
                </w:r>
              </w:p>
            </w:sdtContent>
          </w:sdt>
        </w:tc>
      </w:tr>
      <w:tr w:rsidR="00503136" w:rsidRPr="00C76015" w14:paraId="00DCB170" w14:textId="77777777" w:rsidTr="00503136">
        <w:tc>
          <w:tcPr>
            <w:tcW w:w="10956" w:type="dxa"/>
            <w:gridSpan w:val="6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6D5F6CC5" w14:textId="77777777" w:rsidR="00503136" w:rsidRPr="00C76015" w:rsidRDefault="00503136" w:rsidP="00503136">
            <w:pPr>
              <w:pStyle w:val="ListParagraph"/>
              <w:keepNext/>
              <w:numPr>
                <w:ilvl w:val="0"/>
                <w:numId w:val="13"/>
              </w:numPr>
              <w:spacing w:before="60" w:after="60"/>
              <w:ind w:left="312" w:hanging="357"/>
              <w:rPr>
                <w:rFonts w:cs="Arial"/>
                <w:sz w:val="20"/>
              </w:rPr>
            </w:pPr>
            <w:r w:rsidRPr="007371BD">
              <w:rPr>
                <w:rFonts w:cs="Arial"/>
                <w:b/>
                <w:szCs w:val="24"/>
              </w:rPr>
              <w:t xml:space="preserve">Competency training </w:t>
            </w:r>
            <w:r>
              <w:rPr>
                <w:rFonts w:cs="Arial"/>
                <w:sz w:val="18"/>
              </w:rPr>
              <w:t>(</w:t>
            </w:r>
            <w:r w:rsidRPr="00533DB0">
              <w:rPr>
                <w:rFonts w:cs="Arial"/>
                <w:sz w:val="18"/>
              </w:rPr>
              <w:t>not more than 6 months old at time of application</w:t>
            </w:r>
            <w:r>
              <w:rPr>
                <w:rFonts w:cs="Arial"/>
                <w:sz w:val="18"/>
              </w:rPr>
              <w:t>)</w:t>
            </w:r>
          </w:p>
        </w:tc>
      </w:tr>
      <w:tr w:rsidR="00503136" w:rsidRPr="00BF62AB" w14:paraId="628815A3" w14:textId="77777777" w:rsidTr="00503136">
        <w:tc>
          <w:tcPr>
            <w:tcW w:w="9970" w:type="dxa"/>
            <w:gridSpan w:val="55"/>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2D8FD082" w14:textId="77777777" w:rsidR="00503136" w:rsidRPr="00BF62AB" w:rsidRDefault="00503136" w:rsidP="00441AEF">
            <w:pPr>
              <w:spacing w:before="60" w:after="60"/>
              <w:rPr>
                <w:rFonts w:asciiTheme="minorHAnsi" w:hAnsiTheme="minorHAnsi" w:cs="Arial"/>
                <w:sz w:val="20"/>
                <w:szCs w:val="24"/>
              </w:rPr>
            </w:pPr>
            <w:r>
              <w:rPr>
                <w:rFonts w:cs="Arial"/>
                <w:sz w:val="20"/>
              </w:rPr>
              <w:t xml:space="preserve">Attached evidence of competency training </w:t>
            </w:r>
            <w:r w:rsidRPr="003F1926">
              <w:rPr>
                <w:rFonts w:cs="Arial"/>
                <w:sz w:val="20"/>
              </w:rPr>
              <w:t xml:space="preserve">TLILIC0001 </w:t>
            </w:r>
            <w:r>
              <w:rPr>
                <w:rFonts w:cs="Arial"/>
                <w:sz w:val="20"/>
              </w:rPr>
              <w:t>- L</w:t>
            </w:r>
            <w:r w:rsidRPr="003F1926">
              <w:rPr>
                <w:rFonts w:cs="Arial"/>
                <w:sz w:val="20"/>
              </w:rPr>
              <w:t>icence to tra</w:t>
            </w:r>
            <w:r>
              <w:rPr>
                <w:rFonts w:cs="Arial"/>
                <w:sz w:val="20"/>
              </w:rPr>
              <w:t>nsport dangerous goods by road</w:t>
            </w:r>
          </w:p>
        </w:tc>
        <w:tc>
          <w:tcPr>
            <w:tcW w:w="986" w:type="dxa"/>
            <w:gridSpan w:val="6"/>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952206799"/>
              <w14:checkbox>
                <w14:checked w14:val="0"/>
                <w14:checkedState w14:val="2612" w14:font="MS Gothic"/>
                <w14:uncheckedState w14:val="2610" w14:font="MS Gothic"/>
              </w14:checkbox>
            </w:sdtPr>
            <w:sdtEndPr/>
            <w:sdtContent>
              <w:p w14:paraId="013ED543" w14:textId="77777777" w:rsidR="00503136" w:rsidRPr="00BF62AB" w:rsidRDefault="00503136" w:rsidP="00441AEF">
                <w:pPr>
                  <w:spacing w:before="60" w:after="60"/>
                  <w:jc w:val="center"/>
                  <w:rPr>
                    <w:rFonts w:cs="Arial"/>
                    <w:sz w:val="20"/>
                  </w:rPr>
                </w:pPr>
                <w:r>
                  <w:rPr>
                    <w:rFonts w:ascii="MS Gothic" w:eastAsia="MS Gothic" w:hAnsi="MS Gothic" w:cs="Arial" w:hint="eastAsia"/>
                    <w:sz w:val="20"/>
                  </w:rPr>
                  <w:t>☐</w:t>
                </w:r>
              </w:p>
            </w:sdtContent>
          </w:sdt>
        </w:tc>
      </w:tr>
      <w:tr w:rsidR="00503136" w:rsidRPr="00BF62AB" w14:paraId="7FB26BDD" w14:textId="77777777" w:rsidTr="00503136">
        <w:tc>
          <w:tcPr>
            <w:tcW w:w="10956" w:type="dxa"/>
            <w:gridSpan w:val="6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19B2E972" w14:textId="77777777" w:rsidR="00503136" w:rsidRPr="00BF62AB" w:rsidRDefault="00503136" w:rsidP="00441AEF">
            <w:pPr>
              <w:pStyle w:val="ListParagraph"/>
              <w:numPr>
                <w:ilvl w:val="0"/>
                <w:numId w:val="13"/>
              </w:numPr>
              <w:spacing w:before="60" w:after="60"/>
              <w:ind w:left="319"/>
              <w:rPr>
                <w:rFonts w:cs="Arial"/>
                <w:sz w:val="20"/>
              </w:rPr>
            </w:pPr>
            <w:r w:rsidRPr="007371BD">
              <w:rPr>
                <w:rFonts w:cs="Arial"/>
                <w:b/>
              </w:rPr>
              <w:lastRenderedPageBreak/>
              <w:t>Medical assessment of fitness to drive</w:t>
            </w:r>
            <w:r w:rsidRPr="00BF62AB">
              <w:rPr>
                <w:rFonts w:cs="Arial"/>
                <w:sz w:val="24"/>
              </w:rPr>
              <w:t xml:space="preserve"> </w:t>
            </w:r>
            <w:r>
              <w:rPr>
                <w:rFonts w:cs="Arial"/>
                <w:sz w:val="18"/>
              </w:rPr>
              <w:t>(</w:t>
            </w:r>
            <w:r w:rsidRPr="00533DB0">
              <w:rPr>
                <w:rFonts w:cs="Arial"/>
                <w:sz w:val="18"/>
              </w:rPr>
              <w:t>not more than 6 months old at time of application</w:t>
            </w:r>
            <w:r>
              <w:rPr>
                <w:rFonts w:cs="Arial"/>
                <w:sz w:val="18"/>
              </w:rPr>
              <w:t>)</w:t>
            </w:r>
          </w:p>
        </w:tc>
      </w:tr>
      <w:tr w:rsidR="00503136" w14:paraId="2465EB87" w14:textId="77777777" w:rsidTr="00503136">
        <w:tc>
          <w:tcPr>
            <w:tcW w:w="9970" w:type="dxa"/>
            <w:gridSpan w:val="5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AE0F8FD" w14:textId="77777777" w:rsidR="00503136" w:rsidRDefault="00503136" w:rsidP="00441AEF">
            <w:pPr>
              <w:spacing w:before="60" w:after="60"/>
              <w:rPr>
                <w:rFonts w:cs="Arial"/>
                <w:sz w:val="20"/>
              </w:rPr>
            </w:pPr>
            <w:r>
              <w:rPr>
                <w:rFonts w:cs="Arial"/>
                <w:sz w:val="20"/>
              </w:rPr>
              <w:t>I have attached a completed medical condition notification form</w:t>
            </w:r>
            <w:r w:rsidRPr="00157D46">
              <w:rPr>
                <w:rFonts w:cs="Arial"/>
                <w:sz w:val="20"/>
              </w:rPr>
              <w:t xml:space="preserve"> (Assessing Fitness to Drive for Commercial and Private Vehicle Drivers 2022)</w:t>
            </w:r>
            <w:r w:rsidRPr="00157D46">
              <w:rPr>
                <w:rFonts w:cs="Arial"/>
                <w:i/>
                <w:sz w:val="20"/>
              </w:rPr>
              <w:t xml:space="preserve">. </w:t>
            </w:r>
            <w:r w:rsidRPr="00157D46">
              <w:rPr>
                <w:rFonts w:cs="Arial"/>
                <w:sz w:val="20"/>
              </w:rPr>
              <w:t xml:space="preserve">The approved form </w:t>
            </w:r>
            <w:r>
              <w:rPr>
                <w:rFonts w:cs="Arial"/>
                <w:sz w:val="20"/>
              </w:rPr>
              <w:t>is available</w:t>
            </w:r>
            <w:r w:rsidRPr="00157D46">
              <w:rPr>
                <w:rFonts w:cs="Arial"/>
                <w:sz w:val="20"/>
              </w:rPr>
              <w:t xml:space="preserve"> on </w:t>
            </w:r>
            <w:hyperlink r:id="rId12" w:history="1">
              <w:r w:rsidRPr="00157D46">
                <w:rPr>
                  <w:rStyle w:val="Hyperlink"/>
                  <w:rFonts w:cs="Arial"/>
                  <w:sz w:val="20"/>
                </w:rPr>
                <w:t>NT WorkSafe’s website</w:t>
              </w:r>
            </w:hyperlink>
            <w:r>
              <w:rPr>
                <w:rFonts w:cs="Arial"/>
                <w:sz w:val="20"/>
              </w:rPr>
              <w:t>.</w:t>
            </w:r>
          </w:p>
        </w:tc>
        <w:tc>
          <w:tcPr>
            <w:tcW w:w="986" w:type="dxa"/>
            <w:gridSpan w:val="6"/>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722994367"/>
              <w14:checkbox>
                <w14:checked w14:val="0"/>
                <w14:checkedState w14:val="2612" w14:font="MS Gothic"/>
                <w14:uncheckedState w14:val="2610" w14:font="MS Gothic"/>
              </w14:checkbox>
            </w:sdtPr>
            <w:sdtEndPr/>
            <w:sdtContent>
              <w:p w14:paraId="23BCFDEB" w14:textId="77777777" w:rsidR="00503136" w:rsidRDefault="00503136" w:rsidP="00441AEF">
                <w:pPr>
                  <w:spacing w:before="60" w:after="60"/>
                  <w:jc w:val="center"/>
                </w:pPr>
                <w:r>
                  <w:rPr>
                    <w:rFonts w:ascii="MS Gothic" w:eastAsia="MS Gothic" w:hAnsi="MS Gothic" w:cs="Arial" w:hint="eastAsia"/>
                    <w:sz w:val="20"/>
                  </w:rPr>
                  <w:t>☐</w:t>
                </w:r>
              </w:p>
            </w:sdtContent>
          </w:sdt>
        </w:tc>
      </w:tr>
      <w:tr w:rsidR="00872C82" w:rsidRPr="00B0424F" w14:paraId="331106F9" w14:textId="77777777" w:rsidTr="00503136">
        <w:tc>
          <w:tcPr>
            <w:tcW w:w="10956" w:type="dxa"/>
            <w:gridSpan w:val="6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2D15A96A" w14:textId="77777777" w:rsidR="00872C82" w:rsidRPr="00C76015" w:rsidRDefault="005551E6" w:rsidP="005551E6">
            <w:pPr>
              <w:pStyle w:val="ListParagraph"/>
              <w:keepNext/>
              <w:numPr>
                <w:ilvl w:val="0"/>
                <w:numId w:val="13"/>
              </w:numPr>
              <w:spacing w:before="60" w:after="60"/>
              <w:ind w:left="312" w:hanging="357"/>
              <w:rPr>
                <w:rFonts w:cs="Arial"/>
                <w:b/>
                <w:sz w:val="24"/>
                <w:szCs w:val="24"/>
              </w:rPr>
            </w:pPr>
            <w:r w:rsidRPr="007371BD">
              <w:rPr>
                <w:rFonts w:cs="Arial"/>
                <w:b/>
                <w:szCs w:val="24"/>
              </w:rPr>
              <w:t xml:space="preserve">Security sensitive ammonium nitrate (SSAN) </w:t>
            </w:r>
            <w:r w:rsidRPr="00BA6D8D">
              <w:rPr>
                <w:rFonts w:cs="Arial"/>
                <w:sz w:val="18"/>
                <w:szCs w:val="24"/>
              </w:rPr>
              <w:t>–</w:t>
            </w:r>
            <w:r w:rsidRPr="00BA6D8D">
              <w:rPr>
                <w:rFonts w:cs="Arial"/>
                <w:b/>
                <w:szCs w:val="24"/>
              </w:rPr>
              <w:t xml:space="preserve"> </w:t>
            </w:r>
            <w:r w:rsidRPr="00BA6D8D">
              <w:rPr>
                <w:rFonts w:cs="Arial"/>
                <w:sz w:val="18"/>
                <w:szCs w:val="24"/>
              </w:rPr>
              <w:t>(</w:t>
            </w:r>
            <w:r w:rsidRPr="00BA6D8D">
              <w:rPr>
                <w:rFonts w:cs="Arial"/>
                <w:sz w:val="18"/>
              </w:rPr>
              <w:t xml:space="preserve">Complete below if you are required to transport </w:t>
            </w:r>
            <w:r w:rsidR="00157D46">
              <w:rPr>
                <w:rFonts w:cs="Arial"/>
                <w:sz w:val="18"/>
              </w:rPr>
              <w:t>SSAN (</w:t>
            </w:r>
            <w:r w:rsidRPr="00BA6D8D">
              <w:rPr>
                <w:rFonts w:cs="Arial"/>
                <w:sz w:val="18"/>
              </w:rPr>
              <w:t>Class 5</w:t>
            </w:r>
            <w:r w:rsidR="00157D46">
              <w:rPr>
                <w:rFonts w:cs="Arial"/>
                <w:sz w:val="18"/>
              </w:rPr>
              <w:t>)</w:t>
            </w:r>
            <w:r w:rsidRPr="00BA6D8D">
              <w:rPr>
                <w:rFonts w:cs="Arial"/>
                <w:sz w:val="18"/>
              </w:rPr>
              <w:t>)</w:t>
            </w:r>
          </w:p>
        </w:tc>
      </w:tr>
      <w:tr w:rsidR="005551E6" w:rsidRPr="00B0424F" w14:paraId="56FD22F7" w14:textId="77777777" w:rsidTr="00503136">
        <w:tc>
          <w:tcPr>
            <w:tcW w:w="9945" w:type="dxa"/>
            <w:gridSpan w:val="5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F455287" w14:textId="77777777" w:rsidR="005551E6" w:rsidRPr="00857C01" w:rsidRDefault="005551E6" w:rsidP="005551E6">
            <w:pPr>
              <w:keepNext/>
              <w:spacing w:before="60" w:after="60"/>
              <w:rPr>
                <w:rFonts w:cs="Arial"/>
                <w:sz w:val="20"/>
              </w:rPr>
            </w:pPr>
            <w:r w:rsidRPr="00FA6024">
              <w:rPr>
                <w:rFonts w:cs="Arial"/>
                <w:sz w:val="20"/>
              </w:rPr>
              <w:t>Attached letter from current employer stating transport of SSAN is a requi</w:t>
            </w:r>
            <w:r w:rsidR="006F038E">
              <w:rPr>
                <w:rFonts w:cs="Arial"/>
                <w:sz w:val="20"/>
              </w:rPr>
              <w:t>rement of employment conditions</w:t>
            </w:r>
          </w:p>
        </w:tc>
        <w:tc>
          <w:tcPr>
            <w:tcW w:w="1011" w:type="dxa"/>
            <w:gridSpan w:val="7"/>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sdt>
            <w:sdtPr>
              <w:rPr>
                <w:rFonts w:cs="Arial"/>
                <w:sz w:val="20"/>
              </w:rPr>
              <w:id w:val="-1794125787"/>
              <w14:checkbox>
                <w14:checked w14:val="0"/>
                <w14:checkedState w14:val="2612" w14:font="MS Gothic"/>
                <w14:uncheckedState w14:val="2610" w14:font="MS Gothic"/>
              </w14:checkbox>
            </w:sdtPr>
            <w:sdtEndPr/>
            <w:sdtContent>
              <w:p w14:paraId="117BD73E" w14:textId="77777777" w:rsidR="005551E6" w:rsidRPr="005551E6" w:rsidRDefault="005551E6" w:rsidP="005551E6">
                <w:pPr>
                  <w:spacing w:before="60" w:after="60"/>
                  <w:jc w:val="center"/>
                  <w:rPr>
                    <w:rFonts w:cs="Arial"/>
                    <w:sz w:val="20"/>
                  </w:rPr>
                </w:pPr>
                <w:r>
                  <w:rPr>
                    <w:rFonts w:ascii="MS Gothic" w:eastAsia="MS Gothic" w:hAnsi="MS Gothic" w:cs="Arial" w:hint="eastAsia"/>
                    <w:sz w:val="20"/>
                  </w:rPr>
                  <w:t>☐</w:t>
                </w:r>
              </w:p>
            </w:sdtContent>
          </w:sdt>
        </w:tc>
      </w:tr>
      <w:tr w:rsidR="005551E6" w:rsidRPr="00B0424F" w14:paraId="5F2BBC6E" w14:textId="77777777" w:rsidTr="00503136">
        <w:tc>
          <w:tcPr>
            <w:tcW w:w="1855" w:type="dxa"/>
            <w:gridSpan w:val="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48333579" w14:textId="7A5D8AB4" w:rsidR="005551E6" w:rsidRPr="00857C01" w:rsidRDefault="005551E6" w:rsidP="005551E6">
            <w:pPr>
              <w:spacing w:before="60" w:after="60"/>
              <w:rPr>
                <w:rFonts w:cs="Arial"/>
                <w:sz w:val="20"/>
              </w:rPr>
            </w:pPr>
            <w:r>
              <w:rPr>
                <w:rFonts w:cs="Arial"/>
                <w:sz w:val="20"/>
              </w:rPr>
              <w:t>Current employer</w:t>
            </w:r>
          </w:p>
        </w:tc>
        <w:tc>
          <w:tcPr>
            <w:tcW w:w="4511" w:type="dxa"/>
            <w:gridSpan w:val="20"/>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6F973154" w14:textId="77777777" w:rsidR="005551E6" w:rsidRPr="005551E6" w:rsidRDefault="005551E6" w:rsidP="005551E6">
            <w:pPr>
              <w:keepNext/>
              <w:spacing w:before="60" w:after="60"/>
              <w:rPr>
                <w:rFonts w:cs="Arial"/>
                <w:sz w:val="20"/>
                <w:szCs w:val="24"/>
              </w:rPr>
            </w:pPr>
          </w:p>
        </w:tc>
        <w:tc>
          <w:tcPr>
            <w:tcW w:w="1567" w:type="dxa"/>
            <w:gridSpan w:val="1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64C6392" w14:textId="719F12AC" w:rsidR="005551E6" w:rsidRPr="005551E6" w:rsidRDefault="009E1EA3" w:rsidP="005551E6">
            <w:pPr>
              <w:keepNext/>
              <w:spacing w:before="60" w:after="60"/>
              <w:rPr>
                <w:rFonts w:cs="Arial"/>
                <w:sz w:val="20"/>
                <w:szCs w:val="24"/>
              </w:rPr>
            </w:pPr>
            <w:r>
              <w:rPr>
                <w:rFonts w:cs="Arial"/>
                <w:sz w:val="20"/>
                <w:szCs w:val="24"/>
              </w:rPr>
              <w:t>Phone number</w:t>
            </w:r>
          </w:p>
        </w:tc>
        <w:tc>
          <w:tcPr>
            <w:tcW w:w="3023" w:type="dxa"/>
            <w:gridSpan w:val="2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0B949BDA" w14:textId="77777777" w:rsidR="005551E6" w:rsidRPr="005551E6" w:rsidRDefault="005551E6" w:rsidP="005551E6">
            <w:pPr>
              <w:keepNext/>
              <w:spacing w:before="60" w:after="60"/>
              <w:rPr>
                <w:rFonts w:cs="Arial"/>
                <w:sz w:val="20"/>
                <w:szCs w:val="24"/>
              </w:rPr>
            </w:pPr>
          </w:p>
        </w:tc>
      </w:tr>
      <w:tr w:rsidR="005551E6" w:rsidRPr="00B0424F" w14:paraId="19DB6162" w14:textId="77777777" w:rsidTr="00503136">
        <w:tc>
          <w:tcPr>
            <w:tcW w:w="10956" w:type="dxa"/>
            <w:gridSpan w:val="6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2BE8B7AE" w14:textId="77777777" w:rsidR="005551E6" w:rsidRDefault="005551E6" w:rsidP="00BA6D8D">
            <w:pPr>
              <w:pStyle w:val="ListParagraph"/>
              <w:keepNext/>
              <w:numPr>
                <w:ilvl w:val="0"/>
                <w:numId w:val="13"/>
              </w:numPr>
              <w:spacing w:before="60" w:after="60"/>
              <w:ind w:left="312" w:hanging="357"/>
              <w:rPr>
                <w:rFonts w:cs="Arial"/>
                <w:b/>
                <w:sz w:val="24"/>
                <w:szCs w:val="24"/>
              </w:rPr>
            </w:pPr>
            <w:r w:rsidRPr="007371BD">
              <w:rPr>
                <w:rFonts w:cs="Arial"/>
                <w:b/>
                <w:szCs w:val="24"/>
              </w:rPr>
              <w:t xml:space="preserve">Criminal history check </w:t>
            </w:r>
            <w:r>
              <w:rPr>
                <w:rFonts w:cs="Arial"/>
                <w:sz w:val="18"/>
              </w:rPr>
              <w:t>(</w:t>
            </w:r>
            <w:r w:rsidR="00BA6D8D">
              <w:rPr>
                <w:rFonts w:cs="Arial"/>
                <w:sz w:val="18"/>
              </w:rPr>
              <w:t>only required if transporting SSAN, must not be more than 6 months old at time of application)</w:t>
            </w:r>
          </w:p>
        </w:tc>
      </w:tr>
      <w:tr w:rsidR="00872C82" w:rsidRPr="00B0424F" w14:paraId="79EF89CE" w14:textId="77777777" w:rsidTr="00503136">
        <w:tc>
          <w:tcPr>
            <w:tcW w:w="9677" w:type="dxa"/>
            <w:gridSpan w:val="50"/>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033B7E8" w14:textId="09DDBBF8" w:rsidR="00872C82" w:rsidRDefault="00872C82" w:rsidP="00872C82">
            <w:pPr>
              <w:keepNext/>
              <w:spacing w:before="60" w:after="60"/>
              <w:rPr>
                <w:rFonts w:cs="Arial"/>
                <w:sz w:val="20"/>
              </w:rPr>
            </w:pPr>
            <w:r>
              <w:rPr>
                <w:rFonts w:cs="Arial"/>
                <w:sz w:val="20"/>
              </w:rPr>
              <w:t xml:space="preserve">Attach criminal history fingerprint check </w:t>
            </w:r>
            <w:r w:rsidRPr="00C67205">
              <w:rPr>
                <w:rFonts w:cs="Arial"/>
                <w:sz w:val="18"/>
              </w:rPr>
              <w:t xml:space="preserve">- </w:t>
            </w:r>
            <w:r w:rsidRPr="00C67205">
              <w:rPr>
                <w:rFonts w:cs="Arial"/>
                <w:b/>
                <w:sz w:val="18"/>
              </w:rPr>
              <w:t>(New only)</w:t>
            </w:r>
          </w:p>
        </w:tc>
        <w:tc>
          <w:tcPr>
            <w:tcW w:w="1279" w:type="dxa"/>
            <w:gridSpan w:val="11"/>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sdt>
            <w:sdtPr>
              <w:rPr>
                <w:rFonts w:cs="Arial"/>
                <w:sz w:val="20"/>
              </w:rPr>
              <w:id w:val="797806719"/>
              <w14:checkbox>
                <w14:checked w14:val="0"/>
                <w14:checkedState w14:val="2612" w14:font="MS Gothic"/>
                <w14:uncheckedState w14:val="2610" w14:font="MS Gothic"/>
              </w14:checkbox>
            </w:sdtPr>
            <w:sdtEndPr/>
            <w:sdtContent>
              <w:p w14:paraId="2B2307D0" w14:textId="77777777" w:rsidR="00872C82" w:rsidRPr="00B0424F" w:rsidRDefault="005551E6" w:rsidP="00BA6D8D">
                <w:pPr>
                  <w:spacing w:before="60" w:after="60"/>
                  <w:jc w:val="center"/>
                  <w:rPr>
                    <w:rFonts w:cs="Arial"/>
                    <w:sz w:val="20"/>
                  </w:rPr>
                </w:pPr>
                <w:r>
                  <w:rPr>
                    <w:rFonts w:ascii="MS Gothic" w:eastAsia="MS Gothic" w:hAnsi="MS Gothic" w:cs="Arial" w:hint="eastAsia"/>
                    <w:sz w:val="20"/>
                  </w:rPr>
                  <w:t>☐</w:t>
                </w:r>
              </w:p>
            </w:sdtContent>
          </w:sdt>
        </w:tc>
      </w:tr>
      <w:tr w:rsidR="00872C82" w:rsidRPr="00B0424F" w14:paraId="175AB396" w14:textId="77777777" w:rsidTr="00503136">
        <w:tc>
          <w:tcPr>
            <w:tcW w:w="9677" w:type="dxa"/>
            <w:gridSpan w:val="5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5869C78" w14:textId="77777777" w:rsidR="00872C82" w:rsidRPr="00B0424F" w:rsidRDefault="00872C82" w:rsidP="00BA6D8D">
            <w:pPr>
              <w:spacing w:before="60" w:after="60"/>
              <w:rPr>
                <w:rFonts w:cs="Arial"/>
                <w:sz w:val="20"/>
              </w:rPr>
            </w:pPr>
            <w:r>
              <w:rPr>
                <w:rFonts w:cs="Arial"/>
                <w:sz w:val="20"/>
              </w:rPr>
              <w:t>Attach a completed criminal history name check</w:t>
            </w:r>
            <w:r w:rsidRPr="00C67205">
              <w:rPr>
                <w:rFonts w:cs="Arial"/>
                <w:b/>
                <w:sz w:val="20"/>
              </w:rPr>
              <w:t xml:space="preserve"> </w:t>
            </w:r>
            <w:r w:rsidRPr="00C67205">
              <w:rPr>
                <w:rFonts w:cs="Arial"/>
                <w:b/>
                <w:sz w:val="18"/>
              </w:rPr>
              <w:t>-</w:t>
            </w:r>
            <w:r>
              <w:rPr>
                <w:rFonts w:cs="Arial"/>
                <w:b/>
                <w:sz w:val="20"/>
              </w:rPr>
              <w:t xml:space="preserve"> </w:t>
            </w:r>
            <w:r w:rsidR="00BA6D8D">
              <w:rPr>
                <w:rFonts w:cs="Arial"/>
                <w:b/>
                <w:sz w:val="18"/>
              </w:rPr>
              <w:t>(Renewal</w:t>
            </w:r>
            <w:r w:rsidRPr="00C67205">
              <w:rPr>
                <w:rFonts w:cs="Arial"/>
                <w:b/>
                <w:sz w:val="18"/>
              </w:rPr>
              <w:t xml:space="preserve"> only)</w:t>
            </w:r>
          </w:p>
        </w:tc>
        <w:tc>
          <w:tcPr>
            <w:tcW w:w="1279" w:type="dxa"/>
            <w:gridSpan w:val="11"/>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908809998"/>
              <w14:checkbox>
                <w14:checked w14:val="0"/>
                <w14:checkedState w14:val="2612" w14:font="MS Gothic"/>
                <w14:uncheckedState w14:val="2610" w14:font="MS Gothic"/>
              </w14:checkbox>
            </w:sdtPr>
            <w:sdtEndPr/>
            <w:sdtContent>
              <w:p w14:paraId="482D9284" w14:textId="77777777" w:rsidR="00872C82" w:rsidRPr="00B0424F" w:rsidRDefault="00872C82" w:rsidP="00872C82">
                <w:pPr>
                  <w:spacing w:before="60" w:after="60"/>
                  <w:jc w:val="center"/>
                  <w:rPr>
                    <w:rFonts w:cs="Arial"/>
                    <w:sz w:val="20"/>
                  </w:rPr>
                </w:pPr>
                <w:r>
                  <w:rPr>
                    <w:rFonts w:ascii="MS Gothic" w:eastAsia="MS Gothic" w:hAnsi="MS Gothic" w:cs="Arial" w:hint="eastAsia"/>
                    <w:sz w:val="20"/>
                  </w:rPr>
                  <w:t>☐</w:t>
                </w:r>
              </w:p>
            </w:sdtContent>
          </w:sdt>
        </w:tc>
      </w:tr>
      <w:tr w:rsidR="00872C82" w:rsidRPr="00B0424F" w14:paraId="0CEA52E5" w14:textId="77777777" w:rsidTr="00503136">
        <w:tc>
          <w:tcPr>
            <w:tcW w:w="10956" w:type="dxa"/>
            <w:gridSpan w:val="61"/>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0DA84EF9" w14:textId="77777777" w:rsidR="00872C82" w:rsidRPr="00927A7C" w:rsidRDefault="00872C82" w:rsidP="00BA6D8D">
            <w:pPr>
              <w:spacing w:before="60" w:after="60"/>
              <w:rPr>
                <w:rFonts w:cs="Arial"/>
                <w:sz w:val="20"/>
              </w:rPr>
            </w:pPr>
            <w:r w:rsidRPr="009F161C">
              <w:rPr>
                <w:rFonts w:cs="Arial"/>
                <w:b/>
                <w:sz w:val="20"/>
                <w:szCs w:val="16"/>
              </w:rPr>
              <w:t>Note:</w:t>
            </w:r>
            <w:r w:rsidRPr="009F161C">
              <w:rPr>
                <w:rFonts w:cs="Arial"/>
                <w:sz w:val="20"/>
                <w:szCs w:val="16"/>
              </w:rPr>
              <w:t xml:space="preserve"> </w:t>
            </w:r>
            <w:r>
              <w:rPr>
                <w:rFonts w:cs="Arial"/>
                <w:sz w:val="20"/>
                <w:szCs w:val="16"/>
              </w:rPr>
              <w:t>A current</w:t>
            </w:r>
            <w:r w:rsidRPr="009F161C">
              <w:rPr>
                <w:rFonts w:cs="Arial"/>
                <w:sz w:val="20"/>
                <w:szCs w:val="16"/>
              </w:rPr>
              <w:t xml:space="preserve"> Dangerous Goods Security Card can be accepted</w:t>
            </w:r>
            <w:r>
              <w:rPr>
                <w:rFonts w:cs="Arial"/>
                <w:sz w:val="20"/>
                <w:szCs w:val="16"/>
              </w:rPr>
              <w:t xml:space="preserve"> in place of a criminal history check.</w:t>
            </w:r>
          </w:p>
        </w:tc>
      </w:tr>
      <w:tr w:rsidR="00872C82" w:rsidRPr="00113FBB" w14:paraId="0469AD14" w14:textId="77777777" w:rsidTr="00503136">
        <w:tc>
          <w:tcPr>
            <w:tcW w:w="10956" w:type="dxa"/>
            <w:gridSpan w:val="61"/>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5B9BD5E6" w14:textId="77777777" w:rsidR="00872C82" w:rsidRPr="00113FBB" w:rsidRDefault="00872C82" w:rsidP="007371BD">
            <w:pPr>
              <w:pStyle w:val="ListParagraph"/>
              <w:numPr>
                <w:ilvl w:val="0"/>
                <w:numId w:val="13"/>
              </w:numPr>
              <w:spacing w:before="60" w:after="60"/>
              <w:ind w:left="317"/>
              <w:rPr>
                <w:rFonts w:cs="Arial"/>
                <w:b/>
                <w:sz w:val="24"/>
              </w:rPr>
            </w:pPr>
            <w:r w:rsidRPr="007371BD">
              <w:rPr>
                <w:rFonts w:cs="Arial"/>
                <w:b/>
                <w:szCs w:val="24"/>
              </w:rPr>
              <w:t>Proof of identity (ID)</w:t>
            </w:r>
          </w:p>
        </w:tc>
      </w:tr>
      <w:tr w:rsidR="00872C82" w:rsidRPr="00AC38D4" w14:paraId="6381BA26" w14:textId="77777777" w:rsidTr="00503136">
        <w:tc>
          <w:tcPr>
            <w:tcW w:w="10956" w:type="dxa"/>
            <w:gridSpan w:val="61"/>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6D6EFAC2" w14:textId="77777777" w:rsidR="00503136" w:rsidRPr="007659CE" w:rsidRDefault="00503136" w:rsidP="00503136">
            <w:pPr>
              <w:keepNext/>
              <w:spacing w:before="60" w:after="60"/>
              <w:jc w:val="both"/>
              <w:rPr>
                <w:rFonts w:cs="Arial"/>
                <w:sz w:val="20"/>
              </w:rPr>
            </w:pPr>
            <w:r w:rsidRPr="007659CE">
              <w:rPr>
                <w:rFonts w:cs="Arial"/>
                <w:sz w:val="20"/>
              </w:rPr>
              <w:t xml:space="preserve">Applicants </w:t>
            </w:r>
            <w:r w:rsidRPr="007659CE">
              <w:rPr>
                <w:rFonts w:cs="Arial"/>
                <w:b/>
                <w:sz w:val="20"/>
                <w:u w:val="single"/>
              </w:rPr>
              <w:t>must attach</w:t>
            </w:r>
            <w:r w:rsidRPr="007659CE">
              <w:rPr>
                <w:rFonts w:cs="Arial"/>
                <w:sz w:val="20"/>
              </w:rPr>
              <w:t xml:space="preserve"> either one of the following combinations: </w:t>
            </w:r>
          </w:p>
          <w:p w14:paraId="5596CE59" w14:textId="77777777" w:rsidR="00503136" w:rsidRPr="007659CE" w:rsidRDefault="00503136" w:rsidP="00503136">
            <w:pPr>
              <w:pStyle w:val="ListParagraph"/>
              <w:keepNext/>
              <w:numPr>
                <w:ilvl w:val="0"/>
                <w:numId w:val="14"/>
              </w:numPr>
              <w:spacing w:before="60" w:after="60"/>
              <w:contextualSpacing/>
              <w:jc w:val="both"/>
              <w:rPr>
                <w:rFonts w:cs="Arial"/>
                <w:sz w:val="20"/>
              </w:rPr>
            </w:pPr>
            <w:r w:rsidRPr="007659CE">
              <w:rPr>
                <w:rFonts w:cs="Arial"/>
                <w:sz w:val="20"/>
              </w:rPr>
              <w:t xml:space="preserve">One primary and two secondary documents; or </w:t>
            </w:r>
          </w:p>
          <w:p w14:paraId="15771F80" w14:textId="77777777" w:rsidR="00503136" w:rsidRPr="007659CE" w:rsidRDefault="00503136" w:rsidP="00503136">
            <w:pPr>
              <w:pStyle w:val="ListParagraph"/>
              <w:keepNext/>
              <w:numPr>
                <w:ilvl w:val="0"/>
                <w:numId w:val="14"/>
              </w:numPr>
              <w:spacing w:before="60" w:after="60"/>
              <w:contextualSpacing/>
              <w:jc w:val="both"/>
              <w:rPr>
                <w:rFonts w:cs="Arial"/>
                <w:sz w:val="20"/>
              </w:rPr>
            </w:pPr>
            <w:r w:rsidRPr="007659CE">
              <w:rPr>
                <w:rFonts w:cs="Arial"/>
                <w:sz w:val="20"/>
              </w:rPr>
              <w:t xml:space="preserve">Two primary and one secondary documents from the list below. </w:t>
            </w:r>
          </w:p>
          <w:p w14:paraId="16002BF2" w14:textId="489041C4" w:rsidR="00503136" w:rsidRPr="007659CE" w:rsidRDefault="00503136" w:rsidP="00503136">
            <w:pPr>
              <w:keepNext/>
              <w:spacing w:before="60" w:after="60"/>
              <w:jc w:val="both"/>
              <w:rPr>
                <w:rFonts w:cs="Arial"/>
                <w:sz w:val="20"/>
              </w:rPr>
            </w:pPr>
            <w:r w:rsidRPr="007659CE">
              <w:rPr>
                <w:rFonts w:cs="Arial"/>
                <w:sz w:val="20"/>
              </w:rPr>
              <w:t>ID must include at least one type of primary ID that contains the applicants name and date of birth. If you are unable to provide the required documents, please contact NT WorkSafe.</w:t>
            </w:r>
          </w:p>
          <w:p w14:paraId="61E9DAF4" w14:textId="1FA2B078" w:rsidR="00872C82" w:rsidRPr="00DE4D51" w:rsidRDefault="00503136" w:rsidP="00503136">
            <w:pPr>
              <w:spacing w:before="60" w:after="60"/>
              <w:jc w:val="both"/>
              <w:rPr>
                <w:rFonts w:cs="Arial"/>
                <w:sz w:val="19"/>
                <w:szCs w:val="19"/>
              </w:rPr>
            </w:pPr>
            <w:r w:rsidRPr="007659CE">
              <w:rPr>
                <w:color w:val="000000"/>
                <w:sz w:val="20"/>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3" w:history="1">
              <w:r w:rsidRPr="007659CE">
                <w:rPr>
                  <w:rStyle w:val="Hyperlink"/>
                  <w:sz w:val="20"/>
                </w:rPr>
                <w:t>https://www.idmatch.gov.au</w:t>
              </w:r>
            </w:hyperlink>
          </w:p>
        </w:tc>
      </w:tr>
      <w:tr w:rsidR="00503136" w:rsidRPr="001D64D0" w14:paraId="6355371C" w14:textId="77777777" w:rsidTr="00503136">
        <w:tc>
          <w:tcPr>
            <w:tcW w:w="10956" w:type="dxa"/>
            <w:gridSpan w:val="6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741BA350" w14:textId="77777777" w:rsidR="00503136" w:rsidRPr="001D64D0" w:rsidRDefault="00503136" w:rsidP="00441AEF">
            <w:pPr>
              <w:spacing w:before="60" w:after="60"/>
              <w:rPr>
                <w:rFonts w:cs="Arial"/>
                <w:sz w:val="20"/>
              </w:rPr>
            </w:pPr>
            <w:r w:rsidRPr="001D64D0">
              <w:rPr>
                <w:rFonts w:cs="Arial"/>
                <w:b/>
                <w:sz w:val="20"/>
              </w:rPr>
              <w:t>Consent for document verification</w:t>
            </w:r>
          </w:p>
        </w:tc>
      </w:tr>
      <w:tr w:rsidR="00503136" w:rsidRPr="00B0424F" w14:paraId="6CB1958D" w14:textId="77777777" w:rsidTr="00503136">
        <w:tc>
          <w:tcPr>
            <w:tcW w:w="8674" w:type="dxa"/>
            <w:gridSpan w:val="4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7302189" w14:textId="77777777" w:rsidR="00503136" w:rsidRPr="00B0424F" w:rsidRDefault="00503136" w:rsidP="00503136">
            <w:pPr>
              <w:spacing w:before="60" w:after="60"/>
              <w:jc w:val="both"/>
              <w:rPr>
                <w:rFonts w:cs="Arial"/>
                <w:sz w:val="20"/>
              </w:rPr>
            </w:pPr>
            <w:r>
              <w:rPr>
                <w:rStyle w:val="Questionlabel"/>
                <w:b w:val="0"/>
                <w:bCs w:val="0"/>
                <w:color w:val="000000"/>
                <w:sz w:val="20"/>
              </w:rPr>
              <w:t>I confirm that I am authorised to provide the personal details presented and I consent to the document details I’ve provided as evidence of identity to be checked with the relevant government agency via the Document Verification Service.</w:t>
            </w:r>
          </w:p>
        </w:tc>
        <w:tc>
          <w:tcPr>
            <w:tcW w:w="5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6C8361FA" w14:textId="77777777" w:rsidR="00503136" w:rsidRPr="00B0424F" w:rsidRDefault="00503136" w:rsidP="00441AEF">
            <w:pPr>
              <w:spacing w:before="60" w:after="60"/>
              <w:rPr>
                <w:rFonts w:cs="Arial"/>
                <w:sz w:val="20"/>
              </w:rPr>
            </w:pPr>
            <w:r>
              <w:rPr>
                <w:rFonts w:cs="Arial"/>
                <w:sz w:val="20"/>
              </w:rPr>
              <w:t>Yes</w:t>
            </w:r>
          </w:p>
        </w:tc>
        <w:tc>
          <w:tcPr>
            <w:tcW w:w="589" w:type="dxa"/>
            <w:gridSpan w:val="6"/>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233937928"/>
              <w14:checkbox>
                <w14:checked w14:val="0"/>
                <w14:checkedState w14:val="2612" w14:font="MS Gothic"/>
                <w14:uncheckedState w14:val="2610" w14:font="MS Gothic"/>
              </w14:checkbox>
            </w:sdtPr>
            <w:sdtEndPr/>
            <w:sdtContent>
              <w:p w14:paraId="0752B287" w14:textId="77777777" w:rsidR="00503136" w:rsidRPr="00B0424F" w:rsidRDefault="00503136" w:rsidP="00441AEF">
                <w:pPr>
                  <w:spacing w:before="60" w:after="60"/>
                  <w:rPr>
                    <w:rFonts w:cs="Arial"/>
                    <w:sz w:val="20"/>
                  </w:rPr>
                </w:pPr>
                <w:r>
                  <w:rPr>
                    <w:rFonts w:ascii="MS Gothic" w:eastAsia="MS Gothic" w:hAnsi="MS Gothic" w:cs="Arial" w:hint="eastAsia"/>
                    <w:sz w:val="20"/>
                  </w:rPr>
                  <w:t>☐</w:t>
                </w:r>
              </w:p>
            </w:sdtContent>
          </w:sdt>
        </w:tc>
        <w:tc>
          <w:tcPr>
            <w:tcW w:w="570" w:type="dxa"/>
            <w:gridSpan w:val="7"/>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0A979E84" w14:textId="77777777" w:rsidR="00503136" w:rsidRPr="00B0424F" w:rsidRDefault="00503136" w:rsidP="00441AEF">
            <w:pPr>
              <w:spacing w:before="60" w:after="60"/>
              <w:rPr>
                <w:rFonts w:cs="Arial"/>
                <w:sz w:val="20"/>
              </w:rPr>
            </w:pPr>
            <w:r>
              <w:rPr>
                <w:rFonts w:cs="Arial"/>
                <w:sz w:val="20"/>
              </w:rPr>
              <w:t>No</w:t>
            </w:r>
          </w:p>
        </w:tc>
        <w:tc>
          <w:tcPr>
            <w:tcW w:w="556"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859306378"/>
              <w14:checkbox>
                <w14:checked w14:val="0"/>
                <w14:checkedState w14:val="2612" w14:font="MS Gothic"/>
                <w14:uncheckedState w14:val="2610" w14:font="MS Gothic"/>
              </w14:checkbox>
            </w:sdtPr>
            <w:sdtEndPr/>
            <w:sdtContent>
              <w:p w14:paraId="75A8EDA4" w14:textId="77777777" w:rsidR="00503136" w:rsidRPr="00B0424F" w:rsidRDefault="00503136" w:rsidP="00441AEF">
                <w:pPr>
                  <w:spacing w:before="60" w:after="60"/>
                  <w:rPr>
                    <w:rFonts w:cs="Arial"/>
                    <w:sz w:val="20"/>
                  </w:rPr>
                </w:pPr>
                <w:r>
                  <w:rPr>
                    <w:rFonts w:ascii="MS Gothic" w:eastAsia="MS Gothic" w:hAnsi="MS Gothic" w:cs="Arial" w:hint="eastAsia"/>
                    <w:sz w:val="20"/>
                  </w:rPr>
                  <w:t>☐</w:t>
                </w:r>
              </w:p>
            </w:sdtContent>
          </w:sdt>
        </w:tc>
      </w:tr>
      <w:tr w:rsidR="00872C82" w:rsidRPr="00AC38D4" w14:paraId="6162724C" w14:textId="77777777" w:rsidTr="00503136">
        <w:tc>
          <w:tcPr>
            <w:tcW w:w="9894" w:type="dxa"/>
            <w:gridSpan w:val="5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2CF3925" w14:textId="77777777" w:rsidR="00872C82" w:rsidRPr="00113FBB" w:rsidRDefault="00872C82" w:rsidP="00872C82">
            <w:pPr>
              <w:spacing w:before="60" w:after="60"/>
              <w:rPr>
                <w:rFonts w:asciiTheme="minorHAnsi" w:hAnsiTheme="minorHAnsi"/>
                <w:b/>
                <w:sz w:val="20"/>
              </w:rPr>
            </w:pPr>
            <w:r w:rsidRPr="00113FBB">
              <w:rPr>
                <w:rFonts w:asciiTheme="minorHAnsi" w:hAnsiTheme="minorHAnsi" w:cs="Arial"/>
                <w:b/>
                <w:sz w:val="20"/>
              </w:rPr>
              <w:t>Primary document</w:t>
            </w:r>
          </w:p>
        </w:tc>
        <w:tc>
          <w:tcPr>
            <w:tcW w:w="106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62D00526" w14:textId="77777777" w:rsidR="00872C82" w:rsidRPr="00113FBB" w:rsidRDefault="00872C82" w:rsidP="00872C82">
            <w:pPr>
              <w:spacing w:before="60" w:after="60"/>
              <w:jc w:val="center"/>
              <w:rPr>
                <w:b/>
                <w:sz w:val="20"/>
              </w:rPr>
            </w:pPr>
            <w:r w:rsidRPr="00113FBB">
              <w:rPr>
                <w:b/>
                <w:sz w:val="20"/>
              </w:rPr>
              <w:t>Select</w:t>
            </w:r>
          </w:p>
        </w:tc>
      </w:tr>
      <w:tr w:rsidR="00872C82" w:rsidRPr="00AC38D4" w14:paraId="251079DC" w14:textId="77777777" w:rsidTr="00503136">
        <w:tc>
          <w:tcPr>
            <w:tcW w:w="9894" w:type="dxa"/>
            <w:gridSpan w:val="5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vAlign w:val="center"/>
          </w:tcPr>
          <w:p w14:paraId="18C7C93E" w14:textId="77777777" w:rsidR="00872C82" w:rsidRPr="00113FBB" w:rsidRDefault="00872C82" w:rsidP="00872C82">
            <w:pPr>
              <w:pStyle w:val="BulletinContent"/>
              <w:snapToGrid w:val="0"/>
              <w:spacing w:before="60" w:after="60"/>
              <w:rPr>
                <w:rFonts w:asciiTheme="minorHAnsi" w:hAnsiTheme="minorHAnsi" w:cs="Arial"/>
                <w:sz w:val="20"/>
              </w:rPr>
            </w:pPr>
            <w:r w:rsidRPr="00113FBB">
              <w:rPr>
                <w:rFonts w:asciiTheme="minorHAnsi" w:hAnsiTheme="minorHAnsi"/>
                <w:sz w:val="20"/>
              </w:rPr>
              <w:t>Au</w:t>
            </w:r>
            <w:r>
              <w:rPr>
                <w:rFonts w:asciiTheme="minorHAnsi" w:hAnsiTheme="minorHAnsi"/>
                <w:sz w:val="20"/>
              </w:rPr>
              <w:t>stralian birth certificate/card</w:t>
            </w:r>
          </w:p>
        </w:tc>
        <w:tc>
          <w:tcPr>
            <w:tcW w:w="106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869145377"/>
              <w14:checkbox>
                <w14:checked w14:val="0"/>
                <w14:checkedState w14:val="2612" w14:font="MS Gothic"/>
                <w14:uncheckedState w14:val="2610" w14:font="MS Gothic"/>
              </w14:checkbox>
            </w:sdtPr>
            <w:sdtEndPr/>
            <w:sdtContent>
              <w:p w14:paraId="43801E20" w14:textId="77777777" w:rsidR="00872C82" w:rsidRDefault="00872C82" w:rsidP="00872C82">
                <w:pPr>
                  <w:spacing w:before="60" w:after="60"/>
                  <w:jc w:val="center"/>
                </w:pPr>
                <w:r>
                  <w:rPr>
                    <w:rFonts w:ascii="MS Gothic" w:eastAsia="MS Gothic" w:hAnsi="MS Gothic" w:cs="Arial" w:hint="eastAsia"/>
                    <w:sz w:val="20"/>
                  </w:rPr>
                  <w:t>☐</w:t>
                </w:r>
              </w:p>
            </w:sdtContent>
          </w:sdt>
        </w:tc>
      </w:tr>
      <w:tr w:rsidR="00872C82" w:rsidRPr="00AC38D4" w14:paraId="7C7C4D45" w14:textId="77777777" w:rsidTr="00503136">
        <w:tc>
          <w:tcPr>
            <w:tcW w:w="9894" w:type="dxa"/>
            <w:gridSpan w:val="5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vAlign w:val="center"/>
          </w:tcPr>
          <w:p w14:paraId="041FA44C" w14:textId="77777777" w:rsidR="00872C82" w:rsidRPr="00113FBB" w:rsidRDefault="00872C82" w:rsidP="00872C82">
            <w:pPr>
              <w:pStyle w:val="BulletinContent"/>
              <w:snapToGrid w:val="0"/>
              <w:spacing w:before="60" w:after="60"/>
              <w:rPr>
                <w:rFonts w:asciiTheme="minorHAnsi" w:hAnsiTheme="minorHAnsi" w:cs="Arial"/>
                <w:sz w:val="20"/>
              </w:rPr>
            </w:pPr>
            <w:r w:rsidRPr="00113FBB">
              <w:rPr>
                <w:rFonts w:asciiTheme="minorHAnsi" w:hAnsiTheme="minorHAnsi"/>
                <w:sz w:val="20"/>
              </w:rPr>
              <w:t xml:space="preserve">Australian passport </w:t>
            </w:r>
            <w:r w:rsidRPr="00E155CE">
              <w:rPr>
                <w:rFonts w:asciiTheme="minorHAnsi" w:hAnsiTheme="minorHAnsi"/>
                <w:sz w:val="18"/>
              </w:rPr>
              <w:t>(note: passports are still valid for 2 years after expiry, unless cancelled)</w:t>
            </w:r>
          </w:p>
        </w:tc>
        <w:tc>
          <w:tcPr>
            <w:tcW w:w="106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344607328"/>
              <w14:checkbox>
                <w14:checked w14:val="0"/>
                <w14:checkedState w14:val="2612" w14:font="MS Gothic"/>
                <w14:uncheckedState w14:val="2610" w14:font="MS Gothic"/>
              </w14:checkbox>
            </w:sdtPr>
            <w:sdtEndPr/>
            <w:sdtContent>
              <w:p w14:paraId="4CEEB400" w14:textId="77777777" w:rsidR="00872C82" w:rsidRDefault="00872C82" w:rsidP="00872C82">
                <w:pPr>
                  <w:spacing w:before="60" w:after="60"/>
                  <w:jc w:val="center"/>
                </w:pPr>
                <w:r w:rsidRPr="00B677B8">
                  <w:rPr>
                    <w:rFonts w:ascii="MS Gothic" w:eastAsia="MS Gothic" w:hAnsi="MS Gothic" w:cs="Arial" w:hint="eastAsia"/>
                    <w:sz w:val="20"/>
                  </w:rPr>
                  <w:t>☐</w:t>
                </w:r>
              </w:p>
            </w:sdtContent>
          </w:sdt>
        </w:tc>
      </w:tr>
      <w:tr w:rsidR="00872C82" w:rsidRPr="00AC38D4" w14:paraId="0887F293" w14:textId="77777777" w:rsidTr="00503136">
        <w:tc>
          <w:tcPr>
            <w:tcW w:w="9894" w:type="dxa"/>
            <w:gridSpan w:val="5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vAlign w:val="center"/>
          </w:tcPr>
          <w:p w14:paraId="47AD5823" w14:textId="77777777" w:rsidR="00872C82" w:rsidRPr="00113FBB" w:rsidRDefault="00872C82" w:rsidP="00872C82">
            <w:pPr>
              <w:pStyle w:val="BulletinContent"/>
              <w:snapToGrid w:val="0"/>
              <w:spacing w:before="60" w:after="60"/>
              <w:rPr>
                <w:rFonts w:asciiTheme="minorHAnsi" w:hAnsiTheme="minorHAnsi" w:cs="Arial"/>
                <w:sz w:val="20"/>
              </w:rPr>
            </w:pPr>
            <w:r w:rsidRPr="00113FBB">
              <w:rPr>
                <w:rFonts w:asciiTheme="minorHAnsi" w:hAnsiTheme="minorHAnsi"/>
                <w:sz w:val="20"/>
              </w:rPr>
              <w:t>Australian citizenship certificate</w:t>
            </w:r>
          </w:p>
        </w:tc>
        <w:tc>
          <w:tcPr>
            <w:tcW w:w="106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760032519"/>
              <w14:checkbox>
                <w14:checked w14:val="0"/>
                <w14:checkedState w14:val="2612" w14:font="MS Gothic"/>
                <w14:uncheckedState w14:val="2610" w14:font="MS Gothic"/>
              </w14:checkbox>
            </w:sdtPr>
            <w:sdtEndPr/>
            <w:sdtContent>
              <w:p w14:paraId="601B0B28" w14:textId="77777777" w:rsidR="00872C82" w:rsidRDefault="00872C82" w:rsidP="00872C82">
                <w:pPr>
                  <w:spacing w:before="60" w:after="60"/>
                  <w:jc w:val="center"/>
                </w:pPr>
                <w:r w:rsidRPr="00B677B8">
                  <w:rPr>
                    <w:rFonts w:ascii="MS Gothic" w:eastAsia="MS Gothic" w:hAnsi="MS Gothic" w:cs="Arial" w:hint="eastAsia"/>
                    <w:sz w:val="20"/>
                  </w:rPr>
                  <w:t>☐</w:t>
                </w:r>
              </w:p>
            </w:sdtContent>
          </w:sdt>
        </w:tc>
      </w:tr>
      <w:tr w:rsidR="00872C82" w:rsidRPr="00AC38D4" w14:paraId="4599620F" w14:textId="77777777" w:rsidTr="00503136">
        <w:tc>
          <w:tcPr>
            <w:tcW w:w="9894" w:type="dxa"/>
            <w:gridSpan w:val="5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vAlign w:val="center"/>
          </w:tcPr>
          <w:p w14:paraId="62719A3D" w14:textId="77777777" w:rsidR="00872C82" w:rsidRPr="00113FBB" w:rsidRDefault="00872C82" w:rsidP="00872C82">
            <w:pPr>
              <w:pStyle w:val="BulletinContent"/>
              <w:snapToGrid w:val="0"/>
              <w:spacing w:before="60" w:after="60"/>
              <w:rPr>
                <w:rFonts w:asciiTheme="minorHAnsi" w:hAnsiTheme="minorHAnsi" w:cs="Arial"/>
                <w:sz w:val="20"/>
              </w:rPr>
            </w:pPr>
            <w:r w:rsidRPr="00113FBB">
              <w:rPr>
                <w:rFonts w:asciiTheme="minorHAnsi" w:hAnsiTheme="minorHAnsi"/>
                <w:sz w:val="20"/>
              </w:rPr>
              <w:t>Australian drivers licence</w:t>
            </w:r>
          </w:p>
        </w:tc>
        <w:tc>
          <w:tcPr>
            <w:tcW w:w="106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153095543"/>
              <w14:checkbox>
                <w14:checked w14:val="0"/>
                <w14:checkedState w14:val="2612" w14:font="MS Gothic"/>
                <w14:uncheckedState w14:val="2610" w14:font="MS Gothic"/>
              </w14:checkbox>
            </w:sdtPr>
            <w:sdtEndPr/>
            <w:sdtContent>
              <w:p w14:paraId="3B36EFC6" w14:textId="77777777" w:rsidR="00872C82" w:rsidRDefault="00872C82" w:rsidP="00872C82">
                <w:pPr>
                  <w:spacing w:before="60" w:after="60"/>
                  <w:jc w:val="center"/>
                </w:pPr>
                <w:r w:rsidRPr="00B677B8">
                  <w:rPr>
                    <w:rFonts w:ascii="MS Gothic" w:eastAsia="MS Gothic" w:hAnsi="MS Gothic" w:cs="Arial" w:hint="eastAsia"/>
                    <w:sz w:val="20"/>
                  </w:rPr>
                  <w:t>☐</w:t>
                </w:r>
              </w:p>
            </w:sdtContent>
          </w:sdt>
        </w:tc>
      </w:tr>
      <w:tr w:rsidR="00872C82" w:rsidRPr="00AC38D4" w14:paraId="7EDBB896" w14:textId="77777777" w:rsidTr="00503136">
        <w:tc>
          <w:tcPr>
            <w:tcW w:w="9894" w:type="dxa"/>
            <w:gridSpan w:val="5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tcPr>
          <w:p w14:paraId="2853BF34" w14:textId="77777777" w:rsidR="00872C82" w:rsidRPr="00113FBB" w:rsidRDefault="00872C82" w:rsidP="00872C82">
            <w:pPr>
              <w:pStyle w:val="BulletinContent"/>
              <w:snapToGrid w:val="0"/>
              <w:spacing w:before="60" w:after="60"/>
              <w:rPr>
                <w:rFonts w:asciiTheme="minorHAnsi" w:hAnsiTheme="minorHAnsi" w:cs="Arial"/>
                <w:sz w:val="20"/>
              </w:rPr>
            </w:pPr>
            <w:r w:rsidRPr="00113FBB">
              <w:rPr>
                <w:rFonts w:asciiTheme="minorHAnsi" w:hAnsiTheme="minorHAnsi"/>
                <w:sz w:val="20"/>
              </w:rPr>
              <w:t>Licence or permit issued by the Commonwealth, State or Territory government that has your DOB and photo i.e HRWL licence, working with children’s card etc</w:t>
            </w:r>
          </w:p>
        </w:tc>
        <w:tc>
          <w:tcPr>
            <w:tcW w:w="106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822699519"/>
              <w14:checkbox>
                <w14:checked w14:val="0"/>
                <w14:checkedState w14:val="2612" w14:font="MS Gothic"/>
                <w14:uncheckedState w14:val="2610" w14:font="MS Gothic"/>
              </w14:checkbox>
            </w:sdtPr>
            <w:sdtEndPr/>
            <w:sdtContent>
              <w:p w14:paraId="2FDAFAFE" w14:textId="77777777" w:rsidR="00872C82" w:rsidRDefault="00872C82" w:rsidP="00872C82">
                <w:pPr>
                  <w:spacing w:before="60" w:after="60"/>
                  <w:jc w:val="center"/>
                </w:pPr>
                <w:r w:rsidRPr="00B677B8">
                  <w:rPr>
                    <w:rFonts w:ascii="MS Gothic" w:eastAsia="MS Gothic" w:hAnsi="MS Gothic" w:cs="Arial" w:hint="eastAsia"/>
                    <w:sz w:val="20"/>
                  </w:rPr>
                  <w:t>☐</w:t>
                </w:r>
              </w:p>
            </w:sdtContent>
          </w:sdt>
        </w:tc>
      </w:tr>
      <w:tr w:rsidR="00872C82" w:rsidRPr="00AC38D4" w14:paraId="4855B682" w14:textId="77777777" w:rsidTr="00503136">
        <w:trPr>
          <w:trHeight w:val="218"/>
        </w:trPr>
        <w:tc>
          <w:tcPr>
            <w:tcW w:w="9894" w:type="dxa"/>
            <w:gridSpan w:val="5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tcPr>
          <w:p w14:paraId="4E455C49" w14:textId="77777777" w:rsidR="00872C82" w:rsidRPr="00113FBB" w:rsidRDefault="00872C82" w:rsidP="00872C82">
            <w:pPr>
              <w:pStyle w:val="BulletinContent"/>
              <w:snapToGrid w:val="0"/>
              <w:spacing w:before="60" w:after="60"/>
              <w:rPr>
                <w:rFonts w:asciiTheme="minorHAnsi" w:hAnsiTheme="minorHAnsi" w:cs="Arial"/>
                <w:sz w:val="20"/>
              </w:rPr>
            </w:pPr>
            <w:r w:rsidRPr="00113FBB">
              <w:rPr>
                <w:rFonts w:asciiTheme="minorHAnsi" w:hAnsiTheme="minorHAnsi"/>
                <w:sz w:val="20"/>
              </w:rPr>
              <w:t>Proof of Age Card issued by an Australian State or Territory</w:t>
            </w:r>
          </w:p>
        </w:tc>
        <w:tc>
          <w:tcPr>
            <w:tcW w:w="106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134103741"/>
              <w14:checkbox>
                <w14:checked w14:val="0"/>
                <w14:checkedState w14:val="2612" w14:font="MS Gothic"/>
                <w14:uncheckedState w14:val="2610" w14:font="MS Gothic"/>
              </w14:checkbox>
            </w:sdtPr>
            <w:sdtEndPr/>
            <w:sdtContent>
              <w:p w14:paraId="55F237DB" w14:textId="77777777" w:rsidR="00872C82" w:rsidRDefault="00872C82" w:rsidP="00872C82">
                <w:pPr>
                  <w:spacing w:before="60" w:after="60"/>
                  <w:jc w:val="center"/>
                </w:pPr>
                <w:r w:rsidRPr="00B677B8">
                  <w:rPr>
                    <w:rFonts w:ascii="MS Gothic" w:eastAsia="MS Gothic" w:hAnsi="MS Gothic" w:cs="Arial" w:hint="eastAsia"/>
                    <w:sz w:val="20"/>
                  </w:rPr>
                  <w:t>☐</w:t>
                </w:r>
              </w:p>
            </w:sdtContent>
          </w:sdt>
        </w:tc>
      </w:tr>
      <w:tr w:rsidR="00872C82" w:rsidRPr="00AC38D4" w14:paraId="5D028730" w14:textId="77777777" w:rsidTr="00503136">
        <w:trPr>
          <w:trHeight w:val="253"/>
        </w:trPr>
        <w:tc>
          <w:tcPr>
            <w:tcW w:w="9894" w:type="dxa"/>
            <w:gridSpan w:val="5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tcPr>
          <w:p w14:paraId="1B476CED" w14:textId="77777777" w:rsidR="00872C82" w:rsidRPr="00113FBB" w:rsidRDefault="00872C82" w:rsidP="00872C82">
            <w:pPr>
              <w:pStyle w:val="BulletinContent"/>
              <w:snapToGrid w:val="0"/>
              <w:spacing w:before="60" w:after="60"/>
              <w:rPr>
                <w:rFonts w:asciiTheme="minorHAnsi" w:hAnsiTheme="minorHAnsi" w:cs="Arial"/>
                <w:sz w:val="20"/>
              </w:rPr>
            </w:pPr>
            <w:r w:rsidRPr="00113FBB">
              <w:rPr>
                <w:rFonts w:asciiTheme="minorHAnsi" w:hAnsiTheme="minorHAnsi"/>
                <w:sz w:val="20"/>
              </w:rPr>
              <w:t>Identity document issued by an Aboriginal Land Council that has your photograph</w:t>
            </w:r>
          </w:p>
        </w:tc>
        <w:tc>
          <w:tcPr>
            <w:tcW w:w="106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494106648"/>
              <w14:checkbox>
                <w14:checked w14:val="0"/>
                <w14:checkedState w14:val="2612" w14:font="MS Gothic"/>
                <w14:uncheckedState w14:val="2610" w14:font="MS Gothic"/>
              </w14:checkbox>
            </w:sdtPr>
            <w:sdtEndPr/>
            <w:sdtContent>
              <w:p w14:paraId="1E2A6F74" w14:textId="77777777" w:rsidR="00872C82" w:rsidRDefault="00872C82" w:rsidP="00872C82">
                <w:pPr>
                  <w:spacing w:before="60" w:after="60"/>
                  <w:jc w:val="center"/>
                </w:pPr>
                <w:r w:rsidRPr="00B677B8">
                  <w:rPr>
                    <w:rFonts w:ascii="MS Gothic" w:eastAsia="MS Gothic" w:hAnsi="MS Gothic" w:cs="Arial" w:hint="eastAsia"/>
                    <w:sz w:val="20"/>
                  </w:rPr>
                  <w:t>☐</w:t>
                </w:r>
              </w:p>
            </w:sdtContent>
          </w:sdt>
        </w:tc>
      </w:tr>
      <w:tr w:rsidR="00872C82" w:rsidRPr="00AC38D4" w14:paraId="6CCE896A" w14:textId="77777777" w:rsidTr="00503136">
        <w:trPr>
          <w:trHeight w:val="253"/>
        </w:trPr>
        <w:tc>
          <w:tcPr>
            <w:tcW w:w="9894" w:type="dxa"/>
            <w:gridSpan w:val="5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4509124E" w14:textId="77777777" w:rsidR="00872C82" w:rsidRPr="00113FBB" w:rsidRDefault="00872C82" w:rsidP="00872C82">
            <w:pPr>
              <w:spacing w:before="60" w:after="60"/>
              <w:rPr>
                <w:b/>
                <w:sz w:val="20"/>
              </w:rPr>
            </w:pPr>
            <w:r w:rsidRPr="00113FBB">
              <w:rPr>
                <w:b/>
                <w:sz w:val="20"/>
              </w:rPr>
              <w:t>Secondary document</w:t>
            </w:r>
          </w:p>
        </w:tc>
        <w:tc>
          <w:tcPr>
            <w:tcW w:w="106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08101A53" w14:textId="77777777" w:rsidR="00872C82" w:rsidRPr="00113FBB" w:rsidRDefault="00872C82" w:rsidP="00872C82">
            <w:pPr>
              <w:spacing w:before="60" w:after="60"/>
              <w:jc w:val="center"/>
              <w:rPr>
                <w:b/>
                <w:sz w:val="20"/>
              </w:rPr>
            </w:pPr>
            <w:r w:rsidRPr="00113FBB">
              <w:rPr>
                <w:b/>
                <w:sz w:val="20"/>
              </w:rPr>
              <w:t>Select</w:t>
            </w:r>
          </w:p>
        </w:tc>
      </w:tr>
      <w:tr w:rsidR="00872C82" w:rsidRPr="00AC38D4" w14:paraId="213ABE91" w14:textId="77777777" w:rsidTr="00503136">
        <w:trPr>
          <w:trHeight w:val="253"/>
        </w:trPr>
        <w:tc>
          <w:tcPr>
            <w:tcW w:w="9894" w:type="dxa"/>
            <w:gridSpan w:val="5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A7A883D" w14:textId="77777777" w:rsidR="00872C82" w:rsidRPr="00113FBB" w:rsidRDefault="00872C82" w:rsidP="00872C82">
            <w:pPr>
              <w:pStyle w:val="BulletinContent"/>
              <w:snapToGrid w:val="0"/>
              <w:spacing w:before="60" w:after="60"/>
              <w:rPr>
                <w:rFonts w:ascii="Lato" w:hAnsi="Lato" w:cs="Arial"/>
                <w:sz w:val="20"/>
              </w:rPr>
            </w:pPr>
            <w:r w:rsidRPr="00113FBB">
              <w:rPr>
                <w:rFonts w:ascii="Lato" w:hAnsi="Lato"/>
                <w:sz w:val="20"/>
              </w:rPr>
              <w:t>Photo ID card showing you are a Commonwealth, State or Territory Government employee</w:t>
            </w:r>
          </w:p>
        </w:tc>
        <w:tc>
          <w:tcPr>
            <w:tcW w:w="106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260290254"/>
              <w14:checkbox>
                <w14:checked w14:val="0"/>
                <w14:checkedState w14:val="2612" w14:font="MS Gothic"/>
                <w14:uncheckedState w14:val="2610" w14:font="MS Gothic"/>
              </w14:checkbox>
            </w:sdtPr>
            <w:sdtEndPr/>
            <w:sdtContent>
              <w:p w14:paraId="59C9792E" w14:textId="77777777" w:rsidR="00872C82" w:rsidRDefault="00872C82" w:rsidP="00872C82">
                <w:pPr>
                  <w:spacing w:before="60" w:after="60"/>
                  <w:jc w:val="center"/>
                </w:pPr>
                <w:r w:rsidRPr="00F6500D">
                  <w:rPr>
                    <w:rFonts w:ascii="MS Gothic" w:eastAsia="MS Gothic" w:hAnsi="MS Gothic" w:cs="Arial" w:hint="eastAsia"/>
                    <w:sz w:val="20"/>
                  </w:rPr>
                  <w:t>☐</w:t>
                </w:r>
              </w:p>
            </w:sdtContent>
          </w:sdt>
        </w:tc>
      </w:tr>
      <w:tr w:rsidR="00872C82" w:rsidRPr="00AC38D4" w14:paraId="56A1F329" w14:textId="77777777" w:rsidTr="00503136">
        <w:trPr>
          <w:trHeight w:val="253"/>
        </w:trPr>
        <w:tc>
          <w:tcPr>
            <w:tcW w:w="9894" w:type="dxa"/>
            <w:gridSpan w:val="5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5AD86E2" w14:textId="77777777" w:rsidR="00872C82" w:rsidRPr="00113FBB" w:rsidRDefault="00872C82" w:rsidP="00872C82">
            <w:pPr>
              <w:pStyle w:val="BulletinContent"/>
              <w:snapToGrid w:val="0"/>
              <w:spacing w:before="60" w:after="60"/>
              <w:rPr>
                <w:rFonts w:ascii="Lato" w:hAnsi="Lato" w:cs="Arial"/>
                <w:sz w:val="20"/>
              </w:rPr>
            </w:pPr>
            <w:r w:rsidRPr="00113FBB">
              <w:rPr>
                <w:rFonts w:ascii="Lato" w:hAnsi="Lato"/>
                <w:sz w:val="20"/>
              </w:rPr>
              <w:t>Medicare, centrelink or health care card</w:t>
            </w:r>
          </w:p>
        </w:tc>
        <w:tc>
          <w:tcPr>
            <w:tcW w:w="106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595392656"/>
              <w14:checkbox>
                <w14:checked w14:val="0"/>
                <w14:checkedState w14:val="2612" w14:font="MS Gothic"/>
                <w14:uncheckedState w14:val="2610" w14:font="MS Gothic"/>
              </w14:checkbox>
            </w:sdtPr>
            <w:sdtEndPr/>
            <w:sdtContent>
              <w:p w14:paraId="4D1C6D82" w14:textId="77777777" w:rsidR="00872C82" w:rsidRDefault="00872C82" w:rsidP="00872C82">
                <w:pPr>
                  <w:spacing w:before="60" w:after="60"/>
                  <w:jc w:val="center"/>
                </w:pPr>
                <w:r w:rsidRPr="00F6500D">
                  <w:rPr>
                    <w:rFonts w:ascii="MS Gothic" w:eastAsia="MS Gothic" w:hAnsi="MS Gothic" w:cs="Arial" w:hint="eastAsia"/>
                    <w:sz w:val="20"/>
                  </w:rPr>
                  <w:t>☐</w:t>
                </w:r>
              </w:p>
            </w:sdtContent>
          </w:sdt>
        </w:tc>
      </w:tr>
      <w:tr w:rsidR="00872C82" w:rsidRPr="00AC38D4" w14:paraId="6D9C77B8" w14:textId="77777777" w:rsidTr="00503136">
        <w:trPr>
          <w:trHeight w:val="253"/>
        </w:trPr>
        <w:tc>
          <w:tcPr>
            <w:tcW w:w="9894" w:type="dxa"/>
            <w:gridSpan w:val="5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DFA4B0E" w14:textId="77777777" w:rsidR="00872C82" w:rsidRPr="00113FBB" w:rsidRDefault="00872C82" w:rsidP="00872C82">
            <w:pPr>
              <w:spacing w:before="60" w:after="60"/>
            </w:pPr>
            <w:r w:rsidRPr="00113FBB">
              <w:rPr>
                <w:sz w:val="20"/>
              </w:rPr>
              <w:t>Credit card or debit card – one per bank only</w:t>
            </w:r>
          </w:p>
        </w:tc>
        <w:tc>
          <w:tcPr>
            <w:tcW w:w="106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727197173"/>
              <w14:checkbox>
                <w14:checked w14:val="0"/>
                <w14:checkedState w14:val="2612" w14:font="MS Gothic"/>
                <w14:uncheckedState w14:val="2610" w14:font="MS Gothic"/>
              </w14:checkbox>
            </w:sdtPr>
            <w:sdtEndPr/>
            <w:sdtContent>
              <w:p w14:paraId="261E25CA" w14:textId="77777777" w:rsidR="00872C82" w:rsidRDefault="00872C82" w:rsidP="00872C82">
                <w:pPr>
                  <w:spacing w:before="60" w:after="60"/>
                  <w:jc w:val="center"/>
                </w:pPr>
                <w:r w:rsidRPr="00F6500D">
                  <w:rPr>
                    <w:rFonts w:ascii="MS Gothic" w:eastAsia="MS Gothic" w:hAnsi="MS Gothic" w:cs="Arial" w:hint="eastAsia"/>
                    <w:sz w:val="20"/>
                  </w:rPr>
                  <w:t>☐</w:t>
                </w:r>
              </w:p>
            </w:sdtContent>
          </w:sdt>
        </w:tc>
      </w:tr>
      <w:tr w:rsidR="00872C82" w:rsidRPr="00AC38D4" w14:paraId="1F6C0248" w14:textId="77777777" w:rsidTr="00503136">
        <w:trPr>
          <w:trHeight w:val="253"/>
        </w:trPr>
        <w:tc>
          <w:tcPr>
            <w:tcW w:w="9894" w:type="dxa"/>
            <w:gridSpan w:val="5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6A9B6AC" w14:textId="77777777" w:rsidR="00872C82" w:rsidRPr="00113FBB" w:rsidRDefault="00872C82" w:rsidP="00872C82">
            <w:pPr>
              <w:spacing w:before="60" w:after="60"/>
            </w:pPr>
            <w:r w:rsidRPr="00113FBB">
              <w:rPr>
                <w:sz w:val="20"/>
              </w:rPr>
              <w:t>Council rates notice with your name and current residential address</w:t>
            </w:r>
          </w:p>
        </w:tc>
        <w:tc>
          <w:tcPr>
            <w:tcW w:w="106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254402089"/>
              <w14:checkbox>
                <w14:checked w14:val="0"/>
                <w14:checkedState w14:val="2612" w14:font="MS Gothic"/>
                <w14:uncheckedState w14:val="2610" w14:font="MS Gothic"/>
              </w14:checkbox>
            </w:sdtPr>
            <w:sdtEndPr/>
            <w:sdtContent>
              <w:p w14:paraId="57D19C74" w14:textId="77777777" w:rsidR="00872C82" w:rsidRDefault="00872C82" w:rsidP="00872C82">
                <w:pPr>
                  <w:spacing w:before="60" w:after="60"/>
                  <w:jc w:val="center"/>
                </w:pPr>
                <w:r w:rsidRPr="00F6500D">
                  <w:rPr>
                    <w:rFonts w:ascii="MS Gothic" w:eastAsia="MS Gothic" w:hAnsi="MS Gothic" w:cs="Arial" w:hint="eastAsia"/>
                    <w:sz w:val="20"/>
                  </w:rPr>
                  <w:t>☐</w:t>
                </w:r>
              </w:p>
            </w:sdtContent>
          </w:sdt>
        </w:tc>
      </w:tr>
      <w:tr w:rsidR="00872C82" w:rsidRPr="00AC38D4" w14:paraId="3E07D2AD" w14:textId="77777777" w:rsidTr="00503136">
        <w:trPr>
          <w:trHeight w:val="253"/>
        </w:trPr>
        <w:tc>
          <w:tcPr>
            <w:tcW w:w="9894" w:type="dxa"/>
            <w:gridSpan w:val="5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DA04C77" w14:textId="77777777" w:rsidR="00872C82" w:rsidRPr="00113FBB" w:rsidRDefault="00872C82" w:rsidP="00872C82">
            <w:pPr>
              <w:spacing w:before="60" w:after="60"/>
            </w:pPr>
            <w:r w:rsidRPr="00113FBB">
              <w:rPr>
                <w:sz w:val="20"/>
              </w:rPr>
              <w:t>Utilities notice with your name and current residential address</w:t>
            </w:r>
          </w:p>
        </w:tc>
        <w:tc>
          <w:tcPr>
            <w:tcW w:w="106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179844502"/>
              <w14:checkbox>
                <w14:checked w14:val="0"/>
                <w14:checkedState w14:val="2612" w14:font="MS Gothic"/>
                <w14:uncheckedState w14:val="2610" w14:font="MS Gothic"/>
              </w14:checkbox>
            </w:sdtPr>
            <w:sdtEndPr/>
            <w:sdtContent>
              <w:p w14:paraId="59A22F92" w14:textId="77777777" w:rsidR="00872C82" w:rsidRDefault="00872C82" w:rsidP="00872C82">
                <w:pPr>
                  <w:spacing w:before="60" w:after="60"/>
                  <w:jc w:val="center"/>
                </w:pPr>
                <w:r w:rsidRPr="00F6500D">
                  <w:rPr>
                    <w:rFonts w:ascii="MS Gothic" w:eastAsia="MS Gothic" w:hAnsi="MS Gothic" w:cs="Arial" w:hint="eastAsia"/>
                    <w:sz w:val="20"/>
                  </w:rPr>
                  <w:t>☐</w:t>
                </w:r>
              </w:p>
            </w:sdtContent>
          </w:sdt>
        </w:tc>
      </w:tr>
      <w:tr w:rsidR="00872C82" w:rsidRPr="00AC38D4" w14:paraId="34B315F9" w14:textId="77777777" w:rsidTr="00503136">
        <w:trPr>
          <w:trHeight w:val="253"/>
        </w:trPr>
        <w:tc>
          <w:tcPr>
            <w:tcW w:w="9894" w:type="dxa"/>
            <w:gridSpan w:val="5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4D29FA22" w14:textId="77777777" w:rsidR="00872C82" w:rsidRPr="00113FBB" w:rsidRDefault="00872C82" w:rsidP="00872C82">
            <w:pPr>
              <w:spacing w:before="60" w:after="60"/>
            </w:pPr>
            <w:r w:rsidRPr="00113FBB">
              <w:rPr>
                <w:sz w:val="20"/>
              </w:rPr>
              <w:t>Foreign drivers licence</w:t>
            </w:r>
          </w:p>
        </w:tc>
        <w:tc>
          <w:tcPr>
            <w:tcW w:w="1062"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393165415"/>
              <w14:checkbox>
                <w14:checked w14:val="0"/>
                <w14:checkedState w14:val="2612" w14:font="MS Gothic"/>
                <w14:uncheckedState w14:val="2610" w14:font="MS Gothic"/>
              </w14:checkbox>
            </w:sdtPr>
            <w:sdtEndPr/>
            <w:sdtContent>
              <w:p w14:paraId="5E6DC889" w14:textId="77777777" w:rsidR="00872C82" w:rsidRDefault="00872C82" w:rsidP="00872C82">
                <w:pPr>
                  <w:spacing w:before="60" w:after="60"/>
                  <w:jc w:val="center"/>
                </w:pPr>
                <w:r w:rsidRPr="00F6500D">
                  <w:rPr>
                    <w:rFonts w:ascii="MS Gothic" w:eastAsia="MS Gothic" w:hAnsi="MS Gothic" w:cs="Arial" w:hint="eastAsia"/>
                    <w:sz w:val="20"/>
                  </w:rPr>
                  <w:t>☐</w:t>
                </w:r>
              </w:p>
            </w:sdtContent>
          </w:sdt>
        </w:tc>
      </w:tr>
      <w:tr w:rsidR="00503136" w:rsidRPr="00D0214C" w14:paraId="7B7B86AC" w14:textId="77777777" w:rsidTr="00441AEF">
        <w:tc>
          <w:tcPr>
            <w:tcW w:w="10956" w:type="dxa"/>
            <w:gridSpan w:val="61"/>
            <w:tcBorders>
              <w:top w:val="single" w:sz="8" w:space="0" w:color="808080" w:themeColor="background1" w:themeShade="80"/>
              <w:left w:val="nil"/>
              <w:bottom w:val="single" w:sz="8" w:space="0" w:color="808080" w:themeColor="background1" w:themeShade="80"/>
              <w:right w:val="nil"/>
            </w:tcBorders>
            <w:shd w:val="clear" w:color="auto" w:fill="auto"/>
            <w:vAlign w:val="center"/>
          </w:tcPr>
          <w:p w14:paraId="17AA4DE8" w14:textId="77777777" w:rsidR="00503136" w:rsidRPr="00D0214C" w:rsidRDefault="00503136" w:rsidP="00503136">
            <w:pPr>
              <w:pStyle w:val="ListParagraph"/>
              <w:keepNext/>
              <w:numPr>
                <w:ilvl w:val="0"/>
                <w:numId w:val="13"/>
              </w:numPr>
              <w:spacing w:before="60" w:after="60"/>
              <w:ind w:left="312" w:hanging="357"/>
              <w:rPr>
                <w:rFonts w:cs="Arial"/>
                <w:sz w:val="20"/>
              </w:rPr>
            </w:pPr>
            <w:r w:rsidRPr="007371BD">
              <w:rPr>
                <w:rFonts w:cs="Arial"/>
                <w:b/>
                <w:szCs w:val="24"/>
              </w:rPr>
              <w:lastRenderedPageBreak/>
              <w:t>Disclosure of information</w:t>
            </w:r>
          </w:p>
        </w:tc>
      </w:tr>
      <w:tr w:rsidR="00503136" w:rsidRPr="00B0424F" w14:paraId="5E6F7B6C" w14:textId="77777777" w:rsidTr="00441AEF">
        <w:tc>
          <w:tcPr>
            <w:tcW w:w="8811" w:type="dxa"/>
            <w:gridSpan w:val="4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CEA5E52" w14:textId="77777777" w:rsidR="00503136" w:rsidRPr="00B0424F" w:rsidRDefault="00503136" w:rsidP="00503136">
            <w:pPr>
              <w:keepNext/>
              <w:spacing w:before="60" w:after="60"/>
              <w:rPr>
                <w:sz w:val="20"/>
              </w:rPr>
            </w:pPr>
            <w:r w:rsidRPr="00AE6DBA">
              <w:rPr>
                <w:rFonts w:cs="Arial"/>
                <w:sz w:val="20"/>
              </w:rPr>
              <w:t>Are you currently under investigation or pending a hearing before a court or Regulatory Authority?</w:t>
            </w:r>
            <w:r>
              <w:rPr>
                <w:rFonts w:cs="Arial"/>
                <w:sz w:val="18"/>
                <w:szCs w:val="18"/>
              </w:rPr>
              <w:t xml:space="preserve"> (I</w:t>
            </w:r>
            <w:r w:rsidRPr="00597B0C">
              <w:rPr>
                <w:rFonts w:cs="Arial"/>
                <w:sz w:val="18"/>
                <w:szCs w:val="18"/>
              </w:rPr>
              <w:t>f yes</w:t>
            </w:r>
            <w:r>
              <w:rPr>
                <w:rFonts w:cs="Arial"/>
                <w:sz w:val="18"/>
                <w:szCs w:val="18"/>
              </w:rPr>
              <w:t>,</w:t>
            </w:r>
            <w:r w:rsidRPr="00597B0C">
              <w:rPr>
                <w:rFonts w:cs="Arial"/>
                <w:sz w:val="18"/>
                <w:szCs w:val="18"/>
              </w:rPr>
              <w:t xml:space="preserve"> please complete below)</w:t>
            </w:r>
            <w:r>
              <w:rPr>
                <w:rFonts w:cs="Arial"/>
                <w:sz w:val="18"/>
                <w:szCs w:val="18"/>
              </w:rPr>
              <w:t>.</w:t>
            </w:r>
          </w:p>
        </w:tc>
        <w:tc>
          <w:tcPr>
            <w:tcW w:w="567" w:type="dxa"/>
            <w:gridSpan w:val="3"/>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56314C53" w14:textId="77777777" w:rsidR="00503136" w:rsidRPr="00B0424F" w:rsidRDefault="00503136" w:rsidP="00441AEF">
            <w:pPr>
              <w:spacing w:before="60" w:after="60"/>
              <w:rPr>
                <w:rFonts w:cs="Arial"/>
                <w:sz w:val="20"/>
              </w:rPr>
            </w:pPr>
            <w:r>
              <w:rPr>
                <w:rFonts w:cs="Arial"/>
                <w:sz w:val="20"/>
              </w:rPr>
              <w:t>Yes</w:t>
            </w:r>
          </w:p>
        </w:tc>
        <w:tc>
          <w:tcPr>
            <w:tcW w:w="567" w:type="dxa"/>
            <w:gridSpan w:val="7"/>
            <w:tcBorders>
              <w:top w:val="single" w:sz="8" w:space="0" w:color="808080" w:themeColor="background1" w:themeShade="80"/>
              <w:left w:val="nil"/>
              <w:bottom w:val="single" w:sz="4" w:space="0" w:color="808080" w:themeColor="background1" w:themeShade="80"/>
              <w:right w:val="nil"/>
            </w:tcBorders>
            <w:shd w:val="clear" w:color="auto" w:fill="auto"/>
            <w:vAlign w:val="center"/>
          </w:tcPr>
          <w:sdt>
            <w:sdtPr>
              <w:rPr>
                <w:rFonts w:cs="Arial"/>
                <w:sz w:val="20"/>
              </w:rPr>
              <w:id w:val="1185024327"/>
              <w14:checkbox>
                <w14:checked w14:val="0"/>
                <w14:checkedState w14:val="2612" w14:font="MS Gothic"/>
                <w14:uncheckedState w14:val="2610" w14:font="MS Gothic"/>
              </w14:checkbox>
            </w:sdtPr>
            <w:sdtEndPr/>
            <w:sdtContent>
              <w:p w14:paraId="3C49F281" w14:textId="77777777" w:rsidR="00503136" w:rsidRPr="00B0424F" w:rsidRDefault="00503136" w:rsidP="00441AEF">
                <w:pPr>
                  <w:spacing w:before="60" w:after="60"/>
                  <w:rPr>
                    <w:rFonts w:cs="Arial"/>
                    <w:sz w:val="20"/>
                  </w:rPr>
                </w:pPr>
                <w:r>
                  <w:rPr>
                    <w:rFonts w:ascii="MS Gothic" w:eastAsia="MS Gothic" w:hAnsi="MS Gothic" w:cs="Arial" w:hint="eastAsia"/>
                    <w:sz w:val="20"/>
                  </w:rPr>
                  <w:t>☐</w:t>
                </w:r>
              </w:p>
            </w:sdtContent>
          </w:sdt>
        </w:tc>
        <w:tc>
          <w:tcPr>
            <w:tcW w:w="567" w:type="dxa"/>
            <w:gridSpan w:val="5"/>
            <w:tcBorders>
              <w:top w:val="single" w:sz="8" w:space="0" w:color="808080" w:themeColor="background1" w:themeShade="80"/>
              <w:left w:val="nil"/>
              <w:bottom w:val="single" w:sz="4" w:space="0" w:color="808080" w:themeColor="background1" w:themeShade="80"/>
              <w:right w:val="nil"/>
            </w:tcBorders>
            <w:shd w:val="clear" w:color="auto" w:fill="auto"/>
            <w:vAlign w:val="center"/>
          </w:tcPr>
          <w:p w14:paraId="7BE91D58" w14:textId="77777777" w:rsidR="00503136" w:rsidRPr="00B0424F" w:rsidRDefault="00503136" w:rsidP="00441AEF">
            <w:pPr>
              <w:spacing w:before="60" w:after="60"/>
              <w:rPr>
                <w:rFonts w:cs="Arial"/>
                <w:sz w:val="20"/>
              </w:rPr>
            </w:pPr>
            <w:r>
              <w:rPr>
                <w:rFonts w:cs="Arial"/>
                <w:sz w:val="20"/>
              </w:rPr>
              <w:t>No</w:t>
            </w:r>
          </w:p>
        </w:tc>
        <w:tc>
          <w:tcPr>
            <w:tcW w:w="444" w:type="dxa"/>
            <w:gridSpan w:val="2"/>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vAlign w:val="center"/>
          </w:tcPr>
          <w:sdt>
            <w:sdtPr>
              <w:rPr>
                <w:rFonts w:cs="Arial"/>
                <w:sz w:val="20"/>
              </w:rPr>
              <w:id w:val="1026750599"/>
              <w14:checkbox>
                <w14:checked w14:val="0"/>
                <w14:checkedState w14:val="2612" w14:font="MS Gothic"/>
                <w14:uncheckedState w14:val="2610" w14:font="MS Gothic"/>
              </w14:checkbox>
            </w:sdtPr>
            <w:sdtEndPr/>
            <w:sdtContent>
              <w:p w14:paraId="3917BB0C" w14:textId="77777777" w:rsidR="00503136" w:rsidRPr="00B0424F" w:rsidRDefault="00503136" w:rsidP="00441AEF">
                <w:pPr>
                  <w:spacing w:before="60" w:after="60"/>
                  <w:rPr>
                    <w:rFonts w:cs="Arial"/>
                    <w:sz w:val="20"/>
                  </w:rPr>
                </w:pPr>
                <w:r>
                  <w:rPr>
                    <w:rFonts w:ascii="MS Gothic" w:eastAsia="MS Gothic" w:hAnsi="MS Gothic" w:cs="Arial" w:hint="eastAsia"/>
                    <w:sz w:val="20"/>
                  </w:rPr>
                  <w:t>☐</w:t>
                </w:r>
              </w:p>
            </w:sdtContent>
          </w:sdt>
        </w:tc>
      </w:tr>
      <w:tr w:rsidR="00503136" w14:paraId="7E060E86" w14:textId="77777777" w:rsidTr="000C20F9">
        <w:trPr>
          <w:trHeight w:val="675"/>
        </w:trPr>
        <w:tc>
          <w:tcPr>
            <w:tcW w:w="10956" w:type="dxa"/>
            <w:gridSpan w:val="6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5DEC3AF" w14:textId="77777777" w:rsidR="00503136" w:rsidRDefault="00503136" w:rsidP="00441AEF">
            <w:pPr>
              <w:spacing w:before="60" w:after="60"/>
              <w:rPr>
                <w:rFonts w:cs="Arial"/>
                <w:sz w:val="20"/>
              </w:rPr>
            </w:pPr>
          </w:p>
        </w:tc>
      </w:tr>
      <w:tr w:rsidR="00503136" w:rsidRPr="00B0424F" w14:paraId="1607F153" w14:textId="77777777" w:rsidTr="00441AEF">
        <w:tc>
          <w:tcPr>
            <w:tcW w:w="8811"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96837EB" w14:textId="1981BF24" w:rsidR="00503136" w:rsidRPr="00B0424F" w:rsidRDefault="00503136" w:rsidP="00441AEF">
            <w:pPr>
              <w:spacing w:before="60" w:after="60"/>
              <w:rPr>
                <w:sz w:val="20"/>
              </w:rPr>
            </w:pPr>
            <w:r>
              <w:rPr>
                <w:rFonts w:cs="Arial"/>
                <w:sz w:val="20"/>
              </w:rPr>
              <w:t>Have you ever been convicted or found guilty of any offence (regardless of if a conviction was recorded) within the last 10 years in the Northern Territory, another State, Territory or Commonwealth?</w:t>
            </w:r>
            <w:r>
              <w:rPr>
                <w:rFonts w:cs="Arial"/>
                <w:sz w:val="18"/>
                <w:szCs w:val="18"/>
              </w:rPr>
              <w:t xml:space="preserve"> (I</w:t>
            </w:r>
            <w:r w:rsidRPr="00CC43B3">
              <w:rPr>
                <w:rFonts w:cs="Arial"/>
                <w:sz w:val="18"/>
                <w:szCs w:val="18"/>
              </w:rPr>
              <w:t xml:space="preserve">f yes, </w:t>
            </w:r>
            <w:r>
              <w:rPr>
                <w:rFonts w:cs="Arial"/>
                <w:sz w:val="18"/>
                <w:szCs w:val="18"/>
              </w:rPr>
              <w:t xml:space="preserve">please </w:t>
            </w:r>
            <w:r w:rsidRPr="00CC43B3">
              <w:rPr>
                <w:rFonts w:cs="Arial"/>
                <w:sz w:val="18"/>
                <w:szCs w:val="18"/>
              </w:rPr>
              <w:t>provide details below)</w:t>
            </w:r>
            <w:r>
              <w:rPr>
                <w:rFonts w:cs="Arial"/>
                <w:sz w:val="18"/>
                <w:szCs w:val="18"/>
              </w:rPr>
              <w:t>.</w:t>
            </w:r>
          </w:p>
        </w:tc>
        <w:tc>
          <w:tcPr>
            <w:tcW w:w="5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3E361B59" w14:textId="77777777" w:rsidR="00503136" w:rsidRPr="00B0424F" w:rsidRDefault="00503136" w:rsidP="00441AEF">
            <w:pPr>
              <w:spacing w:before="60" w:after="60"/>
              <w:rPr>
                <w:rFonts w:cs="Arial"/>
                <w:sz w:val="20"/>
              </w:rPr>
            </w:pPr>
            <w:r>
              <w:rPr>
                <w:rFonts w:cs="Arial"/>
                <w:sz w:val="20"/>
              </w:rPr>
              <w:t>Yes</w:t>
            </w:r>
          </w:p>
        </w:tc>
        <w:tc>
          <w:tcPr>
            <w:tcW w:w="567" w:type="dxa"/>
            <w:gridSpan w:val="7"/>
            <w:tcBorders>
              <w:top w:val="single" w:sz="4" w:space="0" w:color="808080" w:themeColor="background1" w:themeShade="80"/>
              <w:left w:val="nil"/>
              <w:bottom w:val="single" w:sz="4" w:space="0" w:color="808080" w:themeColor="background1" w:themeShade="80"/>
              <w:right w:val="nil"/>
            </w:tcBorders>
            <w:shd w:val="clear" w:color="auto" w:fill="auto"/>
            <w:vAlign w:val="center"/>
          </w:tcPr>
          <w:sdt>
            <w:sdtPr>
              <w:rPr>
                <w:rFonts w:cs="Arial"/>
                <w:sz w:val="20"/>
              </w:rPr>
              <w:id w:val="-15695789"/>
              <w14:checkbox>
                <w14:checked w14:val="0"/>
                <w14:checkedState w14:val="2612" w14:font="MS Gothic"/>
                <w14:uncheckedState w14:val="2610" w14:font="MS Gothic"/>
              </w14:checkbox>
            </w:sdtPr>
            <w:sdtEndPr/>
            <w:sdtContent>
              <w:p w14:paraId="3CC3EB2A" w14:textId="77777777" w:rsidR="00503136" w:rsidRPr="00B0424F" w:rsidRDefault="00503136" w:rsidP="00441AEF">
                <w:pPr>
                  <w:spacing w:before="60" w:after="60"/>
                  <w:rPr>
                    <w:rFonts w:cs="Arial"/>
                    <w:sz w:val="20"/>
                  </w:rPr>
                </w:pPr>
                <w:r>
                  <w:rPr>
                    <w:rFonts w:ascii="MS Gothic" w:eastAsia="MS Gothic" w:hAnsi="MS Gothic" w:cs="Arial" w:hint="eastAsia"/>
                    <w:sz w:val="20"/>
                  </w:rPr>
                  <w:t>☐</w:t>
                </w:r>
              </w:p>
            </w:sdtContent>
          </w:sdt>
        </w:tc>
        <w:tc>
          <w:tcPr>
            <w:tcW w:w="567" w:type="dxa"/>
            <w:gridSpan w:val="5"/>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43218F30" w14:textId="77777777" w:rsidR="00503136" w:rsidRPr="00B0424F" w:rsidRDefault="00503136" w:rsidP="00441AEF">
            <w:pPr>
              <w:spacing w:before="60" w:after="60"/>
              <w:rPr>
                <w:rFonts w:cs="Arial"/>
                <w:sz w:val="20"/>
              </w:rPr>
            </w:pPr>
            <w:r>
              <w:rPr>
                <w:rFonts w:cs="Arial"/>
                <w:sz w:val="20"/>
              </w:rPr>
              <w:t>No</w:t>
            </w:r>
          </w:p>
        </w:tc>
        <w:tc>
          <w:tcPr>
            <w:tcW w:w="444"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vAlign w:val="center"/>
          </w:tcPr>
          <w:sdt>
            <w:sdtPr>
              <w:rPr>
                <w:rFonts w:cs="Arial"/>
                <w:sz w:val="20"/>
              </w:rPr>
              <w:id w:val="1344199204"/>
              <w14:checkbox>
                <w14:checked w14:val="0"/>
                <w14:checkedState w14:val="2612" w14:font="MS Gothic"/>
                <w14:uncheckedState w14:val="2610" w14:font="MS Gothic"/>
              </w14:checkbox>
            </w:sdtPr>
            <w:sdtEndPr/>
            <w:sdtContent>
              <w:p w14:paraId="797EF19C" w14:textId="77777777" w:rsidR="00503136" w:rsidRPr="00B0424F" w:rsidRDefault="00503136" w:rsidP="00441AEF">
                <w:pPr>
                  <w:spacing w:before="60" w:after="60"/>
                  <w:rPr>
                    <w:rFonts w:cs="Arial"/>
                    <w:sz w:val="20"/>
                  </w:rPr>
                </w:pPr>
                <w:r>
                  <w:rPr>
                    <w:rFonts w:ascii="MS Gothic" w:eastAsia="MS Gothic" w:hAnsi="MS Gothic" w:cs="Arial" w:hint="eastAsia"/>
                    <w:sz w:val="20"/>
                  </w:rPr>
                  <w:t>☐</w:t>
                </w:r>
              </w:p>
            </w:sdtContent>
          </w:sdt>
        </w:tc>
      </w:tr>
      <w:tr w:rsidR="00503136" w14:paraId="27769898" w14:textId="77777777" w:rsidTr="000C20F9">
        <w:trPr>
          <w:trHeight w:val="697"/>
        </w:trPr>
        <w:tc>
          <w:tcPr>
            <w:tcW w:w="10956" w:type="dxa"/>
            <w:gridSpan w:val="61"/>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49C1B62C" w14:textId="77777777" w:rsidR="00503136" w:rsidRDefault="00503136" w:rsidP="00441AEF">
            <w:pPr>
              <w:spacing w:before="60" w:after="60"/>
              <w:rPr>
                <w:rFonts w:cs="Arial"/>
                <w:sz w:val="20"/>
              </w:rPr>
            </w:pPr>
          </w:p>
        </w:tc>
      </w:tr>
      <w:tr w:rsidR="00872C82" w:rsidRPr="00AC38D4" w14:paraId="2F458452" w14:textId="77777777" w:rsidTr="00503136">
        <w:tc>
          <w:tcPr>
            <w:tcW w:w="10956" w:type="dxa"/>
            <w:gridSpan w:val="6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555EC201" w14:textId="77777777" w:rsidR="00872C82" w:rsidRPr="00113FBB" w:rsidRDefault="00872C82" w:rsidP="007371BD">
            <w:pPr>
              <w:pStyle w:val="ListParagraph"/>
              <w:numPr>
                <w:ilvl w:val="0"/>
                <w:numId w:val="13"/>
              </w:numPr>
              <w:spacing w:before="60" w:after="60"/>
              <w:ind w:left="317"/>
              <w:rPr>
                <w:rFonts w:cs="Arial"/>
                <w:b/>
                <w:sz w:val="24"/>
                <w:szCs w:val="24"/>
              </w:rPr>
            </w:pPr>
            <w:r w:rsidRPr="007371BD">
              <w:rPr>
                <w:rFonts w:cs="Arial"/>
                <w:b/>
                <w:szCs w:val="24"/>
              </w:rPr>
              <w:t>Receiving licence</w:t>
            </w:r>
          </w:p>
        </w:tc>
      </w:tr>
      <w:tr w:rsidR="00872C82" w:rsidRPr="00AC38D4" w14:paraId="11E14BFF" w14:textId="77777777" w:rsidTr="00503136">
        <w:trPr>
          <w:trHeight w:val="278"/>
        </w:trPr>
        <w:tc>
          <w:tcPr>
            <w:tcW w:w="5502" w:type="dxa"/>
            <w:gridSpan w:val="17"/>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18F1FD1B" w14:textId="77777777" w:rsidR="00872C82" w:rsidRPr="00B0424F" w:rsidRDefault="00872C82" w:rsidP="00872C82">
            <w:pPr>
              <w:spacing w:before="60" w:after="60"/>
              <w:rPr>
                <w:rFonts w:cs="Arial"/>
                <w:bCs/>
                <w:sz w:val="20"/>
              </w:rPr>
            </w:pPr>
            <w:r>
              <w:rPr>
                <w:rFonts w:cs="Arial"/>
                <w:bCs/>
                <w:sz w:val="20"/>
              </w:rPr>
              <w:t>How do you wish to receive the licence?</w:t>
            </w:r>
          </w:p>
        </w:tc>
        <w:tc>
          <w:tcPr>
            <w:tcW w:w="1368" w:type="dxa"/>
            <w:gridSpan w:val="11"/>
            <w:tcBorders>
              <w:top w:val="single" w:sz="8" w:space="0" w:color="808080" w:themeColor="background1" w:themeShade="80"/>
              <w:left w:val="single" w:sz="4" w:space="0" w:color="808080" w:themeColor="background1" w:themeShade="80"/>
              <w:bottom w:val="single" w:sz="8" w:space="0" w:color="808080" w:themeColor="background1" w:themeShade="80"/>
              <w:right w:val="nil"/>
            </w:tcBorders>
            <w:shd w:val="clear" w:color="auto" w:fill="FFFFFF" w:themeFill="background1"/>
            <w:vAlign w:val="center"/>
          </w:tcPr>
          <w:p w14:paraId="1687BAF2" w14:textId="77777777" w:rsidR="00872C82" w:rsidRPr="00B0424F" w:rsidRDefault="00872C82" w:rsidP="00872C82">
            <w:pPr>
              <w:spacing w:before="60" w:after="60"/>
              <w:rPr>
                <w:rFonts w:cs="Arial"/>
                <w:sz w:val="20"/>
              </w:rPr>
            </w:pPr>
            <w:r>
              <w:rPr>
                <w:rFonts w:cs="Arial"/>
                <w:sz w:val="20"/>
              </w:rPr>
              <w:t>Post</w:t>
            </w:r>
          </w:p>
        </w:tc>
        <w:tc>
          <w:tcPr>
            <w:tcW w:w="1368" w:type="dxa"/>
            <w:gridSpan w:val="10"/>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sdt>
            <w:sdtPr>
              <w:rPr>
                <w:rFonts w:cs="Arial"/>
                <w:sz w:val="20"/>
              </w:rPr>
              <w:id w:val="-1177260550"/>
              <w14:checkbox>
                <w14:checked w14:val="0"/>
                <w14:checkedState w14:val="2612" w14:font="MS Gothic"/>
                <w14:uncheckedState w14:val="2610" w14:font="MS Gothic"/>
              </w14:checkbox>
            </w:sdtPr>
            <w:sdtEndPr/>
            <w:sdtContent>
              <w:p w14:paraId="701B89FD" w14:textId="77777777" w:rsidR="00872C82" w:rsidRPr="00B0424F" w:rsidRDefault="00872C82" w:rsidP="00872C82">
                <w:pPr>
                  <w:spacing w:before="60" w:after="60"/>
                  <w:rPr>
                    <w:rFonts w:cs="Arial"/>
                    <w:sz w:val="20"/>
                  </w:rPr>
                </w:pPr>
                <w:r>
                  <w:rPr>
                    <w:rFonts w:ascii="MS Gothic" w:eastAsia="MS Gothic" w:hAnsi="MS Gothic" w:cs="Arial" w:hint="eastAsia"/>
                    <w:sz w:val="20"/>
                  </w:rPr>
                  <w:t>☐</w:t>
                </w:r>
              </w:p>
            </w:sdtContent>
          </w:sdt>
        </w:tc>
        <w:tc>
          <w:tcPr>
            <w:tcW w:w="1370" w:type="dxa"/>
            <w:gridSpan w:val="11"/>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6B8991F7" w14:textId="77777777" w:rsidR="00872C82" w:rsidRPr="00B0424F" w:rsidRDefault="00872C82" w:rsidP="00872C82">
            <w:pPr>
              <w:spacing w:before="60" w:after="60"/>
              <w:rPr>
                <w:rFonts w:cs="Arial"/>
                <w:sz w:val="20"/>
              </w:rPr>
            </w:pPr>
            <w:r>
              <w:rPr>
                <w:rFonts w:cs="Arial"/>
                <w:sz w:val="20"/>
              </w:rPr>
              <w:t>Collection</w:t>
            </w:r>
          </w:p>
        </w:tc>
        <w:tc>
          <w:tcPr>
            <w:tcW w:w="1348" w:type="dxa"/>
            <w:gridSpan w:val="12"/>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566452402"/>
              <w14:checkbox>
                <w14:checked w14:val="0"/>
                <w14:checkedState w14:val="2612" w14:font="MS Gothic"/>
                <w14:uncheckedState w14:val="2610" w14:font="MS Gothic"/>
              </w14:checkbox>
            </w:sdtPr>
            <w:sdtEndPr/>
            <w:sdtContent>
              <w:p w14:paraId="17B18FAB" w14:textId="77777777" w:rsidR="00872C82" w:rsidRPr="00B0424F" w:rsidRDefault="00872C82" w:rsidP="00872C82">
                <w:pPr>
                  <w:spacing w:before="60" w:after="60"/>
                  <w:rPr>
                    <w:rFonts w:cs="Arial"/>
                    <w:sz w:val="20"/>
                  </w:rPr>
                </w:pPr>
                <w:r>
                  <w:rPr>
                    <w:rFonts w:ascii="MS Gothic" w:eastAsia="MS Gothic" w:hAnsi="MS Gothic" w:cs="Arial" w:hint="eastAsia"/>
                    <w:sz w:val="20"/>
                  </w:rPr>
                  <w:t>☐</w:t>
                </w:r>
              </w:p>
            </w:sdtContent>
          </w:sdt>
        </w:tc>
      </w:tr>
      <w:tr w:rsidR="00872C82" w:rsidRPr="00AC38D4" w14:paraId="5DC8B821" w14:textId="77777777" w:rsidTr="00503136">
        <w:tc>
          <w:tcPr>
            <w:tcW w:w="10956" w:type="dxa"/>
            <w:gridSpan w:val="61"/>
            <w:tcBorders>
              <w:top w:val="single" w:sz="8" w:space="0" w:color="808080" w:themeColor="background1" w:themeShade="80"/>
              <w:left w:val="nil"/>
              <w:bottom w:val="single" w:sz="8" w:space="0" w:color="808080" w:themeColor="background1" w:themeShade="80"/>
              <w:right w:val="nil"/>
            </w:tcBorders>
          </w:tcPr>
          <w:p w14:paraId="0B2D23F2" w14:textId="77777777" w:rsidR="00872C82" w:rsidRPr="00960A81" w:rsidRDefault="00872C82" w:rsidP="007371BD">
            <w:pPr>
              <w:pStyle w:val="ListParagraph"/>
              <w:numPr>
                <w:ilvl w:val="0"/>
                <w:numId w:val="13"/>
              </w:numPr>
              <w:spacing w:before="60" w:after="60"/>
              <w:ind w:left="317"/>
              <w:rPr>
                <w:rFonts w:cs="Arial"/>
                <w:b/>
                <w:sz w:val="28"/>
                <w:szCs w:val="28"/>
              </w:rPr>
            </w:pPr>
            <w:r w:rsidRPr="007371BD">
              <w:rPr>
                <w:rFonts w:cs="Arial"/>
                <w:b/>
                <w:szCs w:val="24"/>
              </w:rPr>
              <w:t>Applicant declaration</w:t>
            </w:r>
          </w:p>
        </w:tc>
      </w:tr>
      <w:tr w:rsidR="00872C82" w:rsidRPr="00AC38D4" w14:paraId="0C837DFE" w14:textId="77777777" w:rsidTr="00503136">
        <w:trPr>
          <w:trHeight w:val="157"/>
        </w:trPr>
        <w:tc>
          <w:tcPr>
            <w:tcW w:w="10956" w:type="dxa"/>
            <w:gridSpan w:val="61"/>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84CB32F" w14:textId="77777777" w:rsidR="00872C82" w:rsidRPr="00960A81" w:rsidRDefault="00872C82" w:rsidP="000C20F9">
            <w:pPr>
              <w:spacing w:before="60" w:after="60"/>
              <w:jc w:val="both"/>
              <w:rPr>
                <w:rFonts w:cs="Arial"/>
                <w:sz w:val="19"/>
                <w:szCs w:val="19"/>
              </w:rPr>
            </w:pPr>
            <w:r w:rsidRPr="00960A81">
              <w:rPr>
                <w:rFonts w:cs="Arial"/>
                <w:sz w:val="19"/>
                <w:szCs w:val="19"/>
              </w:rPr>
              <w:t>The information in this application is true and correct to the best of my knowledge.</w:t>
            </w:r>
          </w:p>
          <w:p w14:paraId="3183132D" w14:textId="77777777" w:rsidR="00872C82" w:rsidRPr="00B0424F" w:rsidRDefault="00872C82" w:rsidP="000C20F9">
            <w:pPr>
              <w:spacing w:before="60" w:after="60"/>
              <w:jc w:val="both"/>
              <w:rPr>
                <w:rFonts w:cs="Arial"/>
                <w:sz w:val="20"/>
              </w:rPr>
            </w:pPr>
            <w:r w:rsidRPr="00960A81">
              <w:rPr>
                <w:rFonts w:cs="Arial"/>
                <w:sz w:val="19"/>
                <w:szCs w:val="19"/>
              </w:rPr>
              <w:t>I consent to the Work Health Authority making enquiries and exchanging information with WHS regulators in other States, Territories or the Commonwealth regarding any matter relevant to this application. NT WorkSafe may also disclose your licence status to third parties who wish to verify your licence. Licence status refers to the issue and expiry date as well as any classes or conditions of your licence.</w:t>
            </w:r>
          </w:p>
        </w:tc>
      </w:tr>
      <w:tr w:rsidR="00872C82" w:rsidRPr="00AC38D4" w14:paraId="2FE7344B" w14:textId="77777777" w:rsidTr="00503136">
        <w:trPr>
          <w:trHeight w:val="157"/>
        </w:trPr>
        <w:tc>
          <w:tcPr>
            <w:tcW w:w="2009"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B85282E" w14:textId="218E96E8" w:rsidR="00872C82" w:rsidRPr="00B0424F" w:rsidRDefault="00872C82" w:rsidP="00872C82">
            <w:pPr>
              <w:spacing w:before="60" w:after="60"/>
              <w:rPr>
                <w:rFonts w:cs="Arial"/>
                <w:sz w:val="20"/>
              </w:rPr>
            </w:pPr>
            <w:r>
              <w:rPr>
                <w:rFonts w:cs="Arial"/>
                <w:sz w:val="20"/>
              </w:rPr>
              <w:t>Applicant name</w:t>
            </w:r>
          </w:p>
        </w:tc>
        <w:tc>
          <w:tcPr>
            <w:tcW w:w="8947" w:type="dxa"/>
            <w:gridSpan w:val="5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E633B50" w14:textId="77777777" w:rsidR="00872C82" w:rsidRPr="00927A7C" w:rsidRDefault="00872C82" w:rsidP="00872C82">
            <w:pPr>
              <w:spacing w:before="60" w:after="60"/>
              <w:rPr>
                <w:rFonts w:cs="Arial"/>
                <w:sz w:val="20"/>
              </w:rPr>
            </w:pPr>
          </w:p>
        </w:tc>
      </w:tr>
      <w:tr w:rsidR="00872C82" w:rsidRPr="00AC38D4" w14:paraId="41EFE4D9" w14:textId="77777777" w:rsidTr="00503136">
        <w:trPr>
          <w:trHeight w:val="157"/>
        </w:trPr>
        <w:tc>
          <w:tcPr>
            <w:tcW w:w="2009" w:type="dxa"/>
            <w:gridSpan w:val="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53CDFEFB" w14:textId="763FF90D" w:rsidR="00872C82" w:rsidRPr="00B0424F" w:rsidRDefault="00872C82" w:rsidP="007371BD">
            <w:pPr>
              <w:spacing w:before="60" w:after="60"/>
              <w:rPr>
                <w:rFonts w:cs="Arial"/>
                <w:sz w:val="20"/>
              </w:rPr>
            </w:pPr>
            <w:r>
              <w:rPr>
                <w:rFonts w:cs="Arial"/>
                <w:sz w:val="20"/>
              </w:rPr>
              <w:t>Applicant signature</w:t>
            </w:r>
          </w:p>
        </w:tc>
        <w:tc>
          <w:tcPr>
            <w:tcW w:w="5390" w:type="dxa"/>
            <w:gridSpan w:val="27"/>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20BBC5F1" w14:textId="77777777" w:rsidR="00872C82" w:rsidRPr="00927A7C" w:rsidRDefault="00872C82" w:rsidP="007371BD">
            <w:pPr>
              <w:spacing w:before="60" w:after="60"/>
              <w:rPr>
                <w:rFonts w:cs="Arial"/>
                <w:sz w:val="20"/>
              </w:rPr>
            </w:pPr>
          </w:p>
        </w:tc>
        <w:tc>
          <w:tcPr>
            <w:tcW w:w="1137" w:type="dxa"/>
            <w:gridSpan w:val="7"/>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5EA57176" w14:textId="0F425F76" w:rsidR="00872C82" w:rsidRPr="00B0424F" w:rsidRDefault="00872C82" w:rsidP="007371BD">
            <w:pPr>
              <w:spacing w:before="60" w:after="60"/>
              <w:rPr>
                <w:rFonts w:cs="Arial"/>
                <w:sz w:val="20"/>
              </w:rPr>
            </w:pPr>
            <w:r>
              <w:rPr>
                <w:rFonts w:cs="Arial"/>
                <w:sz w:val="20"/>
              </w:rPr>
              <w:t>Date</w:t>
            </w:r>
          </w:p>
        </w:tc>
        <w:tc>
          <w:tcPr>
            <w:tcW w:w="2420" w:type="dxa"/>
            <w:gridSpan w:val="21"/>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0BFE9D94" w14:textId="77777777" w:rsidR="00872C82" w:rsidRPr="00927A7C" w:rsidRDefault="00872C82" w:rsidP="007371BD">
            <w:pPr>
              <w:spacing w:before="60" w:after="60"/>
              <w:rPr>
                <w:rFonts w:cs="Arial"/>
                <w:sz w:val="20"/>
              </w:rPr>
            </w:pPr>
          </w:p>
        </w:tc>
      </w:tr>
      <w:tr w:rsidR="00872C82" w:rsidRPr="00AC38D4" w14:paraId="3197756D" w14:textId="77777777" w:rsidTr="00503136">
        <w:tc>
          <w:tcPr>
            <w:tcW w:w="10956" w:type="dxa"/>
            <w:gridSpan w:val="61"/>
            <w:tcBorders>
              <w:top w:val="single" w:sz="8" w:space="0" w:color="808080" w:themeColor="background1" w:themeShade="80"/>
              <w:left w:val="nil"/>
              <w:bottom w:val="single" w:sz="8" w:space="0" w:color="808080" w:themeColor="background1" w:themeShade="80"/>
              <w:right w:val="nil"/>
            </w:tcBorders>
          </w:tcPr>
          <w:p w14:paraId="2B2B2782" w14:textId="7F35DECB" w:rsidR="00872C82" w:rsidRPr="007371BD" w:rsidRDefault="00503136" w:rsidP="007371BD">
            <w:pPr>
              <w:spacing w:before="60" w:after="60"/>
              <w:rPr>
                <w:rFonts w:cs="Arial"/>
                <w:b/>
                <w:sz w:val="28"/>
                <w:szCs w:val="28"/>
              </w:rPr>
            </w:pPr>
            <w:r>
              <w:rPr>
                <w:rFonts w:cs="Arial"/>
                <w:b/>
                <w:szCs w:val="24"/>
              </w:rPr>
              <w:t>Supporting documents c</w:t>
            </w:r>
            <w:r w:rsidR="00872C82" w:rsidRPr="007371BD">
              <w:rPr>
                <w:rFonts w:cs="Arial"/>
                <w:b/>
                <w:szCs w:val="24"/>
              </w:rPr>
              <w:t>hecklist</w:t>
            </w:r>
          </w:p>
        </w:tc>
      </w:tr>
      <w:tr w:rsidR="00BF6B74" w:rsidRPr="00DD08F7" w14:paraId="6AFEC3F8" w14:textId="77777777" w:rsidTr="00503136">
        <w:trPr>
          <w:trHeight w:val="222"/>
        </w:trPr>
        <w:tc>
          <w:tcPr>
            <w:tcW w:w="9330" w:type="dxa"/>
            <w:gridSpan w:val="4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6F33D2F" w14:textId="13152049" w:rsidR="00BF6B74" w:rsidRPr="00680559" w:rsidRDefault="00BF6B74" w:rsidP="00BF6B74">
            <w:pPr>
              <w:spacing w:before="60" w:after="60"/>
              <w:rPr>
                <w:rFonts w:asciiTheme="minorHAnsi" w:hAnsiTheme="minorHAnsi"/>
              </w:rPr>
            </w:pPr>
            <w:r w:rsidRPr="00680559">
              <w:rPr>
                <w:rFonts w:asciiTheme="minorHAnsi" w:hAnsiTheme="minorHAnsi" w:cs="Arial"/>
                <w:sz w:val="20"/>
              </w:rPr>
              <w:t xml:space="preserve">Application is complete and </w:t>
            </w:r>
            <w:r w:rsidR="00C27EF1">
              <w:rPr>
                <w:rFonts w:asciiTheme="minorHAnsi" w:hAnsiTheme="minorHAnsi" w:cs="Arial"/>
                <w:sz w:val="20"/>
              </w:rPr>
              <w:t xml:space="preserve">declaration </w:t>
            </w:r>
            <w:r w:rsidRPr="00680559">
              <w:rPr>
                <w:rFonts w:asciiTheme="minorHAnsi" w:hAnsiTheme="minorHAnsi" w:cs="Arial"/>
                <w:sz w:val="20"/>
              </w:rPr>
              <w:t>signed</w:t>
            </w:r>
            <w:r w:rsidR="00503136">
              <w:rPr>
                <w:rFonts w:asciiTheme="minorHAnsi" w:hAnsiTheme="minorHAnsi" w:cs="Arial"/>
                <w:sz w:val="20"/>
              </w:rPr>
              <w:t>.</w:t>
            </w:r>
          </w:p>
        </w:tc>
        <w:tc>
          <w:tcPr>
            <w:tcW w:w="162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asciiTheme="minorHAnsi" w:hAnsiTheme="minorHAnsi" w:cs="Arial"/>
                <w:sz w:val="20"/>
              </w:rPr>
              <w:id w:val="1046795459"/>
              <w14:checkbox>
                <w14:checked w14:val="0"/>
                <w14:checkedState w14:val="2612" w14:font="MS Gothic"/>
                <w14:uncheckedState w14:val="2610" w14:font="MS Gothic"/>
              </w14:checkbox>
            </w:sdtPr>
            <w:sdtEndPr/>
            <w:sdtContent>
              <w:p w14:paraId="3C7EE407" w14:textId="77777777" w:rsidR="00BF6B74" w:rsidRPr="00680559" w:rsidRDefault="00BF6B74" w:rsidP="00CE602D">
                <w:pPr>
                  <w:spacing w:before="60" w:after="60"/>
                  <w:jc w:val="center"/>
                  <w:rPr>
                    <w:rFonts w:asciiTheme="minorHAnsi" w:hAnsiTheme="minorHAnsi"/>
                  </w:rPr>
                </w:pPr>
                <w:r>
                  <w:rPr>
                    <w:rFonts w:ascii="MS Gothic" w:eastAsia="MS Gothic" w:hAnsi="MS Gothic" w:cs="Arial" w:hint="eastAsia"/>
                    <w:sz w:val="20"/>
                  </w:rPr>
                  <w:t>☐</w:t>
                </w:r>
              </w:p>
            </w:sdtContent>
          </w:sdt>
        </w:tc>
      </w:tr>
      <w:tr w:rsidR="00BF6B74" w:rsidRPr="00DD08F7" w14:paraId="4BB74936" w14:textId="77777777" w:rsidTr="00503136">
        <w:trPr>
          <w:trHeight w:val="222"/>
        </w:trPr>
        <w:tc>
          <w:tcPr>
            <w:tcW w:w="9330" w:type="dxa"/>
            <w:gridSpan w:val="4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AB102B8" w14:textId="2CDF7066" w:rsidR="00BF6B74" w:rsidRPr="00680559" w:rsidRDefault="00465A61" w:rsidP="007371BD">
            <w:pPr>
              <w:spacing w:before="60" w:after="60"/>
              <w:rPr>
                <w:rFonts w:asciiTheme="minorHAnsi" w:hAnsiTheme="minorHAnsi"/>
              </w:rPr>
            </w:pPr>
            <w:r>
              <w:rPr>
                <w:rFonts w:cs="Arial"/>
                <w:sz w:val="20"/>
                <w:szCs w:val="16"/>
              </w:rPr>
              <w:t xml:space="preserve">A </w:t>
            </w:r>
            <w:r w:rsidR="00BF6B74" w:rsidRPr="00141F67">
              <w:rPr>
                <w:rFonts w:cs="Arial"/>
                <w:sz w:val="20"/>
                <w:szCs w:val="16"/>
              </w:rPr>
              <w:t>passport-size phot</w:t>
            </w:r>
            <w:r>
              <w:rPr>
                <w:rFonts w:cs="Arial"/>
                <w:sz w:val="20"/>
                <w:szCs w:val="16"/>
              </w:rPr>
              <w:t xml:space="preserve">o </w:t>
            </w:r>
            <w:r w:rsidR="00BF6B74" w:rsidRPr="00141F67">
              <w:rPr>
                <w:rFonts w:cs="Arial"/>
                <w:sz w:val="20"/>
                <w:szCs w:val="16"/>
              </w:rPr>
              <w:t>not more than 6 months old. Alternatively, photo</w:t>
            </w:r>
            <w:r w:rsidR="00BF6B74">
              <w:rPr>
                <w:rFonts w:cs="Arial"/>
                <w:sz w:val="20"/>
                <w:szCs w:val="16"/>
              </w:rPr>
              <w:t>s</w:t>
            </w:r>
            <w:r w:rsidR="00BF6B74" w:rsidRPr="00141F67">
              <w:rPr>
                <w:rFonts w:cs="Arial"/>
                <w:sz w:val="20"/>
                <w:szCs w:val="16"/>
              </w:rPr>
              <w:t xml:space="preserve"> can be taken at any </w:t>
            </w:r>
            <w:r w:rsidR="007371BD">
              <w:rPr>
                <w:rFonts w:cs="Arial"/>
                <w:sz w:val="20"/>
                <w:szCs w:val="16"/>
              </w:rPr>
              <w:t>TBC</w:t>
            </w:r>
            <w:r w:rsidR="000C20F9">
              <w:rPr>
                <w:rFonts w:cs="Arial"/>
                <w:sz w:val="20"/>
                <w:szCs w:val="16"/>
              </w:rPr>
              <w:t>.</w:t>
            </w:r>
          </w:p>
        </w:tc>
        <w:tc>
          <w:tcPr>
            <w:tcW w:w="162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asciiTheme="minorHAnsi" w:hAnsiTheme="minorHAnsi" w:cs="Arial"/>
                <w:sz w:val="20"/>
              </w:rPr>
              <w:id w:val="936182860"/>
              <w14:checkbox>
                <w14:checked w14:val="0"/>
                <w14:checkedState w14:val="2612" w14:font="MS Gothic"/>
                <w14:uncheckedState w14:val="2610" w14:font="MS Gothic"/>
              </w14:checkbox>
            </w:sdtPr>
            <w:sdtEndPr/>
            <w:sdtContent>
              <w:p w14:paraId="03C22FFA" w14:textId="77777777" w:rsidR="00BF6B74" w:rsidRPr="00680559" w:rsidRDefault="00BF6B74" w:rsidP="00CE602D">
                <w:pPr>
                  <w:spacing w:before="60" w:after="60"/>
                  <w:jc w:val="center"/>
                  <w:rPr>
                    <w:rFonts w:asciiTheme="minorHAnsi" w:hAnsiTheme="minorHAnsi"/>
                  </w:rPr>
                </w:pPr>
                <w:r>
                  <w:rPr>
                    <w:rFonts w:ascii="MS Gothic" w:eastAsia="MS Gothic" w:hAnsi="MS Gothic" w:cs="Arial" w:hint="eastAsia"/>
                    <w:sz w:val="20"/>
                  </w:rPr>
                  <w:t>☐</w:t>
                </w:r>
              </w:p>
            </w:sdtContent>
          </w:sdt>
        </w:tc>
      </w:tr>
      <w:tr w:rsidR="00BF6B74" w:rsidRPr="00DD08F7" w14:paraId="1AAE9E54" w14:textId="77777777" w:rsidTr="00503136">
        <w:trPr>
          <w:trHeight w:val="222"/>
        </w:trPr>
        <w:tc>
          <w:tcPr>
            <w:tcW w:w="9330" w:type="dxa"/>
            <w:gridSpan w:val="4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18069B8" w14:textId="2FDED81A" w:rsidR="00BF6B74" w:rsidRPr="00680559" w:rsidRDefault="006F038E" w:rsidP="00BF6B74">
            <w:pPr>
              <w:spacing w:before="60" w:after="60"/>
              <w:rPr>
                <w:rFonts w:asciiTheme="minorHAnsi" w:hAnsiTheme="minorHAnsi"/>
              </w:rPr>
            </w:pPr>
            <w:r>
              <w:rPr>
                <w:rFonts w:cs="Arial"/>
                <w:sz w:val="20"/>
              </w:rPr>
              <w:t xml:space="preserve">Prescribed application fee (see </w:t>
            </w:r>
            <w:hyperlink r:id="rId14" w:history="1">
              <w:r w:rsidRPr="004D383A">
                <w:rPr>
                  <w:rStyle w:val="Hyperlink"/>
                  <w:rFonts w:cs="Arial"/>
                  <w:sz w:val="20"/>
                </w:rPr>
                <w:t>licensing fees and charges</w:t>
              </w:r>
            </w:hyperlink>
            <w:r>
              <w:rPr>
                <w:rFonts w:cs="Arial"/>
                <w:sz w:val="20"/>
              </w:rPr>
              <w:t xml:space="preserve"> page)</w:t>
            </w:r>
            <w:r w:rsidR="00503136">
              <w:rPr>
                <w:rFonts w:cs="Arial"/>
                <w:sz w:val="20"/>
              </w:rPr>
              <w:t>.</w:t>
            </w:r>
          </w:p>
        </w:tc>
        <w:tc>
          <w:tcPr>
            <w:tcW w:w="162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asciiTheme="minorHAnsi" w:hAnsiTheme="minorHAnsi" w:cs="Arial"/>
                <w:sz w:val="20"/>
              </w:rPr>
              <w:id w:val="1856386262"/>
              <w14:checkbox>
                <w14:checked w14:val="0"/>
                <w14:checkedState w14:val="2612" w14:font="MS Gothic"/>
                <w14:uncheckedState w14:val="2610" w14:font="MS Gothic"/>
              </w14:checkbox>
            </w:sdtPr>
            <w:sdtEndPr/>
            <w:sdtContent>
              <w:p w14:paraId="46648E29" w14:textId="77777777" w:rsidR="00BF6B74" w:rsidRPr="00680559" w:rsidRDefault="00BF6B74" w:rsidP="00CE602D">
                <w:pPr>
                  <w:spacing w:before="60" w:after="60"/>
                  <w:jc w:val="center"/>
                  <w:rPr>
                    <w:rFonts w:asciiTheme="minorHAnsi" w:hAnsiTheme="minorHAnsi"/>
                  </w:rPr>
                </w:pPr>
                <w:r w:rsidRPr="00680559">
                  <w:rPr>
                    <w:rFonts w:ascii="Segoe UI Symbol" w:eastAsia="MS Gothic" w:hAnsi="Segoe UI Symbol" w:cs="Segoe UI Symbol"/>
                    <w:sz w:val="20"/>
                  </w:rPr>
                  <w:t>☐</w:t>
                </w:r>
              </w:p>
            </w:sdtContent>
          </w:sdt>
        </w:tc>
      </w:tr>
      <w:tr w:rsidR="00BF6B74" w:rsidRPr="00DD08F7" w14:paraId="4CE51D3A" w14:textId="77777777" w:rsidTr="00503136">
        <w:trPr>
          <w:trHeight w:val="222"/>
        </w:trPr>
        <w:tc>
          <w:tcPr>
            <w:tcW w:w="9330" w:type="dxa"/>
            <w:gridSpan w:val="4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7FCB16A" w14:textId="0E45F547" w:rsidR="00BF6B74" w:rsidRDefault="00BF6B74" w:rsidP="00BF6B74">
            <w:pPr>
              <w:spacing w:before="60" w:after="60"/>
            </w:pPr>
            <w:r>
              <w:rPr>
                <w:rFonts w:asciiTheme="minorHAnsi" w:hAnsiTheme="minorHAnsi" w:cs="Arial"/>
                <w:sz w:val="20"/>
              </w:rPr>
              <w:t>Proof of ID attached</w:t>
            </w:r>
            <w:r w:rsidRPr="00157D46">
              <w:rPr>
                <w:rFonts w:asciiTheme="minorHAnsi" w:hAnsiTheme="minorHAnsi" w:cs="Arial"/>
                <w:sz w:val="20"/>
              </w:rPr>
              <w:t xml:space="preserve"> </w:t>
            </w:r>
            <w:r w:rsidRPr="00157D46">
              <w:rPr>
                <w:rFonts w:asciiTheme="minorHAnsi" w:hAnsiTheme="minorHAnsi" w:cs="Arial"/>
                <w:sz w:val="18"/>
              </w:rPr>
              <w:t>(</w:t>
            </w:r>
            <w:r w:rsidR="00157D46">
              <w:rPr>
                <w:rFonts w:asciiTheme="minorHAnsi" w:hAnsiTheme="minorHAnsi" w:cs="Arial"/>
                <w:sz w:val="18"/>
              </w:rPr>
              <w:t>n</w:t>
            </w:r>
            <w:r w:rsidRPr="00157D46">
              <w:rPr>
                <w:rFonts w:asciiTheme="minorHAnsi" w:hAnsiTheme="minorHAnsi" w:cs="Arial"/>
                <w:sz w:val="18"/>
              </w:rPr>
              <w:t>ote:</w:t>
            </w:r>
            <w:r w:rsidRPr="00CE602D">
              <w:rPr>
                <w:rFonts w:asciiTheme="minorHAnsi" w:hAnsiTheme="minorHAnsi" w:cs="Arial"/>
                <w:sz w:val="18"/>
              </w:rPr>
              <w:t xml:space="preserve"> you must supply a current copy of your driver’s licence as part of your 3 points of ID)</w:t>
            </w:r>
            <w:r w:rsidR="000C20F9">
              <w:rPr>
                <w:rFonts w:asciiTheme="minorHAnsi" w:hAnsiTheme="minorHAnsi" w:cs="Arial"/>
                <w:sz w:val="18"/>
              </w:rPr>
              <w:t>.</w:t>
            </w:r>
          </w:p>
        </w:tc>
        <w:tc>
          <w:tcPr>
            <w:tcW w:w="162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asciiTheme="minorHAnsi" w:hAnsiTheme="minorHAnsi" w:cs="Arial"/>
                <w:sz w:val="20"/>
              </w:rPr>
              <w:id w:val="1772584626"/>
              <w14:checkbox>
                <w14:checked w14:val="0"/>
                <w14:checkedState w14:val="2612" w14:font="MS Gothic"/>
                <w14:uncheckedState w14:val="2610" w14:font="MS Gothic"/>
              </w14:checkbox>
            </w:sdtPr>
            <w:sdtEndPr/>
            <w:sdtContent>
              <w:p w14:paraId="742F127C" w14:textId="77777777" w:rsidR="00BF6B74" w:rsidRDefault="00BF6B74" w:rsidP="00CE602D">
                <w:pPr>
                  <w:spacing w:before="60" w:after="60"/>
                  <w:jc w:val="center"/>
                </w:pPr>
                <w:r w:rsidRPr="006C4ED4">
                  <w:rPr>
                    <w:rFonts w:ascii="Segoe UI Symbol" w:eastAsia="MS Gothic" w:hAnsi="Segoe UI Symbol" w:cs="Segoe UI Symbol"/>
                    <w:sz w:val="20"/>
                  </w:rPr>
                  <w:t>☐</w:t>
                </w:r>
              </w:p>
            </w:sdtContent>
          </w:sdt>
        </w:tc>
      </w:tr>
      <w:tr w:rsidR="00BF6B74" w:rsidRPr="00DD08F7" w14:paraId="3FC46260" w14:textId="77777777" w:rsidTr="00503136">
        <w:trPr>
          <w:trHeight w:val="222"/>
        </w:trPr>
        <w:tc>
          <w:tcPr>
            <w:tcW w:w="9330" w:type="dxa"/>
            <w:gridSpan w:val="4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C9F0F6B" w14:textId="5F81B692" w:rsidR="00BF6B74" w:rsidRPr="00680559" w:rsidRDefault="00BF6B74" w:rsidP="008A7AFA">
            <w:pPr>
              <w:spacing w:before="60" w:after="60"/>
              <w:rPr>
                <w:rFonts w:asciiTheme="minorHAnsi" w:hAnsiTheme="minorHAnsi"/>
              </w:rPr>
            </w:pPr>
            <w:r>
              <w:rPr>
                <w:rFonts w:cs="Arial"/>
                <w:sz w:val="20"/>
              </w:rPr>
              <w:t xml:space="preserve">Evidence of competency training - </w:t>
            </w:r>
            <w:r w:rsidR="00157D46">
              <w:rPr>
                <w:rFonts w:cs="Arial"/>
                <w:sz w:val="20"/>
              </w:rPr>
              <w:t xml:space="preserve">TLILIC0001 </w:t>
            </w:r>
            <w:r w:rsidR="008A7AFA">
              <w:rPr>
                <w:rFonts w:cs="Arial"/>
                <w:sz w:val="20"/>
              </w:rPr>
              <w:t>L</w:t>
            </w:r>
            <w:r w:rsidRPr="003F1926">
              <w:rPr>
                <w:rFonts w:cs="Arial"/>
                <w:sz w:val="20"/>
              </w:rPr>
              <w:t>icence to tra</w:t>
            </w:r>
            <w:r w:rsidR="00157D46">
              <w:rPr>
                <w:rFonts w:cs="Arial"/>
                <w:sz w:val="20"/>
              </w:rPr>
              <w:t>nsport dangerous goods by road</w:t>
            </w:r>
            <w:r>
              <w:rPr>
                <w:rFonts w:cs="Arial"/>
                <w:sz w:val="20"/>
              </w:rPr>
              <w:t xml:space="preserve"> attached</w:t>
            </w:r>
            <w:r w:rsidR="00503136">
              <w:rPr>
                <w:rFonts w:cs="Arial"/>
                <w:sz w:val="20"/>
              </w:rPr>
              <w:t>.</w:t>
            </w:r>
            <w:r>
              <w:rPr>
                <w:rFonts w:cs="Arial"/>
                <w:sz w:val="18"/>
              </w:rPr>
              <w:t xml:space="preserve"> (</w:t>
            </w:r>
            <w:r w:rsidRPr="00533DB0">
              <w:rPr>
                <w:rFonts w:cs="Arial"/>
                <w:sz w:val="18"/>
              </w:rPr>
              <w:t>not more than 6 months old at time of application</w:t>
            </w:r>
            <w:r>
              <w:rPr>
                <w:rFonts w:cs="Arial"/>
                <w:sz w:val="18"/>
              </w:rPr>
              <w:t>)</w:t>
            </w:r>
            <w:r w:rsidR="000C20F9">
              <w:rPr>
                <w:rFonts w:cs="Arial"/>
                <w:sz w:val="18"/>
              </w:rPr>
              <w:t>.</w:t>
            </w:r>
          </w:p>
        </w:tc>
        <w:tc>
          <w:tcPr>
            <w:tcW w:w="162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asciiTheme="minorHAnsi" w:hAnsiTheme="minorHAnsi" w:cs="Arial"/>
                <w:sz w:val="20"/>
              </w:rPr>
              <w:id w:val="-868758321"/>
              <w14:checkbox>
                <w14:checked w14:val="0"/>
                <w14:checkedState w14:val="2612" w14:font="MS Gothic"/>
                <w14:uncheckedState w14:val="2610" w14:font="MS Gothic"/>
              </w14:checkbox>
            </w:sdtPr>
            <w:sdtEndPr/>
            <w:sdtContent>
              <w:p w14:paraId="4D1F2B13" w14:textId="77777777" w:rsidR="00BF6B74" w:rsidRPr="00680559" w:rsidRDefault="00BF6B74" w:rsidP="00CE602D">
                <w:pPr>
                  <w:spacing w:before="60" w:after="60"/>
                  <w:jc w:val="center"/>
                  <w:rPr>
                    <w:rFonts w:asciiTheme="minorHAnsi" w:hAnsiTheme="minorHAnsi" w:cs="Arial"/>
                    <w:sz w:val="20"/>
                  </w:rPr>
                </w:pPr>
                <w:r w:rsidRPr="00680559">
                  <w:rPr>
                    <w:rFonts w:ascii="Segoe UI Symbol" w:eastAsia="MS Gothic" w:hAnsi="Segoe UI Symbol" w:cs="Segoe UI Symbol"/>
                    <w:sz w:val="20"/>
                  </w:rPr>
                  <w:t>☐</w:t>
                </w:r>
              </w:p>
            </w:sdtContent>
          </w:sdt>
        </w:tc>
      </w:tr>
      <w:tr w:rsidR="00BF6B74" w:rsidRPr="00DD08F7" w14:paraId="18A6D167" w14:textId="77777777" w:rsidTr="00503136">
        <w:trPr>
          <w:trHeight w:val="222"/>
        </w:trPr>
        <w:tc>
          <w:tcPr>
            <w:tcW w:w="9330" w:type="dxa"/>
            <w:gridSpan w:val="4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BFEDAFC" w14:textId="0FB2F585" w:rsidR="00BF6B74" w:rsidRPr="00680559" w:rsidRDefault="00BF6B74" w:rsidP="00157D46">
            <w:pPr>
              <w:spacing w:before="60" w:after="60"/>
              <w:rPr>
                <w:rFonts w:asciiTheme="minorHAnsi" w:hAnsiTheme="minorHAnsi"/>
              </w:rPr>
            </w:pPr>
            <w:r>
              <w:rPr>
                <w:rFonts w:asciiTheme="minorHAnsi" w:hAnsiTheme="minorHAnsi" w:cs="Arial"/>
                <w:sz w:val="20"/>
              </w:rPr>
              <w:t xml:space="preserve">Medical </w:t>
            </w:r>
            <w:r w:rsidR="00157D46">
              <w:rPr>
                <w:rFonts w:asciiTheme="minorHAnsi" w:hAnsiTheme="minorHAnsi" w:cs="Arial"/>
                <w:sz w:val="20"/>
              </w:rPr>
              <w:t>condition notification form</w:t>
            </w:r>
            <w:r>
              <w:rPr>
                <w:rFonts w:asciiTheme="minorHAnsi" w:hAnsiTheme="minorHAnsi" w:cs="Arial"/>
                <w:sz w:val="20"/>
              </w:rPr>
              <w:t xml:space="preserve"> attached </w:t>
            </w:r>
            <w:r>
              <w:rPr>
                <w:rFonts w:cs="Arial"/>
                <w:sz w:val="18"/>
              </w:rPr>
              <w:t>(</w:t>
            </w:r>
            <w:r w:rsidRPr="00533DB0">
              <w:rPr>
                <w:rFonts w:cs="Arial"/>
                <w:sz w:val="18"/>
              </w:rPr>
              <w:t>not more than 6 months old at time of application</w:t>
            </w:r>
            <w:r>
              <w:rPr>
                <w:rFonts w:cs="Arial"/>
                <w:sz w:val="18"/>
              </w:rPr>
              <w:t>)</w:t>
            </w:r>
            <w:r w:rsidR="000C20F9">
              <w:rPr>
                <w:rFonts w:cs="Arial"/>
                <w:sz w:val="18"/>
              </w:rPr>
              <w:t>.</w:t>
            </w:r>
          </w:p>
        </w:tc>
        <w:tc>
          <w:tcPr>
            <w:tcW w:w="162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asciiTheme="minorHAnsi" w:hAnsiTheme="minorHAnsi" w:cs="Arial"/>
                <w:sz w:val="20"/>
              </w:rPr>
              <w:id w:val="1653403266"/>
              <w14:checkbox>
                <w14:checked w14:val="0"/>
                <w14:checkedState w14:val="2612" w14:font="MS Gothic"/>
                <w14:uncheckedState w14:val="2610" w14:font="MS Gothic"/>
              </w14:checkbox>
            </w:sdtPr>
            <w:sdtEndPr/>
            <w:sdtContent>
              <w:p w14:paraId="2B23D4C8" w14:textId="77777777" w:rsidR="00BF6B74" w:rsidRPr="00680559" w:rsidRDefault="00BF6B74" w:rsidP="00CE602D">
                <w:pPr>
                  <w:spacing w:before="60" w:after="60"/>
                  <w:jc w:val="center"/>
                  <w:rPr>
                    <w:rFonts w:asciiTheme="minorHAnsi" w:hAnsiTheme="minorHAnsi" w:cs="Arial"/>
                    <w:sz w:val="20"/>
                  </w:rPr>
                </w:pPr>
                <w:r w:rsidRPr="00680559">
                  <w:rPr>
                    <w:rFonts w:ascii="Segoe UI Symbol" w:eastAsia="MS Gothic" w:hAnsi="Segoe UI Symbol" w:cs="Segoe UI Symbol"/>
                    <w:sz w:val="20"/>
                  </w:rPr>
                  <w:t>☐</w:t>
                </w:r>
              </w:p>
            </w:sdtContent>
          </w:sdt>
        </w:tc>
      </w:tr>
      <w:tr w:rsidR="007371BD" w:rsidRPr="00DD08F7" w14:paraId="076A564C" w14:textId="77777777" w:rsidTr="00503136">
        <w:trPr>
          <w:trHeight w:val="222"/>
        </w:trPr>
        <w:tc>
          <w:tcPr>
            <w:tcW w:w="9330" w:type="dxa"/>
            <w:gridSpan w:val="4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2BC209A" w14:textId="2F05E1C4" w:rsidR="007371BD" w:rsidRDefault="007371BD" w:rsidP="00BF6B74">
            <w:pPr>
              <w:spacing w:before="60" w:after="60"/>
              <w:rPr>
                <w:rFonts w:asciiTheme="minorHAnsi" w:hAnsiTheme="minorHAnsi" w:cs="Arial"/>
                <w:sz w:val="20"/>
              </w:rPr>
            </w:pPr>
            <w:r w:rsidRPr="00CE602D">
              <w:rPr>
                <w:rFonts w:asciiTheme="minorHAnsi" w:hAnsiTheme="minorHAnsi"/>
                <w:sz w:val="20"/>
              </w:rPr>
              <w:t>S</w:t>
            </w:r>
            <w:r>
              <w:rPr>
                <w:rFonts w:asciiTheme="minorHAnsi" w:hAnsiTheme="minorHAnsi"/>
                <w:sz w:val="20"/>
              </w:rPr>
              <w:t xml:space="preserve">ection 5 </w:t>
            </w:r>
            <w:r w:rsidR="006F038E">
              <w:rPr>
                <w:rFonts w:asciiTheme="minorHAnsi" w:hAnsiTheme="minorHAnsi"/>
                <w:sz w:val="20"/>
              </w:rPr>
              <w:t>d</w:t>
            </w:r>
            <w:r w:rsidRPr="00CE602D">
              <w:rPr>
                <w:rFonts w:asciiTheme="minorHAnsi" w:hAnsiTheme="minorHAnsi"/>
                <w:sz w:val="20"/>
              </w:rPr>
              <w:t xml:space="preserve">riving records </w:t>
            </w:r>
            <w:r w:rsidR="000C20F9" w:rsidRPr="00CE602D">
              <w:rPr>
                <w:rFonts w:asciiTheme="minorHAnsi" w:hAnsiTheme="minorHAnsi"/>
                <w:sz w:val="20"/>
              </w:rPr>
              <w:t>complete</w:t>
            </w:r>
            <w:r w:rsidR="000C20F9">
              <w:rPr>
                <w:rFonts w:asciiTheme="minorHAnsi" w:hAnsiTheme="minorHAnsi"/>
                <w:sz w:val="20"/>
              </w:rPr>
              <w:t>d,</w:t>
            </w:r>
            <w:r w:rsidRPr="00CE602D">
              <w:rPr>
                <w:rFonts w:asciiTheme="minorHAnsi" w:hAnsiTheme="minorHAnsi"/>
                <w:sz w:val="20"/>
              </w:rPr>
              <w:t xml:space="preserve"> and</w:t>
            </w:r>
            <w:r>
              <w:rPr>
                <w:rFonts w:asciiTheme="minorHAnsi" w:hAnsiTheme="minorHAnsi"/>
                <w:sz w:val="20"/>
              </w:rPr>
              <w:t xml:space="preserve"> any records attached if applicable</w:t>
            </w:r>
            <w:r w:rsidR="00503136">
              <w:rPr>
                <w:rFonts w:asciiTheme="minorHAnsi" w:hAnsiTheme="minorHAnsi"/>
                <w:sz w:val="20"/>
              </w:rPr>
              <w:t>.</w:t>
            </w:r>
          </w:p>
        </w:tc>
        <w:tc>
          <w:tcPr>
            <w:tcW w:w="162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asciiTheme="minorHAnsi" w:hAnsiTheme="minorHAnsi" w:cs="Arial"/>
                <w:sz w:val="20"/>
              </w:rPr>
              <w:id w:val="1129590605"/>
              <w14:checkbox>
                <w14:checked w14:val="0"/>
                <w14:checkedState w14:val="2612" w14:font="MS Gothic"/>
                <w14:uncheckedState w14:val="2610" w14:font="MS Gothic"/>
              </w14:checkbox>
            </w:sdtPr>
            <w:sdtEndPr/>
            <w:sdtContent>
              <w:p w14:paraId="163B9907" w14:textId="77777777" w:rsidR="007371BD" w:rsidRDefault="007371BD" w:rsidP="007371BD">
                <w:pPr>
                  <w:spacing w:before="60" w:after="60"/>
                  <w:jc w:val="center"/>
                  <w:rPr>
                    <w:rFonts w:asciiTheme="minorHAnsi" w:hAnsiTheme="minorHAnsi" w:cs="Arial"/>
                    <w:sz w:val="20"/>
                  </w:rPr>
                </w:pPr>
                <w:r w:rsidRPr="00680559">
                  <w:rPr>
                    <w:rFonts w:ascii="Segoe UI Symbol" w:eastAsia="MS Gothic" w:hAnsi="Segoe UI Symbol" w:cs="Segoe UI Symbol"/>
                    <w:sz w:val="20"/>
                  </w:rPr>
                  <w:t>☐</w:t>
                </w:r>
              </w:p>
            </w:sdtContent>
          </w:sdt>
        </w:tc>
      </w:tr>
      <w:tr w:rsidR="00BF6B74" w:rsidRPr="00DD08F7" w14:paraId="0227080F" w14:textId="77777777" w:rsidTr="00503136">
        <w:trPr>
          <w:trHeight w:val="222"/>
        </w:trPr>
        <w:tc>
          <w:tcPr>
            <w:tcW w:w="9330" w:type="dxa"/>
            <w:gridSpan w:val="4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37E06F2" w14:textId="6953DDC1" w:rsidR="00BF6B74" w:rsidRPr="00680559" w:rsidRDefault="006F038E" w:rsidP="00503136">
            <w:pPr>
              <w:spacing w:before="60" w:after="60"/>
              <w:rPr>
                <w:rFonts w:asciiTheme="minorHAnsi" w:hAnsiTheme="minorHAnsi"/>
              </w:rPr>
            </w:pPr>
            <w:r w:rsidRPr="000C20F9">
              <w:rPr>
                <w:rFonts w:asciiTheme="minorHAnsi" w:hAnsiTheme="minorHAnsi" w:cs="Arial"/>
                <w:b/>
                <w:bCs/>
                <w:sz w:val="20"/>
              </w:rPr>
              <w:t>SSAN only</w:t>
            </w:r>
            <w:r>
              <w:rPr>
                <w:rFonts w:asciiTheme="minorHAnsi" w:hAnsiTheme="minorHAnsi" w:cs="Arial"/>
                <w:sz w:val="20"/>
              </w:rPr>
              <w:t xml:space="preserve"> – </w:t>
            </w:r>
            <w:r w:rsidR="00BF6B74">
              <w:rPr>
                <w:rFonts w:asciiTheme="minorHAnsi" w:hAnsiTheme="minorHAnsi" w:cs="Arial"/>
                <w:sz w:val="20"/>
              </w:rPr>
              <w:t>Criminal history attached</w:t>
            </w:r>
            <w:r>
              <w:rPr>
                <w:rFonts w:asciiTheme="minorHAnsi" w:hAnsiTheme="minorHAnsi" w:cs="Arial"/>
                <w:sz w:val="20"/>
              </w:rPr>
              <w:t xml:space="preserve"> </w:t>
            </w:r>
            <w:r w:rsidR="00BF6B74">
              <w:rPr>
                <w:rFonts w:asciiTheme="minorHAnsi" w:hAnsiTheme="minorHAnsi" w:cs="Arial"/>
                <w:sz w:val="20"/>
              </w:rPr>
              <w:t xml:space="preserve">– fingerprint </w:t>
            </w:r>
            <w:r w:rsidR="00BF6B74" w:rsidRPr="00603C5C">
              <w:rPr>
                <w:rFonts w:asciiTheme="minorHAnsi" w:hAnsiTheme="minorHAnsi" w:cs="Arial"/>
                <w:b/>
                <w:sz w:val="18"/>
              </w:rPr>
              <w:t>(new)</w:t>
            </w:r>
            <w:r w:rsidR="00BF6B74" w:rsidRPr="00680559">
              <w:rPr>
                <w:rFonts w:asciiTheme="minorHAnsi" w:hAnsiTheme="minorHAnsi" w:cs="Arial"/>
                <w:sz w:val="18"/>
              </w:rPr>
              <w:t xml:space="preserve"> </w:t>
            </w:r>
            <w:r w:rsidR="00BF6B74">
              <w:rPr>
                <w:rFonts w:asciiTheme="minorHAnsi" w:hAnsiTheme="minorHAnsi" w:cs="Arial"/>
                <w:sz w:val="20"/>
              </w:rPr>
              <w:t xml:space="preserve">or name check </w:t>
            </w:r>
            <w:r w:rsidR="00BF6B74" w:rsidRPr="00603C5C">
              <w:rPr>
                <w:rFonts w:asciiTheme="minorHAnsi" w:hAnsiTheme="minorHAnsi" w:cs="Arial"/>
                <w:b/>
                <w:sz w:val="18"/>
              </w:rPr>
              <w:t>(renewal)</w:t>
            </w:r>
            <w:r w:rsidR="00BF6B74">
              <w:rPr>
                <w:rFonts w:asciiTheme="minorHAnsi" w:hAnsiTheme="minorHAnsi" w:cs="Arial"/>
                <w:b/>
                <w:sz w:val="18"/>
              </w:rPr>
              <w:t xml:space="preserve"> </w:t>
            </w:r>
            <w:r w:rsidR="00BF6B74">
              <w:rPr>
                <w:rFonts w:cs="Arial"/>
                <w:sz w:val="18"/>
              </w:rPr>
              <w:t>(</w:t>
            </w:r>
            <w:r w:rsidR="00BF6B74" w:rsidRPr="00533DB0">
              <w:rPr>
                <w:rFonts w:cs="Arial"/>
                <w:sz w:val="18"/>
              </w:rPr>
              <w:t>not more than 6 months old at time of application</w:t>
            </w:r>
            <w:r w:rsidR="00BF6B74">
              <w:rPr>
                <w:rFonts w:cs="Arial"/>
                <w:sz w:val="18"/>
              </w:rPr>
              <w:t>)</w:t>
            </w:r>
            <w:r w:rsidR="00503136">
              <w:rPr>
                <w:rFonts w:cs="Arial"/>
                <w:sz w:val="18"/>
              </w:rPr>
              <w:t>.</w:t>
            </w:r>
          </w:p>
        </w:tc>
        <w:tc>
          <w:tcPr>
            <w:tcW w:w="162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asciiTheme="minorHAnsi" w:hAnsiTheme="minorHAnsi" w:cs="Arial"/>
                <w:sz w:val="20"/>
              </w:rPr>
              <w:id w:val="-1521552502"/>
              <w14:checkbox>
                <w14:checked w14:val="0"/>
                <w14:checkedState w14:val="2612" w14:font="MS Gothic"/>
                <w14:uncheckedState w14:val="2610" w14:font="MS Gothic"/>
              </w14:checkbox>
            </w:sdtPr>
            <w:sdtEndPr/>
            <w:sdtContent>
              <w:p w14:paraId="14DD2026" w14:textId="77777777" w:rsidR="00BF6B74" w:rsidRPr="00680559" w:rsidRDefault="00BF6B74" w:rsidP="00CE602D">
                <w:pPr>
                  <w:spacing w:before="60" w:after="60"/>
                  <w:jc w:val="center"/>
                  <w:rPr>
                    <w:rFonts w:asciiTheme="minorHAnsi" w:hAnsiTheme="minorHAnsi" w:cs="Arial"/>
                    <w:sz w:val="20"/>
                  </w:rPr>
                </w:pPr>
                <w:r w:rsidRPr="00680559">
                  <w:rPr>
                    <w:rFonts w:ascii="Segoe UI Symbol" w:eastAsia="MS Gothic" w:hAnsi="Segoe UI Symbol" w:cs="Segoe UI Symbol"/>
                    <w:sz w:val="20"/>
                  </w:rPr>
                  <w:t>☐</w:t>
                </w:r>
              </w:p>
            </w:sdtContent>
          </w:sdt>
        </w:tc>
      </w:tr>
      <w:tr w:rsidR="007371BD" w:rsidRPr="00DD08F7" w14:paraId="11704484" w14:textId="77777777" w:rsidTr="00503136">
        <w:trPr>
          <w:trHeight w:val="222"/>
        </w:trPr>
        <w:tc>
          <w:tcPr>
            <w:tcW w:w="9330" w:type="dxa"/>
            <w:gridSpan w:val="4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E6CC80B" w14:textId="516F29C7" w:rsidR="007371BD" w:rsidRDefault="006F038E" w:rsidP="006F038E">
            <w:pPr>
              <w:spacing w:before="60" w:after="60"/>
              <w:rPr>
                <w:rFonts w:asciiTheme="minorHAnsi" w:hAnsiTheme="minorHAnsi" w:cs="Arial"/>
                <w:sz w:val="20"/>
              </w:rPr>
            </w:pPr>
            <w:r w:rsidRPr="000C20F9">
              <w:rPr>
                <w:rFonts w:asciiTheme="minorHAnsi" w:hAnsiTheme="minorHAnsi" w:cs="Arial"/>
                <w:b/>
                <w:bCs/>
                <w:sz w:val="20"/>
              </w:rPr>
              <w:t>SSAN only</w:t>
            </w:r>
            <w:r>
              <w:rPr>
                <w:rFonts w:asciiTheme="minorHAnsi" w:hAnsiTheme="minorHAnsi" w:cs="Arial"/>
                <w:sz w:val="20"/>
              </w:rPr>
              <w:t xml:space="preserve"> – Attached l</w:t>
            </w:r>
            <w:r w:rsidR="007371BD" w:rsidRPr="00FA6024">
              <w:rPr>
                <w:rFonts w:cs="Arial"/>
                <w:sz w:val="20"/>
              </w:rPr>
              <w:t xml:space="preserve">etter from current employer </w:t>
            </w:r>
            <w:r>
              <w:rPr>
                <w:rFonts w:cs="Arial"/>
                <w:sz w:val="20"/>
              </w:rPr>
              <w:t>as per section 6</w:t>
            </w:r>
            <w:r w:rsidR="00503136">
              <w:rPr>
                <w:rFonts w:cs="Arial"/>
                <w:sz w:val="20"/>
              </w:rPr>
              <w:t>.</w:t>
            </w:r>
          </w:p>
        </w:tc>
        <w:tc>
          <w:tcPr>
            <w:tcW w:w="162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asciiTheme="minorHAnsi" w:hAnsiTheme="minorHAnsi" w:cs="Arial"/>
                <w:sz w:val="20"/>
              </w:rPr>
              <w:id w:val="-988317431"/>
              <w14:checkbox>
                <w14:checked w14:val="0"/>
                <w14:checkedState w14:val="2612" w14:font="MS Gothic"/>
                <w14:uncheckedState w14:val="2610" w14:font="MS Gothic"/>
              </w14:checkbox>
            </w:sdtPr>
            <w:sdtEndPr/>
            <w:sdtContent>
              <w:p w14:paraId="1E43285D" w14:textId="77777777" w:rsidR="007371BD" w:rsidRDefault="00EA3048" w:rsidP="00EA3048">
                <w:pPr>
                  <w:spacing w:before="60" w:after="60"/>
                  <w:jc w:val="center"/>
                  <w:rPr>
                    <w:rFonts w:asciiTheme="minorHAnsi" w:hAnsiTheme="minorHAnsi" w:cs="Arial"/>
                    <w:sz w:val="20"/>
                  </w:rPr>
                </w:pPr>
                <w:r w:rsidRPr="00680559">
                  <w:rPr>
                    <w:rFonts w:ascii="Segoe UI Symbol" w:eastAsia="MS Gothic" w:hAnsi="Segoe UI Symbol" w:cs="Segoe UI Symbol"/>
                    <w:sz w:val="20"/>
                  </w:rPr>
                  <w:t>☐</w:t>
                </w:r>
              </w:p>
            </w:sdtContent>
          </w:sdt>
        </w:tc>
      </w:tr>
      <w:tr w:rsidR="00872C82" w:rsidRPr="00DD08F7" w14:paraId="178560A3" w14:textId="77777777" w:rsidTr="00503136">
        <w:trPr>
          <w:trHeight w:val="222"/>
        </w:trPr>
        <w:tc>
          <w:tcPr>
            <w:tcW w:w="10956" w:type="dxa"/>
            <w:gridSpan w:val="61"/>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1B012F6E" w14:textId="77777777" w:rsidR="00872C82" w:rsidRPr="006E2CEC" w:rsidRDefault="00872C82" w:rsidP="00872C82">
            <w:pPr>
              <w:spacing w:before="60" w:after="60"/>
              <w:rPr>
                <w:rFonts w:cs="Arial"/>
                <w:b/>
                <w:sz w:val="20"/>
              </w:rPr>
            </w:pPr>
            <w:r w:rsidRPr="007371BD">
              <w:rPr>
                <w:rFonts w:cs="Arial"/>
                <w:b/>
              </w:rPr>
              <w:t>Privacy statement</w:t>
            </w:r>
          </w:p>
        </w:tc>
      </w:tr>
      <w:tr w:rsidR="00872C82" w:rsidRPr="00DD08F7" w14:paraId="11A009FE" w14:textId="77777777" w:rsidTr="00503136">
        <w:trPr>
          <w:trHeight w:val="222"/>
        </w:trPr>
        <w:tc>
          <w:tcPr>
            <w:tcW w:w="10956" w:type="dxa"/>
            <w:gridSpan w:val="61"/>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72D9003D" w14:textId="77777777" w:rsidR="00264274" w:rsidRPr="00381B76" w:rsidRDefault="00264274" w:rsidP="00264274">
            <w:pPr>
              <w:spacing w:before="60" w:after="60"/>
              <w:rPr>
                <w:sz w:val="20"/>
              </w:rPr>
            </w:pPr>
            <w:r w:rsidRPr="00381B76">
              <w:rPr>
                <w:sz w:val="20"/>
              </w:rPr>
              <w:t xml:space="preserve">The Northern Territory Government respects and is committed to safeguarding the confidentiality and privacy of the information that it collects and handles, in accordance with the </w:t>
            </w:r>
            <w:r w:rsidRPr="00381B76">
              <w:rPr>
                <w:i/>
                <w:iCs/>
                <w:sz w:val="20"/>
              </w:rPr>
              <w:t>Northern Territory Information Act 2002</w:t>
            </w:r>
            <w:r w:rsidRPr="00381B76">
              <w:rPr>
                <w:sz w:val="20"/>
              </w:rPr>
              <w:t>.</w:t>
            </w:r>
          </w:p>
          <w:p w14:paraId="09EB18C1" w14:textId="77777777" w:rsidR="00264274" w:rsidRPr="00381B76" w:rsidRDefault="00264274" w:rsidP="00264274">
            <w:pPr>
              <w:spacing w:before="60" w:after="60"/>
              <w:rPr>
                <w:sz w:val="20"/>
              </w:rPr>
            </w:pPr>
            <w:r w:rsidRPr="00381B76">
              <w:rPr>
                <w:sz w:val="20"/>
              </w:rPr>
              <w:t>You have been asked to provide personal information necessary for us to meet your application requirements. You do not have to provide your personal information but if you choose not to, this application will be incomplete and we will be unable to process it.</w:t>
            </w:r>
          </w:p>
          <w:p w14:paraId="1B214981" w14:textId="4BDE077C" w:rsidR="00264274" w:rsidRDefault="00264274" w:rsidP="00264274">
            <w:pPr>
              <w:spacing w:before="60" w:after="60"/>
              <w:rPr>
                <w:sz w:val="20"/>
              </w:rPr>
            </w:pPr>
            <w:r w:rsidRPr="00381B76">
              <w:rPr>
                <w:sz w:val="20"/>
              </w:rPr>
              <w:t xml:space="preserve">The information you provide will be accessible to </w:t>
            </w:r>
            <w:r w:rsidR="00EE262C">
              <w:rPr>
                <w:sz w:val="20"/>
              </w:rPr>
              <w:t xml:space="preserve">Territory Business Centre and </w:t>
            </w:r>
            <w:r w:rsidRPr="00381B76">
              <w:rPr>
                <w:sz w:val="20"/>
              </w:rPr>
              <w:t>NT WorkSafe and will only be used to provide a department service or program. We will not disclose your personal information to third parties unless, authorised or required by law to do</w:t>
            </w:r>
            <w:r w:rsidR="00EE262C">
              <w:rPr>
                <w:sz w:val="20"/>
              </w:rPr>
              <w:t>, or</w:t>
            </w:r>
            <w:r w:rsidRPr="00381B76">
              <w:rPr>
                <w:sz w:val="20"/>
              </w:rPr>
              <w:t xml:space="preserve"> so you have given us consent to share your personal information for a specific purpose.</w:t>
            </w:r>
          </w:p>
          <w:p w14:paraId="670DA5D7" w14:textId="77777777" w:rsidR="00872C82" w:rsidRPr="00927A7C" w:rsidRDefault="00264274" w:rsidP="00264274">
            <w:pPr>
              <w:spacing w:before="60" w:after="60"/>
              <w:rPr>
                <w:rFonts w:cs="Arial"/>
                <w:sz w:val="20"/>
              </w:rPr>
            </w:pPr>
            <w:r w:rsidRPr="00381B76">
              <w:rPr>
                <w:sz w:val="20"/>
              </w:rPr>
              <w:t xml:space="preserve">You may request access to the personal information we hold about you. If you want more information about the Northern Territory’s privacy laws, please refer to the </w:t>
            </w:r>
            <w:r w:rsidRPr="00381B76">
              <w:rPr>
                <w:i/>
                <w:iCs/>
                <w:sz w:val="20"/>
              </w:rPr>
              <w:t>Northern Territory Information Act 2002</w:t>
            </w:r>
            <w:r w:rsidRPr="00381B76">
              <w:rPr>
                <w:sz w:val="20"/>
              </w:rPr>
              <w:t>, or the Office of the Information Commissioner NT.</w:t>
            </w:r>
          </w:p>
        </w:tc>
      </w:tr>
      <w:tr w:rsidR="00872C82" w:rsidRPr="00DD08F7" w14:paraId="2C15CD63" w14:textId="77777777" w:rsidTr="00454678">
        <w:trPr>
          <w:trHeight w:val="222"/>
        </w:trPr>
        <w:tc>
          <w:tcPr>
            <w:tcW w:w="10956" w:type="dxa"/>
            <w:gridSpan w:val="61"/>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390C689B" w14:textId="77777777" w:rsidR="00872C82" w:rsidRPr="006E2CEC" w:rsidRDefault="00872C82" w:rsidP="00872C82">
            <w:pPr>
              <w:spacing w:before="60" w:after="60"/>
              <w:rPr>
                <w:rFonts w:cs="Arial"/>
                <w:b/>
                <w:sz w:val="24"/>
              </w:rPr>
            </w:pPr>
            <w:r w:rsidRPr="007371BD">
              <w:rPr>
                <w:rFonts w:cs="Arial"/>
                <w:b/>
              </w:rPr>
              <w:lastRenderedPageBreak/>
              <w:t>Lodgement</w:t>
            </w:r>
          </w:p>
        </w:tc>
      </w:tr>
      <w:tr w:rsidR="00872C82" w:rsidRPr="00DD08F7" w14:paraId="38B0F840" w14:textId="77777777" w:rsidTr="00454678">
        <w:trPr>
          <w:trHeight w:val="222"/>
        </w:trPr>
        <w:tc>
          <w:tcPr>
            <w:tcW w:w="10956" w:type="dxa"/>
            <w:gridSpan w:val="61"/>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B7528F4" w14:textId="77777777" w:rsidR="00872C82" w:rsidRPr="00524E5F" w:rsidRDefault="00872C82" w:rsidP="00872C82">
            <w:pPr>
              <w:spacing w:before="60" w:after="60"/>
              <w:jc w:val="both"/>
              <w:rPr>
                <w:sz w:val="20"/>
              </w:rPr>
            </w:pPr>
            <w:r>
              <w:rPr>
                <w:sz w:val="20"/>
              </w:rPr>
              <w:t>Complete</w:t>
            </w:r>
            <w:r w:rsidRPr="00524E5F">
              <w:rPr>
                <w:sz w:val="20"/>
              </w:rPr>
              <w:t xml:space="preserve"> applications can be lodged in person, email or via post at a </w:t>
            </w:r>
            <w:hyperlink r:id="rId15" w:history="1">
              <w:r w:rsidR="00C27EF1">
                <w:rPr>
                  <w:rStyle w:val="Hyperlink"/>
                  <w:sz w:val="20"/>
                </w:rPr>
                <w:t>Territory Business Centre</w:t>
              </w:r>
            </w:hyperlink>
            <w:r w:rsidR="00C27EF1" w:rsidRPr="00C27EF1">
              <w:rPr>
                <w:sz w:val="20"/>
              </w:rPr>
              <w:t xml:space="preserve"> </w:t>
            </w:r>
            <w:r w:rsidRPr="00524E5F">
              <w:rPr>
                <w:sz w:val="20"/>
              </w:rPr>
              <w:t>below:</w:t>
            </w:r>
          </w:p>
        </w:tc>
      </w:tr>
      <w:tr w:rsidR="00872C82" w:rsidRPr="00DD08F7" w14:paraId="4C672FC4" w14:textId="77777777" w:rsidTr="00264274">
        <w:trPr>
          <w:trHeight w:val="222"/>
        </w:trPr>
        <w:tc>
          <w:tcPr>
            <w:tcW w:w="187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8308065" w14:textId="77777777" w:rsidR="00872C82" w:rsidRPr="00130182" w:rsidRDefault="00872C82" w:rsidP="00872C82">
            <w:pPr>
              <w:tabs>
                <w:tab w:val="left" w:pos="0"/>
              </w:tabs>
              <w:spacing w:before="60" w:after="60"/>
              <w:rPr>
                <w:rFonts w:cs="Arial"/>
                <w:b/>
                <w:sz w:val="20"/>
              </w:rPr>
            </w:pPr>
            <w:r w:rsidRPr="00130182">
              <w:rPr>
                <w:rFonts w:cs="Arial"/>
                <w:b/>
                <w:sz w:val="20"/>
              </w:rPr>
              <w:t>Darwin</w:t>
            </w:r>
          </w:p>
        </w:tc>
        <w:tc>
          <w:tcPr>
            <w:tcW w:w="9079" w:type="dxa"/>
            <w:gridSpan w:val="5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7BA9807" w14:textId="77777777" w:rsidR="00872C82" w:rsidRPr="008118BE" w:rsidRDefault="00C27EF1" w:rsidP="00C27EF1">
            <w:pPr>
              <w:spacing w:before="60" w:after="60"/>
              <w:rPr>
                <w:sz w:val="20"/>
              </w:rPr>
            </w:pPr>
            <w:r>
              <w:rPr>
                <w:rFonts w:cs="Arial"/>
                <w:sz w:val="20"/>
              </w:rPr>
              <w:t xml:space="preserve">Building 3, </w:t>
            </w:r>
            <w:r w:rsidR="00872C82">
              <w:rPr>
                <w:rFonts w:cs="Arial"/>
                <w:sz w:val="20"/>
              </w:rPr>
              <w:t>Darwin Corporate Park, 631 Stuart Highway Berrimah</w:t>
            </w:r>
          </w:p>
        </w:tc>
      </w:tr>
      <w:tr w:rsidR="00872C82" w:rsidRPr="00DD08F7" w14:paraId="72227C72" w14:textId="77777777" w:rsidTr="00264274">
        <w:trPr>
          <w:trHeight w:val="222"/>
        </w:trPr>
        <w:tc>
          <w:tcPr>
            <w:tcW w:w="187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DA04959" w14:textId="77777777" w:rsidR="00872C82" w:rsidRPr="00130182" w:rsidRDefault="00872C82" w:rsidP="00872C82">
            <w:pPr>
              <w:tabs>
                <w:tab w:val="left" w:pos="0"/>
              </w:tabs>
              <w:spacing w:before="60" w:after="60"/>
              <w:rPr>
                <w:rFonts w:cs="Arial"/>
                <w:b/>
                <w:sz w:val="20"/>
              </w:rPr>
            </w:pPr>
            <w:r w:rsidRPr="00130182">
              <w:rPr>
                <w:rFonts w:cs="Arial"/>
                <w:b/>
                <w:sz w:val="20"/>
              </w:rPr>
              <w:t>Katherine</w:t>
            </w:r>
          </w:p>
        </w:tc>
        <w:tc>
          <w:tcPr>
            <w:tcW w:w="9079" w:type="dxa"/>
            <w:gridSpan w:val="5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92A9852" w14:textId="77777777" w:rsidR="00872C82" w:rsidRPr="008118BE" w:rsidRDefault="001D5FC2" w:rsidP="00C27EF1">
            <w:pPr>
              <w:spacing w:before="60" w:after="60"/>
              <w:rPr>
                <w:sz w:val="20"/>
              </w:rPr>
            </w:pPr>
            <w:r>
              <w:rPr>
                <w:rFonts w:cs="Arial"/>
                <w:sz w:val="20"/>
              </w:rPr>
              <w:t>Big Rivers</w:t>
            </w:r>
            <w:r w:rsidR="00C27EF1">
              <w:rPr>
                <w:rFonts w:cs="Arial"/>
                <w:sz w:val="20"/>
              </w:rPr>
              <w:t xml:space="preserve"> Government Centre,</w:t>
            </w:r>
            <w:r w:rsidR="00872C82" w:rsidRPr="00603C5C">
              <w:rPr>
                <w:rFonts w:cs="Arial"/>
                <w:sz w:val="20"/>
              </w:rPr>
              <w:t xml:space="preserve"> 5 First Street, Katherine</w:t>
            </w:r>
          </w:p>
        </w:tc>
      </w:tr>
      <w:tr w:rsidR="00872C82" w:rsidRPr="00DD08F7" w14:paraId="0CFC5052" w14:textId="77777777" w:rsidTr="00264274">
        <w:trPr>
          <w:trHeight w:val="222"/>
        </w:trPr>
        <w:tc>
          <w:tcPr>
            <w:tcW w:w="187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00D0897" w14:textId="77777777" w:rsidR="00872C82" w:rsidRPr="00130182" w:rsidRDefault="00872C82" w:rsidP="00872C82">
            <w:pPr>
              <w:tabs>
                <w:tab w:val="left" w:pos="0"/>
              </w:tabs>
              <w:spacing w:before="60" w:after="60"/>
              <w:rPr>
                <w:rFonts w:cs="Arial"/>
                <w:b/>
                <w:sz w:val="20"/>
              </w:rPr>
            </w:pPr>
            <w:r w:rsidRPr="00130182">
              <w:rPr>
                <w:rFonts w:cs="Arial"/>
                <w:b/>
                <w:sz w:val="20"/>
              </w:rPr>
              <w:t>Alice Springs</w:t>
            </w:r>
          </w:p>
        </w:tc>
        <w:tc>
          <w:tcPr>
            <w:tcW w:w="9079" w:type="dxa"/>
            <w:gridSpan w:val="5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F0F6756" w14:textId="77777777" w:rsidR="00872C82" w:rsidRPr="008118BE" w:rsidRDefault="00872C82" w:rsidP="00872C82">
            <w:pPr>
              <w:spacing w:before="60" w:after="60"/>
              <w:rPr>
                <w:sz w:val="20"/>
              </w:rPr>
            </w:pPr>
            <w:r>
              <w:rPr>
                <w:sz w:val="20"/>
              </w:rPr>
              <w:t>Ground floor, The Green Well building, 50 Bath Street</w:t>
            </w:r>
            <w:r w:rsidR="00C27EF1">
              <w:rPr>
                <w:sz w:val="20"/>
              </w:rPr>
              <w:t xml:space="preserve"> Alice Springs</w:t>
            </w:r>
          </w:p>
        </w:tc>
      </w:tr>
      <w:tr w:rsidR="00872C82" w:rsidRPr="00DD08F7" w14:paraId="06CDA8E6" w14:textId="77777777" w:rsidTr="00264274">
        <w:trPr>
          <w:trHeight w:val="222"/>
        </w:trPr>
        <w:tc>
          <w:tcPr>
            <w:tcW w:w="187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6A219DA" w14:textId="77777777" w:rsidR="00872C82" w:rsidRPr="00130182" w:rsidRDefault="00872C82" w:rsidP="00872C82">
            <w:pPr>
              <w:tabs>
                <w:tab w:val="left" w:pos="0"/>
              </w:tabs>
              <w:spacing w:before="60" w:after="60"/>
              <w:rPr>
                <w:rFonts w:cs="Arial"/>
                <w:b/>
                <w:sz w:val="20"/>
              </w:rPr>
            </w:pPr>
            <w:r w:rsidRPr="00130182">
              <w:rPr>
                <w:rFonts w:cs="Arial"/>
                <w:b/>
                <w:sz w:val="20"/>
              </w:rPr>
              <w:t>Tennant Creek</w:t>
            </w:r>
          </w:p>
        </w:tc>
        <w:tc>
          <w:tcPr>
            <w:tcW w:w="9079" w:type="dxa"/>
            <w:gridSpan w:val="5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3C6A5A6" w14:textId="77777777" w:rsidR="00872C82" w:rsidRDefault="00D55A4C" w:rsidP="00C27EF1">
            <w:pPr>
              <w:spacing w:before="60" w:after="60"/>
              <w:rPr>
                <w:sz w:val="20"/>
              </w:rPr>
            </w:pPr>
            <w:r>
              <w:rPr>
                <w:rFonts w:cs="Arial"/>
                <w:sz w:val="20"/>
              </w:rPr>
              <w:t>Barkley Business Hub, 63 Haddock Street Tennant Creek</w:t>
            </w:r>
          </w:p>
        </w:tc>
      </w:tr>
      <w:tr w:rsidR="00872C82" w:rsidRPr="00DD08F7" w14:paraId="165FADD7" w14:textId="77777777" w:rsidTr="00264274">
        <w:trPr>
          <w:trHeight w:val="222"/>
        </w:trPr>
        <w:tc>
          <w:tcPr>
            <w:tcW w:w="2865" w:type="dxa"/>
            <w:gridSpan w:val="11"/>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14:paraId="1AD53FFF" w14:textId="77777777" w:rsidR="00872C82" w:rsidRDefault="00872C82" w:rsidP="00872C82">
            <w:pPr>
              <w:spacing w:before="60" w:after="60"/>
              <w:rPr>
                <w:rFonts w:cs="Arial"/>
                <w:sz w:val="20"/>
              </w:rPr>
            </w:pPr>
            <w:r w:rsidRPr="002B6C07">
              <w:rPr>
                <w:rFonts w:cs="Arial"/>
                <w:b/>
                <w:sz w:val="20"/>
              </w:rPr>
              <w:t>Phone:</w:t>
            </w:r>
            <w:r>
              <w:rPr>
                <w:rFonts w:cs="Arial"/>
                <w:sz w:val="20"/>
              </w:rPr>
              <w:t xml:space="preserve"> 1800 193 111</w:t>
            </w:r>
          </w:p>
        </w:tc>
        <w:tc>
          <w:tcPr>
            <w:tcW w:w="4119" w:type="dxa"/>
            <w:gridSpan w:val="19"/>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14:paraId="0204D535" w14:textId="77777777" w:rsidR="00872C82" w:rsidRDefault="00872C82" w:rsidP="00872C82">
            <w:pPr>
              <w:spacing w:before="60" w:after="60"/>
              <w:rPr>
                <w:rFonts w:cs="Arial"/>
                <w:sz w:val="20"/>
              </w:rPr>
            </w:pPr>
            <w:r w:rsidRPr="002B6C07">
              <w:rPr>
                <w:rFonts w:cs="Arial"/>
                <w:b/>
                <w:sz w:val="20"/>
              </w:rPr>
              <w:t>Email:</w:t>
            </w:r>
            <w:r>
              <w:rPr>
                <w:rFonts w:cs="Arial"/>
                <w:sz w:val="20"/>
              </w:rPr>
              <w:t xml:space="preserve"> </w:t>
            </w:r>
            <w:hyperlink r:id="rId16" w:history="1">
              <w:r w:rsidRPr="00BE09DD">
                <w:rPr>
                  <w:rStyle w:val="Hyperlink"/>
                  <w:rFonts w:cs="Arial"/>
                  <w:sz w:val="20"/>
                </w:rPr>
                <w:t>territorybusinesscentre@nt.gov.au</w:t>
              </w:r>
            </w:hyperlink>
            <w:r>
              <w:rPr>
                <w:rFonts w:cs="Arial"/>
                <w:sz w:val="20"/>
              </w:rPr>
              <w:t xml:space="preserve"> </w:t>
            </w:r>
          </w:p>
        </w:tc>
        <w:tc>
          <w:tcPr>
            <w:tcW w:w="3972" w:type="dxa"/>
            <w:gridSpan w:val="31"/>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14:paraId="0E74153E" w14:textId="77777777" w:rsidR="00872C82" w:rsidRDefault="00872C82" w:rsidP="00872C82">
            <w:pPr>
              <w:spacing w:before="60" w:after="60"/>
              <w:rPr>
                <w:rFonts w:cs="Arial"/>
                <w:sz w:val="20"/>
              </w:rPr>
            </w:pPr>
            <w:r w:rsidRPr="002B6C07">
              <w:rPr>
                <w:rFonts w:cs="Arial"/>
                <w:b/>
                <w:sz w:val="20"/>
              </w:rPr>
              <w:t>Postal:</w:t>
            </w:r>
            <w:r>
              <w:rPr>
                <w:rFonts w:cs="Arial"/>
                <w:sz w:val="20"/>
              </w:rPr>
              <w:t xml:space="preserve"> GPO Box 9800, Darwin, NT 0801</w:t>
            </w:r>
          </w:p>
        </w:tc>
      </w:tr>
      <w:tr w:rsidR="00465A61" w:rsidRPr="00130182" w14:paraId="6E33C285" w14:textId="77777777" w:rsidTr="000C20F9">
        <w:trPr>
          <w:trHeight w:val="222"/>
        </w:trPr>
        <w:tc>
          <w:tcPr>
            <w:tcW w:w="10956" w:type="dxa"/>
            <w:gridSpan w:val="61"/>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6F9CD211" w14:textId="77777777" w:rsidR="00465A61" w:rsidRPr="00130182" w:rsidRDefault="00465A61" w:rsidP="00976A58">
            <w:pPr>
              <w:spacing w:before="60" w:after="60"/>
              <w:rPr>
                <w:rFonts w:cs="Arial"/>
                <w:b/>
                <w:sz w:val="20"/>
              </w:rPr>
            </w:pPr>
            <w:r w:rsidRPr="007371BD">
              <w:rPr>
                <w:rFonts w:cs="Arial"/>
                <w:b/>
              </w:rPr>
              <w:t>Payment details</w:t>
            </w:r>
          </w:p>
        </w:tc>
      </w:tr>
      <w:tr w:rsidR="006F038E" w:rsidRPr="00927A7C" w14:paraId="6A69658A" w14:textId="77777777" w:rsidTr="000C20F9">
        <w:trPr>
          <w:trHeight w:val="222"/>
        </w:trPr>
        <w:tc>
          <w:tcPr>
            <w:tcW w:w="10956" w:type="dxa"/>
            <w:gridSpan w:val="61"/>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52BA5B55" w14:textId="77777777" w:rsidR="006F038E" w:rsidRPr="009E0BF3" w:rsidRDefault="006F038E" w:rsidP="006F038E">
            <w:pPr>
              <w:keepNext/>
              <w:spacing w:before="60" w:after="60"/>
              <w:rPr>
                <w:rFonts w:cs="Arial"/>
                <w:sz w:val="20"/>
              </w:rPr>
            </w:pPr>
            <w:r w:rsidRPr="009E0BF3">
              <w:rPr>
                <w:rFonts w:cs="Arial"/>
                <w:sz w:val="20"/>
              </w:rPr>
              <w:t xml:space="preserve">A fee is payable on lodgement of this application form. Payment can be made by: </w:t>
            </w:r>
          </w:p>
          <w:p w14:paraId="524E9ED3" w14:textId="77777777" w:rsidR="006F038E" w:rsidRPr="009E0BF3" w:rsidRDefault="006F038E" w:rsidP="006F038E">
            <w:pPr>
              <w:pStyle w:val="ListParagraph"/>
              <w:keepNext/>
              <w:numPr>
                <w:ilvl w:val="0"/>
                <w:numId w:val="17"/>
              </w:numPr>
              <w:spacing w:before="60" w:after="60"/>
              <w:rPr>
                <w:sz w:val="20"/>
              </w:rPr>
            </w:pPr>
            <w:r w:rsidRPr="009E0BF3">
              <w:rPr>
                <w:rFonts w:cs="Arial"/>
                <w:sz w:val="20"/>
              </w:rPr>
              <w:t>Cash (in person only); or</w:t>
            </w:r>
          </w:p>
          <w:p w14:paraId="2D2FE16A" w14:textId="77777777" w:rsidR="006F038E" w:rsidRPr="006F038E" w:rsidRDefault="006F038E" w:rsidP="006F038E">
            <w:pPr>
              <w:pStyle w:val="ListParagraph"/>
              <w:keepNext/>
              <w:numPr>
                <w:ilvl w:val="0"/>
                <w:numId w:val="17"/>
              </w:numPr>
              <w:spacing w:before="60" w:after="60"/>
              <w:rPr>
                <w:rFonts w:cs="Arial"/>
                <w:sz w:val="20"/>
              </w:rPr>
            </w:pPr>
            <w:r w:rsidRPr="009E0BF3">
              <w:rPr>
                <w:rFonts w:cs="Arial"/>
                <w:sz w:val="20"/>
              </w:rPr>
              <w:t xml:space="preserve">Cheque </w:t>
            </w:r>
            <w:r w:rsidRPr="009E0BF3">
              <w:rPr>
                <w:sz w:val="20"/>
              </w:rPr>
              <w:t xml:space="preserve">(made out to Receiver of Territory Monies); or </w:t>
            </w:r>
          </w:p>
          <w:p w14:paraId="20E77467" w14:textId="77777777" w:rsidR="006F038E" w:rsidRPr="00927A7C" w:rsidRDefault="006F038E" w:rsidP="006F038E">
            <w:pPr>
              <w:pStyle w:val="ListParagraph"/>
              <w:keepNext/>
              <w:numPr>
                <w:ilvl w:val="0"/>
                <w:numId w:val="17"/>
              </w:numPr>
              <w:spacing w:before="60" w:after="60"/>
              <w:rPr>
                <w:rFonts w:cs="Arial"/>
                <w:sz w:val="20"/>
              </w:rPr>
            </w:pPr>
            <w:r w:rsidRPr="009E0BF3">
              <w:rPr>
                <w:sz w:val="20"/>
              </w:rPr>
              <w:t>Credit card (Visa or MasterCard accepted in person or over the phone). Note: A staff member from the Territory Business Centre will contact you via phone for payment.</w:t>
            </w:r>
          </w:p>
        </w:tc>
      </w:tr>
    </w:tbl>
    <w:p w14:paraId="7B19B5C1" w14:textId="77777777" w:rsidR="007A5EFD" w:rsidRPr="00DE7BE2" w:rsidRDefault="007A5EFD" w:rsidP="00603C5C"/>
    <w:sectPr w:rsidR="007A5EFD" w:rsidRPr="00DE7BE2" w:rsidSect="00503136">
      <w:headerReference w:type="default" r:id="rId17"/>
      <w:footerReference w:type="default" r:id="rId18"/>
      <w:headerReference w:type="first" r:id="rId19"/>
      <w:footerReference w:type="first" r:id="rId20"/>
      <w:pgSz w:w="11906" w:h="16838" w:code="9"/>
      <w:pgMar w:top="794" w:right="794" w:bottom="794" w:left="794" w:header="426" w:footer="2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DB111" w14:textId="77777777" w:rsidR="00B1639E" w:rsidRDefault="00B1639E" w:rsidP="007332FF">
      <w:r>
        <w:separator/>
      </w:r>
    </w:p>
  </w:endnote>
  <w:endnote w:type="continuationSeparator" w:id="0">
    <w:p w14:paraId="43B2576F" w14:textId="77777777" w:rsidR="00B1639E" w:rsidRDefault="00B1639E"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644450CC" w14:textId="77777777" w:rsidTr="001B3D22">
      <w:trPr>
        <w:cantSplit/>
        <w:trHeight w:hRule="exact" w:val="850"/>
      </w:trPr>
      <w:tc>
        <w:tcPr>
          <w:tcW w:w="10318" w:type="dxa"/>
          <w:vAlign w:val="bottom"/>
        </w:tcPr>
        <w:p w14:paraId="214CC5C5" w14:textId="77777777" w:rsidR="001B3D22" w:rsidRPr="001B3D22" w:rsidRDefault="004A4E26" w:rsidP="001B3D22">
          <w:pPr>
            <w:spacing w:after="0"/>
            <w:rPr>
              <w:rStyle w:val="PageNumber"/>
            </w:rPr>
          </w:pPr>
          <w:r>
            <w:rPr>
              <w:rStyle w:val="PageNumber"/>
            </w:rPr>
            <w:t>NT WorkSafe</w:t>
          </w:r>
        </w:p>
        <w:p w14:paraId="194BD62F" w14:textId="37D63A76" w:rsidR="00960A81" w:rsidRDefault="0034628A" w:rsidP="00960A81">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5-02-24T00:00:00Z">
                <w:dateFormat w:val="d MMMM yyyy"/>
                <w:lid w:val="en-AU"/>
                <w:storeMappedDataAs w:val="dateTime"/>
                <w:calendar w:val="gregorian"/>
              </w:date>
            </w:sdtPr>
            <w:sdtEndPr>
              <w:rPr>
                <w:rStyle w:val="PageNumber"/>
              </w:rPr>
            </w:sdtEndPr>
            <w:sdtContent>
              <w:r>
                <w:rPr>
                  <w:rStyle w:val="PageNumber"/>
                </w:rPr>
                <w:t>24 February 2025</w:t>
              </w:r>
            </w:sdtContent>
          </w:sdt>
          <w:r w:rsidR="001B3D22" w:rsidRPr="001B3D22">
            <w:rPr>
              <w:rStyle w:val="PageNumber"/>
            </w:rPr>
            <w:t xml:space="preserve"> | Version</w:t>
          </w:r>
          <w:r w:rsidR="00960A81">
            <w:rPr>
              <w:rStyle w:val="PageNumber"/>
            </w:rPr>
            <w:t xml:space="preserve"> </w:t>
          </w:r>
          <w:r w:rsidR="00285726">
            <w:rPr>
              <w:rStyle w:val="PageNumber"/>
            </w:rPr>
            <w:t>10</w:t>
          </w:r>
          <w:r w:rsidR="006F038E">
            <w:rPr>
              <w:rStyle w:val="PageNumber"/>
            </w:rPr>
            <w:t>.0</w:t>
          </w:r>
        </w:p>
        <w:p w14:paraId="0D6484B8" w14:textId="77777777" w:rsidR="002645D5" w:rsidRPr="00AC4488" w:rsidRDefault="002645D5" w:rsidP="00960A8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264274">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264274">
            <w:rPr>
              <w:rStyle w:val="PageNumber"/>
              <w:noProof/>
            </w:rPr>
            <w:t>4</w:t>
          </w:r>
          <w:r w:rsidRPr="00AC4488">
            <w:rPr>
              <w:rStyle w:val="PageNumber"/>
            </w:rPr>
            <w:fldChar w:fldCharType="end"/>
          </w:r>
        </w:p>
      </w:tc>
    </w:tr>
  </w:tbl>
  <w:p w14:paraId="2BDC86AA" w14:textId="77777777" w:rsidR="002645D5" w:rsidRPr="00B11C67" w:rsidRDefault="002645D5" w:rsidP="002645D5">
    <w:pPr>
      <w:pStyle w:val="Footer"/>
      <w:rPr>
        <w:sz w:val="4"/>
        <w:szCs w:val="4"/>
      </w:rPr>
    </w:pPr>
  </w:p>
  <w:p w14:paraId="4626F875"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A8897" w14:textId="77777777" w:rsidR="0087320B" w:rsidRDefault="00764BED" w:rsidP="00764BED">
    <w:pPr>
      <w:tabs>
        <w:tab w:val="left" w:pos="1749"/>
      </w:tabs>
      <w:spacing w:after="0"/>
    </w:pPr>
    <w:r>
      <w:tab/>
    </w: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14:paraId="6ED75A4F" w14:textId="77777777" w:rsidTr="00DE7BE2">
      <w:trPr>
        <w:cantSplit/>
        <w:trHeight w:hRule="exact" w:val="1134"/>
      </w:trPr>
      <w:tc>
        <w:tcPr>
          <w:tcW w:w="4536" w:type="dxa"/>
          <w:tcBorders>
            <w:top w:val="single" w:sz="4" w:space="0" w:color="auto"/>
          </w:tcBorders>
          <w:vAlign w:val="bottom"/>
        </w:tcPr>
        <w:p w14:paraId="62E6E910" w14:textId="03516C25" w:rsidR="00A66DD9" w:rsidRPr="001B3D22" w:rsidRDefault="0034628A"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02-24T00:00:00Z">
                <w:dateFormat w:val="d MMMM yyyy"/>
                <w:lid w:val="en-AU"/>
                <w:storeMappedDataAs w:val="dateTime"/>
                <w:calendar w:val="gregorian"/>
              </w:date>
            </w:sdtPr>
            <w:sdtEndPr>
              <w:rPr>
                <w:rStyle w:val="PageNumber"/>
              </w:rPr>
            </w:sdtEndPr>
            <w:sdtContent>
              <w:r>
                <w:rPr>
                  <w:rStyle w:val="PageNumber"/>
                </w:rPr>
                <w:t>24 February 2025</w:t>
              </w:r>
            </w:sdtContent>
          </w:sdt>
          <w:r w:rsidR="001B3D22" w:rsidRPr="001B3D22">
            <w:rPr>
              <w:rStyle w:val="PageNumber"/>
            </w:rPr>
            <w:t xml:space="preserve"> | </w:t>
          </w:r>
          <w:r w:rsidR="00C76015">
            <w:rPr>
              <w:rStyle w:val="PageNumber"/>
            </w:rPr>
            <w:t xml:space="preserve">Version </w:t>
          </w:r>
          <w:r w:rsidR="00285726">
            <w:rPr>
              <w:rStyle w:val="PageNumber"/>
            </w:rPr>
            <w:t>10</w:t>
          </w:r>
          <w:r w:rsidR="006F038E">
            <w:rPr>
              <w:rStyle w:val="PageNumber"/>
            </w:rPr>
            <w:t>.0</w:t>
          </w:r>
        </w:p>
        <w:p w14:paraId="4F87ED58"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26427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264274">
            <w:rPr>
              <w:rStyle w:val="PageNumber"/>
              <w:noProof/>
            </w:rPr>
            <w:t>4</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14:paraId="2CA91D57" w14:textId="77777777" w:rsidR="002645D5" w:rsidRPr="001E14EB" w:rsidRDefault="00DE7BE2" w:rsidP="002645D5">
          <w:pPr>
            <w:spacing w:after="0"/>
            <w:jc w:val="right"/>
          </w:pPr>
          <w:r>
            <w:rPr>
              <w:rFonts w:cs="Lato Regular"/>
              <w:caps/>
              <w:noProof/>
              <w:color w:val="231F20"/>
              <w:u w:color="000000"/>
              <w:lang w:eastAsia="en-AU"/>
            </w:rPr>
            <w:drawing>
              <wp:inline distT="0" distB="0" distL="0" distR="0" wp14:anchorId="7E0A1E78" wp14:editId="6AD7EB64">
                <wp:extent cx="3691510" cy="608400"/>
                <wp:effectExtent l="0" t="0" r="4445" b="1270"/>
                <wp:docPr id="538336794" name="Picture 538336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2645D5" w:rsidRPr="00785C24">
            <w:rPr>
              <w:rStyle w:val="PageNumber"/>
              <w:noProof/>
              <w:lang w:eastAsia="en-AU"/>
            </w:rPr>
            <w:t xml:space="preserve"> </w:t>
          </w:r>
        </w:p>
      </w:tc>
    </w:tr>
  </w:tbl>
  <w:p w14:paraId="56B08262"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FC68B" w14:textId="77777777" w:rsidR="00B1639E" w:rsidRDefault="00B1639E" w:rsidP="007332FF">
      <w:r>
        <w:separator/>
      </w:r>
    </w:p>
  </w:footnote>
  <w:footnote w:type="continuationSeparator" w:id="0">
    <w:p w14:paraId="45F05AE5" w14:textId="77777777" w:rsidR="00B1639E" w:rsidRDefault="00B1639E"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6A048" w14:textId="149FC479" w:rsidR="00983000" w:rsidRPr="00162207" w:rsidRDefault="0034628A"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FA7FD5">
          <w:rPr>
            <w:rStyle w:val="HeaderChar"/>
          </w:rPr>
          <w:t xml:space="preserve">Application for a dangerous goods </w:t>
        </w:r>
        <w:r w:rsidR="000C20F9">
          <w:rPr>
            <w:rStyle w:val="HeaderChar"/>
          </w:rPr>
          <w:t>driver’s</w:t>
        </w:r>
        <w:r w:rsidR="00FA7FD5">
          <w:rPr>
            <w:rStyle w:val="HeaderChar"/>
          </w:rPr>
          <w:t xml:space="preserve"> licence – Class 2 to 9</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color w:val="EE6321" w:themeColor="text2"/>
        <w:sz w:val="4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573B4C57" w14:textId="4E877A86" w:rsidR="00A53CF0" w:rsidRPr="00E908F1" w:rsidRDefault="000C20F9" w:rsidP="00FC596D">
        <w:pPr>
          <w:pStyle w:val="Title"/>
          <w:spacing w:after="120"/>
        </w:pPr>
        <w:r>
          <w:rPr>
            <w:rStyle w:val="TitleChar"/>
            <w:color w:val="EE6321" w:themeColor="text2"/>
            <w:sz w:val="44"/>
          </w:rPr>
          <w:t>Application for a dangerous goods driver’s licence – Class 2 to 9</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6394DD6"/>
    <w:multiLevelType w:val="hybridMultilevel"/>
    <w:tmpl w:val="E806B0CC"/>
    <w:lvl w:ilvl="0" w:tplc="FFFFFFFF">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92297C"/>
    <w:multiLevelType w:val="hybridMultilevel"/>
    <w:tmpl w:val="4674307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9D41809"/>
    <w:multiLevelType w:val="hybridMultilevel"/>
    <w:tmpl w:val="8DAEAD86"/>
    <w:lvl w:ilvl="0" w:tplc="7D442F4A">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3BE61945"/>
    <w:multiLevelType w:val="multilevel"/>
    <w:tmpl w:val="3928FD02"/>
    <w:name w:val="NTG Table Bullet List332222222222222222"/>
    <w:numStyleLink w:val="Bulletlist"/>
  </w:abstractNum>
  <w:abstractNum w:abstractNumId="25"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8043A1"/>
    <w:multiLevelType w:val="hybridMultilevel"/>
    <w:tmpl w:val="B53A13CC"/>
    <w:lvl w:ilvl="0" w:tplc="ED80FC2E">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9FD3A20"/>
    <w:multiLevelType w:val="multilevel"/>
    <w:tmpl w:val="3E5E177A"/>
    <w:name w:val="NTG Table Bullet List3322222222222"/>
    <w:numStyleLink w:val="Tablenumberlist"/>
  </w:abstractNum>
  <w:abstractNum w:abstractNumId="2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4E902096"/>
    <w:multiLevelType w:val="hybridMultilevel"/>
    <w:tmpl w:val="83EA1530"/>
    <w:lvl w:ilvl="0" w:tplc="0C090001">
      <w:start w:val="1"/>
      <w:numFmt w:val="bullet"/>
      <w:lvlText w:val=""/>
      <w:lvlJc w:val="left"/>
      <w:pPr>
        <w:ind w:left="1612" w:hanging="360"/>
      </w:pPr>
      <w:rPr>
        <w:rFonts w:ascii="Symbol" w:hAnsi="Symbol" w:hint="default"/>
      </w:rPr>
    </w:lvl>
    <w:lvl w:ilvl="1" w:tplc="0C090003" w:tentative="1">
      <w:start w:val="1"/>
      <w:numFmt w:val="bullet"/>
      <w:lvlText w:val="o"/>
      <w:lvlJc w:val="left"/>
      <w:pPr>
        <w:ind w:left="2332" w:hanging="360"/>
      </w:pPr>
      <w:rPr>
        <w:rFonts w:ascii="Courier New" w:hAnsi="Courier New" w:cs="Courier New" w:hint="default"/>
      </w:rPr>
    </w:lvl>
    <w:lvl w:ilvl="2" w:tplc="0C090005" w:tentative="1">
      <w:start w:val="1"/>
      <w:numFmt w:val="bullet"/>
      <w:lvlText w:val=""/>
      <w:lvlJc w:val="left"/>
      <w:pPr>
        <w:ind w:left="3052" w:hanging="360"/>
      </w:pPr>
      <w:rPr>
        <w:rFonts w:ascii="Wingdings" w:hAnsi="Wingdings" w:hint="default"/>
      </w:rPr>
    </w:lvl>
    <w:lvl w:ilvl="3" w:tplc="0C090001" w:tentative="1">
      <w:start w:val="1"/>
      <w:numFmt w:val="bullet"/>
      <w:lvlText w:val=""/>
      <w:lvlJc w:val="left"/>
      <w:pPr>
        <w:ind w:left="3772" w:hanging="360"/>
      </w:pPr>
      <w:rPr>
        <w:rFonts w:ascii="Symbol" w:hAnsi="Symbol" w:hint="default"/>
      </w:rPr>
    </w:lvl>
    <w:lvl w:ilvl="4" w:tplc="0C090003" w:tentative="1">
      <w:start w:val="1"/>
      <w:numFmt w:val="bullet"/>
      <w:lvlText w:val="o"/>
      <w:lvlJc w:val="left"/>
      <w:pPr>
        <w:ind w:left="4492" w:hanging="360"/>
      </w:pPr>
      <w:rPr>
        <w:rFonts w:ascii="Courier New" w:hAnsi="Courier New" w:cs="Courier New" w:hint="default"/>
      </w:rPr>
    </w:lvl>
    <w:lvl w:ilvl="5" w:tplc="0C090005" w:tentative="1">
      <w:start w:val="1"/>
      <w:numFmt w:val="bullet"/>
      <w:lvlText w:val=""/>
      <w:lvlJc w:val="left"/>
      <w:pPr>
        <w:ind w:left="5212" w:hanging="360"/>
      </w:pPr>
      <w:rPr>
        <w:rFonts w:ascii="Wingdings" w:hAnsi="Wingdings" w:hint="default"/>
      </w:rPr>
    </w:lvl>
    <w:lvl w:ilvl="6" w:tplc="0C090001" w:tentative="1">
      <w:start w:val="1"/>
      <w:numFmt w:val="bullet"/>
      <w:lvlText w:val=""/>
      <w:lvlJc w:val="left"/>
      <w:pPr>
        <w:ind w:left="5932" w:hanging="360"/>
      </w:pPr>
      <w:rPr>
        <w:rFonts w:ascii="Symbol" w:hAnsi="Symbol" w:hint="default"/>
      </w:rPr>
    </w:lvl>
    <w:lvl w:ilvl="7" w:tplc="0C090003" w:tentative="1">
      <w:start w:val="1"/>
      <w:numFmt w:val="bullet"/>
      <w:lvlText w:val="o"/>
      <w:lvlJc w:val="left"/>
      <w:pPr>
        <w:ind w:left="6652" w:hanging="360"/>
      </w:pPr>
      <w:rPr>
        <w:rFonts w:ascii="Courier New" w:hAnsi="Courier New" w:cs="Courier New" w:hint="default"/>
      </w:rPr>
    </w:lvl>
    <w:lvl w:ilvl="8" w:tplc="0C090005" w:tentative="1">
      <w:start w:val="1"/>
      <w:numFmt w:val="bullet"/>
      <w:lvlText w:val=""/>
      <w:lvlJc w:val="left"/>
      <w:pPr>
        <w:ind w:left="7372" w:hanging="360"/>
      </w:pPr>
      <w:rPr>
        <w:rFonts w:ascii="Wingdings" w:hAnsi="Wingdings" w:hint="default"/>
      </w:rPr>
    </w:lvl>
  </w:abstractNum>
  <w:abstractNum w:abstractNumId="32" w15:restartNumberingAfterBreak="0">
    <w:nsid w:val="53842BC6"/>
    <w:multiLevelType w:val="multilevel"/>
    <w:tmpl w:val="0C78A7AC"/>
    <w:numStyleLink w:val="Tablebulletlist"/>
  </w:abstractNum>
  <w:abstractNum w:abstractNumId="33"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4" w15:restartNumberingAfterBreak="0">
    <w:nsid w:val="56DA2CAE"/>
    <w:multiLevelType w:val="multilevel"/>
    <w:tmpl w:val="3E5E177A"/>
    <w:name w:val="NTG Table Bullet List332222222222222"/>
    <w:numStyleLink w:val="Tablenumberlist"/>
  </w:abstractNum>
  <w:abstractNum w:abstractNumId="35" w15:restartNumberingAfterBreak="0">
    <w:nsid w:val="583359D9"/>
    <w:multiLevelType w:val="multilevel"/>
    <w:tmpl w:val="3E5E177A"/>
    <w:name w:val="NTG Table Bullet List332222222"/>
    <w:numStyleLink w:val="Tablenumberlist"/>
  </w:abstractNum>
  <w:abstractNum w:abstractNumId="36" w15:restartNumberingAfterBreak="0">
    <w:nsid w:val="5B9A5FFE"/>
    <w:multiLevelType w:val="multilevel"/>
    <w:tmpl w:val="0C78A7AC"/>
    <w:name w:val="NTG Table Bullet List33222222222222"/>
    <w:numStyleLink w:val="Tablebulletlist"/>
  </w:abstractNum>
  <w:abstractNum w:abstractNumId="37" w15:restartNumberingAfterBreak="0">
    <w:nsid w:val="5D3D451C"/>
    <w:multiLevelType w:val="hybridMultilevel"/>
    <w:tmpl w:val="3148E2EC"/>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D444259"/>
    <w:multiLevelType w:val="multilevel"/>
    <w:tmpl w:val="0C78A7AC"/>
    <w:name w:val="NTG Table Bullet List332222"/>
    <w:numStyleLink w:val="Tablebulletlist"/>
  </w:abstractNum>
  <w:abstractNum w:abstractNumId="39" w15:restartNumberingAfterBreak="0">
    <w:nsid w:val="69262556"/>
    <w:multiLevelType w:val="multilevel"/>
    <w:tmpl w:val="3E5E177A"/>
    <w:name w:val="NTG Table Bullet List3322222222222222"/>
    <w:numStyleLink w:val="Tablenumberlist"/>
  </w:abstractNum>
  <w:abstractNum w:abstractNumId="40"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E835C81"/>
    <w:multiLevelType w:val="hybridMultilevel"/>
    <w:tmpl w:val="28244874"/>
    <w:lvl w:ilvl="0" w:tplc="0C090017">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453664D"/>
    <w:multiLevelType w:val="multilevel"/>
    <w:tmpl w:val="0C78A7AC"/>
    <w:name w:val="NTG Table Bullet List3322222222222222222"/>
    <w:numStyleLink w:val="Tablebulletlist"/>
  </w:abstractNum>
  <w:abstractNum w:abstractNumId="43" w15:restartNumberingAfterBreak="0">
    <w:nsid w:val="76141D1E"/>
    <w:multiLevelType w:val="multilevel"/>
    <w:tmpl w:val="0C78A7AC"/>
    <w:name w:val="NTG Table Bullet List332222222222"/>
    <w:numStyleLink w:val="Tablebulletlist"/>
  </w:abstractNum>
  <w:abstractNum w:abstractNumId="44"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6" w15:restartNumberingAfterBreak="0">
    <w:nsid w:val="7B814FDF"/>
    <w:multiLevelType w:val="hybridMultilevel"/>
    <w:tmpl w:val="28244874"/>
    <w:lvl w:ilvl="0" w:tplc="FFFFFFFF">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998003224">
    <w:abstractNumId w:val="23"/>
  </w:num>
  <w:num w:numId="2" w16cid:durableId="1420715057">
    <w:abstractNumId w:val="15"/>
  </w:num>
  <w:num w:numId="3" w16cid:durableId="1916166344">
    <w:abstractNumId w:val="45"/>
  </w:num>
  <w:num w:numId="4" w16cid:durableId="334192501">
    <w:abstractNumId w:val="29"/>
  </w:num>
  <w:num w:numId="5" w16cid:durableId="1786263883">
    <w:abstractNumId w:val="19"/>
  </w:num>
  <w:num w:numId="6" w16cid:durableId="966395093">
    <w:abstractNumId w:val="10"/>
  </w:num>
  <w:num w:numId="7" w16cid:durableId="1509979597">
    <w:abstractNumId w:val="32"/>
  </w:num>
  <w:num w:numId="8" w16cid:durableId="1316178904">
    <w:abstractNumId w:val="18"/>
  </w:num>
  <w:num w:numId="9" w16cid:durableId="401292320">
    <w:abstractNumId w:val="44"/>
  </w:num>
  <w:num w:numId="10" w16cid:durableId="1026560734">
    <w:abstractNumId w:val="25"/>
  </w:num>
  <w:num w:numId="11" w16cid:durableId="1185559872">
    <w:abstractNumId w:val="40"/>
  </w:num>
  <w:num w:numId="12" w16cid:durableId="834416950">
    <w:abstractNumId w:val="27"/>
  </w:num>
  <w:num w:numId="13" w16cid:durableId="629290929">
    <w:abstractNumId w:val="11"/>
  </w:num>
  <w:num w:numId="14" w16cid:durableId="533150325">
    <w:abstractNumId w:val="6"/>
  </w:num>
  <w:num w:numId="15" w16cid:durableId="2065906139">
    <w:abstractNumId w:val="9"/>
  </w:num>
  <w:num w:numId="16" w16cid:durableId="1981576163">
    <w:abstractNumId w:val="41"/>
  </w:num>
  <w:num w:numId="17" w16cid:durableId="814637576">
    <w:abstractNumId w:val="37"/>
  </w:num>
  <w:num w:numId="18" w16cid:durableId="1206483019">
    <w:abstractNumId w:val="26"/>
  </w:num>
  <w:num w:numId="19" w16cid:durableId="2102484329">
    <w:abstractNumId w:val="31"/>
  </w:num>
  <w:num w:numId="20" w16cid:durableId="1153524575">
    <w:abstractNumId w:val="5"/>
  </w:num>
  <w:num w:numId="21" w16cid:durableId="1409499683">
    <w:abstractNumId w:val="4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FE"/>
    <w:rsid w:val="00001DDF"/>
    <w:rsid w:val="0000322D"/>
    <w:rsid w:val="00007670"/>
    <w:rsid w:val="00010665"/>
    <w:rsid w:val="00020347"/>
    <w:rsid w:val="0002393A"/>
    <w:rsid w:val="00027DB8"/>
    <w:rsid w:val="00031A96"/>
    <w:rsid w:val="00034241"/>
    <w:rsid w:val="00040BF3"/>
    <w:rsid w:val="0004211C"/>
    <w:rsid w:val="00046C59"/>
    <w:rsid w:val="00051362"/>
    <w:rsid w:val="00051F45"/>
    <w:rsid w:val="00052953"/>
    <w:rsid w:val="0005341A"/>
    <w:rsid w:val="00056DEF"/>
    <w:rsid w:val="00056EDC"/>
    <w:rsid w:val="00057A1E"/>
    <w:rsid w:val="00065AA4"/>
    <w:rsid w:val="0006635A"/>
    <w:rsid w:val="000720BE"/>
    <w:rsid w:val="0007259C"/>
    <w:rsid w:val="00075296"/>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0F9"/>
    <w:rsid w:val="000C23BA"/>
    <w:rsid w:val="000D1F29"/>
    <w:rsid w:val="000D633D"/>
    <w:rsid w:val="000E342B"/>
    <w:rsid w:val="000E3ED2"/>
    <w:rsid w:val="000E5DD2"/>
    <w:rsid w:val="000F2958"/>
    <w:rsid w:val="000F3850"/>
    <w:rsid w:val="000F604F"/>
    <w:rsid w:val="00104E7F"/>
    <w:rsid w:val="001137EC"/>
    <w:rsid w:val="00113FBB"/>
    <w:rsid w:val="001152F5"/>
    <w:rsid w:val="00117743"/>
    <w:rsid w:val="00117F5B"/>
    <w:rsid w:val="00130182"/>
    <w:rsid w:val="00132658"/>
    <w:rsid w:val="001343E2"/>
    <w:rsid w:val="00144E64"/>
    <w:rsid w:val="00150DC0"/>
    <w:rsid w:val="00156CD4"/>
    <w:rsid w:val="00157D46"/>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B3E0F"/>
    <w:rsid w:val="001D01C4"/>
    <w:rsid w:val="001D4DA9"/>
    <w:rsid w:val="001D4F99"/>
    <w:rsid w:val="001D52B0"/>
    <w:rsid w:val="001D5A18"/>
    <w:rsid w:val="001D5FC2"/>
    <w:rsid w:val="001D7C37"/>
    <w:rsid w:val="001D7CA4"/>
    <w:rsid w:val="001E057F"/>
    <w:rsid w:val="001E14EB"/>
    <w:rsid w:val="001F59E6"/>
    <w:rsid w:val="00200714"/>
    <w:rsid w:val="00202D7E"/>
    <w:rsid w:val="00203F1C"/>
    <w:rsid w:val="002044FA"/>
    <w:rsid w:val="00206936"/>
    <w:rsid w:val="00206C6F"/>
    <w:rsid w:val="00206FBD"/>
    <w:rsid w:val="00207746"/>
    <w:rsid w:val="00230031"/>
    <w:rsid w:val="00235C01"/>
    <w:rsid w:val="00244BF8"/>
    <w:rsid w:val="00247343"/>
    <w:rsid w:val="00264274"/>
    <w:rsid w:val="002645D5"/>
    <w:rsid w:val="0026532D"/>
    <w:rsid w:val="00265C56"/>
    <w:rsid w:val="002716CD"/>
    <w:rsid w:val="00274D4B"/>
    <w:rsid w:val="002761E5"/>
    <w:rsid w:val="002806F5"/>
    <w:rsid w:val="00281577"/>
    <w:rsid w:val="00284EF4"/>
    <w:rsid w:val="00285726"/>
    <w:rsid w:val="002926BC"/>
    <w:rsid w:val="00293A72"/>
    <w:rsid w:val="002A0160"/>
    <w:rsid w:val="002A30C3"/>
    <w:rsid w:val="002A694A"/>
    <w:rsid w:val="002A6F6A"/>
    <w:rsid w:val="002A7712"/>
    <w:rsid w:val="002B02A6"/>
    <w:rsid w:val="002B38F7"/>
    <w:rsid w:val="002B4F50"/>
    <w:rsid w:val="002B5591"/>
    <w:rsid w:val="002B6AA4"/>
    <w:rsid w:val="002C0BEF"/>
    <w:rsid w:val="002C1FE9"/>
    <w:rsid w:val="002C21A2"/>
    <w:rsid w:val="002D3A57"/>
    <w:rsid w:val="002D4E9A"/>
    <w:rsid w:val="002D7D05"/>
    <w:rsid w:val="002E20C8"/>
    <w:rsid w:val="002E4290"/>
    <w:rsid w:val="002E66A6"/>
    <w:rsid w:val="002F0DB1"/>
    <w:rsid w:val="002F2885"/>
    <w:rsid w:val="002F45A1"/>
    <w:rsid w:val="0030203D"/>
    <w:rsid w:val="003037F9"/>
    <w:rsid w:val="0030583E"/>
    <w:rsid w:val="00307FE1"/>
    <w:rsid w:val="00313008"/>
    <w:rsid w:val="003164BA"/>
    <w:rsid w:val="00316608"/>
    <w:rsid w:val="0032013E"/>
    <w:rsid w:val="003258E6"/>
    <w:rsid w:val="00326D01"/>
    <w:rsid w:val="00342283"/>
    <w:rsid w:val="0034346F"/>
    <w:rsid w:val="00343A87"/>
    <w:rsid w:val="00344A36"/>
    <w:rsid w:val="003456F4"/>
    <w:rsid w:val="0034628A"/>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09EC"/>
    <w:rsid w:val="003F5B58"/>
    <w:rsid w:val="003F7E65"/>
    <w:rsid w:val="0040222A"/>
    <w:rsid w:val="00402A05"/>
    <w:rsid w:val="004047BC"/>
    <w:rsid w:val="004100F7"/>
    <w:rsid w:val="00414CB3"/>
    <w:rsid w:val="0041563D"/>
    <w:rsid w:val="004215C4"/>
    <w:rsid w:val="00426E25"/>
    <w:rsid w:val="00427D9C"/>
    <w:rsid w:val="00427E7E"/>
    <w:rsid w:val="00433C60"/>
    <w:rsid w:val="0043465D"/>
    <w:rsid w:val="00443B6E"/>
    <w:rsid w:val="00446CC9"/>
    <w:rsid w:val="00450636"/>
    <w:rsid w:val="0045420A"/>
    <w:rsid w:val="00454678"/>
    <w:rsid w:val="004554D4"/>
    <w:rsid w:val="0045551B"/>
    <w:rsid w:val="0045632E"/>
    <w:rsid w:val="00461744"/>
    <w:rsid w:val="00465A61"/>
    <w:rsid w:val="00466185"/>
    <w:rsid w:val="00466303"/>
    <w:rsid w:val="004668A7"/>
    <w:rsid w:val="00466C1E"/>
    <w:rsid w:val="00466D96"/>
    <w:rsid w:val="00467747"/>
    <w:rsid w:val="00470017"/>
    <w:rsid w:val="0047105A"/>
    <w:rsid w:val="00473C98"/>
    <w:rsid w:val="00474965"/>
    <w:rsid w:val="00482DF8"/>
    <w:rsid w:val="00483087"/>
    <w:rsid w:val="004864DE"/>
    <w:rsid w:val="00491F22"/>
    <w:rsid w:val="004929B3"/>
    <w:rsid w:val="00494BE5"/>
    <w:rsid w:val="00495C12"/>
    <w:rsid w:val="00495E30"/>
    <w:rsid w:val="004976F8"/>
    <w:rsid w:val="004A0EBA"/>
    <w:rsid w:val="004A2538"/>
    <w:rsid w:val="004A331E"/>
    <w:rsid w:val="004A3CC9"/>
    <w:rsid w:val="004A4E26"/>
    <w:rsid w:val="004B0C15"/>
    <w:rsid w:val="004B35EA"/>
    <w:rsid w:val="004B69E4"/>
    <w:rsid w:val="004C6C39"/>
    <w:rsid w:val="004D075F"/>
    <w:rsid w:val="004D1B76"/>
    <w:rsid w:val="004D344E"/>
    <w:rsid w:val="004E019E"/>
    <w:rsid w:val="004E06EC"/>
    <w:rsid w:val="004E0A3F"/>
    <w:rsid w:val="004E2CB7"/>
    <w:rsid w:val="004F016A"/>
    <w:rsid w:val="00500F94"/>
    <w:rsid w:val="00502867"/>
    <w:rsid w:val="00502FB3"/>
    <w:rsid w:val="00503136"/>
    <w:rsid w:val="00503DE9"/>
    <w:rsid w:val="0050530C"/>
    <w:rsid w:val="00505DEA"/>
    <w:rsid w:val="005060E5"/>
    <w:rsid w:val="00507782"/>
    <w:rsid w:val="00512A04"/>
    <w:rsid w:val="00520499"/>
    <w:rsid w:val="0052341C"/>
    <w:rsid w:val="005249F5"/>
    <w:rsid w:val="005260F7"/>
    <w:rsid w:val="00543BD1"/>
    <w:rsid w:val="005551E6"/>
    <w:rsid w:val="00556113"/>
    <w:rsid w:val="005621C4"/>
    <w:rsid w:val="00564C12"/>
    <w:rsid w:val="005654B8"/>
    <w:rsid w:val="00566399"/>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03C5C"/>
    <w:rsid w:val="00620675"/>
    <w:rsid w:val="00622910"/>
    <w:rsid w:val="006254B6"/>
    <w:rsid w:val="00627FC8"/>
    <w:rsid w:val="006433C3"/>
    <w:rsid w:val="00650F5B"/>
    <w:rsid w:val="00661D1D"/>
    <w:rsid w:val="00665916"/>
    <w:rsid w:val="006670D7"/>
    <w:rsid w:val="006719EA"/>
    <w:rsid w:val="00671F13"/>
    <w:rsid w:val="0067400A"/>
    <w:rsid w:val="00680559"/>
    <w:rsid w:val="006847AD"/>
    <w:rsid w:val="0069114B"/>
    <w:rsid w:val="006944C1"/>
    <w:rsid w:val="006A3588"/>
    <w:rsid w:val="006A756A"/>
    <w:rsid w:val="006B7FE0"/>
    <w:rsid w:val="006D66F7"/>
    <w:rsid w:val="006E283C"/>
    <w:rsid w:val="006E2CEC"/>
    <w:rsid w:val="006F038E"/>
    <w:rsid w:val="00701B94"/>
    <w:rsid w:val="00705C9D"/>
    <w:rsid w:val="00705F13"/>
    <w:rsid w:val="00714F1D"/>
    <w:rsid w:val="00715225"/>
    <w:rsid w:val="00720CC6"/>
    <w:rsid w:val="00722DDB"/>
    <w:rsid w:val="00724728"/>
    <w:rsid w:val="00724F98"/>
    <w:rsid w:val="00730B9B"/>
    <w:rsid w:val="0073182E"/>
    <w:rsid w:val="007332FF"/>
    <w:rsid w:val="007371BD"/>
    <w:rsid w:val="007408F5"/>
    <w:rsid w:val="00741EAE"/>
    <w:rsid w:val="00755248"/>
    <w:rsid w:val="0076190B"/>
    <w:rsid w:val="0076355D"/>
    <w:rsid w:val="00763A2D"/>
    <w:rsid w:val="00764BED"/>
    <w:rsid w:val="00765FC1"/>
    <w:rsid w:val="007676A4"/>
    <w:rsid w:val="00777795"/>
    <w:rsid w:val="00783A57"/>
    <w:rsid w:val="00784C92"/>
    <w:rsid w:val="007859CD"/>
    <w:rsid w:val="00785C24"/>
    <w:rsid w:val="007907E4"/>
    <w:rsid w:val="00794AAA"/>
    <w:rsid w:val="00796461"/>
    <w:rsid w:val="007A5EFD"/>
    <w:rsid w:val="007A6A4F"/>
    <w:rsid w:val="007B03F5"/>
    <w:rsid w:val="007B5C09"/>
    <w:rsid w:val="007B5DA2"/>
    <w:rsid w:val="007C0966"/>
    <w:rsid w:val="007C19E7"/>
    <w:rsid w:val="007C4273"/>
    <w:rsid w:val="007C5CFD"/>
    <w:rsid w:val="007C6D9F"/>
    <w:rsid w:val="007D4893"/>
    <w:rsid w:val="007D48A4"/>
    <w:rsid w:val="007E70CF"/>
    <w:rsid w:val="007E74A4"/>
    <w:rsid w:val="007F1B6F"/>
    <w:rsid w:val="007F263F"/>
    <w:rsid w:val="007F48FC"/>
    <w:rsid w:val="007F4EEA"/>
    <w:rsid w:val="008015A8"/>
    <w:rsid w:val="0080766E"/>
    <w:rsid w:val="00811169"/>
    <w:rsid w:val="00815297"/>
    <w:rsid w:val="008170DB"/>
    <w:rsid w:val="00817BA1"/>
    <w:rsid w:val="00823022"/>
    <w:rsid w:val="0082634E"/>
    <w:rsid w:val="00830853"/>
    <w:rsid w:val="008313C4"/>
    <w:rsid w:val="00833284"/>
    <w:rsid w:val="00835434"/>
    <w:rsid w:val="008358C0"/>
    <w:rsid w:val="00836E22"/>
    <w:rsid w:val="00841B39"/>
    <w:rsid w:val="00842838"/>
    <w:rsid w:val="00854EC1"/>
    <w:rsid w:val="0085797F"/>
    <w:rsid w:val="00860028"/>
    <w:rsid w:val="00861DC3"/>
    <w:rsid w:val="00867019"/>
    <w:rsid w:val="00872B4E"/>
    <w:rsid w:val="00872C82"/>
    <w:rsid w:val="00872EF1"/>
    <w:rsid w:val="0087320B"/>
    <w:rsid w:val="008735A9"/>
    <w:rsid w:val="00877BC5"/>
    <w:rsid w:val="00877D20"/>
    <w:rsid w:val="00881C48"/>
    <w:rsid w:val="00885B80"/>
    <w:rsid w:val="00885C30"/>
    <w:rsid w:val="00885E9B"/>
    <w:rsid w:val="0089368E"/>
    <w:rsid w:val="00893C96"/>
    <w:rsid w:val="0089500A"/>
    <w:rsid w:val="00897C94"/>
    <w:rsid w:val="008A0A92"/>
    <w:rsid w:val="008A3433"/>
    <w:rsid w:val="008A7AFA"/>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0A81"/>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1EA3"/>
    <w:rsid w:val="009E3CC2"/>
    <w:rsid w:val="009E436D"/>
    <w:rsid w:val="009F06BD"/>
    <w:rsid w:val="009F2A4D"/>
    <w:rsid w:val="00A00828"/>
    <w:rsid w:val="00A03290"/>
    <w:rsid w:val="00A0387E"/>
    <w:rsid w:val="00A05BFD"/>
    <w:rsid w:val="00A072F9"/>
    <w:rsid w:val="00A07490"/>
    <w:rsid w:val="00A10655"/>
    <w:rsid w:val="00A12B64"/>
    <w:rsid w:val="00A22C38"/>
    <w:rsid w:val="00A22D3C"/>
    <w:rsid w:val="00A25193"/>
    <w:rsid w:val="00A26E80"/>
    <w:rsid w:val="00A31AE8"/>
    <w:rsid w:val="00A3739D"/>
    <w:rsid w:val="00A3761F"/>
    <w:rsid w:val="00A37DDA"/>
    <w:rsid w:val="00A45005"/>
    <w:rsid w:val="00A53CF0"/>
    <w:rsid w:val="00A603E2"/>
    <w:rsid w:val="00A66DD9"/>
    <w:rsid w:val="00A74454"/>
    <w:rsid w:val="00A7620F"/>
    <w:rsid w:val="00A76790"/>
    <w:rsid w:val="00A925EC"/>
    <w:rsid w:val="00A929AA"/>
    <w:rsid w:val="00A92B6B"/>
    <w:rsid w:val="00AA541E"/>
    <w:rsid w:val="00AD0DA4"/>
    <w:rsid w:val="00AD4169"/>
    <w:rsid w:val="00AE193F"/>
    <w:rsid w:val="00AE25C6"/>
    <w:rsid w:val="00AE2A8A"/>
    <w:rsid w:val="00AE306C"/>
    <w:rsid w:val="00AF28C1"/>
    <w:rsid w:val="00B02EF1"/>
    <w:rsid w:val="00B07C97"/>
    <w:rsid w:val="00B11C67"/>
    <w:rsid w:val="00B14452"/>
    <w:rsid w:val="00B15754"/>
    <w:rsid w:val="00B16002"/>
    <w:rsid w:val="00B1639E"/>
    <w:rsid w:val="00B1695E"/>
    <w:rsid w:val="00B2046E"/>
    <w:rsid w:val="00B20E8B"/>
    <w:rsid w:val="00B257E1"/>
    <w:rsid w:val="00B2584A"/>
    <w:rsid w:val="00B2599A"/>
    <w:rsid w:val="00B27AC4"/>
    <w:rsid w:val="00B31D3A"/>
    <w:rsid w:val="00B343CC"/>
    <w:rsid w:val="00B5084A"/>
    <w:rsid w:val="00B606A1"/>
    <w:rsid w:val="00B60D8D"/>
    <w:rsid w:val="00B614F7"/>
    <w:rsid w:val="00B61B26"/>
    <w:rsid w:val="00B65555"/>
    <w:rsid w:val="00B65E6B"/>
    <w:rsid w:val="00B674EB"/>
    <w:rsid w:val="00B675B2"/>
    <w:rsid w:val="00B81261"/>
    <w:rsid w:val="00B8223E"/>
    <w:rsid w:val="00B832AE"/>
    <w:rsid w:val="00B86678"/>
    <w:rsid w:val="00B92F9B"/>
    <w:rsid w:val="00B941B3"/>
    <w:rsid w:val="00B96513"/>
    <w:rsid w:val="00BA1A56"/>
    <w:rsid w:val="00BA1D47"/>
    <w:rsid w:val="00BA291C"/>
    <w:rsid w:val="00BA66F0"/>
    <w:rsid w:val="00BA6D8D"/>
    <w:rsid w:val="00BB2239"/>
    <w:rsid w:val="00BB2AE7"/>
    <w:rsid w:val="00BB6464"/>
    <w:rsid w:val="00BC1BB8"/>
    <w:rsid w:val="00BD7FE1"/>
    <w:rsid w:val="00BE37CA"/>
    <w:rsid w:val="00BE6144"/>
    <w:rsid w:val="00BE635A"/>
    <w:rsid w:val="00BF17E9"/>
    <w:rsid w:val="00BF2ABB"/>
    <w:rsid w:val="00BF5099"/>
    <w:rsid w:val="00BF62AB"/>
    <w:rsid w:val="00BF6B74"/>
    <w:rsid w:val="00C10B5E"/>
    <w:rsid w:val="00C10F10"/>
    <w:rsid w:val="00C11E6F"/>
    <w:rsid w:val="00C15D4D"/>
    <w:rsid w:val="00C175DC"/>
    <w:rsid w:val="00C27EF1"/>
    <w:rsid w:val="00C30171"/>
    <w:rsid w:val="00C309D8"/>
    <w:rsid w:val="00C31AB6"/>
    <w:rsid w:val="00C36177"/>
    <w:rsid w:val="00C43519"/>
    <w:rsid w:val="00C45263"/>
    <w:rsid w:val="00C51537"/>
    <w:rsid w:val="00C52BC3"/>
    <w:rsid w:val="00C53ECF"/>
    <w:rsid w:val="00C57CC9"/>
    <w:rsid w:val="00C61AFA"/>
    <w:rsid w:val="00C61D64"/>
    <w:rsid w:val="00C62099"/>
    <w:rsid w:val="00C64EA3"/>
    <w:rsid w:val="00C67205"/>
    <w:rsid w:val="00C67CAD"/>
    <w:rsid w:val="00C72867"/>
    <w:rsid w:val="00C75E81"/>
    <w:rsid w:val="00C76015"/>
    <w:rsid w:val="00C86609"/>
    <w:rsid w:val="00C92B4C"/>
    <w:rsid w:val="00C954F6"/>
    <w:rsid w:val="00C96318"/>
    <w:rsid w:val="00CA36A0"/>
    <w:rsid w:val="00CA6BC5"/>
    <w:rsid w:val="00CC28D2"/>
    <w:rsid w:val="00CC2F1A"/>
    <w:rsid w:val="00CC571B"/>
    <w:rsid w:val="00CC61CD"/>
    <w:rsid w:val="00CC6C02"/>
    <w:rsid w:val="00CC737B"/>
    <w:rsid w:val="00CD5011"/>
    <w:rsid w:val="00CE602D"/>
    <w:rsid w:val="00CE640F"/>
    <w:rsid w:val="00CE76BC"/>
    <w:rsid w:val="00CF540E"/>
    <w:rsid w:val="00D0214C"/>
    <w:rsid w:val="00D02F07"/>
    <w:rsid w:val="00D15D88"/>
    <w:rsid w:val="00D27D49"/>
    <w:rsid w:val="00D27EBE"/>
    <w:rsid w:val="00D32BCF"/>
    <w:rsid w:val="00D34336"/>
    <w:rsid w:val="00D35D55"/>
    <w:rsid w:val="00D36A49"/>
    <w:rsid w:val="00D517C6"/>
    <w:rsid w:val="00D5309E"/>
    <w:rsid w:val="00D55A4C"/>
    <w:rsid w:val="00D71D84"/>
    <w:rsid w:val="00D72464"/>
    <w:rsid w:val="00D72A57"/>
    <w:rsid w:val="00D768EB"/>
    <w:rsid w:val="00D81E17"/>
    <w:rsid w:val="00D82D1E"/>
    <w:rsid w:val="00D832D9"/>
    <w:rsid w:val="00D83EC2"/>
    <w:rsid w:val="00D870FE"/>
    <w:rsid w:val="00D90F00"/>
    <w:rsid w:val="00D975C0"/>
    <w:rsid w:val="00DA5285"/>
    <w:rsid w:val="00DB191D"/>
    <w:rsid w:val="00DB4F91"/>
    <w:rsid w:val="00DB6D0A"/>
    <w:rsid w:val="00DC06BE"/>
    <w:rsid w:val="00DC1F0F"/>
    <w:rsid w:val="00DC3117"/>
    <w:rsid w:val="00DC5DD9"/>
    <w:rsid w:val="00DC6D2D"/>
    <w:rsid w:val="00DC75E2"/>
    <w:rsid w:val="00DD4E59"/>
    <w:rsid w:val="00DE33B5"/>
    <w:rsid w:val="00DE4D51"/>
    <w:rsid w:val="00DE5E18"/>
    <w:rsid w:val="00DE7BE2"/>
    <w:rsid w:val="00DF0487"/>
    <w:rsid w:val="00DF4131"/>
    <w:rsid w:val="00DF5EA4"/>
    <w:rsid w:val="00E02681"/>
    <w:rsid w:val="00E02792"/>
    <w:rsid w:val="00E034D8"/>
    <w:rsid w:val="00E04CC0"/>
    <w:rsid w:val="00E155CE"/>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45EA9"/>
    <w:rsid w:val="00E61BA2"/>
    <w:rsid w:val="00E63864"/>
    <w:rsid w:val="00E6403F"/>
    <w:rsid w:val="00E75451"/>
    <w:rsid w:val="00E7653A"/>
    <w:rsid w:val="00E770C4"/>
    <w:rsid w:val="00E80397"/>
    <w:rsid w:val="00E84C5A"/>
    <w:rsid w:val="00E861DB"/>
    <w:rsid w:val="00E908F1"/>
    <w:rsid w:val="00E93406"/>
    <w:rsid w:val="00E956C5"/>
    <w:rsid w:val="00E95C39"/>
    <w:rsid w:val="00EA2C39"/>
    <w:rsid w:val="00EA2F97"/>
    <w:rsid w:val="00EA3048"/>
    <w:rsid w:val="00EB0A3C"/>
    <w:rsid w:val="00EB0A96"/>
    <w:rsid w:val="00EB77F9"/>
    <w:rsid w:val="00EC5769"/>
    <w:rsid w:val="00EC7D00"/>
    <w:rsid w:val="00ED0304"/>
    <w:rsid w:val="00ED4FF7"/>
    <w:rsid w:val="00ED5B7B"/>
    <w:rsid w:val="00EE262C"/>
    <w:rsid w:val="00EE38FA"/>
    <w:rsid w:val="00EE3E2C"/>
    <w:rsid w:val="00EE5D23"/>
    <w:rsid w:val="00EE750D"/>
    <w:rsid w:val="00EF051F"/>
    <w:rsid w:val="00EF3CA4"/>
    <w:rsid w:val="00EF49A8"/>
    <w:rsid w:val="00EF7503"/>
    <w:rsid w:val="00EF7859"/>
    <w:rsid w:val="00F014DA"/>
    <w:rsid w:val="00F02591"/>
    <w:rsid w:val="00F15931"/>
    <w:rsid w:val="00F467B9"/>
    <w:rsid w:val="00F5696E"/>
    <w:rsid w:val="00F60EFF"/>
    <w:rsid w:val="00F67D2D"/>
    <w:rsid w:val="00F738AA"/>
    <w:rsid w:val="00F858F2"/>
    <w:rsid w:val="00F860CC"/>
    <w:rsid w:val="00F94398"/>
    <w:rsid w:val="00FA7FD5"/>
    <w:rsid w:val="00FB2B56"/>
    <w:rsid w:val="00FB3CC5"/>
    <w:rsid w:val="00FB55D5"/>
    <w:rsid w:val="00FB7F9B"/>
    <w:rsid w:val="00FC12BF"/>
    <w:rsid w:val="00FC2C60"/>
    <w:rsid w:val="00FC596D"/>
    <w:rsid w:val="00FD3B84"/>
    <w:rsid w:val="00FD3E6F"/>
    <w:rsid w:val="00FD3F50"/>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59A00"/>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13FBB"/>
    <w:pPr>
      <w:spacing w:after="120"/>
    </w:pPr>
    <w:rPr>
      <w:rFonts w:ascii="Arial" w:eastAsia="Times" w:hAnsi="Arial"/>
      <w:noProof/>
      <w:color w:val="000000"/>
    </w:rPr>
  </w:style>
  <w:style w:type="character" w:styleId="FollowedHyperlink">
    <w:name w:val="FollowedHyperlink"/>
    <w:basedOn w:val="DefaultParagraphFont"/>
    <w:uiPriority w:val="99"/>
    <w:semiHidden/>
    <w:unhideWhenUsed/>
    <w:rsid w:val="007F4EEA"/>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dmatch.gov.au"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orksafe.nt.gov.au/forms-and-resources/forms/dangerous-goods-drivers-licence-medical-assess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rritorybusinesscentre@nt.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orksafe.nt.gov.au/licensing-and-registration/licensing-fees-and-charges" TargetMode="External"/><Relationship Id="rId5" Type="http://schemas.openxmlformats.org/officeDocument/2006/relationships/settings" Target="settings.xml"/><Relationship Id="rId15" Type="http://schemas.openxmlformats.org/officeDocument/2006/relationships/hyperlink" Target="https://nt.gov.au/industry/business-support/contact-territory-business-centre" TargetMode="External"/><Relationship Id="rId10" Type="http://schemas.openxmlformats.org/officeDocument/2006/relationships/hyperlink" Target="https://worksafe.nt.gov.au/forms-and-resources/bulletins/dangerous-goods-transport-class-1-explosive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orksafe.nt.gov.au/forms-and-resources/forms/application-for-a-dangerous-goods-drivers-licence-class-1-explosives" TargetMode="External"/><Relationship Id="rId14" Type="http://schemas.openxmlformats.org/officeDocument/2006/relationships/hyperlink" Target="https://worksafe.nt.gov.au/licensing-and-registration/licensing-fees-and-charge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2025-02-24T00:00:00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BF4C8E-1541-4C4C-9EDD-3D4E7512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92</TotalTime>
  <Pages>4</Pages>
  <Words>1551</Words>
  <Characters>8211</Characters>
  <Application>Microsoft Office Word</Application>
  <DocSecurity>0</DocSecurity>
  <Lines>293</Lines>
  <Paragraphs>250</Paragraphs>
  <ScaleCrop>false</ScaleCrop>
  <HeadingPairs>
    <vt:vector size="2" baseType="variant">
      <vt:variant>
        <vt:lpstr>Title</vt:lpstr>
      </vt:variant>
      <vt:variant>
        <vt:i4>1</vt:i4>
      </vt:variant>
    </vt:vector>
  </HeadingPairs>
  <TitlesOfParts>
    <vt:vector size="1" baseType="lpstr">
      <vt:lpstr>Application for a dangerous goods drivers licence – Class 2 to 9</vt:lpstr>
    </vt:vector>
  </TitlesOfParts>
  <Company>&lt;NAME&gt;</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dangerous goods driver’s licence – Class 2 to 9</dc:title>
  <dc:creator>Amanda Baker</dc:creator>
  <cp:lastModifiedBy>Amanda de Vries</cp:lastModifiedBy>
  <cp:revision>11</cp:revision>
  <cp:lastPrinted>2023-02-22T22:59:00Z</cp:lastPrinted>
  <dcterms:created xsi:type="dcterms:W3CDTF">2023-11-17T03:33:00Z</dcterms:created>
  <dcterms:modified xsi:type="dcterms:W3CDTF">2025-02-24T02:27:00Z</dcterms:modified>
</cp:coreProperties>
</file>