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DC0D" w14:textId="77777777" w:rsidR="00461F08" w:rsidRDefault="00461F08" w:rsidP="00461F08">
      <w:pPr>
        <w:spacing w:before="120" w:after="120"/>
        <w:ind w:right="85"/>
        <w:rPr>
          <w:rFonts w:cs="Arial"/>
        </w:rPr>
      </w:pPr>
      <w:r>
        <w:rPr>
          <w:rFonts w:cs="Arial"/>
        </w:rPr>
        <w:t>Use this form to apply for a new or the renewal of a licence to store explosives in accordance with Regulation 4, 5B and 5D of the Dangerous Goods Regulations.</w:t>
      </w:r>
    </w:p>
    <w:p w14:paraId="16C76D65" w14:textId="35DEA2F3" w:rsidR="00461F08" w:rsidRPr="00724337" w:rsidRDefault="00461F08" w:rsidP="00724337">
      <w:pPr>
        <w:spacing w:before="120" w:after="120"/>
        <w:ind w:right="85"/>
        <w:rPr>
          <w:rFonts w:cs="Arial"/>
        </w:rPr>
      </w:pPr>
      <w:r>
        <w:rPr>
          <w:rFonts w:cs="Arial"/>
        </w:rPr>
        <w:t>R</w:t>
      </w:r>
      <w:r w:rsidRPr="00202DA3">
        <w:rPr>
          <w:rFonts w:cs="Arial"/>
        </w:rPr>
        <w:t xml:space="preserve">efer to the licensing fees and charges page for </w:t>
      </w:r>
      <w:r w:rsidR="009E2CAB">
        <w:rPr>
          <w:rFonts w:cs="Arial"/>
        </w:rPr>
        <w:t xml:space="preserve">the </w:t>
      </w:r>
      <w:r w:rsidRPr="00202DA3">
        <w:rPr>
          <w:rFonts w:cs="Arial"/>
        </w:rPr>
        <w:t>application fee.</w:t>
      </w:r>
    </w:p>
    <w:tbl>
      <w:tblPr>
        <w:tblStyle w:val="TableGrid"/>
        <w:tblW w:w="10916" w:type="dxa"/>
        <w:tblInd w:w="-284" w:type="dxa"/>
        <w:tblLayout w:type="fixed"/>
        <w:tblLook w:val="04A0" w:firstRow="1" w:lastRow="0" w:firstColumn="1" w:lastColumn="0" w:noHBand="0" w:noVBand="1"/>
      </w:tblPr>
      <w:tblGrid>
        <w:gridCol w:w="1919"/>
        <w:gridCol w:w="208"/>
        <w:gridCol w:w="117"/>
        <w:gridCol w:w="854"/>
        <w:gridCol w:w="567"/>
        <w:gridCol w:w="1274"/>
        <w:gridCol w:w="409"/>
        <w:gridCol w:w="160"/>
        <w:gridCol w:w="145"/>
        <w:gridCol w:w="8"/>
        <w:gridCol w:w="10"/>
        <w:gridCol w:w="34"/>
        <w:gridCol w:w="798"/>
        <w:gridCol w:w="11"/>
        <w:gridCol w:w="7"/>
        <w:gridCol w:w="596"/>
        <w:gridCol w:w="95"/>
        <w:gridCol w:w="139"/>
        <w:gridCol w:w="53"/>
        <w:gridCol w:w="92"/>
        <w:gridCol w:w="98"/>
        <w:gridCol w:w="324"/>
        <w:gridCol w:w="152"/>
        <w:gridCol w:w="11"/>
        <w:gridCol w:w="23"/>
        <w:gridCol w:w="167"/>
        <w:gridCol w:w="92"/>
        <w:gridCol w:w="142"/>
        <w:gridCol w:w="125"/>
        <w:gridCol w:w="101"/>
        <w:gridCol w:w="271"/>
        <w:gridCol w:w="212"/>
        <w:gridCol w:w="46"/>
        <w:gridCol w:w="83"/>
        <w:gridCol w:w="13"/>
        <w:gridCol w:w="263"/>
        <w:gridCol w:w="20"/>
        <w:gridCol w:w="90"/>
        <w:gridCol w:w="619"/>
        <w:gridCol w:w="568"/>
      </w:tblGrid>
      <w:tr w:rsidR="00724337" w:rsidRPr="00B0424F" w14:paraId="496CF667" w14:textId="77777777" w:rsidTr="002B0E8F">
        <w:tc>
          <w:tcPr>
            <w:tcW w:w="2244" w:type="dxa"/>
            <w:gridSpan w:val="3"/>
            <w:tcBorders>
              <w:top w:val="nil"/>
              <w:left w:val="nil"/>
              <w:bottom w:val="nil"/>
              <w:right w:val="nil"/>
            </w:tcBorders>
          </w:tcPr>
          <w:p w14:paraId="5CB93055" w14:textId="5CBE438F" w:rsidR="00724337" w:rsidRPr="00724337" w:rsidRDefault="00724337" w:rsidP="00724337">
            <w:pPr>
              <w:spacing w:before="60" w:after="60"/>
              <w:rPr>
                <w:rFonts w:cs="Arial"/>
                <w:bCs/>
                <w:sz w:val="24"/>
                <w:szCs w:val="24"/>
              </w:rPr>
            </w:pPr>
            <w:r w:rsidRPr="00724337">
              <w:rPr>
                <w:rFonts w:cs="Arial"/>
                <w:bCs/>
                <w:sz w:val="24"/>
                <w:szCs w:val="24"/>
              </w:rPr>
              <w:t>Application type:</w:t>
            </w:r>
          </w:p>
        </w:tc>
        <w:tc>
          <w:tcPr>
            <w:tcW w:w="854" w:type="dxa"/>
            <w:tcBorders>
              <w:top w:val="nil"/>
              <w:left w:val="nil"/>
              <w:bottom w:val="nil"/>
              <w:right w:val="nil"/>
            </w:tcBorders>
          </w:tcPr>
          <w:p w14:paraId="4780176D" w14:textId="7DD2F50A" w:rsidR="00724337" w:rsidRPr="00724337" w:rsidRDefault="00724337" w:rsidP="00724337">
            <w:pPr>
              <w:spacing w:before="60" w:after="60"/>
              <w:rPr>
                <w:rFonts w:cs="Arial"/>
                <w:bCs/>
                <w:sz w:val="24"/>
                <w:szCs w:val="24"/>
              </w:rPr>
            </w:pPr>
            <w:r w:rsidRPr="00724337">
              <w:rPr>
                <w:rFonts w:cs="Arial"/>
                <w:bCs/>
                <w:sz w:val="24"/>
                <w:szCs w:val="24"/>
              </w:rPr>
              <w:t>New</w:t>
            </w:r>
          </w:p>
        </w:tc>
        <w:tc>
          <w:tcPr>
            <w:tcW w:w="567" w:type="dxa"/>
            <w:tcBorders>
              <w:top w:val="nil"/>
              <w:left w:val="nil"/>
              <w:bottom w:val="nil"/>
              <w:right w:val="nil"/>
            </w:tcBorders>
          </w:tcPr>
          <w:p w14:paraId="180F95AE" w14:textId="3B26D236" w:rsidR="00724337" w:rsidRPr="00724337" w:rsidRDefault="00000000" w:rsidP="00724337">
            <w:pPr>
              <w:spacing w:before="60" w:after="60"/>
              <w:rPr>
                <w:rFonts w:cs="Arial"/>
                <w:bCs/>
                <w:sz w:val="24"/>
                <w:szCs w:val="24"/>
              </w:rPr>
            </w:pPr>
            <w:sdt>
              <w:sdtPr>
                <w:rPr>
                  <w:rFonts w:asciiTheme="minorHAnsi" w:hAnsiTheme="minorHAnsi" w:cs="Arial"/>
                </w:rPr>
                <w:id w:val="1559427329"/>
                <w14:checkbox>
                  <w14:checked w14:val="0"/>
                  <w14:checkedState w14:val="2612" w14:font="MS Gothic"/>
                  <w14:uncheckedState w14:val="2610" w14:font="MS Gothic"/>
                </w14:checkbox>
              </w:sdtPr>
              <w:sdtContent>
                <w:r w:rsidR="004C30D5">
                  <w:rPr>
                    <w:rFonts w:ascii="MS Gothic" w:eastAsia="MS Gothic" w:hAnsi="MS Gothic" w:cs="Arial" w:hint="eastAsia"/>
                  </w:rPr>
                  <w:t>☐</w:t>
                </w:r>
              </w:sdtContent>
            </w:sdt>
            <w:r w:rsidR="00724337" w:rsidRPr="00202DA3">
              <w:rPr>
                <w:rFonts w:asciiTheme="minorHAnsi" w:hAnsiTheme="minorHAnsi" w:cs="Arial"/>
              </w:rPr>
              <w:tab/>
            </w:r>
          </w:p>
        </w:tc>
        <w:tc>
          <w:tcPr>
            <w:tcW w:w="1274" w:type="dxa"/>
            <w:tcBorders>
              <w:top w:val="nil"/>
              <w:left w:val="nil"/>
              <w:bottom w:val="nil"/>
              <w:right w:val="nil"/>
            </w:tcBorders>
          </w:tcPr>
          <w:p w14:paraId="28EDE8F6" w14:textId="18A13C11" w:rsidR="00724337" w:rsidRPr="00724337" w:rsidRDefault="00724337" w:rsidP="00724337">
            <w:pPr>
              <w:spacing w:before="60" w:after="60"/>
              <w:rPr>
                <w:rFonts w:cs="Arial"/>
                <w:bCs/>
                <w:sz w:val="24"/>
                <w:szCs w:val="24"/>
              </w:rPr>
            </w:pPr>
            <w:r w:rsidRPr="00724337">
              <w:rPr>
                <w:rFonts w:cs="Arial"/>
                <w:bCs/>
                <w:sz w:val="24"/>
                <w:szCs w:val="24"/>
              </w:rPr>
              <w:t>Renewal</w:t>
            </w:r>
          </w:p>
        </w:tc>
        <w:tc>
          <w:tcPr>
            <w:tcW w:w="569" w:type="dxa"/>
            <w:gridSpan w:val="2"/>
            <w:tcBorders>
              <w:top w:val="nil"/>
              <w:left w:val="nil"/>
              <w:bottom w:val="nil"/>
              <w:right w:val="nil"/>
            </w:tcBorders>
          </w:tcPr>
          <w:p w14:paraId="4A0EFA69" w14:textId="07DCD534" w:rsidR="00724337" w:rsidRPr="00724337" w:rsidRDefault="00000000" w:rsidP="00724337">
            <w:pPr>
              <w:spacing w:before="60" w:after="60"/>
              <w:rPr>
                <w:rFonts w:cs="Arial"/>
                <w:bCs/>
                <w:sz w:val="24"/>
                <w:szCs w:val="24"/>
              </w:rPr>
            </w:pPr>
            <w:sdt>
              <w:sdtPr>
                <w:rPr>
                  <w:rFonts w:asciiTheme="minorHAnsi" w:hAnsiTheme="minorHAnsi" w:cs="Arial"/>
                </w:rPr>
                <w:id w:val="-1304458315"/>
                <w14:checkbox>
                  <w14:checked w14:val="0"/>
                  <w14:checkedState w14:val="2612" w14:font="MS Gothic"/>
                  <w14:uncheckedState w14:val="2610" w14:font="MS Gothic"/>
                </w14:checkbox>
              </w:sdtPr>
              <w:sdtContent>
                <w:r w:rsidR="00724337">
                  <w:rPr>
                    <w:rFonts w:ascii="MS Gothic" w:eastAsia="MS Gothic" w:hAnsi="MS Gothic" w:cs="Arial" w:hint="eastAsia"/>
                  </w:rPr>
                  <w:t>☐</w:t>
                </w:r>
              </w:sdtContent>
            </w:sdt>
            <w:r w:rsidR="00724337" w:rsidRPr="00202DA3">
              <w:rPr>
                <w:rFonts w:asciiTheme="minorHAnsi" w:hAnsiTheme="minorHAnsi" w:cs="Arial"/>
              </w:rPr>
              <w:tab/>
            </w:r>
          </w:p>
        </w:tc>
        <w:tc>
          <w:tcPr>
            <w:tcW w:w="1843" w:type="dxa"/>
            <w:gridSpan w:val="10"/>
            <w:tcBorders>
              <w:top w:val="nil"/>
              <w:left w:val="nil"/>
              <w:bottom w:val="nil"/>
              <w:right w:val="nil"/>
            </w:tcBorders>
          </w:tcPr>
          <w:p w14:paraId="3BA96E34" w14:textId="1818CD92" w:rsidR="00724337" w:rsidRPr="00724337" w:rsidRDefault="00724337" w:rsidP="00724337">
            <w:pPr>
              <w:spacing w:before="60" w:after="60"/>
              <w:rPr>
                <w:rFonts w:cs="Arial"/>
                <w:bCs/>
                <w:sz w:val="24"/>
                <w:szCs w:val="24"/>
              </w:rPr>
            </w:pPr>
            <w:r w:rsidRPr="00724337">
              <w:rPr>
                <w:rFonts w:cs="Arial"/>
                <w:bCs/>
                <w:sz w:val="24"/>
                <w:szCs w:val="24"/>
              </w:rPr>
              <w:t>Replacement</w:t>
            </w:r>
          </w:p>
        </w:tc>
        <w:tc>
          <w:tcPr>
            <w:tcW w:w="567" w:type="dxa"/>
            <w:gridSpan w:val="4"/>
            <w:tcBorders>
              <w:top w:val="nil"/>
              <w:left w:val="nil"/>
              <w:bottom w:val="nil"/>
              <w:right w:val="nil"/>
            </w:tcBorders>
          </w:tcPr>
          <w:p w14:paraId="6DF5957B" w14:textId="65F31B01" w:rsidR="00724337" w:rsidRPr="00724337" w:rsidRDefault="00000000" w:rsidP="00724337">
            <w:pPr>
              <w:spacing w:before="60" w:after="60"/>
              <w:rPr>
                <w:rFonts w:cs="Arial"/>
                <w:bCs/>
                <w:sz w:val="24"/>
                <w:szCs w:val="24"/>
              </w:rPr>
            </w:pPr>
            <w:sdt>
              <w:sdtPr>
                <w:rPr>
                  <w:rFonts w:asciiTheme="minorHAnsi" w:hAnsiTheme="minorHAnsi" w:cs="Arial"/>
                </w:rPr>
                <w:id w:val="702060939"/>
                <w14:checkbox>
                  <w14:checked w14:val="0"/>
                  <w14:checkedState w14:val="2612" w14:font="MS Gothic"/>
                  <w14:uncheckedState w14:val="2610" w14:font="MS Gothic"/>
                </w14:checkbox>
              </w:sdtPr>
              <w:sdtContent>
                <w:r w:rsidR="00724337">
                  <w:rPr>
                    <w:rFonts w:ascii="MS Gothic" w:eastAsia="MS Gothic" w:hAnsi="MS Gothic" w:cs="Arial" w:hint="eastAsia"/>
                  </w:rPr>
                  <w:t>☐</w:t>
                </w:r>
              </w:sdtContent>
            </w:sdt>
            <w:r w:rsidR="00724337" w:rsidRPr="00202DA3">
              <w:rPr>
                <w:rFonts w:asciiTheme="minorHAnsi" w:hAnsiTheme="minorHAnsi" w:cs="Arial"/>
              </w:rPr>
              <w:tab/>
            </w:r>
          </w:p>
        </w:tc>
        <w:tc>
          <w:tcPr>
            <w:tcW w:w="1701" w:type="dxa"/>
            <w:gridSpan w:val="14"/>
            <w:tcBorders>
              <w:top w:val="nil"/>
              <w:left w:val="nil"/>
              <w:bottom w:val="nil"/>
              <w:right w:val="nil"/>
            </w:tcBorders>
          </w:tcPr>
          <w:p w14:paraId="017492AA" w14:textId="0D8C7465" w:rsidR="00724337" w:rsidRPr="00724337" w:rsidRDefault="00724337" w:rsidP="00724337">
            <w:pPr>
              <w:spacing w:before="60" w:after="60"/>
              <w:rPr>
                <w:rFonts w:cs="Arial"/>
                <w:bCs/>
                <w:sz w:val="24"/>
                <w:szCs w:val="24"/>
              </w:rPr>
            </w:pPr>
            <w:r w:rsidRPr="00724337">
              <w:rPr>
                <w:rFonts w:cs="Arial"/>
                <w:bCs/>
                <w:sz w:val="24"/>
                <w:szCs w:val="24"/>
              </w:rPr>
              <w:t>Amendment</w:t>
            </w:r>
          </w:p>
        </w:tc>
        <w:tc>
          <w:tcPr>
            <w:tcW w:w="1297" w:type="dxa"/>
            <w:gridSpan w:val="4"/>
            <w:tcBorders>
              <w:top w:val="nil"/>
              <w:left w:val="nil"/>
              <w:bottom w:val="nil"/>
              <w:right w:val="nil"/>
            </w:tcBorders>
          </w:tcPr>
          <w:p w14:paraId="62D967B8" w14:textId="4CEC2FBB" w:rsidR="00724337" w:rsidRPr="00724337" w:rsidRDefault="00000000" w:rsidP="00724337">
            <w:pPr>
              <w:spacing w:before="60" w:after="60"/>
              <w:rPr>
                <w:rFonts w:cs="Arial"/>
                <w:bCs/>
                <w:sz w:val="24"/>
                <w:szCs w:val="24"/>
              </w:rPr>
            </w:pPr>
            <w:sdt>
              <w:sdtPr>
                <w:rPr>
                  <w:rFonts w:asciiTheme="minorHAnsi" w:hAnsiTheme="minorHAnsi" w:cs="Arial"/>
                </w:rPr>
                <w:id w:val="1958681100"/>
                <w14:checkbox>
                  <w14:checked w14:val="0"/>
                  <w14:checkedState w14:val="2612" w14:font="MS Gothic"/>
                  <w14:uncheckedState w14:val="2610" w14:font="MS Gothic"/>
                </w14:checkbox>
              </w:sdtPr>
              <w:sdtContent>
                <w:r w:rsidR="00724337">
                  <w:rPr>
                    <w:rFonts w:ascii="MS Gothic" w:eastAsia="MS Gothic" w:hAnsi="MS Gothic" w:cs="Arial" w:hint="eastAsia"/>
                  </w:rPr>
                  <w:t>☐</w:t>
                </w:r>
              </w:sdtContent>
            </w:sdt>
            <w:r w:rsidR="00724337" w:rsidRPr="00202DA3">
              <w:rPr>
                <w:rFonts w:asciiTheme="minorHAnsi" w:hAnsiTheme="minorHAnsi" w:cs="Arial"/>
              </w:rPr>
              <w:tab/>
            </w:r>
          </w:p>
        </w:tc>
      </w:tr>
      <w:tr w:rsidR="00724337" w:rsidRPr="00B0424F" w14:paraId="16B1C60C" w14:textId="77777777" w:rsidTr="002B0E8F">
        <w:tc>
          <w:tcPr>
            <w:tcW w:w="2244" w:type="dxa"/>
            <w:gridSpan w:val="3"/>
            <w:tcBorders>
              <w:top w:val="nil"/>
              <w:left w:val="nil"/>
              <w:bottom w:val="nil"/>
              <w:right w:val="nil"/>
            </w:tcBorders>
          </w:tcPr>
          <w:p w14:paraId="3ADD188E" w14:textId="5D31BCC3" w:rsidR="00724337" w:rsidRPr="00724337" w:rsidRDefault="00724337" w:rsidP="00724337">
            <w:pPr>
              <w:spacing w:before="60" w:after="60"/>
              <w:rPr>
                <w:rFonts w:cs="Arial"/>
                <w:bCs/>
                <w:sz w:val="24"/>
                <w:szCs w:val="24"/>
              </w:rPr>
            </w:pPr>
            <w:r w:rsidRPr="00724337">
              <w:rPr>
                <w:rFonts w:cs="Arial"/>
                <w:bCs/>
                <w:sz w:val="24"/>
                <w:szCs w:val="24"/>
              </w:rPr>
              <w:t>Licence type:</w:t>
            </w:r>
          </w:p>
        </w:tc>
        <w:tc>
          <w:tcPr>
            <w:tcW w:w="854" w:type="dxa"/>
            <w:tcBorders>
              <w:top w:val="nil"/>
              <w:left w:val="nil"/>
              <w:bottom w:val="nil"/>
              <w:right w:val="nil"/>
            </w:tcBorders>
          </w:tcPr>
          <w:p w14:paraId="4F03E38A" w14:textId="065754B5" w:rsidR="00724337" w:rsidRPr="00724337" w:rsidRDefault="00724337" w:rsidP="00724337">
            <w:pPr>
              <w:spacing w:before="60" w:after="60"/>
              <w:rPr>
                <w:rFonts w:cs="Arial"/>
                <w:bCs/>
                <w:sz w:val="24"/>
                <w:szCs w:val="24"/>
              </w:rPr>
            </w:pPr>
            <w:r w:rsidRPr="00724337">
              <w:rPr>
                <w:rFonts w:cs="Arial"/>
                <w:bCs/>
                <w:sz w:val="24"/>
                <w:szCs w:val="24"/>
              </w:rPr>
              <w:t>Store</w:t>
            </w:r>
          </w:p>
        </w:tc>
        <w:tc>
          <w:tcPr>
            <w:tcW w:w="567" w:type="dxa"/>
            <w:tcBorders>
              <w:top w:val="nil"/>
              <w:left w:val="nil"/>
              <w:bottom w:val="nil"/>
              <w:right w:val="nil"/>
            </w:tcBorders>
          </w:tcPr>
          <w:p w14:paraId="633D0ACF" w14:textId="728DAE60" w:rsidR="00724337" w:rsidRPr="00724337" w:rsidRDefault="00000000" w:rsidP="00724337">
            <w:pPr>
              <w:spacing w:before="60" w:after="60"/>
              <w:rPr>
                <w:rFonts w:cs="Arial"/>
                <w:bCs/>
                <w:sz w:val="24"/>
                <w:szCs w:val="24"/>
              </w:rPr>
            </w:pPr>
            <w:sdt>
              <w:sdtPr>
                <w:rPr>
                  <w:rFonts w:asciiTheme="minorHAnsi" w:hAnsiTheme="minorHAnsi" w:cs="Arial"/>
                </w:rPr>
                <w:id w:val="937411753"/>
                <w14:checkbox>
                  <w14:checked w14:val="0"/>
                  <w14:checkedState w14:val="2612" w14:font="MS Gothic"/>
                  <w14:uncheckedState w14:val="2610" w14:font="MS Gothic"/>
                </w14:checkbox>
              </w:sdtPr>
              <w:sdtContent>
                <w:r w:rsidR="00724337">
                  <w:rPr>
                    <w:rFonts w:ascii="MS Gothic" w:eastAsia="MS Gothic" w:hAnsi="MS Gothic" w:cs="Arial" w:hint="eastAsia"/>
                  </w:rPr>
                  <w:t>☐</w:t>
                </w:r>
              </w:sdtContent>
            </w:sdt>
            <w:r w:rsidR="00724337" w:rsidRPr="00202DA3">
              <w:rPr>
                <w:rFonts w:asciiTheme="minorHAnsi" w:hAnsiTheme="minorHAnsi" w:cs="Arial"/>
              </w:rPr>
              <w:tab/>
            </w:r>
          </w:p>
        </w:tc>
        <w:tc>
          <w:tcPr>
            <w:tcW w:w="1274" w:type="dxa"/>
            <w:tcBorders>
              <w:top w:val="nil"/>
              <w:left w:val="nil"/>
              <w:bottom w:val="nil"/>
              <w:right w:val="nil"/>
            </w:tcBorders>
          </w:tcPr>
          <w:p w14:paraId="37D493B2" w14:textId="448131DB" w:rsidR="00724337" w:rsidRPr="00724337" w:rsidRDefault="00724337" w:rsidP="00724337">
            <w:pPr>
              <w:spacing w:before="60" w:after="60"/>
              <w:rPr>
                <w:rFonts w:cs="Arial"/>
                <w:bCs/>
                <w:sz w:val="24"/>
                <w:szCs w:val="24"/>
              </w:rPr>
            </w:pPr>
            <w:r w:rsidRPr="00724337">
              <w:rPr>
                <w:rFonts w:cs="Arial"/>
                <w:bCs/>
                <w:sz w:val="24"/>
                <w:szCs w:val="24"/>
              </w:rPr>
              <w:t>Sell</w:t>
            </w:r>
          </w:p>
        </w:tc>
        <w:tc>
          <w:tcPr>
            <w:tcW w:w="569" w:type="dxa"/>
            <w:gridSpan w:val="2"/>
            <w:tcBorders>
              <w:top w:val="nil"/>
              <w:left w:val="nil"/>
              <w:bottom w:val="nil"/>
              <w:right w:val="nil"/>
            </w:tcBorders>
          </w:tcPr>
          <w:p w14:paraId="7132EE1A" w14:textId="36D67A6B" w:rsidR="00724337" w:rsidRPr="00724337" w:rsidRDefault="00000000" w:rsidP="00724337">
            <w:pPr>
              <w:spacing w:before="60" w:after="60"/>
              <w:rPr>
                <w:rFonts w:cs="Arial"/>
                <w:bCs/>
                <w:sz w:val="24"/>
                <w:szCs w:val="24"/>
              </w:rPr>
            </w:pPr>
            <w:sdt>
              <w:sdtPr>
                <w:rPr>
                  <w:rFonts w:asciiTheme="minorHAnsi" w:hAnsiTheme="minorHAnsi" w:cs="Arial"/>
                </w:rPr>
                <w:id w:val="-2133935206"/>
                <w14:checkbox>
                  <w14:checked w14:val="0"/>
                  <w14:checkedState w14:val="2612" w14:font="MS Gothic"/>
                  <w14:uncheckedState w14:val="2610" w14:font="MS Gothic"/>
                </w14:checkbox>
              </w:sdtPr>
              <w:sdtContent>
                <w:r w:rsidR="00724337">
                  <w:rPr>
                    <w:rFonts w:ascii="MS Gothic" w:eastAsia="MS Gothic" w:hAnsi="MS Gothic" w:cs="Arial" w:hint="eastAsia"/>
                  </w:rPr>
                  <w:t>☐</w:t>
                </w:r>
              </w:sdtContent>
            </w:sdt>
            <w:r w:rsidR="00724337" w:rsidRPr="00202DA3">
              <w:rPr>
                <w:rFonts w:asciiTheme="minorHAnsi" w:hAnsiTheme="minorHAnsi" w:cs="Arial"/>
              </w:rPr>
              <w:tab/>
            </w:r>
          </w:p>
        </w:tc>
        <w:tc>
          <w:tcPr>
            <w:tcW w:w="1843" w:type="dxa"/>
            <w:gridSpan w:val="10"/>
            <w:tcBorders>
              <w:top w:val="nil"/>
              <w:left w:val="nil"/>
              <w:bottom w:val="nil"/>
              <w:right w:val="nil"/>
            </w:tcBorders>
          </w:tcPr>
          <w:p w14:paraId="49E53E80" w14:textId="388A1AB8" w:rsidR="00724337" w:rsidRPr="00724337" w:rsidRDefault="00724337" w:rsidP="00724337">
            <w:pPr>
              <w:spacing w:before="60" w:after="60"/>
              <w:rPr>
                <w:rFonts w:cs="Arial"/>
                <w:bCs/>
                <w:sz w:val="24"/>
                <w:szCs w:val="24"/>
              </w:rPr>
            </w:pPr>
            <w:r w:rsidRPr="00724337">
              <w:rPr>
                <w:rFonts w:cs="Arial"/>
                <w:bCs/>
                <w:sz w:val="24"/>
                <w:szCs w:val="24"/>
              </w:rPr>
              <w:t>Possess</w:t>
            </w:r>
          </w:p>
        </w:tc>
        <w:tc>
          <w:tcPr>
            <w:tcW w:w="3565" w:type="dxa"/>
            <w:gridSpan w:val="22"/>
            <w:tcBorders>
              <w:top w:val="nil"/>
              <w:left w:val="nil"/>
              <w:bottom w:val="nil"/>
              <w:right w:val="nil"/>
            </w:tcBorders>
          </w:tcPr>
          <w:p w14:paraId="7A5B2BF1" w14:textId="764F264A" w:rsidR="00724337" w:rsidRPr="00724337" w:rsidRDefault="00000000" w:rsidP="00724337">
            <w:pPr>
              <w:spacing w:before="60" w:after="60"/>
              <w:rPr>
                <w:rFonts w:cs="Arial"/>
                <w:bCs/>
                <w:sz w:val="24"/>
                <w:szCs w:val="24"/>
              </w:rPr>
            </w:pPr>
            <w:sdt>
              <w:sdtPr>
                <w:rPr>
                  <w:rFonts w:asciiTheme="minorHAnsi" w:hAnsiTheme="minorHAnsi" w:cs="Arial"/>
                </w:rPr>
                <w:id w:val="-1169863213"/>
                <w14:checkbox>
                  <w14:checked w14:val="0"/>
                  <w14:checkedState w14:val="2612" w14:font="MS Gothic"/>
                  <w14:uncheckedState w14:val="2610" w14:font="MS Gothic"/>
                </w14:checkbox>
              </w:sdtPr>
              <w:sdtContent>
                <w:r w:rsidR="00724337">
                  <w:rPr>
                    <w:rFonts w:ascii="MS Gothic" w:eastAsia="MS Gothic" w:hAnsi="MS Gothic" w:cs="Arial" w:hint="eastAsia"/>
                  </w:rPr>
                  <w:t>☐</w:t>
                </w:r>
              </w:sdtContent>
            </w:sdt>
            <w:r w:rsidR="00724337" w:rsidRPr="00202DA3">
              <w:rPr>
                <w:rFonts w:asciiTheme="minorHAnsi" w:hAnsiTheme="minorHAnsi" w:cs="Arial"/>
              </w:rPr>
              <w:tab/>
            </w:r>
          </w:p>
        </w:tc>
      </w:tr>
      <w:tr w:rsidR="00461F08" w:rsidRPr="00B0424F" w14:paraId="07327419" w14:textId="77777777" w:rsidTr="00724337">
        <w:tc>
          <w:tcPr>
            <w:tcW w:w="10916" w:type="dxa"/>
            <w:gridSpan w:val="40"/>
            <w:tcBorders>
              <w:top w:val="nil"/>
              <w:left w:val="nil"/>
              <w:bottom w:val="single" w:sz="8" w:space="0" w:color="808080" w:themeColor="background1" w:themeShade="80"/>
              <w:right w:val="nil"/>
            </w:tcBorders>
          </w:tcPr>
          <w:p w14:paraId="7BBC7070" w14:textId="77777777" w:rsidR="00461F08" w:rsidRPr="00AD74F2" w:rsidRDefault="00461F08" w:rsidP="00CD69C5">
            <w:pPr>
              <w:pStyle w:val="ListParagraph"/>
              <w:numPr>
                <w:ilvl w:val="0"/>
                <w:numId w:val="15"/>
              </w:numPr>
              <w:spacing w:before="60" w:after="60"/>
              <w:ind w:left="317"/>
              <w:rPr>
                <w:rFonts w:cs="Arial"/>
                <w:sz w:val="24"/>
                <w:szCs w:val="24"/>
              </w:rPr>
            </w:pPr>
            <w:r w:rsidRPr="00407B14">
              <w:rPr>
                <w:rFonts w:cs="Arial"/>
                <w:b/>
                <w:sz w:val="24"/>
                <w:szCs w:val="24"/>
              </w:rPr>
              <w:t>Licence details</w:t>
            </w:r>
            <w:r>
              <w:rPr>
                <w:rFonts w:cs="Arial"/>
                <w:sz w:val="24"/>
                <w:szCs w:val="24"/>
              </w:rPr>
              <w:t xml:space="preserve"> </w:t>
            </w:r>
            <w:r w:rsidR="00CD69C5">
              <w:rPr>
                <w:rFonts w:cs="Arial"/>
                <w:sz w:val="20"/>
                <w:szCs w:val="24"/>
              </w:rPr>
              <w:t xml:space="preserve">(renewal, </w:t>
            </w:r>
            <w:r w:rsidRPr="00407B14">
              <w:rPr>
                <w:rFonts w:cs="Arial"/>
                <w:sz w:val="20"/>
                <w:szCs w:val="24"/>
              </w:rPr>
              <w:t xml:space="preserve">replacement </w:t>
            </w:r>
            <w:r w:rsidR="000C0C01">
              <w:rPr>
                <w:rFonts w:cs="Arial"/>
                <w:sz w:val="20"/>
                <w:szCs w:val="24"/>
              </w:rPr>
              <w:t>and</w:t>
            </w:r>
            <w:r w:rsidR="00CD69C5">
              <w:rPr>
                <w:rFonts w:cs="Arial"/>
                <w:sz w:val="20"/>
                <w:szCs w:val="24"/>
              </w:rPr>
              <w:t xml:space="preserve"> </w:t>
            </w:r>
            <w:r w:rsidR="00CD69C5" w:rsidRPr="00407B14">
              <w:rPr>
                <w:rFonts w:cs="Arial"/>
                <w:sz w:val="20"/>
                <w:szCs w:val="24"/>
              </w:rPr>
              <w:t xml:space="preserve">amendment </w:t>
            </w:r>
            <w:r w:rsidRPr="00407B14">
              <w:rPr>
                <w:rFonts w:cs="Arial"/>
                <w:sz w:val="20"/>
                <w:szCs w:val="24"/>
              </w:rPr>
              <w:t>only)</w:t>
            </w:r>
          </w:p>
        </w:tc>
      </w:tr>
      <w:tr w:rsidR="00461F08" w:rsidRPr="00B0424F" w14:paraId="13E56D71" w14:textId="77777777" w:rsidTr="002B0E8F">
        <w:tc>
          <w:tcPr>
            <w:tcW w:w="19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59C9CDA" w14:textId="77777777" w:rsidR="00461F08" w:rsidRPr="00407B14" w:rsidRDefault="00461F08" w:rsidP="00541185">
            <w:pPr>
              <w:spacing w:before="60" w:after="60"/>
              <w:rPr>
                <w:rFonts w:cs="Arial"/>
                <w:sz w:val="20"/>
              </w:rPr>
            </w:pPr>
            <w:r>
              <w:rPr>
                <w:rFonts w:cs="Arial"/>
                <w:sz w:val="20"/>
              </w:rPr>
              <w:t>Licence number:</w:t>
            </w:r>
          </w:p>
        </w:tc>
        <w:tc>
          <w:tcPr>
            <w:tcW w:w="3429" w:type="dxa"/>
            <w:gridSpan w:val="6"/>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tcPr>
          <w:p w14:paraId="543A32C2" w14:textId="2F5B56F7" w:rsidR="00461F08" w:rsidRPr="00407B14"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769" w:type="dxa"/>
            <w:gridSpan w:val="9"/>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7BA14F7" w14:textId="77777777" w:rsidR="00461F08" w:rsidRPr="00407B14" w:rsidRDefault="00461F08" w:rsidP="00541185">
            <w:pPr>
              <w:spacing w:before="60" w:after="60"/>
              <w:rPr>
                <w:rFonts w:cs="Arial"/>
                <w:sz w:val="20"/>
              </w:rPr>
            </w:pPr>
            <w:r>
              <w:rPr>
                <w:rFonts w:cs="Arial"/>
                <w:sz w:val="20"/>
              </w:rPr>
              <w:t>Expiry date:</w:t>
            </w:r>
          </w:p>
        </w:tc>
        <w:tc>
          <w:tcPr>
            <w:tcW w:w="3799" w:type="dxa"/>
            <w:gridSpan w:val="24"/>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18C3356E" w14:textId="5E241B1E" w:rsidR="00461F08" w:rsidRPr="00407B14"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461F08" w:rsidRPr="00B0424F" w14:paraId="318BF930" w14:textId="77777777" w:rsidTr="009A1C35">
        <w:tc>
          <w:tcPr>
            <w:tcW w:w="10916" w:type="dxa"/>
            <w:gridSpan w:val="40"/>
            <w:tcBorders>
              <w:top w:val="nil"/>
              <w:left w:val="nil"/>
              <w:bottom w:val="single" w:sz="8" w:space="0" w:color="808080" w:themeColor="background1" w:themeShade="80"/>
              <w:right w:val="nil"/>
            </w:tcBorders>
          </w:tcPr>
          <w:p w14:paraId="63A44F88" w14:textId="77777777" w:rsidR="00461F08" w:rsidRDefault="00461F08" w:rsidP="00461F08">
            <w:pPr>
              <w:pStyle w:val="ListParagraph"/>
              <w:numPr>
                <w:ilvl w:val="0"/>
                <w:numId w:val="15"/>
              </w:numPr>
              <w:spacing w:before="60" w:after="60"/>
              <w:ind w:left="317"/>
              <w:rPr>
                <w:rFonts w:cs="Arial"/>
              </w:rPr>
            </w:pPr>
            <w:r>
              <w:rPr>
                <w:rFonts w:cs="Arial"/>
                <w:b/>
                <w:sz w:val="24"/>
                <w:szCs w:val="24"/>
              </w:rPr>
              <w:t>Business</w:t>
            </w:r>
            <w:r w:rsidRPr="00AD74F2">
              <w:rPr>
                <w:rFonts w:cs="Arial"/>
                <w:b/>
                <w:sz w:val="24"/>
                <w:szCs w:val="24"/>
              </w:rPr>
              <w:t xml:space="preserve"> details</w:t>
            </w:r>
          </w:p>
        </w:tc>
      </w:tr>
      <w:tr w:rsidR="00461F08" w:rsidRPr="00B0424F" w14:paraId="3707B169" w14:textId="77777777" w:rsidTr="002B0E8F">
        <w:tc>
          <w:tcPr>
            <w:tcW w:w="191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E365AD" w14:textId="77777777" w:rsidR="00461F08" w:rsidRPr="00B0424F" w:rsidRDefault="00461F08" w:rsidP="00541185">
            <w:pPr>
              <w:spacing w:before="60" w:after="60"/>
              <w:rPr>
                <w:rFonts w:cs="Arial"/>
                <w:sz w:val="20"/>
              </w:rPr>
            </w:pPr>
            <w:r>
              <w:rPr>
                <w:rFonts w:cs="Arial"/>
                <w:sz w:val="20"/>
              </w:rPr>
              <w:t>Business name</w:t>
            </w:r>
            <w:r w:rsidRPr="00B0424F">
              <w:rPr>
                <w:rFonts w:cs="Arial"/>
                <w:sz w:val="20"/>
              </w:rPr>
              <w:t>:</w:t>
            </w:r>
          </w:p>
        </w:tc>
        <w:tc>
          <w:tcPr>
            <w:tcW w:w="5577"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BC08360" w14:textId="799D8D7E" w:rsidR="00461F08" w:rsidRPr="00B0424F" w:rsidRDefault="004C30D5" w:rsidP="00541185">
            <w:pPr>
              <w:spacing w:before="60" w:after="60"/>
              <w:rPr>
                <w:rFonts w:cs="Arial"/>
                <w:sz w:val="20"/>
              </w:rPr>
            </w:pPr>
            <w:r>
              <w:rPr>
                <w:rFonts w:cs="Arial"/>
                <w:sz w:val="20"/>
              </w:rPr>
              <w:fldChar w:fldCharType="begin">
                <w:ffData>
                  <w:name w:val="Text1"/>
                  <w:enabled/>
                  <w:calcOnExit w:val="0"/>
                  <w:textInput/>
                </w:ffData>
              </w:fldChar>
            </w:r>
            <w:bookmarkStart w:id="0" w:name="Text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c>
          <w:tcPr>
            <w:tcW w:w="77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37CD86F" w14:textId="77777777" w:rsidR="00461F08" w:rsidRPr="00B0424F" w:rsidRDefault="00461F08" w:rsidP="00541185">
            <w:pPr>
              <w:spacing w:before="60" w:after="60"/>
              <w:rPr>
                <w:rFonts w:cs="Arial"/>
                <w:sz w:val="20"/>
              </w:rPr>
            </w:pPr>
            <w:r w:rsidRPr="00B0424F">
              <w:rPr>
                <w:rFonts w:cs="Arial"/>
                <w:sz w:val="20"/>
              </w:rPr>
              <w:t>ABN:</w:t>
            </w:r>
          </w:p>
        </w:tc>
        <w:tc>
          <w:tcPr>
            <w:tcW w:w="264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787FD27" w14:textId="4B97E89B" w:rsidR="00461F08" w:rsidRPr="00B0424F"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461F08" w:rsidRPr="00B0424F" w14:paraId="5F49C19E" w14:textId="77777777" w:rsidTr="002B0E8F">
        <w:tc>
          <w:tcPr>
            <w:tcW w:w="191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D2DE6E1" w14:textId="77777777" w:rsidR="00461F08" w:rsidRPr="00B0424F" w:rsidRDefault="009E3F1A" w:rsidP="009E3F1A">
            <w:pPr>
              <w:spacing w:before="60" w:after="60"/>
              <w:rPr>
                <w:rFonts w:cs="Arial"/>
                <w:sz w:val="20"/>
              </w:rPr>
            </w:pPr>
            <w:r>
              <w:rPr>
                <w:rFonts w:cs="Arial"/>
                <w:sz w:val="20"/>
              </w:rPr>
              <w:t>Applicant name</w:t>
            </w:r>
            <w:r w:rsidR="00461F08">
              <w:rPr>
                <w:rFonts w:cs="Arial"/>
                <w:sz w:val="20"/>
              </w:rPr>
              <w:t>:</w:t>
            </w:r>
          </w:p>
        </w:tc>
        <w:tc>
          <w:tcPr>
            <w:tcW w:w="4584"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4FF287F" w14:textId="2A31427D" w:rsidR="00461F08" w:rsidRPr="00B0424F"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9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C1530C" w14:textId="77777777" w:rsidR="00461F08" w:rsidRPr="00B0424F" w:rsidRDefault="00461F08" w:rsidP="00541185">
            <w:pPr>
              <w:spacing w:before="60" w:after="60"/>
              <w:rPr>
                <w:rFonts w:cs="Arial"/>
                <w:sz w:val="20"/>
              </w:rPr>
            </w:pPr>
            <w:r>
              <w:rPr>
                <w:rFonts w:cs="Arial"/>
                <w:sz w:val="20"/>
              </w:rPr>
              <w:t>Position:</w:t>
            </w:r>
          </w:p>
        </w:tc>
        <w:tc>
          <w:tcPr>
            <w:tcW w:w="342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29BD510" w14:textId="1DC36FDB" w:rsidR="00461F08" w:rsidRPr="00B0424F"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24337" w:rsidRPr="00B0424F" w14:paraId="44154E29" w14:textId="77777777" w:rsidTr="002B0E8F">
        <w:tc>
          <w:tcPr>
            <w:tcW w:w="191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09B6A0" w14:textId="3C748BCB" w:rsidR="00724337" w:rsidRDefault="00724337" w:rsidP="009E3F1A">
            <w:pPr>
              <w:spacing w:before="60" w:after="60"/>
              <w:rPr>
                <w:rFonts w:cs="Arial"/>
                <w:sz w:val="20"/>
              </w:rPr>
            </w:pPr>
            <w:r>
              <w:rPr>
                <w:rFonts w:cs="Arial"/>
                <w:sz w:val="20"/>
              </w:rPr>
              <w:t>Phone Number:</w:t>
            </w:r>
          </w:p>
        </w:tc>
        <w:tc>
          <w:tcPr>
            <w:tcW w:w="373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B00405" w14:textId="3ED0812A" w:rsidR="00724337" w:rsidRPr="00B0424F"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84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397233D" w14:textId="54DA7FEF" w:rsidR="00724337" w:rsidRDefault="00724337" w:rsidP="00541185">
            <w:pPr>
              <w:spacing w:before="60" w:after="60"/>
              <w:rPr>
                <w:rFonts w:cs="Arial"/>
                <w:sz w:val="20"/>
              </w:rPr>
            </w:pPr>
            <w:r>
              <w:rPr>
                <w:rFonts w:cs="Arial"/>
                <w:sz w:val="20"/>
              </w:rPr>
              <w:t>Mobile number:</w:t>
            </w:r>
          </w:p>
        </w:tc>
        <w:tc>
          <w:tcPr>
            <w:tcW w:w="342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82F9289" w14:textId="6DA6ED76" w:rsidR="00724337" w:rsidRPr="00B0424F"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724337" w:rsidRPr="00B0424F" w14:paraId="7571C70C" w14:textId="77777777" w:rsidTr="002B0E8F">
        <w:tc>
          <w:tcPr>
            <w:tcW w:w="191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D6A555D" w14:textId="519B7437" w:rsidR="00724337" w:rsidRDefault="00724337" w:rsidP="009E3F1A">
            <w:pPr>
              <w:spacing w:before="60" w:after="60"/>
              <w:rPr>
                <w:rFonts w:cs="Arial"/>
                <w:sz w:val="20"/>
              </w:rPr>
            </w:pPr>
            <w:r>
              <w:rPr>
                <w:rFonts w:cs="Arial"/>
                <w:sz w:val="20"/>
              </w:rPr>
              <w:t>Email address:</w:t>
            </w:r>
          </w:p>
        </w:tc>
        <w:tc>
          <w:tcPr>
            <w:tcW w:w="8997" w:type="dxa"/>
            <w:gridSpan w:val="3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18FD1D6" w14:textId="5FF7F43C" w:rsidR="00724337" w:rsidRPr="00B0424F"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A1C35" w:rsidRPr="00B0424F" w14:paraId="0F3519F9" w14:textId="77777777" w:rsidTr="002B0E8F">
        <w:tc>
          <w:tcPr>
            <w:tcW w:w="191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B95BF83" w14:textId="77777777" w:rsidR="00461F08" w:rsidRDefault="00461F08" w:rsidP="00541185">
            <w:pPr>
              <w:spacing w:before="60" w:after="60"/>
              <w:rPr>
                <w:rFonts w:cs="Arial"/>
                <w:sz w:val="20"/>
              </w:rPr>
            </w:pPr>
            <w:r>
              <w:rPr>
                <w:rFonts w:cs="Arial"/>
                <w:sz w:val="20"/>
              </w:rPr>
              <w:t>Business address:</w:t>
            </w:r>
          </w:p>
        </w:tc>
        <w:tc>
          <w:tcPr>
            <w:tcW w:w="8997" w:type="dxa"/>
            <w:gridSpan w:val="3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AE0DAC2" w14:textId="466182AE" w:rsidR="00461F08" w:rsidRPr="00B0424F"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461F08" w:rsidRPr="00B0424F" w14:paraId="122089A2" w14:textId="77777777" w:rsidTr="002B0E8F">
        <w:tc>
          <w:tcPr>
            <w:tcW w:w="191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332229A" w14:textId="77777777" w:rsidR="00461F08" w:rsidRPr="00B0424F" w:rsidRDefault="00461F08" w:rsidP="00541185">
            <w:pPr>
              <w:spacing w:before="60" w:after="60"/>
              <w:rPr>
                <w:rFonts w:cs="Arial"/>
                <w:sz w:val="20"/>
              </w:rPr>
            </w:pPr>
            <w:r>
              <w:rPr>
                <w:rFonts w:cs="Arial"/>
                <w:sz w:val="20"/>
              </w:rPr>
              <w:t>Suburb:</w:t>
            </w:r>
          </w:p>
        </w:tc>
        <w:tc>
          <w:tcPr>
            <w:tcW w:w="375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56629D0" w14:textId="25DF21BB" w:rsidR="00461F08" w:rsidRPr="00B0424F"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8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B5EEF6D" w14:textId="77777777" w:rsidR="00461F08" w:rsidRPr="00B0424F" w:rsidRDefault="00461F08" w:rsidP="00541185">
            <w:pPr>
              <w:spacing w:before="60" w:after="60"/>
              <w:rPr>
                <w:rFonts w:cs="Arial"/>
                <w:sz w:val="20"/>
              </w:rPr>
            </w:pPr>
            <w:r>
              <w:rPr>
                <w:rFonts w:cs="Arial"/>
                <w:spacing w:val="-6"/>
                <w:sz w:val="20"/>
              </w:rPr>
              <w:t>State:</w:t>
            </w:r>
          </w:p>
        </w:tc>
        <w:tc>
          <w:tcPr>
            <w:tcW w:w="160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13F16D" w14:textId="37F0BDF4" w:rsidR="00461F08" w:rsidRPr="00B0424F"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C21D1B8" w14:textId="77777777" w:rsidR="00461F08" w:rsidRPr="00B0424F" w:rsidRDefault="00461F08" w:rsidP="00541185">
            <w:pPr>
              <w:spacing w:before="60" w:after="60"/>
              <w:rPr>
                <w:rFonts w:cs="Arial"/>
                <w:sz w:val="20"/>
              </w:rPr>
            </w:pPr>
            <w:r>
              <w:rPr>
                <w:rFonts w:cs="Arial"/>
                <w:sz w:val="20"/>
              </w:rPr>
              <w:t>Postcode:</w:t>
            </w:r>
          </w:p>
        </w:tc>
        <w:tc>
          <w:tcPr>
            <w:tcW w:w="16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87741B4" w14:textId="29B41DAC" w:rsidR="00461F08" w:rsidRPr="00B0424F"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706EA" w:rsidRPr="00B0424F" w14:paraId="1A625213" w14:textId="77777777" w:rsidTr="002B0E8F">
        <w:tc>
          <w:tcPr>
            <w:tcW w:w="8505"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54CCD6B" w14:textId="77777777" w:rsidR="00461F08" w:rsidRPr="00DD08F7" w:rsidRDefault="00461F08" w:rsidP="00541185">
            <w:pPr>
              <w:spacing w:before="60" w:after="60"/>
              <w:rPr>
                <w:rFonts w:cs="Arial"/>
                <w:sz w:val="20"/>
              </w:rPr>
            </w:pPr>
            <w:r>
              <w:rPr>
                <w:rFonts w:cs="Arial"/>
                <w:sz w:val="20"/>
              </w:rPr>
              <w:t>Is your postal address the same as above?</w:t>
            </w:r>
            <w:r w:rsidRPr="0048305B">
              <w:rPr>
                <w:rFonts w:cs="Arial"/>
                <w:sz w:val="18"/>
                <w:szCs w:val="18"/>
              </w:rPr>
              <w:t xml:space="preserve"> (</w:t>
            </w:r>
            <w:r>
              <w:rPr>
                <w:rFonts w:cs="Arial"/>
                <w:sz w:val="18"/>
                <w:szCs w:val="18"/>
              </w:rPr>
              <w:t xml:space="preserve">If no, </w:t>
            </w:r>
            <w:r w:rsidRPr="0048305B">
              <w:rPr>
                <w:rFonts w:cs="Arial"/>
                <w:sz w:val="18"/>
                <w:szCs w:val="18"/>
              </w:rPr>
              <w:t>complete below)</w:t>
            </w:r>
            <w:r>
              <w:rPr>
                <w:rFonts w:cs="Arial"/>
                <w:sz w:val="18"/>
                <w:szCs w:val="18"/>
              </w:rPr>
              <w:t>:</w:t>
            </w:r>
          </w:p>
        </w:tc>
        <w:tc>
          <w:tcPr>
            <w:tcW w:w="70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6E7132DF" w14:textId="77777777" w:rsidR="00461F08" w:rsidRDefault="00461F08" w:rsidP="00541185">
            <w:pPr>
              <w:spacing w:before="60" w:after="60"/>
              <w:jc w:val="right"/>
              <w:rPr>
                <w:rFonts w:cs="Arial"/>
                <w:sz w:val="20"/>
              </w:rPr>
            </w:pPr>
            <w:r>
              <w:rPr>
                <w:rFonts w:cs="Arial"/>
                <w:sz w:val="20"/>
              </w:rPr>
              <w:t>Yes</w:t>
            </w:r>
          </w:p>
        </w:tc>
        <w:tc>
          <w:tcPr>
            <w:tcW w:w="425"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985286889"/>
              <w14:checkbox>
                <w14:checked w14:val="0"/>
                <w14:checkedState w14:val="2612" w14:font="MS Gothic"/>
                <w14:uncheckedState w14:val="2610" w14:font="MS Gothic"/>
              </w14:checkbox>
            </w:sdtPr>
            <w:sdtContent>
              <w:p w14:paraId="07B98D47" w14:textId="77777777" w:rsidR="00461F08" w:rsidRDefault="00461F08" w:rsidP="00541185">
                <w:pPr>
                  <w:spacing w:before="60" w:after="60"/>
                  <w:rPr>
                    <w:rFonts w:cs="Arial"/>
                    <w:sz w:val="20"/>
                  </w:rPr>
                </w:pPr>
                <w:r>
                  <w:rPr>
                    <w:rFonts w:ascii="MS Gothic" w:eastAsia="MS Gothic" w:hAnsi="MS Gothic" w:cs="Arial" w:hint="eastAsia"/>
                    <w:sz w:val="20"/>
                  </w:rPr>
                  <w:t>☐</w:t>
                </w:r>
              </w:p>
            </w:sdtContent>
          </w:sdt>
        </w:tc>
        <w:tc>
          <w:tcPr>
            <w:tcW w:w="709"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746D7E6F" w14:textId="77777777" w:rsidR="00461F08" w:rsidRDefault="00461F08" w:rsidP="00541185">
            <w:pPr>
              <w:spacing w:before="60" w:after="60"/>
              <w:jc w:val="right"/>
              <w:rPr>
                <w:rFonts w:cs="Arial"/>
                <w:sz w:val="20"/>
              </w:rPr>
            </w:pPr>
            <w:r>
              <w:rPr>
                <w:rFonts w:cs="Arial"/>
                <w:sz w:val="20"/>
              </w:rPr>
              <w:t>No</w:t>
            </w:r>
          </w:p>
        </w:tc>
        <w:tc>
          <w:tcPr>
            <w:tcW w:w="568"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474948501"/>
              <w14:checkbox>
                <w14:checked w14:val="0"/>
                <w14:checkedState w14:val="2612" w14:font="MS Gothic"/>
                <w14:uncheckedState w14:val="2610" w14:font="MS Gothic"/>
              </w14:checkbox>
            </w:sdtPr>
            <w:sdtContent>
              <w:p w14:paraId="27985785" w14:textId="77777777" w:rsidR="00461F08" w:rsidRDefault="00461F08" w:rsidP="00541185">
                <w:pPr>
                  <w:spacing w:before="60" w:after="60"/>
                  <w:rPr>
                    <w:rFonts w:cs="Arial"/>
                    <w:sz w:val="20"/>
                  </w:rPr>
                </w:pPr>
                <w:r>
                  <w:rPr>
                    <w:rFonts w:ascii="MS Gothic" w:eastAsia="MS Gothic" w:hAnsi="MS Gothic" w:cs="Arial" w:hint="eastAsia"/>
                    <w:sz w:val="20"/>
                  </w:rPr>
                  <w:t>☐</w:t>
                </w:r>
              </w:p>
            </w:sdtContent>
          </w:sdt>
        </w:tc>
      </w:tr>
      <w:tr w:rsidR="00E15FC4" w:rsidRPr="00B0424F" w14:paraId="6190FD26" w14:textId="77777777" w:rsidTr="002B0E8F">
        <w:tc>
          <w:tcPr>
            <w:tcW w:w="191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F364B0" w14:textId="77777777" w:rsidR="00461F08" w:rsidRDefault="00461F08" w:rsidP="00541185">
            <w:pPr>
              <w:spacing w:before="60" w:after="60"/>
              <w:rPr>
                <w:rFonts w:cs="Arial"/>
                <w:sz w:val="20"/>
              </w:rPr>
            </w:pPr>
            <w:r>
              <w:rPr>
                <w:rFonts w:cs="Arial"/>
                <w:sz w:val="20"/>
              </w:rPr>
              <w:t>Postal address:</w:t>
            </w:r>
          </w:p>
        </w:tc>
        <w:tc>
          <w:tcPr>
            <w:tcW w:w="8997" w:type="dxa"/>
            <w:gridSpan w:val="3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C6AA036" w14:textId="7C1DD893" w:rsidR="00461F08" w:rsidRPr="00B0424F"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461F08" w:rsidRPr="00B0424F" w14:paraId="2121BFD9" w14:textId="77777777" w:rsidTr="002B0E8F">
        <w:tc>
          <w:tcPr>
            <w:tcW w:w="191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4C8A3A" w14:textId="77777777" w:rsidR="00461F08" w:rsidRPr="00B0424F" w:rsidRDefault="00461F08" w:rsidP="00541185">
            <w:pPr>
              <w:spacing w:before="60" w:after="60"/>
              <w:rPr>
                <w:rFonts w:cs="Arial"/>
                <w:sz w:val="20"/>
              </w:rPr>
            </w:pPr>
            <w:r>
              <w:rPr>
                <w:rFonts w:cs="Arial"/>
                <w:sz w:val="20"/>
              </w:rPr>
              <w:t>Suburb:</w:t>
            </w:r>
          </w:p>
        </w:tc>
        <w:tc>
          <w:tcPr>
            <w:tcW w:w="375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5F8A5F" w14:textId="200A70D9" w:rsidR="00461F08" w:rsidRPr="00B0424F"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8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4C13EF" w14:textId="77777777" w:rsidR="00461F08" w:rsidRPr="00B0424F" w:rsidRDefault="00461F08" w:rsidP="00541185">
            <w:pPr>
              <w:spacing w:before="60" w:after="60"/>
              <w:rPr>
                <w:rFonts w:cs="Arial"/>
                <w:sz w:val="20"/>
              </w:rPr>
            </w:pPr>
            <w:r>
              <w:rPr>
                <w:rFonts w:cs="Arial"/>
                <w:spacing w:val="-6"/>
                <w:sz w:val="20"/>
              </w:rPr>
              <w:t>State:</w:t>
            </w:r>
          </w:p>
        </w:tc>
        <w:tc>
          <w:tcPr>
            <w:tcW w:w="1601"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A5A539" w14:textId="7DE315C3" w:rsidR="00461F08" w:rsidRPr="00B0424F"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7C036AD" w14:textId="77777777" w:rsidR="00461F08" w:rsidRPr="00B0424F" w:rsidRDefault="00461F08" w:rsidP="00541185">
            <w:pPr>
              <w:spacing w:before="60" w:after="60"/>
              <w:rPr>
                <w:rFonts w:cs="Arial"/>
                <w:sz w:val="20"/>
              </w:rPr>
            </w:pPr>
            <w:r>
              <w:rPr>
                <w:rFonts w:cs="Arial"/>
                <w:sz w:val="20"/>
              </w:rPr>
              <w:t>Postcode:</w:t>
            </w:r>
          </w:p>
        </w:tc>
        <w:tc>
          <w:tcPr>
            <w:tcW w:w="165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3FE62D2" w14:textId="0BC6E895" w:rsidR="00461F08" w:rsidRPr="00B0424F"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461F08" w:rsidRPr="00B0424F" w14:paraId="71BDFCBD" w14:textId="77777777" w:rsidTr="009A1C35">
        <w:tc>
          <w:tcPr>
            <w:tcW w:w="10916" w:type="dxa"/>
            <w:gridSpan w:val="40"/>
            <w:tcBorders>
              <w:top w:val="single" w:sz="8" w:space="0" w:color="808080" w:themeColor="background1" w:themeShade="80"/>
              <w:left w:val="nil"/>
              <w:bottom w:val="single" w:sz="8" w:space="0" w:color="808080" w:themeColor="background1" w:themeShade="80"/>
              <w:right w:val="nil"/>
            </w:tcBorders>
          </w:tcPr>
          <w:p w14:paraId="27A199EB" w14:textId="77777777" w:rsidR="00461F08" w:rsidRPr="00A8442D" w:rsidRDefault="00461F08" w:rsidP="00461F08">
            <w:pPr>
              <w:pStyle w:val="ListParagraph"/>
              <w:numPr>
                <w:ilvl w:val="0"/>
                <w:numId w:val="15"/>
              </w:numPr>
              <w:spacing w:before="60" w:after="60"/>
              <w:ind w:left="317"/>
              <w:rPr>
                <w:rFonts w:cs="Arial"/>
                <w:sz w:val="24"/>
                <w:szCs w:val="24"/>
              </w:rPr>
            </w:pPr>
            <w:r>
              <w:rPr>
                <w:rFonts w:cs="Arial"/>
                <w:b/>
                <w:sz w:val="24"/>
                <w:szCs w:val="24"/>
              </w:rPr>
              <w:t>Emergency contact person</w:t>
            </w:r>
          </w:p>
          <w:p w14:paraId="4EA02BD2" w14:textId="7C30C2C3" w:rsidR="00A8442D" w:rsidRPr="00A8442D" w:rsidRDefault="00A8442D" w:rsidP="00A8442D">
            <w:pPr>
              <w:spacing w:before="60" w:after="60"/>
              <w:ind w:left="-43"/>
              <w:rPr>
                <w:rFonts w:cs="Arial"/>
                <w:i/>
                <w:iCs/>
                <w:sz w:val="24"/>
                <w:szCs w:val="24"/>
              </w:rPr>
            </w:pPr>
            <w:r w:rsidRPr="00A8442D">
              <w:rPr>
                <w:rFonts w:cs="Arial"/>
                <w:i/>
                <w:iCs/>
                <w:sz w:val="20"/>
              </w:rPr>
              <w:t>A nominated emergency contact person must be readily available upon request by an NT WorkSafe officer, as per Section 4 Management of Magazines Australian Standard 2187</w:t>
            </w:r>
          </w:p>
        </w:tc>
      </w:tr>
      <w:tr w:rsidR="009A1C35" w:rsidRPr="00B0424F" w14:paraId="39A093C7" w14:textId="77777777" w:rsidTr="002B0E8F">
        <w:tc>
          <w:tcPr>
            <w:tcW w:w="6503" w:type="dxa"/>
            <w:gridSpan w:val="1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95DC9E" w14:textId="77777777" w:rsidR="00461F08" w:rsidRPr="00B0424F" w:rsidRDefault="00461F08" w:rsidP="00541185">
            <w:pPr>
              <w:spacing w:before="60" w:after="60"/>
              <w:rPr>
                <w:rFonts w:cs="Arial"/>
                <w:sz w:val="20"/>
              </w:rPr>
            </w:pPr>
            <w:r w:rsidRPr="00B06140">
              <w:rPr>
                <w:rFonts w:cs="Arial"/>
                <w:sz w:val="20"/>
              </w:rPr>
              <w:t>Is your emergency person the same as above? (If no, complete below)</w:t>
            </w:r>
          </w:p>
        </w:tc>
        <w:tc>
          <w:tcPr>
            <w:tcW w:w="1091"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03D59EA" w14:textId="77777777" w:rsidR="00461F08" w:rsidRDefault="00461F08" w:rsidP="00541185">
            <w:pPr>
              <w:spacing w:before="60" w:after="60"/>
              <w:jc w:val="right"/>
              <w:rPr>
                <w:rFonts w:cs="Arial"/>
                <w:sz w:val="20"/>
              </w:rPr>
            </w:pPr>
            <w:r>
              <w:rPr>
                <w:rFonts w:cs="Arial"/>
                <w:sz w:val="20"/>
              </w:rPr>
              <w:t>Yes</w:t>
            </w:r>
          </w:p>
        </w:tc>
        <w:tc>
          <w:tcPr>
            <w:tcW w:w="1137" w:type="dxa"/>
            <w:gridSpan w:val="9"/>
            <w:tcBorders>
              <w:top w:val="single" w:sz="8" w:space="0" w:color="808080" w:themeColor="background1" w:themeShade="80"/>
              <w:left w:val="nil"/>
              <w:bottom w:val="single" w:sz="4" w:space="0" w:color="808080" w:themeColor="background1" w:themeShade="80"/>
              <w:right w:val="nil"/>
            </w:tcBorders>
            <w:vAlign w:val="center"/>
          </w:tcPr>
          <w:sdt>
            <w:sdtPr>
              <w:rPr>
                <w:rFonts w:cs="Arial"/>
                <w:sz w:val="20"/>
              </w:rPr>
              <w:id w:val="1281219626"/>
              <w14:checkbox>
                <w14:checked w14:val="0"/>
                <w14:checkedState w14:val="2612" w14:font="MS Gothic"/>
                <w14:uncheckedState w14:val="2610" w14:font="MS Gothic"/>
              </w14:checkbox>
            </w:sdtPr>
            <w:sdtContent>
              <w:p w14:paraId="3CAF288B" w14:textId="77777777" w:rsidR="00461F08" w:rsidRDefault="00461F08" w:rsidP="00541185">
                <w:pPr>
                  <w:spacing w:before="60" w:after="60"/>
                  <w:rPr>
                    <w:rFonts w:cs="Arial"/>
                    <w:sz w:val="20"/>
                  </w:rPr>
                </w:pPr>
                <w:r>
                  <w:rPr>
                    <w:rFonts w:ascii="MS Gothic" w:eastAsia="MS Gothic" w:hAnsi="MS Gothic" w:cs="Arial" w:hint="eastAsia"/>
                    <w:sz w:val="20"/>
                  </w:rPr>
                  <w:t>☐</w:t>
                </w:r>
              </w:p>
            </w:sdtContent>
          </w:sdt>
        </w:tc>
        <w:tc>
          <w:tcPr>
            <w:tcW w:w="998" w:type="dxa"/>
            <w:gridSpan w:val="8"/>
            <w:tcBorders>
              <w:top w:val="single" w:sz="8" w:space="0" w:color="808080" w:themeColor="background1" w:themeShade="80"/>
              <w:left w:val="nil"/>
              <w:bottom w:val="single" w:sz="4" w:space="0" w:color="808080" w:themeColor="background1" w:themeShade="80"/>
              <w:right w:val="nil"/>
            </w:tcBorders>
            <w:vAlign w:val="center"/>
          </w:tcPr>
          <w:p w14:paraId="26B341BA" w14:textId="77777777" w:rsidR="00461F08" w:rsidRDefault="00461F08" w:rsidP="00541185">
            <w:pPr>
              <w:spacing w:before="60" w:after="60"/>
              <w:jc w:val="right"/>
              <w:rPr>
                <w:rFonts w:cs="Arial"/>
                <w:sz w:val="20"/>
              </w:rPr>
            </w:pPr>
            <w:r>
              <w:rPr>
                <w:rFonts w:cs="Arial"/>
                <w:sz w:val="20"/>
              </w:rPr>
              <w:t>No</w:t>
            </w:r>
          </w:p>
        </w:tc>
        <w:tc>
          <w:tcPr>
            <w:tcW w:w="1187" w:type="dxa"/>
            <w:gridSpan w:val="2"/>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vAlign w:val="center"/>
          </w:tcPr>
          <w:sdt>
            <w:sdtPr>
              <w:rPr>
                <w:rFonts w:cs="Arial"/>
                <w:sz w:val="20"/>
              </w:rPr>
              <w:id w:val="-1705472264"/>
              <w14:checkbox>
                <w14:checked w14:val="0"/>
                <w14:checkedState w14:val="2612" w14:font="MS Gothic"/>
                <w14:uncheckedState w14:val="2610" w14:font="MS Gothic"/>
              </w14:checkbox>
            </w:sdtPr>
            <w:sdtContent>
              <w:p w14:paraId="45ED3F42" w14:textId="77777777" w:rsidR="00461F08" w:rsidRDefault="00461F08" w:rsidP="00541185">
                <w:pPr>
                  <w:spacing w:before="60" w:after="60"/>
                  <w:rPr>
                    <w:rFonts w:cs="Arial"/>
                    <w:sz w:val="20"/>
                  </w:rPr>
                </w:pPr>
                <w:r>
                  <w:rPr>
                    <w:rFonts w:ascii="MS Gothic" w:eastAsia="MS Gothic" w:hAnsi="MS Gothic" w:cs="Arial" w:hint="eastAsia"/>
                    <w:sz w:val="20"/>
                  </w:rPr>
                  <w:t>☐</w:t>
                </w:r>
              </w:p>
            </w:sdtContent>
          </w:sdt>
        </w:tc>
      </w:tr>
      <w:tr w:rsidR="000A3F5C" w:rsidRPr="00407B14" w14:paraId="0E582467" w14:textId="77777777" w:rsidTr="002B0E8F">
        <w:tc>
          <w:tcPr>
            <w:tcW w:w="191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0521A19" w14:textId="77777777" w:rsidR="000A3F5C" w:rsidRPr="00407B14" w:rsidRDefault="000A3F5C" w:rsidP="00541185">
            <w:pPr>
              <w:spacing w:before="60" w:after="60"/>
              <w:rPr>
                <w:rFonts w:cs="Arial"/>
                <w:sz w:val="20"/>
                <w:szCs w:val="24"/>
              </w:rPr>
            </w:pPr>
            <w:r>
              <w:rPr>
                <w:rFonts w:cs="Arial"/>
                <w:sz w:val="20"/>
                <w:szCs w:val="24"/>
              </w:rPr>
              <w:t>Contact person:</w:t>
            </w:r>
          </w:p>
        </w:tc>
        <w:tc>
          <w:tcPr>
            <w:tcW w:w="5293"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D2D9C12" w14:textId="77777777" w:rsidR="000A3F5C" w:rsidRPr="00407B14" w:rsidRDefault="000A3F5C"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418"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9C921F9" w14:textId="4E5B3D5D" w:rsidR="000A3F5C" w:rsidRPr="00407B14" w:rsidRDefault="000A3F5C" w:rsidP="00541185">
            <w:pPr>
              <w:spacing w:before="60" w:after="60"/>
              <w:rPr>
                <w:rFonts w:cs="Arial"/>
                <w:sz w:val="20"/>
                <w:szCs w:val="24"/>
              </w:rPr>
            </w:pPr>
            <w:r>
              <w:rPr>
                <w:rFonts w:cs="Arial"/>
                <w:sz w:val="20"/>
                <w:szCs w:val="24"/>
              </w:rPr>
              <w:t>Date of birth:</w:t>
            </w:r>
          </w:p>
        </w:tc>
        <w:tc>
          <w:tcPr>
            <w:tcW w:w="228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8C024FF" w14:textId="1EF262E3" w:rsidR="000A3F5C" w:rsidRPr="00407B14" w:rsidRDefault="000A3F5C"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461F08" w:rsidRPr="00407B14" w14:paraId="5C450F0B" w14:textId="77777777" w:rsidTr="002B0E8F">
        <w:tc>
          <w:tcPr>
            <w:tcW w:w="191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6794E1F" w14:textId="77777777" w:rsidR="00461F08" w:rsidRPr="00B0424F" w:rsidRDefault="00461F08" w:rsidP="00541185">
            <w:pPr>
              <w:spacing w:before="60" w:after="60"/>
              <w:rPr>
                <w:rFonts w:cs="Arial"/>
                <w:bCs/>
                <w:color w:val="000000"/>
                <w:sz w:val="20"/>
              </w:rPr>
            </w:pPr>
            <w:r>
              <w:rPr>
                <w:rFonts w:cs="Arial"/>
                <w:sz w:val="20"/>
              </w:rPr>
              <w:t>Phone</w:t>
            </w:r>
            <w:r w:rsidRPr="00B0424F">
              <w:rPr>
                <w:rFonts w:cs="Arial"/>
                <w:sz w:val="20"/>
              </w:rPr>
              <w:t xml:space="preserve"> number:</w:t>
            </w:r>
          </w:p>
        </w:tc>
        <w:tc>
          <w:tcPr>
            <w:tcW w:w="378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6D8C5" w14:textId="5A83FD2B" w:rsidR="00461F08" w:rsidRPr="00407B14" w:rsidRDefault="004C30D5"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69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FA6F1C8" w14:textId="77777777" w:rsidR="00461F08" w:rsidRPr="00407B14" w:rsidRDefault="00461F08" w:rsidP="00541185">
            <w:pPr>
              <w:spacing w:before="60" w:after="60"/>
              <w:rPr>
                <w:rFonts w:cs="Arial"/>
                <w:sz w:val="20"/>
                <w:szCs w:val="24"/>
              </w:rPr>
            </w:pPr>
            <w:r>
              <w:rPr>
                <w:rFonts w:cs="Arial"/>
                <w:sz w:val="20"/>
              </w:rPr>
              <w:t>Mobile number:</w:t>
            </w:r>
          </w:p>
        </w:tc>
        <w:tc>
          <w:tcPr>
            <w:tcW w:w="351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29654EF" w14:textId="17764478" w:rsidR="00461F08" w:rsidRPr="00407B14" w:rsidRDefault="004C30D5"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A1C35" w:rsidRPr="00407B14" w14:paraId="31C037A7" w14:textId="77777777" w:rsidTr="002B0E8F">
        <w:tc>
          <w:tcPr>
            <w:tcW w:w="1919"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05EF802" w14:textId="77777777" w:rsidR="00461F08" w:rsidRPr="00B0424F" w:rsidRDefault="00461F08" w:rsidP="00541185">
            <w:pPr>
              <w:spacing w:before="60" w:after="60"/>
              <w:rPr>
                <w:rFonts w:cs="Arial"/>
                <w:sz w:val="20"/>
              </w:rPr>
            </w:pPr>
            <w:r w:rsidRPr="00B0424F">
              <w:rPr>
                <w:rFonts w:cs="Arial"/>
                <w:sz w:val="20"/>
              </w:rPr>
              <w:t>Email address:</w:t>
            </w:r>
          </w:p>
        </w:tc>
        <w:tc>
          <w:tcPr>
            <w:tcW w:w="8997" w:type="dxa"/>
            <w:gridSpan w:val="3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365D3B7F" w14:textId="1494470C" w:rsidR="00461F08" w:rsidRPr="00407B14" w:rsidRDefault="004C30D5" w:rsidP="00541185">
            <w:pPr>
              <w:spacing w:before="60" w:after="60"/>
              <w:rPr>
                <w:rFonts w:cs="Arial"/>
                <w:sz w:val="20"/>
                <w:szCs w:val="24"/>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0A3F5C" w:rsidRPr="00407B14" w14:paraId="7175F552" w14:textId="77777777" w:rsidTr="002B0E8F">
        <w:tc>
          <w:tcPr>
            <w:tcW w:w="2127"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9094688" w14:textId="642A5F94" w:rsidR="000A3F5C" w:rsidRPr="00B0424F" w:rsidRDefault="002B0E8F" w:rsidP="00541185">
            <w:pPr>
              <w:spacing w:before="60" w:after="60"/>
              <w:rPr>
                <w:rFonts w:cs="Arial"/>
                <w:sz w:val="20"/>
              </w:rPr>
            </w:pPr>
            <w:r>
              <w:rPr>
                <w:rFonts w:cs="Arial"/>
                <w:sz w:val="20"/>
              </w:rPr>
              <w:t xml:space="preserve">Residential </w:t>
            </w:r>
            <w:r w:rsidR="000A3F5C">
              <w:rPr>
                <w:rFonts w:cs="Arial"/>
                <w:sz w:val="20"/>
              </w:rPr>
              <w:t>Address:</w:t>
            </w:r>
          </w:p>
        </w:tc>
        <w:tc>
          <w:tcPr>
            <w:tcW w:w="8789" w:type="dxa"/>
            <w:gridSpan w:val="3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3E3B3D0" w14:textId="20182F5C" w:rsidR="000A3F5C" w:rsidRDefault="002B0E8F"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0A3F5C" w:rsidRPr="00407B14" w14:paraId="19533596" w14:textId="77777777" w:rsidTr="002B0E8F">
        <w:tc>
          <w:tcPr>
            <w:tcW w:w="1919"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C4632E6" w14:textId="46D3D53A" w:rsidR="000A3F5C" w:rsidRPr="00B0424F" w:rsidRDefault="000A3F5C" w:rsidP="00541185">
            <w:pPr>
              <w:spacing w:before="60" w:after="60"/>
              <w:rPr>
                <w:rFonts w:cs="Arial"/>
                <w:sz w:val="20"/>
              </w:rPr>
            </w:pPr>
            <w:r>
              <w:rPr>
                <w:rFonts w:cs="Arial"/>
                <w:sz w:val="20"/>
              </w:rPr>
              <w:t>Suburb:</w:t>
            </w:r>
          </w:p>
        </w:tc>
        <w:tc>
          <w:tcPr>
            <w:tcW w:w="3742"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758F33AC" w14:textId="5ADDA1A8" w:rsidR="000A3F5C" w:rsidRDefault="002B0E8F"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853"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11BE3C75" w14:textId="422D5D4A" w:rsidR="000A3F5C" w:rsidRDefault="000A3F5C" w:rsidP="00541185">
            <w:pPr>
              <w:spacing w:before="60" w:after="60"/>
              <w:rPr>
                <w:rFonts w:cs="Arial"/>
                <w:sz w:val="20"/>
              </w:rPr>
            </w:pPr>
            <w:r>
              <w:rPr>
                <w:rFonts w:cs="Arial"/>
                <w:sz w:val="20"/>
              </w:rPr>
              <w:t>State:</w:t>
            </w:r>
          </w:p>
        </w:tc>
        <w:tc>
          <w:tcPr>
            <w:tcW w:w="1556"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4A22086E" w14:textId="038F7D95" w:rsidR="000A3F5C" w:rsidRDefault="002B0E8F"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3" w:type="dxa"/>
            <w:gridSpan w:val="11"/>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16AA3915" w14:textId="13B25579" w:rsidR="000A3F5C" w:rsidRDefault="000A3F5C" w:rsidP="00541185">
            <w:pPr>
              <w:spacing w:before="60" w:after="60"/>
              <w:rPr>
                <w:rFonts w:cs="Arial"/>
                <w:sz w:val="20"/>
              </w:rPr>
            </w:pPr>
            <w:r>
              <w:rPr>
                <w:rFonts w:cs="Arial"/>
                <w:sz w:val="20"/>
              </w:rPr>
              <w:t>Postcode:</w:t>
            </w:r>
          </w:p>
        </w:tc>
        <w:tc>
          <w:tcPr>
            <w:tcW w:w="1573"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C1B95EC" w14:textId="32D15E8C" w:rsidR="000A3F5C" w:rsidRDefault="002B0E8F"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0A3F5C" w:rsidRPr="00407B14" w14:paraId="78EEDBC9" w14:textId="77777777" w:rsidTr="002B0E8F">
        <w:tc>
          <w:tcPr>
            <w:tcW w:w="8363" w:type="dxa"/>
            <w:gridSpan w:val="27"/>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6E487D4E" w14:textId="32D4C70C" w:rsidR="000A3F5C" w:rsidRDefault="000A3F5C" w:rsidP="00541185">
            <w:pPr>
              <w:spacing w:before="60" w:after="60"/>
              <w:rPr>
                <w:rFonts w:cs="Arial"/>
                <w:sz w:val="20"/>
              </w:rPr>
            </w:pPr>
            <w:r>
              <w:rPr>
                <w:rFonts w:cs="Arial"/>
                <w:sz w:val="20"/>
              </w:rPr>
              <w:t xml:space="preserve">Is your postal address the same as above? </w:t>
            </w:r>
            <w:r w:rsidRPr="000A3F5C">
              <w:rPr>
                <w:rFonts w:cs="Arial"/>
                <w:sz w:val="18"/>
                <w:szCs w:val="18"/>
              </w:rPr>
              <w:t>(If no, complete below):</w:t>
            </w:r>
          </w:p>
        </w:tc>
        <w:tc>
          <w:tcPr>
            <w:tcW w:w="851"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6DFC01C9" w14:textId="3949E7D1" w:rsidR="000A3F5C" w:rsidRDefault="000A3F5C" w:rsidP="00352BEB">
            <w:pPr>
              <w:spacing w:before="60" w:after="60"/>
              <w:jc w:val="right"/>
              <w:rPr>
                <w:rFonts w:cs="Arial"/>
                <w:sz w:val="20"/>
              </w:rPr>
            </w:pPr>
            <w:r>
              <w:rPr>
                <w:rFonts w:cs="Arial"/>
                <w:sz w:val="20"/>
              </w:rPr>
              <w:t>Yes</w:t>
            </w:r>
          </w:p>
        </w:tc>
        <w:sdt>
          <w:sdtPr>
            <w:rPr>
              <w:rFonts w:cs="Arial"/>
              <w:sz w:val="20"/>
            </w:rPr>
            <w:id w:val="-1219439502"/>
            <w14:checkbox>
              <w14:checked w14:val="0"/>
              <w14:checkedState w14:val="2612" w14:font="MS Gothic"/>
              <w14:uncheckedState w14:val="2610" w14:font="MS Gothic"/>
            </w14:checkbox>
          </w:sdtPr>
          <w:sdtContent>
            <w:tc>
              <w:tcPr>
                <w:tcW w:w="425" w:type="dxa"/>
                <w:gridSpan w:val="5"/>
                <w:tcBorders>
                  <w:top w:val="nil"/>
                  <w:left w:val="nil"/>
                  <w:bottom w:val="nil"/>
                  <w:right w:val="nil"/>
                </w:tcBorders>
                <w:shd w:val="clear" w:color="auto" w:fill="FFFFFF" w:themeFill="background1"/>
              </w:tcPr>
              <w:p w14:paraId="77DD5DF3" w14:textId="6F8352F1" w:rsidR="000A3F5C" w:rsidRDefault="000A3F5C" w:rsidP="00352BEB">
                <w:pPr>
                  <w:spacing w:before="60" w:after="60"/>
                  <w:jc w:val="right"/>
                  <w:rPr>
                    <w:rFonts w:cs="Arial"/>
                    <w:sz w:val="20"/>
                  </w:rPr>
                </w:pPr>
                <w:r>
                  <w:rPr>
                    <w:rFonts w:ascii="MS Gothic" w:eastAsia="MS Gothic" w:hAnsi="MS Gothic" w:cs="Arial" w:hint="eastAsia"/>
                    <w:sz w:val="20"/>
                  </w:rPr>
                  <w:t>☐</w:t>
                </w:r>
              </w:p>
            </w:tc>
          </w:sdtContent>
        </w:sdt>
        <w:tc>
          <w:tcPr>
            <w:tcW w:w="709" w:type="dxa"/>
            <w:gridSpan w:val="2"/>
            <w:tcBorders>
              <w:top w:val="nil"/>
              <w:left w:val="nil"/>
              <w:bottom w:val="nil"/>
              <w:right w:val="nil"/>
            </w:tcBorders>
            <w:shd w:val="clear" w:color="auto" w:fill="FFFFFF" w:themeFill="background1"/>
          </w:tcPr>
          <w:p w14:paraId="026A1CB5" w14:textId="6B3A999B" w:rsidR="000A3F5C" w:rsidRDefault="000A3F5C" w:rsidP="00352BEB">
            <w:pPr>
              <w:spacing w:before="60" w:after="60"/>
              <w:jc w:val="right"/>
              <w:rPr>
                <w:rFonts w:cs="Arial"/>
                <w:sz w:val="20"/>
              </w:rPr>
            </w:pPr>
            <w:r>
              <w:rPr>
                <w:rFonts w:cs="Arial"/>
                <w:sz w:val="20"/>
              </w:rPr>
              <w:t>No</w:t>
            </w:r>
          </w:p>
        </w:tc>
        <w:sdt>
          <w:sdtPr>
            <w:rPr>
              <w:rFonts w:cs="Arial"/>
              <w:sz w:val="20"/>
            </w:rPr>
            <w:id w:val="-1012074287"/>
            <w14:checkbox>
              <w14:checked w14:val="0"/>
              <w14:checkedState w14:val="2612" w14:font="MS Gothic"/>
              <w14:uncheckedState w14:val="2610" w14:font="MS Gothic"/>
            </w14:checkbox>
          </w:sdtPr>
          <w:sdtContent>
            <w:tc>
              <w:tcPr>
                <w:tcW w:w="568" w:type="dxa"/>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6279E263" w14:textId="1CD3A801" w:rsidR="000A3F5C" w:rsidRDefault="00352BEB" w:rsidP="00352BEB">
                <w:pPr>
                  <w:spacing w:before="60" w:after="60"/>
                  <w:jc w:val="right"/>
                  <w:rPr>
                    <w:rFonts w:cs="Arial"/>
                    <w:sz w:val="20"/>
                  </w:rPr>
                </w:pPr>
                <w:r>
                  <w:rPr>
                    <w:rFonts w:ascii="MS Gothic" w:eastAsia="MS Gothic" w:hAnsi="MS Gothic" w:cs="Arial" w:hint="eastAsia"/>
                    <w:sz w:val="20"/>
                  </w:rPr>
                  <w:t>☐</w:t>
                </w:r>
              </w:p>
            </w:tc>
          </w:sdtContent>
        </w:sdt>
      </w:tr>
      <w:tr w:rsidR="000A3F5C" w:rsidRPr="00407B14" w14:paraId="7B61D48E" w14:textId="77777777" w:rsidTr="002B0E8F">
        <w:tc>
          <w:tcPr>
            <w:tcW w:w="1919"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54DB0D1A" w14:textId="797359A4" w:rsidR="000A3F5C" w:rsidRPr="00B0424F" w:rsidRDefault="002B0E8F" w:rsidP="00541185">
            <w:pPr>
              <w:spacing w:before="60" w:after="60"/>
              <w:rPr>
                <w:rFonts w:cs="Arial"/>
                <w:sz w:val="20"/>
              </w:rPr>
            </w:pPr>
            <w:r>
              <w:rPr>
                <w:rFonts w:cs="Arial"/>
                <w:sz w:val="20"/>
              </w:rPr>
              <w:t>Postal address:</w:t>
            </w:r>
          </w:p>
        </w:tc>
        <w:tc>
          <w:tcPr>
            <w:tcW w:w="8997" w:type="dxa"/>
            <w:gridSpan w:val="3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72928E16" w14:textId="2524FB26" w:rsidR="000A3F5C" w:rsidRDefault="002B0E8F"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2B0E8F" w:rsidRPr="00407B14" w14:paraId="2BF376B3" w14:textId="77777777" w:rsidTr="002B0E8F">
        <w:tc>
          <w:tcPr>
            <w:tcW w:w="1919"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66132C0" w14:textId="3D1116D5" w:rsidR="002B0E8F" w:rsidRPr="00B0424F" w:rsidRDefault="002B0E8F" w:rsidP="00541185">
            <w:pPr>
              <w:spacing w:before="60" w:after="60"/>
              <w:rPr>
                <w:rFonts w:cs="Arial"/>
                <w:sz w:val="20"/>
              </w:rPr>
            </w:pPr>
            <w:r>
              <w:rPr>
                <w:rFonts w:cs="Arial"/>
                <w:sz w:val="20"/>
              </w:rPr>
              <w:t>Suburb:</w:t>
            </w:r>
          </w:p>
        </w:tc>
        <w:tc>
          <w:tcPr>
            <w:tcW w:w="3752"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37568E5B" w14:textId="16C3B5ED" w:rsidR="002B0E8F" w:rsidRDefault="002B0E8F"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850"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0E9FFDD9" w14:textId="0093907E" w:rsidR="002B0E8F" w:rsidRDefault="002B0E8F" w:rsidP="00541185">
            <w:pPr>
              <w:spacing w:before="60" w:after="60"/>
              <w:rPr>
                <w:rFonts w:cs="Arial"/>
                <w:sz w:val="20"/>
              </w:rPr>
            </w:pPr>
            <w:r>
              <w:rPr>
                <w:rFonts w:cs="Arial"/>
                <w:sz w:val="20"/>
              </w:rPr>
              <w:t>State:</w:t>
            </w:r>
          </w:p>
        </w:tc>
        <w:tc>
          <w:tcPr>
            <w:tcW w:w="1560"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2ADA1792" w14:textId="6D2705C2" w:rsidR="002B0E8F" w:rsidRDefault="002B0E8F"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5" w:type="dxa"/>
            <w:gridSpan w:val="11"/>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0BC6F630" w14:textId="600F112F" w:rsidR="002B0E8F" w:rsidRDefault="002B0E8F" w:rsidP="00541185">
            <w:pPr>
              <w:spacing w:before="60" w:after="60"/>
              <w:rPr>
                <w:rFonts w:cs="Arial"/>
                <w:sz w:val="20"/>
              </w:rPr>
            </w:pPr>
            <w:r>
              <w:rPr>
                <w:rFonts w:cs="Arial"/>
                <w:sz w:val="20"/>
              </w:rPr>
              <w:t>Postcode:</w:t>
            </w:r>
          </w:p>
        </w:tc>
        <w:tc>
          <w:tcPr>
            <w:tcW w:w="1560"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9E4DCB3" w14:textId="0D14DA51" w:rsidR="002B0E8F" w:rsidRDefault="002B0E8F"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461F08" w:rsidRPr="00407B14" w14:paraId="152AE41F" w14:textId="77777777" w:rsidTr="009A1C35">
        <w:tc>
          <w:tcPr>
            <w:tcW w:w="10916" w:type="dxa"/>
            <w:gridSpan w:val="40"/>
            <w:tcBorders>
              <w:top w:val="single" w:sz="8" w:space="0" w:color="808080" w:themeColor="background1" w:themeShade="80"/>
              <w:left w:val="nil"/>
              <w:bottom w:val="single" w:sz="8" w:space="0" w:color="808080" w:themeColor="background1" w:themeShade="80"/>
              <w:right w:val="single" w:sz="4" w:space="0" w:color="808080" w:themeColor="background1" w:themeShade="80"/>
            </w:tcBorders>
            <w:shd w:val="clear" w:color="auto" w:fill="FFFFFF" w:themeFill="background1"/>
          </w:tcPr>
          <w:p w14:paraId="3623C435" w14:textId="0FE0F788" w:rsidR="00461F08" w:rsidRPr="00202DA3" w:rsidRDefault="00461F08" w:rsidP="009706EA">
            <w:pPr>
              <w:pStyle w:val="ListParagraph"/>
              <w:numPr>
                <w:ilvl w:val="0"/>
                <w:numId w:val="15"/>
              </w:numPr>
              <w:spacing w:before="60" w:after="60"/>
              <w:ind w:left="322"/>
              <w:rPr>
                <w:rFonts w:cs="Arial"/>
                <w:sz w:val="20"/>
                <w:szCs w:val="24"/>
              </w:rPr>
            </w:pPr>
            <w:r w:rsidRPr="00202DA3">
              <w:rPr>
                <w:rFonts w:cs="Arial"/>
                <w:b/>
                <w:sz w:val="24"/>
                <w:szCs w:val="24"/>
              </w:rPr>
              <w:t>Site</w:t>
            </w:r>
            <w:r w:rsidR="00BC3FFC">
              <w:rPr>
                <w:rFonts w:cs="Arial"/>
                <w:b/>
                <w:sz w:val="24"/>
                <w:szCs w:val="24"/>
              </w:rPr>
              <w:t xml:space="preserve"> and emergency</w:t>
            </w:r>
            <w:r w:rsidRPr="00202DA3">
              <w:rPr>
                <w:rFonts w:cs="Arial"/>
                <w:b/>
                <w:sz w:val="24"/>
                <w:szCs w:val="24"/>
              </w:rPr>
              <w:t xml:space="preserve"> plan </w:t>
            </w:r>
          </w:p>
        </w:tc>
      </w:tr>
      <w:tr w:rsidR="00461F08" w:rsidRPr="00407B14" w14:paraId="6ACEA614" w14:textId="77777777" w:rsidTr="009A1C35">
        <w:tc>
          <w:tcPr>
            <w:tcW w:w="10916" w:type="dxa"/>
            <w:gridSpan w:val="4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97E3BF3" w14:textId="529C54B8" w:rsidR="00461F08" w:rsidRPr="00BC3FFC" w:rsidRDefault="00BC3FFC" w:rsidP="00541185">
            <w:pPr>
              <w:spacing w:before="60" w:after="60"/>
              <w:rPr>
                <w:rFonts w:cs="Arial"/>
                <w:spacing w:val="-6"/>
                <w:sz w:val="20"/>
              </w:rPr>
            </w:pPr>
            <w:r w:rsidRPr="00BC3FFC">
              <w:rPr>
                <w:rFonts w:cs="Arial"/>
                <w:spacing w:val="-6"/>
                <w:sz w:val="20"/>
              </w:rPr>
              <w:t>For a new, renewal, or amendment application, the applicant must submit a current site plan of the premises, including photographs, that clearly shows the distances to all occupied buildings and sources of ignition, along with an emergency plan.</w:t>
            </w:r>
          </w:p>
        </w:tc>
      </w:tr>
      <w:tr w:rsidR="009706EA" w:rsidRPr="00407B14" w14:paraId="3401A7E8" w14:textId="77777777" w:rsidTr="002B0E8F">
        <w:tc>
          <w:tcPr>
            <w:tcW w:w="9002" w:type="dxa"/>
            <w:gridSpan w:val="31"/>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4C62E13" w14:textId="795BE7EB" w:rsidR="00461F08" w:rsidRPr="00B0424F" w:rsidRDefault="00461F08" w:rsidP="009E3F1A">
            <w:pPr>
              <w:spacing w:before="60" w:after="60"/>
              <w:rPr>
                <w:rFonts w:cs="Arial"/>
                <w:sz w:val="20"/>
              </w:rPr>
            </w:pPr>
            <w:r>
              <w:rPr>
                <w:rFonts w:cs="Arial"/>
                <w:sz w:val="20"/>
              </w:rPr>
              <w:t>Current site</w:t>
            </w:r>
            <w:r w:rsidR="00BC3FFC">
              <w:rPr>
                <w:rFonts w:cs="Arial"/>
                <w:sz w:val="20"/>
              </w:rPr>
              <w:t xml:space="preserve"> plan (include photo) and emergency </w:t>
            </w:r>
            <w:r>
              <w:rPr>
                <w:rFonts w:cs="Arial"/>
                <w:sz w:val="20"/>
              </w:rPr>
              <w:t>pla</w:t>
            </w:r>
            <w:r w:rsidR="00BC3FFC">
              <w:rPr>
                <w:rFonts w:cs="Arial"/>
                <w:sz w:val="20"/>
              </w:rPr>
              <w:t>n</w:t>
            </w:r>
          </w:p>
        </w:tc>
        <w:tc>
          <w:tcPr>
            <w:tcW w:w="1914"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sdt>
            <w:sdtPr>
              <w:rPr>
                <w:rFonts w:cs="Arial"/>
                <w:sz w:val="20"/>
              </w:rPr>
              <w:id w:val="1253624442"/>
              <w14:checkbox>
                <w14:checked w14:val="0"/>
                <w14:checkedState w14:val="2612" w14:font="MS Gothic"/>
                <w14:uncheckedState w14:val="2610" w14:font="MS Gothic"/>
              </w14:checkbox>
            </w:sdtPr>
            <w:sdtContent>
              <w:p w14:paraId="11E25C75" w14:textId="77777777" w:rsidR="00461F08" w:rsidRPr="00B0424F" w:rsidRDefault="00461F08" w:rsidP="00541185">
                <w:pPr>
                  <w:spacing w:before="60" w:after="60"/>
                  <w:jc w:val="center"/>
                  <w:rPr>
                    <w:rFonts w:cs="Arial"/>
                    <w:sz w:val="20"/>
                  </w:rPr>
                </w:pPr>
                <w:r>
                  <w:rPr>
                    <w:rFonts w:ascii="MS Gothic" w:eastAsia="MS Gothic" w:hAnsi="MS Gothic" w:cs="Arial" w:hint="eastAsia"/>
                    <w:sz w:val="20"/>
                  </w:rPr>
                  <w:t>☐</w:t>
                </w:r>
              </w:p>
            </w:sdtContent>
          </w:sdt>
        </w:tc>
      </w:tr>
    </w:tbl>
    <w:p w14:paraId="3D6858CE" w14:textId="77777777" w:rsidR="002B0E8F" w:rsidRDefault="002B0E8F">
      <w:r>
        <w:rPr>
          <w:iCs/>
        </w:rPr>
        <w:br w:type="page"/>
      </w:r>
    </w:p>
    <w:tbl>
      <w:tblPr>
        <w:tblStyle w:val="TableGrid"/>
        <w:tblW w:w="10916" w:type="dxa"/>
        <w:tblInd w:w="-284" w:type="dxa"/>
        <w:tblLayout w:type="fixed"/>
        <w:tblLook w:val="04A0" w:firstRow="1" w:lastRow="0" w:firstColumn="1" w:lastColumn="0" w:noHBand="0" w:noVBand="1"/>
      </w:tblPr>
      <w:tblGrid>
        <w:gridCol w:w="1937"/>
        <w:gridCol w:w="25"/>
        <w:gridCol w:w="3786"/>
        <w:gridCol w:w="756"/>
        <w:gridCol w:w="993"/>
        <w:gridCol w:w="665"/>
        <w:gridCol w:w="43"/>
        <w:gridCol w:w="67"/>
        <w:gridCol w:w="359"/>
        <w:gridCol w:w="411"/>
        <w:gridCol w:w="254"/>
        <w:gridCol w:w="48"/>
        <w:gridCol w:w="208"/>
        <w:gridCol w:w="146"/>
        <w:gridCol w:w="75"/>
        <w:gridCol w:w="418"/>
        <w:gridCol w:w="149"/>
        <w:gridCol w:w="576"/>
      </w:tblGrid>
      <w:tr w:rsidR="00461F08" w:rsidRPr="00407B14" w14:paraId="3124560F" w14:textId="77777777" w:rsidTr="009A1C35">
        <w:tc>
          <w:tcPr>
            <w:tcW w:w="10916" w:type="dxa"/>
            <w:gridSpan w:val="1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3E9339FC" w14:textId="34D729B8" w:rsidR="00461F08" w:rsidRPr="00124267" w:rsidRDefault="00461F08" w:rsidP="00461F08">
            <w:pPr>
              <w:pStyle w:val="ListParagraph"/>
              <w:numPr>
                <w:ilvl w:val="0"/>
                <w:numId w:val="15"/>
              </w:numPr>
              <w:spacing w:before="60" w:after="60"/>
              <w:ind w:left="322"/>
              <w:rPr>
                <w:rFonts w:cs="Arial"/>
                <w:b/>
                <w:sz w:val="20"/>
              </w:rPr>
            </w:pPr>
            <w:r>
              <w:rPr>
                <w:rFonts w:cs="Arial"/>
                <w:b/>
                <w:sz w:val="24"/>
              </w:rPr>
              <w:lastRenderedPageBreak/>
              <w:t>Location of storage</w:t>
            </w:r>
          </w:p>
        </w:tc>
      </w:tr>
      <w:tr w:rsidR="00E15FC4" w:rsidRPr="00407B14" w14:paraId="59748978" w14:textId="77777777" w:rsidTr="00352BEB">
        <w:tc>
          <w:tcPr>
            <w:tcW w:w="1937"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A064B4C" w14:textId="77777777" w:rsidR="00461F08" w:rsidRDefault="00461F08" w:rsidP="00541185">
            <w:pPr>
              <w:spacing w:before="60" w:after="60"/>
              <w:rPr>
                <w:rFonts w:cs="Arial"/>
                <w:sz w:val="20"/>
              </w:rPr>
            </w:pPr>
            <w:r>
              <w:rPr>
                <w:rFonts w:cs="Arial"/>
                <w:sz w:val="20"/>
              </w:rPr>
              <w:t>Site name:</w:t>
            </w:r>
          </w:p>
        </w:tc>
        <w:tc>
          <w:tcPr>
            <w:tcW w:w="8979" w:type="dxa"/>
            <w:gridSpan w:val="1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E83983F" w14:textId="2F2D7068" w:rsidR="00461F08"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E15FC4" w:rsidRPr="00407B14" w14:paraId="3BB74B7C" w14:textId="77777777" w:rsidTr="00352BEB">
        <w:tc>
          <w:tcPr>
            <w:tcW w:w="193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6CA9F9A" w14:textId="77777777" w:rsidR="00461F08" w:rsidRDefault="00461F08" w:rsidP="00541185">
            <w:pPr>
              <w:spacing w:before="60" w:after="60"/>
              <w:rPr>
                <w:rFonts w:cs="Arial"/>
                <w:sz w:val="20"/>
              </w:rPr>
            </w:pPr>
            <w:r>
              <w:rPr>
                <w:rFonts w:cs="Arial"/>
                <w:sz w:val="20"/>
              </w:rPr>
              <w:t>Site address:</w:t>
            </w:r>
          </w:p>
        </w:tc>
        <w:tc>
          <w:tcPr>
            <w:tcW w:w="8979"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659BD14" w14:textId="7D3E2430" w:rsidR="00461F08"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A1C35" w:rsidRPr="00407B14" w14:paraId="64CB59D1" w14:textId="77777777" w:rsidTr="00352BEB">
        <w:tc>
          <w:tcPr>
            <w:tcW w:w="193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D795C3" w14:textId="77777777" w:rsidR="00461F08" w:rsidRDefault="00461F08" w:rsidP="00541185">
            <w:pPr>
              <w:spacing w:before="60" w:after="60"/>
              <w:rPr>
                <w:rFonts w:cs="Arial"/>
                <w:sz w:val="20"/>
              </w:rPr>
            </w:pPr>
            <w:r>
              <w:rPr>
                <w:rFonts w:cs="Arial"/>
                <w:sz w:val="20"/>
              </w:rPr>
              <w:t>Suburb:</w:t>
            </w:r>
          </w:p>
        </w:tc>
        <w:tc>
          <w:tcPr>
            <w:tcW w:w="381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9918C8" w14:textId="53FF408B" w:rsidR="00461F08" w:rsidRDefault="004C30D5"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7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A587A4F" w14:textId="77777777" w:rsidR="00461F08" w:rsidRDefault="00461F08" w:rsidP="00541185">
            <w:pPr>
              <w:spacing w:before="60" w:after="60"/>
              <w:rPr>
                <w:rFonts w:cs="Arial"/>
                <w:sz w:val="20"/>
              </w:rPr>
            </w:pPr>
            <w:r>
              <w:rPr>
                <w:rFonts w:cs="Arial"/>
                <w:sz w:val="20"/>
              </w:rPr>
              <w:t>State:</w:t>
            </w:r>
          </w:p>
        </w:tc>
        <w:tc>
          <w:tcPr>
            <w:tcW w:w="16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592EBF" w14:textId="7AC76C1F" w:rsidR="00461F08" w:rsidRDefault="00AC70EA"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13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B632D95" w14:textId="77777777" w:rsidR="00461F08" w:rsidRDefault="00461F08" w:rsidP="00541185">
            <w:pPr>
              <w:spacing w:before="60" w:after="60"/>
              <w:rPr>
                <w:rFonts w:cs="Arial"/>
                <w:sz w:val="20"/>
              </w:rPr>
            </w:pPr>
            <w:r>
              <w:rPr>
                <w:rFonts w:cs="Arial"/>
                <w:sz w:val="20"/>
              </w:rPr>
              <w:t>Postcode:</w:t>
            </w:r>
          </w:p>
        </w:tc>
        <w:tc>
          <w:tcPr>
            <w:tcW w:w="162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6D85896" w14:textId="4F8BCA63" w:rsidR="00461F08" w:rsidRDefault="00AC70EA" w:rsidP="00541185">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9706EA" w:rsidRPr="00407B14" w14:paraId="68D8EB41" w14:textId="77777777" w:rsidTr="00352BEB">
        <w:tc>
          <w:tcPr>
            <w:tcW w:w="8272"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8419358" w14:textId="77777777" w:rsidR="00461F08" w:rsidRPr="00BD22D5" w:rsidRDefault="00461F08" w:rsidP="00A84A23">
            <w:pPr>
              <w:keepNext/>
              <w:spacing w:before="60" w:after="60"/>
              <w:rPr>
                <w:rFonts w:cs="Arial"/>
                <w:bCs/>
                <w:color w:val="000000"/>
                <w:sz w:val="20"/>
              </w:rPr>
            </w:pPr>
            <w:r>
              <w:rPr>
                <w:rFonts w:cs="Arial"/>
                <w:bCs/>
                <w:color w:val="000000"/>
                <w:sz w:val="20"/>
              </w:rPr>
              <w:t xml:space="preserve">Is this </w:t>
            </w:r>
            <w:r w:rsidRPr="009C6824">
              <w:rPr>
                <w:rFonts w:cs="Arial"/>
                <w:bCs/>
                <w:color w:val="000000"/>
                <w:sz w:val="20"/>
              </w:rPr>
              <w:t>licence</w:t>
            </w:r>
            <w:r w:rsidR="0086728A">
              <w:rPr>
                <w:rFonts w:cs="Arial"/>
                <w:bCs/>
                <w:color w:val="000000"/>
                <w:sz w:val="20"/>
              </w:rPr>
              <w:t xml:space="preserve"> for a mine site?</w:t>
            </w:r>
            <w:r>
              <w:rPr>
                <w:rFonts w:cs="Arial"/>
                <w:bCs/>
                <w:color w:val="000000"/>
                <w:sz w:val="20"/>
              </w:rPr>
              <w:t xml:space="preserve"> If yes, provide details of granted minerals title held with the Department of Industry, Tourism and Trade – </w:t>
            </w:r>
            <w:r w:rsidR="00A84A23">
              <w:rPr>
                <w:rFonts w:cs="Arial"/>
                <w:bCs/>
                <w:color w:val="000000"/>
                <w:sz w:val="20"/>
              </w:rPr>
              <w:t>Mineral Division</w:t>
            </w:r>
          </w:p>
        </w:tc>
        <w:tc>
          <w:tcPr>
            <w:tcW w:w="7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36BE90CE" w14:textId="77777777" w:rsidR="00461F08" w:rsidRDefault="00461F08" w:rsidP="00541185">
            <w:pPr>
              <w:spacing w:before="60" w:after="60"/>
              <w:jc w:val="center"/>
              <w:rPr>
                <w:rFonts w:cs="Arial"/>
                <w:sz w:val="20"/>
              </w:rPr>
            </w:pPr>
            <w:r>
              <w:rPr>
                <w:rFonts w:cs="Arial"/>
                <w:sz w:val="20"/>
              </w:rPr>
              <w:t>Yes</w:t>
            </w:r>
          </w:p>
        </w:tc>
        <w:tc>
          <w:tcPr>
            <w:tcW w:w="510"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592232488"/>
              <w14:checkbox>
                <w14:checked w14:val="0"/>
                <w14:checkedState w14:val="2612" w14:font="MS Gothic"/>
                <w14:uncheckedState w14:val="2610" w14:font="MS Gothic"/>
              </w14:checkbox>
            </w:sdtPr>
            <w:sdtContent>
              <w:p w14:paraId="47C5EFA6" w14:textId="77777777" w:rsidR="00461F08" w:rsidRDefault="00461F08" w:rsidP="00541185">
                <w:pPr>
                  <w:spacing w:before="60" w:after="60"/>
                  <w:jc w:val="center"/>
                  <w:rPr>
                    <w:rFonts w:cs="Arial"/>
                    <w:sz w:val="20"/>
                  </w:rPr>
                </w:pPr>
                <w:r>
                  <w:rPr>
                    <w:rFonts w:ascii="MS Gothic" w:eastAsia="MS Gothic" w:hAnsi="MS Gothic" w:cs="Arial" w:hint="eastAsia"/>
                    <w:sz w:val="20"/>
                  </w:rPr>
                  <w:t>☐</w:t>
                </w:r>
              </w:p>
            </w:sdtContent>
          </w:sdt>
        </w:tc>
        <w:tc>
          <w:tcPr>
            <w:tcW w:w="639"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0F8791B8" w14:textId="77777777" w:rsidR="00461F08" w:rsidRDefault="00461F08" w:rsidP="00541185">
            <w:pPr>
              <w:spacing w:before="60" w:after="60"/>
              <w:jc w:val="center"/>
              <w:rPr>
                <w:rFonts w:cs="Arial"/>
                <w:sz w:val="20"/>
              </w:rPr>
            </w:pPr>
            <w:r>
              <w:rPr>
                <w:rFonts w:cs="Arial"/>
                <w:sz w:val="20"/>
              </w:rPr>
              <w:t>No</w:t>
            </w:r>
          </w:p>
        </w:tc>
        <w:tc>
          <w:tcPr>
            <w:tcW w:w="725"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02434123"/>
              <w14:checkbox>
                <w14:checked w14:val="0"/>
                <w14:checkedState w14:val="2612" w14:font="MS Gothic"/>
                <w14:uncheckedState w14:val="2610" w14:font="MS Gothic"/>
              </w14:checkbox>
            </w:sdtPr>
            <w:sdtContent>
              <w:p w14:paraId="5EEDEE39" w14:textId="77777777" w:rsidR="00461F08" w:rsidRDefault="00461F08" w:rsidP="00541185">
                <w:pPr>
                  <w:spacing w:before="60" w:after="60"/>
                  <w:jc w:val="center"/>
                  <w:rPr>
                    <w:rFonts w:cs="Arial"/>
                    <w:sz w:val="20"/>
                  </w:rPr>
                </w:pPr>
                <w:r>
                  <w:rPr>
                    <w:rFonts w:ascii="MS Gothic" w:eastAsia="MS Gothic" w:hAnsi="MS Gothic" w:cs="Arial" w:hint="eastAsia"/>
                    <w:sz w:val="20"/>
                  </w:rPr>
                  <w:t>☐</w:t>
                </w:r>
              </w:p>
            </w:sdtContent>
          </w:sdt>
        </w:tc>
      </w:tr>
      <w:tr w:rsidR="00461F08" w:rsidRPr="00407B14" w14:paraId="1B3BBE6B" w14:textId="77777777" w:rsidTr="009A1C35">
        <w:trPr>
          <w:trHeight w:val="1141"/>
        </w:trPr>
        <w:tc>
          <w:tcPr>
            <w:tcW w:w="10916" w:type="dxa"/>
            <w:gridSpan w:val="18"/>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64C601B1" w14:textId="40E00BCF" w:rsidR="00461F08" w:rsidRDefault="00AC70EA" w:rsidP="00461F08">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461F08" w:rsidRPr="00461F08" w14:paraId="3290CF4F" w14:textId="77777777" w:rsidTr="009A1C35">
        <w:trPr>
          <w:trHeight w:val="40"/>
        </w:trPr>
        <w:tc>
          <w:tcPr>
            <w:tcW w:w="10916" w:type="dxa"/>
            <w:gridSpan w:val="1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031E0ACB" w14:textId="2312C791" w:rsidR="00461F08" w:rsidRPr="00461F08" w:rsidRDefault="00461F08" w:rsidP="00461F08">
            <w:pPr>
              <w:pStyle w:val="ListParagraph"/>
              <w:numPr>
                <w:ilvl w:val="0"/>
                <w:numId w:val="15"/>
              </w:numPr>
              <w:spacing w:before="60" w:after="60"/>
              <w:ind w:left="322"/>
              <w:rPr>
                <w:rFonts w:cs="Arial"/>
                <w:b/>
                <w:sz w:val="24"/>
              </w:rPr>
            </w:pPr>
            <w:r>
              <w:rPr>
                <w:rFonts w:cs="Arial"/>
                <w:b/>
                <w:sz w:val="24"/>
              </w:rPr>
              <w:t>Disclosure of information</w:t>
            </w:r>
          </w:p>
        </w:tc>
      </w:tr>
      <w:tr w:rsidR="00461F08" w:rsidRPr="00407B14" w14:paraId="5B15D7E7" w14:textId="77777777" w:rsidTr="00352BEB">
        <w:trPr>
          <w:trHeight w:val="40"/>
        </w:trPr>
        <w:tc>
          <w:tcPr>
            <w:tcW w:w="8631" w:type="dxa"/>
            <w:gridSpan w:val="9"/>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86DE111" w14:textId="77777777" w:rsidR="00461F08" w:rsidRDefault="00461F08" w:rsidP="00461F08">
            <w:pPr>
              <w:spacing w:before="60" w:after="60"/>
              <w:rPr>
                <w:rFonts w:cs="Arial"/>
                <w:bCs/>
                <w:iCs/>
                <w:sz w:val="20"/>
              </w:rPr>
            </w:pPr>
            <w:r w:rsidRPr="00D96A35">
              <w:rPr>
                <w:rFonts w:cs="Arial"/>
                <w:bCs/>
                <w:iCs/>
                <w:sz w:val="20"/>
              </w:rPr>
              <w:t xml:space="preserve">Have you ever been convicted or found guilty of any offence under the </w:t>
            </w:r>
            <w:r w:rsidRPr="004D4D88">
              <w:rPr>
                <w:rFonts w:cs="Arial"/>
                <w:bCs/>
                <w:i/>
                <w:iCs/>
                <w:sz w:val="20"/>
              </w:rPr>
              <w:t>Dangerous Goods Act</w:t>
            </w:r>
            <w:r w:rsidRPr="00D96A35">
              <w:rPr>
                <w:rFonts w:cs="Arial"/>
                <w:bCs/>
                <w:iCs/>
                <w:sz w:val="20"/>
              </w:rPr>
              <w:t xml:space="preserve"> or Regulations in </w:t>
            </w:r>
            <w:r>
              <w:rPr>
                <w:rFonts w:cs="Arial"/>
                <w:bCs/>
                <w:iCs/>
                <w:sz w:val="20"/>
              </w:rPr>
              <w:t>the Northern Territory, another State, and Territory or</w:t>
            </w:r>
            <w:r w:rsidRPr="00D96A35">
              <w:rPr>
                <w:rFonts w:cs="Arial"/>
                <w:bCs/>
                <w:iCs/>
                <w:sz w:val="20"/>
              </w:rPr>
              <w:t xml:space="preserve"> Commonwealth?</w:t>
            </w:r>
          </w:p>
          <w:p w14:paraId="2A603214" w14:textId="77777777" w:rsidR="00461F08" w:rsidRDefault="00461F08" w:rsidP="00461F08">
            <w:pPr>
              <w:spacing w:before="60" w:after="60"/>
              <w:rPr>
                <w:rFonts w:cs="Arial"/>
                <w:sz w:val="20"/>
              </w:rPr>
            </w:pPr>
            <w:r w:rsidRPr="00946601">
              <w:rPr>
                <w:rFonts w:cs="Arial"/>
                <w:bCs/>
                <w:iCs/>
                <w:sz w:val="19"/>
                <w:szCs w:val="19"/>
              </w:rPr>
              <w:t>If yes, please provide details below.</w:t>
            </w:r>
          </w:p>
        </w:tc>
        <w:tc>
          <w:tcPr>
            <w:tcW w:w="713"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476DE821" w14:textId="77777777" w:rsidR="00461F08" w:rsidRDefault="00461F08" w:rsidP="00461F08">
            <w:pPr>
              <w:spacing w:before="60" w:after="60"/>
              <w:jc w:val="center"/>
              <w:rPr>
                <w:rFonts w:cs="Arial"/>
                <w:sz w:val="20"/>
              </w:rPr>
            </w:pPr>
            <w:r>
              <w:rPr>
                <w:rFonts w:cs="Arial"/>
                <w:sz w:val="20"/>
              </w:rPr>
              <w:t>Yes</w:t>
            </w:r>
          </w:p>
        </w:tc>
        <w:tc>
          <w:tcPr>
            <w:tcW w:w="429" w:type="dxa"/>
            <w:gridSpan w:val="3"/>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89124005"/>
              <w14:checkbox>
                <w14:checked w14:val="0"/>
                <w14:checkedState w14:val="2612" w14:font="MS Gothic"/>
                <w14:uncheckedState w14:val="2610" w14:font="MS Gothic"/>
              </w14:checkbox>
            </w:sdtPr>
            <w:sdtContent>
              <w:p w14:paraId="5E6F2309" w14:textId="77777777" w:rsidR="00461F08" w:rsidRDefault="00461F08" w:rsidP="00461F08">
                <w:pPr>
                  <w:spacing w:before="60" w:after="60"/>
                  <w:jc w:val="center"/>
                  <w:rPr>
                    <w:rFonts w:cs="Arial"/>
                    <w:sz w:val="20"/>
                  </w:rPr>
                </w:pPr>
                <w:r>
                  <w:rPr>
                    <w:rFonts w:ascii="MS Gothic" w:eastAsia="MS Gothic" w:hAnsi="MS Gothic" w:cs="Arial" w:hint="eastAsia"/>
                    <w:sz w:val="20"/>
                  </w:rPr>
                  <w:t>☐</w:t>
                </w:r>
              </w:p>
            </w:sdtContent>
          </w:sdt>
        </w:tc>
        <w:tc>
          <w:tcPr>
            <w:tcW w:w="567" w:type="dxa"/>
            <w:gridSpan w:val="2"/>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14:paraId="68A0036F" w14:textId="77777777" w:rsidR="00461F08" w:rsidRDefault="00461F08" w:rsidP="00461F08">
            <w:pPr>
              <w:spacing w:before="60" w:after="60"/>
              <w:jc w:val="center"/>
              <w:rPr>
                <w:rFonts w:cs="Arial"/>
                <w:sz w:val="20"/>
              </w:rPr>
            </w:pPr>
            <w:r>
              <w:rPr>
                <w:rFonts w:cs="Arial"/>
                <w:sz w:val="20"/>
              </w:rPr>
              <w:t>No</w:t>
            </w:r>
          </w:p>
        </w:tc>
        <w:tc>
          <w:tcPr>
            <w:tcW w:w="576" w:type="dxa"/>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737583875"/>
              <w14:checkbox>
                <w14:checked w14:val="0"/>
                <w14:checkedState w14:val="2612" w14:font="MS Gothic"/>
                <w14:uncheckedState w14:val="2610" w14:font="MS Gothic"/>
              </w14:checkbox>
            </w:sdtPr>
            <w:sdtContent>
              <w:p w14:paraId="5DB09A21" w14:textId="77777777" w:rsidR="00461F08" w:rsidRDefault="00461F08" w:rsidP="00461F08">
                <w:pPr>
                  <w:spacing w:before="60" w:after="60"/>
                  <w:jc w:val="center"/>
                  <w:rPr>
                    <w:rFonts w:cs="Arial"/>
                    <w:sz w:val="20"/>
                  </w:rPr>
                </w:pPr>
                <w:r>
                  <w:rPr>
                    <w:rFonts w:ascii="MS Gothic" w:eastAsia="MS Gothic" w:hAnsi="MS Gothic" w:cs="Arial" w:hint="eastAsia"/>
                    <w:sz w:val="20"/>
                  </w:rPr>
                  <w:t>☐</w:t>
                </w:r>
              </w:p>
            </w:sdtContent>
          </w:sdt>
        </w:tc>
      </w:tr>
      <w:tr w:rsidR="00461F08" w:rsidRPr="00407B14" w14:paraId="13F00E48" w14:textId="77777777" w:rsidTr="009317B7">
        <w:trPr>
          <w:trHeight w:val="1134"/>
        </w:trPr>
        <w:tc>
          <w:tcPr>
            <w:tcW w:w="10916" w:type="dxa"/>
            <w:gridSpan w:val="18"/>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14809B46" w14:textId="6E31E7DA" w:rsidR="00461F08" w:rsidRDefault="00AC70EA" w:rsidP="00461F08">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14:paraId="700892AE" w14:textId="24D18C58" w:rsidR="009317B7" w:rsidRPr="009317B7" w:rsidRDefault="009317B7" w:rsidP="009317B7">
            <w:pPr>
              <w:tabs>
                <w:tab w:val="left" w:pos="1485"/>
              </w:tabs>
              <w:rPr>
                <w:rFonts w:cs="Arial"/>
                <w:sz w:val="20"/>
              </w:rPr>
            </w:pPr>
            <w:r>
              <w:rPr>
                <w:rFonts w:cs="Arial"/>
                <w:sz w:val="20"/>
              </w:rPr>
              <w:tab/>
            </w:r>
          </w:p>
        </w:tc>
      </w:tr>
      <w:tr w:rsidR="009A1C35" w:rsidRPr="009A1C35" w14:paraId="439C390F" w14:textId="77777777" w:rsidTr="009A1C35">
        <w:trPr>
          <w:trHeight w:val="270"/>
        </w:trPr>
        <w:tc>
          <w:tcPr>
            <w:tcW w:w="10916" w:type="dxa"/>
            <w:gridSpan w:val="1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B609760" w14:textId="77777777" w:rsidR="009A1C35" w:rsidRPr="009A1C35" w:rsidRDefault="009A1C35" w:rsidP="009A1C35">
            <w:pPr>
              <w:pStyle w:val="ListParagraph"/>
              <w:numPr>
                <w:ilvl w:val="0"/>
                <w:numId w:val="15"/>
              </w:numPr>
              <w:spacing w:before="60" w:after="60"/>
              <w:ind w:left="319"/>
              <w:rPr>
                <w:rFonts w:cs="Arial"/>
                <w:b/>
                <w:sz w:val="24"/>
              </w:rPr>
            </w:pPr>
            <w:r w:rsidRPr="009A1C35">
              <w:rPr>
                <w:rFonts w:cs="Arial"/>
                <w:b/>
                <w:sz w:val="24"/>
              </w:rPr>
              <w:t>Receiving licence</w:t>
            </w:r>
          </w:p>
        </w:tc>
      </w:tr>
      <w:tr w:rsidR="00724337" w:rsidRPr="00407B14" w14:paraId="68528A8C" w14:textId="77777777" w:rsidTr="00352BEB">
        <w:trPr>
          <w:trHeight w:val="181"/>
        </w:trPr>
        <w:tc>
          <w:tcPr>
            <w:tcW w:w="9698" w:type="dxa"/>
            <w:gridSpan w:val="14"/>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27B0DDA" w14:textId="24831A23" w:rsidR="00724337" w:rsidRDefault="00724337" w:rsidP="00461F08">
            <w:pPr>
              <w:spacing w:before="60" w:after="60"/>
              <w:rPr>
                <w:rFonts w:cs="Arial"/>
                <w:sz w:val="20"/>
              </w:rPr>
            </w:pPr>
            <w:r w:rsidRPr="00724337">
              <w:rPr>
                <w:rFonts w:cs="Arial"/>
                <w:sz w:val="20"/>
              </w:rPr>
              <w:t>I acknowledge that my licence will be issued electronically to the email address provided above.</w:t>
            </w:r>
          </w:p>
        </w:tc>
        <w:tc>
          <w:tcPr>
            <w:tcW w:w="1218" w:type="dxa"/>
            <w:gridSpan w:val="4"/>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sdt>
            <w:sdtPr>
              <w:rPr>
                <w:rFonts w:cs="Arial"/>
                <w:sz w:val="20"/>
              </w:rPr>
              <w:id w:val="1633056930"/>
              <w14:checkbox>
                <w14:checked w14:val="0"/>
                <w14:checkedState w14:val="2612" w14:font="MS Gothic"/>
                <w14:uncheckedState w14:val="2610" w14:font="MS Gothic"/>
              </w14:checkbox>
            </w:sdtPr>
            <w:sdtContent>
              <w:p w14:paraId="35CF2F33" w14:textId="77777777" w:rsidR="00724337" w:rsidRDefault="00724337" w:rsidP="009A1C35">
                <w:pPr>
                  <w:spacing w:before="60" w:after="60"/>
                  <w:jc w:val="center"/>
                  <w:rPr>
                    <w:rFonts w:cs="Arial"/>
                    <w:sz w:val="20"/>
                  </w:rPr>
                </w:pPr>
                <w:r>
                  <w:rPr>
                    <w:rFonts w:ascii="MS Gothic" w:eastAsia="MS Gothic" w:hAnsi="MS Gothic" w:cs="Arial" w:hint="eastAsia"/>
                    <w:sz w:val="20"/>
                  </w:rPr>
                  <w:t>☐</w:t>
                </w:r>
              </w:p>
            </w:sdtContent>
          </w:sdt>
        </w:tc>
      </w:tr>
      <w:tr w:rsidR="009A1C35" w:rsidRPr="009A1C35" w14:paraId="4C1571A1" w14:textId="77777777" w:rsidTr="009A1C35">
        <w:trPr>
          <w:trHeight w:val="72"/>
        </w:trPr>
        <w:tc>
          <w:tcPr>
            <w:tcW w:w="10916" w:type="dxa"/>
            <w:gridSpan w:val="1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419A0097" w14:textId="77777777" w:rsidR="009A1C35" w:rsidRPr="009A1C35" w:rsidRDefault="009A1C35" w:rsidP="009A1C35">
            <w:pPr>
              <w:pStyle w:val="ListParagraph"/>
              <w:numPr>
                <w:ilvl w:val="0"/>
                <w:numId w:val="15"/>
              </w:numPr>
              <w:spacing w:before="60" w:after="60"/>
              <w:ind w:left="319"/>
              <w:rPr>
                <w:rFonts w:cs="Arial"/>
                <w:b/>
                <w:sz w:val="24"/>
              </w:rPr>
            </w:pPr>
            <w:r w:rsidRPr="009A1C35">
              <w:rPr>
                <w:rFonts w:cs="Arial"/>
                <w:b/>
                <w:sz w:val="24"/>
              </w:rPr>
              <w:t>Applicant declaration</w:t>
            </w:r>
          </w:p>
        </w:tc>
      </w:tr>
      <w:tr w:rsidR="009A1C35" w:rsidRPr="00407B14" w14:paraId="1F754C5F" w14:textId="77777777" w:rsidTr="009A1C35">
        <w:trPr>
          <w:trHeight w:val="72"/>
        </w:trPr>
        <w:tc>
          <w:tcPr>
            <w:tcW w:w="10916" w:type="dxa"/>
            <w:gridSpan w:val="1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DB4FFFB" w14:textId="77777777" w:rsidR="009A1C35" w:rsidRDefault="009A1C35" w:rsidP="009A1C35">
            <w:pPr>
              <w:spacing w:before="60" w:after="60"/>
              <w:rPr>
                <w:rFonts w:cs="Arial"/>
                <w:spacing w:val="-2"/>
                <w:sz w:val="20"/>
              </w:rPr>
            </w:pPr>
            <w:r>
              <w:rPr>
                <w:rFonts w:cs="Arial"/>
                <w:spacing w:val="-2"/>
                <w:sz w:val="20"/>
              </w:rPr>
              <w:t xml:space="preserve">I do solemnly declare that </w:t>
            </w:r>
            <w:r w:rsidRPr="002F59D9">
              <w:rPr>
                <w:rFonts w:cs="Arial"/>
                <w:spacing w:val="-2"/>
                <w:sz w:val="20"/>
              </w:rPr>
              <w:t xml:space="preserve">the information in this </w:t>
            </w:r>
            <w:r>
              <w:rPr>
                <w:rFonts w:cs="Arial"/>
                <w:spacing w:val="-2"/>
                <w:sz w:val="20"/>
              </w:rPr>
              <w:t>appli</w:t>
            </w:r>
            <w:r w:rsidRPr="002F59D9">
              <w:rPr>
                <w:rFonts w:cs="Arial"/>
                <w:spacing w:val="-2"/>
                <w:sz w:val="20"/>
              </w:rPr>
              <w:t>cation is true and correct to the best of my knowledge.</w:t>
            </w:r>
          </w:p>
          <w:p w14:paraId="53CD3FDC" w14:textId="77777777" w:rsidR="009A1C35" w:rsidRDefault="009A1C35" w:rsidP="009A1C35">
            <w:pPr>
              <w:spacing w:before="60" w:after="60"/>
              <w:rPr>
                <w:rFonts w:cs="Arial"/>
                <w:spacing w:val="-2"/>
                <w:sz w:val="20"/>
              </w:rPr>
            </w:pPr>
            <w:r>
              <w:rPr>
                <w:rFonts w:cs="Arial"/>
                <w:spacing w:val="-2"/>
                <w:sz w:val="20"/>
              </w:rPr>
              <w:t>I do solemnly declare that the business mentioned above has knowledge and personnel have training in the safe storage and handling of explosives for which authorisation is sought.</w:t>
            </w:r>
          </w:p>
          <w:p w14:paraId="0417C88C" w14:textId="77777777" w:rsidR="009A1C35" w:rsidRDefault="009A1C35" w:rsidP="009A1C35">
            <w:pPr>
              <w:spacing w:before="60" w:after="60"/>
              <w:rPr>
                <w:rFonts w:cs="Arial"/>
                <w:sz w:val="20"/>
              </w:rPr>
            </w:pPr>
            <w:r w:rsidRPr="002F59D9">
              <w:rPr>
                <w:rFonts w:cs="Arial"/>
                <w:spacing w:val="-2"/>
                <w:sz w:val="20"/>
              </w:rPr>
              <w:t xml:space="preserve">I consent to the </w:t>
            </w:r>
            <w:r>
              <w:rPr>
                <w:rFonts w:cs="Arial"/>
                <w:spacing w:val="-2"/>
                <w:sz w:val="20"/>
              </w:rPr>
              <w:t>Competent Authority</w:t>
            </w:r>
            <w:r w:rsidRPr="002F59D9">
              <w:rPr>
                <w:rFonts w:cs="Arial"/>
                <w:spacing w:val="-2"/>
                <w:sz w:val="20"/>
              </w:rPr>
              <w:t xml:space="preserve"> making enquiries and exchanging information with regulators in other </w:t>
            </w:r>
            <w:r>
              <w:rPr>
                <w:rFonts w:cs="Arial"/>
                <w:spacing w:val="-2"/>
                <w:sz w:val="20"/>
              </w:rPr>
              <w:t>S</w:t>
            </w:r>
            <w:r w:rsidRPr="002F59D9">
              <w:rPr>
                <w:rFonts w:cs="Arial"/>
                <w:spacing w:val="-2"/>
                <w:sz w:val="20"/>
              </w:rPr>
              <w:t xml:space="preserve">tates, </w:t>
            </w:r>
            <w:r>
              <w:rPr>
                <w:rFonts w:cs="Arial"/>
                <w:spacing w:val="-2"/>
                <w:sz w:val="20"/>
              </w:rPr>
              <w:t>T</w:t>
            </w:r>
            <w:r w:rsidRPr="002F59D9">
              <w:rPr>
                <w:rFonts w:cs="Arial"/>
                <w:spacing w:val="-2"/>
                <w:sz w:val="20"/>
              </w:rPr>
              <w:t xml:space="preserve">erritories or the </w:t>
            </w:r>
            <w:r>
              <w:rPr>
                <w:rFonts w:cs="Arial"/>
                <w:spacing w:val="-2"/>
                <w:sz w:val="20"/>
              </w:rPr>
              <w:t>C</w:t>
            </w:r>
            <w:r w:rsidRPr="002F59D9">
              <w:rPr>
                <w:rFonts w:cs="Arial"/>
                <w:spacing w:val="-2"/>
                <w:sz w:val="20"/>
              </w:rPr>
              <w:t xml:space="preserve">ommonwealth regarding any matter relevant to this </w:t>
            </w:r>
            <w:r>
              <w:rPr>
                <w:rFonts w:cs="Arial"/>
                <w:spacing w:val="-2"/>
                <w:sz w:val="20"/>
              </w:rPr>
              <w:t>applica</w:t>
            </w:r>
            <w:r w:rsidRPr="002F59D9">
              <w:rPr>
                <w:rFonts w:cs="Arial"/>
                <w:spacing w:val="-2"/>
                <w:sz w:val="20"/>
              </w:rPr>
              <w:t>tion.</w:t>
            </w:r>
          </w:p>
        </w:tc>
      </w:tr>
      <w:tr w:rsidR="009A1C35" w:rsidRPr="00407B14" w14:paraId="19277051" w14:textId="77777777" w:rsidTr="00352BEB">
        <w:trPr>
          <w:trHeight w:val="72"/>
        </w:trPr>
        <w:tc>
          <w:tcPr>
            <w:tcW w:w="196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1FFA41D" w14:textId="77777777" w:rsidR="009A1C35" w:rsidRDefault="00CD69C5" w:rsidP="00461F08">
            <w:pPr>
              <w:spacing w:before="60" w:after="60"/>
              <w:rPr>
                <w:rFonts w:cs="Arial"/>
                <w:sz w:val="20"/>
              </w:rPr>
            </w:pPr>
            <w:r>
              <w:rPr>
                <w:rFonts w:cs="Arial"/>
                <w:sz w:val="20"/>
              </w:rPr>
              <w:t>Applicant</w:t>
            </w:r>
            <w:r w:rsidR="009A1C35">
              <w:rPr>
                <w:rFonts w:cs="Arial"/>
                <w:sz w:val="20"/>
              </w:rPr>
              <w:t xml:space="preserve"> name:</w:t>
            </w:r>
          </w:p>
        </w:tc>
        <w:tc>
          <w:tcPr>
            <w:tcW w:w="895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747D0F0" w14:textId="0B98865E" w:rsidR="009A1C35" w:rsidRDefault="00AC70EA" w:rsidP="00461F08">
            <w:pPr>
              <w:spacing w:before="60" w:after="6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E15FC4" w:rsidRPr="00407B14" w14:paraId="03F214C6" w14:textId="77777777" w:rsidTr="00352BEB">
        <w:trPr>
          <w:trHeight w:val="72"/>
        </w:trPr>
        <w:tc>
          <w:tcPr>
            <w:tcW w:w="1962"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90C80E9" w14:textId="77777777" w:rsidR="009A1C35" w:rsidRDefault="009A1C35" w:rsidP="009A1C35">
            <w:pPr>
              <w:spacing w:before="120" w:after="120"/>
              <w:rPr>
                <w:rFonts w:cs="Arial"/>
                <w:sz w:val="20"/>
              </w:rPr>
            </w:pPr>
            <w:r>
              <w:rPr>
                <w:rFonts w:cs="Arial"/>
                <w:sz w:val="20"/>
              </w:rPr>
              <w:t>Applicant signature:</w:t>
            </w:r>
          </w:p>
        </w:tc>
        <w:tc>
          <w:tcPr>
            <w:tcW w:w="5535"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0FBA27F0" w14:textId="75677479" w:rsidR="009A1C35" w:rsidRDefault="00AC70EA" w:rsidP="009A1C35">
            <w:pPr>
              <w:spacing w:before="120" w:after="12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708"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39AEBFD" w14:textId="77777777" w:rsidR="009A1C35" w:rsidRDefault="009A1C35" w:rsidP="009A1C35">
            <w:pPr>
              <w:spacing w:before="120" w:after="120"/>
              <w:rPr>
                <w:rFonts w:cs="Arial"/>
                <w:sz w:val="20"/>
              </w:rPr>
            </w:pPr>
            <w:r>
              <w:rPr>
                <w:rFonts w:cs="Arial"/>
                <w:sz w:val="20"/>
              </w:rPr>
              <w:t>Date:</w:t>
            </w:r>
          </w:p>
        </w:tc>
        <w:tc>
          <w:tcPr>
            <w:tcW w:w="2711" w:type="dxa"/>
            <w:gridSpan w:val="11"/>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195C45E5" w14:textId="1CEC4C3B" w:rsidR="009A1C35" w:rsidRDefault="00AC70EA" w:rsidP="009A1C35">
            <w:pPr>
              <w:spacing w:before="120" w:after="120"/>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14:paraId="641A8D68" w14:textId="77777777" w:rsidR="002B0E8F" w:rsidRDefault="002B0E8F">
      <w:r>
        <w:br w:type="page"/>
      </w:r>
    </w:p>
    <w:tbl>
      <w:tblPr>
        <w:tblStyle w:val="TableGrid"/>
        <w:tblW w:w="10916" w:type="dxa"/>
        <w:tblInd w:w="-284" w:type="dxa"/>
        <w:tblLayout w:type="fixed"/>
        <w:tblLook w:val="04A0" w:firstRow="1" w:lastRow="0" w:firstColumn="1" w:lastColumn="0" w:noHBand="0" w:noVBand="1"/>
      </w:tblPr>
      <w:tblGrid>
        <w:gridCol w:w="1823"/>
        <w:gridCol w:w="1116"/>
        <w:gridCol w:w="3282"/>
        <w:gridCol w:w="685"/>
        <w:gridCol w:w="165"/>
        <w:gridCol w:w="1000"/>
        <w:gridCol w:w="1417"/>
        <w:gridCol w:w="1428"/>
      </w:tblGrid>
      <w:tr w:rsidR="009A1C35" w:rsidRPr="009A1C35" w14:paraId="7F2ED872" w14:textId="77777777" w:rsidTr="009A1C35">
        <w:trPr>
          <w:trHeight w:val="72"/>
        </w:trPr>
        <w:tc>
          <w:tcPr>
            <w:tcW w:w="10916" w:type="dxa"/>
            <w:gridSpan w:val="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9139457" w14:textId="1460E414" w:rsidR="009A1C35" w:rsidRPr="009A1C35" w:rsidRDefault="009A1C35" w:rsidP="00461F08">
            <w:pPr>
              <w:spacing w:before="60" w:after="60"/>
              <w:rPr>
                <w:rFonts w:cs="Arial"/>
                <w:b/>
                <w:sz w:val="24"/>
              </w:rPr>
            </w:pPr>
            <w:r>
              <w:rPr>
                <w:rFonts w:cs="Arial"/>
                <w:b/>
                <w:sz w:val="24"/>
              </w:rPr>
              <w:lastRenderedPageBreak/>
              <w:t>Checklist</w:t>
            </w:r>
          </w:p>
        </w:tc>
      </w:tr>
      <w:tr w:rsidR="009A1C35" w:rsidRPr="00407B14" w14:paraId="17247A0B" w14:textId="77777777" w:rsidTr="00352BEB">
        <w:trPr>
          <w:trHeight w:val="72"/>
        </w:trPr>
        <w:tc>
          <w:tcPr>
            <w:tcW w:w="6221"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3327D95" w14:textId="77777777" w:rsidR="009A1C35" w:rsidRPr="009706EA" w:rsidRDefault="009A1C35" w:rsidP="009A1C35">
            <w:pPr>
              <w:spacing w:before="60" w:after="60"/>
              <w:rPr>
                <w:rFonts w:cs="Arial"/>
                <w:b/>
                <w:sz w:val="20"/>
              </w:rPr>
            </w:pPr>
            <w:r w:rsidRPr="009706EA">
              <w:rPr>
                <w:rFonts w:cs="Arial"/>
                <w:b/>
                <w:sz w:val="20"/>
              </w:rPr>
              <w:t>Licence requirements</w:t>
            </w:r>
          </w:p>
        </w:tc>
        <w:tc>
          <w:tcPr>
            <w:tcW w:w="850"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30893D3" w14:textId="77777777" w:rsidR="009A1C35" w:rsidRPr="009706EA" w:rsidRDefault="009A1C35" w:rsidP="009A1C35">
            <w:pPr>
              <w:spacing w:before="60" w:after="60"/>
              <w:rPr>
                <w:rFonts w:cs="Arial"/>
                <w:b/>
                <w:sz w:val="20"/>
              </w:rPr>
            </w:pPr>
            <w:r w:rsidRPr="009706EA">
              <w:rPr>
                <w:rFonts w:cs="Arial"/>
                <w:b/>
                <w:sz w:val="20"/>
              </w:rPr>
              <w:t>New</w:t>
            </w:r>
          </w:p>
        </w:tc>
        <w:tc>
          <w:tcPr>
            <w:tcW w:w="1000"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B1BBF32" w14:textId="77777777" w:rsidR="009A1C35" w:rsidRPr="009706EA" w:rsidRDefault="009A1C35" w:rsidP="009A1C35">
            <w:pPr>
              <w:spacing w:before="60" w:after="60"/>
              <w:rPr>
                <w:rFonts w:cs="Arial"/>
                <w:b/>
                <w:sz w:val="20"/>
              </w:rPr>
            </w:pPr>
            <w:r w:rsidRPr="009706EA">
              <w:rPr>
                <w:rFonts w:cs="Arial"/>
                <w:b/>
                <w:sz w:val="20"/>
              </w:rPr>
              <w:t>Renewal</w:t>
            </w:r>
          </w:p>
        </w:tc>
        <w:tc>
          <w:tcPr>
            <w:tcW w:w="1417"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2CE2F" w14:textId="77777777" w:rsidR="009A1C35" w:rsidRPr="009706EA" w:rsidRDefault="009A1C35" w:rsidP="009A1C35">
            <w:pPr>
              <w:spacing w:before="60" w:after="60"/>
              <w:rPr>
                <w:rFonts w:cs="Arial"/>
                <w:b/>
                <w:sz w:val="20"/>
              </w:rPr>
            </w:pPr>
            <w:r w:rsidRPr="009706EA">
              <w:rPr>
                <w:rFonts w:cs="Arial"/>
                <w:b/>
                <w:sz w:val="20"/>
              </w:rPr>
              <w:t>Replacement</w:t>
            </w:r>
          </w:p>
        </w:tc>
        <w:tc>
          <w:tcPr>
            <w:tcW w:w="1428"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F2CDCEF" w14:textId="77777777" w:rsidR="009A1C35" w:rsidRPr="009706EA" w:rsidRDefault="009A1C35" w:rsidP="009A1C35">
            <w:pPr>
              <w:spacing w:before="60" w:after="60"/>
              <w:jc w:val="center"/>
              <w:rPr>
                <w:rFonts w:cs="Arial"/>
                <w:b/>
                <w:sz w:val="20"/>
              </w:rPr>
            </w:pPr>
            <w:r w:rsidRPr="009706EA">
              <w:rPr>
                <w:rFonts w:cs="Arial"/>
                <w:b/>
                <w:sz w:val="20"/>
              </w:rPr>
              <w:t>Amendment</w:t>
            </w:r>
          </w:p>
        </w:tc>
      </w:tr>
      <w:tr w:rsidR="009A1C35" w:rsidRPr="00407B14" w14:paraId="4177741F" w14:textId="77777777" w:rsidTr="00352BEB">
        <w:trPr>
          <w:trHeight w:val="72"/>
        </w:trPr>
        <w:tc>
          <w:tcPr>
            <w:tcW w:w="622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D6ABAD4" w14:textId="0957493A" w:rsidR="009A1C35" w:rsidRDefault="009A1C35" w:rsidP="009A1C35">
            <w:pPr>
              <w:spacing w:before="60" w:after="60"/>
              <w:rPr>
                <w:rFonts w:cs="Arial"/>
                <w:sz w:val="20"/>
              </w:rPr>
            </w:pPr>
            <w:r>
              <w:rPr>
                <w:rFonts w:cs="Arial"/>
                <w:sz w:val="20"/>
              </w:rPr>
              <w:t xml:space="preserve">Application form is complete and </w:t>
            </w:r>
            <w:r w:rsidR="001B2F24">
              <w:rPr>
                <w:rFonts w:cs="Arial"/>
                <w:sz w:val="20"/>
              </w:rPr>
              <w:t xml:space="preserve">declaration </w:t>
            </w:r>
            <w:r>
              <w:rPr>
                <w:rFonts w:cs="Arial"/>
                <w:sz w:val="20"/>
              </w:rPr>
              <w:t>signed</w:t>
            </w:r>
          </w:p>
        </w:tc>
        <w:tc>
          <w:tcPr>
            <w:tcW w:w="8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sdt>
            <w:sdtPr>
              <w:rPr>
                <w:rFonts w:cs="Arial"/>
                <w:sz w:val="20"/>
              </w:rPr>
              <w:id w:val="1111788320"/>
              <w14:checkbox>
                <w14:checked w14:val="0"/>
                <w14:checkedState w14:val="2612" w14:font="MS Gothic"/>
                <w14:uncheckedState w14:val="2610" w14:font="MS Gothic"/>
              </w14:checkbox>
            </w:sdtPr>
            <w:sdtContent>
              <w:p w14:paraId="328E581E" w14:textId="2F9EE926" w:rsidR="009A1C35" w:rsidRDefault="007C49A0" w:rsidP="009A1C35">
                <w:pPr>
                  <w:spacing w:before="60" w:after="60"/>
                  <w:jc w:val="center"/>
                  <w:rPr>
                    <w:rFonts w:cs="Arial"/>
                    <w:sz w:val="20"/>
                  </w:rPr>
                </w:pPr>
                <w:r>
                  <w:rPr>
                    <w:rFonts w:ascii="MS Gothic" w:eastAsia="MS Gothic" w:hAnsi="MS Gothic" w:cs="Arial" w:hint="eastAsia"/>
                    <w:sz w:val="20"/>
                  </w:rPr>
                  <w:t>☐</w:t>
                </w:r>
              </w:p>
            </w:sdtContent>
          </w:sdt>
        </w:tc>
        <w:tc>
          <w:tcPr>
            <w:tcW w:w="10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sdt>
            <w:sdtPr>
              <w:rPr>
                <w:rFonts w:cs="Arial"/>
                <w:sz w:val="20"/>
              </w:rPr>
              <w:id w:val="-205716694"/>
              <w14:checkbox>
                <w14:checked w14:val="0"/>
                <w14:checkedState w14:val="2612" w14:font="MS Gothic"/>
                <w14:uncheckedState w14:val="2610" w14:font="MS Gothic"/>
              </w14:checkbox>
            </w:sdtPr>
            <w:sdtContent>
              <w:p w14:paraId="19D74F8B" w14:textId="77777777" w:rsidR="009A1C35" w:rsidRDefault="009A1C35" w:rsidP="009A1C35">
                <w:pPr>
                  <w:spacing w:before="60" w:after="60"/>
                  <w:jc w:val="center"/>
                  <w:rPr>
                    <w:rFonts w:cs="Arial"/>
                    <w:sz w:val="20"/>
                  </w:rPr>
                </w:pPr>
                <w:r>
                  <w:rPr>
                    <w:rFonts w:ascii="MS Gothic" w:eastAsia="MS Gothic" w:hAnsi="MS Gothic" w:cs="Arial" w:hint="eastAsia"/>
                    <w:sz w:val="20"/>
                  </w:rPr>
                  <w:t>☐</w:t>
                </w:r>
              </w:p>
            </w:sdtContent>
          </w:sdt>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sdt>
            <w:sdtPr>
              <w:rPr>
                <w:rFonts w:cs="Arial"/>
                <w:sz w:val="20"/>
              </w:rPr>
              <w:id w:val="243080524"/>
              <w14:checkbox>
                <w14:checked w14:val="0"/>
                <w14:checkedState w14:val="2612" w14:font="MS Gothic"/>
                <w14:uncheckedState w14:val="2610" w14:font="MS Gothic"/>
              </w14:checkbox>
            </w:sdtPr>
            <w:sdtContent>
              <w:p w14:paraId="74133666" w14:textId="77777777" w:rsidR="009A1C35" w:rsidRDefault="009A1C35" w:rsidP="009A1C35">
                <w:pPr>
                  <w:spacing w:before="60" w:after="60"/>
                  <w:jc w:val="center"/>
                  <w:rPr>
                    <w:rFonts w:cs="Arial"/>
                    <w:sz w:val="20"/>
                  </w:rPr>
                </w:pPr>
                <w:r>
                  <w:rPr>
                    <w:rFonts w:ascii="MS Gothic" w:eastAsia="MS Gothic" w:hAnsi="MS Gothic" w:cs="Arial" w:hint="eastAsia"/>
                    <w:sz w:val="20"/>
                  </w:rPr>
                  <w:t>☐</w:t>
                </w:r>
              </w:p>
            </w:sdtContent>
          </w:sdt>
        </w:tc>
        <w:tc>
          <w:tcPr>
            <w:tcW w:w="14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1729498142"/>
              <w14:checkbox>
                <w14:checked w14:val="0"/>
                <w14:checkedState w14:val="2612" w14:font="MS Gothic"/>
                <w14:uncheckedState w14:val="2610" w14:font="MS Gothic"/>
              </w14:checkbox>
            </w:sdtPr>
            <w:sdtContent>
              <w:p w14:paraId="201ADC05" w14:textId="77777777" w:rsidR="009A1C35" w:rsidRDefault="009A1C35" w:rsidP="009A1C35">
                <w:pPr>
                  <w:spacing w:before="60" w:after="60"/>
                  <w:jc w:val="center"/>
                  <w:rPr>
                    <w:rFonts w:cs="Arial"/>
                    <w:sz w:val="20"/>
                  </w:rPr>
                </w:pPr>
                <w:r>
                  <w:rPr>
                    <w:rFonts w:ascii="MS Gothic" w:eastAsia="MS Gothic" w:hAnsi="MS Gothic" w:cs="Arial" w:hint="eastAsia"/>
                    <w:sz w:val="20"/>
                  </w:rPr>
                  <w:t>☐</w:t>
                </w:r>
              </w:p>
            </w:sdtContent>
          </w:sdt>
        </w:tc>
      </w:tr>
      <w:tr w:rsidR="0086728A" w:rsidRPr="00407B14" w14:paraId="7C67F181" w14:textId="77777777" w:rsidTr="00352BEB">
        <w:trPr>
          <w:trHeight w:val="72"/>
        </w:trPr>
        <w:tc>
          <w:tcPr>
            <w:tcW w:w="622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EAEADF8" w14:textId="77777777" w:rsidR="0086728A" w:rsidRDefault="0086728A" w:rsidP="0086728A">
            <w:pPr>
              <w:keepNext/>
              <w:spacing w:before="60" w:after="60"/>
              <w:rPr>
                <w:rFonts w:cs="Arial"/>
                <w:sz w:val="20"/>
              </w:rPr>
            </w:pPr>
            <w:r>
              <w:rPr>
                <w:rFonts w:cs="Arial"/>
                <w:sz w:val="20"/>
              </w:rPr>
              <w:t xml:space="preserve">Prescribed application fee (see </w:t>
            </w:r>
            <w:hyperlink r:id="rId9" w:history="1">
              <w:r w:rsidRPr="004D383A">
                <w:rPr>
                  <w:rStyle w:val="Hyperlink"/>
                  <w:rFonts w:cs="Arial"/>
                  <w:sz w:val="20"/>
                </w:rPr>
                <w:t>licensing fees and charges</w:t>
              </w:r>
            </w:hyperlink>
            <w:r>
              <w:rPr>
                <w:rFonts w:cs="Arial"/>
                <w:sz w:val="20"/>
              </w:rPr>
              <w:t xml:space="preserve"> page)</w:t>
            </w:r>
          </w:p>
        </w:tc>
        <w:tc>
          <w:tcPr>
            <w:tcW w:w="8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sdt>
            <w:sdtPr>
              <w:rPr>
                <w:rFonts w:cs="Arial"/>
                <w:sz w:val="20"/>
              </w:rPr>
              <w:id w:val="-106585854"/>
              <w14:checkbox>
                <w14:checked w14:val="0"/>
                <w14:checkedState w14:val="2612" w14:font="MS Gothic"/>
                <w14:uncheckedState w14:val="2610" w14:font="MS Gothic"/>
              </w14:checkbox>
            </w:sdtPr>
            <w:sdtContent>
              <w:p w14:paraId="2E54BB5E" w14:textId="77777777" w:rsidR="0086728A" w:rsidRDefault="0086728A" w:rsidP="0086728A">
                <w:pPr>
                  <w:spacing w:before="60" w:after="60"/>
                  <w:jc w:val="center"/>
                  <w:rPr>
                    <w:rFonts w:cs="Arial"/>
                    <w:sz w:val="20"/>
                  </w:rPr>
                </w:pPr>
                <w:r>
                  <w:rPr>
                    <w:rFonts w:ascii="MS Gothic" w:eastAsia="MS Gothic" w:hAnsi="MS Gothic" w:cs="Arial" w:hint="eastAsia"/>
                    <w:sz w:val="20"/>
                  </w:rPr>
                  <w:t>☐</w:t>
                </w:r>
              </w:p>
            </w:sdtContent>
          </w:sdt>
        </w:tc>
        <w:tc>
          <w:tcPr>
            <w:tcW w:w="10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sdt>
            <w:sdtPr>
              <w:rPr>
                <w:rFonts w:cs="Arial"/>
                <w:sz w:val="20"/>
              </w:rPr>
              <w:id w:val="-582061741"/>
              <w14:checkbox>
                <w14:checked w14:val="0"/>
                <w14:checkedState w14:val="2612" w14:font="MS Gothic"/>
                <w14:uncheckedState w14:val="2610" w14:font="MS Gothic"/>
              </w14:checkbox>
            </w:sdtPr>
            <w:sdtContent>
              <w:p w14:paraId="03A4C870" w14:textId="77777777" w:rsidR="0086728A" w:rsidRDefault="0086728A" w:rsidP="0086728A">
                <w:pPr>
                  <w:spacing w:before="60" w:after="60"/>
                  <w:jc w:val="center"/>
                  <w:rPr>
                    <w:rFonts w:cs="Arial"/>
                    <w:sz w:val="20"/>
                  </w:rPr>
                </w:pPr>
                <w:r>
                  <w:rPr>
                    <w:rFonts w:ascii="MS Gothic" w:eastAsia="MS Gothic" w:hAnsi="MS Gothic" w:cs="Arial" w:hint="eastAsia"/>
                    <w:sz w:val="20"/>
                  </w:rPr>
                  <w:t>☐</w:t>
                </w:r>
              </w:p>
            </w:sdtContent>
          </w:sdt>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sdt>
            <w:sdtPr>
              <w:rPr>
                <w:rFonts w:cs="Arial"/>
                <w:sz w:val="20"/>
              </w:rPr>
              <w:id w:val="311301552"/>
              <w14:checkbox>
                <w14:checked w14:val="0"/>
                <w14:checkedState w14:val="2612" w14:font="MS Gothic"/>
                <w14:uncheckedState w14:val="2610" w14:font="MS Gothic"/>
              </w14:checkbox>
            </w:sdtPr>
            <w:sdtContent>
              <w:p w14:paraId="63AA2882" w14:textId="77777777" w:rsidR="0086728A" w:rsidRDefault="0086728A" w:rsidP="0086728A">
                <w:pPr>
                  <w:spacing w:before="60" w:after="60"/>
                  <w:jc w:val="center"/>
                  <w:rPr>
                    <w:rFonts w:cs="Arial"/>
                    <w:sz w:val="20"/>
                  </w:rPr>
                </w:pPr>
                <w:r>
                  <w:rPr>
                    <w:rFonts w:ascii="MS Gothic" w:eastAsia="MS Gothic" w:hAnsi="MS Gothic" w:cs="Arial" w:hint="eastAsia"/>
                    <w:sz w:val="20"/>
                  </w:rPr>
                  <w:t>☐</w:t>
                </w:r>
              </w:p>
            </w:sdtContent>
          </w:sdt>
        </w:tc>
        <w:tc>
          <w:tcPr>
            <w:tcW w:w="14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1822503895"/>
              <w14:checkbox>
                <w14:checked w14:val="0"/>
                <w14:checkedState w14:val="2612" w14:font="MS Gothic"/>
                <w14:uncheckedState w14:val="2610" w14:font="MS Gothic"/>
              </w14:checkbox>
            </w:sdtPr>
            <w:sdtContent>
              <w:p w14:paraId="11E0E96F" w14:textId="77777777" w:rsidR="0086728A" w:rsidRDefault="0086728A" w:rsidP="0086728A">
                <w:pPr>
                  <w:spacing w:before="60" w:after="60"/>
                  <w:jc w:val="center"/>
                  <w:rPr>
                    <w:rFonts w:cs="Arial"/>
                    <w:sz w:val="20"/>
                  </w:rPr>
                </w:pPr>
                <w:r>
                  <w:rPr>
                    <w:rFonts w:ascii="MS Gothic" w:eastAsia="MS Gothic" w:hAnsi="MS Gothic" w:cs="Arial" w:hint="eastAsia"/>
                    <w:sz w:val="20"/>
                  </w:rPr>
                  <w:t>☐</w:t>
                </w:r>
              </w:p>
            </w:sdtContent>
          </w:sdt>
        </w:tc>
      </w:tr>
      <w:tr w:rsidR="0086728A" w:rsidRPr="00407B14" w14:paraId="420385A2" w14:textId="77777777" w:rsidTr="00352BEB">
        <w:trPr>
          <w:trHeight w:val="72"/>
        </w:trPr>
        <w:tc>
          <w:tcPr>
            <w:tcW w:w="6221"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AA8EC2E" w14:textId="08EBE310" w:rsidR="0086728A" w:rsidRDefault="0086728A" w:rsidP="0086728A">
            <w:pPr>
              <w:spacing w:before="60" w:after="60"/>
              <w:rPr>
                <w:rFonts w:cs="Arial"/>
                <w:sz w:val="20"/>
              </w:rPr>
            </w:pPr>
            <w:r>
              <w:rPr>
                <w:rFonts w:cs="Arial"/>
                <w:sz w:val="20"/>
              </w:rPr>
              <w:t>Site plan</w:t>
            </w:r>
            <w:r w:rsidR="009E3F1A">
              <w:rPr>
                <w:rFonts w:cs="Arial"/>
                <w:sz w:val="20"/>
              </w:rPr>
              <w:t>/photos</w:t>
            </w:r>
            <w:r>
              <w:rPr>
                <w:rFonts w:cs="Arial"/>
                <w:sz w:val="20"/>
              </w:rPr>
              <w:t xml:space="preserve"> attached</w:t>
            </w:r>
          </w:p>
        </w:tc>
        <w:tc>
          <w:tcPr>
            <w:tcW w:w="850"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sdt>
            <w:sdtPr>
              <w:rPr>
                <w:rFonts w:cs="Arial"/>
                <w:sz w:val="20"/>
              </w:rPr>
              <w:id w:val="895246625"/>
              <w14:checkbox>
                <w14:checked w14:val="0"/>
                <w14:checkedState w14:val="2612" w14:font="MS Gothic"/>
                <w14:uncheckedState w14:val="2610" w14:font="MS Gothic"/>
              </w14:checkbox>
            </w:sdtPr>
            <w:sdtContent>
              <w:p w14:paraId="7D798689" w14:textId="7357FA0C" w:rsidR="0086728A" w:rsidRDefault="00CC7974" w:rsidP="0086728A">
                <w:pPr>
                  <w:spacing w:before="60" w:after="60"/>
                  <w:jc w:val="center"/>
                  <w:rPr>
                    <w:rFonts w:cs="Arial"/>
                    <w:sz w:val="20"/>
                  </w:rPr>
                </w:pPr>
                <w:r>
                  <w:rPr>
                    <w:rFonts w:ascii="MS Gothic" w:eastAsia="MS Gothic" w:hAnsi="MS Gothic" w:cs="Arial" w:hint="eastAsia"/>
                    <w:sz w:val="20"/>
                  </w:rPr>
                  <w:t>☐</w:t>
                </w:r>
              </w:p>
            </w:sdtContent>
          </w:sdt>
        </w:tc>
        <w:tc>
          <w:tcPr>
            <w:tcW w:w="1000"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sdt>
            <w:sdtPr>
              <w:rPr>
                <w:rFonts w:cs="Arial"/>
                <w:sz w:val="20"/>
              </w:rPr>
              <w:id w:val="-1333053483"/>
              <w14:checkbox>
                <w14:checked w14:val="0"/>
                <w14:checkedState w14:val="2612" w14:font="MS Gothic"/>
                <w14:uncheckedState w14:val="2610" w14:font="MS Gothic"/>
              </w14:checkbox>
            </w:sdtPr>
            <w:sdtContent>
              <w:p w14:paraId="3A2B3034" w14:textId="77777777" w:rsidR="0086728A" w:rsidRDefault="0086728A" w:rsidP="0086728A">
                <w:pPr>
                  <w:spacing w:before="60" w:after="60"/>
                  <w:jc w:val="center"/>
                  <w:rPr>
                    <w:rFonts w:cs="Arial"/>
                    <w:sz w:val="20"/>
                  </w:rPr>
                </w:pPr>
                <w:r>
                  <w:rPr>
                    <w:rFonts w:ascii="MS Gothic" w:eastAsia="MS Gothic" w:hAnsi="MS Gothic" w:cs="Arial" w:hint="eastAsia"/>
                    <w:sz w:val="20"/>
                  </w:rPr>
                  <w:t>☐</w:t>
                </w:r>
              </w:p>
            </w:sdtContent>
          </w:sdt>
        </w:tc>
        <w:tc>
          <w:tcPr>
            <w:tcW w:w="1417"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25E50D3D" w14:textId="77777777" w:rsidR="0086728A" w:rsidRDefault="0086728A" w:rsidP="0086728A">
            <w:pPr>
              <w:spacing w:before="60" w:after="60"/>
              <w:jc w:val="center"/>
              <w:rPr>
                <w:rFonts w:cs="Arial"/>
                <w:sz w:val="20"/>
              </w:rPr>
            </w:pPr>
            <w:r>
              <w:rPr>
                <w:rFonts w:cs="Arial"/>
                <w:sz w:val="20"/>
              </w:rPr>
              <w:t>N/A</w:t>
            </w:r>
          </w:p>
        </w:tc>
        <w:tc>
          <w:tcPr>
            <w:tcW w:w="142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sdt>
            <w:sdtPr>
              <w:rPr>
                <w:rFonts w:cs="Arial"/>
                <w:sz w:val="20"/>
              </w:rPr>
              <w:id w:val="-1389959810"/>
              <w14:checkbox>
                <w14:checked w14:val="0"/>
                <w14:checkedState w14:val="2612" w14:font="MS Gothic"/>
                <w14:uncheckedState w14:val="2610" w14:font="MS Gothic"/>
              </w14:checkbox>
            </w:sdtPr>
            <w:sdtContent>
              <w:p w14:paraId="5F39A889" w14:textId="77777777" w:rsidR="0086728A" w:rsidRDefault="0086728A" w:rsidP="0086728A">
                <w:pPr>
                  <w:spacing w:before="60" w:after="60"/>
                  <w:jc w:val="center"/>
                  <w:rPr>
                    <w:rFonts w:cs="Arial"/>
                    <w:sz w:val="20"/>
                  </w:rPr>
                </w:pPr>
                <w:r>
                  <w:rPr>
                    <w:rFonts w:ascii="MS Gothic" w:eastAsia="MS Gothic" w:hAnsi="MS Gothic" w:cs="Arial" w:hint="eastAsia"/>
                    <w:sz w:val="20"/>
                  </w:rPr>
                  <w:t>☐</w:t>
                </w:r>
              </w:p>
            </w:sdtContent>
          </w:sdt>
        </w:tc>
      </w:tr>
      <w:tr w:rsidR="00CC7974" w:rsidRPr="00407B14" w14:paraId="4F2B7A1A" w14:textId="77777777" w:rsidTr="00352BEB">
        <w:trPr>
          <w:trHeight w:val="72"/>
        </w:trPr>
        <w:tc>
          <w:tcPr>
            <w:tcW w:w="6221"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B3E9B87" w14:textId="72607F69" w:rsidR="00CC7974" w:rsidRDefault="00CC7974" w:rsidP="0086728A">
            <w:pPr>
              <w:spacing w:before="60" w:after="60"/>
              <w:rPr>
                <w:rFonts w:cs="Arial"/>
                <w:sz w:val="20"/>
              </w:rPr>
            </w:pPr>
            <w:r>
              <w:rPr>
                <w:rFonts w:cs="Arial"/>
                <w:sz w:val="20"/>
              </w:rPr>
              <w:t>Emergency plan</w:t>
            </w:r>
          </w:p>
        </w:tc>
        <w:tc>
          <w:tcPr>
            <w:tcW w:w="850"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7BE14981" w14:textId="64048B53" w:rsidR="00CC7974" w:rsidRDefault="00CC7974" w:rsidP="0086728A">
            <w:pPr>
              <w:spacing w:before="60" w:after="60"/>
              <w:jc w:val="center"/>
              <w:rPr>
                <w:rFonts w:cs="Arial"/>
                <w:sz w:val="20"/>
              </w:rPr>
            </w:pPr>
            <w:r w:rsidRPr="00CC7974">
              <w:rPr>
                <w:rFonts w:ascii="Segoe UI Symbol" w:hAnsi="Segoe UI Symbol" w:cs="Segoe UI Symbol"/>
                <w:sz w:val="20"/>
              </w:rPr>
              <w:t>☐</w:t>
            </w:r>
          </w:p>
        </w:tc>
        <w:tc>
          <w:tcPr>
            <w:tcW w:w="1000"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0CCDD44D" w14:textId="1BA59F83" w:rsidR="00CC7974" w:rsidRDefault="00CC7974" w:rsidP="0086728A">
            <w:pPr>
              <w:spacing w:before="60" w:after="60"/>
              <w:jc w:val="center"/>
              <w:rPr>
                <w:rFonts w:cs="Arial"/>
                <w:sz w:val="20"/>
              </w:rPr>
            </w:pPr>
            <w:r w:rsidRPr="00CC7974">
              <w:rPr>
                <w:rFonts w:ascii="Segoe UI Symbol" w:hAnsi="Segoe UI Symbol" w:cs="Segoe UI Symbol"/>
                <w:sz w:val="20"/>
              </w:rPr>
              <w:t>☐</w:t>
            </w:r>
          </w:p>
        </w:tc>
        <w:tc>
          <w:tcPr>
            <w:tcW w:w="1417"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4F5639F4" w14:textId="211740FA" w:rsidR="00CC7974" w:rsidRDefault="00CC7974" w:rsidP="0086728A">
            <w:pPr>
              <w:spacing w:before="60" w:after="60"/>
              <w:jc w:val="center"/>
              <w:rPr>
                <w:rFonts w:cs="Arial"/>
                <w:sz w:val="20"/>
              </w:rPr>
            </w:pPr>
            <w:r>
              <w:rPr>
                <w:rFonts w:cs="Arial"/>
                <w:sz w:val="20"/>
              </w:rPr>
              <w:t>N/A</w:t>
            </w:r>
          </w:p>
        </w:tc>
        <w:tc>
          <w:tcPr>
            <w:tcW w:w="142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39FA3762" w14:textId="6EC4D36C" w:rsidR="00CC7974" w:rsidRDefault="00CC7974" w:rsidP="0086728A">
            <w:pPr>
              <w:spacing w:before="60" w:after="60"/>
              <w:jc w:val="center"/>
              <w:rPr>
                <w:rFonts w:cs="Arial"/>
                <w:sz w:val="20"/>
              </w:rPr>
            </w:pPr>
            <w:r w:rsidRPr="00CC7974">
              <w:rPr>
                <w:rFonts w:ascii="Segoe UI Symbol" w:hAnsi="Segoe UI Symbol" w:cs="Segoe UI Symbol"/>
                <w:sz w:val="20"/>
              </w:rPr>
              <w:t>☐</w:t>
            </w:r>
          </w:p>
        </w:tc>
      </w:tr>
      <w:tr w:rsidR="0086728A" w:rsidRPr="00407B14" w14:paraId="21BD5778" w14:textId="77777777" w:rsidTr="009706EA">
        <w:trPr>
          <w:trHeight w:val="72"/>
        </w:trPr>
        <w:tc>
          <w:tcPr>
            <w:tcW w:w="10916" w:type="dxa"/>
            <w:gridSpan w:val="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1C2A66FA" w14:textId="77777777" w:rsidR="0086728A" w:rsidRDefault="0086728A" w:rsidP="0086728A">
            <w:pPr>
              <w:spacing w:before="60" w:after="60"/>
              <w:rPr>
                <w:rFonts w:cs="Arial"/>
                <w:sz w:val="20"/>
              </w:rPr>
            </w:pPr>
            <w:r w:rsidRPr="009706EA">
              <w:rPr>
                <w:rFonts w:cs="Arial"/>
                <w:b/>
                <w:sz w:val="24"/>
              </w:rPr>
              <w:t>Privacy statement</w:t>
            </w:r>
          </w:p>
        </w:tc>
      </w:tr>
      <w:tr w:rsidR="0086728A" w:rsidRPr="00407B14" w14:paraId="3515EF10" w14:textId="77777777" w:rsidTr="009706EA">
        <w:trPr>
          <w:trHeight w:val="72"/>
        </w:trPr>
        <w:tc>
          <w:tcPr>
            <w:tcW w:w="10916" w:type="dxa"/>
            <w:gridSpan w:val="8"/>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1E328768" w14:textId="77777777" w:rsidR="009317B7" w:rsidRPr="009317B7" w:rsidRDefault="009317B7" w:rsidP="009317B7">
            <w:pPr>
              <w:spacing w:before="60" w:after="60"/>
              <w:rPr>
                <w:sz w:val="20"/>
              </w:rPr>
            </w:pPr>
            <w:r w:rsidRPr="009317B7">
              <w:rPr>
                <w:sz w:val="20"/>
              </w:rPr>
              <w:t>The Northern Territory Government respects and is committed to safeguarding the confidentiality and privacy of the information that it collects and handles, in accordance with the Northern Territory Information Act 2002.</w:t>
            </w:r>
          </w:p>
          <w:p w14:paraId="138153BC" w14:textId="77777777" w:rsidR="009317B7" w:rsidRPr="009317B7" w:rsidRDefault="009317B7" w:rsidP="009317B7">
            <w:pPr>
              <w:spacing w:before="60" w:after="60"/>
              <w:rPr>
                <w:sz w:val="20"/>
              </w:rPr>
            </w:pPr>
            <w:r w:rsidRPr="009317B7">
              <w:rPr>
                <w:sz w:val="20"/>
              </w:rPr>
              <w:t xml:space="preserve">You have been asked to provide personal information necessary for us to meet your application requirements. You do not have to provide your personal information but if you choose not to, this application will be incomplete, and we will be unable to process it. </w:t>
            </w:r>
          </w:p>
          <w:p w14:paraId="63761A8D" w14:textId="77777777" w:rsidR="009317B7" w:rsidRPr="009317B7" w:rsidRDefault="009317B7" w:rsidP="009317B7">
            <w:pPr>
              <w:spacing w:before="60" w:after="60"/>
              <w:rPr>
                <w:sz w:val="20"/>
              </w:rPr>
            </w:pPr>
            <w:r w:rsidRPr="009317B7">
              <w:rPr>
                <w:sz w:val="20"/>
              </w:rPr>
              <w:t xml:space="preserve">The information you provide will be accessible to Territory Business Centre and NT WorkSafe and will only be used to provide a department service or program. We will not disclose your personal information to third parties unless, authorised or required by law to do so, or you have given us consent to share your personal information for a specific purpose. </w:t>
            </w:r>
          </w:p>
          <w:p w14:paraId="77D1577B" w14:textId="324ABD89" w:rsidR="0086728A" w:rsidRPr="009317B7" w:rsidRDefault="009317B7" w:rsidP="0086728A">
            <w:pPr>
              <w:spacing w:before="60" w:after="60"/>
              <w:rPr>
                <w:sz w:val="20"/>
              </w:rPr>
            </w:pPr>
            <w:r w:rsidRPr="009317B7">
              <w:rPr>
                <w:sz w:val="20"/>
              </w:rPr>
              <w:t xml:space="preserve">You may request access to the personal information we hold about you. If you want more information about the Northern Territory’s privacy laws, please refer to the Northern Territory Information Act 2002, or the Office of the Information Commissioner NT. </w:t>
            </w:r>
          </w:p>
        </w:tc>
      </w:tr>
      <w:tr w:rsidR="0086728A" w:rsidRPr="009706EA" w14:paraId="6256B21E" w14:textId="77777777" w:rsidTr="009706EA">
        <w:trPr>
          <w:trHeight w:val="72"/>
        </w:trPr>
        <w:tc>
          <w:tcPr>
            <w:tcW w:w="10916" w:type="dxa"/>
            <w:gridSpan w:val="8"/>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25810983" w14:textId="77777777" w:rsidR="0086728A" w:rsidRPr="009706EA" w:rsidRDefault="0086728A" w:rsidP="0086728A">
            <w:pPr>
              <w:spacing w:before="60" w:after="60"/>
              <w:rPr>
                <w:b/>
                <w:sz w:val="24"/>
              </w:rPr>
            </w:pPr>
            <w:r>
              <w:rPr>
                <w:b/>
                <w:sz w:val="24"/>
              </w:rPr>
              <w:t>Lodgement</w:t>
            </w:r>
          </w:p>
        </w:tc>
      </w:tr>
      <w:tr w:rsidR="0086728A" w:rsidRPr="00407B14" w14:paraId="098BD821" w14:textId="77777777" w:rsidTr="009706EA">
        <w:trPr>
          <w:trHeight w:val="72"/>
        </w:trPr>
        <w:tc>
          <w:tcPr>
            <w:tcW w:w="10916" w:type="dxa"/>
            <w:gridSpan w:val="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2FC0656" w14:textId="77777777" w:rsidR="0086728A" w:rsidRPr="00524E5F" w:rsidRDefault="0086728A" w:rsidP="0086728A">
            <w:pPr>
              <w:spacing w:before="60" w:after="60"/>
              <w:jc w:val="both"/>
              <w:rPr>
                <w:sz w:val="20"/>
              </w:rPr>
            </w:pPr>
            <w:r>
              <w:rPr>
                <w:sz w:val="20"/>
              </w:rPr>
              <w:t>Complete</w:t>
            </w:r>
            <w:r w:rsidRPr="00524E5F">
              <w:rPr>
                <w:sz w:val="20"/>
              </w:rPr>
              <w:t xml:space="preserve"> applications can be lodged in person, email or via post at a Territory Business Centre below:</w:t>
            </w:r>
          </w:p>
        </w:tc>
      </w:tr>
      <w:tr w:rsidR="0086728A" w:rsidRPr="00407B14" w14:paraId="5174F7B6" w14:textId="77777777" w:rsidTr="00352BEB">
        <w:trPr>
          <w:trHeight w:val="72"/>
        </w:trPr>
        <w:tc>
          <w:tcPr>
            <w:tcW w:w="182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4EF1705" w14:textId="77777777" w:rsidR="0086728A" w:rsidRPr="00130182" w:rsidRDefault="0086728A" w:rsidP="0086728A">
            <w:pPr>
              <w:tabs>
                <w:tab w:val="left" w:pos="0"/>
              </w:tabs>
              <w:spacing w:before="60" w:after="60"/>
              <w:rPr>
                <w:rFonts w:cs="Arial"/>
                <w:b/>
                <w:sz w:val="20"/>
              </w:rPr>
            </w:pPr>
            <w:r w:rsidRPr="00130182">
              <w:rPr>
                <w:rFonts w:cs="Arial"/>
                <w:b/>
                <w:sz w:val="20"/>
              </w:rPr>
              <w:t>Darwin</w:t>
            </w:r>
          </w:p>
        </w:tc>
        <w:tc>
          <w:tcPr>
            <w:tcW w:w="909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352FB06" w14:textId="23FAFC1A" w:rsidR="0086728A" w:rsidRPr="008118BE" w:rsidRDefault="0086728A" w:rsidP="0086728A">
            <w:pPr>
              <w:spacing w:before="60" w:after="60"/>
              <w:rPr>
                <w:sz w:val="20"/>
              </w:rPr>
            </w:pPr>
            <w:r>
              <w:rPr>
                <w:rFonts w:cs="Arial"/>
                <w:sz w:val="20"/>
              </w:rPr>
              <w:t>Darwin Corporate Park, Building 3, 631 Stuart Highway</w:t>
            </w:r>
            <w:r w:rsidR="00756BEC">
              <w:rPr>
                <w:rFonts w:cs="Arial"/>
                <w:sz w:val="20"/>
              </w:rPr>
              <w:t>,</w:t>
            </w:r>
            <w:r>
              <w:rPr>
                <w:rFonts w:cs="Arial"/>
                <w:sz w:val="20"/>
              </w:rPr>
              <w:t xml:space="preserve"> Berrimah</w:t>
            </w:r>
          </w:p>
        </w:tc>
      </w:tr>
      <w:tr w:rsidR="0086728A" w:rsidRPr="00407B14" w14:paraId="722B901B" w14:textId="77777777" w:rsidTr="00352BEB">
        <w:trPr>
          <w:trHeight w:val="72"/>
        </w:trPr>
        <w:tc>
          <w:tcPr>
            <w:tcW w:w="182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F4FD591" w14:textId="77777777" w:rsidR="0086728A" w:rsidRPr="00130182" w:rsidRDefault="0086728A" w:rsidP="0086728A">
            <w:pPr>
              <w:tabs>
                <w:tab w:val="left" w:pos="0"/>
              </w:tabs>
              <w:spacing w:before="60" w:after="60"/>
              <w:rPr>
                <w:rFonts w:cs="Arial"/>
                <w:b/>
                <w:sz w:val="20"/>
              </w:rPr>
            </w:pPr>
            <w:r w:rsidRPr="00130182">
              <w:rPr>
                <w:rFonts w:cs="Arial"/>
                <w:b/>
                <w:sz w:val="20"/>
              </w:rPr>
              <w:t>Katherine</w:t>
            </w:r>
          </w:p>
        </w:tc>
        <w:tc>
          <w:tcPr>
            <w:tcW w:w="909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4C0C3FE" w14:textId="7B1EF2A6" w:rsidR="0086728A" w:rsidRPr="008118BE" w:rsidRDefault="0086728A" w:rsidP="0086728A">
            <w:pPr>
              <w:spacing w:before="60" w:after="60"/>
              <w:rPr>
                <w:sz w:val="20"/>
              </w:rPr>
            </w:pPr>
            <w:r>
              <w:rPr>
                <w:rFonts w:cs="Arial"/>
                <w:sz w:val="20"/>
              </w:rPr>
              <w:t>Big Rivers</w:t>
            </w:r>
            <w:r w:rsidRPr="00603C5C">
              <w:rPr>
                <w:rFonts w:cs="Arial"/>
                <w:sz w:val="20"/>
              </w:rPr>
              <w:t xml:space="preserve"> Government Centre</w:t>
            </w:r>
            <w:r w:rsidR="00756BEC">
              <w:rPr>
                <w:rFonts w:cs="Arial"/>
                <w:sz w:val="20"/>
              </w:rPr>
              <w:t xml:space="preserve"> </w:t>
            </w:r>
            <w:r w:rsidRPr="00603C5C">
              <w:rPr>
                <w:rFonts w:cs="Arial"/>
                <w:sz w:val="20"/>
              </w:rPr>
              <w:t>5 First Street</w:t>
            </w:r>
          </w:p>
        </w:tc>
      </w:tr>
      <w:tr w:rsidR="0086728A" w:rsidRPr="00407B14" w14:paraId="59D8C48E" w14:textId="77777777" w:rsidTr="00352BEB">
        <w:trPr>
          <w:trHeight w:val="72"/>
        </w:trPr>
        <w:tc>
          <w:tcPr>
            <w:tcW w:w="182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C445BCA" w14:textId="77777777" w:rsidR="0086728A" w:rsidRPr="00130182" w:rsidRDefault="0086728A" w:rsidP="0086728A">
            <w:pPr>
              <w:tabs>
                <w:tab w:val="left" w:pos="0"/>
              </w:tabs>
              <w:spacing w:before="60" w:after="60"/>
              <w:rPr>
                <w:rFonts w:cs="Arial"/>
                <w:b/>
                <w:sz w:val="20"/>
              </w:rPr>
            </w:pPr>
            <w:r w:rsidRPr="00130182">
              <w:rPr>
                <w:rFonts w:cs="Arial"/>
                <w:b/>
                <w:sz w:val="20"/>
              </w:rPr>
              <w:t>Alice Springs</w:t>
            </w:r>
          </w:p>
        </w:tc>
        <w:tc>
          <w:tcPr>
            <w:tcW w:w="909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5821127" w14:textId="77777777" w:rsidR="0086728A" w:rsidRPr="008118BE" w:rsidRDefault="0086728A" w:rsidP="0086728A">
            <w:pPr>
              <w:spacing w:before="60" w:after="60"/>
              <w:rPr>
                <w:sz w:val="20"/>
              </w:rPr>
            </w:pPr>
            <w:r>
              <w:rPr>
                <w:sz w:val="20"/>
              </w:rPr>
              <w:t>Ground floor, The Green Well building, 50 Bath Street</w:t>
            </w:r>
          </w:p>
        </w:tc>
      </w:tr>
      <w:tr w:rsidR="0086728A" w:rsidRPr="00407B14" w14:paraId="600E8F10" w14:textId="77777777" w:rsidTr="00352BEB">
        <w:trPr>
          <w:trHeight w:val="72"/>
        </w:trPr>
        <w:tc>
          <w:tcPr>
            <w:tcW w:w="182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BF96F0C" w14:textId="77777777" w:rsidR="0086728A" w:rsidRPr="00130182" w:rsidRDefault="0086728A" w:rsidP="0086728A">
            <w:pPr>
              <w:tabs>
                <w:tab w:val="left" w:pos="0"/>
              </w:tabs>
              <w:spacing w:before="60" w:after="60"/>
              <w:rPr>
                <w:rFonts w:cs="Arial"/>
                <w:b/>
                <w:sz w:val="20"/>
              </w:rPr>
            </w:pPr>
            <w:r w:rsidRPr="00130182">
              <w:rPr>
                <w:rFonts w:cs="Arial"/>
                <w:b/>
                <w:sz w:val="20"/>
              </w:rPr>
              <w:t>Tennant Creek</w:t>
            </w:r>
          </w:p>
        </w:tc>
        <w:tc>
          <w:tcPr>
            <w:tcW w:w="909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B261C0A" w14:textId="77777777" w:rsidR="0086728A" w:rsidRDefault="0086728A" w:rsidP="0086728A">
            <w:pPr>
              <w:spacing w:before="60" w:after="60"/>
              <w:rPr>
                <w:sz w:val="20"/>
              </w:rPr>
            </w:pPr>
            <w:r>
              <w:rPr>
                <w:rFonts w:cs="Arial"/>
                <w:sz w:val="20"/>
              </w:rPr>
              <w:t>Shop 2, Barkly House, Cnr Davidson and Patterson Street</w:t>
            </w:r>
          </w:p>
        </w:tc>
      </w:tr>
      <w:tr w:rsidR="0086728A" w:rsidRPr="00407B14" w14:paraId="77EEA4B6" w14:textId="77777777" w:rsidTr="00352BEB">
        <w:trPr>
          <w:trHeight w:val="72"/>
        </w:trPr>
        <w:tc>
          <w:tcPr>
            <w:tcW w:w="2939"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29933414" w14:textId="77777777" w:rsidR="0086728A" w:rsidRDefault="0086728A" w:rsidP="0086728A">
            <w:pPr>
              <w:spacing w:before="60" w:after="60"/>
              <w:rPr>
                <w:rFonts w:cs="Arial"/>
                <w:sz w:val="20"/>
              </w:rPr>
            </w:pPr>
            <w:r w:rsidRPr="002B6C07">
              <w:rPr>
                <w:rFonts w:cs="Arial"/>
                <w:b/>
                <w:sz w:val="20"/>
              </w:rPr>
              <w:t>Phone:</w:t>
            </w:r>
            <w:r>
              <w:rPr>
                <w:rFonts w:cs="Arial"/>
                <w:sz w:val="20"/>
              </w:rPr>
              <w:t xml:space="preserve"> 1800 193 111</w:t>
            </w:r>
          </w:p>
        </w:tc>
        <w:tc>
          <w:tcPr>
            <w:tcW w:w="3967" w:type="dxa"/>
            <w:gridSpan w:val="2"/>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0F419FE3" w14:textId="77777777" w:rsidR="0086728A" w:rsidRDefault="0086728A" w:rsidP="0086728A">
            <w:pPr>
              <w:spacing w:before="60" w:after="60"/>
              <w:rPr>
                <w:rFonts w:cs="Arial"/>
                <w:sz w:val="20"/>
              </w:rPr>
            </w:pPr>
            <w:r w:rsidRPr="002B6C07">
              <w:rPr>
                <w:rFonts w:cs="Arial"/>
                <w:b/>
                <w:sz w:val="20"/>
              </w:rPr>
              <w:t>Email:</w:t>
            </w:r>
            <w:r>
              <w:rPr>
                <w:rFonts w:cs="Arial"/>
                <w:sz w:val="20"/>
              </w:rPr>
              <w:t xml:space="preserve"> </w:t>
            </w:r>
            <w:hyperlink r:id="rId10" w:history="1">
              <w:r w:rsidRPr="00BE09DD">
                <w:rPr>
                  <w:rStyle w:val="Hyperlink"/>
                  <w:rFonts w:cs="Arial"/>
                  <w:sz w:val="20"/>
                </w:rPr>
                <w:t>territorybusinesscentre@nt.gov.au</w:t>
              </w:r>
            </w:hyperlink>
            <w:r>
              <w:rPr>
                <w:rFonts w:cs="Arial"/>
                <w:sz w:val="20"/>
              </w:rPr>
              <w:t xml:space="preserve"> </w:t>
            </w:r>
          </w:p>
        </w:tc>
        <w:tc>
          <w:tcPr>
            <w:tcW w:w="4010" w:type="dxa"/>
            <w:gridSpan w:val="4"/>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639F78EA" w14:textId="77777777" w:rsidR="0086728A" w:rsidRDefault="0086728A" w:rsidP="0086728A">
            <w:pPr>
              <w:spacing w:before="60" w:after="60"/>
              <w:rPr>
                <w:rFonts w:cs="Arial"/>
                <w:sz w:val="20"/>
              </w:rPr>
            </w:pPr>
            <w:r w:rsidRPr="002B6C07">
              <w:rPr>
                <w:rFonts w:cs="Arial"/>
                <w:b/>
                <w:sz w:val="20"/>
              </w:rPr>
              <w:t>Postal:</w:t>
            </w:r>
            <w:r>
              <w:rPr>
                <w:rFonts w:cs="Arial"/>
                <w:sz w:val="20"/>
              </w:rPr>
              <w:t xml:space="preserve"> GPO Box 9800, Darwin, NT 0801</w:t>
            </w:r>
          </w:p>
        </w:tc>
      </w:tr>
    </w:tbl>
    <w:p w14:paraId="385131D9" w14:textId="77777777" w:rsidR="00724337" w:rsidRDefault="00724337">
      <w:pPr>
        <w:sectPr w:rsidR="00724337" w:rsidSect="009317B7">
          <w:headerReference w:type="default" r:id="rId11"/>
          <w:footerReference w:type="default" r:id="rId12"/>
          <w:headerReference w:type="first" r:id="rId13"/>
          <w:footerReference w:type="first" r:id="rId14"/>
          <w:pgSz w:w="11906" w:h="16838" w:code="9"/>
          <w:pgMar w:top="794" w:right="794" w:bottom="794" w:left="794" w:header="426" w:footer="345" w:gutter="0"/>
          <w:cols w:space="708"/>
          <w:titlePg/>
          <w:docGrid w:linePitch="360"/>
        </w:sectPr>
      </w:pPr>
    </w:p>
    <w:tbl>
      <w:tblPr>
        <w:tblStyle w:val="TableGrid"/>
        <w:tblW w:w="16161" w:type="dxa"/>
        <w:tblInd w:w="-426" w:type="dxa"/>
        <w:tblLayout w:type="fixed"/>
        <w:tblLook w:val="04A0" w:firstRow="1" w:lastRow="0" w:firstColumn="1" w:lastColumn="0" w:noHBand="0" w:noVBand="1"/>
      </w:tblPr>
      <w:tblGrid>
        <w:gridCol w:w="3545"/>
        <w:gridCol w:w="2835"/>
        <w:gridCol w:w="1559"/>
        <w:gridCol w:w="1276"/>
        <w:gridCol w:w="1276"/>
        <w:gridCol w:w="1275"/>
        <w:gridCol w:w="1276"/>
        <w:gridCol w:w="1418"/>
        <w:gridCol w:w="1701"/>
      </w:tblGrid>
      <w:tr w:rsidR="00756BEC" w:rsidRPr="00461F08" w14:paraId="6795CB8F" w14:textId="77777777" w:rsidTr="00CC1014">
        <w:trPr>
          <w:trHeight w:val="40"/>
        </w:trPr>
        <w:tc>
          <w:tcPr>
            <w:tcW w:w="16161" w:type="dxa"/>
            <w:gridSpan w:val="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36E38FC8" w14:textId="1B64FA8B" w:rsidR="00756BEC" w:rsidRPr="00756BEC" w:rsidRDefault="00756BEC" w:rsidP="00756BEC">
            <w:pPr>
              <w:keepNext/>
              <w:spacing w:before="60" w:after="60"/>
              <w:rPr>
                <w:rFonts w:cs="Arial"/>
                <w:b/>
                <w:sz w:val="24"/>
              </w:rPr>
            </w:pPr>
            <w:r w:rsidRPr="00756BEC">
              <w:rPr>
                <w:rFonts w:cs="Arial"/>
                <w:b/>
                <w:sz w:val="24"/>
              </w:rPr>
              <w:lastRenderedPageBreak/>
              <w:t>Details of goods (must match AEC3 description)</w:t>
            </w:r>
          </w:p>
          <w:p w14:paraId="448619BA" w14:textId="522FEED3" w:rsidR="00756BEC" w:rsidRPr="003C4B18" w:rsidRDefault="00756BEC" w:rsidP="00756BEC">
            <w:pPr>
              <w:keepNext/>
              <w:spacing w:before="60" w:after="60"/>
              <w:ind w:left="-38"/>
              <w:rPr>
                <w:rFonts w:cs="Arial"/>
                <w:bCs/>
                <w:i/>
                <w:iCs/>
                <w:sz w:val="20"/>
                <w:szCs w:val="16"/>
              </w:rPr>
            </w:pPr>
            <w:r w:rsidRPr="003C4B18">
              <w:rPr>
                <w:rFonts w:cs="Arial"/>
                <w:bCs/>
                <w:i/>
                <w:iCs/>
                <w:sz w:val="20"/>
                <w:szCs w:val="16"/>
              </w:rPr>
              <w:t xml:space="preserve">NEQ </w:t>
            </w:r>
            <w:r>
              <w:rPr>
                <w:rFonts w:cs="Arial"/>
                <w:bCs/>
                <w:i/>
                <w:iCs/>
                <w:sz w:val="20"/>
                <w:szCs w:val="16"/>
              </w:rPr>
              <w:t>is</w:t>
            </w:r>
            <w:r w:rsidRPr="003C4B18">
              <w:rPr>
                <w:rFonts w:cs="Arial"/>
                <w:bCs/>
                <w:i/>
                <w:iCs/>
                <w:sz w:val="20"/>
                <w:szCs w:val="16"/>
              </w:rPr>
              <w:t xml:space="preserve"> the total mass of the explosive substances, without the packaging, casings, etc. KG </w:t>
            </w:r>
            <w:r>
              <w:rPr>
                <w:rFonts w:cs="Arial"/>
                <w:bCs/>
                <w:i/>
                <w:iCs/>
                <w:sz w:val="20"/>
                <w:szCs w:val="16"/>
              </w:rPr>
              <w:t>is</w:t>
            </w:r>
            <w:r w:rsidRPr="003C4B18">
              <w:rPr>
                <w:rFonts w:cs="Arial"/>
                <w:bCs/>
                <w:i/>
                <w:iCs/>
                <w:sz w:val="20"/>
                <w:szCs w:val="16"/>
              </w:rPr>
              <w:t xml:space="preserve"> the total mass of the explosive substances, including the packaging, casings, etc.</w:t>
            </w:r>
            <w:r>
              <w:rPr>
                <w:rFonts w:cs="Arial"/>
                <w:bCs/>
                <w:i/>
                <w:iCs/>
                <w:sz w:val="20"/>
                <w:szCs w:val="16"/>
              </w:rPr>
              <w:t xml:space="preserve"> AGD Code</w:t>
            </w:r>
          </w:p>
        </w:tc>
      </w:tr>
      <w:tr w:rsidR="00756BEC" w:rsidRPr="001D77B1" w14:paraId="6D4C6967" w14:textId="77777777" w:rsidTr="00756BEC">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vAlign w:val="center"/>
          </w:tcPr>
          <w:p w14:paraId="04BE940D" w14:textId="0B3015F1" w:rsidR="00756BEC" w:rsidRPr="00A20E57" w:rsidRDefault="00756BEC" w:rsidP="00A20E57">
            <w:pPr>
              <w:spacing w:before="60" w:after="60"/>
              <w:rPr>
                <w:rFonts w:cs="Arial"/>
                <w:color w:val="FFFFFF" w:themeColor="background1"/>
                <w:sz w:val="21"/>
                <w:szCs w:val="21"/>
              </w:rPr>
            </w:pPr>
            <w:r w:rsidRPr="00A20E57">
              <w:rPr>
                <w:rFonts w:cs="Arial"/>
                <w:color w:val="FFFFFF" w:themeColor="background1"/>
                <w:sz w:val="21"/>
                <w:szCs w:val="21"/>
              </w:rPr>
              <w:t>Item no / Item code / Product No</w:t>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vAlign w:val="center"/>
          </w:tcPr>
          <w:p w14:paraId="1E427537" w14:textId="45BA394C" w:rsidR="00756BEC" w:rsidRPr="00A20E57" w:rsidRDefault="00756BEC" w:rsidP="00A20E57">
            <w:pPr>
              <w:spacing w:before="60" w:after="60"/>
              <w:rPr>
                <w:rFonts w:cs="Arial"/>
                <w:color w:val="FFFFFF" w:themeColor="background1"/>
                <w:sz w:val="21"/>
                <w:szCs w:val="21"/>
              </w:rPr>
            </w:pPr>
            <w:r w:rsidRPr="00A20E57">
              <w:rPr>
                <w:rFonts w:cs="Arial"/>
                <w:color w:val="FFFFFF" w:themeColor="background1"/>
                <w:sz w:val="21"/>
                <w:szCs w:val="21"/>
              </w:rPr>
              <w:t>Description / Proper shipping name / Item name</w:t>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vAlign w:val="center"/>
          </w:tcPr>
          <w:p w14:paraId="7697852F" w14:textId="393C0584" w:rsidR="00756BEC" w:rsidRPr="00A20E57" w:rsidRDefault="00756BEC" w:rsidP="00A20E57">
            <w:pPr>
              <w:spacing w:before="60" w:after="60"/>
              <w:rPr>
                <w:rFonts w:cs="Arial"/>
                <w:color w:val="FFFFFF" w:themeColor="background1"/>
                <w:sz w:val="21"/>
                <w:szCs w:val="21"/>
              </w:rPr>
            </w:pPr>
            <w:r>
              <w:rPr>
                <w:rFonts w:cs="Arial"/>
                <w:color w:val="FFFFFF" w:themeColor="background1"/>
                <w:sz w:val="21"/>
                <w:szCs w:val="21"/>
              </w:rPr>
              <w:t>Year of manufacture</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vAlign w:val="center"/>
          </w:tcPr>
          <w:p w14:paraId="33F25B40" w14:textId="26F1325D" w:rsidR="00756BEC" w:rsidRPr="00A20E57" w:rsidRDefault="00756BEC" w:rsidP="00A20E57">
            <w:pPr>
              <w:spacing w:before="60" w:after="60"/>
              <w:rPr>
                <w:rFonts w:cs="Arial"/>
                <w:color w:val="FFFFFF" w:themeColor="background1"/>
                <w:sz w:val="21"/>
                <w:szCs w:val="21"/>
              </w:rPr>
            </w:pPr>
            <w:r w:rsidRPr="00A20E57">
              <w:rPr>
                <w:rFonts w:cs="Arial"/>
                <w:color w:val="FFFFFF" w:themeColor="background1"/>
                <w:sz w:val="21"/>
                <w:szCs w:val="21"/>
              </w:rPr>
              <w:t>UN No.</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vAlign w:val="center"/>
          </w:tcPr>
          <w:p w14:paraId="2DDD63D9" w14:textId="08AB6FF2" w:rsidR="00756BEC" w:rsidRPr="00A20E57" w:rsidRDefault="00756BEC" w:rsidP="00A20E57">
            <w:pPr>
              <w:spacing w:before="60" w:after="60"/>
              <w:rPr>
                <w:rFonts w:cs="Arial"/>
                <w:color w:val="FFFFFF" w:themeColor="background1"/>
                <w:sz w:val="21"/>
                <w:szCs w:val="21"/>
              </w:rPr>
            </w:pPr>
            <w:r w:rsidRPr="00A20E57">
              <w:rPr>
                <w:rFonts w:cs="Arial"/>
                <w:color w:val="FFFFFF" w:themeColor="background1"/>
                <w:sz w:val="21"/>
                <w:szCs w:val="21"/>
              </w:rPr>
              <w:t>Class</w:t>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vAlign w:val="center"/>
          </w:tcPr>
          <w:p w14:paraId="214C3468" w14:textId="6054E682" w:rsidR="00756BEC" w:rsidRPr="00A20E57" w:rsidRDefault="00756BEC" w:rsidP="00A20E57">
            <w:pPr>
              <w:spacing w:before="60" w:after="60"/>
              <w:rPr>
                <w:rFonts w:cs="Arial"/>
                <w:color w:val="FFFFFF" w:themeColor="background1"/>
                <w:sz w:val="21"/>
                <w:szCs w:val="21"/>
              </w:rPr>
            </w:pPr>
            <w:r w:rsidRPr="00A20E57">
              <w:rPr>
                <w:rFonts w:cs="Arial"/>
                <w:color w:val="FFFFFF" w:themeColor="background1"/>
                <w:sz w:val="21"/>
                <w:szCs w:val="21"/>
              </w:rPr>
              <w:t>Weight (</w:t>
            </w:r>
            <w:r>
              <w:rPr>
                <w:rFonts w:cs="Arial"/>
                <w:color w:val="FFFFFF" w:themeColor="background1"/>
                <w:sz w:val="21"/>
                <w:szCs w:val="21"/>
              </w:rPr>
              <w:t>NEQ</w:t>
            </w:r>
            <w:r w:rsidRPr="00A20E57">
              <w:rPr>
                <w:rFonts w:cs="Arial"/>
                <w:color w:val="FFFFFF" w:themeColor="background1"/>
                <w:sz w:val="21"/>
                <w:szCs w:val="21"/>
              </w:rPr>
              <w:t>)</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vAlign w:val="center"/>
          </w:tcPr>
          <w:p w14:paraId="03833295" w14:textId="677B3026" w:rsidR="00756BEC" w:rsidRPr="00A20E57" w:rsidRDefault="00756BEC" w:rsidP="00A20E57">
            <w:pPr>
              <w:spacing w:before="60" w:after="60"/>
              <w:rPr>
                <w:rFonts w:cs="Arial"/>
                <w:color w:val="FFFFFF" w:themeColor="background1"/>
                <w:sz w:val="21"/>
                <w:szCs w:val="21"/>
              </w:rPr>
            </w:pPr>
            <w:r w:rsidRPr="00A20E57">
              <w:rPr>
                <w:rFonts w:cs="Arial"/>
                <w:color w:val="FFFFFF" w:themeColor="background1"/>
                <w:sz w:val="21"/>
                <w:szCs w:val="21"/>
              </w:rPr>
              <w:t>Weight (</w:t>
            </w:r>
            <w:r>
              <w:rPr>
                <w:rFonts w:cs="Arial"/>
                <w:color w:val="FFFFFF" w:themeColor="background1"/>
                <w:sz w:val="21"/>
                <w:szCs w:val="21"/>
              </w:rPr>
              <w:t>KG</w:t>
            </w:r>
            <w:r w:rsidRPr="00A20E57">
              <w:rPr>
                <w:rFonts w:cs="Arial"/>
                <w:color w:val="FFFFFF" w:themeColor="background1"/>
                <w:sz w:val="21"/>
                <w:szCs w:val="21"/>
              </w:rPr>
              <w:t>)</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vAlign w:val="center"/>
          </w:tcPr>
          <w:p w14:paraId="5B382577" w14:textId="3CA9C308" w:rsidR="00756BEC" w:rsidRPr="00A20E57" w:rsidRDefault="00756BEC" w:rsidP="00A20E57">
            <w:pPr>
              <w:spacing w:before="60" w:after="60"/>
              <w:rPr>
                <w:rFonts w:cs="Arial"/>
                <w:color w:val="FFFFFF" w:themeColor="background1"/>
                <w:sz w:val="21"/>
                <w:szCs w:val="21"/>
              </w:rPr>
            </w:pPr>
            <w:r w:rsidRPr="00A20E57">
              <w:rPr>
                <w:rFonts w:cs="Arial"/>
                <w:color w:val="FFFFFF" w:themeColor="background1"/>
                <w:sz w:val="21"/>
                <w:szCs w:val="21"/>
              </w:rPr>
              <w:t>No. of cartons</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E6321" w:themeFill="text2"/>
            <w:vAlign w:val="center"/>
          </w:tcPr>
          <w:p w14:paraId="16379499" w14:textId="2FEFA6CE" w:rsidR="00756BEC" w:rsidRPr="00A20E57" w:rsidRDefault="00756BEC" w:rsidP="00A20E57">
            <w:pPr>
              <w:spacing w:before="60" w:after="60"/>
              <w:rPr>
                <w:rFonts w:cs="Arial"/>
                <w:color w:val="FFFFFF" w:themeColor="background1"/>
                <w:sz w:val="21"/>
                <w:szCs w:val="21"/>
              </w:rPr>
            </w:pPr>
            <w:r>
              <w:rPr>
                <w:rFonts w:cs="Arial"/>
                <w:color w:val="FFFFFF" w:themeColor="background1"/>
                <w:sz w:val="21"/>
                <w:szCs w:val="21"/>
              </w:rPr>
              <w:t>Storage method</w:t>
            </w:r>
          </w:p>
        </w:tc>
      </w:tr>
      <w:tr w:rsidR="00AC70EA" w:rsidRPr="001D77B1" w14:paraId="6EB064FF"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DD43058" w14:textId="30353A18"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04F716B" w14:textId="5734A3C5"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2BEDA5B" w14:textId="5913307E"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07BDAC9" w14:textId="3FED8F5E"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ECBAFA5" w14:textId="0CF7CC3F"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71E3DEE" w14:textId="2986F03E"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E3AD05F" w14:textId="506693D6"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587820" w14:textId="6952F44A"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A050C29" w14:textId="2CEDCC6D"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043E7BD5"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7CBE38C" w14:textId="05026936"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3E55EBA" w14:textId="197BAAB7"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17002DA" w14:textId="0B41776F"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6F4501B" w14:textId="17A1D1E8"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2A33A6" w14:textId="196334E7"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B0C2199" w14:textId="38BB42FB"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B71D090" w14:textId="0A42665E"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85AEB6B" w14:textId="2E729ADE"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306502B" w14:textId="39C8430C"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51C32E16"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A4C9E9A" w14:textId="488B02D3"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86D3A63" w14:textId="3850E268"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165A389" w14:textId="6E08FF7A"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B70F2C" w14:textId="35FE7312"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3F81C2" w14:textId="0DF1353F"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661B1CB" w14:textId="03056377"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CEE6E36" w14:textId="305DCDA9"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206C4F4" w14:textId="7DAC0445"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8BE90BB" w14:textId="52C0E7D8"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6F5C8569"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63A00D1" w14:textId="17F83A10"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A3E368E" w14:textId="120A84E7"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FBFBD41" w14:textId="215EB5FE"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B666BA3" w14:textId="7D913F72"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9CC2E06" w14:textId="7994759E"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90E53A0" w14:textId="00C57C44"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5AB0AD9" w14:textId="19A79800"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DCC0BFC" w14:textId="4B2CD229"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7F4A4A1" w14:textId="4D8B240E"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335713C8"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B76ED94" w14:textId="28D83063"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C8517EA" w14:textId="38995295"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8F33AFC" w14:textId="26BF9AF0"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9414E27" w14:textId="483BE450"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62A9A41" w14:textId="4F713665"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B6C9F1B" w14:textId="333CDA61"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120B36F" w14:textId="4D7EF60A"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E90A75B" w14:textId="11875BEB"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E71159D" w14:textId="6DF31E13"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4CCCD369"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E9EC124" w14:textId="08C4FEC4"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B64419F" w14:textId="6D01EE99"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036256F" w14:textId="38C9C354"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844B6AE" w14:textId="3CB29A1E"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84707C3" w14:textId="45408E3E"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801A82C" w14:textId="40928304"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29D5BC7" w14:textId="1AB1C6C3"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9D6B92F" w14:textId="10DE04DD"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D8B1C63" w14:textId="22D5BBCF"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7D093B6F"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16EF1D5" w14:textId="086E4C8B"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840281B" w14:textId="7E2B66EE"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04F88B3" w14:textId="4C55DA29"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DF48E75" w14:textId="2ACF4E8F"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63BFC4B" w14:textId="589DBA49"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64A84BE" w14:textId="4FB8F799"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D3376A" w14:textId="3122D43F"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901AEA8" w14:textId="306D587F"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0963201" w14:textId="7C92C63E"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2E7ABBCF"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DD4FF6C" w14:textId="0A7B31D6"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F57C9AB" w14:textId="6218A255"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5E093A5" w14:textId="2E3557F0"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FE74755" w14:textId="6E059FBC"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38CD16B" w14:textId="36007396"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C4AE3B8" w14:textId="05FF8127"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00EC842" w14:textId="20355193"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257194" w14:textId="6DE8BB2E"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183204B" w14:textId="25CC34C2"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24481C5F"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583B084" w14:textId="3333A134"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8179A43" w14:textId="66188A0B"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C85BBCD" w14:textId="3DA4F6DA"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5E1B432" w14:textId="68CDDCB1"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182A1E9" w14:textId="4A5F1F01"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B8A137A" w14:textId="360A5D1B"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B1A1320" w14:textId="38874254"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25C8A5F" w14:textId="1461B2A6"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3350687" w14:textId="2610B040"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22F88085"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D752C3F" w14:textId="5EBC2626"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32F6586" w14:textId="5674A8CD"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C568A3E" w14:textId="70587401"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22E08F3" w14:textId="3C9853A2"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F0227B8" w14:textId="3E353737"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0BA845A" w14:textId="46A2A788"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E74479D" w14:textId="380866C2"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DEC207C" w14:textId="030F432E"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6A715B5" w14:textId="69463C72"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0D0A1B75"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26737E6" w14:textId="73106CF9"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CD83444" w14:textId="0A109705"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D59FA01" w14:textId="0232D1CD"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682C7EB" w14:textId="3ACD45D1"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FD8E862" w14:textId="1A940842"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F57C049" w14:textId="6901D443"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4786B57" w14:textId="355AFCF0"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ABAB2A3" w14:textId="7B90EA03"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763DC60" w14:textId="4689E045"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51657DE2"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7CBFD0B" w14:textId="58317F3F"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7B768E9" w14:textId="66D3DC04"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2408B48" w14:textId="056D5D1F"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B9CCF7C" w14:textId="6FFC4634"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12C44C9" w14:textId="3C0D8632"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A57C7FB" w14:textId="0638EF9A"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49FD6C8" w14:textId="7EA66291"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2FF6E07" w14:textId="016E7F0A"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C2CE54D" w14:textId="326D7E66"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314914C4"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D9B28CF" w14:textId="7DEB7836"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47961A6" w14:textId="105E865B"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FA3C59E" w14:textId="6674E657"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5C2546A" w14:textId="3C1E2C95"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8E10D9A" w14:textId="6DE20B2C"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CD38032" w14:textId="514C9194"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8E9E14C" w14:textId="50205DA5"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F74DFFF" w14:textId="070C561D"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1C22D1A" w14:textId="2D96E5E6"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46CC0D7C"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4E1811F" w14:textId="4D6FB823"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A236FA8" w14:textId="2C836DE8"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C7F615C" w14:textId="05A17279"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0585B89" w14:textId="6CA114FC"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DC704C0" w14:textId="13D37D1D"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70E1D2F" w14:textId="0179C22C"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82490C" w14:textId="04B55E48"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8393B4E" w14:textId="7F5041D7"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6A51965" w14:textId="10FE700A"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1D84899F"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15828EE" w14:textId="51F7EEC1"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E26E3FC" w14:textId="4276E67F"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5053D39" w14:textId="34B6E80E"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50A8528" w14:textId="7AAF04F9"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FA31405" w14:textId="33738B31"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E43B80A" w14:textId="371AB893"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6F848A1" w14:textId="3CEEB3BE"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E06F8AB" w14:textId="44FAE05C"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C7E8A17" w14:textId="0C1CEE0D"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781ECFF9"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B15FE08" w14:textId="2F8F4C5D"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5BF4ACE" w14:textId="616067A1"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6A588C5" w14:textId="5016321C"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77CAF6E" w14:textId="275EC75C"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562DBD7" w14:textId="72AF9F7A"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C988884" w14:textId="1727A7C9"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BA1FBF" w14:textId="2C7253B8"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960BC87" w14:textId="677E0668"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2D4E3A" w14:textId="4CE527F6"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6384EF16"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91EECE8" w14:textId="277154FE"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2735BD7" w14:textId="03E00698"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E9745F5" w14:textId="3F1CF3FF"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BACB6B8" w14:textId="7A12D47B"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C63B5C7" w14:textId="568612DD"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8414ABE" w14:textId="675C9ACA"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DD1E62" w14:textId="39028F90"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CE37AC2" w14:textId="68C8AD94"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DE92032" w14:textId="0E3AEDE6"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AC70EA" w:rsidRPr="001D77B1" w14:paraId="7EFDE7CF" w14:textId="77777777" w:rsidTr="00BF7996">
        <w:trPr>
          <w:trHeight w:val="40"/>
        </w:trPr>
        <w:tc>
          <w:tcPr>
            <w:tcW w:w="3545" w:type="dxa"/>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vAlign w:val="center"/>
          </w:tcPr>
          <w:p w14:paraId="3EFD2C73" w14:textId="41D65982"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835" w:type="dxa"/>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vAlign w:val="center"/>
          </w:tcPr>
          <w:p w14:paraId="119F06C1" w14:textId="7267A0A2"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559" w:type="dxa"/>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vAlign w:val="center"/>
          </w:tcPr>
          <w:p w14:paraId="1CD2DED3" w14:textId="463BE99E" w:rsidR="00AC70EA" w:rsidRPr="001D77B1" w:rsidRDefault="00AC70EA" w:rsidP="00AC70EA">
            <w:pPr>
              <w:spacing w:before="60" w:after="60"/>
              <w:rPr>
                <w:rFonts w:cs="Arial"/>
                <w:sz w:val="21"/>
                <w:szCs w:val="21"/>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tcPr>
          <w:p w14:paraId="52B14C79" w14:textId="3F6E7E80"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tcPr>
          <w:p w14:paraId="60BB0DC8" w14:textId="708E98C0"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30C964A" w14:textId="66AB303D"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4EE4630" w14:textId="324A595C"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40766D9" w14:textId="75B7F2E2"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c>
          <w:tcPr>
            <w:tcW w:w="1701" w:type="dxa"/>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tcPr>
          <w:p w14:paraId="7B016147" w14:textId="05C548C1" w:rsidR="00AC70EA" w:rsidRPr="001D77B1" w:rsidRDefault="00AC70EA" w:rsidP="00AC70EA">
            <w:pPr>
              <w:spacing w:before="60" w:after="60"/>
              <w:rPr>
                <w:rFonts w:cs="Arial"/>
                <w:sz w:val="21"/>
                <w:szCs w:val="21"/>
              </w:rPr>
            </w:pPr>
            <w:r w:rsidRPr="007D60FF">
              <w:rPr>
                <w:rFonts w:cs="Arial"/>
                <w:sz w:val="20"/>
              </w:rPr>
              <w:fldChar w:fldCharType="begin">
                <w:ffData>
                  <w:name w:val="Text1"/>
                  <w:enabled/>
                  <w:calcOnExit w:val="0"/>
                  <w:textInput/>
                </w:ffData>
              </w:fldChar>
            </w:r>
            <w:r w:rsidRPr="007D60FF">
              <w:rPr>
                <w:rFonts w:cs="Arial"/>
                <w:sz w:val="20"/>
              </w:rPr>
              <w:instrText xml:space="preserve"> FORMTEXT </w:instrText>
            </w:r>
            <w:r w:rsidRPr="007D60FF">
              <w:rPr>
                <w:rFonts w:cs="Arial"/>
                <w:sz w:val="20"/>
              </w:rPr>
            </w:r>
            <w:r w:rsidRPr="007D60FF">
              <w:rPr>
                <w:rFonts w:cs="Arial"/>
                <w:sz w:val="20"/>
              </w:rPr>
              <w:fldChar w:fldCharType="separate"/>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noProof/>
                <w:sz w:val="20"/>
              </w:rPr>
              <w:t> </w:t>
            </w:r>
            <w:r w:rsidRPr="007D60FF">
              <w:rPr>
                <w:rFonts w:cs="Arial"/>
                <w:sz w:val="20"/>
              </w:rPr>
              <w:fldChar w:fldCharType="end"/>
            </w:r>
          </w:p>
        </w:tc>
      </w:tr>
      <w:tr w:rsidR="00756BEC" w:rsidRPr="001D77B1" w14:paraId="15B46AA7" w14:textId="77777777" w:rsidTr="00756BEC">
        <w:trPr>
          <w:trHeight w:val="227"/>
        </w:trPr>
        <w:tc>
          <w:tcPr>
            <w:tcW w:w="10491" w:type="dxa"/>
            <w:gridSpan w:val="5"/>
            <w:vMerge w:val="restart"/>
            <w:tcBorders>
              <w:top w:val="single" w:sz="4" w:space="0" w:color="auto"/>
              <w:left w:val="nil"/>
              <w:bottom w:val="nil"/>
              <w:right w:val="single" w:sz="4" w:space="0" w:color="auto"/>
            </w:tcBorders>
          </w:tcPr>
          <w:p w14:paraId="0F2A034E" w14:textId="34DDF093" w:rsidR="00756BEC" w:rsidRPr="001D77B1" w:rsidRDefault="00756BEC" w:rsidP="00DD448E">
            <w:pPr>
              <w:spacing w:before="60" w:after="60"/>
              <w:jc w:val="center"/>
              <w:rPr>
                <w:rFonts w:cs="Arial"/>
                <w:sz w:val="21"/>
                <w:szCs w:val="21"/>
              </w:rPr>
            </w:pPr>
          </w:p>
        </w:tc>
        <w:tc>
          <w:tcPr>
            <w:tcW w:w="1275" w:type="dxa"/>
            <w:tcBorders>
              <w:top w:val="single" w:sz="8" w:space="0" w:color="808080" w:themeColor="background1" w:themeShade="80"/>
              <w:left w:val="single" w:sz="4" w:space="0" w:color="auto"/>
              <w:bottom w:val="single" w:sz="8" w:space="0" w:color="808080" w:themeColor="background1" w:themeShade="80"/>
              <w:right w:val="single" w:sz="8" w:space="0" w:color="808080" w:themeColor="background1" w:themeShade="80"/>
            </w:tcBorders>
            <w:shd w:val="clear" w:color="auto" w:fill="FBDFD2" w:themeFill="text2" w:themeFillTint="33"/>
            <w:vAlign w:val="center"/>
          </w:tcPr>
          <w:p w14:paraId="59CD714B" w14:textId="76ECEC4C" w:rsidR="00756BEC" w:rsidRPr="008D7206" w:rsidRDefault="00756BEC" w:rsidP="008D7206">
            <w:pPr>
              <w:spacing w:before="60" w:after="60"/>
              <w:rPr>
                <w:rFonts w:cs="Arial"/>
                <w:b/>
                <w:bCs/>
                <w:sz w:val="21"/>
                <w:szCs w:val="21"/>
              </w:rPr>
            </w:pPr>
            <w:r w:rsidRPr="008D7206">
              <w:rPr>
                <w:rFonts w:cs="Arial"/>
                <w:b/>
                <w:bCs/>
                <w:sz w:val="21"/>
                <w:szCs w:val="21"/>
              </w:rPr>
              <w:t>Total</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BDFD2" w:themeFill="text2" w:themeFillTint="33"/>
            <w:vAlign w:val="center"/>
          </w:tcPr>
          <w:p w14:paraId="39803FA9" w14:textId="10DC2CD6" w:rsidR="00756BEC" w:rsidRPr="008D7206" w:rsidRDefault="00756BEC" w:rsidP="008D7206">
            <w:pPr>
              <w:spacing w:before="60" w:after="60"/>
              <w:rPr>
                <w:rFonts w:cs="Arial"/>
                <w:b/>
                <w:bCs/>
                <w:sz w:val="21"/>
                <w:szCs w:val="21"/>
              </w:rPr>
            </w:pPr>
            <w:r w:rsidRPr="008D7206">
              <w:rPr>
                <w:rFonts w:cs="Arial"/>
                <w:b/>
                <w:bCs/>
                <w:sz w:val="21"/>
                <w:szCs w:val="21"/>
              </w:rPr>
              <w:t>Total</w:t>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auto"/>
            </w:tcBorders>
            <w:shd w:val="clear" w:color="auto" w:fill="FBDFD2" w:themeFill="text2" w:themeFillTint="33"/>
            <w:vAlign w:val="center"/>
          </w:tcPr>
          <w:p w14:paraId="08170213" w14:textId="2133B651" w:rsidR="00756BEC" w:rsidRPr="008D7206" w:rsidRDefault="00756BEC" w:rsidP="008D7206">
            <w:pPr>
              <w:spacing w:before="60" w:after="60"/>
              <w:rPr>
                <w:rFonts w:cs="Arial"/>
                <w:b/>
                <w:bCs/>
                <w:sz w:val="21"/>
                <w:szCs w:val="21"/>
              </w:rPr>
            </w:pPr>
            <w:r w:rsidRPr="008D7206">
              <w:rPr>
                <w:rFonts w:cs="Arial"/>
                <w:b/>
                <w:bCs/>
                <w:sz w:val="21"/>
                <w:szCs w:val="21"/>
              </w:rPr>
              <w:t>Total</w:t>
            </w:r>
          </w:p>
        </w:tc>
        <w:tc>
          <w:tcPr>
            <w:tcW w:w="1701" w:type="dxa"/>
            <w:vMerge w:val="restart"/>
            <w:tcBorders>
              <w:top w:val="single" w:sz="4" w:space="0" w:color="auto"/>
              <w:left w:val="single" w:sz="4" w:space="0" w:color="auto"/>
              <w:bottom w:val="nil"/>
              <w:right w:val="nil"/>
            </w:tcBorders>
            <w:vAlign w:val="center"/>
          </w:tcPr>
          <w:p w14:paraId="75B757E9" w14:textId="77777777" w:rsidR="00756BEC" w:rsidRPr="001D77B1" w:rsidRDefault="00756BEC" w:rsidP="00DD448E">
            <w:pPr>
              <w:spacing w:before="60" w:after="60"/>
              <w:jc w:val="center"/>
              <w:rPr>
                <w:rFonts w:cs="Arial"/>
                <w:sz w:val="21"/>
                <w:szCs w:val="21"/>
              </w:rPr>
            </w:pPr>
          </w:p>
        </w:tc>
      </w:tr>
      <w:tr w:rsidR="00AC70EA" w:rsidRPr="001D77B1" w14:paraId="2FFD6F5C" w14:textId="77777777" w:rsidTr="00544456">
        <w:trPr>
          <w:trHeight w:val="227"/>
        </w:trPr>
        <w:tc>
          <w:tcPr>
            <w:tcW w:w="10491" w:type="dxa"/>
            <w:gridSpan w:val="5"/>
            <w:vMerge/>
            <w:tcBorders>
              <w:top w:val="nil"/>
              <w:left w:val="nil"/>
              <w:bottom w:val="nil"/>
              <w:right w:val="single" w:sz="4" w:space="0" w:color="auto"/>
            </w:tcBorders>
          </w:tcPr>
          <w:p w14:paraId="04457055" w14:textId="0C97175E" w:rsidR="00AC70EA" w:rsidRPr="001D77B1" w:rsidRDefault="00AC70EA" w:rsidP="00AC70EA">
            <w:pPr>
              <w:spacing w:before="60" w:after="60"/>
              <w:jc w:val="center"/>
              <w:rPr>
                <w:rFonts w:cs="Arial"/>
                <w:sz w:val="21"/>
                <w:szCs w:val="21"/>
              </w:rPr>
            </w:pPr>
          </w:p>
        </w:tc>
        <w:tc>
          <w:tcPr>
            <w:tcW w:w="1275" w:type="dxa"/>
            <w:tcBorders>
              <w:top w:val="single" w:sz="8" w:space="0" w:color="808080" w:themeColor="background1" w:themeShade="80"/>
              <w:left w:val="single" w:sz="4" w:space="0" w:color="auto"/>
              <w:bottom w:val="single" w:sz="8" w:space="0" w:color="808080" w:themeColor="background1" w:themeShade="80"/>
              <w:right w:val="single" w:sz="8" w:space="0" w:color="808080" w:themeColor="background1" w:themeShade="80"/>
            </w:tcBorders>
          </w:tcPr>
          <w:p w14:paraId="76F32EAA" w14:textId="58583028" w:rsidR="00AC70EA" w:rsidRPr="001D77B1" w:rsidRDefault="00AC70EA" w:rsidP="00AC70EA">
            <w:pPr>
              <w:spacing w:before="60" w:after="60"/>
              <w:rPr>
                <w:rFonts w:cs="Arial"/>
                <w:sz w:val="21"/>
                <w:szCs w:val="21"/>
              </w:rPr>
            </w:pPr>
            <w:r w:rsidRPr="00CE04D4">
              <w:rPr>
                <w:rFonts w:cs="Arial"/>
                <w:sz w:val="20"/>
              </w:rPr>
              <w:fldChar w:fldCharType="begin">
                <w:ffData>
                  <w:name w:val="Text1"/>
                  <w:enabled/>
                  <w:calcOnExit w:val="0"/>
                  <w:textInput/>
                </w:ffData>
              </w:fldChar>
            </w:r>
            <w:r w:rsidRPr="00CE04D4">
              <w:rPr>
                <w:rFonts w:cs="Arial"/>
                <w:sz w:val="20"/>
              </w:rPr>
              <w:instrText xml:space="preserve"> FORMTEXT </w:instrText>
            </w:r>
            <w:r w:rsidRPr="00CE04D4">
              <w:rPr>
                <w:rFonts w:cs="Arial"/>
                <w:sz w:val="20"/>
              </w:rPr>
            </w:r>
            <w:r w:rsidRPr="00CE04D4">
              <w:rPr>
                <w:rFonts w:cs="Arial"/>
                <w:sz w:val="20"/>
              </w:rPr>
              <w:fldChar w:fldCharType="separate"/>
            </w:r>
            <w:r w:rsidRPr="00CE04D4">
              <w:rPr>
                <w:rFonts w:cs="Arial"/>
                <w:noProof/>
                <w:sz w:val="20"/>
              </w:rPr>
              <w:t> </w:t>
            </w:r>
            <w:r w:rsidRPr="00CE04D4">
              <w:rPr>
                <w:rFonts w:cs="Arial"/>
                <w:noProof/>
                <w:sz w:val="20"/>
              </w:rPr>
              <w:t> </w:t>
            </w:r>
            <w:r w:rsidRPr="00CE04D4">
              <w:rPr>
                <w:rFonts w:cs="Arial"/>
                <w:noProof/>
                <w:sz w:val="20"/>
              </w:rPr>
              <w:t> </w:t>
            </w:r>
            <w:r w:rsidRPr="00CE04D4">
              <w:rPr>
                <w:rFonts w:cs="Arial"/>
                <w:noProof/>
                <w:sz w:val="20"/>
              </w:rPr>
              <w:t> </w:t>
            </w:r>
            <w:r w:rsidRPr="00CE04D4">
              <w:rPr>
                <w:rFonts w:cs="Arial"/>
                <w:noProof/>
                <w:sz w:val="20"/>
              </w:rPr>
              <w:t> </w:t>
            </w:r>
            <w:r w:rsidRPr="00CE04D4">
              <w:rPr>
                <w:rFonts w:cs="Arial"/>
                <w:sz w:val="20"/>
              </w:rPr>
              <w:fldChar w:fldCharType="end"/>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A521C07" w14:textId="4A3C5E2D" w:rsidR="00AC70EA" w:rsidRPr="001D77B1" w:rsidRDefault="00AC70EA" w:rsidP="00AC70EA">
            <w:pPr>
              <w:spacing w:before="60" w:after="60"/>
              <w:rPr>
                <w:rFonts w:cs="Arial"/>
                <w:sz w:val="21"/>
                <w:szCs w:val="21"/>
              </w:rPr>
            </w:pPr>
            <w:r w:rsidRPr="00CE04D4">
              <w:rPr>
                <w:rFonts w:cs="Arial"/>
                <w:sz w:val="20"/>
              </w:rPr>
              <w:fldChar w:fldCharType="begin">
                <w:ffData>
                  <w:name w:val="Text1"/>
                  <w:enabled/>
                  <w:calcOnExit w:val="0"/>
                  <w:textInput/>
                </w:ffData>
              </w:fldChar>
            </w:r>
            <w:r w:rsidRPr="00CE04D4">
              <w:rPr>
                <w:rFonts w:cs="Arial"/>
                <w:sz w:val="20"/>
              </w:rPr>
              <w:instrText xml:space="preserve"> FORMTEXT </w:instrText>
            </w:r>
            <w:r w:rsidRPr="00CE04D4">
              <w:rPr>
                <w:rFonts w:cs="Arial"/>
                <w:sz w:val="20"/>
              </w:rPr>
            </w:r>
            <w:r w:rsidRPr="00CE04D4">
              <w:rPr>
                <w:rFonts w:cs="Arial"/>
                <w:sz w:val="20"/>
              </w:rPr>
              <w:fldChar w:fldCharType="separate"/>
            </w:r>
            <w:r w:rsidRPr="00CE04D4">
              <w:rPr>
                <w:rFonts w:cs="Arial"/>
                <w:noProof/>
                <w:sz w:val="20"/>
              </w:rPr>
              <w:t> </w:t>
            </w:r>
            <w:r w:rsidRPr="00CE04D4">
              <w:rPr>
                <w:rFonts w:cs="Arial"/>
                <w:noProof/>
                <w:sz w:val="20"/>
              </w:rPr>
              <w:t> </w:t>
            </w:r>
            <w:r w:rsidRPr="00CE04D4">
              <w:rPr>
                <w:rFonts w:cs="Arial"/>
                <w:noProof/>
                <w:sz w:val="20"/>
              </w:rPr>
              <w:t> </w:t>
            </w:r>
            <w:r w:rsidRPr="00CE04D4">
              <w:rPr>
                <w:rFonts w:cs="Arial"/>
                <w:noProof/>
                <w:sz w:val="20"/>
              </w:rPr>
              <w:t> </w:t>
            </w:r>
            <w:r w:rsidRPr="00CE04D4">
              <w:rPr>
                <w:rFonts w:cs="Arial"/>
                <w:noProof/>
                <w:sz w:val="20"/>
              </w:rPr>
              <w:t> </w:t>
            </w:r>
            <w:r w:rsidRPr="00CE04D4">
              <w:rPr>
                <w:rFonts w:cs="Arial"/>
                <w:sz w:val="20"/>
              </w:rPr>
              <w:fldChar w:fldCharType="end"/>
            </w:r>
          </w:p>
        </w:tc>
        <w:tc>
          <w:tcPr>
            <w:tcW w:w="141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auto"/>
            </w:tcBorders>
          </w:tcPr>
          <w:p w14:paraId="6B0A2483" w14:textId="08F5B08E" w:rsidR="00AC70EA" w:rsidRPr="001D77B1" w:rsidRDefault="00AC70EA" w:rsidP="00AC70EA">
            <w:pPr>
              <w:spacing w:before="60" w:after="60"/>
              <w:rPr>
                <w:rFonts w:cs="Arial"/>
                <w:sz w:val="21"/>
                <w:szCs w:val="21"/>
              </w:rPr>
            </w:pPr>
            <w:r w:rsidRPr="00CE04D4">
              <w:rPr>
                <w:rFonts w:cs="Arial"/>
                <w:sz w:val="20"/>
              </w:rPr>
              <w:fldChar w:fldCharType="begin">
                <w:ffData>
                  <w:name w:val="Text1"/>
                  <w:enabled/>
                  <w:calcOnExit w:val="0"/>
                  <w:textInput/>
                </w:ffData>
              </w:fldChar>
            </w:r>
            <w:r w:rsidRPr="00CE04D4">
              <w:rPr>
                <w:rFonts w:cs="Arial"/>
                <w:sz w:val="20"/>
              </w:rPr>
              <w:instrText xml:space="preserve"> FORMTEXT </w:instrText>
            </w:r>
            <w:r w:rsidRPr="00CE04D4">
              <w:rPr>
                <w:rFonts w:cs="Arial"/>
                <w:sz w:val="20"/>
              </w:rPr>
            </w:r>
            <w:r w:rsidRPr="00CE04D4">
              <w:rPr>
                <w:rFonts w:cs="Arial"/>
                <w:sz w:val="20"/>
              </w:rPr>
              <w:fldChar w:fldCharType="separate"/>
            </w:r>
            <w:r w:rsidRPr="00CE04D4">
              <w:rPr>
                <w:rFonts w:cs="Arial"/>
                <w:noProof/>
                <w:sz w:val="20"/>
              </w:rPr>
              <w:t> </w:t>
            </w:r>
            <w:r w:rsidRPr="00CE04D4">
              <w:rPr>
                <w:rFonts w:cs="Arial"/>
                <w:noProof/>
                <w:sz w:val="20"/>
              </w:rPr>
              <w:t> </w:t>
            </w:r>
            <w:r w:rsidRPr="00CE04D4">
              <w:rPr>
                <w:rFonts w:cs="Arial"/>
                <w:noProof/>
                <w:sz w:val="20"/>
              </w:rPr>
              <w:t> </w:t>
            </w:r>
            <w:r w:rsidRPr="00CE04D4">
              <w:rPr>
                <w:rFonts w:cs="Arial"/>
                <w:noProof/>
                <w:sz w:val="20"/>
              </w:rPr>
              <w:t> </w:t>
            </w:r>
            <w:r w:rsidRPr="00CE04D4">
              <w:rPr>
                <w:rFonts w:cs="Arial"/>
                <w:noProof/>
                <w:sz w:val="20"/>
              </w:rPr>
              <w:t> </w:t>
            </w:r>
            <w:r w:rsidRPr="00CE04D4">
              <w:rPr>
                <w:rFonts w:cs="Arial"/>
                <w:sz w:val="20"/>
              </w:rPr>
              <w:fldChar w:fldCharType="end"/>
            </w:r>
          </w:p>
        </w:tc>
        <w:tc>
          <w:tcPr>
            <w:tcW w:w="1701" w:type="dxa"/>
            <w:vMerge/>
            <w:tcBorders>
              <w:top w:val="nil"/>
              <w:left w:val="single" w:sz="4" w:space="0" w:color="auto"/>
              <w:bottom w:val="nil"/>
              <w:right w:val="nil"/>
            </w:tcBorders>
            <w:vAlign w:val="center"/>
          </w:tcPr>
          <w:p w14:paraId="7F27ABF9" w14:textId="77777777" w:rsidR="00AC70EA" w:rsidRPr="001D77B1" w:rsidRDefault="00AC70EA" w:rsidP="00AC70EA">
            <w:pPr>
              <w:spacing w:before="60" w:after="60"/>
              <w:jc w:val="center"/>
              <w:rPr>
                <w:rFonts w:cs="Arial"/>
                <w:sz w:val="21"/>
                <w:szCs w:val="21"/>
              </w:rPr>
            </w:pPr>
          </w:p>
        </w:tc>
      </w:tr>
    </w:tbl>
    <w:p w14:paraId="5D55ED86" w14:textId="539D982B" w:rsidR="00724337" w:rsidRPr="00461F08" w:rsidRDefault="00724337" w:rsidP="00756BEC"/>
    <w:sectPr w:rsidR="00724337" w:rsidRPr="00461F08" w:rsidSect="00A20E57">
      <w:footerReference w:type="first" r:id="rId15"/>
      <w:pgSz w:w="16838" w:h="11906" w:orient="landscape" w:code="9"/>
      <w:pgMar w:top="794" w:right="794" w:bottom="794" w:left="794" w:header="426" w:footer="2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2F9DB" w14:textId="77777777" w:rsidR="0091444A" w:rsidRDefault="0091444A" w:rsidP="007332FF">
      <w:r>
        <w:separator/>
      </w:r>
    </w:p>
  </w:endnote>
  <w:endnote w:type="continuationSeparator" w:id="0">
    <w:p w14:paraId="4E8E8C0E" w14:textId="77777777" w:rsidR="0091444A" w:rsidRDefault="0091444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8364"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4FFE2F78" w14:textId="77777777" w:rsidTr="001B3D22">
      <w:trPr>
        <w:cantSplit/>
        <w:trHeight w:hRule="exact" w:val="850"/>
      </w:trPr>
      <w:tc>
        <w:tcPr>
          <w:tcW w:w="10318" w:type="dxa"/>
          <w:vAlign w:val="bottom"/>
        </w:tcPr>
        <w:p w14:paraId="3AB93D5E" w14:textId="77777777" w:rsidR="001B3D22" w:rsidRPr="001B3D22" w:rsidRDefault="004A4E26" w:rsidP="001B3D22">
          <w:pPr>
            <w:spacing w:after="0"/>
            <w:rPr>
              <w:rStyle w:val="PageNumber"/>
            </w:rPr>
          </w:pPr>
          <w:r>
            <w:rPr>
              <w:rStyle w:val="PageNumber"/>
            </w:rPr>
            <w:t>NT WorkSafe</w:t>
          </w:r>
        </w:p>
        <w:p w14:paraId="6F7405CB" w14:textId="6CD76EBC" w:rsidR="00960A81" w:rsidRDefault="00000000"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4-21T00:00:00Z">
                <w:dateFormat w:val="d MMMM yyyy"/>
                <w:lid w:val="en-AU"/>
                <w:storeMappedDataAs w:val="dateTime"/>
                <w:calendar w:val="gregorian"/>
              </w:date>
            </w:sdtPr>
            <w:sdtContent>
              <w:r w:rsidR="001B2F24">
                <w:rPr>
                  <w:rStyle w:val="PageNumber"/>
                </w:rPr>
                <w:t>21 April 2026</w:t>
              </w:r>
            </w:sdtContent>
          </w:sdt>
          <w:r w:rsidR="001B3D22" w:rsidRPr="001B3D22">
            <w:rPr>
              <w:rStyle w:val="PageNumber"/>
            </w:rPr>
            <w:t xml:space="preserve"> | Version</w:t>
          </w:r>
          <w:r w:rsidR="00960A81">
            <w:rPr>
              <w:rStyle w:val="PageNumber"/>
            </w:rPr>
            <w:t xml:space="preserve"> </w:t>
          </w:r>
          <w:r w:rsidR="00174EE4">
            <w:rPr>
              <w:rStyle w:val="PageNumber"/>
            </w:rPr>
            <w:t>8.0</w:t>
          </w:r>
        </w:p>
        <w:p w14:paraId="510F38AD" w14:textId="77777777"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E3F1A">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E3F1A">
            <w:rPr>
              <w:rStyle w:val="PageNumber"/>
              <w:noProof/>
            </w:rPr>
            <w:t>3</w:t>
          </w:r>
          <w:r w:rsidRPr="00AC4488">
            <w:rPr>
              <w:rStyle w:val="PageNumber"/>
            </w:rPr>
            <w:fldChar w:fldCharType="end"/>
          </w:r>
        </w:p>
      </w:tc>
    </w:tr>
  </w:tbl>
  <w:p w14:paraId="656FFAA3" w14:textId="77777777" w:rsidR="002645D5" w:rsidRPr="00B11C67" w:rsidRDefault="002645D5" w:rsidP="002645D5">
    <w:pPr>
      <w:pStyle w:val="Footer"/>
      <w:rPr>
        <w:sz w:val="4"/>
        <w:szCs w:val="4"/>
      </w:rPr>
    </w:pPr>
  </w:p>
  <w:p w14:paraId="13EF3C93"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2A08" w14:textId="77777777" w:rsidR="0087320B" w:rsidRDefault="00764BED" w:rsidP="00764BED">
    <w:pPr>
      <w:tabs>
        <w:tab w:val="left" w:pos="1749"/>
      </w:tabs>
      <w:spacing w:after="0"/>
    </w:pPr>
    <w:r>
      <w:tab/>
    </w:r>
  </w:p>
  <w:tbl>
    <w:tblPr>
      <w:tblW w:w="10773"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6237"/>
    </w:tblGrid>
    <w:tr w:rsidR="002645D5" w:rsidRPr="00132658" w14:paraId="3BB922AE" w14:textId="77777777" w:rsidTr="00A20E57">
      <w:trPr>
        <w:cantSplit/>
        <w:trHeight w:hRule="exact" w:val="1021"/>
      </w:trPr>
      <w:tc>
        <w:tcPr>
          <w:tcW w:w="4536" w:type="dxa"/>
          <w:tcBorders>
            <w:top w:val="single" w:sz="4" w:space="0" w:color="auto"/>
          </w:tcBorders>
          <w:vAlign w:val="bottom"/>
        </w:tcPr>
        <w:p w14:paraId="6EFD7EA8" w14:textId="77777777" w:rsidR="00A20E57" w:rsidRPr="001B3D22" w:rsidRDefault="00A20E57" w:rsidP="00A20E57">
          <w:pPr>
            <w:spacing w:after="0"/>
            <w:rPr>
              <w:rStyle w:val="PageNumber"/>
            </w:rPr>
          </w:pPr>
          <w:r>
            <w:rPr>
              <w:rStyle w:val="PageNumber"/>
            </w:rPr>
            <w:t>NT WorkSafe</w:t>
          </w:r>
        </w:p>
        <w:p w14:paraId="0DF0D33E" w14:textId="270FB03C" w:rsidR="00A20E57" w:rsidRDefault="00000000" w:rsidP="00A20E57">
          <w:pPr>
            <w:spacing w:after="0"/>
            <w:rPr>
              <w:rStyle w:val="PageNumber"/>
            </w:rPr>
          </w:pPr>
          <w:sdt>
            <w:sdtPr>
              <w:rPr>
                <w:rStyle w:val="PageNumber"/>
              </w:rPr>
              <w:alias w:val="Date"/>
              <w:tag w:val=""/>
              <w:id w:val="231125022"/>
              <w:dataBinding w:prefixMappings="xmlns:ns0='http://schemas.microsoft.com/office/2006/coverPageProps' " w:xpath="/ns0:CoverPageProperties[1]/ns0:PublishDate[1]" w:storeItemID="{55AF091B-3C7A-41E3-B477-F2FDAA23CFDA}"/>
              <w15:color w:val="000000"/>
              <w:date w:fullDate="2026-04-21T00:00:00Z">
                <w:dateFormat w:val="d MMMM yyyy"/>
                <w:lid w:val="en-AU"/>
                <w:storeMappedDataAs w:val="dateTime"/>
                <w:calendar w:val="gregorian"/>
              </w:date>
            </w:sdtPr>
            <w:sdtContent>
              <w:r w:rsidR="001B2F24">
                <w:rPr>
                  <w:rStyle w:val="PageNumber"/>
                </w:rPr>
                <w:t>21 April 2026</w:t>
              </w:r>
            </w:sdtContent>
          </w:sdt>
          <w:r w:rsidR="00A20E57" w:rsidRPr="001B3D22">
            <w:rPr>
              <w:rStyle w:val="PageNumber"/>
            </w:rPr>
            <w:t xml:space="preserve"> | Version</w:t>
          </w:r>
          <w:r w:rsidR="00A20E57">
            <w:rPr>
              <w:rStyle w:val="PageNumber"/>
            </w:rPr>
            <w:t xml:space="preserve"> </w:t>
          </w:r>
          <w:r w:rsidR="00174EE4">
            <w:rPr>
              <w:rStyle w:val="PageNumber"/>
            </w:rPr>
            <w:t>8.0</w:t>
          </w:r>
        </w:p>
        <w:p w14:paraId="733C83B1" w14:textId="6AE4ADB0" w:rsidR="002645D5" w:rsidRPr="00CE30CF" w:rsidRDefault="00A20E57" w:rsidP="00A20E5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rPr>
            <w:t>3</w:t>
          </w:r>
          <w:r w:rsidRPr="00AC4488">
            <w:rPr>
              <w:rStyle w:val="PageNumber"/>
            </w:rPr>
            <w:fldChar w:fldCharType="end"/>
          </w:r>
        </w:p>
      </w:tc>
      <w:tc>
        <w:tcPr>
          <w:tcW w:w="6237" w:type="dxa"/>
          <w:tcBorders>
            <w:top w:val="single" w:sz="4" w:space="0" w:color="auto"/>
          </w:tcBorders>
          <w:vAlign w:val="bottom"/>
        </w:tcPr>
        <w:p w14:paraId="739524FE"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00A04BA7" wp14:editId="2082E391">
                <wp:extent cx="3691510" cy="608400"/>
                <wp:effectExtent l="0" t="0" r="4445" b="1270"/>
                <wp:docPr id="798278991" name="Picture 798278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4874312C" w14:textId="77777777" w:rsidR="0089368E" w:rsidRPr="007A5EFD" w:rsidRDefault="0089368E" w:rsidP="00D15D88">
    <w:pPr>
      <w:spacing w:after="0"/>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93"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11057"/>
    </w:tblGrid>
    <w:tr w:rsidR="00A20E57" w:rsidRPr="00132658" w14:paraId="79B649BE" w14:textId="77777777" w:rsidTr="00756BEC">
      <w:trPr>
        <w:cantSplit/>
        <w:trHeight w:hRule="exact" w:val="851"/>
      </w:trPr>
      <w:tc>
        <w:tcPr>
          <w:tcW w:w="4536" w:type="dxa"/>
          <w:tcBorders>
            <w:top w:val="single" w:sz="4" w:space="0" w:color="auto"/>
          </w:tcBorders>
          <w:vAlign w:val="bottom"/>
        </w:tcPr>
        <w:p w14:paraId="3D317E41" w14:textId="77777777" w:rsidR="00A20E57" w:rsidRPr="001B3D22" w:rsidRDefault="00A20E57" w:rsidP="00A20E57">
          <w:pPr>
            <w:spacing w:after="0"/>
            <w:rPr>
              <w:rStyle w:val="PageNumber"/>
            </w:rPr>
          </w:pPr>
          <w:r>
            <w:rPr>
              <w:rStyle w:val="PageNumber"/>
            </w:rPr>
            <w:t>NT WorkSafe</w:t>
          </w:r>
        </w:p>
        <w:p w14:paraId="2EC545ED" w14:textId="61ADFEFC" w:rsidR="00A20E57" w:rsidRDefault="00000000" w:rsidP="00A20E57">
          <w:pPr>
            <w:spacing w:after="0"/>
            <w:rPr>
              <w:rStyle w:val="PageNumber"/>
            </w:rPr>
          </w:pPr>
          <w:sdt>
            <w:sdtPr>
              <w:rPr>
                <w:rStyle w:val="PageNumber"/>
              </w:rPr>
              <w:alias w:val="Date"/>
              <w:tag w:val=""/>
              <w:id w:val="-1661990103"/>
              <w:dataBinding w:prefixMappings="xmlns:ns0='http://schemas.microsoft.com/office/2006/coverPageProps' " w:xpath="/ns0:CoverPageProperties[1]/ns0:PublishDate[1]" w:storeItemID="{55AF091B-3C7A-41E3-B477-F2FDAA23CFDA}"/>
              <w15:color w:val="000000"/>
              <w:date w:fullDate="2026-04-21T00:00:00Z">
                <w:dateFormat w:val="d MMMM yyyy"/>
                <w:lid w:val="en-AU"/>
                <w:storeMappedDataAs w:val="dateTime"/>
                <w:calendar w:val="gregorian"/>
              </w:date>
            </w:sdtPr>
            <w:sdtContent>
              <w:r w:rsidR="001B2F24">
                <w:rPr>
                  <w:rStyle w:val="PageNumber"/>
                </w:rPr>
                <w:t>21 April 2026</w:t>
              </w:r>
            </w:sdtContent>
          </w:sdt>
          <w:r w:rsidR="00A20E57" w:rsidRPr="001B3D22">
            <w:rPr>
              <w:rStyle w:val="PageNumber"/>
            </w:rPr>
            <w:t xml:space="preserve"> | Version</w:t>
          </w:r>
          <w:r w:rsidR="00A20E57">
            <w:rPr>
              <w:rStyle w:val="PageNumber"/>
            </w:rPr>
            <w:t xml:space="preserve"> </w:t>
          </w:r>
          <w:r w:rsidR="00174EE4">
            <w:rPr>
              <w:rStyle w:val="PageNumber"/>
            </w:rPr>
            <w:t>8.0</w:t>
          </w:r>
        </w:p>
        <w:p w14:paraId="757763AD" w14:textId="6118656B" w:rsidR="00A20E57" w:rsidRPr="00CE30CF" w:rsidRDefault="00A20E57" w:rsidP="00A20E5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rPr>
            <w:t>3</w:t>
          </w:r>
          <w:r w:rsidRPr="00AC4488">
            <w:rPr>
              <w:rStyle w:val="PageNumber"/>
            </w:rPr>
            <w:fldChar w:fldCharType="end"/>
          </w:r>
        </w:p>
      </w:tc>
      <w:tc>
        <w:tcPr>
          <w:tcW w:w="11057" w:type="dxa"/>
          <w:tcBorders>
            <w:top w:val="single" w:sz="4" w:space="0" w:color="auto"/>
          </w:tcBorders>
          <w:vAlign w:val="bottom"/>
        </w:tcPr>
        <w:p w14:paraId="0037DA17" w14:textId="77777777" w:rsidR="00A20E57" w:rsidRPr="001E14EB" w:rsidRDefault="00A20E57" w:rsidP="002645D5">
          <w:pPr>
            <w:spacing w:after="0"/>
            <w:jc w:val="right"/>
          </w:pPr>
          <w:r>
            <w:rPr>
              <w:rFonts w:cs="Lato Regular"/>
              <w:caps/>
              <w:noProof/>
              <w:color w:val="231F20"/>
              <w:u w:color="000000"/>
              <w:lang w:eastAsia="en-AU"/>
            </w:rPr>
            <w:drawing>
              <wp:inline distT="0" distB="0" distL="0" distR="0" wp14:anchorId="3A0D0F0E" wp14:editId="285F17A7">
                <wp:extent cx="3494921" cy="576000"/>
                <wp:effectExtent l="0" t="0" r="0" b="0"/>
                <wp:docPr id="1080856269" name="Picture 1080856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494921" cy="576000"/>
                        </a:xfrm>
                        <a:prstGeom prst="rect">
                          <a:avLst/>
                        </a:prstGeom>
                      </pic:spPr>
                    </pic:pic>
                  </a:graphicData>
                </a:graphic>
              </wp:inline>
            </w:drawing>
          </w:r>
          <w:r w:rsidRPr="00785C24">
            <w:rPr>
              <w:rStyle w:val="PageNumber"/>
              <w:noProof/>
              <w:lang w:eastAsia="en-AU"/>
            </w:rPr>
            <w:t xml:space="preserve"> </w:t>
          </w:r>
        </w:p>
      </w:tc>
    </w:tr>
  </w:tbl>
  <w:p w14:paraId="6137F05D" w14:textId="77777777" w:rsidR="00A20E57" w:rsidRPr="007A5EFD" w:rsidRDefault="00A20E57"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3F3F" w14:textId="77777777" w:rsidR="0091444A" w:rsidRDefault="0091444A" w:rsidP="007332FF">
      <w:r>
        <w:separator/>
      </w:r>
    </w:p>
  </w:footnote>
  <w:footnote w:type="continuationSeparator" w:id="0">
    <w:p w14:paraId="54E18156" w14:textId="77777777" w:rsidR="0091444A" w:rsidRDefault="0091444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4E50" w14:textId="77777777"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461F08">
          <w:rPr>
            <w:rStyle w:val="HeaderChar"/>
          </w:rPr>
          <w:t>Application for an explosive business licence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Heading1Char"/>
        <w:color w:val="EE6321" w:themeColor="text2"/>
        <w:sz w:val="52"/>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27E09F0B" w14:textId="77777777" w:rsidR="00A53CF0" w:rsidRPr="00E908F1" w:rsidRDefault="00461F08" w:rsidP="00FC596D">
        <w:pPr>
          <w:pStyle w:val="Title"/>
          <w:spacing w:after="120"/>
        </w:pPr>
        <w:r w:rsidRPr="00461F08">
          <w:rPr>
            <w:rStyle w:val="Heading1Char"/>
            <w:color w:val="EE6321" w:themeColor="text2"/>
            <w:sz w:val="52"/>
            <w:szCs w:val="64"/>
          </w:rPr>
          <w:t>Application for an explosive business licence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D500599"/>
    <w:multiLevelType w:val="hybridMultilevel"/>
    <w:tmpl w:val="C068F0BA"/>
    <w:lvl w:ilvl="0" w:tplc="D27A226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FD3A20"/>
    <w:multiLevelType w:val="multilevel"/>
    <w:tmpl w:val="3E5E177A"/>
    <w:name w:val="NTG Table Bullet List3322222222222"/>
    <w:numStyleLink w:val="Tablenumberlist"/>
  </w:abstractNum>
  <w:abstractNum w:abstractNumId="2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3842BC6"/>
    <w:multiLevelType w:val="multilevel"/>
    <w:tmpl w:val="0C78A7AC"/>
    <w:numStyleLink w:val="Tablebulletlist"/>
  </w:abstractNum>
  <w:abstractNum w:abstractNumId="3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1" w15:restartNumberingAfterBreak="0">
    <w:nsid w:val="56DA2CAE"/>
    <w:multiLevelType w:val="multilevel"/>
    <w:tmpl w:val="3E5E177A"/>
    <w:name w:val="NTG Table Bullet List332222222222222"/>
    <w:numStyleLink w:val="Tablenumberlist"/>
  </w:abstractNum>
  <w:abstractNum w:abstractNumId="32" w15:restartNumberingAfterBreak="0">
    <w:nsid w:val="583359D9"/>
    <w:multiLevelType w:val="multilevel"/>
    <w:tmpl w:val="3E5E177A"/>
    <w:name w:val="NTG Table Bullet List332222222"/>
    <w:numStyleLink w:val="Tablenumberlist"/>
  </w:abstractNum>
  <w:abstractNum w:abstractNumId="33" w15:restartNumberingAfterBreak="0">
    <w:nsid w:val="5B9A5FFE"/>
    <w:multiLevelType w:val="multilevel"/>
    <w:tmpl w:val="0C78A7AC"/>
    <w:name w:val="NTG Table Bullet List33222222222222"/>
    <w:numStyleLink w:val="Tablebulletlist"/>
  </w:abstractNum>
  <w:abstractNum w:abstractNumId="34" w15:restartNumberingAfterBreak="0">
    <w:nsid w:val="5D3D451C"/>
    <w:multiLevelType w:val="hybridMultilevel"/>
    <w:tmpl w:val="3148E2EC"/>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410129700">
    <w:abstractNumId w:val="22"/>
  </w:num>
  <w:num w:numId="2" w16cid:durableId="1752653738">
    <w:abstractNumId w:val="13"/>
  </w:num>
  <w:num w:numId="3" w16cid:durableId="468670615">
    <w:abstractNumId w:val="41"/>
  </w:num>
  <w:num w:numId="4" w16cid:durableId="409155185">
    <w:abstractNumId w:val="27"/>
  </w:num>
  <w:num w:numId="5" w16cid:durableId="1742290820">
    <w:abstractNumId w:val="17"/>
  </w:num>
  <w:num w:numId="6" w16cid:durableId="1368793369">
    <w:abstractNumId w:val="8"/>
  </w:num>
  <w:num w:numId="7" w16cid:durableId="1713387637">
    <w:abstractNumId w:val="29"/>
  </w:num>
  <w:num w:numId="8" w16cid:durableId="1098864354">
    <w:abstractNumId w:val="16"/>
  </w:num>
  <w:num w:numId="9" w16cid:durableId="1093935965">
    <w:abstractNumId w:val="40"/>
  </w:num>
  <w:num w:numId="10" w16cid:durableId="1810172008">
    <w:abstractNumId w:val="24"/>
  </w:num>
  <w:num w:numId="11" w16cid:durableId="520896660">
    <w:abstractNumId w:val="37"/>
  </w:num>
  <w:num w:numId="12" w16cid:durableId="1024329039">
    <w:abstractNumId w:val="25"/>
  </w:num>
  <w:num w:numId="13" w16cid:durableId="605506886">
    <w:abstractNumId w:val="9"/>
  </w:num>
  <w:num w:numId="14" w16cid:durableId="446240289">
    <w:abstractNumId w:val="5"/>
  </w:num>
  <w:num w:numId="15" w16cid:durableId="1178041970">
    <w:abstractNumId w:val="18"/>
  </w:num>
  <w:num w:numId="16" w16cid:durableId="1165246328">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whtvlRawoTjqYOoKK/YmH6JxZy1715H4lUCYEOPj89WfByACHKP4i7PE9GQz6tBcnG5q4/bHC34eVDS9bOh20Q==" w:salt="LNx+UjhHlixWiQPd3q1Cuw=="/>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33C2"/>
    <w:rsid w:val="00007670"/>
    <w:rsid w:val="00010665"/>
    <w:rsid w:val="00020347"/>
    <w:rsid w:val="0002393A"/>
    <w:rsid w:val="00027DB8"/>
    <w:rsid w:val="00031A96"/>
    <w:rsid w:val="00037BE6"/>
    <w:rsid w:val="00040BF3"/>
    <w:rsid w:val="0004211C"/>
    <w:rsid w:val="00042B50"/>
    <w:rsid w:val="00046C59"/>
    <w:rsid w:val="00051362"/>
    <w:rsid w:val="00051F45"/>
    <w:rsid w:val="00052953"/>
    <w:rsid w:val="0005341A"/>
    <w:rsid w:val="00055E27"/>
    <w:rsid w:val="00056DEF"/>
    <w:rsid w:val="00056EDC"/>
    <w:rsid w:val="00057A1E"/>
    <w:rsid w:val="0006635A"/>
    <w:rsid w:val="000720BE"/>
    <w:rsid w:val="0007259C"/>
    <w:rsid w:val="00075296"/>
    <w:rsid w:val="00080202"/>
    <w:rsid w:val="00080DCD"/>
    <w:rsid w:val="00080E22"/>
    <w:rsid w:val="00082573"/>
    <w:rsid w:val="00082E34"/>
    <w:rsid w:val="000840A3"/>
    <w:rsid w:val="000849D4"/>
    <w:rsid w:val="00085062"/>
    <w:rsid w:val="00086A5F"/>
    <w:rsid w:val="000911EF"/>
    <w:rsid w:val="000916EA"/>
    <w:rsid w:val="000962C5"/>
    <w:rsid w:val="00097865"/>
    <w:rsid w:val="000A3F5C"/>
    <w:rsid w:val="000A4317"/>
    <w:rsid w:val="000A559C"/>
    <w:rsid w:val="000B0076"/>
    <w:rsid w:val="000B2CA1"/>
    <w:rsid w:val="000C0C01"/>
    <w:rsid w:val="000C23BA"/>
    <w:rsid w:val="000D1F29"/>
    <w:rsid w:val="000D633D"/>
    <w:rsid w:val="000E342B"/>
    <w:rsid w:val="000E3ED2"/>
    <w:rsid w:val="000E5DD2"/>
    <w:rsid w:val="000E6493"/>
    <w:rsid w:val="000F2958"/>
    <w:rsid w:val="000F3850"/>
    <w:rsid w:val="000F604F"/>
    <w:rsid w:val="00104E7F"/>
    <w:rsid w:val="001137EC"/>
    <w:rsid w:val="00113FBB"/>
    <w:rsid w:val="001144FF"/>
    <w:rsid w:val="001152F5"/>
    <w:rsid w:val="00117743"/>
    <w:rsid w:val="00117F5B"/>
    <w:rsid w:val="00130182"/>
    <w:rsid w:val="00132658"/>
    <w:rsid w:val="001343E2"/>
    <w:rsid w:val="00144E64"/>
    <w:rsid w:val="00150DC0"/>
    <w:rsid w:val="00156CD4"/>
    <w:rsid w:val="0016153B"/>
    <w:rsid w:val="00162207"/>
    <w:rsid w:val="00164A3E"/>
    <w:rsid w:val="00166FF6"/>
    <w:rsid w:val="001727C8"/>
    <w:rsid w:val="00172B65"/>
    <w:rsid w:val="00174EE4"/>
    <w:rsid w:val="00176123"/>
    <w:rsid w:val="0017666A"/>
    <w:rsid w:val="00181620"/>
    <w:rsid w:val="001827F3"/>
    <w:rsid w:val="00184F27"/>
    <w:rsid w:val="00187130"/>
    <w:rsid w:val="001952FB"/>
    <w:rsid w:val="001957AD"/>
    <w:rsid w:val="00196F8E"/>
    <w:rsid w:val="001A2B7F"/>
    <w:rsid w:val="001A3AFD"/>
    <w:rsid w:val="001A496C"/>
    <w:rsid w:val="001A576A"/>
    <w:rsid w:val="001A744B"/>
    <w:rsid w:val="001B28DA"/>
    <w:rsid w:val="001B2B6C"/>
    <w:rsid w:val="001B2F24"/>
    <w:rsid w:val="001B3D22"/>
    <w:rsid w:val="001B3E0F"/>
    <w:rsid w:val="001D01C4"/>
    <w:rsid w:val="001D4DA9"/>
    <w:rsid w:val="001D4F99"/>
    <w:rsid w:val="001D52B0"/>
    <w:rsid w:val="001D5A18"/>
    <w:rsid w:val="001D77B1"/>
    <w:rsid w:val="001D7C37"/>
    <w:rsid w:val="001D7CA4"/>
    <w:rsid w:val="001E057F"/>
    <w:rsid w:val="001E14EB"/>
    <w:rsid w:val="001F59E6"/>
    <w:rsid w:val="001F7034"/>
    <w:rsid w:val="00200714"/>
    <w:rsid w:val="002014BF"/>
    <w:rsid w:val="00202D7E"/>
    <w:rsid w:val="00203F1C"/>
    <w:rsid w:val="002044FA"/>
    <w:rsid w:val="00206936"/>
    <w:rsid w:val="00206C6F"/>
    <w:rsid w:val="00206FBD"/>
    <w:rsid w:val="00207746"/>
    <w:rsid w:val="00230031"/>
    <w:rsid w:val="00235C01"/>
    <w:rsid w:val="00244BF8"/>
    <w:rsid w:val="00247343"/>
    <w:rsid w:val="002645D5"/>
    <w:rsid w:val="0026532D"/>
    <w:rsid w:val="00265C56"/>
    <w:rsid w:val="002716CD"/>
    <w:rsid w:val="00274D4B"/>
    <w:rsid w:val="002761E5"/>
    <w:rsid w:val="002806F5"/>
    <w:rsid w:val="00281577"/>
    <w:rsid w:val="00284EF4"/>
    <w:rsid w:val="002926BC"/>
    <w:rsid w:val="00293A72"/>
    <w:rsid w:val="002A0160"/>
    <w:rsid w:val="002A30C3"/>
    <w:rsid w:val="002A6F6A"/>
    <w:rsid w:val="002A7712"/>
    <w:rsid w:val="002B02A6"/>
    <w:rsid w:val="002B0E8F"/>
    <w:rsid w:val="002B38F7"/>
    <w:rsid w:val="002B4F50"/>
    <w:rsid w:val="002B5591"/>
    <w:rsid w:val="002B6AA4"/>
    <w:rsid w:val="002C0BEF"/>
    <w:rsid w:val="002C1FE9"/>
    <w:rsid w:val="002C21A2"/>
    <w:rsid w:val="002D3A57"/>
    <w:rsid w:val="002D7D05"/>
    <w:rsid w:val="002E107D"/>
    <w:rsid w:val="002E20C8"/>
    <w:rsid w:val="002E4290"/>
    <w:rsid w:val="002E66A6"/>
    <w:rsid w:val="002E7B59"/>
    <w:rsid w:val="002F0DB1"/>
    <w:rsid w:val="002F2885"/>
    <w:rsid w:val="002F45A1"/>
    <w:rsid w:val="0030203D"/>
    <w:rsid w:val="003037F9"/>
    <w:rsid w:val="0030583E"/>
    <w:rsid w:val="00307FE1"/>
    <w:rsid w:val="003164BA"/>
    <w:rsid w:val="00316608"/>
    <w:rsid w:val="0032013E"/>
    <w:rsid w:val="003258E6"/>
    <w:rsid w:val="00326D01"/>
    <w:rsid w:val="00342283"/>
    <w:rsid w:val="0034346F"/>
    <w:rsid w:val="00343A87"/>
    <w:rsid w:val="00344A36"/>
    <w:rsid w:val="003456F4"/>
    <w:rsid w:val="00347FB6"/>
    <w:rsid w:val="003504FD"/>
    <w:rsid w:val="00350881"/>
    <w:rsid w:val="00352BEB"/>
    <w:rsid w:val="00354DD9"/>
    <w:rsid w:val="00357D55"/>
    <w:rsid w:val="00363513"/>
    <w:rsid w:val="003657E5"/>
    <w:rsid w:val="0036589C"/>
    <w:rsid w:val="00371312"/>
    <w:rsid w:val="00371DC7"/>
    <w:rsid w:val="00377B21"/>
    <w:rsid w:val="00381B41"/>
    <w:rsid w:val="00387DB7"/>
    <w:rsid w:val="00390862"/>
    <w:rsid w:val="00390CE3"/>
    <w:rsid w:val="00394876"/>
    <w:rsid w:val="00394AAF"/>
    <w:rsid w:val="00394CE5"/>
    <w:rsid w:val="0039602B"/>
    <w:rsid w:val="003A6341"/>
    <w:rsid w:val="003B67FD"/>
    <w:rsid w:val="003B6A61"/>
    <w:rsid w:val="003C4B18"/>
    <w:rsid w:val="003D0F63"/>
    <w:rsid w:val="003D42C0"/>
    <w:rsid w:val="003D4A8F"/>
    <w:rsid w:val="003D5B29"/>
    <w:rsid w:val="003D7818"/>
    <w:rsid w:val="003E2445"/>
    <w:rsid w:val="003E3BB2"/>
    <w:rsid w:val="003E4722"/>
    <w:rsid w:val="003F07E7"/>
    <w:rsid w:val="003F09EC"/>
    <w:rsid w:val="003F5B58"/>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50636"/>
    <w:rsid w:val="0045420A"/>
    <w:rsid w:val="004554D4"/>
    <w:rsid w:val="0045551B"/>
    <w:rsid w:val="0045632E"/>
    <w:rsid w:val="00461744"/>
    <w:rsid w:val="00461F08"/>
    <w:rsid w:val="00466185"/>
    <w:rsid w:val="00466303"/>
    <w:rsid w:val="004668A7"/>
    <w:rsid w:val="00466C1E"/>
    <w:rsid w:val="00466D96"/>
    <w:rsid w:val="00467747"/>
    <w:rsid w:val="00470017"/>
    <w:rsid w:val="0047105A"/>
    <w:rsid w:val="00473C98"/>
    <w:rsid w:val="00474965"/>
    <w:rsid w:val="00481D23"/>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30D5"/>
    <w:rsid w:val="004C6C39"/>
    <w:rsid w:val="004D075F"/>
    <w:rsid w:val="004D1B76"/>
    <w:rsid w:val="004D344E"/>
    <w:rsid w:val="004D531B"/>
    <w:rsid w:val="004E019E"/>
    <w:rsid w:val="004E06EC"/>
    <w:rsid w:val="004E0A3F"/>
    <w:rsid w:val="004E2CB7"/>
    <w:rsid w:val="004F016A"/>
    <w:rsid w:val="00500F94"/>
    <w:rsid w:val="00502FB3"/>
    <w:rsid w:val="00503DE9"/>
    <w:rsid w:val="00504E59"/>
    <w:rsid w:val="0050530C"/>
    <w:rsid w:val="00505DEA"/>
    <w:rsid w:val="005060E5"/>
    <w:rsid w:val="00507782"/>
    <w:rsid w:val="00512A04"/>
    <w:rsid w:val="00520499"/>
    <w:rsid w:val="0052341C"/>
    <w:rsid w:val="005249F5"/>
    <w:rsid w:val="005260F7"/>
    <w:rsid w:val="00540E2C"/>
    <w:rsid w:val="00543BD1"/>
    <w:rsid w:val="00556113"/>
    <w:rsid w:val="005621C4"/>
    <w:rsid w:val="00564C12"/>
    <w:rsid w:val="005654B8"/>
    <w:rsid w:val="00574836"/>
    <w:rsid w:val="005762CC"/>
    <w:rsid w:val="00582D3D"/>
    <w:rsid w:val="00590040"/>
    <w:rsid w:val="00593C61"/>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3C5C"/>
    <w:rsid w:val="00620675"/>
    <w:rsid w:val="00622910"/>
    <w:rsid w:val="006254B6"/>
    <w:rsid w:val="00627FC8"/>
    <w:rsid w:val="006433C3"/>
    <w:rsid w:val="00650F5B"/>
    <w:rsid w:val="00661D1D"/>
    <w:rsid w:val="00665916"/>
    <w:rsid w:val="006670D7"/>
    <w:rsid w:val="006719EA"/>
    <w:rsid w:val="00671F13"/>
    <w:rsid w:val="0067400A"/>
    <w:rsid w:val="00680559"/>
    <w:rsid w:val="006847AD"/>
    <w:rsid w:val="0069114B"/>
    <w:rsid w:val="006944C1"/>
    <w:rsid w:val="006A3588"/>
    <w:rsid w:val="006A756A"/>
    <w:rsid w:val="006B7FE0"/>
    <w:rsid w:val="006D66F7"/>
    <w:rsid w:val="006E283C"/>
    <w:rsid w:val="006E2CEC"/>
    <w:rsid w:val="00705C9D"/>
    <w:rsid w:val="00705F13"/>
    <w:rsid w:val="00714F1D"/>
    <w:rsid w:val="00715225"/>
    <w:rsid w:val="00720CC6"/>
    <w:rsid w:val="00722DDB"/>
    <w:rsid w:val="00724337"/>
    <w:rsid w:val="00724728"/>
    <w:rsid w:val="00724F98"/>
    <w:rsid w:val="00730B9B"/>
    <w:rsid w:val="0073182E"/>
    <w:rsid w:val="00732944"/>
    <w:rsid w:val="007332FF"/>
    <w:rsid w:val="007408F5"/>
    <w:rsid w:val="00741EAE"/>
    <w:rsid w:val="00755248"/>
    <w:rsid w:val="00756BEC"/>
    <w:rsid w:val="0076190B"/>
    <w:rsid w:val="0076355D"/>
    <w:rsid w:val="00763A2D"/>
    <w:rsid w:val="00764BE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49A0"/>
    <w:rsid w:val="007C5CFD"/>
    <w:rsid w:val="007C6D9F"/>
    <w:rsid w:val="007D3453"/>
    <w:rsid w:val="007D4893"/>
    <w:rsid w:val="007D48A4"/>
    <w:rsid w:val="007E70CF"/>
    <w:rsid w:val="007E74A4"/>
    <w:rsid w:val="007F1B6F"/>
    <w:rsid w:val="007F263F"/>
    <w:rsid w:val="007F48FC"/>
    <w:rsid w:val="008015A8"/>
    <w:rsid w:val="0080766E"/>
    <w:rsid w:val="00811169"/>
    <w:rsid w:val="00815297"/>
    <w:rsid w:val="008170DB"/>
    <w:rsid w:val="00817BA1"/>
    <w:rsid w:val="0082013B"/>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6728A"/>
    <w:rsid w:val="00872B4E"/>
    <w:rsid w:val="00872EF1"/>
    <w:rsid w:val="0087320B"/>
    <w:rsid w:val="008735A9"/>
    <w:rsid w:val="00877BC5"/>
    <w:rsid w:val="00877D20"/>
    <w:rsid w:val="00881C48"/>
    <w:rsid w:val="00885B80"/>
    <w:rsid w:val="00885C30"/>
    <w:rsid w:val="00885E9B"/>
    <w:rsid w:val="00891D1C"/>
    <w:rsid w:val="0089368E"/>
    <w:rsid w:val="00893C96"/>
    <w:rsid w:val="0089500A"/>
    <w:rsid w:val="00897C94"/>
    <w:rsid w:val="008A7C12"/>
    <w:rsid w:val="008B03CE"/>
    <w:rsid w:val="008B521D"/>
    <w:rsid w:val="008B529E"/>
    <w:rsid w:val="008C17FB"/>
    <w:rsid w:val="008C70BB"/>
    <w:rsid w:val="008D1B00"/>
    <w:rsid w:val="008D57B8"/>
    <w:rsid w:val="008D7206"/>
    <w:rsid w:val="008E03FC"/>
    <w:rsid w:val="008E510B"/>
    <w:rsid w:val="00902B13"/>
    <w:rsid w:val="00911941"/>
    <w:rsid w:val="0091444A"/>
    <w:rsid w:val="0092024D"/>
    <w:rsid w:val="00925146"/>
    <w:rsid w:val="00925F0F"/>
    <w:rsid w:val="009267A2"/>
    <w:rsid w:val="009317B7"/>
    <w:rsid w:val="00931B76"/>
    <w:rsid w:val="00932F6B"/>
    <w:rsid w:val="00934E50"/>
    <w:rsid w:val="009468BC"/>
    <w:rsid w:val="00947FAE"/>
    <w:rsid w:val="00950C8D"/>
    <w:rsid w:val="00960A81"/>
    <w:rsid w:val="009616DF"/>
    <w:rsid w:val="009629CA"/>
    <w:rsid w:val="0096542F"/>
    <w:rsid w:val="00967FA7"/>
    <w:rsid w:val="009706EA"/>
    <w:rsid w:val="00971645"/>
    <w:rsid w:val="00976211"/>
    <w:rsid w:val="00977919"/>
    <w:rsid w:val="00981B70"/>
    <w:rsid w:val="00983000"/>
    <w:rsid w:val="009870FA"/>
    <w:rsid w:val="009921C3"/>
    <w:rsid w:val="0099551D"/>
    <w:rsid w:val="009A1C35"/>
    <w:rsid w:val="009A38DB"/>
    <w:rsid w:val="009A5897"/>
    <w:rsid w:val="009A5F24"/>
    <w:rsid w:val="009B0B3E"/>
    <w:rsid w:val="009B1913"/>
    <w:rsid w:val="009B1BF1"/>
    <w:rsid w:val="009B53DF"/>
    <w:rsid w:val="009B6657"/>
    <w:rsid w:val="009B6966"/>
    <w:rsid w:val="009D0EB5"/>
    <w:rsid w:val="009D14F9"/>
    <w:rsid w:val="009D2B74"/>
    <w:rsid w:val="009D63FF"/>
    <w:rsid w:val="009E175D"/>
    <w:rsid w:val="009E2CAB"/>
    <w:rsid w:val="009E3CC2"/>
    <w:rsid w:val="009E3F1A"/>
    <w:rsid w:val="009F06BD"/>
    <w:rsid w:val="009F2A4D"/>
    <w:rsid w:val="00A00828"/>
    <w:rsid w:val="00A03290"/>
    <w:rsid w:val="00A0387E"/>
    <w:rsid w:val="00A05BFD"/>
    <w:rsid w:val="00A072F9"/>
    <w:rsid w:val="00A07490"/>
    <w:rsid w:val="00A10655"/>
    <w:rsid w:val="00A12B64"/>
    <w:rsid w:val="00A20E57"/>
    <w:rsid w:val="00A22C38"/>
    <w:rsid w:val="00A22D3C"/>
    <w:rsid w:val="00A25193"/>
    <w:rsid w:val="00A26E80"/>
    <w:rsid w:val="00A31AE8"/>
    <w:rsid w:val="00A3739D"/>
    <w:rsid w:val="00A3761F"/>
    <w:rsid w:val="00A37DDA"/>
    <w:rsid w:val="00A45005"/>
    <w:rsid w:val="00A53CF0"/>
    <w:rsid w:val="00A66DD9"/>
    <w:rsid w:val="00A74454"/>
    <w:rsid w:val="00A7620F"/>
    <w:rsid w:val="00A76790"/>
    <w:rsid w:val="00A8442D"/>
    <w:rsid w:val="00A84A23"/>
    <w:rsid w:val="00A925EC"/>
    <w:rsid w:val="00A929AA"/>
    <w:rsid w:val="00A92B6B"/>
    <w:rsid w:val="00AA541E"/>
    <w:rsid w:val="00AB1F56"/>
    <w:rsid w:val="00AC70EA"/>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2787"/>
    <w:rsid w:val="00B257E1"/>
    <w:rsid w:val="00B2584A"/>
    <w:rsid w:val="00B2599A"/>
    <w:rsid w:val="00B269D8"/>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291C"/>
    <w:rsid w:val="00BA66F0"/>
    <w:rsid w:val="00BB2239"/>
    <w:rsid w:val="00BB2AE7"/>
    <w:rsid w:val="00BB6464"/>
    <w:rsid w:val="00BC1BB8"/>
    <w:rsid w:val="00BC3FFC"/>
    <w:rsid w:val="00BD3E35"/>
    <w:rsid w:val="00BD7FE1"/>
    <w:rsid w:val="00BE37CA"/>
    <w:rsid w:val="00BE6144"/>
    <w:rsid w:val="00BE635A"/>
    <w:rsid w:val="00BF17E9"/>
    <w:rsid w:val="00BF2ABB"/>
    <w:rsid w:val="00BF5099"/>
    <w:rsid w:val="00BF62AB"/>
    <w:rsid w:val="00C10B5E"/>
    <w:rsid w:val="00C10F10"/>
    <w:rsid w:val="00C11E6F"/>
    <w:rsid w:val="00C15D4D"/>
    <w:rsid w:val="00C175DC"/>
    <w:rsid w:val="00C30171"/>
    <w:rsid w:val="00C309D8"/>
    <w:rsid w:val="00C36177"/>
    <w:rsid w:val="00C43519"/>
    <w:rsid w:val="00C44C47"/>
    <w:rsid w:val="00C45263"/>
    <w:rsid w:val="00C51537"/>
    <w:rsid w:val="00C52BC3"/>
    <w:rsid w:val="00C53ECF"/>
    <w:rsid w:val="00C57CC9"/>
    <w:rsid w:val="00C61AFA"/>
    <w:rsid w:val="00C61D64"/>
    <w:rsid w:val="00C62099"/>
    <w:rsid w:val="00C64EA3"/>
    <w:rsid w:val="00C67205"/>
    <w:rsid w:val="00C72867"/>
    <w:rsid w:val="00C75E81"/>
    <w:rsid w:val="00C76015"/>
    <w:rsid w:val="00C86609"/>
    <w:rsid w:val="00C92B4C"/>
    <w:rsid w:val="00C9447D"/>
    <w:rsid w:val="00C954F6"/>
    <w:rsid w:val="00C96318"/>
    <w:rsid w:val="00CA36A0"/>
    <w:rsid w:val="00CA6BC5"/>
    <w:rsid w:val="00CC2F1A"/>
    <w:rsid w:val="00CC571B"/>
    <w:rsid w:val="00CC61CD"/>
    <w:rsid w:val="00CC6C02"/>
    <w:rsid w:val="00CC737B"/>
    <w:rsid w:val="00CC7974"/>
    <w:rsid w:val="00CD5011"/>
    <w:rsid w:val="00CD69C5"/>
    <w:rsid w:val="00CE640F"/>
    <w:rsid w:val="00CE76BC"/>
    <w:rsid w:val="00CF540E"/>
    <w:rsid w:val="00D0214C"/>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2C2E"/>
    <w:rsid w:val="00DB4F91"/>
    <w:rsid w:val="00DB6D0A"/>
    <w:rsid w:val="00DC06BE"/>
    <w:rsid w:val="00DC1F0F"/>
    <w:rsid w:val="00DC3117"/>
    <w:rsid w:val="00DC5DD9"/>
    <w:rsid w:val="00DC6D2D"/>
    <w:rsid w:val="00DC75E2"/>
    <w:rsid w:val="00DD4E59"/>
    <w:rsid w:val="00DE33B5"/>
    <w:rsid w:val="00DE4D51"/>
    <w:rsid w:val="00DE5E18"/>
    <w:rsid w:val="00DE7BE2"/>
    <w:rsid w:val="00DF0487"/>
    <w:rsid w:val="00DF4131"/>
    <w:rsid w:val="00DF5EA4"/>
    <w:rsid w:val="00E02681"/>
    <w:rsid w:val="00E02792"/>
    <w:rsid w:val="00E034D8"/>
    <w:rsid w:val="00E04CC0"/>
    <w:rsid w:val="00E155CE"/>
    <w:rsid w:val="00E15816"/>
    <w:rsid w:val="00E15FC4"/>
    <w:rsid w:val="00E160D5"/>
    <w:rsid w:val="00E235CB"/>
    <w:rsid w:val="00E239FF"/>
    <w:rsid w:val="00E27D7B"/>
    <w:rsid w:val="00E30556"/>
    <w:rsid w:val="00E30981"/>
    <w:rsid w:val="00E32991"/>
    <w:rsid w:val="00E33136"/>
    <w:rsid w:val="00E33486"/>
    <w:rsid w:val="00E34D7C"/>
    <w:rsid w:val="00E3598A"/>
    <w:rsid w:val="00E3723D"/>
    <w:rsid w:val="00E43797"/>
    <w:rsid w:val="00E44C89"/>
    <w:rsid w:val="00E457A6"/>
    <w:rsid w:val="00E45EA9"/>
    <w:rsid w:val="00E61BA2"/>
    <w:rsid w:val="00E63864"/>
    <w:rsid w:val="00E6403F"/>
    <w:rsid w:val="00E75451"/>
    <w:rsid w:val="00E7653A"/>
    <w:rsid w:val="00E770C4"/>
    <w:rsid w:val="00E84C5A"/>
    <w:rsid w:val="00E861DB"/>
    <w:rsid w:val="00E908F1"/>
    <w:rsid w:val="00E93406"/>
    <w:rsid w:val="00E956C5"/>
    <w:rsid w:val="00E95C39"/>
    <w:rsid w:val="00EA2C39"/>
    <w:rsid w:val="00EA7FE2"/>
    <w:rsid w:val="00EB0A3C"/>
    <w:rsid w:val="00EB0A96"/>
    <w:rsid w:val="00EB77F9"/>
    <w:rsid w:val="00EC5769"/>
    <w:rsid w:val="00EC7D00"/>
    <w:rsid w:val="00ED0304"/>
    <w:rsid w:val="00ED4FF7"/>
    <w:rsid w:val="00ED5418"/>
    <w:rsid w:val="00ED5B7B"/>
    <w:rsid w:val="00EE38FA"/>
    <w:rsid w:val="00EE3E2C"/>
    <w:rsid w:val="00EE5D23"/>
    <w:rsid w:val="00EE750D"/>
    <w:rsid w:val="00EF051F"/>
    <w:rsid w:val="00EF3CA4"/>
    <w:rsid w:val="00EF49A8"/>
    <w:rsid w:val="00EF7503"/>
    <w:rsid w:val="00EF7859"/>
    <w:rsid w:val="00EF79A5"/>
    <w:rsid w:val="00F014DA"/>
    <w:rsid w:val="00F02591"/>
    <w:rsid w:val="00F15931"/>
    <w:rsid w:val="00F3084D"/>
    <w:rsid w:val="00F467B9"/>
    <w:rsid w:val="00F5696E"/>
    <w:rsid w:val="00F60EFF"/>
    <w:rsid w:val="00F67D2D"/>
    <w:rsid w:val="00F738AA"/>
    <w:rsid w:val="00F858F2"/>
    <w:rsid w:val="00F860CC"/>
    <w:rsid w:val="00F94398"/>
    <w:rsid w:val="00FB2B56"/>
    <w:rsid w:val="00FB3CC5"/>
    <w:rsid w:val="00FB55D5"/>
    <w:rsid w:val="00FB7F9B"/>
    <w:rsid w:val="00FC12BF"/>
    <w:rsid w:val="00FC2C60"/>
    <w:rsid w:val="00FC596D"/>
    <w:rsid w:val="00FD3B84"/>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E66EB"/>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08"/>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 w:type="character" w:styleId="UnresolvedMention">
    <w:name w:val="Unresolved Mention"/>
    <w:basedOn w:val="DefaultParagraphFont"/>
    <w:uiPriority w:val="99"/>
    <w:semiHidden/>
    <w:unhideWhenUsed/>
    <w:rsid w:val="00724337"/>
    <w:rPr>
      <w:color w:val="605E5C"/>
      <w:shd w:val="clear" w:color="auto" w:fill="E1DFDD"/>
    </w:rPr>
  </w:style>
  <w:style w:type="paragraph" w:styleId="CommentText">
    <w:name w:val="annotation text"/>
    <w:basedOn w:val="Normal"/>
    <w:link w:val="CommentTextChar"/>
    <w:uiPriority w:val="99"/>
    <w:semiHidden/>
    <w:unhideWhenUsed/>
    <w:rsid w:val="009317B7"/>
    <w:rPr>
      <w:sz w:val="20"/>
    </w:rPr>
  </w:style>
  <w:style w:type="character" w:customStyle="1" w:styleId="CommentTextChar">
    <w:name w:val="Comment Text Char"/>
    <w:basedOn w:val="DefaultParagraphFont"/>
    <w:link w:val="CommentText"/>
    <w:uiPriority w:val="99"/>
    <w:semiHidden/>
    <w:rsid w:val="009317B7"/>
    <w:rPr>
      <w:sz w:val="20"/>
    </w:rPr>
  </w:style>
  <w:style w:type="character" w:styleId="CommentReference">
    <w:name w:val="annotation reference"/>
    <w:basedOn w:val="DefaultParagraphFont"/>
    <w:uiPriority w:val="99"/>
    <w:semiHidden/>
    <w:unhideWhenUsed/>
    <w:rsid w:val="009317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89059879">
      <w:bodyDiv w:val="1"/>
      <w:marLeft w:val="0"/>
      <w:marRight w:val="0"/>
      <w:marTop w:val="0"/>
      <w:marBottom w:val="0"/>
      <w:divBdr>
        <w:top w:val="none" w:sz="0" w:space="0" w:color="auto"/>
        <w:left w:val="none" w:sz="0" w:space="0" w:color="auto"/>
        <w:bottom w:val="none" w:sz="0" w:space="0" w:color="auto"/>
        <w:right w:val="none" w:sz="0" w:space="0" w:color="auto"/>
      </w:divBdr>
    </w:div>
    <w:div w:id="682777911">
      <w:bodyDiv w:val="1"/>
      <w:marLeft w:val="0"/>
      <w:marRight w:val="0"/>
      <w:marTop w:val="0"/>
      <w:marBottom w:val="0"/>
      <w:divBdr>
        <w:top w:val="none" w:sz="0" w:space="0" w:color="auto"/>
        <w:left w:val="none" w:sz="0" w:space="0" w:color="auto"/>
        <w:bottom w:val="none" w:sz="0" w:space="0" w:color="auto"/>
        <w:right w:val="none" w:sz="0" w:space="0" w:color="auto"/>
      </w:divBdr>
    </w:div>
    <w:div w:id="901796590">
      <w:bodyDiv w:val="1"/>
      <w:marLeft w:val="0"/>
      <w:marRight w:val="0"/>
      <w:marTop w:val="0"/>
      <w:marBottom w:val="0"/>
      <w:divBdr>
        <w:top w:val="none" w:sz="0" w:space="0" w:color="auto"/>
        <w:left w:val="none" w:sz="0" w:space="0" w:color="auto"/>
        <w:bottom w:val="none" w:sz="0" w:space="0" w:color="auto"/>
        <w:right w:val="none" w:sz="0" w:space="0" w:color="auto"/>
      </w:divBdr>
    </w:div>
    <w:div w:id="1137452490">
      <w:bodyDiv w:val="1"/>
      <w:marLeft w:val="0"/>
      <w:marRight w:val="0"/>
      <w:marTop w:val="0"/>
      <w:marBottom w:val="0"/>
      <w:divBdr>
        <w:top w:val="none" w:sz="0" w:space="0" w:color="auto"/>
        <w:left w:val="none" w:sz="0" w:space="0" w:color="auto"/>
        <w:bottom w:val="none" w:sz="0" w:space="0" w:color="auto"/>
        <w:right w:val="none" w:sz="0" w:space="0" w:color="auto"/>
      </w:divBdr>
    </w:div>
    <w:div w:id="152254686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2644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territorybusinesscentre@nt.gov.au" TargetMode="External"/><Relationship Id="rId4" Type="http://schemas.openxmlformats.org/officeDocument/2006/relationships/styles" Target="styles.xml"/><Relationship Id="rId9" Type="http://schemas.openxmlformats.org/officeDocument/2006/relationships/hyperlink" Target="https://worksafe.nt.gov.au/licensing-and-registration/licensing-fees-and-charg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0CD91C-52F1-42DB-AC7A-6A76A54A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56</TotalTime>
  <Pages>4</Pages>
  <Words>1510</Words>
  <Characters>7857</Characters>
  <Application>Microsoft Office Word</Application>
  <DocSecurity>0</DocSecurity>
  <Lines>604</Lines>
  <Paragraphs>624</Paragraphs>
  <ScaleCrop>false</ScaleCrop>
  <HeadingPairs>
    <vt:vector size="2" baseType="variant">
      <vt:variant>
        <vt:lpstr>Title</vt:lpstr>
      </vt:variant>
      <vt:variant>
        <vt:i4>1</vt:i4>
      </vt:variant>
    </vt:vector>
  </HeadingPairs>
  <TitlesOfParts>
    <vt:vector size="1" baseType="lpstr">
      <vt:lpstr>Application for an explosive business licence</vt:lpstr>
    </vt:vector>
  </TitlesOfParts>
  <Company>&lt;NAME&gt;</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explosive business licence</dc:title>
  <dc:creator>Amanda Baker</dc:creator>
  <cp:lastModifiedBy>Rebecca Lewsley</cp:lastModifiedBy>
  <cp:revision>5</cp:revision>
  <cp:lastPrinted>2021-09-08T03:11:00Z</cp:lastPrinted>
  <dcterms:created xsi:type="dcterms:W3CDTF">2026-04-20T22:33:00Z</dcterms:created>
  <dcterms:modified xsi:type="dcterms:W3CDTF">2026-04-20T23:27:00Z</dcterms:modified>
</cp:coreProperties>
</file>