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150B" w14:textId="77777777" w:rsidR="003F3B28" w:rsidRDefault="00FD3B84" w:rsidP="003F3B28">
      <w:pPr>
        <w:spacing w:before="120" w:after="120"/>
        <w:ind w:right="85"/>
        <w:rPr>
          <w:rFonts w:cs="Arial"/>
        </w:rPr>
      </w:pPr>
      <w:r>
        <w:rPr>
          <w:rFonts w:cs="Arial"/>
        </w:rPr>
        <w:t>Use this form</w:t>
      </w:r>
      <w:r w:rsidR="00B60D8D" w:rsidRPr="00B0424F">
        <w:rPr>
          <w:rFonts w:cs="Arial"/>
        </w:rPr>
        <w:t xml:space="preserve"> to</w:t>
      </w:r>
      <w:r w:rsidR="00E45EA9">
        <w:rPr>
          <w:rFonts w:cs="Arial"/>
        </w:rPr>
        <w:t xml:space="preserve"> apply for a </w:t>
      </w:r>
      <w:r w:rsidR="003F3B28">
        <w:rPr>
          <w:rFonts w:cs="Arial"/>
        </w:rPr>
        <w:t>gasfitters licence in accordance with Regulation 173, 174 and 201 of the Dangerous Goods Regulations 1985</w:t>
      </w:r>
      <w:r w:rsidR="00E45EA9">
        <w:rPr>
          <w:rFonts w:cs="Arial"/>
        </w:rPr>
        <w:t>.</w:t>
      </w:r>
    </w:p>
    <w:p w14:paraId="1AD52003" w14:textId="77777777" w:rsidR="003F3B28" w:rsidRDefault="003F3B28" w:rsidP="003F3B28">
      <w:pPr>
        <w:spacing w:before="120" w:after="120"/>
        <w:ind w:right="85"/>
        <w:rPr>
          <w:rFonts w:cs="Arial"/>
        </w:rPr>
      </w:pPr>
      <w:r>
        <w:rPr>
          <w:rFonts w:cs="Arial"/>
        </w:rPr>
        <w:t xml:space="preserve">Refer to guide to gasfitter licence application for further information. For the relevant application </w:t>
      </w:r>
      <w:r w:rsidR="00464696">
        <w:rPr>
          <w:rFonts w:cs="Arial"/>
        </w:rPr>
        <w:t>fee,</w:t>
      </w:r>
      <w:r>
        <w:rPr>
          <w:rFonts w:cs="Arial"/>
        </w:rPr>
        <w:t xml:space="preserve"> visit the </w:t>
      </w:r>
      <w:hyperlink r:id="rId9" w:history="1">
        <w:r w:rsidR="00824989">
          <w:rPr>
            <w:rStyle w:val="Hyperlink"/>
            <w:rFonts w:cs="Arial"/>
          </w:rPr>
          <w:t>Licensing fees and charges</w:t>
        </w:r>
      </w:hyperlink>
      <w:r w:rsidR="00824989">
        <w:rPr>
          <w:rFonts w:cs="Arial"/>
        </w:rPr>
        <w:t xml:space="preserve"> </w:t>
      </w:r>
      <w:r>
        <w:rPr>
          <w:rFonts w:cs="Arial"/>
        </w:rPr>
        <w:t>webpage.</w:t>
      </w:r>
    </w:p>
    <w:tbl>
      <w:tblPr>
        <w:tblStyle w:val="TableGrid"/>
        <w:tblW w:w="10956" w:type="dxa"/>
        <w:tblInd w:w="-289" w:type="dxa"/>
        <w:tblLook w:val="04A0" w:firstRow="1" w:lastRow="0" w:firstColumn="1" w:lastColumn="0" w:noHBand="0" w:noVBand="1"/>
      </w:tblPr>
      <w:tblGrid>
        <w:gridCol w:w="1962"/>
        <w:gridCol w:w="152"/>
        <w:gridCol w:w="277"/>
        <w:gridCol w:w="330"/>
        <w:gridCol w:w="262"/>
        <w:gridCol w:w="669"/>
        <w:gridCol w:w="606"/>
        <w:gridCol w:w="357"/>
        <w:gridCol w:w="777"/>
        <w:gridCol w:w="116"/>
        <w:gridCol w:w="150"/>
        <w:gridCol w:w="290"/>
        <w:gridCol w:w="443"/>
        <w:gridCol w:w="27"/>
        <w:gridCol w:w="68"/>
        <w:gridCol w:w="11"/>
        <w:gridCol w:w="136"/>
        <w:gridCol w:w="159"/>
        <w:gridCol w:w="67"/>
        <w:gridCol w:w="467"/>
        <w:gridCol w:w="79"/>
        <w:gridCol w:w="86"/>
        <w:gridCol w:w="60"/>
        <w:gridCol w:w="217"/>
        <w:gridCol w:w="309"/>
        <w:gridCol w:w="127"/>
        <w:gridCol w:w="81"/>
        <w:gridCol w:w="194"/>
        <w:gridCol w:w="13"/>
        <w:gridCol w:w="129"/>
        <w:gridCol w:w="11"/>
        <w:gridCol w:w="165"/>
        <w:gridCol w:w="403"/>
        <w:gridCol w:w="441"/>
        <w:gridCol w:w="125"/>
        <w:gridCol w:w="50"/>
        <w:gridCol w:w="515"/>
        <w:gridCol w:w="586"/>
        <w:gridCol w:w="39"/>
      </w:tblGrid>
      <w:tr w:rsidR="002833EB" w14:paraId="7AFDA10B" w14:textId="77777777" w:rsidTr="001D64D0">
        <w:trPr>
          <w:gridAfter w:val="1"/>
          <w:wAfter w:w="39" w:type="dxa"/>
        </w:trPr>
        <w:tc>
          <w:tcPr>
            <w:tcW w:w="2114" w:type="dxa"/>
            <w:gridSpan w:val="2"/>
            <w:tcBorders>
              <w:top w:val="nil"/>
              <w:left w:val="nil"/>
              <w:bottom w:val="nil"/>
              <w:right w:val="nil"/>
            </w:tcBorders>
          </w:tcPr>
          <w:p w14:paraId="7D39E4D5" w14:textId="77777777" w:rsidR="002833EB" w:rsidRPr="001D64D0" w:rsidRDefault="002833EB" w:rsidP="002833EB">
            <w:pPr>
              <w:spacing w:before="60" w:after="60"/>
              <w:rPr>
                <w:rFonts w:cs="Arial"/>
                <w:b/>
                <w:szCs w:val="22"/>
              </w:rPr>
            </w:pPr>
            <w:r w:rsidRPr="001D64D0">
              <w:rPr>
                <w:rFonts w:cs="Arial"/>
                <w:b/>
                <w:szCs w:val="22"/>
              </w:rPr>
              <w:t>Application type:</w:t>
            </w:r>
          </w:p>
        </w:tc>
        <w:tc>
          <w:tcPr>
            <w:tcW w:w="869" w:type="dxa"/>
            <w:gridSpan w:val="3"/>
            <w:tcBorders>
              <w:top w:val="nil"/>
              <w:left w:val="nil"/>
              <w:bottom w:val="nil"/>
              <w:right w:val="nil"/>
            </w:tcBorders>
          </w:tcPr>
          <w:p w14:paraId="310CC61A" w14:textId="77777777" w:rsidR="002833EB" w:rsidRPr="001D64D0" w:rsidRDefault="002833EB" w:rsidP="002833EB">
            <w:pPr>
              <w:spacing w:before="60" w:after="60"/>
              <w:rPr>
                <w:rFonts w:cs="Arial"/>
                <w:szCs w:val="22"/>
              </w:rPr>
            </w:pPr>
            <w:r w:rsidRPr="001D64D0">
              <w:rPr>
                <w:rFonts w:cs="Arial"/>
                <w:szCs w:val="22"/>
              </w:rPr>
              <w:t>New</w:t>
            </w:r>
          </w:p>
        </w:tc>
        <w:sdt>
          <w:sdtPr>
            <w:rPr>
              <w:rFonts w:cs="Arial"/>
              <w:szCs w:val="22"/>
            </w:rPr>
            <w:id w:val="-1529708536"/>
            <w14:checkbox>
              <w14:checked w14:val="0"/>
              <w14:checkedState w14:val="2612" w14:font="MS Gothic"/>
              <w14:uncheckedState w14:val="2610" w14:font="MS Gothic"/>
            </w14:checkbox>
          </w:sdtPr>
          <w:sdtEndPr/>
          <w:sdtContent>
            <w:tc>
              <w:tcPr>
                <w:tcW w:w="1632" w:type="dxa"/>
                <w:gridSpan w:val="3"/>
                <w:tcBorders>
                  <w:top w:val="nil"/>
                  <w:left w:val="nil"/>
                  <w:bottom w:val="nil"/>
                  <w:right w:val="nil"/>
                </w:tcBorders>
              </w:tcPr>
              <w:p w14:paraId="52189DB3" w14:textId="77777777" w:rsidR="002833EB" w:rsidRPr="001D64D0" w:rsidRDefault="002833EB" w:rsidP="002833EB">
                <w:pPr>
                  <w:spacing w:before="60" w:after="60"/>
                  <w:rPr>
                    <w:rFonts w:cs="Arial"/>
                    <w:szCs w:val="22"/>
                  </w:rPr>
                </w:pPr>
                <w:r w:rsidRPr="001D64D0">
                  <w:rPr>
                    <w:rFonts w:ascii="Segoe UI Symbol" w:hAnsi="Segoe UI Symbol" w:cs="Segoe UI Symbol"/>
                    <w:szCs w:val="22"/>
                  </w:rPr>
                  <w:t>☐</w:t>
                </w:r>
              </w:p>
            </w:tc>
          </w:sdtContent>
        </w:sdt>
        <w:tc>
          <w:tcPr>
            <w:tcW w:w="1043" w:type="dxa"/>
            <w:gridSpan w:val="3"/>
            <w:tcBorders>
              <w:top w:val="nil"/>
              <w:left w:val="nil"/>
              <w:bottom w:val="nil"/>
              <w:right w:val="nil"/>
            </w:tcBorders>
          </w:tcPr>
          <w:p w14:paraId="1566B618" w14:textId="77777777" w:rsidR="002833EB" w:rsidRPr="001D64D0" w:rsidRDefault="002833EB" w:rsidP="002833EB">
            <w:pPr>
              <w:spacing w:before="60" w:after="60"/>
              <w:rPr>
                <w:rFonts w:cs="Arial"/>
                <w:szCs w:val="22"/>
              </w:rPr>
            </w:pPr>
            <w:r w:rsidRPr="001D64D0">
              <w:rPr>
                <w:rFonts w:cs="Arial"/>
                <w:szCs w:val="22"/>
              </w:rPr>
              <w:t>Renewal</w:t>
            </w:r>
          </w:p>
        </w:tc>
        <w:sdt>
          <w:sdtPr>
            <w:rPr>
              <w:rFonts w:cs="Arial"/>
              <w:szCs w:val="22"/>
            </w:rPr>
            <w:id w:val="182018445"/>
            <w14:checkbox>
              <w14:checked w14:val="0"/>
              <w14:checkedState w14:val="2612" w14:font="MS Gothic"/>
              <w14:uncheckedState w14:val="2610" w14:font="MS Gothic"/>
            </w14:checkbox>
          </w:sdtPr>
          <w:sdtEndPr/>
          <w:sdtContent>
            <w:tc>
              <w:tcPr>
                <w:tcW w:w="1893" w:type="dxa"/>
                <w:gridSpan w:val="12"/>
                <w:tcBorders>
                  <w:top w:val="nil"/>
                  <w:left w:val="nil"/>
                  <w:bottom w:val="nil"/>
                  <w:right w:val="nil"/>
                </w:tcBorders>
              </w:tcPr>
              <w:p w14:paraId="206476EF" w14:textId="77777777" w:rsidR="002833EB" w:rsidRPr="001D64D0" w:rsidRDefault="002833EB" w:rsidP="002833EB">
                <w:pPr>
                  <w:spacing w:before="60" w:after="60"/>
                  <w:rPr>
                    <w:rFonts w:cs="Arial"/>
                    <w:szCs w:val="22"/>
                  </w:rPr>
                </w:pPr>
                <w:r w:rsidRPr="001D64D0">
                  <w:rPr>
                    <w:rFonts w:ascii="Segoe UI Symbol" w:hAnsi="Segoe UI Symbol" w:cs="Segoe UI Symbol"/>
                    <w:szCs w:val="22"/>
                  </w:rPr>
                  <w:t>☐</w:t>
                </w:r>
              </w:p>
            </w:tc>
          </w:sdtContent>
        </w:sdt>
        <w:tc>
          <w:tcPr>
            <w:tcW w:w="1246" w:type="dxa"/>
            <w:gridSpan w:val="9"/>
            <w:tcBorders>
              <w:top w:val="nil"/>
              <w:left w:val="nil"/>
              <w:bottom w:val="nil"/>
              <w:right w:val="nil"/>
            </w:tcBorders>
          </w:tcPr>
          <w:p w14:paraId="49337BDA" w14:textId="77777777" w:rsidR="002833EB" w:rsidRPr="001D64D0" w:rsidRDefault="002833EB" w:rsidP="002833EB">
            <w:pPr>
              <w:spacing w:before="60" w:after="60"/>
              <w:rPr>
                <w:rFonts w:cs="Arial"/>
                <w:szCs w:val="22"/>
              </w:rPr>
            </w:pPr>
            <w:r w:rsidRPr="001D64D0">
              <w:rPr>
                <w:rFonts w:cs="Arial"/>
                <w:szCs w:val="22"/>
              </w:rPr>
              <w:t>Reciprocal</w:t>
            </w:r>
          </w:p>
        </w:tc>
        <w:sdt>
          <w:sdtPr>
            <w:rPr>
              <w:rFonts w:cs="Arial"/>
              <w:szCs w:val="22"/>
            </w:rPr>
            <w:id w:val="-295070067"/>
            <w14:checkbox>
              <w14:checked w14:val="0"/>
              <w14:checkedState w14:val="2612" w14:font="MS Gothic"/>
              <w14:uncheckedState w14:val="2610" w14:font="MS Gothic"/>
            </w14:checkbox>
          </w:sdtPr>
          <w:sdtEndPr/>
          <w:sdtContent>
            <w:tc>
              <w:tcPr>
                <w:tcW w:w="2120" w:type="dxa"/>
                <w:gridSpan w:val="6"/>
                <w:tcBorders>
                  <w:top w:val="nil"/>
                  <w:left w:val="nil"/>
                  <w:bottom w:val="nil"/>
                  <w:right w:val="nil"/>
                </w:tcBorders>
              </w:tcPr>
              <w:p w14:paraId="5723298B" w14:textId="77777777" w:rsidR="002833EB" w:rsidRPr="001D64D0" w:rsidRDefault="002833EB" w:rsidP="002833EB">
                <w:pPr>
                  <w:spacing w:before="60" w:after="60"/>
                  <w:rPr>
                    <w:rFonts w:cs="Arial"/>
                    <w:szCs w:val="22"/>
                  </w:rPr>
                </w:pPr>
                <w:r w:rsidRPr="001D64D0">
                  <w:rPr>
                    <w:rFonts w:ascii="Segoe UI Symbol" w:hAnsi="Segoe UI Symbol" w:cs="Segoe UI Symbol"/>
                    <w:szCs w:val="22"/>
                  </w:rPr>
                  <w:t>☐</w:t>
                </w:r>
              </w:p>
            </w:tc>
          </w:sdtContent>
        </w:sdt>
      </w:tr>
      <w:tr w:rsidR="001D64D0" w14:paraId="5FB08DF4" w14:textId="77777777" w:rsidTr="001D64D0">
        <w:trPr>
          <w:gridAfter w:val="1"/>
          <w:wAfter w:w="39" w:type="dxa"/>
        </w:trPr>
        <w:tc>
          <w:tcPr>
            <w:tcW w:w="2114" w:type="dxa"/>
            <w:gridSpan w:val="2"/>
            <w:vMerge w:val="restart"/>
            <w:tcBorders>
              <w:top w:val="nil"/>
              <w:left w:val="nil"/>
              <w:right w:val="nil"/>
            </w:tcBorders>
          </w:tcPr>
          <w:p w14:paraId="2BAE8155" w14:textId="46719C6D" w:rsidR="001D64D0" w:rsidRPr="001D64D0" w:rsidRDefault="001D64D0" w:rsidP="001D64D0">
            <w:pPr>
              <w:spacing w:before="120" w:after="60"/>
              <w:rPr>
                <w:rFonts w:cs="Arial"/>
                <w:szCs w:val="22"/>
              </w:rPr>
            </w:pPr>
            <w:r w:rsidRPr="001D64D0">
              <w:rPr>
                <w:rFonts w:cs="Arial"/>
                <w:b/>
                <w:szCs w:val="22"/>
              </w:rPr>
              <w:t>Licence type:</w:t>
            </w:r>
          </w:p>
        </w:tc>
        <w:tc>
          <w:tcPr>
            <w:tcW w:w="2144" w:type="dxa"/>
            <w:gridSpan w:val="5"/>
            <w:tcBorders>
              <w:top w:val="nil"/>
              <w:left w:val="nil"/>
              <w:bottom w:val="nil"/>
              <w:right w:val="nil"/>
            </w:tcBorders>
          </w:tcPr>
          <w:p w14:paraId="60A47032" w14:textId="517DA1F4" w:rsidR="001D64D0" w:rsidRPr="001D64D0" w:rsidRDefault="001D64D0" w:rsidP="001D64D0">
            <w:pPr>
              <w:spacing w:before="120" w:after="60"/>
              <w:rPr>
                <w:rFonts w:cs="Arial"/>
                <w:szCs w:val="22"/>
              </w:rPr>
            </w:pPr>
            <w:r w:rsidRPr="001D64D0">
              <w:rPr>
                <w:rFonts w:cs="Arial"/>
                <w:szCs w:val="22"/>
              </w:rPr>
              <w:t>General Gasfitter</w:t>
            </w:r>
          </w:p>
        </w:tc>
        <w:sdt>
          <w:sdtPr>
            <w:rPr>
              <w:rFonts w:cs="Arial"/>
              <w:szCs w:val="22"/>
            </w:rPr>
            <w:id w:val="-608045826"/>
            <w14:checkbox>
              <w14:checked w14:val="0"/>
              <w14:checkedState w14:val="2612" w14:font="MS Gothic"/>
              <w14:uncheckedState w14:val="2610" w14:font="MS Gothic"/>
            </w14:checkbox>
          </w:sdtPr>
          <w:sdtEndPr/>
          <w:sdtContent>
            <w:tc>
              <w:tcPr>
                <w:tcW w:w="1134" w:type="dxa"/>
                <w:gridSpan w:val="2"/>
                <w:tcBorders>
                  <w:top w:val="nil"/>
                  <w:left w:val="nil"/>
                  <w:bottom w:val="nil"/>
                  <w:right w:val="nil"/>
                </w:tcBorders>
              </w:tcPr>
              <w:p w14:paraId="1F711199" w14:textId="5BBADE1D" w:rsidR="001D64D0" w:rsidRPr="001D64D0" w:rsidRDefault="001D64D0" w:rsidP="001D64D0">
                <w:pPr>
                  <w:spacing w:before="120" w:after="60"/>
                  <w:rPr>
                    <w:rFonts w:cs="Arial"/>
                    <w:szCs w:val="22"/>
                  </w:rPr>
                </w:pPr>
                <w:r w:rsidRPr="001D64D0">
                  <w:rPr>
                    <w:rFonts w:ascii="MS Gothic" w:eastAsia="MS Gothic" w:hAnsi="MS Gothic" w:cs="Arial" w:hint="eastAsia"/>
                    <w:szCs w:val="22"/>
                  </w:rPr>
                  <w:t>☐</w:t>
                </w:r>
              </w:p>
            </w:tc>
          </w:sdtContent>
        </w:sdt>
        <w:tc>
          <w:tcPr>
            <w:tcW w:w="3808" w:type="dxa"/>
            <w:gridSpan w:val="24"/>
            <w:tcBorders>
              <w:top w:val="nil"/>
              <w:left w:val="nil"/>
              <w:bottom w:val="nil"/>
              <w:right w:val="nil"/>
            </w:tcBorders>
          </w:tcPr>
          <w:p w14:paraId="4FBCCF7B" w14:textId="2AE7DB86" w:rsidR="001D64D0" w:rsidRPr="001D64D0" w:rsidRDefault="001D64D0" w:rsidP="001D64D0">
            <w:pPr>
              <w:spacing w:before="120" w:after="60"/>
              <w:rPr>
                <w:rFonts w:cs="Arial"/>
                <w:szCs w:val="22"/>
              </w:rPr>
            </w:pPr>
            <w:r w:rsidRPr="001D64D0">
              <w:rPr>
                <w:rFonts w:cs="Arial"/>
                <w:szCs w:val="22"/>
              </w:rPr>
              <w:t>Type B Gasfitter – Appliance</w:t>
            </w:r>
          </w:p>
        </w:tc>
        <w:sdt>
          <w:sdtPr>
            <w:rPr>
              <w:rFonts w:cs="Arial"/>
              <w:szCs w:val="22"/>
            </w:rPr>
            <w:id w:val="-1327902053"/>
            <w14:checkbox>
              <w14:checked w14:val="0"/>
              <w14:checkedState w14:val="2612" w14:font="MS Gothic"/>
              <w14:uncheckedState w14:val="2610" w14:font="MS Gothic"/>
            </w14:checkbox>
          </w:sdtPr>
          <w:sdtEndPr/>
          <w:sdtContent>
            <w:tc>
              <w:tcPr>
                <w:tcW w:w="1717" w:type="dxa"/>
                <w:gridSpan w:val="5"/>
                <w:tcBorders>
                  <w:top w:val="nil"/>
                  <w:left w:val="nil"/>
                  <w:bottom w:val="nil"/>
                  <w:right w:val="nil"/>
                </w:tcBorders>
              </w:tcPr>
              <w:p w14:paraId="2EDFEDBF" w14:textId="4441BC3E" w:rsidR="001D64D0" w:rsidRPr="001D64D0" w:rsidRDefault="001D64D0" w:rsidP="001D64D0">
                <w:pPr>
                  <w:spacing w:before="120" w:after="60"/>
                  <w:rPr>
                    <w:rFonts w:cs="Arial"/>
                    <w:szCs w:val="22"/>
                  </w:rPr>
                </w:pPr>
                <w:r w:rsidRPr="001D64D0">
                  <w:rPr>
                    <w:rFonts w:ascii="MS Gothic" w:eastAsia="MS Gothic" w:hAnsi="MS Gothic" w:cs="Arial" w:hint="eastAsia"/>
                    <w:szCs w:val="22"/>
                  </w:rPr>
                  <w:t>☐</w:t>
                </w:r>
              </w:p>
            </w:tc>
          </w:sdtContent>
        </w:sdt>
      </w:tr>
      <w:tr w:rsidR="001D64D0" w14:paraId="2FCC34C3" w14:textId="77777777" w:rsidTr="001D64D0">
        <w:trPr>
          <w:gridAfter w:val="1"/>
          <w:wAfter w:w="39" w:type="dxa"/>
        </w:trPr>
        <w:tc>
          <w:tcPr>
            <w:tcW w:w="2114" w:type="dxa"/>
            <w:gridSpan w:val="2"/>
            <w:vMerge/>
            <w:tcBorders>
              <w:left w:val="nil"/>
              <w:bottom w:val="nil"/>
              <w:right w:val="nil"/>
            </w:tcBorders>
          </w:tcPr>
          <w:p w14:paraId="1C66C37C" w14:textId="77777777" w:rsidR="001D64D0" w:rsidRPr="001D64D0" w:rsidRDefault="001D64D0" w:rsidP="001D64D0">
            <w:pPr>
              <w:spacing w:before="120" w:after="60"/>
              <w:rPr>
                <w:rFonts w:cs="Arial"/>
                <w:szCs w:val="22"/>
              </w:rPr>
            </w:pPr>
          </w:p>
        </w:tc>
        <w:tc>
          <w:tcPr>
            <w:tcW w:w="2144" w:type="dxa"/>
            <w:gridSpan w:val="5"/>
            <w:tcBorders>
              <w:top w:val="nil"/>
              <w:left w:val="nil"/>
              <w:bottom w:val="nil"/>
              <w:right w:val="nil"/>
            </w:tcBorders>
          </w:tcPr>
          <w:p w14:paraId="2D663B06" w14:textId="4875D541" w:rsidR="001D64D0" w:rsidRPr="001D64D0" w:rsidRDefault="001D64D0" w:rsidP="001D64D0">
            <w:pPr>
              <w:spacing w:before="120" w:after="60"/>
              <w:rPr>
                <w:rFonts w:cs="Arial"/>
                <w:szCs w:val="22"/>
              </w:rPr>
            </w:pPr>
            <w:r w:rsidRPr="001D64D0">
              <w:rPr>
                <w:rFonts w:cs="Arial"/>
                <w:szCs w:val="22"/>
              </w:rPr>
              <w:t>Auto Gasfitter</w:t>
            </w:r>
          </w:p>
        </w:tc>
        <w:sdt>
          <w:sdtPr>
            <w:rPr>
              <w:rFonts w:cs="Arial"/>
              <w:szCs w:val="22"/>
            </w:rPr>
            <w:id w:val="-339315804"/>
            <w14:checkbox>
              <w14:checked w14:val="0"/>
              <w14:checkedState w14:val="2612" w14:font="MS Gothic"/>
              <w14:uncheckedState w14:val="2610" w14:font="MS Gothic"/>
            </w14:checkbox>
          </w:sdtPr>
          <w:sdtEndPr/>
          <w:sdtContent>
            <w:tc>
              <w:tcPr>
                <w:tcW w:w="1134" w:type="dxa"/>
                <w:gridSpan w:val="2"/>
                <w:tcBorders>
                  <w:top w:val="nil"/>
                  <w:left w:val="nil"/>
                  <w:bottom w:val="nil"/>
                  <w:right w:val="nil"/>
                </w:tcBorders>
              </w:tcPr>
              <w:p w14:paraId="45F319E4" w14:textId="6B82FCA5" w:rsidR="001D64D0" w:rsidRPr="001D64D0" w:rsidRDefault="001D64D0" w:rsidP="001D64D0">
                <w:pPr>
                  <w:spacing w:before="120" w:after="60"/>
                  <w:rPr>
                    <w:rFonts w:cs="Arial"/>
                    <w:szCs w:val="22"/>
                  </w:rPr>
                </w:pPr>
                <w:r w:rsidRPr="001D64D0">
                  <w:rPr>
                    <w:rFonts w:ascii="MS Gothic" w:eastAsia="MS Gothic" w:hAnsi="MS Gothic" w:cs="Arial" w:hint="eastAsia"/>
                    <w:szCs w:val="22"/>
                  </w:rPr>
                  <w:t>☐</w:t>
                </w:r>
              </w:p>
            </w:tc>
          </w:sdtContent>
        </w:sdt>
        <w:tc>
          <w:tcPr>
            <w:tcW w:w="3808" w:type="dxa"/>
            <w:gridSpan w:val="24"/>
            <w:tcBorders>
              <w:top w:val="nil"/>
              <w:left w:val="nil"/>
              <w:bottom w:val="nil"/>
              <w:right w:val="nil"/>
            </w:tcBorders>
          </w:tcPr>
          <w:p w14:paraId="1A3508F6" w14:textId="2F864F42" w:rsidR="001D64D0" w:rsidRPr="001D64D0" w:rsidRDefault="001D64D0" w:rsidP="001D64D0">
            <w:pPr>
              <w:spacing w:before="120" w:after="60"/>
              <w:rPr>
                <w:rFonts w:cs="Arial"/>
                <w:szCs w:val="22"/>
              </w:rPr>
            </w:pPr>
            <w:r w:rsidRPr="001D64D0">
              <w:rPr>
                <w:rFonts w:cs="Arial"/>
                <w:szCs w:val="22"/>
              </w:rPr>
              <w:t>Provisional (General Gasfitter only)</w:t>
            </w:r>
          </w:p>
        </w:tc>
        <w:sdt>
          <w:sdtPr>
            <w:rPr>
              <w:rFonts w:cs="Arial"/>
              <w:szCs w:val="22"/>
            </w:rPr>
            <w:id w:val="1981811840"/>
            <w14:checkbox>
              <w14:checked w14:val="0"/>
              <w14:checkedState w14:val="2612" w14:font="MS Gothic"/>
              <w14:uncheckedState w14:val="2610" w14:font="MS Gothic"/>
            </w14:checkbox>
          </w:sdtPr>
          <w:sdtEndPr/>
          <w:sdtContent>
            <w:tc>
              <w:tcPr>
                <w:tcW w:w="1717" w:type="dxa"/>
                <w:gridSpan w:val="5"/>
                <w:tcBorders>
                  <w:top w:val="nil"/>
                  <w:left w:val="nil"/>
                  <w:bottom w:val="nil"/>
                  <w:right w:val="nil"/>
                </w:tcBorders>
              </w:tcPr>
              <w:p w14:paraId="21BB76E0" w14:textId="13ED3C88" w:rsidR="001D64D0" w:rsidRPr="001D64D0" w:rsidRDefault="001D64D0" w:rsidP="001D64D0">
                <w:pPr>
                  <w:spacing w:before="120" w:after="60"/>
                  <w:rPr>
                    <w:rFonts w:cs="Arial"/>
                    <w:szCs w:val="22"/>
                  </w:rPr>
                </w:pPr>
                <w:r w:rsidRPr="001D64D0">
                  <w:rPr>
                    <w:rFonts w:ascii="MS Gothic" w:eastAsia="MS Gothic" w:hAnsi="MS Gothic" w:cs="Arial" w:hint="eastAsia"/>
                    <w:szCs w:val="22"/>
                  </w:rPr>
                  <w:t>☐</w:t>
                </w:r>
              </w:p>
            </w:tc>
          </w:sdtContent>
        </w:sdt>
      </w:tr>
      <w:tr w:rsidR="001D64D0" w:rsidRPr="00B0424F" w14:paraId="01049AA6" w14:textId="77777777" w:rsidTr="002833EB">
        <w:tc>
          <w:tcPr>
            <w:tcW w:w="10956" w:type="dxa"/>
            <w:gridSpan w:val="39"/>
            <w:tcBorders>
              <w:top w:val="nil"/>
              <w:left w:val="nil"/>
              <w:bottom w:val="single" w:sz="8" w:space="0" w:color="808080" w:themeColor="background1" w:themeShade="80"/>
              <w:right w:val="nil"/>
            </w:tcBorders>
          </w:tcPr>
          <w:p w14:paraId="1342B41E" w14:textId="77777777" w:rsidR="001D64D0" w:rsidRPr="00C76015" w:rsidRDefault="001D64D0" w:rsidP="001D64D0">
            <w:pPr>
              <w:pStyle w:val="ListParagraph"/>
              <w:numPr>
                <w:ilvl w:val="0"/>
                <w:numId w:val="13"/>
              </w:numPr>
              <w:spacing w:before="60" w:after="60"/>
              <w:ind w:left="317"/>
              <w:rPr>
                <w:rFonts w:cs="Arial"/>
                <w:b/>
                <w:sz w:val="24"/>
                <w:szCs w:val="24"/>
              </w:rPr>
            </w:pPr>
            <w:r w:rsidRPr="00C76015">
              <w:rPr>
                <w:rFonts w:cs="Arial"/>
                <w:b/>
                <w:sz w:val="24"/>
                <w:szCs w:val="24"/>
              </w:rPr>
              <w:t>Applicant details</w:t>
            </w:r>
          </w:p>
        </w:tc>
      </w:tr>
      <w:tr w:rsidR="001D64D0" w:rsidRPr="00B0424F" w14:paraId="1DDD1289" w14:textId="77777777" w:rsidTr="001D64D0">
        <w:tc>
          <w:tcPr>
            <w:tcW w:w="1962"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8AD8B2D" w14:textId="77777777" w:rsidR="001D64D0" w:rsidRPr="00B0424F" w:rsidRDefault="001D64D0" w:rsidP="001D64D0">
            <w:pPr>
              <w:spacing w:before="60" w:after="60"/>
              <w:rPr>
                <w:rFonts w:cs="Arial"/>
                <w:sz w:val="20"/>
              </w:rPr>
            </w:pPr>
            <w:r>
              <w:rPr>
                <w:rFonts w:cs="Arial"/>
                <w:sz w:val="20"/>
              </w:rPr>
              <w:t>Surname:</w:t>
            </w:r>
          </w:p>
        </w:tc>
        <w:tc>
          <w:tcPr>
            <w:tcW w:w="8994" w:type="dxa"/>
            <w:gridSpan w:val="3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4C11205" w14:textId="77777777" w:rsidR="001D64D0" w:rsidRPr="00B0424F" w:rsidRDefault="001D64D0" w:rsidP="001D64D0">
            <w:pPr>
              <w:spacing w:before="60" w:after="60"/>
              <w:rPr>
                <w:rFonts w:cs="Arial"/>
                <w:sz w:val="20"/>
              </w:rPr>
            </w:pPr>
          </w:p>
        </w:tc>
      </w:tr>
      <w:tr w:rsidR="001D64D0" w:rsidRPr="00B0424F" w14:paraId="6551E2BE" w14:textId="77777777" w:rsidTr="001D64D0">
        <w:tc>
          <w:tcPr>
            <w:tcW w:w="196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51CE341" w14:textId="77777777" w:rsidR="001D64D0" w:rsidRPr="00B0424F" w:rsidRDefault="001D64D0" w:rsidP="001D64D0">
            <w:pPr>
              <w:spacing w:before="60" w:after="60"/>
              <w:rPr>
                <w:rFonts w:cs="Arial"/>
                <w:sz w:val="20"/>
              </w:rPr>
            </w:pPr>
            <w:r>
              <w:rPr>
                <w:rFonts w:cs="Arial"/>
                <w:sz w:val="20"/>
              </w:rPr>
              <w:t>Given names:</w:t>
            </w:r>
          </w:p>
        </w:tc>
        <w:tc>
          <w:tcPr>
            <w:tcW w:w="4897"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0470FC5" w14:textId="77777777" w:rsidR="001D64D0" w:rsidRPr="00B0424F" w:rsidRDefault="001D64D0" w:rsidP="001D64D0">
            <w:pPr>
              <w:spacing w:before="60" w:after="60"/>
              <w:rPr>
                <w:rFonts w:cs="Arial"/>
                <w:sz w:val="20"/>
              </w:rPr>
            </w:pPr>
          </w:p>
        </w:tc>
        <w:tc>
          <w:tcPr>
            <w:tcW w:w="142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1349796" w14:textId="77777777" w:rsidR="001D64D0" w:rsidRPr="00B0424F" w:rsidRDefault="001D64D0" w:rsidP="001D64D0">
            <w:pPr>
              <w:spacing w:before="60" w:after="60"/>
              <w:rPr>
                <w:rFonts w:cs="Arial"/>
                <w:sz w:val="20"/>
              </w:rPr>
            </w:pPr>
            <w:r>
              <w:rPr>
                <w:rFonts w:cs="Arial"/>
                <w:sz w:val="20"/>
              </w:rPr>
              <w:t>Date of birth:</w:t>
            </w:r>
          </w:p>
        </w:tc>
        <w:tc>
          <w:tcPr>
            <w:tcW w:w="26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9A836FA" w14:textId="77777777" w:rsidR="001D64D0" w:rsidRPr="00B0424F" w:rsidRDefault="001D64D0" w:rsidP="001D64D0">
            <w:pPr>
              <w:spacing w:before="60" w:after="60"/>
              <w:rPr>
                <w:rFonts w:cs="Arial"/>
                <w:sz w:val="20"/>
              </w:rPr>
            </w:pPr>
          </w:p>
        </w:tc>
      </w:tr>
      <w:tr w:rsidR="001D64D0" w:rsidRPr="00B0424F" w14:paraId="7DD47556" w14:textId="77777777" w:rsidTr="001D64D0">
        <w:tc>
          <w:tcPr>
            <w:tcW w:w="196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1748FA2" w14:textId="77777777" w:rsidR="001D64D0" w:rsidRDefault="001D64D0" w:rsidP="001D64D0">
            <w:pPr>
              <w:spacing w:before="60" w:after="60"/>
              <w:rPr>
                <w:rFonts w:cs="Arial"/>
                <w:sz w:val="20"/>
              </w:rPr>
            </w:pPr>
            <w:r>
              <w:rPr>
                <w:rFonts w:cs="Arial"/>
                <w:sz w:val="20"/>
              </w:rPr>
              <w:t>Contact number:</w:t>
            </w:r>
          </w:p>
        </w:tc>
        <w:tc>
          <w:tcPr>
            <w:tcW w:w="354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B6EFF3" w14:textId="77777777" w:rsidR="001D64D0" w:rsidRPr="00B0424F" w:rsidRDefault="001D64D0" w:rsidP="001D64D0">
            <w:pPr>
              <w:spacing w:before="60" w:after="60"/>
              <w:rPr>
                <w:rFonts w:cs="Arial"/>
                <w:sz w:val="20"/>
              </w:rPr>
            </w:pPr>
          </w:p>
        </w:tc>
        <w:tc>
          <w:tcPr>
            <w:tcW w:w="198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8201CA9" w14:textId="77777777" w:rsidR="001D64D0" w:rsidRDefault="001D64D0" w:rsidP="001D64D0">
            <w:pPr>
              <w:spacing w:before="60" w:after="60"/>
              <w:rPr>
                <w:rFonts w:cs="Arial"/>
                <w:sz w:val="20"/>
              </w:rPr>
            </w:pPr>
            <w:r>
              <w:rPr>
                <w:rFonts w:cs="Arial"/>
                <w:sz w:val="20"/>
              </w:rPr>
              <w:t>Mobile number:</w:t>
            </w:r>
          </w:p>
        </w:tc>
        <w:tc>
          <w:tcPr>
            <w:tcW w:w="346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2F86200" w14:textId="77777777" w:rsidR="001D64D0" w:rsidRPr="00B0424F" w:rsidRDefault="001D64D0" w:rsidP="001D64D0">
            <w:pPr>
              <w:spacing w:before="60" w:after="60"/>
              <w:rPr>
                <w:rFonts w:cs="Arial"/>
                <w:sz w:val="20"/>
              </w:rPr>
            </w:pPr>
          </w:p>
        </w:tc>
      </w:tr>
      <w:tr w:rsidR="001D64D0" w:rsidRPr="00B0424F" w14:paraId="16047A99" w14:textId="77777777" w:rsidTr="001D64D0">
        <w:tc>
          <w:tcPr>
            <w:tcW w:w="196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AA64E31" w14:textId="77777777" w:rsidR="001D64D0" w:rsidRDefault="001D64D0" w:rsidP="001D64D0">
            <w:pPr>
              <w:spacing w:before="60" w:after="60"/>
              <w:rPr>
                <w:rFonts w:cs="Arial"/>
                <w:sz w:val="20"/>
              </w:rPr>
            </w:pPr>
            <w:r>
              <w:rPr>
                <w:rFonts w:cs="Arial"/>
                <w:sz w:val="20"/>
              </w:rPr>
              <w:t>Email address:</w:t>
            </w:r>
          </w:p>
        </w:tc>
        <w:tc>
          <w:tcPr>
            <w:tcW w:w="8994"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91281A5" w14:textId="77777777" w:rsidR="001D64D0" w:rsidRPr="00B0424F" w:rsidRDefault="001D64D0" w:rsidP="001D64D0">
            <w:pPr>
              <w:spacing w:before="60" w:after="60"/>
              <w:rPr>
                <w:rFonts w:cs="Arial"/>
                <w:sz w:val="20"/>
              </w:rPr>
            </w:pPr>
          </w:p>
        </w:tc>
      </w:tr>
      <w:tr w:rsidR="001D64D0" w:rsidRPr="00B0424F" w14:paraId="4144BA12" w14:textId="77777777" w:rsidTr="001D64D0">
        <w:tc>
          <w:tcPr>
            <w:tcW w:w="196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4E00963" w14:textId="77777777" w:rsidR="001D64D0" w:rsidRDefault="001D64D0" w:rsidP="001D64D0">
            <w:pPr>
              <w:spacing w:before="60" w:after="60"/>
              <w:rPr>
                <w:rFonts w:cs="Arial"/>
                <w:sz w:val="20"/>
              </w:rPr>
            </w:pPr>
            <w:r>
              <w:rPr>
                <w:rFonts w:cs="Arial"/>
                <w:sz w:val="20"/>
              </w:rPr>
              <w:t>Address:</w:t>
            </w:r>
          </w:p>
        </w:tc>
        <w:tc>
          <w:tcPr>
            <w:tcW w:w="8994"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1D4F195" w14:textId="77777777" w:rsidR="001D64D0" w:rsidRPr="00B0424F" w:rsidRDefault="001D64D0" w:rsidP="001D64D0">
            <w:pPr>
              <w:spacing w:before="60" w:after="60"/>
              <w:rPr>
                <w:rFonts w:cs="Arial"/>
                <w:sz w:val="20"/>
              </w:rPr>
            </w:pPr>
          </w:p>
        </w:tc>
      </w:tr>
      <w:tr w:rsidR="001D64D0" w:rsidRPr="00B0424F" w14:paraId="1989F0C0" w14:textId="77777777" w:rsidTr="001D64D0">
        <w:tc>
          <w:tcPr>
            <w:tcW w:w="196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4A30F52" w14:textId="77777777" w:rsidR="001D64D0" w:rsidRDefault="001D64D0" w:rsidP="001D64D0">
            <w:pPr>
              <w:spacing w:before="60" w:after="60"/>
              <w:rPr>
                <w:rFonts w:cs="Arial"/>
                <w:sz w:val="20"/>
              </w:rPr>
            </w:pPr>
            <w:r>
              <w:rPr>
                <w:rFonts w:cs="Arial"/>
                <w:sz w:val="20"/>
              </w:rPr>
              <w:t>Suburb:</w:t>
            </w:r>
          </w:p>
        </w:tc>
        <w:tc>
          <w:tcPr>
            <w:tcW w:w="445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8F7AE7" w14:textId="77777777" w:rsidR="001D64D0" w:rsidRPr="00B0424F" w:rsidRDefault="001D64D0" w:rsidP="001D64D0">
            <w:pPr>
              <w:spacing w:before="60" w:after="60"/>
              <w:rPr>
                <w:rFonts w:cs="Arial"/>
                <w:sz w:val="20"/>
              </w:rPr>
            </w:pPr>
          </w:p>
        </w:tc>
        <w:tc>
          <w:tcPr>
            <w:tcW w:w="98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16AE002" w14:textId="77777777" w:rsidR="001D64D0" w:rsidRDefault="001D64D0" w:rsidP="001D64D0">
            <w:pPr>
              <w:spacing w:before="60" w:after="60"/>
              <w:rPr>
                <w:rFonts w:cs="Arial"/>
                <w:sz w:val="20"/>
              </w:rPr>
            </w:pPr>
            <w:r>
              <w:rPr>
                <w:rFonts w:cs="Arial"/>
                <w:sz w:val="20"/>
              </w:rPr>
              <w:t>State:</w:t>
            </w:r>
          </w:p>
        </w:tc>
        <w:tc>
          <w:tcPr>
            <w:tcW w:w="121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C20A2BD" w14:textId="77777777" w:rsidR="001D64D0" w:rsidRPr="00B0424F" w:rsidRDefault="001D64D0" w:rsidP="001D64D0">
            <w:pPr>
              <w:spacing w:before="60" w:after="60"/>
              <w:rPr>
                <w:rFonts w:cs="Arial"/>
                <w:sz w:val="20"/>
              </w:rPr>
            </w:pPr>
          </w:p>
        </w:tc>
        <w:tc>
          <w:tcPr>
            <w:tcW w:w="119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B1009B8" w14:textId="77777777" w:rsidR="001D64D0" w:rsidRPr="00B0424F" w:rsidRDefault="001D64D0" w:rsidP="001D64D0">
            <w:pPr>
              <w:spacing w:before="60" w:after="60"/>
              <w:rPr>
                <w:rFonts w:cs="Arial"/>
                <w:sz w:val="20"/>
              </w:rPr>
            </w:pPr>
            <w:r>
              <w:rPr>
                <w:rFonts w:cs="Arial"/>
                <w:sz w:val="20"/>
              </w:rPr>
              <w:t>Postcode:</w:t>
            </w:r>
          </w:p>
        </w:tc>
        <w:tc>
          <w:tcPr>
            <w:tcW w:w="114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151C89C" w14:textId="77777777" w:rsidR="001D64D0" w:rsidRPr="00B0424F" w:rsidRDefault="001D64D0" w:rsidP="001D64D0">
            <w:pPr>
              <w:spacing w:before="60" w:after="60"/>
              <w:rPr>
                <w:rFonts w:cs="Arial"/>
                <w:sz w:val="20"/>
              </w:rPr>
            </w:pPr>
          </w:p>
        </w:tc>
      </w:tr>
      <w:tr w:rsidR="001D64D0" w:rsidRPr="00B0424F" w14:paraId="1DCA3463" w14:textId="77777777" w:rsidTr="001D64D0">
        <w:tc>
          <w:tcPr>
            <w:tcW w:w="5948"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BE5B4B0" w14:textId="77777777" w:rsidR="001D64D0" w:rsidRPr="00B0424F" w:rsidRDefault="001D64D0" w:rsidP="001D64D0">
            <w:pPr>
              <w:spacing w:before="60" w:after="60"/>
              <w:rPr>
                <w:rFonts w:cs="Arial"/>
                <w:sz w:val="20"/>
              </w:rPr>
            </w:pPr>
            <w:r>
              <w:rPr>
                <w:rFonts w:cs="Arial"/>
                <w:sz w:val="20"/>
              </w:rPr>
              <w:t>Is your postal address the same as above? If no, complete below:</w:t>
            </w:r>
          </w:p>
        </w:tc>
        <w:tc>
          <w:tcPr>
            <w:tcW w:w="84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1651B3F5" w14:textId="77777777" w:rsidR="001D64D0" w:rsidRPr="00B0424F" w:rsidRDefault="001D64D0" w:rsidP="001D64D0">
            <w:pPr>
              <w:spacing w:before="60" w:after="60"/>
              <w:rPr>
                <w:rFonts w:cs="Arial"/>
                <w:sz w:val="20"/>
              </w:rPr>
            </w:pPr>
            <w:r>
              <w:rPr>
                <w:rFonts w:cs="Arial"/>
                <w:sz w:val="20"/>
              </w:rPr>
              <w:t>Yes</w:t>
            </w:r>
          </w:p>
        </w:tc>
        <w:tc>
          <w:tcPr>
            <w:tcW w:w="976"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108002598"/>
              <w14:checkbox>
                <w14:checked w14:val="0"/>
                <w14:checkedState w14:val="2612" w14:font="MS Gothic"/>
                <w14:uncheckedState w14:val="2610" w14:font="MS Gothic"/>
              </w14:checkbox>
            </w:sdtPr>
            <w:sdtEndPr/>
            <w:sdtContent>
              <w:p w14:paraId="577186AF" w14:textId="77777777" w:rsidR="001D64D0" w:rsidRPr="00B0424F" w:rsidRDefault="001D64D0" w:rsidP="001D64D0">
                <w:pPr>
                  <w:spacing w:before="60" w:after="60"/>
                  <w:rPr>
                    <w:rFonts w:cs="Arial"/>
                    <w:sz w:val="20"/>
                  </w:rPr>
                </w:pPr>
                <w:r>
                  <w:rPr>
                    <w:rFonts w:ascii="MS Gothic" w:eastAsia="MS Gothic" w:hAnsi="MS Gothic" w:cs="Arial" w:hint="eastAsia"/>
                    <w:sz w:val="20"/>
                  </w:rPr>
                  <w:t>☐</w:t>
                </w:r>
              </w:p>
            </w:sdtContent>
          </w:sdt>
        </w:tc>
        <w:tc>
          <w:tcPr>
            <w:tcW w:w="724"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3948C8C2" w14:textId="77777777" w:rsidR="001D64D0" w:rsidRPr="00B0424F" w:rsidRDefault="001D64D0" w:rsidP="001D64D0">
            <w:pPr>
              <w:spacing w:before="60" w:after="60"/>
              <w:rPr>
                <w:rFonts w:cs="Arial"/>
                <w:sz w:val="20"/>
              </w:rPr>
            </w:pPr>
            <w:r>
              <w:rPr>
                <w:rFonts w:cs="Arial"/>
                <w:sz w:val="20"/>
              </w:rPr>
              <w:t>No</w:t>
            </w:r>
          </w:p>
        </w:tc>
        <w:tc>
          <w:tcPr>
            <w:tcW w:w="2464" w:type="dxa"/>
            <w:gridSpan w:val="10"/>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23990241"/>
              <w14:checkbox>
                <w14:checked w14:val="0"/>
                <w14:checkedState w14:val="2612" w14:font="MS Gothic"/>
                <w14:uncheckedState w14:val="2610" w14:font="MS Gothic"/>
              </w14:checkbox>
            </w:sdtPr>
            <w:sdtEndPr/>
            <w:sdtContent>
              <w:p w14:paraId="384A8482" w14:textId="77777777" w:rsidR="001D64D0" w:rsidRPr="00B0424F" w:rsidRDefault="001D64D0" w:rsidP="001D64D0">
                <w:pPr>
                  <w:spacing w:before="60" w:after="60"/>
                  <w:rPr>
                    <w:rFonts w:cs="Arial"/>
                    <w:sz w:val="20"/>
                  </w:rPr>
                </w:pPr>
                <w:r>
                  <w:rPr>
                    <w:rFonts w:ascii="MS Gothic" w:eastAsia="MS Gothic" w:hAnsi="MS Gothic" w:cs="Arial" w:hint="eastAsia"/>
                    <w:sz w:val="20"/>
                  </w:rPr>
                  <w:t>☐</w:t>
                </w:r>
              </w:p>
            </w:sdtContent>
          </w:sdt>
        </w:tc>
      </w:tr>
      <w:tr w:rsidR="001D64D0" w:rsidRPr="00B0424F" w14:paraId="6AF2790B" w14:textId="77777777" w:rsidTr="001D64D0">
        <w:tc>
          <w:tcPr>
            <w:tcW w:w="196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148868A" w14:textId="77777777" w:rsidR="001D64D0" w:rsidRDefault="001D64D0" w:rsidP="001D64D0">
            <w:pPr>
              <w:spacing w:before="60" w:after="60"/>
              <w:rPr>
                <w:sz w:val="20"/>
              </w:rPr>
            </w:pPr>
            <w:r>
              <w:rPr>
                <w:sz w:val="20"/>
              </w:rPr>
              <w:t>Postal address:</w:t>
            </w:r>
          </w:p>
        </w:tc>
        <w:tc>
          <w:tcPr>
            <w:tcW w:w="8994"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65E4E67" w14:textId="77777777" w:rsidR="001D64D0" w:rsidRPr="00D46D42" w:rsidRDefault="001D64D0" w:rsidP="001D64D0">
            <w:pPr>
              <w:spacing w:before="60" w:after="60"/>
              <w:rPr>
                <w:rFonts w:cs="Arial"/>
                <w:sz w:val="20"/>
              </w:rPr>
            </w:pPr>
          </w:p>
        </w:tc>
      </w:tr>
      <w:tr w:rsidR="001D64D0" w:rsidRPr="00B0424F" w14:paraId="2F62F468" w14:textId="77777777" w:rsidTr="001D64D0">
        <w:tc>
          <w:tcPr>
            <w:tcW w:w="196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31A7A9A" w14:textId="77777777" w:rsidR="001D64D0" w:rsidRDefault="001D64D0" w:rsidP="001D64D0">
            <w:pPr>
              <w:spacing w:before="60" w:after="60"/>
              <w:rPr>
                <w:sz w:val="20"/>
              </w:rPr>
            </w:pPr>
            <w:r>
              <w:rPr>
                <w:sz w:val="20"/>
              </w:rPr>
              <w:t>Suburb:</w:t>
            </w:r>
          </w:p>
        </w:tc>
        <w:tc>
          <w:tcPr>
            <w:tcW w:w="442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9DE5D74" w14:textId="77777777" w:rsidR="001D64D0" w:rsidRPr="00B0424F" w:rsidRDefault="001D64D0" w:rsidP="001D64D0">
            <w:pPr>
              <w:spacing w:before="60" w:after="60"/>
              <w:rPr>
                <w:rFonts w:cs="Arial"/>
                <w:sz w:val="20"/>
              </w:rPr>
            </w:pPr>
          </w:p>
        </w:tc>
        <w:tc>
          <w:tcPr>
            <w:tcW w:w="93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B4208E" w14:textId="77777777" w:rsidR="001D64D0" w:rsidRPr="00B0424F" w:rsidRDefault="001D64D0" w:rsidP="001D64D0">
            <w:pPr>
              <w:spacing w:before="60" w:after="60"/>
              <w:rPr>
                <w:rFonts w:cs="Arial"/>
                <w:sz w:val="20"/>
              </w:rPr>
            </w:pPr>
            <w:r w:rsidRPr="00B0424F">
              <w:rPr>
                <w:rFonts w:cs="Arial"/>
                <w:sz w:val="20"/>
              </w:rPr>
              <w:t>State:</w:t>
            </w:r>
          </w:p>
        </w:tc>
        <w:tc>
          <w:tcPr>
            <w:tcW w:w="130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351B344" w14:textId="77777777" w:rsidR="001D64D0" w:rsidRPr="00B0424F" w:rsidRDefault="001D64D0" w:rsidP="001D64D0">
            <w:pPr>
              <w:spacing w:before="60" w:after="60"/>
              <w:rPr>
                <w:rFonts w:cs="Arial"/>
                <w:sz w:val="20"/>
              </w:rPr>
            </w:pPr>
          </w:p>
        </w:tc>
        <w:tc>
          <w:tcPr>
            <w:tcW w:w="11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056FCB6" w14:textId="77777777" w:rsidR="001D64D0" w:rsidRPr="00B0424F" w:rsidRDefault="001D64D0" w:rsidP="001D64D0">
            <w:pPr>
              <w:spacing w:before="60" w:after="60"/>
              <w:rPr>
                <w:rFonts w:cs="Arial"/>
                <w:sz w:val="20"/>
              </w:rPr>
            </w:pPr>
            <w:r w:rsidRPr="00B0424F">
              <w:rPr>
                <w:rFonts w:cs="Arial"/>
                <w:sz w:val="20"/>
              </w:rPr>
              <w:t>Postcode:</w:t>
            </w:r>
          </w:p>
        </w:tc>
        <w:tc>
          <w:tcPr>
            <w:tcW w:w="11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429B71E" w14:textId="77777777" w:rsidR="001D64D0" w:rsidRPr="00B0424F" w:rsidRDefault="001D64D0" w:rsidP="001D64D0">
            <w:pPr>
              <w:spacing w:before="60" w:after="60"/>
              <w:rPr>
                <w:rFonts w:cs="Arial"/>
                <w:sz w:val="20"/>
              </w:rPr>
            </w:pPr>
          </w:p>
        </w:tc>
      </w:tr>
      <w:tr w:rsidR="001D64D0" w:rsidRPr="00B0424F" w14:paraId="7BAEAD98" w14:textId="77777777" w:rsidTr="002833EB">
        <w:tc>
          <w:tcPr>
            <w:tcW w:w="10956" w:type="dxa"/>
            <w:gridSpan w:val="3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24712F3" w14:textId="77777777" w:rsidR="001D64D0" w:rsidRPr="00C76015" w:rsidRDefault="001D64D0" w:rsidP="001D64D0">
            <w:pPr>
              <w:pStyle w:val="ListParagraph"/>
              <w:numPr>
                <w:ilvl w:val="0"/>
                <w:numId w:val="13"/>
              </w:numPr>
              <w:spacing w:before="60" w:after="60"/>
              <w:ind w:left="317"/>
              <w:rPr>
                <w:rFonts w:cs="Arial"/>
                <w:sz w:val="20"/>
              </w:rPr>
            </w:pPr>
            <w:r w:rsidRPr="00C76015">
              <w:rPr>
                <w:rFonts w:cs="Arial"/>
                <w:b/>
                <w:sz w:val="24"/>
                <w:szCs w:val="24"/>
              </w:rPr>
              <w:t xml:space="preserve"> </w:t>
            </w:r>
            <w:r>
              <w:rPr>
                <w:rFonts w:cs="Arial"/>
                <w:b/>
                <w:sz w:val="24"/>
                <w:szCs w:val="24"/>
              </w:rPr>
              <w:t>Disclosure of information</w:t>
            </w:r>
          </w:p>
        </w:tc>
      </w:tr>
      <w:tr w:rsidR="001D64D0" w:rsidRPr="00B0424F" w14:paraId="06DB9DE4" w14:textId="77777777" w:rsidTr="001D64D0">
        <w:tc>
          <w:tcPr>
            <w:tcW w:w="8479"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7469EB2" w14:textId="77777777" w:rsidR="001D64D0" w:rsidRPr="004104AA" w:rsidRDefault="001D64D0" w:rsidP="001D64D0">
            <w:pPr>
              <w:spacing w:before="60" w:after="60"/>
              <w:rPr>
                <w:rFonts w:cs="Arial"/>
                <w:bCs/>
                <w:sz w:val="20"/>
              </w:rPr>
            </w:pPr>
            <w:r w:rsidRPr="004104AA">
              <w:rPr>
                <w:sz w:val="20"/>
              </w:rPr>
              <w:t>Have you ever had a licence or certificate of competency issued by a Regulatory Authority cancelled,</w:t>
            </w:r>
            <w:r>
              <w:rPr>
                <w:sz w:val="20"/>
              </w:rPr>
              <w:t xml:space="preserve"> suspended or refused? (I</w:t>
            </w:r>
            <w:r w:rsidRPr="004104AA">
              <w:rPr>
                <w:sz w:val="20"/>
              </w:rPr>
              <w:t>f yes</w:t>
            </w:r>
            <w:r>
              <w:rPr>
                <w:sz w:val="20"/>
              </w:rPr>
              <w:t>,</w:t>
            </w:r>
            <w:r w:rsidRPr="004104AA">
              <w:rPr>
                <w:sz w:val="20"/>
              </w:rPr>
              <w:t xml:space="preserve"> please complete below)</w:t>
            </w:r>
          </w:p>
        </w:tc>
        <w:tc>
          <w:tcPr>
            <w:tcW w:w="72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6B431AF5" w14:textId="77777777" w:rsidR="001D64D0" w:rsidRPr="00B0424F" w:rsidRDefault="001D64D0" w:rsidP="001D64D0">
            <w:pPr>
              <w:spacing w:before="60" w:after="60"/>
              <w:rPr>
                <w:rFonts w:cs="Arial"/>
                <w:sz w:val="20"/>
              </w:rPr>
            </w:pPr>
            <w:r>
              <w:rPr>
                <w:rFonts w:cs="Arial"/>
                <w:sz w:val="20"/>
              </w:rPr>
              <w:t>Yes</w:t>
            </w:r>
          </w:p>
        </w:tc>
        <w:tc>
          <w:tcPr>
            <w:tcW w:w="566"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766143017"/>
              <w14:checkbox>
                <w14:checked w14:val="0"/>
                <w14:checkedState w14:val="2612" w14:font="MS Gothic"/>
                <w14:uncheckedState w14:val="2610" w14:font="MS Gothic"/>
              </w14:checkbox>
            </w:sdtPr>
            <w:sdtEndPr/>
            <w:sdtContent>
              <w:p w14:paraId="086E126F" w14:textId="77777777" w:rsidR="001D64D0" w:rsidRPr="00B0424F" w:rsidRDefault="001D64D0" w:rsidP="001D64D0">
                <w:pPr>
                  <w:spacing w:before="60" w:after="60"/>
                  <w:rPr>
                    <w:rFonts w:cs="Arial"/>
                    <w:sz w:val="20"/>
                  </w:rPr>
                </w:pPr>
                <w:r>
                  <w:rPr>
                    <w:rFonts w:ascii="MS Gothic" w:eastAsia="MS Gothic" w:hAnsi="MS Gothic" w:cs="Arial" w:hint="eastAsia"/>
                    <w:sz w:val="20"/>
                  </w:rPr>
                  <w:t>☐</w:t>
                </w:r>
              </w:p>
            </w:sdtContent>
          </w:sdt>
        </w:tc>
        <w:tc>
          <w:tcPr>
            <w:tcW w:w="565"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01C5CF52" w14:textId="77777777" w:rsidR="001D64D0" w:rsidRPr="00B0424F" w:rsidRDefault="001D64D0" w:rsidP="001D64D0">
            <w:pPr>
              <w:spacing w:before="60" w:after="60"/>
              <w:rPr>
                <w:rFonts w:cs="Arial"/>
                <w:sz w:val="20"/>
              </w:rPr>
            </w:pPr>
            <w:r>
              <w:rPr>
                <w:rFonts w:cs="Arial"/>
                <w:sz w:val="20"/>
              </w:rPr>
              <w:t>No</w:t>
            </w:r>
          </w:p>
        </w:tc>
        <w:tc>
          <w:tcPr>
            <w:tcW w:w="625"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908809998"/>
              <w14:checkbox>
                <w14:checked w14:val="0"/>
                <w14:checkedState w14:val="2612" w14:font="MS Gothic"/>
                <w14:uncheckedState w14:val="2610" w14:font="MS Gothic"/>
              </w14:checkbox>
            </w:sdtPr>
            <w:sdtEndPr/>
            <w:sdtContent>
              <w:p w14:paraId="1CAF2999" w14:textId="77777777" w:rsidR="001D64D0" w:rsidRPr="00B0424F" w:rsidRDefault="001D64D0" w:rsidP="001D64D0">
                <w:pPr>
                  <w:spacing w:before="60" w:after="60"/>
                  <w:rPr>
                    <w:rFonts w:cs="Arial"/>
                    <w:sz w:val="20"/>
                  </w:rPr>
                </w:pPr>
                <w:r>
                  <w:rPr>
                    <w:rFonts w:ascii="MS Gothic" w:eastAsia="MS Gothic" w:hAnsi="MS Gothic" w:cs="Arial" w:hint="eastAsia"/>
                    <w:sz w:val="20"/>
                  </w:rPr>
                  <w:t>☐</w:t>
                </w:r>
              </w:p>
            </w:sdtContent>
          </w:sdt>
        </w:tc>
      </w:tr>
      <w:tr w:rsidR="001D64D0" w:rsidRPr="00B0424F" w14:paraId="1944E32F" w14:textId="77777777" w:rsidTr="002833EB">
        <w:trPr>
          <w:trHeight w:val="1047"/>
        </w:trPr>
        <w:tc>
          <w:tcPr>
            <w:tcW w:w="10956" w:type="dxa"/>
            <w:gridSpan w:val="39"/>
            <w:tcBorders>
              <w:top w:val="single" w:sz="4" w:space="0" w:color="808080" w:themeColor="background1" w:themeShade="80"/>
              <w:left w:val="single" w:sz="8" w:space="0" w:color="808080" w:themeColor="background1" w:themeShade="80"/>
              <w:right w:val="single" w:sz="8" w:space="0" w:color="808080" w:themeColor="background1" w:themeShade="80"/>
            </w:tcBorders>
            <w:shd w:val="clear" w:color="auto" w:fill="FFFFFF" w:themeFill="background1"/>
          </w:tcPr>
          <w:p w14:paraId="3244ED00" w14:textId="77777777" w:rsidR="001D64D0" w:rsidRPr="00927A7C" w:rsidRDefault="001D64D0" w:rsidP="001D64D0">
            <w:pPr>
              <w:spacing w:before="60" w:after="60"/>
              <w:rPr>
                <w:rFonts w:cs="Arial"/>
                <w:sz w:val="20"/>
              </w:rPr>
            </w:pPr>
          </w:p>
        </w:tc>
      </w:tr>
      <w:tr w:rsidR="001D64D0" w:rsidRPr="00AC38D4" w14:paraId="6E2C7F88" w14:textId="77777777" w:rsidTr="002833EB">
        <w:tc>
          <w:tcPr>
            <w:tcW w:w="10956" w:type="dxa"/>
            <w:gridSpan w:val="3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02CC2ECF" w14:textId="77777777" w:rsidR="001D64D0" w:rsidRPr="00C76015" w:rsidRDefault="001D64D0" w:rsidP="001D64D0">
            <w:pPr>
              <w:pStyle w:val="ListParagraph"/>
              <w:keepNext/>
              <w:numPr>
                <w:ilvl w:val="0"/>
                <w:numId w:val="13"/>
              </w:numPr>
              <w:spacing w:before="60" w:after="60"/>
              <w:ind w:left="317"/>
              <w:rPr>
                <w:rFonts w:cs="Arial"/>
                <w:b/>
                <w:sz w:val="24"/>
                <w:szCs w:val="24"/>
              </w:rPr>
            </w:pPr>
            <w:r>
              <w:rPr>
                <w:rFonts w:cs="Arial"/>
                <w:b/>
                <w:sz w:val="24"/>
                <w:szCs w:val="24"/>
              </w:rPr>
              <w:t>Employer details</w:t>
            </w:r>
          </w:p>
        </w:tc>
      </w:tr>
      <w:tr w:rsidR="001D64D0" w:rsidRPr="00AC38D4" w14:paraId="719E82E5" w14:textId="77777777" w:rsidTr="001D64D0">
        <w:trPr>
          <w:trHeight w:val="185"/>
        </w:trPr>
        <w:tc>
          <w:tcPr>
            <w:tcW w:w="2391"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C25776D" w14:textId="77777777" w:rsidR="001D64D0" w:rsidRPr="000E6896" w:rsidRDefault="001D64D0" w:rsidP="001D64D0">
            <w:pPr>
              <w:spacing w:before="60" w:after="60"/>
              <w:rPr>
                <w:rFonts w:cs="Arial"/>
                <w:sz w:val="20"/>
              </w:rPr>
            </w:pPr>
            <w:r>
              <w:rPr>
                <w:rFonts w:cs="Arial"/>
                <w:sz w:val="20"/>
              </w:rPr>
              <w:t>Current employer name:</w:t>
            </w:r>
          </w:p>
        </w:tc>
        <w:tc>
          <w:tcPr>
            <w:tcW w:w="8565"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463541D" w14:textId="77777777" w:rsidR="001D64D0" w:rsidRPr="000E6896" w:rsidRDefault="001D64D0" w:rsidP="001D64D0">
            <w:pPr>
              <w:spacing w:before="60" w:after="60"/>
              <w:rPr>
                <w:rFonts w:cs="Arial"/>
                <w:sz w:val="20"/>
              </w:rPr>
            </w:pPr>
          </w:p>
        </w:tc>
      </w:tr>
      <w:tr w:rsidR="001D64D0" w:rsidRPr="00AC38D4" w14:paraId="29580F5C" w14:textId="77777777" w:rsidTr="001D64D0">
        <w:trPr>
          <w:trHeight w:val="185"/>
        </w:trPr>
        <w:tc>
          <w:tcPr>
            <w:tcW w:w="2391"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108B64" w14:textId="77777777" w:rsidR="001D64D0" w:rsidRDefault="001D64D0" w:rsidP="001D64D0">
            <w:pPr>
              <w:spacing w:before="60" w:after="60"/>
              <w:rPr>
                <w:rFonts w:cs="Arial"/>
                <w:sz w:val="20"/>
              </w:rPr>
            </w:pPr>
            <w:r>
              <w:rPr>
                <w:rFonts w:cs="Arial"/>
                <w:sz w:val="20"/>
              </w:rPr>
              <w:t>Supervisor name:</w:t>
            </w:r>
          </w:p>
        </w:tc>
        <w:tc>
          <w:tcPr>
            <w:tcW w:w="4095"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AC07370" w14:textId="77777777" w:rsidR="001D64D0" w:rsidRDefault="001D64D0" w:rsidP="001D64D0">
            <w:pPr>
              <w:spacing w:before="60" w:after="60"/>
              <w:rPr>
                <w:rFonts w:cs="Arial"/>
                <w:sz w:val="20"/>
              </w:rPr>
            </w:pPr>
          </w:p>
        </w:tc>
        <w:tc>
          <w:tcPr>
            <w:tcW w:w="15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419700D" w14:textId="77777777" w:rsidR="001D64D0" w:rsidRDefault="001D64D0" w:rsidP="001D64D0">
            <w:pPr>
              <w:spacing w:before="60" w:after="60"/>
              <w:rPr>
                <w:rFonts w:cs="Arial"/>
                <w:sz w:val="20"/>
              </w:rPr>
            </w:pPr>
            <w:r>
              <w:rPr>
                <w:rFonts w:cs="Arial"/>
                <w:sz w:val="20"/>
              </w:rPr>
              <w:t>Phone number:</w:t>
            </w:r>
          </w:p>
        </w:tc>
        <w:tc>
          <w:tcPr>
            <w:tcW w:w="2879"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EEC4676" w14:textId="77777777" w:rsidR="001D64D0" w:rsidRDefault="001D64D0" w:rsidP="001D64D0">
            <w:pPr>
              <w:spacing w:before="60" w:after="60"/>
              <w:rPr>
                <w:rFonts w:cs="Arial"/>
                <w:sz w:val="20"/>
              </w:rPr>
            </w:pPr>
          </w:p>
        </w:tc>
      </w:tr>
      <w:tr w:rsidR="001D64D0" w:rsidRPr="00AC38D4" w14:paraId="6DE487D8" w14:textId="77777777" w:rsidTr="001D64D0">
        <w:trPr>
          <w:trHeight w:val="185"/>
        </w:trPr>
        <w:tc>
          <w:tcPr>
            <w:tcW w:w="3652"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5204E1" w14:textId="77777777" w:rsidR="001D64D0" w:rsidRDefault="001D64D0" w:rsidP="001D64D0">
            <w:pPr>
              <w:spacing w:before="60" w:after="60"/>
              <w:rPr>
                <w:rFonts w:cs="Arial"/>
                <w:sz w:val="20"/>
              </w:rPr>
            </w:pPr>
            <w:r>
              <w:rPr>
                <w:rFonts w:cs="Arial"/>
                <w:sz w:val="20"/>
              </w:rPr>
              <w:t>Previous employer name (if applicable):</w:t>
            </w:r>
          </w:p>
        </w:tc>
        <w:tc>
          <w:tcPr>
            <w:tcW w:w="7304"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F91F805" w14:textId="77777777" w:rsidR="001D64D0" w:rsidRDefault="001D64D0" w:rsidP="001D64D0">
            <w:pPr>
              <w:spacing w:before="60" w:after="60"/>
              <w:rPr>
                <w:rFonts w:cs="Arial"/>
                <w:sz w:val="20"/>
              </w:rPr>
            </w:pPr>
          </w:p>
        </w:tc>
      </w:tr>
      <w:tr w:rsidR="001D64D0" w:rsidRPr="00AC38D4" w14:paraId="141F4182" w14:textId="77777777" w:rsidTr="001D64D0">
        <w:trPr>
          <w:trHeight w:val="185"/>
        </w:trPr>
        <w:tc>
          <w:tcPr>
            <w:tcW w:w="2391"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33C53DD" w14:textId="77777777" w:rsidR="001D64D0" w:rsidRDefault="001D64D0" w:rsidP="001D64D0">
            <w:pPr>
              <w:spacing w:before="60" w:after="60"/>
              <w:rPr>
                <w:rFonts w:cs="Arial"/>
                <w:sz w:val="20"/>
              </w:rPr>
            </w:pPr>
            <w:r>
              <w:rPr>
                <w:rFonts w:cs="Arial"/>
                <w:sz w:val="20"/>
              </w:rPr>
              <w:t>Supervisor name:</w:t>
            </w:r>
          </w:p>
        </w:tc>
        <w:tc>
          <w:tcPr>
            <w:tcW w:w="4095" w:type="dxa"/>
            <w:gridSpan w:val="1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auto"/>
          </w:tcPr>
          <w:p w14:paraId="6C6A42CA" w14:textId="77777777" w:rsidR="001D64D0" w:rsidRDefault="001D64D0" w:rsidP="001D64D0">
            <w:pPr>
              <w:spacing w:before="60" w:after="60"/>
              <w:rPr>
                <w:rFonts w:cs="Arial"/>
                <w:sz w:val="20"/>
              </w:rPr>
            </w:pPr>
          </w:p>
        </w:tc>
        <w:tc>
          <w:tcPr>
            <w:tcW w:w="1591"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39122D0" w14:textId="77777777" w:rsidR="001D64D0" w:rsidRDefault="001D64D0" w:rsidP="001D64D0">
            <w:pPr>
              <w:spacing w:before="60" w:after="60"/>
              <w:rPr>
                <w:rFonts w:cs="Arial"/>
                <w:sz w:val="20"/>
              </w:rPr>
            </w:pPr>
            <w:r>
              <w:rPr>
                <w:rFonts w:cs="Arial"/>
                <w:sz w:val="20"/>
              </w:rPr>
              <w:t>Phone number:</w:t>
            </w:r>
          </w:p>
        </w:tc>
        <w:tc>
          <w:tcPr>
            <w:tcW w:w="2879" w:type="dxa"/>
            <w:gridSpan w:val="1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31F160E7" w14:textId="77777777" w:rsidR="001D64D0" w:rsidRDefault="001D64D0" w:rsidP="001D64D0">
            <w:pPr>
              <w:spacing w:before="60" w:after="60"/>
              <w:rPr>
                <w:rFonts w:cs="Arial"/>
                <w:sz w:val="20"/>
              </w:rPr>
            </w:pPr>
          </w:p>
        </w:tc>
      </w:tr>
      <w:tr w:rsidR="001D64D0" w:rsidRPr="00AC38D4" w14:paraId="1A47D4AB" w14:textId="77777777" w:rsidTr="002833EB">
        <w:trPr>
          <w:trHeight w:val="185"/>
        </w:trPr>
        <w:tc>
          <w:tcPr>
            <w:tcW w:w="10956" w:type="dxa"/>
            <w:gridSpan w:val="39"/>
            <w:tcBorders>
              <w:top w:val="single" w:sz="8" w:space="0" w:color="808080" w:themeColor="background1" w:themeShade="80"/>
              <w:left w:val="nil"/>
              <w:bottom w:val="single" w:sz="8" w:space="0" w:color="808080" w:themeColor="background1" w:themeShade="80"/>
              <w:right w:val="nil"/>
            </w:tcBorders>
            <w:shd w:val="clear" w:color="auto" w:fill="auto"/>
          </w:tcPr>
          <w:p w14:paraId="0E20C590" w14:textId="77777777" w:rsidR="001D64D0" w:rsidRPr="004104AA" w:rsidRDefault="001D64D0" w:rsidP="001D64D0">
            <w:pPr>
              <w:pStyle w:val="ListParagraph"/>
              <w:keepNext/>
              <w:numPr>
                <w:ilvl w:val="0"/>
                <w:numId w:val="13"/>
              </w:numPr>
              <w:spacing w:before="60" w:after="60"/>
              <w:ind w:left="317"/>
              <w:rPr>
                <w:rFonts w:cs="Arial"/>
                <w:sz w:val="20"/>
              </w:rPr>
            </w:pPr>
            <w:r w:rsidRPr="004104AA">
              <w:rPr>
                <w:rFonts w:cs="Arial"/>
                <w:b/>
                <w:sz w:val="24"/>
                <w:szCs w:val="24"/>
              </w:rPr>
              <w:t>Reciprocal requirements</w:t>
            </w:r>
            <w:r>
              <w:rPr>
                <w:rFonts w:cs="Arial"/>
                <w:b/>
                <w:sz w:val="24"/>
                <w:szCs w:val="24"/>
              </w:rPr>
              <w:t xml:space="preserve"> </w:t>
            </w:r>
            <w:r w:rsidRPr="00804F81">
              <w:rPr>
                <w:rFonts w:cs="Arial"/>
                <w:sz w:val="20"/>
                <w:szCs w:val="24"/>
              </w:rPr>
              <w:t>(Reciprocal only)</w:t>
            </w:r>
          </w:p>
        </w:tc>
      </w:tr>
      <w:tr w:rsidR="001D64D0" w:rsidRPr="00AC38D4" w14:paraId="6C0B0C64" w14:textId="77777777" w:rsidTr="001D64D0">
        <w:trPr>
          <w:trHeight w:val="197"/>
        </w:trPr>
        <w:tc>
          <w:tcPr>
            <w:tcW w:w="9641" w:type="dxa"/>
            <w:gridSpan w:val="3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0B6762B" w14:textId="77777777" w:rsidR="001D64D0" w:rsidRPr="000E6896" w:rsidRDefault="001D64D0" w:rsidP="001D64D0">
            <w:pPr>
              <w:spacing w:before="60" w:after="60"/>
              <w:rPr>
                <w:rFonts w:cs="Arial"/>
                <w:sz w:val="20"/>
              </w:rPr>
            </w:pPr>
            <w:r>
              <w:rPr>
                <w:rFonts w:cs="Arial"/>
                <w:sz w:val="20"/>
              </w:rPr>
              <w:t>Attach a copy of the front and back of your current interstate gasfitters licence:</w:t>
            </w:r>
          </w:p>
        </w:tc>
        <w:tc>
          <w:tcPr>
            <w:tcW w:w="1315"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28004944"/>
              <w14:checkbox>
                <w14:checked w14:val="0"/>
                <w14:checkedState w14:val="2612" w14:font="MS Gothic"/>
                <w14:uncheckedState w14:val="2610" w14:font="MS Gothic"/>
              </w14:checkbox>
            </w:sdtPr>
            <w:sdtEndPr/>
            <w:sdtContent>
              <w:p w14:paraId="02E0257E" w14:textId="77777777" w:rsidR="001D64D0" w:rsidRPr="000E6896" w:rsidRDefault="001D64D0" w:rsidP="001D64D0">
                <w:pPr>
                  <w:spacing w:before="60" w:after="60"/>
                  <w:jc w:val="center"/>
                  <w:rPr>
                    <w:rFonts w:cs="Arial"/>
                    <w:sz w:val="20"/>
                  </w:rPr>
                </w:pPr>
                <w:r>
                  <w:rPr>
                    <w:rFonts w:ascii="MS Gothic" w:eastAsia="MS Gothic" w:hAnsi="MS Gothic" w:cs="Arial" w:hint="eastAsia"/>
                    <w:sz w:val="20"/>
                  </w:rPr>
                  <w:t>☐</w:t>
                </w:r>
              </w:p>
            </w:sdtContent>
          </w:sdt>
        </w:tc>
      </w:tr>
      <w:tr w:rsidR="001D64D0" w:rsidRPr="00AC38D4" w14:paraId="128014EE" w14:textId="77777777" w:rsidTr="001D64D0">
        <w:trPr>
          <w:trHeight w:val="197"/>
        </w:trPr>
        <w:tc>
          <w:tcPr>
            <w:tcW w:w="2721"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EE74C51" w14:textId="77777777" w:rsidR="001D64D0" w:rsidRPr="000E6896" w:rsidRDefault="001D64D0" w:rsidP="001D64D0">
            <w:pPr>
              <w:spacing w:before="60" w:after="60"/>
              <w:rPr>
                <w:rFonts w:cs="Arial"/>
                <w:sz w:val="20"/>
              </w:rPr>
            </w:pPr>
            <w:r>
              <w:rPr>
                <w:rFonts w:cs="Arial"/>
                <w:sz w:val="20"/>
              </w:rPr>
              <w:t>Interstate licence number:</w:t>
            </w:r>
          </w:p>
        </w:tc>
        <w:tc>
          <w:tcPr>
            <w:tcW w:w="3912"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0A67B73D" w14:textId="77777777" w:rsidR="001D64D0" w:rsidRPr="000E6896" w:rsidRDefault="001D64D0" w:rsidP="001D64D0">
            <w:pPr>
              <w:spacing w:before="60" w:after="60"/>
              <w:rPr>
                <w:rFonts w:cs="Arial"/>
                <w:sz w:val="20"/>
              </w:rPr>
            </w:pPr>
          </w:p>
        </w:tc>
        <w:tc>
          <w:tcPr>
            <w:tcW w:w="1571"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7ED63B8" w14:textId="77777777" w:rsidR="001D64D0" w:rsidRPr="000E6896" w:rsidRDefault="001D64D0" w:rsidP="001D64D0">
            <w:pPr>
              <w:spacing w:before="60" w:after="60"/>
              <w:rPr>
                <w:rFonts w:cs="Arial"/>
                <w:sz w:val="20"/>
              </w:rPr>
            </w:pPr>
            <w:r>
              <w:rPr>
                <w:rFonts w:cs="Arial"/>
                <w:sz w:val="20"/>
              </w:rPr>
              <w:t>Expiry date:</w:t>
            </w:r>
          </w:p>
        </w:tc>
        <w:tc>
          <w:tcPr>
            <w:tcW w:w="2752"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79176B66" w14:textId="77777777" w:rsidR="001D64D0" w:rsidRPr="000E6896" w:rsidRDefault="001D64D0" w:rsidP="001D64D0">
            <w:pPr>
              <w:spacing w:before="60" w:after="60"/>
              <w:rPr>
                <w:rFonts w:cs="Arial"/>
                <w:sz w:val="20"/>
              </w:rPr>
            </w:pPr>
          </w:p>
        </w:tc>
      </w:tr>
      <w:tr w:rsidR="001D64D0" w:rsidRPr="00AC38D4" w14:paraId="2A770AC6" w14:textId="77777777" w:rsidTr="002833EB">
        <w:trPr>
          <w:trHeight w:val="204"/>
        </w:trPr>
        <w:tc>
          <w:tcPr>
            <w:tcW w:w="10956" w:type="dxa"/>
            <w:gridSpan w:val="39"/>
            <w:tcBorders>
              <w:top w:val="single" w:sz="8" w:space="0" w:color="808080" w:themeColor="background1" w:themeShade="80"/>
              <w:left w:val="nil"/>
              <w:bottom w:val="single" w:sz="8" w:space="0" w:color="808080" w:themeColor="background1" w:themeShade="80"/>
              <w:right w:val="nil"/>
            </w:tcBorders>
            <w:shd w:val="clear" w:color="auto" w:fill="auto"/>
          </w:tcPr>
          <w:p w14:paraId="56AF9F17" w14:textId="77777777" w:rsidR="001D64D0" w:rsidRPr="00D0214C" w:rsidRDefault="001D64D0" w:rsidP="001D64D0">
            <w:pPr>
              <w:pStyle w:val="ListParagraph"/>
              <w:numPr>
                <w:ilvl w:val="0"/>
                <w:numId w:val="13"/>
              </w:numPr>
              <w:spacing w:before="60" w:after="60"/>
              <w:ind w:left="317"/>
              <w:rPr>
                <w:rFonts w:cs="Arial"/>
                <w:b/>
                <w:sz w:val="24"/>
              </w:rPr>
            </w:pPr>
            <w:r>
              <w:rPr>
                <w:rFonts w:cs="Arial"/>
                <w:b/>
                <w:sz w:val="24"/>
              </w:rPr>
              <w:t xml:space="preserve">Provisional requirements </w:t>
            </w:r>
            <w:r w:rsidRPr="00A60970">
              <w:rPr>
                <w:rFonts w:cs="Arial"/>
                <w:sz w:val="20"/>
              </w:rPr>
              <w:t>(</w:t>
            </w:r>
            <w:r>
              <w:rPr>
                <w:rFonts w:cs="Arial"/>
                <w:sz w:val="20"/>
              </w:rPr>
              <w:t>P</w:t>
            </w:r>
            <w:r w:rsidRPr="00A60970">
              <w:rPr>
                <w:rFonts w:cs="Arial"/>
                <w:sz w:val="20"/>
              </w:rPr>
              <w:t>rovisional only)</w:t>
            </w:r>
          </w:p>
        </w:tc>
      </w:tr>
      <w:tr w:rsidR="001D64D0" w:rsidRPr="00AC38D4" w14:paraId="799AFD94" w14:textId="77777777" w:rsidTr="002833EB">
        <w:trPr>
          <w:trHeight w:val="204"/>
        </w:trPr>
        <w:tc>
          <w:tcPr>
            <w:tcW w:w="10956" w:type="dxa"/>
            <w:gridSpan w:val="3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3E52A78" w14:textId="77777777" w:rsidR="001D64D0" w:rsidRPr="00C76015" w:rsidRDefault="001D64D0" w:rsidP="001D64D0">
            <w:pPr>
              <w:spacing w:before="60" w:after="60"/>
              <w:rPr>
                <w:rFonts w:cs="Arial"/>
                <w:sz w:val="20"/>
              </w:rPr>
            </w:pPr>
            <w:r>
              <w:rPr>
                <w:rFonts w:cs="Arial"/>
                <w:sz w:val="20"/>
              </w:rPr>
              <w:t>This section must be completed by the NT licensed gasfitter who will supervise your work whilst you hold a provisional licence.</w:t>
            </w:r>
          </w:p>
        </w:tc>
      </w:tr>
      <w:tr w:rsidR="001D64D0" w:rsidRPr="00AC38D4" w14:paraId="65145052" w14:textId="77777777" w:rsidTr="001D64D0">
        <w:trPr>
          <w:trHeight w:val="204"/>
        </w:trPr>
        <w:tc>
          <w:tcPr>
            <w:tcW w:w="211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FF1B9D" w14:textId="77777777" w:rsidR="001D64D0" w:rsidRPr="00C76015" w:rsidRDefault="001D64D0" w:rsidP="001D64D0">
            <w:pPr>
              <w:spacing w:before="60" w:after="60"/>
              <w:rPr>
                <w:rFonts w:cs="Arial"/>
                <w:sz w:val="20"/>
              </w:rPr>
            </w:pPr>
            <w:r>
              <w:rPr>
                <w:rFonts w:cs="Arial"/>
                <w:sz w:val="20"/>
              </w:rPr>
              <w:t>Supervisor name:</w:t>
            </w:r>
          </w:p>
        </w:tc>
        <w:tc>
          <w:tcPr>
            <w:tcW w:w="438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AD331D2" w14:textId="77777777" w:rsidR="001D64D0" w:rsidRPr="00C76015" w:rsidRDefault="001D64D0" w:rsidP="001D64D0">
            <w:pPr>
              <w:spacing w:before="60" w:after="60"/>
              <w:rPr>
                <w:rFonts w:cs="Arial"/>
                <w:sz w:val="20"/>
              </w:rPr>
            </w:pPr>
          </w:p>
        </w:tc>
        <w:tc>
          <w:tcPr>
            <w:tcW w:w="170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32B32AE" w14:textId="77777777" w:rsidR="001D64D0" w:rsidRPr="00C76015" w:rsidRDefault="001D64D0" w:rsidP="001D64D0">
            <w:pPr>
              <w:spacing w:before="60" w:after="60"/>
              <w:rPr>
                <w:rFonts w:cs="Arial"/>
                <w:sz w:val="20"/>
              </w:rPr>
            </w:pPr>
            <w:r>
              <w:rPr>
                <w:rFonts w:cs="Arial"/>
                <w:sz w:val="20"/>
              </w:rPr>
              <w:t>Licence number:</w:t>
            </w:r>
          </w:p>
        </w:tc>
        <w:tc>
          <w:tcPr>
            <w:tcW w:w="2752"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B4444E8" w14:textId="77777777" w:rsidR="001D64D0" w:rsidRPr="00C76015" w:rsidRDefault="001D64D0" w:rsidP="001D64D0">
            <w:pPr>
              <w:spacing w:before="60" w:after="60"/>
              <w:rPr>
                <w:rFonts w:cs="Arial"/>
                <w:sz w:val="20"/>
              </w:rPr>
            </w:pPr>
          </w:p>
        </w:tc>
      </w:tr>
      <w:tr w:rsidR="001D64D0" w:rsidRPr="00AC38D4" w14:paraId="43F679F3" w14:textId="77777777" w:rsidTr="001D64D0">
        <w:trPr>
          <w:trHeight w:val="204"/>
        </w:trPr>
        <w:tc>
          <w:tcPr>
            <w:tcW w:w="2114"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75A4409" w14:textId="77777777" w:rsidR="001D64D0" w:rsidRPr="000E6896" w:rsidRDefault="001D64D0" w:rsidP="001D64D0">
            <w:pPr>
              <w:spacing w:before="60" w:after="60"/>
              <w:rPr>
                <w:rFonts w:cs="Arial"/>
                <w:sz w:val="20"/>
              </w:rPr>
            </w:pPr>
            <w:r>
              <w:rPr>
                <w:rFonts w:cs="Arial"/>
                <w:sz w:val="20"/>
              </w:rPr>
              <w:t>Supervisor signature:</w:t>
            </w:r>
          </w:p>
        </w:tc>
        <w:tc>
          <w:tcPr>
            <w:tcW w:w="4383" w:type="dxa"/>
            <w:gridSpan w:val="1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3CF0FCD7" w14:textId="77777777" w:rsidR="001D64D0" w:rsidRPr="000E6896" w:rsidRDefault="001D64D0" w:rsidP="001D64D0">
            <w:pPr>
              <w:spacing w:before="60" w:after="60"/>
              <w:rPr>
                <w:rFonts w:cs="Arial"/>
                <w:sz w:val="20"/>
              </w:rPr>
            </w:pPr>
          </w:p>
        </w:tc>
        <w:tc>
          <w:tcPr>
            <w:tcW w:w="1707"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4208958" w14:textId="77777777" w:rsidR="001D64D0" w:rsidRPr="000E6896" w:rsidRDefault="001D64D0" w:rsidP="001D64D0">
            <w:pPr>
              <w:spacing w:before="60" w:after="60"/>
              <w:rPr>
                <w:rFonts w:cs="Arial"/>
                <w:sz w:val="20"/>
              </w:rPr>
            </w:pPr>
            <w:r>
              <w:rPr>
                <w:rFonts w:cs="Arial"/>
                <w:sz w:val="20"/>
              </w:rPr>
              <w:t>Date:</w:t>
            </w:r>
          </w:p>
        </w:tc>
        <w:tc>
          <w:tcPr>
            <w:tcW w:w="2752"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6F41A226" w14:textId="77777777" w:rsidR="001D64D0" w:rsidRPr="000E6896" w:rsidRDefault="001D64D0" w:rsidP="001D64D0">
            <w:pPr>
              <w:spacing w:before="60" w:after="60"/>
              <w:rPr>
                <w:rFonts w:cs="Arial"/>
                <w:sz w:val="20"/>
              </w:rPr>
            </w:pPr>
          </w:p>
        </w:tc>
      </w:tr>
    </w:tbl>
    <w:p w14:paraId="61B139B7" w14:textId="77777777" w:rsidR="002833EB" w:rsidRDefault="002833EB">
      <w:r>
        <w:rPr>
          <w:iCs/>
        </w:rPr>
        <w:br w:type="page"/>
      </w:r>
    </w:p>
    <w:tbl>
      <w:tblPr>
        <w:tblStyle w:val="TableGrid"/>
        <w:tblW w:w="10976" w:type="dxa"/>
        <w:tblInd w:w="-289" w:type="dxa"/>
        <w:tblLook w:val="04A0" w:firstRow="1" w:lastRow="0" w:firstColumn="1" w:lastColumn="0" w:noHBand="0" w:noVBand="1"/>
      </w:tblPr>
      <w:tblGrid>
        <w:gridCol w:w="1829"/>
        <w:gridCol w:w="140"/>
        <w:gridCol w:w="850"/>
        <w:gridCol w:w="2635"/>
        <w:gridCol w:w="1369"/>
        <w:gridCol w:w="100"/>
        <w:gridCol w:w="425"/>
        <w:gridCol w:w="443"/>
        <w:gridCol w:w="402"/>
        <w:gridCol w:w="289"/>
        <w:gridCol w:w="160"/>
        <w:gridCol w:w="37"/>
        <w:gridCol w:w="567"/>
        <w:gridCol w:w="316"/>
        <w:gridCol w:w="72"/>
        <w:gridCol w:w="201"/>
        <w:gridCol w:w="13"/>
        <w:gridCol w:w="69"/>
        <w:gridCol w:w="488"/>
        <w:gridCol w:w="551"/>
        <w:gridCol w:w="20"/>
      </w:tblGrid>
      <w:tr w:rsidR="00C76015" w:rsidRPr="00AC38D4" w14:paraId="06BADA8F" w14:textId="77777777" w:rsidTr="001D64D0">
        <w:trPr>
          <w:gridAfter w:val="1"/>
          <w:wAfter w:w="20" w:type="dxa"/>
        </w:trPr>
        <w:tc>
          <w:tcPr>
            <w:tcW w:w="10956" w:type="dxa"/>
            <w:gridSpan w:val="2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7000489" w14:textId="77777777" w:rsidR="00C76015" w:rsidRPr="00D0214C" w:rsidRDefault="00A60970" w:rsidP="00D0214C">
            <w:pPr>
              <w:pStyle w:val="ListParagraph"/>
              <w:numPr>
                <w:ilvl w:val="0"/>
                <w:numId w:val="13"/>
              </w:numPr>
              <w:spacing w:before="60" w:after="60"/>
              <w:ind w:left="317"/>
              <w:rPr>
                <w:b/>
                <w:sz w:val="20"/>
              </w:rPr>
            </w:pPr>
            <w:r>
              <w:rPr>
                <w:b/>
                <w:sz w:val="24"/>
              </w:rPr>
              <w:lastRenderedPageBreak/>
              <w:t xml:space="preserve">Competency training </w:t>
            </w:r>
            <w:r w:rsidRPr="00A60970">
              <w:rPr>
                <w:sz w:val="20"/>
              </w:rPr>
              <w:t>(New only – excluding provisional)</w:t>
            </w:r>
          </w:p>
        </w:tc>
      </w:tr>
      <w:tr w:rsidR="00A60970" w:rsidRPr="00AC38D4" w14:paraId="67C5BD24" w14:textId="77777777" w:rsidTr="001D64D0">
        <w:trPr>
          <w:gridAfter w:val="1"/>
          <w:wAfter w:w="20" w:type="dxa"/>
        </w:trPr>
        <w:tc>
          <w:tcPr>
            <w:tcW w:w="10956" w:type="dxa"/>
            <w:gridSpan w:val="2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495F4ACF" w14:textId="77777777" w:rsidR="00A60970" w:rsidRPr="00B0424F" w:rsidRDefault="00A60970" w:rsidP="00D0214C">
            <w:pPr>
              <w:spacing w:before="60" w:after="60"/>
              <w:rPr>
                <w:rFonts w:cs="Arial"/>
                <w:sz w:val="20"/>
              </w:rPr>
            </w:pPr>
            <w:r>
              <w:rPr>
                <w:rFonts w:cs="Arial"/>
                <w:sz w:val="20"/>
              </w:rPr>
              <w:t>For the relevant licence you are applying for, attach copies of the following:</w:t>
            </w:r>
          </w:p>
        </w:tc>
      </w:tr>
      <w:tr w:rsidR="00A60970" w:rsidRPr="00AC38D4" w14:paraId="21C5FD6A" w14:textId="77777777" w:rsidTr="001D64D0">
        <w:trPr>
          <w:gridAfter w:val="1"/>
          <w:wAfter w:w="20" w:type="dxa"/>
        </w:trPr>
        <w:tc>
          <w:tcPr>
            <w:tcW w:w="10956"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7F5F508" w14:textId="77777777" w:rsidR="00A60970" w:rsidRPr="00A60970" w:rsidRDefault="00A60970" w:rsidP="00D0214C">
            <w:pPr>
              <w:spacing w:before="60" w:after="60"/>
              <w:rPr>
                <w:rFonts w:cs="Arial"/>
                <w:b/>
                <w:sz w:val="20"/>
              </w:rPr>
            </w:pPr>
            <w:r w:rsidRPr="00A60970">
              <w:rPr>
                <w:rFonts w:cs="Arial"/>
                <w:b/>
                <w:sz w:val="20"/>
              </w:rPr>
              <w:t>General gasfitter</w:t>
            </w:r>
          </w:p>
        </w:tc>
      </w:tr>
      <w:tr w:rsidR="00A60970" w:rsidRPr="00AC38D4" w14:paraId="6BE4EE39" w14:textId="77777777" w:rsidTr="001D64D0">
        <w:trPr>
          <w:gridAfter w:val="1"/>
          <w:wAfter w:w="20" w:type="dxa"/>
        </w:trPr>
        <w:tc>
          <w:tcPr>
            <w:tcW w:w="9634" w:type="dxa"/>
            <w:gridSpan w:val="15"/>
            <w:tcBorders>
              <w:top w:val="single" w:sz="4" w:space="0" w:color="808080" w:themeColor="background1" w:themeShade="80"/>
              <w:left w:val="single" w:sz="8" w:space="0" w:color="808080" w:themeColor="background1" w:themeShade="80"/>
              <w:bottom w:val="nil"/>
              <w:right w:val="nil"/>
            </w:tcBorders>
            <w:shd w:val="clear" w:color="auto" w:fill="FFFFFF" w:themeFill="background1"/>
            <w:vAlign w:val="center"/>
          </w:tcPr>
          <w:p w14:paraId="43978640" w14:textId="77777777" w:rsidR="00A60970" w:rsidRDefault="00A60970" w:rsidP="00D0214C">
            <w:pPr>
              <w:spacing w:before="60" w:after="60"/>
              <w:rPr>
                <w:rFonts w:cs="Arial"/>
                <w:sz w:val="20"/>
              </w:rPr>
            </w:pPr>
            <w:r>
              <w:rPr>
                <w:rFonts w:cs="Arial"/>
                <w:sz w:val="20"/>
              </w:rPr>
              <w:t>Evidence of two years practical experience, including but not limited to:</w:t>
            </w:r>
          </w:p>
          <w:p w14:paraId="27062EAD" w14:textId="77777777" w:rsidR="00A60970" w:rsidRPr="00464696" w:rsidRDefault="00A60970" w:rsidP="00A60970">
            <w:pPr>
              <w:pStyle w:val="ListParagraph"/>
              <w:numPr>
                <w:ilvl w:val="0"/>
                <w:numId w:val="15"/>
              </w:numPr>
              <w:spacing w:before="60" w:after="60"/>
              <w:rPr>
                <w:rFonts w:cs="Arial"/>
                <w:sz w:val="20"/>
              </w:rPr>
            </w:pPr>
            <w:r w:rsidRPr="00464696">
              <w:rPr>
                <w:rFonts w:cs="Arial"/>
                <w:sz w:val="20"/>
              </w:rPr>
              <w:t>Certificates of compliance</w:t>
            </w:r>
          </w:p>
          <w:p w14:paraId="33396C21" w14:textId="77777777" w:rsidR="00A60970" w:rsidRPr="00464696" w:rsidRDefault="00A60970" w:rsidP="00A60970">
            <w:pPr>
              <w:pStyle w:val="ListParagraph"/>
              <w:numPr>
                <w:ilvl w:val="0"/>
                <w:numId w:val="15"/>
              </w:numPr>
              <w:spacing w:before="60" w:after="60"/>
              <w:rPr>
                <w:rFonts w:cs="Arial"/>
                <w:sz w:val="20"/>
              </w:rPr>
            </w:pPr>
            <w:r w:rsidRPr="00464696">
              <w:rPr>
                <w:rFonts w:cs="Arial"/>
                <w:sz w:val="20"/>
              </w:rPr>
              <w:t>Letter from employer</w:t>
            </w:r>
          </w:p>
          <w:p w14:paraId="3CF5FA31" w14:textId="77777777" w:rsidR="00A60970" w:rsidRPr="00A60970" w:rsidRDefault="00A60970" w:rsidP="00A60970">
            <w:pPr>
              <w:pStyle w:val="ListParagraph"/>
              <w:numPr>
                <w:ilvl w:val="0"/>
                <w:numId w:val="15"/>
              </w:numPr>
              <w:spacing w:before="60" w:after="60"/>
              <w:rPr>
                <w:rFonts w:cs="Arial"/>
                <w:sz w:val="20"/>
              </w:rPr>
            </w:pPr>
            <w:r w:rsidRPr="00464696">
              <w:rPr>
                <w:rFonts w:cs="Arial"/>
                <w:sz w:val="20"/>
              </w:rPr>
              <w:t>Contracts</w:t>
            </w:r>
          </w:p>
        </w:tc>
        <w:tc>
          <w:tcPr>
            <w:tcW w:w="1322" w:type="dxa"/>
            <w:gridSpan w:val="5"/>
            <w:tcBorders>
              <w:top w:val="single" w:sz="4" w:space="0" w:color="808080" w:themeColor="background1" w:themeShade="80"/>
              <w:left w:val="nil"/>
              <w:bottom w:val="nil"/>
              <w:right w:val="single" w:sz="8" w:space="0" w:color="808080" w:themeColor="background1" w:themeShade="80"/>
            </w:tcBorders>
            <w:shd w:val="clear" w:color="auto" w:fill="auto"/>
          </w:tcPr>
          <w:sdt>
            <w:sdtPr>
              <w:rPr>
                <w:rFonts w:cs="Arial"/>
                <w:sz w:val="20"/>
              </w:rPr>
              <w:id w:val="-1208405106"/>
              <w14:checkbox>
                <w14:checked w14:val="0"/>
                <w14:checkedState w14:val="2612" w14:font="MS Gothic"/>
                <w14:uncheckedState w14:val="2610" w14:font="MS Gothic"/>
              </w14:checkbox>
            </w:sdtPr>
            <w:sdtEndPr/>
            <w:sdtContent>
              <w:p w14:paraId="438BF93A" w14:textId="77777777" w:rsidR="00A60970" w:rsidRDefault="00FA6B78" w:rsidP="00580A7F">
                <w:pPr>
                  <w:spacing w:before="60" w:after="60"/>
                  <w:jc w:val="center"/>
                  <w:rPr>
                    <w:rFonts w:cs="Arial"/>
                    <w:sz w:val="20"/>
                  </w:rPr>
                </w:pPr>
                <w:r>
                  <w:rPr>
                    <w:rFonts w:ascii="MS Gothic" w:eastAsia="MS Gothic" w:hAnsi="MS Gothic" w:cs="Arial" w:hint="eastAsia"/>
                    <w:sz w:val="20"/>
                  </w:rPr>
                  <w:t>☐</w:t>
                </w:r>
              </w:p>
            </w:sdtContent>
          </w:sdt>
        </w:tc>
      </w:tr>
      <w:tr w:rsidR="00A60970" w:rsidRPr="00AC38D4" w14:paraId="0923CEE4" w14:textId="77777777" w:rsidTr="001D64D0">
        <w:trPr>
          <w:gridAfter w:val="1"/>
          <w:wAfter w:w="20" w:type="dxa"/>
        </w:trPr>
        <w:tc>
          <w:tcPr>
            <w:tcW w:w="9634" w:type="dxa"/>
            <w:gridSpan w:val="15"/>
            <w:tcBorders>
              <w:top w:val="nil"/>
              <w:left w:val="single" w:sz="8" w:space="0" w:color="808080" w:themeColor="background1" w:themeShade="80"/>
              <w:bottom w:val="nil"/>
              <w:right w:val="nil"/>
            </w:tcBorders>
            <w:shd w:val="clear" w:color="auto" w:fill="FFFFFF" w:themeFill="background1"/>
            <w:vAlign w:val="center"/>
          </w:tcPr>
          <w:p w14:paraId="4893FDD6" w14:textId="77777777" w:rsidR="00A60970" w:rsidRPr="00B47224" w:rsidRDefault="00A60970" w:rsidP="00A60970">
            <w:pPr>
              <w:spacing w:before="60" w:after="60"/>
              <w:rPr>
                <w:sz w:val="20"/>
              </w:rPr>
            </w:pPr>
            <w:r w:rsidRPr="00B47224">
              <w:rPr>
                <w:sz w:val="20"/>
              </w:rPr>
              <w:t xml:space="preserve">Completion of </w:t>
            </w:r>
            <w:r w:rsidRPr="00127F3B">
              <w:rPr>
                <w:b/>
                <w:sz w:val="20"/>
              </w:rPr>
              <w:t>Certificate</w:t>
            </w:r>
            <w:r w:rsidRPr="00B47224">
              <w:rPr>
                <w:sz w:val="20"/>
              </w:rPr>
              <w:t xml:space="preserve"> </w:t>
            </w:r>
            <w:r w:rsidRPr="008A40D1">
              <w:rPr>
                <w:b/>
                <w:sz w:val="20"/>
              </w:rPr>
              <w:t>III</w:t>
            </w:r>
            <w:r w:rsidRPr="00B47224">
              <w:rPr>
                <w:sz w:val="20"/>
              </w:rPr>
              <w:t xml:space="preserve"> in Gas Fitting including the completion of the following units of competency:</w:t>
            </w:r>
          </w:p>
          <w:p w14:paraId="707DE1C4" w14:textId="77777777" w:rsidR="00A60970" w:rsidRPr="00464696" w:rsidRDefault="00A60970" w:rsidP="00A60970">
            <w:pPr>
              <w:pStyle w:val="ListParagraph"/>
              <w:numPr>
                <w:ilvl w:val="0"/>
                <w:numId w:val="16"/>
              </w:numPr>
              <w:spacing w:before="60" w:after="60"/>
              <w:ind w:left="714" w:hanging="357"/>
              <w:rPr>
                <w:sz w:val="20"/>
              </w:rPr>
            </w:pPr>
            <w:r w:rsidRPr="00464696">
              <w:rPr>
                <w:sz w:val="20"/>
              </w:rPr>
              <w:t>CPCPCM2049A - Cut using oxy-LPG-acetylene equipment</w:t>
            </w:r>
          </w:p>
          <w:p w14:paraId="284B130B" w14:textId="77777777" w:rsidR="00A60970" w:rsidRPr="00464696" w:rsidRDefault="00A60970" w:rsidP="00A60970">
            <w:pPr>
              <w:pStyle w:val="ListParagraph"/>
              <w:numPr>
                <w:ilvl w:val="0"/>
                <w:numId w:val="16"/>
              </w:numPr>
              <w:spacing w:before="60" w:after="60"/>
              <w:ind w:left="714" w:hanging="357"/>
              <w:rPr>
                <w:sz w:val="20"/>
              </w:rPr>
            </w:pPr>
            <w:r w:rsidRPr="00464696">
              <w:rPr>
                <w:sz w:val="20"/>
              </w:rPr>
              <w:t>CPCPCM3022A - Weld polyethylene and polypropylene pipes using fusion method</w:t>
            </w:r>
          </w:p>
          <w:p w14:paraId="632643C4" w14:textId="77777777" w:rsidR="00A60970" w:rsidRPr="00464696" w:rsidRDefault="00A60970" w:rsidP="00A60970">
            <w:pPr>
              <w:pStyle w:val="ListParagraph"/>
              <w:numPr>
                <w:ilvl w:val="0"/>
                <w:numId w:val="16"/>
              </w:numPr>
              <w:spacing w:before="60" w:after="60"/>
              <w:ind w:left="714" w:hanging="357"/>
              <w:rPr>
                <w:sz w:val="20"/>
              </w:rPr>
            </w:pPr>
            <w:r w:rsidRPr="00464696">
              <w:rPr>
                <w:sz w:val="20"/>
              </w:rPr>
              <w:t>CPCPCM3023A - Fabricate and install non-ferrous pressure piping</w:t>
            </w:r>
          </w:p>
          <w:p w14:paraId="4E02ADF0" w14:textId="77777777" w:rsidR="00A60970" w:rsidRPr="00A60970" w:rsidRDefault="00A60970" w:rsidP="00D0214C">
            <w:pPr>
              <w:pStyle w:val="ListParagraph"/>
              <w:numPr>
                <w:ilvl w:val="0"/>
                <w:numId w:val="16"/>
              </w:numPr>
              <w:spacing w:before="60" w:after="60"/>
              <w:ind w:left="714" w:hanging="357"/>
              <w:rPr>
                <w:sz w:val="20"/>
              </w:rPr>
            </w:pPr>
            <w:r w:rsidRPr="00464696">
              <w:rPr>
                <w:sz w:val="20"/>
              </w:rPr>
              <w:t>CPCPGS3052A - Maintain Type A gas appliances</w:t>
            </w:r>
          </w:p>
        </w:tc>
        <w:tc>
          <w:tcPr>
            <w:tcW w:w="1322" w:type="dxa"/>
            <w:gridSpan w:val="5"/>
            <w:tcBorders>
              <w:top w:val="nil"/>
              <w:left w:val="nil"/>
              <w:bottom w:val="nil"/>
              <w:right w:val="single" w:sz="8" w:space="0" w:color="808080" w:themeColor="background1" w:themeShade="80"/>
            </w:tcBorders>
            <w:shd w:val="clear" w:color="auto" w:fill="auto"/>
          </w:tcPr>
          <w:sdt>
            <w:sdtPr>
              <w:rPr>
                <w:rFonts w:cs="Arial"/>
                <w:sz w:val="20"/>
              </w:rPr>
              <w:id w:val="1984115341"/>
              <w14:checkbox>
                <w14:checked w14:val="0"/>
                <w14:checkedState w14:val="2612" w14:font="MS Gothic"/>
                <w14:uncheckedState w14:val="2610" w14:font="MS Gothic"/>
              </w14:checkbox>
            </w:sdtPr>
            <w:sdtEndPr/>
            <w:sdtContent>
              <w:p w14:paraId="57D7B411" w14:textId="77777777" w:rsidR="00A60970" w:rsidRDefault="00580A7F" w:rsidP="00580A7F">
                <w:pPr>
                  <w:spacing w:before="60" w:after="60"/>
                  <w:jc w:val="center"/>
                  <w:rPr>
                    <w:rFonts w:cs="Arial"/>
                    <w:sz w:val="20"/>
                  </w:rPr>
                </w:pPr>
                <w:r>
                  <w:rPr>
                    <w:rFonts w:ascii="MS Gothic" w:eastAsia="MS Gothic" w:hAnsi="MS Gothic" w:cs="Arial" w:hint="eastAsia"/>
                    <w:sz w:val="20"/>
                  </w:rPr>
                  <w:t>☐</w:t>
                </w:r>
              </w:p>
            </w:sdtContent>
          </w:sdt>
        </w:tc>
      </w:tr>
      <w:tr w:rsidR="00A60970" w:rsidRPr="00AC38D4" w14:paraId="5BE9AFF3" w14:textId="77777777" w:rsidTr="001D64D0">
        <w:trPr>
          <w:gridAfter w:val="1"/>
          <w:wAfter w:w="20" w:type="dxa"/>
        </w:trPr>
        <w:tc>
          <w:tcPr>
            <w:tcW w:w="9634" w:type="dxa"/>
            <w:gridSpan w:val="15"/>
            <w:tcBorders>
              <w:top w:val="nil"/>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3DC4A4B8" w14:textId="77777777" w:rsidR="00A60970" w:rsidRPr="00B47224" w:rsidRDefault="00A60970" w:rsidP="00A60970">
            <w:pPr>
              <w:spacing w:before="60" w:after="60"/>
              <w:rPr>
                <w:sz w:val="20"/>
              </w:rPr>
            </w:pPr>
            <w:r w:rsidRPr="00B47224">
              <w:rPr>
                <w:sz w:val="20"/>
              </w:rPr>
              <w:t xml:space="preserve">Completion of the below units from </w:t>
            </w:r>
            <w:r w:rsidRPr="00127F3B">
              <w:rPr>
                <w:b/>
                <w:sz w:val="20"/>
              </w:rPr>
              <w:t>Certificate</w:t>
            </w:r>
            <w:r w:rsidRPr="00B47224">
              <w:rPr>
                <w:sz w:val="20"/>
              </w:rPr>
              <w:t xml:space="preserve"> </w:t>
            </w:r>
            <w:r w:rsidRPr="008A40D1">
              <w:rPr>
                <w:b/>
                <w:sz w:val="20"/>
              </w:rPr>
              <w:t>IV</w:t>
            </w:r>
            <w:r w:rsidRPr="00B47224">
              <w:rPr>
                <w:sz w:val="20"/>
              </w:rPr>
              <w:t xml:space="preserve"> in Plumbing Services:</w:t>
            </w:r>
          </w:p>
          <w:p w14:paraId="3BF000E8" w14:textId="77777777" w:rsidR="00A60970" w:rsidRPr="00464696" w:rsidRDefault="00A60970" w:rsidP="00A60970">
            <w:pPr>
              <w:pStyle w:val="ListParagraph"/>
              <w:numPr>
                <w:ilvl w:val="0"/>
                <w:numId w:val="16"/>
              </w:numPr>
              <w:spacing w:before="60" w:after="60"/>
              <w:ind w:left="714" w:hanging="357"/>
              <w:rPr>
                <w:sz w:val="20"/>
              </w:rPr>
            </w:pPr>
            <w:r w:rsidRPr="00464696">
              <w:rPr>
                <w:sz w:val="20"/>
              </w:rPr>
              <w:t>CPCPCM4011A - Carry out work-based risk control processes</w:t>
            </w:r>
          </w:p>
          <w:p w14:paraId="015FAADD" w14:textId="77777777" w:rsidR="00A60970" w:rsidRPr="00464696" w:rsidRDefault="00A60970" w:rsidP="00A60970">
            <w:pPr>
              <w:pStyle w:val="ListParagraph"/>
              <w:numPr>
                <w:ilvl w:val="0"/>
                <w:numId w:val="16"/>
              </w:numPr>
              <w:spacing w:before="60" w:after="60"/>
              <w:ind w:left="714" w:hanging="357"/>
              <w:rPr>
                <w:sz w:val="20"/>
              </w:rPr>
            </w:pPr>
            <w:r w:rsidRPr="00464696">
              <w:rPr>
                <w:sz w:val="20"/>
              </w:rPr>
              <w:t>CPCPCM4012A - Estimate and cost work</w:t>
            </w:r>
          </w:p>
          <w:p w14:paraId="4E2A86F3" w14:textId="77777777" w:rsidR="00A60970" w:rsidRPr="00464696" w:rsidRDefault="00A60970" w:rsidP="00A60970">
            <w:pPr>
              <w:pStyle w:val="ListParagraph"/>
              <w:numPr>
                <w:ilvl w:val="0"/>
                <w:numId w:val="16"/>
              </w:numPr>
              <w:spacing w:before="60" w:after="60"/>
              <w:ind w:left="714" w:hanging="357"/>
              <w:rPr>
                <w:sz w:val="20"/>
              </w:rPr>
            </w:pPr>
            <w:r w:rsidRPr="00464696">
              <w:rPr>
                <w:sz w:val="20"/>
              </w:rPr>
              <w:t>CPCPGS4011C - Design and size consumer gas installations</w:t>
            </w:r>
          </w:p>
          <w:p w14:paraId="5087E7A0" w14:textId="77777777" w:rsidR="00A60970" w:rsidRPr="00580A7F" w:rsidRDefault="00A60970" w:rsidP="00580A7F">
            <w:pPr>
              <w:pStyle w:val="ListParagraph"/>
              <w:numPr>
                <w:ilvl w:val="0"/>
                <w:numId w:val="16"/>
              </w:numPr>
              <w:spacing w:before="60" w:after="60"/>
              <w:ind w:left="714" w:hanging="357"/>
              <w:rPr>
                <w:rFonts w:cs="Arial"/>
                <w:sz w:val="20"/>
              </w:rPr>
            </w:pPr>
            <w:r w:rsidRPr="00464696">
              <w:rPr>
                <w:sz w:val="20"/>
              </w:rPr>
              <w:t>CPCPGS4022A - Service Type A gas appliances.</w:t>
            </w:r>
          </w:p>
        </w:tc>
        <w:tc>
          <w:tcPr>
            <w:tcW w:w="1322" w:type="dxa"/>
            <w:gridSpan w:val="5"/>
            <w:tcBorders>
              <w:top w:val="nil"/>
              <w:left w:val="nil"/>
              <w:bottom w:val="single" w:sz="4" w:space="0" w:color="808080" w:themeColor="background1" w:themeShade="80"/>
              <w:right w:val="single" w:sz="8" w:space="0" w:color="808080" w:themeColor="background1" w:themeShade="80"/>
            </w:tcBorders>
            <w:shd w:val="clear" w:color="auto" w:fill="auto"/>
          </w:tcPr>
          <w:sdt>
            <w:sdtPr>
              <w:rPr>
                <w:rFonts w:cs="Arial"/>
                <w:sz w:val="20"/>
              </w:rPr>
              <w:id w:val="-1834292574"/>
              <w14:checkbox>
                <w14:checked w14:val="0"/>
                <w14:checkedState w14:val="2612" w14:font="MS Gothic"/>
                <w14:uncheckedState w14:val="2610" w14:font="MS Gothic"/>
              </w14:checkbox>
            </w:sdtPr>
            <w:sdtEndPr/>
            <w:sdtContent>
              <w:p w14:paraId="08CDD825" w14:textId="77777777" w:rsidR="00A60970" w:rsidRDefault="009C174D" w:rsidP="00580A7F">
                <w:pPr>
                  <w:spacing w:before="60" w:after="60"/>
                  <w:jc w:val="center"/>
                  <w:rPr>
                    <w:rFonts w:cs="Arial"/>
                    <w:sz w:val="20"/>
                  </w:rPr>
                </w:pPr>
                <w:r>
                  <w:rPr>
                    <w:rFonts w:ascii="MS Gothic" w:eastAsia="MS Gothic" w:hAnsi="MS Gothic" w:cs="Arial" w:hint="eastAsia"/>
                    <w:sz w:val="20"/>
                  </w:rPr>
                  <w:t>☐</w:t>
                </w:r>
              </w:p>
            </w:sdtContent>
          </w:sdt>
        </w:tc>
      </w:tr>
      <w:tr w:rsidR="00A60970" w:rsidRPr="00AC38D4" w14:paraId="0D21328F" w14:textId="77777777" w:rsidTr="001D64D0">
        <w:trPr>
          <w:gridAfter w:val="1"/>
          <w:wAfter w:w="20" w:type="dxa"/>
        </w:trPr>
        <w:tc>
          <w:tcPr>
            <w:tcW w:w="10956"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F0FD312" w14:textId="77777777" w:rsidR="00A60970" w:rsidRPr="00A60970" w:rsidRDefault="00A60970" w:rsidP="00D0214C">
            <w:pPr>
              <w:spacing w:before="60" w:after="60"/>
              <w:rPr>
                <w:rFonts w:cs="Arial"/>
                <w:b/>
                <w:sz w:val="20"/>
              </w:rPr>
            </w:pPr>
            <w:r>
              <w:rPr>
                <w:rFonts w:cs="Arial"/>
                <w:b/>
                <w:sz w:val="20"/>
              </w:rPr>
              <w:t>Gasfitter Type B - Appliance</w:t>
            </w:r>
          </w:p>
        </w:tc>
      </w:tr>
      <w:tr w:rsidR="00A60970" w:rsidRPr="00AC38D4" w14:paraId="21509B05" w14:textId="77777777" w:rsidTr="001D64D0">
        <w:trPr>
          <w:gridAfter w:val="1"/>
          <w:wAfter w:w="20" w:type="dxa"/>
        </w:trPr>
        <w:tc>
          <w:tcPr>
            <w:tcW w:w="9634" w:type="dxa"/>
            <w:gridSpan w:val="15"/>
            <w:tcBorders>
              <w:top w:val="single" w:sz="4" w:space="0" w:color="808080" w:themeColor="background1" w:themeShade="80"/>
              <w:left w:val="single" w:sz="8" w:space="0" w:color="808080" w:themeColor="background1" w:themeShade="80"/>
              <w:bottom w:val="nil"/>
              <w:right w:val="nil"/>
            </w:tcBorders>
            <w:shd w:val="clear" w:color="auto" w:fill="FFFFFF" w:themeFill="background1"/>
            <w:vAlign w:val="center"/>
          </w:tcPr>
          <w:p w14:paraId="4D9D4355" w14:textId="77777777" w:rsidR="00A60970" w:rsidRDefault="00A60970" w:rsidP="00A60970">
            <w:pPr>
              <w:spacing w:before="60" w:after="60"/>
              <w:rPr>
                <w:sz w:val="20"/>
              </w:rPr>
            </w:pPr>
            <w:r w:rsidRPr="00B47224">
              <w:rPr>
                <w:sz w:val="20"/>
              </w:rPr>
              <w:t>Evidence of three years practical experience</w:t>
            </w:r>
            <w:r>
              <w:rPr>
                <w:sz w:val="20"/>
              </w:rPr>
              <w:t>, including but not limited to:</w:t>
            </w:r>
          </w:p>
          <w:p w14:paraId="252CF43D" w14:textId="77777777" w:rsidR="00A60970" w:rsidRPr="00464696" w:rsidRDefault="00A60970" w:rsidP="00A60970">
            <w:pPr>
              <w:pStyle w:val="ListParagraph"/>
              <w:numPr>
                <w:ilvl w:val="0"/>
                <w:numId w:val="17"/>
              </w:numPr>
              <w:spacing w:before="60" w:after="60"/>
              <w:contextualSpacing/>
              <w:rPr>
                <w:sz w:val="20"/>
              </w:rPr>
            </w:pPr>
            <w:r w:rsidRPr="00464696">
              <w:rPr>
                <w:sz w:val="20"/>
              </w:rPr>
              <w:t>Certificate of compliance</w:t>
            </w:r>
          </w:p>
          <w:p w14:paraId="48A29244" w14:textId="77777777" w:rsidR="00A60970" w:rsidRPr="00464696" w:rsidRDefault="00A60970" w:rsidP="00A60970">
            <w:pPr>
              <w:pStyle w:val="ListParagraph"/>
              <w:numPr>
                <w:ilvl w:val="0"/>
                <w:numId w:val="17"/>
              </w:numPr>
              <w:spacing w:before="60" w:after="60"/>
              <w:contextualSpacing/>
              <w:rPr>
                <w:sz w:val="20"/>
              </w:rPr>
            </w:pPr>
            <w:r w:rsidRPr="00464696">
              <w:rPr>
                <w:sz w:val="20"/>
              </w:rPr>
              <w:t>Letter from employer</w:t>
            </w:r>
          </w:p>
          <w:p w14:paraId="1FD206D5" w14:textId="77777777" w:rsidR="00A60970" w:rsidRPr="00580A7F" w:rsidRDefault="00A60970" w:rsidP="00D0214C">
            <w:pPr>
              <w:pStyle w:val="ListParagraph"/>
              <w:numPr>
                <w:ilvl w:val="0"/>
                <w:numId w:val="17"/>
              </w:numPr>
              <w:spacing w:before="60" w:after="60"/>
              <w:contextualSpacing/>
              <w:rPr>
                <w:sz w:val="20"/>
              </w:rPr>
            </w:pPr>
            <w:r w:rsidRPr="00464696">
              <w:rPr>
                <w:sz w:val="20"/>
              </w:rPr>
              <w:t>Contracts</w:t>
            </w:r>
          </w:p>
        </w:tc>
        <w:tc>
          <w:tcPr>
            <w:tcW w:w="1322" w:type="dxa"/>
            <w:gridSpan w:val="5"/>
            <w:tcBorders>
              <w:top w:val="single" w:sz="4" w:space="0" w:color="808080" w:themeColor="background1" w:themeShade="80"/>
              <w:left w:val="nil"/>
              <w:bottom w:val="nil"/>
              <w:right w:val="single" w:sz="8" w:space="0" w:color="808080" w:themeColor="background1" w:themeShade="80"/>
            </w:tcBorders>
            <w:shd w:val="clear" w:color="auto" w:fill="auto"/>
          </w:tcPr>
          <w:sdt>
            <w:sdtPr>
              <w:rPr>
                <w:rFonts w:cs="Arial"/>
                <w:sz w:val="20"/>
              </w:rPr>
              <w:id w:val="-1969735924"/>
              <w14:checkbox>
                <w14:checked w14:val="0"/>
                <w14:checkedState w14:val="2612" w14:font="MS Gothic"/>
                <w14:uncheckedState w14:val="2610" w14:font="MS Gothic"/>
              </w14:checkbox>
            </w:sdtPr>
            <w:sdtEndPr/>
            <w:sdtContent>
              <w:p w14:paraId="575CE1D5" w14:textId="77777777" w:rsidR="00A60970" w:rsidRDefault="00580A7F" w:rsidP="00580A7F">
                <w:pPr>
                  <w:spacing w:before="60" w:after="60"/>
                  <w:jc w:val="center"/>
                  <w:rPr>
                    <w:rFonts w:cs="Arial"/>
                    <w:sz w:val="20"/>
                  </w:rPr>
                </w:pPr>
                <w:r>
                  <w:rPr>
                    <w:rFonts w:ascii="MS Gothic" w:eastAsia="MS Gothic" w:hAnsi="MS Gothic" w:cs="Arial" w:hint="eastAsia"/>
                    <w:sz w:val="20"/>
                  </w:rPr>
                  <w:t>☐</w:t>
                </w:r>
              </w:p>
            </w:sdtContent>
          </w:sdt>
        </w:tc>
      </w:tr>
      <w:tr w:rsidR="00A60970" w:rsidRPr="00AC38D4" w14:paraId="6C699D8D" w14:textId="77777777" w:rsidTr="001D64D0">
        <w:trPr>
          <w:gridAfter w:val="1"/>
          <w:wAfter w:w="20" w:type="dxa"/>
        </w:trPr>
        <w:tc>
          <w:tcPr>
            <w:tcW w:w="9634" w:type="dxa"/>
            <w:gridSpan w:val="15"/>
            <w:tcBorders>
              <w:top w:val="nil"/>
              <w:left w:val="single" w:sz="8" w:space="0" w:color="808080" w:themeColor="background1" w:themeShade="80"/>
              <w:bottom w:val="nil"/>
              <w:right w:val="nil"/>
            </w:tcBorders>
            <w:shd w:val="clear" w:color="auto" w:fill="FFFFFF" w:themeFill="background1"/>
            <w:vAlign w:val="center"/>
          </w:tcPr>
          <w:p w14:paraId="2C57E536" w14:textId="77777777" w:rsidR="00A60970" w:rsidRDefault="00A60970" w:rsidP="00A60970">
            <w:pPr>
              <w:spacing w:before="60" w:after="60"/>
              <w:rPr>
                <w:sz w:val="20"/>
              </w:rPr>
            </w:pPr>
            <w:r>
              <w:rPr>
                <w:sz w:val="20"/>
              </w:rPr>
              <w:t>C</w:t>
            </w:r>
            <w:r w:rsidRPr="00B47224">
              <w:rPr>
                <w:sz w:val="20"/>
              </w:rPr>
              <w:t>ompletion of the</w:t>
            </w:r>
            <w:r>
              <w:rPr>
                <w:sz w:val="20"/>
              </w:rPr>
              <w:t xml:space="preserve"> below</w:t>
            </w:r>
            <w:r w:rsidRPr="00B47224">
              <w:rPr>
                <w:sz w:val="20"/>
              </w:rPr>
              <w:t xml:space="preserve"> unit of competency</w:t>
            </w:r>
            <w:r>
              <w:rPr>
                <w:sz w:val="20"/>
              </w:rPr>
              <w:t>:</w:t>
            </w:r>
            <w:r w:rsidRPr="00B47224">
              <w:rPr>
                <w:sz w:val="20"/>
              </w:rPr>
              <w:t xml:space="preserve"> </w:t>
            </w:r>
          </w:p>
          <w:p w14:paraId="43010CA7" w14:textId="77777777" w:rsidR="00A60970" w:rsidRPr="00A60970" w:rsidRDefault="00A60970" w:rsidP="00D0214C">
            <w:pPr>
              <w:pStyle w:val="ListParagraph"/>
              <w:numPr>
                <w:ilvl w:val="0"/>
                <w:numId w:val="18"/>
              </w:numPr>
              <w:spacing w:before="60" w:after="60"/>
              <w:contextualSpacing/>
              <w:rPr>
                <w:sz w:val="20"/>
              </w:rPr>
            </w:pPr>
            <w:r w:rsidRPr="00464696">
              <w:rPr>
                <w:sz w:val="20"/>
              </w:rPr>
              <w:t xml:space="preserve">CPCPGS4023B Install, Commission and Service Type B gas appliances; and </w:t>
            </w:r>
          </w:p>
        </w:tc>
        <w:tc>
          <w:tcPr>
            <w:tcW w:w="1322" w:type="dxa"/>
            <w:gridSpan w:val="5"/>
            <w:tcBorders>
              <w:top w:val="nil"/>
              <w:left w:val="nil"/>
              <w:bottom w:val="nil"/>
              <w:right w:val="single" w:sz="8" w:space="0" w:color="808080" w:themeColor="background1" w:themeShade="80"/>
            </w:tcBorders>
            <w:shd w:val="clear" w:color="auto" w:fill="auto"/>
          </w:tcPr>
          <w:sdt>
            <w:sdtPr>
              <w:rPr>
                <w:rFonts w:cs="Arial"/>
                <w:sz w:val="20"/>
              </w:rPr>
              <w:id w:val="521975164"/>
              <w14:checkbox>
                <w14:checked w14:val="0"/>
                <w14:checkedState w14:val="2612" w14:font="MS Gothic"/>
                <w14:uncheckedState w14:val="2610" w14:font="MS Gothic"/>
              </w14:checkbox>
            </w:sdtPr>
            <w:sdtEndPr/>
            <w:sdtContent>
              <w:p w14:paraId="1A4F39D0" w14:textId="77777777" w:rsidR="00A60970" w:rsidRDefault="00580A7F" w:rsidP="00580A7F">
                <w:pPr>
                  <w:spacing w:before="60" w:after="60"/>
                  <w:jc w:val="center"/>
                  <w:rPr>
                    <w:rFonts w:cs="Arial"/>
                    <w:sz w:val="20"/>
                  </w:rPr>
                </w:pPr>
                <w:r>
                  <w:rPr>
                    <w:rFonts w:ascii="MS Gothic" w:eastAsia="MS Gothic" w:hAnsi="MS Gothic" w:cs="Arial" w:hint="eastAsia"/>
                    <w:sz w:val="20"/>
                  </w:rPr>
                  <w:t>☐</w:t>
                </w:r>
              </w:p>
            </w:sdtContent>
          </w:sdt>
        </w:tc>
      </w:tr>
      <w:tr w:rsidR="00A60970" w:rsidRPr="00AC38D4" w14:paraId="4B67729D" w14:textId="77777777" w:rsidTr="001D64D0">
        <w:trPr>
          <w:gridAfter w:val="1"/>
          <w:wAfter w:w="20" w:type="dxa"/>
        </w:trPr>
        <w:tc>
          <w:tcPr>
            <w:tcW w:w="9634" w:type="dxa"/>
            <w:gridSpan w:val="15"/>
            <w:tcBorders>
              <w:top w:val="nil"/>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2ACE24E2" w14:textId="77777777" w:rsidR="00A60970" w:rsidRPr="00B47224" w:rsidRDefault="00A60970" w:rsidP="00A60970">
            <w:pPr>
              <w:spacing w:before="60" w:after="60"/>
              <w:rPr>
                <w:sz w:val="20"/>
              </w:rPr>
            </w:pPr>
            <w:r>
              <w:rPr>
                <w:sz w:val="20"/>
              </w:rPr>
              <w:t xml:space="preserve">Evidence of </w:t>
            </w:r>
            <w:r w:rsidRPr="00B47224">
              <w:rPr>
                <w:sz w:val="20"/>
              </w:rPr>
              <w:t>completion of an apprenticeship/qualification in either:</w:t>
            </w:r>
          </w:p>
          <w:p w14:paraId="4169B2EA" w14:textId="77777777" w:rsidR="00A60970" w:rsidRPr="00580A7F" w:rsidRDefault="00A60970" w:rsidP="00580A7F">
            <w:pPr>
              <w:pStyle w:val="ListParagraph"/>
              <w:numPr>
                <w:ilvl w:val="0"/>
                <w:numId w:val="18"/>
              </w:numPr>
              <w:spacing w:before="60" w:after="60"/>
              <w:rPr>
                <w:rFonts w:cs="Arial"/>
                <w:sz w:val="20"/>
              </w:rPr>
            </w:pPr>
            <w:r w:rsidRPr="00464696">
              <w:rPr>
                <w:sz w:val="20"/>
              </w:rPr>
              <w:t>Gasfitting, Electrical, Engineering or Mechanical</w:t>
            </w:r>
          </w:p>
        </w:tc>
        <w:tc>
          <w:tcPr>
            <w:tcW w:w="1322" w:type="dxa"/>
            <w:gridSpan w:val="5"/>
            <w:tcBorders>
              <w:top w:val="nil"/>
              <w:left w:val="nil"/>
              <w:bottom w:val="single" w:sz="4" w:space="0" w:color="808080" w:themeColor="background1" w:themeShade="80"/>
              <w:right w:val="single" w:sz="8" w:space="0" w:color="808080" w:themeColor="background1" w:themeShade="80"/>
            </w:tcBorders>
            <w:shd w:val="clear" w:color="auto" w:fill="auto"/>
          </w:tcPr>
          <w:sdt>
            <w:sdtPr>
              <w:rPr>
                <w:rFonts w:cs="Arial"/>
                <w:sz w:val="20"/>
              </w:rPr>
              <w:id w:val="-950935440"/>
              <w14:checkbox>
                <w14:checked w14:val="0"/>
                <w14:checkedState w14:val="2612" w14:font="MS Gothic"/>
                <w14:uncheckedState w14:val="2610" w14:font="MS Gothic"/>
              </w14:checkbox>
            </w:sdtPr>
            <w:sdtEndPr/>
            <w:sdtContent>
              <w:p w14:paraId="0F01996C" w14:textId="77777777" w:rsidR="00A60970" w:rsidRDefault="00580A7F" w:rsidP="00580A7F">
                <w:pPr>
                  <w:spacing w:before="60" w:after="60"/>
                  <w:jc w:val="center"/>
                  <w:rPr>
                    <w:rFonts w:cs="Arial"/>
                    <w:sz w:val="20"/>
                  </w:rPr>
                </w:pPr>
                <w:r>
                  <w:rPr>
                    <w:rFonts w:ascii="MS Gothic" w:eastAsia="MS Gothic" w:hAnsi="MS Gothic" w:cs="Arial" w:hint="eastAsia"/>
                    <w:sz w:val="20"/>
                  </w:rPr>
                  <w:t>☐</w:t>
                </w:r>
              </w:p>
            </w:sdtContent>
          </w:sdt>
        </w:tc>
      </w:tr>
      <w:tr w:rsidR="00580A7F" w:rsidRPr="00AC38D4" w14:paraId="0188C836" w14:textId="77777777" w:rsidTr="001D64D0">
        <w:trPr>
          <w:gridAfter w:val="1"/>
          <w:wAfter w:w="20" w:type="dxa"/>
        </w:trPr>
        <w:tc>
          <w:tcPr>
            <w:tcW w:w="10956"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5AA4DB95" w14:textId="77777777" w:rsidR="00580A7F" w:rsidRPr="00580A7F" w:rsidRDefault="00580A7F" w:rsidP="00D0214C">
            <w:pPr>
              <w:spacing w:before="60" w:after="60"/>
              <w:rPr>
                <w:rFonts w:cs="Arial"/>
                <w:b/>
                <w:sz w:val="20"/>
              </w:rPr>
            </w:pPr>
            <w:r w:rsidRPr="00580A7F">
              <w:rPr>
                <w:rFonts w:cs="Arial"/>
                <w:b/>
                <w:sz w:val="20"/>
              </w:rPr>
              <w:t>Auto gasfitter</w:t>
            </w:r>
          </w:p>
        </w:tc>
      </w:tr>
      <w:tr w:rsidR="00580A7F" w:rsidRPr="00AC38D4" w14:paraId="44329874" w14:textId="77777777" w:rsidTr="001D64D0">
        <w:trPr>
          <w:gridAfter w:val="1"/>
          <w:wAfter w:w="20" w:type="dxa"/>
        </w:trPr>
        <w:tc>
          <w:tcPr>
            <w:tcW w:w="9634" w:type="dxa"/>
            <w:gridSpan w:val="15"/>
            <w:tcBorders>
              <w:top w:val="single" w:sz="4" w:space="0" w:color="808080" w:themeColor="background1" w:themeShade="80"/>
              <w:left w:val="single" w:sz="8" w:space="0" w:color="808080" w:themeColor="background1" w:themeShade="80"/>
              <w:bottom w:val="nil"/>
              <w:right w:val="nil"/>
            </w:tcBorders>
            <w:shd w:val="clear" w:color="auto" w:fill="FFFFFF" w:themeFill="background1"/>
            <w:vAlign w:val="center"/>
          </w:tcPr>
          <w:p w14:paraId="7775745D" w14:textId="77777777" w:rsidR="00580A7F" w:rsidRDefault="00580A7F" w:rsidP="009C174D">
            <w:pPr>
              <w:spacing w:before="60" w:after="60"/>
              <w:rPr>
                <w:sz w:val="20"/>
              </w:rPr>
            </w:pPr>
            <w:r w:rsidRPr="00B47224">
              <w:rPr>
                <w:sz w:val="20"/>
              </w:rPr>
              <w:t>Evidence of three months practical experience</w:t>
            </w:r>
            <w:r>
              <w:rPr>
                <w:sz w:val="20"/>
              </w:rPr>
              <w:t>, including but not limited to:</w:t>
            </w:r>
          </w:p>
          <w:p w14:paraId="6FFE0F31" w14:textId="77777777" w:rsidR="00580A7F" w:rsidRDefault="00580A7F" w:rsidP="009C174D">
            <w:pPr>
              <w:pStyle w:val="ListParagraph"/>
              <w:numPr>
                <w:ilvl w:val="0"/>
                <w:numId w:val="17"/>
              </w:numPr>
              <w:spacing w:before="60" w:after="60"/>
              <w:contextualSpacing/>
              <w:rPr>
                <w:sz w:val="20"/>
              </w:rPr>
            </w:pPr>
            <w:r>
              <w:rPr>
                <w:sz w:val="20"/>
              </w:rPr>
              <w:t>Certificate of compliance</w:t>
            </w:r>
          </w:p>
          <w:p w14:paraId="0099B67A" w14:textId="77777777" w:rsidR="00580A7F" w:rsidRDefault="00580A7F" w:rsidP="009C174D">
            <w:pPr>
              <w:pStyle w:val="ListParagraph"/>
              <w:numPr>
                <w:ilvl w:val="0"/>
                <w:numId w:val="17"/>
              </w:numPr>
              <w:spacing w:before="60" w:after="60"/>
              <w:contextualSpacing/>
              <w:rPr>
                <w:sz w:val="20"/>
              </w:rPr>
            </w:pPr>
            <w:r>
              <w:rPr>
                <w:sz w:val="20"/>
              </w:rPr>
              <w:t>Letter from employer</w:t>
            </w:r>
          </w:p>
          <w:p w14:paraId="23FA1A8C" w14:textId="77777777" w:rsidR="00580A7F" w:rsidRPr="00580A7F" w:rsidRDefault="00580A7F" w:rsidP="009C174D">
            <w:pPr>
              <w:pStyle w:val="ListParagraph"/>
              <w:numPr>
                <w:ilvl w:val="0"/>
                <w:numId w:val="17"/>
              </w:numPr>
              <w:spacing w:before="60" w:after="60"/>
              <w:contextualSpacing/>
              <w:rPr>
                <w:sz w:val="20"/>
              </w:rPr>
            </w:pPr>
            <w:r>
              <w:rPr>
                <w:sz w:val="20"/>
              </w:rPr>
              <w:t>Contracts</w:t>
            </w:r>
          </w:p>
        </w:tc>
        <w:tc>
          <w:tcPr>
            <w:tcW w:w="1322" w:type="dxa"/>
            <w:gridSpan w:val="5"/>
            <w:tcBorders>
              <w:top w:val="single" w:sz="4" w:space="0" w:color="808080" w:themeColor="background1" w:themeShade="80"/>
              <w:left w:val="nil"/>
              <w:bottom w:val="nil"/>
              <w:right w:val="single" w:sz="8" w:space="0" w:color="808080" w:themeColor="background1" w:themeShade="80"/>
            </w:tcBorders>
            <w:shd w:val="clear" w:color="auto" w:fill="FFFFFF" w:themeFill="background1"/>
          </w:tcPr>
          <w:sdt>
            <w:sdtPr>
              <w:rPr>
                <w:rFonts w:cs="Arial"/>
                <w:sz w:val="20"/>
              </w:rPr>
              <w:id w:val="-112141498"/>
              <w14:checkbox>
                <w14:checked w14:val="0"/>
                <w14:checkedState w14:val="2612" w14:font="MS Gothic"/>
                <w14:uncheckedState w14:val="2610" w14:font="MS Gothic"/>
              </w14:checkbox>
            </w:sdtPr>
            <w:sdtEndPr/>
            <w:sdtContent>
              <w:p w14:paraId="4CD9377D" w14:textId="77777777" w:rsidR="00580A7F" w:rsidRDefault="00604E45" w:rsidP="009C174D">
                <w:pPr>
                  <w:spacing w:before="60" w:after="60"/>
                  <w:jc w:val="center"/>
                </w:pPr>
                <w:r>
                  <w:rPr>
                    <w:rFonts w:ascii="MS Gothic" w:eastAsia="MS Gothic" w:hAnsi="MS Gothic" w:cs="Arial" w:hint="eastAsia"/>
                    <w:sz w:val="20"/>
                  </w:rPr>
                  <w:t>☐</w:t>
                </w:r>
              </w:p>
            </w:sdtContent>
          </w:sdt>
        </w:tc>
      </w:tr>
      <w:tr w:rsidR="00580A7F" w:rsidRPr="00AC38D4" w14:paraId="651819F4" w14:textId="77777777" w:rsidTr="001D64D0">
        <w:trPr>
          <w:gridAfter w:val="1"/>
          <w:wAfter w:w="20" w:type="dxa"/>
        </w:trPr>
        <w:tc>
          <w:tcPr>
            <w:tcW w:w="9634" w:type="dxa"/>
            <w:gridSpan w:val="15"/>
            <w:tcBorders>
              <w:top w:val="nil"/>
              <w:left w:val="single" w:sz="8" w:space="0" w:color="808080" w:themeColor="background1" w:themeShade="80"/>
              <w:bottom w:val="nil"/>
              <w:right w:val="nil"/>
            </w:tcBorders>
            <w:shd w:val="clear" w:color="auto" w:fill="FFFFFF" w:themeFill="background1"/>
            <w:vAlign w:val="center"/>
          </w:tcPr>
          <w:p w14:paraId="640F7ACC" w14:textId="77777777" w:rsidR="00580A7F" w:rsidRDefault="00580A7F" w:rsidP="009C174D">
            <w:pPr>
              <w:spacing w:before="60" w:after="60"/>
              <w:rPr>
                <w:sz w:val="20"/>
              </w:rPr>
            </w:pPr>
            <w:r>
              <w:rPr>
                <w:sz w:val="20"/>
              </w:rPr>
              <w:t xml:space="preserve">Completion of the below course: </w:t>
            </w:r>
          </w:p>
          <w:p w14:paraId="40E6CA16" w14:textId="77777777" w:rsidR="00580A7F" w:rsidRPr="00580A7F" w:rsidRDefault="00580A7F" w:rsidP="009C174D">
            <w:pPr>
              <w:pStyle w:val="ListParagraph"/>
              <w:numPr>
                <w:ilvl w:val="0"/>
                <w:numId w:val="19"/>
              </w:numPr>
              <w:spacing w:before="60" w:after="60"/>
              <w:contextualSpacing/>
              <w:rPr>
                <w:sz w:val="20"/>
              </w:rPr>
            </w:pPr>
            <w:r>
              <w:rPr>
                <w:sz w:val="20"/>
              </w:rPr>
              <w:t>I</w:t>
            </w:r>
            <w:r w:rsidRPr="00582B3C">
              <w:rPr>
                <w:sz w:val="20"/>
              </w:rPr>
              <w:t xml:space="preserve">nstallation of </w:t>
            </w:r>
            <w:proofErr w:type="spellStart"/>
            <w:r w:rsidRPr="00582B3C">
              <w:rPr>
                <w:sz w:val="20"/>
              </w:rPr>
              <w:t>autogas</w:t>
            </w:r>
            <w:proofErr w:type="spellEnd"/>
            <w:r w:rsidRPr="00582B3C">
              <w:rPr>
                <w:sz w:val="20"/>
              </w:rPr>
              <w:t xml:space="preserve"> systems</w:t>
            </w:r>
          </w:p>
        </w:tc>
        <w:tc>
          <w:tcPr>
            <w:tcW w:w="1322" w:type="dxa"/>
            <w:gridSpan w:val="5"/>
            <w:tcBorders>
              <w:top w:val="nil"/>
              <w:left w:val="nil"/>
              <w:bottom w:val="nil"/>
              <w:right w:val="single" w:sz="8" w:space="0" w:color="808080" w:themeColor="background1" w:themeShade="80"/>
            </w:tcBorders>
            <w:shd w:val="clear" w:color="auto" w:fill="FFFFFF" w:themeFill="background1"/>
          </w:tcPr>
          <w:sdt>
            <w:sdtPr>
              <w:rPr>
                <w:rFonts w:cs="Arial"/>
                <w:sz w:val="20"/>
              </w:rPr>
              <w:id w:val="82511013"/>
              <w14:checkbox>
                <w14:checked w14:val="0"/>
                <w14:checkedState w14:val="2612" w14:font="MS Gothic"/>
                <w14:uncheckedState w14:val="2610" w14:font="MS Gothic"/>
              </w14:checkbox>
            </w:sdtPr>
            <w:sdtEndPr/>
            <w:sdtContent>
              <w:p w14:paraId="70E38FFF" w14:textId="77777777" w:rsidR="00580A7F" w:rsidRDefault="00580A7F" w:rsidP="009C174D">
                <w:pPr>
                  <w:spacing w:before="60" w:after="60"/>
                  <w:jc w:val="center"/>
                </w:pPr>
                <w:r w:rsidRPr="00483C63">
                  <w:rPr>
                    <w:rFonts w:ascii="MS Gothic" w:eastAsia="MS Gothic" w:hAnsi="MS Gothic" w:cs="Arial" w:hint="eastAsia"/>
                    <w:sz w:val="20"/>
                  </w:rPr>
                  <w:t>☐</w:t>
                </w:r>
              </w:p>
            </w:sdtContent>
          </w:sdt>
        </w:tc>
      </w:tr>
      <w:tr w:rsidR="00580A7F" w:rsidRPr="00AC38D4" w14:paraId="365DEE34" w14:textId="77777777" w:rsidTr="001D64D0">
        <w:trPr>
          <w:gridAfter w:val="1"/>
          <w:wAfter w:w="20" w:type="dxa"/>
        </w:trPr>
        <w:tc>
          <w:tcPr>
            <w:tcW w:w="9634" w:type="dxa"/>
            <w:gridSpan w:val="15"/>
            <w:tcBorders>
              <w:top w:val="nil"/>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68A88A44" w14:textId="77777777" w:rsidR="00580A7F" w:rsidRDefault="00580A7F" w:rsidP="009C174D">
            <w:pPr>
              <w:spacing w:before="60" w:after="60"/>
              <w:rPr>
                <w:sz w:val="20"/>
              </w:rPr>
            </w:pPr>
            <w:r>
              <w:rPr>
                <w:sz w:val="20"/>
              </w:rPr>
              <w:t>C</w:t>
            </w:r>
            <w:r w:rsidRPr="00B47224">
              <w:rPr>
                <w:sz w:val="20"/>
              </w:rPr>
              <w:t>ompletion of an apprenticeship</w:t>
            </w:r>
            <w:r>
              <w:rPr>
                <w:sz w:val="20"/>
              </w:rPr>
              <w:t>/</w:t>
            </w:r>
            <w:r w:rsidRPr="00B47224">
              <w:rPr>
                <w:sz w:val="20"/>
              </w:rPr>
              <w:t>qualification</w:t>
            </w:r>
            <w:r>
              <w:rPr>
                <w:sz w:val="20"/>
              </w:rPr>
              <w:t xml:space="preserve"> in:</w:t>
            </w:r>
          </w:p>
          <w:p w14:paraId="24CD50BC" w14:textId="77777777" w:rsidR="00580A7F" w:rsidRPr="00580A7F" w:rsidRDefault="00580A7F" w:rsidP="009C174D">
            <w:pPr>
              <w:pStyle w:val="ListParagraph"/>
              <w:numPr>
                <w:ilvl w:val="0"/>
                <w:numId w:val="19"/>
              </w:numPr>
              <w:spacing w:before="60" w:after="60"/>
              <w:rPr>
                <w:rFonts w:cs="Arial"/>
                <w:sz w:val="20"/>
              </w:rPr>
            </w:pPr>
            <w:r w:rsidRPr="00580A7F">
              <w:rPr>
                <w:sz w:val="20"/>
              </w:rPr>
              <w:t>Motor mechanic</w:t>
            </w:r>
          </w:p>
        </w:tc>
        <w:tc>
          <w:tcPr>
            <w:tcW w:w="1322" w:type="dxa"/>
            <w:gridSpan w:val="5"/>
            <w:tcBorders>
              <w:top w:val="nil"/>
              <w:left w:val="nil"/>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1291091328"/>
              <w14:checkbox>
                <w14:checked w14:val="0"/>
                <w14:checkedState w14:val="2612" w14:font="MS Gothic"/>
                <w14:uncheckedState w14:val="2610" w14:font="MS Gothic"/>
              </w14:checkbox>
            </w:sdtPr>
            <w:sdtEndPr/>
            <w:sdtContent>
              <w:p w14:paraId="739F03B3" w14:textId="77777777" w:rsidR="00580A7F" w:rsidRDefault="00580A7F" w:rsidP="009C174D">
                <w:pPr>
                  <w:spacing w:before="60" w:after="60"/>
                  <w:jc w:val="center"/>
                </w:pPr>
                <w:r w:rsidRPr="00483C63">
                  <w:rPr>
                    <w:rFonts w:ascii="MS Gothic" w:eastAsia="MS Gothic" w:hAnsi="MS Gothic" w:cs="Arial" w:hint="eastAsia"/>
                    <w:sz w:val="20"/>
                  </w:rPr>
                  <w:t>☐</w:t>
                </w:r>
              </w:p>
            </w:sdtContent>
          </w:sdt>
        </w:tc>
      </w:tr>
      <w:tr w:rsidR="00D0214C" w:rsidRPr="00AC38D4" w14:paraId="1917F068" w14:textId="77777777" w:rsidTr="001D64D0">
        <w:trPr>
          <w:gridAfter w:val="1"/>
          <w:wAfter w:w="20" w:type="dxa"/>
        </w:trPr>
        <w:tc>
          <w:tcPr>
            <w:tcW w:w="10956" w:type="dxa"/>
            <w:gridSpan w:val="20"/>
            <w:tcBorders>
              <w:top w:val="single" w:sz="8" w:space="0" w:color="808080" w:themeColor="background1" w:themeShade="80"/>
              <w:left w:val="nil"/>
              <w:bottom w:val="single" w:sz="8" w:space="0" w:color="808080" w:themeColor="background1" w:themeShade="80"/>
              <w:right w:val="nil"/>
            </w:tcBorders>
            <w:shd w:val="clear" w:color="auto" w:fill="auto"/>
            <w:vAlign w:val="center"/>
          </w:tcPr>
          <w:p w14:paraId="4C880440" w14:textId="77777777" w:rsidR="00D0214C" w:rsidRPr="00D0214C" w:rsidRDefault="00580A7F" w:rsidP="00D0214C">
            <w:pPr>
              <w:pStyle w:val="ListParagraph"/>
              <w:numPr>
                <w:ilvl w:val="0"/>
                <w:numId w:val="13"/>
              </w:numPr>
              <w:spacing w:before="60" w:after="60"/>
              <w:ind w:left="317"/>
              <w:rPr>
                <w:rFonts w:cs="Arial"/>
                <w:sz w:val="20"/>
              </w:rPr>
            </w:pPr>
            <w:r>
              <w:rPr>
                <w:b/>
                <w:sz w:val="24"/>
              </w:rPr>
              <w:t xml:space="preserve">Evidence of continual work and competency </w:t>
            </w:r>
            <w:r w:rsidRPr="00580A7F">
              <w:rPr>
                <w:sz w:val="20"/>
              </w:rPr>
              <w:t>(Renewal only)</w:t>
            </w:r>
          </w:p>
        </w:tc>
      </w:tr>
      <w:tr w:rsidR="00580A7F" w:rsidRPr="00AC38D4" w14:paraId="5696FBAB" w14:textId="77777777" w:rsidTr="001D64D0">
        <w:trPr>
          <w:gridAfter w:val="1"/>
          <w:wAfter w:w="20" w:type="dxa"/>
        </w:trPr>
        <w:tc>
          <w:tcPr>
            <w:tcW w:w="9634" w:type="dxa"/>
            <w:gridSpan w:val="1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66E8180" w14:textId="77777777" w:rsidR="00580A7F" w:rsidRPr="00B0424F" w:rsidRDefault="00580A7F" w:rsidP="00D0214C">
            <w:pPr>
              <w:spacing w:before="60" w:after="60"/>
              <w:rPr>
                <w:rFonts w:cs="Arial"/>
                <w:sz w:val="20"/>
              </w:rPr>
            </w:pPr>
            <w:r>
              <w:rPr>
                <w:rFonts w:cs="Arial"/>
                <w:sz w:val="20"/>
              </w:rPr>
              <w:t>Attach certificates of compliance issued; and</w:t>
            </w:r>
          </w:p>
        </w:tc>
        <w:tc>
          <w:tcPr>
            <w:tcW w:w="1322" w:type="dxa"/>
            <w:gridSpan w:val="5"/>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vAlign w:val="center"/>
          </w:tcPr>
          <w:sdt>
            <w:sdtPr>
              <w:rPr>
                <w:rFonts w:cs="Arial"/>
                <w:sz w:val="20"/>
              </w:rPr>
              <w:id w:val="1026750599"/>
              <w14:checkbox>
                <w14:checked w14:val="0"/>
                <w14:checkedState w14:val="2612" w14:font="MS Gothic"/>
                <w14:uncheckedState w14:val="2610" w14:font="MS Gothic"/>
              </w14:checkbox>
            </w:sdtPr>
            <w:sdtEndPr/>
            <w:sdtContent>
              <w:p w14:paraId="186ADC6D" w14:textId="77777777" w:rsidR="00580A7F" w:rsidRPr="00B0424F" w:rsidRDefault="00580A7F" w:rsidP="00580A7F">
                <w:pPr>
                  <w:spacing w:before="60" w:after="60"/>
                  <w:jc w:val="center"/>
                  <w:rPr>
                    <w:rFonts w:cs="Arial"/>
                    <w:sz w:val="20"/>
                  </w:rPr>
                </w:pPr>
                <w:r>
                  <w:rPr>
                    <w:rFonts w:ascii="MS Gothic" w:eastAsia="MS Gothic" w:hAnsi="MS Gothic" w:cs="Arial" w:hint="eastAsia"/>
                    <w:sz w:val="20"/>
                  </w:rPr>
                  <w:t>☐</w:t>
                </w:r>
              </w:p>
            </w:sdtContent>
          </w:sdt>
        </w:tc>
      </w:tr>
      <w:tr w:rsidR="00580A7F" w:rsidRPr="00AC38D4" w14:paraId="7B7B6EE3" w14:textId="77777777" w:rsidTr="001D64D0">
        <w:trPr>
          <w:gridAfter w:val="1"/>
          <w:wAfter w:w="20" w:type="dxa"/>
        </w:trPr>
        <w:tc>
          <w:tcPr>
            <w:tcW w:w="9634" w:type="dxa"/>
            <w:gridSpan w:val="1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941A031" w14:textId="77777777" w:rsidR="00580A7F" w:rsidRPr="00B0424F" w:rsidRDefault="00580A7F" w:rsidP="00580A7F">
            <w:pPr>
              <w:spacing w:before="60" w:after="60"/>
              <w:rPr>
                <w:sz w:val="20"/>
              </w:rPr>
            </w:pPr>
            <w:r>
              <w:rPr>
                <w:sz w:val="20"/>
              </w:rPr>
              <w:t>Attach a letter from your employer/supervisor stating your practical or continual experience</w:t>
            </w:r>
          </w:p>
        </w:tc>
        <w:tc>
          <w:tcPr>
            <w:tcW w:w="1322"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sdt>
            <w:sdtPr>
              <w:rPr>
                <w:rFonts w:cs="Arial"/>
                <w:sz w:val="20"/>
              </w:rPr>
              <w:id w:val="1344199204"/>
              <w14:checkbox>
                <w14:checked w14:val="0"/>
                <w14:checkedState w14:val="2612" w14:font="MS Gothic"/>
                <w14:uncheckedState w14:val="2610" w14:font="MS Gothic"/>
              </w14:checkbox>
            </w:sdtPr>
            <w:sdtEndPr/>
            <w:sdtContent>
              <w:p w14:paraId="65AB662B" w14:textId="77777777" w:rsidR="00580A7F" w:rsidRPr="00B0424F" w:rsidRDefault="00580A7F" w:rsidP="00580A7F">
                <w:pPr>
                  <w:spacing w:before="60" w:after="60"/>
                  <w:jc w:val="center"/>
                  <w:rPr>
                    <w:rFonts w:cs="Arial"/>
                    <w:sz w:val="20"/>
                  </w:rPr>
                </w:pPr>
                <w:r>
                  <w:rPr>
                    <w:rFonts w:ascii="MS Gothic" w:eastAsia="MS Gothic" w:hAnsi="MS Gothic" w:cs="Arial" w:hint="eastAsia"/>
                    <w:sz w:val="20"/>
                  </w:rPr>
                  <w:t>☐</w:t>
                </w:r>
              </w:p>
            </w:sdtContent>
          </w:sdt>
        </w:tc>
      </w:tr>
      <w:tr w:rsidR="00113FBB" w:rsidRPr="00113FBB" w14:paraId="1A6E3541" w14:textId="77777777" w:rsidTr="001D64D0">
        <w:trPr>
          <w:gridAfter w:val="1"/>
          <w:wAfter w:w="20" w:type="dxa"/>
        </w:trPr>
        <w:tc>
          <w:tcPr>
            <w:tcW w:w="10956" w:type="dxa"/>
            <w:gridSpan w:val="2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959F08D" w14:textId="77777777" w:rsidR="00113FBB" w:rsidRPr="00113FBB" w:rsidRDefault="00113FBB" w:rsidP="00580A7F">
            <w:pPr>
              <w:pStyle w:val="ListParagraph"/>
              <w:keepNext/>
              <w:numPr>
                <w:ilvl w:val="0"/>
                <w:numId w:val="13"/>
              </w:numPr>
              <w:spacing w:before="60" w:after="60"/>
              <w:ind w:left="322"/>
              <w:rPr>
                <w:rFonts w:cs="Arial"/>
                <w:b/>
                <w:sz w:val="24"/>
              </w:rPr>
            </w:pPr>
            <w:r w:rsidRPr="00113FBB">
              <w:rPr>
                <w:rFonts w:cs="Arial"/>
                <w:b/>
                <w:sz w:val="24"/>
              </w:rPr>
              <w:lastRenderedPageBreak/>
              <w:t>Proof of identity (ID)</w:t>
            </w:r>
          </w:p>
        </w:tc>
      </w:tr>
      <w:tr w:rsidR="00D0214C" w:rsidRPr="00AC38D4" w14:paraId="082D1E19" w14:textId="77777777" w:rsidTr="001D64D0">
        <w:trPr>
          <w:gridAfter w:val="1"/>
          <w:wAfter w:w="20" w:type="dxa"/>
        </w:trPr>
        <w:tc>
          <w:tcPr>
            <w:tcW w:w="10956" w:type="dxa"/>
            <w:gridSpan w:val="2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10FDC4E6" w14:textId="77777777" w:rsidR="00113FBB" w:rsidRPr="007659CE" w:rsidRDefault="00113FBB" w:rsidP="00580A7F">
            <w:pPr>
              <w:keepNext/>
              <w:spacing w:before="60" w:after="60"/>
              <w:rPr>
                <w:rFonts w:cs="Arial"/>
                <w:sz w:val="20"/>
              </w:rPr>
            </w:pPr>
            <w:r w:rsidRPr="007659CE">
              <w:rPr>
                <w:rFonts w:cs="Arial"/>
                <w:sz w:val="20"/>
              </w:rPr>
              <w:t xml:space="preserve">Applicants </w:t>
            </w:r>
            <w:r w:rsidRPr="007659CE">
              <w:rPr>
                <w:rFonts w:cs="Arial"/>
                <w:b/>
                <w:sz w:val="20"/>
                <w:u w:val="single"/>
              </w:rPr>
              <w:t>must attach</w:t>
            </w:r>
            <w:r w:rsidRPr="007659CE">
              <w:rPr>
                <w:rFonts w:cs="Arial"/>
                <w:sz w:val="20"/>
              </w:rPr>
              <w:t xml:space="preserve"> either one of the following combinations: </w:t>
            </w:r>
          </w:p>
          <w:p w14:paraId="72776D90" w14:textId="77777777" w:rsidR="00113FBB" w:rsidRPr="007659CE" w:rsidRDefault="00113FBB" w:rsidP="00580A7F">
            <w:pPr>
              <w:pStyle w:val="ListParagraph"/>
              <w:keepNext/>
              <w:numPr>
                <w:ilvl w:val="0"/>
                <w:numId w:val="14"/>
              </w:numPr>
              <w:spacing w:before="60" w:after="60"/>
              <w:contextualSpacing/>
              <w:rPr>
                <w:rFonts w:cs="Arial"/>
                <w:sz w:val="20"/>
              </w:rPr>
            </w:pPr>
            <w:r w:rsidRPr="007659CE">
              <w:rPr>
                <w:rFonts w:cs="Arial"/>
                <w:sz w:val="20"/>
              </w:rPr>
              <w:t xml:space="preserve">One primary and two secondary documents; or </w:t>
            </w:r>
          </w:p>
          <w:p w14:paraId="6AB32E7D" w14:textId="77777777" w:rsidR="00113FBB" w:rsidRPr="007659CE" w:rsidRDefault="00113FBB" w:rsidP="00580A7F">
            <w:pPr>
              <w:pStyle w:val="ListParagraph"/>
              <w:keepNext/>
              <w:numPr>
                <w:ilvl w:val="0"/>
                <w:numId w:val="14"/>
              </w:numPr>
              <w:spacing w:before="60" w:after="60"/>
              <w:contextualSpacing/>
              <w:rPr>
                <w:rFonts w:cs="Arial"/>
                <w:sz w:val="20"/>
              </w:rPr>
            </w:pPr>
            <w:r w:rsidRPr="007659CE">
              <w:rPr>
                <w:rFonts w:cs="Arial"/>
                <w:sz w:val="20"/>
              </w:rPr>
              <w:t xml:space="preserve">Two primary and one secondary documents from the list below. </w:t>
            </w:r>
          </w:p>
          <w:p w14:paraId="6FD43AC1" w14:textId="77777777" w:rsidR="00D0214C" w:rsidRPr="007659CE" w:rsidRDefault="00113FBB" w:rsidP="00580A7F">
            <w:pPr>
              <w:keepNext/>
              <w:spacing w:before="60" w:after="60"/>
              <w:rPr>
                <w:rFonts w:cs="Arial"/>
                <w:sz w:val="20"/>
              </w:rPr>
            </w:pPr>
            <w:r w:rsidRPr="007659CE">
              <w:rPr>
                <w:rFonts w:cs="Arial"/>
                <w:sz w:val="20"/>
              </w:rPr>
              <w:t>ID must include at least one type of primary ID that contains the applicants name and date of birth. If you are unable to provide the required documents please contact NT WorkSafe.</w:t>
            </w:r>
          </w:p>
          <w:p w14:paraId="770B50F1" w14:textId="6955BA7F" w:rsidR="001D64D0" w:rsidRPr="007659CE" w:rsidRDefault="001D64D0" w:rsidP="00580A7F">
            <w:pPr>
              <w:keepNext/>
              <w:spacing w:before="60" w:after="60"/>
              <w:rPr>
                <w:rFonts w:cs="Arial"/>
                <w:sz w:val="20"/>
              </w:rPr>
            </w:pPr>
            <w:r w:rsidRPr="007659CE">
              <w:rPr>
                <w:color w:val="000000"/>
                <w:sz w:val="20"/>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0" w:history="1">
              <w:r w:rsidRPr="007659CE">
                <w:rPr>
                  <w:rStyle w:val="Hyperlink"/>
                  <w:sz w:val="20"/>
                </w:rPr>
                <w:t>https://www.idmatch.gov.au</w:t>
              </w:r>
            </w:hyperlink>
          </w:p>
        </w:tc>
      </w:tr>
      <w:tr w:rsidR="001D64D0" w:rsidRPr="00CE784B" w14:paraId="5B55205C" w14:textId="77777777" w:rsidTr="00F143AD">
        <w:tc>
          <w:tcPr>
            <w:tcW w:w="10976"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74076907" w14:textId="5A268813" w:rsidR="001D64D0" w:rsidRPr="001D64D0" w:rsidRDefault="001D64D0" w:rsidP="002466A2">
            <w:pPr>
              <w:spacing w:before="60" w:after="60"/>
              <w:rPr>
                <w:rFonts w:cs="Arial"/>
                <w:sz w:val="20"/>
              </w:rPr>
            </w:pPr>
            <w:bookmarkStart w:id="0" w:name="_Hlk183697140"/>
            <w:r w:rsidRPr="001D64D0">
              <w:rPr>
                <w:rFonts w:cs="Arial"/>
                <w:b/>
                <w:sz w:val="20"/>
              </w:rPr>
              <w:t>Consent for document verification</w:t>
            </w:r>
          </w:p>
        </w:tc>
      </w:tr>
      <w:tr w:rsidR="001D64D0" w:rsidRPr="00B0424F" w14:paraId="27AF2200" w14:textId="77777777" w:rsidTr="00F143AD">
        <w:tc>
          <w:tcPr>
            <w:tcW w:w="8679"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E2D3E1" w14:textId="77777777" w:rsidR="001D64D0" w:rsidRPr="00B0424F" w:rsidRDefault="001D64D0" w:rsidP="002466A2">
            <w:pPr>
              <w:spacing w:before="60" w:after="60"/>
              <w:rPr>
                <w:rFonts w:cs="Arial"/>
                <w:sz w:val="20"/>
              </w:rPr>
            </w:pPr>
            <w:r>
              <w:rPr>
                <w:rStyle w:val="Questionlabel"/>
                <w:b w:val="0"/>
                <w:bCs w:val="0"/>
                <w:color w:val="000000"/>
                <w:sz w:val="20"/>
              </w:rPr>
              <w:t>I confirm that I am authorised to provide the personal details presented and I consent to the document details I’ve provided as evidence of identity to be checked with the relevant government agency via the Document Verification Service.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48E75354" w14:textId="77777777" w:rsidR="001D64D0" w:rsidRPr="00B0424F" w:rsidRDefault="001D64D0" w:rsidP="002466A2">
            <w:pPr>
              <w:spacing w:before="60" w:after="60"/>
              <w:rPr>
                <w:rFonts w:cs="Arial"/>
                <w:sz w:val="20"/>
              </w:rPr>
            </w:pPr>
            <w:r>
              <w:rPr>
                <w:rFonts w:cs="Arial"/>
                <w:sz w:val="20"/>
              </w:rPr>
              <w:t>Yes</w:t>
            </w:r>
          </w:p>
        </w:tc>
        <w:tc>
          <w:tcPr>
            <w:tcW w:w="589"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33937928"/>
              <w14:checkbox>
                <w14:checked w14:val="0"/>
                <w14:checkedState w14:val="2612" w14:font="MS Gothic"/>
                <w14:uncheckedState w14:val="2610" w14:font="MS Gothic"/>
              </w14:checkbox>
            </w:sdtPr>
            <w:sdtEndPr/>
            <w:sdtContent>
              <w:p w14:paraId="6D748944" w14:textId="77777777" w:rsidR="001D64D0" w:rsidRPr="00B0424F" w:rsidRDefault="001D64D0" w:rsidP="002466A2">
                <w:pPr>
                  <w:spacing w:before="60" w:after="60"/>
                  <w:rPr>
                    <w:rFonts w:cs="Arial"/>
                    <w:sz w:val="20"/>
                  </w:rPr>
                </w:pPr>
                <w:r>
                  <w:rPr>
                    <w:rFonts w:ascii="MS Gothic" w:eastAsia="MS Gothic" w:hAnsi="MS Gothic" w:cs="Arial" w:hint="eastAsia"/>
                    <w:sz w:val="20"/>
                  </w:rPr>
                  <w:t>☐</w:t>
                </w:r>
              </w:p>
            </w:sdtContent>
          </w:sdt>
        </w:tc>
        <w:tc>
          <w:tcPr>
            <w:tcW w:w="570"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2AC2E80C" w14:textId="77777777" w:rsidR="001D64D0" w:rsidRPr="00B0424F" w:rsidRDefault="001D64D0" w:rsidP="002466A2">
            <w:pPr>
              <w:spacing w:before="60" w:after="60"/>
              <w:rPr>
                <w:rFonts w:cs="Arial"/>
                <w:sz w:val="20"/>
              </w:rPr>
            </w:pPr>
            <w:r>
              <w:rPr>
                <w:rFonts w:cs="Arial"/>
                <w:sz w:val="20"/>
              </w:rPr>
              <w:t>No</w:t>
            </w:r>
          </w:p>
        </w:tc>
        <w:tc>
          <w:tcPr>
            <w:tcW w:w="571"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859306378"/>
              <w14:checkbox>
                <w14:checked w14:val="0"/>
                <w14:checkedState w14:val="2612" w14:font="MS Gothic"/>
                <w14:uncheckedState w14:val="2610" w14:font="MS Gothic"/>
              </w14:checkbox>
            </w:sdtPr>
            <w:sdtEndPr/>
            <w:sdtContent>
              <w:p w14:paraId="124CCF08" w14:textId="77777777" w:rsidR="001D64D0" w:rsidRPr="00B0424F" w:rsidRDefault="001D64D0" w:rsidP="002466A2">
                <w:pPr>
                  <w:spacing w:before="60" w:after="60"/>
                  <w:rPr>
                    <w:rFonts w:cs="Arial"/>
                    <w:sz w:val="20"/>
                  </w:rPr>
                </w:pPr>
                <w:r>
                  <w:rPr>
                    <w:rFonts w:ascii="MS Gothic" w:eastAsia="MS Gothic" w:hAnsi="MS Gothic" w:cs="Arial" w:hint="eastAsia"/>
                    <w:sz w:val="20"/>
                  </w:rPr>
                  <w:t>☐</w:t>
                </w:r>
              </w:p>
            </w:sdtContent>
          </w:sdt>
        </w:tc>
      </w:tr>
      <w:bookmarkEnd w:id="0"/>
      <w:tr w:rsidR="00113FBB" w:rsidRPr="00AC38D4" w14:paraId="382041C6" w14:textId="77777777" w:rsidTr="001D64D0">
        <w:trPr>
          <w:gridAfter w:val="1"/>
          <w:wAfter w:w="20" w:type="dxa"/>
        </w:trPr>
        <w:tc>
          <w:tcPr>
            <w:tcW w:w="9848"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5E851F7" w14:textId="77777777" w:rsidR="00113FBB" w:rsidRPr="00113FBB" w:rsidRDefault="00113FBB" w:rsidP="00580A7F">
            <w:pPr>
              <w:keepNext/>
              <w:spacing w:before="60" w:after="60"/>
              <w:rPr>
                <w:rFonts w:asciiTheme="minorHAnsi" w:hAnsiTheme="minorHAnsi"/>
                <w:b/>
                <w:sz w:val="20"/>
              </w:rPr>
            </w:pPr>
            <w:r w:rsidRPr="00113FBB">
              <w:rPr>
                <w:rFonts w:asciiTheme="minorHAnsi" w:hAnsiTheme="minorHAnsi" w:cs="Arial"/>
                <w:b/>
                <w:sz w:val="20"/>
              </w:rPr>
              <w:t>Primary document</w:t>
            </w:r>
          </w:p>
        </w:tc>
        <w:tc>
          <w:tcPr>
            <w:tcW w:w="11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7C9D4300" w14:textId="77777777" w:rsidR="00113FBB" w:rsidRPr="00113FBB" w:rsidRDefault="00113FBB" w:rsidP="00113FBB">
            <w:pPr>
              <w:spacing w:before="60" w:after="60"/>
              <w:jc w:val="center"/>
              <w:rPr>
                <w:b/>
                <w:sz w:val="20"/>
              </w:rPr>
            </w:pPr>
            <w:r w:rsidRPr="00113FBB">
              <w:rPr>
                <w:b/>
                <w:sz w:val="20"/>
              </w:rPr>
              <w:t>Select</w:t>
            </w:r>
          </w:p>
        </w:tc>
      </w:tr>
      <w:tr w:rsidR="00113FBB" w:rsidRPr="00AC38D4" w14:paraId="41D05F84" w14:textId="77777777" w:rsidTr="001D64D0">
        <w:trPr>
          <w:gridAfter w:val="1"/>
          <w:wAfter w:w="20" w:type="dxa"/>
        </w:trPr>
        <w:tc>
          <w:tcPr>
            <w:tcW w:w="9848"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14:paraId="48881CA0" w14:textId="77777777" w:rsidR="00113FBB" w:rsidRPr="00113FBB" w:rsidRDefault="00113FBB" w:rsidP="00113FBB">
            <w:pPr>
              <w:pStyle w:val="BulletinContent"/>
              <w:snapToGrid w:val="0"/>
              <w:spacing w:before="60" w:after="60"/>
              <w:rPr>
                <w:rFonts w:asciiTheme="minorHAnsi" w:hAnsiTheme="minorHAnsi" w:cs="Arial"/>
                <w:sz w:val="20"/>
              </w:rPr>
            </w:pPr>
            <w:r w:rsidRPr="00113FBB">
              <w:rPr>
                <w:rFonts w:asciiTheme="minorHAnsi" w:hAnsiTheme="minorHAnsi"/>
                <w:sz w:val="20"/>
              </w:rPr>
              <w:t>Au</w:t>
            </w:r>
            <w:r>
              <w:rPr>
                <w:rFonts w:asciiTheme="minorHAnsi" w:hAnsiTheme="minorHAnsi"/>
                <w:sz w:val="20"/>
              </w:rPr>
              <w:t>stralian birth certificate/card</w:t>
            </w:r>
          </w:p>
        </w:tc>
        <w:tc>
          <w:tcPr>
            <w:tcW w:w="11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869145377"/>
              <w14:checkbox>
                <w14:checked w14:val="0"/>
                <w14:checkedState w14:val="2612" w14:font="MS Gothic"/>
                <w14:uncheckedState w14:val="2610" w14:font="MS Gothic"/>
              </w14:checkbox>
            </w:sdtPr>
            <w:sdtEndPr/>
            <w:sdtContent>
              <w:p w14:paraId="28BEFBD8" w14:textId="77777777" w:rsidR="00113FBB" w:rsidRDefault="00113FBB" w:rsidP="00113FBB">
                <w:pPr>
                  <w:spacing w:before="60" w:after="60"/>
                  <w:jc w:val="center"/>
                </w:pPr>
                <w:r>
                  <w:rPr>
                    <w:rFonts w:ascii="MS Gothic" w:eastAsia="MS Gothic" w:hAnsi="MS Gothic" w:cs="Arial" w:hint="eastAsia"/>
                    <w:sz w:val="20"/>
                  </w:rPr>
                  <w:t>☐</w:t>
                </w:r>
              </w:p>
            </w:sdtContent>
          </w:sdt>
        </w:tc>
      </w:tr>
      <w:tr w:rsidR="00113FBB" w:rsidRPr="00AC38D4" w14:paraId="73116321" w14:textId="77777777" w:rsidTr="001D64D0">
        <w:trPr>
          <w:gridAfter w:val="1"/>
          <w:wAfter w:w="20" w:type="dxa"/>
        </w:trPr>
        <w:tc>
          <w:tcPr>
            <w:tcW w:w="9848"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14:paraId="71ED20D1" w14:textId="77777777" w:rsidR="00113FBB" w:rsidRPr="00113FBB" w:rsidRDefault="00113FBB" w:rsidP="00113FBB">
            <w:pPr>
              <w:pStyle w:val="BulletinContent"/>
              <w:snapToGrid w:val="0"/>
              <w:spacing w:before="60" w:after="60"/>
              <w:rPr>
                <w:rFonts w:asciiTheme="minorHAnsi" w:hAnsiTheme="minorHAnsi" w:cs="Arial"/>
                <w:sz w:val="20"/>
              </w:rPr>
            </w:pPr>
            <w:r w:rsidRPr="00113FBB">
              <w:rPr>
                <w:rFonts w:asciiTheme="minorHAnsi" w:hAnsiTheme="minorHAnsi"/>
                <w:sz w:val="20"/>
              </w:rPr>
              <w:t xml:space="preserve">Australian passport </w:t>
            </w:r>
            <w:r w:rsidRPr="00E155CE">
              <w:rPr>
                <w:rFonts w:asciiTheme="minorHAnsi" w:hAnsiTheme="minorHAnsi"/>
                <w:sz w:val="18"/>
              </w:rPr>
              <w:t>(note: passports are still valid for 2 years after expiry, unless cancelled)</w:t>
            </w:r>
          </w:p>
        </w:tc>
        <w:tc>
          <w:tcPr>
            <w:tcW w:w="11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344607328"/>
              <w14:checkbox>
                <w14:checked w14:val="0"/>
                <w14:checkedState w14:val="2612" w14:font="MS Gothic"/>
                <w14:uncheckedState w14:val="2610" w14:font="MS Gothic"/>
              </w14:checkbox>
            </w:sdtPr>
            <w:sdtEndPr/>
            <w:sdtContent>
              <w:p w14:paraId="3110F846" w14:textId="77777777" w:rsidR="00113FBB" w:rsidRDefault="00113FBB" w:rsidP="00113FBB">
                <w:pPr>
                  <w:spacing w:before="60" w:after="60"/>
                  <w:jc w:val="center"/>
                </w:pPr>
                <w:r w:rsidRPr="00B677B8">
                  <w:rPr>
                    <w:rFonts w:ascii="MS Gothic" w:eastAsia="MS Gothic" w:hAnsi="MS Gothic" w:cs="Arial" w:hint="eastAsia"/>
                    <w:sz w:val="20"/>
                  </w:rPr>
                  <w:t>☐</w:t>
                </w:r>
              </w:p>
            </w:sdtContent>
          </w:sdt>
        </w:tc>
      </w:tr>
      <w:tr w:rsidR="00113FBB" w:rsidRPr="00AC38D4" w14:paraId="10068F2E" w14:textId="77777777" w:rsidTr="001D64D0">
        <w:trPr>
          <w:gridAfter w:val="1"/>
          <w:wAfter w:w="20" w:type="dxa"/>
        </w:trPr>
        <w:tc>
          <w:tcPr>
            <w:tcW w:w="9848"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14:paraId="7D14D0B0" w14:textId="77777777" w:rsidR="00113FBB" w:rsidRPr="00113FBB" w:rsidRDefault="00113FBB" w:rsidP="00113FBB">
            <w:pPr>
              <w:pStyle w:val="BulletinContent"/>
              <w:snapToGrid w:val="0"/>
              <w:spacing w:before="60" w:after="60"/>
              <w:rPr>
                <w:rFonts w:asciiTheme="minorHAnsi" w:hAnsiTheme="minorHAnsi" w:cs="Arial"/>
                <w:sz w:val="20"/>
              </w:rPr>
            </w:pPr>
            <w:r w:rsidRPr="00113FBB">
              <w:rPr>
                <w:rFonts w:asciiTheme="minorHAnsi" w:hAnsiTheme="minorHAnsi"/>
                <w:sz w:val="20"/>
              </w:rPr>
              <w:t>Australian citizenship certificate</w:t>
            </w:r>
          </w:p>
        </w:tc>
        <w:tc>
          <w:tcPr>
            <w:tcW w:w="11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760032519"/>
              <w14:checkbox>
                <w14:checked w14:val="0"/>
                <w14:checkedState w14:val="2612" w14:font="MS Gothic"/>
                <w14:uncheckedState w14:val="2610" w14:font="MS Gothic"/>
              </w14:checkbox>
            </w:sdtPr>
            <w:sdtEndPr/>
            <w:sdtContent>
              <w:p w14:paraId="2296D8C4" w14:textId="77777777" w:rsidR="00113FBB" w:rsidRDefault="00113FBB" w:rsidP="00113FBB">
                <w:pPr>
                  <w:spacing w:before="60" w:after="60"/>
                  <w:jc w:val="center"/>
                </w:pPr>
                <w:r w:rsidRPr="00B677B8">
                  <w:rPr>
                    <w:rFonts w:ascii="MS Gothic" w:eastAsia="MS Gothic" w:hAnsi="MS Gothic" w:cs="Arial" w:hint="eastAsia"/>
                    <w:sz w:val="20"/>
                  </w:rPr>
                  <w:t>☐</w:t>
                </w:r>
              </w:p>
            </w:sdtContent>
          </w:sdt>
        </w:tc>
      </w:tr>
      <w:tr w:rsidR="00113FBB" w:rsidRPr="00AC38D4" w14:paraId="7DF2AD29" w14:textId="77777777" w:rsidTr="001D64D0">
        <w:trPr>
          <w:gridAfter w:val="1"/>
          <w:wAfter w:w="20" w:type="dxa"/>
        </w:trPr>
        <w:tc>
          <w:tcPr>
            <w:tcW w:w="9848"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14:paraId="66AF7F1F" w14:textId="77777777" w:rsidR="00113FBB" w:rsidRPr="00113FBB" w:rsidRDefault="00113FBB" w:rsidP="00113FBB">
            <w:pPr>
              <w:pStyle w:val="BulletinContent"/>
              <w:snapToGrid w:val="0"/>
              <w:spacing w:before="60" w:after="60"/>
              <w:rPr>
                <w:rFonts w:asciiTheme="minorHAnsi" w:hAnsiTheme="minorHAnsi" w:cs="Arial"/>
                <w:sz w:val="20"/>
              </w:rPr>
            </w:pPr>
            <w:r w:rsidRPr="00113FBB">
              <w:rPr>
                <w:rFonts w:asciiTheme="minorHAnsi" w:hAnsiTheme="minorHAnsi"/>
                <w:sz w:val="20"/>
              </w:rPr>
              <w:t>Australian drivers licence</w:t>
            </w:r>
          </w:p>
        </w:tc>
        <w:tc>
          <w:tcPr>
            <w:tcW w:w="11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53095543"/>
              <w14:checkbox>
                <w14:checked w14:val="0"/>
                <w14:checkedState w14:val="2612" w14:font="MS Gothic"/>
                <w14:uncheckedState w14:val="2610" w14:font="MS Gothic"/>
              </w14:checkbox>
            </w:sdtPr>
            <w:sdtEndPr/>
            <w:sdtContent>
              <w:p w14:paraId="75ACB6EE" w14:textId="77777777" w:rsidR="00113FBB" w:rsidRDefault="00113FBB" w:rsidP="00113FBB">
                <w:pPr>
                  <w:spacing w:before="60" w:after="60"/>
                  <w:jc w:val="center"/>
                </w:pPr>
                <w:r w:rsidRPr="00B677B8">
                  <w:rPr>
                    <w:rFonts w:ascii="MS Gothic" w:eastAsia="MS Gothic" w:hAnsi="MS Gothic" w:cs="Arial" w:hint="eastAsia"/>
                    <w:sz w:val="20"/>
                  </w:rPr>
                  <w:t>☐</w:t>
                </w:r>
              </w:p>
            </w:sdtContent>
          </w:sdt>
        </w:tc>
      </w:tr>
      <w:tr w:rsidR="00113FBB" w:rsidRPr="00AC38D4" w14:paraId="1A69DC61" w14:textId="77777777" w:rsidTr="001D64D0">
        <w:trPr>
          <w:gridAfter w:val="1"/>
          <w:wAfter w:w="20" w:type="dxa"/>
        </w:trPr>
        <w:tc>
          <w:tcPr>
            <w:tcW w:w="9848"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tcPr>
          <w:p w14:paraId="61EA02E4" w14:textId="77777777" w:rsidR="00113FBB" w:rsidRPr="00113FBB" w:rsidRDefault="00113FBB" w:rsidP="00113FBB">
            <w:pPr>
              <w:pStyle w:val="BulletinContent"/>
              <w:snapToGrid w:val="0"/>
              <w:spacing w:before="60" w:after="60"/>
              <w:rPr>
                <w:rFonts w:asciiTheme="minorHAnsi" w:hAnsiTheme="minorHAnsi" w:cs="Arial"/>
                <w:sz w:val="20"/>
              </w:rPr>
            </w:pPr>
            <w:r w:rsidRPr="00113FBB">
              <w:rPr>
                <w:rFonts w:asciiTheme="minorHAnsi" w:hAnsiTheme="minorHAnsi"/>
                <w:sz w:val="20"/>
              </w:rPr>
              <w:t>Licence or permit issued by the Commonwealth, State or Territory government that has your DOB and photo i.e HRWL licence, working with children’s card etc</w:t>
            </w:r>
          </w:p>
        </w:tc>
        <w:tc>
          <w:tcPr>
            <w:tcW w:w="11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822699519"/>
              <w14:checkbox>
                <w14:checked w14:val="0"/>
                <w14:checkedState w14:val="2612" w14:font="MS Gothic"/>
                <w14:uncheckedState w14:val="2610" w14:font="MS Gothic"/>
              </w14:checkbox>
            </w:sdtPr>
            <w:sdtEndPr/>
            <w:sdtContent>
              <w:p w14:paraId="697DCE8D" w14:textId="77777777" w:rsidR="00113FBB" w:rsidRDefault="00113FBB" w:rsidP="00113FBB">
                <w:pPr>
                  <w:spacing w:before="60" w:after="60"/>
                  <w:jc w:val="center"/>
                </w:pPr>
                <w:r w:rsidRPr="00B677B8">
                  <w:rPr>
                    <w:rFonts w:ascii="MS Gothic" w:eastAsia="MS Gothic" w:hAnsi="MS Gothic" w:cs="Arial" w:hint="eastAsia"/>
                    <w:sz w:val="20"/>
                  </w:rPr>
                  <w:t>☐</w:t>
                </w:r>
              </w:p>
            </w:sdtContent>
          </w:sdt>
        </w:tc>
      </w:tr>
      <w:tr w:rsidR="00113FBB" w:rsidRPr="00AC38D4" w14:paraId="07C61F89" w14:textId="77777777" w:rsidTr="001D64D0">
        <w:trPr>
          <w:gridAfter w:val="1"/>
          <w:wAfter w:w="20" w:type="dxa"/>
          <w:trHeight w:val="218"/>
        </w:trPr>
        <w:tc>
          <w:tcPr>
            <w:tcW w:w="9848"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tcPr>
          <w:p w14:paraId="6A3830F4" w14:textId="77777777" w:rsidR="00113FBB" w:rsidRPr="00113FBB" w:rsidRDefault="00113FBB" w:rsidP="00113FBB">
            <w:pPr>
              <w:pStyle w:val="BulletinContent"/>
              <w:snapToGrid w:val="0"/>
              <w:spacing w:before="60" w:after="60"/>
              <w:rPr>
                <w:rFonts w:asciiTheme="minorHAnsi" w:hAnsiTheme="minorHAnsi" w:cs="Arial"/>
                <w:sz w:val="20"/>
              </w:rPr>
            </w:pPr>
            <w:r w:rsidRPr="00113FBB">
              <w:rPr>
                <w:rFonts w:asciiTheme="minorHAnsi" w:hAnsiTheme="minorHAnsi"/>
                <w:sz w:val="20"/>
              </w:rPr>
              <w:t>Proof of Age Card issued by an Australian State or Territory</w:t>
            </w:r>
          </w:p>
        </w:tc>
        <w:tc>
          <w:tcPr>
            <w:tcW w:w="11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34103741"/>
              <w14:checkbox>
                <w14:checked w14:val="0"/>
                <w14:checkedState w14:val="2612" w14:font="MS Gothic"/>
                <w14:uncheckedState w14:val="2610" w14:font="MS Gothic"/>
              </w14:checkbox>
            </w:sdtPr>
            <w:sdtEndPr/>
            <w:sdtContent>
              <w:p w14:paraId="08BAF7EE" w14:textId="77777777" w:rsidR="00113FBB" w:rsidRDefault="00113FBB" w:rsidP="00113FBB">
                <w:pPr>
                  <w:spacing w:before="60" w:after="60"/>
                  <w:jc w:val="center"/>
                </w:pPr>
                <w:r w:rsidRPr="00B677B8">
                  <w:rPr>
                    <w:rFonts w:ascii="MS Gothic" w:eastAsia="MS Gothic" w:hAnsi="MS Gothic" w:cs="Arial" w:hint="eastAsia"/>
                    <w:sz w:val="20"/>
                  </w:rPr>
                  <w:t>☐</w:t>
                </w:r>
              </w:p>
            </w:sdtContent>
          </w:sdt>
        </w:tc>
      </w:tr>
      <w:tr w:rsidR="00113FBB" w:rsidRPr="00AC38D4" w14:paraId="3092CA22" w14:textId="77777777" w:rsidTr="001D64D0">
        <w:trPr>
          <w:gridAfter w:val="1"/>
          <w:wAfter w:w="20" w:type="dxa"/>
          <w:trHeight w:val="253"/>
        </w:trPr>
        <w:tc>
          <w:tcPr>
            <w:tcW w:w="9848"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tcPr>
          <w:p w14:paraId="56B4757A" w14:textId="77777777" w:rsidR="00113FBB" w:rsidRPr="00113FBB" w:rsidRDefault="00113FBB" w:rsidP="00113FBB">
            <w:pPr>
              <w:pStyle w:val="BulletinContent"/>
              <w:snapToGrid w:val="0"/>
              <w:spacing w:before="60" w:after="60"/>
              <w:rPr>
                <w:rFonts w:asciiTheme="minorHAnsi" w:hAnsiTheme="minorHAnsi" w:cs="Arial"/>
                <w:sz w:val="20"/>
              </w:rPr>
            </w:pPr>
            <w:r w:rsidRPr="00113FBB">
              <w:rPr>
                <w:rFonts w:asciiTheme="minorHAnsi" w:hAnsiTheme="minorHAnsi"/>
                <w:sz w:val="20"/>
              </w:rPr>
              <w:t>Identity document issued by an Aboriginal Land Council that has your photograph</w:t>
            </w:r>
          </w:p>
        </w:tc>
        <w:tc>
          <w:tcPr>
            <w:tcW w:w="11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494106648"/>
              <w14:checkbox>
                <w14:checked w14:val="0"/>
                <w14:checkedState w14:val="2612" w14:font="MS Gothic"/>
                <w14:uncheckedState w14:val="2610" w14:font="MS Gothic"/>
              </w14:checkbox>
            </w:sdtPr>
            <w:sdtEndPr/>
            <w:sdtContent>
              <w:p w14:paraId="640BB7B0" w14:textId="77777777" w:rsidR="00113FBB" w:rsidRDefault="00113FBB" w:rsidP="00113FBB">
                <w:pPr>
                  <w:spacing w:before="60" w:after="60"/>
                  <w:jc w:val="center"/>
                </w:pPr>
                <w:r w:rsidRPr="00B677B8">
                  <w:rPr>
                    <w:rFonts w:ascii="MS Gothic" w:eastAsia="MS Gothic" w:hAnsi="MS Gothic" w:cs="Arial" w:hint="eastAsia"/>
                    <w:sz w:val="20"/>
                  </w:rPr>
                  <w:t>☐</w:t>
                </w:r>
              </w:p>
            </w:sdtContent>
          </w:sdt>
        </w:tc>
      </w:tr>
      <w:tr w:rsidR="00113FBB" w:rsidRPr="00AC38D4" w14:paraId="66408546" w14:textId="77777777" w:rsidTr="001D64D0">
        <w:trPr>
          <w:gridAfter w:val="1"/>
          <w:wAfter w:w="20" w:type="dxa"/>
          <w:trHeight w:val="253"/>
        </w:trPr>
        <w:tc>
          <w:tcPr>
            <w:tcW w:w="9848"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A61431C" w14:textId="77777777" w:rsidR="00113FBB" w:rsidRPr="00113FBB" w:rsidRDefault="00113FBB" w:rsidP="00113FBB">
            <w:pPr>
              <w:spacing w:before="60" w:after="60"/>
              <w:rPr>
                <w:b/>
                <w:sz w:val="20"/>
              </w:rPr>
            </w:pPr>
            <w:r w:rsidRPr="00113FBB">
              <w:rPr>
                <w:b/>
                <w:sz w:val="20"/>
              </w:rPr>
              <w:t>Secondary document</w:t>
            </w:r>
          </w:p>
        </w:tc>
        <w:tc>
          <w:tcPr>
            <w:tcW w:w="11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50584AF5" w14:textId="77777777" w:rsidR="00113FBB" w:rsidRPr="00113FBB" w:rsidRDefault="00113FBB" w:rsidP="00113FBB">
            <w:pPr>
              <w:spacing w:before="60" w:after="60"/>
              <w:jc w:val="center"/>
              <w:rPr>
                <w:b/>
                <w:sz w:val="20"/>
              </w:rPr>
            </w:pPr>
            <w:r w:rsidRPr="00113FBB">
              <w:rPr>
                <w:b/>
                <w:sz w:val="20"/>
              </w:rPr>
              <w:t>Select</w:t>
            </w:r>
          </w:p>
        </w:tc>
      </w:tr>
      <w:tr w:rsidR="00113FBB" w:rsidRPr="00AC38D4" w14:paraId="22854BB4" w14:textId="77777777" w:rsidTr="001D64D0">
        <w:trPr>
          <w:gridAfter w:val="1"/>
          <w:wAfter w:w="20" w:type="dxa"/>
          <w:trHeight w:val="253"/>
        </w:trPr>
        <w:tc>
          <w:tcPr>
            <w:tcW w:w="9848"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445BA53" w14:textId="77777777" w:rsidR="00113FBB" w:rsidRPr="00113FBB" w:rsidRDefault="00113FBB" w:rsidP="00113FBB">
            <w:pPr>
              <w:pStyle w:val="BulletinContent"/>
              <w:snapToGrid w:val="0"/>
              <w:spacing w:before="60" w:after="60"/>
              <w:rPr>
                <w:rFonts w:ascii="Lato" w:hAnsi="Lato" w:cs="Arial"/>
                <w:sz w:val="20"/>
              </w:rPr>
            </w:pPr>
            <w:r w:rsidRPr="00113FBB">
              <w:rPr>
                <w:rFonts w:ascii="Lato" w:hAnsi="Lato"/>
                <w:sz w:val="20"/>
              </w:rPr>
              <w:t>Photo ID card showing you are a Commonwealth, State or Territory Government employee</w:t>
            </w:r>
          </w:p>
        </w:tc>
        <w:tc>
          <w:tcPr>
            <w:tcW w:w="11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60290254"/>
              <w14:checkbox>
                <w14:checked w14:val="0"/>
                <w14:checkedState w14:val="2612" w14:font="MS Gothic"/>
                <w14:uncheckedState w14:val="2610" w14:font="MS Gothic"/>
              </w14:checkbox>
            </w:sdtPr>
            <w:sdtEndPr/>
            <w:sdtContent>
              <w:p w14:paraId="1209F193" w14:textId="77777777" w:rsidR="00113FBB" w:rsidRDefault="00113FBB" w:rsidP="00113FBB">
                <w:pPr>
                  <w:spacing w:before="60" w:after="60"/>
                  <w:jc w:val="center"/>
                </w:pPr>
                <w:r w:rsidRPr="00F6500D">
                  <w:rPr>
                    <w:rFonts w:ascii="MS Gothic" w:eastAsia="MS Gothic" w:hAnsi="MS Gothic" w:cs="Arial" w:hint="eastAsia"/>
                    <w:sz w:val="20"/>
                  </w:rPr>
                  <w:t>☐</w:t>
                </w:r>
              </w:p>
            </w:sdtContent>
          </w:sdt>
        </w:tc>
      </w:tr>
      <w:tr w:rsidR="00113FBB" w:rsidRPr="00AC38D4" w14:paraId="15966557" w14:textId="77777777" w:rsidTr="001D64D0">
        <w:trPr>
          <w:gridAfter w:val="1"/>
          <w:wAfter w:w="20" w:type="dxa"/>
          <w:trHeight w:val="253"/>
        </w:trPr>
        <w:tc>
          <w:tcPr>
            <w:tcW w:w="9848"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EB5EDD0" w14:textId="77777777" w:rsidR="00113FBB" w:rsidRPr="00113FBB" w:rsidRDefault="00113FBB" w:rsidP="00113FBB">
            <w:pPr>
              <w:pStyle w:val="BulletinContent"/>
              <w:snapToGrid w:val="0"/>
              <w:spacing w:before="60" w:after="60"/>
              <w:rPr>
                <w:rFonts w:ascii="Lato" w:hAnsi="Lato" w:cs="Arial"/>
                <w:sz w:val="20"/>
              </w:rPr>
            </w:pPr>
            <w:r w:rsidRPr="00113FBB">
              <w:rPr>
                <w:rFonts w:ascii="Lato" w:hAnsi="Lato"/>
                <w:sz w:val="20"/>
              </w:rPr>
              <w:t>Medicare, centrelink or health care card</w:t>
            </w:r>
          </w:p>
        </w:tc>
        <w:tc>
          <w:tcPr>
            <w:tcW w:w="11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595392656"/>
              <w14:checkbox>
                <w14:checked w14:val="0"/>
                <w14:checkedState w14:val="2612" w14:font="MS Gothic"/>
                <w14:uncheckedState w14:val="2610" w14:font="MS Gothic"/>
              </w14:checkbox>
            </w:sdtPr>
            <w:sdtEndPr/>
            <w:sdtContent>
              <w:p w14:paraId="547131F5" w14:textId="77777777" w:rsidR="00113FBB" w:rsidRDefault="00113FBB" w:rsidP="00113FBB">
                <w:pPr>
                  <w:spacing w:before="60" w:after="60"/>
                  <w:jc w:val="center"/>
                </w:pPr>
                <w:r w:rsidRPr="00F6500D">
                  <w:rPr>
                    <w:rFonts w:ascii="MS Gothic" w:eastAsia="MS Gothic" w:hAnsi="MS Gothic" w:cs="Arial" w:hint="eastAsia"/>
                    <w:sz w:val="20"/>
                  </w:rPr>
                  <w:t>☐</w:t>
                </w:r>
              </w:p>
            </w:sdtContent>
          </w:sdt>
        </w:tc>
      </w:tr>
      <w:tr w:rsidR="00113FBB" w:rsidRPr="00AC38D4" w14:paraId="6917A1A7" w14:textId="77777777" w:rsidTr="001D64D0">
        <w:trPr>
          <w:gridAfter w:val="1"/>
          <w:wAfter w:w="20" w:type="dxa"/>
          <w:trHeight w:val="253"/>
        </w:trPr>
        <w:tc>
          <w:tcPr>
            <w:tcW w:w="9848"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DACF4F1" w14:textId="77777777" w:rsidR="00113FBB" w:rsidRPr="00113FBB" w:rsidRDefault="00113FBB" w:rsidP="00113FBB">
            <w:pPr>
              <w:spacing w:before="60" w:after="60"/>
            </w:pPr>
            <w:r w:rsidRPr="00113FBB">
              <w:rPr>
                <w:sz w:val="20"/>
              </w:rPr>
              <w:t>Council rates notice with your name and current residential address</w:t>
            </w:r>
          </w:p>
        </w:tc>
        <w:tc>
          <w:tcPr>
            <w:tcW w:w="11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54402089"/>
              <w14:checkbox>
                <w14:checked w14:val="0"/>
                <w14:checkedState w14:val="2612" w14:font="MS Gothic"/>
                <w14:uncheckedState w14:val="2610" w14:font="MS Gothic"/>
              </w14:checkbox>
            </w:sdtPr>
            <w:sdtEndPr/>
            <w:sdtContent>
              <w:p w14:paraId="2F3D98B2" w14:textId="77777777" w:rsidR="00113FBB" w:rsidRDefault="00113FBB" w:rsidP="00113FBB">
                <w:pPr>
                  <w:spacing w:before="60" w:after="60"/>
                  <w:jc w:val="center"/>
                </w:pPr>
                <w:r w:rsidRPr="00F6500D">
                  <w:rPr>
                    <w:rFonts w:ascii="MS Gothic" w:eastAsia="MS Gothic" w:hAnsi="MS Gothic" w:cs="Arial" w:hint="eastAsia"/>
                    <w:sz w:val="20"/>
                  </w:rPr>
                  <w:t>☐</w:t>
                </w:r>
              </w:p>
            </w:sdtContent>
          </w:sdt>
        </w:tc>
      </w:tr>
      <w:tr w:rsidR="00113FBB" w:rsidRPr="00AC38D4" w14:paraId="0B071E0F" w14:textId="77777777" w:rsidTr="001D64D0">
        <w:trPr>
          <w:gridAfter w:val="1"/>
          <w:wAfter w:w="20" w:type="dxa"/>
          <w:trHeight w:val="253"/>
        </w:trPr>
        <w:tc>
          <w:tcPr>
            <w:tcW w:w="9848"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AA17E53" w14:textId="77777777" w:rsidR="00113FBB" w:rsidRPr="00113FBB" w:rsidRDefault="00113FBB" w:rsidP="00113FBB">
            <w:pPr>
              <w:spacing w:before="60" w:after="60"/>
            </w:pPr>
            <w:r w:rsidRPr="00113FBB">
              <w:rPr>
                <w:sz w:val="20"/>
              </w:rPr>
              <w:t>Utilities notice with your name and current residential address</w:t>
            </w:r>
          </w:p>
        </w:tc>
        <w:tc>
          <w:tcPr>
            <w:tcW w:w="11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79844502"/>
              <w14:checkbox>
                <w14:checked w14:val="0"/>
                <w14:checkedState w14:val="2612" w14:font="MS Gothic"/>
                <w14:uncheckedState w14:val="2610" w14:font="MS Gothic"/>
              </w14:checkbox>
            </w:sdtPr>
            <w:sdtEndPr/>
            <w:sdtContent>
              <w:p w14:paraId="30781D41" w14:textId="77777777" w:rsidR="00113FBB" w:rsidRDefault="00113FBB" w:rsidP="00113FBB">
                <w:pPr>
                  <w:spacing w:before="60" w:after="60"/>
                  <w:jc w:val="center"/>
                </w:pPr>
                <w:r w:rsidRPr="00F6500D">
                  <w:rPr>
                    <w:rFonts w:ascii="MS Gothic" w:eastAsia="MS Gothic" w:hAnsi="MS Gothic" w:cs="Arial" w:hint="eastAsia"/>
                    <w:sz w:val="20"/>
                  </w:rPr>
                  <w:t>☐</w:t>
                </w:r>
              </w:p>
            </w:sdtContent>
          </w:sdt>
        </w:tc>
      </w:tr>
      <w:tr w:rsidR="00113FBB" w:rsidRPr="00AC38D4" w14:paraId="64BD7760" w14:textId="77777777" w:rsidTr="001D64D0">
        <w:trPr>
          <w:gridAfter w:val="1"/>
          <w:wAfter w:w="20" w:type="dxa"/>
          <w:trHeight w:val="253"/>
        </w:trPr>
        <w:tc>
          <w:tcPr>
            <w:tcW w:w="9848"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B18D7F4" w14:textId="77777777" w:rsidR="00113FBB" w:rsidRPr="00113FBB" w:rsidRDefault="00113FBB" w:rsidP="00113FBB">
            <w:pPr>
              <w:spacing w:before="60" w:after="60"/>
            </w:pPr>
            <w:r w:rsidRPr="00113FBB">
              <w:rPr>
                <w:sz w:val="20"/>
              </w:rPr>
              <w:t>Foreign drivers licence</w:t>
            </w:r>
          </w:p>
        </w:tc>
        <w:tc>
          <w:tcPr>
            <w:tcW w:w="11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393165415"/>
              <w14:checkbox>
                <w14:checked w14:val="0"/>
                <w14:checkedState w14:val="2612" w14:font="MS Gothic"/>
                <w14:uncheckedState w14:val="2610" w14:font="MS Gothic"/>
              </w14:checkbox>
            </w:sdtPr>
            <w:sdtEndPr/>
            <w:sdtContent>
              <w:p w14:paraId="73216F73" w14:textId="77777777" w:rsidR="00113FBB" w:rsidRDefault="00113FBB" w:rsidP="00113FBB">
                <w:pPr>
                  <w:spacing w:before="60" w:after="60"/>
                  <w:jc w:val="center"/>
                </w:pPr>
                <w:r w:rsidRPr="00F6500D">
                  <w:rPr>
                    <w:rFonts w:ascii="MS Gothic" w:eastAsia="MS Gothic" w:hAnsi="MS Gothic" w:cs="Arial" w:hint="eastAsia"/>
                    <w:sz w:val="20"/>
                  </w:rPr>
                  <w:t>☐</w:t>
                </w:r>
              </w:p>
            </w:sdtContent>
          </w:sdt>
        </w:tc>
      </w:tr>
      <w:tr w:rsidR="00113FBB" w:rsidRPr="00AC38D4" w14:paraId="44D9D364" w14:textId="77777777" w:rsidTr="001D64D0">
        <w:trPr>
          <w:gridAfter w:val="1"/>
          <w:wAfter w:w="20" w:type="dxa"/>
        </w:trPr>
        <w:tc>
          <w:tcPr>
            <w:tcW w:w="10956" w:type="dxa"/>
            <w:gridSpan w:val="2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3998D98" w14:textId="77777777" w:rsidR="00113FBB" w:rsidRPr="00113FBB" w:rsidRDefault="00113FBB" w:rsidP="00960A81">
            <w:pPr>
              <w:pStyle w:val="ListParagraph"/>
              <w:numPr>
                <w:ilvl w:val="0"/>
                <w:numId w:val="13"/>
              </w:numPr>
              <w:spacing w:before="60" w:after="60"/>
              <w:ind w:left="322"/>
              <w:rPr>
                <w:rFonts w:cs="Arial"/>
                <w:b/>
                <w:sz w:val="24"/>
                <w:szCs w:val="24"/>
              </w:rPr>
            </w:pPr>
            <w:r>
              <w:rPr>
                <w:rFonts w:cs="Arial"/>
                <w:b/>
                <w:sz w:val="24"/>
                <w:szCs w:val="24"/>
              </w:rPr>
              <w:t>Receiving licence</w:t>
            </w:r>
          </w:p>
        </w:tc>
      </w:tr>
      <w:tr w:rsidR="00113FBB" w:rsidRPr="00AC38D4" w14:paraId="59D9B5F6" w14:textId="77777777" w:rsidTr="001D64D0">
        <w:trPr>
          <w:gridAfter w:val="1"/>
          <w:wAfter w:w="20" w:type="dxa"/>
          <w:trHeight w:val="278"/>
        </w:trPr>
        <w:tc>
          <w:tcPr>
            <w:tcW w:w="5454"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38F6EA1" w14:textId="77777777" w:rsidR="00113FBB" w:rsidRPr="00B0424F" w:rsidRDefault="00113FBB" w:rsidP="00113FBB">
            <w:pPr>
              <w:spacing w:before="60" w:after="60"/>
              <w:rPr>
                <w:rFonts w:cs="Arial"/>
                <w:bCs/>
                <w:sz w:val="20"/>
              </w:rPr>
            </w:pPr>
            <w:r>
              <w:rPr>
                <w:rFonts w:cs="Arial"/>
                <w:bCs/>
                <w:sz w:val="20"/>
              </w:rPr>
              <w:t>How do you wish to receive the licence?</w:t>
            </w:r>
          </w:p>
        </w:tc>
        <w:tc>
          <w:tcPr>
            <w:tcW w:w="1369" w:type="dxa"/>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60940561" w14:textId="77777777" w:rsidR="00113FBB" w:rsidRPr="00B0424F" w:rsidRDefault="00113FBB" w:rsidP="00113FBB">
            <w:pPr>
              <w:spacing w:before="60" w:after="60"/>
              <w:rPr>
                <w:rFonts w:cs="Arial"/>
                <w:sz w:val="20"/>
              </w:rPr>
            </w:pPr>
            <w:r>
              <w:rPr>
                <w:rFonts w:cs="Arial"/>
                <w:sz w:val="20"/>
              </w:rPr>
              <w:t>Post</w:t>
            </w:r>
          </w:p>
        </w:tc>
        <w:tc>
          <w:tcPr>
            <w:tcW w:w="1370" w:type="dxa"/>
            <w:gridSpan w:val="4"/>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177260550"/>
              <w14:checkbox>
                <w14:checked w14:val="0"/>
                <w14:checkedState w14:val="2612" w14:font="MS Gothic"/>
                <w14:uncheckedState w14:val="2610" w14:font="MS Gothic"/>
              </w14:checkbox>
            </w:sdtPr>
            <w:sdtEndPr/>
            <w:sdtContent>
              <w:p w14:paraId="299F53D9" w14:textId="77777777" w:rsidR="00113FBB" w:rsidRPr="00B0424F" w:rsidRDefault="00113FBB" w:rsidP="00113FBB">
                <w:pPr>
                  <w:spacing w:before="60" w:after="60"/>
                  <w:rPr>
                    <w:rFonts w:cs="Arial"/>
                    <w:sz w:val="20"/>
                  </w:rPr>
                </w:pPr>
                <w:r>
                  <w:rPr>
                    <w:rFonts w:ascii="MS Gothic" w:eastAsia="MS Gothic" w:hAnsi="MS Gothic" w:cs="Arial" w:hint="eastAsia"/>
                    <w:sz w:val="20"/>
                  </w:rPr>
                  <w:t>☐</w:t>
                </w:r>
              </w:p>
            </w:sdtContent>
          </w:sdt>
        </w:tc>
        <w:tc>
          <w:tcPr>
            <w:tcW w:w="1369" w:type="dxa"/>
            <w:gridSpan w:val="5"/>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14:paraId="60607E1A" w14:textId="77777777" w:rsidR="00113FBB" w:rsidRPr="00B0424F" w:rsidRDefault="00113FBB" w:rsidP="00113FBB">
            <w:pPr>
              <w:spacing w:before="60" w:after="60"/>
              <w:rPr>
                <w:rFonts w:cs="Arial"/>
                <w:sz w:val="20"/>
              </w:rPr>
            </w:pPr>
            <w:r>
              <w:rPr>
                <w:rFonts w:cs="Arial"/>
                <w:sz w:val="20"/>
              </w:rPr>
              <w:t>Collection</w:t>
            </w:r>
          </w:p>
        </w:tc>
        <w:tc>
          <w:tcPr>
            <w:tcW w:w="1394" w:type="dxa"/>
            <w:gridSpan w:val="6"/>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566452402"/>
              <w14:checkbox>
                <w14:checked w14:val="0"/>
                <w14:checkedState w14:val="2612" w14:font="MS Gothic"/>
                <w14:uncheckedState w14:val="2610" w14:font="MS Gothic"/>
              </w14:checkbox>
            </w:sdtPr>
            <w:sdtEndPr/>
            <w:sdtContent>
              <w:p w14:paraId="70D29637" w14:textId="77777777" w:rsidR="00113FBB" w:rsidRPr="00B0424F" w:rsidRDefault="00113FBB" w:rsidP="00113FBB">
                <w:pPr>
                  <w:spacing w:before="60" w:after="60"/>
                  <w:rPr>
                    <w:rFonts w:cs="Arial"/>
                    <w:sz w:val="20"/>
                  </w:rPr>
                </w:pPr>
                <w:r>
                  <w:rPr>
                    <w:rFonts w:ascii="MS Gothic" w:eastAsia="MS Gothic" w:hAnsi="MS Gothic" w:cs="Arial" w:hint="eastAsia"/>
                    <w:sz w:val="20"/>
                  </w:rPr>
                  <w:t>☐</w:t>
                </w:r>
              </w:p>
            </w:sdtContent>
          </w:sdt>
        </w:tc>
      </w:tr>
      <w:tr w:rsidR="00113FBB" w:rsidRPr="00AC38D4" w14:paraId="32F4ABDA" w14:textId="77777777" w:rsidTr="001D64D0">
        <w:trPr>
          <w:gridAfter w:val="1"/>
          <w:wAfter w:w="20" w:type="dxa"/>
        </w:trPr>
        <w:tc>
          <w:tcPr>
            <w:tcW w:w="10956" w:type="dxa"/>
            <w:gridSpan w:val="20"/>
            <w:tcBorders>
              <w:top w:val="single" w:sz="8" w:space="0" w:color="808080" w:themeColor="background1" w:themeShade="80"/>
              <w:left w:val="nil"/>
              <w:bottom w:val="single" w:sz="8" w:space="0" w:color="808080" w:themeColor="background1" w:themeShade="80"/>
              <w:right w:val="nil"/>
            </w:tcBorders>
          </w:tcPr>
          <w:p w14:paraId="1026937C" w14:textId="77777777" w:rsidR="00113FBB" w:rsidRPr="00960A81" w:rsidRDefault="00960A81" w:rsidP="00960A81">
            <w:pPr>
              <w:pStyle w:val="ListParagraph"/>
              <w:numPr>
                <w:ilvl w:val="0"/>
                <w:numId w:val="13"/>
              </w:numPr>
              <w:spacing w:before="60" w:after="60"/>
              <w:ind w:left="322"/>
              <w:rPr>
                <w:rFonts w:cs="Arial"/>
                <w:b/>
                <w:sz w:val="28"/>
                <w:szCs w:val="28"/>
              </w:rPr>
            </w:pPr>
            <w:r w:rsidRPr="00960A81">
              <w:rPr>
                <w:rFonts w:cs="Arial"/>
                <w:b/>
                <w:sz w:val="24"/>
                <w:szCs w:val="24"/>
              </w:rPr>
              <w:t>Applicant declaration</w:t>
            </w:r>
          </w:p>
        </w:tc>
      </w:tr>
      <w:tr w:rsidR="00113FBB" w:rsidRPr="00AC38D4" w14:paraId="324CED84" w14:textId="77777777" w:rsidTr="001D64D0">
        <w:trPr>
          <w:gridAfter w:val="1"/>
          <w:wAfter w:w="20" w:type="dxa"/>
          <w:trHeight w:val="157"/>
        </w:trPr>
        <w:tc>
          <w:tcPr>
            <w:tcW w:w="10956" w:type="dxa"/>
            <w:gridSpan w:val="2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F719FB0" w14:textId="77777777" w:rsidR="00C303E2" w:rsidRPr="00381B76" w:rsidRDefault="00C303E2" w:rsidP="00C303E2">
            <w:pPr>
              <w:spacing w:before="60" w:after="60"/>
              <w:rPr>
                <w:sz w:val="20"/>
              </w:rPr>
            </w:pPr>
            <w:r w:rsidRPr="00381B76">
              <w:rPr>
                <w:sz w:val="20"/>
              </w:rPr>
              <w:t xml:space="preserve">The Northern Territory Government respects and is committed to safeguarding the confidentiality and privacy of the information that it collects and handles, in accordance with the </w:t>
            </w:r>
            <w:r w:rsidRPr="00381B76">
              <w:rPr>
                <w:i/>
                <w:iCs/>
                <w:sz w:val="20"/>
              </w:rPr>
              <w:t>Northern Territory Information Act 2002</w:t>
            </w:r>
            <w:r w:rsidRPr="00381B76">
              <w:rPr>
                <w:sz w:val="20"/>
              </w:rPr>
              <w:t>.</w:t>
            </w:r>
          </w:p>
          <w:p w14:paraId="75080670" w14:textId="77777777" w:rsidR="00C303E2" w:rsidRPr="00381B76" w:rsidRDefault="00C303E2" w:rsidP="00C303E2">
            <w:pPr>
              <w:spacing w:before="60" w:after="60"/>
              <w:rPr>
                <w:sz w:val="20"/>
              </w:rPr>
            </w:pPr>
            <w:r w:rsidRPr="00381B76">
              <w:rPr>
                <w:sz w:val="20"/>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4FEBFF48" w14:textId="77777777" w:rsidR="00C303E2" w:rsidRPr="00381B76" w:rsidRDefault="00C303E2" w:rsidP="00C303E2">
            <w:pPr>
              <w:spacing w:before="60" w:after="60"/>
              <w:rPr>
                <w:sz w:val="20"/>
              </w:rPr>
            </w:pPr>
            <w:r w:rsidRPr="00381B76">
              <w:rPr>
                <w:sz w:val="20"/>
              </w:rPr>
              <w:t>The information you provide will be accessible to NT WorkSafe and will only be used to provide a department service or program. We will not disclose your personal information to third parties unless, authorised or required by law to do so you have given us consent to share your personal information for a specific purpose.</w:t>
            </w:r>
          </w:p>
          <w:p w14:paraId="2BAD4C18" w14:textId="77777777" w:rsidR="00113FBB" w:rsidRPr="00B0424F" w:rsidRDefault="00C303E2" w:rsidP="00C303E2">
            <w:pPr>
              <w:spacing w:before="60" w:after="60"/>
              <w:rPr>
                <w:rFonts w:cs="Arial"/>
                <w:sz w:val="20"/>
              </w:rPr>
            </w:pPr>
            <w:r w:rsidRPr="00381B76">
              <w:rPr>
                <w:sz w:val="20"/>
              </w:rPr>
              <w:t xml:space="preserve">You may request access to the personal information we hold about you. If you want more information about the Northern Territory’s privacy laws, please refer to the </w:t>
            </w:r>
            <w:r w:rsidRPr="00381B76">
              <w:rPr>
                <w:i/>
                <w:iCs/>
                <w:sz w:val="20"/>
              </w:rPr>
              <w:t>Northern Territory Information Act 2002</w:t>
            </w:r>
            <w:r w:rsidRPr="00381B76">
              <w:rPr>
                <w:sz w:val="20"/>
              </w:rPr>
              <w:t>, or the Office of the Information Commissioner NT.</w:t>
            </w:r>
          </w:p>
        </w:tc>
      </w:tr>
      <w:tr w:rsidR="00960A81" w:rsidRPr="00AC38D4" w14:paraId="0A7512FA" w14:textId="77777777" w:rsidTr="001D64D0">
        <w:trPr>
          <w:gridAfter w:val="1"/>
          <w:wAfter w:w="20" w:type="dxa"/>
          <w:trHeight w:val="157"/>
        </w:trPr>
        <w:tc>
          <w:tcPr>
            <w:tcW w:w="196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C40AEA7" w14:textId="77777777" w:rsidR="00960A81" w:rsidRPr="00B0424F" w:rsidRDefault="00960A81" w:rsidP="00113FBB">
            <w:pPr>
              <w:spacing w:before="60" w:after="60"/>
              <w:rPr>
                <w:rFonts w:cs="Arial"/>
                <w:sz w:val="20"/>
              </w:rPr>
            </w:pPr>
            <w:r>
              <w:rPr>
                <w:rFonts w:cs="Arial"/>
                <w:sz w:val="20"/>
              </w:rPr>
              <w:t>Applicant name:</w:t>
            </w:r>
          </w:p>
        </w:tc>
        <w:tc>
          <w:tcPr>
            <w:tcW w:w="8987"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879245E" w14:textId="77777777" w:rsidR="00960A81" w:rsidRPr="00927A7C" w:rsidRDefault="00960A81" w:rsidP="00113FBB">
            <w:pPr>
              <w:spacing w:before="60" w:after="60"/>
              <w:rPr>
                <w:rFonts w:cs="Arial"/>
                <w:sz w:val="20"/>
              </w:rPr>
            </w:pPr>
          </w:p>
        </w:tc>
      </w:tr>
      <w:tr w:rsidR="00960A81" w:rsidRPr="00AC38D4" w14:paraId="7D78C303" w14:textId="77777777" w:rsidTr="001D64D0">
        <w:trPr>
          <w:gridAfter w:val="1"/>
          <w:wAfter w:w="20" w:type="dxa"/>
          <w:trHeight w:val="157"/>
        </w:trPr>
        <w:tc>
          <w:tcPr>
            <w:tcW w:w="1969"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865B8B7" w14:textId="77777777" w:rsidR="00960A81" w:rsidRPr="00B0424F" w:rsidRDefault="00960A81" w:rsidP="000D767B">
            <w:pPr>
              <w:spacing w:before="120" w:after="120"/>
              <w:rPr>
                <w:rFonts w:cs="Arial"/>
                <w:sz w:val="20"/>
              </w:rPr>
            </w:pPr>
            <w:r>
              <w:rPr>
                <w:rFonts w:cs="Arial"/>
                <w:sz w:val="20"/>
              </w:rPr>
              <w:t>Applicant signature:</w:t>
            </w:r>
          </w:p>
        </w:tc>
        <w:tc>
          <w:tcPr>
            <w:tcW w:w="5379"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016C31A8" w14:textId="77777777" w:rsidR="00960A81" w:rsidRPr="00927A7C" w:rsidRDefault="00960A81" w:rsidP="000D767B">
            <w:pPr>
              <w:spacing w:before="120" w:after="120"/>
              <w:rPr>
                <w:rFonts w:cs="Arial"/>
                <w:sz w:val="20"/>
              </w:rPr>
            </w:pPr>
          </w:p>
        </w:tc>
        <w:tc>
          <w:tcPr>
            <w:tcW w:w="1134"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EB9A019" w14:textId="77777777" w:rsidR="00960A81" w:rsidRPr="00B0424F" w:rsidRDefault="00960A81" w:rsidP="000D767B">
            <w:pPr>
              <w:spacing w:before="120" w:after="120"/>
              <w:rPr>
                <w:rFonts w:cs="Arial"/>
                <w:sz w:val="20"/>
              </w:rPr>
            </w:pPr>
            <w:r>
              <w:rPr>
                <w:rFonts w:cs="Arial"/>
                <w:sz w:val="20"/>
              </w:rPr>
              <w:t>Date:</w:t>
            </w:r>
          </w:p>
        </w:tc>
        <w:tc>
          <w:tcPr>
            <w:tcW w:w="2474"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223F9D0D" w14:textId="77777777" w:rsidR="00960A81" w:rsidRPr="00927A7C" w:rsidRDefault="00960A81" w:rsidP="000D767B">
            <w:pPr>
              <w:spacing w:before="120" w:after="120"/>
              <w:rPr>
                <w:rFonts w:cs="Arial"/>
                <w:sz w:val="20"/>
              </w:rPr>
            </w:pPr>
          </w:p>
        </w:tc>
      </w:tr>
      <w:tr w:rsidR="00113FBB" w:rsidRPr="00AC38D4" w14:paraId="18BC2B1D" w14:textId="77777777" w:rsidTr="001D64D0">
        <w:trPr>
          <w:gridAfter w:val="1"/>
          <w:wAfter w:w="20" w:type="dxa"/>
        </w:trPr>
        <w:tc>
          <w:tcPr>
            <w:tcW w:w="10956" w:type="dxa"/>
            <w:gridSpan w:val="20"/>
            <w:tcBorders>
              <w:top w:val="single" w:sz="8" w:space="0" w:color="808080" w:themeColor="background1" w:themeShade="80"/>
              <w:left w:val="nil"/>
              <w:bottom w:val="single" w:sz="8" w:space="0" w:color="808080" w:themeColor="background1" w:themeShade="80"/>
              <w:right w:val="nil"/>
            </w:tcBorders>
          </w:tcPr>
          <w:p w14:paraId="1CDE56FF" w14:textId="77777777" w:rsidR="00113FBB" w:rsidRPr="00B0424F" w:rsidRDefault="00960A81" w:rsidP="000D767B">
            <w:pPr>
              <w:keepNext/>
              <w:spacing w:before="60" w:after="60"/>
              <w:rPr>
                <w:rFonts w:cs="Arial"/>
                <w:b/>
                <w:sz w:val="28"/>
                <w:szCs w:val="28"/>
              </w:rPr>
            </w:pPr>
            <w:r>
              <w:rPr>
                <w:rFonts w:cs="Arial"/>
                <w:b/>
                <w:sz w:val="24"/>
                <w:szCs w:val="28"/>
              </w:rPr>
              <w:lastRenderedPageBreak/>
              <w:t>Checklist</w:t>
            </w:r>
          </w:p>
        </w:tc>
      </w:tr>
      <w:tr w:rsidR="00580A7F" w:rsidRPr="00DD08F7" w14:paraId="61B2D81C" w14:textId="77777777" w:rsidTr="001D64D0">
        <w:trPr>
          <w:gridAfter w:val="1"/>
          <w:wAfter w:w="20" w:type="dxa"/>
          <w:trHeight w:val="222"/>
        </w:trPr>
        <w:tc>
          <w:tcPr>
            <w:tcW w:w="7791"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5CEAD0A" w14:textId="77777777" w:rsidR="00580A7F" w:rsidRPr="004C245B" w:rsidRDefault="00580A7F" w:rsidP="000D767B">
            <w:pPr>
              <w:keepNext/>
              <w:spacing w:before="60" w:after="60"/>
              <w:rPr>
                <w:rFonts w:cs="Arial"/>
                <w:b/>
                <w:sz w:val="21"/>
                <w:szCs w:val="21"/>
              </w:rPr>
            </w:pPr>
            <w:r w:rsidRPr="006E2CEC">
              <w:rPr>
                <w:rFonts w:cs="Arial"/>
                <w:b/>
                <w:sz w:val="20"/>
                <w:szCs w:val="21"/>
              </w:rPr>
              <w:t>Licence requirements</w:t>
            </w:r>
          </w:p>
        </w:tc>
        <w:tc>
          <w:tcPr>
            <w:tcW w:w="8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4D10045" w14:textId="77777777" w:rsidR="00580A7F" w:rsidRPr="006E2CEC" w:rsidRDefault="00580A7F" w:rsidP="000D767B">
            <w:pPr>
              <w:keepNext/>
              <w:spacing w:before="60" w:after="60"/>
              <w:jc w:val="center"/>
              <w:rPr>
                <w:rFonts w:cs="Arial"/>
                <w:b/>
                <w:sz w:val="20"/>
              </w:rPr>
            </w:pPr>
            <w:r w:rsidRPr="006E2CEC">
              <w:rPr>
                <w:rFonts w:cs="Arial"/>
                <w:b/>
                <w:sz w:val="20"/>
              </w:rPr>
              <w:t>New</w:t>
            </w:r>
          </w:p>
        </w:tc>
        <w:tc>
          <w:tcPr>
            <w:tcW w:w="127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043447" w14:textId="77777777" w:rsidR="00580A7F" w:rsidRPr="006E2CEC" w:rsidRDefault="000D767B" w:rsidP="000D767B">
            <w:pPr>
              <w:keepNext/>
              <w:spacing w:before="60" w:after="60"/>
              <w:jc w:val="center"/>
              <w:rPr>
                <w:rFonts w:cs="Arial"/>
                <w:b/>
                <w:sz w:val="20"/>
              </w:rPr>
            </w:pPr>
            <w:r>
              <w:rPr>
                <w:rFonts w:cs="Arial"/>
                <w:b/>
                <w:sz w:val="20"/>
              </w:rPr>
              <w:t>Reciprocal</w:t>
            </w:r>
          </w:p>
        </w:tc>
        <w:tc>
          <w:tcPr>
            <w:tcW w:w="103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9566022" w14:textId="77777777" w:rsidR="00580A7F" w:rsidRPr="006E2CEC" w:rsidRDefault="00580A7F" w:rsidP="000D767B">
            <w:pPr>
              <w:keepNext/>
              <w:spacing w:before="60" w:after="60"/>
              <w:jc w:val="center"/>
              <w:rPr>
                <w:rFonts w:cs="Arial"/>
                <w:b/>
                <w:sz w:val="20"/>
              </w:rPr>
            </w:pPr>
            <w:r w:rsidRPr="006E2CEC">
              <w:rPr>
                <w:rFonts w:cs="Arial"/>
                <w:b/>
                <w:sz w:val="20"/>
              </w:rPr>
              <w:t>Renewal</w:t>
            </w:r>
          </w:p>
        </w:tc>
      </w:tr>
      <w:tr w:rsidR="000D767B" w:rsidRPr="00DD08F7" w14:paraId="48212DFB" w14:textId="77777777" w:rsidTr="001D64D0">
        <w:trPr>
          <w:gridAfter w:val="1"/>
          <w:wAfter w:w="20" w:type="dxa"/>
          <w:trHeight w:val="222"/>
        </w:trPr>
        <w:tc>
          <w:tcPr>
            <w:tcW w:w="7791"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5198942" w14:textId="77777777" w:rsidR="000D767B" w:rsidRDefault="000D767B" w:rsidP="000D767B">
            <w:pPr>
              <w:keepNext/>
              <w:spacing w:before="60" w:after="60"/>
              <w:rPr>
                <w:rFonts w:cs="Arial"/>
                <w:sz w:val="20"/>
              </w:rPr>
            </w:pPr>
            <w:r>
              <w:rPr>
                <w:rFonts w:cs="Arial"/>
                <w:sz w:val="20"/>
              </w:rPr>
              <w:t xml:space="preserve">Application is complete and </w:t>
            </w:r>
            <w:r w:rsidR="002833EB">
              <w:rPr>
                <w:rFonts w:cs="Arial"/>
                <w:sz w:val="20"/>
              </w:rPr>
              <w:t xml:space="preserve">declaration </w:t>
            </w:r>
            <w:r>
              <w:rPr>
                <w:rFonts w:cs="Arial"/>
                <w:sz w:val="20"/>
              </w:rPr>
              <w:t>signed</w:t>
            </w:r>
          </w:p>
        </w:tc>
        <w:tc>
          <w:tcPr>
            <w:tcW w:w="8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603145562"/>
              <w14:checkbox>
                <w14:checked w14:val="0"/>
                <w14:checkedState w14:val="2612" w14:font="MS Gothic"/>
                <w14:uncheckedState w14:val="2610" w14:font="MS Gothic"/>
              </w14:checkbox>
            </w:sdtPr>
            <w:sdtEndPr/>
            <w:sdtContent>
              <w:p w14:paraId="5FB36FB5" w14:textId="77777777" w:rsidR="000D767B" w:rsidRDefault="000D767B" w:rsidP="000D767B">
                <w:pPr>
                  <w:keepNext/>
                  <w:spacing w:before="60" w:after="60"/>
                  <w:jc w:val="center"/>
                </w:pPr>
                <w:r>
                  <w:rPr>
                    <w:rFonts w:ascii="MS Gothic" w:eastAsia="MS Gothic" w:hAnsi="MS Gothic" w:cs="Arial" w:hint="eastAsia"/>
                    <w:sz w:val="20"/>
                  </w:rPr>
                  <w:t>☐</w:t>
                </w:r>
              </w:p>
            </w:sdtContent>
          </w:sdt>
        </w:tc>
        <w:tc>
          <w:tcPr>
            <w:tcW w:w="127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690093564"/>
              <w14:checkbox>
                <w14:checked w14:val="0"/>
                <w14:checkedState w14:val="2612" w14:font="MS Gothic"/>
                <w14:uncheckedState w14:val="2610" w14:font="MS Gothic"/>
              </w14:checkbox>
            </w:sdtPr>
            <w:sdtEndPr/>
            <w:sdtContent>
              <w:p w14:paraId="01D15E94" w14:textId="77777777" w:rsidR="000D767B" w:rsidRDefault="000D767B" w:rsidP="000D767B">
                <w:pPr>
                  <w:keepNext/>
                  <w:spacing w:before="60" w:after="60"/>
                  <w:jc w:val="center"/>
                </w:pPr>
                <w:r>
                  <w:rPr>
                    <w:rFonts w:ascii="MS Gothic" w:eastAsia="MS Gothic" w:hAnsi="MS Gothic" w:cs="Arial" w:hint="eastAsia"/>
                    <w:sz w:val="20"/>
                  </w:rPr>
                  <w:t>☐</w:t>
                </w:r>
              </w:p>
            </w:sdtContent>
          </w:sdt>
        </w:tc>
        <w:tc>
          <w:tcPr>
            <w:tcW w:w="103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50716541"/>
              <w14:checkbox>
                <w14:checked w14:val="0"/>
                <w14:checkedState w14:val="2612" w14:font="MS Gothic"/>
                <w14:uncheckedState w14:val="2610" w14:font="MS Gothic"/>
              </w14:checkbox>
            </w:sdtPr>
            <w:sdtEndPr/>
            <w:sdtContent>
              <w:p w14:paraId="582615DA" w14:textId="77777777" w:rsidR="000D767B" w:rsidRDefault="000D767B" w:rsidP="000D767B">
                <w:pPr>
                  <w:keepNext/>
                  <w:spacing w:before="60" w:after="60"/>
                  <w:jc w:val="center"/>
                </w:pPr>
                <w:r w:rsidRPr="00670919">
                  <w:rPr>
                    <w:rFonts w:ascii="MS Gothic" w:eastAsia="MS Gothic" w:hAnsi="MS Gothic" w:cs="Arial" w:hint="eastAsia"/>
                    <w:sz w:val="20"/>
                  </w:rPr>
                  <w:t>☐</w:t>
                </w:r>
              </w:p>
            </w:sdtContent>
          </w:sdt>
        </w:tc>
      </w:tr>
      <w:tr w:rsidR="000D767B" w:rsidRPr="00DD08F7" w14:paraId="0C52C1B4" w14:textId="77777777" w:rsidTr="001D64D0">
        <w:trPr>
          <w:gridAfter w:val="1"/>
          <w:wAfter w:w="20" w:type="dxa"/>
          <w:trHeight w:val="222"/>
        </w:trPr>
        <w:tc>
          <w:tcPr>
            <w:tcW w:w="7791"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BEDC23D" w14:textId="77777777" w:rsidR="000D767B" w:rsidRDefault="00C00B30" w:rsidP="000D767B">
            <w:pPr>
              <w:keepNext/>
              <w:spacing w:before="60" w:after="60"/>
              <w:rPr>
                <w:rFonts w:cs="Arial"/>
                <w:sz w:val="20"/>
              </w:rPr>
            </w:pPr>
            <w:r>
              <w:rPr>
                <w:rFonts w:cs="Arial"/>
                <w:sz w:val="20"/>
              </w:rPr>
              <w:t xml:space="preserve">Prescribed application fee (see </w:t>
            </w:r>
            <w:hyperlink r:id="rId11" w:history="1">
              <w:r w:rsidRPr="004D383A">
                <w:rPr>
                  <w:rStyle w:val="Hyperlink"/>
                  <w:rFonts w:cs="Arial"/>
                  <w:sz w:val="20"/>
                </w:rPr>
                <w:t>licensing fees and charges</w:t>
              </w:r>
            </w:hyperlink>
            <w:r>
              <w:rPr>
                <w:rFonts w:cs="Arial"/>
                <w:sz w:val="20"/>
              </w:rPr>
              <w:t xml:space="preserve"> page)</w:t>
            </w:r>
          </w:p>
        </w:tc>
        <w:tc>
          <w:tcPr>
            <w:tcW w:w="8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692297773"/>
              <w14:checkbox>
                <w14:checked w14:val="0"/>
                <w14:checkedState w14:val="2612" w14:font="MS Gothic"/>
                <w14:uncheckedState w14:val="2610" w14:font="MS Gothic"/>
              </w14:checkbox>
            </w:sdtPr>
            <w:sdtEndPr/>
            <w:sdtContent>
              <w:p w14:paraId="2B415FA6" w14:textId="77777777" w:rsidR="000D767B" w:rsidRDefault="000D767B" w:rsidP="000D767B">
                <w:pPr>
                  <w:keepNext/>
                  <w:spacing w:before="60" w:after="60"/>
                  <w:jc w:val="center"/>
                </w:pPr>
                <w:r w:rsidRPr="00670919">
                  <w:rPr>
                    <w:rFonts w:ascii="MS Gothic" w:eastAsia="MS Gothic" w:hAnsi="MS Gothic" w:cs="Arial" w:hint="eastAsia"/>
                    <w:sz w:val="20"/>
                  </w:rPr>
                  <w:t>☐</w:t>
                </w:r>
              </w:p>
            </w:sdtContent>
          </w:sdt>
        </w:tc>
        <w:tc>
          <w:tcPr>
            <w:tcW w:w="127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078971225"/>
              <w14:checkbox>
                <w14:checked w14:val="0"/>
                <w14:checkedState w14:val="2612" w14:font="MS Gothic"/>
                <w14:uncheckedState w14:val="2610" w14:font="MS Gothic"/>
              </w14:checkbox>
            </w:sdtPr>
            <w:sdtEndPr/>
            <w:sdtContent>
              <w:p w14:paraId="05FF33B5" w14:textId="77777777" w:rsidR="000D767B" w:rsidRDefault="000D767B" w:rsidP="000D767B">
                <w:pPr>
                  <w:keepNext/>
                  <w:spacing w:before="60" w:after="60"/>
                  <w:jc w:val="center"/>
                </w:pPr>
                <w:r w:rsidRPr="00670919">
                  <w:rPr>
                    <w:rFonts w:ascii="MS Gothic" w:eastAsia="MS Gothic" w:hAnsi="MS Gothic" w:cs="Arial" w:hint="eastAsia"/>
                    <w:sz w:val="20"/>
                  </w:rPr>
                  <w:t>☐</w:t>
                </w:r>
              </w:p>
            </w:sdtContent>
          </w:sdt>
        </w:tc>
        <w:tc>
          <w:tcPr>
            <w:tcW w:w="103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604251818"/>
              <w14:checkbox>
                <w14:checked w14:val="0"/>
                <w14:checkedState w14:val="2612" w14:font="MS Gothic"/>
                <w14:uncheckedState w14:val="2610" w14:font="MS Gothic"/>
              </w14:checkbox>
            </w:sdtPr>
            <w:sdtEndPr/>
            <w:sdtContent>
              <w:p w14:paraId="2A6F5669" w14:textId="77777777" w:rsidR="000D767B" w:rsidRDefault="000D767B" w:rsidP="000D767B">
                <w:pPr>
                  <w:keepNext/>
                  <w:spacing w:before="60" w:after="60"/>
                  <w:jc w:val="center"/>
                </w:pPr>
                <w:r w:rsidRPr="00670919">
                  <w:rPr>
                    <w:rFonts w:ascii="MS Gothic" w:eastAsia="MS Gothic" w:hAnsi="MS Gothic" w:cs="Arial" w:hint="eastAsia"/>
                    <w:sz w:val="20"/>
                  </w:rPr>
                  <w:t>☐</w:t>
                </w:r>
              </w:p>
            </w:sdtContent>
          </w:sdt>
        </w:tc>
      </w:tr>
      <w:tr w:rsidR="000D767B" w:rsidRPr="00DD08F7" w14:paraId="29878022" w14:textId="77777777" w:rsidTr="001D64D0">
        <w:trPr>
          <w:gridAfter w:val="1"/>
          <w:wAfter w:w="20" w:type="dxa"/>
          <w:trHeight w:val="222"/>
        </w:trPr>
        <w:tc>
          <w:tcPr>
            <w:tcW w:w="7791"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DDDDBC6" w14:textId="1900E9AE" w:rsidR="000D767B" w:rsidRDefault="000D767B" w:rsidP="000D767B">
            <w:pPr>
              <w:keepNext/>
              <w:spacing w:before="60" w:after="60"/>
              <w:rPr>
                <w:rFonts w:cs="Arial"/>
                <w:sz w:val="20"/>
              </w:rPr>
            </w:pPr>
            <w:r>
              <w:rPr>
                <w:rFonts w:cs="Arial"/>
                <w:sz w:val="20"/>
              </w:rPr>
              <w:t xml:space="preserve">One clear, passport size photograph no more than 6 months old attached. </w:t>
            </w:r>
            <w:r w:rsidR="00F143AD">
              <w:rPr>
                <w:rFonts w:cs="Arial"/>
                <w:sz w:val="20"/>
              </w:rPr>
              <w:t>Alternatively,</w:t>
            </w:r>
            <w:r>
              <w:rPr>
                <w:rFonts w:cs="Arial"/>
                <w:sz w:val="20"/>
              </w:rPr>
              <w:t xml:space="preserve"> photographs can be taken at any Territory Business Centre</w:t>
            </w:r>
          </w:p>
        </w:tc>
        <w:tc>
          <w:tcPr>
            <w:tcW w:w="8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348378536"/>
              <w14:checkbox>
                <w14:checked w14:val="0"/>
                <w14:checkedState w14:val="2612" w14:font="MS Gothic"/>
                <w14:uncheckedState w14:val="2610" w14:font="MS Gothic"/>
              </w14:checkbox>
            </w:sdtPr>
            <w:sdtEndPr/>
            <w:sdtContent>
              <w:p w14:paraId="23451C6A" w14:textId="77777777" w:rsidR="000D767B" w:rsidRDefault="000D767B" w:rsidP="000D767B">
                <w:pPr>
                  <w:keepNext/>
                  <w:spacing w:before="60" w:after="60"/>
                  <w:jc w:val="center"/>
                </w:pPr>
                <w:r w:rsidRPr="00670919">
                  <w:rPr>
                    <w:rFonts w:ascii="MS Gothic" w:eastAsia="MS Gothic" w:hAnsi="MS Gothic" w:cs="Arial" w:hint="eastAsia"/>
                    <w:sz w:val="20"/>
                  </w:rPr>
                  <w:t>☐</w:t>
                </w:r>
              </w:p>
            </w:sdtContent>
          </w:sdt>
        </w:tc>
        <w:tc>
          <w:tcPr>
            <w:tcW w:w="127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918978745"/>
              <w14:checkbox>
                <w14:checked w14:val="0"/>
                <w14:checkedState w14:val="2612" w14:font="MS Gothic"/>
                <w14:uncheckedState w14:val="2610" w14:font="MS Gothic"/>
              </w14:checkbox>
            </w:sdtPr>
            <w:sdtEndPr/>
            <w:sdtContent>
              <w:p w14:paraId="2D5FCE0C" w14:textId="77777777" w:rsidR="000D767B" w:rsidRDefault="000D767B" w:rsidP="000D767B">
                <w:pPr>
                  <w:keepNext/>
                  <w:spacing w:before="60" w:after="60"/>
                  <w:jc w:val="center"/>
                </w:pPr>
                <w:r w:rsidRPr="00670919">
                  <w:rPr>
                    <w:rFonts w:ascii="MS Gothic" w:eastAsia="MS Gothic" w:hAnsi="MS Gothic" w:cs="Arial" w:hint="eastAsia"/>
                    <w:sz w:val="20"/>
                  </w:rPr>
                  <w:t>☐</w:t>
                </w:r>
              </w:p>
            </w:sdtContent>
          </w:sdt>
        </w:tc>
        <w:tc>
          <w:tcPr>
            <w:tcW w:w="103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82098723"/>
              <w14:checkbox>
                <w14:checked w14:val="0"/>
                <w14:checkedState w14:val="2612" w14:font="MS Gothic"/>
                <w14:uncheckedState w14:val="2610" w14:font="MS Gothic"/>
              </w14:checkbox>
            </w:sdtPr>
            <w:sdtEndPr/>
            <w:sdtContent>
              <w:p w14:paraId="4F707D66" w14:textId="77777777" w:rsidR="000D767B" w:rsidRDefault="000D767B" w:rsidP="000D767B">
                <w:pPr>
                  <w:keepNext/>
                  <w:spacing w:before="60" w:after="60"/>
                  <w:jc w:val="center"/>
                </w:pPr>
                <w:r w:rsidRPr="00670919">
                  <w:rPr>
                    <w:rFonts w:ascii="MS Gothic" w:eastAsia="MS Gothic" w:hAnsi="MS Gothic" w:cs="Arial" w:hint="eastAsia"/>
                    <w:sz w:val="20"/>
                  </w:rPr>
                  <w:t>☐</w:t>
                </w:r>
              </w:p>
            </w:sdtContent>
          </w:sdt>
        </w:tc>
      </w:tr>
      <w:tr w:rsidR="000D767B" w:rsidRPr="00DD08F7" w14:paraId="2E839BB3" w14:textId="77777777" w:rsidTr="001D64D0">
        <w:trPr>
          <w:gridAfter w:val="1"/>
          <w:wAfter w:w="20" w:type="dxa"/>
          <w:trHeight w:val="222"/>
        </w:trPr>
        <w:tc>
          <w:tcPr>
            <w:tcW w:w="7791"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E4B562B" w14:textId="77777777" w:rsidR="000D767B" w:rsidRDefault="000D767B" w:rsidP="000D767B">
            <w:pPr>
              <w:keepNext/>
              <w:spacing w:before="60" w:after="60"/>
              <w:rPr>
                <w:rFonts w:cs="Arial"/>
                <w:sz w:val="20"/>
              </w:rPr>
            </w:pPr>
            <w:r>
              <w:rPr>
                <w:rFonts w:cs="Arial"/>
                <w:sz w:val="20"/>
              </w:rPr>
              <w:t>Proof of identity documents attached</w:t>
            </w:r>
          </w:p>
        </w:tc>
        <w:tc>
          <w:tcPr>
            <w:tcW w:w="8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999182269"/>
              <w14:checkbox>
                <w14:checked w14:val="0"/>
                <w14:checkedState w14:val="2612" w14:font="MS Gothic"/>
                <w14:uncheckedState w14:val="2610" w14:font="MS Gothic"/>
              </w14:checkbox>
            </w:sdtPr>
            <w:sdtEndPr/>
            <w:sdtContent>
              <w:p w14:paraId="3B3583D7" w14:textId="77777777" w:rsidR="000D767B" w:rsidRDefault="000D767B" w:rsidP="000D767B">
                <w:pPr>
                  <w:keepNext/>
                  <w:spacing w:before="60" w:after="60"/>
                  <w:jc w:val="center"/>
                </w:pPr>
                <w:r w:rsidRPr="00670919">
                  <w:rPr>
                    <w:rFonts w:ascii="MS Gothic" w:eastAsia="MS Gothic" w:hAnsi="MS Gothic" w:cs="Arial" w:hint="eastAsia"/>
                    <w:sz w:val="20"/>
                  </w:rPr>
                  <w:t>☐</w:t>
                </w:r>
              </w:p>
            </w:sdtContent>
          </w:sdt>
        </w:tc>
        <w:tc>
          <w:tcPr>
            <w:tcW w:w="127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460236758"/>
              <w14:checkbox>
                <w14:checked w14:val="0"/>
                <w14:checkedState w14:val="2612" w14:font="MS Gothic"/>
                <w14:uncheckedState w14:val="2610" w14:font="MS Gothic"/>
              </w14:checkbox>
            </w:sdtPr>
            <w:sdtEndPr/>
            <w:sdtContent>
              <w:p w14:paraId="0F0FAF3E" w14:textId="77777777" w:rsidR="000D767B" w:rsidRDefault="000D767B" w:rsidP="000D767B">
                <w:pPr>
                  <w:keepNext/>
                  <w:spacing w:before="60" w:after="60"/>
                  <w:jc w:val="center"/>
                </w:pPr>
                <w:r w:rsidRPr="00670919">
                  <w:rPr>
                    <w:rFonts w:ascii="MS Gothic" w:eastAsia="MS Gothic" w:hAnsi="MS Gothic" w:cs="Arial" w:hint="eastAsia"/>
                    <w:sz w:val="20"/>
                  </w:rPr>
                  <w:t>☐</w:t>
                </w:r>
              </w:p>
            </w:sdtContent>
          </w:sdt>
        </w:tc>
        <w:tc>
          <w:tcPr>
            <w:tcW w:w="103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0220446"/>
              <w14:checkbox>
                <w14:checked w14:val="0"/>
                <w14:checkedState w14:val="2612" w14:font="MS Gothic"/>
                <w14:uncheckedState w14:val="2610" w14:font="MS Gothic"/>
              </w14:checkbox>
            </w:sdtPr>
            <w:sdtEndPr/>
            <w:sdtContent>
              <w:p w14:paraId="67C292B8" w14:textId="77777777" w:rsidR="000D767B" w:rsidRDefault="000D767B" w:rsidP="000D767B">
                <w:pPr>
                  <w:keepNext/>
                  <w:spacing w:before="60" w:after="60"/>
                  <w:jc w:val="center"/>
                </w:pPr>
                <w:r w:rsidRPr="00670919">
                  <w:rPr>
                    <w:rFonts w:ascii="MS Gothic" w:eastAsia="MS Gothic" w:hAnsi="MS Gothic" w:cs="Arial" w:hint="eastAsia"/>
                    <w:sz w:val="20"/>
                  </w:rPr>
                  <w:t>☐</w:t>
                </w:r>
              </w:p>
            </w:sdtContent>
          </w:sdt>
        </w:tc>
      </w:tr>
      <w:tr w:rsidR="000D767B" w:rsidRPr="00DD08F7" w14:paraId="478074CC" w14:textId="77777777" w:rsidTr="001D64D0">
        <w:trPr>
          <w:gridAfter w:val="1"/>
          <w:wAfter w:w="20" w:type="dxa"/>
          <w:trHeight w:val="222"/>
        </w:trPr>
        <w:tc>
          <w:tcPr>
            <w:tcW w:w="7791"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9F8E95D" w14:textId="77777777" w:rsidR="000D767B" w:rsidRDefault="000D767B" w:rsidP="000D767B">
            <w:pPr>
              <w:spacing w:before="60" w:after="60"/>
              <w:rPr>
                <w:rFonts w:cs="Arial"/>
                <w:sz w:val="20"/>
              </w:rPr>
            </w:pPr>
            <w:r>
              <w:rPr>
                <w:rFonts w:cs="Arial"/>
                <w:sz w:val="20"/>
              </w:rPr>
              <w:t>Copy of competency training and p</w:t>
            </w:r>
            <w:r w:rsidR="00C00B30">
              <w:rPr>
                <w:rFonts w:cs="Arial"/>
                <w:sz w:val="20"/>
              </w:rPr>
              <w:t>ractical experience attached (s</w:t>
            </w:r>
            <w:r>
              <w:rPr>
                <w:rFonts w:cs="Arial"/>
                <w:sz w:val="20"/>
              </w:rPr>
              <w:t>ection 6)</w:t>
            </w:r>
          </w:p>
        </w:tc>
        <w:tc>
          <w:tcPr>
            <w:tcW w:w="8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205566604"/>
              <w14:checkbox>
                <w14:checked w14:val="0"/>
                <w14:checkedState w14:val="2612" w14:font="MS Gothic"/>
                <w14:uncheckedState w14:val="2610" w14:font="MS Gothic"/>
              </w14:checkbox>
            </w:sdtPr>
            <w:sdtEndPr/>
            <w:sdtContent>
              <w:p w14:paraId="2D1D4544" w14:textId="77777777" w:rsidR="000D767B" w:rsidRDefault="000D767B" w:rsidP="000D767B">
                <w:pPr>
                  <w:spacing w:before="60" w:after="60"/>
                  <w:jc w:val="center"/>
                  <w:rPr>
                    <w:rFonts w:cs="Arial"/>
                    <w:sz w:val="20"/>
                  </w:rPr>
                </w:pPr>
                <w:r w:rsidRPr="00670919">
                  <w:rPr>
                    <w:rFonts w:ascii="MS Gothic" w:eastAsia="MS Gothic" w:hAnsi="MS Gothic" w:cs="Arial" w:hint="eastAsia"/>
                    <w:sz w:val="20"/>
                  </w:rPr>
                  <w:t>☐</w:t>
                </w:r>
              </w:p>
            </w:sdtContent>
          </w:sdt>
        </w:tc>
        <w:tc>
          <w:tcPr>
            <w:tcW w:w="127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F7092F" w14:textId="77777777" w:rsidR="000D767B" w:rsidRDefault="000D767B" w:rsidP="000D767B">
            <w:pPr>
              <w:spacing w:before="60" w:after="60"/>
              <w:jc w:val="center"/>
              <w:rPr>
                <w:rFonts w:cs="Arial"/>
                <w:sz w:val="20"/>
              </w:rPr>
            </w:pPr>
            <w:r>
              <w:rPr>
                <w:rFonts w:cs="Arial"/>
                <w:sz w:val="20"/>
              </w:rPr>
              <w:t>N/A</w:t>
            </w:r>
          </w:p>
        </w:tc>
        <w:tc>
          <w:tcPr>
            <w:tcW w:w="103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E2834DA" w14:textId="77777777" w:rsidR="000D767B" w:rsidRDefault="000D767B" w:rsidP="000D767B">
            <w:pPr>
              <w:spacing w:before="60" w:after="60"/>
              <w:jc w:val="center"/>
              <w:rPr>
                <w:rFonts w:cs="Arial"/>
                <w:sz w:val="20"/>
              </w:rPr>
            </w:pPr>
            <w:r>
              <w:rPr>
                <w:rFonts w:cs="Arial"/>
                <w:sz w:val="20"/>
              </w:rPr>
              <w:t>N/A</w:t>
            </w:r>
          </w:p>
        </w:tc>
      </w:tr>
      <w:tr w:rsidR="000D767B" w:rsidRPr="00DD08F7" w14:paraId="7037B684" w14:textId="77777777" w:rsidTr="001D64D0">
        <w:trPr>
          <w:gridAfter w:val="1"/>
          <w:wAfter w:w="20" w:type="dxa"/>
          <w:trHeight w:val="222"/>
        </w:trPr>
        <w:tc>
          <w:tcPr>
            <w:tcW w:w="7791"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60D9BA4" w14:textId="77777777" w:rsidR="000D767B" w:rsidRPr="00B0424F" w:rsidRDefault="000D767B" w:rsidP="000D767B">
            <w:pPr>
              <w:spacing w:before="60" w:after="60"/>
              <w:rPr>
                <w:rFonts w:cs="Arial"/>
                <w:sz w:val="20"/>
              </w:rPr>
            </w:pPr>
            <w:r>
              <w:rPr>
                <w:rFonts w:cs="Arial"/>
                <w:sz w:val="20"/>
              </w:rPr>
              <w:t>Certificates of compliance issued attached</w:t>
            </w:r>
          </w:p>
        </w:tc>
        <w:tc>
          <w:tcPr>
            <w:tcW w:w="8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3189AC6" w14:textId="77777777" w:rsidR="000D767B" w:rsidRDefault="000D767B" w:rsidP="000D767B">
            <w:pPr>
              <w:spacing w:before="60" w:after="60"/>
              <w:jc w:val="center"/>
            </w:pPr>
            <w:r w:rsidRPr="00271A33">
              <w:rPr>
                <w:rFonts w:cs="Arial"/>
                <w:sz w:val="20"/>
              </w:rPr>
              <w:t>N/A</w:t>
            </w:r>
          </w:p>
        </w:tc>
        <w:tc>
          <w:tcPr>
            <w:tcW w:w="127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1F6809D" w14:textId="77777777" w:rsidR="000D767B" w:rsidRDefault="000D767B" w:rsidP="000D767B">
            <w:pPr>
              <w:spacing w:before="60" w:after="60"/>
              <w:jc w:val="center"/>
            </w:pPr>
            <w:r w:rsidRPr="00271A33">
              <w:rPr>
                <w:rFonts w:cs="Arial"/>
                <w:sz w:val="20"/>
              </w:rPr>
              <w:t>N/A</w:t>
            </w:r>
          </w:p>
        </w:tc>
        <w:tc>
          <w:tcPr>
            <w:tcW w:w="103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7670794"/>
              <w14:checkbox>
                <w14:checked w14:val="0"/>
                <w14:checkedState w14:val="2612" w14:font="MS Gothic"/>
                <w14:uncheckedState w14:val="2610" w14:font="MS Gothic"/>
              </w14:checkbox>
            </w:sdtPr>
            <w:sdtEndPr/>
            <w:sdtContent>
              <w:p w14:paraId="38B0C30E" w14:textId="77777777" w:rsidR="000D767B" w:rsidRDefault="000D767B" w:rsidP="000D767B">
                <w:pPr>
                  <w:spacing w:before="60" w:after="60"/>
                  <w:jc w:val="center"/>
                </w:pPr>
                <w:r>
                  <w:rPr>
                    <w:rFonts w:ascii="MS Gothic" w:eastAsia="MS Gothic" w:hAnsi="MS Gothic" w:cs="Arial" w:hint="eastAsia"/>
                    <w:sz w:val="20"/>
                  </w:rPr>
                  <w:t>☐</w:t>
                </w:r>
              </w:p>
            </w:sdtContent>
          </w:sdt>
        </w:tc>
      </w:tr>
      <w:tr w:rsidR="000D767B" w:rsidRPr="00DD08F7" w14:paraId="693890D9" w14:textId="77777777" w:rsidTr="001D64D0">
        <w:trPr>
          <w:gridAfter w:val="1"/>
          <w:wAfter w:w="20" w:type="dxa"/>
          <w:trHeight w:val="222"/>
        </w:trPr>
        <w:tc>
          <w:tcPr>
            <w:tcW w:w="7791"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461DC44" w14:textId="77777777" w:rsidR="000D767B" w:rsidRPr="00B0424F" w:rsidRDefault="000D767B" w:rsidP="000D767B">
            <w:pPr>
              <w:spacing w:before="60" w:after="60"/>
              <w:rPr>
                <w:sz w:val="20"/>
              </w:rPr>
            </w:pPr>
            <w:r>
              <w:rPr>
                <w:sz w:val="20"/>
              </w:rPr>
              <w:t>Letter from your employer/supervisor stating your practical or continual experience attached</w:t>
            </w:r>
          </w:p>
        </w:tc>
        <w:tc>
          <w:tcPr>
            <w:tcW w:w="8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94BEF59" w14:textId="77777777" w:rsidR="000D767B" w:rsidRDefault="000D767B" w:rsidP="000D767B">
            <w:pPr>
              <w:spacing w:before="60" w:after="60"/>
              <w:jc w:val="center"/>
            </w:pPr>
            <w:r w:rsidRPr="000A2A8F">
              <w:rPr>
                <w:rFonts w:cs="Arial"/>
                <w:sz w:val="20"/>
              </w:rPr>
              <w:t>N/A</w:t>
            </w:r>
          </w:p>
        </w:tc>
        <w:tc>
          <w:tcPr>
            <w:tcW w:w="127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12A1095" w14:textId="77777777" w:rsidR="000D767B" w:rsidRDefault="000D767B" w:rsidP="000D767B">
            <w:pPr>
              <w:spacing w:before="60" w:after="60"/>
              <w:jc w:val="center"/>
            </w:pPr>
            <w:r w:rsidRPr="000A2A8F">
              <w:rPr>
                <w:rFonts w:cs="Arial"/>
                <w:sz w:val="20"/>
              </w:rPr>
              <w:t>N/A</w:t>
            </w:r>
          </w:p>
        </w:tc>
        <w:tc>
          <w:tcPr>
            <w:tcW w:w="103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2028315375"/>
              <w14:checkbox>
                <w14:checked w14:val="0"/>
                <w14:checkedState w14:val="2612" w14:font="MS Gothic"/>
                <w14:uncheckedState w14:val="2610" w14:font="MS Gothic"/>
              </w14:checkbox>
            </w:sdtPr>
            <w:sdtEndPr/>
            <w:sdtContent>
              <w:p w14:paraId="55CB0982" w14:textId="77777777" w:rsidR="000D767B" w:rsidRDefault="000D767B" w:rsidP="000D767B">
                <w:pPr>
                  <w:spacing w:before="60" w:after="60"/>
                  <w:jc w:val="center"/>
                </w:pPr>
                <w:r w:rsidRPr="00F86071">
                  <w:rPr>
                    <w:rFonts w:ascii="MS Gothic" w:eastAsia="MS Gothic" w:hAnsi="MS Gothic" w:cs="Arial" w:hint="eastAsia"/>
                    <w:sz w:val="20"/>
                  </w:rPr>
                  <w:t>☐</w:t>
                </w:r>
              </w:p>
            </w:sdtContent>
          </w:sdt>
        </w:tc>
      </w:tr>
      <w:tr w:rsidR="000D767B" w:rsidRPr="00DD08F7" w14:paraId="1752ED41" w14:textId="77777777" w:rsidTr="001D64D0">
        <w:trPr>
          <w:gridAfter w:val="1"/>
          <w:wAfter w:w="20" w:type="dxa"/>
          <w:trHeight w:val="222"/>
        </w:trPr>
        <w:tc>
          <w:tcPr>
            <w:tcW w:w="7791" w:type="dxa"/>
            <w:gridSpan w:val="8"/>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A19BFC1" w14:textId="77777777" w:rsidR="000D767B" w:rsidRDefault="000D767B" w:rsidP="000D767B">
            <w:pPr>
              <w:spacing w:before="60" w:after="60"/>
              <w:rPr>
                <w:rFonts w:cs="Arial"/>
                <w:sz w:val="20"/>
              </w:rPr>
            </w:pPr>
            <w:r>
              <w:rPr>
                <w:rFonts w:cs="Arial"/>
                <w:sz w:val="20"/>
              </w:rPr>
              <w:t>Copy of front and back of current interstate gasfitting licence attached</w:t>
            </w:r>
          </w:p>
        </w:tc>
        <w:tc>
          <w:tcPr>
            <w:tcW w:w="851"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08DE30AC" w14:textId="77777777" w:rsidR="000D767B" w:rsidRDefault="000D767B" w:rsidP="000D767B">
            <w:pPr>
              <w:spacing w:before="60" w:after="60"/>
              <w:jc w:val="center"/>
            </w:pPr>
            <w:r w:rsidRPr="000A2A8F">
              <w:rPr>
                <w:rFonts w:cs="Arial"/>
                <w:sz w:val="20"/>
              </w:rPr>
              <w:t>N/A</w:t>
            </w:r>
          </w:p>
        </w:tc>
        <w:tc>
          <w:tcPr>
            <w:tcW w:w="1275"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493175087"/>
              <w14:checkbox>
                <w14:checked w14:val="0"/>
                <w14:checkedState w14:val="2612" w14:font="MS Gothic"/>
                <w14:uncheckedState w14:val="2610" w14:font="MS Gothic"/>
              </w14:checkbox>
            </w:sdtPr>
            <w:sdtEndPr/>
            <w:sdtContent>
              <w:p w14:paraId="4EFDFCFE" w14:textId="77777777" w:rsidR="000D767B" w:rsidRPr="000D767B" w:rsidRDefault="000D767B" w:rsidP="000D767B">
                <w:pPr>
                  <w:spacing w:before="60" w:after="60"/>
                  <w:jc w:val="center"/>
                  <w:rPr>
                    <w:rFonts w:cs="Arial"/>
                    <w:sz w:val="20"/>
                  </w:rPr>
                </w:pPr>
                <w:r w:rsidRPr="00670919">
                  <w:rPr>
                    <w:rFonts w:ascii="MS Gothic" w:eastAsia="MS Gothic" w:hAnsi="MS Gothic" w:cs="Arial" w:hint="eastAsia"/>
                    <w:sz w:val="20"/>
                  </w:rPr>
                  <w:t>☐</w:t>
                </w:r>
              </w:p>
            </w:sdtContent>
          </w:sdt>
        </w:tc>
        <w:tc>
          <w:tcPr>
            <w:tcW w:w="1039"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00DF7332" w14:textId="77777777" w:rsidR="000D767B" w:rsidRDefault="000D767B" w:rsidP="000D767B">
            <w:pPr>
              <w:spacing w:before="60" w:after="60"/>
              <w:jc w:val="center"/>
            </w:pPr>
            <w:r w:rsidRPr="000A2A8F">
              <w:rPr>
                <w:rFonts w:cs="Arial"/>
                <w:sz w:val="20"/>
              </w:rPr>
              <w:t>N/A</w:t>
            </w:r>
          </w:p>
        </w:tc>
      </w:tr>
      <w:tr w:rsidR="006E2CEC" w:rsidRPr="00DD08F7" w14:paraId="241805C3" w14:textId="77777777" w:rsidTr="001D64D0">
        <w:trPr>
          <w:gridAfter w:val="1"/>
          <w:wAfter w:w="20" w:type="dxa"/>
          <w:trHeight w:val="222"/>
        </w:trPr>
        <w:tc>
          <w:tcPr>
            <w:tcW w:w="10956" w:type="dxa"/>
            <w:gridSpan w:val="2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36490E8" w14:textId="77777777" w:rsidR="006E2CEC" w:rsidRPr="006E2CEC" w:rsidRDefault="006E2CEC" w:rsidP="006E2CEC">
            <w:pPr>
              <w:spacing w:before="60" w:after="60"/>
              <w:rPr>
                <w:rFonts w:cs="Arial"/>
                <w:b/>
                <w:sz w:val="20"/>
              </w:rPr>
            </w:pPr>
            <w:r w:rsidRPr="006E2CEC">
              <w:rPr>
                <w:rFonts w:cs="Arial"/>
                <w:b/>
                <w:sz w:val="24"/>
              </w:rPr>
              <w:t>Privacy statement</w:t>
            </w:r>
          </w:p>
        </w:tc>
      </w:tr>
      <w:tr w:rsidR="006E2CEC" w:rsidRPr="00DD08F7" w14:paraId="4FCC235F" w14:textId="77777777" w:rsidTr="001D64D0">
        <w:trPr>
          <w:gridAfter w:val="1"/>
          <w:wAfter w:w="20" w:type="dxa"/>
          <w:trHeight w:val="222"/>
        </w:trPr>
        <w:tc>
          <w:tcPr>
            <w:tcW w:w="10956" w:type="dxa"/>
            <w:gridSpan w:val="20"/>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48A1D42B" w14:textId="77777777" w:rsidR="002833EB" w:rsidRPr="00381B76" w:rsidRDefault="002833EB" w:rsidP="002833EB">
            <w:pPr>
              <w:spacing w:before="60" w:after="60"/>
              <w:rPr>
                <w:sz w:val="20"/>
              </w:rPr>
            </w:pPr>
            <w:r w:rsidRPr="00381B76">
              <w:rPr>
                <w:sz w:val="20"/>
              </w:rPr>
              <w:t xml:space="preserve">The Northern Territory Government respects and is committed to safeguarding the confidentiality and privacy of the information that it collects and handles, in accordance with the </w:t>
            </w:r>
            <w:r w:rsidRPr="00381B76">
              <w:rPr>
                <w:i/>
                <w:iCs/>
                <w:sz w:val="20"/>
              </w:rPr>
              <w:t>Northern Territory Information Act 2002</w:t>
            </w:r>
            <w:r w:rsidRPr="00381B76">
              <w:rPr>
                <w:sz w:val="20"/>
              </w:rPr>
              <w:t>.</w:t>
            </w:r>
          </w:p>
          <w:p w14:paraId="035556A8" w14:textId="20A5BA02" w:rsidR="002833EB" w:rsidRPr="00381B76" w:rsidRDefault="002833EB" w:rsidP="002833EB">
            <w:pPr>
              <w:spacing w:before="60" w:after="60"/>
              <w:rPr>
                <w:sz w:val="20"/>
              </w:rPr>
            </w:pPr>
            <w:r w:rsidRPr="00381B76">
              <w:rPr>
                <w:sz w:val="20"/>
              </w:rPr>
              <w:t xml:space="preserve">You have been asked to provide personal information necessary for us to meet your application requirements. You do not have to provide your personal information but if you choose not to, this application will be </w:t>
            </w:r>
            <w:r w:rsidR="00ED590E" w:rsidRPr="00381B76">
              <w:rPr>
                <w:sz w:val="20"/>
              </w:rPr>
              <w:t>incomplete,</w:t>
            </w:r>
            <w:r w:rsidRPr="00381B76">
              <w:rPr>
                <w:sz w:val="20"/>
              </w:rPr>
              <w:t xml:space="preserve"> and we will be unable to process it.</w:t>
            </w:r>
          </w:p>
          <w:p w14:paraId="7BEA271F" w14:textId="0348D741" w:rsidR="002833EB" w:rsidRPr="00381B76" w:rsidRDefault="002833EB" w:rsidP="002833EB">
            <w:pPr>
              <w:spacing w:before="60" w:after="60"/>
              <w:rPr>
                <w:sz w:val="20"/>
              </w:rPr>
            </w:pPr>
            <w:r w:rsidRPr="00381B76">
              <w:rPr>
                <w:sz w:val="20"/>
              </w:rPr>
              <w:t xml:space="preserve">The information you provide will be accessible to </w:t>
            </w:r>
            <w:r w:rsidR="001D64D0">
              <w:rPr>
                <w:sz w:val="20"/>
              </w:rPr>
              <w:t xml:space="preserve">Territory Business Centre and </w:t>
            </w:r>
            <w:r w:rsidRPr="00381B76">
              <w:rPr>
                <w:sz w:val="20"/>
              </w:rPr>
              <w:t>NT WorkSafe and will only be used to provide a department service or program. We will not disclose your personal information to third parties unless, authorised or required by law to do so</w:t>
            </w:r>
            <w:r w:rsidR="001D64D0">
              <w:rPr>
                <w:sz w:val="20"/>
              </w:rPr>
              <w:t>, or</w:t>
            </w:r>
            <w:r w:rsidRPr="00381B76">
              <w:rPr>
                <w:sz w:val="20"/>
              </w:rPr>
              <w:t xml:space="preserve"> you have given us consent to share your personal information for a specific purpose.</w:t>
            </w:r>
          </w:p>
          <w:p w14:paraId="60EBC407" w14:textId="77777777" w:rsidR="006E2CEC" w:rsidRPr="00927A7C" w:rsidRDefault="002833EB" w:rsidP="002833EB">
            <w:pPr>
              <w:spacing w:before="60" w:after="60"/>
              <w:rPr>
                <w:rFonts w:cs="Arial"/>
                <w:sz w:val="20"/>
              </w:rPr>
            </w:pPr>
            <w:r w:rsidRPr="00381B76">
              <w:rPr>
                <w:sz w:val="20"/>
              </w:rPr>
              <w:t xml:space="preserve">You may request access to the personal information we hold about you. If you want more information about the Northern Territory’s privacy laws, please refer to the </w:t>
            </w:r>
            <w:r w:rsidRPr="00381B76">
              <w:rPr>
                <w:i/>
                <w:iCs/>
                <w:sz w:val="20"/>
              </w:rPr>
              <w:t>Northern Territory Information Act 2002</w:t>
            </w:r>
            <w:r w:rsidRPr="00381B76">
              <w:rPr>
                <w:sz w:val="20"/>
              </w:rPr>
              <w:t>, or the Office of the Information Commissioner NT.</w:t>
            </w:r>
          </w:p>
        </w:tc>
      </w:tr>
      <w:tr w:rsidR="006E2CEC" w:rsidRPr="00DD08F7" w14:paraId="76AF40B2" w14:textId="77777777" w:rsidTr="001D64D0">
        <w:trPr>
          <w:gridAfter w:val="1"/>
          <w:wAfter w:w="20" w:type="dxa"/>
          <w:trHeight w:val="222"/>
        </w:trPr>
        <w:tc>
          <w:tcPr>
            <w:tcW w:w="10956" w:type="dxa"/>
            <w:gridSpan w:val="2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575E3C1" w14:textId="77777777" w:rsidR="006E2CEC" w:rsidRPr="006E2CEC" w:rsidRDefault="006E2CEC" w:rsidP="006E2CEC">
            <w:pPr>
              <w:spacing w:before="60" w:after="60"/>
              <w:rPr>
                <w:rFonts w:cs="Arial"/>
                <w:b/>
                <w:sz w:val="24"/>
              </w:rPr>
            </w:pPr>
            <w:r w:rsidRPr="006E2CEC">
              <w:rPr>
                <w:rFonts w:cs="Arial"/>
                <w:b/>
                <w:sz w:val="24"/>
              </w:rPr>
              <w:t>Lodgement</w:t>
            </w:r>
          </w:p>
        </w:tc>
      </w:tr>
      <w:tr w:rsidR="00130182" w:rsidRPr="00DD08F7" w14:paraId="2D383AFD" w14:textId="77777777" w:rsidTr="001D64D0">
        <w:trPr>
          <w:gridAfter w:val="1"/>
          <w:wAfter w:w="20" w:type="dxa"/>
          <w:trHeight w:val="222"/>
        </w:trPr>
        <w:tc>
          <w:tcPr>
            <w:tcW w:w="10956" w:type="dxa"/>
            <w:gridSpan w:val="2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C51E7D9" w14:textId="77777777" w:rsidR="00130182" w:rsidRPr="00524E5F" w:rsidRDefault="00130182" w:rsidP="00130182">
            <w:pPr>
              <w:spacing w:before="60" w:after="60"/>
              <w:jc w:val="both"/>
              <w:rPr>
                <w:sz w:val="20"/>
              </w:rPr>
            </w:pPr>
            <w:r>
              <w:rPr>
                <w:sz w:val="20"/>
              </w:rPr>
              <w:t>Complete</w:t>
            </w:r>
            <w:r w:rsidRPr="00524E5F">
              <w:rPr>
                <w:sz w:val="20"/>
              </w:rPr>
              <w:t xml:space="preserve"> applications can be lodged in person, email or via post at a </w:t>
            </w:r>
            <w:hyperlink r:id="rId12" w:history="1">
              <w:r w:rsidR="002833EB">
                <w:rPr>
                  <w:rStyle w:val="Hyperlink"/>
                  <w:sz w:val="20"/>
                </w:rPr>
                <w:t>Territory Business Centre</w:t>
              </w:r>
            </w:hyperlink>
            <w:r w:rsidR="002833EB">
              <w:rPr>
                <w:sz w:val="20"/>
              </w:rPr>
              <w:t xml:space="preserve"> </w:t>
            </w:r>
            <w:r w:rsidRPr="00524E5F">
              <w:rPr>
                <w:sz w:val="20"/>
              </w:rPr>
              <w:t>below:</w:t>
            </w:r>
          </w:p>
        </w:tc>
      </w:tr>
      <w:tr w:rsidR="00130182" w:rsidRPr="00DD08F7" w14:paraId="742BA437" w14:textId="77777777" w:rsidTr="001D64D0">
        <w:trPr>
          <w:gridAfter w:val="1"/>
          <w:wAfter w:w="20" w:type="dxa"/>
          <w:trHeight w:val="222"/>
        </w:trPr>
        <w:tc>
          <w:tcPr>
            <w:tcW w:w="182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13BB681" w14:textId="77777777" w:rsidR="00130182" w:rsidRPr="00130182" w:rsidRDefault="00130182" w:rsidP="00130182">
            <w:pPr>
              <w:tabs>
                <w:tab w:val="left" w:pos="0"/>
              </w:tabs>
              <w:spacing w:before="60" w:after="60"/>
              <w:rPr>
                <w:rFonts w:cs="Arial"/>
                <w:b/>
                <w:sz w:val="20"/>
              </w:rPr>
            </w:pPr>
            <w:r w:rsidRPr="00130182">
              <w:rPr>
                <w:rFonts w:cs="Arial"/>
                <w:b/>
                <w:sz w:val="20"/>
              </w:rPr>
              <w:t>Darwin</w:t>
            </w:r>
          </w:p>
        </w:tc>
        <w:tc>
          <w:tcPr>
            <w:tcW w:w="9127"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AD54E5A" w14:textId="77777777" w:rsidR="00130182" w:rsidRPr="008118BE" w:rsidRDefault="002833EB" w:rsidP="002833EB">
            <w:pPr>
              <w:spacing w:before="60" w:after="60"/>
              <w:rPr>
                <w:sz w:val="20"/>
              </w:rPr>
            </w:pPr>
            <w:r>
              <w:rPr>
                <w:rFonts w:cs="Arial"/>
                <w:sz w:val="20"/>
              </w:rPr>
              <w:t xml:space="preserve">Building 3, </w:t>
            </w:r>
            <w:r w:rsidR="00130182">
              <w:rPr>
                <w:rFonts w:cs="Arial"/>
                <w:sz w:val="20"/>
              </w:rPr>
              <w:t xml:space="preserve">Darwin Corporate Park, </w:t>
            </w:r>
            <w:r>
              <w:rPr>
                <w:rFonts w:cs="Arial"/>
                <w:sz w:val="20"/>
              </w:rPr>
              <w:t>631 Stuart Highway Berrimah</w:t>
            </w:r>
          </w:p>
        </w:tc>
      </w:tr>
      <w:tr w:rsidR="00130182" w:rsidRPr="00DD08F7" w14:paraId="6CA9BBA3" w14:textId="77777777" w:rsidTr="001D64D0">
        <w:trPr>
          <w:gridAfter w:val="1"/>
          <w:wAfter w:w="20" w:type="dxa"/>
          <w:trHeight w:val="222"/>
        </w:trPr>
        <w:tc>
          <w:tcPr>
            <w:tcW w:w="182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47C3CC" w14:textId="77777777" w:rsidR="00130182" w:rsidRPr="00130182" w:rsidRDefault="00130182" w:rsidP="00130182">
            <w:pPr>
              <w:tabs>
                <w:tab w:val="left" w:pos="0"/>
              </w:tabs>
              <w:spacing w:before="60" w:after="60"/>
              <w:rPr>
                <w:rFonts w:cs="Arial"/>
                <w:b/>
                <w:sz w:val="20"/>
              </w:rPr>
            </w:pPr>
            <w:r w:rsidRPr="00130182">
              <w:rPr>
                <w:rFonts w:cs="Arial"/>
                <w:b/>
                <w:sz w:val="20"/>
              </w:rPr>
              <w:t>Katherine</w:t>
            </w:r>
          </w:p>
        </w:tc>
        <w:tc>
          <w:tcPr>
            <w:tcW w:w="9127"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12F3FA6" w14:textId="77777777" w:rsidR="00130182" w:rsidRPr="008118BE" w:rsidRDefault="00ED313D" w:rsidP="002833EB">
            <w:pPr>
              <w:spacing w:before="60" w:after="60"/>
              <w:rPr>
                <w:sz w:val="20"/>
              </w:rPr>
            </w:pPr>
            <w:r>
              <w:rPr>
                <w:rFonts w:cs="Arial"/>
                <w:sz w:val="20"/>
              </w:rPr>
              <w:t>Big Rivers</w:t>
            </w:r>
            <w:r w:rsidR="002833EB">
              <w:rPr>
                <w:rFonts w:cs="Arial"/>
                <w:sz w:val="20"/>
              </w:rPr>
              <w:t xml:space="preserve"> Government Centre,</w:t>
            </w:r>
            <w:r w:rsidRPr="00603C5C">
              <w:rPr>
                <w:rFonts w:cs="Arial"/>
                <w:sz w:val="20"/>
              </w:rPr>
              <w:t xml:space="preserve"> 5 First Street Katherine</w:t>
            </w:r>
          </w:p>
        </w:tc>
      </w:tr>
      <w:tr w:rsidR="00130182" w:rsidRPr="00DD08F7" w14:paraId="781797B7" w14:textId="77777777" w:rsidTr="001D64D0">
        <w:trPr>
          <w:gridAfter w:val="1"/>
          <w:wAfter w:w="20" w:type="dxa"/>
          <w:trHeight w:val="222"/>
        </w:trPr>
        <w:tc>
          <w:tcPr>
            <w:tcW w:w="182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690517A" w14:textId="77777777" w:rsidR="00130182" w:rsidRPr="00130182" w:rsidRDefault="00130182" w:rsidP="00130182">
            <w:pPr>
              <w:tabs>
                <w:tab w:val="left" w:pos="0"/>
              </w:tabs>
              <w:spacing w:before="60" w:after="60"/>
              <w:rPr>
                <w:rFonts w:cs="Arial"/>
                <w:b/>
                <w:sz w:val="20"/>
              </w:rPr>
            </w:pPr>
            <w:r w:rsidRPr="00130182">
              <w:rPr>
                <w:rFonts w:cs="Arial"/>
                <w:b/>
                <w:sz w:val="20"/>
              </w:rPr>
              <w:t>Alice Springs</w:t>
            </w:r>
          </w:p>
        </w:tc>
        <w:tc>
          <w:tcPr>
            <w:tcW w:w="9127"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9929980" w14:textId="77777777" w:rsidR="00130182" w:rsidRPr="008118BE" w:rsidRDefault="00130182" w:rsidP="00130182">
            <w:pPr>
              <w:spacing w:before="60" w:after="60"/>
              <w:rPr>
                <w:sz w:val="20"/>
              </w:rPr>
            </w:pPr>
            <w:r>
              <w:rPr>
                <w:sz w:val="20"/>
              </w:rPr>
              <w:t>Ground floor, The Gree</w:t>
            </w:r>
            <w:r w:rsidR="002833EB">
              <w:rPr>
                <w:sz w:val="20"/>
              </w:rPr>
              <w:t>n Well building, 50 Bath Street Alice Springs</w:t>
            </w:r>
          </w:p>
        </w:tc>
      </w:tr>
      <w:tr w:rsidR="00ED313D" w:rsidRPr="00DD08F7" w14:paraId="6CEBA6F6" w14:textId="77777777" w:rsidTr="001D64D0">
        <w:trPr>
          <w:gridAfter w:val="1"/>
          <w:wAfter w:w="20" w:type="dxa"/>
          <w:trHeight w:val="222"/>
        </w:trPr>
        <w:tc>
          <w:tcPr>
            <w:tcW w:w="182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C244DFA" w14:textId="77777777" w:rsidR="00ED313D" w:rsidRPr="00130182" w:rsidRDefault="00ED313D" w:rsidP="00ED313D">
            <w:pPr>
              <w:tabs>
                <w:tab w:val="left" w:pos="0"/>
              </w:tabs>
              <w:spacing w:before="60" w:after="60"/>
              <w:rPr>
                <w:rFonts w:cs="Arial"/>
                <w:b/>
                <w:sz w:val="20"/>
              </w:rPr>
            </w:pPr>
            <w:r w:rsidRPr="00130182">
              <w:rPr>
                <w:rFonts w:cs="Arial"/>
                <w:b/>
                <w:sz w:val="20"/>
              </w:rPr>
              <w:t>Tennant Creek</w:t>
            </w:r>
          </w:p>
        </w:tc>
        <w:tc>
          <w:tcPr>
            <w:tcW w:w="9127"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7D04B75" w14:textId="77777777" w:rsidR="00ED313D" w:rsidRDefault="00ED313D" w:rsidP="00ED313D">
            <w:pPr>
              <w:spacing w:before="60" w:after="60"/>
              <w:rPr>
                <w:sz w:val="20"/>
              </w:rPr>
            </w:pPr>
            <w:r>
              <w:rPr>
                <w:rFonts w:cs="Arial"/>
                <w:sz w:val="20"/>
              </w:rPr>
              <w:t xml:space="preserve">Barkley </w:t>
            </w:r>
            <w:r w:rsidR="002833EB">
              <w:rPr>
                <w:rFonts w:cs="Arial"/>
                <w:sz w:val="20"/>
              </w:rPr>
              <w:t>Business Hub, 63 Haddock Street</w:t>
            </w:r>
            <w:r>
              <w:rPr>
                <w:rFonts w:cs="Arial"/>
                <w:sz w:val="20"/>
              </w:rPr>
              <w:t xml:space="preserve"> Tennant Creek</w:t>
            </w:r>
          </w:p>
        </w:tc>
      </w:tr>
      <w:tr w:rsidR="00ED313D" w:rsidRPr="00DD08F7" w14:paraId="5102F21B" w14:textId="77777777" w:rsidTr="001D64D0">
        <w:trPr>
          <w:gridAfter w:val="1"/>
          <w:wAfter w:w="20" w:type="dxa"/>
          <w:trHeight w:val="222"/>
        </w:trPr>
        <w:tc>
          <w:tcPr>
            <w:tcW w:w="2819"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277114F1" w14:textId="77777777" w:rsidR="00ED313D" w:rsidRDefault="00ED313D" w:rsidP="00ED313D">
            <w:pPr>
              <w:spacing w:before="60" w:after="60"/>
              <w:rPr>
                <w:rFonts w:cs="Arial"/>
                <w:sz w:val="20"/>
              </w:rPr>
            </w:pPr>
            <w:r w:rsidRPr="002B6C07">
              <w:rPr>
                <w:rFonts w:cs="Arial"/>
                <w:b/>
                <w:sz w:val="20"/>
              </w:rPr>
              <w:t>Phone:</w:t>
            </w:r>
            <w:r>
              <w:rPr>
                <w:rFonts w:cs="Arial"/>
                <w:sz w:val="20"/>
              </w:rPr>
              <w:t xml:space="preserve"> 1800 193 111</w:t>
            </w:r>
          </w:p>
        </w:tc>
        <w:tc>
          <w:tcPr>
            <w:tcW w:w="4104" w:type="dxa"/>
            <w:gridSpan w:val="3"/>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383D38D8" w14:textId="77777777" w:rsidR="00ED313D" w:rsidRDefault="00ED313D" w:rsidP="00ED313D">
            <w:pPr>
              <w:spacing w:before="60" w:after="60"/>
              <w:rPr>
                <w:rFonts w:cs="Arial"/>
                <w:sz w:val="20"/>
              </w:rPr>
            </w:pPr>
            <w:r w:rsidRPr="002B6C07">
              <w:rPr>
                <w:rFonts w:cs="Arial"/>
                <w:b/>
                <w:sz w:val="20"/>
              </w:rPr>
              <w:t>Email:</w:t>
            </w:r>
            <w:r>
              <w:rPr>
                <w:rFonts w:cs="Arial"/>
                <w:sz w:val="20"/>
              </w:rPr>
              <w:t xml:space="preserve"> </w:t>
            </w:r>
            <w:hyperlink r:id="rId13" w:history="1">
              <w:r w:rsidRPr="00BE09DD">
                <w:rPr>
                  <w:rStyle w:val="Hyperlink"/>
                  <w:rFonts w:cs="Arial"/>
                  <w:sz w:val="20"/>
                </w:rPr>
                <w:t>territorybusinesscentre@nt.gov.au</w:t>
              </w:r>
            </w:hyperlink>
            <w:r>
              <w:rPr>
                <w:rFonts w:cs="Arial"/>
                <w:sz w:val="20"/>
              </w:rPr>
              <w:t xml:space="preserve"> </w:t>
            </w:r>
          </w:p>
        </w:tc>
        <w:tc>
          <w:tcPr>
            <w:tcW w:w="4033" w:type="dxa"/>
            <w:gridSpan w:val="14"/>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1FBA8166" w14:textId="77777777" w:rsidR="00ED313D" w:rsidRDefault="00ED313D" w:rsidP="00ED313D">
            <w:pPr>
              <w:spacing w:before="60" w:after="60"/>
              <w:rPr>
                <w:rFonts w:cs="Arial"/>
                <w:sz w:val="20"/>
              </w:rPr>
            </w:pPr>
            <w:r w:rsidRPr="002B6C07">
              <w:rPr>
                <w:rFonts w:cs="Arial"/>
                <w:b/>
                <w:sz w:val="20"/>
              </w:rPr>
              <w:t>Postal:</w:t>
            </w:r>
            <w:r>
              <w:rPr>
                <w:rFonts w:cs="Arial"/>
                <w:sz w:val="20"/>
              </w:rPr>
              <w:t xml:space="preserve"> GPO Box 9800, Darwin, NT 0801</w:t>
            </w:r>
          </w:p>
        </w:tc>
      </w:tr>
      <w:tr w:rsidR="00ED313D" w:rsidRPr="00DD08F7" w14:paraId="4A5A6CCB" w14:textId="77777777" w:rsidTr="00F143AD">
        <w:trPr>
          <w:gridAfter w:val="1"/>
          <w:wAfter w:w="20" w:type="dxa"/>
          <w:trHeight w:val="222"/>
        </w:trPr>
        <w:tc>
          <w:tcPr>
            <w:tcW w:w="10956" w:type="dxa"/>
            <w:gridSpan w:val="2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790EDDA8" w14:textId="77777777" w:rsidR="00ED313D" w:rsidRPr="00130182" w:rsidRDefault="00ED313D" w:rsidP="00ED313D">
            <w:pPr>
              <w:spacing w:before="60" w:after="60"/>
              <w:rPr>
                <w:rFonts w:cs="Arial"/>
                <w:b/>
                <w:sz w:val="20"/>
              </w:rPr>
            </w:pPr>
            <w:r w:rsidRPr="00130182">
              <w:rPr>
                <w:rFonts w:cs="Arial"/>
                <w:b/>
                <w:sz w:val="24"/>
              </w:rPr>
              <w:t>Payment details</w:t>
            </w:r>
          </w:p>
        </w:tc>
      </w:tr>
      <w:tr w:rsidR="00ED313D" w:rsidRPr="00DD08F7" w14:paraId="1F0363B6" w14:textId="77777777" w:rsidTr="00F143AD">
        <w:trPr>
          <w:gridAfter w:val="1"/>
          <w:wAfter w:w="20" w:type="dxa"/>
          <w:trHeight w:val="222"/>
        </w:trPr>
        <w:tc>
          <w:tcPr>
            <w:tcW w:w="10956" w:type="dxa"/>
            <w:gridSpan w:val="20"/>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0A0C7DD8" w14:textId="77777777" w:rsidR="00ED313D" w:rsidRPr="009E0BF3" w:rsidRDefault="00ED313D" w:rsidP="00ED313D">
            <w:pPr>
              <w:keepNext/>
              <w:spacing w:before="60" w:after="60"/>
              <w:rPr>
                <w:rFonts w:cs="Arial"/>
                <w:sz w:val="20"/>
              </w:rPr>
            </w:pPr>
            <w:r w:rsidRPr="009E0BF3">
              <w:rPr>
                <w:rFonts w:cs="Arial"/>
                <w:sz w:val="20"/>
              </w:rPr>
              <w:t xml:space="preserve">A fee is payable on lodgement of this application form. Payment can be made by: </w:t>
            </w:r>
          </w:p>
          <w:p w14:paraId="1C446FA2" w14:textId="77777777" w:rsidR="00ED313D" w:rsidRPr="009E0BF3" w:rsidRDefault="00ED313D" w:rsidP="00ED313D">
            <w:pPr>
              <w:pStyle w:val="ListParagraph"/>
              <w:keepNext/>
              <w:numPr>
                <w:ilvl w:val="0"/>
                <w:numId w:val="20"/>
              </w:numPr>
              <w:spacing w:before="60" w:after="60"/>
              <w:rPr>
                <w:sz w:val="20"/>
              </w:rPr>
            </w:pPr>
            <w:r w:rsidRPr="009E0BF3">
              <w:rPr>
                <w:rFonts w:cs="Arial"/>
                <w:sz w:val="20"/>
              </w:rPr>
              <w:t>Cash (in person only); or</w:t>
            </w:r>
          </w:p>
          <w:p w14:paraId="087B5B1E" w14:textId="77777777" w:rsidR="00ED313D" w:rsidRDefault="00ED313D" w:rsidP="00ED313D">
            <w:pPr>
              <w:pStyle w:val="ListParagraph"/>
              <w:keepNext/>
              <w:numPr>
                <w:ilvl w:val="0"/>
                <w:numId w:val="20"/>
              </w:numPr>
              <w:spacing w:before="60" w:after="60"/>
              <w:rPr>
                <w:sz w:val="20"/>
              </w:rPr>
            </w:pPr>
            <w:r w:rsidRPr="009E0BF3">
              <w:rPr>
                <w:rFonts w:cs="Arial"/>
                <w:sz w:val="20"/>
              </w:rPr>
              <w:t xml:space="preserve">Cheque </w:t>
            </w:r>
            <w:r w:rsidRPr="009E0BF3">
              <w:rPr>
                <w:sz w:val="20"/>
              </w:rPr>
              <w:t xml:space="preserve">(made out to Receiver of Territory Monies); or </w:t>
            </w:r>
          </w:p>
          <w:p w14:paraId="7F634963" w14:textId="77777777" w:rsidR="00ED313D" w:rsidRPr="00C00B30" w:rsidRDefault="00ED313D" w:rsidP="00ED313D">
            <w:pPr>
              <w:pStyle w:val="ListParagraph"/>
              <w:keepNext/>
              <w:numPr>
                <w:ilvl w:val="0"/>
                <w:numId w:val="20"/>
              </w:numPr>
              <w:spacing w:before="60" w:after="60"/>
              <w:rPr>
                <w:sz w:val="20"/>
              </w:rPr>
            </w:pPr>
            <w:r w:rsidRPr="00C00B30">
              <w:rPr>
                <w:sz w:val="20"/>
              </w:rPr>
              <w:t>Credit card (Visa or MasterCard accepted in person or over the phone). Note: A staff member from the Territory Business Centre will contact you via phone for payment.</w:t>
            </w:r>
          </w:p>
        </w:tc>
      </w:tr>
    </w:tbl>
    <w:p w14:paraId="4F746458" w14:textId="77777777" w:rsidR="00DE7BE2" w:rsidRDefault="00DE7BE2" w:rsidP="009B1BF1"/>
    <w:p w14:paraId="3F3A54AB" w14:textId="77777777" w:rsidR="00DE7BE2" w:rsidRPr="00DE7BE2" w:rsidRDefault="00DE7BE2" w:rsidP="00DE7BE2"/>
    <w:p w14:paraId="3BCEEFA6" w14:textId="77777777" w:rsidR="00DE7BE2" w:rsidRPr="00DE7BE2" w:rsidRDefault="00DE7BE2" w:rsidP="00DE7BE2"/>
    <w:p w14:paraId="0CCC90BE" w14:textId="77777777" w:rsidR="007A5EFD" w:rsidRPr="00DE7BE2" w:rsidRDefault="007A5EFD" w:rsidP="00DE7BE2">
      <w:pPr>
        <w:jc w:val="center"/>
      </w:pPr>
    </w:p>
    <w:sectPr w:rsidR="007A5EFD" w:rsidRPr="00DE7BE2" w:rsidSect="00A5722B">
      <w:headerReference w:type="default" r:id="rId14"/>
      <w:footerReference w:type="default" r:id="rId15"/>
      <w:headerReference w:type="first" r:id="rId16"/>
      <w:footerReference w:type="first" r:id="rId17"/>
      <w:pgSz w:w="11906" w:h="16838" w:code="9"/>
      <w:pgMar w:top="794" w:right="794" w:bottom="794" w:left="794" w:header="426" w:footer="2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E836" w14:textId="77777777" w:rsidR="00775C16" w:rsidRDefault="00775C16" w:rsidP="007332FF">
      <w:r>
        <w:separator/>
      </w:r>
    </w:p>
  </w:endnote>
  <w:endnote w:type="continuationSeparator" w:id="0">
    <w:p w14:paraId="01E839A8" w14:textId="77777777" w:rsidR="00775C16" w:rsidRDefault="00775C1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1B975DB3" w14:textId="77777777" w:rsidTr="001B3D22">
      <w:trPr>
        <w:cantSplit/>
        <w:trHeight w:hRule="exact" w:val="850"/>
      </w:trPr>
      <w:tc>
        <w:tcPr>
          <w:tcW w:w="10318" w:type="dxa"/>
          <w:vAlign w:val="bottom"/>
        </w:tcPr>
        <w:p w14:paraId="7B0D8545" w14:textId="77777777" w:rsidR="001B3D22" w:rsidRPr="001B3D22" w:rsidRDefault="004A4E26" w:rsidP="001B3D22">
          <w:pPr>
            <w:spacing w:after="0"/>
            <w:rPr>
              <w:rStyle w:val="PageNumber"/>
            </w:rPr>
          </w:pPr>
          <w:r>
            <w:rPr>
              <w:rStyle w:val="PageNumber"/>
            </w:rPr>
            <w:t>NT WorkSafe</w:t>
          </w:r>
        </w:p>
        <w:p w14:paraId="50BE9ED4" w14:textId="386E5B6E" w:rsidR="00960A81" w:rsidRDefault="00ED590E"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2-21T00:00:00Z">
                <w:dateFormat w:val="d MMMM yyyy"/>
                <w:lid w:val="en-AU"/>
                <w:storeMappedDataAs w:val="dateTime"/>
                <w:calendar w:val="gregorian"/>
              </w:date>
            </w:sdtPr>
            <w:sdtEndPr>
              <w:rPr>
                <w:rStyle w:val="PageNumber"/>
              </w:rPr>
            </w:sdtEndPr>
            <w:sdtContent>
              <w:r>
                <w:rPr>
                  <w:rStyle w:val="PageNumber"/>
                </w:rPr>
                <w:t>21 February 2025</w:t>
              </w:r>
            </w:sdtContent>
          </w:sdt>
          <w:r w:rsidR="001B3D22" w:rsidRPr="001B3D22">
            <w:rPr>
              <w:rStyle w:val="PageNumber"/>
            </w:rPr>
            <w:t xml:space="preserve"> | Version</w:t>
          </w:r>
          <w:r w:rsidR="00960A81">
            <w:rPr>
              <w:rStyle w:val="PageNumber"/>
            </w:rPr>
            <w:t xml:space="preserve"> </w:t>
          </w:r>
          <w:r w:rsidR="00135409">
            <w:rPr>
              <w:rStyle w:val="PageNumber"/>
            </w:rPr>
            <w:t>3</w:t>
          </w:r>
          <w:r w:rsidR="000D767B">
            <w:rPr>
              <w:rStyle w:val="PageNumber"/>
            </w:rPr>
            <w:t>.0</w:t>
          </w:r>
        </w:p>
        <w:p w14:paraId="3BE0011C" w14:textId="77777777"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303E2">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303E2">
            <w:rPr>
              <w:rStyle w:val="PageNumber"/>
              <w:noProof/>
            </w:rPr>
            <w:t>4</w:t>
          </w:r>
          <w:r w:rsidRPr="00AC4488">
            <w:rPr>
              <w:rStyle w:val="PageNumber"/>
            </w:rPr>
            <w:fldChar w:fldCharType="end"/>
          </w:r>
        </w:p>
      </w:tc>
    </w:tr>
  </w:tbl>
  <w:p w14:paraId="18F25D4B" w14:textId="77777777" w:rsidR="002645D5" w:rsidRPr="00B11C67" w:rsidRDefault="002645D5" w:rsidP="002645D5">
    <w:pPr>
      <w:pStyle w:val="Footer"/>
      <w:rPr>
        <w:sz w:val="4"/>
        <w:szCs w:val="4"/>
      </w:rPr>
    </w:pPr>
  </w:p>
  <w:p w14:paraId="24F1C1BE"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06237" w14:textId="77777777" w:rsidR="0087320B" w:rsidRDefault="00764BED"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45E9B624" w14:textId="77777777" w:rsidTr="00DE7BE2">
      <w:trPr>
        <w:cantSplit/>
        <w:trHeight w:hRule="exact" w:val="1134"/>
      </w:trPr>
      <w:tc>
        <w:tcPr>
          <w:tcW w:w="4536" w:type="dxa"/>
          <w:tcBorders>
            <w:top w:val="single" w:sz="4" w:space="0" w:color="auto"/>
          </w:tcBorders>
          <w:vAlign w:val="bottom"/>
        </w:tcPr>
        <w:p w14:paraId="0D04B844" w14:textId="4D15D482" w:rsidR="00A66DD9" w:rsidRPr="001B3D22" w:rsidRDefault="00ED590E"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2-21T00:00:00Z">
                <w:dateFormat w:val="d MMMM yyyy"/>
                <w:lid w:val="en-AU"/>
                <w:storeMappedDataAs w:val="dateTime"/>
                <w:calendar w:val="gregorian"/>
              </w:date>
            </w:sdtPr>
            <w:sdtEndPr>
              <w:rPr>
                <w:rStyle w:val="PageNumber"/>
              </w:rPr>
            </w:sdtEndPr>
            <w:sdtContent>
              <w:r>
                <w:rPr>
                  <w:rStyle w:val="PageNumber"/>
                </w:rPr>
                <w:t>21 February 2025</w:t>
              </w:r>
            </w:sdtContent>
          </w:sdt>
          <w:r w:rsidR="001B3D22" w:rsidRPr="001B3D22">
            <w:rPr>
              <w:rStyle w:val="PageNumber"/>
            </w:rPr>
            <w:t xml:space="preserve"> | </w:t>
          </w:r>
          <w:r w:rsidR="00135409">
            <w:rPr>
              <w:rStyle w:val="PageNumber"/>
            </w:rPr>
            <w:t>Version 3</w:t>
          </w:r>
          <w:r w:rsidR="00A5722B">
            <w:rPr>
              <w:rStyle w:val="PageNumber"/>
            </w:rPr>
            <w:t>.0</w:t>
          </w:r>
        </w:p>
        <w:p w14:paraId="091DCBD8"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C303E2">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C303E2">
            <w:rPr>
              <w:rStyle w:val="PageNumber"/>
              <w:noProof/>
            </w:rPr>
            <w:t>4</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5721C75A"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2076A906" wp14:editId="6AD7EB64">
                <wp:extent cx="3691510" cy="608400"/>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31FD52E1"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A90A1" w14:textId="77777777" w:rsidR="00775C16" w:rsidRDefault="00775C16" w:rsidP="007332FF">
      <w:r>
        <w:separator/>
      </w:r>
    </w:p>
  </w:footnote>
  <w:footnote w:type="continuationSeparator" w:id="0">
    <w:p w14:paraId="349057D4" w14:textId="77777777" w:rsidR="00775C16" w:rsidRDefault="00775C1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A591" w14:textId="77777777" w:rsidR="00983000" w:rsidRPr="00162207" w:rsidRDefault="00ED590E"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FA6B78">
          <w:rPr>
            <w:rStyle w:val="HeaderChar"/>
          </w:rPr>
          <w:t>Application for a gasfitter licence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color w:val="EE6321" w:themeColor="text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1332366F" w14:textId="77777777" w:rsidR="00A53CF0" w:rsidRPr="00E908F1" w:rsidRDefault="00FA6B78" w:rsidP="004104AA">
        <w:pPr>
          <w:pStyle w:val="Title"/>
          <w:spacing w:after="120"/>
        </w:pPr>
        <w:r>
          <w:rPr>
            <w:rStyle w:val="TitleChar"/>
            <w:color w:val="EE6321" w:themeColor="text2"/>
          </w:rPr>
          <w:t>Application for a gasfitter licence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664C"/>
    <w:multiLevelType w:val="hybridMultilevel"/>
    <w:tmpl w:val="06B0E6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9D41809"/>
    <w:multiLevelType w:val="hybridMultilevel"/>
    <w:tmpl w:val="5E601804"/>
    <w:lvl w:ilvl="0" w:tplc="94BEAE62">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1DD94399"/>
    <w:multiLevelType w:val="hybridMultilevel"/>
    <w:tmpl w:val="0EC27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250084D"/>
    <w:multiLevelType w:val="hybridMultilevel"/>
    <w:tmpl w:val="398E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9B63EEC"/>
    <w:multiLevelType w:val="hybridMultilevel"/>
    <w:tmpl w:val="2D125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3F9C012D"/>
    <w:multiLevelType w:val="hybridMultilevel"/>
    <w:tmpl w:val="95AA4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9FD3A20"/>
    <w:multiLevelType w:val="multilevel"/>
    <w:tmpl w:val="3E5E177A"/>
    <w:name w:val="NTG Table Bullet List3322222222222"/>
    <w:numStyleLink w:val="Tablenumberlist"/>
  </w:abstractNum>
  <w:abstractNum w:abstractNumId="3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3D451C"/>
    <w:multiLevelType w:val="hybridMultilevel"/>
    <w:tmpl w:val="3148E2EC"/>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444259"/>
    <w:multiLevelType w:val="multilevel"/>
    <w:tmpl w:val="0C78A7AC"/>
    <w:name w:val="NTG Table Bullet List332222"/>
    <w:numStyleLink w:val="Tablebulletlist"/>
  </w:abstractNum>
  <w:abstractNum w:abstractNumId="40" w15:restartNumberingAfterBreak="0">
    <w:nsid w:val="69262556"/>
    <w:multiLevelType w:val="multilevel"/>
    <w:tmpl w:val="3E5E177A"/>
    <w:name w:val="NTG Table Bullet List3322222222222222"/>
    <w:numStyleLink w:val="Tablenumberlist"/>
  </w:abstractNum>
  <w:abstractNum w:abstractNumId="41"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53664D"/>
    <w:multiLevelType w:val="multilevel"/>
    <w:tmpl w:val="0C78A7AC"/>
    <w:name w:val="NTG Table Bullet List3322222222222222222"/>
    <w:numStyleLink w:val="Tablebulletlist"/>
  </w:abstractNum>
  <w:abstractNum w:abstractNumId="43" w15:restartNumberingAfterBreak="0">
    <w:nsid w:val="76141D1E"/>
    <w:multiLevelType w:val="multilevel"/>
    <w:tmpl w:val="0C78A7AC"/>
    <w:name w:val="NTG Table Bullet List332222222222"/>
    <w:numStyleLink w:val="Tablebulletlist"/>
  </w:abstractNum>
  <w:abstractNum w:abstractNumId="44"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17007932">
    <w:abstractNumId w:val="24"/>
  </w:num>
  <w:num w:numId="2" w16cid:durableId="1046183160">
    <w:abstractNumId w:val="15"/>
  </w:num>
  <w:num w:numId="3" w16cid:durableId="1154301598">
    <w:abstractNumId w:val="45"/>
  </w:num>
  <w:num w:numId="4" w16cid:durableId="835389499">
    <w:abstractNumId w:val="31"/>
  </w:num>
  <w:num w:numId="5" w16cid:durableId="1535919233">
    <w:abstractNumId w:val="20"/>
  </w:num>
  <w:num w:numId="6" w16cid:durableId="1529833443">
    <w:abstractNumId w:val="9"/>
  </w:num>
  <w:num w:numId="7" w16cid:durableId="1555002558">
    <w:abstractNumId w:val="33"/>
  </w:num>
  <w:num w:numId="8" w16cid:durableId="1042242406">
    <w:abstractNumId w:val="19"/>
  </w:num>
  <w:num w:numId="9" w16cid:durableId="492449910">
    <w:abstractNumId w:val="44"/>
  </w:num>
  <w:num w:numId="10" w16cid:durableId="78137996">
    <w:abstractNumId w:val="28"/>
  </w:num>
  <w:num w:numId="11" w16cid:durableId="754471054">
    <w:abstractNumId w:val="41"/>
  </w:num>
  <w:num w:numId="12" w16cid:durableId="359548903">
    <w:abstractNumId w:val="29"/>
  </w:num>
  <w:num w:numId="13" w16cid:durableId="1400401207">
    <w:abstractNumId w:val="10"/>
  </w:num>
  <w:num w:numId="14" w16cid:durableId="98527937">
    <w:abstractNumId w:val="6"/>
  </w:num>
  <w:num w:numId="15" w16cid:durableId="1380931520">
    <w:abstractNumId w:val="25"/>
  </w:num>
  <w:num w:numId="16" w16cid:durableId="1796757191">
    <w:abstractNumId w:val="0"/>
  </w:num>
  <w:num w:numId="17" w16cid:durableId="331489586">
    <w:abstractNumId w:val="14"/>
  </w:num>
  <w:num w:numId="18" w16cid:durableId="1004937541">
    <w:abstractNumId w:val="16"/>
  </w:num>
  <w:num w:numId="19" w16cid:durableId="1991400970">
    <w:abstractNumId w:val="27"/>
  </w:num>
  <w:num w:numId="20" w16cid:durableId="2139179352">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57A1E"/>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D767B"/>
    <w:rsid w:val="000E342B"/>
    <w:rsid w:val="000E3ED2"/>
    <w:rsid w:val="000E5DD2"/>
    <w:rsid w:val="000F2958"/>
    <w:rsid w:val="000F3850"/>
    <w:rsid w:val="000F604F"/>
    <w:rsid w:val="00104E7F"/>
    <w:rsid w:val="00111B2D"/>
    <w:rsid w:val="001137EC"/>
    <w:rsid w:val="00113FBB"/>
    <w:rsid w:val="001152F5"/>
    <w:rsid w:val="00117743"/>
    <w:rsid w:val="00117F5B"/>
    <w:rsid w:val="00130182"/>
    <w:rsid w:val="00132658"/>
    <w:rsid w:val="001343E2"/>
    <w:rsid w:val="00135409"/>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64D0"/>
    <w:rsid w:val="001D7C37"/>
    <w:rsid w:val="001D7CA4"/>
    <w:rsid w:val="001E057F"/>
    <w:rsid w:val="001E14EB"/>
    <w:rsid w:val="001F59E6"/>
    <w:rsid w:val="00200714"/>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761E5"/>
    <w:rsid w:val="002806F5"/>
    <w:rsid w:val="00281577"/>
    <w:rsid w:val="002833EB"/>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16608"/>
    <w:rsid w:val="0032013E"/>
    <w:rsid w:val="003258E6"/>
    <w:rsid w:val="00326D01"/>
    <w:rsid w:val="00342283"/>
    <w:rsid w:val="0034346F"/>
    <w:rsid w:val="00343A87"/>
    <w:rsid w:val="00344A36"/>
    <w:rsid w:val="003456F4"/>
    <w:rsid w:val="00347FB6"/>
    <w:rsid w:val="003504FD"/>
    <w:rsid w:val="00350881"/>
    <w:rsid w:val="00354DD9"/>
    <w:rsid w:val="00357D55"/>
    <w:rsid w:val="00363513"/>
    <w:rsid w:val="003657E5"/>
    <w:rsid w:val="0036589C"/>
    <w:rsid w:val="003712AB"/>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E51F2"/>
    <w:rsid w:val="003F07E7"/>
    <w:rsid w:val="003F3B28"/>
    <w:rsid w:val="003F5B58"/>
    <w:rsid w:val="003F7E65"/>
    <w:rsid w:val="0040222A"/>
    <w:rsid w:val="00402A05"/>
    <w:rsid w:val="004047BC"/>
    <w:rsid w:val="004100F7"/>
    <w:rsid w:val="004104AA"/>
    <w:rsid w:val="00414CB3"/>
    <w:rsid w:val="0041563D"/>
    <w:rsid w:val="004215C4"/>
    <w:rsid w:val="00426E25"/>
    <w:rsid w:val="00427D9C"/>
    <w:rsid w:val="00427E7E"/>
    <w:rsid w:val="00433C60"/>
    <w:rsid w:val="0043465D"/>
    <w:rsid w:val="0044077A"/>
    <w:rsid w:val="00443B6E"/>
    <w:rsid w:val="00450636"/>
    <w:rsid w:val="0045420A"/>
    <w:rsid w:val="004554D4"/>
    <w:rsid w:val="0045632E"/>
    <w:rsid w:val="00461744"/>
    <w:rsid w:val="00464696"/>
    <w:rsid w:val="00466185"/>
    <w:rsid w:val="00466303"/>
    <w:rsid w:val="004668A7"/>
    <w:rsid w:val="00466C1E"/>
    <w:rsid w:val="00466D96"/>
    <w:rsid w:val="00467747"/>
    <w:rsid w:val="00470017"/>
    <w:rsid w:val="0047105A"/>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36D3"/>
    <w:rsid w:val="00564C12"/>
    <w:rsid w:val="005654B8"/>
    <w:rsid w:val="00574836"/>
    <w:rsid w:val="005762CC"/>
    <w:rsid w:val="00580A7F"/>
    <w:rsid w:val="00582D3D"/>
    <w:rsid w:val="00590040"/>
    <w:rsid w:val="00595386"/>
    <w:rsid w:val="00597234"/>
    <w:rsid w:val="005A0F19"/>
    <w:rsid w:val="005A4AC0"/>
    <w:rsid w:val="005A539B"/>
    <w:rsid w:val="005A5FDF"/>
    <w:rsid w:val="005B0FB7"/>
    <w:rsid w:val="005B122A"/>
    <w:rsid w:val="005B1FCB"/>
    <w:rsid w:val="005B5AC2"/>
    <w:rsid w:val="005C2833"/>
    <w:rsid w:val="005D5D16"/>
    <w:rsid w:val="005E144D"/>
    <w:rsid w:val="005E1500"/>
    <w:rsid w:val="005E3A43"/>
    <w:rsid w:val="005F0B17"/>
    <w:rsid w:val="005F77C7"/>
    <w:rsid w:val="00604E45"/>
    <w:rsid w:val="00620675"/>
    <w:rsid w:val="00621107"/>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3588"/>
    <w:rsid w:val="006A756A"/>
    <w:rsid w:val="006B7FE0"/>
    <w:rsid w:val="006D66F7"/>
    <w:rsid w:val="006E283C"/>
    <w:rsid w:val="006E2CEC"/>
    <w:rsid w:val="00705C9D"/>
    <w:rsid w:val="00705F13"/>
    <w:rsid w:val="00714F1D"/>
    <w:rsid w:val="00715225"/>
    <w:rsid w:val="00720CC6"/>
    <w:rsid w:val="0072283A"/>
    <w:rsid w:val="00722DDB"/>
    <w:rsid w:val="00724728"/>
    <w:rsid w:val="00724F98"/>
    <w:rsid w:val="00730B9B"/>
    <w:rsid w:val="0073182E"/>
    <w:rsid w:val="007332FF"/>
    <w:rsid w:val="007408F5"/>
    <w:rsid w:val="00741EAE"/>
    <w:rsid w:val="00755248"/>
    <w:rsid w:val="0076190B"/>
    <w:rsid w:val="0076355D"/>
    <w:rsid w:val="00763A2D"/>
    <w:rsid w:val="00764BED"/>
    <w:rsid w:val="007659CE"/>
    <w:rsid w:val="007676A4"/>
    <w:rsid w:val="00775C16"/>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4C2E"/>
    <w:rsid w:val="007E70CF"/>
    <w:rsid w:val="007E74A4"/>
    <w:rsid w:val="007F1B6F"/>
    <w:rsid w:val="007F263F"/>
    <w:rsid w:val="008015A8"/>
    <w:rsid w:val="00804F81"/>
    <w:rsid w:val="0080766E"/>
    <w:rsid w:val="00811169"/>
    <w:rsid w:val="00815297"/>
    <w:rsid w:val="0081615F"/>
    <w:rsid w:val="008170DB"/>
    <w:rsid w:val="00817BA1"/>
    <w:rsid w:val="00823022"/>
    <w:rsid w:val="00824989"/>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2023"/>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4C2D"/>
    <w:rsid w:val="00925146"/>
    <w:rsid w:val="00925F0F"/>
    <w:rsid w:val="00932F6B"/>
    <w:rsid w:val="00934E50"/>
    <w:rsid w:val="009468BC"/>
    <w:rsid w:val="00947FAE"/>
    <w:rsid w:val="00960A81"/>
    <w:rsid w:val="009616DF"/>
    <w:rsid w:val="0096542F"/>
    <w:rsid w:val="00965936"/>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C174D"/>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5722B"/>
    <w:rsid w:val="00A60970"/>
    <w:rsid w:val="00A66DD9"/>
    <w:rsid w:val="00A74454"/>
    <w:rsid w:val="00A7620F"/>
    <w:rsid w:val="00A76790"/>
    <w:rsid w:val="00A925EC"/>
    <w:rsid w:val="00A929AA"/>
    <w:rsid w:val="00A92B6B"/>
    <w:rsid w:val="00AA279C"/>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84A"/>
    <w:rsid w:val="00B2599A"/>
    <w:rsid w:val="00B27AC4"/>
    <w:rsid w:val="00B30B74"/>
    <w:rsid w:val="00B31D3A"/>
    <w:rsid w:val="00B343CC"/>
    <w:rsid w:val="00B5084A"/>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00B30"/>
    <w:rsid w:val="00C10B5E"/>
    <w:rsid w:val="00C10F10"/>
    <w:rsid w:val="00C11E6F"/>
    <w:rsid w:val="00C15D4D"/>
    <w:rsid w:val="00C175DC"/>
    <w:rsid w:val="00C30171"/>
    <w:rsid w:val="00C303E2"/>
    <w:rsid w:val="00C309D8"/>
    <w:rsid w:val="00C36177"/>
    <w:rsid w:val="00C43519"/>
    <w:rsid w:val="00C45263"/>
    <w:rsid w:val="00C51537"/>
    <w:rsid w:val="00C52BC3"/>
    <w:rsid w:val="00C53ECF"/>
    <w:rsid w:val="00C61AFA"/>
    <w:rsid w:val="00C61D64"/>
    <w:rsid w:val="00C62099"/>
    <w:rsid w:val="00C64EA3"/>
    <w:rsid w:val="00C72867"/>
    <w:rsid w:val="00C75E81"/>
    <w:rsid w:val="00C76015"/>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14C"/>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C75E2"/>
    <w:rsid w:val="00DD4E59"/>
    <w:rsid w:val="00DE33B5"/>
    <w:rsid w:val="00DE5E18"/>
    <w:rsid w:val="00DE7BE2"/>
    <w:rsid w:val="00DF0487"/>
    <w:rsid w:val="00DF4131"/>
    <w:rsid w:val="00DF5EA4"/>
    <w:rsid w:val="00E02681"/>
    <w:rsid w:val="00E02792"/>
    <w:rsid w:val="00E034D8"/>
    <w:rsid w:val="00E04CC0"/>
    <w:rsid w:val="00E155CE"/>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45EA9"/>
    <w:rsid w:val="00E61BA2"/>
    <w:rsid w:val="00E63864"/>
    <w:rsid w:val="00E6403F"/>
    <w:rsid w:val="00E75451"/>
    <w:rsid w:val="00E7653A"/>
    <w:rsid w:val="00E770C4"/>
    <w:rsid w:val="00E84C5A"/>
    <w:rsid w:val="00E861DB"/>
    <w:rsid w:val="00E908F1"/>
    <w:rsid w:val="00E93406"/>
    <w:rsid w:val="00E956C5"/>
    <w:rsid w:val="00E95C39"/>
    <w:rsid w:val="00EA2C39"/>
    <w:rsid w:val="00EB0A3C"/>
    <w:rsid w:val="00EB0A96"/>
    <w:rsid w:val="00EB5D5C"/>
    <w:rsid w:val="00EB77F9"/>
    <w:rsid w:val="00EC5769"/>
    <w:rsid w:val="00EC7D00"/>
    <w:rsid w:val="00ED0304"/>
    <w:rsid w:val="00ED313D"/>
    <w:rsid w:val="00ED4FF7"/>
    <w:rsid w:val="00ED590E"/>
    <w:rsid w:val="00ED5B7B"/>
    <w:rsid w:val="00EE38FA"/>
    <w:rsid w:val="00EE3E2C"/>
    <w:rsid w:val="00EE5D23"/>
    <w:rsid w:val="00EE750D"/>
    <w:rsid w:val="00EF051F"/>
    <w:rsid w:val="00EF3CA4"/>
    <w:rsid w:val="00EF49A8"/>
    <w:rsid w:val="00EF7503"/>
    <w:rsid w:val="00EF7859"/>
    <w:rsid w:val="00F014DA"/>
    <w:rsid w:val="00F02591"/>
    <w:rsid w:val="00F0606A"/>
    <w:rsid w:val="00F143AD"/>
    <w:rsid w:val="00F15931"/>
    <w:rsid w:val="00F467B9"/>
    <w:rsid w:val="00F5696E"/>
    <w:rsid w:val="00F60EFF"/>
    <w:rsid w:val="00F67D2D"/>
    <w:rsid w:val="00F738AA"/>
    <w:rsid w:val="00F858F2"/>
    <w:rsid w:val="00F860CC"/>
    <w:rsid w:val="00F94398"/>
    <w:rsid w:val="00FA2BCD"/>
    <w:rsid w:val="00FA6B78"/>
    <w:rsid w:val="00FB2B56"/>
    <w:rsid w:val="00FB3CC5"/>
    <w:rsid w:val="00FB55D5"/>
    <w:rsid w:val="00FB7F9B"/>
    <w:rsid w:val="00FC12BF"/>
    <w:rsid w:val="00FC2C60"/>
    <w:rsid w:val="00FD3B84"/>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A891A"/>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itorybusinesscentre@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nt.gov.au/industry/business-support/contact-territory-business-centr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rksafe.nt.gov.au/licensing-and-registration/licensing-fees-and-charg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idmatch.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orksafe.nt.gov.au/licensing-and-registration/licensing-fees-and-charge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E08AEC-4E16-4C30-B297-AA84E734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36</TotalTime>
  <Pages>4</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Application for a gasfitter licence</vt:lpstr>
    </vt:vector>
  </TitlesOfParts>
  <Company>&lt;NAME&gt;</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gasfitter licence</dc:title>
  <dc:creator>Amanda Baker</dc:creator>
  <cp:lastModifiedBy>Amanda de Vries</cp:lastModifiedBy>
  <cp:revision>11</cp:revision>
  <cp:lastPrinted>2021-09-08T03:11:00Z</cp:lastPrinted>
  <dcterms:created xsi:type="dcterms:W3CDTF">2023-11-17T04:15:00Z</dcterms:created>
  <dcterms:modified xsi:type="dcterms:W3CDTF">2025-02-21T04:18:00Z</dcterms:modified>
</cp:coreProperties>
</file>