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C65B1" w14:textId="77777777" w:rsidR="00DC3681" w:rsidRDefault="00FD3B84" w:rsidP="00DC3681">
      <w:pPr>
        <w:spacing w:before="120" w:after="120"/>
        <w:ind w:right="-284"/>
        <w:rPr>
          <w:rFonts w:cs="Arial"/>
        </w:rPr>
      </w:pPr>
      <w:r>
        <w:rPr>
          <w:rFonts w:cs="Arial"/>
        </w:rPr>
        <w:t>Use this form</w:t>
      </w:r>
      <w:r w:rsidR="00B60D8D" w:rsidRPr="00B0424F">
        <w:rPr>
          <w:rFonts w:cs="Arial"/>
        </w:rPr>
        <w:t xml:space="preserve"> to</w:t>
      </w:r>
      <w:r w:rsidR="00E45EA9">
        <w:rPr>
          <w:rFonts w:cs="Arial"/>
        </w:rPr>
        <w:t xml:space="preserve"> apply </w:t>
      </w:r>
      <w:r w:rsidR="00414FBB">
        <w:rPr>
          <w:rFonts w:cs="Arial"/>
        </w:rPr>
        <w:t>for an</w:t>
      </w:r>
      <w:r w:rsidR="00DC3681">
        <w:rPr>
          <w:rFonts w:cs="Arial"/>
        </w:rPr>
        <w:t xml:space="preserve"> a</w:t>
      </w:r>
      <w:r w:rsidR="00DC3681" w:rsidRPr="00F72508">
        <w:rPr>
          <w:rFonts w:cs="Arial"/>
        </w:rPr>
        <w:t xml:space="preserve">sbestos </w:t>
      </w:r>
      <w:r w:rsidR="00414FBB">
        <w:rPr>
          <w:rFonts w:cs="Arial"/>
        </w:rPr>
        <w:t>assessor</w:t>
      </w:r>
      <w:r w:rsidR="00DC3681" w:rsidRPr="00F72508">
        <w:rPr>
          <w:rFonts w:cs="Arial"/>
        </w:rPr>
        <w:t xml:space="preserve"> licence in accordance with Regulation </w:t>
      </w:r>
      <w:r w:rsidR="00414FBB">
        <w:rPr>
          <w:rFonts w:cs="Arial"/>
        </w:rPr>
        <w:t>489</w:t>
      </w:r>
      <w:r w:rsidR="00DC3681" w:rsidRPr="00F72508">
        <w:rPr>
          <w:rFonts w:cs="Arial"/>
        </w:rPr>
        <w:t xml:space="preserve"> of the Work Health and Safety</w:t>
      </w:r>
      <w:r w:rsidR="00DC3681">
        <w:rPr>
          <w:rFonts w:cs="Arial"/>
        </w:rPr>
        <w:t xml:space="preserve"> </w:t>
      </w:r>
      <w:r w:rsidR="00DC3681" w:rsidRPr="00F72508">
        <w:rPr>
          <w:rFonts w:cs="Arial"/>
        </w:rPr>
        <w:t>(Nationa</w:t>
      </w:r>
      <w:r w:rsidR="00DC3681">
        <w:rPr>
          <w:rFonts w:cs="Arial"/>
        </w:rPr>
        <w:t>l</w:t>
      </w:r>
      <w:r w:rsidR="00DC3681" w:rsidRPr="00F72508">
        <w:rPr>
          <w:rFonts w:cs="Arial"/>
        </w:rPr>
        <w:t xml:space="preserve"> Uniform Legislation) Regulations</w:t>
      </w:r>
      <w:r w:rsidR="00DC3681">
        <w:rPr>
          <w:rFonts w:cs="Arial"/>
        </w:rPr>
        <w:t xml:space="preserve"> 2011</w:t>
      </w:r>
      <w:r w:rsidR="00DC3681" w:rsidRPr="00F72508">
        <w:rPr>
          <w:rFonts w:cs="Arial"/>
        </w:rPr>
        <w:t>.</w:t>
      </w:r>
    </w:p>
    <w:p w14:paraId="07562932" w14:textId="77777777" w:rsidR="00DC3681" w:rsidRDefault="00414FBB" w:rsidP="00DC3681">
      <w:pPr>
        <w:spacing w:before="120" w:after="120"/>
        <w:ind w:right="85"/>
      </w:pPr>
      <w:r>
        <w:t>If you hold a current asbestos assessor licence in another State or Territory there is no requirement for you to apply in the Northern Territory unless that licence is due for renewal.</w:t>
      </w:r>
      <w:r w:rsidR="00DC3681">
        <w:t xml:space="preserve"> </w:t>
      </w:r>
    </w:p>
    <w:p w14:paraId="0F771A3D" w14:textId="77777777" w:rsidR="001372AC" w:rsidRPr="001372AC" w:rsidRDefault="001372AC" w:rsidP="00DC3681">
      <w:pPr>
        <w:spacing w:before="120" w:after="120"/>
        <w:ind w:right="85"/>
      </w:pPr>
      <w:r w:rsidRPr="001372AC">
        <w:t>Regulation 497(2)(c) states the regulator must issue an asbestos assessor licence to an applicant who resides in the Northern Territory or if residing outside of the Northern Territory satisfies the regulator of circumstances justifying the granting of a licence.</w:t>
      </w:r>
    </w:p>
    <w:p w14:paraId="67365D0A" w14:textId="77777777" w:rsidR="001372AC" w:rsidRDefault="00DC3681" w:rsidP="00DC3681">
      <w:pPr>
        <w:spacing w:before="120" w:after="120"/>
        <w:ind w:right="85"/>
      </w:pPr>
      <w:r>
        <w:t xml:space="preserve">Refer to the guide for </w:t>
      </w:r>
      <w:r w:rsidRPr="00F72508">
        <w:t xml:space="preserve">asbestos removal and licensing </w:t>
      </w:r>
      <w:r>
        <w:t>for further information.</w:t>
      </w:r>
    </w:p>
    <w:p w14:paraId="2B9C4265" w14:textId="77777777" w:rsidR="00B36F08" w:rsidRDefault="00B36F08" w:rsidP="00B36F08">
      <w:pPr>
        <w:spacing w:before="120" w:after="120"/>
        <w:ind w:right="-284"/>
      </w:pPr>
      <w:r>
        <w:t>F</w:t>
      </w:r>
      <w:r>
        <w:rPr>
          <w:rFonts w:cs="Arial"/>
        </w:rPr>
        <w:t>or the relevant application fee, visit the</w:t>
      </w:r>
      <w:r w:rsidR="00684C7A" w:rsidRPr="00684C7A">
        <w:t xml:space="preserve"> </w:t>
      </w:r>
      <w:hyperlink r:id="rId9" w:history="1">
        <w:r w:rsidR="00684C7A">
          <w:rPr>
            <w:rStyle w:val="Hyperlink"/>
            <w:rFonts w:cs="Arial"/>
          </w:rPr>
          <w:t>Licensing fees and charges</w:t>
        </w:r>
      </w:hyperlink>
      <w:r w:rsidR="00684C7A">
        <w:rPr>
          <w:rFonts w:cs="Arial"/>
        </w:rPr>
        <w:t xml:space="preserve"> </w:t>
      </w:r>
      <w:r>
        <w:rPr>
          <w:rFonts w:cs="Arial"/>
        </w:rPr>
        <w:t>webpage.</w:t>
      </w:r>
    </w:p>
    <w:p w14:paraId="24ABD68A" w14:textId="77777777" w:rsidR="00DC3681" w:rsidRDefault="001372AC" w:rsidP="00DC3681">
      <w:pPr>
        <w:spacing w:before="120" w:after="120"/>
        <w:ind w:right="85"/>
      </w:pPr>
      <w:r>
        <w:t>I</w:t>
      </w:r>
      <w:r w:rsidR="00414FBB">
        <w:t xml:space="preserve">f </w:t>
      </w:r>
      <w:r w:rsidR="00B36F08">
        <w:t>an</w:t>
      </w:r>
      <w:r w:rsidR="00414FBB">
        <w:t xml:space="preserve"> application for renewal is not lodged prior to the expiry date, you will be required to complete a new application.</w:t>
      </w:r>
    </w:p>
    <w:tbl>
      <w:tblPr>
        <w:tblStyle w:val="TableGrid"/>
        <w:tblW w:w="1096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125"/>
        <w:gridCol w:w="128"/>
        <w:gridCol w:w="75"/>
        <w:gridCol w:w="61"/>
        <w:gridCol w:w="153"/>
        <w:gridCol w:w="503"/>
        <w:gridCol w:w="134"/>
        <w:gridCol w:w="1090"/>
        <w:gridCol w:w="186"/>
        <w:gridCol w:w="141"/>
        <w:gridCol w:w="1048"/>
        <w:gridCol w:w="86"/>
        <w:gridCol w:w="73"/>
        <w:gridCol w:w="18"/>
        <w:gridCol w:w="335"/>
        <w:gridCol w:w="132"/>
        <w:gridCol w:w="420"/>
        <w:gridCol w:w="42"/>
        <w:gridCol w:w="426"/>
        <w:gridCol w:w="67"/>
        <w:gridCol w:w="64"/>
        <w:gridCol w:w="165"/>
        <w:gridCol w:w="155"/>
        <w:gridCol w:w="88"/>
        <w:gridCol w:w="79"/>
        <w:gridCol w:w="98"/>
        <w:gridCol w:w="106"/>
        <w:gridCol w:w="154"/>
        <w:gridCol w:w="413"/>
        <w:gridCol w:w="142"/>
        <w:gridCol w:w="119"/>
        <w:gridCol w:w="8"/>
        <w:gridCol w:w="118"/>
        <w:gridCol w:w="6"/>
        <w:gridCol w:w="82"/>
        <w:gridCol w:w="236"/>
        <w:gridCol w:w="168"/>
        <w:gridCol w:w="82"/>
        <w:gridCol w:w="81"/>
        <w:gridCol w:w="92"/>
        <w:gridCol w:w="133"/>
        <w:gridCol w:w="230"/>
        <w:gridCol w:w="29"/>
        <w:gridCol w:w="50"/>
        <w:gridCol w:w="55"/>
        <w:gridCol w:w="53"/>
        <w:gridCol w:w="409"/>
        <w:gridCol w:w="24"/>
        <w:gridCol w:w="84"/>
        <w:gridCol w:w="493"/>
        <w:gridCol w:w="45"/>
      </w:tblGrid>
      <w:tr w:rsidR="00684C7A" w14:paraId="289679B9" w14:textId="77777777" w:rsidTr="007A7E8C">
        <w:trPr>
          <w:gridAfter w:val="1"/>
          <w:wAfter w:w="45" w:type="dxa"/>
        </w:trPr>
        <w:tc>
          <w:tcPr>
            <w:tcW w:w="1985" w:type="dxa"/>
            <w:gridSpan w:val="4"/>
          </w:tcPr>
          <w:p w14:paraId="6F52284C" w14:textId="77777777" w:rsidR="00684C7A" w:rsidRPr="00684C7A" w:rsidRDefault="00684C7A" w:rsidP="00DC3681">
            <w:pPr>
              <w:spacing w:before="120" w:after="120"/>
              <w:ind w:right="85"/>
              <w:rPr>
                <w:b/>
              </w:rPr>
            </w:pPr>
            <w:r w:rsidRPr="00684C7A">
              <w:rPr>
                <w:b/>
              </w:rPr>
              <w:t>Application type:</w:t>
            </w:r>
          </w:p>
        </w:tc>
        <w:tc>
          <w:tcPr>
            <w:tcW w:w="851" w:type="dxa"/>
            <w:gridSpan w:val="4"/>
          </w:tcPr>
          <w:p w14:paraId="3DE0E658" w14:textId="77777777" w:rsidR="00684C7A" w:rsidRPr="00684C7A" w:rsidRDefault="00684C7A" w:rsidP="00DC3681">
            <w:pPr>
              <w:spacing w:before="120" w:after="120"/>
              <w:ind w:right="85"/>
            </w:pPr>
            <w:r w:rsidRPr="00684C7A">
              <w:t>New</w:t>
            </w:r>
          </w:p>
        </w:tc>
        <w:sdt>
          <w:sdtPr>
            <w:id w:val="-1759898100"/>
            <w14:checkbox>
              <w14:checked w14:val="0"/>
              <w14:checkedState w14:val="2612" w14:font="MS Gothic"/>
              <w14:uncheckedState w14:val="2610" w14:font="MS Gothic"/>
            </w14:checkbox>
          </w:sdtPr>
          <w:sdtContent>
            <w:tc>
              <w:tcPr>
                <w:tcW w:w="1417" w:type="dxa"/>
                <w:gridSpan w:val="3"/>
              </w:tcPr>
              <w:p w14:paraId="77F185D2" w14:textId="77777777" w:rsidR="00684C7A" w:rsidRPr="00684C7A" w:rsidRDefault="00684C7A" w:rsidP="00DC3681">
                <w:pPr>
                  <w:spacing w:before="120" w:after="120"/>
                  <w:ind w:right="85"/>
                </w:pPr>
                <w:r>
                  <w:rPr>
                    <w:rFonts w:ascii="MS Gothic" w:eastAsia="MS Gothic" w:hAnsi="MS Gothic" w:hint="eastAsia"/>
                  </w:rPr>
                  <w:t>☐</w:t>
                </w:r>
              </w:p>
            </w:tc>
          </w:sdtContent>
        </w:sdt>
        <w:tc>
          <w:tcPr>
            <w:tcW w:w="1134" w:type="dxa"/>
            <w:gridSpan w:val="2"/>
          </w:tcPr>
          <w:p w14:paraId="07A7D0EA" w14:textId="77777777" w:rsidR="00684C7A" w:rsidRPr="00684C7A" w:rsidRDefault="00684C7A" w:rsidP="00DC3681">
            <w:pPr>
              <w:spacing w:before="120" w:after="120"/>
              <w:ind w:right="85"/>
            </w:pPr>
            <w:r w:rsidRPr="00684C7A">
              <w:t>Renewal</w:t>
            </w:r>
          </w:p>
        </w:tc>
        <w:sdt>
          <w:sdtPr>
            <w:id w:val="-1553076571"/>
            <w14:checkbox>
              <w14:checked w14:val="0"/>
              <w14:checkedState w14:val="2612" w14:font="MS Gothic"/>
              <w14:uncheckedState w14:val="2610" w14:font="MS Gothic"/>
            </w14:checkbox>
          </w:sdtPr>
          <w:sdtContent>
            <w:tc>
              <w:tcPr>
                <w:tcW w:w="5529" w:type="dxa"/>
                <w:gridSpan w:val="38"/>
              </w:tcPr>
              <w:p w14:paraId="4C064BCB" w14:textId="77777777" w:rsidR="00684C7A" w:rsidRPr="00684C7A" w:rsidRDefault="00684C7A" w:rsidP="00DC3681">
                <w:pPr>
                  <w:spacing w:before="120" w:after="120"/>
                  <w:ind w:right="85"/>
                </w:pPr>
                <w:r>
                  <w:rPr>
                    <w:rFonts w:ascii="MS Gothic" w:eastAsia="MS Gothic" w:hAnsi="MS Gothic" w:hint="eastAsia"/>
                  </w:rPr>
                  <w:t>☐</w:t>
                </w:r>
              </w:p>
            </w:tc>
          </w:sdtContent>
        </w:sdt>
      </w:tr>
      <w:tr w:rsidR="003F3B28" w:rsidRPr="00B0424F" w14:paraId="37ED6A80"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61" w:type="dxa"/>
            <w:gridSpan w:val="52"/>
            <w:tcBorders>
              <w:top w:val="nil"/>
              <w:left w:val="nil"/>
              <w:bottom w:val="single" w:sz="8" w:space="0" w:color="808080" w:themeColor="background1" w:themeShade="80"/>
              <w:right w:val="nil"/>
            </w:tcBorders>
          </w:tcPr>
          <w:p w14:paraId="2FC872EB" w14:textId="77777777" w:rsidR="003F3B28" w:rsidRPr="00C76015" w:rsidRDefault="00414FBB" w:rsidP="00C76015">
            <w:pPr>
              <w:pStyle w:val="ListParagraph"/>
              <w:numPr>
                <w:ilvl w:val="0"/>
                <w:numId w:val="13"/>
              </w:numPr>
              <w:spacing w:before="60" w:after="60"/>
              <w:ind w:left="317"/>
              <w:rPr>
                <w:rFonts w:cs="Arial"/>
                <w:b/>
                <w:sz w:val="24"/>
                <w:szCs w:val="24"/>
              </w:rPr>
            </w:pPr>
            <w:r>
              <w:rPr>
                <w:rFonts w:cs="Arial"/>
                <w:b/>
                <w:sz w:val="24"/>
                <w:szCs w:val="24"/>
              </w:rPr>
              <w:t xml:space="preserve">Licence details </w:t>
            </w:r>
            <w:r w:rsidRPr="00414FBB">
              <w:rPr>
                <w:rFonts w:cs="Arial"/>
                <w:sz w:val="20"/>
                <w:szCs w:val="24"/>
              </w:rPr>
              <w:t>(Renewal only)</w:t>
            </w:r>
          </w:p>
        </w:tc>
      </w:tr>
      <w:tr w:rsidR="00414FBB" w:rsidRPr="00414FBB" w14:paraId="6E5545BB"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2A1B9521" w14:textId="77777777" w:rsidR="00414FBB" w:rsidRPr="00414FBB" w:rsidRDefault="00414FBB" w:rsidP="00414FBB">
            <w:pPr>
              <w:spacing w:before="60" w:after="60"/>
              <w:rPr>
                <w:rFonts w:cs="Arial"/>
                <w:sz w:val="20"/>
                <w:szCs w:val="24"/>
              </w:rPr>
            </w:pPr>
            <w:r>
              <w:rPr>
                <w:rFonts w:cs="Arial"/>
                <w:sz w:val="20"/>
                <w:szCs w:val="24"/>
              </w:rPr>
              <w:t>Licence number:</w:t>
            </w:r>
          </w:p>
        </w:tc>
        <w:tc>
          <w:tcPr>
            <w:tcW w:w="3493" w:type="dxa"/>
            <w:gridSpan w:val="11"/>
            <w:tcBorders>
              <w:top w:val="single" w:sz="8"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tcPr>
          <w:p w14:paraId="7F34EAA7" w14:textId="77777777" w:rsidR="00414FBB" w:rsidRPr="00414FBB" w:rsidRDefault="00414FBB" w:rsidP="00414FBB">
            <w:pPr>
              <w:spacing w:before="60" w:after="60"/>
              <w:rPr>
                <w:rFonts w:cs="Arial"/>
                <w:sz w:val="20"/>
                <w:szCs w:val="24"/>
              </w:rPr>
            </w:pPr>
          </w:p>
        </w:tc>
        <w:tc>
          <w:tcPr>
            <w:tcW w:w="1486" w:type="dxa"/>
            <w:gridSpan w:val="7"/>
            <w:tcBorders>
              <w:top w:val="single" w:sz="8"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2C1AF671" w14:textId="77777777" w:rsidR="00414FBB" w:rsidRPr="00414FBB" w:rsidRDefault="00414FBB" w:rsidP="00414FBB">
            <w:pPr>
              <w:spacing w:before="60" w:after="60"/>
              <w:rPr>
                <w:rFonts w:cs="Arial"/>
                <w:sz w:val="20"/>
                <w:szCs w:val="24"/>
              </w:rPr>
            </w:pPr>
            <w:r>
              <w:rPr>
                <w:rFonts w:cs="Arial"/>
                <w:sz w:val="20"/>
                <w:szCs w:val="24"/>
              </w:rPr>
              <w:t>Expiry date:</w:t>
            </w:r>
          </w:p>
        </w:tc>
        <w:tc>
          <w:tcPr>
            <w:tcW w:w="3997" w:type="dxa"/>
            <w:gridSpan w:val="30"/>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216D0493" w14:textId="77777777" w:rsidR="00414FBB" w:rsidRPr="00414FBB" w:rsidRDefault="00414FBB" w:rsidP="00414FBB">
            <w:pPr>
              <w:spacing w:before="60" w:after="60"/>
              <w:rPr>
                <w:rFonts w:cs="Arial"/>
                <w:sz w:val="20"/>
                <w:szCs w:val="24"/>
              </w:rPr>
            </w:pPr>
          </w:p>
        </w:tc>
      </w:tr>
      <w:tr w:rsidR="00414FBB" w:rsidRPr="00B0424F" w14:paraId="1B15A144"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61" w:type="dxa"/>
            <w:gridSpan w:val="52"/>
            <w:tcBorders>
              <w:top w:val="nil"/>
              <w:left w:val="nil"/>
              <w:bottom w:val="single" w:sz="8" w:space="0" w:color="808080" w:themeColor="background1" w:themeShade="80"/>
              <w:right w:val="nil"/>
            </w:tcBorders>
          </w:tcPr>
          <w:p w14:paraId="5860F7F7" w14:textId="77777777" w:rsidR="00414FBB" w:rsidRPr="0031769A" w:rsidRDefault="00414FBB" w:rsidP="00C76015">
            <w:pPr>
              <w:pStyle w:val="ListParagraph"/>
              <w:numPr>
                <w:ilvl w:val="0"/>
                <w:numId w:val="13"/>
              </w:numPr>
              <w:spacing w:before="60" w:after="60"/>
              <w:ind w:left="317"/>
              <w:rPr>
                <w:rFonts w:cs="Arial"/>
                <w:b/>
                <w:szCs w:val="24"/>
              </w:rPr>
            </w:pPr>
            <w:r w:rsidRPr="0031769A">
              <w:rPr>
                <w:rFonts w:cs="Arial"/>
                <w:b/>
                <w:szCs w:val="24"/>
              </w:rPr>
              <w:t>Applicant details</w:t>
            </w:r>
          </w:p>
        </w:tc>
      </w:tr>
      <w:tr w:rsidR="00414FBB" w:rsidRPr="00B0424F" w14:paraId="53B59DF9"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7D85BB6" w14:textId="77777777" w:rsidR="00414FBB" w:rsidRPr="00B0424F" w:rsidRDefault="00414FBB" w:rsidP="00900939">
            <w:pPr>
              <w:spacing w:before="60" w:after="60"/>
              <w:rPr>
                <w:rFonts w:cs="Arial"/>
                <w:sz w:val="20"/>
              </w:rPr>
            </w:pPr>
            <w:r>
              <w:rPr>
                <w:rFonts w:cs="Arial"/>
                <w:sz w:val="20"/>
              </w:rPr>
              <w:t>Surname:</w:t>
            </w:r>
          </w:p>
        </w:tc>
        <w:tc>
          <w:tcPr>
            <w:tcW w:w="8976" w:type="dxa"/>
            <w:gridSpan w:val="4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2431CD3" w14:textId="77777777" w:rsidR="00414FBB" w:rsidRPr="00B0424F" w:rsidRDefault="00414FBB" w:rsidP="00900939">
            <w:pPr>
              <w:spacing w:before="60" w:after="60"/>
              <w:rPr>
                <w:rFonts w:cs="Arial"/>
                <w:sz w:val="20"/>
              </w:rPr>
            </w:pPr>
          </w:p>
        </w:tc>
      </w:tr>
      <w:tr w:rsidR="00414FBB" w:rsidRPr="00B0424F" w14:paraId="4EC1DC93"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97A32B2" w14:textId="77777777" w:rsidR="00414FBB" w:rsidRPr="00B0424F" w:rsidRDefault="00414FBB" w:rsidP="00900939">
            <w:pPr>
              <w:spacing w:before="60" w:after="60"/>
              <w:rPr>
                <w:rFonts w:cs="Arial"/>
                <w:sz w:val="20"/>
              </w:rPr>
            </w:pPr>
            <w:r>
              <w:rPr>
                <w:rFonts w:cs="Arial"/>
                <w:sz w:val="20"/>
              </w:rPr>
              <w:t>Given name/s:</w:t>
            </w:r>
          </w:p>
        </w:tc>
        <w:tc>
          <w:tcPr>
            <w:tcW w:w="491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FF7BD50" w14:textId="77777777" w:rsidR="00414FBB" w:rsidRPr="00414FBB" w:rsidRDefault="00414FBB" w:rsidP="00900939">
            <w:pPr>
              <w:spacing w:before="60" w:after="60"/>
              <w:rPr>
                <w:rFonts w:cs="Arial"/>
                <w:sz w:val="20"/>
              </w:rPr>
            </w:pPr>
          </w:p>
        </w:tc>
        <w:tc>
          <w:tcPr>
            <w:tcW w:w="1464"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E26A092" w14:textId="77777777" w:rsidR="00414FBB" w:rsidRPr="00414FBB" w:rsidRDefault="00414FBB" w:rsidP="00900939">
            <w:pPr>
              <w:spacing w:before="60" w:after="60"/>
              <w:rPr>
                <w:rFonts w:cs="Arial"/>
                <w:sz w:val="20"/>
              </w:rPr>
            </w:pPr>
            <w:r w:rsidRPr="00414FBB">
              <w:rPr>
                <w:rFonts w:cs="Arial"/>
                <w:sz w:val="20"/>
              </w:rPr>
              <w:t>Date of birth:</w:t>
            </w:r>
          </w:p>
        </w:tc>
        <w:tc>
          <w:tcPr>
            <w:tcW w:w="259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AEADA34" w14:textId="77777777" w:rsidR="00414FBB" w:rsidRPr="00B0424F" w:rsidRDefault="00414FBB" w:rsidP="00900939">
            <w:pPr>
              <w:spacing w:before="60" w:after="60"/>
              <w:rPr>
                <w:rFonts w:cs="Arial"/>
                <w:sz w:val="20"/>
              </w:rPr>
            </w:pPr>
          </w:p>
        </w:tc>
      </w:tr>
      <w:tr w:rsidR="00EA6804" w:rsidRPr="00B0424F" w14:paraId="24644E59"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E37CB97" w14:textId="77777777" w:rsidR="00EA6804" w:rsidRDefault="00EA6804" w:rsidP="00900939">
            <w:pPr>
              <w:spacing w:before="60" w:after="60"/>
              <w:rPr>
                <w:rFonts w:cs="Arial"/>
                <w:sz w:val="20"/>
              </w:rPr>
            </w:pPr>
            <w:r>
              <w:rPr>
                <w:rFonts w:cs="Arial"/>
                <w:sz w:val="20"/>
              </w:rPr>
              <w:t>Contact number:</w:t>
            </w:r>
          </w:p>
        </w:tc>
        <w:tc>
          <w:tcPr>
            <w:tcW w:w="3828"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D8A580A" w14:textId="77777777" w:rsidR="00EA6804" w:rsidRPr="00414FBB" w:rsidRDefault="00EA6804" w:rsidP="00900939">
            <w:pPr>
              <w:spacing w:before="60" w:after="60"/>
              <w:rPr>
                <w:rFonts w:cs="Arial"/>
                <w:sz w:val="20"/>
              </w:rPr>
            </w:pPr>
          </w:p>
        </w:tc>
        <w:tc>
          <w:tcPr>
            <w:tcW w:w="1842"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F605EF5" w14:textId="77777777" w:rsidR="00EA6804" w:rsidRPr="00414FBB" w:rsidRDefault="00EA6804" w:rsidP="00900939">
            <w:pPr>
              <w:spacing w:before="60" w:after="60"/>
              <w:rPr>
                <w:rFonts w:cs="Arial"/>
                <w:sz w:val="20"/>
              </w:rPr>
            </w:pPr>
            <w:r>
              <w:rPr>
                <w:rFonts w:cs="Arial"/>
                <w:sz w:val="20"/>
              </w:rPr>
              <w:t>Mobile number:</w:t>
            </w:r>
          </w:p>
        </w:tc>
        <w:tc>
          <w:tcPr>
            <w:tcW w:w="3306"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F27C95A" w14:textId="77777777" w:rsidR="00EA6804" w:rsidRPr="00B0424F" w:rsidRDefault="00EA6804" w:rsidP="00900939">
            <w:pPr>
              <w:spacing w:before="60" w:after="60"/>
              <w:rPr>
                <w:rFonts w:cs="Arial"/>
                <w:sz w:val="20"/>
              </w:rPr>
            </w:pPr>
          </w:p>
        </w:tc>
      </w:tr>
      <w:tr w:rsidR="00EA6804" w:rsidRPr="00B0424F" w14:paraId="0D19E998"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71E7F34" w14:textId="77777777" w:rsidR="00EA6804" w:rsidRDefault="00EA6804" w:rsidP="00900939">
            <w:pPr>
              <w:spacing w:before="60" w:after="60"/>
              <w:rPr>
                <w:rFonts w:cs="Arial"/>
                <w:sz w:val="20"/>
              </w:rPr>
            </w:pPr>
            <w:r>
              <w:rPr>
                <w:rFonts w:cs="Arial"/>
                <w:sz w:val="20"/>
              </w:rPr>
              <w:t>Email address:</w:t>
            </w:r>
          </w:p>
        </w:tc>
        <w:tc>
          <w:tcPr>
            <w:tcW w:w="8976" w:type="dxa"/>
            <w:gridSpan w:val="4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802C3AF" w14:textId="77777777" w:rsidR="00EA6804" w:rsidRPr="00B0424F" w:rsidRDefault="00EA6804" w:rsidP="00900939">
            <w:pPr>
              <w:spacing w:before="60" w:after="60"/>
              <w:rPr>
                <w:rFonts w:cs="Arial"/>
                <w:sz w:val="20"/>
              </w:rPr>
            </w:pPr>
          </w:p>
        </w:tc>
      </w:tr>
      <w:tr w:rsidR="00DC3681" w:rsidRPr="00B0424F" w14:paraId="5FE82D70"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623179A" w14:textId="77777777" w:rsidR="00DC3681" w:rsidRDefault="00684C7A" w:rsidP="00900939">
            <w:pPr>
              <w:spacing w:before="60" w:after="60"/>
              <w:rPr>
                <w:rFonts w:cs="Arial"/>
                <w:sz w:val="20"/>
              </w:rPr>
            </w:pPr>
            <w:r>
              <w:rPr>
                <w:rFonts w:cs="Arial"/>
                <w:sz w:val="20"/>
              </w:rPr>
              <w:t>Address:</w:t>
            </w:r>
          </w:p>
        </w:tc>
        <w:tc>
          <w:tcPr>
            <w:tcW w:w="8976" w:type="dxa"/>
            <w:gridSpan w:val="4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B4D4F4D" w14:textId="77777777" w:rsidR="00DC3681" w:rsidRPr="00B0424F" w:rsidRDefault="00DC3681" w:rsidP="00900939">
            <w:pPr>
              <w:spacing w:before="60" w:after="60"/>
              <w:rPr>
                <w:rFonts w:cs="Arial"/>
                <w:sz w:val="20"/>
              </w:rPr>
            </w:pPr>
          </w:p>
        </w:tc>
      </w:tr>
      <w:tr w:rsidR="006A3588" w:rsidRPr="00B0424F" w14:paraId="1696FB67"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9241440" w14:textId="77777777" w:rsidR="006A3588" w:rsidRDefault="006A3588" w:rsidP="00900939">
            <w:pPr>
              <w:spacing w:before="60" w:after="60"/>
              <w:rPr>
                <w:rFonts w:cs="Arial"/>
                <w:sz w:val="20"/>
              </w:rPr>
            </w:pPr>
            <w:r>
              <w:rPr>
                <w:rFonts w:cs="Arial"/>
                <w:sz w:val="20"/>
              </w:rPr>
              <w:t>Suburb:</w:t>
            </w:r>
          </w:p>
        </w:tc>
        <w:tc>
          <w:tcPr>
            <w:tcW w:w="442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29D10A" w14:textId="77777777" w:rsidR="006A3588" w:rsidRPr="00B0424F" w:rsidRDefault="006A3588" w:rsidP="00900939">
            <w:pPr>
              <w:spacing w:before="60" w:after="60"/>
              <w:rPr>
                <w:rFonts w:cs="Arial"/>
                <w:sz w:val="20"/>
              </w:rPr>
            </w:pPr>
          </w:p>
        </w:tc>
        <w:tc>
          <w:tcPr>
            <w:tcW w:w="104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74534C9" w14:textId="77777777" w:rsidR="006A3588" w:rsidRDefault="006A3588" w:rsidP="00900939">
            <w:pPr>
              <w:spacing w:before="60" w:after="60"/>
              <w:rPr>
                <w:rFonts w:cs="Arial"/>
                <w:sz w:val="20"/>
              </w:rPr>
            </w:pPr>
            <w:r>
              <w:rPr>
                <w:rFonts w:cs="Arial"/>
                <w:sz w:val="20"/>
              </w:rPr>
              <w:t>State:</w:t>
            </w:r>
          </w:p>
        </w:tc>
        <w:tc>
          <w:tcPr>
            <w:tcW w:w="115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070026" w14:textId="77777777" w:rsidR="006A3588" w:rsidRPr="00B0424F" w:rsidRDefault="006A3588" w:rsidP="00900939">
            <w:pPr>
              <w:spacing w:before="60" w:after="60"/>
              <w:rPr>
                <w:rFonts w:cs="Arial"/>
                <w:sz w:val="20"/>
              </w:rPr>
            </w:pPr>
          </w:p>
        </w:tc>
        <w:tc>
          <w:tcPr>
            <w:tcW w:w="118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89D98AE" w14:textId="77777777" w:rsidR="006A3588" w:rsidRPr="00B0424F" w:rsidRDefault="006A3588" w:rsidP="00900939">
            <w:pPr>
              <w:spacing w:before="60" w:after="60"/>
              <w:rPr>
                <w:rFonts w:cs="Arial"/>
                <w:sz w:val="20"/>
              </w:rPr>
            </w:pPr>
            <w:r>
              <w:rPr>
                <w:rFonts w:cs="Arial"/>
                <w:sz w:val="20"/>
              </w:rPr>
              <w:t>Postcode:</w:t>
            </w:r>
          </w:p>
        </w:tc>
        <w:tc>
          <w:tcPr>
            <w:tcW w:w="116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0F7341D" w14:textId="77777777" w:rsidR="006A3588" w:rsidRPr="00B0424F" w:rsidRDefault="006A3588" w:rsidP="00900939">
            <w:pPr>
              <w:spacing w:before="60" w:after="60"/>
              <w:rPr>
                <w:rFonts w:cs="Arial"/>
                <w:sz w:val="20"/>
              </w:rPr>
            </w:pPr>
          </w:p>
        </w:tc>
      </w:tr>
      <w:tr w:rsidR="006A3588" w:rsidRPr="00B0424F" w14:paraId="2D740004"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45"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937611B" w14:textId="77777777" w:rsidR="006A3588" w:rsidRPr="00B0424F" w:rsidRDefault="006A3588" w:rsidP="00900939">
            <w:pPr>
              <w:spacing w:before="60" w:after="60"/>
              <w:rPr>
                <w:rFonts w:cs="Arial"/>
                <w:sz w:val="20"/>
              </w:rPr>
            </w:pPr>
            <w:r>
              <w:rPr>
                <w:rFonts w:cs="Arial"/>
                <w:sz w:val="20"/>
              </w:rPr>
              <w:t>Is your postal address the same as above? If no, complete below:</w:t>
            </w:r>
          </w:p>
        </w:tc>
        <w:tc>
          <w:tcPr>
            <w:tcW w:w="8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1C95159D" w14:textId="77777777" w:rsidR="006A3588" w:rsidRPr="00B0424F" w:rsidRDefault="006A3588" w:rsidP="00900939">
            <w:pPr>
              <w:spacing w:before="60" w:after="60"/>
              <w:rPr>
                <w:rFonts w:cs="Arial"/>
                <w:sz w:val="20"/>
              </w:rPr>
            </w:pPr>
            <w:r>
              <w:rPr>
                <w:rFonts w:cs="Arial"/>
                <w:sz w:val="20"/>
              </w:rPr>
              <w:t>Yes</w:t>
            </w:r>
          </w:p>
        </w:tc>
        <w:tc>
          <w:tcPr>
            <w:tcW w:w="976" w:type="dxa"/>
            <w:gridSpan w:val="9"/>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108002598"/>
              <w14:checkbox>
                <w14:checked w14:val="0"/>
                <w14:checkedState w14:val="2612" w14:font="MS Gothic"/>
                <w14:uncheckedState w14:val="2610" w14:font="MS Gothic"/>
              </w14:checkbox>
            </w:sdtPr>
            <w:sdtContent>
              <w:p w14:paraId="1E6AE27B" w14:textId="77777777" w:rsidR="006A3588" w:rsidRPr="00B0424F" w:rsidRDefault="006A3588" w:rsidP="00900939">
                <w:pPr>
                  <w:spacing w:before="60" w:after="60"/>
                  <w:rPr>
                    <w:rFonts w:cs="Arial"/>
                    <w:sz w:val="20"/>
                  </w:rPr>
                </w:pPr>
                <w:r>
                  <w:rPr>
                    <w:rFonts w:ascii="MS Gothic" w:eastAsia="MS Gothic" w:hAnsi="MS Gothic" w:cs="Arial" w:hint="eastAsia"/>
                    <w:sz w:val="20"/>
                  </w:rPr>
                  <w:t>☐</w:t>
                </w:r>
              </w:p>
            </w:sdtContent>
          </w:sdt>
        </w:tc>
        <w:tc>
          <w:tcPr>
            <w:tcW w:w="682"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057F563D" w14:textId="77777777" w:rsidR="006A3588" w:rsidRPr="00B0424F" w:rsidRDefault="006A3588" w:rsidP="00900939">
            <w:pPr>
              <w:spacing w:before="60" w:after="60"/>
              <w:rPr>
                <w:rFonts w:cs="Arial"/>
                <w:sz w:val="20"/>
              </w:rPr>
            </w:pPr>
            <w:r>
              <w:rPr>
                <w:rFonts w:cs="Arial"/>
                <w:sz w:val="20"/>
              </w:rPr>
              <w:t>No</w:t>
            </w:r>
          </w:p>
        </w:tc>
        <w:tc>
          <w:tcPr>
            <w:tcW w:w="2470" w:type="dxa"/>
            <w:gridSpan w:val="19"/>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923990241"/>
              <w14:checkbox>
                <w14:checked w14:val="0"/>
                <w14:checkedState w14:val="2612" w14:font="MS Gothic"/>
                <w14:uncheckedState w14:val="2610" w14:font="MS Gothic"/>
              </w14:checkbox>
            </w:sdtPr>
            <w:sdtContent>
              <w:p w14:paraId="011C1591" w14:textId="77777777" w:rsidR="006A3588" w:rsidRPr="00B0424F" w:rsidRDefault="006A3588" w:rsidP="00900939">
                <w:pPr>
                  <w:spacing w:before="60" w:after="60"/>
                  <w:rPr>
                    <w:rFonts w:cs="Arial"/>
                    <w:sz w:val="20"/>
                  </w:rPr>
                </w:pPr>
                <w:r>
                  <w:rPr>
                    <w:rFonts w:ascii="MS Gothic" w:eastAsia="MS Gothic" w:hAnsi="MS Gothic" w:cs="Arial" w:hint="eastAsia"/>
                    <w:sz w:val="20"/>
                  </w:rPr>
                  <w:t>☐</w:t>
                </w:r>
              </w:p>
            </w:sdtContent>
          </w:sdt>
        </w:tc>
      </w:tr>
      <w:tr w:rsidR="00B60D8D" w:rsidRPr="00B0424F" w14:paraId="1DEEF297"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0"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63176F7" w14:textId="77777777" w:rsidR="00B60D8D" w:rsidRDefault="006A3588" w:rsidP="00900939">
            <w:pPr>
              <w:spacing w:before="60" w:after="60"/>
              <w:rPr>
                <w:sz w:val="20"/>
              </w:rPr>
            </w:pPr>
            <w:r>
              <w:rPr>
                <w:sz w:val="20"/>
              </w:rPr>
              <w:t>Postal address:</w:t>
            </w:r>
          </w:p>
        </w:tc>
        <w:tc>
          <w:tcPr>
            <w:tcW w:w="9051" w:type="dxa"/>
            <w:gridSpan w:val="4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42ADBB15" w14:textId="77777777" w:rsidR="00B60D8D" w:rsidRPr="00D46D42" w:rsidRDefault="00B60D8D" w:rsidP="00900939">
            <w:pPr>
              <w:spacing w:before="60" w:after="60"/>
              <w:rPr>
                <w:rFonts w:cs="Arial"/>
                <w:sz w:val="20"/>
              </w:rPr>
            </w:pPr>
          </w:p>
        </w:tc>
      </w:tr>
      <w:tr w:rsidR="006A3588" w:rsidRPr="00B0424F" w14:paraId="7B0BBFCC"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10"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2DD5C26" w14:textId="77777777" w:rsidR="00B60D8D" w:rsidRDefault="00B60D8D" w:rsidP="00900939">
            <w:pPr>
              <w:spacing w:before="60" w:after="60"/>
              <w:rPr>
                <w:sz w:val="20"/>
              </w:rPr>
            </w:pPr>
            <w:r>
              <w:rPr>
                <w:sz w:val="20"/>
              </w:rPr>
              <w:t>Suburb:</w:t>
            </w:r>
          </w:p>
        </w:tc>
        <w:tc>
          <w:tcPr>
            <w:tcW w:w="4455"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1252115" w14:textId="77777777" w:rsidR="00B60D8D" w:rsidRPr="00B0424F" w:rsidRDefault="00B60D8D" w:rsidP="00900939">
            <w:pPr>
              <w:spacing w:before="60" w:after="60"/>
              <w:rPr>
                <w:rFonts w:cs="Arial"/>
                <w:sz w:val="20"/>
              </w:rPr>
            </w:pPr>
          </w:p>
        </w:tc>
        <w:tc>
          <w:tcPr>
            <w:tcW w:w="100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872DF18" w14:textId="77777777" w:rsidR="00B60D8D" w:rsidRPr="00B0424F" w:rsidRDefault="00B60D8D" w:rsidP="00900939">
            <w:pPr>
              <w:spacing w:before="60" w:after="60"/>
              <w:rPr>
                <w:rFonts w:cs="Arial"/>
                <w:sz w:val="20"/>
              </w:rPr>
            </w:pPr>
            <w:r w:rsidRPr="00B0424F">
              <w:rPr>
                <w:rFonts w:cs="Arial"/>
                <w:sz w:val="20"/>
              </w:rPr>
              <w:t>State:</w:t>
            </w:r>
          </w:p>
        </w:tc>
        <w:tc>
          <w:tcPr>
            <w:tcW w:w="124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9E58BF6" w14:textId="77777777" w:rsidR="00B60D8D" w:rsidRPr="00B0424F" w:rsidRDefault="00B60D8D" w:rsidP="00900939">
            <w:pPr>
              <w:spacing w:before="60" w:after="60"/>
              <w:rPr>
                <w:rFonts w:cs="Arial"/>
                <w:sz w:val="20"/>
              </w:rPr>
            </w:pPr>
          </w:p>
        </w:tc>
        <w:tc>
          <w:tcPr>
            <w:tcW w:w="113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6373A1B" w14:textId="77777777" w:rsidR="00B60D8D" w:rsidRPr="00B0424F" w:rsidRDefault="00B60D8D" w:rsidP="00900939">
            <w:pPr>
              <w:spacing w:before="60" w:after="60"/>
              <w:rPr>
                <w:rFonts w:cs="Arial"/>
                <w:sz w:val="20"/>
              </w:rPr>
            </w:pPr>
            <w:r w:rsidRPr="00B0424F">
              <w:rPr>
                <w:rFonts w:cs="Arial"/>
                <w:sz w:val="20"/>
              </w:rPr>
              <w:t>Postcode:</w:t>
            </w:r>
          </w:p>
        </w:tc>
        <w:tc>
          <w:tcPr>
            <w:tcW w:w="1213"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2FBCDA34" w14:textId="77777777" w:rsidR="00B60D8D" w:rsidRPr="00B0424F" w:rsidRDefault="00B60D8D" w:rsidP="00900939">
            <w:pPr>
              <w:spacing w:before="60" w:after="60"/>
              <w:rPr>
                <w:rFonts w:cs="Arial"/>
                <w:sz w:val="20"/>
              </w:rPr>
            </w:pPr>
          </w:p>
        </w:tc>
      </w:tr>
      <w:tr w:rsidR="00B60D8D" w:rsidRPr="00B0424F" w14:paraId="3C02A228"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61"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0CC9FD2F" w14:textId="77777777" w:rsidR="00B60D8D" w:rsidRPr="00C76015" w:rsidRDefault="00414FBB" w:rsidP="00B54D2A">
            <w:pPr>
              <w:pStyle w:val="ListParagraph"/>
              <w:numPr>
                <w:ilvl w:val="0"/>
                <w:numId w:val="13"/>
              </w:numPr>
              <w:spacing w:before="60" w:after="60"/>
              <w:ind w:left="317"/>
              <w:rPr>
                <w:rFonts w:cs="Arial"/>
                <w:sz w:val="20"/>
              </w:rPr>
            </w:pPr>
            <w:r>
              <w:rPr>
                <w:rFonts w:cs="Arial"/>
                <w:b/>
                <w:szCs w:val="24"/>
              </w:rPr>
              <w:t>Existing interstate accreditation</w:t>
            </w:r>
          </w:p>
        </w:tc>
      </w:tr>
      <w:tr w:rsidR="00326D01" w:rsidRPr="00B0424F" w14:paraId="7AA2E9E4"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83"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C13A735" w14:textId="77777777" w:rsidR="00326D01" w:rsidRPr="004104AA" w:rsidRDefault="007C001D" w:rsidP="00B54D2A">
            <w:pPr>
              <w:spacing w:before="60" w:after="60"/>
              <w:rPr>
                <w:rFonts w:cs="Arial"/>
                <w:bCs/>
                <w:sz w:val="20"/>
              </w:rPr>
            </w:pPr>
            <w:r>
              <w:rPr>
                <w:rFonts w:cs="Arial"/>
                <w:color w:val="000000"/>
                <w:sz w:val="20"/>
              </w:rPr>
              <w:t>Do you</w:t>
            </w:r>
            <w:r w:rsidRPr="00411D65">
              <w:rPr>
                <w:rFonts w:cs="Arial"/>
                <w:color w:val="000000"/>
                <w:sz w:val="20"/>
              </w:rPr>
              <w:t xml:space="preserve"> hold an equivalent </w:t>
            </w:r>
            <w:r>
              <w:rPr>
                <w:rFonts w:cs="Arial"/>
                <w:color w:val="000000"/>
                <w:sz w:val="20"/>
              </w:rPr>
              <w:t xml:space="preserve">asbestos assessor </w:t>
            </w:r>
            <w:r w:rsidRPr="00411D65">
              <w:rPr>
                <w:rFonts w:cs="Arial"/>
                <w:color w:val="000000"/>
                <w:sz w:val="20"/>
              </w:rPr>
              <w:t>licence under a corresponding W</w:t>
            </w:r>
            <w:r>
              <w:rPr>
                <w:rFonts w:cs="Arial"/>
                <w:color w:val="000000"/>
                <w:sz w:val="20"/>
              </w:rPr>
              <w:t xml:space="preserve">ork </w:t>
            </w:r>
            <w:r w:rsidRPr="00411D65">
              <w:rPr>
                <w:rFonts w:cs="Arial"/>
                <w:color w:val="000000"/>
                <w:sz w:val="20"/>
              </w:rPr>
              <w:t>H</w:t>
            </w:r>
            <w:r>
              <w:rPr>
                <w:rFonts w:cs="Arial"/>
                <w:color w:val="000000"/>
                <w:sz w:val="20"/>
              </w:rPr>
              <w:t xml:space="preserve">ealth and </w:t>
            </w:r>
            <w:r w:rsidRPr="00411D65">
              <w:rPr>
                <w:rFonts w:cs="Arial"/>
                <w:color w:val="000000"/>
                <w:sz w:val="20"/>
              </w:rPr>
              <w:t>S</w:t>
            </w:r>
            <w:r>
              <w:rPr>
                <w:rFonts w:cs="Arial"/>
                <w:color w:val="000000"/>
                <w:sz w:val="20"/>
              </w:rPr>
              <w:t>afety</w:t>
            </w:r>
            <w:r w:rsidRPr="00411D65">
              <w:rPr>
                <w:rFonts w:cs="Arial"/>
                <w:color w:val="000000"/>
                <w:sz w:val="20"/>
              </w:rPr>
              <w:t xml:space="preserve"> law</w:t>
            </w:r>
            <w:r>
              <w:rPr>
                <w:rFonts w:cs="Arial"/>
                <w:color w:val="000000"/>
                <w:sz w:val="20"/>
              </w:rPr>
              <w:t xml:space="preserve">? </w:t>
            </w:r>
            <w:r w:rsidRPr="00A52884">
              <w:rPr>
                <w:rFonts w:cs="Arial"/>
                <w:color w:val="000000"/>
                <w:sz w:val="18"/>
                <w:szCs w:val="18"/>
              </w:rPr>
              <w:t>(If yes, complete below)</w:t>
            </w:r>
          </w:p>
        </w:tc>
        <w:tc>
          <w:tcPr>
            <w:tcW w:w="70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29026B74" w14:textId="77777777" w:rsidR="00326D01" w:rsidRPr="00B0424F" w:rsidRDefault="007304D5" w:rsidP="00326D01">
            <w:pPr>
              <w:spacing w:before="60" w:after="60"/>
              <w:rPr>
                <w:rFonts w:cs="Arial"/>
                <w:sz w:val="20"/>
              </w:rPr>
            </w:pPr>
            <w:r>
              <w:rPr>
                <w:rFonts w:cs="Arial"/>
                <w:sz w:val="20"/>
              </w:rPr>
              <w:t>No</w:t>
            </w:r>
          </w:p>
        </w:tc>
        <w:tc>
          <w:tcPr>
            <w:tcW w:w="565"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1766143017"/>
              <w14:checkbox>
                <w14:checked w14:val="0"/>
                <w14:checkedState w14:val="2612" w14:font="MS Gothic"/>
                <w14:uncheckedState w14:val="2610" w14:font="MS Gothic"/>
              </w14:checkbox>
            </w:sdtPr>
            <w:sdtContent>
              <w:p w14:paraId="5CE11AC1" w14:textId="77777777" w:rsidR="00326D01" w:rsidRPr="00B0424F" w:rsidRDefault="00326D01" w:rsidP="00326D01">
                <w:pPr>
                  <w:spacing w:before="60" w:after="60"/>
                  <w:rPr>
                    <w:rFonts w:cs="Arial"/>
                    <w:sz w:val="20"/>
                  </w:rPr>
                </w:pPr>
                <w:r>
                  <w:rPr>
                    <w:rFonts w:ascii="MS Gothic" w:eastAsia="MS Gothic" w:hAnsi="MS Gothic" w:cs="Arial" w:hint="eastAsia"/>
                    <w:sz w:val="20"/>
                  </w:rPr>
                  <w:t>☐</w:t>
                </w:r>
              </w:p>
            </w:sdtContent>
          </w:sdt>
        </w:tc>
        <w:tc>
          <w:tcPr>
            <w:tcW w:w="567"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42CC413E" w14:textId="77777777" w:rsidR="00326D01" w:rsidRPr="00B0424F" w:rsidRDefault="007304D5" w:rsidP="00326D01">
            <w:pPr>
              <w:spacing w:before="60" w:after="60"/>
              <w:rPr>
                <w:rFonts w:cs="Arial"/>
                <w:sz w:val="20"/>
              </w:rPr>
            </w:pPr>
            <w:r>
              <w:rPr>
                <w:rFonts w:cs="Arial"/>
                <w:sz w:val="20"/>
              </w:rPr>
              <w:t>Yes</w:t>
            </w:r>
          </w:p>
        </w:tc>
        <w:tc>
          <w:tcPr>
            <w:tcW w:w="646" w:type="dxa"/>
            <w:gridSpan w:val="4"/>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908809998"/>
              <w14:checkbox>
                <w14:checked w14:val="0"/>
                <w14:checkedState w14:val="2612" w14:font="MS Gothic"/>
                <w14:uncheckedState w14:val="2610" w14:font="MS Gothic"/>
              </w14:checkbox>
            </w:sdtPr>
            <w:sdtContent>
              <w:p w14:paraId="30EFCD47" w14:textId="77777777" w:rsidR="00326D01" w:rsidRPr="00B0424F" w:rsidRDefault="00326D01" w:rsidP="00326D01">
                <w:pPr>
                  <w:spacing w:before="60" w:after="60"/>
                  <w:rPr>
                    <w:rFonts w:cs="Arial"/>
                    <w:sz w:val="20"/>
                  </w:rPr>
                </w:pPr>
                <w:r>
                  <w:rPr>
                    <w:rFonts w:ascii="MS Gothic" w:eastAsia="MS Gothic" w:hAnsi="MS Gothic" w:cs="Arial" w:hint="eastAsia"/>
                    <w:sz w:val="20"/>
                  </w:rPr>
                  <w:t>☐</w:t>
                </w:r>
              </w:p>
            </w:sdtContent>
          </w:sdt>
        </w:tc>
      </w:tr>
      <w:tr w:rsidR="007C001D" w:rsidRPr="00B0424F" w14:paraId="1E0191C5"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9"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6F3CC82" w14:textId="77777777" w:rsidR="007C001D" w:rsidRDefault="007C001D" w:rsidP="007C001D">
            <w:pPr>
              <w:spacing w:before="60" w:after="60"/>
              <w:rPr>
                <w:rFonts w:cs="Arial"/>
                <w:sz w:val="20"/>
              </w:rPr>
            </w:pPr>
            <w:r>
              <w:rPr>
                <w:rFonts w:cs="Arial"/>
                <w:sz w:val="20"/>
              </w:rPr>
              <w:t>State/Territory issued:</w:t>
            </w:r>
          </w:p>
        </w:tc>
        <w:tc>
          <w:tcPr>
            <w:tcW w:w="17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1F97AA8" w14:textId="77777777" w:rsidR="007C001D" w:rsidRDefault="007C001D" w:rsidP="007C001D">
            <w:pPr>
              <w:spacing w:before="60" w:after="60"/>
              <w:rPr>
                <w:rFonts w:cs="Arial"/>
                <w:sz w:val="20"/>
              </w:rPr>
            </w:pPr>
          </w:p>
        </w:tc>
        <w:tc>
          <w:tcPr>
            <w:tcW w:w="153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AE35A4B" w14:textId="77777777" w:rsidR="007C001D" w:rsidRDefault="007C001D" w:rsidP="007C001D">
            <w:pPr>
              <w:spacing w:before="60" w:after="60"/>
              <w:rPr>
                <w:rFonts w:cs="Arial"/>
                <w:sz w:val="20"/>
              </w:rPr>
            </w:pPr>
            <w:r>
              <w:rPr>
                <w:rFonts w:cs="Arial"/>
                <w:sz w:val="20"/>
              </w:rPr>
              <w:t>Date of issue:</w:t>
            </w:r>
          </w:p>
        </w:tc>
        <w:tc>
          <w:tcPr>
            <w:tcW w:w="208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F0BD23A" w14:textId="77777777" w:rsidR="007C001D" w:rsidRDefault="007C001D" w:rsidP="007C001D">
            <w:pPr>
              <w:spacing w:before="60" w:after="60"/>
              <w:rPr>
                <w:rFonts w:cs="Arial"/>
                <w:sz w:val="20"/>
              </w:rPr>
            </w:pPr>
          </w:p>
        </w:tc>
        <w:tc>
          <w:tcPr>
            <w:tcW w:w="1384"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38CD2E3" w14:textId="77777777" w:rsidR="007C001D" w:rsidRDefault="007C001D" w:rsidP="007C001D">
            <w:pPr>
              <w:spacing w:before="60" w:after="60"/>
              <w:rPr>
                <w:rFonts w:cs="Arial"/>
                <w:sz w:val="20"/>
              </w:rPr>
            </w:pPr>
            <w:r>
              <w:rPr>
                <w:rFonts w:cs="Arial"/>
                <w:sz w:val="20"/>
              </w:rPr>
              <w:t>Expiry date:</w:t>
            </w:r>
          </w:p>
        </w:tc>
        <w:tc>
          <w:tcPr>
            <w:tcW w:w="2028"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C8323D0" w14:textId="77777777" w:rsidR="007C001D" w:rsidRDefault="007C001D" w:rsidP="007C001D">
            <w:pPr>
              <w:spacing w:before="60" w:after="60"/>
              <w:rPr>
                <w:rFonts w:cs="Arial"/>
                <w:sz w:val="20"/>
              </w:rPr>
            </w:pPr>
          </w:p>
        </w:tc>
      </w:tr>
      <w:tr w:rsidR="007304D5" w:rsidRPr="00B0424F" w14:paraId="6776067E"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91"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D41F6AD" w14:textId="77777777" w:rsidR="007304D5" w:rsidRDefault="007304D5" w:rsidP="007304D5">
            <w:pPr>
              <w:spacing w:before="60" w:after="60"/>
              <w:rPr>
                <w:rFonts w:cs="Arial"/>
                <w:sz w:val="20"/>
              </w:rPr>
            </w:pPr>
            <w:r>
              <w:rPr>
                <w:rFonts w:cs="Arial"/>
                <w:sz w:val="20"/>
              </w:rPr>
              <w:t xml:space="preserve">Do you have any conditions attached to this licence? </w:t>
            </w:r>
            <w:r w:rsidRPr="002A0D33">
              <w:rPr>
                <w:rFonts w:cs="Arial"/>
                <w:sz w:val="18"/>
                <w:szCs w:val="18"/>
              </w:rPr>
              <w:t>(if yes, complete below)</w:t>
            </w:r>
          </w:p>
        </w:tc>
        <w:tc>
          <w:tcPr>
            <w:tcW w:w="61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26A128F6" w14:textId="77777777" w:rsidR="007304D5" w:rsidRPr="00B0424F" w:rsidRDefault="007304D5" w:rsidP="007304D5">
            <w:pPr>
              <w:spacing w:before="60" w:after="60"/>
              <w:rPr>
                <w:rFonts w:cs="Arial"/>
                <w:sz w:val="20"/>
              </w:rPr>
            </w:pPr>
            <w:r>
              <w:rPr>
                <w:rFonts w:cs="Arial"/>
                <w:sz w:val="20"/>
              </w:rPr>
              <w:t>No</w:t>
            </w:r>
          </w:p>
        </w:tc>
        <w:tc>
          <w:tcPr>
            <w:tcW w:w="618"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504015874"/>
              <w14:checkbox>
                <w14:checked w14:val="0"/>
                <w14:checkedState w14:val="2612" w14:font="MS Gothic"/>
                <w14:uncheckedState w14:val="2610" w14:font="MS Gothic"/>
              </w14:checkbox>
            </w:sdtPr>
            <w:sdtContent>
              <w:p w14:paraId="0FAD1E3E" w14:textId="77777777" w:rsidR="007304D5" w:rsidRPr="00B0424F" w:rsidRDefault="007304D5" w:rsidP="007304D5">
                <w:pPr>
                  <w:spacing w:before="60" w:after="60"/>
                  <w:rPr>
                    <w:rFonts w:cs="Arial"/>
                    <w:sz w:val="20"/>
                  </w:rPr>
                </w:pPr>
                <w:r>
                  <w:rPr>
                    <w:rFonts w:ascii="MS Gothic" w:eastAsia="MS Gothic" w:hAnsi="MS Gothic" w:cs="Arial" w:hint="eastAsia"/>
                    <w:sz w:val="20"/>
                  </w:rPr>
                  <w:t>☐</w:t>
                </w:r>
              </w:p>
            </w:sdtContent>
          </w:sdt>
        </w:tc>
        <w:tc>
          <w:tcPr>
            <w:tcW w:w="620" w:type="dxa"/>
            <w:gridSpan w:val="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7F6DDED3" w14:textId="77777777" w:rsidR="007304D5" w:rsidRPr="00B0424F" w:rsidRDefault="007304D5" w:rsidP="007304D5">
            <w:pPr>
              <w:spacing w:before="60" w:after="60"/>
              <w:rPr>
                <w:rFonts w:cs="Arial"/>
                <w:sz w:val="20"/>
              </w:rPr>
            </w:pPr>
            <w:r>
              <w:rPr>
                <w:rFonts w:cs="Arial"/>
                <w:sz w:val="20"/>
              </w:rPr>
              <w:t>Yes</w:t>
            </w:r>
          </w:p>
        </w:tc>
        <w:tc>
          <w:tcPr>
            <w:tcW w:w="622"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616725048"/>
              <w14:checkbox>
                <w14:checked w14:val="0"/>
                <w14:checkedState w14:val="2612" w14:font="MS Gothic"/>
                <w14:uncheckedState w14:val="2610" w14:font="MS Gothic"/>
              </w14:checkbox>
            </w:sdtPr>
            <w:sdtContent>
              <w:p w14:paraId="350A4E99" w14:textId="77777777" w:rsidR="007304D5" w:rsidRPr="00B0424F" w:rsidRDefault="007304D5" w:rsidP="007304D5">
                <w:pPr>
                  <w:spacing w:before="60" w:after="60"/>
                  <w:rPr>
                    <w:rFonts w:cs="Arial"/>
                    <w:sz w:val="20"/>
                  </w:rPr>
                </w:pPr>
                <w:r>
                  <w:rPr>
                    <w:rFonts w:ascii="MS Gothic" w:eastAsia="MS Gothic" w:hAnsi="MS Gothic" w:cs="Arial" w:hint="eastAsia"/>
                    <w:sz w:val="20"/>
                  </w:rPr>
                  <w:t>☐</w:t>
                </w:r>
              </w:p>
            </w:sdtContent>
          </w:sdt>
        </w:tc>
      </w:tr>
      <w:tr w:rsidR="004104AA" w:rsidRPr="00B0424F" w14:paraId="04B3D022"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3"/>
        </w:trPr>
        <w:tc>
          <w:tcPr>
            <w:tcW w:w="10961" w:type="dxa"/>
            <w:gridSpan w:val="5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35E3F17B" w14:textId="77777777" w:rsidR="004104AA" w:rsidRPr="00927A7C" w:rsidRDefault="004104AA" w:rsidP="00326D01">
            <w:pPr>
              <w:spacing w:before="60" w:after="60"/>
              <w:rPr>
                <w:rFonts w:cs="Arial"/>
                <w:sz w:val="20"/>
              </w:rPr>
            </w:pPr>
          </w:p>
        </w:tc>
      </w:tr>
      <w:tr w:rsidR="00273166" w:rsidRPr="00B0424F" w14:paraId="34D758F5"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10961"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014450AB" w14:textId="77777777" w:rsidR="00273166" w:rsidRPr="004104AA" w:rsidRDefault="00273166" w:rsidP="00273166">
            <w:pPr>
              <w:pStyle w:val="ListParagraph"/>
              <w:keepNext/>
              <w:numPr>
                <w:ilvl w:val="0"/>
                <w:numId w:val="13"/>
              </w:numPr>
              <w:spacing w:before="60" w:after="60"/>
              <w:ind w:left="317"/>
              <w:rPr>
                <w:rFonts w:cs="Arial"/>
                <w:sz w:val="20"/>
              </w:rPr>
            </w:pPr>
            <w:r w:rsidRPr="0031769A">
              <w:rPr>
                <w:rFonts w:cs="Arial"/>
                <w:b/>
                <w:szCs w:val="24"/>
              </w:rPr>
              <w:t>Licence cancellation/suspension/refusal details</w:t>
            </w:r>
          </w:p>
        </w:tc>
      </w:tr>
      <w:tr w:rsidR="007304D5" w:rsidRPr="00B0424F" w14:paraId="52669B6D"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8491" w:type="dxa"/>
            <w:gridSpan w:val="3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47C889F" w14:textId="77777777" w:rsidR="007304D5" w:rsidRDefault="007304D5" w:rsidP="007304D5">
            <w:pPr>
              <w:spacing w:before="60" w:after="60"/>
              <w:rPr>
                <w:rFonts w:cs="Arial"/>
                <w:color w:val="000000"/>
                <w:sz w:val="20"/>
              </w:rPr>
            </w:pPr>
            <w:r w:rsidRPr="00900186">
              <w:rPr>
                <w:rFonts w:cs="Arial"/>
                <w:sz w:val="20"/>
              </w:rPr>
              <w:t>Ha</w:t>
            </w:r>
            <w:r>
              <w:rPr>
                <w:rFonts w:cs="Arial"/>
                <w:sz w:val="20"/>
              </w:rPr>
              <w:t>ve you</w:t>
            </w:r>
            <w:r w:rsidRPr="00900186">
              <w:rPr>
                <w:rFonts w:cs="Arial"/>
                <w:sz w:val="20"/>
              </w:rPr>
              <w:t xml:space="preserve"> </w:t>
            </w:r>
            <w:r w:rsidRPr="00411D65">
              <w:rPr>
                <w:rFonts w:cs="Arial"/>
                <w:color w:val="000000"/>
                <w:sz w:val="20"/>
              </w:rPr>
              <w:t xml:space="preserve">been found guilty of an offence under the </w:t>
            </w:r>
            <w:r w:rsidRPr="00523C76">
              <w:rPr>
                <w:rFonts w:cs="Arial"/>
                <w:i/>
                <w:color w:val="000000"/>
                <w:sz w:val="20"/>
              </w:rPr>
              <w:t>Work Health and Safety Act</w:t>
            </w:r>
            <w:r w:rsidRPr="00411D65">
              <w:rPr>
                <w:rFonts w:cs="Arial"/>
                <w:color w:val="000000"/>
                <w:sz w:val="20"/>
              </w:rPr>
              <w:t xml:space="preserve"> or Regulations</w:t>
            </w:r>
            <w:r>
              <w:rPr>
                <w:rFonts w:cs="Arial"/>
                <w:color w:val="000000"/>
                <w:sz w:val="20"/>
              </w:rPr>
              <w:t xml:space="preserve"> </w:t>
            </w:r>
            <w:r w:rsidRPr="00411D65">
              <w:rPr>
                <w:rFonts w:cs="Arial"/>
                <w:color w:val="000000"/>
                <w:sz w:val="20"/>
              </w:rPr>
              <w:t>or under the W</w:t>
            </w:r>
            <w:r>
              <w:rPr>
                <w:rFonts w:cs="Arial"/>
                <w:color w:val="000000"/>
                <w:sz w:val="20"/>
              </w:rPr>
              <w:t xml:space="preserve">ork </w:t>
            </w:r>
            <w:r w:rsidRPr="00411D65">
              <w:rPr>
                <w:rFonts w:cs="Arial"/>
                <w:color w:val="000000"/>
                <w:sz w:val="20"/>
              </w:rPr>
              <w:t>H</w:t>
            </w:r>
            <w:r>
              <w:rPr>
                <w:rFonts w:cs="Arial"/>
                <w:color w:val="000000"/>
                <w:sz w:val="20"/>
              </w:rPr>
              <w:t xml:space="preserve">ealth and </w:t>
            </w:r>
            <w:r w:rsidRPr="00411D65">
              <w:rPr>
                <w:rFonts w:cs="Arial"/>
                <w:color w:val="000000"/>
                <w:sz w:val="20"/>
              </w:rPr>
              <w:t>S</w:t>
            </w:r>
            <w:r>
              <w:rPr>
                <w:rFonts w:cs="Arial"/>
                <w:color w:val="000000"/>
                <w:sz w:val="20"/>
              </w:rPr>
              <w:t>afety</w:t>
            </w:r>
            <w:r w:rsidRPr="00411D65">
              <w:rPr>
                <w:rFonts w:cs="Arial"/>
                <w:color w:val="000000"/>
                <w:sz w:val="20"/>
              </w:rPr>
              <w:t xml:space="preserve"> law of another State or Territory or the Commonwealth?</w:t>
            </w:r>
            <w:r>
              <w:rPr>
                <w:rFonts w:cs="Arial"/>
                <w:color w:val="000000"/>
                <w:sz w:val="20"/>
              </w:rPr>
              <w:t xml:space="preserve"> </w:t>
            </w:r>
            <w:r w:rsidRPr="00A52884">
              <w:rPr>
                <w:rFonts w:cs="Arial"/>
                <w:color w:val="000000"/>
                <w:sz w:val="18"/>
                <w:szCs w:val="18"/>
              </w:rPr>
              <w:t>(If yes, complete below)</w:t>
            </w:r>
          </w:p>
        </w:tc>
        <w:tc>
          <w:tcPr>
            <w:tcW w:w="610"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78920407" w14:textId="77777777" w:rsidR="007304D5" w:rsidRPr="00B0424F" w:rsidRDefault="007304D5" w:rsidP="007304D5">
            <w:pPr>
              <w:spacing w:before="60" w:after="60"/>
              <w:rPr>
                <w:rFonts w:cs="Arial"/>
                <w:sz w:val="20"/>
              </w:rPr>
            </w:pPr>
            <w:r>
              <w:rPr>
                <w:rFonts w:cs="Arial"/>
                <w:sz w:val="20"/>
              </w:rPr>
              <w:t>No</w:t>
            </w:r>
          </w:p>
        </w:tc>
        <w:tc>
          <w:tcPr>
            <w:tcW w:w="618" w:type="dxa"/>
            <w:gridSpan w:val="5"/>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1518038509"/>
              <w14:checkbox>
                <w14:checked w14:val="0"/>
                <w14:checkedState w14:val="2612" w14:font="MS Gothic"/>
                <w14:uncheckedState w14:val="2610" w14:font="MS Gothic"/>
              </w14:checkbox>
            </w:sdtPr>
            <w:sdtContent>
              <w:p w14:paraId="14B174FC" w14:textId="77777777" w:rsidR="007304D5" w:rsidRPr="00B0424F" w:rsidRDefault="007304D5" w:rsidP="007304D5">
                <w:pPr>
                  <w:spacing w:before="60" w:after="60"/>
                  <w:rPr>
                    <w:rFonts w:cs="Arial"/>
                    <w:sz w:val="20"/>
                  </w:rPr>
                </w:pPr>
                <w:r>
                  <w:rPr>
                    <w:rFonts w:ascii="MS Gothic" w:eastAsia="MS Gothic" w:hAnsi="MS Gothic" w:cs="Arial" w:hint="eastAsia"/>
                    <w:sz w:val="20"/>
                  </w:rPr>
                  <w:t>☐</w:t>
                </w:r>
              </w:p>
            </w:sdtContent>
          </w:sdt>
        </w:tc>
        <w:tc>
          <w:tcPr>
            <w:tcW w:w="620" w:type="dxa"/>
            <w:gridSpan w:val="6"/>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14:paraId="76E1A582" w14:textId="77777777" w:rsidR="007304D5" w:rsidRPr="00B0424F" w:rsidRDefault="007304D5" w:rsidP="007304D5">
            <w:pPr>
              <w:spacing w:before="60" w:after="60"/>
              <w:rPr>
                <w:rFonts w:cs="Arial"/>
                <w:sz w:val="20"/>
              </w:rPr>
            </w:pPr>
            <w:r>
              <w:rPr>
                <w:rFonts w:cs="Arial"/>
                <w:sz w:val="20"/>
              </w:rPr>
              <w:t>Yes</w:t>
            </w:r>
          </w:p>
        </w:tc>
        <w:tc>
          <w:tcPr>
            <w:tcW w:w="622" w:type="dxa"/>
            <w:gridSpan w:val="3"/>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717321742"/>
              <w14:checkbox>
                <w14:checked w14:val="0"/>
                <w14:checkedState w14:val="2612" w14:font="MS Gothic"/>
                <w14:uncheckedState w14:val="2610" w14:font="MS Gothic"/>
              </w14:checkbox>
            </w:sdtPr>
            <w:sdtContent>
              <w:p w14:paraId="499774BF" w14:textId="77777777" w:rsidR="007304D5" w:rsidRPr="00B0424F" w:rsidRDefault="007304D5" w:rsidP="007304D5">
                <w:pPr>
                  <w:spacing w:before="60" w:after="60"/>
                  <w:rPr>
                    <w:rFonts w:cs="Arial"/>
                    <w:sz w:val="20"/>
                  </w:rPr>
                </w:pPr>
                <w:r>
                  <w:rPr>
                    <w:rFonts w:ascii="MS Gothic" w:eastAsia="MS Gothic" w:hAnsi="MS Gothic" w:cs="Arial" w:hint="eastAsia"/>
                    <w:sz w:val="20"/>
                  </w:rPr>
                  <w:t>☐</w:t>
                </w:r>
              </w:p>
            </w:sdtContent>
          </w:sdt>
        </w:tc>
      </w:tr>
      <w:tr w:rsidR="007C001D" w:rsidRPr="00B0424F" w14:paraId="6425E409"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3"/>
        </w:trPr>
        <w:tc>
          <w:tcPr>
            <w:tcW w:w="10961" w:type="dxa"/>
            <w:gridSpan w:val="5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45658ED9" w14:textId="77777777" w:rsidR="007C001D" w:rsidRDefault="007C001D" w:rsidP="007C001D">
            <w:pPr>
              <w:spacing w:before="60" w:after="60"/>
              <w:rPr>
                <w:rFonts w:cs="Arial"/>
                <w:sz w:val="20"/>
              </w:rPr>
            </w:pPr>
          </w:p>
        </w:tc>
      </w:tr>
      <w:tr w:rsidR="007304D5" w:rsidRPr="00B0424F" w14:paraId="3BB10AC1"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8491" w:type="dxa"/>
            <w:gridSpan w:val="3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CAA18DE" w14:textId="77777777" w:rsidR="007304D5" w:rsidRPr="00900186" w:rsidRDefault="007304D5" w:rsidP="00414FBB">
            <w:pPr>
              <w:keepNext/>
              <w:spacing w:before="60" w:after="60"/>
              <w:rPr>
                <w:rFonts w:cs="Arial"/>
                <w:sz w:val="20"/>
              </w:rPr>
            </w:pPr>
            <w:r>
              <w:rPr>
                <w:rFonts w:cs="Arial"/>
                <w:color w:val="000000"/>
                <w:sz w:val="20"/>
              </w:rPr>
              <w:lastRenderedPageBreak/>
              <w:t>Have you</w:t>
            </w:r>
            <w:r w:rsidRPr="00411D65">
              <w:rPr>
                <w:rFonts w:cs="Arial"/>
                <w:color w:val="000000"/>
                <w:sz w:val="20"/>
              </w:rPr>
              <w:t xml:space="preserve"> been found guilty of an offence in rel</w:t>
            </w:r>
            <w:r>
              <w:rPr>
                <w:rFonts w:cs="Arial"/>
                <w:color w:val="000000"/>
                <w:sz w:val="20"/>
              </w:rPr>
              <w:t xml:space="preserve">ation to the unlawful disposal </w:t>
            </w:r>
            <w:r w:rsidRPr="00411D65">
              <w:rPr>
                <w:rFonts w:cs="Arial"/>
                <w:color w:val="000000"/>
                <w:sz w:val="20"/>
              </w:rPr>
              <w:t xml:space="preserve">of hazardous waste under the </w:t>
            </w:r>
            <w:r w:rsidRPr="009C2336">
              <w:rPr>
                <w:rFonts w:cs="Arial"/>
                <w:i/>
                <w:color w:val="000000"/>
                <w:sz w:val="20"/>
              </w:rPr>
              <w:t>Waste Management and Pollution Act</w:t>
            </w:r>
            <w:r>
              <w:rPr>
                <w:rFonts w:cs="Arial"/>
                <w:color w:val="000000"/>
                <w:sz w:val="20"/>
              </w:rPr>
              <w:t xml:space="preserve">, </w:t>
            </w:r>
            <w:r w:rsidRPr="006442D8">
              <w:rPr>
                <w:rFonts w:cs="Arial"/>
                <w:i/>
                <w:color w:val="000000"/>
                <w:sz w:val="20"/>
              </w:rPr>
              <w:t>Public and Environmental Health Act</w:t>
            </w:r>
            <w:r>
              <w:rPr>
                <w:rFonts w:cs="Arial"/>
                <w:color w:val="000000"/>
                <w:sz w:val="20"/>
              </w:rPr>
              <w:t xml:space="preserve"> or any other law of the Territory regulating environmental protection</w:t>
            </w:r>
            <w:r w:rsidRPr="00411D65">
              <w:rPr>
                <w:rFonts w:cs="Arial"/>
                <w:color w:val="000000"/>
                <w:sz w:val="20"/>
              </w:rPr>
              <w:t>?</w:t>
            </w:r>
            <w:r>
              <w:rPr>
                <w:rFonts w:cs="Arial"/>
                <w:color w:val="000000"/>
                <w:sz w:val="20"/>
              </w:rPr>
              <w:t xml:space="preserve"> </w:t>
            </w:r>
            <w:r w:rsidRPr="00A52884">
              <w:rPr>
                <w:rFonts w:cs="Arial"/>
                <w:color w:val="000000"/>
                <w:sz w:val="18"/>
                <w:szCs w:val="18"/>
              </w:rPr>
              <w:t>(If yes, complete below)</w:t>
            </w:r>
          </w:p>
        </w:tc>
        <w:tc>
          <w:tcPr>
            <w:tcW w:w="610"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4488D032" w14:textId="77777777" w:rsidR="007304D5" w:rsidRPr="00B0424F" w:rsidRDefault="007304D5" w:rsidP="00414FBB">
            <w:pPr>
              <w:keepNext/>
              <w:spacing w:before="60" w:after="60"/>
              <w:rPr>
                <w:rFonts w:cs="Arial"/>
                <w:sz w:val="20"/>
              </w:rPr>
            </w:pPr>
            <w:r>
              <w:rPr>
                <w:rFonts w:cs="Arial"/>
                <w:sz w:val="20"/>
              </w:rPr>
              <w:t>No</w:t>
            </w:r>
          </w:p>
        </w:tc>
        <w:tc>
          <w:tcPr>
            <w:tcW w:w="618" w:type="dxa"/>
            <w:gridSpan w:val="5"/>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1625622193"/>
              <w14:checkbox>
                <w14:checked w14:val="0"/>
                <w14:checkedState w14:val="2612" w14:font="MS Gothic"/>
                <w14:uncheckedState w14:val="2610" w14:font="MS Gothic"/>
              </w14:checkbox>
            </w:sdtPr>
            <w:sdtContent>
              <w:p w14:paraId="4FA7D5F2" w14:textId="77777777" w:rsidR="007304D5" w:rsidRPr="00B0424F" w:rsidRDefault="007304D5" w:rsidP="00414FBB">
                <w:pPr>
                  <w:keepNext/>
                  <w:spacing w:before="60" w:after="60"/>
                  <w:rPr>
                    <w:rFonts w:cs="Arial"/>
                    <w:sz w:val="20"/>
                  </w:rPr>
                </w:pPr>
                <w:r>
                  <w:rPr>
                    <w:rFonts w:ascii="MS Gothic" w:eastAsia="MS Gothic" w:hAnsi="MS Gothic" w:cs="Arial" w:hint="eastAsia"/>
                    <w:sz w:val="20"/>
                  </w:rPr>
                  <w:t>☐</w:t>
                </w:r>
              </w:p>
            </w:sdtContent>
          </w:sdt>
        </w:tc>
        <w:tc>
          <w:tcPr>
            <w:tcW w:w="620" w:type="dxa"/>
            <w:gridSpan w:val="6"/>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14:paraId="74C77F33" w14:textId="77777777" w:rsidR="007304D5" w:rsidRPr="00B0424F" w:rsidRDefault="007304D5" w:rsidP="00414FBB">
            <w:pPr>
              <w:keepNext/>
              <w:spacing w:before="60" w:after="60"/>
              <w:rPr>
                <w:rFonts w:cs="Arial"/>
                <w:sz w:val="20"/>
              </w:rPr>
            </w:pPr>
            <w:r>
              <w:rPr>
                <w:rFonts w:cs="Arial"/>
                <w:sz w:val="20"/>
              </w:rPr>
              <w:t>Yes</w:t>
            </w:r>
          </w:p>
        </w:tc>
        <w:tc>
          <w:tcPr>
            <w:tcW w:w="622" w:type="dxa"/>
            <w:gridSpan w:val="3"/>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97376168"/>
              <w14:checkbox>
                <w14:checked w14:val="0"/>
                <w14:checkedState w14:val="2612" w14:font="MS Gothic"/>
                <w14:uncheckedState w14:val="2610" w14:font="MS Gothic"/>
              </w14:checkbox>
            </w:sdtPr>
            <w:sdtContent>
              <w:p w14:paraId="2467C303" w14:textId="77777777" w:rsidR="007304D5" w:rsidRPr="00B0424F" w:rsidRDefault="007304D5" w:rsidP="00414FBB">
                <w:pPr>
                  <w:keepNext/>
                  <w:spacing w:before="60" w:after="60"/>
                  <w:rPr>
                    <w:rFonts w:cs="Arial"/>
                    <w:sz w:val="20"/>
                  </w:rPr>
                </w:pPr>
                <w:r>
                  <w:rPr>
                    <w:rFonts w:ascii="MS Gothic" w:eastAsia="MS Gothic" w:hAnsi="MS Gothic" w:cs="Arial" w:hint="eastAsia"/>
                    <w:sz w:val="20"/>
                  </w:rPr>
                  <w:t>☐</w:t>
                </w:r>
              </w:p>
            </w:sdtContent>
          </w:sdt>
        </w:tc>
      </w:tr>
      <w:tr w:rsidR="007C001D" w:rsidRPr="00B0424F" w14:paraId="33977D7B"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9"/>
        </w:trPr>
        <w:tc>
          <w:tcPr>
            <w:tcW w:w="10961" w:type="dxa"/>
            <w:gridSpan w:val="5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1F65E97" w14:textId="77777777" w:rsidR="007C001D" w:rsidRDefault="007C001D" w:rsidP="007C001D">
            <w:pPr>
              <w:spacing w:before="60" w:after="60"/>
              <w:rPr>
                <w:rFonts w:cs="Arial"/>
                <w:sz w:val="20"/>
              </w:rPr>
            </w:pPr>
          </w:p>
        </w:tc>
      </w:tr>
      <w:tr w:rsidR="007304D5" w:rsidRPr="00B0424F" w14:paraId="44939109"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8491"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5B59B1E" w14:textId="77777777" w:rsidR="007304D5" w:rsidRPr="00900186" w:rsidRDefault="007304D5" w:rsidP="007304D5">
            <w:pPr>
              <w:spacing w:before="60" w:after="60"/>
              <w:rPr>
                <w:rFonts w:cs="Arial"/>
                <w:sz w:val="20"/>
              </w:rPr>
            </w:pPr>
            <w:r>
              <w:rPr>
                <w:rFonts w:cs="Arial"/>
                <w:color w:val="000000"/>
                <w:sz w:val="20"/>
              </w:rPr>
              <w:t>Have you previously had</w:t>
            </w:r>
            <w:r w:rsidRPr="00411D65">
              <w:rPr>
                <w:rFonts w:cs="Arial"/>
                <w:color w:val="000000"/>
                <w:sz w:val="20"/>
              </w:rPr>
              <w:t xml:space="preserve"> an equivalen</w:t>
            </w:r>
            <w:r>
              <w:rPr>
                <w:rFonts w:cs="Arial"/>
                <w:color w:val="000000"/>
                <w:sz w:val="20"/>
              </w:rPr>
              <w:t xml:space="preserve">t licence refused, suspended, </w:t>
            </w:r>
            <w:r w:rsidRPr="00411D65">
              <w:rPr>
                <w:rFonts w:cs="Arial"/>
                <w:color w:val="000000"/>
                <w:sz w:val="20"/>
              </w:rPr>
              <w:t>cancelled</w:t>
            </w:r>
            <w:r>
              <w:rPr>
                <w:rFonts w:cs="Arial"/>
                <w:color w:val="000000"/>
                <w:sz w:val="20"/>
              </w:rPr>
              <w:t xml:space="preserve"> or been disqualified from holding an equivalent licence</w:t>
            </w:r>
            <w:r w:rsidRPr="00411D65">
              <w:rPr>
                <w:rFonts w:cs="Arial"/>
                <w:color w:val="000000"/>
                <w:sz w:val="20"/>
              </w:rPr>
              <w:t xml:space="preserve"> under the WHS Act or Regulations or under the WHS law of another State or Territory or the Commonwealth?</w:t>
            </w:r>
            <w:r>
              <w:rPr>
                <w:rFonts w:cs="Arial"/>
                <w:color w:val="000000"/>
                <w:sz w:val="20"/>
              </w:rPr>
              <w:t xml:space="preserve"> </w:t>
            </w:r>
            <w:r w:rsidRPr="00A52884">
              <w:rPr>
                <w:rFonts w:cs="Arial"/>
                <w:color w:val="000000"/>
                <w:sz w:val="18"/>
                <w:szCs w:val="18"/>
              </w:rPr>
              <w:t>(If yes, complete below)</w:t>
            </w:r>
          </w:p>
        </w:tc>
        <w:tc>
          <w:tcPr>
            <w:tcW w:w="61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330CBA05" w14:textId="77777777" w:rsidR="007304D5" w:rsidRPr="00B0424F" w:rsidRDefault="007304D5" w:rsidP="007304D5">
            <w:pPr>
              <w:spacing w:before="60" w:after="60"/>
              <w:rPr>
                <w:rFonts w:cs="Arial"/>
                <w:sz w:val="20"/>
              </w:rPr>
            </w:pPr>
            <w:r>
              <w:rPr>
                <w:rFonts w:cs="Arial"/>
                <w:sz w:val="20"/>
              </w:rPr>
              <w:t>No</w:t>
            </w:r>
          </w:p>
        </w:tc>
        <w:tc>
          <w:tcPr>
            <w:tcW w:w="618"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975750621"/>
              <w14:checkbox>
                <w14:checked w14:val="0"/>
                <w14:checkedState w14:val="2612" w14:font="MS Gothic"/>
                <w14:uncheckedState w14:val="2610" w14:font="MS Gothic"/>
              </w14:checkbox>
            </w:sdtPr>
            <w:sdtContent>
              <w:p w14:paraId="0A492FC8" w14:textId="77777777" w:rsidR="007304D5" w:rsidRPr="00B0424F" w:rsidRDefault="007304D5" w:rsidP="007304D5">
                <w:pPr>
                  <w:spacing w:before="60" w:after="60"/>
                  <w:rPr>
                    <w:rFonts w:cs="Arial"/>
                    <w:sz w:val="20"/>
                  </w:rPr>
                </w:pPr>
                <w:r>
                  <w:rPr>
                    <w:rFonts w:ascii="MS Gothic" w:eastAsia="MS Gothic" w:hAnsi="MS Gothic" w:cs="Arial" w:hint="eastAsia"/>
                    <w:sz w:val="20"/>
                  </w:rPr>
                  <w:t>☐</w:t>
                </w:r>
              </w:p>
            </w:sdtContent>
          </w:sdt>
        </w:tc>
        <w:tc>
          <w:tcPr>
            <w:tcW w:w="620" w:type="dxa"/>
            <w:gridSpan w:val="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34BAB697" w14:textId="77777777" w:rsidR="007304D5" w:rsidRPr="00B0424F" w:rsidRDefault="007304D5" w:rsidP="007304D5">
            <w:pPr>
              <w:spacing w:before="60" w:after="60"/>
              <w:rPr>
                <w:rFonts w:cs="Arial"/>
                <w:sz w:val="20"/>
              </w:rPr>
            </w:pPr>
            <w:r>
              <w:rPr>
                <w:rFonts w:cs="Arial"/>
                <w:sz w:val="20"/>
              </w:rPr>
              <w:t>Yes</w:t>
            </w:r>
          </w:p>
        </w:tc>
        <w:tc>
          <w:tcPr>
            <w:tcW w:w="622"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664549835"/>
              <w14:checkbox>
                <w14:checked w14:val="0"/>
                <w14:checkedState w14:val="2612" w14:font="MS Gothic"/>
                <w14:uncheckedState w14:val="2610" w14:font="MS Gothic"/>
              </w14:checkbox>
            </w:sdtPr>
            <w:sdtContent>
              <w:p w14:paraId="79FB9BC3" w14:textId="77777777" w:rsidR="007304D5" w:rsidRPr="00B0424F" w:rsidRDefault="007304D5" w:rsidP="007304D5">
                <w:pPr>
                  <w:spacing w:before="60" w:after="60"/>
                  <w:rPr>
                    <w:rFonts w:cs="Arial"/>
                    <w:sz w:val="20"/>
                  </w:rPr>
                </w:pPr>
                <w:r>
                  <w:rPr>
                    <w:rFonts w:ascii="MS Gothic" w:eastAsia="MS Gothic" w:hAnsi="MS Gothic" w:cs="Arial" w:hint="eastAsia"/>
                    <w:sz w:val="20"/>
                  </w:rPr>
                  <w:t>☐</w:t>
                </w:r>
              </w:p>
            </w:sdtContent>
          </w:sdt>
        </w:tc>
      </w:tr>
      <w:tr w:rsidR="007304D5" w:rsidRPr="00B0424F" w14:paraId="0153FF44"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5"/>
        </w:trPr>
        <w:tc>
          <w:tcPr>
            <w:tcW w:w="10961" w:type="dxa"/>
            <w:gridSpan w:val="5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C2FD039" w14:textId="77777777" w:rsidR="007304D5" w:rsidRDefault="007304D5" w:rsidP="007C001D">
            <w:pPr>
              <w:spacing w:before="60" w:after="60"/>
              <w:rPr>
                <w:rFonts w:cs="Arial"/>
                <w:sz w:val="20"/>
              </w:rPr>
            </w:pPr>
          </w:p>
        </w:tc>
      </w:tr>
      <w:tr w:rsidR="007304D5" w:rsidRPr="00B0424F" w14:paraId="2C182D02"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8491"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E747E31" w14:textId="77777777" w:rsidR="007304D5" w:rsidRDefault="007304D5" w:rsidP="007304D5">
            <w:pPr>
              <w:spacing w:before="60" w:after="60"/>
              <w:rPr>
                <w:rFonts w:cs="Arial"/>
                <w:color w:val="000000"/>
                <w:sz w:val="20"/>
              </w:rPr>
            </w:pPr>
            <w:r>
              <w:rPr>
                <w:rFonts w:cs="Arial"/>
                <w:color w:val="000000"/>
                <w:sz w:val="20"/>
              </w:rPr>
              <w:t>Have you</w:t>
            </w:r>
            <w:r w:rsidRPr="00411D65">
              <w:rPr>
                <w:rFonts w:cs="Arial"/>
                <w:color w:val="000000"/>
                <w:sz w:val="20"/>
              </w:rPr>
              <w:t xml:space="preserve"> entered into an enforceable undertaking under the WHS Act or under the WHS law of another State or Territory or the Commonwealth?</w:t>
            </w:r>
            <w:r>
              <w:rPr>
                <w:rFonts w:cs="Arial"/>
                <w:color w:val="000000"/>
                <w:sz w:val="20"/>
              </w:rPr>
              <w:t xml:space="preserve"> </w:t>
            </w:r>
            <w:r w:rsidRPr="00A52884">
              <w:rPr>
                <w:rFonts w:cs="Arial"/>
                <w:color w:val="000000"/>
                <w:sz w:val="18"/>
                <w:szCs w:val="18"/>
              </w:rPr>
              <w:t>(If yes, complete below)</w:t>
            </w:r>
          </w:p>
        </w:tc>
        <w:tc>
          <w:tcPr>
            <w:tcW w:w="61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2619D0E8" w14:textId="77777777" w:rsidR="007304D5" w:rsidRPr="00B0424F" w:rsidRDefault="007304D5" w:rsidP="007304D5">
            <w:pPr>
              <w:spacing w:before="60" w:after="60"/>
              <w:rPr>
                <w:rFonts w:cs="Arial"/>
                <w:sz w:val="20"/>
              </w:rPr>
            </w:pPr>
            <w:r>
              <w:rPr>
                <w:rFonts w:cs="Arial"/>
                <w:sz w:val="20"/>
              </w:rPr>
              <w:t>No</w:t>
            </w:r>
          </w:p>
        </w:tc>
        <w:tc>
          <w:tcPr>
            <w:tcW w:w="618"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008318574"/>
              <w14:checkbox>
                <w14:checked w14:val="0"/>
                <w14:checkedState w14:val="2612" w14:font="MS Gothic"/>
                <w14:uncheckedState w14:val="2610" w14:font="MS Gothic"/>
              </w14:checkbox>
            </w:sdtPr>
            <w:sdtContent>
              <w:p w14:paraId="47700E9D" w14:textId="77777777" w:rsidR="007304D5" w:rsidRPr="00B0424F" w:rsidRDefault="007304D5" w:rsidP="007304D5">
                <w:pPr>
                  <w:spacing w:before="60" w:after="60"/>
                  <w:rPr>
                    <w:rFonts w:cs="Arial"/>
                    <w:sz w:val="20"/>
                  </w:rPr>
                </w:pPr>
                <w:r>
                  <w:rPr>
                    <w:rFonts w:ascii="MS Gothic" w:eastAsia="MS Gothic" w:hAnsi="MS Gothic" w:cs="Arial" w:hint="eastAsia"/>
                    <w:sz w:val="20"/>
                  </w:rPr>
                  <w:t>☐</w:t>
                </w:r>
              </w:p>
            </w:sdtContent>
          </w:sdt>
        </w:tc>
        <w:tc>
          <w:tcPr>
            <w:tcW w:w="620" w:type="dxa"/>
            <w:gridSpan w:val="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30ED7351" w14:textId="77777777" w:rsidR="007304D5" w:rsidRPr="00B0424F" w:rsidRDefault="007304D5" w:rsidP="007304D5">
            <w:pPr>
              <w:spacing w:before="60" w:after="60"/>
              <w:rPr>
                <w:rFonts w:cs="Arial"/>
                <w:sz w:val="20"/>
              </w:rPr>
            </w:pPr>
            <w:r>
              <w:rPr>
                <w:rFonts w:cs="Arial"/>
                <w:sz w:val="20"/>
              </w:rPr>
              <w:t>Yes</w:t>
            </w:r>
          </w:p>
        </w:tc>
        <w:tc>
          <w:tcPr>
            <w:tcW w:w="622"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446207237"/>
              <w14:checkbox>
                <w14:checked w14:val="0"/>
                <w14:checkedState w14:val="2612" w14:font="MS Gothic"/>
                <w14:uncheckedState w14:val="2610" w14:font="MS Gothic"/>
              </w14:checkbox>
            </w:sdtPr>
            <w:sdtContent>
              <w:p w14:paraId="206DB728" w14:textId="77777777" w:rsidR="007304D5" w:rsidRPr="00B0424F" w:rsidRDefault="007304D5" w:rsidP="007304D5">
                <w:pPr>
                  <w:spacing w:before="60" w:after="60"/>
                  <w:rPr>
                    <w:rFonts w:cs="Arial"/>
                    <w:sz w:val="20"/>
                  </w:rPr>
                </w:pPr>
                <w:r>
                  <w:rPr>
                    <w:rFonts w:ascii="MS Gothic" w:eastAsia="MS Gothic" w:hAnsi="MS Gothic" w:cs="Arial" w:hint="eastAsia"/>
                    <w:sz w:val="20"/>
                  </w:rPr>
                  <w:t>☐</w:t>
                </w:r>
              </w:p>
            </w:sdtContent>
          </w:sdt>
        </w:tc>
      </w:tr>
      <w:tr w:rsidR="00273166" w:rsidRPr="00B0424F" w14:paraId="6C885D71"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3"/>
        </w:trPr>
        <w:tc>
          <w:tcPr>
            <w:tcW w:w="10961" w:type="dxa"/>
            <w:gridSpan w:val="5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36837766" w14:textId="77777777" w:rsidR="00273166" w:rsidRPr="00927A7C" w:rsidRDefault="00273166" w:rsidP="00326D01">
            <w:pPr>
              <w:spacing w:before="60" w:after="60"/>
              <w:rPr>
                <w:rFonts w:cs="Arial"/>
                <w:sz w:val="20"/>
              </w:rPr>
            </w:pPr>
          </w:p>
        </w:tc>
      </w:tr>
      <w:tr w:rsidR="004104AA" w:rsidRPr="00AC38D4" w14:paraId="2B6CDB55"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
        </w:trPr>
        <w:tc>
          <w:tcPr>
            <w:tcW w:w="10961" w:type="dxa"/>
            <w:gridSpan w:val="52"/>
            <w:tcBorders>
              <w:top w:val="single" w:sz="8" w:space="0" w:color="808080" w:themeColor="background1" w:themeShade="80"/>
              <w:left w:val="nil"/>
              <w:bottom w:val="single" w:sz="8" w:space="0" w:color="808080" w:themeColor="background1" w:themeShade="80"/>
              <w:right w:val="nil"/>
            </w:tcBorders>
            <w:shd w:val="clear" w:color="auto" w:fill="auto"/>
          </w:tcPr>
          <w:p w14:paraId="4675ACA4" w14:textId="77777777" w:rsidR="004104AA" w:rsidRPr="007A7E8C" w:rsidRDefault="007304D5" w:rsidP="0031769A">
            <w:pPr>
              <w:pStyle w:val="ListParagraph"/>
              <w:keepNext/>
              <w:numPr>
                <w:ilvl w:val="0"/>
                <w:numId w:val="13"/>
              </w:numPr>
              <w:spacing w:before="40" w:after="40"/>
              <w:ind w:left="312" w:hanging="357"/>
              <w:rPr>
                <w:rFonts w:cs="Arial"/>
                <w:szCs w:val="22"/>
              </w:rPr>
            </w:pPr>
            <w:r w:rsidRPr="007A7E8C">
              <w:rPr>
                <w:b/>
                <w:szCs w:val="22"/>
              </w:rPr>
              <w:t>Referee</w:t>
            </w:r>
            <w:r w:rsidR="00273166" w:rsidRPr="007A7E8C">
              <w:rPr>
                <w:b/>
                <w:szCs w:val="22"/>
              </w:rPr>
              <w:t xml:space="preserve"> </w:t>
            </w:r>
            <w:r w:rsidR="00273166" w:rsidRPr="007A7E8C">
              <w:rPr>
                <w:sz w:val="20"/>
              </w:rPr>
              <w:t>(New only)</w:t>
            </w:r>
          </w:p>
        </w:tc>
      </w:tr>
      <w:tr w:rsidR="007304D5" w:rsidRPr="00AC38D4" w14:paraId="18CB0D72"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10961" w:type="dxa"/>
            <w:gridSpan w:val="5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A2717DC" w14:textId="77777777" w:rsidR="007304D5" w:rsidRPr="004663D7" w:rsidRDefault="007304D5" w:rsidP="007304D5">
            <w:pPr>
              <w:spacing w:before="60" w:after="60"/>
              <w:rPr>
                <w:rFonts w:cs="Arial"/>
                <w:sz w:val="20"/>
              </w:rPr>
            </w:pPr>
            <w:r w:rsidRPr="004663D7">
              <w:rPr>
                <w:sz w:val="20"/>
              </w:rPr>
              <w:t>You must supply the contact details of 2 referees</w:t>
            </w:r>
            <w:r>
              <w:rPr>
                <w:sz w:val="20"/>
              </w:rPr>
              <w:t xml:space="preserve"> in relation to your asbestos experience.</w:t>
            </w:r>
          </w:p>
        </w:tc>
      </w:tr>
      <w:tr w:rsidR="007304D5" w:rsidRPr="00AC38D4" w14:paraId="3EEA1A62"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165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0CF7C92" w14:textId="77777777" w:rsidR="007304D5" w:rsidRPr="007304D5" w:rsidRDefault="007304D5" w:rsidP="007304D5">
            <w:pPr>
              <w:spacing w:before="60" w:after="60"/>
              <w:rPr>
                <w:rFonts w:cs="Arial"/>
                <w:sz w:val="20"/>
              </w:rPr>
            </w:pPr>
            <w:r w:rsidRPr="007304D5">
              <w:rPr>
                <w:rFonts w:cs="Arial"/>
                <w:sz w:val="20"/>
              </w:rPr>
              <w:t>Referee name:</w:t>
            </w:r>
          </w:p>
        </w:tc>
        <w:tc>
          <w:tcPr>
            <w:tcW w:w="364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AC2AE" w14:textId="77777777" w:rsidR="007304D5" w:rsidRPr="007304D5" w:rsidRDefault="007304D5" w:rsidP="007304D5">
            <w:pPr>
              <w:spacing w:before="60" w:after="60"/>
              <w:rPr>
                <w:rFonts w:cs="Arial"/>
                <w:sz w:val="20"/>
              </w:rPr>
            </w:pPr>
          </w:p>
        </w:tc>
        <w:tc>
          <w:tcPr>
            <w:tcW w:w="1828"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33B7EA7" w14:textId="77777777" w:rsidR="007304D5" w:rsidRPr="007304D5" w:rsidRDefault="007304D5" w:rsidP="007304D5">
            <w:pPr>
              <w:spacing w:before="60" w:after="60"/>
              <w:rPr>
                <w:rFonts w:cs="Arial"/>
                <w:sz w:val="20"/>
              </w:rPr>
            </w:pPr>
            <w:r w:rsidRPr="007304D5">
              <w:rPr>
                <w:rFonts w:cs="Arial"/>
                <w:sz w:val="20"/>
              </w:rPr>
              <w:t>Referee name:</w:t>
            </w:r>
          </w:p>
        </w:tc>
        <w:tc>
          <w:tcPr>
            <w:tcW w:w="3832"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C76A6CF" w14:textId="77777777" w:rsidR="007304D5" w:rsidRPr="007304D5" w:rsidRDefault="007304D5" w:rsidP="007304D5">
            <w:pPr>
              <w:spacing w:before="60" w:after="60"/>
              <w:rPr>
                <w:rFonts w:cs="Arial"/>
                <w:sz w:val="20"/>
              </w:rPr>
            </w:pPr>
          </w:p>
        </w:tc>
      </w:tr>
      <w:tr w:rsidR="007304D5" w:rsidRPr="00AC38D4" w14:paraId="508FEB8F"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165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602EA82" w14:textId="77777777" w:rsidR="007304D5" w:rsidRPr="007304D5" w:rsidRDefault="007304D5" w:rsidP="007304D5">
            <w:pPr>
              <w:spacing w:before="60" w:after="60"/>
              <w:rPr>
                <w:rFonts w:cs="Arial"/>
                <w:sz w:val="20"/>
              </w:rPr>
            </w:pPr>
            <w:r w:rsidRPr="007304D5">
              <w:rPr>
                <w:rFonts w:cs="Arial"/>
                <w:sz w:val="20"/>
              </w:rPr>
              <w:t>Company:</w:t>
            </w:r>
          </w:p>
        </w:tc>
        <w:tc>
          <w:tcPr>
            <w:tcW w:w="364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EB4CF4" w14:textId="77777777" w:rsidR="007304D5" w:rsidRPr="007304D5" w:rsidRDefault="007304D5" w:rsidP="007304D5">
            <w:pPr>
              <w:spacing w:before="60" w:after="60"/>
              <w:rPr>
                <w:rFonts w:cs="Arial"/>
                <w:sz w:val="20"/>
              </w:rPr>
            </w:pPr>
          </w:p>
        </w:tc>
        <w:tc>
          <w:tcPr>
            <w:tcW w:w="1828"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5F3EA4E" w14:textId="77777777" w:rsidR="007304D5" w:rsidRPr="007304D5" w:rsidRDefault="007304D5" w:rsidP="007304D5">
            <w:pPr>
              <w:spacing w:before="60" w:after="60"/>
              <w:rPr>
                <w:rFonts w:cs="Arial"/>
                <w:sz w:val="20"/>
              </w:rPr>
            </w:pPr>
            <w:r w:rsidRPr="007304D5">
              <w:rPr>
                <w:rFonts w:cs="Arial"/>
                <w:sz w:val="20"/>
              </w:rPr>
              <w:t>Company:</w:t>
            </w:r>
          </w:p>
        </w:tc>
        <w:tc>
          <w:tcPr>
            <w:tcW w:w="3832"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9709EFB" w14:textId="77777777" w:rsidR="007304D5" w:rsidRPr="007304D5" w:rsidRDefault="007304D5" w:rsidP="007304D5">
            <w:pPr>
              <w:spacing w:before="60" w:after="60"/>
              <w:rPr>
                <w:rFonts w:cs="Arial"/>
                <w:sz w:val="20"/>
              </w:rPr>
            </w:pPr>
          </w:p>
        </w:tc>
      </w:tr>
      <w:tr w:rsidR="007304D5" w:rsidRPr="00AC38D4" w14:paraId="366EAF69"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165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C4CA7C3" w14:textId="77777777" w:rsidR="007304D5" w:rsidRPr="007304D5" w:rsidRDefault="007304D5" w:rsidP="007304D5">
            <w:pPr>
              <w:spacing w:before="60" w:after="60"/>
              <w:rPr>
                <w:rFonts w:cs="Arial"/>
                <w:sz w:val="20"/>
              </w:rPr>
            </w:pPr>
            <w:r w:rsidRPr="007304D5">
              <w:rPr>
                <w:rFonts w:cs="Arial"/>
                <w:sz w:val="20"/>
              </w:rPr>
              <w:t>Phone number:</w:t>
            </w:r>
          </w:p>
        </w:tc>
        <w:tc>
          <w:tcPr>
            <w:tcW w:w="364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3CCC35F" w14:textId="77777777" w:rsidR="007304D5" w:rsidRPr="007304D5" w:rsidRDefault="007304D5" w:rsidP="007304D5">
            <w:pPr>
              <w:spacing w:before="60" w:after="60"/>
              <w:rPr>
                <w:rFonts w:cs="Arial"/>
                <w:sz w:val="20"/>
              </w:rPr>
            </w:pPr>
          </w:p>
        </w:tc>
        <w:tc>
          <w:tcPr>
            <w:tcW w:w="1828"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70040E" w14:textId="77777777" w:rsidR="007304D5" w:rsidRPr="007304D5" w:rsidRDefault="007304D5" w:rsidP="007304D5">
            <w:pPr>
              <w:spacing w:before="60" w:after="60"/>
              <w:rPr>
                <w:rFonts w:cs="Arial"/>
                <w:sz w:val="20"/>
              </w:rPr>
            </w:pPr>
            <w:r w:rsidRPr="007304D5">
              <w:rPr>
                <w:rFonts w:cs="Arial"/>
                <w:sz w:val="20"/>
              </w:rPr>
              <w:t>Phone number:</w:t>
            </w:r>
          </w:p>
        </w:tc>
        <w:tc>
          <w:tcPr>
            <w:tcW w:w="3832"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1586030" w14:textId="77777777" w:rsidR="007304D5" w:rsidRPr="007304D5" w:rsidRDefault="007304D5" w:rsidP="007304D5">
            <w:pPr>
              <w:spacing w:before="60" w:after="60"/>
              <w:rPr>
                <w:rFonts w:cs="Arial"/>
                <w:sz w:val="20"/>
              </w:rPr>
            </w:pPr>
          </w:p>
        </w:tc>
      </w:tr>
      <w:tr w:rsidR="007304D5" w:rsidRPr="00AC38D4" w14:paraId="35D33F72"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10961" w:type="dxa"/>
            <w:gridSpan w:val="52"/>
            <w:tcBorders>
              <w:top w:val="single" w:sz="8" w:space="0" w:color="808080" w:themeColor="background1" w:themeShade="80"/>
              <w:left w:val="nil"/>
              <w:bottom w:val="single" w:sz="8" w:space="0" w:color="808080" w:themeColor="background1" w:themeShade="80"/>
              <w:right w:val="nil"/>
            </w:tcBorders>
            <w:shd w:val="clear" w:color="auto" w:fill="auto"/>
          </w:tcPr>
          <w:p w14:paraId="4F4C1BCC" w14:textId="77777777" w:rsidR="007304D5" w:rsidRPr="007A7E8C" w:rsidRDefault="007304D5" w:rsidP="007304D5">
            <w:pPr>
              <w:pStyle w:val="ListParagraph"/>
              <w:keepNext/>
              <w:numPr>
                <w:ilvl w:val="0"/>
                <w:numId w:val="13"/>
              </w:numPr>
              <w:spacing w:before="40" w:after="40"/>
              <w:ind w:left="312" w:hanging="357"/>
              <w:rPr>
                <w:b/>
                <w:szCs w:val="22"/>
              </w:rPr>
            </w:pPr>
            <w:r w:rsidRPr="007A7E8C">
              <w:rPr>
                <w:b/>
                <w:szCs w:val="22"/>
              </w:rPr>
              <w:t xml:space="preserve">Information to be published on the NT WorkSafe website </w:t>
            </w:r>
            <w:r w:rsidRPr="007A7E8C">
              <w:rPr>
                <w:szCs w:val="22"/>
              </w:rPr>
              <w:t>(</w:t>
            </w:r>
            <w:r w:rsidR="00F25C08" w:rsidRPr="007A7E8C">
              <w:rPr>
                <w:szCs w:val="22"/>
              </w:rPr>
              <w:t>C</w:t>
            </w:r>
            <w:r w:rsidRPr="007A7E8C">
              <w:rPr>
                <w:szCs w:val="22"/>
              </w:rPr>
              <w:t>ompulsory)</w:t>
            </w:r>
          </w:p>
        </w:tc>
      </w:tr>
      <w:tr w:rsidR="007304D5" w:rsidRPr="00273166" w14:paraId="3C11AE3A"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9489" w:type="dxa"/>
            <w:gridSpan w:val="4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435C632" w14:textId="77777777" w:rsidR="00F25C08" w:rsidRDefault="00F25C08" w:rsidP="00F25C08">
            <w:pPr>
              <w:autoSpaceDE w:val="0"/>
              <w:autoSpaceDN w:val="0"/>
              <w:adjustRightInd w:val="0"/>
              <w:spacing w:before="60" w:after="60"/>
              <w:rPr>
                <w:rFonts w:cs="Arial"/>
                <w:color w:val="000000"/>
                <w:sz w:val="20"/>
              </w:rPr>
            </w:pPr>
            <w:r>
              <w:rPr>
                <w:rFonts w:cs="Arial"/>
                <w:color w:val="000000"/>
                <w:sz w:val="20"/>
              </w:rPr>
              <w:t>Under Regulation 528 it is a requirement for any asbestos assessor’s name to be publicly published.</w:t>
            </w:r>
          </w:p>
          <w:p w14:paraId="1E010E1C" w14:textId="77777777" w:rsidR="007304D5" w:rsidRPr="0031769A" w:rsidRDefault="00F25C08" w:rsidP="00F25C08">
            <w:pPr>
              <w:spacing w:before="60" w:after="60"/>
              <w:rPr>
                <w:rFonts w:cs="Arial"/>
                <w:sz w:val="20"/>
                <w:szCs w:val="24"/>
              </w:rPr>
            </w:pPr>
            <w:r>
              <w:rPr>
                <w:rFonts w:cs="Arial"/>
                <w:color w:val="000000"/>
                <w:sz w:val="20"/>
              </w:rPr>
              <w:t>I acknowledge my name, suburb and phone number will published on the website</w:t>
            </w:r>
          </w:p>
        </w:tc>
        <w:tc>
          <w:tcPr>
            <w:tcW w:w="1472" w:type="dxa"/>
            <w:gridSpan w:val="10"/>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sdt>
            <w:sdtPr>
              <w:rPr>
                <w:rFonts w:cs="Arial"/>
                <w:sz w:val="20"/>
              </w:rPr>
              <w:id w:val="-515229226"/>
              <w14:checkbox>
                <w14:checked w14:val="0"/>
                <w14:checkedState w14:val="2612" w14:font="MS Gothic"/>
                <w14:uncheckedState w14:val="2610" w14:font="MS Gothic"/>
              </w14:checkbox>
            </w:sdtPr>
            <w:sdtContent>
              <w:p w14:paraId="29870684" w14:textId="77777777" w:rsidR="007304D5" w:rsidRDefault="007304D5" w:rsidP="007304D5">
                <w:pPr>
                  <w:spacing w:before="60" w:after="60"/>
                  <w:jc w:val="center"/>
                </w:pPr>
                <w:r w:rsidRPr="00383ED6">
                  <w:rPr>
                    <w:rFonts w:ascii="MS Gothic" w:eastAsia="MS Gothic" w:hAnsi="MS Gothic" w:cs="Arial" w:hint="eastAsia"/>
                    <w:sz w:val="20"/>
                  </w:rPr>
                  <w:t>☐</w:t>
                </w:r>
              </w:p>
            </w:sdtContent>
          </w:sdt>
        </w:tc>
      </w:tr>
      <w:tr w:rsidR="007304D5" w:rsidRPr="00AC38D4" w14:paraId="2A75433F"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61"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0D55AA5C" w14:textId="77777777" w:rsidR="007304D5" w:rsidRPr="007A7E8C" w:rsidRDefault="007304D5" w:rsidP="007304D5">
            <w:pPr>
              <w:pStyle w:val="ListParagraph"/>
              <w:numPr>
                <w:ilvl w:val="0"/>
                <w:numId w:val="13"/>
              </w:numPr>
              <w:spacing w:before="60" w:after="60"/>
              <w:ind w:left="322"/>
              <w:rPr>
                <w:rFonts w:cs="Arial"/>
                <w:b/>
                <w:szCs w:val="22"/>
              </w:rPr>
            </w:pPr>
            <w:r w:rsidRPr="007A7E8C">
              <w:rPr>
                <w:rFonts w:cs="Arial"/>
                <w:b/>
                <w:szCs w:val="22"/>
              </w:rPr>
              <w:t>Receiving licence</w:t>
            </w:r>
          </w:p>
        </w:tc>
      </w:tr>
      <w:tr w:rsidR="00CE1F87" w:rsidRPr="00AC38D4" w14:paraId="1441B655"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4112" w:type="dxa"/>
            <w:gridSpan w:val="10"/>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A187B9" w14:textId="77777777" w:rsidR="00CE1F87" w:rsidRPr="00B0424F" w:rsidRDefault="00CE1F87" w:rsidP="007304D5">
            <w:pPr>
              <w:spacing w:before="60" w:after="60"/>
              <w:rPr>
                <w:rFonts w:cs="Arial"/>
                <w:bCs/>
                <w:sz w:val="20"/>
              </w:rPr>
            </w:pPr>
            <w:r>
              <w:rPr>
                <w:rFonts w:cs="Arial"/>
                <w:bCs/>
                <w:sz w:val="20"/>
              </w:rPr>
              <w:t>How do you wish to receive the licence?</w:t>
            </w:r>
          </w:p>
        </w:tc>
        <w:tc>
          <w:tcPr>
            <w:tcW w:w="1189" w:type="dxa"/>
            <w:gridSpan w:val="2"/>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22E0BB1F" w14:textId="77777777" w:rsidR="00CE1F87" w:rsidRPr="00B0424F" w:rsidRDefault="00CE1F87" w:rsidP="007304D5">
            <w:pPr>
              <w:spacing w:before="60" w:after="60"/>
              <w:rPr>
                <w:rFonts w:cs="Arial"/>
                <w:sz w:val="20"/>
              </w:rPr>
            </w:pPr>
            <w:r>
              <w:rPr>
                <w:rFonts w:cs="Arial"/>
                <w:sz w:val="20"/>
              </w:rPr>
              <w:t>Post</w:t>
            </w:r>
          </w:p>
        </w:tc>
        <w:tc>
          <w:tcPr>
            <w:tcW w:w="1064" w:type="dxa"/>
            <w:gridSpan w:val="6"/>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1177260550"/>
              <w14:checkbox>
                <w14:checked w14:val="0"/>
                <w14:checkedState w14:val="2612" w14:font="MS Gothic"/>
                <w14:uncheckedState w14:val="2610" w14:font="MS Gothic"/>
              </w14:checkbox>
            </w:sdtPr>
            <w:sdtContent>
              <w:p w14:paraId="227751EE" w14:textId="77777777" w:rsidR="00CE1F87" w:rsidRPr="00B0424F" w:rsidRDefault="00CE1F87" w:rsidP="007304D5">
                <w:pPr>
                  <w:spacing w:before="60" w:after="60"/>
                  <w:rPr>
                    <w:rFonts w:cs="Arial"/>
                    <w:sz w:val="20"/>
                  </w:rPr>
                </w:pPr>
                <w:r>
                  <w:rPr>
                    <w:rFonts w:ascii="MS Gothic" w:eastAsia="MS Gothic" w:hAnsi="MS Gothic" w:cs="Arial" w:hint="eastAsia"/>
                    <w:sz w:val="20"/>
                  </w:rPr>
                  <w:t>☐</w:t>
                </w:r>
              </w:p>
            </w:sdtContent>
          </w:sdt>
        </w:tc>
        <w:tc>
          <w:tcPr>
            <w:tcW w:w="919" w:type="dxa"/>
            <w:gridSpan w:val="6"/>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14:paraId="568EDDBE" w14:textId="77777777" w:rsidR="00CE1F87" w:rsidRPr="00B0424F" w:rsidRDefault="00CE1F87" w:rsidP="007304D5">
            <w:pPr>
              <w:spacing w:before="60" w:after="60"/>
              <w:rPr>
                <w:rFonts w:cs="Arial"/>
                <w:sz w:val="20"/>
              </w:rPr>
            </w:pPr>
            <w:r>
              <w:rPr>
                <w:rFonts w:cs="Arial"/>
                <w:sz w:val="20"/>
              </w:rPr>
              <w:t>Email</w:t>
            </w:r>
          </w:p>
        </w:tc>
        <w:tc>
          <w:tcPr>
            <w:tcW w:w="938" w:type="dxa"/>
            <w:gridSpan w:val="6"/>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909500214"/>
              <w14:checkbox>
                <w14:checked w14:val="0"/>
                <w14:checkedState w14:val="2612" w14:font="MS Gothic"/>
                <w14:uncheckedState w14:val="2610" w14:font="MS Gothic"/>
              </w14:checkbox>
            </w:sdtPr>
            <w:sdtContent>
              <w:p w14:paraId="41DDAA66" w14:textId="77777777" w:rsidR="00CE1F87" w:rsidRPr="00B0424F" w:rsidRDefault="00CE1F87" w:rsidP="007304D5">
                <w:pPr>
                  <w:spacing w:before="60" w:after="60"/>
                  <w:rPr>
                    <w:rFonts w:cs="Arial"/>
                    <w:sz w:val="20"/>
                  </w:rPr>
                </w:pPr>
                <w:r>
                  <w:rPr>
                    <w:rFonts w:ascii="MS Gothic" w:eastAsia="MS Gothic" w:hAnsi="MS Gothic" w:cs="Arial" w:hint="eastAsia"/>
                    <w:sz w:val="20"/>
                  </w:rPr>
                  <w:t>☐</w:t>
                </w:r>
              </w:p>
            </w:sdtContent>
          </w:sdt>
        </w:tc>
        <w:tc>
          <w:tcPr>
            <w:tcW w:w="1134" w:type="dxa"/>
            <w:gridSpan w:val="11"/>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14:paraId="6FDEE5DD" w14:textId="77777777" w:rsidR="00CE1F87" w:rsidRPr="00B0424F" w:rsidRDefault="00CE1F87" w:rsidP="007304D5">
            <w:pPr>
              <w:spacing w:before="60" w:after="60"/>
              <w:rPr>
                <w:rFonts w:cs="Arial"/>
                <w:sz w:val="20"/>
              </w:rPr>
            </w:pPr>
            <w:r>
              <w:rPr>
                <w:rFonts w:cs="Arial"/>
                <w:sz w:val="20"/>
              </w:rPr>
              <w:t>Collection</w:t>
            </w:r>
          </w:p>
        </w:tc>
        <w:tc>
          <w:tcPr>
            <w:tcW w:w="1605" w:type="dxa"/>
            <w:gridSpan w:val="11"/>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566452402"/>
              <w14:checkbox>
                <w14:checked w14:val="0"/>
                <w14:checkedState w14:val="2612" w14:font="MS Gothic"/>
                <w14:uncheckedState w14:val="2610" w14:font="MS Gothic"/>
              </w14:checkbox>
            </w:sdtPr>
            <w:sdtContent>
              <w:p w14:paraId="5525552E" w14:textId="77777777" w:rsidR="00CE1F87" w:rsidRPr="00B0424F" w:rsidRDefault="00CE1F87" w:rsidP="007304D5">
                <w:pPr>
                  <w:spacing w:before="60" w:after="60"/>
                  <w:rPr>
                    <w:rFonts w:cs="Arial"/>
                    <w:sz w:val="20"/>
                  </w:rPr>
                </w:pPr>
                <w:r>
                  <w:rPr>
                    <w:rFonts w:ascii="MS Gothic" w:eastAsia="MS Gothic" w:hAnsi="MS Gothic" w:cs="Arial" w:hint="eastAsia"/>
                    <w:sz w:val="20"/>
                  </w:rPr>
                  <w:t>☐</w:t>
                </w:r>
              </w:p>
            </w:sdtContent>
          </w:sdt>
        </w:tc>
      </w:tr>
      <w:tr w:rsidR="007A7E8C" w:rsidRPr="0031769A" w14:paraId="4031E3CA"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10961" w:type="dxa"/>
            <w:gridSpan w:val="52"/>
            <w:tcBorders>
              <w:top w:val="single" w:sz="8" w:space="0" w:color="808080" w:themeColor="background1" w:themeShade="80"/>
              <w:left w:val="nil"/>
              <w:bottom w:val="single" w:sz="8" w:space="0" w:color="808080" w:themeColor="background1" w:themeShade="80"/>
              <w:right w:val="nil"/>
            </w:tcBorders>
            <w:shd w:val="clear" w:color="auto" w:fill="auto"/>
          </w:tcPr>
          <w:p w14:paraId="02097749" w14:textId="29E6E136" w:rsidR="007A7E8C" w:rsidRPr="0031769A" w:rsidRDefault="007A7E8C" w:rsidP="002466A2">
            <w:pPr>
              <w:pStyle w:val="ListParagraph"/>
              <w:keepNext/>
              <w:numPr>
                <w:ilvl w:val="0"/>
                <w:numId w:val="13"/>
              </w:numPr>
              <w:spacing w:before="40" w:after="40"/>
              <w:ind w:left="312" w:hanging="357"/>
              <w:rPr>
                <w:b/>
                <w:sz w:val="24"/>
              </w:rPr>
            </w:pPr>
            <w:r w:rsidRPr="007A7E8C">
              <w:rPr>
                <w:b/>
                <w:szCs w:val="18"/>
              </w:rPr>
              <w:t>Consent for document verification</w:t>
            </w:r>
          </w:p>
        </w:tc>
      </w:tr>
      <w:tr w:rsidR="007A7E8C" w14:paraId="47CACA01"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10961" w:type="dxa"/>
            <w:gridSpan w:val="5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241153DB" w14:textId="4CE80C9F" w:rsidR="007A7E8C" w:rsidRDefault="007A7E8C" w:rsidP="007A7E8C">
            <w:pPr>
              <w:spacing w:before="60" w:after="60"/>
            </w:pPr>
            <w:r>
              <w:rPr>
                <w:color w:val="000000"/>
                <w:sz w:val="20"/>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0" w:history="1">
              <w:r>
                <w:rPr>
                  <w:rStyle w:val="Hyperlink"/>
                  <w:sz w:val="20"/>
                </w:rPr>
                <w:t>https://www.idmatch.gov.au</w:t>
              </w:r>
            </w:hyperlink>
          </w:p>
        </w:tc>
      </w:tr>
      <w:tr w:rsidR="007A7E8C" w:rsidRPr="00B0424F" w14:paraId="2C9F75EE"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97"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AC8B46E" w14:textId="77777777" w:rsidR="007A7E8C" w:rsidRPr="00B0424F" w:rsidRDefault="007A7E8C" w:rsidP="002466A2">
            <w:pPr>
              <w:spacing w:before="60" w:after="60"/>
              <w:rPr>
                <w:rFonts w:cs="Arial"/>
                <w:sz w:val="20"/>
              </w:rPr>
            </w:pPr>
            <w:r>
              <w:rPr>
                <w:rStyle w:val="Questionlabel"/>
                <w:b w:val="0"/>
                <w:bCs w:val="0"/>
                <w:color w:val="000000"/>
                <w:sz w:val="20"/>
              </w:rPr>
              <w:t>I confirm that I am authorised to provide the personal details presented and I consent to the document details I’ve provided as evidence of identity to be checked with the relevant government agency via the Document Verification Service.</w:t>
            </w:r>
          </w:p>
        </w:tc>
        <w:tc>
          <w:tcPr>
            <w:tcW w:w="56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30BEE14A" w14:textId="77777777" w:rsidR="007A7E8C" w:rsidRPr="00B0424F" w:rsidRDefault="007A7E8C" w:rsidP="002466A2">
            <w:pPr>
              <w:spacing w:before="60" w:after="60"/>
              <w:rPr>
                <w:rFonts w:cs="Arial"/>
                <w:sz w:val="20"/>
              </w:rPr>
            </w:pPr>
            <w:r>
              <w:rPr>
                <w:rFonts w:cs="Arial"/>
                <w:sz w:val="20"/>
              </w:rPr>
              <w:t>Yes</w:t>
            </w:r>
          </w:p>
        </w:tc>
        <w:tc>
          <w:tcPr>
            <w:tcW w:w="589" w:type="dxa"/>
            <w:gridSpan w:val="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33937928"/>
              <w14:checkbox>
                <w14:checked w14:val="0"/>
                <w14:checkedState w14:val="2612" w14:font="MS Gothic"/>
                <w14:uncheckedState w14:val="2610" w14:font="MS Gothic"/>
              </w14:checkbox>
            </w:sdtPr>
            <w:sdtContent>
              <w:p w14:paraId="25D59B24" w14:textId="4A03548A" w:rsidR="007A7E8C" w:rsidRPr="00B0424F" w:rsidRDefault="007A7E8C" w:rsidP="002466A2">
                <w:pPr>
                  <w:spacing w:before="60" w:after="60"/>
                  <w:rPr>
                    <w:rFonts w:cs="Arial"/>
                    <w:sz w:val="20"/>
                  </w:rPr>
                </w:pPr>
                <w:r>
                  <w:rPr>
                    <w:rFonts w:ascii="MS Gothic" w:eastAsia="MS Gothic" w:hAnsi="MS Gothic" w:cs="Arial" w:hint="eastAsia"/>
                    <w:sz w:val="20"/>
                  </w:rPr>
                  <w:t>☐</w:t>
                </w:r>
              </w:p>
            </w:sdtContent>
          </w:sdt>
        </w:tc>
        <w:tc>
          <w:tcPr>
            <w:tcW w:w="570"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0EAD83F4" w14:textId="77777777" w:rsidR="007A7E8C" w:rsidRPr="00B0424F" w:rsidRDefault="007A7E8C" w:rsidP="002466A2">
            <w:pPr>
              <w:spacing w:before="60" w:after="60"/>
              <w:rPr>
                <w:rFonts w:cs="Arial"/>
                <w:sz w:val="20"/>
              </w:rPr>
            </w:pPr>
            <w:r>
              <w:rPr>
                <w:rFonts w:cs="Arial"/>
                <w:sz w:val="20"/>
              </w:rPr>
              <w:t>No</w:t>
            </w:r>
          </w:p>
        </w:tc>
        <w:tc>
          <w:tcPr>
            <w:tcW w:w="538"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859306378"/>
              <w14:checkbox>
                <w14:checked w14:val="0"/>
                <w14:checkedState w14:val="2612" w14:font="MS Gothic"/>
                <w14:uncheckedState w14:val="2610" w14:font="MS Gothic"/>
              </w14:checkbox>
            </w:sdtPr>
            <w:sdtContent>
              <w:p w14:paraId="31ABF33F" w14:textId="119E2F6A" w:rsidR="007A7E8C" w:rsidRPr="00B0424F" w:rsidRDefault="007A7E8C" w:rsidP="002466A2">
                <w:pPr>
                  <w:spacing w:before="60" w:after="60"/>
                  <w:rPr>
                    <w:rFonts w:cs="Arial"/>
                    <w:sz w:val="20"/>
                  </w:rPr>
                </w:pPr>
                <w:r>
                  <w:rPr>
                    <w:rFonts w:ascii="MS Gothic" w:eastAsia="MS Gothic" w:hAnsi="MS Gothic" w:cs="Arial" w:hint="eastAsia"/>
                    <w:sz w:val="20"/>
                  </w:rPr>
                  <w:t>☐</w:t>
                </w:r>
              </w:p>
            </w:sdtContent>
          </w:sdt>
        </w:tc>
      </w:tr>
      <w:tr w:rsidR="007304D5" w:rsidRPr="00AC38D4" w14:paraId="6EF6AA57"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61" w:type="dxa"/>
            <w:gridSpan w:val="52"/>
            <w:tcBorders>
              <w:top w:val="single" w:sz="8" w:space="0" w:color="808080" w:themeColor="background1" w:themeShade="80"/>
              <w:left w:val="nil"/>
              <w:bottom w:val="single" w:sz="8" w:space="0" w:color="808080" w:themeColor="background1" w:themeShade="80"/>
              <w:right w:val="nil"/>
            </w:tcBorders>
          </w:tcPr>
          <w:p w14:paraId="37FC8E95" w14:textId="77777777" w:rsidR="007304D5" w:rsidRPr="007A7E8C" w:rsidRDefault="007304D5" w:rsidP="007304D5">
            <w:pPr>
              <w:pStyle w:val="ListParagraph"/>
              <w:numPr>
                <w:ilvl w:val="0"/>
                <w:numId w:val="13"/>
              </w:numPr>
              <w:spacing w:before="60" w:after="60"/>
              <w:ind w:left="322"/>
              <w:rPr>
                <w:rFonts w:cs="Arial"/>
                <w:b/>
                <w:szCs w:val="22"/>
              </w:rPr>
            </w:pPr>
            <w:r w:rsidRPr="007A7E8C">
              <w:rPr>
                <w:rFonts w:cs="Arial"/>
                <w:b/>
                <w:szCs w:val="22"/>
              </w:rPr>
              <w:t>Applicant declaration</w:t>
            </w:r>
          </w:p>
        </w:tc>
      </w:tr>
      <w:tr w:rsidR="00F25C08" w:rsidRPr="00F25C08" w14:paraId="078DAA1A"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61" w:type="dxa"/>
            <w:gridSpan w:val="5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7F1BF00" w14:textId="77777777" w:rsidR="00F25C08" w:rsidRDefault="00F25C08" w:rsidP="00F25C08">
            <w:pPr>
              <w:keepNext/>
              <w:spacing w:before="60" w:after="60"/>
              <w:rPr>
                <w:rFonts w:cs="Arial"/>
                <w:sz w:val="20"/>
              </w:rPr>
            </w:pPr>
            <w:r w:rsidRPr="007D6BBB">
              <w:rPr>
                <w:rFonts w:cs="Arial"/>
                <w:sz w:val="20"/>
              </w:rPr>
              <w:t>The information in this application is true and correct to the best of my knowledge.</w:t>
            </w:r>
          </w:p>
          <w:p w14:paraId="60390BFC" w14:textId="77777777" w:rsidR="00F25C08" w:rsidRPr="007D6BBB" w:rsidRDefault="00F25C08" w:rsidP="00F25C08">
            <w:pPr>
              <w:keepNext/>
              <w:spacing w:before="60" w:after="60"/>
              <w:rPr>
                <w:rFonts w:cs="Arial"/>
                <w:sz w:val="20"/>
              </w:rPr>
            </w:pPr>
            <w:r w:rsidRPr="007663CF">
              <w:rPr>
                <w:rFonts w:cs="Arial"/>
                <w:sz w:val="20"/>
              </w:rPr>
              <w:t>I consent to the Work Health Authority making enquiries and exchanging information with WHS regulators in other States, Territories or the Commonwealth regarding any matter relevant to this application.</w:t>
            </w:r>
          </w:p>
        </w:tc>
      </w:tr>
      <w:tr w:rsidR="00F25C08" w:rsidRPr="00AC38D4" w14:paraId="0344F6A5"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9489" w:type="dxa"/>
            <w:gridSpan w:val="4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0C35BF8" w14:textId="77777777" w:rsidR="00F25C08" w:rsidRDefault="00F25C08" w:rsidP="00F25C08">
            <w:pPr>
              <w:spacing w:before="60" w:after="60"/>
              <w:rPr>
                <w:rFonts w:cs="Arial"/>
                <w:b/>
                <w:sz w:val="20"/>
              </w:rPr>
            </w:pPr>
            <w:r>
              <w:rPr>
                <w:rFonts w:cs="Arial"/>
                <w:b/>
                <w:sz w:val="20"/>
              </w:rPr>
              <w:t xml:space="preserve">NEW - </w:t>
            </w:r>
            <w:r w:rsidRPr="003C3833">
              <w:rPr>
                <w:rFonts w:cs="Arial"/>
                <w:sz w:val="20"/>
              </w:rPr>
              <w:t>I have the knowledge and skills of relevant asbestos removal industry practice.</w:t>
            </w:r>
          </w:p>
        </w:tc>
        <w:tc>
          <w:tcPr>
            <w:tcW w:w="147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2119181303"/>
              <w14:checkbox>
                <w14:checked w14:val="0"/>
                <w14:checkedState w14:val="2612" w14:font="MS Gothic"/>
                <w14:uncheckedState w14:val="2610" w14:font="MS Gothic"/>
              </w14:checkbox>
            </w:sdtPr>
            <w:sdtContent>
              <w:p w14:paraId="41AC1F99" w14:textId="77777777" w:rsidR="00F25C08" w:rsidRDefault="00F25C08" w:rsidP="00F25C08">
                <w:pPr>
                  <w:spacing w:before="60" w:after="60"/>
                  <w:jc w:val="center"/>
                </w:pPr>
                <w:r>
                  <w:rPr>
                    <w:rFonts w:ascii="MS Gothic" w:eastAsia="MS Gothic" w:hAnsi="MS Gothic" w:cs="Arial" w:hint="eastAsia"/>
                    <w:sz w:val="20"/>
                  </w:rPr>
                  <w:t>☐</w:t>
                </w:r>
              </w:p>
            </w:sdtContent>
          </w:sdt>
        </w:tc>
      </w:tr>
      <w:tr w:rsidR="00F25C08" w:rsidRPr="00AC38D4" w14:paraId="16FC312D"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9489" w:type="dxa"/>
            <w:gridSpan w:val="4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7B6C50D" w14:textId="77777777" w:rsidR="00F25C08" w:rsidRPr="007663CF" w:rsidRDefault="00F25C08" w:rsidP="00F25C08">
            <w:pPr>
              <w:keepNext/>
              <w:spacing w:before="60" w:after="60"/>
              <w:rPr>
                <w:rFonts w:cs="Arial"/>
                <w:sz w:val="20"/>
              </w:rPr>
            </w:pPr>
            <w:r w:rsidRPr="00E427A4">
              <w:rPr>
                <w:rFonts w:cs="Arial"/>
                <w:b/>
                <w:sz w:val="20"/>
              </w:rPr>
              <w:t>RENEWAL</w:t>
            </w:r>
            <w:r>
              <w:rPr>
                <w:rFonts w:cs="Arial"/>
                <w:b/>
                <w:sz w:val="20"/>
              </w:rPr>
              <w:t xml:space="preserve"> - </w:t>
            </w:r>
            <w:r>
              <w:rPr>
                <w:rFonts w:cs="Arial"/>
                <w:sz w:val="20"/>
              </w:rPr>
              <w:t>I declare that I have maintained the competency required to carry out work covered by the licence.</w:t>
            </w:r>
          </w:p>
        </w:tc>
        <w:tc>
          <w:tcPr>
            <w:tcW w:w="147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793899766"/>
              <w14:checkbox>
                <w14:checked w14:val="0"/>
                <w14:checkedState w14:val="2612" w14:font="MS Gothic"/>
                <w14:uncheckedState w14:val="2610" w14:font="MS Gothic"/>
              </w14:checkbox>
            </w:sdtPr>
            <w:sdtContent>
              <w:p w14:paraId="09B2448B" w14:textId="77777777" w:rsidR="00F25C08" w:rsidRDefault="00F25C08" w:rsidP="00F25C08">
                <w:pPr>
                  <w:spacing w:before="60" w:after="60"/>
                  <w:jc w:val="center"/>
                </w:pPr>
                <w:r w:rsidRPr="001A32CC">
                  <w:rPr>
                    <w:rFonts w:ascii="MS Gothic" w:eastAsia="MS Gothic" w:hAnsi="MS Gothic" w:cs="Arial" w:hint="eastAsia"/>
                    <w:sz w:val="20"/>
                  </w:rPr>
                  <w:t>☐</w:t>
                </w:r>
              </w:p>
            </w:sdtContent>
          </w:sdt>
        </w:tc>
      </w:tr>
      <w:tr w:rsidR="007304D5" w:rsidRPr="00AC38D4" w14:paraId="46D9A439"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2046"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3F747C4" w14:textId="77777777" w:rsidR="007304D5" w:rsidRPr="00B0424F" w:rsidRDefault="007304D5" w:rsidP="007304D5">
            <w:pPr>
              <w:spacing w:before="60" w:after="60"/>
              <w:rPr>
                <w:rFonts w:cs="Arial"/>
                <w:sz w:val="20"/>
              </w:rPr>
            </w:pPr>
            <w:r>
              <w:rPr>
                <w:rFonts w:cs="Arial"/>
                <w:sz w:val="20"/>
              </w:rPr>
              <w:t>Applicant name:</w:t>
            </w:r>
          </w:p>
        </w:tc>
        <w:tc>
          <w:tcPr>
            <w:tcW w:w="8915" w:type="dxa"/>
            <w:gridSpan w:val="4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0891AE6" w14:textId="77777777" w:rsidR="007304D5" w:rsidRPr="00927A7C" w:rsidRDefault="007304D5" w:rsidP="007304D5">
            <w:pPr>
              <w:spacing w:before="60" w:after="60"/>
              <w:rPr>
                <w:rFonts w:cs="Arial"/>
                <w:sz w:val="20"/>
              </w:rPr>
            </w:pPr>
          </w:p>
        </w:tc>
      </w:tr>
      <w:tr w:rsidR="007304D5" w:rsidRPr="00AC38D4" w14:paraId="2DED4C6E"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2046" w:type="dxa"/>
            <w:gridSpan w:val="5"/>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267E012A" w14:textId="77777777" w:rsidR="007304D5" w:rsidRPr="00B0424F" w:rsidRDefault="007304D5" w:rsidP="007304D5">
            <w:pPr>
              <w:spacing w:before="120" w:after="120"/>
              <w:rPr>
                <w:rFonts w:cs="Arial"/>
                <w:sz w:val="20"/>
              </w:rPr>
            </w:pPr>
            <w:r>
              <w:rPr>
                <w:rFonts w:cs="Arial"/>
                <w:sz w:val="20"/>
              </w:rPr>
              <w:t>Applicant signature:</w:t>
            </w:r>
          </w:p>
        </w:tc>
        <w:tc>
          <w:tcPr>
            <w:tcW w:w="5326" w:type="dxa"/>
            <w:gridSpan w:val="20"/>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4AFF75A9" w14:textId="77777777" w:rsidR="007304D5" w:rsidRPr="00927A7C" w:rsidRDefault="007304D5" w:rsidP="007304D5">
            <w:pPr>
              <w:spacing w:before="120" w:after="120"/>
              <w:rPr>
                <w:rFonts w:cs="Arial"/>
                <w:sz w:val="20"/>
              </w:rPr>
            </w:pPr>
          </w:p>
        </w:tc>
        <w:tc>
          <w:tcPr>
            <w:tcW w:w="1111"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4551A039" w14:textId="77777777" w:rsidR="007304D5" w:rsidRPr="00B0424F" w:rsidRDefault="007304D5" w:rsidP="007304D5">
            <w:pPr>
              <w:spacing w:before="120" w:after="120"/>
              <w:rPr>
                <w:rFonts w:cs="Arial"/>
                <w:sz w:val="20"/>
              </w:rPr>
            </w:pPr>
            <w:r>
              <w:rPr>
                <w:rFonts w:cs="Arial"/>
                <w:sz w:val="20"/>
              </w:rPr>
              <w:t>Date:</w:t>
            </w:r>
          </w:p>
        </w:tc>
        <w:tc>
          <w:tcPr>
            <w:tcW w:w="2478" w:type="dxa"/>
            <w:gridSpan w:val="20"/>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677C7DA7" w14:textId="77777777" w:rsidR="007304D5" w:rsidRPr="00927A7C" w:rsidRDefault="007304D5" w:rsidP="007304D5">
            <w:pPr>
              <w:spacing w:before="120" w:after="120"/>
              <w:rPr>
                <w:rFonts w:cs="Arial"/>
                <w:sz w:val="20"/>
              </w:rPr>
            </w:pPr>
          </w:p>
        </w:tc>
      </w:tr>
      <w:tr w:rsidR="007304D5" w:rsidRPr="00AC38D4" w14:paraId="43205FAE"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61" w:type="dxa"/>
            <w:gridSpan w:val="52"/>
            <w:tcBorders>
              <w:top w:val="single" w:sz="8" w:space="0" w:color="808080" w:themeColor="background1" w:themeShade="80"/>
              <w:left w:val="nil"/>
              <w:bottom w:val="single" w:sz="8" w:space="0" w:color="808080" w:themeColor="background1" w:themeShade="80"/>
              <w:right w:val="nil"/>
            </w:tcBorders>
          </w:tcPr>
          <w:p w14:paraId="0399ECDC" w14:textId="77777777" w:rsidR="007304D5" w:rsidRPr="00B0424F" w:rsidRDefault="007304D5" w:rsidP="00396415">
            <w:pPr>
              <w:keepNext/>
              <w:spacing w:before="60" w:after="60"/>
              <w:rPr>
                <w:rFonts w:cs="Arial"/>
                <w:b/>
                <w:sz w:val="28"/>
                <w:szCs w:val="28"/>
              </w:rPr>
            </w:pPr>
            <w:r>
              <w:rPr>
                <w:rFonts w:cs="Arial"/>
                <w:b/>
                <w:sz w:val="24"/>
                <w:szCs w:val="28"/>
              </w:rPr>
              <w:lastRenderedPageBreak/>
              <w:t>Checklist</w:t>
            </w:r>
          </w:p>
        </w:tc>
      </w:tr>
      <w:tr w:rsidR="00396415" w:rsidRPr="00DD08F7" w14:paraId="7C6C1BF6"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8933" w:type="dxa"/>
            <w:gridSpan w:val="3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C03730C" w14:textId="77777777" w:rsidR="00396415" w:rsidRPr="004C245B" w:rsidRDefault="00396415" w:rsidP="00396415">
            <w:pPr>
              <w:keepNext/>
              <w:spacing w:before="60" w:after="60"/>
              <w:rPr>
                <w:rFonts w:cs="Arial"/>
                <w:b/>
                <w:sz w:val="21"/>
                <w:szCs w:val="21"/>
              </w:rPr>
            </w:pPr>
            <w:r w:rsidRPr="006E2CEC">
              <w:rPr>
                <w:rFonts w:cs="Arial"/>
                <w:b/>
                <w:sz w:val="20"/>
                <w:szCs w:val="21"/>
              </w:rPr>
              <w:t>Licence requirements</w:t>
            </w:r>
          </w:p>
        </w:tc>
        <w:tc>
          <w:tcPr>
            <w:tcW w:w="97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B616F39" w14:textId="77777777" w:rsidR="00396415" w:rsidRPr="006E2CEC" w:rsidRDefault="00396415" w:rsidP="00396415">
            <w:pPr>
              <w:keepNext/>
              <w:spacing w:before="60" w:after="60"/>
              <w:jc w:val="center"/>
              <w:rPr>
                <w:rFonts w:cs="Arial"/>
                <w:b/>
                <w:sz w:val="20"/>
              </w:rPr>
            </w:pPr>
            <w:r w:rsidRPr="006E2CEC">
              <w:rPr>
                <w:rFonts w:cs="Arial"/>
                <w:b/>
                <w:sz w:val="20"/>
              </w:rPr>
              <w:t>New</w:t>
            </w:r>
          </w:p>
        </w:tc>
        <w:tc>
          <w:tcPr>
            <w:tcW w:w="105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23F4ABB6" w14:textId="77777777" w:rsidR="00396415" w:rsidRPr="006E2CEC" w:rsidRDefault="00396415" w:rsidP="00396415">
            <w:pPr>
              <w:keepNext/>
              <w:spacing w:before="60" w:after="60"/>
              <w:jc w:val="center"/>
              <w:rPr>
                <w:rFonts w:cs="Arial"/>
                <w:b/>
                <w:sz w:val="20"/>
              </w:rPr>
            </w:pPr>
            <w:r w:rsidRPr="006E2CEC">
              <w:rPr>
                <w:rFonts w:cs="Arial"/>
                <w:b/>
                <w:sz w:val="20"/>
              </w:rPr>
              <w:t>Renewal</w:t>
            </w:r>
          </w:p>
        </w:tc>
      </w:tr>
      <w:tr w:rsidR="00396415" w:rsidRPr="00DD08F7" w14:paraId="6A05D049"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8933" w:type="dxa"/>
            <w:gridSpan w:val="3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A79AB12" w14:textId="77777777" w:rsidR="00396415" w:rsidRPr="00DB3D2D" w:rsidRDefault="00396415" w:rsidP="00396415">
            <w:pPr>
              <w:keepNext/>
              <w:spacing w:before="60" w:after="60"/>
              <w:rPr>
                <w:rFonts w:cs="Arial"/>
                <w:sz w:val="20"/>
              </w:rPr>
            </w:pPr>
            <w:r w:rsidRPr="00B773C2">
              <w:rPr>
                <w:rFonts w:cs="Arial"/>
                <w:sz w:val="20"/>
              </w:rPr>
              <w:t xml:space="preserve">Application form </w:t>
            </w:r>
            <w:r>
              <w:rPr>
                <w:rFonts w:cs="Arial"/>
                <w:sz w:val="20"/>
              </w:rPr>
              <w:t>complete and declaration signed</w:t>
            </w:r>
            <w:r w:rsidRPr="00B773C2">
              <w:rPr>
                <w:rFonts w:cs="Arial"/>
                <w:sz w:val="20"/>
              </w:rPr>
              <w:t xml:space="preserve"> </w:t>
            </w:r>
          </w:p>
        </w:tc>
        <w:tc>
          <w:tcPr>
            <w:tcW w:w="97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1603145562"/>
              <w14:checkbox>
                <w14:checked w14:val="0"/>
                <w14:checkedState w14:val="2612" w14:font="MS Gothic"/>
                <w14:uncheckedState w14:val="2610" w14:font="MS Gothic"/>
              </w14:checkbox>
            </w:sdtPr>
            <w:sdtContent>
              <w:p w14:paraId="08A4B160" w14:textId="77777777" w:rsidR="00396415" w:rsidRDefault="00396415" w:rsidP="00396415">
                <w:pPr>
                  <w:keepNext/>
                  <w:spacing w:before="60" w:after="60"/>
                  <w:jc w:val="center"/>
                </w:pPr>
                <w:r>
                  <w:rPr>
                    <w:rFonts w:ascii="MS Gothic" w:eastAsia="MS Gothic" w:hAnsi="MS Gothic" w:cs="Arial" w:hint="eastAsia"/>
                    <w:sz w:val="20"/>
                  </w:rPr>
                  <w:t>☐</w:t>
                </w:r>
              </w:p>
            </w:sdtContent>
          </w:sdt>
        </w:tc>
        <w:tc>
          <w:tcPr>
            <w:tcW w:w="105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50716541"/>
              <w14:checkbox>
                <w14:checked w14:val="0"/>
                <w14:checkedState w14:val="2612" w14:font="MS Gothic"/>
                <w14:uncheckedState w14:val="2610" w14:font="MS Gothic"/>
              </w14:checkbox>
            </w:sdtPr>
            <w:sdtContent>
              <w:p w14:paraId="31356F91" w14:textId="77777777" w:rsidR="00396415" w:rsidRDefault="00396415" w:rsidP="00396415">
                <w:pPr>
                  <w:keepNext/>
                  <w:spacing w:before="60" w:after="60"/>
                  <w:jc w:val="center"/>
                </w:pPr>
                <w:r w:rsidRPr="00670919">
                  <w:rPr>
                    <w:rFonts w:ascii="MS Gothic" w:eastAsia="MS Gothic" w:hAnsi="MS Gothic" w:cs="Arial" w:hint="eastAsia"/>
                    <w:sz w:val="20"/>
                  </w:rPr>
                  <w:t>☐</w:t>
                </w:r>
              </w:p>
            </w:sdtContent>
          </w:sdt>
        </w:tc>
      </w:tr>
      <w:tr w:rsidR="00396415" w:rsidRPr="00DD08F7" w14:paraId="1B0A80F3"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8933" w:type="dxa"/>
            <w:gridSpan w:val="3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146CB6" w14:textId="77777777" w:rsidR="00396415" w:rsidRPr="00DB3D2D" w:rsidRDefault="00B36F08" w:rsidP="00396415">
            <w:pPr>
              <w:keepNext/>
              <w:spacing w:before="60" w:after="60"/>
              <w:rPr>
                <w:rFonts w:cs="Arial"/>
                <w:sz w:val="20"/>
              </w:rPr>
            </w:pPr>
            <w:r>
              <w:rPr>
                <w:rFonts w:cs="Arial"/>
                <w:sz w:val="20"/>
              </w:rPr>
              <w:t xml:space="preserve">Prescribed application fee (see </w:t>
            </w:r>
            <w:hyperlink r:id="rId11" w:history="1">
              <w:r w:rsidRPr="004D383A">
                <w:rPr>
                  <w:rStyle w:val="Hyperlink"/>
                  <w:rFonts w:cs="Arial"/>
                  <w:sz w:val="20"/>
                </w:rPr>
                <w:t>licensing fees and charges</w:t>
              </w:r>
            </w:hyperlink>
            <w:r>
              <w:rPr>
                <w:rFonts w:cs="Arial"/>
                <w:sz w:val="20"/>
              </w:rPr>
              <w:t xml:space="preserve"> page)</w:t>
            </w:r>
          </w:p>
        </w:tc>
        <w:tc>
          <w:tcPr>
            <w:tcW w:w="97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692297773"/>
              <w14:checkbox>
                <w14:checked w14:val="0"/>
                <w14:checkedState w14:val="2612" w14:font="MS Gothic"/>
                <w14:uncheckedState w14:val="2610" w14:font="MS Gothic"/>
              </w14:checkbox>
            </w:sdtPr>
            <w:sdtContent>
              <w:p w14:paraId="369B8D69" w14:textId="77777777" w:rsidR="00396415" w:rsidRDefault="00396415" w:rsidP="00396415">
                <w:pPr>
                  <w:keepNext/>
                  <w:spacing w:before="60" w:after="60"/>
                  <w:jc w:val="center"/>
                </w:pPr>
                <w:r w:rsidRPr="00670919">
                  <w:rPr>
                    <w:rFonts w:ascii="MS Gothic" w:eastAsia="MS Gothic" w:hAnsi="MS Gothic" w:cs="Arial" w:hint="eastAsia"/>
                    <w:sz w:val="20"/>
                  </w:rPr>
                  <w:t>☐</w:t>
                </w:r>
              </w:p>
            </w:sdtContent>
          </w:sdt>
        </w:tc>
        <w:tc>
          <w:tcPr>
            <w:tcW w:w="105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604251818"/>
              <w14:checkbox>
                <w14:checked w14:val="0"/>
                <w14:checkedState w14:val="2612" w14:font="MS Gothic"/>
                <w14:uncheckedState w14:val="2610" w14:font="MS Gothic"/>
              </w14:checkbox>
            </w:sdtPr>
            <w:sdtContent>
              <w:p w14:paraId="088CC266" w14:textId="77777777" w:rsidR="00396415" w:rsidRDefault="00396415" w:rsidP="00396415">
                <w:pPr>
                  <w:keepNext/>
                  <w:spacing w:before="60" w:after="60"/>
                  <w:jc w:val="center"/>
                </w:pPr>
                <w:r w:rsidRPr="00670919">
                  <w:rPr>
                    <w:rFonts w:ascii="MS Gothic" w:eastAsia="MS Gothic" w:hAnsi="MS Gothic" w:cs="Arial" w:hint="eastAsia"/>
                    <w:sz w:val="20"/>
                  </w:rPr>
                  <w:t>☐</w:t>
                </w:r>
              </w:p>
            </w:sdtContent>
          </w:sdt>
        </w:tc>
      </w:tr>
      <w:tr w:rsidR="001372AC" w:rsidRPr="00DD08F7" w14:paraId="57E4BC05"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8933" w:type="dxa"/>
            <w:gridSpan w:val="3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D019F19" w14:textId="77777777" w:rsidR="001372AC" w:rsidRDefault="001372AC" w:rsidP="001372AC">
            <w:pPr>
              <w:keepNext/>
              <w:spacing w:before="60" w:after="60"/>
              <w:rPr>
                <w:rFonts w:cs="Arial"/>
                <w:sz w:val="20"/>
              </w:rPr>
            </w:pPr>
            <w:r>
              <w:rPr>
                <w:rFonts w:cs="Arial"/>
                <w:sz w:val="20"/>
              </w:rPr>
              <w:t>If residing interstate, written evidence to justify the grant of the licence</w:t>
            </w:r>
          </w:p>
        </w:tc>
        <w:tc>
          <w:tcPr>
            <w:tcW w:w="97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515813531"/>
              <w14:checkbox>
                <w14:checked w14:val="0"/>
                <w14:checkedState w14:val="2612" w14:font="MS Gothic"/>
                <w14:uncheckedState w14:val="2610" w14:font="MS Gothic"/>
              </w14:checkbox>
            </w:sdtPr>
            <w:sdtContent>
              <w:p w14:paraId="42418475" w14:textId="77777777" w:rsidR="001372AC" w:rsidRDefault="001372AC" w:rsidP="001372AC">
                <w:pPr>
                  <w:keepNext/>
                  <w:spacing w:before="60" w:after="60"/>
                  <w:jc w:val="center"/>
                </w:pPr>
                <w:r w:rsidRPr="00670919">
                  <w:rPr>
                    <w:rFonts w:ascii="MS Gothic" w:eastAsia="MS Gothic" w:hAnsi="MS Gothic" w:cs="Arial" w:hint="eastAsia"/>
                    <w:sz w:val="20"/>
                  </w:rPr>
                  <w:t>☐</w:t>
                </w:r>
              </w:p>
            </w:sdtContent>
          </w:sdt>
        </w:tc>
        <w:tc>
          <w:tcPr>
            <w:tcW w:w="105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946992254"/>
              <w14:checkbox>
                <w14:checked w14:val="0"/>
                <w14:checkedState w14:val="2612" w14:font="MS Gothic"/>
                <w14:uncheckedState w14:val="2610" w14:font="MS Gothic"/>
              </w14:checkbox>
            </w:sdtPr>
            <w:sdtContent>
              <w:p w14:paraId="66835870" w14:textId="77777777" w:rsidR="001372AC" w:rsidRDefault="001372AC" w:rsidP="001372AC">
                <w:pPr>
                  <w:keepNext/>
                  <w:spacing w:before="60" w:after="60"/>
                  <w:jc w:val="center"/>
                </w:pPr>
                <w:r w:rsidRPr="00670919">
                  <w:rPr>
                    <w:rFonts w:ascii="MS Gothic" w:eastAsia="MS Gothic" w:hAnsi="MS Gothic" w:cs="Arial" w:hint="eastAsia"/>
                    <w:sz w:val="20"/>
                  </w:rPr>
                  <w:t>☐</w:t>
                </w:r>
              </w:p>
            </w:sdtContent>
          </w:sdt>
        </w:tc>
      </w:tr>
      <w:tr w:rsidR="00396415" w:rsidRPr="00DD08F7" w14:paraId="2B5AD5DB"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8933" w:type="dxa"/>
            <w:gridSpan w:val="3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D0DE4E7" w14:textId="77777777" w:rsidR="00396415" w:rsidRPr="00097C18" w:rsidRDefault="00396415" w:rsidP="008A08E2">
            <w:pPr>
              <w:keepNext/>
              <w:spacing w:before="60" w:after="60"/>
              <w:rPr>
                <w:rFonts w:cs="Arial"/>
                <w:sz w:val="20"/>
              </w:rPr>
            </w:pPr>
            <w:r>
              <w:rPr>
                <w:rFonts w:cs="Arial"/>
                <w:sz w:val="20"/>
              </w:rPr>
              <w:t>Copy of completed unit CPCC</w:t>
            </w:r>
            <w:r w:rsidR="008A08E2">
              <w:rPr>
                <w:rFonts w:cs="Arial"/>
                <w:sz w:val="20"/>
              </w:rPr>
              <w:t>DE5001</w:t>
            </w:r>
            <w:r>
              <w:rPr>
                <w:rFonts w:cs="Arial"/>
                <w:sz w:val="20"/>
              </w:rPr>
              <w:t xml:space="preserve"> – C</w:t>
            </w:r>
            <w:r w:rsidRPr="00097C18">
              <w:rPr>
                <w:rFonts w:cs="Arial"/>
                <w:sz w:val="20"/>
              </w:rPr>
              <w:t xml:space="preserve">onduct </w:t>
            </w:r>
            <w:r w:rsidR="008A08E2">
              <w:rPr>
                <w:rFonts w:cs="Arial"/>
                <w:sz w:val="20"/>
              </w:rPr>
              <w:t xml:space="preserve">air monitoring and clearance inspections for </w:t>
            </w:r>
            <w:r w:rsidRPr="00097C18">
              <w:rPr>
                <w:rFonts w:cs="Arial"/>
                <w:sz w:val="20"/>
              </w:rPr>
              <w:t>asbestos removal</w:t>
            </w:r>
            <w:r w:rsidR="008A08E2">
              <w:rPr>
                <w:rFonts w:cs="Arial"/>
                <w:sz w:val="20"/>
              </w:rPr>
              <w:t xml:space="preserve"> work</w:t>
            </w:r>
            <w:r w:rsidRPr="00097C18">
              <w:rPr>
                <w:rFonts w:cs="Arial"/>
                <w:sz w:val="20"/>
              </w:rPr>
              <w:t xml:space="preserve"> </w:t>
            </w:r>
            <w:r w:rsidRPr="004D75B5">
              <w:rPr>
                <w:rFonts w:cs="Arial"/>
                <w:b/>
                <w:color w:val="000000"/>
                <w:sz w:val="20"/>
                <w:u w:val="single"/>
              </w:rPr>
              <w:t>or</w:t>
            </w:r>
            <w:r w:rsidRPr="00A028AE">
              <w:rPr>
                <w:rFonts w:cs="Arial"/>
                <w:color w:val="000000"/>
                <w:sz w:val="20"/>
              </w:rPr>
              <w:t xml:space="preserve"> documentation showing completion of a tertiary qualification in </w:t>
            </w:r>
            <w:r>
              <w:rPr>
                <w:rFonts w:cs="Arial"/>
                <w:color w:val="000000"/>
                <w:sz w:val="20"/>
              </w:rPr>
              <w:t xml:space="preserve">either </w:t>
            </w:r>
            <w:r w:rsidRPr="00A028AE">
              <w:rPr>
                <w:rFonts w:cs="Arial"/>
                <w:color w:val="000000"/>
                <w:sz w:val="20"/>
              </w:rPr>
              <w:t>occupational health and safety</w:t>
            </w:r>
            <w:r>
              <w:rPr>
                <w:rFonts w:cs="Arial"/>
                <w:color w:val="000000"/>
                <w:sz w:val="20"/>
              </w:rPr>
              <w:t xml:space="preserve">, industrial hygiene, science, </w:t>
            </w:r>
            <w:r w:rsidRPr="00A028AE">
              <w:rPr>
                <w:rFonts w:cs="Arial"/>
                <w:color w:val="000000"/>
                <w:sz w:val="20"/>
              </w:rPr>
              <w:t>building const</w:t>
            </w:r>
            <w:r>
              <w:rPr>
                <w:rFonts w:cs="Arial"/>
                <w:color w:val="000000"/>
                <w:sz w:val="20"/>
              </w:rPr>
              <w:t xml:space="preserve">ruction or environmental health </w:t>
            </w:r>
          </w:p>
        </w:tc>
        <w:tc>
          <w:tcPr>
            <w:tcW w:w="97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348378536"/>
              <w14:checkbox>
                <w14:checked w14:val="0"/>
                <w14:checkedState w14:val="2612" w14:font="MS Gothic"/>
                <w14:uncheckedState w14:val="2610" w14:font="MS Gothic"/>
              </w14:checkbox>
            </w:sdtPr>
            <w:sdtContent>
              <w:p w14:paraId="19137100" w14:textId="77777777" w:rsidR="00396415" w:rsidRDefault="00396415" w:rsidP="00396415">
                <w:pPr>
                  <w:keepNext/>
                  <w:spacing w:before="60" w:after="60"/>
                  <w:jc w:val="center"/>
                </w:pPr>
                <w:r w:rsidRPr="00670919">
                  <w:rPr>
                    <w:rFonts w:ascii="MS Gothic" w:eastAsia="MS Gothic" w:hAnsi="MS Gothic" w:cs="Arial" w:hint="eastAsia"/>
                    <w:sz w:val="20"/>
                  </w:rPr>
                  <w:t>☐</w:t>
                </w:r>
              </w:p>
            </w:sdtContent>
          </w:sdt>
        </w:tc>
        <w:tc>
          <w:tcPr>
            <w:tcW w:w="105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9E2C2E0" w14:textId="77777777" w:rsidR="00396415" w:rsidRDefault="00396415" w:rsidP="00396415">
            <w:pPr>
              <w:keepNext/>
              <w:spacing w:before="60" w:after="60"/>
              <w:jc w:val="center"/>
            </w:pPr>
            <w:r>
              <w:rPr>
                <w:rFonts w:cs="Arial"/>
                <w:sz w:val="20"/>
              </w:rPr>
              <w:t>N/A</w:t>
            </w:r>
          </w:p>
        </w:tc>
      </w:tr>
      <w:tr w:rsidR="00396415" w:rsidRPr="00DD08F7" w14:paraId="33561AF5"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8933" w:type="dxa"/>
            <w:gridSpan w:val="3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6CAFB2A" w14:textId="77777777" w:rsidR="00396415" w:rsidRPr="00DB3D2D" w:rsidRDefault="00396415" w:rsidP="00396415">
            <w:pPr>
              <w:keepNext/>
              <w:spacing w:before="60" w:after="60"/>
              <w:rPr>
                <w:rFonts w:cs="Arial"/>
                <w:sz w:val="20"/>
              </w:rPr>
            </w:pPr>
            <w:r>
              <w:rPr>
                <w:rFonts w:cs="Arial"/>
                <w:sz w:val="20"/>
              </w:rPr>
              <w:t>Evidence of the knowledge and skills of relevant asbestos removal industry practice acquired through training or experience verifiable by a referee whose contact details are provided. The evidence of experience can be provided in the form of resume, letter from employer/s, air monitoring reports</w:t>
            </w:r>
            <w:r w:rsidR="004D75B5">
              <w:rPr>
                <w:rFonts w:cs="Arial"/>
                <w:sz w:val="20"/>
              </w:rPr>
              <w:t>,</w:t>
            </w:r>
            <w:r>
              <w:rPr>
                <w:rFonts w:cs="Arial"/>
                <w:sz w:val="20"/>
              </w:rPr>
              <w:t xml:space="preserve"> etc. </w:t>
            </w:r>
          </w:p>
        </w:tc>
        <w:tc>
          <w:tcPr>
            <w:tcW w:w="97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1999182269"/>
              <w14:checkbox>
                <w14:checked w14:val="0"/>
                <w14:checkedState w14:val="2612" w14:font="MS Gothic"/>
                <w14:uncheckedState w14:val="2610" w14:font="MS Gothic"/>
              </w14:checkbox>
            </w:sdtPr>
            <w:sdtContent>
              <w:p w14:paraId="44125479" w14:textId="77777777" w:rsidR="00396415" w:rsidRDefault="00396415" w:rsidP="00396415">
                <w:pPr>
                  <w:keepNext/>
                  <w:spacing w:before="60" w:after="60"/>
                  <w:jc w:val="center"/>
                </w:pPr>
                <w:r w:rsidRPr="00670919">
                  <w:rPr>
                    <w:rFonts w:ascii="MS Gothic" w:eastAsia="MS Gothic" w:hAnsi="MS Gothic" w:cs="Arial" w:hint="eastAsia"/>
                    <w:sz w:val="20"/>
                  </w:rPr>
                  <w:t>☐</w:t>
                </w:r>
              </w:p>
            </w:sdtContent>
          </w:sdt>
        </w:tc>
        <w:tc>
          <w:tcPr>
            <w:tcW w:w="105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E3F741C" w14:textId="77777777" w:rsidR="00396415" w:rsidRDefault="00396415" w:rsidP="00396415">
            <w:pPr>
              <w:keepNext/>
              <w:spacing w:before="60" w:after="60"/>
              <w:jc w:val="center"/>
            </w:pPr>
            <w:r>
              <w:rPr>
                <w:rFonts w:cs="Arial"/>
                <w:sz w:val="20"/>
              </w:rPr>
              <w:t>N/A</w:t>
            </w:r>
          </w:p>
        </w:tc>
      </w:tr>
      <w:tr w:rsidR="00396415" w:rsidRPr="00DD08F7" w14:paraId="3A564F76"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8933" w:type="dxa"/>
            <w:gridSpan w:val="3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954F91B" w14:textId="77777777" w:rsidR="00396415" w:rsidRDefault="00396415" w:rsidP="00396415">
            <w:pPr>
              <w:spacing w:before="60" w:after="60"/>
              <w:rPr>
                <w:rFonts w:cs="Arial"/>
                <w:sz w:val="20"/>
              </w:rPr>
            </w:pPr>
            <w:r>
              <w:rPr>
                <w:rFonts w:cs="Arial"/>
                <w:sz w:val="20"/>
              </w:rPr>
              <w:t>Copy</w:t>
            </w:r>
            <w:r w:rsidRPr="003C3833">
              <w:rPr>
                <w:rFonts w:cs="Arial"/>
                <w:sz w:val="20"/>
              </w:rPr>
              <w:t xml:space="preserve"> of certificates or document</w:t>
            </w:r>
            <w:r>
              <w:rPr>
                <w:rFonts w:cs="Arial"/>
                <w:sz w:val="20"/>
              </w:rPr>
              <w:t>s</w:t>
            </w:r>
            <w:r w:rsidRPr="003C3833">
              <w:rPr>
                <w:rFonts w:cs="Arial"/>
                <w:sz w:val="20"/>
              </w:rPr>
              <w:t xml:space="preserve"> showing</w:t>
            </w:r>
            <w:r>
              <w:rPr>
                <w:rFonts w:cs="Arial"/>
                <w:sz w:val="20"/>
              </w:rPr>
              <w:t xml:space="preserve"> the successful completion of</w:t>
            </w:r>
            <w:r w:rsidRPr="003C3833">
              <w:rPr>
                <w:rFonts w:cs="Arial"/>
                <w:sz w:val="20"/>
              </w:rPr>
              <w:t xml:space="preserve"> training</w:t>
            </w:r>
            <w:r>
              <w:rPr>
                <w:rFonts w:cs="Arial"/>
                <w:sz w:val="20"/>
              </w:rPr>
              <w:t xml:space="preserve"> if licence is conditional</w:t>
            </w:r>
          </w:p>
        </w:tc>
        <w:tc>
          <w:tcPr>
            <w:tcW w:w="97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E53AF5" w14:textId="77777777" w:rsidR="00396415" w:rsidRDefault="00396415" w:rsidP="00396415">
            <w:pPr>
              <w:spacing w:before="60" w:after="60"/>
              <w:jc w:val="center"/>
              <w:rPr>
                <w:rFonts w:cs="Arial"/>
                <w:sz w:val="20"/>
              </w:rPr>
            </w:pPr>
            <w:r>
              <w:rPr>
                <w:rFonts w:cs="Arial"/>
                <w:sz w:val="20"/>
              </w:rPr>
              <w:t>N/A</w:t>
            </w:r>
          </w:p>
        </w:tc>
        <w:tc>
          <w:tcPr>
            <w:tcW w:w="105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203986240"/>
              <w14:checkbox>
                <w14:checked w14:val="0"/>
                <w14:checkedState w14:val="2612" w14:font="MS Gothic"/>
                <w14:uncheckedState w14:val="2610" w14:font="MS Gothic"/>
              </w14:checkbox>
            </w:sdtPr>
            <w:sdtContent>
              <w:p w14:paraId="44137AAE" w14:textId="77777777" w:rsidR="00396415" w:rsidRDefault="00396415" w:rsidP="00396415">
                <w:pPr>
                  <w:spacing w:before="60" w:after="60"/>
                  <w:jc w:val="center"/>
                  <w:rPr>
                    <w:rFonts w:cs="Arial"/>
                    <w:sz w:val="20"/>
                  </w:rPr>
                </w:pPr>
                <w:r>
                  <w:rPr>
                    <w:rFonts w:ascii="MS Gothic" w:eastAsia="MS Gothic" w:hAnsi="MS Gothic" w:cs="Arial" w:hint="eastAsia"/>
                    <w:sz w:val="20"/>
                  </w:rPr>
                  <w:t>☐</w:t>
                </w:r>
              </w:p>
            </w:sdtContent>
          </w:sdt>
        </w:tc>
      </w:tr>
      <w:tr w:rsidR="00396415" w:rsidRPr="00DD08F7" w14:paraId="3FD44132"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8933" w:type="dxa"/>
            <w:gridSpan w:val="3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C332B13" w14:textId="77777777" w:rsidR="00396415" w:rsidRPr="00DB3D2D" w:rsidRDefault="00A92A67" w:rsidP="00A92A67">
            <w:pPr>
              <w:spacing w:before="60" w:after="60"/>
              <w:rPr>
                <w:rFonts w:cs="Arial"/>
                <w:sz w:val="20"/>
              </w:rPr>
            </w:pPr>
            <w:r>
              <w:rPr>
                <w:rFonts w:cs="Arial"/>
                <w:sz w:val="20"/>
              </w:rPr>
              <w:t xml:space="preserve">Copy of Asbestos Assessor Licence </w:t>
            </w:r>
          </w:p>
        </w:tc>
        <w:tc>
          <w:tcPr>
            <w:tcW w:w="97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2083D22" w14:textId="77777777" w:rsidR="00396415" w:rsidRPr="00B57A56" w:rsidRDefault="00396415" w:rsidP="00396415">
            <w:pPr>
              <w:spacing w:before="60" w:after="60"/>
              <w:jc w:val="center"/>
              <w:rPr>
                <w:rFonts w:cs="Arial"/>
                <w:sz w:val="20"/>
              </w:rPr>
            </w:pPr>
            <w:r w:rsidRPr="00271A33">
              <w:rPr>
                <w:rFonts w:cs="Arial"/>
                <w:sz w:val="20"/>
              </w:rPr>
              <w:t>N/A</w:t>
            </w:r>
          </w:p>
        </w:tc>
        <w:tc>
          <w:tcPr>
            <w:tcW w:w="105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7670794"/>
              <w14:checkbox>
                <w14:checked w14:val="0"/>
                <w14:checkedState w14:val="2612" w14:font="MS Gothic"/>
                <w14:uncheckedState w14:val="2610" w14:font="MS Gothic"/>
              </w14:checkbox>
            </w:sdtPr>
            <w:sdtContent>
              <w:p w14:paraId="411E3B43" w14:textId="77777777" w:rsidR="00396415" w:rsidRDefault="00396415" w:rsidP="00396415">
                <w:pPr>
                  <w:spacing w:before="60" w:after="60"/>
                  <w:jc w:val="center"/>
                </w:pPr>
                <w:r>
                  <w:rPr>
                    <w:rFonts w:ascii="MS Gothic" w:eastAsia="MS Gothic" w:hAnsi="MS Gothic" w:cs="Arial" w:hint="eastAsia"/>
                    <w:sz w:val="20"/>
                  </w:rPr>
                  <w:t>☐</w:t>
                </w:r>
              </w:p>
            </w:sdtContent>
          </w:sdt>
        </w:tc>
      </w:tr>
      <w:tr w:rsidR="00396415" w:rsidRPr="00DD08F7" w14:paraId="4019D0B2"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8933" w:type="dxa"/>
            <w:gridSpan w:val="3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CD5FC6C" w14:textId="77777777" w:rsidR="00396415" w:rsidRPr="00DB3D2D" w:rsidRDefault="00396415" w:rsidP="00396415">
            <w:pPr>
              <w:spacing w:before="60" w:after="60"/>
              <w:rPr>
                <w:rFonts w:cs="Arial"/>
                <w:sz w:val="20"/>
              </w:rPr>
            </w:pPr>
            <w:r>
              <w:rPr>
                <w:rFonts w:cs="Arial"/>
                <w:sz w:val="20"/>
              </w:rPr>
              <w:t>A legible front and back copy of photo ID e.g. passport, drivers licence</w:t>
            </w:r>
          </w:p>
        </w:tc>
        <w:tc>
          <w:tcPr>
            <w:tcW w:w="97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634611940"/>
              <w14:checkbox>
                <w14:checked w14:val="0"/>
                <w14:checkedState w14:val="2612" w14:font="MS Gothic"/>
                <w14:uncheckedState w14:val="2610" w14:font="MS Gothic"/>
              </w14:checkbox>
            </w:sdtPr>
            <w:sdtContent>
              <w:p w14:paraId="48418C3B" w14:textId="77777777" w:rsidR="00396415" w:rsidRPr="00B57A56" w:rsidRDefault="00396415" w:rsidP="00396415">
                <w:pPr>
                  <w:spacing w:before="60" w:after="60"/>
                  <w:jc w:val="center"/>
                  <w:rPr>
                    <w:rFonts w:cs="Arial"/>
                    <w:sz w:val="20"/>
                  </w:rPr>
                </w:pPr>
                <w:r w:rsidRPr="00F86071">
                  <w:rPr>
                    <w:rFonts w:ascii="MS Gothic" w:eastAsia="MS Gothic" w:hAnsi="MS Gothic" w:cs="Arial" w:hint="eastAsia"/>
                    <w:sz w:val="20"/>
                  </w:rPr>
                  <w:t>☐</w:t>
                </w:r>
              </w:p>
            </w:sdtContent>
          </w:sdt>
        </w:tc>
        <w:tc>
          <w:tcPr>
            <w:tcW w:w="105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2028315375"/>
              <w14:checkbox>
                <w14:checked w14:val="0"/>
                <w14:checkedState w14:val="2612" w14:font="MS Gothic"/>
                <w14:uncheckedState w14:val="2610" w14:font="MS Gothic"/>
              </w14:checkbox>
            </w:sdtPr>
            <w:sdtContent>
              <w:p w14:paraId="15AD9AD6" w14:textId="77777777" w:rsidR="00396415" w:rsidRDefault="00396415" w:rsidP="00396415">
                <w:pPr>
                  <w:spacing w:before="60" w:after="60"/>
                  <w:jc w:val="center"/>
                </w:pPr>
                <w:r w:rsidRPr="00F86071">
                  <w:rPr>
                    <w:rFonts w:ascii="MS Gothic" w:eastAsia="MS Gothic" w:hAnsi="MS Gothic" w:cs="Arial" w:hint="eastAsia"/>
                    <w:sz w:val="20"/>
                  </w:rPr>
                  <w:t>☐</w:t>
                </w:r>
              </w:p>
            </w:sdtContent>
          </w:sdt>
        </w:tc>
      </w:tr>
      <w:tr w:rsidR="00396415" w:rsidRPr="00DD08F7" w14:paraId="669662AB"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10961"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3968050C" w14:textId="77777777" w:rsidR="00396415" w:rsidRPr="006E2CEC" w:rsidRDefault="00396415" w:rsidP="00396415">
            <w:pPr>
              <w:spacing w:before="60" w:after="60"/>
              <w:rPr>
                <w:rFonts w:cs="Arial"/>
                <w:b/>
                <w:sz w:val="20"/>
              </w:rPr>
            </w:pPr>
            <w:r w:rsidRPr="006E2CEC">
              <w:rPr>
                <w:rFonts w:cs="Arial"/>
                <w:b/>
                <w:sz w:val="24"/>
              </w:rPr>
              <w:t>Privacy statement</w:t>
            </w:r>
          </w:p>
        </w:tc>
      </w:tr>
      <w:tr w:rsidR="00396415" w:rsidRPr="00DD08F7" w14:paraId="506826EE"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10961" w:type="dxa"/>
            <w:gridSpan w:val="5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325414A3" w14:textId="77777777" w:rsidR="00F85456" w:rsidRPr="00381B76" w:rsidRDefault="00F85456" w:rsidP="00CB288B">
            <w:pPr>
              <w:spacing w:before="60" w:after="60"/>
              <w:jc w:val="both"/>
              <w:rPr>
                <w:sz w:val="20"/>
              </w:rPr>
            </w:pPr>
            <w:r w:rsidRPr="00381B76">
              <w:rPr>
                <w:sz w:val="20"/>
              </w:rPr>
              <w:t xml:space="preserve">The Northern Territory Government respects and is committed to safeguarding the confidentiality and privacy of the information that it collects and handles, in accordance with the </w:t>
            </w:r>
            <w:r w:rsidRPr="00381B76">
              <w:rPr>
                <w:i/>
                <w:iCs/>
                <w:sz w:val="20"/>
              </w:rPr>
              <w:t>Northern Territory Information Act 2002</w:t>
            </w:r>
            <w:r w:rsidRPr="00381B76">
              <w:rPr>
                <w:sz w:val="20"/>
              </w:rPr>
              <w:t>.</w:t>
            </w:r>
          </w:p>
          <w:p w14:paraId="5EA874E0" w14:textId="77777777" w:rsidR="00F85456" w:rsidRPr="00381B76" w:rsidRDefault="00F85456" w:rsidP="00CB288B">
            <w:pPr>
              <w:spacing w:before="60" w:after="60"/>
              <w:jc w:val="both"/>
              <w:rPr>
                <w:sz w:val="20"/>
              </w:rPr>
            </w:pPr>
            <w:r w:rsidRPr="00381B76">
              <w:rPr>
                <w:sz w:val="20"/>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7F989009" w14:textId="49F09F69" w:rsidR="00F85456" w:rsidRPr="00381B76" w:rsidRDefault="00F85456" w:rsidP="00CB288B">
            <w:pPr>
              <w:spacing w:before="60" w:after="60"/>
              <w:jc w:val="both"/>
              <w:rPr>
                <w:sz w:val="20"/>
              </w:rPr>
            </w:pPr>
            <w:r w:rsidRPr="00381B76">
              <w:rPr>
                <w:sz w:val="20"/>
              </w:rPr>
              <w:t xml:space="preserve">The information you provide will be accessible to </w:t>
            </w:r>
            <w:r w:rsidR="007A7E8C">
              <w:rPr>
                <w:sz w:val="20"/>
              </w:rPr>
              <w:t xml:space="preserve">Territory Business Centre and </w:t>
            </w:r>
            <w:r w:rsidRPr="00381B76">
              <w:rPr>
                <w:sz w:val="20"/>
              </w:rPr>
              <w:t>NT WorkSafe and will only be used to provide a department service or program. We will not disclose your personal information to third parties unless, authorised or required by law to do so</w:t>
            </w:r>
            <w:r w:rsidR="007A7E8C">
              <w:rPr>
                <w:sz w:val="20"/>
              </w:rPr>
              <w:t xml:space="preserve">, or </w:t>
            </w:r>
            <w:r w:rsidRPr="00381B76">
              <w:rPr>
                <w:sz w:val="20"/>
              </w:rPr>
              <w:t>you have given us consent to share your personal information for a specific purpose.</w:t>
            </w:r>
          </w:p>
          <w:p w14:paraId="1ADAA13B" w14:textId="77777777" w:rsidR="00396415" w:rsidRPr="00927A7C" w:rsidRDefault="00F85456" w:rsidP="00CB288B">
            <w:pPr>
              <w:spacing w:before="60" w:after="60"/>
              <w:jc w:val="both"/>
              <w:rPr>
                <w:rFonts w:cs="Arial"/>
                <w:sz w:val="20"/>
              </w:rPr>
            </w:pPr>
            <w:r w:rsidRPr="00381B76">
              <w:rPr>
                <w:sz w:val="20"/>
              </w:rPr>
              <w:t xml:space="preserve">You may request access to the personal information we hold about you. If you want more information about the Northern Territory’s privacy laws, please refer to the </w:t>
            </w:r>
            <w:r w:rsidRPr="00381B76">
              <w:rPr>
                <w:i/>
                <w:iCs/>
                <w:sz w:val="20"/>
              </w:rPr>
              <w:t>Northern Territory Information Act 2002</w:t>
            </w:r>
            <w:r w:rsidRPr="00381B76">
              <w:rPr>
                <w:sz w:val="20"/>
              </w:rPr>
              <w:t>, or the Office of the Information Commissioner NT.</w:t>
            </w:r>
          </w:p>
        </w:tc>
      </w:tr>
      <w:tr w:rsidR="00396415" w:rsidRPr="00DD08F7" w14:paraId="0F10068E"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10961"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46AA51C6" w14:textId="77777777" w:rsidR="00396415" w:rsidRPr="006E2CEC" w:rsidRDefault="00396415" w:rsidP="00396415">
            <w:pPr>
              <w:spacing w:before="60" w:after="60"/>
              <w:rPr>
                <w:rFonts w:cs="Arial"/>
                <w:b/>
                <w:sz w:val="24"/>
              </w:rPr>
            </w:pPr>
            <w:r w:rsidRPr="006E2CEC">
              <w:rPr>
                <w:rFonts w:cs="Arial"/>
                <w:b/>
                <w:sz w:val="24"/>
              </w:rPr>
              <w:t>Lodgement</w:t>
            </w:r>
          </w:p>
        </w:tc>
      </w:tr>
      <w:tr w:rsidR="00396415" w:rsidRPr="00DD08F7" w14:paraId="222DCDB0"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10961" w:type="dxa"/>
            <w:gridSpan w:val="5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4D81F18" w14:textId="4933F085" w:rsidR="00396415" w:rsidRPr="00524E5F" w:rsidRDefault="00396415" w:rsidP="00396415">
            <w:pPr>
              <w:spacing w:before="60" w:after="60"/>
              <w:jc w:val="both"/>
              <w:rPr>
                <w:sz w:val="20"/>
              </w:rPr>
            </w:pPr>
            <w:r>
              <w:rPr>
                <w:sz w:val="20"/>
              </w:rPr>
              <w:t>Complete</w:t>
            </w:r>
            <w:r w:rsidRPr="00524E5F">
              <w:rPr>
                <w:sz w:val="20"/>
              </w:rPr>
              <w:t xml:space="preserve"> applications can be lodged in person, email or via post at a </w:t>
            </w:r>
            <w:hyperlink r:id="rId12" w:history="1">
              <w:r w:rsidR="00F85456">
                <w:rPr>
                  <w:rStyle w:val="Hyperlink"/>
                  <w:sz w:val="20"/>
                </w:rPr>
                <w:t>Territory Business Centre</w:t>
              </w:r>
            </w:hyperlink>
            <w:r w:rsidR="00F85456">
              <w:rPr>
                <w:sz w:val="20"/>
              </w:rPr>
              <w:t xml:space="preserve"> </w:t>
            </w:r>
            <w:r w:rsidRPr="00524E5F">
              <w:rPr>
                <w:sz w:val="20"/>
              </w:rPr>
              <w:t>below</w:t>
            </w:r>
            <w:r w:rsidR="00CB288B">
              <w:rPr>
                <w:sz w:val="20"/>
              </w:rPr>
              <w:t>.</w:t>
            </w:r>
          </w:p>
        </w:tc>
      </w:tr>
      <w:tr w:rsidR="00396415" w:rsidRPr="00DD08F7" w14:paraId="2409CA94"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178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238970D" w14:textId="77777777" w:rsidR="00396415" w:rsidRPr="00130182" w:rsidRDefault="00396415" w:rsidP="00396415">
            <w:pPr>
              <w:tabs>
                <w:tab w:val="left" w:pos="0"/>
              </w:tabs>
              <w:spacing w:before="60" w:after="60"/>
              <w:rPr>
                <w:rFonts w:cs="Arial"/>
                <w:b/>
                <w:sz w:val="20"/>
              </w:rPr>
            </w:pPr>
            <w:r w:rsidRPr="00130182">
              <w:rPr>
                <w:rFonts w:cs="Arial"/>
                <w:b/>
                <w:sz w:val="20"/>
              </w:rPr>
              <w:t>Darwin</w:t>
            </w:r>
          </w:p>
        </w:tc>
        <w:tc>
          <w:tcPr>
            <w:tcW w:w="9179" w:type="dxa"/>
            <w:gridSpan w:val="5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007BDD0" w14:textId="77777777" w:rsidR="00396415" w:rsidRPr="008118BE" w:rsidRDefault="00F85456" w:rsidP="00F85456">
            <w:pPr>
              <w:spacing w:before="60" w:after="60"/>
              <w:rPr>
                <w:sz w:val="20"/>
              </w:rPr>
            </w:pPr>
            <w:r>
              <w:rPr>
                <w:rFonts w:cs="Arial"/>
                <w:sz w:val="20"/>
              </w:rPr>
              <w:t xml:space="preserve">Building 3, </w:t>
            </w:r>
            <w:r w:rsidR="00396415">
              <w:rPr>
                <w:rFonts w:cs="Arial"/>
                <w:sz w:val="20"/>
              </w:rPr>
              <w:t xml:space="preserve">Darwin Corporate Park, </w:t>
            </w:r>
            <w:r>
              <w:rPr>
                <w:rFonts w:cs="Arial"/>
                <w:sz w:val="20"/>
              </w:rPr>
              <w:t>631 Stuart Highway Berrimah</w:t>
            </w:r>
          </w:p>
        </w:tc>
      </w:tr>
      <w:tr w:rsidR="00EA6804" w:rsidRPr="00DD08F7" w14:paraId="0598E7DB"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178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6AD4677" w14:textId="77777777" w:rsidR="00EA6804" w:rsidRPr="00130182" w:rsidRDefault="00EA6804" w:rsidP="00EA6804">
            <w:pPr>
              <w:tabs>
                <w:tab w:val="left" w:pos="0"/>
              </w:tabs>
              <w:spacing w:before="60" w:after="60"/>
              <w:rPr>
                <w:rFonts w:cs="Arial"/>
                <w:b/>
                <w:sz w:val="20"/>
              </w:rPr>
            </w:pPr>
            <w:r w:rsidRPr="00130182">
              <w:rPr>
                <w:rFonts w:cs="Arial"/>
                <w:b/>
                <w:sz w:val="20"/>
              </w:rPr>
              <w:t>Katherine</w:t>
            </w:r>
          </w:p>
        </w:tc>
        <w:tc>
          <w:tcPr>
            <w:tcW w:w="9179" w:type="dxa"/>
            <w:gridSpan w:val="5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0750DA2" w14:textId="77777777" w:rsidR="00EA6804" w:rsidRPr="008118BE" w:rsidRDefault="00EA6804" w:rsidP="00EA6804">
            <w:pPr>
              <w:spacing w:before="60" w:after="60"/>
              <w:rPr>
                <w:sz w:val="20"/>
              </w:rPr>
            </w:pPr>
            <w:r>
              <w:rPr>
                <w:rFonts w:cs="Arial"/>
                <w:sz w:val="20"/>
              </w:rPr>
              <w:t>Big Rivers</w:t>
            </w:r>
            <w:r w:rsidR="00F85456">
              <w:rPr>
                <w:rFonts w:cs="Arial"/>
                <w:sz w:val="20"/>
              </w:rPr>
              <w:t xml:space="preserve"> Government Centre,</w:t>
            </w:r>
            <w:r w:rsidRPr="00603C5C">
              <w:rPr>
                <w:rFonts w:cs="Arial"/>
                <w:sz w:val="20"/>
              </w:rPr>
              <w:t xml:space="preserve"> 5 First Street, Katherine</w:t>
            </w:r>
          </w:p>
        </w:tc>
      </w:tr>
      <w:tr w:rsidR="00396415" w:rsidRPr="00DD08F7" w14:paraId="0475FA62"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178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6037487" w14:textId="77777777" w:rsidR="00396415" w:rsidRPr="00130182" w:rsidRDefault="00396415" w:rsidP="00396415">
            <w:pPr>
              <w:tabs>
                <w:tab w:val="left" w:pos="0"/>
              </w:tabs>
              <w:spacing w:before="60" w:after="60"/>
              <w:rPr>
                <w:rFonts w:cs="Arial"/>
                <w:b/>
                <w:sz w:val="20"/>
              </w:rPr>
            </w:pPr>
            <w:r w:rsidRPr="00130182">
              <w:rPr>
                <w:rFonts w:cs="Arial"/>
                <w:b/>
                <w:sz w:val="20"/>
              </w:rPr>
              <w:t>Alice Springs</w:t>
            </w:r>
          </w:p>
        </w:tc>
        <w:tc>
          <w:tcPr>
            <w:tcW w:w="9179" w:type="dxa"/>
            <w:gridSpan w:val="5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D9A532E" w14:textId="77777777" w:rsidR="00396415" w:rsidRPr="008118BE" w:rsidRDefault="00396415" w:rsidP="00396415">
            <w:pPr>
              <w:spacing w:before="60" w:after="60"/>
              <w:rPr>
                <w:sz w:val="20"/>
              </w:rPr>
            </w:pPr>
            <w:r>
              <w:rPr>
                <w:sz w:val="20"/>
              </w:rPr>
              <w:t>Ground floor, The Gree</w:t>
            </w:r>
            <w:r w:rsidR="00F85456">
              <w:rPr>
                <w:sz w:val="20"/>
              </w:rPr>
              <w:t>n Well building, 50 Bath Street Alice Springs</w:t>
            </w:r>
          </w:p>
        </w:tc>
      </w:tr>
      <w:tr w:rsidR="00396415" w:rsidRPr="00DD08F7" w14:paraId="6BE6F7B9"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178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133FF1" w14:textId="77777777" w:rsidR="00396415" w:rsidRPr="00130182" w:rsidRDefault="00396415" w:rsidP="00396415">
            <w:pPr>
              <w:tabs>
                <w:tab w:val="left" w:pos="0"/>
              </w:tabs>
              <w:spacing w:before="60" w:after="60"/>
              <w:rPr>
                <w:rFonts w:cs="Arial"/>
                <w:b/>
                <w:sz w:val="20"/>
              </w:rPr>
            </w:pPr>
            <w:r w:rsidRPr="00130182">
              <w:rPr>
                <w:rFonts w:cs="Arial"/>
                <w:b/>
                <w:sz w:val="20"/>
              </w:rPr>
              <w:t>Tennant Creek</w:t>
            </w:r>
          </w:p>
        </w:tc>
        <w:tc>
          <w:tcPr>
            <w:tcW w:w="9179" w:type="dxa"/>
            <w:gridSpan w:val="5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688DF30" w14:textId="77777777" w:rsidR="00396415" w:rsidRDefault="00D355B5" w:rsidP="00396415">
            <w:pPr>
              <w:spacing w:before="60" w:after="60"/>
              <w:rPr>
                <w:sz w:val="20"/>
              </w:rPr>
            </w:pPr>
            <w:r>
              <w:rPr>
                <w:rFonts w:cs="Arial"/>
                <w:sz w:val="20"/>
              </w:rPr>
              <w:t xml:space="preserve">Barkley </w:t>
            </w:r>
            <w:r w:rsidR="00F85456">
              <w:rPr>
                <w:rFonts w:cs="Arial"/>
                <w:sz w:val="20"/>
              </w:rPr>
              <w:t>Business Hub, 63 Haddock Street Tennant Creek</w:t>
            </w:r>
          </w:p>
        </w:tc>
      </w:tr>
      <w:tr w:rsidR="00396415" w:rsidRPr="00DD08F7" w14:paraId="663EB77C"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2702" w:type="dxa"/>
            <w:gridSpan w:val="7"/>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14:paraId="16BA5265" w14:textId="77777777" w:rsidR="00396415" w:rsidRDefault="00396415" w:rsidP="00396415">
            <w:pPr>
              <w:spacing w:before="60" w:after="60"/>
              <w:rPr>
                <w:rFonts w:cs="Arial"/>
                <w:sz w:val="20"/>
              </w:rPr>
            </w:pPr>
            <w:r w:rsidRPr="002B6C07">
              <w:rPr>
                <w:rFonts w:cs="Arial"/>
                <w:b/>
                <w:sz w:val="20"/>
              </w:rPr>
              <w:t>Phone:</w:t>
            </w:r>
            <w:r>
              <w:rPr>
                <w:rFonts w:cs="Arial"/>
                <w:sz w:val="20"/>
              </w:rPr>
              <w:t xml:space="preserve"> 1800 193 111</w:t>
            </w:r>
          </w:p>
        </w:tc>
        <w:tc>
          <w:tcPr>
            <w:tcW w:w="4262" w:type="dxa"/>
            <w:gridSpan w:val="15"/>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04F7AC9C" w14:textId="77777777" w:rsidR="00396415" w:rsidRDefault="00396415" w:rsidP="00396415">
            <w:pPr>
              <w:spacing w:before="60" w:after="60"/>
              <w:rPr>
                <w:rFonts w:cs="Arial"/>
                <w:sz w:val="20"/>
              </w:rPr>
            </w:pPr>
            <w:r w:rsidRPr="002B6C07">
              <w:rPr>
                <w:rFonts w:cs="Arial"/>
                <w:b/>
                <w:sz w:val="20"/>
              </w:rPr>
              <w:t>Email:</w:t>
            </w:r>
            <w:r>
              <w:rPr>
                <w:rFonts w:cs="Arial"/>
                <w:sz w:val="20"/>
              </w:rPr>
              <w:t xml:space="preserve"> </w:t>
            </w:r>
            <w:hyperlink r:id="rId13" w:history="1">
              <w:r w:rsidRPr="00BE09DD">
                <w:rPr>
                  <w:rStyle w:val="Hyperlink"/>
                  <w:rFonts w:cs="Arial"/>
                  <w:sz w:val="20"/>
                </w:rPr>
                <w:t>territorybusinesscentre@nt.gov.au</w:t>
              </w:r>
            </w:hyperlink>
            <w:r>
              <w:rPr>
                <w:rFonts w:cs="Arial"/>
                <w:sz w:val="20"/>
              </w:rPr>
              <w:t xml:space="preserve"> </w:t>
            </w:r>
          </w:p>
        </w:tc>
        <w:tc>
          <w:tcPr>
            <w:tcW w:w="3997" w:type="dxa"/>
            <w:gridSpan w:val="30"/>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14:paraId="2CA58DD4" w14:textId="77777777" w:rsidR="00396415" w:rsidRDefault="00396415" w:rsidP="00396415">
            <w:pPr>
              <w:spacing w:before="60" w:after="60"/>
              <w:rPr>
                <w:rFonts w:cs="Arial"/>
                <w:sz w:val="20"/>
              </w:rPr>
            </w:pPr>
            <w:r w:rsidRPr="002B6C07">
              <w:rPr>
                <w:rFonts w:cs="Arial"/>
                <w:b/>
                <w:sz w:val="20"/>
              </w:rPr>
              <w:t>Postal:</w:t>
            </w:r>
            <w:r>
              <w:rPr>
                <w:rFonts w:cs="Arial"/>
                <w:sz w:val="20"/>
              </w:rPr>
              <w:t xml:space="preserve"> GPO Box 9800, Darwin, NT 0801</w:t>
            </w:r>
          </w:p>
        </w:tc>
      </w:tr>
      <w:tr w:rsidR="00396415" w:rsidRPr="00DD08F7" w14:paraId="3F1B060F"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10961"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0F11F61A" w14:textId="77777777" w:rsidR="00396415" w:rsidRPr="00130182" w:rsidRDefault="00396415" w:rsidP="00396415">
            <w:pPr>
              <w:spacing w:before="60" w:after="60"/>
              <w:rPr>
                <w:rFonts w:cs="Arial"/>
                <w:b/>
                <w:sz w:val="20"/>
              </w:rPr>
            </w:pPr>
            <w:r w:rsidRPr="00130182">
              <w:rPr>
                <w:rFonts w:cs="Arial"/>
                <w:b/>
                <w:sz w:val="24"/>
              </w:rPr>
              <w:t>Payment details</w:t>
            </w:r>
          </w:p>
        </w:tc>
      </w:tr>
      <w:tr w:rsidR="00B36F08" w:rsidRPr="00DD08F7" w14:paraId="77C0A896" w14:textId="77777777" w:rsidTr="007A7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10961" w:type="dxa"/>
            <w:gridSpan w:val="5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0AC43349" w14:textId="77777777" w:rsidR="00B36F08" w:rsidRPr="00F85456" w:rsidRDefault="00B36F08" w:rsidP="00F85456">
            <w:pPr>
              <w:spacing w:before="60" w:after="60"/>
              <w:rPr>
                <w:rFonts w:cs="Arial"/>
                <w:sz w:val="20"/>
              </w:rPr>
            </w:pPr>
            <w:r w:rsidRPr="00F85456">
              <w:rPr>
                <w:rFonts w:cs="Arial"/>
                <w:sz w:val="20"/>
              </w:rPr>
              <w:t xml:space="preserve">A fee is payable on lodgement of this application form. Payment can be made by: </w:t>
            </w:r>
          </w:p>
          <w:p w14:paraId="23F03616" w14:textId="77777777" w:rsidR="00B36F08" w:rsidRPr="00F85456" w:rsidRDefault="00B36F08" w:rsidP="00F85456">
            <w:pPr>
              <w:pStyle w:val="ListParagraph"/>
              <w:numPr>
                <w:ilvl w:val="0"/>
                <w:numId w:val="20"/>
              </w:numPr>
              <w:spacing w:before="60" w:after="60"/>
              <w:rPr>
                <w:rFonts w:eastAsia="Calibri" w:cs="Arial"/>
                <w:iCs w:val="0"/>
                <w:sz w:val="20"/>
              </w:rPr>
            </w:pPr>
            <w:r w:rsidRPr="00F85456">
              <w:rPr>
                <w:rFonts w:eastAsia="Calibri" w:cs="Arial"/>
                <w:iCs w:val="0"/>
                <w:sz w:val="20"/>
              </w:rPr>
              <w:t>Cash (in person only); or</w:t>
            </w:r>
          </w:p>
          <w:p w14:paraId="5157B72B" w14:textId="77777777" w:rsidR="00B36F08" w:rsidRPr="00F85456" w:rsidRDefault="00B36F08" w:rsidP="00F85456">
            <w:pPr>
              <w:pStyle w:val="ListParagraph"/>
              <w:numPr>
                <w:ilvl w:val="0"/>
                <w:numId w:val="20"/>
              </w:numPr>
              <w:spacing w:before="60" w:after="60"/>
              <w:rPr>
                <w:rFonts w:eastAsia="Calibri" w:cs="Arial"/>
                <w:iCs w:val="0"/>
                <w:sz w:val="20"/>
              </w:rPr>
            </w:pPr>
            <w:r w:rsidRPr="00F85456">
              <w:rPr>
                <w:rFonts w:eastAsia="Calibri" w:cs="Arial"/>
                <w:iCs w:val="0"/>
                <w:sz w:val="20"/>
              </w:rPr>
              <w:t xml:space="preserve">Cheque (made out to Receiver of Territory Monies); or </w:t>
            </w:r>
          </w:p>
          <w:p w14:paraId="2D1AC9E9" w14:textId="77777777" w:rsidR="00B36F08" w:rsidRPr="00F85456" w:rsidRDefault="00B36F08" w:rsidP="00F85456">
            <w:pPr>
              <w:pStyle w:val="ListParagraph"/>
              <w:numPr>
                <w:ilvl w:val="0"/>
                <w:numId w:val="20"/>
              </w:numPr>
              <w:tabs>
                <w:tab w:val="left" w:pos="0"/>
              </w:tabs>
              <w:spacing w:before="60" w:after="60"/>
              <w:rPr>
                <w:rFonts w:eastAsia="Calibri" w:cs="Arial"/>
                <w:iCs w:val="0"/>
                <w:sz w:val="20"/>
              </w:rPr>
            </w:pPr>
            <w:r w:rsidRPr="00F85456">
              <w:rPr>
                <w:rFonts w:eastAsia="Calibri" w:cs="Arial"/>
                <w:iCs w:val="0"/>
                <w:sz w:val="20"/>
              </w:rPr>
              <w:t>Credit card (Visa or MasterCard accepted in person or over the phone). Note: A staff member from the Territory Business Centre will contact you via phone for payment.</w:t>
            </w:r>
          </w:p>
        </w:tc>
      </w:tr>
    </w:tbl>
    <w:p w14:paraId="2C2CCA78" w14:textId="77777777" w:rsidR="007A5EFD" w:rsidRPr="00DE7BE2" w:rsidRDefault="007A5EFD" w:rsidP="00396415"/>
    <w:sectPr w:rsidR="007A5EFD" w:rsidRPr="00DE7BE2" w:rsidSect="00F85456">
      <w:headerReference w:type="default" r:id="rId14"/>
      <w:footerReference w:type="default" r:id="rId15"/>
      <w:headerReference w:type="first" r:id="rId16"/>
      <w:footerReference w:type="first" r:id="rId17"/>
      <w:pgSz w:w="11906" w:h="16838" w:code="9"/>
      <w:pgMar w:top="794" w:right="794" w:bottom="794" w:left="794"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65A14" w14:textId="77777777" w:rsidR="0005031A" w:rsidRDefault="0005031A" w:rsidP="007332FF">
      <w:r>
        <w:separator/>
      </w:r>
    </w:p>
  </w:endnote>
  <w:endnote w:type="continuationSeparator" w:id="0">
    <w:p w14:paraId="0BF92CF8" w14:textId="77777777" w:rsidR="0005031A" w:rsidRDefault="0005031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F99A"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543B0E98" w14:textId="77777777" w:rsidTr="001B3D22">
      <w:trPr>
        <w:cantSplit/>
        <w:trHeight w:hRule="exact" w:val="850"/>
      </w:trPr>
      <w:tc>
        <w:tcPr>
          <w:tcW w:w="10318" w:type="dxa"/>
          <w:vAlign w:val="bottom"/>
        </w:tcPr>
        <w:p w14:paraId="1FA04424" w14:textId="77777777" w:rsidR="001B3D22" w:rsidRPr="001B3D22" w:rsidRDefault="004A4E26" w:rsidP="001B3D22">
          <w:pPr>
            <w:spacing w:after="0"/>
            <w:rPr>
              <w:rStyle w:val="PageNumber"/>
            </w:rPr>
          </w:pPr>
          <w:r>
            <w:rPr>
              <w:rStyle w:val="PageNumber"/>
            </w:rPr>
            <w:t>NT WorkSafe</w:t>
          </w:r>
        </w:p>
        <w:p w14:paraId="6262DF95" w14:textId="0FF181C4" w:rsidR="00960A81" w:rsidRDefault="00000000"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02-24T00:00:00Z">
                <w:dateFormat w:val="d MMMM yyyy"/>
                <w:lid w:val="en-AU"/>
                <w:storeMappedDataAs w:val="dateTime"/>
                <w:calendar w:val="gregorian"/>
              </w:date>
            </w:sdtPr>
            <w:sdtContent>
              <w:r w:rsidR="00CB288B">
                <w:rPr>
                  <w:rStyle w:val="PageNumber"/>
                </w:rPr>
                <w:t>24 February 2025</w:t>
              </w:r>
            </w:sdtContent>
          </w:sdt>
          <w:r w:rsidR="001B3D22" w:rsidRPr="001B3D22">
            <w:rPr>
              <w:rStyle w:val="PageNumber"/>
            </w:rPr>
            <w:t xml:space="preserve"> | Version</w:t>
          </w:r>
          <w:r w:rsidR="00960A81">
            <w:rPr>
              <w:rStyle w:val="PageNumber"/>
            </w:rPr>
            <w:t xml:space="preserve"> </w:t>
          </w:r>
          <w:r w:rsidR="00EA6804">
            <w:rPr>
              <w:rStyle w:val="PageNumber"/>
            </w:rPr>
            <w:t>8</w:t>
          </w:r>
        </w:p>
        <w:p w14:paraId="0628546A" w14:textId="77777777" w:rsidR="002645D5" w:rsidRPr="00AC4488" w:rsidRDefault="002645D5"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F85456">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F85456">
            <w:rPr>
              <w:rStyle w:val="PageNumber"/>
              <w:noProof/>
            </w:rPr>
            <w:t>3</w:t>
          </w:r>
          <w:r w:rsidRPr="00AC4488">
            <w:rPr>
              <w:rStyle w:val="PageNumber"/>
            </w:rPr>
            <w:fldChar w:fldCharType="end"/>
          </w:r>
        </w:p>
      </w:tc>
    </w:tr>
  </w:tbl>
  <w:p w14:paraId="78ABBDE0" w14:textId="77777777" w:rsidR="0031350D" w:rsidRDefault="003135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A35C" w14:textId="77777777" w:rsidR="0087320B" w:rsidRDefault="00764BED" w:rsidP="00764BED">
    <w:pPr>
      <w:tabs>
        <w:tab w:val="left" w:pos="1749"/>
      </w:tabs>
      <w:spacing w:after="0"/>
    </w:pPr>
    <w:r>
      <w:tab/>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14:paraId="1CD616E5" w14:textId="77777777" w:rsidTr="00DE7BE2">
      <w:trPr>
        <w:cantSplit/>
        <w:trHeight w:hRule="exact" w:val="1134"/>
      </w:trPr>
      <w:tc>
        <w:tcPr>
          <w:tcW w:w="4536" w:type="dxa"/>
          <w:tcBorders>
            <w:top w:val="single" w:sz="4" w:space="0" w:color="auto"/>
          </w:tcBorders>
          <w:vAlign w:val="bottom"/>
        </w:tcPr>
        <w:p w14:paraId="17E4D458" w14:textId="1083AC7E"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2-24T00:00:00Z">
                <w:dateFormat w:val="d MMMM yyyy"/>
                <w:lid w:val="en-AU"/>
                <w:storeMappedDataAs w:val="dateTime"/>
                <w:calendar w:val="gregorian"/>
              </w:date>
            </w:sdtPr>
            <w:sdtContent>
              <w:r w:rsidR="00CB288B">
                <w:rPr>
                  <w:rStyle w:val="PageNumber"/>
                </w:rPr>
                <w:t>24 February 2025</w:t>
              </w:r>
            </w:sdtContent>
          </w:sdt>
          <w:r w:rsidR="001B3D22" w:rsidRPr="001B3D22">
            <w:rPr>
              <w:rStyle w:val="PageNumber"/>
            </w:rPr>
            <w:t xml:space="preserve"> | </w:t>
          </w:r>
          <w:r w:rsidR="00C76015">
            <w:rPr>
              <w:rStyle w:val="PageNumber"/>
            </w:rPr>
            <w:t xml:space="preserve">Version </w:t>
          </w:r>
          <w:r w:rsidR="00EA6804">
            <w:rPr>
              <w:rStyle w:val="PageNumber"/>
            </w:rPr>
            <w:t>8</w:t>
          </w:r>
        </w:p>
        <w:p w14:paraId="40B2F83B"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F85456">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F85456">
            <w:rPr>
              <w:rStyle w:val="PageNumber"/>
              <w:noProof/>
            </w:rPr>
            <w:t>3</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2CE9B51E" w14:textId="77777777" w:rsidR="002645D5" w:rsidRPr="001E14EB" w:rsidRDefault="00DE7BE2" w:rsidP="002645D5">
          <w:pPr>
            <w:spacing w:after="0"/>
            <w:jc w:val="right"/>
          </w:pPr>
          <w:r>
            <w:rPr>
              <w:rFonts w:cs="Lato Regular"/>
              <w:caps/>
              <w:noProof/>
              <w:color w:val="231F20"/>
              <w:u w:color="000000"/>
              <w:lang w:eastAsia="en-AU"/>
            </w:rPr>
            <w:drawing>
              <wp:inline distT="0" distB="0" distL="0" distR="0" wp14:anchorId="21BA64FB" wp14:editId="6AD7EB64">
                <wp:extent cx="3691510" cy="608400"/>
                <wp:effectExtent l="0" t="0" r="444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14:paraId="5C38FE3F" w14:textId="77777777" w:rsidR="0031350D" w:rsidRDefault="0031350D" w:rsidP="001204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D052C" w14:textId="77777777" w:rsidR="0005031A" w:rsidRDefault="0005031A" w:rsidP="007332FF">
      <w:r>
        <w:separator/>
      </w:r>
    </w:p>
  </w:footnote>
  <w:footnote w:type="continuationSeparator" w:id="0">
    <w:p w14:paraId="25BFEE22" w14:textId="77777777" w:rsidR="0005031A" w:rsidRDefault="0005031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09EBB" w14:textId="77777777" w:rsidR="0031350D" w:rsidRDefault="00000000" w:rsidP="001204E3">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7C001D">
          <w:rPr>
            <w:rStyle w:val="HeaderChar"/>
          </w:rPr>
          <w:t>Application for an asbestos assessor licence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color w:val="EE6321" w:themeColor="text2"/>
        <w:sz w:val="5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6D05FEC6" w14:textId="77777777" w:rsidR="0031350D" w:rsidRDefault="007C001D" w:rsidP="00414FBB">
        <w:pPr>
          <w:pStyle w:val="Title"/>
          <w:spacing w:after="120"/>
        </w:pPr>
        <w:r w:rsidRPr="007C001D">
          <w:rPr>
            <w:rStyle w:val="TitleChar"/>
            <w:color w:val="EE6321" w:themeColor="text2"/>
            <w:sz w:val="52"/>
          </w:rPr>
          <w:t>Application for an asbestos assessor licence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664C"/>
    <w:multiLevelType w:val="hybridMultilevel"/>
    <w:tmpl w:val="06B0E6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9D41809"/>
    <w:multiLevelType w:val="hybridMultilevel"/>
    <w:tmpl w:val="0D7A4DBE"/>
    <w:lvl w:ilvl="0" w:tplc="C5526A10">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1DD94399"/>
    <w:multiLevelType w:val="hybridMultilevel"/>
    <w:tmpl w:val="0EC27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250084D"/>
    <w:multiLevelType w:val="hybridMultilevel"/>
    <w:tmpl w:val="398E7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9B63EEC"/>
    <w:multiLevelType w:val="hybridMultilevel"/>
    <w:tmpl w:val="2D125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3F9C012D"/>
    <w:multiLevelType w:val="hybridMultilevel"/>
    <w:tmpl w:val="95AA4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9FD3A20"/>
    <w:multiLevelType w:val="multilevel"/>
    <w:tmpl w:val="3E5E177A"/>
    <w:name w:val="NTG Table Bullet List3322222222222"/>
    <w:numStyleLink w:val="Tablenumberlist"/>
  </w:abstractNum>
  <w:abstractNum w:abstractNumId="3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3842BC6"/>
    <w:multiLevelType w:val="multilevel"/>
    <w:tmpl w:val="0C78A7AC"/>
    <w:numStyleLink w:val="Tablebulletlist"/>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6DA2CAE"/>
    <w:multiLevelType w:val="multilevel"/>
    <w:tmpl w:val="3E5E177A"/>
    <w:name w:val="NTG Table Bullet List332222222222222"/>
    <w:numStyleLink w:val="Tablenumberlist"/>
  </w:abstractNum>
  <w:abstractNum w:abstractNumId="36" w15:restartNumberingAfterBreak="0">
    <w:nsid w:val="583359D9"/>
    <w:multiLevelType w:val="multilevel"/>
    <w:tmpl w:val="3E5E177A"/>
    <w:name w:val="NTG Table Bullet List332222222"/>
    <w:numStyleLink w:val="Tablenumberlist"/>
  </w:abstractNum>
  <w:abstractNum w:abstractNumId="37" w15:restartNumberingAfterBreak="0">
    <w:nsid w:val="5B9A5FFE"/>
    <w:multiLevelType w:val="multilevel"/>
    <w:tmpl w:val="0C78A7AC"/>
    <w:name w:val="NTG Table Bullet List33222222222222"/>
    <w:numStyleLink w:val="Tablebulletlist"/>
  </w:abstractNum>
  <w:abstractNum w:abstractNumId="38" w15:restartNumberingAfterBreak="0">
    <w:nsid w:val="5D3D451C"/>
    <w:multiLevelType w:val="hybridMultilevel"/>
    <w:tmpl w:val="3148E2EC"/>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444259"/>
    <w:multiLevelType w:val="multilevel"/>
    <w:tmpl w:val="0C78A7AC"/>
    <w:name w:val="NTG Table Bullet List332222"/>
    <w:numStyleLink w:val="Tablebulletlist"/>
  </w:abstractNum>
  <w:abstractNum w:abstractNumId="40" w15:restartNumberingAfterBreak="0">
    <w:nsid w:val="69262556"/>
    <w:multiLevelType w:val="multilevel"/>
    <w:tmpl w:val="3E5E177A"/>
    <w:name w:val="NTG Table Bullet List3322222222222222"/>
    <w:numStyleLink w:val="Tablenumberlist"/>
  </w:abstractNum>
  <w:abstractNum w:abstractNumId="41"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453664D"/>
    <w:multiLevelType w:val="multilevel"/>
    <w:tmpl w:val="0C78A7AC"/>
    <w:name w:val="NTG Table Bullet List3322222222222222222"/>
    <w:numStyleLink w:val="Tablebulletlist"/>
  </w:abstractNum>
  <w:abstractNum w:abstractNumId="43" w15:restartNumberingAfterBreak="0">
    <w:nsid w:val="76141D1E"/>
    <w:multiLevelType w:val="multilevel"/>
    <w:tmpl w:val="0C78A7AC"/>
    <w:name w:val="NTG Table Bullet List332222222222"/>
    <w:numStyleLink w:val="Tablebulletlist"/>
  </w:abstractNum>
  <w:abstractNum w:abstractNumId="44"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72557939">
    <w:abstractNumId w:val="24"/>
  </w:num>
  <w:num w:numId="2" w16cid:durableId="1988242726">
    <w:abstractNumId w:val="15"/>
  </w:num>
  <w:num w:numId="3" w16cid:durableId="608584987">
    <w:abstractNumId w:val="45"/>
  </w:num>
  <w:num w:numId="4" w16cid:durableId="2044356170">
    <w:abstractNumId w:val="31"/>
  </w:num>
  <w:num w:numId="5" w16cid:durableId="1053232852">
    <w:abstractNumId w:val="20"/>
  </w:num>
  <w:num w:numId="6" w16cid:durableId="1215854722">
    <w:abstractNumId w:val="9"/>
  </w:num>
  <w:num w:numId="7" w16cid:durableId="1650205219">
    <w:abstractNumId w:val="33"/>
  </w:num>
  <w:num w:numId="8" w16cid:durableId="1291860871">
    <w:abstractNumId w:val="19"/>
  </w:num>
  <w:num w:numId="9" w16cid:durableId="2130540794">
    <w:abstractNumId w:val="44"/>
  </w:num>
  <w:num w:numId="10" w16cid:durableId="1100367618">
    <w:abstractNumId w:val="28"/>
  </w:num>
  <w:num w:numId="11" w16cid:durableId="1083718977">
    <w:abstractNumId w:val="41"/>
  </w:num>
  <w:num w:numId="12" w16cid:durableId="1738702667">
    <w:abstractNumId w:val="29"/>
  </w:num>
  <w:num w:numId="13" w16cid:durableId="810292373">
    <w:abstractNumId w:val="10"/>
  </w:num>
  <w:num w:numId="14" w16cid:durableId="371341461">
    <w:abstractNumId w:val="6"/>
  </w:num>
  <w:num w:numId="15" w16cid:durableId="458576636">
    <w:abstractNumId w:val="25"/>
  </w:num>
  <w:num w:numId="16" w16cid:durableId="244727098">
    <w:abstractNumId w:val="0"/>
  </w:num>
  <w:num w:numId="17" w16cid:durableId="1820459672">
    <w:abstractNumId w:val="14"/>
  </w:num>
  <w:num w:numId="18" w16cid:durableId="63795503">
    <w:abstractNumId w:val="16"/>
  </w:num>
  <w:num w:numId="19" w16cid:durableId="1237089357">
    <w:abstractNumId w:val="27"/>
  </w:num>
  <w:num w:numId="20" w16cid:durableId="1071078480">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1DDF"/>
    <w:rsid w:val="0000322D"/>
    <w:rsid w:val="00007670"/>
    <w:rsid w:val="00010665"/>
    <w:rsid w:val="00020347"/>
    <w:rsid w:val="0002393A"/>
    <w:rsid w:val="0002601F"/>
    <w:rsid w:val="00027DB8"/>
    <w:rsid w:val="00031A96"/>
    <w:rsid w:val="00040BF3"/>
    <w:rsid w:val="0004211C"/>
    <w:rsid w:val="00046C59"/>
    <w:rsid w:val="0005031A"/>
    <w:rsid w:val="00051362"/>
    <w:rsid w:val="00051F45"/>
    <w:rsid w:val="00052953"/>
    <w:rsid w:val="0005341A"/>
    <w:rsid w:val="00056DEF"/>
    <w:rsid w:val="00056EDC"/>
    <w:rsid w:val="00057A1E"/>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D767B"/>
    <w:rsid w:val="000E342B"/>
    <w:rsid w:val="000E3ED2"/>
    <w:rsid w:val="000E5DD2"/>
    <w:rsid w:val="000F2958"/>
    <w:rsid w:val="000F3850"/>
    <w:rsid w:val="000F604F"/>
    <w:rsid w:val="000F78F6"/>
    <w:rsid w:val="00104E7F"/>
    <w:rsid w:val="001137EC"/>
    <w:rsid w:val="00113FBB"/>
    <w:rsid w:val="001152F5"/>
    <w:rsid w:val="00117743"/>
    <w:rsid w:val="00117F5B"/>
    <w:rsid w:val="001204E3"/>
    <w:rsid w:val="00130182"/>
    <w:rsid w:val="00132658"/>
    <w:rsid w:val="001343E2"/>
    <w:rsid w:val="001372AC"/>
    <w:rsid w:val="00145BB3"/>
    <w:rsid w:val="00150DC0"/>
    <w:rsid w:val="00156CD4"/>
    <w:rsid w:val="0016153B"/>
    <w:rsid w:val="00162207"/>
    <w:rsid w:val="00164A3E"/>
    <w:rsid w:val="00166FF6"/>
    <w:rsid w:val="001727C8"/>
    <w:rsid w:val="00172B65"/>
    <w:rsid w:val="00173D4E"/>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B3E0F"/>
    <w:rsid w:val="001D01C4"/>
    <w:rsid w:val="001D4351"/>
    <w:rsid w:val="001D4DA9"/>
    <w:rsid w:val="001D4F99"/>
    <w:rsid w:val="001D52B0"/>
    <w:rsid w:val="001D5A18"/>
    <w:rsid w:val="001D7C37"/>
    <w:rsid w:val="001D7CA4"/>
    <w:rsid w:val="001E057F"/>
    <w:rsid w:val="001E14EB"/>
    <w:rsid w:val="001F59E6"/>
    <w:rsid w:val="00200714"/>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3166"/>
    <w:rsid w:val="00274D4B"/>
    <w:rsid w:val="002761E5"/>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350D"/>
    <w:rsid w:val="003164BA"/>
    <w:rsid w:val="00316608"/>
    <w:rsid w:val="0031769A"/>
    <w:rsid w:val="0032013E"/>
    <w:rsid w:val="003258E6"/>
    <w:rsid w:val="00326D01"/>
    <w:rsid w:val="00327890"/>
    <w:rsid w:val="00330AE2"/>
    <w:rsid w:val="00342283"/>
    <w:rsid w:val="0034346F"/>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96415"/>
    <w:rsid w:val="003A6341"/>
    <w:rsid w:val="003B67FD"/>
    <w:rsid w:val="003B6A61"/>
    <w:rsid w:val="003B6C0A"/>
    <w:rsid w:val="003D0F63"/>
    <w:rsid w:val="003D42C0"/>
    <w:rsid w:val="003D4A8F"/>
    <w:rsid w:val="003D5B29"/>
    <w:rsid w:val="003D7818"/>
    <w:rsid w:val="003E2445"/>
    <w:rsid w:val="003E3BB2"/>
    <w:rsid w:val="003F07E7"/>
    <w:rsid w:val="003F3B28"/>
    <w:rsid w:val="003F5B58"/>
    <w:rsid w:val="003F7E65"/>
    <w:rsid w:val="0040222A"/>
    <w:rsid w:val="00402A05"/>
    <w:rsid w:val="004047BC"/>
    <w:rsid w:val="004100F7"/>
    <w:rsid w:val="004104AA"/>
    <w:rsid w:val="00414CB3"/>
    <w:rsid w:val="00414FBB"/>
    <w:rsid w:val="0041563D"/>
    <w:rsid w:val="004215C4"/>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5EA"/>
    <w:rsid w:val="004B69E4"/>
    <w:rsid w:val="004C5B84"/>
    <w:rsid w:val="004C6C39"/>
    <w:rsid w:val="004D075F"/>
    <w:rsid w:val="004D1B76"/>
    <w:rsid w:val="004D344E"/>
    <w:rsid w:val="004D75B5"/>
    <w:rsid w:val="004E019E"/>
    <w:rsid w:val="004E06EC"/>
    <w:rsid w:val="004E0A3F"/>
    <w:rsid w:val="004E2CB7"/>
    <w:rsid w:val="004F016A"/>
    <w:rsid w:val="00500F94"/>
    <w:rsid w:val="00502FB3"/>
    <w:rsid w:val="00503DE9"/>
    <w:rsid w:val="0050530C"/>
    <w:rsid w:val="00505DEA"/>
    <w:rsid w:val="005060E5"/>
    <w:rsid w:val="00507782"/>
    <w:rsid w:val="00507F7A"/>
    <w:rsid w:val="00512A04"/>
    <w:rsid w:val="00520499"/>
    <w:rsid w:val="0052341C"/>
    <w:rsid w:val="005249F5"/>
    <w:rsid w:val="005260F7"/>
    <w:rsid w:val="00543BD1"/>
    <w:rsid w:val="00556113"/>
    <w:rsid w:val="005621C4"/>
    <w:rsid w:val="00564C12"/>
    <w:rsid w:val="005654B8"/>
    <w:rsid w:val="00574836"/>
    <w:rsid w:val="005762CC"/>
    <w:rsid w:val="00580A7F"/>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1107"/>
    <w:rsid w:val="00622910"/>
    <w:rsid w:val="006254B6"/>
    <w:rsid w:val="00627FC8"/>
    <w:rsid w:val="006433C3"/>
    <w:rsid w:val="00650F5B"/>
    <w:rsid w:val="00661D1D"/>
    <w:rsid w:val="00665916"/>
    <w:rsid w:val="006670D7"/>
    <w:rsid w:val="006719EA"/>
    <w:rsid w:val="00671F13"/>
    <w:rsid w:val="0067400A"/>
    <w:rsid w:val="006847AD"/>
    <w:rsid w:val="00684C7A"/>
    <w:rsid w:val="0069114B"/>
    <w:rsid w:val="006944C1"/>
    <w:rsid w:val="006A3588"/>
    <w:rsid w:val="006A39F4"/>
    <w:rsid w:val="006A756A"/>
    <w:rsid w:val="006B7FE0"/>
    <w:rsid w:val="006D2B3D"/>
    <w:rsid w:val="006D66F7"/>
    <w:rsid w:val="006E283C"/>
    <w:rsid w:val="006E2CEC"/>
    <w:rsid w:val="00705C9D"/>
    <w:rsid w:val="00705F13"/>
    <w:rsid w:val="00714F1D"/>
    <w:rsid w:val="00715225"/>
    <w:rsid w:val="00720CC6"/>
    <w:rsid w:val="00722DDB"/>
    <w:rsid w:val="00724728"/>
    <w:rsid w:val="00724F98"/>
    <w:rsid w:val="007304D5"/>
    <w:rsid w:val="00730B9B"/>
    <w:rsid w:val="0073182E"/>
    <w:rsid w:val="007332FF"/>
    <w:rsid w:val="007408F5"/>
    <w:rsid w:val="00741EAE"/>
    <w:rsid w:val="00755248"/>
    <w:rsid w:val="0076190B"/>
    <w:rsid w:val="0076355D"/>
    <w:rsid w:val="00763A2D"/>
    <w:rsid w:val="00764BED"/>
    <w:rsid w:val="007676A4"/>
    <w:rsid w:val="007716DA"/>
    <w:rsid w:val="00777795"/>
    <w:rsid w:val="007808C2"/>
    <w:rsid w:val="00783A57"/>
    <w:rsid w:val="00784C92"/>
    <w:rsid w:val="007859CD"/>
    <w:rsid w:val="00785C24"/>
    <w:rsid w:val="007907E4"/>
    <w:rsid w:val="00796461"/>
    <w:rsid w:val="007A5EFD"/>
    <w:rsid w:val="007A6A4F"/>
    <w:rsid w:val="007A7E8C"/>
    <w:rsid w:val="007B03F5"/>
    <w:rsid w:val="007B5C09"/>
    <w:rsid w:val="007B5DA2"/>
    <w:rsid w:val="007C001D"/>
    <w:rsid w:val="007C0966"/>
    <w:rsid w:val="007C19E7"/>
    <w:rsid w:val="007C5CFD"/>
    <w:rsid w:val="007C6D9F"/>
    <w:rsid w:val="007D4893"/>
    <w:rsid w:val="007D48A4"/>
    <w:rsid w:val="007E70CF"/>
    <w:rsid w:val="007E74A4"/>
    <w:rsid w:val="007F1B6F"/>
    <w:rsid w:val="007F263F"/>
    <w:rsid w:val="008015A8"/>
    <w:rsid w:val="00804F81"/>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446E"/>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08E2"/>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0A81"/>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0970"/>
    <w:rsid w:val="00A66DD9"/>
    <w:rsid w:val="00A74454"/>
    <w:rsid w:val="00A7620F"/>
    <w:rsid w:val="00A76790"/>
    <w:rsid w:val="00A925EC"/>
    <w:rsid w:val="00A929AA"/>
    <w:rsid w:val="00A92A67"/>
    <w:rsid w:val="00A92B6B"/>
    <w:rsid w:val="00AA541E"/>
    <w:rsid w:val="00AD0DA4"/>
    <w:rsid w:val="00AD4169"/>
    <w:rsid w:val="00AE193F"/>
    <w:rsid w:val="00AE1BEF"/>
    <w:rsid w:val="00AE25C6"/>
    <w:rsid w:val="00AE2A8A"/>
    <w:rsid w:val="00AE306C"/>
    <w:rsid w:val="00AF28C1"/>
    <w:rsid w:val="00B02EF1"/>
    <w:rsid w:val="00B07C97"/>
    <w:rsid w:val="00B11C67"/>
    <w:rsid w:val="00B15754"/>
    <w:rsid w:val="00B16002"/>
    <w:rsid w:val="00B2046E"/>
    <w:rsid w:val="00B20E8B"/>
    <w:rsid w:val="00B257E1"/>
    <w:rsid w:val="00B2584A"/>
    <w:rsid w:val="00B2599A"/>
    <w:rsid w:val="00B27AC4"/>
    <w:rsid w:val="00B31D3A"/>
    <w:rsid w:val="00B343CC"/>
    <w:rsid w:val="00B36F08"/>
    <w:rsid w:val="00B5084A"/>
    <w:rsid w:val="00B54D2A"/>
    <w:rsid w:val="00B57A56"/>
    <w:rsid w:val="00B606A1"/>
    <w:rsid w:val="00B60D8D"/>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36177"/>
    <w:rsid w:val="00C43519"/>
    <w:rsid w:val="00C45263"/>
    <w:rsid w:val="00C51537"/>
    <w:rsid w:val="00C52BC3"/>
    <w:rsid w:val="00C53ECF"/>
    <w:rsid w:val="00C61AFA"/>
    <w:rsid w:val="00C61D64"/>
    <w:rsid w:val="00C62099"/>
    <w:rsid w:val="00C64EA3"/>
    <w:rsid w:val="00C72867"/>
    <w:rsid w:val="00C75E81"/>
    <w:rsid w:val="00C76015"/>
    <w:rsid w:val="00C86609"/>
    <w:rsid w:val="00C90DB7"/>
    <w:rsid w:val="00C92B4C"/>
    <w:rsid w:val="00C954F6"/>
    <w:rsid w:val="00C96318"/>
    <w:rsid w:val="00CA36A0"/>
    <w:rsid w:val="00CA6BC5"/>
    <w:rsid w:val="00CB288B"/>
    <w:rsid w:val="00CC2F1A"/>
    <w:rsid w:val="00CC571B"/>
    <w:rsid w:val="00CC61CD"/>
    <w:rsid w:val="00CC6C02"/>
    <w:rsid w:val="00CC737B"/>
    <w:rsid w:val="00CD5011"/>
    <w:rsid w:val="00CE1F87"/>
    <w:rsid w:val="00CE640F"/>
    <w:rsid w:val="00CE76BC"/>
    <w:rsid w:val="00CF540E"/>
    <w:rsid w:val="00D0214C"/>
    <w:rsid w:val="00D02F07"/>
    <w:rsid w:val="00D15D88"/>
    <w:rsid w:val="00D27D49"/>
    <w:rsid w:val="00D27EBE"/>
    <w:rsid w:val="00D32BCF"/>
    <w:rsid w:val="00D34336"/>
    <w:rsid w:val="00D355B5"/>
    <w:rsid w:val="00D35D55"/>
    <w:rsid w:val="00D36A49"/>
    <w:rsid w:val="00D517C6"/>
    <w:rsid w:val="00D5309E"/>
    <w:rsid w:val="00D71D84"/>
    <w:rsid w:val="00D72464"/>
    <w:rsid w:val="00D72A57"/>
    <w:rsid w:val="00D768EB"/>
    <w:rsid w:val="00D81E17"/>
    <w:rsid w:val="00D82D1E"/>
    <w:rsid w:val="00D82E63"/>
    <w:rsid w:val="00D832D9"/>
    <w:rsid w:val="00D83EC2"/>
    <w:rsid w:val="00D870FE"/>
    <w:rsid w:val="00D90F00"/>
    <w:rsid w:val="00D975C0"/>
    <w:rsid w:val="00DA5285"/>
    <w:rsid w:val="00DB191D"/>
    <w:rsid w:val="00DB4F91"/>
    <w:rsid w:val="00DB6D0A"/>
    <w:rsid w:val="00DC06BE"/>
    <w:rsid w:val="00DC1F0F"/>
    <w:rsid w:val="00DC3117"/>
    <w:rsid w:val="00DC3681"/>
    <w:rsid w:val="00DC5DD9"/>
    <w:rsid w:val="00DC6D2D"/>
    <w:rsid w:val="00DC75E2"/>
    <w:rsid w:val="00DD1127"/>
    <w:rsid w:val="00DD4E59"/>
    <w:rsid w:val="00DE33B5"/>
    <w:rsid w:val="00DE5E18"/>
    <w:rsid w:val="00DE7BE2"/>
    <w:rsid w:val="00DF0487"/>
    <w:rsid w:val="00DF4131"/>
    <w:rsid w:val="00DF5EA4"/>
    <w:rsid w:val="00E02681"/>
    <w:rsid w:val="00E02792"/>
    <w:rsid w:val="00E034D8"/>
    <w:rsid w:val="00E04CC0"/>
    <w:rsid w:val="00E155CE"/>
    <w:rsid w:val="00E15816"/>
    <w:rsid w:val="00E160D5"/>
    <w:rsid w:val="00E17AD1"/>
    <w:rsid w:val="00E235CB"/>
    <w:rsid w:val="00E239FF"/>
    <w:rsid w:val="00E25D26"/>
    <w:rsid w:val="00E27D7B"/>
    <w:rsid w:val="00E30556"/>
    <w:rsid w:val="00E30981"/>
    <w:rsid w:val="00E32991"/>
    <w:rsid w:val="00E33136"/>
    <w:rsid w:val="00E34D7C"/>
    <w:rsid w:val="00E3598A"/>
    <w:rsid w:val="00E3723D"/>
    <w:rsid w:val="00E43797"/>
    <w:rsid w:val="00E44C89"/>
    <w:rsid w:val="00E457A6"/>
    <w:rsid w:val="00E45EA9"/>
    <w:rsid w:val="00E5383D"/>
    <w:rsid w:val="00E61BA2"/>
    <w:rsid w:val="00E63864"/>
    <w:rsid w:val="00E6403F"/>
    <w:rsid w:val="00E75451"/>
    <w:rsid w:val="00E7653A"/>
    <w:rsid w:val="00E770C4"/>
    <w:rsid w:val="00E84C5A"/>
    <w:rsid w:val="00E861DB"/>
    <w:rsid w:val="00E908F1"/>
    <w:rsid w:val="00E93406"/>
    <w:rsid w:val="00E956C5"/>
    <w:rsid w:val="00E95C39"/>
    <w:rsid w:val="00EA2C39"/>
    <w:rsid w:val="00EA4E83"/>
    <w:rsid w:val="00EA6804"/>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25C08"/>
    <w:rsid w:val="00F2609D"/>
    <w:rsid w:val="00F467B9"/>
    <w:rsid w:val="00F472B6"/>
    <w:rsid w:val="00F5696E"/>
    <w:rsid w:val="00F60EFF"/>
    <w:rsid w:val="00F67D2D"/>
    <w:rsid w:val="00F738AA"/>
    <w:rsid w:val="00F85456"/>
    <w:rsid w:val="00F858F2"/>
    <w:rsid w:val="00F860CC"/>
    <w:rsid w:val="00F94398"/>
    <w:rsid w:val="00FA2BCD"/>
    <w:rsid w:val="00FA56FD"/>
    <w:rsid w:val="00FB2B56"/>
    <w:rsid w:val="00FB3CC5"/>
    <w:rsid w:val="00FB55D5"/>
    <w:rsid w:val="00FB7F9B"/>
    <w:rsid w:val="00FC12BF"/>
    <w:rsid w:val="00FC2C60"/>
    <w:rsid w:val="00FD3B84"/>
    <w:rsid w:val="00FD3E6F"/>
    <w:rsid w:val="00FD51B9"/>
    <w:rsid w:val="00FD5849"/>
    <w:rsid w:val="00FE03E4"/>
    <w:rsid w:val="00FE2A39"/>
    <w:rsid w:val="00FE3F25"/>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195D6"/>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rritorybusinesscentre@nt.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nt.gov.au/industry/business-support/contact-territory-business-centr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rksafe.nt.gov.au/licensing-and-registration/licensing-fees-and-charg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idmatch.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orksafe.nt.gov.au/licensing-and-registration/licensing-fees-and-charges"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2025-02-24T00:00:00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1B1488-D77F-4808-8A7E-DB5BE41B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42</TotalTime>
  <Pages>3</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Application for an asbestos assessor licence</vt:lpstr>
    </vt:vector>
  </TitlesOfParts>
  <Company>&lt;NAME&gt;</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 asbestos assessor licence</dc:title>
  <dc:creator>Amanda Baker</dc:creator>
  <cp:lastModifiedBy>Amanda de Vries</cp:lastModifiedBy>
  <cp:revision>7</cp:revision>
  <cp:lastPrinted>2021-09-08T03:11:00Z</cp:lastPrinted>
  <dcterms:created xsi:type="dcterms:W3CDTF">2023-11-20T00:01:00Z</dcterms:created>
  <dcterms:modified xsi:type="dcterms:W3CDTF">2025-02-23T23:53:00Z</dcterms:modified>
</cp:coreProperties>
</file>