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74" w:type="dxa"/>
        <w:tblInd w:w="-142" w:type="dxa"/>
        <w:tblLayout w:type="fixed"/>
        <w:tblLook w:val="04A0" w:firstRow="1" w:lastRow="0" w:firstColumn="1" w:lastColumn="0" w:noHBand="0" w:noVBand="1"/>
        <w:tblDescription w:val="Questions are followed by answer fields. Use the ‘Tab’ key to navigate through. Tick the box for  Yes or No fields with your answer. Further instructions about filling out this form are provided at the beginning of the form."/>
      </w:tblPr>
      <w:tblGrid>
        <w:gridCol w:w="401"/>
        <w:gridCol w:w="1524"/>
        <w:gridCol w:w="13"/>
        <w:gridCol w:w="169"/>
        <w:gridCol w:w="11"/>
        <w:gridCol w:w="111"/>
        <w:gridCol w:w="16"/>
        <w:gridCol w:w="112"/>
        <w:gridCol w:w="29"/>
        <w:gridCol w:w="574"/>
        <w:gridCol w:w="556"/>
        <w:gridCol w:w="19"/>
        <w:gridCol w:w="236"/>
        <w:gridCol w:w="438"/>
        <w:gridCol w:w="1160"/>
        <w:gridCol w:w="142"/>
        <w:gridCol w:w="272"/>
        <w:gridCol w:w="20"/>
        <w:gridCol w:w="375"/>
        <w:gridCol w:w="166"/>
        <w:gridCol w:w="130"/>
        <w:gridCol w:w="575"/>
        <w:gridCol w:w="21"/>
        <w:gridCol w:w="275"/>
        <w:gridCol w:w="10"/>
        <w:gridCol w:w="129"/>
        <w:gridCol w:w="20"/>
        <w:gridCol w:w="9"/>
        <w:gridCol w:w="400"/>
        <w:gridCol w:w="9"/>
        <w:gridCol w:w="294"/>
        <w:gridCol w:w="104"/>
        <w:gridCol w:w="21"/>
        <w:gridCol w:w="182"/>
        <w:gridCol w:w="107"/>
        <w:gridCol w:w="298"/>
        <w:gridCol w:w="19"/>
        <w:gridCol w:w="18"/>
        <w:gridCol w:w="93"/>
        <w:gridCol w:w="32"/>
        <w:gridCol w:w="260"/>
        <w:gridCol w:w="186"/>
        <w:gridCol w:w="17"/>
        <w:gridCol w:w="53"/>
        <w:gridCol w:w="8"/>
        <w:gridCol w:w="18"/>
        <w:gridCol w:w="47"/>
        <w:gridCol w:w="380"/>
        <w:gridCol w:w="87"/>
        <w:gridCol w:w="13"/>
        <w:gridCol w:w="22"/>
        <w:gridCol w:w="68"/>
        <w:gridCol w:w="525"/>
      </w:tblGrid>
      <w:tr w:rsidR="00640BD7" w14:paraId="12B9F94D" w14:textId="77777777" w:rsidTr="0023622C">
        <w:trPr>
          <w:trHeight w:val="204"/>
        </w:trPr>
        <w:tc>
          <w:tcPr>
            <w:tcW w:w="10774" w:type="dxa"/>
            <w:gridSpan w:val="53"/>
            <w:tcBorders>
              <w:top w:val="nil"/>
              <w:left w:val="nil"/>
              <w:bottom w:val="nil"/>
              <w:right w:val="nil"/>
            </w:tcBorders>
            <w:shd w:val="clear" w:color="auto" w:fill="FFFFFF" w:themeFill="background1"/>
          </w:tcPr>
          <w:p w14:paraId="1A847560" w14:textId="46847B87" w:rsidR="00F71704" w:rsidRPr="00F71704" w:rsidRDefault="000B13E1" w:rsidP="00AC316C">
            <w:pPr>
              <w:pStyle w:val="Heading3"/>
              <w:spacing w:before="120" w:after="120"/>
              <w:rPr>
                <w:rFonts w:ascii="Lato" w:hAnsi="Lato"/>
                <w:sz w:val="22"/>
                <w:szCs w:val="20"/>
              </w:rPr>
            </w:pPr>
            <w:r w:rsidRPr="00F33D86">
              <w:rPr>
                <w:rFonts w:ascii="Lato" w:hAnsi="Lato"/>
                <w:sz w:val="22"/>
                <w:szCs w:val="20"/>
              </w:rPr>
              <w:t xml:space="preserve">Use this form to </w:t>
            </w:r>
            <w:r w:rsidR="00703099" w:rsidRPr="00F33D86">
              <w:rPr>
                <w:rFonts w:ascii="Lato" w:hAnsi="Lato"/>
                <w:sz w:val="22"/>
                <w:szCs w:val="20"/>
              </w:rPr>
              <w:t xml:space="preserve">apply for a </w:t>
            </w:r>
            <w:r w:rsidR="00C91D6B" w:rsidRPr="00F33D86">
              <w:rPr>
                <w:rFonts w:ascii="Lato" w:hAnsi="Lato"/>
                <w:sz w:val="22"/>
                <w:szCs w:val="20"/>
              </w:rPr>
              <w:t>new</w:t>
            </w:r>
            <w:r w:rsidR="001651F5">
              <w:rPr>
                <w:rFonts w:ascii="Lato" w:hAnsi="Lato"/>
                <w:sz w:val="22"/>
                <w:szCs w:val="20"/>
              </w:rPr>
              <w:t xml:space="preserve"> registration,</w:t>
            </w:r>
            <w:r w:rsidR="00C91D6B" w:rsidRPr="00F33D86">
              <w:rPr>
                <w:rFonts w:ascii="Lato" w:hAnsi="Lato"/>
                <w:sz w:val="22"/>
                <w:szCs w:val="20"/>
              </w:rPr>
              <w:t xml:space="preserve"> </w:t>
            </w:r>
            <w:r w:rsidR="001651F5">
              <w:rPr>
                <w:rFonts w:ascii="Lato" w:hAnsi="Lato"/>
                <w:sz w:val="22"/>
                <w:szCs w:val="20"/>
              </w:rPr>
              <w:t>registration extension,</w:t>
            </w:r>
            <w:r w:rsidR="00C91D6B" w:rsidRPr="00F33D86">
              <w:rPr>
                <w:rFonts w:ascii="Lato" w:hAnsi="Lato"/>
                <w:sz w:val="22"/>
                <w:szCs w:val="20"/>
              </w:rPr>
              <w:t xml:space="preserve"> or to notify of an employer change </w:t>
            </w:r>
            <w:r w:rsidR="00B0709E" w:rsidRPr="00F33D86">
              <w:rPr>
                <w:rFonts w:ascii="Lato" w:hAnsi="Lato"/>
                <w:sz w:val="22"/>
                <w:szCs w:val="20"/>
              </w:rPr>
              <w:t xml:space="preserve">in accordance </w:t>
            </w:r>
            <w:r w:rsidR="00B0709E" w:rsidRPr="00E03A3C">
              <w:rPr>
                <w:rFonts w:ascii="Lato" w:hAnsi="Lato"/>
                <w:sz w:val="22"/>
                <w:szCs w:val="20"/>
              </w:rPr>
              <w:t xml:space="preserve">with </w:t>
            </w:r>
            <w:r w:rsidR="00F71704" w:rsidRPr="00E03A3C">
              <w:rPr>
                <w:rFonts w:ascii="Lato" w:hAnsi="Lato"/>
                <w:sz w:val="22"/>
                <w:szCs w:val="20"/>
              </w:rPr>
              <w:t xml:space="preserve">Section </w:t>
            </w:r>
            <w:r w:rsidR="00E03A3C" w:rsidRPr="00E03A3C">
              <w:rPr>
                <w:rFonts w:ascii="Lato" w:hAnsi="Lato"/>
                <w:sz w:val="22"/>
                <w:szCs w:val="20"/>
              </w:rPr>
              <w:t xml:space="preserve">62 of the </w:t>
            </w:r>
            <w:hyperlink r:id="rId9" w:anchor="page=50&amp;zoom=auto,88,720" w:history="1">
              <w:r w:rsidR="00E03A3C" w:rsidRPr="00C72ED2">
                <w:rPr>
                  <w:rStyle w:val="Hyperlink"/>
                  <w:i/>
                  <w:szCs w:val="20"/>
                </w:rPr>
                <w:t>Electrical Safety Act 2022</w:t>
              </w:r>
            </w:hyperlink>
            <w:r w:rsidR="00F71704" w:rsidRPr="00E03A3C">
              <w:rPr>
                <w:rFonts w:ascii="Lato" w:hAnsi="Lato"/>
                <w:i/>
                <w:sz w:val="22"/>
                <w:szCs w:val="20"/>
              </w:rPr>
              <w:t>.</w:t>
            </w:r>
          </w:p>
          <w:p w14:paraId="4E0E3953" w14:textId="17EC4B07" w:rsidR="00374DDA" w:rsidRPr="00FC78CB" w:rsidRDefault="00374DDA" w:rsidP="00391FBD">
            <w:pPr>
              <w:keepNext/>
              <w:spacing w:before="120" w:after="120"/>
              <w:rPr>
                <w:rFonts w:cs="Arial"/>
              </w:rPr>
            </w:pPr>
            <w:r>
              <w:rPr>
                <w:rFonts w:cs="Arial"/>
              </w:rPr>
              <w:t>For mo</w:t>
            </w:r>
            <w:r w:rsidR="00E03A3C">
              <w:rPr>
                <w:rFonts w:cs="Arial"/>
              </w:rPr>
              <w:t xml:space="preserve">re </w:t>
            </w:r>
            <w:r w:rsidR="00C91992">
              <w:rPr>
                <w:rFonts w:cs="Arial"/>
              </w:rPr>
              <w:t>information,</w:t>
            </w:r>
            <w:r w:rsidR="00E03A3C">
              <w:rPr>
                <w:rFonts w:cs="Arial"/>
              </w:rPr>
              <w:t xml:space="preserve"> please visit </w:t>
            </w:r>
            <w:r w:rsidR="00E55439">
              <w:rPr>
                <w:rFonts w:cs="Arial"/>
              </w:rPr>
              <w:t xml:space="preserve">the Electrical Safety Regulator section on </w:t>
            </w:r>
            <w:r w:rsidR="00E03A3C">
              <w:rPr>
                <w:rFonts w:cs="Arial"/>
              </w:rPr>
              <w:t>NT W</w:t>
            </w:r>
            <w:r w:rsidR="00E03A3C" w:rsidRPr="006D4C9B">
              <w:rPr>
                <w:rFonts w:cs="Arial"/>
              </w:rPr>
              <w:t xml:space="preserve">orkSafe’s </w:t>
            </w:r>
            <w:hyperlink r:id="rId10" w:history="1">
              <w:r w:rsidRPr="001651F5">
                <w:rPr>
                  <w:rStyle w:val="Hyperlink"/>
                  <w:rFonts w:cs="Arial"/>
                </w:rPr>
                <w:t>website</w:t>
              </w:r>
            </w:hyperlink>
            <w:r w:rsidRPr="006D4C9B">
              <w:rPr>
                <w:rFonts w:cs="Arial"/>
              </w:rPr>
              <w:t>.</w:t>
            </w:r>
          </w:p>
        </w:tc>
      </w:tr>
      <w:tr w:rsidR="00D366E6" w:rsidRPr="001657CF" w14:paraId="397DE449" w14:textId="77777777" w:rsidTr="0023622C">
        <w:trPr>
          <w:trHeight w:val="204"/>
        </w:trPr>
        <w:tc>
          <w:tcPr>
            <w:tcW w:w="10774" w:type="dxa"/>
            <w:gridSpan w:val="53"/>
            <w:tcBorders>
              <w:top w:val="nil"/>
              <w:left w:val="nil"/>
              <w:bottom w:val="single" w:sz="8" w:space="0" w:color="808080" w:themeColor="background1" w:themeShade="80"/>
              <w:right w:val="nil"/>
            </w:tcBorders>
            <w:shd w:val="clear" w:color="auto" w:fill="FFFFFF" w:themeFill="background1"/>
          </w:tcPr>
          <w:p w14:paraId="244300AE" w14:textId="1DD29628" w:rsidR="00D366E6" w:rsidRPr="006D09F7" w:rsidRDefault="00D366E6" w:rsidP="006D09F7">
            <w:pPr>
              <w:keepNext/>
              <w:spacing w:before="60" w:after="60"/>
              <w:rPr>
                <w:rFonts w:cs="Arial"/>
                <w:b/>
              </w:rPr>
            </w:pPr>
            <w:r w:rsidRPr="006D09F7">
              <w:rPr>
                <w:rFonts w:cs="Arial"/>
                <w:b/>
              </w:rPr>
              <w:t>Application type</w:t>
            </w:r>
          </w:p>
        </w:tc>
      </w:tr>
      <w:tr w:rsidR="00D366E6" w14:paraId="661F61FC" w14:textId="77777777" w:rsidTr="005C52EA">
        <w:trPr>
          <w:trHeight w:val="204"/>
        </w:trPr>
        <w:tc>
          <w:tcPr>
            <w:tcW w:w="2107" w:type="dxa"/>
            <w:gridSpan w:val="4"/>
            <w:tcBorders>
              <w:top w:val="single" w:sz="8" w:space="0" w:color="808080" w:themeColor="background1" w:themeShade="80"/>
              <w:left w:val="single" w:sz="8" w:space="0" w:color="808080" w:themeColor="background1" w:themeShade="80"/>
              <w:bottom w:val="single" w:sz="8" w:space="0" w:color="808080" w:themeColor="background1" w:themeShade="80"/>
              <w:right w:val="nil"/>
            </w:tcBorders>
            <w:shd w:val="clear" w:color="auto" w:fill="FFFFFF" w:themeFill="background1"/>
          </w:tcPr>
          <w:p w14:paraId="62B69ABF" w14:textId="6A18C4C0" w:rsidR="00D366E6" w:rsidRDefault="00D366E6" w:rsidP="001E45EC">
            <w:pPr>
              <w:keepNext/>
              <w:spacing w:before="60" w:after="60"/>
              <w:rPr>
                <w:rFonts w:cs="Arial"/>
                <w:szCs w:val="22"/>
              </w:rPr>
            </w:pPr>
            <w:r>
              <w:rPr>
                <w:rFonts w:cs="Arial"/>
                <w:szCs w:val="22"/>
              </w:rPr>
              <w:t>New registration</w:t>
            </w:r>
          </w:p>
        </w:tc>
        <w:tc>
          <w:tcPr>
            <w:tcW w:w="1409" w:type="dxa"/>
            <w:gridSpan w:val="7"/>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28DC723D" w14:textId="03CD231C" w:rsidR="00D366E6" w:rsidRDefault="00770205" w:rsidP="001E45EC">
            <w:pPr>
              <w:keepNext/>
              <w:spacing w:before="60" w:after="60"/>
              <w:rPr>
                <w:rFonts w:cs="Arial"/>
                <w:szCs w:val="22"/>
              </w:rPr>
            </w:pPr>
            <w:r>
              <w:rPr>
                <w:rFonts w:cs="Arial"/>
                <w:szCs w:val="22"/>
              </w:rPr>
              <w:fldChar w:fldCharType="begin">
                <w:ffData>
                  <w:name w:val="Check9"/>
                  <w:enabled/>
                  <w:calcOnExit w:val="0"/>
                  <w:checkBox>
                    <w:sizeAuto/>
                    <w:default w:val="0"/>
                  </w:checkBox>
                </w:ffData>
              </w:fldChar>
            </w:r>
            <w:bookmarkStart w:id="0" w:name="Check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0"/>
          </w:p>
        </w:tc>
        <w:tc>
          <w:tcPr>
            <w:tcW w:w="2267" w:type="dxa"/>
            <w:gridSpan w:val="6"/>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125A4911" w14:textId="1BCE7AA5" w:rsidR="00D366E6" w:rsidRDefault="00600A79" w:rsidP="001E45EC">
            <w:pPr>
              <w:keepNext/>
              <w:spacing w:before="60" w:after="60"/>
              <w:rPr>
                <w:rFonts w:cs="Arial"/>
                <w:szCs w:val="22"/>
              </w:rPr>
            </w:pPr>
            <w:r>
              <w:rPr>
                <w:rFonts w:cs="Arial"/>
                <w:szCs w:val="22"/>
              </w:rPr>
              <w:t>Change of employer</w:t>
            </w:r>
          </w:p>
        </w:tc>
        <w:tc>
          <w:tcPr>
            <w:tcW w:w="1266" w:type="dxa"/>
            <w:gridSpan w:val="5"/>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2C17606F" w14:textId="3980BC93" w:rsidR="00D366E6" w:rsidRDefault="00770205" w:rsidP="001E45EC">
            <w:pPr>
              <w:keepNext/>
              <w:spacing w:before="60" w:after="60"/>
              <w:rPr>
                <w:rFonts w:cs="Arial"/>
                <w:szCs w:val="22"/>
              </w:rPr>
            </w:pPr>
            <w:r>
              <w:rPr>
                <w:rFonts w:cs="Arial"/>
                <w:szCs w:val="22"/>
              </w:rPr>
              <w:fldChar w:fldCharType="begin">
                <w:ffData>
                  <w:name w:val="Check10"/>
                  <w:enabled/>
                  <w:calcOnExit w:val="0"/>
                  <w:checkBox>
                    <w:sizeAuto/>
                    <w:default w:val="0"/>
                  </w:checkBox>
                </w:ffData>
              </w:fldChar>
            </w:r>
            <w:bookmarkStart w:id="1" w:name="Check1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
          </w:p>
        </w:tc>
        <w:tc>
          <w:tcPr>
            <w:tcW w:w="2565" w:type="dxa"/>
            <w:gridSpan w:val="23"/>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469A7132" w14:textId="06C32542" w:rsidR="00D366E6" w:rsidRDefault="00D366E6" w:rsidP="001E45EC">
            <w:pPr>
              <w:keepNext/>
              <w:spacing w:before="60" w:after="60"/>
              <w:rPr>
                <w:rFonts w:cs="Arial"/>
                <w:szCs w:val="22"/>
              </w:rPr>
            </w:pPr>
            <w:r>
              <w:rPr>
                <w:rFonts w:cs="Arial"/>
                <w:szCs w:val="22"/>
              </w:rPr>
              <w:t>Registration extension</w:t>
            </w:r>
          </w:p>
        </w:tc>
        <w:tc>
          <w:tcPr>
            <w:tcW w:w="1160" w:type="dxa"/>
            <w:gridSpan w:val="8"/>
            <w:tcBorders>
              <w:top w:val="single" w:sz="8" w:space="0" w:color="808080" w:themeColor="background1" w:themeShade="80"/>
              <w:left w:val="nil"/>
              <w:bottom w:val="single" w:sz="8" w:space="0" w:color="808080" w:themeColor="background1" w:themeShade="80"/>
              <w:right w:val="single" w:sz="8" w:space="0" w:color="808080" w:themeColor="background1" w:themeShade="80"/>
            </w:tcBorders>
            <w:shd w:val="clear" w:color="auto" w:fill="FFFFFF" w:themeFill="background1"/>
          </w:tcPr>
          <w:p w14:paraId="1320A324" w14:textId="05C9B625" w:rsidR="00D366E6" w:rsidRDefault="00770205" w:rsidP="001E45EC">
            <w:pPr>
              <w:keepNext/>
              <w:spacing w:before="60" w:after="60"/>
              <w:rPr>
                <w:rFonts w:cs="Arial"/>
                <w:szCs w:val="22"/>
              </w:rPr>
            </w:pPr>
            <w:r>
              <w:rPr>
                <w:rFonts w:cs="Arial"/>
                <w:szCs w:val="22"/>
              </w:rPr>
              <w:fldChar w:fldCharType="begin">
                <w:ffData>
                  <w:name w:val="Check11"/>
                  <w:enabled/>
                  <w:calcOnExit w:val="0"/>
                  <w:checkBox>
                    <w:sizeAuto/>
                    <w:default w:val="0"/>
                  </w:checkBox>
                </w:ffData>
              </w:fldChar>
            </w:r>
            <w:bookmarkStart w:id="2" w:name="Check1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
          </w:p>
        </w:tc>
      </w:tr>
      <w:tr w:rsidR="00640BD7" w14:paraId="53B9D89D" w14:textId="77777777" w:rsidTr="001651F5">
        <w:trPr>
          <w:trHeight w:val="204"/>
        </w:trPr>
        <w:tc>
          <w:tcPr>
            <w:tcW w:w="10774" w:type="dxa"/>
            <w:gridSpan w:val="53"/>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039DB1C7" w14:textId="75A9D40B" w:rsidR="005A0ED0" w:rsidRPr="001657CF" w:rsidRDefault="00AC316C" w:rsidP="00BE73AA">
            <w:pPr>
              <w:pStyle w:val="ListParagraph"/>
              <w:keepNext/>
              <w:numPr>
                <w:ilvl w:val="0"/>
                <w:numId w:val="11"/>
              </w:numPr>
              <w:spacing w:before="60" w:after="60"/>
              <w:ind w:left="314"/>
              <w:rPr>
                <w:rFonts w:cs="Arial"/>
                <w:b/>
              </w:rPr>
            </w:pPr>
            <w:r w:rsidRPr="001657CF">
              <w:rPr>
                <w:rFonts w:cs="Arial"/>
                <w:b/>
              </w:rPr>
              <w:t xml:space="preserve">Licence </w:t>
            </w:r>
            <w:r w:rsidR="00BE73AA">
              <w:rPr>
                <w:rFonts w:cs="Arial"/>
                <w:b/>
              </w:rPr>
              <w:t>type</w:t>
            </w:r>
            <w:r w:rsidR="00A31DA2" w:rsidRPr="001657CF">
              <w:rPr>
                <w:rFonts w:cs="Arial"/>
                <w:b/>
              </w:rPr>
              <w:t xml:space="preserve"> </w:t>
            </w:r>
            <w:r w:rsidR="00B7327D" w:rsidRPr="001657CF">
              <w:rPr>
                <w:rFonts w:cs="Arial"/>
                <w:sz w:val="20"/>
                <w:szCs w:val="22"/>
              </w:rPr>
              <w:t xml:space="preserve">(select </w:t>
            </w:r>
            <w:r w:rsidR="00BE73AA">
              <w:rPr>
                <w:rFonts w:cs="Arial"/>
                <w:sz w:val="20"/>
                <w:szCs w:val="22"/>
              </w:rPr>
              <w:t>applicable</w:t>
            </w:r>
            <w:r w:rsidR="00B7327D" w:rsidRPr="001657CF">
              <w:rPr>
                <w:rFonts w:cs="Arial"/>
                <w:sz w:val="20"/>
                <w:szCs w:val="22"/>
              </w:rPr>
              <w:t xml:space="preserve"> below)</w:t>
            </w:r>
          </w:p>
        </w:tc>
      </w:tr>
      <w:tr w:rsidR="001651F5" w14:paraId="513314D7" w14:textId="77777777" w:rsidTr="005C52EA">
        <w:trPr>
          <w:trHeight w:val="204"/>
        </w:trPr>
        <w:tc>
          <w:tcPr>
            <w:tcW w:w="8216" w:type="dxa"/>
            <w:gridSpan w:val="31"/>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3283334" w14:textId="405FFC05" w:rsidR="001651F5" w:rsidRDefault="001651F5" w:rsidP="00B40614">
            <w:pPr>
              <w:keepNext/>
              <w:spacing w:before="60" w:after="60"/>
              <w:rPr>
                <w:rFonts w:cs="Arial"/>
                <w:szCs w:val="22"/>
              </w:rPr>
            </w:pPr>
            <w:r>
              <w:rPr>
                <w:rFonts w:cs="Arial"/>
                <w:szCs w:val="22"/>
              </w:rPr>
              <w:t>Unrestricted electrical mechanic</w:t>
            </w:r>
          </w:p>
        </w:tc>
        <w:tc>
          <w:tcPr>
            <w:tcW w:w="2558" w:type="dxa"/>
            <w:gridSpan w:val="22"/>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71C5ED72" w14:textId="089B578C" w:rsidR="001651F5" w:rsidRDefault="001651F5" w:rsidP="002F6C8C">
            <w:pPr>
              <w:keepNext/>
              <w:spacing w:before="60" w:after="60"/>
              <w:jc w:val="center"/>
              <w:rPr>
                <w:rFonts w:cs="Arial"/>
                <w:szCs w:val="22"/>
              </w:rPr>
            </w:pPr>
            <w:r>
              <w:rPr>
                <w:rFonts w:cs="Arial"/>
                <w:szCs w:val="22"/>
              </w:rPr>
              <w:fldChar w:fldCharType="begin">
                <w:ffData>
                  <w:name w:val="Check12"/>
                  <w:enabled/>
                  <w:calcOnExit w:val="0"/>
                  <w:checkBox>
                    <w:sizeAuto/>
                    <w:default w:val="0"/>
                  </w:checkBox>
                </w:ffData>
              </w:fldChar>
            </w:r>
            <w:bookmarkStart w:id="3" w:name="Check1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3"/>
          </w:p>
        </w:tc>
      </w:tr>
      <w:tr w:rsidR="001651F5" w14:paraId="47AC41BD" w14:textId="77777777" w:rsidTr="005C52EA">
        <w:trPr>
          <w:trHeight w:val="204"/>
        </w:trPr>
        <w:tc>
          <w:tcPr>
            <w:tcW w:w="8216" w:type="dxa"/>
            <w:gridSpan w:val="31"/>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F68718D" w14:textId="5659159B" w:rsidR="001651F5" w:rsidRDefault="001651F5" w:rsidP="001651F5">
            <w:pPr>
              <w:keepNext/>
              <w:spacing w:before="60" w:after="60"/>
              <w:rPr>
                <w:rFonts w:cs="Arial"/>
                <w:szCs w:val="22"/>
              </w:rPr>
            </w:pPr>
            <w:r>
              <w:rPr>
                <w:rFonts w:cs="Arial"/>
                <w:sz w:val="21"/>
                <w:szCs w:val="21"/>
              </w:rPr>
              <w:t>Restricted – electrical cable jointer work</w:t>
            </w:r>
          </w:p>
        </w:tc>
        <w:tc>
          <w:tcPr>
            <w:tcW w:w="2558"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74D9194B" w14:textId="081F12F0" w:rsidR="001651F5" w:rsidRDefault="001651F5" w:rsidP="001651F5">
            <w:pPr>
              <w:keepNext/>
              <w:spacing w:before="60" w:after="60"/>
              <w:jc w:val="center"/>
              <w:rPr>
                <w:rFonts w:cs="Arial"/>
                <w:szCs w:val="22"/>
              </w:rPr>
            </w:pPr>
            <w:r w:rsidRPr="008C2EB0">
              <w:rPr>
                <w:rFonts w:cs="Arial"/>
                <w:sz w:val="21"/>
                <w:szCs w:val="21"/>
              </w:rPr>
              <w:fldChar w:fldCharType="begin">
                <w:ffData>
                  <w:name w:val="Check13"/>
                  <w:enabled/>
                  <w:calcOnExit w:val="0"/>
                  <w:checkBox>
                    <w:sizeAuto/>
                    <w:default w:val="0"/>
                  </w:checkBox>
                </w:ffData>
              </w:fldChar>
            </w:r>
            <w:r w:rsidRPr="008C2EB0">
              <w:rPr>
                <w:rFonts w:cs="Arial"/>
                <w:sz w:val="21"/>
                <w:szCs w:val="21"/>
              </w:rPr>
              <w:instrText xml:space="preserve"> FORMCHECKBOX </w:instrText>
            </w:r>
            <w:r w:rsidRPr="008C2EB0">
              <w:rPr>
                <w:rFonts w:cs="Arial"/>
                <w:sz w:val="21"/>
                <w:szCs w:val="21"/>
              </w:rPr>
            </w:r>
            <w:r w:rsidRPr="008C2EB0">
              <w:rPr>
                <w:rFonts w:cs="Arial"/>
                <w:sz w:val="21"/>
                <w:szCs w:val="21"/>
              </w:rPr>
              <w:fldChar w:fldCharType="separate"/>
            </w:r>
            <w:r w:rsidRPr="008C2EB0">
              <w:rPr>
                <w:rFonts w:cs="Arial"/>
                <w:sz w:val="21"/>
                <w:szCs w:val="21"/>
              </w:rPr>
              <w:fldChar w:fldCharType="end"/>
            </w:r>
          </w:p>
        </w:tc>
      </w:tr>
      <w:tr w:rsidR="001651F5" w14:paraId="6C130053" w14:textId="77777777" w:rsidTr="005C52EA">
        <w:trPr>
          <w:trHeight w:val="204"/>
        </w:trPr>
        <w:tc>
          <w:tcPr>
            <w:tcW w:w="8216" w:type="dxa"/>
            <w:gridSpan w:val="31"/>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B1FDC96" w14:textId="329EC1F6" w:rsidR="001651F5" w:rsidRDefault="001651F5" w:rsidP="001651F5">
            <w:pPr>
              <w:keepNext/>
              <w:spacing w:before="60" w:after="60"/>
              <w:rPr>
                <w:rFonts w:cs="Arial"/>
                <w:szCs w:val="22"/>
              </w:rPr>
            </w:pPr>
            <w:r>
              <w:rPr>
                <w:rFonts w:cs="Arial"/>
                <w:sz w:val="21"/>
                <w:szCs w:val="21"/>
              </w:rPr>
              <w:t>Restricted – electrical line work (distribution)</w:t>
            </w:r>
          </w:p>
        </w:tc>
        <w:tc>
          <w:tcPr>
            <w:tcW w:w="2558"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705E4892" w14:textId="2B262455" w:rsidR="001651F5" w:rsidRDefault="001651F5" w:rsidP="001651F5">
            <w:pPr>
              <w:keepNext/>
              <w:spacing w:before="60" w:after="60"/>
              <w:jc w:val="center"/>
              <w:rPr>
                <w:rFonts w:cs="Arial"/>
                <w:szCs w:val="22"/>
              </w:rPr>
            </w:pPr>
            <w:r w:rsidRPr="008C2EB0">
              <w:rPr>
                <w:rFonts w:cs="Arial"/>
                <w:sz w:val="21"/>
                <w:szCs w:val="21"/>
              </w:rPr>
              <w:fldChar w:fldCharType="begin">
                <w:ffData>
                  <w:name w:val="Check13"/>
                  <w:enabled/>
                  <w:calcOnExit w:val="0"/>
                  <w:checkBox>
                    <w:sizeAuto/>
                    <w:default w:val="0"/>
                  </w:checkBox>
                </w:ffData>
              </w:fldChar>
            </w:r>
            <w:r w:rsidRPr="008C2EB0">
              <w:rPr>
                <w:rFonts w:cs="Arial"/>
                <w:sz w:val="21"/>
                <w:szCs w:val="21"/>
              </w:rPr>
              <w:instrText xml:space="preserve"> FORMCHECKBOX </w:instrText>
            </w:r>
            <w:r w:rsidRPr="008C2EB0">
              <w:rPr>
                <w:rFonts w:cs="Arial"/>
                <w:sz w:val="21"/>
                <w:szCs w:val="21"/>
              </w:rPr>
            </w:r>
            <w:r w:rsidRPr="008C2EB0">
              <w:rPr>
                <w:rFonts w:cs="Arial"/>
                <w:sz w:val="21"/>
                <w:szCs w:val="21"/>
              </w:rPr>
              <w:fldChar w:fldCharType="separate"/>
            </w:r>
            <w:r w:rsidRPr="008C2EB0">
              <w:rPr>
                <w:rFonts w:cs="Arial"/>
                <w:sz w:val="21"/>
                <w:szCs w:val="21"/>
              </w:rPr>
              <w:fldChar w:fldCharType="end"/>
            </w:r>
          </w:p>
        </w:tc>
      </w:tr>
      <w:tr w:rsidR="001651F5" w14:paraId="4DC3FEF5" w14:textId="77777777" w:rsidTr="005C52EA">
        <w:trPr>
          <w:trHeight w:val="204"/>
        </w:trPr>
        <w:tc>
          <w:tcPr>
            <w:tcW w:w="8216" w:type="dxa"/>
            <w:gridSpan w:val="31"/>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34E3BB1" w14:textId="5C9427B2" w:rsidR="001651F5" w:rsidRDefault="001651F5" w:rsidP="001651F5">
            <w:pPr>
              <w:keepNext/>
              <w:spacing w:before="60" w:after="60"/>
              <w:rPr>
                <w:rFonts w:cs="Arial"/>
                <w:szCs w:val="22"/>
              </w:rPr>
            </w:pPr>
            <w:r w:rsidRPr="006D09F7">
              <w:rPr>
                <w:rFonts w:cs="Arial"/>
                <w:sz w:val="21"/>
                <w:szCs w:val="21"/>
              </w:rPr>
              <w:t xml:space="preserve">Restricted – </w:t>
            </w:r>
            <w:r w:rsidR="00B954E3">
              <w:rPr>
                <w:rFonts w:cs="Arial"/>
                <w:sz w:val="21"/>
                <w:szCs w:val="21"/>
              </w:rPr>
              <w:t>a</w:t>
            </w:r>
            <w:r w:rsidRPr="006D09F7">
              <w:rPr>
                <w:rFonts w:cs="Arial"/>
                <w:sz w:val="21"/>
                <w:szCs w:val="21"/>
              </w:rPr>
              <w:t>ir-conditioning and refrigeration equipment work</w:t>
            </w:r>
          </w:p>
        </w:tc>
        <w:tc>
          <w:tcPr>
            <w:tcW w:w="2558"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0B54C2DB" w14:textId="1B24FEAD" w:rsidR="001651F5" w:rsidRDefault="001651F5" w:rsidP="001651F5">
            <w:pPr>
              <w:keepNext/>
              <w:spacing w:before="60" w:after="60"/>
              <w:jc w:val="center"/>
              <w:rPr>
                <w:rFonts w:cs="Arial"/>
                <w:szCs w:val="22"/>
              </w:rPr>
            </w:pPr>
            <w:r w:rsidRPr="008C2EB0">
              <w:rPr>
                <w:rFonts w:cs="Arial"/>
                <w:sz w:val="21"/>
                <w:szCs w:val="21"/>
              </w:rPr>
              <w:fldChar w:fldCharType="begin">
                <w:ffData>
                  <w:name w:val="Check13"/>
                  <w:enabled/>
                  <w:calcOnExit w:val="0"/>
                  <w:checkBox>
                    <w:sizeAuto/>
                    <w:default w:val="0"/>
                  </w:checkBox>
                </w:ffData>
              </w:fldChar>
            </w:r>
            <w:r w:rsidRPr="008C2EB0">
              <w:rPr>
                <w:rFonts w:cs="Arial"/>
                <w:sz w:val="21"/>
                <w:szCs w:val="21"/>
              </w:rPr>
              <w:instrText xml:space="preserve"> FORMCHECKBOX </w:instrText>
            </w:r>
            <w:r w:rsidRPr="008C2EB0">
              <w:rPr>
                <w:rFonts w:cs="Arial"/>
                <w:sz w:val="21"/>
                <w:szCs w:val="21"/>
              </w:rPr>
            </w:r>
            <w:r w:rsidRPr="008C2EB0">
              <w:rPr>
                <w:rFonts w:cs="Arial"/>
                <w:sz w:val="21"/>
                <w:szCs w:val="21"/>
              </w:rPr>
              <w:fldChar w:fldCharType="separate"/>
            </w:r>
            <w:r w:rsidRPr="008C2EB0">
              <w:rPr>
                <w:rFonts w:cs="Arial"/>
                <w:sz w:val="21"/>
                <w:szCs w:val="21"/>
              </w:rPr>
              <w:fldChar w:fldCharType="end"/>
            </w:r>
          </w:p>
        </w:tc>
      </w:tr>
      <w:tr w:rsidR="001651F5" w14:paraId="3ABAF8F9" w14:textId="77777777" w:rsidTr="005C52EA">
        <w:trPr>
          <w:trHeight w:val="204"/>
        </w:trPr>
        <w:tc>
          <w:tcPr>
            <w:tcW w:w="8216" w:type="dxa"/>
            <w:gridSpan w:val="31"/>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D537663" w14:textId="009A491D" w:rsidR="001651F5" w:rsidRDefault="001651F5" w:rsidP="001651F5">
            <w:pPr>
              <w:keepNext/>
              <w:spacing w:before="60" w:after="60"/>
              <w:rPr>
                <w:rFonts w:cs="Arial"/>
                <w:szCs w:val="22"/>
              </w:rPr>
            </w:pPr>
            <w:r>
              <w:rPr>
                <w:rFonts w:cs="Arial"/>
                <w:sz w:val="21"/>
                <w:szCs w:val="21"/>
              </w:rPr>
              <w:t>Restricted – electrical fitter work</w:t>
            </w:r>
          </w:p>
        </w:tc>
        <w:tc>
          <w:tcPr>
            <w:tcW w:w="2558"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25F1724F" w14:textId="589D6B5A" w:rsidR="001651F5" w:rsidRDefault="001651F5" w:rsidP="001651F5">
            <w:pPr>
              <w:keepNext/>
              <w:spacing w:before="60" w:after="60"/>
              <w:jc w:val="center"/>
              <w:rPr>
                <w:rFonts w:cs="Arial"/>
                <w:szCs w:val="22"/>
              </w:rPr>
            </w:pPr>
            <w:r w:rsidRPr="008C2EB0">
              <w:rPr>
                <w:rFonts w:cs="Arial"/>
                <w:sz w:val="21"/>
                <w:szCs w:val="21"/>
              </w:rPr>
              <w:fldChar w:fldCharType="begin">
                <w:ffData>
                  <w:name w:val="Check13"/>
                  <w:enabled/>
                  <w:calcOnExit w:val="0"/>
                  <w:checkBox>
                    <w:sizeAuto/>
                    <w:default w:val="0"/>
                  </w:checkBox>
                </w:ffData>
              </w:fldChar>
            </w:r>
            <w:r w:rsidRPr="008C2EB0">
              <w:rPr>
                <w:rFonts w:cs="Arial"/>
                <w:sz w:val="21"/>
                <w:szCs w:val="21"/>
              </w:rPr>
              <w:instrText xml:space="preserve"> FORMCHECKBOX </w:instrText>
            </w:r>
            <w:r w:rsidRPr="008C2EB0">
              <w:rPr>
                <w:rFonts w:cs="Arial"/>
                <w:sz w:val="21"/>
                <w:szCs w:val="21"/>
              </w:rPr>
            </w:r>
            <w:r w:rsidRPr="008C2EB0">
              <w:rPr>
                <w:rFonts w:cs="Arial"/>
                <w:sz w:val="21"/>
                <w:szCs w:val="21"/>
              </w:rPr>
              <w:fldChar w:fldCharType="separate"/>
            </w:r>
            <w:r w:rsidRPr="008C2EB0">
              <w:rPr>
                <w:rFonts w:cs="Arial"/>
                <w:sz w:val="21"/>
                <w:szCs w:val="21"/>
              </w:rPr>
              <w:fldChar w:fldCharType="end"/>
            </w:r>
          </w:p>
        </w:tc>
      </w:tr>
      <w:tr w:rsidR="001651F5" w14:paraId="5A26F8A7" w14:textId="77777777" w:rsidTr="005C52EA">
        <w:trPr>
          <w:trHeight w:val="204"/>
        </w:trPr>
        <w:tc>
          <w:tcPr>
            <w:tcW w:w="8216" w:type="dxa"/>
            <w:gridSpan w:val="31"/>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522335C" w14:textId="39F394FC" w:rsidR="001651F5" w:rsidRDefault="001651F5" w:rsidP="001651F5">
            <w:pPr>
              <w:keepNext/>
              <w:spacing w:before="60" w:after="60"/>
              <w:rPr>
                <w:rFonts w:cs="Arial"/>
                <w:szCs w:val="22"/>
              </w:rPr>
            </w:pPr>
            <w:r>
              <w:rPr>
                <w:rFonts w:cs="Arial"/>
                <w:sz w:val="21"/>
                <w:szCs w:val="21"/>
              </w:rPr>
              <w:t>Restricted – electrical line work (transmission)</w:t>
            </w:r>
          </w:p>
        </w:tc>
        <w:tc>
          <w:tcPr>
            <w:tcW w:w="2558"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2C191AD4" w14:textId="2A2C5036" w:rsidR="001651F5" w:rsidRDefault="001651F5" w:rsidP="001651F5">
            <w:pPr>
              <w:keepNext/>
              <w:spacing w:before="60" w:after="60"/>
              <w:jc w:val="center"/>
              <w:rPr>
                <w:rFonts w:cs="Arial"/>
                <w:szCs w:val="22"/>
              </w:rPr>
            </w:pPr>
            <w:r w:rsidRPr="008C2EB0">
              <w:rPr>
                <w:rFonts w:cs="Arial"/>
                <w:sz w:val="21"/>
                <w:szCs w:val="21"/>
              </w:rPr>
              <w:fldChar w:fldCharType="begin">
                <w:ffData>
                  <w:name w:val="Check13"/>
                  <w:enabled/>
                  <w:calcOnExit w:val="0"/>
                  <w:checkBox>
                    <w:sizeAuto/>
                    <w:default w:val="0"/>
                  </w:checkBox>
                </w:ffData>
              </w:fldChar>
            </w:r>
            <w:r w:rsidRPr="008C2EB0">
              <w:rPr>
                <w:rFonts w:cs="Arial"/>
                <w:sz w:val="21"/>
                <w:szCs w:val="21"/>
              </w:rPr>
              <w:instrText xml:space="preserve"> FORMCHECKBOX </w:instrText>
            </w:r>
            <w:r w:rsidRPr="008C2EB0">
              <w:rPr>
                <w:rFonts w:cs="Arial"/>
                <w:sz w:val="21"/>
                <w:szCs w:val="21"/>
              </w:rPr>
            </w:r>
            <w:r w:rsidRPr="008C2EB0">
              <w:rPr>
                <w:rFonts w:cs="Arial"/>
                <w:sz w:val="21"/>
                <w:szCs w:val="21"/>
              </w:rPr>
              <w:fldChar w:fldCharType="separate"/>
            </w:r>
            <w:r w:rsidRPr="008C2EB0">
              <w:rPr>
                <w:rFonts w:cs="Arial"/>
                <w:sz w:val="21"/>
                <w:szCs w:val="21"/>
              </w:rPr>
              <w:fldChar w:fldCharType="end"/>
            </w:r>
          </w:p>
        </w:tc>
      </w:tr>
      <w:tr w:rsidR="001651F5" w14:paraId="0F707D8D" w14:textId="77777777" w:rsidTr="005C52EA">
        <w:trPr>
          <w:trHeight w:val="204"/>
        </w:trPr>
        <w:tc>
          <w:tcPr>
            <w:tcW w:w="8216" w:type="dxa"/>
            <w:gridSpan w:val="31"/>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11B540EB" w14:textId="50A74AE8" w:rsidR="001651F5" w:rsidRDefault="001651F5" w:rsidP="001651F5">
            <w:pPr>
              <w:keepNext/>
              <w:spacing w:before="60" w:after="60"/>
              <w:rPr>
                <w:rFonts w:cs="Arial"/>
                <w:szCs w:val="22"/>
              </w:rPr>
            </w:pPr>
            <w:r>
              <w:rPr>
                <w:rFonts w:cs="Arial"/>
                <w:sz w:val="21"/>
                <w:szCs w:val="21"/>
              </w:rPr>
              <w:t>Restricted – instrumentation and process control equipment work</w:t>
            </w:r>
          </w:p>
        </w:tc>
        <w:tc>
          <w:tcPr>
            <w:tcW w:w="2558" w:type="dxa"/>
            <w:gridSpan w:val="22"/>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14:paraId="718827EC" w14:textId="010DEC68" w:rsidR="001651F5" w:rsidRDefault="001651F5" w:rsidP="001651F5">
            <w:pPr>
              <w:keepNext/>
              <w:spacing w:before="60" w:after="60"/>
              <w:jc w:val="center"/>
              <w:rPr>
                <w:rFonts w:cs="Arial"/>
                <w:szCs w:val="22"/>
              </w:rPr>
            </w:pPr>
            <w:r w:rsidRPr="008C2EB0">
              <w:rPr>
                <w:rFonts w:cs="Arial"/>
                <w:sz w:val="21"/>
                <w:szCs w:val="21"/>
              </w:rPr>
              <w:fldChar w:fldCharType="begin">
                <w:ffData>
                  <w:name w:val="Check13"/>
                  <w:enabled/>
                  <w:calcOnExit w:val="0"/>
                  <w:checkBox>
                    <w:sizeAuto/>
                    <w:default w:val="0"/>
                  </w:checkBox>
                </w:ffData>
              </w:fldChar>
            </w:r>
            <w:r w:rsidRPr="008C2EB0">
              <w:rPr>
                <w:rFonts w:cs="Arial"/>
                <w:sz w:val="21"/>
                <w:szCs w:val="21"/>
              </w:rPr>
              <w:instrText xml:space="preserve"> FORMCHECKBOX </w:instrText>
            </w:r>
            <w:r w:rsidRPr="008C2EB0">
              <w:rPr>
                <w:rFonts w:cs="Arial"/>
                <w:sz w:val="21"/>
                <w:szCs w:val="21"/>
              </w:rPr>
            </w:r>
            <w:r w:rsidRPr="008C2EB0">
              <w:rPr>
                <w:rFonts w:cs="Arial"/>
                <w:sz w:val="21"/>
                <w:szCs w:val="21"/>
              </w:rPr>
              <w:fldChar w:fldCharType="separate"/>
            </w:r>
            <w:r w:rsidRPr="008C2EB0">
              <w:rPr>
                <w:rFonts w:cs="Arial"/>
                <w:sz w:val="21"/>
                <w:szCs w:val="21"/>
              </w:rPr>
              <w:fldChar w:fldCharType="end"/>
            </w:r>
          </w:p>
        </w:tc>
      </w:tr>
      <w:tr w:rsidR="001651F5" w:rsidRPr="001657CF" w14:paraId="2A9B8224" w14:textId="77777777" w:rsidTr="0023622C">
        <w:trPr>
          <w:trHeight w:val="204"/>
        </w:trPr>
        <w:tc>
          <w:tcPr>
            <w:tcW w:w="10774" w:type="dxa"/>
            <w:gridSpan w:val="53"/>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6AF74193" w14:textId="1AE3BA97" w:rsidR="001651F5" w:rsidRPr="001657CF" w:rsidRDefault="001651F5" w:rsidP="001651F5">
            <w:pPr>
              <w:pStyle w:val="ListParagraph"/>
              <w:keepNext/>
              <w:keepLines/>
              <w:numPr>
                <w:ilvl w:val="0"/>
                <w:numId w:val="11"/>
              </w:numPr>
              <w:spacing w:before="60" w:after="60"/>
              <w:ind w:left="314"/>
              <w:rPr>
                <w:rFonts w:cs="Arial"/>
                <w:b/>
              </w:rPr>
            </w:pPr>
            <w:r>
              <w:rPr>
                <w:rFonts w:cs="Arial"/>
                <w:b/>
              </w:rPr>
              <w:t xml:space="preserve">Current registration details </w:t>
            </w:r>
            <w:r w:rsidRPr="00127BA7">
              <w:rPr>
                <w:rFonts w:cs="Arial"/>
                <w:sz w:val="20"/>
              </w:rPr>
              <w:t>(</w:t>
            </w:r>
            <w:r>
              <w:rPr>
                <w:rFonts w:cs="Arial"/>
                <w:sz w:val="20"/>
              </w:rPr>
              <w:t>if applicable – registration extension</w:t>
            </w:r>
            <w:r w:rsidR="00B954E3">
              <w:rPr>
                <w:rFonts w:cs="Arial"/>
                <w:sz w:val="20"/>
              </w:rPr>
              <w:t xml:space="preserve"> and change of employer</w:t>
            </w:r>
            <w:r w:rsidRPr="00127BA7">
              <w:rPr>
                <w:rFonts w:cs="Arial"/>
                <w:sz w:val="20"/>
              </w:rPr>
              <w:t>)</w:t>
            </w:r>
          </w:p>
        </w:tc>
      </w:tr>
      <w:tr w:rsidR="001651F5" w:rsidRPr="00120023" w14:paraId="724165C2" w14:textId="77777777" w:rsidTr="005C52EA">
        <w:trPr>
          <w:trHeight w:val="204"/>
        </w:trPr>
        <w:tc>
          <w:tcPr>
            <w:tcW w:w="2229" w:type="dxa"/>
            <w:gridSpan w:val="6"/>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DCBD5AB" w14:textId="3CB94E7E" w:rsidR="001651F5" w:rsidRDefault="001651F5" w:rsidP="001651F5">
            <w:pPr>
              <w:keepNext/>
              <w:keepLines/>
              <w:spacing w:before="60" w:after="60"/>
              <w:rPr>
                <w:rStyle w:val="Questionlabel"/>
                <w:b w:val="0"/>
              </w:rPr>
            </w:pPr>
            <w:r>
              <w:rPr>
                <w:rStyle w:val="Questionlabel"/>
                <w:b w:val="0"/>
              </w:rPr>
              <w:t>Registration number</w:t>
            </w:r>
          </w:p>
        </w:tc>
        <w:tc>
          <w:tcPr>
            <w:tcW w:w="3282" w:type="dxa"/>
            <w:gridSpan w:val="10"/>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FD0E812" w14:textId="20307C33" w:rsidR="001651F5" w:rsidRPr="00120023" w:rsidRDefault="001651F5" w:rsidP="001651F5">
            <w:pPr>
              <w:keepNext/>
              <w:keepLines/>
              <w:spacing w:before="60" w:after="60"/>
              <w:rPr>
                <w:rFonts w:cs="Arial"/>
              </w:rPr>
            </w:pPr>
            <w:r>
              <w:rPr>
                <w:rFonts w:cs="Arial"/>
              </w:rPr>
              <w:fldChar w:fldCharType="begin">
                <w:ffData>
                  <w:name w:val="Text1"/>
                  <w:enabled/>
                  <w:calcOnExit w:val="0"/>
                  <w:textInput/>
                </w:ffData>
              </w:fldChar>
            </w:r>
            <w:bookmarkStart w:id="4" w:name="Text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
          </w:p>
        </w:tc>
        <w:tc>
          <w:tcPr>
            <w:tcW w:w="1538" w:type="dxa"/>
            <w:gridSpan w:val="6"/>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C63EA68" w14:textId="736D7305" w:rsidR="001651F5" w:rsidRDefault="001651F5" w:rsidP="001651F5">
            <w:pPr>
              <w:keepNext/>
              <w:keepLines/>
              <w:spacing w:before="60" w:after="60"/>
              <w:rPr>
                <w:rFonts w:cs="Arial"/>
              </w:rPr>
            </w:pPr>
            <w:r>
              <w:rPr>
                <w:rFonts w:cs="Arial"/>
              </w:rPr>
              <w:t>Expiry date</w:t>
            </w:r>
          </w:p>
        </w:tc>
        <w:tc>
          <w:tcPr>
            <w:tcW w:w="3725" w:type="dxa"/>
            <w:gridSpan w:val="31"/>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602478F6" w14:textId="1232FC3A" w:rsidR="001651F5" w:rsidRPr="00120023" w:rsidRDefault="001651F5" w:rsidP="001651F5">
            <w:pPr>
              <w:keepNext/>
              <w:keepLines/>
              <w:spacing w:before="60" w:after="60"/>
              <w:rPr>
                <w:rFonts w:cs="Arial"/>
              </w:rPr>
            </w:pPr>
            <w:r>
              <w:rPr>
                <w:rFonts w:cs="Arial"/>
              </w:rPr>
              <w:fldChar w:fldCharType="begin">
                <w:ffData>
                  <w:name w:val="Text2"/>
                  <w:enabled/>
                  <w:calcOnExit w:val="0"/>
                  <w:textInput/>
                </w:ffData>
              </w:fldChar>
            </w:r>
            <w:bookmarkStart w:id="5" w:name="Text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
          </w:p>
        </w:tc>
      </w:tr>
      <w:tr w:rsidR="001651F5" w14:paraId="0A791ADF" w14:textId="77777777" w:rsidTr="0023622C">
        <w:trPr>
          <w:trHeight w:val="204"/>
        </w:trPr>
        <w:tc>
          <w:tcPr>
            <w:tcW w:w="10774" w:type="dxa"/>
            <w:gridSpan w:val="53"/>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575246F5" w14:textId="7F141687" w:rsidR="001651F5" w:rsidRPr="001657CF" w:rsidRDefault="001651F5" w:rsidP="001651F5">
            <w:pPr>
              <w:pStyle w:val="ListParagraph"/>
              <w:keepNext/>
              <w:keepLines/>
              <w:numPr>
                <w:ilvl w:val="0"/>
                <w:numId w:val="11"/>
              </w:numPr>
              <w:spacing w:before="60" w:after="60"/>
              <w:ind w:left="314"/>
              <w:rPr>
                <w:rFonts w:cs="Arial"/>
                <w:b/>
              </w:rPr>
            </w:pPr>
            <w:r w:rsidRPr="001657CF">
              <w:rPr>
                <w:rFonts w:cs="Arial"/>
                <w:b/>
              </w:rPr>
              <w:t>Applicant details</w:t>
            </w:r>
          </w:p>
        </w:tc>
      </w:tr>
      <w:tr w:rsidR="001651F5" w14:paraId="2399E5FC" w14:textId="77777777" w:rsidTr="005C52EA">
        <w:trPr>
          <w:trHeight w:val="204"/>
        </w:trPr>
        <w:tc>
          <w:tcPr>
            <w:tcW w:w="2229" w:type="dxa"/>
            <w:gridSpan w:val="6"/>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436BF3B" w14:textId="1DE1E900" w:rsidR="001651F5" w:rsidRPr="002662C7" w:rsidRDefault="001651F5" w:rsidP="001651F5">
            <w:pPr>
              <w:keepNext/>
              <w:keepLines/>
              <w:spacing w:before="60" w:after="60"/>
              <w:rPr>
                <w:rStyle w:val="Questionlabel"/>
                <w:b w:val="0"/>
              </w:rPr>
            </w:pPr>
            <w:r>
              <w:rPr>
                <w:rStyle w:val="Questionlabel"/>
                <w:b w:val="0"/>
              </w:rPr>
              <w:t>Surname</w:t>
            </w:r>
          </w:p>
        </w:tc>
        <w:tc>
          <w:tcPr>
            <w:tcW w:w="4115" w:type="dxa"/>
            <w:gridSpan w:val="14"/>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262A9AE" w14:textId="6DB1D400" w:rsidR="001651F5" w:rsidRPr="00120023" w:rsidRDefault="001651F5" w:rsidP="001651F5">
            <w:pPr>
              <w:keepNext/>
              <w:keepLines/>
              <w:spacing w:before="60" w:after="60"/>
              <w:rPr>
                <w:rFonts w:cs="Arial"/>
              </w:rPr>
            </w:pPr>
            <w:r>
              <w:rPr>
                <w:rFonts w:cs="Arial"/>
              </w:rPr>
              <w:fldChar w:fldCharType="begin">
                <w:ffData>
                  <w:name w:val="Text3"/>
                  <w:enabled/>
                  <w:calcOnExit w:val="0"/>
                  <w:textInput/>
                </w:ffData>
              </w:fldChar>
            </w:r>
            <w:bookmarkStart w:id="6" w:name="Text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
          </w:p>
        </w:tc>
        <w:tc>
          <w:tcPr>
            <w:tcW w:w="1569" w:type="dxa"/>
            <w:gridSpan w:val="9"/>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E146C0D" w14:textId="6EE54469" w:rsidR="001651F5" w:rsidRPr="002662C7" w:rsidRDefault="001651F5" w:rsidP="001651F5">
            <w:pPr>
              <w:keepNext/>
              <w:keepLines/>
              <w:spacing w:before="60" w:after="60"/>
              <w:rPr>
                <w:rStyle w:val="Questionlabel"/>
                <w:b w:val="0"/>
              </w:rPr>
            </w:pPr>
            <w:r>
              <w:rPr>
                <w:rStyle w:val="Questionlabel"/>
                <w:b w:val="0"/>
              </w:rPr>
              <w:t>Date of birth</w:t>
            </w:r>
          </w:p>
        </w:tc>
        <w:tc>
          <w:tcPr>
            <w:tcW w:w="2861" w:type="dxa"/>
            <w:gridSpan w:val="24"/>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03530956" w14:textId="1A904867" w:rsidR="001651F5" w:rsidRPr="00120023" w:rsidRDefault="001651F5" w:rsidP="001651F5">
            <w:pPr>
              <w:keepNext/>
              <w:keepLines/>
              <w:spacing w:before="60" w:after="60"/>
              <w:rPr>
                <w:rFonts w:cs="Arial"/>
              </w:rPr>
            </w:pPr>
            <w:r>
              <w:rPr>
                <w:rFonts w:cs="Arial"/>
              </w:rPr>
              <w:fldChar w:fldCharType="begin">
                <w:ffData>
                  <w:name w:val="Text4"/>
                  <w:enabled/>
                  <w:calcOnExit w:val="0"/>
                  <w:textInput/>
                </w:ffData>
              </w:fldChar>
            </w:r>
            <w:bookmarkStart w:id="7" w:name="Text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7"/>
          </w:p>
        </w:tc>
      </w:tr>
      <w:tr w:rsidR="001651F5" w14:paraId="0AA4FC69" w14:textId="77777777" w:rsidTr="005C52EA">
        <w:trPr>
          <w:trHeight w:val="204"/>
        </w:trPr>
        <w:tc>
          <w:tcPr>
            <w:tcW w:w="2229" w:type="dxa"/>
            <w:gridSpan w:val="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9FB1CC7" w14:textId="4E643FC7" w:rsidR="001651F5" w:rsidRPr="002662C7" w:rsidRDefault="001651F5" w:rsidP="001651F5">
            <w:pPr>
              <w:keepNext/>
              <w:keepLines/>
              <w:spacing w:before="60" w:after="60"/>
              <w:rPr>
                <w:rStyle w:val="Questionlabel"/>
                <w:b w:val="0"/>
              </w:rPr>
            </w:pPr>
            <w:r>
              <w:rPr>
                <w:rStyle w:val="Questionlabel"/>
                <w:b w:val="0"/>
              </w:rPr>
              <w:t>Given name/s</w:t>
            </w:r>
          </w:p>
        </w:tc>
        <w:tc>
          <w:tcPr>
            <w:tcW w:w="8545" w:type="dxa"/>
            <w:gridSpan w:val="4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218BC8D9" w14:textId="685B4D90" w:rsidR="001651F5" w:rsidRPr="00120023" w:rsidRDefault="001651F5" w:rsidP="001651F5">
            <w:pPr>
              <w:keepNext/>
              <w:keepLines/>
              <w:spacing w:before="60" w:after="60"/>
              <w:rPr>
                <w:rFonts w:cs="Arial"/>
              </w:rPr>
            </w:pPr>
            <w:r>
              <w:rPr>
                <w:rFonts w:cs="Arial"/>
              </w:rPr>
              <w:fldChar w:fldCharType="begin">
                <w:ffData>
                  <w:name w:val="Text5"/>
                  <w:enabled/>
                  <w:calcOnExit w:val="0"/>
                  <w:textInput/>
                </w:ffData>
              </w:fldChar>
            </w:r>
            <w:bookmarkStart w:id="8" w:name="Text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8"/>
          </w:p>
        </w:tc>
      </w:tr>
      <w:tr w:rsidR="001651F5" w14:paraId="7E7A2154" w14:textId="77777777" w:rsidTr="005C52EA">
        <w:trPr>
          <w:trHeight w:val="204"/>
        </w:trPr>
        <w:tc>
          <w:tcPr>
            <w:tcW w:w="2229" w:type="dxa"/>
            <w:gridSpan w:val="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1B8E17E" w14:textId="08E43CCA" w:rsidR="001651F5" w:rsidRPr="002662C7" w:rsidRDefault="001651F5" w:rsidP="001651F5">
            <w:pPr>
              <w:spacing w:before="60" w:after="60"/>
              <w:rPr>
                <w:rStyle w:val="Questionlabel"/>
                <w:b w:val="0"/>
              </w:rPr>
            </w:pPr>
            <w:r w:rsidRPr="002662C7">
              <w:rPr>
                <w:rStyle w:val="Questionlabel"/>
                <w:b w:val="0"/>
              </w:rPr>
              <w:t>Residential</w:t>
            </w:r>
            <w:r>
              <w:rPr>
                <w:rStyle w:val="Questionlabel"/>
                <w:b w:val="0"/>
              </w:rPr>
              <w:t xml:space="preserve"> address</w:t>
            </w:r>
          </w:p>
        </w:tc>
        <w:tc>
          <w:tcPr>
            <w:tcW w:w="8545" w:type="dxa"/>
            <w:gridSpan w:val="4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4CAF5C70" w14:textId="43D012DE" w:rsidR="001651F5" w:rsidRPr="00425569" w:rsidRDefault="001651F5" w:rsidP="001651F5">
            <w:pPr>
              <w:spacing w:before="60" w:after="60"/>
              <w:rPr>
                <w:rFonts w:cs="Arial"/>
                <w:szCs w:val="22"/>
              </w:rPr>
            </w:pPr>
            <w:r>
              <w:rPr>
                <w:rFonts w:cs="Arial"/>
                <w:szCs w:val="22"/>
              </w:rPr>
              <w:fldChar w:fldCharType="begin">
                <w:ffData>
                  <w:name w:val="Text6"/>
                  <w:enabled/>
                  <w:calcOnExit w:val="0"/>
                  <w:textInput/>
                </w:ffData>
              </w:fldChar>
            </w:r>
            <w:bookmarkStart w:id="9" w:name="Text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
          </w:p>
        </w:tc>
      </w:tr>
      <w:tr w:rsidR="001651F5" w14:paraId="27B3D616" w14:textId="77777777" w:rsidTr="005C52EA">
        <w:trPr>
          <w:trHeight w:val="204"/>
        </w:trPr>
        <w:tc>
          <w:tcPr>
            <w:tcW w:w="2229" w:type="dxa"/>
            <w:gridSpan w:val="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E5DA241" w14:textId="5EFA7CC7" w:rsidR="001651F5" w:rsidRPr="002662C7" w:rsidRDefault="001651F5" w:rsidP="001651F5">
            <w:pPr>
              <w:spacing w:before="60" w:after="60"/>
              <w:rPr>
                <w:rStyle w:val="Questionlabel"/>
                <w:b w:val="0"/>
              </w:rPr>
            </w:pPr>
            <w:r>
              <w:rPr>
                <w:rStyle w:val="Questionlabel"/>
                <w:b w:val="0"/>
              </w:rPr>
              <w:t>Suburb</w:t>
            </w:r>
          </w:p>
        </w:tc>
        <w:tc>
          <w:tcPr>
            <w:tcW w:w="3949"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9267280" w14:textId="299AFB1F" w:rsidR="001651F5" w:rsidRPr="00425569" w:rsidRDefault="001651F5" w:rsidP="001651F5">
            <w:pPr>
              <w:spacing w:before="60" w:after="60"/>
              <w:rPr>
                <w:rFonts w:cs="Arial"/>
                <w:szCs w:val="22"/>
              </w:rPr>
            </w:pPr>
            <w:r>
              <w:rPr>
                <w:rFonts w:cs="Arial"/>
                <w:szCs w:val="22"/>
              </w:rPr>
              <w:fldChar w:fldCharType="begin">
                <w:ffData>
                  <w:name w:val="Text7"/>
                  <w:enabled/>
                  <w:calcOnExit w:val="0"/>
                  <w:textInput/>
                </w:ffData>
              </w:fldChar>
            </w:r>
            <w:bookmarkStart w:id="10" w:name="Text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
          </w:p>
        </w:tc>
        <w:tc>
          <w:tcPr>
            <w:tcW w:w="87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3037F01" w14:textId="5DC00F58" w:rsidR="001651F5" w:rsidRPr="002662C7" w:rsidRDefault="001651F5" w:rsidP="001651F5">
            <w:pPr>
              <w:spacing w:before="60" w:after="60"/>
              <w:rPr>
                <w:rStyle w:val="Questionlabel"/>
                <w:b w:val="0"/>
              </w:rPr>
            </w:pPr>
            <w:r>
              <w:rPr>
                <w:rStyle w:val="Questionlabel"/>
                <w:b w:val="0"/>
              </w:rPr>
              <w:t>State</w:t>
            </w:r>
          </w:p>
        </w:tc>
        <w:tc>
          <w:tcPr>
            <w:tcW w:w="86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82C0F6C" w14:textId="398AD86A" w:rsidR="001651F5" w:rsidRPr="00425569" w:rsidRDefault="001651F5" w:rsidP="001651F5">
            <w:pPr>
              <w:spacing w:before="60" w:after="60"/>
              <w:rPr>
                <w:rFonts w:cs="Arial"/>
                <w:szCs w:val="22"/>
              </w:rPr>
            </w:pPr>
            <w:r>
              <w:rPr>
                <w:rFonts w:cs="Arial"/>
                <w:szCs w:val="22"/>
              </w:rPr>
              <w:fldChar w:fldCharType="begin">
                <w:ffData>
                  <w:name w:val="Text8"/>
                  <w:enabled/>
                  <w:calcOnExit w:val="0"/>
                  <w:textInput/>
                </w:ffData>
              </w:fldChar>
            </w:r>
            <w:bookmarkStart w:id="11" w:name="Text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
          </w:p>
        </w:tc>
        <w:tc>
          <w:tcPr>
            <w:tcW w:w="1701"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D5875B4" w14:textId="1FC0BE81" w:rsidR="001651F5" w:rsidRPr="002662C7" w:rsidRDefault="001651F5" w:rsidP="001651F5">
            <w:pPr>
              <w:spacing w:before="60" w:after="60"/>
              <w:rPr>
                <w:rStyle w:val="Questionlabel"/>
                <w:b w:val="0"/>
              </w:rPr>
            </w:pPr>
            <w:r>
              <w:rPr>
                <w:rStyle w:val="Questionlabel"/>
                <w:b w:val="0"/>
              </w:rPr>
              <w:t>Postcode</w:t>
            </w:r>
          </w:p>
        </w:tc>
        <w:tc>
          <w:tcPr>
            <w:tcW w:w="1160"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05A86192" w14:textId="2D282730" w:rsidR="001651F5" w:rsidRPr="00425569" w:rsidRDefault="001651F5" w:rsidP="001651F5">
            <w:pPr>
              <w:spacing w:before="60" w:after="60"/>
              <w:rPr>
                <w:rFonts w:cs="Arial"/>
                <w:szCs w:val="22"/>
              </w:rPr>
            </w:pPr>
            <w:r>
              <w:rPr>
                <w:rFonts w:cs="Arial"/>
                <w:szCs w:val="22"/>
              </w:rPr>
              <w:fldChar w:fldCharType="begin">
                <w:ffData>
                  <w:name w:val="Text9"/>
                  <w:enabled/>
                  <w:calcOnExit w:val="0"/>
                  <w:textInput/>
                </w:ffData>
              </w:fldChar>
            </w:r>
            <w:bookmarkStart w:id="12" w:name="Text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
          </w:p>
        </w:tc>
      </w:tr>
      <w:tr w:rsidR="001651F5" w14:paraId="6FF5BCD8" w14:textId="77777777" w:rsidTr="0023622C">
        <w:trPr>
          <w:trHeight w:val="204"/>
        </w:trPr>
        <w:tc>
          <w:tcPr>
            <w:tcW w:w="10774" w:type="dxa"/>
            <w:gridSpan w:val="53"/>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14:paraId="3928DEBD" w14:textId="7E6D95D2" w:rsidR="001651F5" w:rsidRPr="002662C7" w:rsidRDefault="001651F5" w:rsidP="001651F5">
            <w:pPr>
              <w:spacing w:before="60" w:after="60"/>
              <w:rPr>
                <w:rStyle w:val="Questionlabel"/>
                <w:b w:val="0"/>
              </w:rPr>
            </w:pPr>
            <w:r w:rsidRPr="002662C7">
              <w:rPr>
                <w:rStyle w:val="Questionlabel"/>
                <w:b w:val="0"/>
              </w:rPr>
              <w:t xml:space="preserve">Is your postal address the same </w:t>
            </w:r>
            <w:r>
              <w:rPr>
                <w:rStyle w:val="Questionlabel"/>
                <w:b w:val="0"/>
              </w:rPr>
              <w:t>as above? If no, complete below.</w:t>
            </w:r>
          </w:p>
        </w:tc>
      </w:tr>
      <w:tr w:rsidR="001651F5" w:rsidRPr="00425569" w14:paraId="56C1BE1C" w14:textId="77777777" w:rsidTr="005C52EA">
        <w:trPr>
          <w:trHeight w:val="204"/>
        </w:trPr>
        <w:tc>
          <w:tcPr>
            <w:tcW w:w="2229" w:type="dxa"/>
            <w:gridSpan w:val="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9A5492F" w14:textId="44AA8EA0" w:rsidR="001651F5" w:rsidRPr="002662C7" w:rsidRDefault="001651F5" w:rsidP="001651F5">
            <w:pPr>
              <w:spacing w:before="60" w:after="60"/>
              <w:rPr>
                <w:rStyle w:val="Questionlabel"/>
                <w:b w:val="0"/>
              </w:rPr>
            </w:pPr>
            <w:r>
              <w:rPr>
                <w:rStyle w:val="Questionlabel"/>
                <w:b w:val="0"/>
              </w:rPr>
              <w:t>Postal address</w:t>
            </w:r>
          </w:p>
        </w:tc>
        <w:tc>
          <w:tcPr>
            <w:tcW w:w="8545" w:type="dxa"/>
            <w:gridSpan w:val="4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04F56F76" w14:textId="52B7B286" w:rsidR="001651F5" w:rsidRPr="00425569" w:rsidRDefault="001651F5" w:rsidP="001651F5">
            <w:pPr>
              <w:spacing w:before="60" w:after="60"/>
              <w:rPr>
                <w:rFonts w:cs="Arial"/>
                <w:szCs w:val="22"/>
              </w:rPr>
            </w:pPr>
            <w:r>
              <w:rPr>
                <w:rFonts w:cs="Arial"/>
                <w:szCs w:val="22"/>
              </w:rPr>
              <w:fldChar w:fldCharType="begin">
                <w:ffData>
                  <w:name w:val="Text10"/>
                  <w:enabled/>
                  <w:calcOnExit w:val="0"/>
                  <w:textInput/>
                </w:ffData>
              </w:fldChar>
            </w:r>
            <w:bookmarkStart w:id="13" w:name="Text1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
          </w:p>
        </w:tc>
      </w:tr>
      <w:tr w:rsidR="001651F5" w:rsidRPr="00425569" w14:paraId="50F454A1" w14:textId="77777777" w:rsidTr="005C52EA">
        <w:trPr>
          <w:trHeight w:val="204"/>
        </w:trPr>
        <w:tc>
          <w:tcPr>
            <w:tcW w:w="2229" w:type="dxa"/>
            <w:gridSpan w:val="6"/>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61A71382" w14:textId="53F932B7" w:rsidR="001651F5" w:rsidRPr="002662C7" w:rsidRDefault="001651F5" w:rsidP="001651F5">
            <w:pPr>
              <w:spacing w:before="60" w:after="60"/>
              <w:rPr>
                <w:rStyle w:val="Questionlabel"/>
                <w:b w:val="0"/>
              </w:rPr>
            </w:pPr>
            <w:r>
              <w:rPr>
                <w:rStyle w:val="Questionlabel"/>
                <w:b w:val="0"/>
              </w:rPr>
              <w:t>Suburb</w:t>
            </w:r>
          </w:p>
        </w:tc>
        <w:tc>
          <w:tcPr>
            <w:tcW w:w="3949" w:type="dxa"/>
            <w:gridSpan w:val="13"/>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vAlign w:val="center"/>
          </w:tcPr>
          <w:p w14:paraId="61A44C2C" w14:textId="1E7D54AB" w:rsidR="001651F5" w:rsidRPr="00425569" w:rsidRDefault="001651F5" w:rsidP="001651F5">
            <w:pPr>
              <w:spacing w:before="60" w:after="60"/>
              <w:rPr>
                <w:rFonts w:cs="Arial"/>
                <w:szCs w:val="22"/>
              </w:rPr>
            </w:pPr>
            <w:r>
              <w:rPr>
                <w:rFonts w:cs="Arial"/>
                <w:szCs w:val="22"/>
              </w:rPr>
              <w:fldChar w:fldCharType="begin">
                <w:ffData>
                  <w:name w:val="Text11"/>
                  <w:enabled/>
                  <w:calcOnExit w:val="0"/>
                  <w:textInput/>
                </w:ffData>
              </w:fldChar>
            </w:r>
            <w:bookmarkStart w:id="14" w:name="Text1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4"/>
          </w:p>
        </w:tc>
        <w:tc>
          <w:tcPr>
            <w:tcW w:w="871" w:type="dxa"/>
            <w:gridSpan w:val="3"/>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770B2E0A" w14:textId="7F42E62E" w:rsidR="001651F5" w:rsidRPr="002662C7" w:rsidRDefault="001651F5" w:rsidP="001651F5">
            <w:pPr>
              <w:spacing w:before="60" w:after="60"/>
              <w:rPr>
                <w:rStyle w:val="Questionlabel"/>
                <w:b w:val="0"/>
              </w:rPr>
            </w:pPr>
            <w:r>
              <w:rPr>
                <w:rStyle w:val="Questionlabel"/>
                <w:b w:val="0"/>
              </w:rPr>
              <w:t>State</w:t>
            </w:r>
          </w:p>
        </w:tc>
        <w:tc>
          <w:tcPr>
            <w:tcW w:w="864" w:type="dxa"/>
            <w:gridSpan w:val="7"/>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vAlign w:val="center"/>
          </w:tcPr>
          <w:p w14:paraId="02F231B8" w14:textId="1E2CE5D1" w:rsidR="001651F5" w:rsidRPr="00425569" w:rsidRDefault="001651F5" w:rsidP="001651F5">
            <w:pPr>
              <w:spacing w:before="60" w:after="60"/>
              <w:rPr>
                <w:rFonts w:cs="Arial"/>
                <w:szCs w:val="22"/>
              </w:rPr>
            </w:pPr>
            <w:r>
              <w:rPr>
                <w:rFonts w:cs="Arial"/>
                <w:szCs w:val="22"/>
              </w:rPr>
              <w:fldChar w:fldCharType="begin">
                <w:ffData>
                  <w:name w:val="Text12"/>
                  <w:enabled/>
                  <w:calcOnExit w:val="0"/>
                  <w:textInput/>
                </w:ffData>
              </w:fldChar>
            </w:r>
            <w:bookmarkStart w:id="15" w:name="Text1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
          </w:p>
        </w:tc>
        <w:tc>
          <w:tcPr>
            <w:tcW w:w="1701" w:type="dxa"/>
            <w:gridSpan w:val="16"/>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206A0B87" w14:textId="1B50CC32" w:rsidR="001651F5" w:rsidRPr="002662C7" w:rsidRDefault="001651F5" w:rsidP="001651F5">
            <w:pPr>
              <w:spacing w:before="60" w:after="60"/>
              <w:rPr>
                <w:rStyle w:val="Questionlabel"/>
                <w:b w:val="0"/>
              </w:rPr>
            </w:pPr>
            <w:r>
              <w:rPr>
                <w:rStyle w:val="Questionlabel"/>
                <w:b w:val="0"/>
              </w:rPr>
              <w:t>Postcode</w:t>
            </w:r>
          </w:p>
        </w:tc>
        <w:tc>
          <w:tcPr>
            <w:tcW w:w="1160" w:type="dxa"/>
            <w:gridSpan w:val="8"/>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vAlign w:val="center"/>
          </w:tcPr>
          <w:p w14:paraId="1F490FEA" w14:textId="1BAC1F45" w:rsidR="001651F5" w:rsidRPr="00425569" w:rsidRDefault="001651F5" w:rsidP="001651F5">
            <w:pPr>
              <w:spacing w:before="60" w:after="60"/>
              <w:rPr>
                <w:rFonts w:cs="Arial"/>
                <w:szCs w:val="22"/>
              </w:rPr>
            </w:pPr>
            <w:r>
              <w:rPr>
                <w:rFonts w:cs="Arial"/>
                <w:szCs w:val="22"/>
              </w:rPr>
              <w:fldChar w:fldCharType="begin">
                <w:ffData>
                  <w:name w:val="Text13"/>
                  <w:enabled/>
                  <w:calcOnExit w:val="0"/>
                  <w:textInput/>
                </w:ffData>
              </w:fldChar>
            </w:r>
            <w:bookmarkStart w:id="16" w:name="Text1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6"/>
          </w:p>
        </w:tc>
      </w:tr>
      <w:tr w:rsidR="001651F5" w14:paraId="013ADED4" w14:textId="77777777" w:rsidTr="0023622C">
        <w:trPr>
          <w:trHeight w:val="204"/>
        </w:trPr>
        <w:tc>
          <w:tcPr>
            <w:tcW w:w="10774" w:type="dxa"/>
            <w:gridSpan w:val="53"/>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14:paraId="4B010573" w14:textId="3BA74CD5" w:rsidR="001651F5" w:rsidRPr="001657CF" w:rsidRDefault="001651F5" w:rsidP="001651F5">
            <w:pPr>
              <w:pStyle w:val="ListParagraph"/>
              <w:numPr>
                <w:ilvl w:val="0"/>
                <w:numId w:val="11"/>
              </w:numPr>
              <w:spacing w:before="60" w:after="60"/>
              <w:ind w:left="314"/>
              <w:rPr>
                <w:rFonts w:cs="Arial"/>
                <w:b/>
                <w:szCs w:val="22"/>
              </w:rPr>
            </w:pPr>
            <w:r w:rsidRPr="001657CF">
              <w:rPr>
                <w:rFonts w:cs="Arial"/>
                <w:b/>
                <w:szCs w:val="22"/>
              </w:rPr>
              <w:t>Contact details</w:t>
            </w:r>
          </w:p>
        </w:tc>
      </w:tr>
      <w:tr w:rsidR="001651F5" w14:paraId="1E2D9848" w14:textId="77777777" w:rsidTr="005C52EA">
        <w:trPr>
          <w:trHeight w:val="204"/>
        </w:trPr>
        <w:tc>
          <w:tcPr>
            <w:tcW w:w="2229" w:type="dxa"/>
            <w:gridSpan w:val="6"/>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A831A85" w14:textId="0D310F6F" w:rsidR="001651F5" w:rsidRPr="002662C7" w:rsidRDefault="001651F5" w:rsidP="001651F5">
            <w:pPr>
              <w:spacing w:before="60" w:after="60"/>
              <w:rPr>
                <w:rStyle w:val="Questionlabel"/>
                <w:b w:val="0"/>
              </w:rPr>
            </w:pPr>
            <w:r>
              <w:rPr>
                <w:rStyle w:val="Questionlabel"/>
                <w:b w:val="0"/>
              </w:rPr>
              <w:t>Phone number</w:t>
            </w:r>
          </w:p>
        </w:tc>
        <w:tc>
          <w:tcPr>
            <w:tcW w:w="3140" w:type="dxa"/>
            <w:gridSpan w:val="9"/>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29D404E" w14:textId="747269C2" w:rsidR="001651F5" w:rsidRPr="00FC4C2C" w:rsidRDefault="001651F5" w:rsidP="001651F5">
            <w:pPr>
              <w:spacing w:before="60" w:after="60"/>
              <w:rPr>
                <w:rFonts w:cs="Arial"/>
                <w:szCs w:val="22"/>
              </w:rPr>
            </w:pPr>
            <w:r>
              <w:rPr>
                <w:rFonts w:cs="Arial"/>
                <w:szCs w:val="22"/>
              </w:rPr>
              <w:fldChar w:fldCharType="begin">
                <w:ffData>
                  <w:name w:val="Text14"/>
                  <w:enabled/>
                  <w:calcOnExit w:val="0"/>
                  <w:textInput/>
                </w:ffData>
              </w:fldChar>
            </w:r>
            <w:bookmarkStart w:id="17" w:name="Text1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7"/>
          </w:p>
        </w:tc>
        <w:tc>
          <w:tcPr>
            <w:tcW w:w="1701" w:type="dxa"/>
            <w:gridSpan w:val="8"/>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5B8A311" w14:textId="773B7ED3" w:rsidR="001651F5" w:rsidRPr="002662C7" w:rsidRDefault="001651F5" w:rsidP="001651F5">
            <w:pPr>
              <w:spacing w:before="60" w:after="60"/>
              <w:rPr>
                <w:rStyle w:val="Questionlabel"/>
                <w:b w:val="0"/>
              </w:rPr>
            </w:pPr>
            <w:r>
              <w:rPr>
                <w:rStyle w:val="Questionlabel"/>
                <w:b w:val="0"/>
              </w:rPr>
              <w:t>Mobile number</w:t>
            </w:r>
          </w:p>
        </w:tc>
        <w:tc>
          <w:tcPr>
            <w:tcW w:w="3704" w:type="dxa"/>
            <w:gridSpan w:val="30"/>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17547588" w14:textId="5865BF6D" w:rsidR="001651F5" w:rsidRPr="00FC4C2C" w:rsidRDefault="001651F5" w:rsidP="001651F5">
            <w:pPr>
              <w:spacing w:before="60" w:after="60"/>
              <w:rPr>
                <w:rFonts w:cs="Arial"/>
                <w:szCs w:val="22"/>
              </w:rPr>
            </w:pPr>
            <w:r>
              <w:rPr>
                <w:rFonts w:cs="Arial"/>
                <w:szCs w:val="22"/>
              </w:rPr>
              <w:fldChar w:fldCharType="begin">
                <w:ffData>
                  <w:name w:val="Text15"/>
                  <w:enabled/>
                  <w:calcOnExit w:val="0"/>
                  <w:textInput/>
                </w:ffData>
              </w:fldChar>
            </w:r>
            <w:bookmarkStart w:id="18" w:name="Text1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8"/>
          </w:p>
        </w:tc>
      </w:tr>
      <w:tr w:rsidR="001651F5" w14:paraId="14F9BF81" w14:textId="77777777" w:rsidTr="005C52EA">
        <w:trPr>
          <w:trHeight w:val="204"/>
        </w:trPr>
        <w:tc>
          <w:tcPr>
            <w:tcW w:w="2229" w:type="dxa"/>
            <w:gridSpan w:val="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A510B03" w14:textId="4BAB9252" w:rsidR="001651F5" w:rsidRPr="00AC316C" w:rsidRDefault="001651F5" w:rsidP="001651F5">
            <w:pPr>
              <w:spacing w:before="60" w:after="60"/>
            </w:pPr>
            <w:r>
              <w:rPr>
                <w:rStyle w:val="Questionlabel"/>
                <w:b w:val="0"/>
              </w:rPr>
              <w:t>Email address</w:t>
            </w:r>
          </w:p>
        </w:tc>
        <w:tc>
          <w:tcPr>
            <w:tcW w:w="8545" w:type="dxa"/>
            <w:gridSpan w:val="4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35B251D2" w14:textId="74815D62" w:rsidR="001651F5" w:rsidRPr="00FC4C2C" w:rsidRDefault="001651F5" w:rsidP="001651F5">
            <w:pPr>
              <w:spacing w:before="60" w:after="60"/>
              <w:rPr>
                <w:rFonts w:cs="Arial"/>
                <w:szCs w:val="22"/>
              </w:rPr>
            </w:pPr>
            <w:r>
              <w:rPr>
                <w:rFonts w:cs="Arial"/>
                <w:szCs w:val="22"/>
              </w:rPr>
              <w:fldChar w:fldCharType="begin">
                <w:ffData>
                  <w:name w:val="Text16"/>
                  <w:enabled/>
                  <w:calcOnExit w:val="0"/>
                  <w:textInput/>
                </w:ffData>
              </w:fldChar>
            </w:r>
            <w:bookmarkStart w:id="19" w:name="Text1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9"/>
          </w:p>
        </w:tc>
      </w:tr>
      <w:tr w:rsidR="00C72ED2" w14:paraId="42490783" w14:textId="77777777" w:rsidTr="005C52EA">
        <w:trPr>
          <w:trHeight w:val="204"/>
        </w:trPr>
        <w:tc>
          <w:tcPr>
            <w:tcW w:w="10774" w:type="dxa"/>
            <w:gridSpan w:val="53"/>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3B2A4F93" w14:textId="2C55A525" w:rsidR="00C72ED2" w:rsidRPr="002662C7" w:rsidRDefault="00C72ED2" w:rsidP="001651F5">
            <w:pPr>
              <w:spacing w:before="60" w:after="60"/>
              <w:rPr>
                <w:rStyle w:val="Questionlabel"/>
                <w:b w:val="0"/>
              </w:rPr>
            </w:pPr>
            <w:r w:rsidRPr="005C52EA">
              <w:rPr>
                <w:rStyle w:val="Questionlabel"/>
                <w:b w:val="0"/>
                <w:sz w:val="20"/>
                <w:szCs w:val="18"/>
              </w:rPr>
              <w:t>*All correspondence is sent out via email; it is important that you provide a valid email address when applying.</w:t>
            </w:r>
          </w:p>
        </w:tc>
      </w:tr>
      <w:tr w:rsidR="001651F5" w:rsidRPr="001657CF" w14:paraId="14CBB1B2" w14:textId="77777777" w:rsidTr="0023622C">
        <w:trPr>
          <w:trHeight w:val="204"/>
        </w:trPr>
        <w:tc>
          <w:tcPr>
            <w:tcW w:w="10774" w:type="dxa"/>
            <w:gridSpan w:val="53"/>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14:paraId="22FB1119" w14:textId="60D88251" w:rsidR="001651F5" w:rsidRPr="001657CF" w:rsidRDefault="001651F5" w:rsidP="000D77CF">
            <w:pPr>
              <w:pStyle w:val="ListParagraph"/>
              <w:numPr>
                <w:ilvl w:val="0"/>
                <w:numId w:val="11"/>
              </w:numPr>
              <w:spacing w:before="60" w:after="60"/>
              <w:ind w:left="314"/>
              <w:rPr>
                <w:rFonts w:cs="Arial"/>
                <w:b/>
                <w:szCs w:val="22"/>
              </w:rPr>
            </w:pPr>
            <w:r w:rsidRPr="001657CF">
              <w:rPr>
                <w:rFonts w:cs="Arial"/>
                <w:b/>
                <w:szCs w:val="22"/>
              </w:rPr>
              <w:t>Colour identification test</w:t>
            </w:r>
            <w:r>
              <w:rPr>
                <w:rFonts w:cs="Arial"/>
                <w:b/>
                <w:szCs w:val="22"/>
              </w:rPr>
              <w:t xml:space="preserve"> (only complete if this is an application for a new registration)</w:t>
            </w:r>
          </w:p>
        </w:tc>
      </w:tr>
      <w:tr w:rsidR="001651F5" w14:paraId="27CFE277" w14:textId="77777777" w:rsidTr="005C52EA">
        <w:trPr>
          <w:trHeight w:val="204"/>
        </w:trPr>
        <w:tc>
          <w:tcPr>
            <w:tcW w:w="9350" w:type="dxa"/>
            <w:gridSpan w:val="41"/>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56CA352" w14:textId="77777777" w:rsidR="001651F5" w:rsidRDefault="001651F5" w:rsidP="000D77CF">
            <w:pPr>
              <w:spacing w:before="60" w:after="60"/>
              <w:jc w:val="both"/>
              <w:rPr>
                <w:rStyle w:val="Questionlabel"/>
                <w:b w:val="0"/>
              </w:rPr>
            </w:pPr>
            <w:r>
              <w:t>I have previously</w:t>
            </w:r>
            <w:r>
              <w:rPr>
                <w:spacing w:val="-3"/>
              </w:rPr>
              <w:t xml:space="preserve"> </w:t>
            </w:r>
            <w:r>
              <w:t>undertaken</w:t>
            </w:r>
            <w:r>
              <w:rPr>
                <w:spacing w:val="-1"/>
              </w:rPr>
              <w:t xml:space="preserve"> </w:t>
            </w:r>
            <w:r>
              <w:t>a</w:t>
            </w:r>
            <w:r>
              <w:rPr>
                <w:spacing w:val="-3"/>
              </w:rPr>
              <w:t xml:space="preserve"> </w:t>
            </w:r>
            <w:r>
              <w:t>colour</w:t>
            </w:r>
            <w:r>
              <w:rPr>
                <w:spacing w:val="-2"/>
              </w:rPr>
              <w:t xml:space="preserve"> </w:t>
            </w:r>
            <w:r>
              <w:t>identification</w:t>
            </w:r>
            <w:r>
              <w:rPr>
                <w:spacing w:val="-3"/>
              </w:rPr>
              <w:t xml:space="preserve"> </w:t>
            </w:r>
            <w:r>
              <w:t>test</w:t>
            </w:r>
            <w:r>
              <w:rPr>
                <w:spacing w:val="-1"/>
              </w:rPr>
              <w:t xml:space="preserve"> </w:t>
            </w:r>
            <w:r>
              <w:t>and</w:t>
            </w:r>
            <w:r>
              <w:rPr>
                <w:spacing w:val="-3"/>
              </w:rPr>
              <w:t xml:space="preserve"> </w:t>
            </w:r>
            <w:r>
              <w:t xml:space="preserve">the results of that test, have been submitted to the Electrical Safety Regulator previously. </w:t>
            </w:r>
            <w:r w:rsidRPr="001651F5">
              <w:rPr>
                <w:b/>
                <w:bCs/>
              </w:rPr>
              <w:t>OR</w:t>
            </w:r>
          </w:p>
        </w:tc>
        <w:tc>
          <w:tcPr>
            <w:tcW w:w="1424" w:type="dxa"/>
            <w:gridSpan w:val="12"/>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13C280B2" w14:textId="5B37F464" w:rsidR="001651F5" w:rsidRDefault="001651F5" w:rsidP="000D77CF">
            <w:pPr>
              <w:spacing w:before="60" w:after="60"/>
              <w:jc w:val="center"/>
              <w:rPr>
                <w:rFonts w:cs="Arial"/>
                <w:szCs w:val="22"/>
              </w:rPr>
            </w:pPr>
            <w:r>
              <w:rPr>
                <w:rFonts w:cs="Arial"/>
                <w:szCs w:val="22"/>
              </w:rPr>
              <w:fldChar w:fldCharType="begin">
                <w:ffData>
                  <w:name w:val="Check20"/>
                  <w:enabled/>
                  <w:calcOnExit w:val="0"/>
                  <w:checkBox>
                    <w:sizeAuto/>
                    <w:default w:val="0"/>
                  </w:checkBox>
                </w:ffData>
              </w:fldChar>
            </w:r>
            <w:bookmarkStart w:id="20" w:name="Check2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0"/>
          </w:p>
        </w:tc>
      </w:tr>
      <w:tr w:rsidR="001651F5" w14:paraId="58427296" w14:textId="77777777" w:rsidTr="005C52EA">
        <w:trPr>
          <w:trHeight w:val="204"/>
        </w:trPr>
        <w:tc>
          <w:tcPr>
            <w:tcW w:w="9350" w:type="dxa"/>
            <w:gridSpan w:val="41"/>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6D2FB2BD" w14:textId="6393BB87" w:rsidR="001651F5" w:rsidRPr="001657CF" w:rsidRDefault="001651F5" w:rsidP="000D77CF">
            <w:pPr>
              <w:spacing w:before="60" w:after="60"/>
              <w:jc w:val="both"/>
              <w:rPr>
                <w:bCs/>
              </w:rPr>
            </w:pPr>
            <w:r>
              <w:t>I have</w:t>
            </w:r>
            <w:r w:rsidRPr="001657CF">
              <w:t xml:space="preserve"> </w:t>
            </w:r>
            <w:r>
              <w:t>not previously</w:t>
            </w:r>
            <w:r w:rsidRPr="001657CF">
              <w:t xml:space="preserve"> </w:t>
            </w:r>
            <w:r>
              <w:t>undertaken</w:t>
            </w:r>
            <w:r w:rsidRPr="001657CF">
              <w:t xml:space="preserve"> </w:t>
            </w:r>
            <w:r>
              <w:t>a</w:t>
            </w:r>
            <w:r w:rsidRPr="001657CF">
              <w:t xml:space="preserve"> </w:t>
            </w:r>
            <w:r>
              <w:t>colour</w:t>
            </w:r>
            <w:r w:rsidRPr="001657CF">
              <w:t xml:space="preserve"> </w:t>
            </w:r>
            <w:r>
              <w:t>identification</w:t>
            </w:r>
            <w:r w:rsidRPr="001657CF">
              <w:t xml:space="preserve"> </w:t>
            </w:r>
            <w:r>
              <w:t>test,</w:t>
            </w:r>
            <w:r w:rsidRPr="001657CF">
              <w:t xml:space="preserve"> </w:t>
            </w:r>
            <w:r>
              <w:t>and my colour identification test results are attached.</w:t>
            </w:r>
          </w:p>
        </w:tc>
        <w:tc>
          <w:tcPr>
            <w:tcW w:w="1424" w:type="dxa"/>
            <w:gridSpan w:val="12"/>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vAlign w:val="center"/>
          </w:tcPr>
          <w:p w14:paraId="59E8EFC0" w14:textId="7327B4DB" w:rsidR="001651F5" w:rsidRDefault="001651F5" w:rsidP="000D77CF">
            <w:pPr>
              <w:spacing w:before="60" w:after="60"/>
              <w:jc w:val="center"/>
              <w:rPr>
                <w:rFonts w:cs="Arial"/>
                <w:szCs w:val="22"/>
              </w:rPr>
            </w:pPr>
            <w:r>
              <w:rPr>
                <w:rFonts w:cs="Arial"/>
                <w:szCs w:val="22"/>
              </w:rPr>
              <w:fldChar w:fldCharType="begin">
                <w:ffData>
                  <w:name w:val="Check21"/>
                  <w:enabled/>
                  <w:calcOnExit w:val="0"/>
                  <w:checkBox>
                    <w:sizeAuto/>
                    <w:default w:val="0"/>
                  </w:checkBox>
                </w:ffData>
              </w:fldChar>
            </w:r>
            <w:bookmarkStart w:id="21" w:name="Check2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1"/>
          </w:p>
        </w:tc>
      </w:tr>
      <w:tr w:rsidR="001651F5" w:rsidRPr="001657CF" w14:paraId="5D090E2A" w14:textId="77777777" w:rsidTr="0023622C">
        <w:trPr>
          <w:trHeight w:val="204"/>
        </w:trPr>
        <w:tc>
          <w:tcPr>
            <w:tcW w:w="10774" w:type="dxa"/>
            <w:gridSpan w:val="53"/>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3A014035" w14:textId="1D666695" w:rsidR="001651F5" w:rsidRPr="001657CF" w:rsidRDefault="001651F5" w:rsidP="001651F5">
            <w:pPr>
              <w:pStyle w:val="ListParagraph"/>
              <w:keepNext/>
              <w:numPr>
                <w:ilvl w:val="0"/>
                <w:numId w:val="11"/>
              </w:numPr>
              <w:spacing w:before="60" w:after="60"/>
              <w:ind w:left="314"/>
              <w:rPr>
                <w:rFonts w:cs="Arial"/>
                <w:b/>
              </w:rPr>
            </w:pPr>
            <w:bookmarkStart w:id="22" w:name="_Hlk216438559"/>
            <w:r>
              <w:rPr>
                <w:rFonts w:cs="Arial"/>
                <w:b/>
              </w:rPr>
              <w:lastRenderedPageBreak/>
              <w:t>Employer details</w:t>
            </w:r>
          </w:p>
        </w:tc>
      </w:tr>
      <w:tr w:rsidR="001651F5" w:rsidRPr="00120023" w14:paraId="5D947142" w14:textId="77777777" w:rsidTr="005C52EA">
        <w:trPr>
          <w:trHeight w:val="204"/>
        </w:trPr>
        <w:tc>
          <w:tcPr>
            <w:tcW w:w="2229" w:type="dxa"/>
            <w:gridSpan w:val="6"/>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F714417" w14:textId="03ED379A" w:rsidR="001651F5" w:rsidRPr="002662C7" w:rsidRDefault="001651F5" w:rsidP="001651F5">
            <w:pPr>
              <w:keepNext/>
              <w:spacing w:before="60" w:after="60"/>
              <w:rPr>
                <w:rStyle w:val="Questionlabel"/>
                <w:b w:val="0"/>
              </w:rPr>
            </w:pPr>
            <w:r>
              <w:rPr>
                <w:rStyle w:val="Questionlabel"/>
                <w:b w:val="0"/>
              </w:rPr>
              <w:t>Contractor name</w:t>
            </w:r>
          </w:p>
        </w:tc>
        <w:tc>
          <w:tcPr>
            <w:tcW w:w="8545" w:type="dxa"/>
            <w:gridSpan w:val="47"/>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76EF837E" w14:textId="5E2E7568" w:rsidR="001651F5" w:rsidRPr="00120023" w:rsidRDefault="001651F5" w:rsidP="001651F5">
            <w:pPr>
              <w:keepNext/>
              <w:spacing w:before="60" w:after="60"/>
              <w:rPr>
                <w:rFonts w:cs="Arial"/>
              </w:rPr>
            </w:pPr>
            <w:r>
              <w:rPr>
                <w:rFonts w:cs="Arial"/>
              </w:rPr>
              <w:fldChar w:fldCharType="begin">
                <w:ffData>
                  <w:name w:val="Text17"/>
                  <w:enabled/>
                  <w:calcOnExit w:val="0"/>
                  <w:textInput/>
                </w:ffData>
              </w:fldChar>
            </w:r>
            <w:bookmarkStart w:id="23" w:name="Text1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3"/>
          </w:p>
        </w:tc>
      </w:tr>
      <w:tr w:rsidR="00C72ED2" w:rsidRPr="00120023" w14:paraId="42F0A399" w14:textId="77777777" w:rsidTr="005C52EA">
        <w:trPr>
          <w:trHeight w:val="204"/>
        </w:trPr>
        <w:tc>
          <w:tcPr>
            <w:tcW w:w="2960" w:type="dxa"/>
            <w:gridSpan w:val="10"/>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2C9CDD1" w14:textId="565D0063" w:rsidR="00C72ED2" w:rsidRPr="002662C7" w:rsidRDefault="00C72ED2" w:rsidP="001651F5">
            <w:pPr>
              <w:keepNext/>
              <w:spacing w:before="60" w:after="60"/>
              <w:rPr>
                <w:rStyle w:val="Questionlabel"/>
                <w:b w:val="0"/>
              </w:rPr>
            </w:pPr>
            <w:r>
              <w:rPr>
                <w:rStyle w:val="Questionlabel"/>
                <w:b w:val="0"/>
              </w:rPr>
              <w:t>Contractor licence number (if applicable)</w:t>
            </w:r>
          </w:p>
        </w:tc>
        <w:tc>
          <w:tcPr>
            <w:tcW w:w="2823" w:type="dxa"/>
            <w:gridSpan w:val="7"/>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FFFFFF" w:themeFill="background1"/>
          </w:tcPr>
          <w:p w14:paraId="3DA43A6D" w14:textId="2998FC44" w:rsidR="00C72ED2" w:rsidRPr="00120023" w:rsidRDefault="00C72ED2" w:rsidP="001651F5">
            <w:pPr>
              <w:keepNext/>
              <w:spacing w:before="60" w:after="60"/>
              <w:rPr>
                <w:rFonts w:cs="Arial"/>
              </w:rPr>
            </w:pPr>
            <w:r>
              <w:rPr>
                <w:rFonts w:cs="Arial"/>
              </w:rPr>
              <w:fldChar w:fldCharType="begin">
                <w:ffData>
                  <w:name w:val="Text1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730"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0622FFA" w14:textId="377658BA" w:rsidR="00C72ED2" w:rsidRPr="00120023" w:rsidRDefault="00C72ED2" w:rsidP="001651F5">
            <w:pPr>
              <w:keepNext/>
              <w:spacing w:before="60" w:after="60"/>
              <w:jc w:val="both"/>
              <w:rPr>
                <w:rFonts w:cs="Arial"/>
              </w:rPr>
            </w:pPr>
            <w:r>
              <w:rPr>
                <w:rFonts w:cs="Arial"/>
              </w:rPr>
              <w:t>Expiry date</w:t>
            </w:r>
          </w:p>
        </w:tc>
        <w:tc>
          <w:tcPr>
            <w:tcW w:w="3261"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32E9806D" w14:textId="75BFF57F" w:rsidR="00C72ED2" w:rsidRPr="00120023" w:rsidRDefault="00C72ED2" w:rsidP="001651F5">
            <w:pPr>
              <w:keepNext/>
              <w:spacing w:before="60" w:after="60"/>
              <w:rPr>
                <w:rFonts w:cs="Arial"/>
              </w:rPr>
            </w:pPr>
            <w:r>
              <w:rPr>
                <w:rFonts w:cs="Arial"/>
              </w:rPr>
              <w:fldChar w:fldCharType="begin">
                <w:ffData>
                  <w:name w:val="Text19"/>
                  <w:enabled/>
                  <w:calcOnExit w:val="0"/>
                  <w:textInput/>
                </w:ffData>
              </w:fldChar>
            </w:r>
            <w:bookmarkStart w:id="24" w:name="Text1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4"/>
          </w:p>
        </w:tc>
      </w:tr>
      <w:tr w:rsidR="001651F5" w:rsidRPr="00120023" w14:paraId="6E1E1E3A" w14:textId="77777777" w:rsidTr="005C52EA">
        <w:trPr>
          <w:trHeight w:val="204"/>
        </w:trPr>
        <w:tc>
          <w:tcPr>
            <w:tcW w:w="2229" w:type="dxa"/>
            <w:gridSpan w:val="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D1F6D27" w14:textId="3892A636" w:rsidR="001651F5" w:rsidRDefault="001651F5" w:rsidP="001651F5">
            <w:pPr>
              <w:keepNext/>
              <w:spacing w:before="60" w:after="60"/>
              <w:rPr>
                <w:rStyle w:val="Questionlabel"/>
                <w:b w:val="0"/>
              </w:rPr>
            </w:pPr>
            <w:r>
              <w:rPr>
                <w:rStyle w:val="Questionlabel"/>
                <w:b w:val="0"/>
              </w:rPr>
              <w:t>ABN</w:t>
            </w:r>
          </w:p>
        </w:tc>
        <w:tc>
          <w:tcPr>
            <w:tcW w:w="8545" w:type="dxa"/>
            <w:gridSpan w:val="4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69AB5D10" w14:textId="38907800" w:rsidR="001651F5" w:rsidRPr="00120023" w:rsidRDefault="001651F5" w:rsidP="001651F5">
            <w:pPr>
              <w:keepNext/>
              <w:spacing w:before="60" w:after="60"/>
              <w:rPr>
                <w:rFonts w:cs="Arial"/>
              </w:rPr>
            </w:pPr>
            <w:r>
              <w:rPr>
                <w:rFonts w:cs="Arial"/>
              </w:rPr>
              <w:fldChar w:fldCharType="begin">
                <w:ffData>
                  <w:name w:val="Text20"/>
                  <w:enabled/>
                  <w:calcOnExit w:val="0"/>
                  <w:textInput/>
                </w:ffData>
              </w:fldChar>
            </w:r>
            <w:bookmarkStart w:id="25" w:name="Text2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5"/>
          </w:p>
        </w:tc>
      </w:tr>
      <w:tr w:rsidR="001651F5" w:rsidRPr="00425569" w14:paraId="7E26A8BF" w14:textId="77777777" w:rsidTr="005C52EA">
        <w:trPr>
          <w:trHeight w:val="204"/>
        </w:trPr>
        <w:tc>
          <w:tcPr>
            <w:tcW w:w="2229" w:type="dxa"/>
            <w:gridSpan w:val="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4C101CB" w14:textId="06E80B54" w:rsidR="001651F5" w:rsidRPr="002662C7" w:rsidRDefault="001651F5" w:rsidP="001651F5">
            <w:pPr>
              <w:keepNext/>
              <w:spacing w:before="60" w:after="60"/>
              <w:rPr>
                <w:rStyle w:val="Questionlabel"/>
                <w:b w:val="0"/>
              </w:rPr>
            </w:pPr>
            <w:r>
              <w:rPr>
                <w:rStyle w:val="Questionlabel"/>
                <w:b w:val="0"/>
              </w:rPr>
              <w:t>Business address</w:t>
            </w:r>
          </w:p>
        </w:tc>
        <w:tc>
          <w:tcPr>
            <w:tcW w:w="8545" w:type="dxa"/>
            <w:gridSpan w:val="4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1B6EA117" w14:textId="545189D4" w:rsidR="001651F5" w:rsidRPr="00425569" w:rsidRDefault="001651F5" w:rsidP="001651F5">
            <w:pPr>
              <w:keepNext/>
              <w:spacing w:before="60" w:after="60"/>
              <w:rPr>
                <w:rFonts w:cs="Arial"/>
                <w:szCs w:val="22"/>
              </w:rPr>
            </w:pPr>
            <w:r>
              <w:rPr>
                <w:rFonts w:cs="Arial"/>
                <w:szCs w:val="22"/>
              </w:rPr>
              <w:fldChar w:fldCharType="begin">
                <w:ffData>
                  <w:name w:val="Text22"/>
                  <w:enabled/>
                  <w:calcOnExit w:val="0"/>
                  <w:textInput/>
                </w:ffData>
              </w:fldChar>
            </w:r>
            <w:bookmarkStart w:id="26" w:name="Text2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6"/>
          </w:p>
        </w:tc>
      </w:tr>
      <w:tr w:rsidR="001651F5" w:rsidRPr="00425569" w14:paraId="1917E3B6" w14:textId="77777777" w:rsidTr="005C52EA">
        <w:trPr>
          <w:trHeight w:val="204"/>
        </w:trPr>
        <w:tc>
          <w:tcPr>
            <w:tcW w:w="2229" w:type="dxa"/>
            <w:gridSpan w:val="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C24ACD6" w14:textId="08AFDE15" w:rsidR="001651F5" w:rsidRPr="002662C7" w:rsidRDefault="001651F5" w:rsidP="001651F5">
            <w:pPr>
              <w:spacing w:before="60" w:after="60"/>
              <w:rPr>
                <w:rStyle w:val="Questionlabel"/>
                <w:b w:val="0"/>
              </w:rPr>
            </w:pPr>
            <w:r>
              <w:rPr>
                <w:rStyle w:val="Questionlabel"/>
                <w:b w:val="0"/>
              </w:rPr>
              <w:t>Suburb</w:t>
            </w:r>
          </w:p>
        </w:tc>
        <w:tc>
          <w:tcPr>
            <w:tcW w:w="3949"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607548D" w14:textId="66CD80B9" w:rsidR="001651F5" w:rsidRPr="00425569" w:rsidRDefault="001651F5" w:rsidP="001651F5">
            <w:pPr>
              <w:spacing w:before="60" w:after="60"/>
              <w:rPr>
                <w:rFonts w:cs="Arial"/>
                <w:szCs w:val="22"/>
              </w:rPr>
            </w:pPr>
            <w:r>
              <w:rPr>
                <w:rFonts w:cs="Arial"/>
                <w:szCs w:val="22"/>
              </w:rPr>
              <w:fldChar w:fldCharType="begin">
                <w:ffData>
                  <w:name w:val="Text23"/>
                  <w:enabled/>
                  <w:calcOnExit w:val="0"/>
                  <w:textInput/>
                </w:ffData>
              </w:fldChar>
            </w:r>
            <w:bookmarkStart w:id="27" w:name="Text2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7"/>
          </w:p>
        </w:tc>
        <w:tc>
          <w:tcPr>
            <w:tcW w:w="87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24371A7" w14:textId="724DFEB0" w:rsidR="001651F5" w:rsidRPr="002662C7" w:rsidRDefault="001651F5" w:rsidP="001651F5">
            <w:pPr>
              <w:spacing w:before="60" w:after="60"/>
              <w:rPr>
                <w:rStyle w:val="Questionlabel"/>
                <w:b w:val="0"/>
              </w:rPr>
            </w:pPr>
            <w:r>
              <w:rPr>
                <w:rStyle w:val="Questionlabel"/>
                <w:b w:val="0"/>
              </w:rPr>
              <w:t>State</w:t>
            </w:r>
          </w:p>
        </w:tc>
        <w:tc>
          <w:tcPr>
            <w:tcW w:w="86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06BD1A2" w14:textId="5EAE511E" w:rsidR="001651F5" w:rsidRPr="00425569" w:rsidRDefault="001651F5" w:rsidP="001651F5">
            <w:pPr>
              <w:spacing w:before="60" w:after="60"/>
              <w:rPr>
                <w:rFonts w:cs="Arial"/>
                <w:szCs w:val="22"/>
              </w:rPr>
            </w:pPr>
            <w:r>
              <w:rPr>
                <w:rFonts w:cs="Arial"/>
                <w:szCs w:val="22"/>
              </w:rPr>
              <w:fldChar w:fldCharType="begin">
                <w:ffData>
                  <w:name w:val="Text24"/>
                  <w:enabled/>
                  <w:calcOnExit w:val="0"/>
                  <w:textInput/>
                </w:ffData>
              </w:fldChar>
            </w:r>
            <w:bookmarkStart w:id="28" w:name="Text2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8"/>
          </w:p>
        </w:tc>
        <w:tc>
          <w:tcPr>
            <w:tcW w:w="1701"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3561602" w14:textId="4B835F95" w:rsidR="001651F5" w:rsidRPr="002662C7" w:rsidRDefault="001651F5" w:rsidP="001651F5">
            <w:pPr>
              <w:spacing w:before="60" w:after="60"/>
              <w:rPr>
                <w:rStyle w:val="Questionlabel"/>
                <w:b w:val="0"/>
              </w:rPr>
            </w:pPr>
            <w:r>
              <w:rPr>
                <w:rStyle w:val="Questionlabel"/>
                <w:b w:val="0"/>
              </w:rPr>
              <w:t>Postcode</w:t>
            </w:r>
          </w:p>
        </w:tc>
        <w:tc>
          <w:tcPr>
            <w:tcW w:w="1160"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3897229E" w14:textId="09947579" w:rsidR="001651F5" w:rsidRPr="00425569" w:rsidRDefault="001651F5" w:rsidP="001651F5">
            <w:pPr>
              <w:spacing w:before="60" w:after="60"/>
              <w:rPr>
                <w:rFonts w:cs="Arial"/>
                <w:szCs w:val="22"/>
              </w:rPr>
            </w:pPr>
            <w:r>
              <w:rPr>
                <w:rFonts w:cs="Arial"/>
                <w:szCs w:val="22"/>
              </w:rPr>
              <w:fldChar w:fldCharType="begin">
                <w:ffData>
                  <w:name w:val="Text25"/>
                  <w:enabled/>
                  <w:calcOnExit w:val="0"/>
                  <w:textInput/>
                </w:ffData>
              </w:fldChar>
            </w:r>
            <w:bookmarkStart w:id="29" w:name="Text2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9"/>
          </w:p>
        </w:tc>
      </w:tr>
      <w:tr w:rsidR="001651F5" w:rsidRPr="001657CF" w14:paraId="70437D10" w14:textId="77777777" w:rsidTr="0023622C">
        <w:trPr>
          <w:trHeight w:val="204"/>
        </w:trPr>
        <w:tc>
          <w:tcPr>
            <w:tcW w:w="10774" w:type="dxa"/>
            <w:gridSpan w:val="53"/>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14:paraId="65D9D168" w14:textId="4670DDD0" w:rsidR="001651F5" w:rsidRPr="001657CF" w:rsidRDefault="001651F5" w:rsidP="001651F5">
            <w:pPr>
              <w:pStyle w:val="ListParagraph"/>
              <w:numPr>
                <w:ilvl w:val="0"/>
                <w:numId w:val="11"/>
              </w:numPr>
              <w:spacing w:before="60" w:after="60"/>
              <w:ind w:left="314"/>
              <w:rPr>
                <w:rFonts w:cs="Arial"/>
                <w:b/>
                <w:szCs w:val="22"/>
              </w:rPr>
            </w:pPr>
            <w:r>
              <w:rPr>
                <w:rFonts w:cs="Arial"/>
                <w:b/>
                <w:szCs w:val="22"/>
              </w:rPr>
              <w:t>Employer contact details</w:t>
            </w:r>
          </w:p>
        </w:tc>
      </w:tr>
      <w:tr w:rsidR="001651F5" w:rsidRPr="00FC4C2C" w14:paraId="0F18B2A4" w14:textId="77777777" w:rsidTr="005C52EA">
        <w:trPr>
          <w:trHeight w:val="204"/>
        </w:trPr>
        <w:tc>
          <w:tcPr>
            <w:tcW w:w="2229" w:type="dxa"/>
            <w:gridSpan w:val="6"/>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821B96F" w14:textId="404E1F93" w:rsidR="001651F5" w:rsidRPr="002662C7" w:rsidRDefault="001651F5" w:rsidP="001651F5">
            <w:pPr>
              <w:spacing w:before="60" w:after="60"/>
              <w:rPr>
                <w:rStyle w:val="Questionlabel"/>
                <w:b w:val="0"/>
              </w:rPr>
            </w:pPr>
            <w:r>
              <w:rPr>
                <w:rStyle w:val="Questionlabel"/>
                <w:b w:val="0"/>
              </w:rPr>
              <w:t>Phone number</w:t>
            </w:r>
          </w:p>
        </w:tc>
        <w:tc>
          <w:tcPr>
            <w:tcW w:w="3554" w:type="dxa"/>
            <w:gridSpan w:val="11"/>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0D3C371" w14:textId="6CFDA2D3" w:rsidR="001651F5" w:rsidRPr="00FC4C2C" w:rsidRDefault="001651F5" w:rsidP="001651F5">
            <w:pPr>
              <w:spacing w:before="60" w:after="60"/>
              <w:rPr>
                <w:rFonts w:cs="Arial"/>
                <w:szCs w:val="22"/>
              </w:rPr>
            </w:pPr>
            <w:r>
              <w:rPr>
                <w:rFonts w:cs="Arial"/>
                <w:szCs w:val="22"/>
              </w:rPr>
              <w:fldChar w:fldCharType="begin">
                <w:ffData>
                  <w:name w:val="Text30"/>
                  <w:enabled/>
                  <w:calcOnExit w:val="0"/>
                  <w:textInput/>
                </w:ffData>
              </w:fldChar>
            </w:r>
            <w:bookmarkStart w:id="30" w:name="Text3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0"/>
          </w:p>
        </w:tc>
        <w:tc>
          <w:tcPr>
            <w:tcW w:w="1701" w:type="dxa"/>
            <w:gridSpan w:val="9"/>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6FDCA61" w14:textId="21E01DD8" w:rsidR="001651F5" w:rsidRPr="002662C7" w:rsidRDefault="001651F5" w:rsidP="001651F5">
            <w:pPr>
              <w:spacing w:before="60" w:after="60"/>
              <w:rPr>
                <w:rStyle w:val="Questionlabel"/>
                <w:b w:val="0"/>
              </w:rPr>
            </w:pPr>
            <w:r>
              <w:rPr>
                <w:rStyle w:val="Questionlabel"/>
                <w:b w:val="0"/>
              </w:rPr>
              <w:t>Mobile number</w:t>
            </w:r>
          </w:p>
        </w:tc>
        <w:tc>
          <w:tcPr>
            <w:tcW w:w="3290" w:type="dxa"/>
            <w:gridSpan w:val="27"/>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51499652" w14:textId="23D05AB1" w:rsidR="001651F5" w:rsidRPr="00FC4C2C" w:rsidRDefault="001651F5" w:rsidP="001651F5">
            <w:pPr>
              <w:spacing w:before="60" w:after="60"/>
              <w:rPr>
                <w:rFonts w:cs="Arial"/>
                <w:szCs w:val="22"/>
              </w:rPr>
            </w:pPr>
            <w:r>
              <w:rPr>
                <w:rFonts w:cs="Arial"/>
                <w:szCs w:val="22"/>
              </w:rPr>
              <w:fldChar w:fldCharType="begin">
                <w:ffData>
                  <w:name w:val="Text31"/>
                  <w:enabled/>
                  <w:calcOnExit w:val="0"/>
                  <w:textInput/>
                </w:ffData>
              </w:fldChar>
            </w:r>
            <w:bookmarkStart w:id="31" w:name="Text3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1"/>
          </w:p>
        </w:tc>
      </w:tr>
      <w:tr w:rsidR="001651F5" w:rsidRPr="00FC4C2C" w14:paraId="104C49C7" w14:textId="77777777" w:rsidTr="005C52EA">
        <w:trPr>
          <w:trHeight w:val="204"/>
        </w:trPr>
        <w:tc>
          <w:tcPr>
            <w:tcW w:w="2229" w:type="dxa"/>
            <w:gridSpan w:val="6"/>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4189F1CE" w14:textId="534F131E" w:rsidR="001651F5" w:rsidRPr="00AC316C" w:rsidRDefault="001651F5" w:rsidP="001651F5">
            <w:pPr>
              <w:spacing w:before="60" w:after="60"/>
            </w:pPr>
            <w:r>
              <w:rPr>
                <w:rStyle w:val="Questionlabel"/>
                <w:b w:val="0"/>
              </w:rPr>
              <w:t>Email address</w:t>
            </w:r>
          </w:p>
        </w:tc>
        <w:tc>
          <w:tcPr>
            <w:tcW w:w="8545" w:type="dxa"/>
            <w:gridSpan w:val="47"/>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vAlign w:val="center"/>
          </w:tcPr>
          <w:p w14:paraId="640E3676" w14:textId="5CFFA3BB" w:rsidR="001651F5" w:rsidRPr="00FC4C2C" w:rsidRDefault="001651F5" w:rsidP="001651F5">
            <w:pPr>
              <w:spacing w:before="60" w:after="60"/>
              <w:rPr>
                <w:rFonts w:cs="Arial"/>
                <w:szCs w:val="22"/>
              </w:rPr>
            </w:pPr>
            <w:r>
              <w:rPr>
                <w:rFonts w:cs="Arial"/>
                <w:szCs w:val="22"/>
              </w:rPr>
              <w:fldChar w:fldCharType="begin">
                <w:ffData>
                  <w:name w:val="Text32"/>
                  <w:enabled/>
                  <w:calcOnExit w:val="0"/>
                  <w:textInput/>
                </w:ffData>
              </w:fldChar>
            </w:r>
            <w:bookmarkStart w:id="32" w:name="Text3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2"/>
          </w:p>
        </w:tc>
      </w:tr>
      <w:tr w:rsidR="001651F5" w:rsidRPr="001657CF" w14:paraId="4F484C2A" w14:textId="77777777" w:rsidTr="0023622C">
        <w:trPr>
          <w:trHeight w:val="204"/>
        </w:trPr>
        <w:tc>
          <w:tcPr>
            <w:tcW w:w="10774" w:type="dxa"/>
            <w:gridSpan w:val="53"/>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14:paraId="1BA97709" w14:textId="15CDD227" w:rsidR="001651F5" w:rsidRPr="001657CF" w:rsidRDefault="001651F5" w:rsidP="001651F5">
            <w:pPr>
              <w:pStyle w:val="ListParagraph"/>
              <w:numPr>
                <w:ilvl w:val="0"/>
                <w:numId w:val="11"/>
              </w:numPr>
              <w:spacing w:before="60" w:after="60"/>
              <w:ind w:left="314"/>
              <w:rPr>
                <w:rFonts w:cs="Arial"/>
                <w:b/>
                <w:szCs w:val="22"/>
              </w:rPr>
            </w:pPr>
            <w:r>
              <w:rPr>
                <w:rFonts w:cs="Arial"/>
                <w:b/>
                <w:szCs w:val="22"/>
              </w:rPr>
              <w:t>Supervisor details</w:t>
            </w:r>
          </w:p>
        </w:tc>
      </w:tr>
      <w:tr w:rsidR="001651F5" w:rsidRPr="00120023" w14:paraId="2DDB8929" w14:textId="77777777" w:rsidTr="005C52EA">
        <w:trPr>
          <w:trHeight w:val="204"/>
        </w:trPr>
        <w:tc>
          <w:tcPr>
            <w:tcW w:w="2229" w:type="dxa"/>
            <w:gridSpan w:val="6"/>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A830FC6" w14:textId="77777777" w:rsidR="001651F5" w:rsidRDefault="001651F5" w:rsidP="001651F5">
            <w:pPr>
              <w:keepNext/>
              <w:spacing w:before="60" w:after="60"/>
              <w:rPr>
                <w:rStyle w:val="Questionlabel"/>
                <w:b w:val="0"/>
              </w:rPr>
            </w:pPr>
            <w:r>
              <w:rPr>
                <w:rStyle w:val="Questionlabel"/>
                <w:b w:val="0"/>
              </w:rPr>
              <w:t>Supervisor name</w:t>
            </w:r>
          </w:p>
        </w:tc>
        <w:tc>
          <w:tcPr>
            <w:tcW w:w="8545" w:type="dxa"/>
            <w:gridSpan w:val="47"/>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5100FC4A" w14:textId="77777777" w:rsidR="001651F5" w:rsidRPr="00120023" w:rsidRDefault="001651F5" w:rsidP="001651F5">
            <w:pPr>
              <w:keepNext/>
              <w:spacing w:before="60" w:after="60"/>
              <w:rPr>
                <w:rFonts w:cs="Arial"/>
              </w:rPr>
            </w:pPr>
            <w:r>
              <w:rPr>
                <w:rFonts w:cs="Arial"/>
              </w:rPr>
              <w:fldChar w:fldCharType="begin">
                <w:ffData>
                  <w:name w:val="Text2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B954E3" w:rsidRPr="00120023" w14:paraId="21217A85" w14:textId="77777777" w:rsidTr="005C52EA">
        <w:trPr>
          <w:trHeight w:val="204"/>
        </w:trPr>
        <w:tc>
          <w:tcPr>
            <w:tcW w:w="2229" w:type="dxa"/>
            <w:gridSpan w:val="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2C18D82" w14:textId="01DA54B2" w:rsidR="00B954E3" w:rsidRDefault="00B954E3" w:rsidP="001651F5">
            <w:pPr>
              <w:keepNext/>
              <w:spacing w:before="60" w:after="60"/>
              <w:rPr>
                <w:rStyle w:val="Questionlabel"/>
                <w:b w:val="0"/>
              </w:rPr>
            </w:pPr>
            <w:r>
              <w:rPr>
                <w:rStyle w:val="Questionlabel"/>
                <w:b w:val="0"/>
              </w:rPr>
              <w:t>Licence number</w:t>
            </w:r>
          </w:p>
        </w:tc>
        <w:tc>
          <w:tcPr>
            <w:tcW w:w="3574"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CAD4896" w14:textId="55DEEE49" w:rsidR="00B954E3" w:rsidRDefault="00B954E3" w:rsidP="001651F5">
            <w:pPr>
              <w:keepNext/>
              <w:spacing w:before="60" w:after="60"/>
              <w:rPr>
                <w:rFonts w:cs="Arial"/>
              </w:rPr>
            </w:pPr>
            <w:r>
              <w:rPr>
                <w:rFonts w:cs="Arial"/>
              </w:rPr>
              <w:fldChar w:fldCharType="begin">
                <w:ffData>
                  <w:name w:val="Text2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70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EC6634D" w14:textId="2FEFDDB3" w:rsidR="00B954E3" w:rsidRDefault="00B954E3" w:rsidP="001651F5">
            <w:pPr>
              <w:keepNext/>
              <w:spacing w:before="60" w:after="60"/>
              <w:rPr>
                <w:rFonts w:cs="Arial"/>
              </w:rPr>
            </w:pPr>
            <w:r>
              <w:rPr>
                <w:rFonts w:cs="Arial"/>
              </w:rPr>
              <w:t>Licence expiry</w:t>
            </w:r>
          </w:p>
        </w:tc>
        <w:tc>
          <w:tcPr>
            <w:tcW w:w="3270" w:type="dxa"/>
            <w:gridSpan w:val="2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765E77A9" w14:textId="01D0805C" w:rsidR="00B954E3" w:rsidRDefault="00B954E3" w:rsidP="001651F5">
            <w:pPr>
              <w:keepNext/>
              <w:spacing w:before="60" w:after="60"/>
              <w:rPr>
                <w:rFonts w:cs="Arial"/>
              </w:rPr>
            </w:pPr>
            <w:r>
              <w:rPr>
                <w:rFonts w:cs="Arial"/>
                <w:szCs w:val="22"/>
              </w:rPr>
              <w:fldChar w:fldCharType="begin">
                <w:ffData>
                  <w:name w:val="Text31"/>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1651F5" w:rsidRPr="00FC4C2C" w14:paraId="50A9B821" w14:textId="77777777" w:rsidTr="005C52EA">
        <w:trPr>
          <w:trHeight w:val="204"/>
        </w:trPr>
        <w:tc>
          <w:tcPr>
            <w:tcW w:w="2229" w:type="dxa"/>
            <w:gridSpan w:val="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084D58B" w14:textId="75CE663A" w:rsidR="001651F5" w:rsidRPr="002662C7" w:rsidRDefault="001651F5" w:rsidP="001651F5">
            <w:pPr>
              <w:spacing w:before="60" w:after="60"/>
              <w:rPr>
                <w:rStyle w:val="Questionlabel"/>
                <w:b w:val="0"/>
              </w:rPr>
            </w:pPr>
            <w:r>
              <w:rPr>
                <w:rStyle w:val="Questionlabel"/>
                <w:b w:val="0"/>
              </w:rPr>
              <w:t>Phone number</w:t>
            </w:r>
          </w:p>
        </w:tc>
        <w:tc>
          <w:tcPr>
            <w:tcW w:w="3574"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300DFFB" w14:textId="77777777" w:rsidR="001651F5" w:rsidRPr="00FC4C2C" w:rsidRDefault="001651F5" w:rsidP="001651F5">
            <w:pPr>
              <w:spacing w:before="60" w:after="60"/>
              <w:rPr>
                <w:rFonts w:cs="Arial"/>
                <w:szCs w:val="22"/>
              </w:rPr>
            </w:pPr>
            <w:r>
              <w:rPr>
                <w:rFonts w:cs="Arial"/>
                <w:szCs w:val="22"/>
              </w:rPr>
              <w:fldChar w:fldCharType="begin">
                <w:ffData>
                  <w:name w:val="Text30"/>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170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39D79A5" w14:textId="68CB4327" w:rsidR="001651F5" w:rsidRPr="002662C7" w:rsidRDefault="001651F5" w:rsidP="001651F5">
            <w:pPr>
              <w:spacing w:before="60" w:after="60"/>
              <w:rPr>
                <w:rStyle w:val="Questionlabel"/>
                <w:b w:val="0"/>
              </w:rPr>
            </w:pPr>
            <w:r>
              <w:rPr>
                <w:rStyle w:val="Questionlabel"/>
                <w:b w:val="0"/>
              </w:rPr>
              <w:t>Mobile number</w:t>
            </w:r>
          </w:p>
        </w:tc>
        <w:tc>
          <w:tcPr>
            <w:tcW w:w="3270" w:type="dxa"/>
            <w:gridSpan w:val="2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2B50AA80" w14:textId="77777777" w:rsidR="001651F5" w:rsidRPr="00FC4C2C" w:rsidRDefault="001651F5" w:rsidP="001651F5">
            <w:pPr>
              <w:spacing w:before="60" w:after="60"/>
              <w:rPr>
                <w:rFonts w:cs="Arial"/>
                <w:szCs w:val="22"/>
              </w:rPr>
            </w:pPr>
            <w:r>
              <w:rPr>
                <w:rFonts w:cs="Arial"/>
                <w:szCs w:val="22"/>
              </w:rPr>
              <w:fldChar w:fldCharType="begin">
                <w:ffData>
                  <w:name w:val="Text31"/>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1651F5" w:rsidRPr="00FC4C2C" w14:paraId="76D901B0" w14:textId="77777777" w:rsidTr="005C52EA">
        <w:trPr>
          <w:trHeight w:val="204"/>
        </w:trPr>
        <w:tc>
          <w:tcPr>
            <w:tcW w:w="2229" w:type="dxa"/>
            <w:gridSpan w:val="6"/>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7C308302" w14:textId="77777777" w:rsidR="001651F5" w:rsidRPr="00AC316C" w:rsidRDefault="001651F5" w:rsidP="001651F5">
            <w:pPr>
              <w:spacing w:before="60" w:after="60"/>
            </w:pPr>
            <w:r>
              <w:rPr>
                <w:rStyle w:val="Questionlabel"/>
                <w:b w:val="0"/>
              </w:rPr>
              <w:t>Email address</w:t>
            </w:r>
          </w:p>
        </w:tc>
        <w:tc>
          <w:tcPr>
            <w:tcW w:w="8545" w:type="dxa"/>
            <w:gridSpan w:val="47"/>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vAlign w:val="center"/>
          </w:tcPr>
          <w:p w14:paraId="6C1EDB89" w14:textId="77777777" w:rsidR="001651F5" w:rsidRPr="00FC4C2C" w:rsidRDefault="001651F5" w:rsidP="001651F5">
            <w:pPr>
              <w:spacing w:before="60" w:after="60"/>
              <w:rPr>
                <w:rFonts w:cs="Arial"/>
                <w:szCs w:val="22"/>
              </w:rPr>
            </w:pPr>
            <w:r>
              <w:rPr>
                <w:rFonts w:cs="Arial"/>
                <w:szCs w:val="22"/>
              </w:rPr>
              <w:fldChar w:fldCharType="begin">
                <w:ffData>
                  <w:name w:val="Text32"/>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bookmarkEnd w:id="22"/>
      <w:tr w:rsidR="001651F5" w:rsidRPr="001657CF" w14:paraId="047BB036" w14:textId="77777777" w:rsidTr="0023622C">
        <w:trPr>
          <w:trHeight w:val="204"/>
        </w:trPr>
        <w:tc>
          <w:tcPr>
            <w:tcW w:w="10774" w:type="dxa"/>
            <w:gridSpan w:val="53"/>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14:paraId="248103CE" w14:textId="64623048" w:rsidR="001651F5" w:rsidRPr="001657CF" w:rsidRDefault="001651F5" w:rsidP="001651F5">
            <w:pPr>
              <w:pStyle w:val="ListParagraph"/>
              <w:keepNext/>
              <w:numPr>
                <w:ilvl w:val="0"/>
                <w:numId w:val="11"/>
              </w:numPr>
              <w:spacing w:before="60" w:after="60"/>
              <w:ind w:left="312"/>
              <w:rPr>
                <w:rFonts w:cs="Arial"/>
                <w:b/>
                <w:szCs w:val="22"/>
              </w:rPr>
            </w:pPr>
            <w:r>
              <w:rPr>
                <w:rFonts w:cs="Arial"/>
                <w:b/>
                <w:szCs w:val="22"/>
              </w:rPr>
              <w:t>Disclosures</w:t>
            </w:r>
          </w:p>
        </w:tc>
      </w:tr>
      <w:tr w:rsidR="001651F5" w14:paraId="0B742AB9" w14:textId="77777777" w:rsidTr="005C52EA">
        <w:trPr>
          <w:trHeight w:val="204"/>
        </w:trPr>
        <w:tc>
          <w:tcPr>
            <w:tcW w:w="8320" w:type="dxa"/>
            <w:gridSpan w:val="32"/>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20A0126" w14:textId="77777777" w:rsidR="001651F5" w:rsidRPr="0095720C" w:rsidRDefault="001651F5" w:rsidP="001651F5">
            <w:pPr>
              <w:pStyle w:val="ListParagraph"/>
              <w:numPr>
                <w:ilvl w:val="0"/>
                <w:numId w:val="13"/>
              </w:numPr>
              <w:spacing w:before="60" w:after="60"/>
              <w:ind w:left="314" w:hanging="284"/>
              <w:rPr>
                <w:bCs/>
              </w:rPr>
            </w:pPr>
            <w:r w:rsidRPr="0053199B">
              <w:rPr>
                <w:rFonts w:cs="Arial"/>
                <w:szCs w:val="22"/>
              </w:rPr>
              <w:t>In the last 10 years have you been convicted or found guilty of any offence (other than a minor traffic offence) or are any court proceedings pending?</w:t>
            </w:r>
          </w:p>
          <w:p w14:paraId="6546F264" w14:textId="27B91B16" w:rsidR="001651F5" w:rsidRPr="0095720C" w:rsidRDefault="001651F5" w:rsidP="001651F5">
            <w:pPr>
              <w:spacing w:before="60" w:after="60"/>
              <w:ind w:left="30"/>
              <w:rPr>
                <w:rStyle w:val="Questionlabel"/>
                <w:b w:val="0"/>
              </w:rPr>
            </w:pPr>
            <w:r>
              <w:rPr>
                <w:rFonts w:cs="Arial"/>
                <w:szCs w:val="22"/>
              </w:rPr>
              <w:t>If yes, provide details below.</w:t>
            </w:r>
          </w:p>
        </w:tc>
        <w:tc>
          <w:tcPr>
            <w:tcW w:w="645" w:type="dxa"/>
            <w:gridSpan w:val="6"/>
            <w:tcBorders>
              <w:top w:val="single" w:sz="8"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404659C1" w14:textId="4EC87028" w:rsidR="001651F5" w:rsidRDefault="001651F5" w:rsidP="001651F5">
            <w:pPr>
              <w:spacing w:before="60" w:after="60"/>
              <w:jc w:val="right"/>
              <w:rPr>
                <w:rFonts w:cs="Arial"/>
                <w:szCs w:val="22"/>
              </w:rPr>
            </w:pPr>
            <w:r>
              <w:rPr>
                <w:rFonts w:cs="Arial"/>
                <w:szCs w:val="22"/>
              </w:rPr>
              <w:t>Yes</w:t>
            </w:r>
          </w:p>
        </w:tc>
        <w:tc>
          <w:tcPr>
            <w:tcW w:w="649" w:type="dxa"/>
            <w:gridSpan w:val="7"/>
            <w:tcBorders>
              <w:top w:val="single" w:sz="8" w:space="0" w:color="808080" w:themeColor="background1" w:themeShade="80"/>
              <w:left w:val="nil"/>
              <w:bottom w:val="single" w:sz="4" w:space="0" w:color="808080" w:themeColor="background1" w:themeShade="80"/>
              <w:right w:val="nil"/>
            </w:tcBorders>
            <w:vAlign w:val="center"/>
          </w:tcPr>
          <w:p w14:paraId="6A6EEEC7" w14:textId="04E344CA" w:rsidR="001651F5" w:rsidRDefault="001651F5" w:rsidP="001651F5">
            <w:pPr>
              <w:spacing w:before="60" w:after="60"/>
              <w:rPr>
                <w:rFonts w:cs="Arial"/>
                <w:szCs w:val="22"/>
              </w:rPr>
            </w:pPr>
            <w:r>
              <w:rPr>
                <w:rFonts w:cs="Arial"/>
                <w:szCs w:val="22"/>
              </w:rPr>
              <w:fldChar w:fldCharType="begin">
                <w:ffData>
                  <w:name w:val="Check1"/>
                  <w:enabled/>
                  <w:calcOnExit w:val="0"/>
                  <w:checkBox>
                    <w:sizeAuto/>
                    <w:default w:val="0"/>
                  </w:checkBox>
                </w:ffData>
              </w:fldChar>
            </w:r>
            <w:bookmarkStart w:id="33" w:name="Check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33"/>
          </w:p>
        </w:tc>
        <w:tc>
          <w:tcPr>
            <w:tcW w:w="567" w:type="dxa"/>
            <w:gridSpan w:val="6"/>
            <w:tcBorders>
              <w:top w:val="single" w:sz="8" w:space="0" w:color="808080" w:themeColor="background1" w:themeShade="80"/>
              <w:left w:val="nil"/>
              <w:bottom w:val="single" w:sz="4" w:space="0" w:color="808080" w:themeColor="background1" w:themeShade="80"/>
              <w:right w:val="nil"/>
            </w:tcBorders>
            <w:vAlign w:val="center"/>
          </w:tcPr>
          <w:p w14:paraId="1704F9DD" w14:textId="429CA8DF" w:rsidR="001651F5" w:rsidRDefault="001651F5" w:rsidP="001651F5">
            <w:pPr>
              <w:spacing w:before="60" w:after="60"/>
              <w:jc w:val="right"/>
              <w:rPr>
                <w:rFonts w:cs="Arial"/>
                <w:szCs w:val="22"/>
              </w:rPr>
            </w:pPr>
            <w:r>
              <w:rPr>
                <w:rFonts w:cs="Arial"/>
                <w:szCs w:val="22"/>
              </w:rPr>
              <w:t>No</w:t>
            </w:r>
          </w:p>
        </w:tc>
        <w:tc>
          <w:tcPr>
            <w:tcW w:w="593" w:type="dxa"/>
            <w:gridSpan w:val="2"/>
            <w:tcBorders>
              <w:top w:val="single" w:sz="8" w:space="0" w:color="808080" w:themeColor="background1" w:themeShade="80"/>
              <w:left w:val="nil"/>
              <w:bottom w:val="single" w:sz="4" w:space="0" w:color="808080" w:themeColor="background1" w:themeShade="80"/>
              <w:right w:val="single" w:sz="8" w:space="0" w:color="808080" w:themeColor="background1" w:themeShade="80"/>
            </w:tcBorders>
            <w:vAlign w:val="center"/>
          </w:tcPr>
          <w:p w14:paraId="6DCDCE67" w14:textId="264DA515" w:rsidR="001651F5" w:rsidRDefault="001651F5" w:rsidP="001651F5">
            <w:pPr>
              <w:spacing w:before="60" w:after="60"/>
              <w:rPr>
                <w:rFonts w:cs="Arial"/>
                <w:szCs w:val="22"/>
              </w:rPr>
            </w:pPr>
            <w:r>
              <w:rPr>
                <w:rFonts w:cs="Arial"/>
                <w:szCs w:val="22"/>
              </w:rPr>
              <w:fldChar w:fldCharType="begin">
                <w:ffData>
                  <w:name w:val="Check2"/>
                  <w:enabled/>
                  <w:calcOnExit w:val="0"/>
                  <w:checkBox>
                    <w:sizeAuto/>
                    <w:default w:val="0"/>
                  </w:checkBox>
                </w:ffData>
              </w:fldChar>
            </w:r>
            <w:bookmarkStart w:id="34" w:name="Check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34"/>
          </w:p>
        </w:tc>
      </w:tr>
      <w:tr w:rsidR="001651F5" w14:paraId="13681AF8" w14:textId="77777777" w:rsidTr="000D77CF">
        <w:trPr>
          <w:trHeight w:val="1048"/>
        </w:trPr>
        <w:tc>
          <w:tcPr>
            <w:tcW w:w="10774" w:type="dxa"/>
            <w:gridSpan w:val="53"/>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tcPr>
          <w:p w14:paraId="0297C4DE" w14:textId="342C08EF" w:rsidR="001651F5" w:rsidRDefault="001651F5" w:rsidP="001651F5">
            <w:pPr>
              <w:spacing w:before="60" w:after="60"/>
              <w:rPr>
                <w:rFonts w:cs="Arial"/>
                <w:szCs w:val="22"/>
              </w:rPr>
            </w:pPr>
            <w:r>
              <w:rPr>
                <w:rFonts w:cs="Arial"/>
                <w:szCs w:val="22"/>
              </w:rPr>
              <w:fldChar w:fldCharType="begin">
                <w:ffData>
                  <w:name w:val="Text33"/>
                  <w:enabled/>
                  <w:calcOnExit w:val="0"/>
                  <w:textInput/>
                </w:ffData>
              </w:fldChar>
            </w:r>
            <w:bookmarkStart w:id="35" w:name="Text3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5"/>
          </w:p>
        </w:tc>
      </w:tr>
      <w:tr w:rsidR="001651F5" w14:paraId="23FEA34E" w14:textId="77777777" w:rsidTr="005C52EA">
        <w:trPr>
          <w:trHeight w:val="204"/>
        </w:trPr>
        <w:tc>
          <w:tcPr>
            <w:tcW w:w="8320" w:type="dxa"/>
            <w:gridSpan w:val="3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19F0F9D" w14:textId="77777777" w:rsidR="001651F5" w:rsidRPr="0095720C" w:rsidRDefault="001651F5" w:rsidP="001651F5">
            <w:pPr>
              <w:pStyle w:val="ListParagraph"/>
              <w:numPr>
                <w:ilvl w:val="0"/>
                <w:numId w:val="13"/>
              </w:numPr>
              <w:spacing w:before="60" w:after="60"/>
              <w:ind w:left="314" w:hanging="284"/>
              <w:rPr>
                <w:bCs/>
              </w:rPr>
            </w:pPr>
            <w:r w:rsidRPr="0053199B">
              <w:rPr>
                <w:rFonts w:cs="Arial"/>
                <w:szCs w:val="22"/>
              </w:rPr>
              <w:t>Are you an undischarged bankrupt or have you applied to take the benefit of any law for the relief of bankrupt or insolvent debtors, compounded with creditors or made an assignment of your remuneration for their benefit?</w:t>
            </w:r>
          </w:p>
          <w:p w14:paraId="083DD218" w14:textId="5E160BC8" w:rsidR="001651F5" w:rsidRPr="0095720C" w:rsidRDefault="001651F5" w:rsidP="001651F5">
            <w:pPr>
              <w:spacing w:before="60" w:after="60"/>
              <w:ind w:left="30"/>
              <w:rPr>
                <w:rStyle w:val="Questionlabel"/>
                <w:b w:val="0"/>
              </w:rPr>
            </w:pPr>
            <w:r>
              <w:rPr>
                <w:rFonts w:cs="Arial"/>
                <w:szCs w:val="22"/>
              </w:rPr>
              <w:t>If yes, provide details below.</w:t>
            </w:r>
          </w:p>
        </w:tc>
        <w:tc>
          <w:tcPr>
            <w:tcW w:w="60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1ADFA248" w14:textId="79982867" w:rsidR="001651F5" w:rsidRDefault="001651F5" w:rsidP="001651F5">
            <w:pPr>
              <w:spacing w:before="60" w:after="60"/>
              <w:jc w:val="right"/>
              <w:rPr>
                <w:rFonts w:cs="Arial"/>
                <w:szCs w:val="22"/>
              </w:rPr>
            </w:pPr>
            <w:r>
              <w:rPr>
                <w:rFonts w:cs="Arial"/>
                <w:szCs w:val="22"/>
              </w:rPr>
              <w:t>Yes</w:t>
            </w:r>
          </w:p>
        </w:tc>
        <w:tc>
          <w:tcPr>
            <w:tcW w:w="608" w:type="dxa"/>
            <w:gridSpan w:val="6"/>
            <w:tcBorders>
              <w:top w:val="single" w:sz="4" w:space="0" w:color="808080" w:themeColor="background1" w:themeShade="80"/>
              <w:left w:val="nil"/>
              <w:bottom w:val="single" w:sz="4" w:space="0" w:color="808080" w:themeColor="background1" w:themeShade="80"/>
              <w:right w:val="nil"/>
            </w:tcBorders>
            <w:vAlign w:val="center"/>
          </w:tcPr>
          <w:p w14:paraId="14684451" w14:textId="4FD4AC10" w:rsidR="001651F5" w:rsidRDefault="001651F5" w:rsidP="001651F5">
            <w:pPr>
              <w:spacing w:before="60" w:after="60"/>
              <w:rPr>
                <w:rFonts w:cs="Arial"/>
                <w:szCs w:val="22"/>
              </w:rPr>
            </w:pPr>
            <w:r>
              <w:rPr>
                <w:rFonts w:cs="Arial"/>
                <w:szCs w:val="22"/>
              </w:rPr>
              <w:fldChar w:fldCharType="begin">
                <w:ffData>
                  <w:name w:val="Check4"/>
                  <w:enabled/>
                  <w:calcOnExit w:val="0"/>
                  <w:checkBox>
                    <w:sizeAuto/>
                    <w:default w:val="0"/>
                  </w:checkBox>
                </w:ffData>
              </w:fldChar>
            </w:r>
            <w:bookmarkStart w:id="36" w:name="Check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36"/>
          </w:p>
        </w:tc>
        <w:tc>
          <w:tcPr>
            <w:tcW w:w="610" w:type="dxa"/>
            <w:gridSpan w:val="7"/>
            <w:tcBorders>
              <w:top w:val="single" w:sz="4" w:space="0" w:color="808080" w:themeColor="background1" w:themeShade="80"/>
              <w:left w:val="nil"/>
              <w:bottom w:val="single" w:sz="4" w:space="0" w:color="808080" w:themeColor="background1" w:themeShade="80"/>
              <w:right w:val="nil"/>
            </w:tcBorders>
            <w:vAlign w:val="center"/>
          </w:tcPr>
          <w:p w14:paraId="6B8A8FA9" w14:textId="64983951" w:rsidR="001651F5" w:rsidRDefault="001651F5" w:rsidP="001651F5">
            <w:pPr>
              <w:spacing w:before="60" w:after="60"/>
              <w:jc w:val="right"/>
              <w:rPr>
                <w:rFonts w:cs="Arial"/>
                <w:szCs w:val="22"/>
              </w:rPr>
            </w:pPr>
            <w:r>
              <w:rPr>
                <w:rFonts w:cs="Arial"/>
                <w:szCs w:val="22"/>
              </w:rPr>
              <w:t>No</w:t>
            </w:r>
          </w:p>
        </w:tc>
        <w:tc>
          <w:tcPr>
            <w:tcW w:w="628" w:type="dxa"/>
            <w:gridSpan w:val="4"/>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vAlign w:val="center"/>
          </w:tcPr>
          <w:p w14:paraId="46B189C2" w14:textId="4B388AAB" w:rsidR="001651F5" w:rsidRDefault="001651F5" w:rsidP="001651F5">
            <w:pPr>
              <w:spacing w:before="60" w:after="60"/>
              <w:rPr>
                <w:rFonts w:cs="Arial"/>
                <w:szCs w:val="22"/>
              </w:rPr>
            </w:pPr>
            <w:r>
              <w:rPr>
                <w:rFonts w:cs="Arial"/>
                <w:szCs w:val="22"/>
              </w:rPr>
              <w:fldChar w:fldCharType="begin">
                <w:ffData>
                  <w:name w:val="Check3"/>
                  <w:enabled/>
                  <w:calcOnExit w:val="0"/>
                  <w:checkBox>
                    <w:sizeAuto/>
                    <w:default w:val="0"/>
                  </w:checkBox>
                </w:ffData>
              </w:fldChar>
            </w:r>
            <w:bookmarkStart w:id="37" w:name="Check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37"/>
          </w:p>
        </w:tc>
      </w:tr>
      <w:tr w:rsidR="000D77CF" w14:paraId="62754228" w14:textId="77777777" w:rsidTr="000D77CF">
        <w:trPr>
          <w:trHeight w:val="1010"/>
        </w:trPr>
        <w:tc>
          <w:tcPr>
            <w:tcW w:w="10774" w:type="dxa"/>
            <w:gridSpan w:val="53"/>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tcPr>
          <w:p w14:paraId="434C5568" w14:textId="77777777" w:rsidR="000D77CF" w:rsidRDefault="000D77CF" w:rsidP="001C5AC4">
            <w:pPr>
              <w:spacing w:before="60" w:after="60"/>
              <w:rPr>
                <w:rFonts w:cs="Arial"/>
                <w:szCs w:val="22"/>
              </w:rPr>
            </w:pPr>
            <w:r>
              <w:rPr>
                <w:rFonts w:cs="Arial"/>
                <w:szCs w:val="22"/>
              </w:rPr>
              <w:fldChar w:fldCharType="begin">
                <w:ffData>
                  <w:name w:val="Text33"/>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1651F5" w14:paraId="4427665F" w14:textId="77777777" w:rsidTr="005C52EA">
        <w:trPr>
          <w:trHeight w:val="204"/>
        </w:trPr>
        <w:tc>
          <w:tcPr>
            <w:tcW w:w="8320" w:type="dxa"/>
            <w:gridSpan w:val="3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84819E3" w14:textId="77777777" w:rsidR="001651F5" w:rsidRPr="0095720C" w:rsidRDefault="001651F5" w:rsidP="001651F5">
            <w:pPr>
              <w:pStyle w:val="ListParagraph"/>
              <w:keepNext/>
              <w:numPr>
                <w:ilvl w:val="0"/>
                <w:numId w:val="13"/>
              </w:numPr>
              <w:spacing w:before="60" w:after="60"/>
              <w:ind w:left="314" w:hanging="284"/>
            </w:pPr>
            <w:r w:rsidRPr="0053199B">
              <w:rPr>
                <w:rFonts w:cs="Arial"/>
                <w:szCs w:val="22"/>
              </w:rPr>
              <w:t>Are you currently subject of disciplinary proceedings, or an investigation that might lead to disciplinary proceedings in the Northern Territory or another State or Territory?</w:t>
            </w:r>
          </w:p>
          <w:p w14:paraId="4A486D24" w14:textId="3112DE62" w:rsidR="001651F5" w:rsidRDefault="001651F5" w:rsidP="001651F5">
            <w:pPr>
              <w:keepNext/>
              <w:spacing w:before="60" w:after="60"/>
              <w:ind w:left="30"/>
            </w:pPr>
            <w:r>
              <w:rPr>
                <w:rFonts w:cs="Arial"/>
                <w:szCs w:val="22"/>
              </w:rPr>
              <w:t>If yes, provide details below.</w:t>
            </w:r>
          </w:p>
        </w:tc>
        <w:tc>
          <w:tcPr>
            <w:tcW w:w="60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19A5E204" w14:textId="77777777" w:rsidR="001651F5" w:rsidRDefault="001651F5" w:rsidP="001651F5">
            <w:pPr>
              <w:keepNext/>
              <w:spacing w:before="60" w:after="60"/>
              <w:jc w:val="right"/>
              <w:rPr>
                <w:rFonts w:cs="Arial"/>
                <w:szCs w:val="22"/>
              </w:rPr>
            </w:pPr>
            <w:r>
              <w:rPr>
                <w:rFonts w:cs="Arial"/>
                <w:szCs w:val="22"/>
              </w:rPr>
              <w:t>Yes</w:t>
            </w:r>
          </w:p>
        </w:tc>
        <w:tc>
          <w:tcPr>
            <w:tcW w:w="608" w:type="dxa"/>
            <w:gridSpan w:val="6"/>
            <w:tcBorders>
              <w:top w:val="single" w:sz="4" w:space="0" w:color="808080" w:themeColor="background1" w:themeShade="80"/>
              <w:left w:val="nil"/>
              <w:bottom w:val="single" w:sz="4" w:space="0" w:color="808080" w:themeColor="background1" w:themeShade="80"/>
              <w:right w:val="nil"/>
            </w:tcBorders>
            <w:vAlign w:val="center"/>
          </w:tcPr>
          <w:p w14:paraId="6EE9443C" w14:textId="205E5CCE" w:rsidR="001651F5" w:rsidRDefault="001651F5" w:rsidP="001651F5">
            <w:pPr>
              <w:keepNext/>
              <w:spacing w:before="60" w:after="60"/>
              <w:rPr>
                <w:rFonts w:cs="Arial"/>
                <w:szCs w:val="22"/>
              </w:rPr>
            </w:pPr>
            <w:r>
              <w:rPr>
                <w:rFonts w:cs="Arial"/>
                <w:szCs w:val="22"/>
              </w:rPr>
              <w:fldChar w:fldCharType="begin">
                <w:ffData>
                  <w:name w:val="Check5"/>
                  <w:enabled/>
                  <w:calcOnExit w:val="0"/>
                  <w:checkBox>
                    <w:sizeAuto/>
                    <w:default w:val="0"/>
                  </w:checkBox>
                </w:ffData>
              </w:fldChar>
            </w:r>
            <w:bookmarkStart w:id="38" w:name="Check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38"/>
          </w:p>
        </w:tc>
        <w:tc>
          <w:tcPr>
            <w:tcW w:w="610" w:type="dxa"/>
            <w:gridSpan w:val="7"/>
            <w:tcBorders>
              <w:top w:val="single" w:sz="4" w:space="0" w:color="808080" w:themeColor="background1" w:themeShade="80"/>
              <w:left w:val="nil"/>
              <w:bottom w:val="single" w:sz="4" w:space="0" w:color="808080" w:themeColor="background1" w:themeShade="80"/>
              <w:right w:val="nil"/>
            </w:tcBorders>
            <w:vAlign w:val="center"/>
          </w:tcPr>
          <w:p w14:paraId="05EB9C93" w14:textId="656E855E" w:rsidR="001651F5" w:rsidRDefault="001651F5" w:rsidP="001651F5">
            <w:pPr>
              <w:keepNext/>
              <w:spacing w:before="60" w:after="60"/>
              <w:jc w:val="right"/>
              <w:rPr>
                <w:rFonts w:cs="Arial"/>
                <w:szCs w:val="22"/>
              </w:rPr>
            </w:pPr>
            <w:r>
              <w:rPr>
                <w:rFonts w:cs="Arial"/>
                <w:szCs w:val="22"/>
              </w:rPr>
              <w:t>No</w:t>
            </w:r>
          </w:p>
        </w:tc>
        <w:tc>
          <w:tcPr>
            <w:tcW w:w="628" w:type="dxa"/>
            <w:gridSpan w:val="4"/>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vAlign w:val="center"/>
          </w:tcPr>
          <w:p w14:paraId="578FD691" w14:textId="3621B7B9" w:rsidR="001651F5" w:rsidRDefault="001651F5" w:rsidP="001651F5">
            <w:pPr>
              <w:keepNext/>
              <w:spacing w:before="60" w:after="60"/>
              <w:rPr>
                <w:rFonts w:cs="Arial"/>
                <w:szCs w:val="22"/>
              </w:rPr>
            </w:pPr>
            <w:r>
              <w:rPr>
                <w:rFonts w:cs="Arial"/>
                <w:szCs w:val="22"/>
              </w:rPr>
              <w:fldChar w:fldCharType="begin">
                <w:ffData>
                  <w:name w:val="Check6"/>
                  <w:enabled/>
                  <w:calcOnExit w:val="0"/>
                  <w:checkBox>
                    <w:sizeAuto/>
                    <w:default w:val="0"/>
                  </w:checkBox>
                </w:ffData>
              </w:fldChar>
            </w:r>
            <w:bookmarkStart w:id="39" w:name="Check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39"/>
          </w:p>
        </w:tc>
      </w:tr>
      <w:tr w:rsidR="000D77CF" w14:paraId="58E3E6CD" w14:textId="77777777" w:rsidTr="001C5AC4">
        <w:trPr>
          <w:trHeight w:val="1010"/>
        </w:trPr>
        <w:tc>
          <w:tcPr>
            <w:tcW w:w="10774" w:type="dxa"/>
            <w:gridSpan w:val="53"/>
            <w:tcBorders>
              <w:top w:val="single" w:sz="4"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53575850" w14:textId="77777777" w:rsidR="000D77CF" w:rsidRDefault="000D77CF" w:rsidP="001C5AC4">
            <w:pPr>
              <w:spacing w:before="60" w:after="60"/>
              <w:rPr>
                <w:rFonts w:cs="Arial"/>
                <w:szCs w:val="22"/>
              </w:rPr>
            </w:pPr>
            <w:r>
              <w:rPr>
                <w:rFonts w:cs="Arial"/>
                <w:szCs w:val="22"/>
              </w:rPr>
              <w:fldChar w:fldCharType="begin">
                <w:ffData>
                  <w:name w:val="Text33"/>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1651F5" w14:paraId="2F029607" w14:textId="77777777" w:rsidTr="005C52EA">
        <w:trPr>
          <w:trHeight w:val="204"/>
        </w:trPr>
        <w:tc>
          <w:tcPr>
            <w:tcW w:w="8341" w:type="dxa"/>
            <w:gridSpan w:val="33"/>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585759E" w14:textId="763F2122" w:rsidR="001651F5" w:rsidRDefault="001651F5" w:rsidP="001651F5">
            <w:pPr>
              <w:pStyle w:val="ListParagraph"/>
              <w:keepNext/>
              <w:numPr>
                <w:ilvl w:val="0"/>
                <w:numId w:val="13"/>
              </w:numPr>
              <w:spacing w:before="60" w:after="60"/>
              <w:ind w:left="314" w:hanging="284"/>
            </w:pPr>
            <w:r w:rsidRPr="0053199B">
              <w:t>Have you ever been disqualified from applying for an electrical licence?</w:t>
            </w:r>
          </w:p>
          <w:p w14:paraId="61EF8B6A" w14:textId="1CB4F721" w:rsidR="001651F5" w:rsidRDefault="001651F5" w:rsidP="001651F5">
            <w:pPr>
              <w:keepNext/>
              <w:spacing w:before="60" w:after="60"/>
              <w:ind w:left="30"/>
            </w:pPr>
            <w:r>
              <w:rPr>
                <w:rFonts w:cs="Arial"/>
                <w:szCs w:val="22"/>
              </w:rPr>
              <w:t>If yes, provide details below.</w:t>
            </w:r>
          </w:p>
        </w:tc>
        <w:tc>
          <w:tcPr>
            <w:tcW w:w="606" w:type="dxa"/>
            <w:gridSpan w:val="4"/>
            <w:tcBorders>
              <w:top w:val="single" w:sz="8"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08CEB6B4" w14:textId="77777777" w:rsidR="001651F5" w:rsidRDefault="001651F5" w:rsidP="001651F5">
            <w:pPr>
              <w:keepNext/>
              <w:spacing w:before="60" w:after="60"/>
              <w:jc w:val="center"/>
              <w:rPr>
                <w:rFonts w:cs="Arial"/>
                <w:szCs w:val="22"/>
              </w:rPr>
            </w:pPr>
            <w:r>
              <w:rPr>
                <w:rFonts w:cs="Arial"/>
                <w:szCs w:val="22"/>
              </w:rPr>
              <w:t>Yes</w:t>
            </w:r>
          </w:p>
        </w:tc>
        <w:tc>
          <w:tcPr>
            <w:tcW w:w="606" w:type="dxa"/>
            <w:gridSpan w:val="6"/>
            <w:tcBorders>
              <w:top w:val="single" w:sz="8" w:space="0" w:color="808080" w:themeColor="background1" w:themeShade="80"/>
              <w:left w:val="nil"/>
              <w:bottom w:val="single" w:sz="4" w:space="0" w:color="808080" w:themeColor="background1" w:themeShade="80"/>
              <w:right w:val="nil"/>
            </w:tcBorders>
            <w:vAlign w:val="center"/>
          </w:tcPr>
          <w:p w14:paraId="5EEA2D99" w14:textId="64835FAC" w:rsidR="001651F5" w:rsidRDefault="001651F5" w:rsidP="001651F5">
            <w:pPr>
              <w:keepNext/>
              <w:spacing w:before="60" w:after="60"/>
              <w:rPr>
                <w:rFonts w:cs="Arial"/>
                <w:szCs w:val="22"/>
              </w:rPr>
            </w:pPr>
            <w:r>
              <w:rPr>
                <w:rFonts w:cs="Arial"/>
                <w:szCs w:val="22"/>
              </w:rPr>
              <w:fldChar w:fldCharType="begin">
                <w:ffData>
                  <w:name w:val="Check22"/>
                  <w:enabled/>
                  <w:calcOnExit w:val="0"/>
                  <w:checkBox>
                    <w:sizeAuto/>
                    <w:default w:val="0"/>
                  </w:checkBox>
                </w:ffData>
              </w:fldChar>
            </w:r>
            <w:bookmarkStart w:id="40" w:name="Check2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0"/>
          </w:p>
        </w:tc>
        <w:tc>
          <w:tcPr>
            <w:tcW w:w="606" w:type="dxa"/>
            <w:gridSpan w:val="7"/>
            <w:tcBorders>
              <w:top w:val="single" w:sz="8" w:space="0" w:color="808080" w:themeColor="background1" w:themeShade="80"/>
              <w:left w:val="nil"/>
              <w:bottom w:val="single" w:sz="4" w:space="0" w:color="808080" w:themeColor="background1" w:themeShade="80"/>
              <w:right w:val="nil"/>
            </w:tcBorders>
            <w:vAlign w:val="center"/>
          </w:tcPr>
          <w:p w14:paraId="58E41CF9" w14:textId="259EB80C" w:rsidR="001651F5" w:rsidRDefault="001651F5" w:rsidP="001651F5">
            <w:pPr>
              <w:keepNext/>
              <w:spacing w:before="60" w:after="60"/>
              <w:jc w:val="center"/>
              <w:rPr>
                <w:rFonts w:cs="Arial"/>
                <w:szCs w:val="22"/>
              </w:rPr>
            </w:pPr>
            <w:r>
              <w:rPr>
                <w:rFonts w:cs="Arial"/>
                <w:szCs w:val="22"/>
              </w:rPr>
              <w:t>No</w:t>
            </w:r>
          </w:p>
        </w:tc>
        <w:tc>
          <w:tcPr>
            <w:tcW w:w="615" w:type="dxa"/>
            <w:gridSpan w:val="3"/>
            <w:tcBorders>
              <w:top w:val="single" w:sz="8" w:space="0" w:color="808080" w:themeColor="background1" w:themeShade="80"/>
              <w:left w:val="nil"/>
              <w:bottom w:val="single" w:sz="4" w:space="0" w:color="808080" w:themeColor="background1" w:themeShade="80"/>
              <w:right w:val="single" w:sz="8" w:space="0" w:color="808080" w:themeColor="background1" w:themeShade="80"/>
            </w:tcBorders>
            <w:vAlign w:val="center"/>
          </w:tcPr>
          <w:p w14:paraId="3DC44E74" w14:textId="388CBAA5" w:rsidR="001651F5" w:rsidRDefault="001651F5" w:rsidP="001651F5">
            <w:pPr>
              <w:keepNext/>
              <w:spacing w:before="60" w:after="60"/>
              <w:rPr>
                <w:rFonts w:cs="Arial"/>
                <w:szCs w:val="22"/>
              </w:rPr>
            </w:pPr>
            <w:r>
              <w:rPr>
                <w:rFonts w:cs="Arial"/>
                <w:szCs w:val="22"/>
              </w:rPr>
              <w:fldChar w:fldCharType="begin">
                <w:ffData>
                  <w:name w:val="Check23"/>
                  <w:enabled/>
                  <w:calcOnExit w:val="0"/>
                  <w:checkBox>
                    <w:sizeAuto/>
                    <w:default w:val="0"/>
                  </w:checkBox>
                </w:ffData>
              </w:fldChar>
            </w:r>
            <w:bookmarkStart w:id="41" w:name="Check2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1"/>
          </w:p>
        </w:tc>
      </w:tr>
      <w:tr w:rsidR="000D77CF" w14:paraId="331F4191" w14:textId="77777777" w:rsidTr="000D77CF">
        <w:trPr>
          <w:trHeight w:val="938"/>
        </w:trPr>
        <w:tc>
          <w:tcPr>
            <w:tcW w:w="10774" w:type="dxa"/>
            <w:gridSpan w:val="53"/>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tcPr>
          <w:p w14:paraId="4DF4604D" w14:textId="77777777" w:rsidR="000D77CF" w:rsidRDefault="000D77CF" w:rsidP="001C5AC4">
            <w:pPr>
              <w:spacing w:before="60" w:after="60"/>
              <w:rPr>
                <w:rFonts w:cs="Arial"/>
                <w:szCs w:val="22"/>
              </w:rPr>
            </w:pPr>
            <w:r>
              <w:rPr>
                <w:rFonts w:cs="Arial"/>
                <w:szCs w:val="22"/>
              </w:rPr>
              <w:fldChar w:fldCharType="begin">
                <w:ffData>
                  <w:name w:val="Text33"/>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1651F5" w14:paraId="060115EC" w14:textId="77777777" w:rsidTr="005C52EA">
        <w:trPr>
          <w:trHeight w:val="204"/>
        </w:trPr>
        <w:tc>
          <w:tcPr>
            <w:tcW w:w="8341" w:type="dxa"/>
            <w:gridSpan w:val="3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31FE27E" w14:textId="77777777" w:rsidR="001651F5" w:rsidRPr="0095720C" w:rsidRDefault="001651F5" w:rsidP="001651F5">
            <w:pPr>
              <w:pStyle w:val="ListParagraph"/>
              <w:keepNext/>
              <w:numPr>
                <w:ilvl w:val="0"/>
                <w:numId w:val="13"/>
              </w:numPr>
              <w:spacing w:before="60" w:after="60"/>
              <w:ind w:left="314" w:hanging="284"/>
            </w:pPr>
            <w:r w:rsidRPr="0053199B">
              <w:rPr>
                <w:rFonts w:cs="Arial"/>
                <w:szCs w:val="22"/>
              </w:rPr>
              <w:lastRenderedPageBreak/>
              <w:t xml:space="preserve">Have you ever had an equivalent electrical </w:t>
            </w:r>
            <w:proofErr w:type="gramStart"/>
            <w:r w:rsidRPr="0053199B">
              <w:rPr>
                <w:rFonts w:cs="Arial"/>
                <w:szCs w:val="22"/>
              </w:rPr>
              <w:t>workers</w:t>
            </w:r>
            <w:proofErr w:type="gramEnd"/>
            <w:r w:rsidRPr="0053199B">
              <w:rPr>
                <w:rFonts w:cs="Arial"/>
                <w:szCs w:val="22"/>
              </w:rPr>
              <w:t xml:space="preserve"> licence under the </w:t>
            </w:r>
            <w:r w:rsidRPr="0053199B">
              <w:rPr>
                <w:rFonts w:cs="Arial"/>
                <w:i/>
                <w:szCs w:val="22"/>
              </w:rPr>
              <w:t>Electrical Workers and Contractors Act 1978</w:t>
            </w:r>
            <w:r w:rsidRPr="0053199B">
              <w:rPr>
                <w:rFonts w:cs="Arial"/>
                <w:szCs w:val="22"/>
              </w:rPr>
              <w:t xml:space="preserve"> or any electrical legislation in another State, Territory or the Commonwealth refused, or suspended or cancelled?</w:t>
            </w:r>
          </w:p>
          <w:p w14:paraId="7F1D8B52" w14:textId="74F31D9B" w:rsidR="001651F5" w:rsidRPr="0053199B" w:rsidRDefault="001651F5" w:rsidP="001651F5">
            <w:pPr>
              <w:keepNext/>
              <w:spacing w:before="60" w:after="60"/>
            </w:pPr>
            <w:r>
              <w:rPr>
                <w:rFonts w:cs="Arial"/>
                <w:szCs w:val="22"/>
              </w:rPr>
              <w:t>If yes, provide details below.</w:t>
            </w:r>
          </w:p>
        </w:tc>
        <w:tc>
          <w:tcPr>
            <w:tcW w:w="60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06BB17BF" w14:textId="77777777" w:rsidR="001651F5" w:rsidRDefault="001651F5" w:rsidP="001651F5">
            <w:pPr>
              <w:keepNext/>
              <w:spacing w:before="60" w:after="60"/>
              <w:jc w:val="center"/>
              <w:rPr>
                <w:rFonts w:cs="Arial"/>
                <w:szCs w:val="22"/>
              </w:rPr>
            </w:pPr>
            <w:r>
              <w:rPr>
                <w:rFonts w:cs="Arial"/>
                <w:szCs w:val="22"/>
              </w:rPr>
              <w:t>Yes</w:t>
            </w:r>
          </w:p>
        </w:tc>
        <w:tc>
          <w:tcPr>
            <w:tcW w:w="606" w:type="dxa"/>
            <w:gridSpan w:val="6"/>
            <w:tcBorders>
              <w:top w:val="single" w:sz="4" w:space="0" w:color="808080" w:themeColor="background1" w:themeShade="80"/>
              <w:left w:val="nil"/>
              <w:bottom w:val="single" w:sz="4" w:space="0" w:color="808080" w:themeColor="background1" w:themeShade="80"/>
              <w:right w:val="nil"/>
            </w:tcBorders>
            <w:vAlign w:val="center"/>
          </w:tcPr>
          <w:p w14:paraId="2BF549A2" w14:textId="3E40EA3A" w:rsidR="001651F5" w:rsidRDefault="001651F5" w:rsidP="001651F5">
            <w:pPr>
              <w:keepNext/>
              <w:spacing w:before="60" w:after="60"/>
              <w:rPr>
                <w:rFonts w:cs="Arial"/>
                <w:szCs w:val="22"/>
              </w:rPr>
            </w:pPr>
            <w:r>
              <w:rPr>
                <w:rFonts w:cs="Arial"/>
                <w:szCs w:val="22"/>
              </w:rPr>
              <w:fldChar w:fldCharType="begin">
                <w:ffData>
                  <w:name w:val="Check24"/>
                  <w:enabled/>
                  <w:calcOnExit w:val="0"/>
                  <w:checkBox>
                    <w:sizeAuto/>
                    <w:default w:val="0"/>
                  </w:checkBox>
                </w:ffData>
              </w:fldChar>
            </w:r>
            <w:bookmarkStart w:id="42" w:name="Check2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2"/>
          </w:p>
        </w:tc>
        <w:tc>
          <w:tcPr>
            <w:tcW w:w="606" w:type="dxa"/>
            <w:gridSpan w:val="7"/>
            <w:tcBorders>
              <w:top w:val="single" w:sz="4" w:space="0" w:color="808080" w:themeColor="background1" w:themeShade="80"/>
              <w:left w:val="nil"/>
              <w:bottom w:val="single" w:sz="4" w:space="0" w:color="808080" w:themeColor="background1" w:themeShade="80"/>
              <w:right w:val="nil"/>
            </w:tcBorders>
            <w:vAlign w:val="center"/>
          </w:tcPr>
          <w:p w14:paraId="7C168E76" w14:textId="15606F8C" w:rsidR="001651F5" w:rsidRDefault="001651F5" w:rsidP="001651F5">
            <w:pPr>
              <w:keepNext/>
              <w:spacing w:before="60" w:after="60"/>
              <w:jc w:val="center"/>
              <w:rPr>
                <w:rFonts w:cs="Arial"/>
                <w:szCs w:val="22"/>
              </w:rPr>
            </w:pPr>
            <w:r>
              <w:rPr>
                <w:rFonts w:cs="Arial"/>
                <w:szCs w:val="22"/>
              </w:rPr>
              <w:t>No</w:t>
            </w:r>
          </w:p>
        </w:tc>
        <w:tc>
          <w:tcPr>
            <w:tcW w:w="615" w:type="dxa"/>
            <w:gridSpan w:val="3"/>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vAlign w:val="center"/>
          </w:tcPr>
          <w:p w14:paraId="2B76C219" w14:textId="2C9016CD" w:rsidR="001651F5" w:rsidRDefault="001651F5" w:rsidP="001651F5">
            <w:pPr>
              <w:keepNext/>
              <w:spacing w:before="60" w:after="60"/>
              <w:rPr>
                <w:rFonts w:cs="Arial"/>
                <w:szCs w:val="22"/>
              </w:rPr>
            </w:pPr>
            <w:r>
              <w:rPr>
                <w:rFonts w:cs="Arial"/>
                <w:szCs w:val="22"/>
              </w:rPr>
              <w:fldChar w:fldCharType="begin">
                <w:ffData>
                  <w:name w:val="Check25"/>
                  <w:enabled/>
                  <w:calcOnExit w:val="0"/>
                  <w:checkBox>
                    <w:sizeAuto/>
                    <w:default w:val="0"/>
                  </w:checkBox>
                </w:ffData>
              </w:fldChar>
            </w:r>
            <w:bookmarkStart w:id="43" w:name="Check2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3"/>
          </w:p>
        </w:tc>
      </w:tr>
      <w:tr w:rsidR="000D77CF" w14:paraId="4A60F277" w14:textId="77777777" w:rsidTr="000D77CF">
        <w:trPr>
          <w:trHeight w:val="1026"/>
        </w:trPr>
        <w:tc>
          <w:tcPr>
            <w:tcW w:w="10774" w:type="dxa"/>
            <w:gridSpan w:val="53"/>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tcPr>
          <w:p w14:paraId="5123181D" w14:textId="77777777" w:rsidR="000D77CF" w:rsidRDefault="000D77CF" w:rsidP="001C5AC4">
            <w:pPr>
              <w:spacing w:before="60" w:after="60"/>
              <w:rPr>
                <w:rFonts w:cs="Arial"/>
                <w:szCs w:val="22"/>
              </w:rPr>
            </w:pPr>
            <w:r>
              <w:rPr>
                <w:rFonts w:cs="Arial"/>
                <w:szCs w:val="22"/>
              </w:rPr>
              <w:fldChar w:fldCharType="begin">
                <w:ffData>
                  <w:name w:val="Text33"/>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1651F5" w:rsidRPr="00692187" w14:paraId="4473F7C0" w14:textId="77777777" w:rsidTr="0023622C">
        <w:trPr>
          <w:trHeight w:val="204"/>
        </w:trPr>
        <w:tc>
          <w:tcPr>
            <w:tcW w:w="10774" w:type="dxa"/>
            <w:gridSpan w:val="53"/>
            <w:tcBorders>
              <w:top w:val="single" w:sz="8" w:space="0" w:color="808080" w:themeColor="background1" w:themeShade="80"/>
              <w:left w:val="nil"/>
              <w:bottom w:val="single" w:sz="8" w:space="0" w:color="808080" w:themeColor="background1" w:themeShade="80"/>
              <w:right w:val="nil"/>
            </w:tcBorders>
            <w:vAlign w:val="center"/>
          </w:tcPr>
          <w:p w14:paraId="3CE8A7A3" w14:textId="77777777" w:rsidR="001651F5" w:rsidRPr="00692187" w:rsidRDefault="001651F5" w:rsidP="001651F5">
            <w:pPr>
              <w:pStyle w:val="ListParagraph"/>
              <w:keepNext/>
              <w:numPr>
                <w:ilvl w:val="0"/>
                <w:numId w:val="11"/>
              </w:numPr>
              <w:spacing w:before="60" w:after="60"/>
              <w:ind w:left="319" w:hanging="284"/>
              <w:rPr>
                <w:rFonts w:cs="Arial"/>
                <w:b/>
                <w:szCs w:val="22"/>
              </w:rPr>
            </w:pPr>
            <w:r w:rsidRPr="00692187">
              <w:rPr>
                <w:rFonts w:cs="Arial"/>
                <w:b/>
                <w:szCs w:val="22"/>
              </w:rPr>
              <w:t>Proof of identity (ID)</w:t>
            </w:r>
          </w:p>
        </w:tc>
      </w:tr>
      <w:tr w:rsidR="001651F5" w:rsidRPr="00154E4F" w14:paraId="745530DA" w14:textId="77777777" w:rsidTr="0023622C">
        <w:trPr>
          <w:trHeight w:val="204"/>
        </w:trPr>
        <w:tc>
          <w:tcPr>
            <w:tcW w:w="10774" w:type="dxa"/>
            <w:gridSpan w:val="53"/>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14:paraId="7CC89D41" w14:textId="11010BA3" w:rsidR="001651F5" w:rsidRPr="00154E4F" w:rsidRDefault="001651F5" w:rsidP="001651F5">
            <w:pPr>
              <w:keepNext/>
              <w:spacing w:before="60" w:after="60"/>
              <w:rPr>
                <w:rFonts w:cs="Arial"/>
                <w:szCs w:val="19"/>
              </w:rPr>
            </w:pPr>
            <w:r>
              <w:rPr>
                <w:rFonts w:cs="Arial"/>
                <w:szCs w:val="19"/>
              </w:rPr>
              <w:t>The applicant</w:t>
            </w:r>
            <w:r w:rsidRPr="00154E4F">
              <w:rPr>
                <w:rFonts w:cs="Arial"/>
                <w:szCs w:val="19"/>
              </w:rPr>
              <w:t xml:space="preserve"> </w:t>
            </w:r>
            <w:r w:rsidRPr="00154E4F">
              <w:rPr>
                <w:rFonts w:cs="Arial"/>
                <w:b/>
                <w:szCs w:val="19"/>
                <w:u w:val="single"/>
              </w:rPr>
              <w:t>must attach</w:t>
            </w:r>
            <w:r>
              <w:rPr>
                <w:rFonts w:cs="Arial"/>
                <w:szCs w:val="19"/>
              </w:rPr>
              <w:t xml:space="preserve"> the following</w:t>
            </w:r>
            <w:r w:rsidRPr="00154E4F">
              <w:rPr>
                <w:rFonts w:cs="Arial"/>
                <w:szCs w:val="19"/>
              </w:rPr>
              <w:t xml:space="preserve">: </w:t>
            </w:r>
          </w:p>
          <w:p w14:paraId="0A117B4D" w14:textId="35F97383" w:rsidR="001651F5" w:rsidRPr="003A7032" w:rsidRDefault="001651F5" w:rsidP="001651F5">
            <w:pPr>
              <w:pStyle w:val="ListParagraph"/>
              <w:keepNext/>
              <w:numPr>
                <w:ilvl w:val="0"/>
                <w:numId w:val="10"/>
              </w:numPr>
              <w:spacing w:before="60" w:after="60"/>
              <w:contextualSpacing/>
              <w:rPr>
                <w:rFonts w:cs="Arial"/>
                <w:szCs w:val="19"/>
              </w:rPr>
            </w:pPr>
            <w:r w:rsidRPr="00154E4F">
              <w:rPr>
                <w:rFonts w:cs="Arial"/>
                <w:szCs w:val="19"/>
              </w:rPr>
              <w:t xml:space="preserve">One primary and </w:t>
            </w:r>
            <w:r>
              <w:rPr>
                <w:rFonts w:cs="Arial"/>
                <w:szCs w:val="19"/>
              </w:rPr>
              <w:t>one</w:t>
            </w:r>
            <w:r w:rsidRPr="00154E4F">
              <w:rPr>
                <w:rFonts w:cs="Arial"/>
                <w:szCs w:val="19"/>
              </w:rPr>
              <w:t xml:space="preserve"> secondary documents</w:t>
            </w:r>
            <w:r>
              <w:rPr>
                <w:rFonts w:cs="Arial"/>
                <w:szCs w:val="19"/>
              </w:rPr>
              <w:t>.</w:t>
            </w:r>
          </w:p>
          <w:p w14:paraId="36900273" w14:textId="2E420558" w:rsidR="001651F5" w:rsidRPr="00C91992" w:rsidRDefault="001651F5" w:rsidP="001651F5">
            <w:pPr>
              <w:keepNext/>
              <w:spacing w:before="60" w:after="60"/>
              <w:rPr>
                <w:rFonts w:cs="Arial"/>
                <w:szCs w:val="22"/>
              </w:rPr>
            </w:pPr>
            <w:r w:rsidRPr="00C91992">
              <w:rPr>
                <w:rFonts w:cs="Arial"/>
                <w:szCs w:val="22"/>
              </w:rPr>
              <w:t>ID must include at least one type of primary ID that contains the applicants name and date of birth. If you are unable to provide the required documents, please contact NT WorkSafe</w:t>
            </w:r>
            <w:r>
              <w:rPr>
                <w:rFonts w:cs="Arial"/>
                <w:szCs w:val="22"/>
              </w:rPr>
              <w:t xml:space="preserve"> on 1800 019 115</w:t>
            </w:r>
            <w:r w:rsidRPr="00C91992">
              <w:rPr>
                <w:rFonts w:cs="Arial"/>
                <w:szCs w:val="22"/>
              </w:rPr>
              <w:t>.</w:t>
            </w:r>
          </w:p>
          <w:p w14:paraId="39E07E2C" w14:textId="4DBAD7B5" w:rsidR="001651F5" w:rsidRPr="005C01F9" w:rsidRDefault="001651F5" w:rsidP="001651F5">
            <w:pPr>
              <w:keepNext/>
              <w:spacing w:before="60" w:after="120"/>
              <w:rPr>
                <w:rFonts w:cs="Arial"/>
                <w:szCs w:val="19"/>
              </w:rPr>
            </w:pPr>
            <w:r w:rsidRPr="00C91992">
              <w:rPr>
                <w:color w:val="000000"/>
                <w:szCs w:val="22"/>
              </w:rPr>
              <w:t xml:space="preserve">We will verify your identity against existing government records using the ID Match Document Verification Service. This service encrypts your information during verification. You can find out more about the service on the ID Match website - </w:t>
            </w:r>
            <w:hyperlink r:id="rId11" w:history="1">
              <w:r w:rsidRPr="00C91992">
                <w:rPr>
                  <w:rStyle w:val="Hyperlink"/>
                  <w:szCs w:val="22"/>
                </w:rPr>
                <w:t>https://www.idmatch.gov.au</w:t>
              </w:r>
            </w:hyperlink>
          </w:p>
        </w:tc>
      </w:tr>
      <w:tr w:rsidR="001651F5" w:rsidRPr="001D64D0" w14:paraId="2593A3D5" w14:textId="77777777" w:rsidTr="0023622C">
        <w:tc>
          <w:tcPr>
            <w:tcW w:w="10774" w:type="dxa"/>
            <w:gridSpan w:val="53"/>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vAlign w:val="center"/>
          </w:tcPr>
          <w:p w14:paraId="46AE3E2A" w14:textId="77777777" w:rsidR="001651F5" w:rsidRPr="00C91992" w:rsidRDefault="001651F5" w:rsidP="001651F5">
            <w:pPr>
              <w:spacing w:before="60" w:after="60"/>
              <w:rPr>
                <w:rFonts w:cs="Arial"/>
                <w:szCs w:val="22"/>
              </w:rPr>
            </w:pPr>
            <w:bookmarkStart w:id="44" w:name="_Hlk195602540"/>
            <w:r w:rsidRPr="00C91992">
              <w:rPr>
                <w:rFonts w:cs="Arial"/>
                <w:b/>
                <w:szCs w:val="22"/>
              </w:rPr>
              <w:t>Consent for document verification</w:t>
            </w:r>
          </w:p>
        </w:tc>
      </w:tr>
      <w:tr w:rsidR="001651F5" w:rsidRPr="00B0424F" w14:paraId="7F633EC7" w14:textId="77777777" w:rsidTr="005C52EA">
        <w:tc>
          <w:tcPr>
            <w:tcW w:w="8523" w:type="dxa"/>
            <w:gridSpan w:val="3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C00DC4D" w14:textId="77777777" w:rsidR="001651F5" w:rsidRPr="00C91992" w:rsidRDefault="001651F5" w:rsidP="001651F5">
            <w:pPr>
              <w:spacing w:before="60" w:after="60"/>
              <w:rPr>
                <w:rFonts w:cs="Arial"/>
                <w:szCs w:val="22"/>
              </w:rPr>
            </w:pPr>
            <w:r w:rsidRPr="00C91992">
              <w:rPr>
                <w:rStyle w:val="Questionlabel"/>
                <w:b w:val="0"/>
                <w:bCs w:val="0"/>
                <w:color w:val="000000"/>
                <w:szCs w:val="22"/>
              </w:rPr>
              <w:t>I confirm that I am authorised to provide the personal details presented and I consent to the document details I’ve provided as evidence of identity to be checked with the relevant government agency via the Document Verification Service.</w:t>
            </w:r>
          </w:p>
        </w:tc>
        <w:tc>
          <w:tcPr>
            <w:tcW w:w="567"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vAlign w:val="center"/>
          </w:tcPr>
          <w:p w14:paraId="3810391C" w14:textId="77777777" w:rsidR="001651F5" w:rsidRPr="00C91992" w:rsidRDefault="001651F5" w:rsidP="001651F5">
            <w:pPr>
              <w:spacing w:before="60" w:after="60"/>
              <w:rPr>
                <w:rFonts w:cs="Arial"/>
                <w:szCs w:val="22"/>
              </w:rPr>
            </w:pPr>
            <w:r w:rsidRPr="00C91992">
              <w:rPr>
                <w:rFonts w:cs="Arial"/>
                <w:szCs w:val="22"/>
              </w:rPr>
              <w:t>Yes</w:t>
            </w:r>
          </w:p>
        </w:tc>
        <w:tc>
          <w:tcPr>
            <w:tcW w:w="589" w:type="dxa"/>
            <w:gridSpan w:val="7"/>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14:paraId="616BB76B" w14:textId="012725FC" w:rsidR="001651F5" w:rsidRPr="00C91992" w:rsidRDefault="001651F5" w:rsidP="001651F5">
            <w:pPr>
              <w:spacing w:before="60" w:after="60"/>
              <w:rPr>
                <w:rFonts w:cs="Arial"/>
                <w:szCs w:val="22"/>
              </w:rPr>
            </w:pPr>
            <w:r>
              <w:rPr>
                <w:rFonts w:cs="Arial"/>
                <w:szCs w:val="22"/>
              </w:rPr>
              <w:fldChar w:fldCharType="begin">
                <w:ffData>
                  <w:name w:val="Check22"/>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tc>
        <w:tc>
          <w:tcPr>
            <w:tcW w:w="570" w:type="dxa"/>
            <w:gridSpan w:val="5"/>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14:paraId="7C687250" w14:textId="77777777" w:rsidR="001651F5" w:rsidRPr="00C91992" w:rsidRDefault="001651F5" w:rsidP="001651F5">
            <w:pPr>
              <w:spacing w:before="60" w:after="60"/>
              <w:rPr>
                <w:rFonts w:cs="Arial"/>
                <w:szCs w:val="22"/>
              </w:rPr>
            </w:pPr>
            <w:r w:rsidRPr="00C91992">
              <w:rPr>
                <w:rFonts w:cs="Arial"/>
                <w:szCs w:val="22"/>
              </w:rPr>
              <w:t>No</w:t>
            </w:r>
          </w:p>
        </w:tc>
        <w:tc>
          <w:tcPr>
            <w:tcW w:w="525" w:type="dxa"/>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p w14:paraId="4DF65D39" w14:textId="16AEF027" w:rsidR="001651F5" w:rsidRPr="00C91992" w:rsidRDefault="001651F5" w:rsidP="001651F5">
            <w:pPr>
              <w:spacing w:before="60" w:after="60"/>
              <w:rPr>
                <w:rFonts w:cs="Arial"/>
                <w:szCs w:val="22"/>
              </w:rPr>
            </w:pPr>
            <w:r>
              <w:rPr>
                <w:rFonts w:cs="Arial"/>
                <w:szCs w:val="22"/>
              </w:rPr>
              <w:fldChar w:fldCharType="begin">
                <w:ffData>
                  <w:name w:val="Check22"/>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tc>
      </w:tr>
      <w:bookmarkEnd w:id="44"/>
      <w:tr w:rsidR="001651F5" w:rsidRPr="00154E4F" w14:paraId="63A6E7BC" w14:textId="77777777" w:rsidTr="005C52EA">
        <w:trPr>
          <w:trHeight w:val="204"/>
        </w:trPr>
        <w:tc>
          <w:tcPr>
            <w:tcW w:w="9058" w:type="dxa"/>
            <w:gridSpan w:val="3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0340175B" w14:textId="77777777" w:rsidR="001651F5" w:rsidRPr="00154E4F" w:rsidRDefault="001651F5" w:rsidP="001651F5">
            <w:pPr>
              <w:keepNext/>
              <w:spacing w:before="60" w:after="60"/>
              <w:rPr>
                <w:rFonts w:asciiTheme="minorHAnsi" w:hAnsiTheme="minorHAnsi"/>
                <w:b/>
                <w:szCs w:val="22"/>
              </w:rPr>
            </w:pPr>
            <w:r w:rsidRPr="00154E4F">
              <w:rPr>
                <w:rFonts w:asciiTheme="minorHAnsi" w:hAnsiTheme="minorHAnsi" w:cs="Arial"/>
                <w:b/>
                <w:szCs w:val="22"/>
              </w:rPr>
              <w:t>Primary document</w:t>
            </w:r>
          </w:p>
        </w:tc>
        <w:tc>
          <w:tcPr>
            <w:tcW w:w="1716"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tcPr>
          <w:p w14:paraId="4CCCB0C9" w14:textId="77777777" w:rsidR="001651F5" w:rsidRPr="00154E4F" w:rsidRDefault="001651F5" w:rsidP="001651F5">
            <w:pPr>
              <w:keepNext/>
              <w:spacing w:before="60" w:after="60"/>
              <w:jc w:val="center"/>
              <w:rPr>
                <w:rFonts w:asciiTheme="minorHAnsi" w:hAnsiTheme="minorHAnsi"/>
                <w:b/>
              </w:rPr>
            </w:pPr>
            <w:r w:rsidRPr="00154E4F">
              <w:rPr>
                <w:rFonts w:asciiTheme="minorHAnsi" w:hAnsiTheme="minorHAnsi"/>
                <w:b/>
              </w:rPr>
              <w:t>Select</w:t>
            </w:r>
          </w:p>
        </w:tc>
      </w:tr>
      <w:tr w:rsidR="001651F5" w14:paraId="78A7F149" w14:textId="77777777" w:rsidTr="005C52EA">
        <w:trPr>
          <w:trHeight w:val="204"/>
        </w:trPr>
        <w:tc>
          <w:tcPr>
            <w:tcW w:w="9058" w:type="dxa"/>
            <w:gridSpan w:val="3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5150A8A" w14:textId="77777777" w:rsidR="001651F5" w:rsidRPr="00154E4F" w:rsidRDefault="001651F5" w:rsidP="001651F5">
            <w:pPr>
              <w:pStyle w:val="BulletinContent"/>
              <w:keepNext/>
              <w:snapToGrid w:val="0"/>
              <w:spacing w:before="60" w:after="60"/>
              <w:rPr>
                <w:rFonts w:asciiTheme="minorHAnsi" w:hAnsiTheme="minorHAnsi" w:cs="Arial"/>
                <w:szCs w:val="22"/>
              </w:rPr>
            </w:pPr>
            <w:bookmarkStart w:id="45" w:name="_Hlk195606844"/>
            <w:r w:rsidRPr="00154E4F">
              <w:rPr>
                <w:rFonts w:asciiTheme="minorHAnsi" w:hAnsiTheme="minorHAnsi"/>
                <w:szCs w:val="22"/>
              </w:rPr>
              <w:t>Australian passport (note: passports are still valid for 2 years after expiry, unless cancelled)</w:t>
            </w:r>
          </w:p>
        </w:tc>
        <w:tc>
          <w:tcPr>
            <w:tcW w:w="1716"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6342118B" w14:textId="1B3DEC12" w:rsidR="001651F5" w:rsidRDefault="001651F5" w:rsidP="001651F5">
            <w:pPr>
              <w:keepNext/>
              <w:spacing w:before="60" w:after="60"/>
              <w:jc w:val="center"/>
              <w:rPr>
                <w:rFonts w:cs="Arial"/>
                <w:szCs w:val="22"/>
              </w:rPr>
            </w:pPr>
            <w:r>
              <w:rPr>
                <w:rFonts w:cs="Arial"/>
                <w:szCs w:val="22"/>
              </w:rPr>
              <w:fldChar w:fldCharType="begin">
                <w:ffData>
                  <w:name w:val="Check26"/>
                  <w:enabled/>
                  <w:calcOnExit w:val="0"/>
                  <w:checkBox>
                    <w:sizeAuto/>
                    <w:default w:val="0"/>
                  </w:checkBox>
                </w:ffData>
              </w:fldChar>
            </w:r>
            <w:bookmarkStart w:id="46" w:name="Check2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6"/>
          </w:p>
        </w:tc>
      </w:tr>
      <w:tr w:rsidR="001651F5" w14:paraId="6B0C5F8F" w14:textId="77777777" w:rsidTr="005C52EA">
        <w:trPr>
          <w:trHeight w:val="204"/>
        </w:trPr>
        <w:tc>
          <w:tcPr>
            <w:tcW w:w="9058" w:type="dxa"/>
            <w:gridSpan w:val="3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DE07E05" w14:textId="77777777" w:rsidR="001651F5" w:rsidRPr="00154E4F" w:rsidRDefault="001651F5" w:rsidP="001651F5">
            <w:pPr>
              <w:pStyle w:val="BulletinContent"/>
              <w:snapToGrid w:val="0"/>
              <w:spacing w:before="60" w:after="60"/>
              <w:rPr>
                <w:rFonts w:asciiTheme="minorHAnsi" w:hAnsiTheme="minorHAnsi" w:cs="Arial"/>
                <w:szCs w:val="22"/>
              </w:rPr>
            </w:pPr>
            <w:r w:rsidRPr="00154E4F">
              <w:rPr>
                <w:rFonts w:asciiTheme="minorHAnsi" w:hAnsiTheme="minorHAnsi"/>
                <w:szCs w:val="22"/>
              </w:rPr>
              <w:t>Australian drivers licence</w:t>
            </w:r>
          </w:p>
        </w:tc>
        <w:tc>
          <w:tcPr>
            <w:tcW w:w="1716"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084F7371" w14:textId="55C35316" w:rsidR="001651F5" w:rsidRDefault="001651F5" w:rsidP="001651F5">
            <w:pPr>
              <w:keepNext/>
              <w:spacing w:before="60" w:after="60"/>
              <w:jc w:val="center"/>
              <w:rPr>
                <w:rFonts w:cs="Arial"/>
                <w:szCs w:val="22"/>
              </w:rPr>
            </w:pPr>
            <w:r>
              <w:rPr>
                <w:rFonts w:cs="Arial"/>
                <w:szCs w:val="22"/>
              </w:rPr>
              <w:fldChar w:fldCharType="begin">
                <w:ffData>
                  <w:name w:val="Check27"/>
                  <w:enabled/>
                  <w:calcOnExit w:val="0"/>
                  <w:checkBox>
                    <w:sizeAuto/>
                    <w:default w:val="0"/>
                  </w:checkBox>
                </w:ffData>
              </w:fldChar>
            </w:r>
            <w:bookmarkStart w:id="47" w:name="Check2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7"/>
          </w:p>
        </w:tc>
      </w:tr>
      <w:tr w:rsidR="001651F5" w14:paraId="377EF824" w14:textId="77777777" w:rsidTr="005C52EA">
        <w:trPr>
          <w:trHeight w:val="204"/>
        </w:trPr>
        <w:tc>
          <w:tcPr>
            <w:tcW w:w="9058" w:type="dxa"/>
            <w:gridSpan w:val="3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4BAE2EA" w14:textId="77777777" w:rsidR="001651F5" w:rsidRPr="00154E4F" w:rsidRDefault="001651F5" w:rsidP="001651F5">
            <w:pPr>
              <w:pStyle w:val="BulletinContent"/>
              <w:snapToGrid w:val="0"/>
              <w:spacing w:before="60" w:after="60"/>
              <w:rPr>
                <w:rFonts w:asciiTheme="minorHAnsi" w:hAnsiTheme="minorHAnsi" w:cs="Arial"/>
                <w:szCs w:val="22"/>
              </w:rPr>
            </w:pPr>
            <w:r w:rsidRPr="00154E4F">
              <w:rPr>
                <w:rFonts w:asciiTheme="minorHAnsi" w:hAnsiTheme="minorHAnsi"/>
                <w:szCs w:val="22"/>
              </w:rPr>
              <w:t>Licence or permit issued by the Commonwealth, State or Territory government that has your DOB and photo i.e HRWL licence, working with children’s card etc</w:t>
            </w:r>
          </w:p>
        </w:tc>
        <w:tc>
          <w:tcPr>
            <w:tcW w:w="1716"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20A00F7D" w14:textId="2943E315" w:rsidR="001651F5" w:rsidRDefault="001651F5" w:rsidP="001651F5">
            <w:pPr>
              <w:keepNext/>
              <w:spacing w:before="60" w:after="60"/>
              <w:jc w:val="center"/>
              <w:rPr>
                <w:rFonts w:cs="Arial"/>
                <w:szCs w:val="22"/>
              </w:rPr>
            </w:pPr>
            <w:r>
              <w:rPr>
                <w:rFonts w:cs="Arial"/>
                <w:szCs w:val="22"/>
              </w:rPr>
              <w:fldChar w:fldCharType="begin">
                <w:ffData>
                  <w:name w:val="Check28"/>
                  <w:enabled/>
                  <w:calcOnExit w:val="0"/>
                  <w:checkBox>
                    <w:sizeAuto/>
                    <w:default w:val="0"/>
                  </w:checkBox>
                </w:ffData>
              </w:fldChar>
            </w:r>
            <w:bookmarkStart w:id="48" w:name="Check2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8"/>
          </w:p>
        </w:tc>
      </w:tr>
      <w:tr w:rsidR="001651F5" w14:paraId="31C30942" w14:textId="77777777" w:rsidTr="005C52EA">
        <w:trPr>
          <w:trHeight w:val="204"/>
        </w:trPr>
        <w:tc>
          <w:tcPr>
            <w:tcW w:w="9058" w:type="dxa"/>
            <w:gridSpan w:val="3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D024CBB" w14:textId="77777777" w:rsidR="001651F5" w:rsidRPr="00154E4F" w:rsidRDefault="001651F5" w:rsidP="001651F5">
            <w:pPr>
              <w:pStyle w:val="BulletinContent"/>
              <w:snapToGrid w:val="0"/>
              <w:spacing w:before="60" w:after="60"/>
              <w:rPr>
                <w:rFonts w:asciiTheme="minorHAnsi" w:hAnsiTheme="minorHAnsi" w:cs="Arial"/>
                <w:szCs w:val="22"/>
              </w:rPr>
            </w:pPr>
            <w:r w:rsidRPr="00154E4F">
              <w:rPr>
                <w:rFonts w:asciiTheme="minorHAnsi" w:hAnsiTheme="minorHAnsi"/>
                <w:szCs w:val="22"/>
              </w:rPr>
              <w:t>Proof of Age Card issued by an Australian State or Territory</w:t>
            </w:r>
          </w:p>
        </w:tc>
        <w:tc>
          <w:tcPr>
            <w:tcW w:w="1716"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7C4658A1" w14:textId="42C7B972" w:rsidR="001651F5" w:rsidRDefault="001651F5" w:rsidP="001651F5">
            <w:pPr>
              <w:keepNext/>
              <w:spacing w:before="60" w:after="60"/>
              <w:jc w:val="center"/>
              <w:rPr>
                <w:rFonts w:cs="Arial"/>
                <w:szCs w:val="22"/>
              </w:rPr>
            </w:pPr>
            <w:r>
              <w:rPr>
                <w:rFonts w:cs="Arial"/>
                <w:szCs w:val="22"/>
              </w:rPr>
              <w:fldChar w:fldCharType="begin">
                <w:ffData>
                  <w:name w:val="Check29"/>
                  <w:enabled/>
                  <w:calcOnExit w:val="0"/>
                  <w:checkBox>
                    <w:sizeAuto/>
                    <w:default w:val="0"/>
                  </w:checkBox>
                </w:ffData>
              </w:fldChar>
            </w:r>
            <w:bookmarkStart w:id="49" w:name="Check2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9"/>
          </w:p>
        </w:tc>
      </w:tr>
      <w:tr w:rsidR="001651F5" w14:paraId="2707DF2E" w14:textId="77777777" w:rsidTr="005C52EA">
        <w:trPr>
          <w:trHeight w:val="204"/>
        </w:trPr>
        <w:tc>
          <w:tcPr>
            <w:tcW w:w="9058" w:type="dxa"/>
            <w:gridSpan w:val="3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246EAB1" w14:textId="77777777" w:rsidR="001651F5" w:rsidRPr="00154E4F" w:rsidRDefault="001651F5" w:rsidP="001651F5">
            <w:pPr>
              <w:pStyle w:val="BulletinContent"/>
              <w:snapToGrid w:val="0"/>
              <w:spacing w:before="60" w:after="60"/>
              <w:rPr>
                <w:rFonts w:asciiTheme="minorHAnsi" w:hAnsiTheme="minorHAnsi" w:cs="Arial"/>
                <w:szCs w:val="22"/>
              </w:rPr>
            </w:pPr>
            <w:r w:rsidRPr="00154E4F">
              <w:rPr>
                <w:rFonts w:asciiTheme="minorHAnsi" w:hAnsiTheme="minorHAnsi"/>
                <w:szCs w:val="22"/>
              </w:rPr>
              <w:t>Identity document issued by an Aboriginal Land Council that has your photograph</w:t>
            </w:r>
          </w:p>
        </w:tc>
        <w:tc>
          <w:tcPr>
            <w:tcW w:w="1716"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15A6473E" w14:textId="47162292" w:rsidR="001651F5" w:rsidRDefault="001651F5" w:rsidP="001651F5">
            <w:pPr>
              <w:keepNext/>
              <w:spacing w:before="60" w:after="60"/>
              <w:jc w:val="center"/>
              <w:rPr>
                <w:rFonts w:cs="Arial"/>
                <w:szCs w:val="22"/>
              </w:rPr>
            </w:pPr>
            <w:r>
              <w:rPr>
                <w:rFonts w:cs="Arial"/>
                <w:szCs w:val="22"/>
              </w:rPr>
              <w:fldChar w:fldCharType="begin">
                <w:ffData>
                  <w:name w:val="Check30"/>
                  <w:enabled/>
                  <w:calcOnExit w:val="0"/>
                  <w:checkBox>
                    <w:sizeAuto/>
                    <w:default w:val="0"/>
                  </w:checkBox>
                </w:ffData>
              </w:fldChar>
            </w:r>
            <w:bookmarkStart w:id="50" w:name="Check3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0"/>
          </w:p>
        </w:tc>
      </w:tr>
      <w:bookmarkEnd w:id="45"/>
      <w:tr w:rsidR="001651F5" w:rsidRPr="00154E4F" w14:paraId="2998E4B2" w14:textId="77777777" w:rsidTr="005C52EA">
        <w:trPr>
          <w:trHeight w:val="204"/>
        </w:trPr>
        <w:tc>
          <w:tcPr>
            <w:tcW w:w="9058" w:type="dxa"/>
            <w:gridSpan w:val="3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7409B063" w14:textId="77777777" w:rsidR="001651F5" w:rsidRPr="00154E4F" w:rsidRDefault="001651F5" w:rsidP="001651F5">
            <w:pPr>
              <w:spacing w:before="60" w:after="60"/>
              <w:rPr>
                <w:b/>
              </w:rPr>
            </w:pPr>
            <w:r w:rsidRPr="00154E4F">
              <w:rPr>
                <w:b/>
              </w:rPr>
              <w:t>Secondary document</w:t>
            </w:r>
          </w:p>
        </w:tc>
        <w:tc>
          <w:tcPr>
            <w:tcW w:w="1716"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tcPr>
          <w:p w14:paraId="32C0CD83" w14:textId="77777777" w:rsidR="001651F5" w:rsidRPr="00154E4F" w:rsidRDefault="001651F5" w:rsidP="001651F5">
            <w:pPr>
              <w:spacing w:before="60" w:after="60"/>
              <w:jc w:val="center"/>
              <w:rPr>
                <w:rFonts w:asciiTheme="minorHAnsi" w:hAnsiTheme="minorHAnsi"/>
                <w:b/>
              </w:rPr>
            </w:pPr>
            <w:r w:rsidRPr="00154E4F">
              <w:rPr>
                <w:rFonts w:asciiTheme="minorHAnsi" w:hAnsiTheme="minorHAnsi"/>
                <w:b/>
              </w:rPr>
              <w:t>Select</w:t>
            </w:r>
          </w:p>
        </w:tc>
      </w:tr>
      <w:tr w:rsidR="001651F5" w14:paraId="0F30272C" w14:textId="77777777" w:rsidTr="005C52EA">
        <w:trPr>
          <w:trHeight w:val="204"/>
        </w:trPr>
        <w:tc>
          <w:tcPr>
            <w:tcW w:w="9058" w:type="dxa"/>
            <w:gridSpan w:val="3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98A4CCA" w14:textId="77777777" w:rsidR="001651F5" w:rsidRPr="00154E4F" w:rsidRDefault="001651F5" w:rsidP="001651F5">
            <w:pPr>
              <w:pStyle w:val="BulletinContent"/>
              <w:snapToGrid w:val="0"/>
              <w:spacing w:before="60" w:after="60"/>
              <w:rPr>
                <w:rFonts w:ascii="Lato" w:hAnsi="Lato" w:cs="Arial"/>
              </w:rPr>
            </w:pPr>
            <w:bookmarkStart w:id="51" w:name="_Hlk195606859"/>
            <w:r w:rsidRPr="00154E4F">
              <w:rPr>
                <w:rFonts w:ascii="Lato" w:hAnsi="Lato"/>
              </w:rPr>
              <w:t>Photo ID card showing you are a Commonwealth, State or Territory Government employee</w:t>
            </w:r>
          </w:p>
        </w:tc>
        <w:tc>
          <w:tcPr>
            <w:tcW w:w="1716"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79B0D033" w14:textId="7EE5F17D" w:rsidR="001651F5" w:rsidRDefault="001651F5" w:rsidP="001651F5">
            <w:pPr>
              <w:keepNext/>
              <w:spacing w:before="60" w:after="60"/>
              <w:jc w:val="center"/>
              <w:rPr>
                <w:rFonts w:cs="Arial"/>
                <w:szCs w:val="22"/>
              </w:rPr>
            </w:pPr>
            <w:r>
              <w:rPr>
                <w:rFonts w:cs="Arial"/>
                <w:szCs w:val="22"/>
              </w:rPr>
              <w:fldChar w:fldCharType="begin">
                <w:ffData>
                  <w:name w:val="Check31"/>
                  <w:enabled/>
                  <w:calcOnExit w:val="0"/>
                  <w:checkBox>
                    <w:sizeAuto/>
                    <w:default w:val="0"/>
                  </w:checkBox>
                </w:ffData>
              </w:fldChar>
            </w:r>
            <w:bookmarkStart w:id="52" w:name="Check3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2"/>
          </w:p>
        </w:tc>
      </w:tr>
      <w:tr w:rsidR="001651F5" w14:paraId="0D097A56" w14:textId="77777777" w:rsidTr="005C52EA">
        <w:trPr>
          <w:trHeight w:val="204"/>
        </w:trPr>
        <w:tc>
          <w:tcPr>
            <w:tcW w:w="9058" w:type="dxa"/>
            <w:gridSpan w:val="3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55B732A" w14:textId="77777777" w:rsidR="001651F5" w:rsidRPr="00154E4F" w:rsidRDefault="001651F5" w:rsidP="001651F5">
            <w:pPr>
              <w:pStyle w:val="BulletinContent"/>
              <w:snapToGrid w:val="0"/>
              <w:spacing w:before="60" w:after="60"/>
              <w:rPr>
                <w:rFonts w:ascii="Lato" w:hAnsi="Lato"/>
              </w:rPr>
            </w:pPr>
            <w:r w:rsidRPr="00154E4F">
              <w:rPr>
                <w:rFonts w:asciiTheme="minorHAnsi" w:hAnsiTheme="minorHAnsi"/>
                <w:szCs w:val="22"/>
              </w:rPr>
              <w:t>Australian birth certificate/card</w:t>
            </w:r>
          </w:p>
        </w:tc>
        <w:tc>
          <w:tcPr>
            <w:tcW w:w="1716"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605DE43A" w14:textId="31D4E583" w:rsidR="001651F5" w:rsidRDefault="001651F5" w:rsidP="001651F5">
            <w:pPr>
              <w:keepNext/>
              <w:spacing w:before="60" w:after="60"/>
              <w:jc w:val="center"/>
              <w:rPr>
                <w:rFonts w:cs="Arial"/>
                <w:szCs w:val="22"/>
              </w:rPr>
            </w:pPr>
            <w:r>
              <w:rPr>
                <w:rFonts w:cs="Arial"/>
                <w:szCs w:val="22"/>
              </w:rPr>
              <w:fldChar w:fldCharType="begin">
                <w:ffData>
                  <w:name w:val="Check32"/>
                  <w:enabled/>
                  <w:calcOnExit w:val="0"/>
                  <w:checkBox>
                    <w:sizeAuto/>
                    <w:default w:val="0"/>
                  </w:checkBox>
                </w:ffData>
              </w:fldChar>
            </w:r>
            <w:bookmarkStart w:id="53" w:name="Check3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3"/>
          </w:p>
        </w:tc>
      </w:tr>
      <w:tr w:rsidR="001651F5" w14:paraId="46A7C85D" w14:textId="77777777" w:rsidTr="005C52EA">
        <w:trPr>
          <w:trHeight w:val="204"/>
        </w:trPr>
        <w:tc>
          <w:tcPr>
            <w:tcW w:w="9058" w:type="dxa"/>
            <w:gridSpan w:val="3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FA6F2FC" w14:textId="77777777" w:rsidR="001651F5" w:rsidRPr="00154E4F" w:rsidRDefault="001651F5" w:rsidP="001651F5">
            <w:pPr>
              <w:pStyle w:val="BulletinContent"/>
              <w:snapToGrid w:val="0"/>
              <w:spacing w:before="60" w:after="60"/>
              <w:rPr>
                <w:rFonts w:ascii="Lato" w:hAnsi="Lato"/>
              </w:rPr>
            </w:pPr>
            <w:r w:rsidRPr="00154E4F">
              <w:rPr>
                <w:rFonts w:asciiTheme="minorHAnsi" w:hAnsiTheme="minorHAnsi"/>
                <w:szCs w:val="22"/>
              </w:rPr>
              <w:t>Australian citizenship certificate</w:t>
            </w:r>
          </w:p>
        </w:tc>
        <w:tc>
          <w:tcPr>
            <w:tcW w:w="1716"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02C47ACD" w14:textId="586E8A07" w:rsidR="001651F5" w:rsidRDefault="001651F5" w:rsidP="001651F5">
            <w:pPr>
              <w:keepNext/>
              <w:spacing w:before="60" w:after="60"/>
              <w:jc w:val="center"/>
              <w:rPr>
                <w:rFonts w:cs="Arial"/>
                <w:szCs w:val="22"/>
              </w:rPr>
            </w:pPr>
            <w:r>
              <w:rPr>
                <w:rFonts w:cs="Arial"/>
                <w:szCs w:val="22"/>
              </w:rPr>
              <w:fldChar w:fldCharType="begin">
                <w:ffData>
                  <w:name w:val="Check33"/>
                  <w:enabled/>
                  <w:calcOnExit w:val="0"/>
                  <w:checkBox>
                    <w:sizeAuto/>
                    <w:default w:val="0"/>
                  </w:checkBox>
                </w:ffData>
              </w:fldChar>
            </w:r>
            <w:bookmarkStart w:id="54" w:name="Check3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4"/>
          </w:p>
        </w:tc>
      </w:tr>
      <w:tr w:rsidR="001651F5" w14:paraId="0504CDD5" w14:textId="77777777" w:rsidTr="005C52EA">
        <w:trPr>
          <w:trHeight w:val="204"/>
        </w:trPr>
        <w:tc>
          <w:tcPr>
            <w:tcW w:w="9058" w:type="dxa"/>
            <w:gridSpan w:val="3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DBE72FA" w14:textId="77777777" w:rsidR="001651F5" w:rsidRPr="00154E4F" w:rsidRDefault="001651F5" w:rsidP="001651F5">
            <w:pPr>
              <w:pStyle w:val="BulletinContent"/>
              <w:snapToGrid w:val="0"/>
              <w:spacing w:before="60" w:after="60"/>
              <w:rPr>
                <w:rFonts w:ascii="Lato" w:hAnsi="Lato" w:cs="Arial"/>
              </w:rPr>
            </w:pPr>
            <w:r w:rsidRPr="00154E4F">
              <w:rPr>
                <w:rFonts w:ascii="Lato" w:hAnsi="Lato"/>
              </w:rPr>
              <w:t>Medicare, centrelink or health care card</w:t>
            </w:r>
          </w:p>
        </w:tc>
        <w:tc>
          <w:tcPr>
            <w:tcW w:w="1716"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7E4DAD78" w14:textId="2C39922A" w:rsidR="001651F5" w:rsidRDefault="001651F5" w:rsidP="001651F5">
            <w:pPr>
              <w:keepNext/>
              <w:spacing w:before="60" w:after="60"/>
              <w:jc w:val="center"/>
              <w:rPr>
                <w:rFonts w:cs="Arial"/>
                <w:szCs w:val="22"/>
              </w:rPr>
            </w:pPr>
            <w:r>
              <w:rPr>
                <w:rFonts w:cs="Arial"/>
                <w:szCs w:val="22"/>
              </w:rPr>
              <w:fldChar w:fldCharType="begin">
                <w:ffData>
                  <w:name w:val="Check34"/>
                  <w:enabled/>
                  <w:calcOnExit w:val="0"/>
                  <w:checkBox>
                    <w:sizeAuto/>
                    <w:default w:val="0"/>
                  </w:checkBox>
                </w:ffData>
              </w:fldChar>
            </w:r>
            <w:bookmarkStart w:id="55" w:name="Check3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5"/>
          </w:p>
        </w:tc>
      </w:tr>
      <w:tr w:rsidR="001651F5" w14:paraId="537C7482" w14:textId="77777777" w:rsidTr="005C52EA">
        <w:trPr>
          <w:trHeight w:val="204"/>
        </w:trPr>
        <w:tc>
          <w:tcPr>
            <w:tcW w:w="9058" w:type="dxa"/>
            <w:gridSpan w:val="3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45913F6" w14:textId="77777777" w:rsidR="001651F5" w:rsidRPr="00154E4F" w:rsidRDefault="001651F5" w:rsidP="001651F5">
            <w:pPr>
              <w:spacing w:before="60" w:after="60"/>
            </w:pPr>
            <w:r w:rsidRPr="00154E4F">
              <w:t>Council rates notice with your name and current residential address</w:t>
            </w:r>
          </w:p>
        </w:tc>
        <w:tc>
          <w:tcPr>
            <w:tcW w:w="1716"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085F84F6" w14:textId="1F6142CE" w:rsidR="001651F5" w:rsidRDefault="001651F5" w:rsidP="001651F5">
            <w:pPr>
              <w:keepNext/>
              <w:spacing w:before="60" w:after="60"/>
              <w:jc w:val="center"/>
              <w:rPr>
                <w:rFonts w:cs="Arial"/>
                <w:szCs w:val="22"/>
              </w:rPr>
            </w:pPr>
            <w:r>
              <w:rPr>
                <w:rFonts w:cs="Arial"/>
                <w:szCs w:val="22"/>
              </w:rPr>
              <w:fldChar w:fldCharType="begin">
                <w:ffData>
                  <w:name w:val="Check35"/>
                  <w:enabled/>
                  <w:calcOnExit w:val="0"/>
                  <w:checkBox>
                    <w:sizeAuto/>
                    <w:default w:val="0"/>
                  </w:checkBox>
                </w:ffData>
              </w:fldChar>
            </w:r>
            <w:bookmarkStart w:id="56" w:name="Check3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6"/>
          </w:p>
        </w:tc>
      </w:tr>
      <w:tr w:rsidR="001651F5" w14:paraId="0E70479F" w14:textId="77777777" w:rsidTr="005C52EA">
        <w:trPr>
          <w:trHeight w:val="204"/>
        </w:trPr>
        <w:tc>
          <w:tcPr>
            <w:tcW w:w="9058" w:type="dxa"/>
            <w:gridSpan w:val="3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88E8055" w14:textId="77777777" w:rsidR="001651F5" w:rsidRPr="00154E4F" w:rsidRDefault="001651F5" w:rsidP="001651F5">
            <w:pPr>
              <w:spacing w:before="60" w:after="60"/>
            </w:pPr>
            <w:r w:rsidRPr="00154E4F">
              <w:t>Utilities notice with your name and current residential address</w:t>
            </w:r>
          </w:p>
        </w:tc>
        <w:tc>
          <w:tcPr>
            <w:tcW w:w="1716"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3DDE264E" w14:textId="01C07E69" w:rsidR="001651F5" w:rsidRDefault="001651F5" w:rsidP="001651F5">
            <w:pPr>
              <w:keepNext/>
              <w:spacing w:before="60" w:after="60"/>
              <w:jc w:val="center"/>
              <w:rPr>
                <w:rFonts w:cs="Arial"/>
                <w:szCs w:val="22"/>
              </w:rPr>
            </w:pPr>
            <w:r>
              <w:rPr>
                <w:rFonts w:cs="Arial"/>
                <w:szCs w:val="22"/>
              </w:rPr>
              <w:fldChar w:fldCharType="begin">
                <w:ffData>
                  <w:name w:val="Check36"/>
                  <w:enabled/>
                  <w:calcOnExit w:val="0"/>
                  <w:checkBox>
                    <w:sizeAuto/>
                    <w:default w:val="0"/>
                  </w:checkBox>
                </w:ffData>
              </w:fldChar>
            </w:r>
            <w:bookmarkStart w:id="57" w:name="Check3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7"/>
          </w:p>
        </w:tc>
      </w:tr>
      <w:tr w:rsidR="001651F5" w14:paraId="5377DFAB" w14:textId="77777777" w:rsidTr="005C52EA">
        <w:trPr>
          <w:trHeight w:val="204"/>
        </w:trPr>
        <w:tc>
          <w:tcPr>
            <w:tcW w:w="9058" w:type="dxa"/>
            <w:gridSpan w:val="39"/>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0478449B" w14:textId="77777777" w:rsidR="001651F5" w:rsidRPr="00154E4F" w:rsidRDefault="001651F5" w:rsidP="001651F5">
            <w:pPr>
              <w:spacing w:before="60" w:after="60"/>
            </w:pPr>
            <w:r w:rsidRPr="00154E4F">
              <w:t>Foreign drivers licence</w:t>
            </w:r>
          </w:p>
        </w:tc>
        <w:tc>
          <w:tcPr>
            <w:tcW w:w="1716" w:type="dxa"/>
            <w:gridSpan w:val="14"/>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vAlign w:val="center"/>
          </w:tcPr>
          <w:p w14:paraId="14EC975F" w14:textId="59E278AD" w:rsidR="001651F5" w:rsidRDefault="001651F5" w:rsidP="001651F5">
            <w:pPr>
              <w:keepNext/>
              <w:spacing w:before="60" w:after="60"/>
              <w:jc w:val="center"/>
              <w:rPr>
                <w:rFonts w:cs="Arial"/>
                <w:szCs w:val="22"/>
              </w:rPr>
            </w:pPr>
            <w:r>
              <w:rPr>
                <w:rFonts w:cs="Arial"/>
                <w:szCs w:val="22"/>
              </w:rPr>
              <w:fldChar w:fldCharType="begin">
                <w:ffData>
                  <w:name w:val="Check37"/>
                  <w:enabled/>
                  <w:calcOnExit w:val="0"/>
                  <w:checkBox>
                    <w:sizeAuto/>
                    <w:default w:val="0"/>
                  </w:checkBox>
                </w:ffData>
              </w:fldChar>
            </w:r>
            <w:bookmarkStart w:id="58" w:name="Check3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8"/>
          </w:p>
        </w:tc>
      </w:tr>
      <w:bookmarkEnd w:id="51"/>
      <w:tr w:rsidR="001651F5" w14:paraId="1EACEEBE" w14:textId="77777777" w:rsidTr="0023622C">
        <w:trPr>
          <w:trHeight w:val="204"/>
        </w:trPr>
        <w:tc>
          <w:tcPr>
            <w:tcW w:w="10774" w:type="dxa"/>
            <w:gridSpan w:val="53"/>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6A7B7E66" w14:textId="2651189C" w:rsidR="001651F5" w:rsidRPr="00FF0124" w:rsidRDefault="001651F5" w:rsidP="001651F5">
            <w:pPr>
              <w:pStyle w:val="ListParagraph"/>
              <w:keepNext/>
              <w:numPr>
                <w:ilvl w:val="0"/>
                <w:numId w:val="11"/>
              </w:numPr>
              <w:spacing w:before="60" w:after="60"/>
              <w:ind w:left="314"/>
              <w:rPr>
                <w:rFonts w:cs="Arial"/>
                <w:b/>
                <w:szCs w:val="22"/>
              </w:rPr>
            </w:pPr>
            <w:r w:rsidRPr="00FF0124">
              <w:rPr>
                <w:rFonts w:asciiTheme="minorHAnsi" w:hAnsiTheme="minorHAnsi" w:cs="Arial"/>
                <w:b/>
              </w:rPr>
              <w:lastRenderedPageBreak/>
              <w:t>Application declaration</w:t>
            </w:r>
          </w:p>
        </w:tc>
      </w:tr>
      <w:tr w:rsidR="001651F5" w14:paraId="37801FF7" w14:textId="77777777" w:rsidTr="005C52EA">
        <w:trPr>
          <w:trHeight w:val="204"/>
        </w:trPr>
        <w:tc>
          <w:tcPr>
            <w:tcW w:w="1925" w:type="dxa"/>
            <w:gridSpan w:val="2"/>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B4FA0C6" w14:textId="7B99A70E" w:rsidR="001651F5" w:rsidRPr="0078555C" w:rsidRDefault="001651F5" w:rsidP="001651F5">
            <w:pPr>
              <w:keepNext/>
              <w:spacing w:before="60" w:after="60"/>
              <w:rPr>
                <w:rFonts w:cs="Arial"/>
                <w:szCs w:val="22"/>
              </w:rPr>
            </w:pPr>
            <w:r>
              <w:rPr>
                <w:rFonts w:cs="Arial"/>
                <w:szCs w:val="22"/>
              </w:rPr>
              <w:t>I, (full name)</w:t>
            </w:r>
          </w:p>
        </w:tc>
        <w:tc>
          <w:tcPr>
            <w:tcW w:w="8849" w:type="dxa"/>
            <w:gridSpan w:val="51"/>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68D7BD25" w14:textId="7467E877" w:rsidR="001651F5" w:rsidRPr="0078555C" w:rsidRDefault="001651F5" w:rsidP="001651F5">
            <w:pPr>
              <w:keepNext/>
              <w:spacing w:before="60" w:after="60"/>
              <w:rPr>
                <w:rFonts w:cs="Arial"/>
                <w:szCs w:val="22"/>
              </w:rPr>
            </w:pPr>
            <w:r>
              <w:rPr>
                <w:rFonts w:cs="Arial"/>
                <w:szCs w:val="22"/>
              </w:rPr>
              <w:fldChar w:fldCharType="begin">
                <w:ffData>
                  <w:name w:val="Text38"/>
                  <w:enabled/>
                  <w:calcOnExit w:val="0"/>
                  <w:textInput/>
                </w:ffData>
              </w:fldChar>
            </w:r>
            <w:bookmarkStart w:id="59" w:name="Text3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9"/>
          </w:p>
        </w:tc>
      </w:tr>
      <w:tr w:rsidR="001651F5" w14:paraId="2687B2DC" w14:textId="77777777" w:rsidTr="005C52EA">
        <w:trPr>
          <w:trHeight w:val="204"/>
        </w:trPr>
        <w:tc>
          <w:tcPr>
            <w:tcW w:w="1925"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957134F" w14:textId="798F9C96" w:rsidR="001651F5" w:rsidRPr="0078555C" w:rsidRDefault="001651F5" w:rsidP="001651F5">
            <w:pPr>
              <w:keepNext/>
              <w:spacing w:before="60" w:after="60"/>
              <w:rPr>
                <w:rFonts w:cs="Arial"/>
                <w:szCs w:val="22"/>
              </w:rPr>
            </w:pPr>
            <w:r>
              <w:rPr>
                <w:rFonts w:cs="Arial"/>
                <w:szCs w:val="22"/>
              </w:rPr>
              <w:t>Of (address)</w:t>
            </w:r>
          </w:p>
        </w:tc>
        <w:tc>
          <w:tcPr>
            <w:tcW w:w="8849" w:type="dxa"/>
            <w:gridSpan w:val="51"/>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2C8C899A" w14:textId="03B92648" w:rsidR="001651F5" w:rsidRPr="0078555C" w:rsidRDefault="001651F5" w:rsidP="001651F5">
            <w:pPr>
              <w:keepNext/>
              <w:spacing w:before="60" w:after="60"/>
              <w:rPr>
                <w:rFonts w:cs="Arial"/>
                <w:szCs w:val="22"/>
              </w:rPr>
            </w:pPr>
            <w:r>
              <w:rPr>
                <w:rFonts w:cs="Arial"/>
                <w:szCs w:val="22"/>
              </w:rPr>
              <w:fldChar w:fldCharType="begin">
                <w:ffData>
                  <w:name w:val="Text39"/>
                  <w:enabled/>
                  <w:calcOnExit w:val="0"/>
                  <w:textInput/>
                </w:ffData>
              </w:fldChar>
            </w:r>
            <w:bookmarkStart w:id="60" w:name="Text3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0"/>
          </w:p>
        </w:tc>
      </w:tr>
      <w:tr w:rsidR="001651F5" w14:paraId="3F79B2A2" w14:textId="77777777" w:rsidTr="0023622C">
        <w:trPr>
          <w:trHeight w:val="204"/>
        </w:trPr>
        <w:tc>
          <w:tcPr>
            <w:tcW w:w="10774" w:type="dxa"/>
            <w:gridSpan w:val="53"/>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5435B121" w14:textId="7F4600DB" w:rsidR="001651F5" w:rsidRPr="0078555C" w:rsidRDefault="001651F5" w:rsidP="001651F5">
            <w:pPr>
              <w:keepNext/>
              <w:spacing w:before="60" w:after="60"/>
              <w:rPr>
                <w:szCs w:val="22"/>
              </w:rPr>
            </w:pPr>
            <w:r w:rsidRPr="0078555C">
              <w:rPr>
                <w:szCs w:val="22"/>
              </w:rPr>
              <w:t xml:space="preserve">Solemnly and sincerely declare that: </w:t>
            </w:r>
          </w:p>
          <w:p w14:paraId="6D946C26" w14:textId="77777777" w:rsidR="001651F5" w:rsidRPr="0078555C" w:rsidRDefault="001651F5" w:rsidP="001651F5">
            <w:pPr>
              <w:pStyle w:val="ListParagraph"/>
              <w:keepNext/>
              <w:numPr>
                <w:ilvl w:val="0"/>
                <w:numId w:val="9"/>
              </w:numPr>
              <w:spacing w:before="60" w:after="60"/>
              <w:ind w:left="456"/>
              <w:rPr>
                <w:rFonts w:cs="Arial"/>
                <w:szCs w:val="22"/>
              </w:rPr>
            </w:pPr>
            <w:r w:rsidRPr="0078555C">
              <w:rPr>
                <w:rFonts w:cs="Arial"/>
                <w:szCs w:val="22"/>
              </w:rPr>
              <w:t xml:space="preserve">All statements and information contained in this application are true and correct to the best of my knowledge by virtue of the </w:t>
            </w:r>
            <w:r w:rsidRPr="0078555C">
              <w:rPr>
                <w:rFonts w:cs="Arial"/>
                <w:i/>
                <w:szCs w:val="22"/>
              </w:rPr>
              <w:t>Oaths, Affidavits and Declarations Act 2010</w:t>
            </w:r>
            <w:r w:rsidRPr="0078555C">
              <w:rPr>
                <w:rFonts w:cs="Arial"/>
                <w:szCs w:val="22"/>
              </w:rPr>
              <w:t xml:space="preserve">; and </w:t>
            </w:r>
          </w:p>
          <w:p w14:paraId="67934F2B" w14:textId="1D6127EB" w:rsidR="001651F5" w:rsidRPr="00FF0124" w:rsidRDefault="001651F5" w:rsidP="001651F5">
            <w:pPr>
              <w:pStyle w:val="ListParagraph"/>
              <w:keepNext/>
              <w:numPr>
                <w:ilvl w:val="0"/>
                <w:numId w:val="9"/>
              </w:numPr>
              <w:spacing w:before="60" w:after="60"/>
              <w:ind w:left="456"/>
              <w:rPr>
                <w:rFonts w:cs="Arial"/>
                <w:szCs w:val="22"/>
              </w:rPr>
            </w:pPr>
            <w:r w:rsidRPr="00FF0124">
              <w:rPr>
                <w:rFonts w:cs="Arial"/>
                <w:szCs w:val="22"/>
              </w:rPr>
              <w:t>I have read and understood the information contained in this application and associated guidelines; and</w:t>
            </w:r>
          </w:p>
          <w:p w14:paraId="43CD8BD1" w14:textId="4CC0A35C" w:rsidR="001651F5" w:rsidRPr="0078555C" w:rsidRDefault="001651F5" w:rsidP="001651F5">
            <w:pPr>
              <w:pStyle w:val="ListParagraph"/>
              <w:keepNext/>
              <w:numPr>
                <w:ilvl w:val="0"/>
                <w:numId w:val="9"/>
              </w:numPr>
              <w:spacing w:before="60" w:after="60"/>
              <w:ind w:left="456"/>
              <w:rPr>
                <w:szCs w:val="22"/>
              </w:rPr>
            </w:pPr>
            <w:r>
              <w:rPr>
                <w:rFonts w:cs="Arial"/>
                <w:szCs w:val="22"/>
              </w:rPr>
              <w:t xml:space="preserve">I </w:t>
            </w:r>
            <w:r w:rsidRPr="0078555C">
              <w:rPr>
                <w:rFonts w:cs="Arial"/>
                <w:szCs w:val="22"/>
              </w:rPr>
              <w:t xml:space="preserve">know that it is an offence to make a declaration that is false in any </w:t>
            </w:r>
            <w:proofErr w:type="gramStart"/>
            <w:r w:rsidRPr="0078555C">
              <w:rPr>
                <w:rFonts w:cs="Arial"/>
                <w:szCs w:val="22"/>
              </w:rPr>
              <w:t>material particular</w:t>
            </w:r>
            <w:proofErr w:type="gramEnd"/>
            <w:r w:rsidRPr="0078555C">
              <w:rPr>
                <w:rFonts w:cs="Arial"/>
                <w:szCs w:val="22"/>
              </w:rPr>
              <w:t>.</w:t>
            </w:r>
          </w:p>
        </w:tc>
      </w:tr>
      <w:tr w:rsidR="001651F5" w14:paraId="01934D95" w14:textId="77777777" w:rsidTr="005C52EA">
        <w:trPr>
          <w:trHeight w:val="204"/>
        </w:trPr>
        <w:tc>
          <w:tcPr>
            <w:tcW w:w="3771" w:type="dxa"/>
            <w:gridSpan w:val="1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AC6C54C" w14:textId="3FB0AC04" w:rsidR="001651F5" w:rsidRPr="0078555C" w:rsidRDefault="001651F5" w:rsidP="001651F5">
            <w:pPr>
              <w:keepNext/>
              <w:spacing w:before="60" w:after="60"/>
              <w:rPr>
                <w:szCs w:val="22"/>
              </w:rPr>
            </w:pPr>
            <w:r>
              <w:rPr>
                <w:szCs w:val="22"/>
              </w:rPr>
              <w:t>This declaration is made at</w:t>
            </w:r>
            <w:r w:rsidRPr="0078555C">
              <w:rPr>
                <w:szCs w:val="22"/>
              </w:rPr>
              <w:t xml:space="preserve"> (location)</w:t>
            </w:r>
          </w:p>
        </w:tc>
        <w:tc>
          <w:tcPr>
            <w:tcW w:w="3733"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68BC348" w14:textId="098F193D" w:rsidR="001651F5" w:rsidRPr="0078555C" w:rsidRDefault="001651F5" w:rsidP="001651F5">
            <w:pPr>
              <w:keepNext/>
              <w:spacing w:before="60" w:after="60"/>
              <w:rPr>
                <w:szCs w:val="22"/>
              </w:rPr>
            </w:pPr>
            <w:r>
              <w:rPr>
                <w:szCs w:val="22"/>
              </w:rPr>
              <w:fldChar w:fldCharType="begin">
                <w:ffData>
                  <w:name w:val="Text40"/>
                  <w:enabled/>
                  <w:calcOnExit w:val="0"/>
                  <w:textInput/>
                </w:ffData>
              </w:fldChar>
            </w:r>
            <w:bookmarkStart w:id="61" w:name="Text4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1"/>
          </w:p>
        </w:tc>
        <w:tc>
          <w:tcPr>
            <w:tcW w:w="112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ACF96B7" w14:textId="46FCF259" w:rsidR="001651F5" w:rsidRPr="0078555C" w:rsidRDefault="001651F5" w:rsidP="001651F5">
            <w:pPr>
              <w:keepNext/>
              <w:spacing w:before="60" w:after="60"/>
              <w:rPr>
                <w:szCs w:val="22"/>
              </w:rPr>
            </w:pPr>
            <w:r>
              <w:rPr>
                <w:szCs w:val="22"/>
              </w:rPr>
              <w:t>on</w:t>
            </w:r>
            <w:r w:rsidRPr="0078555C">
              <w:rPr>
                <w:szCs w:val="22"/>
              </w:rPr>
              <w:t xml:space="preserve"> (date)</w:t>
            </w:r>
          </w:p>
        </w:tc>
        <w:tc>
          <w:tcPr>
            <w:tcW w:w="2144"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38D5EA89" w14:textId="56EEECBA" w:rsidR="001651F5" w:rsidRPr="0078555C" w:rsidRDefault="001651F5" w:rsidP="001651F5">
            <w:pPr>
              <w:keepNext/>
              <w:spacing w:before="60" w:after="60"/>
              <w:rPr>
                <w:szCs w:val="22"/>
              </w:rPr>
            </w:pPr>
            <w:r>
              <w:rPr>
                <w:szCs w:val="22"/>
              </w:rPr>
              <w:fldChar w:fldCharType="begin">
                <w:ffData>
                  <w:name w:val="Text41"/>
                  <w:enabled/>
                  <w:calcOnExit w:val="0"/>
                  <w:textInput/>
                </w:ffData>
              </w:fldChar>
            </w:r>
            <w:bookmarkStart w:id="62" w:name="Text4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2"/>
          </w:p>
        </w:tc>
      </w:tr>
      <w:tr w:rsidR="001651F5" w14:paraId="23CFFD8A" w14:textId="77777777" w:rsidTr="005C52EA">
        <w:trPr>
          <w:trHeight w:val="204"/>
        </w:trPr>
        <w:tc>
          <w:tcPr>
            <w:tcW w:w="2357" w:type="dxa"/>
            <w:gridSpan w:val="8"/>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B140F5E" w14:textId="657CAEEE" w:rsidR="001651F5" w:rsidRPr="00FC4C2C" w:rsidRDefault="001651F5" w:rsidP="001651F5">
            <w:pPr>
              <w:spacing w:before="120" w:after="120"/>
            </w:pPr>
            <w:r>
              <w:t>Applicant signature</w:t>
            </w:r>
          </w:p>
        </w:tc>
        <w:tc>
          <w:tcPr>
            <w:tcW w:w="8417" w:type="dxa"/>
            <w:gridSpan w:val="4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1B9E5282" w14:textId="4AEE2BBD" w:rsidR="001651F5" w:rsidRPr="00FC4C2C" w:rsidRDefault="001651F5" w:rsidP="001651F5">
            <w:pPr>
              <w:spacing w:before="120" w:after="120"/>
            </w:pPr>
          </w:p>
        </w:tc>
      </w:tr>
      <w:tr w:rsidR="001651F5" w14:paraId="59C56426" w14:textId="77777777" w:rsidTr="0023622C">
        <w:trPr>
          <w:trHeight w:val="204"/>
        </w:trPr>
        <w:tc>
          <w:tcPr>
            <w:tcW w:w="10774" w:type="dxa"/>
            <w:gridSpan w:val="53"/>
            <w:tcBorders>
              <w:top w:val="single" w:sz="4"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Pr>
          <w:p w14:paraId="7D3E4AB8" w14:textId="77777777" w:rsidR="001651F5" w:rsidRPr="002D7AE2" w:rsidRDefault="001651F5" w:rsidP="001651F5">
            <w:pPr>
              <w:spacing w:before="60" w:after="60"/>
            </w:pPr>
            <w:r w:rsidRPr="00FC4C2C">
              <w:rPr>
                <w:rFonts w:cs="Arial"/>
                <w:b/>
              </w:rPr>
              <w:t>Note:</w:t>
            </w:r>
            <w:r w:rsidRPr="00FC4C2C">
              <w:rPr>
                <w:rFonts w:cs="Arial"/>
              </w:rPr>
              <w:t xml:space="preserve"> </w:t>
            </w:r>
            <w:r>
              <w:rPr>
                <w:rFonts w:cs="Arial"/>
              </w:rPr>
              <w:t xml:space="preserve">Under the </w:t>
            </w:r>
            <w:r w:rsidRPr="0087013C">
              <w:rPr>
                <w:rFonts w:cs="Arial"/>
                <w:i/>
              </w:rPr>
              <w:t>Oaths, Affidavits and Declarations Act 2010</w:t>
            </w:r>
            <w:r>
              <w:rPr>
                <w:rFonts w:cs="Arial"/>
                <w:i/>
              </w:rPr>
              <w:t xml:space="preserve"> </w:t>
            </w:r>
            <w:r>
              <w:rPr>
                <w:rFonts w:cs="Arial"/>
              </w:rPr>
              <w:t>a</w:t>
            </w:r>
            <w:r w:rsidRPr="00FC4C2C">
              <w:rPr>
                <w:rFonts w:cs="Arial"/>
              </w:rPr>
              <w:t xml:space="preserve"> person wilfully making a false statement </w:t>
            </w:r>
            <w:r>
              <w:rPr>
                <w:rFonts w:cs="Arial"/>
              </w:rPr>
              <w:t xml:space="preserve">or altering a statement, </w:t>
            </w:r>
            <w:r w:rsidRPr="00FC4C2C">
              <w:rPr>
                <w:rFonts w:cs="Arial"/>
              </w:rPr>
              <w:t>in a statutory declaration is guilty of a crime and is liable to a penalty or imprisonment, or both.</w:t>
            </w:r>
          </w:p>
        </w:tc>
      </w:tr>
      <w:tr w:rsidR="00CC7583" w:rsidRPr="00FF0124" w14:paraId="5F95D8DC" w14:textId="77777777" w:rsidTr="00652AFA">
        <w:trPr>
          <w:trHeight w:val="204"/>
        </w:trPr>
        <w:tc>
          <w:tcPr>
            <w:tcW w:w="10774" w:type="dxa"/>
            <w:gridSpan w:val="53"/>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195150CF" w14:textId="2AB0E52A" w:rsidR="00CC7583" w:rsidRPr="00FF0124" w:rsidRDefault="00CC7583" w:rsidP="00CC7583">
            <w:pPr>
              <w:pStyle w:val="ListParagraph"/>
              <w:keepNext/>
              <w:numPr>
                <w:ilvl w:val="0"/>
                <w:numId w:val="11"/>
              </w:numPr>
              <w:spacing w:before="60" w:after="60"/>
              <w:ind w:left="314"/>
              <w:rPr>
                <w:rFonts w:cs="Arial"/>
                <w:b/>
                <w:szCs w:val="22"/>
              </w:rPr>
            </w:pPr>
            <w:r>
              <w:rPr>
                <w:rFonts w:asciiTheme="minorHAnsi" w:hAnsiTheme="minorHAnsi" w:cs="Arial"/>
                <w:b/>
              </w:rPr>
              <w:t>Supervisor</w:t>
            </w:r>
            <w:r w:rsidRPr="00FF0124">
              <w:rPr>
                <w:rFonts w:asciiTheme="minorHAnsi" w:hAnsiTheme="minorHAnsi" w:cs="Arial"/>
                <w:b/>
              </w:rPr>
              <w:t xml:space="preserve"> declaration</w:t>
            </w:r>
          </w:p>
        </w:tc>
      </w:tr>
      <w:tr w:rsidR="00CC7583" w:rsidRPr="0078555C" w14:paraId="03DBFAC8" w14:textId="77777777" w:rsidTr="005C52EA">
        <w:trPr>
          <w:trHeight w:val="204"/>
        </w:trPr>
        <w:tc>
          <w:tcPr>
            <w:tcW w:w="1925" w:type="dxa"/>
            <w:gridSpan w:val="2"/>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2AD4A97" w14:textId="77777777" w:rsidR="00CC7583" w:rsidRPr="0078555C" w:rsidRDefault="00CC7583" w:rsidP="00652AFA">
            <w:pPr>
              <w:keepNext/>
              <w:spacing w:before="60" w:after="60"/>
              <w:rPr>
                <w:rFonts w:cs="Arial"/>
                <w:szCs w:val="22"/>
              </w:rPr>
            </w:pPr>
            <w:r>
              <w:rPr>
                <w:rFonts w:cs="Arial"/>
                <w:szCs w:val="22"/>
              </w:rPr>
              <w:t>I, (full name)</w:t>
            </w:r>
          </w:p>
        </w:tc>
        <w:tc>
          <w:tcPr>
            <w:tcW w:w="8849" w:type="dxa"/>
            <w:gridSpan w:val="51"/>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1D132E17" w14:textId="77777777" w:rsidR="00CC7583" w:rsidRPr="0078555C" w:rsidRDefault="00CC7583" w:rsidP="00652AFA">
            <w:pPr>
              <w:keepNext/>
              <w:spacing w:before="60" w:after="60"/>
              <w:rPr>
                <w:rFonts w:cs="Arial"/>
                <w:szCs w:val="22"/>
              </w:rPr>
            </w:pPr>
            <w:r>
              <w:rPr>
                <w:rFonts w:cs="Arial"/>
                <w:szCs w:val="22"/>
              </w:rPr>
              <w:fldChar w:fldCharType="begin">
                <w:ffData>
                  <w:name w:val="Text38"/>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CC7583" w:rsidRPr="0078555C" w14:paraId="2BE35281" w14:textId="77777777" w:rsidTr="005C52EA">
        <w:trPr>
          <w:trHeight w:val="204"/>
        </w:trPr>
        <w:tc>
          <w:tcPr>
            <w:tcW w:w="1925"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93076A4" w14:textId="77777777" w:rsidR="00CC7583" w:rsidRPr="0078555C" w:rsidRDefault="00CC7583" w:rsidP="00652AFA">
            <w:pPr>
              <w:keepNext/>
              <w:spacing w:before="60" w:after="60"/>
              <w:rPr>
                <w:rFonts w:cs="Arial"/>
                <w:szCs w:val="22"/>
              </w:rPr>
            </w:pPr>
            <w:r>
              <w:rPr>
                <w:rFonts w:cs="Arial"/>
                <w:szCs w:val="22"/>
              </w:rPr>
              <w:t>Of (address)</w:t>
            </w:r>
          </w:p>
        </w:tc>
        <w:tc>
          <w:tcPr>
            <w:tcW w:w="8849" w:type="dxa"/>
            <w:gridSpan w:val="51"/>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43443CF5" w14:textId="77777777" w:rsidR="00CC7583" w:rsidRPr="0078555C" w:rsidRDefault="00CC7583" w:rsidP="00652AFA">
            <w:pPr>
              <w:keepNext/>
              <w:spacing w:before="60" w:after="60"/>
              <w:rPr>
                <w:rFonts w:cs="Arial"/>
                <w:szCs w:val="22"/>
              </w:rPr>
            </w:pPr>
            <w:r>
              <w:rPr>
                <w:rFonts w:cs="Arial"/>
                <w:szCs w:val="22"/>
              </w:rPr>
              <w:fldChar w:fldCharType="begin">
                <w:ffData>
                  <w:name w:val="Text3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CC7583" w:rsidRPr="0078555C" w14:paraId="62B777E2" w14:textId="77777777" w:rsidTr="00652AFA">
        <w:trPr>
          <w:trHeight w:val="204"/>
        </w:trPr>
        <w:tc>
          <w:tcPr>
            <w:tcW w:w="10774" w:type="dxa"/>
            <w:gridSpan w:val="53"/>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4AE0EDFD" w14:textId="77777777" w:rsidR="00CC7583" w:rsidRPr="0078555C" w:rsidRDefault="00CC7583" w:rsidP="00652AFA">
            <w:pPr>
              <w:keepNext/>
              <w:spacing w:before="60" w:after="60"/>
              <w:rPr>
                <w:szCs w:val="22"/>
              </w:rPr>
            </w:pPr>
            <w:r w:rsidRPr="0078555C">
              <w:rPr>
                <w:szCs w:val="22"/>
              </w:rPr>
              <w:t xml:space="preserve">Solemnly and sincerely declare that: </w:t>
            </w:r>
          </w:p>
          <w:p w14:paraId="3216D58F" w14:textId="4A184995" w:rsidR="00CC7583" w:rsidRPr="0078555C" w:rsidRDefault="00CC7583" w:rsidP="00CC7583">
            <w:pPr>
              <w:pStyle w:val="ListParagraph"/>
              <w:keepNext/>
              <w:numPr>
                <w:ilvl w:val="0"/>
                <w:numId w:val="9"/>
              </w:numPr>
              <w:spacing w:before="60" w:after="60"/>
              <w:ind w:left="456"/>
              <w:rPr>
                <w:rFonts w:cs="Arial"/>
                <w:szCs w:val="22"/>
              </w:rPr>
            </w:pPr>
            <w:r>
              <w:rPr>
                <w:rFonts w:cs="Arial"/>
                <w:szCs w:val="22"/>
              </w:rPr>
              <w:t>I am the supervisor responsible for the training of this apprentice</w:t>
            </w:r>
            <w:r w:rsidRPr="0078555C">
              <w:rPr>
                <w:rFonts w:cs="Arial"/>
                <w:szCs w:val="22"/>
              </w:rPr>
              <w:t xml:space="preserve">; and </w:t>
            </w:r>
          </w:p>
          <w:p w14:paraId="310B8FD7" w14:textId="7B31E417" w:rsidR="00CC7583" w:rsidRPr="00FF0124" w:rsidRDefault="00CC7583" w:rsidP="00CC7583">
            <w:pPr>
              <w:pStyle w:val="ListParagraph"/>
              <w:keepNext/>
              <w:numPr>
                <w:ilvl w:val="0"/>
                <w:numId w:val="9"/>
              </w:numPr>
              <w:spacing w:before="60" w:after="60"/>
              <w:ind w:left="456"/>
              <w:rPr>
                <w:rFonts w:cs="Arial"/>
                <w:szCs w:val="22"/>
              </w:rPr>
            </w:pPr>
            <w:r w:rsidRPr="00FF0124">
              <w:rPr>
                <w:rFonts w:cs="Arial"/>
                <w:szCs w:val="22"/>
              </w:rPr>
              <w:t xml:space="preserve">I </w:t>
            </w:r>
            <w:r>
              <w:rPr>
                <w:rFonts w:cs="Arial"/>
                <w:szCs w:val="22"/>
              </w:rPr>
              <w:t xml:space="preserve">acknowledge and will remain compliant with the duties outlined in sections 56 and 57 of the </w:t>
            </w:r>
            <w:r w:rsidRPr="005C52EA">
              <w:rPr>
                <w:rFonts w:cs="Arial"/>
                <w:i/>
                <w:iCs w:val="0"/>
                <w:szCs w:val="22"/>
              </w:rPr>
              <w:t>Electrical Safety Regulations 2024</w:t>
            </w:r>
            <w:r w:rsidRPr="00FF0124">
              <w:rPr>
                <w:rFonts w:cs="Arial"/>
                <w:szCs w:val="22"/>
              </w:rPr>
              <w:t>; and</w:t>
            </w:r>
          </w:p>
          <w:p w14:paraId="2399EA1F" w14:textId="77777777" w:rsidR="00CC7583" w:rsidRPr="0078555C" w:rsidRDefault="00CC7583" w:rsidP="00CC7583">
            <w:pPr>
              <w:pStyle w:val="ListParagraph"/>
              <w:keepNext/>
              <w:numPr>
                <w:ilvl w:val="0"/>
                <w:numId w:val="9"/>
              </w:numPr>
              <w:spacing w:before="60" w:after="60"/>
              <w:ind w:left="456"/>
              <w:rPr>
                <w:szCs w:val="22"/>
              </w:rPr>
            </w:pPr>
            <w:r>
              <w:rPr>
                <w:rFonts w:cs="Arial"/>
                <w:szCs w:val="22"/>
              </w:rPr>
              <w:t xml:space="preserve">I </w:t>
            </w:r>
            <w:r w:rsidRPr="0078555C">
              <w:rPr>
                <w:rFonts w:cs="Arial"/>
                <w:szCs w:val="22"/>
              </w:rPr>
              <w:t xml:space="preserve">know that it is an offence to make a declaration that is false in any </w:t>
            </w:r>
            <w:proofErr w:type="gramStart"/>
            <w:r w:rsidRPr="0078555C">
              <w:rPr>
                <w:rFonts w:cs="Arial"/>
                <w:szCs w:val="22"/>
              </w:rPr>
              <w:t>material particular</w:t>
            </w:r>
            <w:proofErr w:type="gramEnd"/>
            <w:r w:rsidRPr="0078555C">
              <w:rPr>
                <w:rFonts w:cs="Arial"/>
                <w:szCs w:val="22"/>
              </w:rPr>
              <w:t>.</w:t>
            </w:r>
          </w:p>
        </w:tc>
      </w:tr>
      <w:tr w:rsidR="00CC7583" w:rsidRPr="0078555C" w14:paraId="14976C96" w14:textId="77777777" w:rsidTr="005C52EA">
        <w:trPr>
          <w:trHeight w:val="204"/>
        </w:trPr>
        <w:tc>
          <w:tcPr>
            <w:tcW w:w="3771" w:type="dxa"/>
            <w:gridSpan w:val="1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37F0406" w14:textId="77777777" w:rsidR="00CC7583" w:rsidRPr="0078555C" w:rsidRDefault="00CC7583" w:rsidP="00652AFA">
            <w:pPr>
              <w:keepNext/>
              <w:spacing w:before="60" w:after="60"/>
              <w:rPr>
                <w:szCs w:val="22"/>
              </w:rPr>
            </w:pPr>
            <w:r>
              <w:rPr>
                <w:szCs w:val="22"/>
              </w:rPr>
              <w:t>This declaration is made at</w:t>
            </w:r>
            <w:r w:rsidRPr="0078555C">
              <w:rPr>
                <w:szCs w:val="22"/>
              </w:rPr>
              <w:t xml:space="preserve"> (location)</w:t>
            </w:r>
          </w:p>
        </w:tc>
        <w:tc>
          <w:tcPr>
            <w:tcW w:w="3733"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ACA3BBD" w14:textId="77777777" w:rsidR="00CC7583" w:rsidRPr="0078555C" w:rsidRDefault="00CC7583" w:rsidP="00652AFA">
            <w:pPr>
              <w:keepNext/>
              <w:spacing w:before="60" w:after="60"/>
              <w:rPr>
                <w:szCs w:val="22"/>
              </w:rPr>
            </w:pPr>
            <w:r>
              <w:rPr>
                <w:szCs w:val="22"/>
              </w:rPr>
              <w:fldChar w:fldCharType="begin">
                <w:ffData>
                  <w:name w:val="Text40"/>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c>
          <w:tcPr>
            <w:tcW w:w="112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B62882B" w14:textId="77777777" w:rsidR="00CC7583" w:rsidRPr="0078555C" w:rsidRDefault="00CC7583" w:rsidP="00652AFA">
            <w:pPr>
              <w:keepNext/>
              <w:spacing w:before="60" w:after="60"/>
              <w:rPr>
                <w:szCs w:val="22"/>
              </w:rPr>
            </w:pPr>
            <w:r>
              <w:rPr>
                <w:szCs w:val="22"/>
              </w:rPr>
              <w:t>on</w:t>
            </w:r>
            <w:r w:rsidRPr="0078555C">
              <w:rPr>
                <w:szCs w:val="22"/>
              </w:rPr>
              <w:t xml:space="preserve"> (date)</w:t>
            </w:r>
          </w:p>
        </w:tc>
        <w:tc>
          <w:tcPr>
            <w:tcW w:w="2144"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7E0EB089" w14:textId="77777777" w:rsidR="00CC7583" w:rsidRPr="0078555C" w:rsidRDefault="00CC7583" w:rsidP="00652AFA">
            <w:pPr>
              <w:keepNext/>
              <w:spacing w:before="60" w:after="60"/>
              <w:rPr>
                <w:szCs w:val="22"/>
              </w:rPr>
            </w:pPr>
            <w:r>
              <w:rPr>
                <w:szCs w:val="22"/>
              </w:rPr>
              <w:fldChar w:fldCharType="begin">
                <w:ffData>
                  <w:name w:val="Text41"/>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r>
      <w:tr w:rsidR="00CC7583" w:rsidRPr="00FC4C2C" w14:paraId="1A0EE689" w14:textId="77777777" w:rsidTr="005C52EA">
        <w:trPr>
          <w:trHeight w:val="204"/>
        </w:trPr>
        <w:tc>
          <w:tcPr>
            <w:tcW w:w="2357" w:type="dxa"/>
            <w:gridSpan w:val="8"/>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02D70DD" w14:textId="46649546" w:rsidR="00CC7583" w:rsidRPr="00FC4C2C" w:rsidRDefault="00CC7583" w:rsidP="00652AFA">
            <w:pPr>
              <w:spacing w:before="120" w:after="120"/>
            </w:pPr>
            <w:r>
              <w:t>Supervisor signature</w:t>
            </w:r>
          </w:p>
        </w:tc>
        <w:tc>
          <w:tcPr>
            <w:tcW w:w="8417" w:type="dxa"/>
            <w:gridSpan w:val="4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3A4F94DE" w14:textId="77777777" w:rsidR="00CC7583" w:rsidRPr="00FC4C2C" w:rsidRDefault="00CC7583" w:rsidP="00652AFA">
            <w:pPr>
              <w:spacing w:before="120" w:after="120"/>
            </w:pPr>
          </w:p>
        </w:tc>
      </w:tr>
      <w:tr w:rsidR="00CC7583" w:rsidRPr="002D7AE2" w14:paraId="77D8001C" w14:textId="77777777" w:rsidTr="00652AFA">
        <w:trPr>
          <w:trHeight w:val="204"/>
        </w:trPr>
        <w:tc>
          <w:tcPr>
            <w:tcW w:w="10774" w:type="dxa"/>
            <w:gridSpan w:val="53"/>
            <w:tcBorders>
              <w:top w:val="single" w:sz="4"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Pr>
          <w:p w14:paraId="48AEE019" w14:textId="77777777" w:rsidR="00CC7583" w:rsidRPr="002D7AE2" w:rsidRDefault="00CC7583" w:rsidP="00652AFA">
            <w:pPr>
              <w:spacing w:before="60" w:after="60"/>
            </w:pPr>
            <w:r w:rsidRPr="00FC4C2C">
              <w:rPr>
                <w:rFonts w:cs="Arial"/>
                <w:b/>
              </w:rPr>
              <w:t>Note:</w:t>
            </w:r>
            <w:r w:rsidRPr="00FC4C2C">
              <w:rPr>
                <w:rFonts w:cs="Arial"/>
              </w:rPr>
              <w:t xml:space="preserve"> </w:t>
            </w:r>
            <w:r>
              <w:rPr>
                <w:rFonts w:cs="Arial"/>
              </w:rPr>
              <w:t xml:space="preserve">Under the </w:t>
            </w:r>
            <w:r w:rsidRPr="0087013C">
              <w:rPr>
                <w:rFonts w:cs="Arial"/>
                <w:i/>
              </w:rPr>
              <w:t>Oaths, Affidavits and Declarations Act 2010</w:t>
            </w:r>
            <w:r>
              <w:rPr>
                <w:rFonts w:cs="Arial"/>
                <w:i/>
              </w:rPr>
              <w:t xml:space="preserve"> </w:t>
            </w:r>
            <w:r>
              <w:rPr>
                <w:rFonts w:cs="Arial"/>
              </w:rPr>
              <w:t>a</w:t>
            </w:r>
            <w:r w:rsidRPr="00FC4C2C">
              <w:rPr>
                <w:rFonts w:cs="Arial"/>
              </w:rPr>
              <w:t xml:space="preserve"> person wilfully making a false statement </w:t>
            </w:r>
            <w:r>
              <w:rPr>
                <w:rFonts w:cs="Arial"/>
              </w:rPr>
              <w:t xml:space="preserve">or altering a statement, </w:t>
            </w:r>
            <w:r w:rsidRPr="00FC4C2C">
              <w:rPr>
                <w:rFonts w:cs="Arial"/>
              </w:rPr>
              <w:t>in a statutory declaration is guilty of a crime and is liable to a penalty or imprisonment, or both.</w:t>
            </w:r>
          </w:p>
        </w:tc>
      </w:tr>
      <w:tr w:rsidR="001651F5" w:rsidRPr="00FC4C2C" w14:paraId="716B08F5" w14:textId="77777777" w:rsidTr="0023622C">
        <w:trPr>
          <w:trHeight w:val="204"/>
        </w:trPr>
        <w:tc>
          <w:tcPr>
            <w:tcW w:w="10774" w:type="dxa"/>
            <w:gridSpan w:val="53"/>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2916F969" w14:textId="77777777" w:rsidR="001651F5" w:rsidRPr="00FC4C2C" w:rsidRDefault="001651F5" w:rsidP="001651F5">
            <w:pPr>
              <w:keepNext/>
              <w:spacing w:before="60" w:after="60"/>
              <w:rPr>
                <w:rFonts w:cs="Arial"/>
                <w:b/>
              </w:rPr>
            </w:pPr>
            <w:r w:rsidRPr="00FC4C2C">
              <w:rPr>
                <w:rFonts w:cs="Arial"/>
                <w:b/>
              </w:rPr>
              <w:t>Supporting documents</w:t>
            </w:r>
            <w:r>
              <w:rPr>
                <w:rFonts w:cs="Arial"/>
                <w:b/>
              </w:rPr>
              <w:t xml:space="preserve"> checklist</w:t>
            </w:r>
          </w:p>
        </w:tc>
      </w:tr>
      <w:tr w:rsidR="001651F5" w:rsidRPr="00FC4C2C" w14:paraId="3283BCEB" w14:textId="77777777" w:rsidTr="005C52EA">
        <w:trPr>
          <w:trHeight w:val="204"/>
        </w:trPr>
        <w:tc>
          <w:tcPr>
            <w:tcW w:w="9632" w:type="dxa"/>
            <w:gridSpan w:val="46"/>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2439AB6" w14:textId="00F2E8D6" w:rsidR="001651F5" w:rsidRPr="00FC4C2C" w:rsidRDefault="001651F5" w:rsidP="001651F5">
            <w:pPr>
              <w:keepNext/>
              <w:spacing w:before="60" w:after="60"/>
            </w:pPr>
            <w:r>
              <w:t>Signed and completed declaration.</w:t>
            </w:r>
          </w:p>
        </w:tc>
        <w:tc>
          <w:tcPr>
            <w:tcW w:w="1142" w:type="dxa"/>
            <w:gridSpan w:val="7"/>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66930DC2" w14:textId="4D639CDB" w:rsidR="001651F5" w:rsidRPr="00FC4C2C" w:rsidRDefault="001651F5" w:rsidP="001651F5">
            <w:pPr>
              <w:keepNext/>
              <w:spacing w:before="60" w:after="60"/>
              <w:jc w:val="center"/>
              <w:rPr>
                <w:rFonts w:cs="Arial"/>
              </w:rPr>
            </w:pPr>
            <w:r>
              <w:rPr>
                <w:rFonts w:cs="Arial"/>
              </w:rPr>
              <w:fldChar w:fldCharType="begin">
                <w:ffData>
                  <w:name w:val="Check45"/>
                  <w:enabled/>
                  <w:calcOnExit w:val="0"/>
                  <w:checkBox>
                    <w:sizeAuto/>
                    <w:default w:val="0"/>
                  </w:checkBox>
                </w:ffData>
              </w:fldChar>
            </w:r>
            <w:bookmarkStart w:id="63" w:name="Check45"/>
            <w:r>
              <w:rPr>
                <w:rFonts w:cs="Arial"/>
              </w:rPr>
              <w:instrText xml:space="preserve"> FORMCHECKBOX </w:instrText>
            </w:r>
            <w:r>
              <w:rPr>
                <w:rFonts w:cs="Arial"/>
              </w:rPr>
            </w:r>
            <w:r>
              <w:rPr>
                <w:rFonts w:cs="Arial"/>
              </w:rPr>
              <w:fldChar w:fldCharType="separate"/>
            </w:r>
            <w:r>
              <w:rPr>
                <w:rFonts w:cs="Arial"/>
              </w:rPr>
              <w:fldChar w:fldCharType="end"/>
            </w:r>
            <w:bookmarkEnd w:id="63"/>
          </w:p>
        </w:tc>
      </w:tr>
      <w:tr w:rsidR="001651F5" w:rsidRPr="00FC4C2C" w14:paraId="0E45A8DE" w14:textId="77777777" w:rsidTr="005C52EA">
        <w:trPr>
          <w:trHeight w:val="204"/>
        </w:trPr>
        <w:tc>
          <w:tcPr>
            <w:tcW w:w="9632" w:type="dxa"/>
            <w:gridSpan w:val="4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F107E6D" w14:textId="334B52DB" w:rsidR="001651F5" w:rsidRDefault="001651F5" w:rsidP="001651F5">
            <w:pPr>
              <w:keepNext/>
              <w:spacing w:before="60" w:after="60"/>
            </w:pPr>
            <w:r>
              <w:t>Proof of identity (ID) documents attached.</w:t>
            </w:r>
          </w:p>
        </w:tc>
        <w:tc>
          <w:tcPr>
            <w:tcW w:w="1142"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46CF0027" w14:textId="7EE94FB8" w:rsidR="001651F5" w:rsidRDefault="001651F5" w:rsidP="001651F5">
            <w:pPr>
              <w:keepNext/>
              <w:spacing w:before="60" w:after="60"/>
              <w:jc w:val="center"/>
              <w:rPr>
                <w:rFonts w:cs="Arial"/>
                <w:szCs w:val="22"/>
              </w:rPr>
            </w:pPr>
            <w:r>
              <w:rPr>
                <w:rFonts w:cs="Arial"/>
                <w:szCs w:val="22"/>
              </w:rPr>
              <w:fldChar w:fldCharType="begin">
                <w:ffData>
                  <w:name w:val="Check46"/>
                  <w:enabled/>
                  <w:calcOnExit w:val="0"/>
                  <w:checkBox>
                    <w:sizeAuto/>
                    <w:default w:val="0"/>
                  </w:checkBox>
                </w:ffData>
              </w:fldChar>
            </w:r>
            <w:bookmarkStart w:id="64" w:name="Check4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4"/>
          </w:p>
        </w:tc>
      </w:tr>
      <w:tr w:rsidR="001651F5" w:rsidRPr="00FC4C2C" w14:paraId="67DAF510" w14:textId="77777777" w:rsidTr="005C52EA">
        <w:trPr>
          <w:trHeight w:val="204"/>
        </w:trPr>
        <w:tc>
          <w:tcPr>
            <w:tcW w:w="9632" w:type="dxa"/>
            <w:gridSpan w:val="4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D517208" w14:textId="5C768FBD" w:rsidR="001651F5" w:rsidRPr="00B35BF5" w:rsidRDefault="001651F5" w:rsidP="001651F5">
            <w:pPr>
              <w:keepNext/>
              <w:spacing w:before="60" w:after="60"/>
            </w:pPr>
            <w:r>
              <w:t>Colour eye test results attached (if required) - if not previously submitted to the Electrical Safety Regulator. See colour identification test for optometrists use below (page 5).</w:t>
            </w:r>
          </w:p>
        </w:tc>
        <w:tc>
          <w:tcPr>
            <w:tcW w:w="1142"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48906E0E" w14:textId="0E92F40D" w:rsidR="001651F5" w:rsidRPr="00FC4C2C" w:rsidRDefault="001651F5" w:rsidP="001651F5">
            <w:pPr>
              <w:keepNext/>
              <w:spacing w:before="60" w:after="60"/>
              <w:jc w:val="center"/>
              <w:rPr>
                <w:rFonts w:cs="Arial"/>
              </w:rPr>
            </w:pPr>
            <w:r>
              <w:rPr>
                <w:rFonts w:cs="Arial"/>
              </w:rPr>
              <w:fldChar w:fldCharType="begin">
                <w:ffData>
                  <w:name w:val="Check47"/>
                  <w:enabled/>
                  <w:calcOnExit w:val="0"/>
                  <w:checkBox>
                    <w:sizeAuto/>
                    <w:default w:val="0"/>
                  </w:checkBox>
                </w:ffData>
              </w:fldChar>
            </w:r>
            <w:bookmarkStart w:id="65" w:name="Check47"/>
            <w:r>
              <w:rPr>
                <w:rFonts w:cs="Arial"/>
              </w:rPr>
              <w:instrText xml:space="preserve"> FORMCHECKBOX </w:instrText>
            </w:r>
            <w:r>
              <w:rPr>
                <w:rFonts w:cs="Arial"/>
              </w:rPr>
            </w:r>
            <w:r>
              <w:rPr>
                <w:rFonts w:cs="Arial"/>
              </w:rPr>
              <w:fldChar w:fldCharType="separate"/>
            </w:r>
            <w:r>
              <w:rPr>
                <w:rFonts w:cs="Arial"/>
              </w:rPr>
              <w:fldChar w:fldCharType="end"/>
            </w:r>
            <w:bookmarkEnd w:id="65"/>
          </w:p>
        </w:tc>
      </w:tr>
      <w:tr w:rsidR="001651F5" w:rsidRPr="00FC4C2C" w14:paraId="74EC48B3" w14:textId="77777777" w:rsidTr="005C52EA">
        <w:trPr>
          <w:trHeight w:val="204"/>
        </w:trPr>
        <w:tc>
          <w:tcPr>
            <w:tcW w:w="9632" w:type="dxa"/>
            <w:gridSpan w:val="46"/>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72BDDCD1" w14:textId="5237AF2A" w:rsidR="001651F5" w:rsidRDefault="001651F5" w:rsidP="001651F5">
            <w:pPr>
              <w:keepNext/>
              <w:spacing w:before="60" w:after="60"/>
            </w:pPr>
            <w:r>
              <w:t>Copy of your certificate of registration issued by the Australian Apprenticeship Support Network attached.</w:t>
            </w:r>
          </w:p>
        </w:tc>
        <w:tc>
          <w:tcPr>
            <w:tcW w:w="1142" w:type="dxa"/>
            <w:gridSpan w:val="7"/>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vAlign w:val="center"/>
          </w:tcPr>
          <w:p w14:paraId="78CD3EB9" w14:textId="34DBC6D8" w:rsidR="001651F5" w:rsidRDefault="001651F5" w:rsidP="001651F5">
            <w:pPr>
              <w:keepNext/>
              <w:spacing w:before="60" w:after="60"/>
              <w:jc w:val="center"/>
              <w:rPr>
                <w:rFonts w:cs="Arial"/>
                <w:szCs w:val="22"/>
              </w:rPr>
            </w:pPr>
            <w:r>
              <w:rPr>
                <w:rFonts w:cs="Arial"/>
                <w:szCs w:val="22"/>
              </w:rPr>
              <w:fldChar w:fldCharType="begin">
                <w:ffData>
                  <w:name w:val="Check48"/>
                  <w:enabled/>
                  <w:calcOnExit w:val="0"/>
                  <w:checkBox>
                    <w:sizeAuto/>
                    <w:default w:val="0"/>
                  </w:checkBox>
                </w:ffData>
              </w:fldChar>
            </w:r>
            <w:bookmarkStart w:id="66" w:name="Check4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6"/>
          </w:p>
        </w:tc>
      </w:tr>
      <w:tr w:rsidR="001651F5" w:rsidRPr="000A3DB3" w14:paraId="3A1AC56A" w14:textId="77777777" w:rsidTr="0023622C">
        <w:trPr>
          <w:trHeight w:val="204"/>
        </w:trPr>
        <w:tc>
          <w:tcPr>
            <w:tcW w:w="10774" w:type="dxa"/>
            <w:gridSpan w:val="53"/>
            <w:tcBorders>
              <w:top w:val="single" w:sz="8" w:space="0" w:color="808080" w:themeColor="background1" w:themeShade="80"/>
              <w:left w:val="nil"/>
              <w:bottom w:val="single" w:sz="8" w:space="0" w:color="808080" w:themeColor="background1" w:themeShade="80"/>
              <w:right w:val="nil"/>
            </w:tcBorders>
            <w:vAlign w:val="center"/>
          </w:tcPr>
          <w:p w14:paraId="1D755A6D" w14:textId="0CA7853F" w:rsidR="001651F5" w:rsidRPr="000A3DB3" w:rsidRDefault="001651F5" w:rsidP="001651F5">
            <w:pPr>
              <w:keepNext/>
              <w:spacing w:before="60" w:after="60"/>
              <w:rPr>
                <w:rFonts w:cs="Arial"/>
                <w:b/>
              </w:rPr>
            </w:pPr>
            <w:r>
              <w:rPr>
                <w:rFonts w:cs="Arial"/>
                <w:b/>
              </w:rPr>
              <w:t>Privacy statement</w:t>
            </w:r>
          </w:p>
        </w:tc>
      </w:tr>
      <w:tr w:rsidR="001651F5" w14:paraId="4A872AAF" w14:textId="77777777" w:rsidTr="0023622C">
        <w:trPr>
          <w:trHeight w:val="204"/>
        </w:trPr>
        <w:tc>
          <w:tcPr>
            <w:tcW w:w="10774" w:type="dxa"/>
            <w:gridSpan w:val="53"/>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vAlign w:val="center"/>
          </w:tcPr>
          <w:p w14:paraId="301447BA" w14:textId="007391DA" w:rsidR="001651F5" w:rsidRDefault="001651F5" w:rsidP="001651F5">
            <w:pPr>
              <w:spacing w:before="60" w:after="60"/>
              <w:jc w:val="both"/>
              <w:rPr>
                <w:rFonts w:cs="Arial"/>
                <w:szCs w:val="22"/>
              </w:rPr>
            </w:pPr>
            <w:r w:rsidRPr="006D4C9B">
              <w:rPr>
                <w:rFonts w:cs="Arial"/>
                <w:szCs w:val="22"/>
              </w:rPr>
              <w:t xml:space="preserve">The </w:t>
            </w:r>
            <w:r w:rsidRPr="006D4C9B">
              <w:t>Electrical Safety Regulator</w:t>
            </w:r>
            <w:r w:rsidRPr="006D4C9B">
              <w:rPr>
                <w:spacing w:val="-1"/>
              </w:rPr>
              <w:t xml:space="preserve"> and the </w:t>
            </w:r>
            <w:r w:rsidRPr="006D4C9B">
              <w:rPr>
                <w:rFonts w:cs="Arial"/>
                <w:szCs w:val="22"/>
              </w:rPr>
              <w:t>Northern Territory Government resp</w:t>
            </w:r>
            <w:r>
              <w:rPr>
                <w:rFonts w:cs="Arial"/>
                <w:szCs w:val="22"/>
              </w:rPr>
              <w:t xml:space="preserve">ects and is committed to safeguarding the confidentiality and privacy of the information that it collects and handles, in accordance with the </w:t>
            </w:r>
            <w:r w:rsidRPr="008925AF">
              <w:rPr>
                <w:rFonts w:cs="Arial"/>
                <w:i/>
                <w:szCs w:val="22"/>
              </w:rPr>
              <w:t>Northern Territory Information Act 2002</w:t>
            </w:r>
            <w:r>
              <w:rPr>
                <w:rFonts w:cs="Arial"/>
                <w:szCs w:val="22"/>
              </w:rPr>
              <w:t>.</w:t>
            </w:r>
          </w:p>
          <w:p w14:paraId="15108AB5" w14:textId="669E4FD6" w:rsidR="001651F5" w:rsidRDefault="001651F5" w:rsidP="001651F5">
            <w:pPr>
              <w:spacing w:before="60" w:after="60"/>
              <w:jc w:val="both"/>
              <w:rPr>
                <w:rFonts w:cs="Arial"/>
                <w:szCs w:val="22"/>
              </w:rPr>
            </w:pPr>
            <w:r>
              <w:rPr>
                <w:rFonts w:cs="Arial"/>
                <w:szCs w:val="22"/>
              </w:rPr>
              <w:t>You have been asked to provide personal information necessary for us to meet your application requirements. You do not have to provide your personal information but if you choose not to, this application will be incomplete, and we will be unable to process it.</w:t>
            </w:r>
          </w:p>
          <w:p w14:paraId="36A5F6F4" w14:textId="241E4A8F" w:rsidR="001651F5" w:rsidRDefault="001651F5" w:rsidP="001651F5">
            <w:pPr>
              <w:spacing w:before="60" w:after="60"/>
              <w:jc w:val="both"/>
              <w:rPr>
                <w:rFonts w:cs="Arial"/>
                <w:szCs w:val="22"/>
              </w:rPr>
            </w:pPr>
            <w:r>
              <w:rPr>
                <w:rFonts w:cs="Arial"/>
                <w:szCs w:val="22"/>
              </w:rPr>
              <w:t xml:space="preserve">The information you provide will be accessible to </w:t>
            </w:r>
            <w:r w:rsidR="000D77CF">
              <w:rPr>
                <w:rFonts w:cs="Arial"/>
                <w:szCs w:val="22"/>
              </w:rPr>
              <w:t>the Attorney Generals Department and Department of Trade, Business and Asian Relations</w:t>
            </w:r>
            <w:r>
              <w:rPr>
                <w:rFonts w:cs="Arial"/>
                <w:szCs w:val="22"/>
              </w:rPr>
              <w:t xml:space="preserve"> and will only be used to provide a department service or program. We will not </w:t>
            </w:r>
            <w:r>
              <w:rPr>
                <w:rFonts w:cs="Arial"/>
                <w:szCs w:val="22"/>
              </w:rPr>
              <w:lastRenderedPageBreak/>
              <w:t>disclose your personal information to third parties unless, authorised or required by law to do so you have given us consent to share your personal information for a specific purpose.</w:t>
            </w:r>
          </w:p>
          <w:p w14:paraId="17FFC722" w14:textId="77777777" w:rsidR="001651F5" w:rsidRDefault="001651F5" w:rsidP="001651F5">
            <w:pPr>
              <w:spacing w:before="60" w:after="60"/>
              <w:jc w:val="both"/>
              <w:rPr>
                <w:rFonts w:cs="Arial"/>
                <w:szCs w:val="22"/>
              </w:rPr>
            </w:pPr>
            <w:r>
              <w:rPr>
                <w:rFonts w:cs="Arial"/>
                <w:szCs w:val="22"/>
              </w:rPr>
              <w:t xml:space="preserve">You may request access to the personal information we hold about you. If you want more information about the Northern Territory’s privacy laws, please refer to the </w:t>
            </w:r>
            <w:r w:rsidRPr="00CE5E55">
              <w:rPr>
                <w:rFonts w:cs="Arial"/>
                <w:i/>
                <w:szCs w:val="22"/>
              </w:rPr>
              <w:t>Northern Territory Information Act 2002</w:t>
            </w:r>
            <w:r>
              <w:rPr>
                <w:rFonts w:cs="Arial"/>
                <w:szCs w:val="22"/>
              </w:rPr>
              <w:t xml:space="preserve">, or the </w:t>
            </w:r>
            <w:r w:rsidRPr="00DD4F32">
              <w:rPr>
                <w:rFonts w:cs="Arial"/>
                <w:szCs w:val="22"/>
              </w:rPr>
              <w:t>Office of the Information Commissioner NT</w:t>
            </w:r>
            <w:r>
              <w:rPr>
                <w:rFonts w:cs="Arial"/>
                <w:szCs w:val="22"/>
              </w:rPr>
              <w:t>.</w:t>
            </w:r>
          </w:p>
        </w:tc>
      </w:tr>
      <w:tr w:rsidR="001651F5" w:rsidRPr="002A171C" w14:paraId="10425380" w14:textId="77777777" w:rsidTr="0023622C">
        <w:trPr>
          <w:trHeight w:val="204"/>
        </w:trPr>
        <w:tc>
          <w:tcPr>
            <w:tcW w:w="10774" w:type="dxa"/>
            <w:gridSpan w:val="53"/>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7C923684" w14:textId="77777777" w:rsidR="001651F5" w:rsidRPr="002A171C" w:rsidRDefault="001651F5" w:rsidP="001651F5">
            <w:pPr>
              <w:keepNext/>
              <w:spacing w:before="60" w:after="60"/>
              <w:rPr>
                <w:rFonts w:cs="Arial"/>
                <w:b/>
              </w:rPr>
            </w:pPr>
            <w:r w:rsidRPr="002A171C">
              <w:rPr>
                <w:rFonts w:cs="Arial"/>
                <w:b/>
              </w:rPr>
              <w:lastRenderedPageBreak/>
              <w:t>Lodgement</w:t>
            </w:r>
          </w:p>
        </w:tc>
      </w:tr>
      <w:tr w:rsidR="001651F5" w:rsidRPr="005377F2" w14:paraId="5CC30B3F" w14:textId="77777777" w:rsidTr="0023622C">
        <w:trPr>
          <w:trHeight w:val="204"/>
        </w:trPr>
        <w:tc>
          <w:tcPr>
            <w:tcW w:w="10774" w:type="dxa"/>
            <w:gridSpan w:val="53"/>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5B8A1E8E" w14:textId="41A56E3D" w:rsidR="001651F5" w:rsidRPr="00BC1765" w:rsidRDefault="001651F5" w:rsidP="001651F5">
            <w:pPr>
              <w:keepNext/>
              <w:spacing w:before="60" w:after="60"/>
              <w:rPr>
                <w:szCs w:val="22"/>
              </w:rPr>
            </w:pPr>
            <w:r w:rsidRPr="00BC1765">
              <w:rPr>
                <w:szCs w:val="22"/>
              </w:rPr>
              <w:t xml:space="preserve">Complete applications can be lodged in person, email or via post at a </w:t>
            </w:r>
            <w:r>
              <w:rPr>
                <w:szCs w:val="22"/>
              </w:rPr>
              <w:t>Territory Business Centre below.</w:t>
            </w:r>
          </w:p>
        </w:tc>
      </w:tr>
      <w:tr w:rsidR="001651F5" w:rsidRPr="008F5734" w14:paraId="66D48311" w14:textId="77777777" w:rsidTr="005C52EA">
        <w:trPr>
          <w:trHeight w:val="306"/>
        </w:trPr>
        <w:tc>
          <w:tcPr>
            <w:tcW w:w="2386" w:type="dxa"/>
            <w:gridSpan w:val="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1934BAD" w14:textId="2B7FB1C1" w:rsidR="001651F5" w:rsidRPr="00BC1765" w:rsidRDefault="001651F5" w:rsidP="001651F5">
            <w:pPr>
              <w:keepNext/>
              <w:spacing w:before="60" w:after="60"/>
              <w:rPr>
                <w:szCs w:val="22"/>
              </w:rPr>
            </w:pPr>
            <w:r>
              <w:rPr>
                <w:szCs w:val="22"/>
              </w:rPr>
              <w:t>Darwin</w:t>
            </w:r>
          </w:p>
        </w:tc>
        <w:tc>
          <w:tcPr>
            <w:tcW w:w="8388" w:type="dxa"/>
            <w:gridSpan w:val="4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4ACAF2E1" w14:textId="77777777" w:rsidR="001651F5" w:rsidRPr="00BC1765" w:rsidRDefault="001651F5" w:rsidP="001651F5">
            <w:pPr>
              <w:keepNext/>
              <w:spacing w:before="60" w:after="60"/>
              <w:rPr>
                <w:szCs w:val="22"/>
              </w:rPr>
            </w:pPr>
            <w:r w:rsidRPr="00BC1765">
              <w:rPr>
                <w:szCs w:val="22"/>
              </w:rPr>
              <w:t>Darwin Corporate Park, Ground Floor, Building 3, 631 Stuart Highway Berrimah</w:t>
            </w:r>
          </w:p>
        </w:tc>
      </w:tr>
      <w:tr w:rsidR="001651F5" w:rsidRPr="008F5734" w14:paraId="6DAA99C4" w14:textId="77777777" w:rsidTr="005C52EA">
        <w:trPr>
          <w:trHeight w:val="215"/>
        </w:trPr>
        <w:tc>
          <w:tcPr>
            <w:tcW w:w="2386" w:type="dxa"/>
            <w:gridSpan w:val="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1B52182" w14:textId="4F6A470A" w:rsidR="001651F5" w:rsidRPr="00BC1765" w:rsidRDefault="001651F5" w:rsidP="001651F5">
            <w:pPr>
              <w:keepNext/>
              <w:spacing w:before="60" w:after="60"/>
              <w:rPr>
                <w:szCs w:val="22"/>
              </w:rPr>
            </w:pPr>
            <w:r>
              <w:rPr>
                <w:szCs w:val="22"/>
              </w:rPr>
              <w:t>Katherine</w:t>
            </w:r>
          </w:p>
        </w:tc>
        <w:tc>
          <w:tcPr>
            <w:tcW w:w="8388" w:type="dxa"/>
            <w:gridSpan w:val="4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1CD33525" w14:textId="6CA1FDD7" w:rsidR="001651F5" w:rsidRPr="00BC1765" w:rsidRDefault="001651F5" w:rsidP="001651F5">
            <w:pPr>
              <w:keepNext/>
              <w:spacing w:before="60" w:after="60"/>
              <w:rPr>
                <w:szCs w:val="22"/>
              </w:rPr>
            </w:pPr>
            <w:r w:rsidRPr="00BC1765">
              <w:rPr>
                <w:szCs w:val="22"/>
              </w:rPr>
              <w:t>Big Rivers Gov</w:t>
            </w:r>
            <w:r>
              <w:rPr>
                <w:szCs w:val="22"/>
              </w:rPr>
              <w:t>ernment Centre, 5 First Street</w:t>
            </w:r>
          </w:p>
        </w:tc>
      </w:tr>
      <w:tr w:rsidR="001651F5" w:rsidRPr="004B6331" w14:paraId="51712552" w14:textId="77777777" w:rsidTr="005C52EA">
        <w:trPr>
          <w:trHeight w:val="137"/>
        </w:trPr>
        <w:tc>
          <w:tcPr>
            <w:tcW w:w="2386" w:type="dxa"/>
            <w:gridSpan w:val="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4D9F66E" w14:textId="49D2B048" w:rsidR="001651F5" w:rsidRPr="00BC1765" w:rsidRDefault="001651F5" w:rsidP="001651F5">
            <w:pPr>
              <w:keepNext/>
              <w:spacing w:before="60" w:after="60"/>
              <w:rPr>
                <w:szCs w:val="22"/>
              </w:rPr>
            </w:pPr>
            <w:r>
              <w:rPr>
                <w:szCs w:val="22"/>
              </w:rPr>
              <w:t>Tennant Creek</w:t>
            </w:r>
          </w:p>
        </w:tc>
        <w:tc>
          <w:tcPr>
            <w:tcW w:w="8388" w:type="dxa"/>
            <w:gridSpan w:val="4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78CFA81C" w14:textId="64536E12" w:rsidR="001651F5" w:rsidRPr="00BC1765" w:rsidRDefault="001651F5" w:rsidP="001651F5">
            <w:pPr>
              <w:keepNext/>
              <w:spacing w:before="60" w:after="60"/>
            </w:pPr>
            <w:r>
              <w:t>Barkly Business Hub, 63 Haddock Street</w:t>
            </w:r>
          </w:p>
        </w:tc>
      </w:tr>
      <w:tr w:rsidR="001651F5" w:rsidRPr="004B6331" w14:paraId="3DE72A6E" w14:textId="77777777" w:rsidTr="005C52EA">
        <w:trPr>
          <w:trHeight w:val="231"/>
        </w:trPr>
        <w:tc>
          <w:tcPr>
            <w:tcW w:w="2386" w:type="dxa"/>
            <w:gridSpan w:val="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CB18B09" w14:textId="5421BDAE" w:rsidR="001651F5" w:rsidRPr="00BC1765" w:rsidRDefault="001651F5" w:rsidP="001651F5">
            <w:pPr>
              <w:keepNext/>
              <w:spacing w:before="60" w:after="60"/>
              <w:rPr>
                <w:szCs w:val="22"/>
              </w:rPr>
            </w:pPr>
            <w:r>
              <w:rPr>
                <w:szCs w:val="22"/>
              </w:rPr>
              <w:t>Alice Springs</w:t>
            </w:r>
          </w:p>
        </w:tc>
        <w:tc>
          <w:tcPr>
            <w:tcW w:w="8388" w:type="dxa"/>
            <w:gridSpan w:val="4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422FC6B7" w14:textId="55E01DD9" w:rsidR="001651F5" w:rsidRPr="00BC1765" w:rsidRDefault="001651F5" w:rsidP="001651F5">
            <w:pPr>
              <w:keepNext/>
              <w:spacing w:before="60" w:after="60"/>
            </w:pPr>
            <w:r w:rsidRPr="00BC1765">
              <w:t>Ground Floor, The Gree</w:t>
            </w:r>
            <w:r>
              <w:t>n Well Building, 50 Bath Street</w:t>
            </w:r>
          </w:p>
        </w:tc>
      </w:tr>
      <w:tr w:rsidR="001651F5" w:rsidRPr="004E1197" w14:paraId="2873F6F0" w14:textId="77777777" w:rsidTr="005C52EA">
        <w:trPr>
          <w:trHeight w:val="278"/>
        </w:trPr>
        <w:tc>
          <w:tcPr>
            <w:tcW w:w="2386" w:type="dxa"/>
            <w:gridSpan w:val="9"/>
            <w:tcBorders>
              <w:top w:val="single" w:sz="4" w:space="0" w:color="808080" w:themeColor="background1" w:themeShade="80"/>
              <w:left w:val="single" w:sz="8" w:space="0" w:color="808080" w:themeColor="background1" w:themeShade="80"/>
              <w:bottom w:val="single" w:sz="8" w:space="0" w:color="808080" w:themeColor="background1" w:themeShade="80"/>
              <w:right w:val="nil"/>
            </w:tcBorders>
          </w:tcPr>
          <w:p w14:paraId="68539088" w14:textId="77777777" w:rsidR="001651F5" w:rsidRPr="00BC1765" w:rsidRDefault="001651F5" w:rsidP="001651F5">
            <w:pPr>
              <w:spacing w:before="60" w:after="60"/>
            </w:pPr>
            <w:r w:rsidRPr="00BC1765">
              <w:t>1800 193 111</w:t>
            </w:r>
          </w:p>
        </w:tc>
        <w:tc>
          <w:tcPr>
            <w:tcW w:w="4684" w:type="dxa"/>
            <w:gridSpan w:val="14"/>
            <w:tcBorders>
              <w:top w:val="single" w:sz="4" w:space="0" w:color="808080" w:themeColor="background1" w:themeShade="80"/>
              <w:left w:val="nil"/>
              <w:bottom w:val="single" w:sz="8" w:space="0" w:color="808080" w:themeColor="background1" w:themeShade="80"/>
              <w:right w:val="nil"/>
            </w:tcBorders>
          </w:tcPr>
          <w:p w14:paraId="68DC91B0" w14:textId="77777777" w:rsidR="001651F5" w:rsidRPr="00BC1765" w:rsidRDefault="001651F5" w:rsidP="001651F5">
            <w:pPr>
              <w:spacing w:before="60" w:after="60"/>
            </w:pPr>
            <w:hyperlink r:id="rId12" w:history="1">
              <w:r w:rsidRPr="00921F5F">
                <w:rPr>
                  <w:rStyle w:val="Hyperlink"/>
                </w:rPr>
                <w:t>territorybusinesscentre@nt.gov.au</w:t>
              </w:r>
            </w:hyperlink>
            <w:r w:rsidRPr="00BC1765">
              <w:t xml:space="preserve"> </w:t>
            </w:r>
          </w:p>
        </w:tc>
        <w:tc>
          <w:tcPr>
            <w:tcW w:w="3704" w:type="dxa"/>
            <w:gridSpan w:val="30"/>
            <w:tcBorders>
              <w:top w:val="single" w:sz="4" w:space="0" w:color="808080" w:themeColor="background1" w:themeShade="80"/>
              <w:left w:val="nil"/>
              <w:bottom w:val="single" w:sz="8" w:space="0" w:color="808080" w:themeColor="background1" w:themeShade="80"/>
              <w:right w:val="single" w:sz="4" w:space="0" w:color="808080" w:themeColor="background1" w:themeShade="80"/>
            </w:tcBorders>
          </w:tcPr>
          <w:p w14:paraId="70CDF66F" w14:textId="77777777" w:rsidR="001651F5" w:rsidRPr="00BC1765" w:rsidRDefault="001651F5" w:rsidP="001651F5">
            <w:pPr>
              <w:spacing w:before="60" w:after="60"/>
            </w:pPr>
            <w:r w:rsidRPr="00BC1765">
              <w:t>GPO Box 9800 Darwin NT 0801</w:t>
            </w:r>
          </w:p>
        </w:tc>
      </w:tr>
      <w:tr w:rsidR="001651F5" w:rsidRPr="007A06C5" w14:paraId="6AB72D01" w14:textId="77777777" w:rsidTr="0023622C">
        <w:trPr>
          <w:trHeight w:val="222"/>
        </w:trPr>
        <w:tc>
          <w:tcPr>
            <w:tcW w:w="10774" w:type="dxa"/>
            <w:gridSpan w:val="53"/>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14:paraId="21AFA770" w14:textId="77777777" w:rsidR="001651F5" w:rsidRPr="007A06C5" w:rsidRDefault="001651F5" w:rsidP="001651F5">
            <w:pPr>
              <w:spacing w:before="40" w:after="40"/>
              <w:rPr>
                <w:rFonts w:cs="Arial"/>
                <w:b/>
                <w:szCs w:val="22"/>
              </w:rPr>
            </w:pPr>
            <w:r w:rsidRPr="007A06C5">
              <w:rPr>
                <w:rFonts w:cs="Arial"/>
                <w:b/>
                <w:szCs w:val="22"/>
              </w:rPr>
              <w:t>Payment details</w:t>
            </w:r>
          </w:p>
        </w:tc>
      </w:tr>
      <w:tr w:rsidR="001651F5" w:rsidRPr="007A06C5" w14:paraId="01683156" w14:textId="77777777" w:rsidTr="0023622C">
        <w:trPr>
          <w:trHeight w:val="222"/>
        </w:trPr>
        <w:tc>
          <w:tcPr>
            <w:tcW w:w="10774" w:type="dxa"/>
            <w:gridSpan w:val="53"/>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Pr>
          <w:p w14:paraId="10467DD8" w14:textId="77777777" w:rsidR="001651F5" w:rsidRPr="000D77CF" w:rsidRDefault="001651F5" w:rsidP="001651F5">
            <w:pPr>
              <w:spacing w:before="60" w:after="60"/>
              <w:jc w:val="both"/>
              <w:rPr>
                <w:rFonts w:cs="Arial"/>
                <w:szCs w:val="22"/>
              </w:rPr>
            </w:pPr>
            <w:r w:rsidRPr="000D77CF">
              <w:rPr>
                <w:rFonts w:cs="Arial"/>
                <w:szCs w:val="22"/>
              </w:rPr>
              <w:t xml:space="preserve">A fee is payable on lodgement of this application form. Payment can be made by: </w:t>
            </w:r>
          </w:p>
          <w:p w14:paraId="7B569252" w14:textId="77777777" w:rsidR="001651F5" w:rsidRPr="000D77CF" w:rsidRDefault="001651F5" w:rsidP="001651F5">
            <w:pPr>
              <w:pStyle w:val="ListParagraph"/>
              <w:numPr>
                <w:ilvl w:val="0"/>
                <w:numId w:val="12"/>
              </w:numPr>
              <w:spacing w:before="60" w:after="60"/>
              <w:jc w:val="both"/>
              <w:rPr>
                <w:szCs w:val="22"/>
              </w:rPr>
            </w:pPr>
            <w:r w:rsidRPr="000D77CF">
              <w:rPr>
                <w:rFonts w:cs="Arial"/>
                <w:szCs w:val="22"/>
              </w:rPr>
              <w:t>Cash (in person only); or</w:t>
            </w:r>
          </w:p>
          <w:p w14:paraId="43383F3D" w14:textId="77777777" w:rsidR="001651F5" w:rsidRPr="000D77CF" w:rsidRDefault="001651F5" w:rsidP="001651F5">
            <w:pPr>
              <w:pStyle w:val="ListParagraph"/>
              <w:numPr>
                <w:ilvl w:val="0"/>
                <w:numId w:val="12"/>
              </w:numPr>
              <w:spacing w:before="60" w:after="60"/>
              <w:jc w:val="both"/>
              <w:rPr>
                <w:szCs w:val="22"/>
              </w:rPr>
            </w:pPr>
            <w:r w:rsidRPr="000D77CF">
              <w:rPr>
                <w:rFonts w:cs="Arial"/>
                <w:szCs w:val="22"/>
              </w:rPr>
              <w:t xml:space="preserve">Cheque </w:t>
            </w:r>
            <w:r w:rsidRPr="000D77CF">
              <w:rPr>
                <w:szCs w:val="22"/>
              </w:rPr>
              <w:t xml:space="preserve">(made out to Receiver of Territory Monies); or </w:t>
            </w:r>
          </w:p>
          <w:p w14:paraId="5FDECCEB" w14:textId="77777777" w:rsidR="001651F5" w:rsidRPr="000D77CF" w:rsidRDefault="001651F5" w:rsidP="001651F5">
            <w:pPr>
              <w:pStyle w:val="ListParagraph"/>
              <w:numPr>
                <w:ilvl w:val="0"/>
                <w:numId w:val="12"/>
              </w:numPr>
              <w:spacing w:before="60" w:after="60"/>
              <w:jc w:val="both"/>
              <w:rPr>
                <w:szCs w:val="22"/>
              </w:rPr>
            </w:pPr>
            <w:r w:rsidRPr="000D77CF">
              <w:rPr>
                <w:szCs w:val="22"/>
              </w:rPr>
              <w:t>Credit card (Visa or MasterCard accepted in person or over the phone). Note: A staff member from the Territory Business Centre will contact you via phone for payment.</w:t>
            </w:r>
          </w:p>
        </w:tc>
      </w:tr>
      <w:tr w:rsidR="001651F5" w:rsidRPr="00FC4C2C" w14:paraId="6D4634B7" w14:textId="77777777" w:rsidTr="0023622C">
        <w:trPr>
          <w:trHeight w:val="204"/>
        </w:trPr>
        <w:tc>
          <w:tcPr>
            <w:tcW w:w="10774" w:type="dxa"/>
            <w:gridSpan w:val="53"/>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47A3AD8F" w14:textId="26F9BD25" w:rsidR="001651F5" w:rsidRPr="00483D96" w:rsidRDefault="001651F5" w:rsidP="001651F5">
            <w:pPr>
              <w:pStyle w:val="TableParagraph"/>
              <w:keepNext/>
              <w:spacing w:before="60" w:after="60"/>
              <w:ind w:left="0"/>
              <w:rPr>
                <w:rFonts w:asciiTheme="minorHAnsi" w:hAnsiTheme="minorHAnsi"/>
                <w:b/>
              </w:rPr>
            </w:pPr>
            <w:r w:rsidRPr="00483D96">
              <w:rPr>
                <w:rFonts w:asciiTheme="minorHAnsi" w:hAnsiTheme="minorHAnsi"/>
                <w:b/>
              </w:rPr>
              <w:lastRenderedPageBreak/>
              <w:t>Colour</w:t>
            </w:r>
            <w:r w:rsidRPr="00483D96">
              <w:rPr>
                <w:rFonts w:asciiTheme="minorHAnsi" w:hAnsiTheme="minorHAnsi"/>
                <w:b/>
                <w:spacing w:val="-7"/>
              </w:rPr>
              <w:t xml:space="preserve"> </w:t>
            </w:r>
            <w:r w:rsidRPr="00483D96">
              <w:rPr>
                <w:rFonts w:asciiTheme="minorHAnsi" w:hAnsiTheme="minorHAnsi"/>
                <w:b/>
              </w:rPr>
              <w:t>Identification</w:t>
            </w:r>
            <w:r w:rsidRPr="00483D96">
              <w:rPr>
                <w:rFonts w:asciiTheme="minorHAnsi" w:hAnsiTheme="minorHAnsi"/>
                <w:b/>
                <w:spacing w:val="-5"/>
              </w:rPr>
              <w:t xml:space="preserve"> </w:t>
            </w:r>
            <w:r w:rsidRPr="00483D96">
              <w:rPr>
                <w:rFonts w:asciiTheme="minorHAnsi" w:hAnsiTheme="minorHAnsi"/>
                <w:b/>
                <w:spacing w:val="-4"/>
              </w:rPr>
              <w:t>Test</w:t>
            </w:r>
            <w:r>
              <w:rPr>
                <w:rFonts w:asciiTheme="minorHAnsi" w:hAnsiTheme="minorHAnsi"/>
                <w:b/>
                <w:spacing w:val="-4"/>
              </w:rPr>
              <w:t xml:space="preserve"> (only required if this is an application for a new registration)</w:t>
            </w:r>
          </w:p>
        </w:tc>
      </w:tr>
      <w:tr w:rsidR="001651F5" w:rsidRPr="00FC4C2C" w14:paraId="2DF3057C" w14:textId="77777777" w:rsidTr="0023622C">
        <w:trPr>
          <w:trHeight w:val="204"/>
        </w:trPr>
        <w:tc>
          <w:tcPr>
            <w:tcW w:w="10774" w:type="dxa"/>
            <w:gridSpan w:val="53"/>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503A672E" w14:textId="3BC67729" w:rsidR="001651F5" w:rsidRPr="00483D96" w:rsidRDefault="001651F5" w:rsidP="001651F5">
            <w:pPr>
              <w:pStyle w:val="TableParagraph"/>
              <w:keepNext/>
              <w:spacing w:before="60" w:after="60"/>
              <w:ind w:left="0" w:right="96"/>
              <w:rPr>
                <w:rFonts w:asciiTheme="minorHAnsi" w:hAnsiTheme="minorHAnsi"/>
              </w:rPr>
            </w:pPr>
            <w:r w:rsidRPr="00483D96">
              <w:rPr>
                <w:rFonts w:asciiTheme="minorHAnsi" w:hAnsiTheme="minorHAnsi"/>
              </w:rPr>
              <w:t xml:space="preserve">The </w:t>
            </w:r>
            <w:r>
              <w:rPr>
                <w:rFonts w:asciiTheme="minorHAnsi" w:hAnsiTheme="minorHAnsi"/>
              </w:rPr>
              <w:t xml:space="preserve">Electrical Safety Regulations 2024 </w:t>
            </w:r>
            <w:r w:rsidRPr="00483D96">
              <w:rPr>
                <w:rFonts w:asciiTheme="minorHAnsi" w:hAnsiTheme="minorHAnsi"/>
              </w:rPr>
              <w:t>provide that an appli</w:t>
            </w:r>
            <w:r>
              <w:rPr>
                <w:rFonts w:asciiTheme="minorHAnsi" w:hAnsiTheme="minorHAnsi"/>
              </w:rPr>
              <w:t>cation for an electrical work</w:t>
            </w:r>
            <w:r w:rsidRPr="00483D96">
              <w:rPr>
                <w:rFonts w:asciiTheme="minorHAnsi" w:hAnsiTheme="minorHAnsi"/>
                <w:spacing w:val="-1"/>
              </w:rPr>
              <w:t xml:space="preserve"> </w:t>
            </w:r>
            <w:r>
              <w:rPr>
                <w:rFonts w:asciiTheme="minorHAnsi" w:hAnsiTheme="minorHAnsi"/>
              </w:rPr>
              <w:t>l</w:t>
            </w:r>
            <w:r w:rsidRPr="00483D96">
              <w:rPr>
                <w:rFonts w:asciiTheme="minorHAnsi" w:hAnsiTheme="minorHAnsi"/>
              </w:rPr>
              <w:t>icence,</w:t>
            </w:r>
            <w:r w:rsidRPr="00483D96">
              <w:rPr>
                <w:rFonts w:asciiTheme="minorHAnsi" w:hAnsiTheme="minorHAnsi"/>
                <w:spacing w:val="-3"/>
              </w:rPr>
              <w:t xml:space="preserve"> </w:t>
            </w:r>
            <w:r w:rsidRPr="00483D96">
              <w:rPr>
                <w:rFonts w:asciiTheme="minorHAnsi" w:hAnsiTheme="minorHAnsi"/>
              </w:rPr>
              <w:t>Permit</w:t>
            </w:r>
            <w:r w:rsidRPr="00483D96">
              <w:rPr>
                <w:rFonts w:asciiTheme="minorHAnsi" w:hAnsiTheme="minorHAnsi"/>
                <w:spacing w:val="-3"/>
              </w:rPr>
              <w:t xml:space="preserve"> </w:t>
            </w:r>
            <w:r w:rsidRPr="00483D96">
              <w:rPr>
                <w:rFonts w:asciiTheme="minorHAnsi" w:hAnsiTheme="minorHAnsi"/>
              </w:rPr>
              <w:t>or</w:t>
            </w:r>
            <w:r w:rsidRPr="00483D96">
              <w:rPr>
                <w:rFonts w:asciiTheme="minorHAnsi" w:hAnsiTheme="minorHAnsi"/>
                <w:spacing w:val="-1"/>
              </w:rPr>
              <w:t xml:space="preserve"> </w:t>
            </w:r>
            <w:r w:rsidRPr="00483D96">
              <w:rPr>
                <w:rFonts w:asciiTheme="minorHAnsi" w:hAnsiTheme="minorHAnsi"/>
              </w:rPr>
              <w:t>Apprentice</w:t>
            </w:r>
            <w:r w:rsidRPr="00483D96">
              <w:rPr>
                <w:rFonts w:asciiTheme="minorHAnsi" w:hAnsiTheme="minorHAnsi"/>
                <w:spacing w:val="-2"/>
              </w:rPr>
              <w:t xml:space="preserve"> </w:t>
            </w:r>
            <w:r w:rsidRPr="00483D96">
              <w:rPr>
                <w:rFonts w:asciiTheme="minorHAnsi" w:hAnsiTheme="minorHAnsi"/>
              </w:rPr>
              <w:t>Registration</w:t>
            </w:r>
            <w:r w:rsidRPr="00483D96">
              <w:rPr>
                <w:rFonts w:asciiTheme="minorHAnsi" w:hAnsiTheme="minorHAnsi"/>
                <w:spacing w:val="-2"/>
              </w:rPr>
              <w:t xml:space="preserve"> </w:t>
            </w:r>
            <w:r w:rsidRPr="00483D96">
              <w:rPr>
                <w:rFonts w:asciiTheme="minorHAnsi" w:hAnsiTheme="minorHAnsi"/>
              </w:rPr>
              <w:t>be</w:t>
            </w:r>
            <w:r w:rsidRPr="00483D96">
              <w:rPr>
                <w:rFonts w:asciiTheme="minorHAnsi" w:hAnsiTheme="minorHAnsi"/>
                <w:spacing w:val="-2"/>
              </w:rPr>
              <w:t xml:space="preserve"> </w:t>
            </w:r>
            <w:r w:rsidRPr="00483D96">
              <w:rPr>
                <w:rFonts w:asciiTheme="minorHAnsi" w:hAnsiTheme="minorHAnsi"/>
              </w:rPr>
              <w:t>accompanied</w:t>
            </w:r>
            <w:r w:rsidRPr="00483D96">
              <w:rPr>
                <w:rFonts w:asciiTheme="minorHAnsi" w:hAnsiTheme="minorHAnsi"/>
                <w:spacing w:val="-2"/>
              </w:rPr>
              <w:t xml:space="preserve"> </w:t>
            </w:r>
            <w:r w:rsidRPr="00483D96">
              <w:rPr>
                <w:rFonts w:asciiTheme="minorHAnsi" w:hAnsiTheme="minorHAnsi"/>
              </w:rPr>
              <w:t>by</w:t>
            </w:r>
            <w:r w:rsidRPr="00483D96">
              <w:rPr>
                <w:rFonts w:asciiTheme="minorHAnsi" w:hAnsiTheme="minorHAnsi"/>
                <w:spacing w:val="-4"/>
              </w:rPr>
              <w:t xml:space="preserve"> </w:t>
            </w:r>
            <w:r w:rsidRPr="00483D96">
              <w:rPr>
                <w:rFonts w:asciiTheme="minorHAnsi" w:hAnsiTheme="minorHAnsi"/>
              </w:rPr>
              <w:t>a</w:t>
            </w:r>
            <w:r w:rsidRPr="00483D96">
              <w:rPr>
                <w:rFonts w:asciiTheme="minorHAnsi" w:hAnsiTheme="minorHAnsi"/>
                <w:spacing w:val="-4"/>
              </w:rPr>
              <w:t xml:space="preserve"> </w:t>
            </w:r>
            <w:r w:rsidRPr="00483D96">
              <w:rPr>
                <w:rFonts w:asciiTheme="minorHAnsi" w:hAnsiTheme="minorHAnsi"/>
              </w:rPr>
              <w:t>statement of results</w:t>
            </w:r>
            <w:r w:rsidRPr="00483D96">
              <w:rPr>
                <w:rFonts w:asciiTheme="minorHAnsi" w:hAnsiTheme="minorHAnsi"/>
                <w:spacing w:val="-4"/>
              </w:rPr>
              <w:t xml:space="preserve"> </w:t>
            </w:r>
            <w:r w:rsidRPr="00483D96">
              <w:rPr>
                <w:rFonts w:asciiTheme="minorHAnsi" w:hAnsiTheme="minorHAnsi"/>
              </w:rPr>
              <w:t xml:space="preserve">to the effect that the applicant has obtained a </w:t>
            </w:r>
            <w:proofErr w:type="spellStart"/>
            <w:r w:rsidRPr="00483D96">
              <w:rPr>
                <w:rFonts w:asciiTheme="minorHAnsi" w:hAnsiTheme="minorHAnsi"/>
              </w:rPr>
              <w:t>colour</w:t>
            </w:r>
            <w:proofErr w:type="spellEnd"/>
            <w:r w:rsidRPr="00483D96">
              <w:rPr>
                <w:rFonts w:asciiTheme="minorHAnsi" w:hAnsiTheme="minorHAnsi"/>
              </w:rPr>
              <w:t xml:space="preserve"> identification test.</w:t>
            </w:r>
          </w:p>
          <w:p w14:paraId="65F97464" w14:textId="37126C96" w:rsidR="001651F5" w:rsidRPr="00483D96" w:rsidRDefault="001651F5" w:rsidP="001651F5">
            <w:pPr>
              <w:keepNext/>
              <w:spacing w:before="60" w:after="60"/>
              <w:rPr>
                <w:rFonts w:asciiTheme="minorHAnsi" w:hAnsiTheme="minorHAnsi" w:cs="Arial"/>
              </w:rPr>
            </w:pPr>
            <w:r w:rsidRPr="00483D96">
              <w:rPr>
                <w:rFonts w:asciiTheme="minorHAnsi" w:hAnsiTheme="minorHAnsi"/>
              </w:rPr>
              <w:t>This form is not a regulation form and is provided only for the convenient use of a Medical Practitioner,</w:t>
            </w:r>
            <w:r w:rsidRPr="00483D96">
              <w:rPr>
                <w:rFonts w:asciiTheme="minorHAnsi" w:hAnsiTheme="minorHAnsi"/>
                <w:spacing w:val="-8"/>
              </w:rPr>
              <w:t xml:space="preserve"> </w:t>
            </w:r>
            <w:r w:rsidRPr="00483D96">
              <w:rPr>
                <w:rFonts w:asciiTheme="minorHAnsi" w:hAnsiTheme="minorHAnsi"/>
              </w:rPr>
              <w:t>Optometrist,</w:t>
            </w:r>
            <w:r w:rsidRPr="00483D96">
              <w:rPr>
                <w:rFonts w:asciiTheme="minorHAnsi" w:hAnsiTheme="minorHAnsi"/>
                <w:spacing w:val="-8"/>
              </w:rPr>
              <w:t xml:space="preserve"> </w:t>
            </w:r>
            <w:r w:rsidRPr="00483D96">
              <w:rPr>
                <w:rFonts w:asciiTheme="minorHAnsi" w:hAnsiTheme="minorHAnsi"/>
              </w:rPr>
              <w:t>or</w:t>
            </w:r>
            <w:r w:rsidRPr="00483D96">
              <w:rPr>
                <w:rFonts w:asciiTheme="minorHAnsi" w:hAnsiTheme="minorHAnsi"/>
                <w:spacing w:val="-7"/>
              </w:rPr>
              <w:t xml:space="preserve"> </w:t>
            </w:r>
            <w:r w:rsidRPr="00483D96">
              <w:rPr>
                <w:rFonts w:asciiTheme="minorHAnsi" w:hAnsiTheme="minorHAnsi"/>
              </w:rPr>
              <w:t>Registered</w:t>
            </w:r>
            <w:r w:rsidRPr="00483D96">
              <w:rPr>
                <w:rFonts w:asciiTheme="minorHAnsi" w:hAnsiTheme="minorHAnsi"/>
                <w:spacing w:val="-8"/>
              </w:rPr>
              <w:t xml:space="preserve"> </w:t>
            </w:r>
            <w:r w:rsidRPr="00483D96">
              <w:rPr>
                <w:rFonts w:asciiTheme="minorHAnsi" w:hAnsiTheme="minorHAnsi"/>
              </w:rPr>
              <w:t>Nurse,</w:t>
            </w:r>
            <w:r w:rsidRPr="00483D96">
              <w:rPr>
                <w:rFonts w:asciiTheme="minorHAnsi" w:hAnsiTheme="minorHAnsi"/>
                <w:spacing w:val="-6"/>
              </w:rPr>
              <w:t xml:space="preserve"> </w:t>
            </w:r>
            <w:r w:rsidRPr="00483D96">
              <w:rPr>
                <w:rFonts w:asciiTheme="minorHAnsi" w:hAnsiTheme="minorHAnsi"/>
              </w:rPr>
              <w:t>who</w:t>
            </w:r>
            <w:r w:rsidRPr="00483D96">
              <w:rPr>
                <w:rFonts w:asciiTheme="minorHAnsi" w:hAnsiTheme="minorHAnsi"/>
                <w:spacing w:val="-8"/>
              </w:rPr>
              <w:t xml:space="preserve"> </w:t>
            </w:r>
            <w:r w:rsidRPr="00483D96">
              <w:rPr>
                <w:rFonts w:asciiTheme="minorHAnsi" w:hAnsiTheme="minorHAnsi"/>
              </w:rPr>
              <w:t>may</w:t>
            </w:r>
            <w:r w:rsidRPr="00483D96">
              <w:rPr>
                <w:rFonts w:asciiTheme="minorHAnsi" w:hAnsiTheme="minorHAnsi"/>
                <w:spacing w:val="-10"/>
              </w:rPr>
              <w:t xml:space="preserve"> </w:t>
            </w:r>
            <w:r w:rsidRPr="00483D96">
              <w:rPr>
                <w:rFonts w:asciiTheme="minorHAnsi" w:hAnsiTheme="minorHAnsi"/>
              </w:rPr>
              <w:t>be</w:t>
            </w:r>
            <w:r w:rsidRPr="00483D96">
              <w:rPr>
                <w:rFonts w:asciiTheme="minorHAnsi" w:hAnsiTheme="minorHAnsi"/>
                <w:spacing w:val="-8"/>
              </w:rPr>
              <w:t xml:space="preserve"> </w:t>
            </w:r>
            <w:r w:rsidRPr="00483D96">
              <w:rPr>
                <w:rFonts w:asciiTheme="minorHAnsi" w:hAnsiTheme="minorHAnsi"/>
              </w:rPr>
              <w:t>conducting</w:t>
            </w:r>
            <w:r w:rsidRPr="00483D96">
              <w:rPr>
                <w:rFonts w:asciiTheme="minorHAnsi" w:hAnsiTheme="minorHAnsi"/>
                <w:spacing w:val="-8"/>
              </w:rPr>
              <w:t xml:space="preserve"> </w:t>
            </w:r>
            <w:r w:rsidRPr="00483D96">
              <w:rPr>
                <w:rFonts w:asciiTheme="minorHAnsi" w:hAnsiTheme="minorHAnsi"/>
              </w:rPr>
              <w:t>a</w:t>
            </w:r>
            <w:r w:rsidRPr="00483D96">
              <w:rPr>
                <w:rFonts w:asciiTheme="minorHAnsi" w:hAnsiTheme="minorHAnsi"/>
                <w:spacing w:val="-7"/>
              </w:rPr>
              <w:t xml:space="preserve"> </w:t>
            </w:r>
            <w:r w:rsidRPr="00483D96">
              <w:rPr>
                <w:rFonts w:asciiTheme="minorHAnsi" w:hAnsiTheme="minorHAnsi"/>
              </w:rPr>
              <w:t>colour</w:t>
            </w:r>
            <w:r w:rsidRPr="00483D96">
              <w:rPr>
                <w:rFonts w:asciiTheme="minorHAnsi" w:hAnsiTheme="minorHAnsi"/>
                <w:spacing w:val="-6"/>
              </w:rPr>
              <w:t xml:space="preserve"> </w:t>
            </w:r>
            <w:r w:rsidRPr="00483D96">
              <w:rPr>
                <w:rFonts w:asciiTheme="minorHAnsi" w:hAnsiTheme="minorHAnsi"/>
              </w:rPr>
              <w:t>identification</w:t>
            </w:r>
            <w:r w:rsidRPr="00483D96">
              <w:rPr>
                <w:rFonts w:asciiTheme="minorHAnsi" w:hAnsiTheme="minorHAnsi"/>
                <w:spacing w:val="-10"/>
              </w:rPr>
              <w:t xml:space="preserve"> </w:t>
            </w:r>
            <w:r w:rsidRPr="00483D96">
              <w:rPr>
                <w:rFonts w:asciiTheme="minorHAnsi" w:hAnsiTheme="minorHAnsi"/>
              </w:rPr>
              <w:t>test for the purposes of the Act.</w:t>
            </w:r>
          </w:p>
        </w:tc>
      </w:tr>
      <w:tr w:rsidR="001651F5" w14:paraId="36D2050F" w14:textId="77777777" w:rsidTr="005C52EA">
        <w:trPr>
          <w:trHeight w:val="204"/>
        </w:trPr>
        <w:tc>
          <w:tcPr>
            <w:tcW w:w="401"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F2621C3" w14:textId="1632E3C5" w:rsidR="001651F5" w:rsidRDefault="001651F5" w:rsidP="001651F5">
            <w:pPr>
              <w:keepNext/>
              <w:spacing w:before="80" w:after="80"/>
            </w:pPr>
            <w:r>
              <w:t>I,</w:t>
            </w:r>
          </w:p>
        </w:tc>
        <w:tc>
          <w:tcPr>
            <w:tcW w:w="10373" w:type="dxa"/>
            <w:gridSpan w:val="5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54EA2D20" w14:textId="680C715F" w:rsidR="001651F5" w:rsidRDefault="001651F5" w:rsidP="001651F5">
            <w:pPr>
              <w:keepNext/>
              <w:spacing w:before="60" w:after="60"/>
              <w:rPr>
                <w:rFonts w:cs="Arial"/>
                <w:szCs w:val="22"/>
              </w:rPr>
            </w:pPr>
            <w:r>
              <w:rPr>
                <w:rFonts w:cs="Arial"/>
                <w:szCs w:val="22"/>
              </w:rPr>
              <w:fldChar w:fldCharType="begin">
                <w:ffData>
                  <w:name w:val="Text43"/>
                  <w:enabled/>
                  <w:calcOnExit w:val="0"/>
                  <w:textInput/>
                </w:ffData>
              </w:fldChar>
            </w:r>
            <w:bookmarkStart w:id="67" w:name="Text4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7"/>
          </w:p>
        </w:tc>
      </w:tr>
      <w:tr w:rsidR="001651F5" w:rsidRPr="00FC4C2C" w14:paraId="6964BDC4" w14:textId="77777777" w:rsidTr="005C52EA">
        <w:trPr>
          <w:trHeight w:val="204"/>
        </w:trPr>
        <w:tc>
          <w:tcPr>
            <w:tcW w:w="1938"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218E186" w14:textId="210FB39F" w:rsidR="001651F5" w:rsidRPr="00B35BF5" w:rsidRDefault="001651F5" w:rsidP="001651F5">
            <w:pPr>
              <w:keepNext/>
              <w:spacing w:before="80" w:after="80"/>
            </w:pPr>
            <w:r>
              <w:rPr>
                <w:rFonts w:cs="Arial"/>
                <w:szCs w:val="22"/>
              </w:rPr>
              <w:t>Being a qualified</w:t>
            </w:r>
          </w:p>
        </w:tc>
        <w:tc>
          <w:tcPr>
            <w:tcW w:w="1597"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vAlign w:val="center"/>
          </w:tcPr>
          <w:p w14:paraId="2CB6E8C5" w14:textId="11E11A10" w:rsidR="001651F5" w:rsidRPr="00FC4C2C" w:rsidRDefault="001651F5" w:rsidP="001651F5">
            <w:pPr>
              <w:keepNext/>
              <w:spacing w:before="60" w:after="60"/>
              <w:rPr>
                <w:rFonts w:cs="Arial"/>
              </w:rPr>
            </w:pPr>
            <w:r>
              <w:rPr>
                <w:rFonts w:cs="Arial"/>
              </w:rPr>
              <w:t>Optometrist</w:t>
            </w:r>
          </w:p>
        </w:tc>
        <w:tc>
          <w:tcPr>
            <w:tcW w:w="674" w:type="dxa"/>
            <w:gridSpan w:val="2"/>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14:paraId="000C9ABF" w14:textId="7EE27F1C" w:rsidR="001651F5" w:rsidRPr="00FC4C2C" w:rsidRDefault="001651F5" w:rsidP="001651F5">
            <w:pPr>
              <w:keepNext/>
              <w:spacing w:before="60" w:after="60"/>
              <w:rPr>
                <w:rFonts w:cs="Arial"/>
              </w:rPr>
            </w:pPr>
            <w:r>
              <w:rPr>
                <w:rFonts w:cs="Arial"/>
              </w:rPr>
              <w:fldChar w:fldCharType="begin">
                <w:ffData>
                  <w:name w:val="Check49"/>
                  <w:enabled/>
                  <w:calcOnExit w:val="0"/>
                  <w:checkBox>
                    <w:sizeAuto/>
                    <w:default w:val="0"/>
                  </w:checkBox>
                </w:ffData>
              </w:fldChar>
            </w:r>
            <w:bookmarkStart w:id="68" w:name="Check49"/>
            <w:r>
              <w:rPr>
                <w:rFonts w:cs="Arial"/>
              </w:rPr>
              <w:instrText xml:space="preserve"> FORMCHECKBOX </w:instrText>
            </w:r>
            <w:r>
              <w:rPr>
                <w:rFonts w:cs="Arial"/>
              </w:rPr>
            </w:r>
            <w:r>
              <w:rPr>
                <w:rFonts w:cs="Arial"/>
              </w:rPr>
              <w:fldChar w:fldCharType="separate"/>
            </w:r>
            <w:r>
              <w:rPr>
                <w:rFonts w:cs="Arial"/>
              </w:rPr>
              <w:fldChar w:fldCharType="end"/>
            </w:r>
            <w:bookmarkEnd w:id="68"/>
          </w:p>
        </w:tc>
        <w:tc>
          <w:tcPr>
            <w:tcW w:w="2265" w:type="dxa"/>
            <w:gridSpan w:val="7"/>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14:paraId="7E99484E" w14:textId="238DD354" w:rsidR="001651F5" w:rsidRPr="00FC4C2C" w:rsidRDefault="001651F5" w:rsidP="001651F5">
            <w:pPr>
              <w:keepNext/>
              <w:spacing w:before="60" w:after="60"/>
              <w:rPr>
                <w:rFonts w:cs="Arial"/>
              </w:rPr>
            </w:pPr>
            <w:r>
              <w:rPr>
                <w:rFonts w:cs="Arial"/>
              </w:rPr>
              <w:t>Medical practitioner</w:t>
            </w:r>
          </w:p>
        </w:tc>
        <w:tc>
          <w:tcPr>
            <w:tcW w:w="881" w:type="dxa"/>
            <w:gridSpan w:val="4"/>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14:paraId="5977DE02" w14:textId="1DD73467" w:rsidR="001651F5" w:rsidRPr="00FC4C2C" w:rsidRDefault="001651F5" w:rsidP="001651F5">
            <w:pPr>
              <w:keepNext/>
              <w:spacing w:before="60" w:after="60"/>
              <w:rPr>
                <w:rFonts w:cs="Arial"/>
              </w:rPr>
            </w:pPr>
            <w:r>
              <w:rPr>
                <w:rFonts w:cs="Arial"/>
              </w:rPr>
              <w:fldChar w:fldCharType="begin">
                <w:ffData>
                  <w:name w:val="Check50"/>
                  <w:enabled/>
                  <w:calcOnExit w:val="0"/>
                  <w:checkBox>
                    <w:sizeAuto/>
                    <w:default w:val="0"/>
                  </w:checkBox>
                </w:ffData>
              </w:fldChar>
            </w:r>
            <w:bookmarkStart w:id="69" w:name="Check50"/>
            <w:r>
              <w:rPr>
                <w:rFonts w:cs="Arial"/>
              </w:rPr>
              <w:instrText xml:space="preserve"> FORMCHECKBOX </w:instrText>
            </w:r>
            <w:r>
              <w:rPr>
                <w:rFonts w:cs="Arial"/>
              </w:rPr>
            </w:r>
            <w:r>
              <w:rPr>
                <w:rFonts w:cs="Arial"/>
              </w:rPr>
              <w:fldChar w:fldCharType="separate"/>
            </w:r>
            <w:r>
              <w:rPr>
                <w:rFonts w:cs="Arial"/>
              </w:rPr>
              <w:fldChar w:fldCharType="end"/>
            </w:r>
            <w:bookmarkEnd w:id="69"/>
          </w:p>
        </w:tc>
        <w:tc>
          <w:tcPr>
            <w:tcW w:w="2251" w:type="dxa"/>
            <w:gridSpan w:val="19"/>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14:paraId="668CDC26" w14:textId="7F53D7A9" w:rsidR="001651F5" w:rsidRPr="00FC4C2C" w:rsidRDefault="001651F5" w:rsidP="001651F5">
            <w:pPr>
              <w:keepNext/>
              <w:spacing w:before="60" w:after="60"/>
              <w:rPr>
                <w:rFonts w:cs="Arial"/>
              </w:rPr>
            </w:pPr>
            <w:r>
              <w:rPr>
                <w:rFonts w:cs="Arial"/>
              </w:rPr>
              <w:t>Registered nurse</w:t>
            </w:r>
          </w:p>
        </w:tc>
        <w:tc>
          <w:tcPr>
            <w:tcW w:w="1168" w:type="dxa"/>
            <w:gridSpan w:val="9"/>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p w14:paraId="7F9099AF" w14:textId="33770136" w:rsidR="001651F5" w:rsidRPr="00FC4C2C" w:rsidRDefault="001651F5" w:rsidP="001651F5">
            <w:pPr>
              <w:keepNext/>
              <w:spacing w:before="60" w:after="60"/>
              <w:rPr>
                <w:rFonts w:cs="Arial"/>
              </w:rPr>
            </w:pPr>
            <w:r>
              <w:rPr>
                <w:rFonts w:cs="Arial"/>
              </w:rPr>
              <w:fldChar w:fldCharType="begin">
                <w:ffData>
                  <w:name w:val="Check51"/>
                  <w:enabled/>
                  <w:calcOnExit w:val="0"/>
                  <w:checkBox>
                    <w:sizeAuto/>
                    <w:default w:val="0"/>
                  </w:checkBox>
                </w:ffData>
              </w:fldChar>
            </w:r>
            <w:bookmarkStart w:id="70" w:name="Check51"/>
            <w:r>
              <w:rPr>
                <w:rFonts w:cs="Arial"/>
              </w:rPr>
              <w:instrText xml:space="preserve"> FORMCHECKBOX </w:instrText>
            </w:r>
            <w:r>
              <w:rPr>
                <w:rFonts w:cs="Arial"/>
              </w:rPr>
            </w:r>
            <w:r>
              <w:rPr>
                <w:rFonts w:cs="Arial"/>
              </w:rPr>
              <w:fldChar w:fldCharType="separate"/>
            </w:r>
            <w:r>
              <w:rPr>
                <w:rFonts w:cs="Arial"/>
              </w:rPr>
              <w:fldChar w:fldCharType="end"/>
            </w:r>
            <w:bookmarkEnd w:id="70"/>
          </w:p>
        </w:tc>
      </w:tr>
      <w:tr w:rsidR="001651F5" w14:paraId="3E943767" w14:textId="77777777" w:rsidTr="005C52EA">
        <w:trPr>
          <w:trHeight w:val="204"/>
        </w:trPr>
        <w:tc>
          <w:tcPr>
            <w:tcW w:w="2245" w:type="dxa"/>
            <w:gridSpan w:val="7"/>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3ACECF0" w14:textId="7CADC428" w:rsidR="001651F5" w:rsidRDefault="001651F5" w:rsidP="001651F5">
            <w:pPr>
              <w:keepNext/>
              <w:spacing w:before="80" w:after="80"/>
            </w:pPr>
            <w:r>
              <w:t>Practitioner address</w:t>
            </w:r>
          </w:p>
        </w:tc>
        <w:tc>
          <w:tcPr>
            <w:tcW w:w="8529" w:type="dxa"/>
            <w:gridSpan w:val="4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7C0A9F75" w14:textId="7E0D47B4" w:rsidR="001651F5" w:rsidRDefault="001651F5" w:rsidP="001651F5">
            <w:pPr>
              <w:keepNext/>
              <w:spacing w:before="60" w:after="60"/>
              <w:rPr>
                <w:rFonts w:cs="Arial"/>
                <w:szCs w:val="22"/>
              </w:rPr>
            </w:pPr>
            <w:r>
              <w:rPr>
                <w:rFonts w:cs="Arial"/>
                <w:szCs w:val="22"/>
              </w:rPr>
              <w:fldChar w:fldCharType="begin">
                <w:ffData>
                  <w:name w:val="Text44"/>
                  <w:enabled/>
                  <w:calcOnExit w:val="0"/>
                  <w:textInput/>
                </w:ffData>
              </w:fldChar>
            </w:r>
            <w:bookmarkStart w:id="71" w:name="Text4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1"/>
          </w:p>
        </w:tc>
      </w:tr>
      <w:tr w:rsidR="001651F5" w:rsidRPr="00FC4C2C" w14:paraId="4E9E372F" w14:textId="77777777" w:rsidTr="0023622C">
        <w:trPr>
          <w:trHeight w:val="204"/>
        </w:trPr>
        <w:tc>
          <w:tcPr>
            <w:tcW w:w="10774" w:type="dxa"/>
            <w:gridSpan w:val="53"/>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3CA9869E" w14:textId="03C314E9" w:rsidR="001651F5" w:rsidRPr="00FC4C2C" w:rsidRDefault="001651F5" w:rsidP="001651F5">
            <w:pPr>
              <w:keepNext/>
              <w:spacing w:before="80" w:after="80"/>
              <w:rPr>
                <w:rFonts w:cs="Arial"/>
              </w:rPr>
            </w:pPr>
            <w:r>
              <w:t>Have conducted a colour identification test on the below applicant.</w:t>
            </w:r>
          </w:p>
        </w:tc>
      </w:tr>
      <w:tr w:rsidR="001651F5" w:rsidRPr="00FC4C2C" w14:paraId="0BE31311" w14:textId="77777777" w:rsidTr="005C52EA">
        <w:trPr>
          <w:trHeight w:val="204"/>
        </w:trPr>
        <w:tc>
          <w:tcPr>
            <w:tcW w:w="2245" w:type="dxa"/>
            <w:gridSpan w:val="7"/>
            <w:tcBorders>
              <w:top w:val="single" w:sz="4" w:space="0" w:color="808080" w:themeColor="background1" w:themeShade="80"/>
              <w:left w:val="single" w:sz="8" w:space="0" w:color="808080" w:themeColor="background1" w:themeShade="80"/>
              <w:bottom w:val="single" w:sz="4" w:space="0" w:color="auto"/>
              <w:right w:val="single" w:sz="8" w:space="0" w:color="808080" w:themeColor="background1" w:themeShade="80"/>
            </w:tcBorders>
            <w:shd w:val="clear" w:color="auto" w:fill="F2F2F2" w:themeFill="background1" w:themeFillShade="F2"/>
          </w:tcPr>
          <w:p w14:paraId="0515B5F6" w14:textId="77777777" w:rsidR="001651F5" w:rsidRPr="00FC4C2C" w:rsidRDefault="001651F5" w:rsidP="001651F5">
            <w:pPr>
              <w:keepNext/>
              <w:spacing w:before="80" w:after="80"/>
              <w:rPr>
                <w:rFonts w:cs="Arial"/>
              </w:rPr>
            </w:pPr>
            <w:r w:rsidRPr="007B5948">
              <w:t>Name of applicant</w:t>
            </w:r>
          </w:p>
        </w:tc>
        <w:tc>
          <w:tcPr>
            <w:tcW w:w="8529" w:type="dxa"/>
            <w:gridSpan w:val="46"/>
            <w:tcBorders>
              <w:top w:val="single" w:sz="4" w:space="0" w:color="808080" w:themeColor="background1" w:themeShade="80"/>
              <w:left w:val="single" w:sz="8" w:space="0" w:color="808080" w:themeColor="background1" w:themeShade="80"/>
              <w:bottom w:val="single" w:sz="4" w:space="0" w:color="auto"/>
              <w:right w:val="single" w:sz="8" w:space="0" w:color="808080" w:themeColor="background1" w:themeShade="80"/>
            </w:tcBorders>
            <w:shd w:val="clear" w:color="auto" w:fill="FFFFFF" w:themeFill="background1"/>
          </w:tcPr>
          <w:p w14:paraId="7A0423EC" w14:textId="6E525DFD" w:rsidR="001651F5" w:rsidRPr="00FC4C2C" w:rsidRDefault="001651F5" w:rsidP="001651F5">
            <w:pPr>
              <w:keepNext/>
              <w:spacing w:before="60" w:after="60"/>
              <w:rPr>
                <w:rFonts w:cs="Arial"/>
              </w:rPr>
            </w:pPr>
            <w:r>
              <w:rPr>
                <w:rFonts w:cs="Arial"/>
              </w:rPr>
              <w:fldChar w:fldCharType="begin">
                <w:ffData>
                  <w:name w:val="Text45"/>
                  <w:enabled/>
                  <w:calcOnExit w:val="0"/>
                  <w:textInput/>
                </w:ffData>
              </w:fldChar>
            </w:r>
            <w:bookmarkStart w:id="72" w:name="Text4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72"/>
          </w:p>
        </w:tc>
      </w:tr>
      <w:tr w:rsidR="001651F5" w14:paraId="05E12301" w14:textId="77777777" w:rsidTr="005C52EA">
        <w:trPr>
          <w:trHeight w:val="204"/>
        </w:trPr>
        <w:tc>
          <w:tcPr>
            <w:tcW w:w="7922" w:type="dxa"/>
            <w:gridSpan w:val="30"/>
            <w:tcBorders>
              <w:top w:val="single" w:sz="4" w:space="0" w:color="auto"/>
              <w:left w:val="single" w:sz="4" w:space="0" w:color="auto"/>
              <w:bottom w:val="nil"/>
              <w:right w:val="single" w:sz="4" w:space="0" w:color="auto"/>
            </w:tcBorders>
            <w:shd w:val="clear" w:color="auto" w:fill="FFFFFF" w:themeFill="background1"/>
          </w:tcPr>
          <w:p w14:paraId="3163DA3C" w14:textId="4C33F196" w:rsidR="001651F5" w:rsidRDefault="001651F5" w:rsidP="001651F5">
            <w:pPr>
              <w:keepNext/>
              <w:spacing w:before="80" w:after="80"/>
              <w:rPr>
                <w:rFonts w:cs="Arial"/>
                <w:szCs w:val="22"/>
              </w:rPr>
            </w:pPr>
            <w:r>
              <w:t>Who has satisfied me that, at the time of the test they are able to correctly identify colours.</w:t>
            </w:r>
          </w:p>
        </w:tc>
        <w:tc>
          <w:tcPr>
            <w:tcW w:w="708" w:type="dxa"/>
            <w:gridSpan w:val="5"/>
            <w:tcBorders>
              <w:top w:val="single" w:sz="4" w:space="0" w:color="auto"/>
              <w:left w:val="single" w:sz="4" w:space="0" w:color="auto"/>
              <w:bottom w:val="nil"/>
              <w:right w:val="nil"/>
            </w:tcBorders>
            <w:shd w:val="clear" w:color="auto" w:fill="FFFFFF" w:themeFill="background1"/>
          </w:tcPr>
          <w:p w14:paraId="5EB80F67" w14:textId="3EEEEB90" w:rsidR="001651F5" w:rsidRDefault="001651F5" w:rsidP="001651F5">
            <w:pPr>
              <w:keepNext/>
              <w:spacing w:before="200" w:after="60"/>
              <w:jc w:val="center"/>
              <w:rPr>
                <w:rFonts w:cs="Arial"/>
                <w:szCs w:val="22"/>
              </w:rPr>
            </w:pPr>
            <w:r>
              <w:rPr>
                <w:rFonts w:cs="Arial"/>
                <w:szCs w:val="22"/>
              </w:rPr>
              <w:t>Yes</w:t>
            </w:r>
          </w:p>
        </w:tc>
        <w:tc>
          <w:tcPr>
            <w:tcW w:w="720" w:type="dxa"/>
            <w:gridSpan w:val="6"/>
            <w:tcBorders>
              <w:top w:val="single" w:sz="4" w:space="0" w:color="auto"/>
              <w:left w:val="nil"/>
              <w:bottom w:val="nil"/>
              <w:right w:val="nil"/>
            </w:tcBorders>
            <w:shd w:val="clear" w:color="auto" w:fill="FFFFFF" w:themeFill="background1"/>
          </w:tcPr>
          <w:p w14:paraId="5633D9ED" w14:textId="35937801" w:rsidR="001651F5" w:rsidRDefault="001651F5" w:rsidP="001651F5">
            <w:pPr>
              <w:keepNext/>
              <w:spacing w:before="200" w:after="60"/>
              <w:rPr>
                <w:rFonts w:cs="Arial"/>
                <w:szCs w:val="22"/>
              </w:rPr>
            </w:pPr>
            <w:r>
              <w:rPr>
                <w:rFonts w:cs="Arial"/>
                <w:szCs w:val="22"/>
              </w:rPr>
              <w:fldChar w:fldCharType="begin">
                <w:ffData>
                  <w:name w:val="Check52"/>
                  <w:enabled/>
                  <w:calcOnExit w:val="0"/>
                  <w:checkBox>
                    <w:sizeAuto/>
                    <w:default w:val="0"/>
                  </w:checkBox>
                </w:ffData>
              </w:fldChar>
            </w:r>
            <w:bookmarkStart w:id="73" w:name="Check5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3"/>
          </w:p>
        </w:tc>
        <w:tc>
          <w:tcPr>
            <w:tcW w:w="709" w:type="dxa"/>
            <w:gridSpan w:val="7"/>
            <w:tcBorders>
              <w:top w:val="single" w:sz="4" w:space="0" w:color="auto"/>
              <w:left w:val="nil"/>
              <w:bottom w:val="nil"/>
              <w:right w:val="nil"/>
            </w:tcBorders>
            <w:shd w:val="clear" w:color="auto" w:fill="FFFFFF" w:themeFill="background1"/>
          </w:tcPr>
          <w:p w14:paraId="1E3C4E70" w14:textId="4FB89389" w:rsidR="001651F5" w:rsidRDefault="001651F5" w:rsidP="001651F5">
            <w:pPr>
              <w:keepNext/>
              <w:spacing w:before="200" w:after="60"/>
              <w:jc w:val="center"/>
              <w:rPr>
                <w:rFonts w:cs="Arial"/>
                <w:szCs w:val="22"/>
              </w:rPr>
            </w:pPr>
            <w:r>
              <w:rPr>
                <w:rFonts w:cs="Arial"/>
                <w:szCs w:val="22"/>
              </w:rPr>
              <w:t>No</w:t>
            </w:r>
          </w:p>
        </w:tc>
        <w:tc>
          <w:tcPr>
            <w:tcW w:w="715" w:type="dxa"/>
            <w:gridSpan w:val="5"/>
            <w:tcBorders>
              <w:top w:val="single" w:sz="4" w:space="0" w:color="auto"/>
              <w:left w:val="nil"/>
              <w:bottom w:val="nil"/>
              <w:right w:val="single" w:sz="4" w:space="0" w:color="auto"/>
            </w:tcBorders>
            <w:shd w:val="clear" w:color="auto" w:fill="FFFFFF" w:themeFill="background1"/>
          </w:tcPr>
          <w:p w14:paraId="5BCA95C9" w14:textId="73DE66B7" w:rsidR="001651F5" w:rsidRDefault="001651F5" w:rsidP="001651F5">
            <w:pPr>
              <w:keepNext/>
              <w:spacing w:before="200" w:after="60"/>
              <w:rPr>
                <w:rFonts w:cs="Arial"/>
                <w:szCs w:val="22"/>
              </w:rPr>
            </w:pPr>
            <w:r>
              <w:rPr>
                <w:rFonts w:cs="Arial"/>
                <w:szCs w:val="22"/>
              </w:rPr>
              <w:fldChar w:fldCharType="begin">
                <w:ffData>
                  <w:name w:val="Check53"/>
                  <w:enabled/>
                  <w:calcOnExit w:val="0"/>
                  <w:checkBox>
                    <w:sizeAuto/>
                    <w:default w:val="0"/>
                  </w:checkBox>
                </w:ffData>
              </w:fldChar>
            </w:r>
            <w:bookmarkStart w:id="74" w:name="Check5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4"/>
          </w:p>
        </w:tc>
      </w:tr>
      <w:tr w:rsidR="001651F5" w14:paraId="06BC46D1" w14:textId="77777777" w:rsidTr="0023622C">
        <w:trPr>
          <w:trHeight w:val="204"/>
        </w:trPr>
        <w:tc>
          <w:tcPr>
            <w:tcW w:w="10774" w:type="dxa"/>
            <w:gridSpan w:val="53"/>
            <w:tcBorders>
              <w:top w:val="single" w:sz="4" w:space="0" w:color="auto"/>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65B25D90" w14:textId="587CC28E" w:rsidR="001651F5" w:rsidRDefault="001651F5" w:rsidP="001651F5">
            <w:pPr>
              <w:keepNext/>
              <w:spacing w:before="80" w:after="80"/>
              <w:rPr>
                <w:rFonts w:cs="Arial"/>
                <w:szCs w:val="22"/>
              </w:rPr>
            </w:pPr>
            <w:r>
              <w:t>Other</w:t>
            </w:r>
            <w:r>
              <w:rPr>
                <w:spacing w:val="-4"/>
              </w:rPr>
              <w:t xml:space="preserve"> </w:t>
            </w:r>
            <w:r>
              <w:t>comments</w:t>
            </w:r>
            <w:r>
              <w:rPr>
                <w:spacing w:val="-6"/>
              </w:rPr>
              <w:t xml:space="preserve"> </w:t>
            </w:r>
            <w:r>
              <w:t>relating</w:t>
            </w:r>
            <w:r>
              <w:rPr>
                <w:spacing w:val="-5"/>
              </w:rPr>
              <w:t xml:space="preserve"> </w:t>
            </w:r>
            <w:r>
              <w:t>to</w:t>
            </w:r>
            <w:r>
              <w:rPr>
                <w:spacing w:val="-6"/>
              </w:rPr>
              <w:t xml:space="preserve"> </w:t>
            </w:r>
            <w:r>
              <w:t>the</w:t>
            </w:r>
            <w:r>
              <w:rPr>
                <w:spacing w:val="-6"/>
              </w:rPr>
              <w:t xml:space="preserve"> </w:t>
            </w:r>
            <w:r>
              <w:rPr>
                <w:spacing w:val="-4"/>
              </w:rPr>
              <w:t>test.</w:t>
            </w:r>
          </w:p>
        </w:tc>
      </w:tr>
      <w:tr w:rsidR="001651F5" w14:paraId="58A88232" w14:textId="77777777" w:rsidTr="0023622C">
        <w:trPr>
          <w:trHeight w:val="6143"/>
        </w:trPr>
        <w:tc>
          <w:tcPr>
            <w:tcW w:w="10774" w:type="dxa"/>
            <w:gridSpan w:val="53"/>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39F3CA66" w14:textId="1FAA73EE" w:rsidR="001651F5" w:rsidRDefault="001651F5" w:rsidP="001651F5">
            <w:pPr>
              <w:keepNext/>
              <w:spacing w:before="60" w:after="60"/>
              <w:rPr>
                <w:rFonts w:cs="Arial"/>
                <w:szCs w:val="22"/>
              </w:rPr>
            </w:pPr>
            <w:r>
              <w:rPr>
                <w:rFonts w:cs="Arial"/>
                <w:szCs w:val="22"/>
              </w:rPr>
              <w:fldChar w:fldCharType="begin">
                <w:ffData>
                  <w:name w:val="Text46"/>
                  <w:enabled/>
                  <w:calcOnExit w:val="0"/>
                  <w:textInput/>
                </w:ffData>
              </w:fldChar>
            </w:r>
            <w:bookmarkStart w:id="75" w:name="Text4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5"/>
          </w:p>
        </w:tc>
      </w:tr>
      <w:tr w:rsidR="001651F5" w14:paraId="4FAAA8F2" w14:textId="77777777" w:rsidTr="005C52EA">
        <w:trPr>
          <w:trHeight w:val="204"/>
        </w:trPr>
        <w:tc>
          <w:tcPr>
            <w:tcW w:w="2118" w:type="dxa"/>
            <w:gridSpan w:val="5"/>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2075972E" w14:textId="54D8379C" w:rsidR="001651F5" w:rsidRDefault="001651F5" w:rsidP="001651F5">
            <w:pPr>
              <w:keepNext/>
              <w:spacing w:before="120" w:after="120"/>
            </w:pPr>
            <w:r>
              <w:t>Signature</w:t>
            </w:r>
          </w:p>
        </w:tc>
        <w:tc>
          <w:tcPr>
            <w:tcW w:w="5227" w:type="dxa"/>
            <w:gridSpan w:val="19"/>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FFFFF" w:themeFill="background1"/>
            <w:vAlign w:val="center"/>
          </w:tcPr>
          <w:p w14:paraId="2657EB26" w14:textId="0F17540C" w:rsidR="001651F5" w:rsidRDefault="001651F5" w:rsidP="001651F5">
            <w:pPr>
              <w:keepNext/>
              <w:spacing w:before="120" w:after="120"/>
              <w:rPr>
                <w:rFonts w:cs="Arial"/>
                <w:szCs w:val="22"/>
              </w:rPr>
            </w:pPr>
          </w:p>
        </w:tc>
        <w:tc>
          <w:tcPr>
            <w:tcW w:w="996" w:type="dxa"/>
            <w:gridSpan w:val="9"/>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15E4D42B" w14:textId="46112265" w:rsidR="001651F5" w:rsidRDefault="001651F5" w:rsidP="001651F5">
            <w:pPr>
              <w:spacing w:before="120" w:after="120"/>
              <w:jc w:val="center"/>
              <w:rPr>
                <w:rFonts w:cs="Arial"/>
                <w:szCs w:val="22"/>
              </w:rPr>
            </w:pPr>
            <w:r>
              <w:rPr>
                <w:rFonts w:cs="Arial"/>
                <w:szCs w:val="22"/>
              </w:rPr>
              <w:t>Date</w:t>
            </w:r>
          </w:p>
        </w:tc>
        <w:tc>
          <w:tcPr>
            <w:tcW w:w="2433" w:type="dxa"/>
            <w:gridSpan w:val="20"/>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vAlign w:val="center"/>
          </w:tcPr>
          <w:p w14:paraId="5A3573DC" w14:textId="64FE0D6B" w:rsidR="001651F5" w:rsidRDefault="001651F5" w:rsidP="001651F5">
            <w:pPr>
              <w:spacing w:before="120" w:after="120"/>
              <w:jc w:val="center"/>
              <w:rPr>
                <w:rFonts w:cs="Arial"/>
                <w:szCs w:val="22"/>
              </w:rPr>
            </w:pPr>
            <w:r>
              <w:rPr>
                <w:rFonts w:cs="Arial"/>
                <w:szCs w:val="22"/>
              </w:rPr>
              <w:fldChar w:fldCharType="begin">
                <w:ffData>
                  <w:name w:val="Text48"/>
                  <w:enabled/>
                  <w:calcOnExit w:val="0"/>
                  <w:textInput/>
                </w:ffData>
              </w:fldChar>
            </w:r>
            <w:bookmarkStart w:id="76" w:name="Text4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6"/>
          </w:p>
        </w:tc>
      </w:tr>
    </w:tbl>
    <w:p w14:paraId="124DA546" w14:textId="77777777" w:rsidR="004F5739" w:rsidRDefault="004F5739" w:rsidP="0087013C"/>
    <w:sectPr w:rsidR="004F5739" w:rsidSect="000D77CF">
      <w:headerReference w:type="default" r:id="rId13"/>
      <w:footerReference w:type="default" r:id="rId14"/>
      <w:headerReference w:type="first" r:id="rId15"/>
      <w:footerReference w:type="first" r:id="rId16"/>
      <w:pgSz w:w="11906" w:h="16838" w:code="9"/>
      <w:pgMar w:top="284" w:right="794" w:bottom="284" w:left="794" w:header="221" w:footer="3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D35AE" w14:textId="77777777" w:rsidR="00216EB2" w:rsidRDefault="00216EB2" w:rsidP="007332FF">
      <w:r>
        <w:separator/>
      </w:r>
    </w:p>
  </w:endnote>
  <w:endnote w:type="continuationSeparator" w:id="0">
    <w:p w14:paraId="722D32F3" w14:textId="77777777" w:rsidR="00216EB2" w:rsidRDefault="00216EB2"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Lato Regular">
    <w:altName w:val="Calibri"/>
    <w:panose1 w:val="020F0502020204030203"/>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6D09F7" w:rsidRPr="00132658" w14:paraId="2D22C9EA" w14:textId="77777777" w:rsidTr="005C15BF">
      <w:trPr>
        <w:cantSplit/>
        <w:trHeight w:hRule="exact" w:val="850"/>
      </w:trPr>
      <w:tc>
        <w:tcPr>
          <w:tcW w:w="10318" w:type="dxa"/>
          <w:vAlign w:val="bottom"/>
        </w:tcPr>
        <w:p w14:paraId="1031DEF9" w14:textId="6618C7EC" w:rsidR="006D09F7" w:rsidRPr="001B3D22" w:rsidRDefault="00BE48E0" w:rsidP="00F53A58">
          <w:pPr>
            <w:spacing w:after="0"/>
            <w:rPr>
              <w:rStyle w:val="PageNumber"/>
            </w:rPr>
          </w:pPr>
          <w:sdt>
            <w:sdtPr>
              <w:rPr>
                <w:rStyle w:val="PageNumber"/>
              </w:rPr>
              <w:alias w:val="Date"/>
              <w:tag w:val=""/>
              <w:id w:val="-61790665"/>
              <w:dataBinding w:prefixMappings="xmlns:ns0='http://schemas.microsoft.com/office/2006/coverPageProps' " w:xpath="/ns0:CoverPageProperties[1]/ns0:PublishDate[1]" w:storeItemID="{55AF091B-3C7A-41E3-B477-F2FDAA23CFDA}"/>
              <w15:color w:val="000000"/>
              <w:date w:fullDate="2026-01-27T00:00:00Z">
                <w:dateFormat w:val="d MMMM yyyy"/>
                <w:lid w:val="en-AU"/>
                <w:storeMappedDataAs w:val="dateTime"/>
                <w:calendar w:val="gregorian"/>
              </w:date>
            </w:sdtPr>
            <w:sdtEndPr>
              <w:rPr>
                <w:rStyle w:val="PageNumber"/>
              </w:rPr>
            </w:sdtEndPr>
            <w:sdtContent>
              <w:r w:rsidR="0032251F">
                <w:rPr>
                  <w:rStyle w:val="PageNumber"/>
                </w:rPr>
                <w:t>27 January 2026</w:t>
              </w:r>
            </w:sdtContent>
          </w:sdt>
          <w:r w:rsidR="006D09F7">
            <w:rPr>
              <w:rStyle w:val="PageNumber"/>
            </w:rPr>
            <w:t xml:space="preserve"> | Version </w:t>
          </w:r>
          <w:r w:rsidR="00FE3473">
            <w:rPr>
              <w:rStyle w:val="PageNumber"/>
            </w:rPr>
            <w:t>3</w:t>
          </w:r>
          <w:r w:rsidR="00C91992">
            <w:rPr>
              <w:rStyle w:val="PageNumber"/>
            </w:rPr>
            <w:t>.</w:t>
          </w:r>
          <w:r w:rsidR="001651F5">
            <w:rPr>
              <w:rStyle w:val="PageNumber"/>
            </w:rPr>
            <w:t>0</w:t>
          </w:r>
        </w:p>
        <w:p w14:paraId="36E93F01" w14:textId="0BE19EB9" w:rsidR="006D09F7" w:rsidRPr="00AC4488" w:rsidRDefault="006D09F7" w:rsidP="00F53A58">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FB1D8B">
            <w:rPr>
              <w:rStyle w:val="PageNumber"/>
              <w:noProof/>
            </w:rPr>
            <w:t>6</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FB1D8B">
            <w:rPr>
              <w:rStyle w:val="PageNumber"/>
              <w:noProof/>
            </w:rPr>
            <w:t>6</w:t>
          </w:r>
          <w:r w:rsidRPr="00AC4488">
            <w:rPr>
              <w:rStyle w:val="PageNumber"/>
            </w:rPr>
            <w:fldChar w:fldCharType="end"/>
          </w:r>
        </w:p>
      </w:tc>
    </w:tr>
  </w:tbl>
  <w:p w14:paraId="2AA8EF2D" w14:textId="77777777" w:rsidR="006D09F7" w:rsidRPr="00B11C67" w:rsidRDefault="006D09F7" w:rsidP="00F53A58">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5159"/>
      <w:gridCol w:w="5159"/>
    </w:tblGrid>
    <w:tr w:rsidR="006D09F7" w:rsidRPr="00132658" w14:paraId="4D35031F" w14:textId="77777777" w:rsidTr="000D77CF">
      <w:trPr>
        <w:cantSplit/>
        <w:trHeight w:hRule="exact" w:val="1000"/>
      </w:trPr>
      <w:tc>
        <w:tcPr>
          <w:tcW w:w="5159" w:type="dxa"/>
          <w:vAlign w:val="bottom"/>
        </w:tcPr>
        <w:p w14:paraId="05DAD7C8" w14:textId="7997E97A" w:rsidR="006D09F7" w:rsidRDefault="00BE48E0" w:rsidP="00F53A58">
          <w:pPr>
            <w:spacing w:after="0"/>
            <w:rPr>
              <w:rStyle w:val="PageNumber"/>
            </w:rPr>
          </w:pPr>
          <w:sdt>
            <w:sdtPr>
              <w:rPr>
                <w:rStyle w:val="PageNumber"/>
              </w:rPr>
              <w:alias w:val="Date"/>
              <w:tag w:val=""/>
              <w:id w:val="1375280786"/>
              <w:dataBinding w:prefixMappings="xmlns:ns0='http://schemas.microsoft.com/office/2006/coverPageProps' " w:xpath="/ns0:CoverPageProperties[1]/ns0:PublishDate[1]" w:storeItemID="{55AF091B-3C7A-41E3-B477-F2FDAA23CFDA}"/>
              <w15:color w:val="000000"/>
              <w:date w:fullDate="2026-01-27T00:00:00Z">
                <w:dateFormat w:val="d MMMM yyyy"/>
                <w:lid w:val="en-AU"/>
                <w:storeMappedDataAs w:val="dateTime"/>
                <w:calendar w:val="gregorian"/>
              </w:date>
            </w:sdtPr>
            <w:sdtEndPr>
              <w:rPr>
                <w:rStyle w:val="PageNumber"/>
              </w:rPr>
            </w:sdtEndPr>
            <w:sdtContent>
              <w:r w:rsidR="0032251F">
                <w:rPr>
                  <w:rStyle w:val="PageNumber"/>
                </w:rPr>
                <w:t>27</w:t>
              </w:r>
              <w:r w:rsidR="0032251F" w:rsidRPr="005C52EA">
                <w:rPr>
                  <w:rStyle w:val="PageNumber"/>
                </w:rPr>
                <w:t xml:space="preserve"> January 2026</w:t>
              </w:r>
            </w:sdtContent>
          </w:sdt>
          <w:r w:rsidR="006D09F7">
            <w:rPr>
              <w:rStyle w:val="PageNumber"/>
            </w:rPr>
            <w:t xml:space="preserve"> | Version </w:t>
          </w:r>
          <w:r w:rsidR="00FE3473">
            <w:rPr>
              <w:rStyle w:val="PageNumber"/>
            </w:rPr>
            <w:t>3</w:t>
          </w:r>
          <w:r w:rsidR="0023622C">
            <w:rPr>
              <w:rStyle w:val="PageNumber"/>
            </w:rPr>
            <w:t>.</w:t>
          </w:r>
          <w:r w:rsidR="001651F5">
            <w:rPr>
              <w:rStyle w:val="PageNumber"/>
            </w:rPr>
            <w:t>0</w:t>
          </w:r>
        </w:p>
        <w:p w14:paraId="027D2347" w14:textId="6DD5EE0C" w:rsidR="006D09F7" w:rsidRPr="001B3D22" w:rsidRDefault="006D09F7" w:rsidP="00F53A58">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FB1D8B">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FB1D8B">
            <w:rPr>
              <w:rStyle w:val="PageNumber"/>
              <w:noProof/>
            </w:rPr>
            <w:t>6</w:t>
          </w:r>
          <w:r w:rsidRPr="00AC4488">
            <w:rPr>
              <w:rStyle w:val="PageNumber"/>
            </w:rPr>
            <w:fldChar w:fldCharType="end"/>
          </w:r>
        </w:p>
      </w:tc>
      <w:tc>
        <w:tcPr>
          <w:tcW w:w="5159" w:type="dxa"/>
          <w:vAlign w:val="bottom"/>
        </w:tcPr>
        <w:p w14:paraId="7ECB02BD" w14:textId="06506D0E" w:rsidR="006D09F7" w:rsidRPr="00AC4488" w:rsidRDefault="006D09F7" w:rsidP="00AC316C">
          <w:pPr>
            <w:spacing w:after="0"/>
            <w:rPr>
              <w:rStyle w:val="PageNumber"/>
            </w:rPr>
          </w:pPr>
          <w:r>
            <w:rPr>
              <w:rFonts w:cs="Lato Regular"/>
              <w:caps/>
              <w:noProof/>
              <w:color w:val="231F20"/>
              <w:u w:color="000000"/>
              <w:lang w:eastAsia="en-AU"/>
            </w:rPr>
            <w:drawing>
              <wp:inline distT="0" distB="0" distL="0" distR="0" wp14:anchorId="5674536E" wp14:editId="51A3F211">
                <wp:extent cx="3263573" cy="537871"/>
                <wp:effectExtent l="0" t="0" r="0" b="0"/>
                <wp:docPr id="1828479608" name="Picture 1828479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ck-up-darker.png"/>
                        <pic:cNvPicPr/>
                      </pic:nvPicPr>
                      <pic:blipFill>
                        <a:blip r:embed="rId1">
                          <a:extLst>
                            <a:ext uri="{28A0092B-C50C-407E-A947-70E740481C1C}">
                              <a14:useLocalDpi xmlns:a14="http://schemas.microsoft.com/office/drawing/2010/main" val="0"/>
                            </a:ext>
                          </a:extLst>
                        </a:blip>
                        <a:stretch>
                          <a:fillRect/>
                        </a:stretch>
                      </pic:blipFill>
                      <pic:spPr>
                        <a:xfrm>
                          <a:off x="0" y="0"/>
                          <a:ext cx="3293124" cy="542741"/>
                        </a:xfrm>
                        <a:prstGeom prst="rect">
                          <a:avLst/>
                        </a:prstGeom>
                      </pic:spPr>
                    </pic:pic>
                  </a:graphicData>
                </a:graphic>
              </wp:inline>
            </w:drawing>
          </w:r>
        </w:p>
      </w:tc>
    </w:tr>
  </w:tbl>
  <w:p w14:paraId="05C59CD9" w14:textId="77777777" w:rsidR="006D09F7" w:rsidRPr="00B11C67" w:rsidRDefault="006D09F7" w:rsidP="00334742">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8DCCF" w14:textId="77777777" w:rsidR="00216EB2" w:rsidRDefault="00216EB2" w:rsidP="007332FF">
      <w:r>
        <w:separator/>
      </w:r>
    </w:p>
  </w:footnote>
  <w:footnote w:type="continuationSeparator" w:id="0">
    <w:p w14:paraId="5E13E1D2" w14:textId="77777777" w:rsidR="00216EB2" w:rsidRDefault="00216EB2"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D3F1E" w14:textId="78FD9908" w:rsidR="006D09F7" w:rsidRPr="00162207" w:rsidRDefault="00BE48E0"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DD6874">
          <w:rPr>
            <w:rStyle w:val="HeaderChar"/>
          </w:rPr>
          <w:t>Application for an apprentice registration</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95A3C" w14:textId="189B0A93" w:rsidR="006D09F7" w:rsidRPr="002E32E0" w:rsidRDefault="00BE48E0" w:rsidP="00FE031D">
    <w:pPr>
      <w:pStyle w:val="Title"/>
      <w:spacing w:before="240" w:after="240"/>
      <w:ind w:right="-454"/>
      <w:rPr>
        <w:bCs w:val="0"/>
        <w:color w:val="EE6321" w:themeColor="text2"/>
        <w:sz w:val="54"/>
        <w:szCs w:val="54"/>
      </w:rPr>
    </w:pPr>
    <w:sdt>
      <w:sdtPr>
        <w:rPr>
          <w:rStyle w:val="Heading1Char"/>
          <w:color w:val="EE6321" w:themeColor="text2"/>
          <w:sz w:val="56"/>
          <w:szCs w:val="56"/>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Heading1Char"/>
        </w:rPr>
      </w:sdtEndPr>
      <w:sdtContent>
        <w:r w:rsidR="00FB67C3" w:rsidRPr="00DD6874">
          <w:rPr>
            <w:rStyle w:val="Heading1Char"/>
            <w:color w:val="EE6321" w:themeColor="text2"/>
            <w:sz w:val="56"/>
            <w:szCs w:val="56"/>
          </w:rPr>
          <w:t xml:space="preserve">Application for an </w:t>
        </w:r>
        <w:r w:rsidR="0020776D" w:rsidRPr="00DD6874">
          <w:rPr>
            <w:rStyle w:val="Heading1Char"/>
            <w:color w:val="EE6321" w:themeColor="text2"/>
            <w:sz w:val="56"/>
            <w:szCs w:val="56"/>
          </w:rPr>
          <w:t>apprentice registration</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8232C44"/>
    <w:multiLevelType w:val="hybridMultilevel"/>
    <w:tmpl w:val="D98AFF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D26C06"/>
    <w:multiLevelType w:val="multilevel"/>
    <w:tmpl w:val="3E5E177A"/>
    <w:name w:val="NTG Table Bullet List33222222222222222"/>
    <w:numStyleLink w:val="Tablenumberlist"/>
  </w:abstractNum>
  <w:abstractNum w:abstractNumId="7" w15:restartNumberingAfterBreak="0">
    <w:nsid w:val="19533A06"/>
    <w:multiLevelType w:val="multilevel"/>
    <w:tmpl w:val="3928FD02"/>
    <w:name w:val="NTG Table Bullet List3222"/>
    <w:numStyleLink w:val="Bulletlist"/>
  </w:abstractNum>
  <w:abstractNum w:abstractNumId="8"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9" w15:restartNumberingAfterBreak="0">
    <w:nsid w:val="1B26429D"/>
    <w:multiLevelType w:val="multilevel"/>
    <w:tmpl w:val="3E5E177A"/>
    <w:name w:val="NTG Table Bullet List33222222222"/>
    <w:numStyleLink w:val="Tablenumberlist"/>
  </w:abstractNum>
  <w:abstractNum w:abstractNumId="10" w15:restartNumberingAfterBreak="0">
    <w:nsid w:val="1B86276C"/>
    <w:multiLevelType w:val="multilevel"/>
    <w:tmpl w:val="3928FD02"/>
    <w:name w:val="NTG Table Bullet List32223"/>
    <w:numStyleLink w:val="Bulletlist"/>
  </w:abstractNum>
  <w:abstractNum w:abstractNumId="11" w15:restartNumberingAfterBreak="0">
    <w:nsid w:val="1D0744AE"/>
    <w:multiLevelType w:val="multilevel"/>
    <w:tmpl w:val="3E5E177A"/>
    <w:name w:val="NTG Table Bullet List3222322"/>
    <w:numStyleLink w:val="Tablenumberlist"/>
  </w:abstractNum>
  <w:abstractNum w:abstractNumId="12" w15:restartNumberingAfterBreak="0">
    <w:nsid w:val="20AE75FA"/>
    <w:multiLevelType w:val="hybridMultilevel"/>
    <w:tmpl w:val="13388B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4" w15:restartNumberingAfterBreak="0">
    <w:nsid w:val="272E3F76"/>
    <w:multiLevelType w:val="multilevel"/>
    <w:tmpl w:val="3E5E177A"/>
    <w:name w:val="NTG Table Bullet List3322"/>
    <w:numStyleLink w:val="Tablenumberlist"/>
  </w:abstractNum>
  <w:abstractNum w:abstractNumId="15" w15:restartNumberingAfterBreak="0">
    <w:nsid w:val="27CE4608"/>
    <w:multiLevelType w:val="multilevel"/>
    <w:tmpl w:val="3E5E177A"/>
    <w:name w:val="NTG Table Bullet List33222"/>
    <w:numStyleLink w:val="Tablenumberlist"/>
  </w:abstractNum>
  <w:abstractNum w:abstractNumId="16" w15:restartNumberingAfterBreak="0">
    <w:nsid w:val="27D83E4D"/>
    <w:multiLevelType w:val="multilevel"/>
    <w:tmpl w:val="3928FD02"/>
    <w:numStyleLink w:val="Bulletlist"/>
  </w:abstractNum>
  <w:abstractNum w:abstractNumId="17"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8" w15:restartNumberingAfterBreak="0">
    <w:nsid w:val="2E693641"/>
    <w:multiLevelType w:val="multilevel"/>
    <w:tmpl w:val="3E5E177A"/>
    <w:name w:val="NTG Table Bullet List33"/>
    <w:numStyleLink w:val="Tablenumberlist"/>
  </w:abstractNum>
  <w:abstractNum w:abstractNumId="19" w15:restartNumberingAfterBreak="0">
    <w:nsid w:val="2EF077BC"/>
    <w:multiLevelType w:val="multilevel"/>
    <w:tmpl w:val="0C78A7AC"/>
    <w:name w:val="NTG Table Bullet List33222222222222222222"/>
    <w:numStyleLink w:val="Tablebulletlist"/>
  </w:abstractNum>
  <w:abstractNum w:abstractNumId="20" w15:restartNumberingAfterBreak="0">
    <w:nsid w:val="32DF44DA"/>
    <w:multiLevelType w:val="multilevel"/>
    <w:tmpl w:val="3E5E177A"/>
    <w:name w:val="NTG Table Bullet List3222323"/>
    <w:numStyleLink w:val="Tablenumberlist"/>
  </w:abstractNum>
  <w:abstractNum w:abstractNumId="21"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2" w15:restartNumberingAfterBreak="0">
    <w:nsid w:val="3BE61945"/>
    <w:multiLevelType w:val="multilevel"/>
    <w:tmpl w:val="3928FD02"/>
    <w:name w:val="NTG Table Bullet List332222222222222222"/>
    <w:numStyleLink w:val="Bulletlist"/>
  </w:abstractNum>
  <w:abstractNum w:abstractNumId="23" w15:restartNumberingAfterBreak="0">
    <w:nsid w:val="43D33187"/>
    <w:multiLevelType w:val="hybridMultilevel"/>
    <w:tmpl w:val="06DC7062"/>
    <w:lvl w:ilvl="0" w:tplc="9978403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9FD3A20"/>
    <w:multiLevelType w:val="multilevel"/>
    <w:tmpl w:val="3E5E177A"/>
    <w:name w:val="NTG Table Bullet List3322222222222"/>
    <w:numStyleLink w:val="Tablenumberlist"/>
  </w:abstractNum>
  <w:abstractNum w:abstractNumId="25"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6"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7" w15:restartNumberingAfterBreak="0">
    <w:nsid w:val="50214D2F"/>
    <w:multiLevelType w:val="hybridMultilevel"/>
    <w:tmpl w:val="B14084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3842BC6"/>
    <w:multiLevelType w:val="multilevel"/>
    <w:tmpl w:val="0C78A7AC"/>
    <w:numStyleLink w:val="Tablebulletlist"/>
  </w:abstractNum>
  <w:abstractNum w:abstractNumId="29"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0" w15:restartNumberingAfterBreak="0">
    <w:nsid w:val="56DA2CAE"/>
    <w:multiLevelType w:val="multilevel"/>
    <w:tmpl w:val="3E5E177A"/>
    <w:name w:val="NTG Table Bullet List332222222222222"/>
    <w:numStyleLink w:val="Tablenumberlist"/>
  </w:abstractNum>
  <w:abstractNum w:abstractNumId="31" w15:restartNumberingAfterBreak="0">
    <w:nsid w:val="583359D9"/>
    <w:multiLevelType w:val="multilevel"/>
    <w:tmpl w:val="3E5E177A"/>
    <w:name w:val="NTG Table Bullet List332222222"/>
    <w:numStyleLink w:val="Tablenumberlist"/>
  </w:abstractNum>
  <w:abstractNum w:abstractNumId="32" w15:restartNumberingAfterBreak="0">
    <w:nsid w:val="5B9A5FFE"/>
    <w:multiLevelType w:val="multilevel"/>
    <w:tmpl w:val="0C78A7AC"/>
    <w:name w:val="NTG Table Bullet List33222222222222"/>
    <w:numStyleLink w:val="Tablebulletlist"/>
  </w:abstractNum>
  <w:abstractNum w:abstractNumId="33" w15:restartNumberingAfterBreak="0">
    <w:nsid w:val="5D3D451C"/>
    <w:multiLevelType w:val="hybridMultilevel"/>
    <w:tmpl w:val="4E4AE108"/>
    <w:lvl w:ilvl="0" w:tplc="980A2D5A">
      <w:start w:val="1"/>
      <w:numFmt w:val="bullet"/>
      <w:lvlText w:val=""/>
      <w:lvlJc w:val="left"/>
      <w:pPr>
        <w:ind w:left="720" w:hanging="360"/>
      </w:pPr>
      <w:rPr>
        <w:rFonts w:ascii="Symbol" w:hAnsi="Symbol" w:hint="default"/>
        <w:sz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D444259"/>
    <w:multiLevelType w:val="multilevel"/>
    <w:tmpl w:val="0C78A7AC"/>
    <w:name w:val="NTG Table Bullet List332222"/>
    <w:numStyleLink w:val="Tablebulletlist"/>
  </w:abstractNum>
  <w:abstractNum w:abstractNumId="35" w15:restartNumberingAfterBreak="0">
    <w:nsid w:val="69262556"/>
    <w:multiLevelType w:val="multilevel"/>
    <w:tmpl w:val="3E5E177A"/>
    <w:name w:val="NTG Table Bullet List3322222222222222"/>
    <w:numStyleLink w:val="Tablenumberlist"/>
  </w:abstractNum>
  <w:abstractNum w:abstractNumId="36" w15:restartNumberingAfterBreak="0">
    <w:nsid w:val="7453664D"/>
    <w:multiLevelType w:val="multilevel"/>
    <w:tmpl w:val="0C78A7AC"/>
    <w:name w:val="NTG Table Bullet List3322222222222222222"/>
    <w:numStyleLink w:val="Tablebulletlist"/>
  </w:abstractNum>
  <w:abstractNum w:abstractNumId="37" w15:restartNumberingAfterBreak="0">
    <w:nsid w:val="76141D1E"/>
    <w:multiLevelType w:val="multilevel"/>
    <w:tmpl w:val="0C78A7AC"/>
    <w:name w:val="NTG Table Bullet List332222222222"/>
    <w:numStyleLink w:val="Tablebulletlist"/>
  </w:abstractNum>
  <w:abstractNum w:abstractNumId="38"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1753509243">
    <w:abstractNumId w:val="21"/>
  </w:num>
  <w:num w:numId="2" w16cid:durableId="1243368698">
    <w:abstractNumId w:val="13"/>
  </w:num>
  <w:num w:numId="3" w16cid:durableId="1485781818">
    <w:abstractNumId w:val="38"/>
  </w:num>
  <w:num w:numId="4" w16cid:durableId="1877889107">
    <w:abstractNumId w:val="25"/>
  </w:num>
  <w:num w:numId="5" w16cid:durableId="460540834">
    <w:abstractNumId w:val="17"/>
  </w:num>
  <w:num w:numId="6" w16cid:durableId="339431304">
    <w:abstractNumId w:val="8"/>
  </w:num>
  <w:num w:numId="7" w16cid:durableId="1030833838">
    <w:abstractNumId w:val="28"/>
  </w:num>
  <w:num w:numId="8" w16cid:durableId="448744903">
    <w:abstractNumId w:val="16"/>
  </w:num>
  <w:num w:numId="9" w16cid:durableId="1954825847">
    <w:abstractNumId w:val="27"/>
  </w:num>
  <w:num w:numId="10" w16cid:durableId="164445373">
    <w:abstractNumId w:val="5"/>
  </w:num>
  <w:num w:numId="11" w16cid:durableId="871186039">
    <w:abstractNumId w:val="12"/>
  </w:num>
  <w:num w:numId="12" w16cid:durableId="976109701">
    <w:abstractNumId w:val="33"/>
  </w:num>
  <w:num w:numId="13" w16cid:durableId="40786140">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ocumentProtection w:edit="forms" w:enforcement="1" w:cryptProviderType="rsaAES" w:cryptAlgorithmClass="hash" w:cryptAlgorithmType="typeAny" w:cryptAlgorithmSid="14" w:cryptSpinCount="100000" w:hash="5vab6a1xGOWOD6nNQVzclGUR2hpSTsIIuxTSS6D8tcNfSLNrqJyvhvzvdJBlnO7OcUr/bIcp7lxmTNBPL2sIjQ==" w:salt="mmrLhai7H0imE91pxcYk2Q=="/>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463"/>
    <w:rsid w:val="00001DDF"/>
    <w:rsid w:val="0000322D"/>
    <w:rsid w:val="0000490D"/>
    <w:rsid w:val="00007670"/>
    <w:rsid w:val="00010665"/>
    <w:rsid w:val="00020347"/>
    <w:rsid w:val="000206B1"/>
    <w:rsid w:val="0002393A"/>
    <w:rsid w:val="00027DB8"/>
    <w:rsid w:val="00031A96"/>
    <w:rsid w:val="000368D9"/>
    <w:rsid w:val="00040BF3"/>
    <w:rsid w:val="0004211C"/>
    <w:rsid w:val="00046C59"/>
    <w:rsid w:val="00051362"/>
    <w:rsid w:val="00051F45"/>
    <w:rsid w:val="00052953"/>
    <w:rsid w:val="0005341A"/>
    <w:rsid w:val="00056DEF"/>
    <w:rsid w:val="00056EDC"/>
    <w:rsid w:val="00064C09"/>
    <w:rsid w:val="00065B35"/>
    <w:rsid w:val="0006635A"/>
    <w:rsid w:val="0007007C"/>
    <w:rsid w:val="000720BE"/>
    <w:rsid w:val="0007259C"/>
    <w:rsid w:val="00080202"/>
    <w:rsid w:val="00080DCD"/>
    <w:rsid w:val="00080E22"/>
    <w:rsid w:val="000822DC"/>
    <w:rsid w:val="00082573"/>
    <w:rsid w:val="00082E34"/>
    <w:rsid w:val="000840A3"/>
    <w:rsid w:val="000849D4"/>
    <w:rsid w:val="00085062"/>
    <w:rsid w:val="00086A5F"/>
    <w:rsid w:val="0008743D"/>
    <w:rsid w:val="000911EF"/>
    <w:rsid w:val="00094077"/>
    <w:rsid w:val="000962C5"/>
    <w:rsid w:val="00097865"/>
    <w:rsid w:val="000A36C3"/>
    <w:rsid w:val="000A4317"/>
    <w:rsid w:val="000A559C"/>
    <w:rsid w:val="000A61C7"/>
    <w:rsid w:val="000B0076"/>
    <w:rsid w:val="000B13E1"/>
    <w:rsid w:val="000B2CA1"/>
    <w:rsid w:val="000B6440"/>
    <w:rsid w:val="000B7E37"/>
    <w:rsid w:val="000C00BA"/>
    <w:rsid w:val="000C23BA"/>
    <w:rsid w:val="000C6D0A"/>
    <w:rsid w:val="000C77C8"/>
    <w:rsid w:val="000D1F29"/>
    <w:rsid w:val="000D633D"/>
    <w:rsid w:val="000D77CF"/>
    <w:rsid w:val="000E151D"/>
    <w:rsid w:val="000E31E6"/>
    <w:rsid w:val="000E342B"/>
    <w:rsid w:val="000E3DC4"/>
    <w:rsid w:val="000E3ED2"/>
    <w:rsid w:val="000E5DD2"/>
    <w:rsid w:val="000F2958"/>
    <w:rsid w:val="000F3850"/>
    <w:rsid w:val="000F4216"/>
    <w:rsid w:val="000F604F"/>
    <w:rsid w:val="001020F3"/>
    <w:rsid w:val="00104E7F"/>
    <w:rsid w:val="001052F7"/>
    <w:rsid w:val="00112310"/>
    <w:rsid w:val="001137EC"/>
    <w:rsid w:val="001152F5"/>
    <w:rsid w:val="00117743"/>
    <w:rsid w:val="00117F5B"/>
    <w:rsid w:val="00120023"/>
    <w:rsid w:val="00125162"/>
    <w:rsid w:val="00127BA7"/>
    <w:rsid w:val="00132658"/>
    <w:rsid w:val="00132D4A"/>
    <w:rsid w:val="001343E2"/>
    <w:rsid w:val="0013624D"/>
    <w:rsid w:val="001363DB"/>
    <w:rsid w:val="00137D78"/>
    <w:rsid w:val="001431CB"/>
    <w:rsid w:val="00145B40"/>
    <w:rsid w:val="0015055B"/>
    <w:rsid w:val="001507CC"/>
    <w:rsid w:val="00150DC0"/>
    <w:rsid w:val="00156CD4"/>
    <w:rsid w:val="0016153B"/>
    <w:rsid w:val="00162207"/>
    <w:rsid w:val="00164A3E"/>
    <w:rsid w:val="001651F5"/>
    <w:rsid w:val="00165332"/>
    <w:rsid w:val="001657CF"/>
    <w:rsid w:val="00166FF6"/>
    <w:rsid w:val="001727C8"/>
    <w:rsid w:val="00172B65"/>
    <w:rsid w:val="00176123"/>
    <w:rsid w:val="00181620"/>
    <w:rsid w:val="001827F3"/>
    <w:rsid w:val="001860FC"/>
    <w:rsid w:val="00187130"/>
    <w:rsid w:val="001957AD"/>
    <w:rsid w:val="00196579"/>
    <w:rsid w:val="00196F8E"/>
    <w:rsid w:val="001978D0"/>
    <w:rsid w:val="001A17CE"/>
    <w:rsid w:val="001A2B7F"/>
    <w:rsid w:val="001A3AFD"/>
    <w:rsid w:val="001A496C"/>
    <w:rsid w:val="001A576A"/>
    <w:rsid w:val="001A6E81"/>
    <w:rsid w:val="001A744B"/>
    <w:rsid w:val="001B18EA"/>
    <w:rsid w:val="001B28DA"/>
    <w:rsid w:val="001B2B6C"/>
    <w:rsid w:val="001B3D22"/>
    <w:rsid w:val="001B7E16"/>
    <w:rsid w:val="001D01C4"/>
    <w:rsid w:val="001D49B1"/>
    <w:rsid w:val="001D4DA9"/>
    <w:rsid w:val="001D4F99"/>
    <w:rsid w:val="001D50FF"/>
    <w:rsid w:val="001D52B0"/>
    <w:rsid w:val="001D554F"/>
    <w:rsid w:val="001D5A18"/>
    <w:rsid w:val="001D7C37"/>
    <w:rsid w:val="001D7CA4"/>
    <w:rsid w:val="001E057F"/>
    <w:rsid w:val="001E14EB"/>
    <w:rsid w:val="001E45EC"/>
    <w:rsid w:val="001E687A"/>
    <w:rsid w:val="001F0A61"/>
    <w:rsid w:val="001F59E6"/>
    <w:rsid w:val="00202BAD"/>
    <w:rsid w:val="00202D7E"/>
    <w:rsid w:val="00203175"/>
    <w:rsid w:val="00203F1C"/>
    <w:rsid w:val="002044FA"/>
    <w:rsid w:val="00206936"/>
    <w:rsid w:val="00206C6F"/>
    <w:rsid w:val="00206FBD"/>
    <w:rsid w:val="00207746"/>
    <w:rsid w:val="0020776D"/>
    <w:rsid w:val="00213056"/>
    <w:rsid w:val="00216EB2"/>
    <w:rsid w:val="00225D9B"/>
    <w:rsid w:val="00230031"/>
    <w:rsid w:val="00235C01"/>
    <w:rsid w:val="00235E95"/>
    <w:rsid w:val="00235EAE"/>
    <w:rsid w:val="0023622C"/>
    <w:rsid w:val="00247343"/>
    <w:rsid w:val="002566FB"/>
    <w:rsid w:val="002568E1"/>
    <w:rsid w:val="00260B13"/>
    <w:rsid w:val="00260D88"/>
    <w:rsid w:val="00263525"/>
    <w:rsid w:val="002645D5"/>
    <w:rsid w:val="0026532D"/>
    <w:rsid w:val="00265C56"/>
    <w:rsid w:val="002662C7"/>
    <w:rsid w:val="00270CC0"/>
    <w:rsid w:val="002716CD"/>
    <w:rsid w:val="00274D4B"/>
    <w:rsid w:val="00275855"/>
    <w:rsid w:val="002773AC"/>
    <w:rsid w:val="002806F5"/>
    <w:rsid w:val="00281577"/>
    <w:rsid w:val="002822AC"/>
    <w:rsid w:val="00284EF4"/>
    <w:rsid w:val="0028694D"/>
    <w:rsid w:val="00291972"/>
    <w:rsid w:val="002926BC"/>
    <w:rsid w:val="00293A72"/>
    <w:rsid w:val="002A0160"/>
    <w:rsid w:val="002A171C"/>
    <w:rsid w:val="002A30C3"/>
    <w:rsid w:val="002A484B"/>
    <w:rsid w:val="002A687C"/>
    <w:rsid w:val="002A6F6A"/>
    <w:rsid w:val="002A7712"/>
    <w:rsid w:val="002B02A6"/>
    <w:rsid w:val="002B38F7"/>
    <w:rsid w:val="002B3C6F"/>
    <w:rsid w:val="002B4637"/>
    <w:rsid w:val="002B4F50"/>
    <w:rsid w:val="002B5591"/>
    <w:rsid w:val="002B6AA4"/>
    <w:rsid w:val="002B6C99"/>
    <w:rsid w:val="002C0BEF"/>
    <w:rsid w:val="002C1FE9"/>
    <w:rsid w:val="002C21A2"/>
    <w:rsid w:val="002C5343"/>
    <w:rsid w:val="002D3A57"/>
    <w:rsid w:val="002D3C4F"/>
    <w:rsid w:val="002D7AE2"/>
    <w:rsid w:val="002D7D05"/>
    <w:rsid w:val="002E20C8"/>
    <w:rsid w:val="002E32E0"/>
    <w:rsid w:val="002E3604"/>
    <w:rsid w:val="002E4290"/>
    <w:rsid w:val="002E571C"/>
    <w:rsid w:val="002E66A6"/>
    <w:rsid w:val="002F0DB1"/>
    <w:rsid w:val="002F2885"/>
    <w:rsid w:val="002F443B"/>
    <w:rsid w:val="002F45A1"/>
    <w:rsid w:val="002F6C8C"/>
    <w:rsid w:val="0030203D"/>
    <w:rsid w:val="003037F9"/>
    <w:rsid w:val="0030404B"/>
    <w:rsid w:val="0030583E"/>
    <w:rsid w:val="00306DBE"/>
    <w:rsid w:val="00307FE1"/>
    <w:rsid w:val="003130C3"/>
    <w:rsid w:val="003150C8"/>
    <w:rsid w:val="003164BA"/>
    <w:rsid w:val="00317F12"/>
    <w:rsid w:val="0032013E"/>
    <w:rsid w:val="00321715"/>
    <w:rsid w:val="0032251F"/>
    <w:rsid w:val="0032521D"/>
    <w:rsid w:val="003258E6"/>
    <w:rsid w:val="00327801"/>
    <w:rsid w:val="00334742"/>
    <w:rsid w:val="00342283"/>
    <w:rsid w:val="003423E4"/>
    <w:rsid w:val="00343A87"/>
    <w:rsid w:val="00344A36"/>
    <w:rsid w:val="003456F4"/>
    <w:rsid w:val="00347FB6"/>
    <w:rsid w:val="003504FD"/>
    <w:rsid w:val="00350881"/>
    <w:rsid w:val="00352C55"/>
    <w:rsid w:val="00354DD9"/>
    <w:rsid w:val="00357D55"/>
    <w:rsid w:val="0036190F"/>
    <w:rsid w:val="00363513"/>
    <w:rsid w:val="003657E5"/>
    <w:rsid w:val="0036589C"/>
    <w:rsid w:val="00371312"/>
    <w:rsid w:val="00371DC7"/>
    <w:rsid w:val="003733C1"/>
    <w:rsid w:val="0037466F"/>
    <w:rsid w:val="00374AAE"/>
    <w:rsid w:val="00374DDA"/>
    <w:rsid w:val="00374FB3"/>
    <w:rsid w:val="00377B21"/>
    <w:rsid w:val="003869B4"/>
    <w:rsid w:val="00387DB7"/>
    <w:rsid w:val="00390862"/>
    <w:rsid w:val="00390CE3"/>
    <w:rsid w:val="00391FBD"/>
    <w:rsid w:val="00394876"/>
    <w:rsid w:val="00394AAF"/>
    <w:rsid w:val="00394CE5"/>
    <w:rsid w:val="0039602B"/>
    <w:rsid w:val="003A28A4"/>
    <w:rsid w:val="003A4736"/>
    <w:rsid w:val="003A6341"/>
    <w:rsid w:val="003A7032"/>
    <w:rsid w:val="003B1174"/>
    <w:rsid w:val="003B5B08"/>
    <w:rsid w:val="003B5EAB"/>
    <w:rsid w:val="003B67FD"/>
    <w:rsid w:val="003B6A61"/>
    <w:rsid w:val="003D0F63"/>
    <w:rsid w:val="003D42C0"/>
    <w:rsid w:val="003D4A8F"/>
    <w:rsid w:val="003D5B29"/>
    <w:rsid w:val="003D6F1C"/>
    <w:rsid w:val="003D7818"/>
    <w:rsid w:val="003E10EE"/>
    <w:rsid w:val="003E2445"/>
    <w:rsid w:val="003E2733"/>
    <w:rsid w:val="003E3BB2"/>
    <w:rsid w:val="003E45A3"/>
    <w:rsid w:val="003E75CF"/>
    <w:rsid w:val="003F07E7"/>
    <w:rsid w:val="003F5B58"/>
    <w:rsid w:val="003F7E65"/>
    <w:rsid w:val="004003D8"/>
    <w:rsid w:val="0040222A"/>
    <w:rsid w:val="00402A05"/>
    <w:rsid w:val="004047BC"/>
    <w:rsid w:val="004100F7"/>
    <w:rsid w:val="00412DF4"/>
    <w:rsid w:val="00413C20"/>
    <w:rsid w:val="00414CB3"/>
    <w:rsid w:val="0041563D"/>
    <w:rsid w:val="0042142E"/>
    <w:rsid w:val="0042171A"/>
    <w:rsid w:val="00425569"/>
    <w:rsid w:val="00426E25"/>
    <w:rsid w:val="00427D9C"/>
    <w:rsid w:val="00427E7E"/>
    <w:rsid w:val="00433C60"/>
    <w:rsid w:val="0043465D"/>
    <w:rsid w:val="004376F4"/>
    <w:rsid w:val="00440396"/>
    <w:rsid w:val="00443B6E"/>
    <w:rsid w:val="00450636"/>
    <w:rsid w:val="00452393"/>
    <w:rsid w:val="0045420A"/>
    <w:rsid w:val="00454E77"/>
    <w:rsid w:val="004554D4"/>
    <w:rsid w:val="0045632E"/>
    <w:rsid w:val="00461744"/>
    <w:rsid w:val="00466185"/>
    <w:rsid w:val="00466303"/>
    <w:rsid w:val="004668A7"/>
    <w:rsid w:val="00466C1E"/>
    <w:rsid w:val="00466D96"/>
    <w:rsid w:val="004672CC"/>
    <w:rsid w:val="00467747"/>
    <w:rsid w:val="00470017"/>
    <w:rsid w:val="0047105A"/>
    <w:rsid w:val="00473C98"/>
    <w:rsid w:val="00474965"/>
    <w:rsid w:val="00482BFC"/>
    <w:rsid w:val="00482DF8"/>
    <w:rsid w:val="00483D96"/>
    <w:rsid w:val="004864DE"/>
    <w:rsid w:val="0049011F"/>
    <w:rsid w:val="00494BE5"/>
    <w:rsid w:val="00495647"/>
    <w:rsid w:val="00495C12"/>
    <w:rsid w:val="00495E30"/>
    <w:rsid w:val="004A0D29"/>
    <w:rsid w:val="004A0EBA"/>
    <w:rsid w:val="004A2538"/>
    <w:rsid w:val="004A3098"/>
    <w:rsid w:val="004A331E"/>
    <w:rsid w:val="004A3CC9"/>
    <w:rsid w:val="004A6A1C"/>
    <w:rsid w:val="004B0C15"/>
    <w:rsid w:val="004B0FA5"/>
    <w:rsid w:val="004B1C6C"/>
    <w:rsid w:val="004B35EA"/>
    <w:rsid w:val="004B6331"/>
    <w:rsid w:val="004B69E4"/>
    <w:rsid w:val="004C0FEF"/>
    <w:rsid w:val="004C2103"/>
    <w:rsid w:val="004C6C39"/>
    <w:rsid w:val="004C6E78"/>
    <w:rsid w:val="004D075F"/>
    <w:rsid w:val="004D1B76"/>
    <w:rsid w:val="004D344E"/>
    <w:rsid w:val="004D4F55"/>
    <w:rsid w:val="004E019E"/>
    <w:rsid w:val="004E06EC"/>
    <w:rsid w:val="004E0A3F"/>
    <w:rsid w:val="004E2758"/>
    <w:rsid w:val="004E2CB7"/>
    <w:rsid w:val="004F016A"/>
    <w:rsid w:val="004F5739"/>
    <w:rsid w:val="00500F94"/>
    <w:rsid w:val="00502FB3"/>
    <w:rsid w:val="00503DE9"/>
    <w:rsid w:val="0050530C"/>
    <w:rsid w:val="00505DEA"/>
    <w:rsid w:val="005060E5"/>
    <w:rsid w:val="00507782"/>
    <w:rsid w:val="00511463"/>
    <w:rsid w:val="00512A04"/>
    <w:rsid w:val="00514526"/>
    <w:rsid w:val="005155AC"/>
    <w:rsid w:val="00516A03"/>
    <w:rsid w:val="00517CA0"/>
    <w:rsid w:val="00520499"/>
    <w:rsid w:val="005230DB"/>
    <w:rsid w:val="0052341C"/>
    <w:rsid w:val="00523673"/>
    <w:rsid w:val="005249F5"/>
    <w:rsid w:val="005260F7"/>
    <w:rsid w:val="0053199B"/>
    <w:rsid w:val="00536777"/>
    <w:rsid w:val="005377F2"/>
    <w:rsid w:val="00543BD1"/>
    <w:rsid w:val="0054427F"/>
    <w:rsid w:val="00546DAC"/>
    <w:rsid w:val="00556113"/>
    <w:rsid w:val="005621C4"/>
    <w:rsid w:val="0056243D"/>
    <w:rsid w:val="00564C12"/>
    <w:rsid w:val="005654B8"/>
    <w:rsid w:val="0057302E"/>
    <w:rsid w:val="00574836"/>
    <w:rsid w:val="005762CC"/>
    <w:rsid w:val="00582D3D"/>
    <w:rsid w:val="005843EC"/>
    <w:rsid w:val="00585D43"/>
    <w:rsid w:val="00590040"/>
    <w:rsid w:val="00595386"/>
    <w:rsid w:val="00597234"/>
    <w:rsid w:val="005A0ED0"/>
    <w:rsid w:val="005A116E"/>
    <w:rsid w:val="005A4AC0"/>
    <w:rsid w:val="005A539B"/>
    <w:rsid w:val="005A5FDF"/>
    <w:rsid w:val="005B0EBD"/>
    <w:rsid w:val="005B0FB7"/>
    <w:rsid w:val="005B122A"/>
    <w:rsid w:val="005B1FCB"/>
    <w:rsid w:val="005B5AC2"/>
    <w:rsid w:val="005C01F9"/>
    <w:rsid w:val="005C15BF"/>
    <w:rsid w:val="005C2833"/>
    <w:rsid w:val="005C3F1D"/>
    <w:rsid w:val="005C52EA"/>
    <w:rsid w:val="005C76D3"/>
    <w:rsid w:val="005D359B"/>
    <w:rsid w:val="005D4856"/>
    <w:rsid w:val="005E0DD2"/>
    <w:rsid w:val="005E144D"/>
    <w:rsid w:val="005E1500"/>
    <w:rsid w:val="005E3A43"/>
    <w:rsid w:val="005E411B"/>
    <w:rsid w:val="005F0B17"/>
    <w:rsid w:val="005F0D11"/>
    <w:rsid w:val="005F0EB7"/>
    <w:rsid w:val="005F70DE"/>
    <w:rsid w:val="005F77C7"/>
    <w:rsid w:val="0060018C"/>
    <w:rsid w:val="00600A79"/>
    <w:rsid w:val="00602C09"/>
    <w:rsid w:val="006048D1"/>
    <w:rsid w:val="00610402"/>
    <w:rsid w:val="00614675"/>
    <w:rsid w:val="00620675"/>
    <w:rsid w:val="00622910"/>
    <w:rsid w:val="00623768"/>
    <w:rsid w:val="006254B6"/>
    <w:rsid w:val="00627FC8"/>
    <w:rsid w:val="00630DF2"/>
    <w:rsid w:val="0063411A"/>
    <w:rsid w:val="00640BD7"/>
    <w:rsid w:val="006433C3"/>
    <w:rsid w:val="00647B44"/>
    <w:rsid w:val="00650F5B"/>
    <w:rsid w:val="00661D1D"/>
    <w:rsid w:val="00663740"/>
    <w:rsid w:val="00665157"/>
    <w:rsid w:val="006658D3"/>
    <w:rsid w:val="00665916"/>
    <w:rsid w:val="00666181"/>
    <w:rsid w:val="006670D7"/>
    <w:rsid w:val="00670692"/>
    <w:rsid w:val="006719EA"/>
    <w:rsid w:val="00671F13"/>
    <w:rsid w:val="0067298A"/>
    <w:rsid w:val="0067400A"/>
    <w:rsid w:val="00676F6A"/>
    <w:rsid w:val="006847AD"/>
    <w:rsid w:val="00685ADE"/>
    <w:rsid w:val="0069114B"/>
    <w:rsid w:val="006944C1"/>
    <w:rsid w:val="00696B7C"/>
    <w:rsid w:val="006A756A"/>
    <w:rsid w:val="006B03D5"/>
    <w:rsid w:val="006B188F"/>
    <w:rsid w:val="006B191F"/>
    <w:rsid w:val="006B29E3"/>
    <w:rsid w:val="006B4196"/>
    <w:rsid w:val="006B4E92"/>
    <w:rsid w:val="006B7FE0"/>
    <w:rsid w:val="006C09C3"/>
    <w:rsid w:val="006C4C84"/>
    <w:rsid w:val="006D09F7"/>
    <w:rsid w:val="006D4C9B"/>
    <w:rsid w:val="006D66F7"/>
    <w:rsid w:val="006E08BE"/>
    <w:rsid w:val="006E08FD"/>
    <w:rsid w:val="006E283C"/>
    <w:rsid w:val="00700411"/>
    <w:rsid w:val="00701CB6"/>
    <w:rsid w:val="00703099"/>
    <w:rsid w:val="0070453A"/>
    <w:rsid w:val="00705C9D"/>
    <w:rsid w:val="00705F13"/>
    <w:rsid w:val="007062C7"/>
    <w:rsid w:val="00711C13"/>
    <w:rsid w:val="00713444"/>
    <w:rsid w:val="00714F1D"/>
    <w:rsid w:val="00715225"/>
    <w:rsid w:val="00720CC6"/>
    <w:rsid w:val="00722DDB"/>
    <w:rsid w:val="00724728"/>
    <w:rsid w:val="00724F98"/>
    <w:rsid w:val="00730B9B"/>
    <w:rsid w:val="0073182E"/>
    <w:rsid w:val="007331EC"/>
    <w:rsid w:val="007332FF"/>
    <w:rsid w:val="00734390"/>
    <w:rsid w:val="007408F5"/>
    <w:rsid w:val="00741EAE"/>
    <w:rsid w:val="0074209B"/>
    <w:rsid w:val="00751D2E"/>
    <w:rsid w:val="00755248"/>
    <w:rsid w:val="0076190B"/>
    <w:rsid w:val="0076355D"/>
    <w:rsid w:val="00763A2D"/>
    <w:rsid w:val="007644D3"/>
    <w:rsid w:val="007676A4"/>
    <w:rsid w:val="00770205"/>
    <w:rsid w:val="0077048C"/>
    <w:rsid w:val="00771628"/>
    <w:rsid w:val="007775C1"/>
    <w:rsid w:val="00777795"/>
    <w:rsid w:val="00782796"/>
    <w:rsid w:val="00783A57"/>
    <w:rsid w:val="00784C92"/>
    <w:rsid w:val="0078555C"/>
    <w:rsid w:val="007859CD"/>
    <w:rsid w:val="00785C24"/>
    <w:rsid w:val="00786EF6"/>
    <w:rsid w:val="007907E4"/>
    <w:rsid w:val="00796461"/>
    <w:rsid w:val="007A5EFD"/>
    <w:rsid w:val="007A6A4F"/>
    <w:rsid w:val="007B03F5"/>
    <w:rsid w:val="007B358F"/>
    <w:rsid w:val="007B5948"/>
    <w:rsid w:val="007B5C09"/>
    <w:rsid w:val="007B5DA2"/>
    <w:rsid w:val="007C0966"/>
    <w:rsid w:val="007C19E7"/>
    <w:rsid w:val="007C32C0"/>
    <w:rsid w:val="007C5CFD"/>
    <w:rsid w:val="007C60F2"/>
    <w:rsid w:val="007C6D9F"/>
    <w:rsid w:val="007D4893"/>
    <w:rsid w:val="007D48A4"/>
    <w:rsid w:val="007D4C5D"/>
    <w:rsid w:val="007E1CB4"/>
    <w:rsid w:val="007E70CF"/>
    <w:rsid w:val="007E74A4"/>
    <w:rsid w:val="007F1B6F"/>
    <w:rsid w:val="007F263F"/>
    <w:rsid w:val="008004CE"/>
    <w:rsid w:val="008015A8"/>
    <w:rsid w:val="0080161D"/>
    <w:rsid w:val="00804FF8"/>
    <w:rsid w:val="0080695E"/>
    <w:rsid w:val="0080766E"/>
    <w:rsid w:val="00811169"/>
    <w:rsid w:val="00814342"/>
    <w:rsid w:val="00815297"/>
    <w:rsid w:val="008170DB"/>
    <w:rsid w:val="00817BA1"/>
    <w:rsid w:val="00822C77"/>
    <w:rsid w:val="00823022"/>
    <w:rsid w:val="0082634E"/>
    <w:rsid w:val="00826C86"/>
    <w:rsid w:val="00830853"/>
    <w:rsid w:val="008313C4"/>
    <w:rsid w:val="00835434"/>
    <w:rsid w:val="008358C0"/>
    <w:rsid w:val="00836E22"/>
    <w:rsid w:val="008376A4"/>
    <w:rsid w:val="00841958"/>
    <w:rsid w:val="00841B39"/>
    <w:rsid w:val="00842838"/>
    <w:rsid w:val="00845795"/>
    <w:rsid w:val="00845BAF"/>
    <w:rsid w:val="0085030E"/>
    <w:rsid w:val="008547CD"/>
    <w:rsid w:val="00854EC1"/>
    <w:rsid w:val="0085518C"/>
    <w:rsid w:val="00855387"/>
    <w:rsid w:val="00856B0C"/>
    <w:rsid w:val="0085797F"/>
    <w:rsid w:val="00860028"/>
    <w:rsid w:val="00861DC3"/>
    <w:rsid w:val="00867019"/>
    <w:rsid w:val="00867EFB"/>
    <w:rsid w:val="0087013C"/>
    <w:rsid w:val="008727B4"/>
    <w:rsid w:val="00872B4E"/>
    <w:rsid w:val="00872EF1"/>
    <w:rsid w:val="0087320B"/>
    <w:rsid w:val="008735A9"/>
    <w:rsid w:val="00877BC5"/>
    <w:rsid w:val="00877D20"/>
    <w:rsid w:val="00881C48"/>
    <w:rsid w:val="00882590"/>
    <w:rsid w:val="00885B80"/>
    <w:rsid w:val="00885C30"/>
    <w:rsid w:val="00885E9B"/>
    <w:rsid w:val="0089368E"/>
    <w:rsid w:val="00893C96"/>
    <w:rsid w:val="00893FF8"/>
    <w:rsid w:val="0089500A"/>
    <w:rsid w:val="00897C94"/>
    <w:rsid w:val="008A0B64"/>
    <w:rsid w:val="008A71B3"/>
    <w:rsid w:val="008A7C12"/>
    <w:rsid w:val="008B03CE"/>
    <w:rsid w:val="008B3EEB"/>
    <w:rsid w:val="008B521D"/>
    <w:rsid w:val="008B529E"/>
    <w:rsid w:val="008C17FB"/>
    <w:rsid w:val="008C29AE"/>
    <w:rsid w:val="008C69E1"/>
    <w:rsid w:val="008C70BB"/>
    <w:rsid w:val="008D06AE"/>
    <w:rsid w:val="008D1B00"/>
    <w:rsid w:val="008D57B8"/>
    <w:rsid w:val="008E03FC"/>
    <w:rsid w:val="008E2D5C"/>
    <w:rsid w:val="008E3BEE"/>
    <w:rsid w:val="008E510B"/>
    <w:rsid w:val="008E68F2"/>
    <w:rsid w:val="008F2C92"/>
    <w:rsid w:val="008F4C9A"/>
    <w:rsid w:val="008F4F26"/>
    <w:rsid w:val="008F5734"/>
    <w:rsid w:val="00902B13"/>
    <w:rsid w:val="00906B61"/>
    <w:rsid w:val="00911941"/>
    <w:rsid w:val="00916621"/>
    <w:rsid w:val="009179F5"/>
    <w:rsid w:val="0092024D"/>
    <w:rsid w:val="00925146"/>
    <w:rsid w:val="00925F0F"/>
    <w:rsid w:val="009317B9"/>
    <w:rsid w:val="00932F6B"/>
    <w:rsid w:val="00934E50"/>
    <w:rsid w:val="00937288"/>
    <w:rsid w:val="009468BC"/>
    <w:rsid w:val="00947625"/>
    <w:rsid w:val="00947FAE"/>
    <w:rsid w:val="0095720C"/>
    <w:rsid w:val="009607F0"/>
    <w:rsid w:val="009616DF"/>
    <w:rsid w:val="009645B0"/>
    <w:rsid w:val="0096542F"/>
    <w:rsid w:val="00967FA7"/>
    <w:rsid w:val="00971645"/>
    <w:rsid w:val="00973C4A"/>
    <w:rsid w:val="00977919"/>
    <w:rsid w:val="00983000"/>
    <w:rsid w:val="00984D9C"/>
    <w:rsid w:val="009870FA"/>
    <w:rsid w:val="0099074D"/>
    <w:rsid w:val="009921C3"/>
    <w:rsid w:val="0099551D"/>
    <w:rsid w:val="009A5897"/>
    <w:rsid w:val="009A5CA1"/>
    <w:rsid w:val="009A5F24"/>
    <w:rsid w:val="009A7F56"/>
    <w:rsid w:val="009B0B3E"/>
    <w:rsid w:val="009B1913"/>
    <w:rsid w:val="009B1BF1"/>
    <w:rsid w:val="009B52DE"/>
    <w:rsid w:val="009B53DF"/>
    <w:rsid w:val="009B6657"/>
    <w:rsid w:val="009B6966"/>
    <w:rsid w:val="009C58EC"/>
    <w:rsid w:val="009D0545"/>
    <w:rsid w:val="009D0EB5"/>
    <w:rsid w:val="009D0FAC"/>
    <w:rsid w:val="009D1165"/>
    <w:rsid w:val="009D14F9"/>
    <w:rsid w:val="009D2B74"/>
    <w:rsid w:val="009D63FF"/>
    <w:rsid w:val="009E175D"/>
    <w:rsid w:val="009E1F0C"/>
    <w:rsid w:val="009E3CC2"/>
    <w:rsid w:val="009E59E2"/>
    <w:rsid w:val="009E6EF0"/>
    <w:rsid w:val="009F06BD"/>
    <w:rsid w:val="009F2A4D"/>
    <w:rsid w:val="00A00828"/>
    <w:rsid w:val="00A03290"/>
    <w:rsid w:val="00A0387E"/>
    <w:rsid w:val="00A04FC5"/>
    <w:rsid w:val="00A05BFD"/>
    <w:rsid w:val="00A07490"/>
    <w:rsid w:val="00A10655"/>
    <w:rsid w:val="00A11BB9"/>
    <w:rsid w:val="00A12B64"/>
    <w:rsid w:val="00A12FE5"/>
    <w:rsid w:val="00A15CD4"/>
    <w:rsid w:val="00A22C38"/>
    <w:rsid w:val="00A22D3C"/>
    <w:rsid w:val="00A25193"/>
    <w:rsid w:val="00A26E80"/>
    <w:rsid w:val="00A31AE8"/>
    <w:rsid w:val="00A31DA2"/>
    <w:rsid w:val="00A3739D"/>
    <w:rsid w:val="00A3761F"/>
    <w:rsid w:val="00A37DDA"/>
    <w:rsid w:val="00A425BB"/>
    <w:rsid w:val="00A45005"/>
    <w:rsid w:val="00A454AF"/>
    <w:rsid w:val="00A53CF0"/>
    <w:rsid w:val="00A607C8"/>
    <w:rsid w:val="00A66DD9"/>
    <w:rsid w:val="00A72A1C"/>
    <w:rsid w:val="00A752DC"/>
    <w:rsid w:val="00A7620F"/>
    <w:rsid w:val="00A76790"/>
    <w:rsid w:val="00A77030"/>
    <w:rsid w:val="00A808FE"/>
    <w:rsid w:val="00A84537"/>
    <w:rsid w:val="00A86E3C"/>
    <w:rsid w:val="00A925EC"/>
    <w:rsid w:val="00A929AA"/>
    <w:rsid w:val="00A92B6B"/>
    <w:rsid w:val="00AA10C0"/>
    <w:rsid w:val="00AA1703"/>
    <w:rsid w:val="00AA1D89"/>
    <w:rsid w:val="00AA21A5"/>
    <w:rsid w:val="00AA2B90"/>
    <w:rsid w:val="00AA541E"/>
    <w:rsid w:val="00AA7A04"/>
    <w:rsid w:val="00AB24AB"/>
    <w:rsid w:val="00AB36C9"/>
    <w:rsid w:val="00AB5AAC"/>
    <w:rsid w:val="00AB6037"/>
    <w:rsid w:val="00AC316C"/>
    <w:rsid w:val="00AC50BB"/>
    <w:rsid w:val="00AC5DEA"/>
    <w:rsid w:val="00AD0DA4"/>
    <w:rsid w:val="00AD213E"/>
    <w:rsid w:val="00AD30E2"/>
    <w:rsid w:val="00AD3F04"/>
    <w:rsid w:val="00AD4169"/>
    <w:rsid w:val="00AE193F"/>
    <w:rsid w:val="00AE25C6"/>
    <w:rsid w:val="00AE2A8A"/>
    <w:rsid w:val="00AE306C"/>
    <w:rsid w:val="00AE5461"/>
    <w:rsid w:val="00AF28C1"/>
    <w:rsid w:val="00AF357C"/>
    <w:rsid w:val="00B01D4F"/>
    <w:rsid w:val="00B02EF1"/>
    <w:rsid w:val="00B06C2A"/>
    <w:rsid w:val="00B0709E"/>
    <w:rsid w:val="00B07C97"/>
    <w:rsid w:val="00B11C67"/>
    <w:rsid w:val="00B15754"/>
    <w:rsid w:val="00B16002"/>
    <w:rsid w:val="00B2046E"/>
    <w:rsid w:val="00B20E8B"/>
    <w:rsid w:val="00B23144"/>
    <w:rsid w:val="00B257E1"/>
    <w:rsid w:val="00B2599A"/>
    <w:rsid w:val="00B27AC4"/>
    <w:rsid w:val="00B31D3A"/>
    <w:rsid w:val="00B34083"/>
    <w:rsid w:val="00B343CC"/>
    <w:rsid w:val="00B35BF5"/>
    <w:rsid w:val="00B40614"/>
    <w:rsid w:val="00B40AD0"/>
    <w:rsid w:val="00B42180"/>
    <w:rsid w:val="00B43DBC"/>
    <w:rsid w:val="00B5084A"/>
    <w:rsid w:val="00B53AA9"/>
    <w:rsid w:val="00B606A1"/>
    <w:rsid w:val="00B608D4"/>
    <w:rsid w:val="00B614F7"/>
    <w:rsid w:val="00B61B26"/>
    <w:rsid w:val="00B65E6B"/>
    <w:rsid w:val="00B674EB"/>
    <w:rsid w:val="00B675B2"/>
    <w:rsid w:val="00B70FAB"/>
    <w:rsid w:val="00B7327D"/>
    <w:rsid w:val="00B81261"/>
    <w:rsid w:val="00B8223E"/>
    <w:rsid w:val="00B832AE"/>
    <w:rsid w:val="00B853D4"/>
    <w:rsid w:val="00B86678"/>
    <w:rsid w:val="00B90472"/>
    <w:rsid w:val="00B92F9B"/>
    <w:rsid w:val="00B941B3"/>
    <w:rsid w:val="00B954E3"/>
    <w:rsid w:val="00B96513"/>
    <w:rsid w:val="00B9706D"/>
    <w:rsid w:val="00BA1A56"/>
    <w:rsid w:val="00BA1D47"/>
    <w:rsid w:val="00BA66F0"/>
    <w:rsid w:val="00BB1BA8"/>
    <w:rsid w:val="00BB2239"/>
    <w:rsid w:val="00BB2AE7"/>
    <w:rsid w:val="00BB4B8D"/>
    <w:rsid w:val="00BB6464"/>
    <w:rsid w:val="00BB6D01"/>
    <w:rsid w:val="00BC0A82"/>
    <w:rsid w:val="00BC1765"/>
    <w:rsid w:val="00BC1BB8"/>
    <w:rsid w:val="00BC4995"/>
    <w:rsid w:val="00BC6FF9"/>
    <w:rsid w:val="00BD2AC1"/>
    <w:rsid w:val="00BD7FE1"/>
    <w:rsid w:val="00BE2F8A"/>
    <w:rsid w:val="00BE37CA"/>
    <w:rsid w:val="00BE48E0"/>
    <w:rsid w:val="00BE6144"/>
    <w:rsid w:val="00BE635A"/>
    <w:rsid w:val="00BE73AA"/>
    <w:rsid w:val="00BF17E9"/>
    <w:rsid w:val="00BF2ABB"/>
    <w:rsid w:val="00BF5099"/>
    <w:rsid w:val="00BF7B30"/>
    <w:rsid w:val="00C10B5E"/>
    <w:rsid w:val="00C10F10"/>
    <w:rsid w:val="00C11E6F"/>
    <w:rsid w:val="00C15D4D"/>
    <w:rsid w:val="00C175DC"/>
    <w:rsid w:val="00C30171"/>
    <w:rsid w:val="00C309D8"/>
    <w:rsid w:val="00C43519"/>
    <w:rsid w:val="00C45263"/>
    <w:rsid w:val="00C51537"/>
    <w:rsid w:val="00C52BC3"/>
    <w:rsid w:val="00C53ECF"/>
    <w:rsid w:val="00C61AFA"/>
    <w:rsid w:val="00C61D64"/>
    <w:rsid w:val="00C62099"/>
    <w:rsid w:val="00C6279B"/>
    <w:rsid w:val="00C63CD3"/>
    <w:rsid w:val="00C64EA3"/>
    <w:rsid w:val="00C650E2"/>
    <w:rsid w:val="00C72867"/>
    <w:rsid w:val="00C72ED2"/>
    <w:rsid w:val="00C75E81"/>
    <w:rsid w:val="00C801D5"/>
    <w:rsid w:val="00C861A7"/>
    <w:rsid w:val="00C86609"/>
    <w:rsid w:val="00C87257"/>
    <w:rsid w:val="00C90090"/>
    <w:rsid w:val="00C91992"/>
    <w:rsid w:val="00C919C3"/>
    <w:rsid w:val="00C91D6B"/>
    <w:rsid w:val="00C92B4C"/>
    <w:rsid w:val="00C954F6"/>
    <w:rsid w:val="00C96318"/>
    <w:rsid w:val="00C977DD"/>
    <w:rsid w:val="00CA299C"/>
    <w:rsid w:val="00CA36A0"/>
    <w:rsid w:val="00CA6BC5"/>
    <w:rsid w:val="00CC0795"/>
    <w:rsid w:val="00CC2F1A"/>
    <w:rsid w:val="00CC445F"/>
    <w:rsid w:val="00CC571B"/>
    <w:rsid w:val="00CC61CD"/>
    <w:rsid w:val="00CC6C02"/>
    <w:rsid w:val="00CC737B"/>
    <w:rsid w:val="00CC74FA"/>
    <w:rsid w:val="00CC7583"/>
    <w:rsid w:val="00CD08FF"/>
    <w:rsid w:val="00CD5011"/>
    <w:rsid w:val="00CD6705"/>
    <w:rsid w:val="00CE046C"/>
    <w:rsid w:val="00CE4F6D"/>
    <w:rsid w:val="00CE640F"/>
    <w:rsid w:val="00CE76BC"/>
    <w:rsid w:val="00CF3CF6"/>
    <w:rsid w:val="00CF540E"/>
    <w:rsid w:val="00CF62E4"/>
    <w:rsid w:val="00D0196D"/>
    <w:rsid w:val="00D02192"/>
    <w:rsid w:val="00D02F07"/>
    <w:rsid w:val="00D0783C"/>
    <w:rsid w:val="00D13190"/>
    <w:rsid w:val="00D15D88"/>
    <w:rsid w:val="00D27D49"/>
    <w:rsid w:val="00D27EBE"/>
    <w:rsid w:val="00D31F5F"/>
    <w:rsid w:val="00D32BCF"/>
    <w:rsid w:val="00D34336"/>
    <w:rsid w:val="00D35D55"/>
    <w:rsid w:val="00D366E6"/>
    <w:rsid w:val="00D36A49"/>
    <w:rsid w:val="00D36FF0"/>
    <w:rsid w:val="00D37219"/>
    <w:rsid w:val="00D404E7"/>
    <w:rsid w:val="00D42F62"/>
    <w:rsid w:val="00D517C6"/>
    <w:rsid w:val="00D5309E"/>
    <w:rsid w:val="00D624DB"/>
    <w:rsid w:val="00D71D84"/>
    <w:rsid w:val="00D72464"/>
    <w:rsid w:val="00D72A57"/>
    <w:rsid w:val="00D7496D"/>
    <w:rsid w:val="00D768EB"/>
    <w:rsid w:val="00D81E17"/>
    <w:rsid w:val="00D82AD8"/>
    <w:rsid w:val="00D82D1E"/>
    <w:rsid w:val="00D832D9"/>
    <w:rsid w:val="00D83EC2"/>
    <w:rsid w:val="00D871B9"/>
    <w:rsid w:val="00D87ED5"/>
    <w:rsid w:val="00D90F00"/>
    <w:rsid w:val="00D971FF"/>
    <w:rsid w:val="00D975C0"/>
    <w:rsid w:val="00DA5285"/>
    <w:rsid w:val="00DA6940"/>
    <w:rsid w:val="00DB1064"/>
    <w:rsid w:val="00DB191D"/>
    <w:rsid w:val="00DB4F91"/>
    <w:rsid w:val="00DB5FF1"/>
    <w:rsid w:val="00DB62BE"/>
    <w:rsid w:val="00DB6D0A"/>
    <w:rsid w:val="00DB6F48"/>
    <w:rsid w:val="00DC06BE"/>
    <w:rsid w:val="00DC1F0F"/>
    <w:rsid w:val="00DC3117"/>
    <w:rsid w:val="00DC3315"/>
    <w:rsid w:val="00DC33E5"/>
    <w:rsid w:val="00DC4246"/>
    <w:rsid w:val="00DC5268"/>
    <w:rsid w:val="00DC5DD9"/>
    <w:rsid w:val="00DC6D2D"/>
    <w:rsid w:val="00DD2012"/>
    <w:rsid w:val="00DD4E59"/>
    <w:rsid w:val="00DD6091"/>
    <w:rsid w:val="00DD6874"/>
    <w:rsid w:val="00DE33B5"/>
    <w:rsid w:val="00DE5E18"/>
    <w:rsid w:val="00DF0487"/>
    <w:rsid w:val="00DF1BAD"/>
    <w:rsid w:val="00DF261D"/>
    <w:rsid w:val="00DF5AEE"/>
    <w:rsid w:val="00DF5EA4"/>
    <w:rsid w:val="00E02681"/>
    <w:rsid w:val="00E02792"/>
    <w:rsid w:val="00E034D8"/>
    <w:rsid w:val="00E036F8"/>
    <w:rsid w:val="00E03A3C"/>
    <w:rsid w:val="00E04CC0"/>
    <w:rsid w:val="00E104BC"/>
    <w:rsid w:val="00E141BB"/>
    <w:rsid w:val="00E15816"/>
    <w:rsid w:val="00E160D5"/>
    <w:rsid w:val="00E16BF8"/>
    <w:rsid w:val="00E20424"/>
    <w:rsid w:val="00E208E0"/>
    <w:rsid w:val="00E235CB"/>
    <w:rsid w:val="00E239FF"/>
    <w:rsid w:val="00E262C7"/>
    <w:rsid w:val="00E27D7B"/>
    <w:rsid w:val="00E30556"/>
    <w:rsid w:val="00E30981"/>
    <w:rsid w:val="00E3196C"/>
    <w:rsid w:val="00E32991"/>
    <w:rsid w:val="00E33136"/>
    <w:rsid w:val="00E34D7C"/>
    <w:rsid w:val="00E3598A"/>
    <w:rsid w:val="00E3723D"/>
    <w:rsid w:val="00E40CA3"/>
    <w:rsid w:val="00E418ED"/>
    <w:rsid w:val="00E4330D"/>
    <w:rsid w:val="00E43797"/>
    <w:rsid w:val="00E43B4E"/>
    <w:rsid w:val="00E448F0"/>
    <w:rsid w:val="00E44C89"/>
    <w:rsid w:val="00E457A6"/>
    <w:rsid w:val="00E55439"/>
    <w:rsid w:val="00E61BA2"/>
    <w:rsid w:val="00E63864"/>
    <w:rsid w:val="00E6392F"/>
    <w:rsid w:val="00E6403F"/>
    <w:rsid w:val="00E64A3C"/>
    <w:rsid w:val="00E72EF6"/>
    <w:rsid w:val="00E75451"/>
    <w:rsid w:val="00E770C4"/>
    <w:rsid w:val="00E84C5A"/>
    <w:rsid w:val="00E853CA"/>
    <w:rsid w:val="00E861DB"/>
    <w:rsid w:val="00E908F1"/>
    <w:rsid w:val="00E93406"/>
    <w:rsid w:val="00E956C5"/>
    <w:rsid w:val="00E95C39"/>
    <w:rsid w:val="00EA2C39"/>
    <w:rsid w:val="00EB0A3C"/>
    <w:rsid w:val="00EB0A96"/>
    <w:rsid w:val="00EB77F9"/>
    <w:rsid w:val="00EB7E35"/>
    <w:rsid w:val="00EC5769"/>
    <w:rsid w:val="00EC7D00"/>
    <w:rsid w:val="00ED0304"/>
    <w:rsid w:val="00ED315B"/>
    <w:rsid w:val="00ED4FF7"/>
    <w:rsid w:val="00ED5B7B"/>
    <w:rsid w:val="00ED6373"/>
    <w:rsid w:val="00EE38FA"/>
    <w:rsid w:val="00EE3E2C"/>
    <w:rsid w:val="00EE5D23"/>
    <w:rsid w:val="00EE750D"/>
    <w:rsid w:val="00EF051F"/>
    <w:rsid w:val="00EF0531"/>
    <w:rsid w:val="00EF2B63"/>
    <w:rsid w:val="00EF32AE"/>
    <w:rsid w:val="00EF3CA4"/>
    <w:rsid w:val="00EF49A8"/>
    <w:rsid w:val="00EF7859"/>
    <w:rsid w:val="00F01130"/>
    <w:rsid w:val="00F014DA"/>
    <w:rsid w:val="00F016C5"/>
    <w:rsid w:val="00F02591"/>
    <w:rsid w:val="00F07AD3"/>
    <w:rsid w:val="00F11764"/>
    <w:rsid w:val="00F14481"/>
    <w:rsid w:val="00F15931"/>
    <w:rsid w:val="00F204E8"/>
    <w:rsid w:val="00F208BA"/>
    <w:rsid w:val="00F3260D"/>
    <w:rsid w:val="00F33D86"/>
    <w:rsid w:val="00F361BB"/>
    <w:rsid w:val="00F4405C"/>
    <w:rsid w:val="00F45E8F"/>
    <w:rsid w:val="00F467B9"/>
    <w:rsid w:val="00F50124"/>
    <w:rsid w:val="00F51050"/>
    <w:rsid w:val="00F53A58"/>
    <w:rsid w:val="00F5696E"/>
    <w:rsid w:val="00F60EFF"/>
    <w:rsid w:val="00F67D2D"/>
    <w:rsid w:val="00F7015A"/>
    <w:rsid w:val="00F71704"/>
    <w:rsid w:val="00F743C0"/>
    <w:rsid w:val="00F81AC5"/>
    <w:rsid w:val="00F858F2"/>
    <w:rsid w:val="00F85E79"/>
    <w:rsid w:val="00F860CC"/>
    <w:rsid w:val="00F8613B"/>
    <w:rsid w:val="00F86864"/>
    <w:rsid w:val="00F86F89"/>
    <w:rsid w:val="00F92559"/>
    <w:rsid w:val="00F92577"/>
    <w:rsid w:val="00F94398"/>
    <w:rsid w:val="00FA38B2"/>
    <w:rsid w:val="00FB1D8B"/>
    <w:rsid w:val="00FB2B56"/>
    <w:rsid w:val="00FB3CC5"/>
    <w:rsid w:val="00FB547C"/>
    <w:rsid w:val="00FB55D5"/>
    <w:rsid w:val="00FB67C3"/>
    <w:rsid w:val="00FB6D22"/>
    <w:rsid w:val="00FB7F9B"/>
    <w:rsid w:val="00FC04A6"/>
    <w:rsid w:val="00FC12BF"/>
    <w:rsid w:val="00FC223F"/>
    <w:rsid w:val="00FC2C60"/>
    <w:rsid w:val="00FC4C2C"/>
    <w:rsid w:val="00FC4DB3"/>
    <w:rsid w:val="00FC5ECC"/>
    <w:rsid w:val="00FC78CB"/>
    <w:rsid w:val="00FD26E7"/>
    <w:rsid w:val="00FD3BB2"/>
    <w:rsid w:val="00FD3E6F"/>
    <w:rsid w:val="00FD51B9"/>
    <w:rsid w:val="00FD5849"/>
    <w:rsid w:val="00FD7417"/>
    <w:rsid w:val="00FE031D"/>
    <w:rsid w:val="00FE03E4"/>
    <w:rsid w:val="00FE2A39"/>
    <w:rsid w:val="00FE3473"/>
    <w:rsid w:val="00FF0124"/>
    <w:rsid w:val="00FF39CF"/>
    <w:rsid w:val="00FF4FD5"/>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8E7B4"/>
  <w15:docId w15:val="{91220FEF-0237-4E16-B803-525935743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uiPriority="4"/>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4"/>
    <w:lsdException w:name="List Bullet 3" w:uiPriority="4"/>
    <w:lsdException w:name="List Bullet 4" w:uiPriority="4"/>
    <w:lsdException w:name="List Bullet 5" w:uiPriority="4"/>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93F"/>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qFormat/>
    <w:rsid w:val="003B6A61"/>
    <w:pPr>
      <w:spacing w:after="120"/>
    </w:pPr>
  </w:style>
  <w:style w:type="table" w:styleId="TableGrid">
    <w:name w:val="Table Grid"/>
    <w:basedOn w:val="TableNormal"/>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b/>
      <w:color w:val="1F1F5F" w:themeColor="text1"/>
    </w:rPr>
  </w:style>
  <w:style w:type="character" w:customStyle="1" w:styleId="Heading6Char">
    <w:name w:val="Heading 6 Char"/>
    <w:basedOn w:val="DefaultParagraphFont"/>
    <w:link w:val="Heading6"/>
    <w:uiPriority w:val="3"/>
    <w:semiHidden/>
    <w:rsid w:val="003F7E65"/>
    <w:rPr>
      <w:b/>
      <w:color w:val="606060"/>
    </w:rPr>
  </w:style>
  <w:style w:type="character" w:customStyle="1" w:styleId="Heading7Char">
    <w:name w:val="Heading 7 Char"/>
    <w:basedOn w:val="DefaultParagraphFont"/>
    <w:link w:val="Heading7"/>
    <w:uiPriority w:val="3"/>
    <w:semiHidden/>
    <w:rsid w:val="003F7E65"/>
    <w:rPr>
      <w:b/>
      <w:color w:val="1F1F5F" w:themeColor="text1"/>
    </w:rPr>
  </w:style>
  <w:style w:type="character" w:customStyle="1" w:styleId="Heading8Char">
    <w:name w:val="Heading 8 Char"/>
    <w:basedOn w:val="DefaultParagraphFont"/>
    <w:link w:val="Heading8"/>
    <w:uiPriority w:val="3"/>
    <w:semiHidden/>
    <w:rsid w:val="003F7E65"/>
    <w:rPr>
      <w:b/>
      <w:color w:val="606060"/>
    </w:rPr>
  </w:style>
  <w:style w:type="character" w:customStyle="1" w:styleId="Heading9Char">
    <w:name w:val="Heading 9 Char"/>
    <w:basedOn w:val="DefaultParagraphFont"/>
    <w:link w:val="Heading9"/>
    <w:uiPriority w:val="3"/>
    <w:semiHidden/>
    <w:rsid w:val="003F7E65"/>
    <w:rPr>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paragraph" w:styleId="FootnoteText">
    <w:name w:val="footnote text"/>
    <w:basedOn w:val="Normal"/>
    <w:link w:val="FootnoteTextChar"/>
    <w:uiPriority w:val="99"/>
    <w:semiHidden/>
    <w:unhideWhenUsed/>
    <w:rsid w:val="00E853CA"/>
    <w:pPr>
      <w:spacing w:after="0"/>
    </w:pPr>
    <w:rPr>
      <w:sz w:val="20"/>
    </w:rPr>
  </w:style>
  <w:style w:type="character" w:customStyle="1" w:styleId="FootnoteTextChar">
    <w:name w:val="Footnote Text Char"/>
    <w:basedOn w:val="DefaultParagraphFont"/>
    <w:link w:val="FootnoteText"/>
    <w:uiPriority w:val="99"/>
    <w:semiHidden/>
    <w:rsid w:val="00E853CA"/>
    <w:rPr>
      <w:sz w:val="20"/>
    </w:rPr>
  </w:style>
  <w:style w:type="character" w:styleId="FootnoteReference">
    <w:name w:val="footnote reference"/>
    <w:basedOn w:val="DefaultParagraphFont"/>
    <w:uiPriority w:val="99"/>
    <w:semiHidden/>
    <w:unhideWhenUsed/>
    <w:rsid w:val="00E853CA"/>
    <w:rPr>
      <w:vertAlign w:val="superscript"/>
    </w:rPr>
  </w:style>
  <w:style w:type="paragraph" w:styleId="EndnoteText">
    <w:name w:val="endnote text"/>
    <w:basedOn w:val="Normal"/>
    <w:link w:val="EndnoteTextChar"/>
    <w:uiPriority w:val="99"/>
    <w:semiHidden/>
    <w:unhideWhenUsed/>
    <w:rsid w:val="00D0783C"/>
    <w:pPr>
      <w:spacing w:after="0"/>
    </w:pPr>
    <w:rPr>
      <w:sz w:val="20"/>
    </w:rPr>
  </w:style>
  <w:style w:type="character" w:customStyle="1" w:styleId="EndnoteTextChar">
    <w:name w:val="Endnote Text Char"/>
    <w:basedOn w:val="DefaultParagraphFont"/>
    <w:link w:val="EndnoteText"/>
    <w:uiPriority w:val="99"/>
    <w:semiHidden/>
    <w:rsid w:val="00D0783C"/>
    <w:rPr>
      <w:sz w:val="20"/>
    </w:rPr>
  </w:style>
  <w:style w:type="character" w:styleId="EndnoteReference">
    <w:name w:val="endnote reference"/>
    <w:basedOn w:val="DefaultParagraphFont"/>
    <w:uiPriority w:val="99"/>
    <w:semiHidden/>
    <w:unhideWhenUsed/>
    <w:rsid w:val="00D0783C"/>
    <w:rPr>
      <w:vertAlign w:val="superscript"/>
    </w:rPr>
  </w:style>
  <w:style w:type="character" w:styleId="FollowedHyperlink">
    <w:name w:val="FollowedHyperlink"/>
    <w:basedOn w:val="DefaultParagraphFont"/>
    <w:uiPriority w:val="99"/>
    <w:semiHidden/>
    <w:unhideWhenUsed/>
    <w:rsid w:val="00A425BB"/>
    <w:rPr>
      <w:color w:val="8C4799" w:themeColor="followedHyperlink"/>
      <w:u w:val="single"/>
    </w:rPr>
  </w:style>
  <w:style w:type="character" w:styleId="Emphasis">
    <w:name w:val="Emphasis"/>
    <w:basedOn w:val="DefaultParagraphFont"/>
    <w:uiPriority w:val="20"/>
    <w:qFormat/>
    <w:rsid w:val="00425569"/>
    <w:rPr>
      <w:i/>
      <w:iCs/>
    </w:rPr>
  </w:style>
  <w:style w:type="character" w:styleId="CommentReference">
    <w:name w:val="annotation reference"/>
    <w:basedOn w:val="DefaultParagraphFont"/>
    <w:uiPriority w:val="99"/>
    <w:semiHidden/>
    <w:unhideWhenUsed/>
    <w:rsid w:val="00841958"/>
    <w:rPr>
      <w:sz w:val="16"/>
      <w:szCs w:val="16"/>
    </w:rPr>
  </w:style>
  <w:style w:type="paragraph" w:styleId="CommentText">
    <w:name w:val="annotation text"/>
    <w:basedOn w:val="Normal"/>
    <w:link w:val="CommentTextChar"/>
    <w:uiPriority w:val="99"/>
    <w:unhideWhenUsed/>
    <w:rsid w:val="00841958"/>
    <w:rPr>
      <w:sz w:val="20"/>
    </w:rPr>
  </w:style>
  <w:style w:type="character" w:customStyle="1" w:styleId="CommentTextChar">
    <w:name w:val="Comment Text Char"/>
    <w:basedOn w:val="DefaultParagraphFont"/>
    <w:link w:val="CommentText"/>
    <w:uiPriority w:val="99"/>
    <w:rsid w:val="00841958"/>
    <w:rPr>
      <w:sz w:val="20"/>
    </w:rPr>
  </w:style>
  <w:style w:type="paragraph" w:styleId="CommentSubject">
    <w:name w:val="annotation subject"/>
    <w:basedOn w:val="CommentText"/>
    <w:next w:val="CommentText"/>
    <w:link w:val="CommentSubjectChar"/>
    <w:uiPriority w:val="99"/>
    <w:semiHidden/>
    <w:unhideWhenUsed/>
    <w:rsid w:val="00841958"/>
    <w:rPr>
      <w:b/>
      <w:bCs/>
    </w:rPr>
  </w:style>
  <w:style w:type="character" w:customStyle="1" w:styleId="CommentSubjectChar">
    <w:name w:val="Comment Subject Char"/>
    <w:basedOn w:val="CommentTextChar"/>
    <w:link w:val="CommentSubject"/>
    <w:uiPriority w:val="99"/>
    <w:semiHidden/>
    <w:rsid w:val="00841958"/>
    <w:rPr>
      <w:b/>
      <w:bCs/>
      <w:sz w:val="20"/>
    </w:rPr>
  </w:style>
  <w:style w:type="paragraph" w:customStyle="1" w:styleId="TableParagraph">
    <w:name w:val="Table Paragraph"/>
    <w:basedOn w:val="Normal"/>
    <w:uiPriority w:val="1"/>
    <w:qFormat/>
    <w:rsid w:val="001A6E81"/>
    <w:pPr>
      <w:widowControl w:val="0"/>
      <w:autoSpaceDE w:val="0"/>
      <w:autoSpaceDN w:val="0"/>
      <w:spacing w:after="0"/>
      <w:ind w:left="107"/>
    </w:pPr>
    <w:rPr>
      <w:rFonts w:ascii="Arial" w:eastAsia="Arial" w:hAnsi="Arial" w:cs="Arial"/>
      <w:szCs w:val="22"/>
      <w:lang w:val="en-US"/>
    </w:rPr>
  </w:style>
  <w:style w:type="paragraph" w:customStyle="1" w:styleId="BulletinContent">
    <w:name w:val="Bulletin Content"/>
    <w:rsid w:val="00B7327D"/>
    <w:pPr>
      <w:spacing w:after="120"/>
    </w:pPr>
    <w:rPr>
      <w:rFonts w:ascii="Arial" w:eastAsia="Times" w:hAnsi="Arial"/>
      <w:noProof/>
      <w:color w:val="000000"/>
    </w:rPr>
  </w:style>
  <w:style w:type="character" w:styleId="UnresolvedMention">
    <w:name w:val="Unresolved Mention"/>
    <w:basedOn w:val="DefaultParagraphFont"/>
    <w:uiPriority w:val="99"/>
    <w:semiHidden/>
    <w:unhideWhenUsed/>
    <w:rsid w:val="001651F5"/>
    <w:rPr>
      <w:color w:val="605E5C"/>
      <w:shd w:val="clear" w:color="auto" w:fill="E1DFDD"/>
    </w:rPr>
  </w:style>
  <w:style w:type="paragraph" w:styleId="Revision">
    <w:name w:val="Revision"/>
    <w:hidden/>
    <w:uiPriority w:val="99"/>
    <w:semiHidden/>
    <w:rsid w:val="00B954E3"/>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462307666">
      <w:bodyDiv w:val="1"/>
      <w:marLeft w:val="0"/>
      <w:marRight w:val="0"/>
      <w:marTop w:val="0"/>
      <w:marBottom w:val="0"/>
      <w:divBdr>
        <w:top w:val="none" w:sz="0" w:space="0" w:color="auto"/>
        <w:left w:val="none" w:sz="0" w:space="0" w:color="auto"/>
        <w:bottom w:val="none" w:sz="0" w:space="0" w:color="auto"/>
        <w:right w:val="none" w:sz="0" w:space="0" w:color="auto"/>
      </w:divBdr>
      <w:divsChild>
        <w:div w:id="1993748112">
          <w:marLeft w:val="0"/>
          <w:marRight w:val="0"/>
          <w:marTop w:val="0"/>
          <w:marBottom w:val="0"/>
          <w:divBdr>
            <w:top w:val="none" w:sz="0" w:space="0" w:color="auto"/>
            <w:left w:val="none" w:sz="0" w:space="0" w:color="auto"/>
            <w:bottom w:val="none" w:sz="0" w:space="0" w:color="auto"/>
            <w:right w:val="none" w:sz="0" w:space="0" w:color="auto"/>
          </w:divBdr>
        </w:div>
        <w:div w:id="1557203756">
          <w:marLeft w:val="0"/>
          <w:marRight w:val="0"/>
          <w:marTop w:val="0"/>
          <w:marBottom w:val="0"/>
          <w:divBdr>
            <w:top w:val="none" w:sz="0" w:space="0" w:color="auto"/>
            <w:left w:val="none" w:sz="0" w:space="0" w:color="auto"/>
            <w:bottom w:val="none" w:sz="0" w:space="0" w:color="auto"/>
            <w:right w:val="none" w:sz="0" w:space="0" w:color="auto"/>
          </w:divBdr>
        </w:div>
        <w:div w:id="570622413">
          <w:marLeft w:val="0"/>
          <w:marRight w:val="0"/>
          <w:marTop w:val="0"/>
          <w:marBottom w:val="0"/>
          <w:divBdr>
            <w:top w:val="none" w:sz="0" w:space="0" w:color="auto"/>
            <w:left w:val="none" w:sz="0" w:space="0" w:color="auto"/>
            <w:bottom w:val="none" w:sz="0" w:space="0" w:color="auto"/>
            <w:right w:val="none" w:sz="0" w:space="0" w:color="auto"/>
          </w:divBdr>
        </w:div>
        <w:div w:id="808398999">
          <w:marLeft w:val="0"/>
          <w:marRight w:val="0"/>
          <w:marTop w:val="0"/>
          <w:marBottom w:val="0"/>
          <w:divBdr>
            <w:top w:val="none" w:sz="0" w:space="0" w:color="auto"/>
            <w:left w:val="none" w:sz="0" w:space="0" w:color="auto"/>
            <w:bottom w:val="none" w:sz="0" w:space="0" w:color="auto"/>
            <w:right w:val="none" w:sz="0" w:space="0" w:color="auto"/>
          </w:divBdr>
        </w:div>
        <w:div w:id="629634791">
          <w:marLeft w:val="0"/>
          <w:marRight w:val="0"/>
          <w:marTop w:val="0"/>
          <w:marBottom w:val="0"/>
          <w:divBdr>
            <w:top w:val="none" w:sz="0" w:space="0" w:color="auto"/>
            <w:left w:val="none" w:sz="0" w:space="0" w:color="auto"/>
            <w:bottom w:val="none" w:sz="0" w:space="0" w:color="auto"/>
            <w:right w:val="none" w:sz="0" w:space="0" w:color="auto"/>
          </w:divBdr>
        </w:div>
        <w:div w:id="795412770">
          <w:marLeft w:val="0"/>
          <w:marRight w:val="0"/>
          <w:marTop w:val="0"/>
          <w:marBottom w:val="0"/>
          <w:divBdr>
            <w:top w:val="none" w:sz="0" w:space="0" w:color="auto"/>
            <w:left w:val="none" w:sz="0" w:space="0" w:color="auto"/>
            <w:bottom w:val="none" w:sz="0" w:space="0" w:color="auto"/>
            <w:right w:val="none" w:sz="0" w:space="0" w:color="auto"/>
          </w:divBdr>
        </w:div>
        <w:div w:id="2047826130">
          <w:marLeft w:val="0"/>
          <w:marRight w:val="0"/>
          <w:marTop w:val="0"/>
          <w:marBottom w:val="0"/>
          <w:divBdr>
            <w:top w:val="none" w:sz="0" w:space="0" w:color="auto"/>
            <w:left w:val="none" w:sz="0" w:space="0" w:color="auto"/>
            <w:bottom w:val="none" w:sz="0" w:space="0" w:color="auto"/>
            <w:right w:val="none" w:sz="0" w:space="0" w:color="auto"/>
          </w:divBdr>
        </w:div>
        <w:div w:id="139930999">
          <w:marLeft w:val="0"/>
          <w:marRight w:val="0"/>
          <w:marTop w:val="0"/>
          <w:marBottom w:val="0"/>
          <w:divBdr>
            <w:top w:val="none" w:sz="0" w:space="0" w:color="auto"/>
            <w:left w:val="none" w:sz="0" w:space="0" w:color="auto"/>
            <w:bottom w:val="none" w:sz="0" w:space="0" w:color="auto"/>
            <w:right w:val="none" w:sz="0" w:space="0" w:color="auto"/>
          </w:divBdr>
        </w:div>
        <w:div w:id="876241409">
          <w:marLeft w:val="0"/>
          <w:marRight w:val="0"/>
          <w:marTop w:val="0"/>
          <w:marBottom w:val="0"/>
          <w:divBdr>
            <w:top w:val="none" w:sz="0" w:space="0" w:color="auto"/>
            <w:left w:val="none" w:sz="0" w:space="0" w:color="auto"/>
            <w:bottom w:val="none" w:sz="0" w:space="0" w:color="auto"/>
            <w:right w:val="none" w:sz="0" w:space="0" w:color="auto"/>
          </w:divBdr>
        </w:div>
        <w:div w:id="1522931691">
          <w:marLeft w:val="0"/>
          <w:marRight w:val="0"/>
          <w:marTop w:val="0"/>
          <w:marBottom w:val="0"/>
          <w:divBdr>
            <w:top w:val="none" w:sz="0" w:space="0" w:color="auto"/>
            <w:left w:val="none" w:sz="0" w:space="0" w:color="auto"/>
            <w:bottom w:val="none" w:sz="0" w:space="0" w:color="auto"/>
            <w:right w:val="none" w:sz="0" w:space="0" w:color="auto"/>
          </w:divBdr>
        </w:div>
      </w:divsChild>
    </w:div>
    <w:div w:id="545603290">
      <w:bodyDiv w:val="1"/>
      <w:marLeft w:val="0"/>
      <w:marRight w:val="0"/>
      <w:marTop w:val="0"/>
      <w:marBottom w:val="0"/>
      <w:divBdr>
        <w:top w:val="none" w:sz="0" w:space="0" w:color="auto"/>
        <w:left w:val="none" w:sz="0" w:space="0" w:color="auto"/>
        <w:bottom w:val="none" w:sz="0" w:space="0" w:color="auto"/>
        <w:right w:val="none" w:sz="0" w:space="0" w:color="auto"/>
      </w:divBdr>
    </w:div>
    <w:div w:id="1147165903">
      <w:bodyDiv w:val="1"/>
      <w:marLeft w:val="0"/>
      <w:marRight w:val="0"/>
      <w:marTop w:val="0"/>
      <w:marBottom w:val="0"/>
      <w:divBdr>
        <w:top w:val="none" w:sz="0" w:space="0" w:color="auto"/>
        <w:left w:val="none" w:sz="0" w:space="0" w:color="auto"/>
        <w:bottom w:val="none" w:sz="0" w:space="0" w:color="auto"/>
        <w:right w:val="none" w:sz="0" w:space="0" w:color="auto"/>
      </w:divBdr>
    </w:div>
    <w:div w:id="1360818726">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1894005490">
      <w:bodyDiv w:val="1"/>
      <w:marLeft w:val="0"/>
      <w:marRight w:val="0"/>
      <w:marTop w:val="0"/>
      <w:marBottom w:val="0"/>
      <w:divBdr>
        <w:top w:val="none" w:sz="0" w:space="0" w:color="auto"/>
        <w:left w:val="none" w:sz="0" w:space="0" w:color="auto"/>
        <w:bottom w:val="none" w:sz="0" w:space="0" w:color="auto"/>
        <w:right w:val="none" w:sz="0" w:space="0" w:color="auto"/>
      </w:divBdr>
    </w:div>
    <w:div w:id="2026863327">
      <w:bodyDiv w:val="1"/>
      <w:marLeft w:val="0"/>
      <w:marRight w:val="0"/>
      <w:marTop w:val="0"/>
      <w:marBottom w:val="0"/>
      <w:divBdr>
        <w:top w:val="none" w:sz="0" w:space="0" w:color="auto"/>
        <w:left w:val="none" w:sz="0" w:space="0" w:color="auto"/>
        <w:bottom w:val="none" w:sz="0" w:space="0" w:color="auto"/>
        <w:right w:val="none" w:sz="0" w:space="0" w:color="auto"/>
      </w:divBdr>
      <w:divsChild>
        <w:div w:id="279343077">
          <w:marLeft w:val="0"/>
          <w:marRight w:val="0"/>
          <w:marTop w:val="0"/>
          <w:marBottom w:val="0"/>
          <w:divBdr>
            <w:top w:val="none" w:sz="0" w:space="0" w:color="auto"/>
            <w:left w:val="none" w:sz="0" w:space="0" w:color="auto"/>
            <w:bottom w:val="none" w:sz="0" w:space="0" w:color="auto"/>
            <w:right w:val="none" w:sz="0" w:space="0" w:color="auto"/>
          </w:divBdr>
        </w:div>
        <w:div w:id="1600678826">
          <w:marLeft w:val="0"/>
          <w:marRight w:val="0"/>
          <w:marTop w:val="0"/>
          <w:marBottom w:val="0"/>
          <w:divBdr>
            <w:top w:val="none" w:sz="0" w:space="0" w:color="auto"/>
            <w:left w:val="none" w:sz="0" w:space="0" w:color="auto"/>
            <w:bottom w:val="none" w:sz="0" w:space="0" w:color="auto"/>
            <w:right w:val="none" w:sz="0" w:space="0" w:color="auto"/>
          </w:divBdr>
        </w:div>
      </w:divsChild>
    </w:div>
    <w:div w:id="211270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territorybusinesscentre@nt.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dmatch.gov.au"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orksafe.nt.gov.au/licensing-and-registration/electrical-licensing" TargetMode="External"/><Relationship Id="rId4" Type="http://schemas.openxmlformats.org/officeDocument/2006/relationships/styles" Target="styles.xml"/><Relationship Id="rId9" Type="http://schemas.openxmlformats.org/officeDocument/2006/relationships/hyperlink" Target="https://legislation.nt.gov.au/en/Legislation/ELECTRICAL-SAFETY-ACT-2022"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th1\AppData\Local\Microsoft\Windows\INetCache\IE\BP6NBF88\ntg-form-template.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2026-01-27T00:00:00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3957635-6265-459E-A0E5-639D973E5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ntg-form-template.dotx</Template>
  <TotalTime>2</TotalTime>
  <Pages>6</Pages>
  <Words>1735</Words>
  <Characters>9896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Application for an apprentice registration</vt:lpstr>
    </vt:vector>
  </TitlesOfParts>
  <Company>Industry, Tourism and Trade</Company>
  <LinksUpToDate>false</LinksUpToDate>
  <CharactersWithSpaces>11608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an apprentice registration</dc:title>
  <dc:creator>Amanda.deVries@nt.gov.au</dc:creator>
  <cp:lastModifiedBy>Rebecca Lewsley</cp:lastModifiedBy>
  <cp:revision>2</cp:revision>
  <cp:lastPrinted>2025-12-23T00:12:00Z</cp:lastPrinted>
  <dcterms:created xsi:type="dcterms:W3CDTF">2026-02-20T00:41:00Z</dcterms:created>
  <dcterms:modified xsi:type="dcterms:W3CDTF">2026-02-20T00:41:00Z</dcterms:modified>
</cp:coreProperties>
</file>