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ABA" w:rsidRPr="00513C16" w:rsidRDefault="007C3ABA" w:rsidP="007C3ABA">
      <w:pPr>
        <w:spacing w:before="120" w:after="120"/>
      </w:pPr>
      <w:r w:rsidRPr="00513C16">
        <w:t>This form is used to apply for certificate of compliance book and plates for gas work in accordance with Regulation 179 &amp; 203 of the Dangerous Goods Regulations.</w:t>
      </w:r>
    </w:p>
    <w:p w:rsidR="007C3ABA" w:rsidRDefault="007C3ABA" w:rsidP="007C3ABA">
      <w:pPr>
        <w:spacing w:before="120" w:after="120"/>
      </w:pPr>
      <w:r w:rsidRPr="00513C16">
        <w:rPr>
          <w:b/>
        </w:rPr>
        <w:t>Note:</w:t>
      </w:r>
      <w:r w:rsidRPr="00513C16">
        <w:t xml:space="preserve"> If a representative </w:t>
      </w:r>
      <w:r>
        <w:t>is</w:t>
      </w:r>
      <w:r w:rsidRPr="00513C16">
        <w:t xml:space="preserve"> collect</w:t>
      </w:r>
      <w:r>
        <w:t>ing</w:t>
      </w:r>
      <w:r w:rsidRPr="00513C16">
        <w:t xml:space="preserve"> </w:t>
      </w:r>
      <w:r w:rsidR="00F408FC">
        <w:t xml:space="preserve">certificate of compliance </w:t>
      </w:r>
      <w:r w:rsidRPr="00513C16">
        <w:t xml:space="preserve">book and plates on behalf of a gasfitter they </w:t>
      </w:r>
      <w:r>
        <w:t>must complete section 4</w:t>
      </w:r>
      <w:r w:rsidRPr="00513C16">
        <w:t>.</w:t>
      </w:r>
    </w:p>
    <w:p w:rsidR="007C3ABA" w:rsidRPr="00F408FC" w:rsidRDefault="007C3ABA" w:rsidP="007C3ABA">
      <w:pPr>
        <w:spacing w:before="120" w:after="120"/>
        <w:rPr>
          <w:szCs w:val="22"/>
        </w:rPr>
      </w:pPr>
      <w:r w:rsidRPr="00F408FC">
        <w:rPr>
          <w:b/>
          <w:szCs w:val="22"/>
        </w:rPr>
        <w:t xml:space="preserve">Application fee: </w:t>
      </w:r>
      <w:r w:rsidRPr="00F408FC">
        <w:rPr>
          <w:szCs w:val="22"/>
        </w:rPr>
        <w:t>$60.00 including GST</w:t>
      </w:r>
    </w:p>
    <w:tbl>
      <w:tblPr>
        <w:tblStyle w:val="TableGrid"/>
        <w:tblW w:w="10956" w:type="dxa"/>
        <w:tblInd w:w="-284" w:type="dxa"/>
        <w:tblLook w:val="04A0" w:firstRow="1" w:lastRow="0" w:firstColumn="1" w:lastColumn="0" w:noHBand="0" w:noVBand="1"/>
      </w:tblPr>
      <w:tblGrid>
        <w:gridCol w:w="1985"/>
        <w:gridCol w:w="567"/>
        <w:gridCol w:w="2702"/>
        <w:gridCol w:w="33"/>
        <w:gridCol w:w="8"/>
        <w:gridCol w:w="152"/>
        <w:gridCol w:w="316"/>
        <w:gridCol w:w="443"/>
        <w:gridCol w:w="27"/>
        <w:gridCol w:w="79"/>
        <w:gridCol w:w="295"/>
        <w:gridCol w:w="67"/>
        <w:gridCol w:w="67"/>
        <w:gridCol w:w="396"/>
        <w:gridCol w:w="79"/>
        <w:gridCol w:w="357"/>
        <w:gridCol w:w="297"/>
        <w:gridCol w:w="196"/>
        <w:gridCol w:w="73"/>
        <w:gridCol w:w="203"/>
        <w:gridCol w:w="125"/>
        <w:gridCol w:w="8"/>
        <w:gridCol w:w="881"/>
        <w:gridCol w:w="446"/>
        <w:gridCol w:w="1154"/>
      </w:tblGrid>
      <w:tr w:rsidR="006A39F4" w:rsidRPr="00B0424F" w:rsidTr="007C3ABA">
        <w:tc>
          <w:tcPr>
            <w:tcW w:w="10956" w:type="dxa"/>
            <w:gridSpan w:val="25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6A39F4" w:rsidRPr="00C76015" w:rsidRDefault="006A39F4" w:rsidP="007C3ABA">
            <w:pPr>
              <w:pStyle w:val="ListParagraph"/>
              <w:numPr>
                <w:ilvl w:val="0"/>
                <w:numId w:val="13"/>
              </w:numPr>
              <w:spacing w:before="60" w:after="60"/>
              <w:ind w:left="317"/>
              <w:rPr>
                <w:rFonts w:cs="Arial"/>
                <w:b/>
                <w:sz w:val="24"/>
                <w:szCs w:val="24"/>
              </w:rPr>
            </w:pPr>
            <w:r w:rsidRPr="001834F8">
              <w:rPr>
                <w:rFonts w:cs="Arial"/>
                <w:b/>
                <w:sz w:val="24"/>
                <w:szCs w:val="24"/>
              </w:rPr>
              <w:t>C</w:t>
            </w:r>
            <w:r w:rsidR="007C3ABA" w:rsidRPr="001834F8">
              <w:rPr>
                <w:rFonts w:cs="Arial"/>
                <w:b/>
                <w:sz w:val="24"/>
                <w:szCs w:val="24"/>
              </w:rPr>
              <w:t xml:space="preserve">urrent </w:t>
            </w:r>
            <w:r w:rsidR="000F11D3">
              <w:rPr>
                <w:rFonts w:cs="Arial"/>
                <w:b/>
                <w:sz w:val="24"/>
                <w:szCs w:val="24"/>
              </w:rPr>
              <w:t xml:space="preserve">gasfitter </w:t>
            </w:r>
            <w:r w:rsidR="007C3ABA" w:rsidRPr="001834F8">
              <w:rPr>
                <w:rFonts w:cs="Arial"/>
                <w:b/>
                <w:sz w:val="24"/>
                <w:szCs w:val="24"/>
              </w:rPr>
              <w:t>licence details</w:t>
            </w:r>
          </w:p>
        </w:tc>
      </w:tr>
      <w:tr w:rsidR="006A39F4" w:rsidRPr="00B0424F" w:rsidTr="00F408FC">
        <w:tc>
          <w:tcPr>
            <w:tcW w:w="19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A39F4" w:rsidRPr="006A39F4" w:rsidRDefault="006A39F4" w:rsidP="006A39F4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Licence number:</w:t>
            </w:r>
          </w:p>
        </w:tc>
        <w:tc>
          <w:tcPr>
            <w:tcW w:w="3302" w:type="dxa"/>
            <w:gridSpan w:val="3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</w:tcPr>
          <w:p w:rsidR="006A39F4" w:rsidRPr="006A39F4" w:rsidRDefault="006A39F4" w:rsidP="006A39F4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  <w:tc>
          <w:tcPr>
            <w:tcW w:w="1454" w:type="dxa"/>
            <w:gridSpan w:val="9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A39F4" w:rsidRPr="006A39F4" w:rsidRDefault="006A39F4" w:rsidP="006A39F4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Expiry date:</w:t>
            </w:r>
          </w:p>
        </w:tc>
        <w:tc>
          <w:tcPr>
            <w:tcW w:w="4215" w:type="dxa"/>
            <w:gridSpan w:val="12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6A39F4" w:rsidRPr="006A39F4" w:rsidRDefault="006A39F4" w:rsidP="006A39F4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</w:tr>
      <w:tr w:rsidR="003F3B28" w:rsidRPr="00B0424F" w:rsidTr="007C3ABA">
        <w:tc>
          <w:tcPr>
            <w:tcW w:w="10956" w:type="dxa"/>
            <w:gridSpan w:val="25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3F3B28" w:rsidRPr="00C76015" w:rsidRDefault="007C3ABA" w:rsidP="00C76015">
            <w:pPr>
              <w:pStyle w:val="ListParagraph"/>
              <w:numPr>
                <w:ilvl w:val="0"/>
                <w:numId w:val="13"/>
              </w:numPr>
              <w:spacing w:before="60" w:after="60"/>
              <w:ind w:left="317"/>
              <w:rPr>
                <w:rFonts w:cs="Arial"/>
                <w:b/>
                <w:sz w:val="24"/>
                <w:szCs w:val="24"/>
              </w:rPr>
            </w:pPr>
            <w:r w:rsidRPr="001834F8">
              <w:rPr>
                <w:rFonts w:cs="Arial"/>
                <w:b/>
                <w:sz w:val="24"/>
                <w:szCs w:val="24"/>
              </w:rPr>
              <w:t>Gasfitter</w:t>
            </w:r>
            <w:r w:rsidR="003F3B28" w:rsidRPr="001834F8">
              <w:rPr>
                <w:rFonts w:cs="Arial"/>
                <w:b/>
                <w:sz w:val="24"/>
                <w:szCs w:val="24"/>
              </w:rPr>
              <w:t xml:space="preserve"> details</w:t>
            </w:r>
          </w:p>
        </w:tc>
      </w:tr>
      <w:tr w:rsidR="006A3588" w:rsidRPr="00B0424F" w:rsidTr="00F408FC">
        <w:tc>
          <w:tcPr>
            <w:tcW w:w="19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Surname:</w:t>
            </w:r>
          </w:p>
        </w:tc>
        <w:tc>
          <w:tcPr>
            <w:tcW w:w="8971" w:type="dxa"/>
            <w:gridSpan w:val="24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6A3588" w:rsidRPr="00B0424F" w:rsidTr="00F408FC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Given names:</w:t>
            </w:r>
          </w:p>
        </w:tc>
        <w:tc>
          <w:tcPr>
            <w:tcW w:w="4689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6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birth:</w:t>
            </w:r>
          </w:p>
        </w:tc>
        <w:tc>
          <w:tcPr>
            <w:tcW w:w="281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6A3588" w:rsidRPr="00B0424F" w:rsidTr="00F408FC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A3588" w:rsidRDefault="006A358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Residential address:</w:t>
            </w:r>
          </w:p>
        </w:tc>
        <w:tc>
          <w:tcPr>
            <w:tcW w:w="8971" w:type="dxa"/>
            <w:gridSpan w:val="2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6A3588" w:rsidRPr="00B0424F" w:rsidTr="00F408FC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A3588" w:rsidRDefault="006A358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Suburb:</w:t>
            </w:r>
          </w:p>
        </w:tc>
        <w:tc>
          <w:tcPr>
            <w:tcW w:w="4248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A3588" w:rsidRDefault="006A358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State:</w:t>
            </w:r>
          </w:p>
        </w:tc>
        <w:tc>
          <w:tcPr>
            <w:tcW w:w="133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Postcode:</w:t>
            </w:r>
          </w:p>
        </w:tc>
        <w:tc>
          <w:tcPr>
            <w:tcW w:w="1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6A3588" w:rsidRPr="00B0424F" w:rsidTr="007C3ABA">
        <w:tc>
          <w:tcPr>
            <w:tcW w:w="5763" w:type="dxa"/>
            <w:gridSpan w:val="7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Is your postal address the same as above? If no, complete below:</w:t>
            </w:r>
          </w:p>
        </w:tc>
        <w:tc>
          <w:tcPr>
            <w:tcW w:w="84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</w:t>
            </w:r>
          </w:p>
        </w:tc>
        <w:tc>
          <w:tcPr>
            <w:tcW w:w="966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2108002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3588" w:rsidRPr="00B0424F" w:rsidRDefault="006A3588" w:rsidP="00900939">
                <w:pPr>
                  <w:spacing w:before="60" w:after="60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769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</w:p>
        </w:tc>
        <w:tc>
          <w:tcPr>
            <w:tcW w:w="2614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923990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3588" w:rsidRPr="00B0424F" w:rsidRDefault="006A3588" w:rsidP="00900939">
                <w:pPr>
                  <w:spacing w:before="60" w:after="60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</w:tr>
      <w:tr w:rsidR="00B60D8D" w:rsidRPr="00B0424F" w:rsidTr="00F408FC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Default="006A3588" w:rsidP="0090093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Postal address:</w:t>
            </w:r>
          </w:p>
        </w:tc>
        <w:tc>
          <w:tcPr>
            <w:tcW w:w="8971" w:type="dxa"/>
            <w:gridSpan w:val="2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:rsidR="00B60D8D" w:rsidRPr="00D46D42" w:rsidRDefault="00B60D8D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6A3588" w:rsidRPr="00B0424F" w:rsidTr="00F408FC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Default="00B60D8D" w:rsidP="0090093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Suburb:</w:t>
            </w:r>
          </w:p>
        </w:tc>
        <w:tc>
          <w:tcPr>
            <w:tcW w:w="422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3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  <w:r w:rsidRPr="00B0424F">
              <w:rPr>
                <w:rFonts w:cs="Arial"/>
                <w:sz w:val="20"/>
              </w:rPr>
              <w:t>State:</w:t>
            </w:r>
          </w:p>
        </w:tc>
        <w:tc>
          <w:tcPr>
            <w:tcW w:w="1338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  <w:r w:rsidRPr="00B0424F">
              <w:rPr>
                <w:rFonts w:cs="Arial"/>
                <w:sz w:val="20"/>
              </w:rPr>
              <w:t>Postcode:</w:t>
            </w:r>
          </w:p>
        </w:tc>
        <w:tc>
          <w:tcPr>
            <w:tcW w:w="1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6A3588" w:rsidRPr="00B0424F" w:rsidTr="00F408FC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A3588" w:rsidRDefault="006A3588" w:rsidP="0090093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Home number:</w:t>
            </w:r>
          </w:p>
        </w:tc>
        <w:tc>
          <w:tcPr>
            <w:tcW w:w="3462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6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Mobile number:</w:t>
            </w:r>
          </w:p>
        </w:tc>
        <w:tc>
          <w:tcPr>
            <w:tcW w:w="3819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6A3588" w:rsidRPr="00B0424F" w:rsidTr="00F408FC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A3588" w:rsidRDefault="006A3588" w:rsidP="0090093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8971" w:type="dxa"/>
            <w:gridSpan w:val="2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:rsidR="006A3588" w:rsidRPr="00B0424F" w:rsidRDefault="006A3588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60D8D" w:rsidRPr="00B0424F" w:rsidTr="007C3ABA">
        <w:tc>
          <w:tcPr>
            <w:tcW w:w="10956" w:type="dxa"/>
            <w:gridSpan w:val="25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B60D8D" w:rsidRPr="001834F8" w:rsidRDefault="007C3ABA" w:rsidP="00F408FC">
            <w:pPr>
              <w:pStyle w:val="ListParagraph"/>
              <w:numPr>
                <w:ilvl w:val="0"/>
                <w:numId w:val="13"/>
              </w:numPr>
              <w:spacing w:before="60" w:after="60"/>
              <w:ind w:left="317"/>
              <w:rPr>
                <w:rFonts w:cs="Arial"/>
                <w:sz w:val="24"/>
              </w:rPr>
            </w:pPr>
            <w:r w:rsidRPr="001834F8">
              <w:rPr>
                <w:rFonts w:cs="Arial"/>
                <w:b/>
                <w:sz w:val="24"/>
                <w:szCs w:val="24"/>
              </w:rPr>
              <w:t>Book and plate requirements</w:t>
            </w:r>
          </w:p>
        </w:tc>
      </w:tr>
      <w:tr w:rsidR="007C3ABA" w:rsidRPr="00B0424F" w:rsidTr="007C3ABA">
        <w:tc>
          <w:tcPr>
            <w:tcW w:w="5254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7C3ABA" w:rsidRPr="004104AA" w:rsidRDefault="007C3ABA" w:rsidP="00B54D2A">
            <w:pPr>
              <w:spacing w:before="60" w:after="60"/>
              <w:rPr>
                <w:rFonts w:cs="Arial"/>
                <w:bCs/>
                <w:sz w:val="20"/>
              </w:rPr>
            </w:pPr>
            <w:r>
              <w:rPr>
                <w:sz w:val="20"/>
              </w:rPr>
              <w:t>Number of books/plates required:</w:t>
            </w:r>
          </w:p>
        </w:tc>
        <w:tc>
          <w:tcPr>
            <w:tcW w:w="5702" w:type="dxa"/>
            <w:gridSpan w:val="2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C3ABA" w:rsidRPr="004104AA" w:rsidRDefault="007C3ABA" w:rsidP="00B54D2A">
            <w:pPr>
              <w:spacing w:before="60" w:after="60"/>
              <w:rPr>
                <w:rFonts w:cs="Arial"/>
                <w:bCs/>
                <w:sz w:val="20"/>
              </w:rPr>
            </w:pPr>
          </w:p>
        </w:tc>
      </w:tr>
      <w:tr w:rsidR="007C3ABA" w:rsidRPr="00B0424F" w:rsidTr="007C3ABA">
        <w:tc>
          <w:tcPr>
            <w:tcW w:w="10956" w:type="dxa"/>
            <w:gridSpan w:val="25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7C3ABA" w:rsidRPr="007C3ABA" w:rsidRDefault="007C3ABA" w:rsidP="007C3ABA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OFFICE USE ONLY - Certificate of compliance book serial numbers issued</w:t>
            </w:r>
          </w:p>
        </w:tc>
      </w:tr>
      <w:tr w:rsidR="007C3ABA" w:rsidRPr="00B0424F" w:rsidTr="007C3ABA">
        <w:tc>
          <w:tcPr>
            <w:tcW w:w="5295" w:type="dxa"/>
            <w:gridSpan w:val="5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C3ABA" w:rsidRDefault="007C3ABA" w:rsidP="007C3ABA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5661" w:type="dxa"/>
            <w:gridSpan w:val="20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C3ABA" w:rsidRDefault="007C3ABA" w:rsidP="007C3ABA">
            <w:pPr>
              <w:spacing w:before="60" w:after="60"/>
              <w:rPr>
                <w:b/>
                <w:sz w:val="20"/>
              </w:rPr>
            </w:pPr>
          </w:p>
        </w:tc>
      </w:tr>
      <w:tr w:rsidR="007C3ABA" w:rsidRPr="00B0424F" w:rsidTr="007C3ABA">
        <w:tc>
          <w:tcPr>
            <w:tcW w:w="5295" w:type="dxa"/>
            <w:gridSpan w:val="5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C3ABA" w:rsidRDefault="007C3ABA" w:rsidP="007C3ABA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5661" w:type="dxa"/>
            <w:gridSpan w:val="20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C3ABA" w:rsidRDefault="007C3ABA" w:rsidP="007C3ABA">
            <w:pPr>
              <w:spacing w:before="60" w:after="60"/>
              <w:rPr>
                <w:b/>
                <w:sz w:val="20"/>
              </w:rPr>
            </w:pPr>
          </w:p>
        </w:tc>
      </w:tr>
      <w:tr w:rsidR="007C3ABA" w:rsidRPr="00B0424F" w:rsidTr="007C3ABA">
        <w:tc>
          <w:tcPr>
            <w:tcW w:w="5295" w:type="dxa"/>
            <w:gridSpan w:val="5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C3ABA" w:rsidRDefault="007C3ABA" w:rsidP="007C3ABA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5661" w:type="dxa"/>
            <w:gridSpan w:val="20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C3ABA" w:rsidRDefault="007C3ABA" w:rsidP="007C3ABA">
            <w:pPr>
              <w:spacing w:before="60" w:after="60"/>
              <w:rPr>
                <w:b/>
                <w:sz w:val="20"/>
              </w:rPr>
            </w:pPr>
          </w:p>
        </w:tc>
      </w:tr>
      <w:tr w:rsidR="007C3ABA" w:rsidRPr="00B0424F" w:rsidTr="007C3ABA">
        <w:tc>
          <w:tcPr>
            <w:tcW w:w="5295" w:type="dxa"/>
            <w:gridSpan w:val="5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C3ABA" w:rsidRDefault="007C3ABA" w:rsidP="007C3ABA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5661" w:type="dxa"/>
            <w:gridSpan w:val="20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C3ABA" w:rsidRDefault="007C3ABA" w:rsidP="007C3ABA">
            <w:pPr>
              <w:spacing w:before="60" w:after="60"/>
              <w:rPr>
                <w:b/>
                <w:sz w:val="20"/>
              </w:rPr>
            </w:pPr>
          </w:p>
        </w:tc>
      </w:tr>
      <w:tr w:rsidR="007C3ABA" w:rsidRPr="00B0424F" w:rsidTr="007C3ABA">
        <w:tc>
          <w:tcPr>
            <w:tcW w:w="5295" w:type="dxa"/>
            <w:gridSpan w:val="5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C3ABA" w:rsidRDefault="007C3ABA" w:rsidP="007C3ABA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5661" w:type="dxa"/>
            <w:gridSpan w:val="20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C3ABA" w:rsidRDefault="007C3ABA" w:rsidP="007C3ABA">
            <w:pPr>
              <w:spacing w:before="60" w:after="60"/>
              <w:rPr>
                <w:b/>
                <w:sz w:val="20"/>
              </w:rPr>
            </w:pPr>
          </w:p>
        </w:tc>
      </w:tr>
      <w:tr w:rsidR="007C3ABA" w:rsidRPr="00B0424F" w:rsidTr="007C3ABA">
        <w:trPr>
          <w:trHeight w:val="272"/>
        </w:trPr>
        <w:tc>
          <w:tcPr>
            <w:tcW w:w="10956" w:type="dxa"/>
            <w:gridSpan w:val="25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7C3ABA" w:rsidRPr="001834F8" w:rsidRDefault="007C3ABA" w:rsidP="007C3ABA">
            <w:pPr>
              <w:pStyle w:val="ListParagraph"/>
              <w:keepNext/>
              <w:numPr>
                <w:ilvl w:val="0"/>
                <w:numId w:val="13"/>
              </w:numPr>
              <w:spacing w:before="60" w:after="60"/>
              <w:ind w:left="317"/>
              <w:rPr>
                <w:rFonts w:cs="Arial"/>
                <w:sz w:val="24"/>
              </w:rPr>
            </w:pPr>
            <w:r w:rsidRPr="001834F8">
              <w:rPr>
                <w:rFonts w:cs="Arial"/>
                <w:b/>
                <w:sz w:val="24"/>
                <w:szCs w:val="24"/>
              </w:rPr>
              <w:t>Gasfitter representative (if applicable)</w:t>
            </w:r>
          </w:p>
        </w:tc>
      </w:tr>
      <w:tr w:rsidR="007C3ABA" w:rsidRPr="00B0424F" w:rsidTr="007C3ABA">
        <w:trPr>
          <w:trHeight w:val="272"/>
        </w:trPr>
        <w:tc>
          <w:tcPr>
            <w:tcW w:w="10956" w:type="dxa"/>
            <w:gridSpan w:val="2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7C3ABA" w:rsidRPr="000E6896" w:rsidRDefault="007C3ABA" w:rsidP="007C3ABA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 and signature of representative who is authorised to collect book and plates on behalf of gasfitter</w:t>
            </w:r>
          </w:p>
        </w:tc>
      </w:tr>
      <w:tr w:rsidR="007C3ABA" w:rsidRPr="00B0424F" w:rsidTr="007C3ABA">
        <w:trPr>
          <w:trHeight w:val="272"/>
        </w:trPr>
        <w:tc>
          <w:tcPr>
            <w:tcW w:w="2552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7C3ABA" w:rsidRDefault="007C3ABA" w:rsidP="007C3ABA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Representative name:</w:t>
            </w:r>
          </w:p>
        </w:tc>
        <w:tc>
          <w:tcPr>
            <w:tcW w:w="8404" w:type="dxa"/>
            <w:gridSpan w:val="2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C3ABA" w:rsidRDefault="007C3ABA" w:rsidP="007C3ABA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7C3ABA" w:rsidRPr="00B0424F" w:rsidTr="007C3ABA">
        <w:trPr>
          <w:trHeight w:val="272"/>
        </w:trPr>
        <w:tc>
          <w:tcPr>
            <w:tcW w:w="2552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7C3ABA" w:rsidRDefault="007C3ABA" w:rsidP="007C3ABA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Representative signature:</w:t>
            </w:r>
          </w:p>
        </w:tc>
        <w:tc>
          <w:tcPr>
            <w:tcW w:w="4664" w:type="dxa"/>
            <w:gridSpan w:val="1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C3ABA" w:rsidRDefault="007C3ABA" w:rsidP="007C3AB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7C3ABA" w:rsidRDefault="007C3ABA" w:rsidP="007C3ABA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Date:</w:t>
            </w:r>
          </w:p>
        </w:tc>
        <w:tc>
          <w:tcPr>
            <w:tcW w:w="2890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C3ABA" w:rsidRDefault="007C3ABA" w:rsidP="007C3ABA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7C3ABA" w:rsidRPr="00AC38D4" w:rsidTr="007C3ABA">
        <w:tc>
          <w:tcPr>
            <w:tcW w:w="10956" w:type="dxa"/>
            <w:gridSpan w:val="25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7C3ABA" w:rsidRPr="001834F8" w:rsidRDefault="007C3ABA" w:rsidP="007C3ABA">
            <w:pPr>
              <w:pStyle w:val="ListParagraph"/>
              <w:keepNext/>
              <w:numPr>
                <w:ilvl w:val="0"/>
                <w:numId w:val="13"/>
              </w:numPr>
              <w:spacing w:before="60" w:after="60"/>
              <w:ind w:left="317"/>
              <w:rPr>
                <w:rFonts w:cs="Arial"/>
                <w:b/>
                <w:sz w:val="24"/>
                <w:szCs w:val="24"/>
              </w:rPr>
            </w:pPr>
            <w:r w:rsidRPr="001834F8">
              <w:rPr>
                <w:rFonts w:cs="Arial"/>
                <w:b/>
                <w:sz w:val="24"/>
                <w:szCs w:val="24"/>
              </w:rPr>
              <w:t>Receiving gas book and plates</w:t>
            </w:r>
          </w:p>
        </w:tc>
      </w:tr>
      <w:tr w:rsidR="007C3ABA" w:rsidRPr="00AC38D4" w:rsidTr="007C3ABA">
        <w:trPr>
          <w:trHeight w:val="185"/>
        </w:trPr>
        <w:tc>
          <w:tcPr>
            <w:tcW w:w="5254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7C3ABA" w:rsidRPr="000E6896" w:rsidRDefault="007C3ABA" w:rsidP="007C3ABA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How do you wish to receive the gas</w:t>
            </w:r>
            <w:bookmarkStart w:id="0" w:name="_GoBack"/>
            <w:bookmarkEnd w:id="0"/>
            <w:r>
              <w:rPr>
                <w:rFonts w:cs="Arial"/>
                <w:sz w:val="20"/>
              </w:rPr>
              <w:t xml:space="preserve"> book and plates?</w:t>
            </w:r>
          </w:p>
        </w:tc>
        <w:tc>
          <w:tcPr>
            <w:tcW w:w="105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7C3ABA" w:rsidRPr="00B0424F" w:rsidRDefault="007C3ABA" w:rsidP="007C3ABA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</w:t>
            </w:r>
          </w:p>
        </w:tc>
        <w:tc>
          <w:tcPr>
            <w:tcW w:w="1558" w:type="dxa"/>
            <w:gridSpan w:val="7"/>
            <w:tcBorders>
              <w:left w:val="nil"/>
              <w:bottom w:val="single" w:sz="8" w:space="0" w:color="808080" w:themeColor="background1" w:themeShade="80"/>
              <w:right w:val="nil"/>
            </w:tcBorders>
            <w:vAlign w:val="center"/>
          </w:tcPr>
          <w:sdt>
            <w:sdtPr>
              <w:rPr>
                <w:rFonts w:cs="Arial"/>
                <w:sz w:val="20"/>
              </w:rPr>
              <w:id w:val="-785812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C3ABA" w:rsidRPr="00B0424F" w:rsidRDefault="007C3ABA" w:rsidP="007C3ABA">
                <w:pPr>
                  <w:spacing w:before="60" w:after="60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86" w:type="dxa"/>
            <w:gridSpan w:val="6"/>
            <w:tcBorders>
              <w:left w:val="nil"/>
              <w:bottom w:val="single" w:sz="8" w:space="0" w:color="808080" w:themeColor="background1" w:themeShade="80"/>
              <w:right w:val="nil"/>
            </w:tcBorders>
            <w:vAlign w:val="center"/>
          </w:tcPr>
          <w:p w:rsidR="007C3ABA" w:rsidRPr="00B0424F" w:rsidRDefault="007C3ABA" w:rsidP="007C3ABA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Collection</w:t>
            </w:r>
          </w:p>
        </w:tc>
        <w:tc>
          <w:tcPr>
            <w:tcW w:w="1600" w:type="dxa"/>
            <w:gridSpan w:val="2"/>
            <w:tcBorders>
              <w:left w:val="nil"/>
              <w:bottom w:val="single" w:sz="8" w:space="0" w:color="808080" w:themeColor="background1" w:themeShade="80"/>
            </w:tcBorders>
            <w:vAlign w:val="center"/>
          </w:tcPr>
          <w:sdt>
            <w:sdtPr>
              <w:rPr>
                <w:rFonts w:cs="Arial"/>
                <w:sz w:val="20"/>
              </w:rPr>
              <w:id w:val="-19801402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C3ABA" w:rsidRPr="00B0424F" w:rsidRDefault="007C3ABA" w:rsidP="007C3ABA">
                <w:pPr>
                  <w:spacing w:before="60" w:after="60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</w:tr>
    </w:tbl>
    <w:p w:rsidR="007C3ABA" w:rsidRDefault="007C3ABA">
      <w:r>
        <w:br w:type="page"/>
      </w:r>
    </w:p>
    <w:tbl>
      <w:tblPr>
        <w:tblStyle w:val="TableGrid"/>
        <w:tblW w:w="10956" w:type="dxa"/>
        <w:tblInd w:w="-284" w:type="dxa"/>
        <w:tblLook w:val="04A0" w:firstRow="1" w:lastRow="0" w:firstColumn="1" w:lastColumn="0" w:noHBand="0" w:noVBand="1"/>
      </w:tblPr>
      <w:tblGrid>
        <w:gridCol w:w="1773"/>
        <w:gridCol w:w="411"/>
        <w:gridCol w:w="509"/>
        <w:gridCol w:w="816"/>
        <w:gridCol w:w="1778"/>
        <w:gridCol w:w="1454"/>
        <w:gridCol w:w="361"/>
        <w:gridCol w:w="35"/>
        <w:gridCol w:w="1194"/>
        <w:gridCol w:w="804"/>
        <w:gridCol w:w="788"/>
        <w:gridCol w:w="1033"/>
      </w:tblGrid>
      <w:tr w:rsidR="007C3ABA" w:rsidRPr="00AC38D4" w:rsidTr="007C3ABA">
        <w:tc>
          <w:tcPr>
            <w:tcW w:w="10956" w:type="dxa"/>
            <w:gridSpan w:val="12"/>
            <w:tcBorders>
              <w:top w:val="single" w:sz="8" w:space="0" w:color="808080" w:themeColor="background1" w:themeShade="80"/>
              <w:left w:val="nil"/>
              <w:bottom w:val="single" w:sz="4" w:space="0" w:color="auto"/>
              <w:right w:val="nil"/>
            </w:tcBorders>
          </w:tcPr>
          <w:p w:rsidR="007C3ABA" w:rsidRPr="007C3ABA" w:rsidRDefault="007C3ABA" w:rsidP="007C3ABA">
            <w:pPr>
              <w:spacing w:before="60" w:after="60"/>
              <w:ind w:left="360"/>
              <w:rPr>
                <w:rFonts w:cs="Arial"/>
                <w:b/>
                <w:sz w:val="28"/>
                <w:szCs w:val="28"/>
              </w:rPr>
            </w:pPr>
          </w:p>
          <w:p w:rsidR="007C3ABA" w:rsidRPr="00960A81" w:rsidRDefault="007C3ABA" w:rsidP="007C3ABA">
            <w:pPr>
              <w:pStyle w:val="ListParagraph"/>
              <w:numPr>
                <w:ilvl w:val="0"/>
                <w:numId w:val="13"/>
              </w:numPr>
              <w:spacing w:before="60" w:after="60"/>
              <w:ind w:left="322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4"/>
                <w:szCs w:val="24"/>
              </w:rPr>
              <w:t>Gasfitter</w:t>
            </w:r>
            <w:r w:rsidRPr="00960A81">
              <w:rPr>
                <w:rFonts w:cs="Arial"/>
                <w:b/>
                <w:sz w:val="24"/>
                <w:szCs w:val="24"/>
              </w:rPr>
              <w:t xml:space="preserve"> declaration</w:t>
            </w:r>
          </w:p>
        </w:tc>
      </w:tr>
      <w:tr w:rsidR="007C3ABA" w:rsidRPr="00AC38D4" w:rsidTr="007C3ABA">
        <w:trPr>
          <w:trHeight w:val="157"/>
        </w:trPr>
        <w:tc>
          <w:tcPr>
            <w:tcW w:w="10956" w:type="dxa"/>
            <w:gridSpan w:val="12"/>
            <w:tcBorders>
              <w:top w:val="single" w:sz="4" w:space="0" w:color="auto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7C3ABA" w:rsidRPr="007C3ABA" w:rsidRDefault="007C3ABA" w:rsidP="007C3ABA">
            <w:pPr>
              <w:spacing w:before="60" w:after="60" w:line="204" w:lineRule="exact"/>
              <w:jc w:val="both"/>
              <w:rPr>
                <w:rFonts w:cs="Arial"/>
                <w:sz w:val="20"/>
                <w:szCs w:val="18"/>
              </w:rPr>
            </w:pPr>
            <w:r w:rsidRPr="00581260">
              <w:rPr>
                <w:rFonts w:cs="Arial"/>
                <w:sz w:val="20"/>
                <w:szCs w:val="18"/>
              </w:rPr>
              <w:t>The information in this application is true and correct to the best of my knowledge.</w:t>
            </w:r>
          </w:p>
        </w:tc>
      </w:tr>
      <w:tr w:rsidR="007C3ABA" w:rsidRPr="00AC38D4" w:rsidTr="007C3ABA">
        <w:trPr>
          <w:trHeight w:val="157"/>
        </w:trPr>
        <w:tc>
          <w:tcPr>
            <w:tcW w:w="2184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7C3ABA" w:rsidRPr="00B0424F" w:rsidRDefault="007C3ABA" w:rsidP="007C3ABA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Gasfitter name:</w:t>
            </w:r>
          </w:p>
        </w:tc>
        <w:tc>
          <w:tcPr>
            <w:tcW w:w="8772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7C3ABA" w:rsidRPr="00927A7C" w:rsidRDefault="007C3ABA" w:rsidP="007C3ABA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7C3ABA" w:rsidRPr="00AC38D4" w:rsidTr="007C3ABA">
        <w:trPr>
          <w:trHeight w:val="157"/>
        </w:trPr>
        <w:tc>
          <w:tcPr>
            <w:tcW w:w="2184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7C3ABA" w:rsidRPr="00B0424F" w:rsidRDefault="007C3ABA" w:rsidP="007C3ABA">
            <w:pPr>
              <w:spacing w:before="100" w:after="1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Gasfitter signature:</w:t>
            </w:r>
          </w:p>
        </w:tc>
        <w:tc>
          <w:tcPr>
            <w:tcW w:w="4953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C3ABA" w:rsidRPr="00927A7C" w:rsidRDefault="007C3ABA" w:rsidP="007C3ABA">
            <w:pPr>
              <w:spacing w:before="100" w:after="100"/>
              <w:rPr>
                <w:rFonts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7C3ABA" w:rsidRPr="00B0424F" w:rsidRDefault="007C3ABA" w:rsidP="007C3ABA">
            <w:pPr>
              <w:spacing w:before="100" w:after="10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Date:</w:t>
            </w:r>
          </w:p>
        </w:tc>
        <w:tc>
          <w:tcPr>
            <w:tcW w:w="262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7C3ABA" w:rsidRPr="00927A7C" w:rsidRDefault="007C3ABA" w:rsidP="007C3ABA">
            <w:pPr>
              <w:spacing w:before="100" w:after="100"/>
              <w:rPr>
                <w:rFonts w:cs="Arial"/>
                <w:sz w:val="20"/>
              </w:rPr>
            </w:pPr>
          </w:p>
        </w:tc>
      </w:tr>
      <w:tr w:rsidR="007C3ABA" w:rsidRPr="00AC38D4" w:rsidTr="007C3ABA">
        <w:tc>
          <w:tcPr>
            <w:tcW w:w="10956" w:type="dxa"/>
            <w:gridSpan w:val="1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7C3ABA" w:rsidRPr="00B0424F" w:rsidRDefault="007C3ABA" w:rsidP="007C3ABA">
            <w:pPr>
              <w:keepNext/>
              <w:spacing w:before="60" w:after="6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4"/>
                <w:szCs w:val="28"/>
              </w:rPr>
              <w:t>Checklist</w:t>
            </w:r>
          </w:p>
        </w:tc>
      </w:tr>
      <w:tr w:rsidR="007C3ABA" w:rsidRPr="00DD08F7" w:rsidTr="007C3ABA">
        <w:trPr>
          <w:trHeight w:val="222"/>
        </w:trPr>
        <w:tc>
          <w:tcPr>
            <w:tcW w:w="9923" w:type="dxa"/>
            <w:gridSpan w:val="11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C3ABA" w:rsidRDefault="007C3ABA" w:rsidP="007C3ABA">
            <w:pPr>
              <w:keepNext/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Application is complete and signed</w:t>
            </w:r>
          </w:p>
        </w:tc>
        <w:tc>
          <w:tcPr>
            <w:tcW w:w="1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1603145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C3ABA" w:rsidRDefault="007C3ABA" w:rsidP="007C3ABA">
                <w:pPr>
                  <w:keepNext/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</w:tr>
      <w:tr w:rsidR="007C3ABA" w:rsidRPr="00DD08F7" w:rsidTr="007C3ABA">
        <w:trPr>
          <w:trHeight w:val="222"/>
        </w:trPr>
        <w:tc>
          <w:tcPr>
            <w:tcW w:w="9923" w:type="dxa"/>
            <w:gridSpan w:val="11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C3ABA" w:rsidRDefault="007C3ABA" w:rsidP="007C3ABA">
            <w:pPr>
              <w:keepNext/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Prescribed application fee</w:t>
            </w:r>
          </w:p>
        </w:tc>
        <w:tc>
          <w:tcPr>
            <w:tcW w:w="1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-692297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C3ABA" w:rsidRDefault="007C3ABA" w:rsidP="007C3ABA">
                <w:pPr>
                  <w:keepNext/>
                  <w:spacing w:before="60" w:after="60"/>
                  <w:jc w:val="center"/>
                </w:pPr>
                <w:r w:rsidRPr="0067091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</w:tr>
      <w:tr w:rsidR="007C3ABA" w:rsidRPr="00DD08F7" w:rsidTr="007C3ABA">
        <w:trPr>
          <w:trHeight w:val="222"/>
        </w:trPr>
        <w:tc>
          <w:tcPr>
            <w:tcW w:w="9923" w:type="dxa"/>
            <w:gridSpan w:val="11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7C3ABA" w:rsidRDefault="007C3ABA" w:rsidP="007C3ABA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Section 4 completed if gas book and plates are being collected by gasfitter’s representative</w:t>
            </w:r>
            <w:r w:rsidR="000F11D3">
              <w:rPr>
                <w:rFonts w:cs="Arial"/>
                <w:sz w:val="20"/>
              </w:rPr>
              <w:t xml:space="preserve"> (if applicable)</w:t>
            </w:r>
          </w:p>
        </w:tc>
        <w:tc>
          <w:tcPr>
            <w:tcW w:w="1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-809623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C3ABA" w:rsidRPr="007C3ABA" w:rsidRDefault="007C3ABA" w:rsidP="007C3ABA">
                <w:pPr>
                  <w:keepNext/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 w:rsidRPr="0067091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</w:tr>
      <w:tr w:rsidR="000F11D3" w:rsidRPr="00DD08F7" w:rsidTr="007C3ABA">
        <w:trPr>
          <w:trHeight w:val="222"/>
        </w:trPr>
        <w:tc>
          <w:tcPr>
            <w:tcW w:w="9923" w:type="dxa"/>
            <w:gridSpan w:val="11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F11D3" w:rsidRDefault="000F11D3" w:rsidP="000F11D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</w:t>
            </w:r>
            <w:r w:rsidRPr="000F11D3">
              <w:rPr>
                <w:rFonts w:cs="Arial"/>
                <w:sz w:val="20"/>
              </w:rPr>
              <w:t>opy of front and back of photo ID e.g.: drivers licence, passport</w:t>
            </w:r>
            <w:r>
              <w:rPr>
                <w:rFonts w:cs="Arial"/>
                <w:sz w:val="20"/>
              </w:rPr>
              <w:t>, etc.</w:t>
            </w:r>
          </w:p>
        </w:tc>
        <w:tc>
          <w:tcPr>
            <w:tcW w:w="1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1072010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F11D3" w:rsidRDefault="000F11D3" w:rsidP="000F11D3">
                <w:pPr>
                  <w:keepNext/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 w:rsidRPr="0067091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</w:tr>
      <w:tr w:rsidR="000F11D3" w:rsidRPr="00DD08F7" w:rsidTr="007C3ABA">
        <w:trPr>
          <w:trHeight w:val="222"/>
        </w:trPr>
        <w:tc>
          <w:tcPr>
            <w:tcW w:w="9923" w:type="dxa"/>
            <w:gridSpan w:val="11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F11D3" w:rsidRDefault="000F11D3" w:rsidP="000F11D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Copy of front and back of current </w:t>
            </w:r>
            <w:r>
              <w:rPr>
                <w:rFonts w:cs="Arial"/>
                <w:sz w:val="20"/>
              </w:rPr>
              <w:t>NT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gasfitting</w:t>
            </w:r>
            <w:proofErr w:type="spellEnd"/>
            <w:r>
              <w:rPr>
                <w:rFonts w:cs="Arial"/>
                <w:sz w:val="20"/>
              </w:rPr>
              <w:t xml:space="preserve"> licence </w:t>
            </w:r>
            <w:r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if applicable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-2007125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F11D3" w:rsidRDefault="000F11D3" w:rsidP="000F11D3">
                <w:pPr>
                  <w:keepNext/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 w:rsidRPr="0067091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</w:tr>
      <w:tr w:rsidR="000F11D3" w:rsidRPr="00DD08F7" w:rsidTr="007C3ABA">
        <w:trPr>
          <w:trHeight w:val="222"/>
        </w:trPr>
        <w:tc>
          <w:tcPr>
            <w:tcW w:w="9923" w:type="dxa"/>
            <w:gridSpan w:val="11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F11D3" w:rsidRDefault="000F11D3" w:rsidP="000F11D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Copy of front and back of current interstate </w:t>
            </w:r>
            <w:proofErr w:type="spellStart"/>
            <w:r>
              <w:rPr>
                <w:rFonts w:cs="Arial"/>
                <w:sz w:val="20"/>
              </w:rPr>
              <w:t>gasfitting</w:t>
            </w:r>
            <w:proofErr w:type="spellEnd"/>
            <w:r>
              <w:rPr>
                <w:rFonts w:cs="Arial"/>
                <w:sz w:val="20"/>
              </w:rPr>
              <w:t xml:space="preserve"> licence </w:t>
            </w:r>
            <w:r>
              <w:rPr>
                <w:rFonts w:cs="Arial"/>
                <w:sz w:val="20"/>
              </w:rPr>
              <w:t>and AMR letter (if applicable)</w:t>
            </w:r>
          </w:p>
        </w:tc>
        <w:tc>
          <w:tcPr>
            <w:tcW w:w="1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-995486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F11D3" w:rsidRDefault="000F11D3" w:rsidP="000F11D3">
                <w:pPr>
                  <w:keepNext/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 w:rsidRPr="0067091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</w:tr>
      <w:tr w:rsidR="007C3ABA" w:rsidRPr="00DD08F7" w:rsidTr="007C3ABA">
        <w:trPr>
          <w:trHeight w:val="222"/>
        </w:trPr>
        <w:tc>
          <w:tcPr>
            <w:tcW w:w="10956" w:type="dxa"/>
            <w:gridSpan w:val="1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7C3ABA" w:rsidRPr="006E2CEC" w:rsidRDefault="007C3ABA" w:rsidP="007C3ABA">
            <w:pPr>
              <w:spacing w:before="60" w:after="60"/>
              <w:rPr>
                <w:rFonts w:cs="Arial"/>
                <w:b/>
                <w:sz w:val="20"/>
              </w:rPr>
            </w:pPr>
            <w:r w:rsidRPr="006E2CEC">
              <w:rPr>
                <w:rFonts w:cs="Arial"/>
                <w:b/>
                <w:sz w:val="24"/>
              </w:rPr>
              <w:t>Privacy statement</w:t>
            </w:r>
          </w:p>
        </w:tc>
      </w:tr>
      <w:tr w:rsidR="007C3ABA" w:rsidRPr="00DD08F7" w:rsidTr="007C3ABA">
        <w:trPr>
          <w:trHeight w:val="222"/>
        </w:trPr>
        <w:tc>
          <w:tcPr>
            <w:tcW w:w="10956" w:type="dxa"/>
            <w:gridSpan w:val="1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C3ABA" w:rsidRPr="00927A7C" w:rsidRDefault="007C3ABA" w:rsidP="007C3ABA">
            <w:pPr>
              <w:spacing w:before="60" w:after="60"/>
              <w:rPr>
                <w:rFonts w:cs="Arial"/>
                <w:sz w:val="20"/>
              </w:rPr>
            </w:pPr>
            <w:r w:rsidRPr="00437D7D">
              <w:rPr>
                <w:sz w:val="20"/>
              </w:rPr>
              <w:t xml:space="preserve">The Department of </w:t>
            </w:r>
            <w:r>
              <w:rPr>
                <w:sz w:val="20"/>
              </w:rPr>
              <w:t>Attorney-General and Justice</w:t>
            </w:r>
            <w:r w:rsidRPr="00437D7D">
              <w:rPr>
                <w:sz w:val="20"/>
              </w:rPr>
              <w:t xml:space="preserve"> complies with the Information Privacy Principles scheduled to the </w:t>
            </w:r>
            <w:r w:rsidRPr="00437D7D">
              <w:rPr>
                <w:i/>
                <w:iCs/>
                <w:sz w:val="20"/>
              </w:rPr>
              <w:t>Information Act</w:t>
            </w:r>
            <w:r>
              <w:rPr>
                <w:i/>
                <w:iCs/>
                <w:sz w:val="20"/>
              </w:rPr>
              <w:t xml:space="preserve"> 2002</w:t>
            </w:r>
            <w:r w:rsidRPr="00437D7D">
              <w:rPr>
                <w:i/>
                <w:iCs/>
                <w:sz w:val="20"/>
              </w:rPr>
              <w:t>.</w:t>
            </w:r>
          </w:p>
        </w:tc>
      </w:tr>
      <w:tr w:rsidR="007C3ABA" w:rsidRPr="00DD08F7" w:rsidTr="007C3ABA">
        <w:trPr>
          <w:trHeight w:val="222"/>
        </w:trPr>
        <w:tc>
          <w:tcPr>
            <w:tcW w:w="10956" w:type="dxa"/>
            <w:gridSpan w:val="1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7C3ABA" w:rsidRPr="006E2CEC" w:rsidRDefault="007C3ABA" w:rsidP="007C3ABA">
            <w:pPr>
              <w:spacing w:before="60" w:after="60"/>
              <w:rPr>
                <w:rFonts w:cs="Arial"/>
                <w:b/>
                <w:sz w:val="24"/>
              </w:rPr>
            </w:pPr>
            <w:r w:rsidRPr="006E2CEC">
              <w:rPr>
                <w:rFonts w:cs="Arial"/>
                <w:b/>
                <w:sz w:val="24"/>
              </w:rPr>
              <w:t>Lodgement</w:t>
            </w:r>
          </w:p>
        </w:tc>
      </w:tr>
      <w:tr w:rsidR="007C3ABA" w:rsidRPr="00DD08F7" w:rsidTr="007C3ABA">
        <w:trPr>
          <w:trHeight w:val="222"/>
        </w:trPr>
        <w:tc>
          <w:tcPr>
            <w:tcW w:w="10956" w:type="dxa"/>
            <w:gridSpan w:val="1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7C3ABA" w:rsidRPr="00524E5F" w:rsidRDefault="007C3ABA" w:rsidP="007C3ABA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Complete</w:t>
            </w:r>
            <w:r w:rsidRPr="00524E5F">
              <w:rPr>
                <w:sz w:val="20"/>
              </w:rPr>
              <w:t xml:space="preserve"> applications can be lodged in person, email or via post at a Territory Business Centre below:</w:t>
            </w:r>
          </w:p>
        </w:tc>
      </w:tr>
      <w:tr w:rsidR="007C3ABA" w:rsidRPr="00DD08F7" w:rsidTr="007C3ABA">
        <w:trPr>
          <w:trHeight w:val="222"/>
        </w:trPr>
        <w:tc>
          <w:tcPr>
            <w:tcW w:w="2184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C3ABA" w:rsidRPr="00130182" w:rsidRDefault="007C3ABA" w:rsidP="007C3ABA">
            <w:pPr>
              <w:tabs>
                <w:tab w:val="left" w:pos="0"/>
              </w:tabs>
              <w:spacing w:before="60" w:after="60"/>
              <w:rPr>
                <w:rFonts w:cs="Arial"/>
                <w:b/>
                <w:sz w:val="20"/>
              </w:rPr>
            </w:pPr>
            <w:r w:rsidRPr="00130182">
              <w:rPr>
                <w:rFonts w:cs="Arial"/>
                <w:b/>
                <w:sz w:val="20"/>
              </w:rPr>
              <w:t>Darwin</w:t>
            </w:r>
          </w:p>
        </w:tc>
        <w:tc>
          <w:tcPr>
            <w:tcW w:w="8772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C3ABA" w:rsidRPr="008118BE" w:rsidRDefault="007C3ABA" w:rsidP="007C3ABA">
            <w:pPr>
              <w:spacing w:before="60" w:after="60"/>
              <w:rPr>
                <w:sz w:val="20"/>
              </w:rPr>
            </w:pPr>
            <w:r>
              <w:rPr>
                <w:rFonts w:cs="Arial"/>
                <w:sz w:val="20"/>
              </w:rPr>
              <w:t>Darwin Corporate Park, Building 3, 631 Stuart Highway Berrimah NT.</w:t>
            </w:r>
          </w:p>
        </w:tc>
      </w:tr>
      <w:tr w:rsidR="007C3ABA" w:rsidRPr="00DD08F7" w:rsidTr="007C3ABA">
        <w:trPr>
          <w:trHeight w:val="222"/>
        </w:trPr>
        <w:tc>
          <w:tcPr>
            <w:tcW w:w="2184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C3ABA" w:rsidRPr="00130182" w:rsidRDefault="007C3ABA" w:rsidP="007C3ABA">
            <w:pPr>
              <w:tabs>
                <w:tab w:val="left" w:pos="0"/>
              </w:tabs>
              <w:spacing w:before="60" w:after="60"/>
              <w:rPr>
                <w:rFonts w:cs="Arial"/>
                <w:b/>
                <w:sz w:val="20"/>
              </w:rPr>
            </w:pPr>
            <w:r w:rsidRPr="00130182">
              <w:rPr>
                <w:rFonts w:cs="Arial"/>
                <w:b/>
                <w:sz w:val="20"/>
              </w:rPr>
              <w:t>Katherine</w:t>
            </w:r>
          </w:p>
        </w:tc>
        <w:tc>
          <w:tcPr>
            <w:tcW w:w="8772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C3ABA" w:rsidRPr="008118BE" w:rsidRDefault="007C3ABA" w:rsidP="007C3AB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Big Rivers Government Centre - 5 First Street, Katherine </w:t>
            </w:r>
          </w:p>
        </w:tc>
      </w:tr>
      <w:tr w:rsidR="007C3ABA" w:rsidRPr="00DD08F7" w:rsidTr="007C3ABA">
        <w:trPr>
          <w:trHeight w:val="222"/>
        </w:trPr>
        <w:tc>
          <w:tcPr>
            <w:tcW w:w="2184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C3ABA" w:rsidRPr="00130182" w:rsidRDefault="007C3ABA" w:rsidP="007C3ABA">
            <w:pPr>
              <w:tabs>
                <w:tab w:val="left" w:pos="0"/>
              </w:tabs>
              <w:spacing w:before="60" w:after="60"/>
              <w:rPr>
                <w:rFonts w:cs="Arial"/>
                <w:b/>
                <w:sz w:val="20"/>
              </w:rPr>
            </w:pPr>
            <w:r w:rsidRPr="00130182">
              <w:rPr>
                <w:rFonts w:cs="Arial"/>
                <w:b/>
                <w:sz w:val="20"/>
              </w:rPr>
              <w:t>Alice Springs</w:t>
            </w:r>
          </w:p>
        </w:tc>
        <w:tc>
          <w:tcPr>
            <w:tcW w:w="8772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C3ABA" w:rsidRPr="008118BE" w:rsidRDefault="007C3ABA" w:rsidP="007C3AB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Ground floor, The Green Well building, 50 Bath Street.</w:t>
            </w:r>
          </w:p>
        </w:tc>
      </w:tr>
      <w:tr w:rsidR="007C3ABA" w:rsidRPr="00DD08F7" w:rsidTr="007C3ABA">
        <w:trPr>
          <w:trHeight w:val="222"/>
        </w:trPr>
        <w:tc>
          <w:tcPr>
            <w:tcW w:w="2184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C3ABA" w:rsidRPr="00130182" w:rsidRDefault="007C3ABA" w:rsidP="007C3ABA">
            <w:pPr>
              <w:tabs>
                <w:tab w:val="left" w:pos="0"/>
              </w:tabs>
              <w:spacing w:before="60" w:after="60"/>
              <w:rPr>
                <w:rFonts w:cs="Arial"/>
                <w:b/>
                <w:sz w:val="20"/>
              </w:rPr>
            </w:pPr>
            <w:r w:rsidRPr="00130182">
              <w:rPr>
                <w:rFonts w:cs="Arial"/>
                <w:b/>
                <w:sz w:val="20"/>
              </w:rPr>
              <w:t>Tennant Creek</w:t>
            </w:r>
          </w:p>
        </w:tc>
        <w:tc>
          <w:tcPr>
            <w:tcW w:w="8772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C3ABA" w:rsidRDefault="007C3ABA" w:rsidP="007C3ABA">
            <w:pPr>
              <w:spacing w:before="60" w:after="60"/>
              <w:rPr>
                <w:sz w:val="20"/>
              </w:rPr>
            </w:pPr>
            <w:r>
              <w:rPr>
                <w:rFonts w:cs="Arial"/>
                <w:sz w:val="20"/>
              </w:rPr>
              <w:t xml:space="preserve">Shop 2, Barkly House, </w:t>
            </w:r>
            <w:proofErr w:type="spellStart"/>
            <w:r>
              <w:rPr>
                <w:rFonts w:cs="Arial"/>
                <w:sz w:val="20"/>
              </w:rPr>
              <w:t>Cnr</w:t>
            </w:r>
            <w:proofErr w:type="spellEnd"/>
            <w:r>
              <w:rPr>
                <w:rFonts w:cs="Arial"/>
                <w:sz w:val="20"/>
              </w:rPr>
              <w:t xml:space="preserve"> Davidson and Patterson Street.</w:t>
            </w:r>
          </w:p>
        </w:tc>
      </w:tr>
      <w:tr w:rsidR="007C3ABA" w:rsidRPr="00DD08F7" w:rsidTr="007C3ABA">
        <w:trPr>
          <w:trHeight w:val="222"/>
        </w:trPr>
        <w:tc>
          <w:tcPr>
            <w:tcW w:w="2693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7C3ABA" w:rsidRDefault="007C3ABA" w:rsidP="007C3ABA">
            <w:pPr>
              <w:spacing w:before="60" w:after="60"/>
              <w:rPr>
                <w:rFonts w:cs="Arial"/>
                <w:sz w:val="20"/>
              </w:rPr>
            </w:pPr>
            <w:r w:rsidRPr="002B6C07">
              <w:rPr>
                <w:rFonts w:cs="Arial"/>
                <w:b/>
                <w:sz w:val="20"/>
              </w:rPr>
              <w:t>Phone:</w:t>
            </w:r>
            <w:r>
              <w:rPr>
                <w:rFonts w:cs="Arial"/>
                <w:sz w:val="20"/>
              </w:rPr>
              <w:t xml:space="preserve"> 1800 193 111</w:t>
            </w:r>
          </w:p>
        </w:tc>
        <w:tc>
          <w:tcPr>
            <w:tcW w:w="4048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7C3ABA" w:rsidRDefault="007C3ABA" w:rsidP="007C3ABA">
            <w:pPr>
              <w:spacing w:before="60" w:after="60"/>
              <w:rPr>
                <w:rFonts w:cs="Arial"/>
                <w:sz w:val="20"/>
              </w:rPr>
            </w:pPr>
            <w:r w:rsidRPr="002B6C07">
              <w:rPr>
                <w:rFonts w:cs="Arial"/>
                <w:b/>
                <w:sz w:val="20"/>
              </w:rPr>
              <w:t>Email:</w:t>
            </w:r>
            <w:r>
              <w:rPr>
                <w:rFonts w:cs="Arial"/>
                <w:sz w:val="20"/>
              </w:rPr>
              <w:t xml:space="preserve"> </w:t>
            </w:r>
            <w:hyperlink r:id="rId9" w:history="1">
              <w:r w:rsidRPr="00BE09DD">
                <w:rPr>
                  <w:rStyle w:val="Hyperlink"/>
                  <w:rFonts w:cs="Arial"/>
                  <w:sz w:val="20"/>
                </w:rPr>
                <w:t>territorybusinesscentre@nt.gov.au</w:t>
              </w:r>
            </w:hyperlink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215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7C3ABA" w:rsidRDefault="007C3ABA" w:rsidP="007C3ABA">
            <w:pPr>
              <w:spacing w:before="60" w:after="60"/>
              <w:rPr>
                <w:rFonts w:cs="Arial"/>
                <w:sz w:val="20"/>
              </w:rPr>
            </w:pPr>
            <w:r w:rsidRPr="002B6C07">
              <w:rPr>
                <w:rFonts w:cs="Arial"/>
                <w:b/>
                <w:sz w:val="20"/>
              </w:rPr>
              <w:t>Postal:</w:t>
            </w:r>
            <w:r>
              <w:rPr>
                <w:rFonts w:cs="Arial"/>
                <w:sz w:val="20"/>
              </w:rPr>
              <w:t xml:space="preserve"> GPO Box 9800, Darwin, NT 0801</w:t>
            </w:r>
          </w:p>
        </w:tc>
      </w:tr>
      <w:tr w:rsidR="007C3ABA" w:rsidRPr="00DD08F7" w:rsidTr="007C3ABA">
        <w:trPr>
          <w:trHeight w:val="222"/>
        </w:trPr>
        <w:tc>
          <w:tcPr>
            <w:tcW w:w="10956" w:type="dxa"/>
            <w:gridSpan w:val="1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7C3ABA" w:rsidRPr="00130182" w:rsidRDefault="007C3ABA" w:rsidP="007C3ABA">
            <w:pPr>
              <w:spacing w:before="60" w:after="60"/>
              <w:rPr>
                <w:rFonts w:cs="Arial"/>
                <w:b/>
                <w:sz w:val="20"/>
              </w:rPr>
            </w:pPr>
            <w:r w:rsidRPr="00130182">
              <w:rPr>
                <w:rFonts w:cs="Arial"/>
                <w:b/>
                <w:sz w:val="24"/>
              </w:rPr>
              <w:t>Payment details</w:t>
            </w:r>
          </w:p>
        </w:tc>
      </w:tr>
      <w:tr w:rsidR="007C3ABA" w:rsidRPr="00524E5F" w:rsidTr="007C3ABA">
        <w:trPr>
          <w:trHeight w:val="222"/>
        </w:trPr>
        <w:tc>
          <w:tcPr>
            <w:tcW w:w="10956" w:type="dxa"/>
            <w:gridSpan w:val="12"/>
            <w:shd w:val="clear" w:color="auto" w:fill="F2F2F2" w:themeFill="background1" w:themeFillShade="F2"/>
            <w:vAlign w:val="center"/>
          </w:tcPr>
          <w:p w:rsidR="007C3ABA" w:rsidRPr="009E0BF3" w:rsidRDefault="007C3ABA" w:rsidP="007C3ABA">
            <w:pPr>
              <w:keepNext/>
              <w:spacing w:before="60" w:after="60"/>
              <w:rPr>
                <w:rFonts w:cs="Arial"/>
                <w:sz w:val="20"/>
              </w:rPr>
            </w:pPr>
            <w:r w:rsidRPr="009E0BF3">
              <w:rPr>
                <w:rFonts w:cs="Arial"/>
                <w:sz w:val="20"/>
              </w:rPr>
              <w:t xml:space="preserve">A fee is payable on lodgement of this application form. Payment can be made by: </w:t>
            </w:r>
          </w:p>
          <w:p w:rsidR="007C3ABA" w:rsidRPr="009E0BF3" w:rsidRDefault="007C3ABA" w:rsidP="007C3ABA">
            <w:pPr>
              <w:pStyle w:val="ListParagraph"/>
              <w:keepNext/>
              <w:numPr>
                <w:ilvl w:val="0"/>
                <w:numId w:val="20"/>
              </w:numPr>
              <w:spacing w:before="60" w:after="60"/>
              <w:rPr>
                <w:sz w:val="20"/>
              </w:rPr>
            </w:pPr>
            <w:r w:rsidRPr="009E0BF3">
              <w:rPr>
                <w:rFonts w:cs="Arial"/>
                <w:sz w:val="20"/>
              </w:rPr>
              <w:t>Cash (in person only); or</w:t>
            </w:r>
          </w:p>
          <w:p w:rsidR="007C3ABA" w:rsidRPr="009E0BF3" w:rsidRDefault="007C3ABA" w:rsidP="007C3ABA">
            <w:pPr>
              <w:pStyle w:val="ListParagraph"/>
              <w:keepNext/>
              <w:numPr>
                <w:ilvl w:val="0"/>
                <w:numId w:val="20"/>
              </w:numPr>
              <w:spacing w:before="60" w:after="60"/>
              <w:rPr>
                <w:sz w:val="20"/>
              </w:rPr>
            </w:pPr>
            <w:r w:rsidRPr="009E0BF3">
              <w:rPr>
                <w:rFonts w:cs="Arial"/>
                <w:sz w:val="20"/>
              </w:rPr>
              <w:t xml:space="preserve">Cheque </w:t>
            </w:r>
            <w:r w:rsidRPr="009E0BF3">
              <w:rPr>
                <w:sz w:val="20"/>
              </w:rPr>
              <w:t xml:space="preserve">(made out to Receiver of Territory Monies); or </w:t>
            </w:r>
          </w:p>
          <w:p w:rsidR="007C3ABA" w:rsidRPr="009E0BF3" w:rsidRDefault="007C3ABA" w:rsidP="007C3ABA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spacing w:before="60" w:after="60"/>
              <w:rPr>
                <w:rFonts w:cs="Arial"/>
                <w:sz w:val="20"/>
              </w:rPr>
            </w:pPr>
            <w:r w:rsidRPr="009E0BF3">
              <w:rPr>
                <w:sz w:val="20"/>
              </w:rPr>
              <w:t>Credit card (Visa or MasterCard accepted in person or over the phone). Note: A staff member from the Territory Business Centre will contact you via phone for payment.</w:t>
            </w:r>
          </w:p>
        </w:tc>
      </w:tr>
      <w:tr w:rsidR="007C3ABA" w:rsidRPr="00524E5F" w:rsidTr="007C3ABA">
        <w:trPr>
          <w:trHeight w:val="150"/>
        </w:trPr>
        <w:tc>
          <w:tcPr>
            <w:tcW w:w="1773" w:type="dxa"/>
            <w:shd w:val="clear" w:color="auto" w:fill="F2F2F2" w:themeFill="background1" w:themeFillShade="F2"/>
          </w:tcPr>
          <w:p w:rsidR="007C3ABA" w:rsidRPr="009E0BF3" w:rsidRDefault="007C3ABA" w:rsidP="007C3ABA">
            <w:pPr>
              <w:spacing w:before="60" w:after="60"/>
              <w:jc w:val="both"/>
              <w:rPr>
                <w:sz w:val="20"/>
              </w:rPr>
            </w:pPr>
            <w:r w:rsidRPr="009E0BF3">
              <w:rPr>
                <w:rFonts w:cs="Arial"/>
                <w:sz w:val="20"/>
              </w:rPr>
              <w:t>Payment date:</w:t>
            </w:r>
          </w:p>
        </w:tc>
        <w:tc>
          <w:tcPr>
            <w:tcW w:w="1736" w:type="dxa"/>
            <w:gridSpan w:val="3"/>
          </w:tcPr>
          <w:p w:rsidR="007C3ABA" w:rsidRPr="009E0BF3" w:rsidRDefault="007C3ABA" w:rsidP="007C3ABA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778" w:type="dxa"/>
            <w:shd w:val="clear" w:color="auto" w:fill="F2F2F2" w:themeFill="background1" w:themeFillShade="F2"/>
          </w:tcPr>
          <w:p w:rsidR="007C3ABA" w:rsidRPr="009E0BF3" w:rsidRDefault="007C3ABA" w:rsidP="007C3ABA">
            <w:pPr>
              <w:spacing w:before="60" w:after="60"/>
              <w:jc w:val="both"/>
              <w:rPr>
                <w:sz w:val="20"/>
              </w:rPr>
            </w:pPr>
            <w:r w:rsidRPr="009E0BF3">
              <w:rPr>
                <w:rFonts w:cs="Arial"/>
                <w:sz w:val="20"/>
              </w:rPr>
              <w:t>Receipt number:</w:t>
            </w:r>
          </w:p>
        </w:tc>
        <w:tc>
          <w:tcPr>
            <w:tcW w:w="1815" w:type="dxa"/>
            <w:gridSpan w:val="2"/>
          </w:tcPr>
          <w:p w:rsidR="007C3ABA" w:rsidRPr="009E0BF3" w:rsidRDefault="007C3ABA" w:rsidP="007C3ABA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033" w:type="dxa"/>
            <w:gridSpan w:val="3"/>
            <w:shd w:val="clear" w:color="auto" w:fill="F2F2F2" w:themeFill="background1" w:themeFillShade="F2"/>
          </w:tcPr>
          <w:p w:rsidR="007C3ABA" w:rsidRPr="009E0BF3" w:rsidRDefault="007C3ABA" w:rsidP="007C3ABA">
            <w:pPr>
              <w:spacing w:before="60" w:after="60"/>
              <w:jc w:val="both"/>
              <w:rPr>
                <w:sz w:val="20"/>
              </w:rPr>
            </w:pPr>
            <w:r w:rsidRPr="009E0BF3">
              <w:rPr>
                <w:rFonts w:cs="Arial"/>
                <w:sz w:val="20"/>
              </w:rPr>
              <w:t>Amount paid:</w:t>
            </w:r>
          </w:p>
        </w:tc>
        <w:tc>
          <w:tcPr>
            <w:tcW w:w="1821" w:type="dxa"/>
            <w:gridSpan w:val="2"/>
          </w:tcPr>
          <w:p w:rsidR="007C3ABA" w:rsidRPr="009E0BF3" w:rsidRDefault="007C3ABA" w:rsidP="007C3ABA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:rsidR="007A5EFD" w:rsidRPr="007C3ABA" w:rsidRDefault="007A5EFD" w:rsidP="007C3ABA">
      <w:pPr>
        <w:tabs>
          <w:tab w:val="left" w:pos="687"/>
        </w:tabs>
      </w:pPr>
    </w:p>
    <w:sectPr w:rsidR="007A5EFD" w:rsidRPr="007C3ABA" w:rsidSect="00E7635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426" w:footer="3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08" w:rsidRDefault="004C1008" w:rsidP="007332FF">
      <w:r>
        <w:separator/>
      </w:r>
    </w:p>
  </w:endnote>
  <w:endnote w:type="continuationSeparator" w:id="0">
    <w:p w:rsidR="004C1008" w:rsidRDefault="004C1008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:rsidTr="001B3D22">
      <w:trPr>
        <w:cantSplit/>
        <w:trHeight w:hRule="exact" w:val="850"/>
      </w:trPr>
      <w:tc>
        <w:tcPr>
          <w:tcW w:w="10318" w:type="dxa"/>
          <w:vAlign w:val="bottom"/>
        </w:tcPr>
        <w:p w:rsidR="001B3D22" w:rsidRPr="001B3D22" w:rsidRDefault="004A4E26" w:rsidP="001B3D22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NT WorkSafe</w:t>
          </w:r>
        </w:p>
        <w:p w:rsidR="00960A81" w:rsidRDefault="004C1008" w:rsidP="00960A81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11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0F11D3">
                <w:rPr>
                  <w:rStyle w:val="PageNumber"/>
                </w:rPr>
                <w:t>30</w:t>
              </w:r>
              <w:r w:rsidR="009E0BF3">
                <w:rPr>
                  <w:rStyle w:val="PageNumber"/>
                </w:rPr>
                <w:t xml:space="preserve"> </w:t>
              </w:r>
              <w:r w:rsidR="000F11D3">
                <w:rPr>
                  <w:rStyle w:val="PageNumber"/>
                </w:rPr>
                <w:t>Novem</w:t>
              </w:r>
              <w:r w:rsidR="009E0BF3">
                <w:rPr>
                  <w:rStyle w:val="PageNumber"/>
                </w:rPr>
                <w:t>ber 2022</w:t>
              </w:r>
            </w:sdtContent>
          </w:sdt>
          <w:r w:rsidR="001B3D22" w:rsidRPr="001B3D22">
            <w:rPr>
              <w:rStyle w:val="PageNumber"/>
            </w:rPr>
            <w:t xml:space="preserve"> | Version</w:t>
          </w:r>
          <w:r w:rsidR="00960A81">
            <w:rPr>
              <w:rStyle w:val="PageNumber"/>
            </w:rPr>
            <w:t xml:space="preserve"> </w:t>
          </w:r>
          <w:r w:rsidR="009E0BF3">
            <w:rPr>
              <w:rStyle w:val="PageNumber"/>
            </w:rPr>
            <w:t>2</w:t>
          </w:r>
          <w:r w:rsidR="000D767B">
            <w:rPr>
              <w:rStyle w:val="PageNumber"/>
            </w:rPr>
            <w:t>.</w:t>
          </w:r>
          <w:r w:rsidR="000F11D3">
            <w:rPr>
              <w:rStyle w:val="PageNumber"/>
            </w:rPr>
            <w:t>1</w:t>
          </w:r>
        </w:p>
        <w:p w:rsidR="002645D5" w:rsidRPr="00AC4488" w:rsidRDefault="002645D5" w:rsidP="00960A81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0F11D3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0F11D3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2645D5" w:rsidRPr="00B11C67" w:rsidRDefault="002645D5" w:rsidP="002645D5">
    <w:pPr>
      <w:pStyle w:val="Footer"/>
      <w:rPr>
        <w:sz w:val="4"/>
        <w:szCs w:val="4"/>
      </w:rPr>
    </w:pPr>
  </w:p>
  <w:p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4536"/>
      <w:gridCol w:w="5782"/>
    </w:tblGrid>
    <w:tr w:rsidR="002645D5" w:rsidRPr="00132658" w:rsidTr="00DE7BE2">
      <w:trPr>
        <w:cantSplit/>
        <w:trHeight w:hRule="exact" w:val="1134"/>
      </w:trPr>
      <w:tc>
        <w:tcPr>
          <w:tcW w:w="4536" w:type="dxa"/>
          <w:tcBorders>
            <w:top w:val="single" w:sz="4" w:space="0" w:color="auto"/>
          </w:tcBorders>
          <w:vAlign w:val="bottom"/>
        </w:tcPr>
        <w:p w:rsidR="00A66DD9" w:rsidRPr="001B3D22" w:rsidRDefault="004C1008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11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0F11D3">
                <w:rPr>
                  <w:rStyle w:val="PageNumber"/>
                </w:rPr>
                <w:t>30 November 2022</w:t>
              </w:r>
            </w:sdtContent>
          </w:sdt>
          <w:r w:rsidR="001B3D22" w:rsidRPr="001B3D22">
            <w:rPr>
              <w:rStyle w:val="PageNumber"/>
            </w:rPr>
            <w:t xml:space="preserve"> | </w:t>
          </w:r>
          <w:r w:rsidR="00C76015">
            <w:rPr>
              <w:rStyle w:val="PageNumber"/>
            </w:rPr>
            <w:t xml:space="preserve">Version </w:t>
          </w:r>
          <w:r w:rsidR="009E0BF3">
            <w:rPr>
              <w:rStyle w:val="PageNumber"/>
            </w:rPr>
            <w:t>2</w:t>
          </w:r>
          <w:r w:rsidR="000F11D3">
            <w:rPr>
              <w:rStyle w:val="PageNumber"/>
            </w:rPr>
            <w:t>.1</w:t>
          </w:r>
        </w:p>
        <w:p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0F11D3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0F11D3">
            <w:rPr>
              <w:rStyle w:val="PageNumber"/>
              <w:noProof/>
            </w:rPr>
            <w:t>2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5782" w:type="dxa"/>
          <w:tcBorders>
            <w:top w:val="single" w:sz="4" w:space="0" w:color="auto"/>
          </w:tcBorders>
          <w:vAlign w:val="bottom"/>
        </w:tcPr>
        <w:p w:rsidR="002645D5" w:rsidRPr="001E14EB" w:rsidRDefault="00DE7BE2" w:rsidP="002645D5">
          <w:pPr>
            <w:spacing w:after="0"/>
            <w:jc w:val="right"/>
          </w:pPr>
          <w:r>
            <w:rPr>
              <w:rFonts w:cs="Lato Regular"/>
              <w:caps/>
              <w:noProof/>
              <w:color w:val="231F20"/>
              <w:u w:color="000000"/>
              <w:lang w:eastAsia="en-AU"/>
            </w:rPr>
            <w:drawing>
              <wp:inline distT="0" distB="0" distL="0" distR="0" wp14:anchorId="51DB7302" wp14:editId="6AD7EB64">
                <wp:extent cx="3691510" cy="608400"/>
                <wp:effectExtent l="0" t="0" r="4445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ck-up-dark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151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08" w:rsidRDefault="004C1008" w:rsidP="007332FF">
      <w:r>
        <w:separator/>
      </w:r>
    </w:p>
  </w:footnote>
  <w:footnote w:type="continuationSeparator" w:id="0">
    <w:p w:rsidR="004C1008" w:rsidRDefault="004C1008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4C1008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7C3ABA">
          <w:rPr>
            <w:rStyle w:val="HeaderChar"/>
          </w:rPr>
          <w:t>Application for certificate of compliance book and plates - Gasfitter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color w:val="EE6321" w:themeColor="text2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A53CF0" w:rsidRPr="00E908F1" w:rsidRDefault="007808C2" w:rsidP="004104AA">
        <w:pPr>
          <w:pStyle w:val="Title"/>
          <w:spacing w:after="120"/>
        </w:pPr>
        <w:r>
          <w:rPr>
            <w:rStyle w:val="TitleChar"/>
            <w:color w:val="EE6321" w:themeColor="text2"/>
          </w:rPr>
          <w:t xml:space="preserve">Application for </w:t>
        </w:r>
        <w:r w:rsidR="007C3ABA">
          <w:rPr>
            <w:rStyle w:val="TitleChar"/>
            <w:color w:val="EE6321" w:themeColor="text2"/>
          </w:rPr>
          <w:t>certificate of compliance book and plates - Gasfitter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664C"/>
    <w:multiLevelType w:val="hybridMultilevel"/>
    <w:tmpl w:val="06B0E61A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232C44"/>
    <w:multiLevelType w:val="hybridMultilevel"/>
    <w:tmpl w:val="D98AF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8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9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0" w15:restartNumberingAfterBreak="0">
    <w:nsid w:val="19D41809"/>
    <w:multiLevelType w:val="hybridMultilevel"/>
    <w:tmpl w:val="8918C14A"/>
    <w:lvl w:ilvl="0" w:tplc="DBBC48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1DD94399"/>
    <w:multiLevelType w:val="hybridMultilevel"/>
    <w:tmpl w:val="0EC27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6" w15:restartNumberingAfterBreak="0">
    <w:nsid w:val="2250084D"/>
    <w:multiLevelType w:val="hybridMultilevel"/>
    <w:tmpl w:val="398E7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2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5" w15:restartNumberingAfterBreak="0">
    <w:nsid w:val="39B63EEC"/>
    <w:multiLevelType w:val="hybridMultilevel"/>
    <w:tmpl w:val="2D125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7" w15:restartNumberingAfterBreak="0">
    <w:nsid w:val="3F9C012D"/>
    <w:multiLevelType w:val="hybridMultilevel"/>
    <w:tmpl w:val="95AA4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93CB4"/>
    <w:multiLevelType w:val="hybridMultilevel"/>
    <w:tmpl w:val="99723C3E"/>
    <w:lvl w:ilvl="0" w:tplc="4922F63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1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2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53842BC6"/>
    <w:multiLevelType w:val="multilevel"/>
    <w:tmpl w:val="0C78A7AC"/>
    <w:numStyleLink w:val="Tablebulletlist"/>
  </w:abstractNum>
  <w:abstractNum w:abstractNumId="34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5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6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8" w15:restartNumberingAfterBreak="0">
    <w:nsid w:val="5D3D451C"/>
    <w:multiLevelType w:val="hybridMultilevel"/>
    <w:tmpl w:val="3148E2EC"/>
    <w:lvl w:ilvl="0" w:tplc="980A2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1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3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4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4"/>
  </w:num>
  <w:num w:numId="2">
    <w:abstractNumId w:val="15"/>
  </w:num>
  <w:num w:numId="3">
    <w:abstractNumId w:val="45"/>
  </w:num>
  <w:num w:numId="4">
    <w:abstractNumId w:val="31"/>
  </w:num>
  <w:num w:numId="5">
    <w:abstractNumId w:val="20"/>
  </w:num>
  <w:num w:numId="6">
    <w:abstractNumId w:val="9"/>
  </w:num>
  <w:num w:numId="7">
    <w:abstractNumId w:val="33"/>
  </w:num>
  <w:num w:numId="8">
    <w:abstractNumId w:val="19"/>
  </w:num>
  <w:num w:numId="9">
    <w:abstractNumId w:val="44"/>
  </w:num>
  <w:num w:numId="10">
    <w:abstractNumId w:val="28"/>
  </w:num>
  <w:num w:numId="11">
    <w:abstractNumId w:val="41"/>
  </w:num>
  <w:num w:numId="12">
    <w:abstractNumId w:val="29"/>
  </w:num>
  <w:num w:numId="13">
    <w:abstractNumId w:val="10"/>
  </w:num>
  <w:num w:numId="14">
    <w:abstractNumId w:val="6"/>
  </w:num>
  <w:num w:numId="15">
    <w:abstractNumId w:val="25"/>
  </w:num>
  <w:num w:numId="16">
    <w:abstractNumId w:val="0"/>
  </w:num>
  <w:num w:numId="17">
    <w:abstractNumId w:val="14"/>
  </w:num>
  <w:num w:numId="18">
    <w:abstractNumId w:val="16"/>
  </w:num>
  <w:num w:numId="19">
    <w:abstractNumId w:val="27"/>
  </w:num>
  <w:num w:numId="20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FE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57A1E"/>
    <w:rsid w:val="0006635A"/>
    <w:rsid w:val="000720BE"/>
    <w:rsid w:val="0007259C"/>
    <w:rsid w:val="000728C5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D767B"/>
    <w:rsid w:val="000E342B"/>
    <w:rsid w:val="000E3ED2"/>
    <w:rsid w:val="000E5DD2"/>
    <w:rsid w:val="000F11D3"/>
    <w:rsid w:val="000F2958"/>
    <w:rsid w:val="000F3850"/>
    <w:rsid w:val="000F604F"/>
    <w:rsid w:val="00104E7F"/>
    <w:rsid w:val="001137EC"/>
    <w:rsid w:val="00113FBB"/>
    <w:rsid w:val="001152F5"/>
    <w:rsid w:val="00117743"/>
    <w:rsid w:val="00117F5B"/>
    <w:rsid w:val="00130182"/>
    <w:rsid w:val="00132658"/>
    <w:rsid w:val="001343E2"/>
    <w:rsid w:val="00145BB3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34F8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B3E0F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59E6"/>
    <w:rsid w:val="00200714"/>
    <w:rsid w:val="00202D7E"/>
    <w:rsid w:val="00203F1C"/>
    <w:rsid w:val="002044FA"/>
    <w:rsid w:val="00206936"/>
    <w:rsid w:val="00206C6F"/>
    <w:rsid w:val="00206FBD"/>
    <w:rsid w:val="00207746"/>
    <w:rsid w:val="00230031"/>
    <w:rsid w:val="00235B5F"/>
    <w:rsid w:val="00235C01"/>
    <w:rsid w:val="00247343"/>
    <w:rsid w:val="002645D5"/>
    <w:rsid w:val="0026532D"/>
    <w:rsid w:val="00265C56"/>
    <w:rsid w:val="002716CD"/>
    <w:rsid w:val="00273166"/>
    <w:rsid w:val="00274D4B"/>
    <w:rsid w:val="002761E5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16608"/>
    <w:rsid w:val="0031769A"/>
    <w:rsid w:val="0032013E"/>
    <w:rsid w:val="003258E6"/>
    <w:rsid w:val="00326D01"/>
    <w:rsid w:val="00342283"/>
    <w:rsid w:val="0034346F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66E84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3B28"/>
    <w:rsid w:val="003F5B58"/>
    <w:rsid w:val="003F7E65"/>
    <w:rsid w:val="0040222A"/>
    <w:rsid w:val="00402A05"/>
    <w:rsid w:val="004047BC"/>
    <w:rsid w:val="004100F7"/>
    <w:rsid w:val="004104AA"/>
    <w:rsid w:val="00414CB3"/>
    <w:rsid w:val="0041563D"/>
    <w:rsid w:val="004215C4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51F"/>
    <w:rsid w:val="00467747"/>
    <w:rsid w:val="00470017"/>
    <w:rsid w:val="0047105A"/>
    <w:rsid w:val="00473C98"/>
    <w:rsid w:val="00474965"/>
    <w:rsid w:val="00482DF8"/>
    <w:rsid w:val="00483087"/>
    <w:rsid w:val="004864DE"/>
    <w:rsid w:val="00491F22"/>
    <w:rsid w:val="004929B3"/>
    <w:rsid w:val="00494BE5"/>
    <w:rsid w:val="00495C12"/>
    <w:rsid w:val="00495E30"/>
    <w:rsid w:val="004A0EBA"/>
    <w:rsid w:val="004A2538"/>
    <w:rsid w:val="004A331E"/>
    <w:rsid w:val="004A3CC9"/>
    <w:rsid w:val="004A4E26"/>
    <w:rsid w:val="004B0C15"/>
    <w:rsid w:val="004B35EA"/>
    <w:rsid w:val="004B69E4"/>
    <w:rsid w:val="004C1008"/>
    <w:rsid w:val="004C6C39"/>
    <w:rsid w:val="004D075F"/>
    <w:rsid w:val="004D1B76"/>
    <w:rsid w:val="004D344E"/>
    <w:rsid w:val="004E019E"/>
    <w:rsid w:val="004E06EC"/>
    <w:rsid w:val="004E0A3F"/>
    <w:rsid w:val="004E2CB7"/>
    <w:rsid w:val="004E67D0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621C4"/>
    <w:rsid w:val="00564C12"/>
    <w:rsid w:val="005654B8"/>
    <w:rsid w:val="00574836"/>
    <w:rsid w:val="005762CC"/>
    <w:rsid w:val="00580A7F"/>
    <w:rsid w:val="00582D3D"/>
    <w:rsid w:val="00590040"/>
    <w:rsid w:val="00595386"/>
    <w:rsid w:val="00597234"/>
    <w:rsid w:val="005A4AC0"/>
    <w:rsid w:val="005A539B"/>
    <w:rsid w:val="005A5FDF"/>
    <w:rsid w:val="005A7B9A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1107"/>
    <w:rsid w:val="00622910"/>
    <w:rsid w:val="006254B6"/>
    <w:rsid w:val="00627FC8"/>
    <w:rsid w:val="006433C3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3588"/>
    <w:rsid w:val="006A39F4"/>
    <w:rsid w:val="006A756A"/>
    <w:rsid w:val="006B32A3"/>
    <w:rsid w:val="006B7FE0"/>
    <w:rsid w:val="006D66F7"/>
    <w:rsid w:val="006E283C"/>
    <w:rsid w:val="006E2CEC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4BED"/>
    <w:rsid w:val="007676A4"/>
    <w:rsid w:val="00777795"/>
    <w:rsid w:val="007808C2"/>
    <w:rsid w:val="00783963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3ABA"/>
    <w:rsid w:val="007C42F8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4F81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2021"/>
    <w:rsid w:val="008831DA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902B13"/>
    <w:rsid w:val="009070A6"/>
    <w:rsid w:val="00911941"/>
    <w:rsid w:val="0092024D"/>
    <w:rsid w:val="00925146"/>
    <w:rsid w:val="00925F0F"/>
    <w:rsid w:val="00932F6B"/>
    <w:rsid w:val="00934E50"/>
    <w:rsid w:val="009468BC"/>
    <w:rsid w:val="00947FAE"/>
    <w:rsid w:val="00960A81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95D55"/>
    <w:rsid w:val="009A5897"/>
    <w:rsid w:val="009A5F24"/>
    <w:rsid w:val="009B0B3E"/>
    <w:rsid w:val="009B1913"/>
    <w:rsid w:val="009B1BF1"/>
    <w:rsid w:val="009B53DF"/>
    <w:rsid w:val="009B6657"/>
    <w:rsid w:val="009B6966"/>
    <w:rsid w:val="009D0EB5"/>
    <w:rsid w:val="009D14F9"/>
    <w:rsid w:val="009D2B74"/>
    <w:rsid w:val="009D63FF"/>
    <w:rsid w:val="009E0BF3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0970"/>
    <w:rsid w:val="00A66DD9"/>
    <w:rsid w:val="00A74454"/>
    <w:rsid w:val="00A7620F"/>
    <w:rsid w:val="00A76790"/>
    <w:rsid w:val="00A81CC5"/>
    <w:rsid w:val="00A925EC"/>
    <w:rsid w:val="00A929AA"/>
    <w:rsid w:val="00A92B6B"/>
    <w:rsid w:val="00AA541E"/>
    <w:rsid w:val="00AD0DA4"/>
    <w:rsid w:val="00AD4169"/>
    <w:rsid w:val="00AE193F"/>
    <w:rsid w:val="00AE25C6"/>
    <w:rsid w:val="00AE2A8A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84A"/>
    <w:rsid w:val="00B2599A"/>
    <w:rsid w:val="00B27AC4"/>
    <w:rsid w:val="00B31D3A"/>
    <w:rsid w:val="00B343CC"/>
    <w:rsid w:val="00B5084A"/>
    <w:rsid w:val="00B54D2A"/>
    <w:rsid w:val="00B57A56"/>
    <w:rsid w:val="00B606A1"/>
    <w:rsid w:val="00B60D8D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36177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76015"/>
    <w:rsid w:val="00C86609"/>
    <w:rsid w:val="00C90DB7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14C"/>
    <w:rsid w:val="00D02F07"/>
    <w:rsid w:val="00D15D88"/>
    <w:rsid w:val="00D27D49"/>
    <w:rsid w:val="00D27EBE"/>
    <w:rsid w:val="00D32BCF"/>
    <w:rsid w:val="00D34336"/>
    <w:rsid w:val="00D35D55"/>
    <w:rsid w:val="00D36A49"/>
    <w:rsid w:val="00D41408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870FE"/>
    <w:rsid w:val="00D90F00"/>
    <w:rsid w:val="00D975C0"/>
    <w:rsid w:val="00DA5285"/>
    <w:rsid w:val="00DA7950"/>
    <w:rsid w:val="00DB191D"/>
    <w:rsid w:val="00DB4F91"/>
    <w:rsid w:val="00DB6D0A"/>
    <w:rsid w:val="00DC06BE"/>
    <w:rsid w:val="00DC1F0F"/>
    <w:rsid w:val="00DC3117"/>
    <w:rsid w:val="00DC5DD9"/>
    <w:rsid w:val="00DC6D2D"/>
    <w:rsid w:val="00DC75E2"/>
    <w:rsid w:val="00DD4E59"/>
    <w:rsid w:val="00DE33B5"/>
    <w:rsid w:val="00DE5E18"/>
    <w:rsid w:val="00DE7BE2"/>
    <w:rsid w:val="00DF0487"/>
    <w:rsid w:val="00DF4131"/>
    <w:rsid w:val="00DF5EA4"/>
    <w:rsid w:val="00E02681"/>
    <w:rsid w:val="00E02792"/>
    <w:rsid w:val="00E034D8"/>
    <w:rsid w:val="00E04CC0"/>
    <w:rsid w:val="00E155CE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45EA9"/>
    <w:rsid w:val="00E61BA2"/>
    <w:rsid w:val="00E63864"/>
    <w:rsid w:val="00E6403F"/>
    <w:rsid w:val="00E74F6C"/>
    <w:rsid w:val="00E75451"/>
    <w:rsid w:val="00E76350"/>
    <w:rsid w:val="00E7653A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503"/>
    <w:rsid w:val="00EF7859"/>
    <w:rsid w:val="00F014DA"/>
    <w:rsid w:val="00F02591"/>
    <w:rsid w:val="00F15931"/>
    <w:rsid w:val="00F408FC"/>
    <w:rsid w:val="00F467B9"/>
    <w:rsid w:val="00F5696E"/>
    <w:rsid w:val="00F60EFF"/>
    <w:rsid w:val="00F67D2D"/>
    <w:rsid w:val="00F738AA"/>
    <w:rsid w:val="00F858F2"/>
    <w:rsid w:val="00F860CC"/>
    <w:rsid w:val="00F94398"/>
    <w:rsid w:val="00FA2BCD"/>
    <w:rsid w:val="00FB2B56"/>
    <w:rsid w:val="00FB3CC5"/>
    <w:rsid w:val="00FB55D5"/>
    <w:rsid w:val="00FB7F9B"/>
    <w:rsid w:val="00FC12BF"/>
    <w:rsid w:val="00FC2C60"/>
    <w:rsid w:val="00FD3B84"/>
    <w:rsid w:val="00FD3E6F"/>
    <w:rsid w:val="00FD51B9"/>
    <w:rsid w:val="00FD5849"/>
    <w:rsid w:val="00FE03E4"/>
    <w:rsid w:val="00FE2A39"/>
    <w:rsid w:val="00FE4F6C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B775F"/>
  <w15:docId w15:val="{8F8297D4-1703-44F2-A0E1-CF43F5CB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paragraph" w:customStyle="1" w:styleId="BulletinContent">
    <w:name w:val="Bulletin Content"/>
    <w:rsid w:val="00113FBB"/>
    <w:pPr>
      <w:spacing w:after="120"/>
    </w:pPr>
    <w:rPr>
      <w:rFonts w:ascii="Arial" w:eastAsia="Times" w:hAnsi="Arial"/>
      <w:noProof/>
      <w:color w:val="000000"/>
    </w:rPr>
  </w:style>
  <w:style w:type="paragraph" w:customStyle="1" w:styleId="Default">
    <w:name w:val="Default"/>
    <w:rsid w:val="00D41408"/>
    <w:pPr>
      <w:autoSpaceDE w:val="0"/>
      <w:autoSpaceDN w:val="0"/>
      <w:adjustRightInd w:val="0"/>
      <w:spacing w:after="0"/>
    </w:pPr>
    <w:rPr>
      <w:rFonts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erritorybusinesscentre@nt.gov.a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b\Downloads\ntg-form-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2022-11-30T00:00:00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EA0D4A-82F2-48B7-8251-5A328C2D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ntg-form-template.dotx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certificate of compliance book and plates - Gasfitter</vt:lpstr>
    </vt:vector>
  </TitlesOfParts>
  <Company>&lt;NAME&gt;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certificate of compliance book and plates - Gasfitter</dc:title>
  <dc:creator>Amanda Baker</dc:creator>
  <cp:lastModifiedBy>Tishana Caffery</cp:lastModifiedBy>
  <cp:revision>2</cp:revision>
  <cp:lastPrinted>2021-09-08T03:11:00Z</cp:lastPrinted>
  <dcterms:created xsi:type="dcterms:W3CDTF">2022-11-30T02:02:00Z</dcterms:created>
  <dcterms:modified xsi:type="dcterms:W3CDTF">2022-11-30T02:02:00Z</dcterms:modified>
</cp:coreProperties>
</file>