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2348" w14:textId="77777777" w:rsidR="00B60D8D" w:rsidRDefault="00FD3B84" w:rsidP="00CE1A6C">
      <w:pPr>
        <w:spacing w:after="120"/>
        <w:ind w:right="85"/>
        <w:jc w:val="both"/>
        <w:rPr>
          <w:rFonts w:cs="Arial"/>
        </w:rPr>
      </w:pPr>
      <w:r>
        <w:rPr>
          <w:rFonts w:cs="Arial"/>
        </w:rPr>
        <w:t>Use this form</w:t>
      </w:r>
      <w:r w:rsidR="00B60D8D" w:rsidRPr="00B0424F">
        <w:rPr>
          <w:rFonts w:cs="Arial"/>
        </w:rPr>
        <w:t xml:space="preserve"> to</w:t>
      </w:r>
      <w:r w:rsidR="00E45EA9">
        <w:rPr>
          <w:rFonts w:cs="Arial"/>
        </w:rPr>
        <w:t xml:space="preserve"> apply for a </w:t>
      </w:r>
      <w:r w:rsidR="00CC285B">
        <w:rPr>
          <w:rFonts w:cs="Arial"/>
        </w:rPr>
        <w:t xml:space="preserve">replacement </w:t>
      </w:r>
      <w:r w:rsidR="00E45EA9">
        <w:rPr>
          <w:rFonts w:cs="Arial"/>
        </w:rPr>
        <w:t xml:space="preserve">high risk work licence </w:t>
      </w:r>
      <w:r w:rsidR="00CC285B">
        <w:rPr>
          <w:rFonts w:cs="Arial"/>
        </w:rPr>
        <w:t>in accordance with Regulation 98</w:t>
      </w:r>
      <w:r w:rsidR="00E45EA9">
        <w:rPr>
          <w:rFonts w:cs="Arial"/>
        </w:rPr>
        <w:t xml:space="preserve"> of the Work Health and Safety (National Uniform Legislation) Regulations 2011.</w:t>
      </w:r>
    </w:p>
    <w:p w14:paraId="4CEB57B3" w14:textId="77777777" w:rsidR="00E45EA9" w:rsidRDefault="00CC285B" w:rsidP="00CE1A6C">
      <w:pPr>
        <w:spacing w:before="120" w:after="120"/>
        <w:ind w:right="85"/>
        <w:jc w:val="both"/>
        <w:rPr>
          <w:rFonts w:cs="Arial"/>
        </w:rPr>
      </w:pPr>
      <w:r w:rsidRPr="00CC285B">
        <w:rPr>
          <w:rFonts w:cs="Arial"/>
          <w:b/>
        </w:rPr>
        <w:t>Note:</w:t>
      </w:r>
      <w:r>
        <w:rPr>
          <w:rFonts w:cs="Arial"/>
        </w:rPr>
        <w:t xml:space="preserve"> A person may not hold more than one high risk work licence at any time.</w:t>
      </w:r>
    </w:p>
    <w:p w14:paraId="7B903FFF" w14:textId="77777777" w:rsidR="00CC285B" w:rsidRPr="002B7A84" w:rsidRDefault="002B7A84" w:rsidP="00CE1A6C">
      <w:pPr>
        <w:spacing w:before="120" w:after="120"/>
        <w:ind w:right="85"/>
        <w:jc w:val="both"/>
      </w:pPr>
      <w:r>
        <w:t>F</w:t>
      </w:r>
      <w:r>
        <w:rPr>
          <w:rFonts w:cs="Arial"/>
        </w:rPr>
        <w:t>or the relevant application fee, visit the licensing fees and charges webpage.</w:t>
      </w:r>
    </w:p>
    <w:tbl>
      <w:tblPr>
        <w:tblStyle w:val="TableGrid"/>
        <w:tblW w:w="10976" w:type="dxa"/>
        <w:tblInd w:w="-289" w:type="dxa"/>
        <w:tblLayout w:type="fixed"/>
        <w:tblLook w:val="04A0" w:firstRow="1" w:lastRow="0" w:firstColumn="1" w:lastColumn="0" w:noHBand="0" w:noVBand="1"/>
      </w:tblPr>
      <w:tblGrid>
        <w:gridCol w:w="709"/>
        <w:gridCol w:w="568"/>
        <w:gridCol w:w="559"/>
        <w:gridCol w:w="141"/>
        <w:gridCol w:w="150"/>
        <w:gridCol w:w="567"/>
        <w:gridCol w:w="134"/>
        <w:gridCol w:w="1142"/>
        <w:gridCol w:w="567"/>
        <w:gridCol w:w="930"/>
        <w:gridCol w:w="193"/>
        <w:gridCol w:w="316"/>
        <w:gridCol w:w="445"/>
        <w:gridCol w:w="27"/>
        <w:gridCol w:w="374"/>
        <w:gridCol w:w="14"/>
        <w:gridCol w:w="53"/>
        <w:gridCol w:w="47"/>
        <w:gridCol w:w="425"/>
        <w:gridCol w:w="79"/>
        <w:gridCol w:w="364"/>
        <w:gridCol w:w="402"/>
        <w:gridCol w:w="95"/>
        <w:gridCol w:w="194"/>
        <w:gridCol w:w="8"/>
        <w:gridCol w:w="128"/>
        <w:gridCol w:w="6"/>
        <w:gridCol w:w="42"/>
        <w:gridCol w:w="567"/>
        <w:gridCol w:w="329"/>
        <w:gridCol w:w="145"/>
        <w:gridCol w:w="52"/>
        <w:gridCol w:w="50"/>
        <w:gridCol w:w="13"/>
        <w:gridCol w:w="509"/>
        <w:gridCol w:w="61"/>
        <w:gridCol w:w="551"/>
        <w:gridCol w:w="20"/>
      </w:tblGrid>
      <w:tr w:rsidR="00B60D8D" w:rsidRPr="00B0424F" w14:paraId="18EC71BD" w14:textId="77777777" w:rsidTr="00CE1A6C">
        <w:trPr>
          <w:gridAfter w:val="1"/>
          <w:wAfter w:w="20" w:type="dxa"/>
        </w:trPr>
        <w:tc>
          <w:tcPr>
            <w:tcW w:w="10956" w:type="dxa"/>
            <w:gridSpan w:val="37"/>
            <w:tcBorders>
              <w:top w:val="nil"/>
              <w:left w:val="nil"/>
              <w:bottom w:val="single" w:sz="8" w:space="0" w:color="808080" w:themeColor="background1" w:themeShade="80"/>
              <w:right w:val="nil"/>
            </w:tcBorders>
          </w:tcPr>
          <w:p w14:paraId="67F40EE6" w14:textId="77777777" w:rsidR="00B60D8D" w:rsidRPr="00CE1A6C" w:rsidRDefault="00E45EA9" w:rsidP="00C76015">
            <w:pPr>
              <w:pStyle w:val="ListParagraph"/>
              <w:numPr>
                <w:ilvl w:val="0"/>
                <w:numId w:val="13"/>
              </w:numPr>
              <w:spacing w:before="60" w:after="60"/>
              <w:ind w:left="317"/>
              <w:rPr>
                <w:rFonts w:cs="Arial"/>
                <w:szCs w:val="22"/>
              </w:rPr>
            </w:pPr>
            <w:bookmarkStart w:id="0" w:name="_Hlk183698970"/>
            <w:r w:rsidRPr="00CE1A6C">
              <w:rPr>
                <w:rFonts w:cs="Arial"/>
                <w:b/>
                <w:szCs w:val="22"/>
              </w:rPr>
              <w:t>Applicant details</w:t>
            </w:r>
          </w:p>
        </w:tc>
      </w:tr>
      <w:bookmarkEnd w:id="0"/>
      <w:tr w:rsidR="006A3588" w:rsidRPr="00B0424F" w14:paraId="3EF4648E" w14:textId="77777777" w:rsidTr="00CE1A6C">
        <w:trPr>
          <w:gridAfter w:val="1"/>
          <w:wAfter w:w="20" w:type="dxa"/>
        </w:trPr>
        <w:tc>
          <w:tcPr>
            <w:tcW w:w="1977"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D40D84" w14:textId="77777777" w:rsidR="006A3588" w:rsidRPr="00B0424F" w:rsidRDefault="006A3588" w:rsidP="00900939">
            <w:pPr>
              <w:spacing w:before="60" w:after="60"/>
              <w:rPr>
                <w:rFonts w:cs="Arial"/>
                <w:sz w:val="20"/>
              </w:rPr>
            </w:pPr>
            <w:r>
              <w:rPr>
                <w:rFonts w:cs="Arial"/>
                <w:sz w:val="20"/>
              </w:rPr>
              <w:t>Surname:</w:t>
            </w:r>
          </w:p>
        </w:tc>
        <w:tc>
          <w:tcPr>
            <w:tcW w:w="8979" w:type="dxa"/>
            <w:gridSpan w:val="3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176115" w14:textId="77777777" w:rsidR="006A3588" w:rsidRPr="00B0424F" w:rsidRDefault="006A3588" w:rsidP="00900939">
            <w:pPr>
              <w:spacing w:before="60" w:after="60"/>
              <w:rPr>
                <w:rFonts w:cs="Arial"/>
                <w:sz w:val="20"/>
              </w:rPr>
            </w:pPr>
          </w:p>
        </w:tc>
      </w:tr>
      <w:tr w:rsidR="006A3588" w:rsidRPr="00B0424F" w14:paraId="6E6A71A6"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C2743A" w14:textId="77777777" w:rsidR="006A3588" w:rsidRPr="00B0424F" w:rsidRDefault="006A3588" w:rsidP="00900939">
            <w:pPr>
              <w:spacing w:before="60" w:after="60"/>
              <w:rPr>
                <w:rFonts w:cs="Arial"/>
                <w:sz w:val="20"/>
              </w:rPr>
            </w:pPr>
            <w:r>
              <w:rPr>
                <w:rFonts w:cs="Arial"/>
                <w:sz w:val="20"/>
              </w:rPr>
              <w:t>Given names:</w:t>
            </w:r>
          </w:p>
        </w:tc>
        <w:tc>
          <w:tcPr>
            <w:tcW w:w="491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F1AA56" w14:textId="77777777" w:rsidR="006A3588" w:rsidRPr="00B0424F" w:rsidRDefault="006A3588" w:rsidP="00900939">
            <w:pPr>
              <w:spacing w:before="60" w:after="60"/>
              <w:rPr>
                <w:rFonts w:cs="Arial"/>
                <w:sz w:val="20"/>
              </w:rPr>
            </w:pPr>
          </w:p>
        </w:tc>
        <w:tc>
          <w:tcPr>
            <w:tcW w:w="141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209A35" w14:textId="77777777" w:rsidR="006A3588" w:rsidRPr="00B0424F" w:rsidRDefault="006A3588" w:rsidP="00900939">
            <w:pPr>
              <w:spacing w:before="60" w:after="60"/>
              <w:rPr>
                <w:rFonts w:cs="Arial"/>
                <w:sz w:val="20"/>
              </w:rPr>
            </w:pPr>
            <w:r>
              <w:rPr>
                <w:rFonts w:cs="Arial"/>
                <w:sz w:val="20"/>
              </w:rPr>
              <w:t>Date of birth:</w:t>
            </w:r>
          </w:p>
        </w:tc>
        <w:tc>
          <w:tcPr>
            <w:tcW w:w="265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C8AB90" w14:textId="77777777" w:rsidR="006A3588" w:rsidRPr="00B0424F" w:rsidRDefault="006A3588" w:rsidP="00900939">
            <w:pPr>
              <w:spacing w:before="60" w:after="60"/>
              <w:rPr>
                <w:rFonts w:cs="Arial"/>
                <w:sz w:val="20"/>
              </w:rPr>
            </w:pPr>
          </w:p>
        </w:tc>
      </w:tr>
      <w:tr w:rsidR="006A3588" w:rsidRPr="00B0424F" w14:paraId="2D495AD2"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96F24E" w14:textId="77777777" w:rsidR="006A3588" w:rsidRDefault="006A3588" w:rsidP="00900939">
            <w:pPr>
              <w:spacing w:before="60" w:after="60"/>
              <w:rPr>
                <w:rFonts w:cs="Arial"/>
                <w:sz w:val="20"/>
              </w:rPr>
            </w:pPr>
            <w:r>
              <w:rPr>
                <w:rFonts w:cs="Arial"/>
                <w:sz w:val="20"/>
              </w:rPr>
              <w:t>Residential address:</w:t>
            </w:r>
          </w:p>
        </w:tc>
        <w:tc>
          <w:tcPr>
            <w:tcW w:w="897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DA5DB3" w14:textId="77777777" w:rsidR="006A3588" w:rsidRPr="00B0424F" w:rsidRDefault="006A3588" w:rsidP="00900939">
            <w:pPr>
              <w:spacing w:before="60" w:after="60"/>
              <w:rPr>
                <w:rFonts w:cs="Arial"/>
                <w:sz w:val="20"/>
              </w:rPr>
            </w:pPr>
          </w:p>
        </w:tc>
      </w:tr>
      <w:tr w:rsidR="006A3588" w:rsidRPr="00B0424F" w14:paraId="603B8160"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2DE601" w14:textId="77777777" w:rsidR="006A3588" w:rsidRDefault="006A3588" w:rsidP="00900939">
            <w:pPr>
              <w:spacing w:before="60" w:after="60"/>
              <w:rPr>
                <w:rFonts w:cs="Arial"/>
                <w:sz w:val="20"/>
              </w:rPr>
            </w:pPr>
            <w:r>
              <w:rPr>
                <w:rFonts w:cs="Arial"/>
                <w:sz w:val="20"/>
              </w:rPr>
              <w:t>Suburb:</w:t>
            </w:r>
          </w:p>
        </w:tc>
        <w:tc>
          <w:tcPr>
            <w:tcW w:w="44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DDABA6" w14:textId="77777777" w:rsidR="006A3588" w:rsidRPr="00B0424F" w:rsidRDefault="006A3588" w:rsidP="00900939">
            <w:pPr>
              <w:spacing w:before="60" w:after="60"/>
              <w:rPr>
                <w:rFonts w:cs="Arial"/>
                <w:sz w:val="20"/>
              </w:rPr>
            </w:pPr>
          </w:p>
        </w:tc>
        <w:tc>
          <w:tcPr>
            <w:tcW w:w="99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0EDFBE" w14:textId="77777777" w:rsidR="006A3588" w:rsidRDefault="006A3588" w:rsidP="00900939">
            <w:pPr>
              <w:spacing w:before="60" w:after="60"/>
              <w:rPr>
                <w:rFonts w:cs="Arial"/>
                <w:sz w:val="20"/>
              </w:rPr>
            </w:pPr>
            <w:r>
              <w:rPr>
                <w:rFonts w:cs="Arial"/>
                <w:sz w:val="20"/>
              </w:rPr>
              <w:t>State:</w:t>
            </w:r>
          </w:p>
        </w:tc>
        <w:tc>
          <w:tcPr>
            <w:tcW w:w="119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AA26BB" w14:textId="77777777" w:rsidR="006A3588" w:rsidRPr="00B0424F" w:rsidRDefault="006A3588" w:rsidP="00900939">
            <w:pPr>
              <w:spacing w:before="60" w:after="60"/>
              <w:rPr>
                <w:rFonts w:cs="Arial"/>
                <w:sz w:val="20"/>
              </w:rPr>
            </w:pPr>
          </w:p>
        </w:tc>
        <w:tc>
          <w:tcPr>
            <w:tcW w:w="119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9CC24E" w14:textId="77777777" w:rsidR="006A3588" w:rsidRPr="00B0424F" w:rsidRDefault="006A3588" w:rsidP="00900939">
            <w:pPr>
              <w:spacing w:before="60" w:after="60"/>
              <w:rPr>
                <w:rFonts w:cs="Arial"/>
                <w:sz w:val="20"/>
              </w:rPr>
            </w:pPr>
            <w:r>
              <w:rPr>
                <w:rFonts w:cs="Arial"/>
                <w:sz w:val="20"/>
              </w:rPr>
              <w:t>Postcode:</w:t>
            </w: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BD6F32A" w14:textId="77777777" w:rsidR="006A3588" w:rsidRPr="00B0424F" w:rsidRDefault="006A3588" w:rsidP="00900939">
            <w:pPr>
              <w:spacing w:before="60" w:after="60"/>
              <w:rPr>
                <w:rFonts w:cs="Arial"/>
                <w:sz w:val="20"/>
              </w:rPr>
            </w:pPr>
          </w:p>
        </w:tc>
      </w:tr>
      <w:tr w:rsidR="006A3588" w:rsidRPr="00B0424F" w14:paraId="7977128D" w14:textId="77777777" w:rsidTr="00CE1A6C">
        <w:trPr>
          <w:gridAfter w:val="1"/>
          <w:wAfter w:w="20" w:type="dxa"/>
        </w:trPr>
        <w:tc>
          <w:tcPr>
            <w:tcW w:w="5976"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DF2806" w14:textId="77777777"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8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D0F5A74" w14:textId="77777777" w:rsidR="006A3588" w:rsidRPr="00B0424F" w:rsidRDefault="006A3588" w:rsidP="00900939">
            <w:pPr>
              <w:spacing w:before="60" w:after="60"/>
              <w:rPr>
                <w:rFonts w:cs="Arial"/>
                <w:sz w:val="20"/>
              </w:rPr>
            </w:pPr>
            <w:r>
              <w:rPr>
                <w:rFonts w:cs="Arial"/>
                <w:sz w:val="20"/>
              </w:rPr>
              <w:t>Yes</w:t>
            </w:r>
          </w:p>
        </w:tc>
        <w:tc>
          <w:tcPr>
            <w:tcW w:w="982"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Content>
              <w:p w14:paraId="110DD9AD"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699"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B648AE7" w14:textId="77777777" w:rsidR="006A3588" w:rsidRPr="00B0424F" w:rsidRDefault="006A3588" w:rsidP="00900939">
            <w:pPr>
              <w:spacing w:before="60" w:after="60"/>
              <w:rPr>
                <w:rFonts w:cs="Arial"/>
                <w:sz w:val="20"/>
              </w:rPr>
            </w:pPr>
            <w:r>
              <w:rPr>
                <w:rFonts w:cs="Arial"/>
                <w:sz w:val="20"/>
              </w:rPr>
              <w:t>No</w:t>
            </w:r>
          </w:p>
        </w:tc>
        <w:tc>
          <w:tcPr>
            <w:tcW w:w="2453"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Content>
              <w:p w14:paraId="3B319D94"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14:paraId="03FACBE7"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0F989E" w14:textId="77777777" w:rsidR="00B60D8D" w:rsidRDefault="006A3588" w:rsidP="00900939">
            <w:pPr>
              <w:spacing w:before="60" w:after="60"/>
              <w:rPr>
                <w:sz w:val="20"/>
              </w:rPr>
            </w:pPr>
            <w:r>
              <w:rPr>
                <w:sz w:val="20"/>
              </w:rPr>
              <w:t>Postal address:</w:t>
            </w:r>
          </w:p>
        </w:tc>
        <w:tc>
          <w:tcPr>
            <w:tcW w:w="897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95EC6BB" w14:textId="77777777" w:rsidR="00B60D8D" w:rsidRPr="00D46D42" w:rsidRDefault="00B60D8D" w:rsidP="00900939">
            <w:pPr>
              <w:spacing w:before="60" w:after="60"/>
              <w:rPr>
                <w:rFonts w:cs="Arial"/>
                <w:sz w:val="20"/>
              </w:rPr>
            </w:pPr>
          </w:p>
        </w:tc>
      </w:tr>
      <w:tr w:rsidR="006A3588" w:rsidRPr="00B0424F" w14:paraId="577B4592"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76D19D6" w14:textId="77777777" w:rsidR="00B60D8D" w:rsidRDefault="00B60D8D" w:rsidP="00900939">
            <w:pPr>
              <w:spacing w:before="60" w:after="60"/>
              <w:rPr>
                <w:sz w:val="20"/>
              </w:rPr>
            </w:pPr>
            <w:r>
              <w:rPr>
                <w:sz w:val="20"/>
              </w:rPr>
              <w:t>Suburb:</w:t>
            </w:r>
          </w:p>
        </w:tc>
        <w:tc>
          <w:tcPr>
            <w:tcW w:w="4444"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3F84F412" w14:textId="77777777" w:rsidR="00B60D8D" w:rsidRPr="00B0424F" w:rsidRDefault="00B60D8D" w:rsidP="00900939">
            <w:pPr>
              <w:spacing w:before="60" w:after="60"/>
              <w:rPr>
                <w:rFonts w:cs="Arial"/>
                <w:sz w:val="20"/>
              </w:rPr>
            </w:pPr>
          </w:p>
        </w:tc>
        <w:tc>
          <w:tcPr>
            <w:tcW w:w="940"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A941B65" w14:textId="77777777" w:rsidR="00B60D8D" w:rsidRPr="00B0424F" w:rsidRDefault="00B60D8D" w:rsidP="00900939">
            <w:pPr>
              <w:spacing w:before="60" w:after="60"/>
              <w:rPr>
                <w:rFonts w:cs="Arial"/>
                <w:sz w:val="20"/>
              </w:rPr>
            </w:pPr>
            <w:r w:rsidRPr="00B0424F">
              <w:rPr>
                <w:rFonts w:cs="Arial"/>
                <w:sz w:val="20"/>
              </w:rPr>
              <w:t>State:</w:t>
            </w:r>
          </w:p>
        </w:tc>
        <w:tc>
          <w:tcPr>
            <w:tcW w:w="1276"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4EEBEF1F" w14:textId="77777777" w:rsidR="00B60D8D" w:rsidRPr="00B0424F" w:rsidRDefault="00B60D8D" w:rsidP="00900939">
            <w:pPr>
              <w:spacing w:before="60" w:after="60"/>
              <w:rPr>
                <w:rFonts w:cs="Arial"/>
                <w:sz w:val="20"/>
              </w:rPr>
            </w:pPr>
          </w:p>
        </w:tc>
        <w:tc>
          <w:tcPr>
            <w:tcW w:w="1135"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C4154A6" w14:textId="77777777" w:rsidR="00B60D8D" w:rsidRPr="00B0424F" w:rsidRDefault="00B60D8D" w:rsidP="00900939">
            <w:pPr>
              <w:spacing w:before="60" w:after="60"/>
              <w:rPr>
                <w:rFonts w:cs="Arial"/>
                <w:sz w:val="20"/>
              </w:rPr>
            </w:pPr>
            <w:r w:rsidRPr="00B0424F">
              <w:rPr>
                <w:rFonts w:cs="Arial"/>
                <w:sz w:val="20"/>
              </w:rPr>
              <w:t>Postcode:</w:t>
            </w:r>
          </w:p>
        </w:tc>
        <w:tc>
          <w:tcPr>
            <w:tcW w:w="1184"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1593CB9" w14:textId="77777777" w:rsidR="00B60D8D" w:rsidRPr="00B0424F" w:rsidRDefault="00B60D8D" w:rsidP="00900939">
            <w:pPr>
              <w:spacing w:before="60" w:after="60"/>
              <w:rPr>
                <w:rFonts w:cs="Arial"/>
                <w:sz w:val="20"/>
              </w:rPr>
            </w:pPr>
          </w:p>
        </w:tc>
      </w:tr>
      <w:tr w:rsidR="00CE1A6C" w:rsidRPr="00C76015" w14:paraId="101990C8" w14:textId="77777777" w:rsidTr="00CE1A6C">
        <w:trPr>
          <w:gridAfter w:val="1"/>
          <w:wAfter w:w="20" w:type="dxa"/>
        </w:trPr>
        <w:tc>
          <w:tcPr>
            <w:tcW w:w="10956" w:type="dxa"/>
            <w:gridSpan w:val="37"/>
            <w:tcBorders>
              <w:top w:val="single" w:sz="8" w:space="0" w:color="808080" w:themeColor="background1" w:themeShade="80"/>
              <w:left w:val="nil"/>
              <w:bottom w:val="single" w:sz="8" w:space="0" w:color="808080" w:themeColor="background1" w:themeShade="80"/>
              <w:right w:val="nil"/>
            </w:tcBorders>
          </w:tcPr>
          <w:p w14:paraId="75F34135" w14:textId="45F93321" w:rsidR="00CE1A6C" w:rsidRPr="00CE1A6C" w:rsidRDefault="00CE1A6C" w:rsidP="00441AEF">
            <w:pPr>
              <w:pStyle w:val="ListParagraph"/>
              <w:numPr>
                <w:ilvl w:val="0"/>
                <w:numId w:val="13"/>
              </w:numPr>
              <w:spacing w:before="60" w:after="60"/>
              <w:ind w:left="317"/>
              <w:rPr>
                <w:rFonts w:cs="Arial"/>
                <w:szCs w:val="22"/>
              </w:rPr>
            </w:pPr>
            <w:r w:rsidRPr="00CE1A6C">
              <w:rPr>
                <w:rFonts w:cs="Arial"/>
                <w:b/>
                <w:szCs w:val="22"/>
              </w:rPr>
              <w:t>Contact details</w:t>
            </w:r>
          </w:p>
        </w:tc>
      </w:tr>
      <w:tr w:rsidR="006A3588" w:rsidRPr="00B0424F" w14:paraId="6B52D5F2"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28CD01" w14:textId="3A8A8A9A" w:rsidR="006A3588" w:rsidRDefault="00CE1A6C" w:rsidP="00900939">
            <w:pPr>
              <w:spacing w:before="60" w:after="60"/>
              <w:rPr>
                <w:sz w:val="20"/>
              </w:rPr>
            </w:pPr>
            <w:r>
              <w:rPr>
                <w:sz w:val="20"/>
              </w:rPr>
              <w:t>Phone</w:t>
            </w:r>
            <w:r w:rsidR="006A3588">
              <w:rPr>
                <w:sz w:val="20"/>
              </w:rPr>
              <w:t xml:space="preserve"> number:</w:t>
            </w:r>
          </w:p>
        </w:tc>
        <w:tc>
          <w:tcPr>
            <w:tcW w:w="368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B4D71EF" w14:textId="77777777" w:rsidR="006A3588" w:rsidRPr="00B0424F" w:rsidRDefault="006A3588" w:rsidP="00900939">
            <w:pPr>
              <w:spacing w:before="60" w:after="60"/>
              <w:rPr>
                <w:rFonts w:cs="Arial"/>
                <w:sz w:val="20"/>
              </w:rPr>
            </w:pP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18BE1B" w14:textId="77777777" w:rsidR="006A3588" w:rsidRPr="00B0424F" w:rsidRDefault="006A3588" w:rsidP="00900939">
            <w:pPr>
              <w:spacing w:before="60" w:after="60"/>
              <w:rPr>
                <w:rFonts w:cs="Arial"/>
                <w:sz w:val="20"/>
              </w:rPr>
            </w:pPr>
            <w:r>
              <w:rPr>
                <w:rFonts w:cs="Arial"/>
                <w:sz w:val="20"/>
              </w:rPr>
              <w:t>Mobile number:</w:t>
            </w:r>
          </w:p>
        </w:tc>
        <w:tc>
          <w:tcPr>
            <w:tcW w:w="3595"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141FB4F" w14:textId="77777777" w:rsidR="006A3588" w:rsidRPr="00B0424F" w:rsidRDefault="006A3588" w:rsidP="00900939">
            <w:pPr>
              <w:spacing w:before="60" w:after="60"/>
              <w:rPr>
                <w:rFonts w:cs="Arial"/>
                <w:sz w:val="20"/>
              </w:rPr>
            </w:pPr>
          </w:p>
        </w:tc>
      </w:tr>
      <w:tr w:rsidR="006A3588" w:rsidRPr="00B0424F" w14:paraId="3E0B0F15" w14:textId="77777777" w:rsidTr="00CE1A6C">
        <w:trPr>
          <w:gridAfter w:val="1"/>
          <w:wAfter w:w="20" w:type="dxa"/>
        </w:trPr>
        <w:tc>
          <w:tcPr>
            <w:tcW w:w="1977"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3E6935B" w14:textId="77777777" w:rsidR="006A3588" w:rsidRDefault="006A3588" w:rsidP="00900939">
            <w:pPr>
              <w:spacing w:before="60" w:after="60"/>
              <w:rPr>
                <w:sz w:val="20"/>
              </w:rPr>
            </w:pPr>
            <w:r>
              <w:rPr>
                <w:sz w:val="20"/>
              </w:rPr>
              <w:t>Email address:</w:t>
            </w:r>
          </w:p>
        </w:tc>
        <w:tc>
          <w:tcPr>
            <w:tcW w:w="8979" w:type="dxa"/>
            <w:gridSpan w:val="3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FB0005F" w14:textId="77777777" w:rsidR="006A3588" w:rsidRPr="00B0424F" w:rsidRDefault="006A3588" w:rsidP="00900939">
            <w:pPr>
              <w:spacing w:before="60" w:after="60"/>
              <w:rPr>
                <w:rFonts w:cs="Arial"/>
                <w:sz w:val="20"/>
              </w:rPr>
            </w:pPr>
          </w:p>
        </w:tc>
      </w:tr>
      <w:tr w:rsidR="00B60D8D" w:rsidRPr="00B0424F" w14:paraId="62816C24" w14:textId="77777777" w:rsidTr="00CE1A6C">
        <w:trPr>
          <w:gridAfter w:val="1"/>
          <w:wAfter w:w="20" w:type="dxa"/>
        </w:trPr>
        <w:tc>
          <w:tcPr>
            <w:tcW w:w="1095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94E78E9" w14:textId="77777777" w:rsidR="00B60D8D" w:rsidRPr="00CE1A6C" w:rsidRDefault="00B60D8D" w:rsidP="00CC285B">
            <w:pPr>
              <w:pStyle w:val="ListParagraph"/>
              <w:numPr>
                <w:ilvl w:val="0"/>
                <w:numId w:val="13"/>
              </w:numPr>
              <w:spacing w:before="60" w:after="60"/>
              <w:ind w:left="317"/>
              <w:rPr>
                <w:rFonts w:cs="Arial"/>
                <w:szCs w:val="22"/>
              </w:rPr>
            </w:pPr>
            <w:r w:rsidRPr="00CE1A6C">
              <w:rPr>
                <w:rFonts w:cs="Arial"/>
                <w:b/>
                <w:szCs w:val="22"/>
              </w:rPr>
              <w:t xml:space="preserve"> </w:t>
            </w:r>
            <w:r w:rsidR="00CC285B" w:rsidRPr="00CE1A6C">
              <w:rPr>
                <w:rFonts w:cs="Arial"/>
                <w:b/>
                <w:szCs w:val="22"/>
              </w:rPr>
              <w:t>Reason for replacement</w:t>
            </w:r>
          </w:p>
        </w:tc>
      </w:tr>
      <w:tr w:rsidR="00CC285B" w:rsidRPr="00B0424F" w14:paraId="55B6D515" w14:textId="77777777" w:rsidTr="00CE1A6C">
        <w:trPr>
          <w:gridAfter w:val="1"/>
          <w:wAfter w:w="20" w:type="dxa"/>
        </w:trPr>
        <w:tc>
          <w:tcPr>
            <w:tcW w:w="709"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A1E97B1" w14:textId="77777777" w:rsidR="00CC285B" w:rsidRPr="00B0424F" w:rsidRDefault="00CC285B" w:rsidP="00326D01">
            <w:pPr>
              <w:spacing w:before="60" w:after="60"/>
              <w:rPr>
                <w:rFonts w:cs="Arial"/>
                <w:sz w:val="20"/>
              </w:rPr>
            </w:pPr>
            <w:r>
              <w:rPr>
                <w:rFonts w:cs="Arial"/>
                <w:sz w:val="20"/>
              </w:rPr>
              <w:t>Lost</w:t>
            </w:r>
          </w:p>
        </w:tc>
        <w:tc>
          <w:tcPr>
            <w:tcW w:w="568"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897978061"/>
              <w14:checkbox>
                <w14:checked w14:val="0"/>
                <w14:checkedState w14:val="2612" w14:font="MS Gothic"/>
                <w14:uncheckedState w14:val="2610" w14:font="MS Gothic"/>
              </w14:checkbox>
            </w:sdtPr>
            <w:sdtContent>
              <w:p w14:paraId="22AE2962"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c>
          <w:tcPr>
            <w:tcW w:w="850"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0E766467" w14:textId="77777777" w:rsidR="00CC285B" w:rsidRPr="00B0424F" w:rsidRDefault="00CC285B" w:rsidP="00326D01">
            <w:pPr>
              <w:spacing w:before="60" w:after="60"/>
              <w:rPr>
                <w:rFonts w:cs="Arial"/>
                <w:sz w:val="20"/>
              </w:rPr>
            </w:pPr>
            <w:r>
              <w:rPr>
                <w:rFonts w:cs="Arial"/>
                <w:sz w:val="20"/>
              </w:rPr>
              <w:t>Stolen</w:t>
            </w:r>
          </w:p>
        </w:tc>
        <w:tc>
          <w:tcPr>
            <w:tcW w:w="567"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665932621"/>
              <w14:checkbox>
                <w14:checked w14:val="0"/>
                <w14:checkedState w14:val="2612" w14:font="MS Gothic"/>
                <w14:uncheckedState w14:val="2610" w14:font="MS Gothic"/>
              </w14:checkbox>
            </w:sdtPr>
            <w:sdtContent>
              <w:p w14:paraId="6EF6880D"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c>
          <w:tcPr>
            <w:tcW w:w="1276"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02CE4340" w14:textId="77777777" w:rsidR="00CC285B" w:rsidRPr="00B0424F" w:rsidRDefault="00CC285B" w:rsidP="00326D01">
            <w:pPr>
              <w:spacing w:before="60" w:after="60"/>
              <w:rPr>
                <w:rFonts w:cs="Arial"/>
                <w:sz w:val="20"/>
              </w:rPr>
            </w:pPr>
            <w:r>
              <w:rPr>
                <w:rFonts w:cs="Arial"/>
                <w:sz w:val="20"/>
              </w:rPr>
              <w:t>Destroyed</w:t>
            </w:r>
          </w:p>
        </w:tc>
        <w:tc>
          <w:tcPr>
            <w:tcW w:w="567"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588811959"/>
              <w14:checkbox>
                <w14:checked w14:val="0"/>
                <w14:checkedState w14:val="2612" w14:font="MS Gothic"/>
                <w14:uncheckedState w14:val="2610" w14:font="MS Gothic"/>
              </w14:checkbox>
            </w:sdtPr>
            <w:sdtContent>
              <w:p w14:paraId="3DF6B0B6"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c>
          <w:tcPr>
            <w:tcW w:w="5807" w:type="dxa"/>
            <w:gridSpan w:val="26"/>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3BE61461" w14:textId="77777777" w:rsidR="00CC285B" w:rsidRPr="00B0424F" w:rsidRDefault="00CC285B" w:rsidP="00326D01">
            <w:pPr>
              <w:spacing w:before="60" w:after="60"/>
              <w:rPr>
                <w:rFonts w:cs="Arial"/>
                <w:sz w:val="20"/>
              </w:rPr>
            </w:pPr>
            <w:r>
              <w:rPr>
                <w:rFonts w:cs="Arial"/>
                <w:sz w:val="20"/>
              </w:rPr>
              <w:t xml:space="preserve">Change of name </w:t>
            </w:r>
            <w:r w:rsidRPr="00CC285B">
              <w:rPr>
                <w:rFonts w:cs="Arial"/>
                <w:sz w:val="18"/>
              </w:rPr>
              <w:t>(requires evidence e.g.: marriage certificate) *no fee</w:t>
            </w:r>
          </w:p>
        </w:tc>
        <w:tc>
          <w:tcPr>
            <w:tcW w:w="612"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943914079"/>
              <w14:checkbox>
                <w14:checked w14:val="0"/>
                <w14:checkedState w14:val="2612" w14:font="MS Gothic"/>
                <w14:uncheckedState w14:val="2610" w14:font="MS Gothic"/>
              </w14:checkbox>
            </w:sdtPr>
            <w:sdtContent>
              <w:p w14:paraId="04A8AB0D"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r>
      <w:tr w:rsidR="00B24952" w:rsidRPr="00B0424F" w14:paraId="0448B9BE" w14:textId="77777777" w:rsidTr="00CE1A6C">
        <w:trPr>
          <w:gridAfter w:val="1"/>
          <w:wAfter w:w="20" w:type="dxa"/>
        </w:trPr>
        <w:tc>
          <w:tcPr>
            <w:tcW w:w="10956"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2196BC8" w14:textId="77777777" w:rsidR="00B24952" w:rsidRPr="00927A7C" w:rsidRDefault="00B24952" w:rsidP="00326D01">
            <w:pPr>
              <w:spacing w:before="60" w:after="60"/>
              <w:rPr>
                <w:rFonts w:cs="Arial"/>
                <w:sz w:val="20"/>
              </w:rPr>
            </w:pPr>
            <w:r>
              <w:rPr>
                <w:rFonts w:cs="Arial"/>
                <w:sz w:val="20"/>
              </w:rPr>
              <w:t>Describe how the licence was lost, stolen or destroyed:</w:t>
            </w:r>
          </w:p>
        </w:tc>
      </w:tr>
      <w:tr w:rsidR="00B24952" w:rsidRPr="00B0424F" w14:paraId="28F52C90" w14:textId="77777777" w:rsidTr="00CE1A6C">
        <w:trPr>
          <w:gridAfter w:val="1"/>
          <w:wAfter w:w="20" w:type="dxa"/>
          <w:trHeight w:val="1777"/>
        </w:trPr>
        <w:tc>
          <w:tcPr>
            <w:tcW w:w="10956"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0A5894" w14:textId="77777777" w:rsidR="00B24952" w:rsidRPr="00927A7C" w:rsidRDefault="00B24952" w:rsidP="00326D01">
            <w:pPr>
              <w:spacing w:before="60" w:after="60"/>
              <w:rPr>
                <w:rFonts w:cs="Arial"/>
                <w:sz w:val="20"/>
              </w:rPr>
            </w:pPr>
          </w:p>
        </w:tc>
      </w:tr>
      <w:tr w:rsidR="00CE1A6C" w:rsidRPr="001D64D0" w14:paraId="1CC047E3" w14:textId="77777777" w:rsidTr="00CE1A6C">
        <w:tc>
          <w:tcPr>
            <w:tcW w:w="10976"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049DD6C" w14:textId="77777777" w:rsidR="00CE1A6C" w:rsidRPr="00CE1A6C" w:rsidRDefault="00CE1A6C" w:rsidP="00CE1A6C">
            <w:pPr>
              <w:pStyle w:val="ListParagraph"/>
              <w:numPr>
                <w:ilvl w:val="0"/>
                <w:numId w:val="13"/>
              </w:numPr>
              <w:spacing w:before="60" w:after="60"/>
              <w:ind w:left="317"/>
              <w:rPr>
                <w:rFonts w:cs="Arial"/>
                <w:b/>
                <w:szCs w:val="22"/>
              </w:rPr>
            </w:pPr>
            <w:r w:rsidRPr="00CE1A6C">
              <w:rPr>
                <w:rFonts w:cs="Arial"/>
                <w:b/>
                <w:szCs w:val="22"/>
              </w:rPr>
              <w:t>Consent for document verification</w:t>
            </w:r>
          </w:p>
        </w:tc>
      </w:tr>
      <w:tr w:rsidR="00CE1A6C" w:rsidRPr="00B0424F" w14:paraId="6B50D0A3" w14:textId="77777777" w:rsidTr="007F056F">
        <w:tc>
          <w:tcPr>
            <w:tcW w:w="10976"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188E1F2" w14:textId="37569649" w:rsidR="00CE1A6C" w:rsidRDefault="00CE1A6C" w:rsidP="00441AEF">
            <w:pPr>
              <w:spacing w:before="60" w:after="60"/>
              <w:rPr>
                <w:rFonts w:cs="Arial"/>
                <w:sz w:val="20"/>
              </w:rPr>
            </w:pPr>
            <w:r w:rsidRPr="007659CE">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9" w:history="1">
              <w:r w:rsidRPr="007659CE">
                <w:rPr>
                  <w:rStyle w:val="Hyperlink"/>
                  <w:sz w:val="20"/>
                </w:rPr>
                <w:t>https://www.idmatch.gov.au</w:t>
              </w:r>
            </w:hyperlink>
          </w:p>
        </w:tc>
      </w:tr>
      <w:tr w:rsidR="00CE1A6C" w:rsidRPr="00B0424F" w14:paraId="222646F8" w14:textId="77777777" w:rsidTr="00CE1A6C">
        <w:tc>
          <w:tcPr>
            <w:tcW w:w="8679"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92862A" w14:textId="77777777" w:rsidR="00CE1A6C" w:rsidRPr="00B0424F" w:rsidRDefault="00CE1A6C" w:rsidP="00441AEF">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B31C3A9" w14:textId="77777777" w:rsidR="00CE1A6C" w:rsidRPr="00B0424F" w:rsidRDefault="00CE1A6C" w:rsidP="00441AEF">
            <w:pPr>
              <w:spacing w:before="60" w:after="60"/>
              <w:rPr>
                <w:rFonts w:cs="Arial"/>
                <w:sz w:val="20"/>
              </w:rPr>
            </w:pPr>
            <w:r>
              <w:rPr>
                <w:rFonts w:cs="Arial"/>
                <w:sz w:val="20"/>
              </w:rPr>
              <w:t>Yes</w:t>
            </w:r>
          </w:p>
        </w:tc>
        <w:tc>
          <w:tcPr>
            <w:tcW w:w="589"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Content>
              <w:p w14:paraId="6F2C1264" w14:textId="77777777" w:rsidR="00CE1A6C" w:rsidRPr="00B0424F" w:rsidRDefault="00CE1A6C" w:rsidP="00441AEF">
                <w:pPr>
                  <w:spacing w:before="60" w:after="60"/>
                  <w:rPr>
                    <w:rFonts w:cs="Arial"/>
                    <w:sz w:val="20"/>
                  </w:rPr>
                </w:pPr>
                <w:r>
                  <w:rPr>
                    <w:rFonts w:ascii="MS Gothic" w:eastAsia="MS Gothic" w:hAnsi="MS Gothic" w:cs="Arial" w:hint="eastAsia"/>
                    <w:sz w:val="20"/>
                  </w:rPr>
                  <w:t>☐</w:t>
                </w:r>
              </w:p>
            </w:sdtContent>
          </w:sdt>
        </w:tc>
        <w:tc>
          <w:tcPr>
            <w:tcW w:w="570"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8CA8B08" w14:textId="77777777" w:rsidR="00CE1A6C" w:rsidRPr="00B0424F" w:rsidRDefault="00CE1A6C" w:rsidP="00441AEF">
            <w:pPr>
              <w:spacing w:before="60" w:after="60"/>
              <w:rPr>
                <w:rFonts w:cs="Arial"/>
                <w:sz w:val="20"/>
              </w:rPr>
            </w:pPr>
            <w:r>
              <w:rPr>
                <w:rFonts w:cs="Arial"/>
                <w:sz w:val="20"/>
              </w:rPr>
              <w:t>No</w:t>
            </w:r>
          </w:p>
        </w:tc>
        <w:tc>
          <w:tcPr>
            <w:tcW w:w="571"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Content>
              <w:p w14:paraId="5D445964" w14:textId="77777777" w:rsidR="00CE1A6C" w:rsidRPr="00B0424F" w:rsidRDefault="00CE1A6C" w:rsidP="00441AEF">
                <w:pPr>
                  <w:spacing w:before="60" w:after="60"/>
                  <w:rPr>
                    <w:rFonts w:cs="Arial"/>
                    <w:sz w:val="20"/>
                  </w:rPr>
                </w:pPr>
                <w:r>
                  <w:rPr>
                    <w:rFonts w:ascii="MS Gothic" w:eastAsia="MS Gothic" w:hAnsi="MS Gothic" w:cs="Arial" w:hint="eastAsia"/>
                    <w:sz w:val="20"/>
                  </w:rPr>
                  <w:t>☐</w:t>
                </w:r>
              </w:p>
            </w:sdtContent>
          </w:sdt>
        </w:tc>
      </w:tr>
      <w:tr w:rsidR="00113FBB" w:rsidRPr="00AC38D4" w14:paraId="0F96BAD8" w14:textId="77777777" w:rsidTr="00CE1A6C">
        <w:trPr>
          <w:gridAfter w:val="1"/>
          <w:wAfter w:w="20" w:type="dxa"/>
        </w:trPr>
        <w:tc>
          <w:tcPr>
            <w:tcW w:w="1095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0BB6175" w14:textId="77777777" w:rsidR="00113FBB" w:rsidRPr="00CE1A6C" w:rsidRDefault="00113FBB" w:rsidP="00960A81">
            <w:pPr>
              <w:pStyle w:val="ListParagraph"/>
              <w:numPr>
                <w:ilvl w:val="0"/>
                <w:numId w:val="13"/>
              </w:numPr>
              <w:spacing w:before="60" w:after="60"/>
              <w:ind w:left="322"/>
              <w:rPr>
                <w:rFonts w:cs="Arial"/>
                <w:b/>
                <w:szCs w:val="22"/>
              </w:rPr>
            </w:pPr>
            <w:r w:rsidRPr="00CE1A6C">
              <w:rPr>
                <w:rFonts w:cs="Arial"/>
                <w:b/>
                <w:szCs w:val="22"/>
              </w:rPr>
              <w:t>Receiving licence</w:t>
            </w:r>
          </w:p>
        </w:tc>
      </w:tr>
      <w:tr w:rsidR="00113FBB" w:rsidRPr="00AC38D4" w14:paraId="5CBE05E1" w14:textId="77777777" w:rsidTr="00CE1A6C">
        <w:trPr>
          <w:gridAfter w:val="1"/>
          <w:wAfter w:w="20" w:type="dxa"/>
          <w:trHeight w:val="278"/>
        </w:trPr>
        <w:tc>
          <w:tcPr>
            <w:tcW w:w="5467"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8AB52E" w14:textId="77777777" w:rsidR="00113FBB" w:rsidRPr="00B0424F" w:rsidRDefault="00113FBB" w:rsidP="00113FBB">
            <w:pPr>
              <w:spacing w:before="60" w:after="60"/>
              <w:rPr>
                <w:rFonts w:cs="Arial"/>
                <w:bCs/>
                <w:sz w:val="20"/>
              </w:rPr>
            </w:pPr>
            <w:r>
              <w:rPr>
                <w:rFonts w:cs="Arial"/>
                <w:bCs/>
                <w:sz w:val="20"/>
              </w:rPr>
              <w:t>How do you wish to receive the licence?</w:t>
            </w:r>
          </w:p>
        </w:tc>
        <w:tc>
          <w:tcPr>
            <w:tcW w:w="1369"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8556ED6" w14:textId="77777777" w:rsidR="00113FBB" w:rsidRPr="00B0424F" w:rsidRDefault="00113FBB" w:rsidP="00113FBB">
            <w:pPr>
              <w:spacing w:before="60" w:after="60"/>
              <w:rPr>
                <w:rFonts w:cs="Arial"/>
                <w:sz w:val="20"/>
              </w:rPr>
            </w:pPr>
            <w:r>
              <w:rPr>
                <w:rFonts w:cs="Arial"/>
                <w:sz w:val="20"/>
              </w:rPr>
              <w:t>Post</w:t>
            </w:r>
          </w:p>
        </w:tc>
        <w:tc>
          <w:tcPr>
            <w:tcW w:w="1370"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Content>
              <w:p w14:paraId="008A12BD" w14:textId="77777777" w:rsidR="00113FBB" w:rsidRPr="00B0424F" w:rsidRDefault="00113FBB" w:rsidP="00113FBB">
                <w:pPr>
                  <w:spacing w:before="60" w:after="60"/>
                  <w:rPr>
                    <w:rFonts w:cs="Arial"/>
                    <w:sz w:val="20"/>
                  </w:rPr>
                </w:pPr>
                <w:r>
                  <w:rPr>
                    <w:rFonts w:ascii="MS Gothic" w:eastAsia="MS Gothic" w:hAnsi="MS Gothic" w:cs="Arial" w:hint="eastAsia"/>
                    <w:sz w:val="20"/>
                  </w:rPr>
                  <w:t>☐</w:t>
                </w:r>
              </w:p>
            </w:sdtContent>
          </w:sdt>
        </w:tc>
        <w:tc>
          <w:tcPr>
            <w:tcW w:w="1369" w:type="dxa"/>
            <w:gridSpan w:val="8"/>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4BFD8E0A" w14:textId="77777777" w:rsidR="00113FBB" w:rsidRPr="00B0424F" w:rsidRDefault="00113FBB" w:rsidP="00113FBB">
            <w:pPr>
              <w:spacing w:before="60" w:after="60"/>
              <w:rPr>
                <w:rFonts w:cs="Arial"/>
                <w:sz w:val="20"/>
              </w:rPr>
            </w:pPr>
            <w:r>
              <w:rPr>
                <w:rFonts w:cs="Arial"/>
                <w:sz w:val="20"/>
              </w:rPr>
              <w:t>Collection</w:t>
            </w:r>
          </w:p>
        </w:tc>
        <w:tc>
          <w:tcPr>
            <w:tcW w:w="1381" w:type="dxa"/>
            <w:gridSpan w:val="7"/>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Content>
              <w:p w14:paraId="593EE402" w14:textId="77777777" w:rsidR="00113FBB" w:rsidRPr="00B0424F" w:rsidRDefault="00113FBB" w:rsidP="00113FBB">
                <w:pPr>
                  <w:spacing w:before="60" w:after="60"/>
                  <w:rPr>
                    <w:rFonts w:cs="Arial"/>
                    <w:sz w:val="20"/>
                  </w:rPr>
                </w:pPr>
                <w:r>
                  <w:rPr>
                    <w:rFonts w:ascii="MS Gothic" w:eastAsia="MS Gothic" w:hAnsi="MS Gothic" w:cs="Arial" w:hint="eastAsia"/>
                    <w:sz w:val="20"/>
                  </w:rPr>
                  <w:t>☐</w:t>
                </w:r>
              </w:p>
            </w:sdtContent>
          </w:sdt>
        </w:tc>
      </w:tr>
      <w:tr w:rsidR="00113FBB" w:rsidRPr="00AC38D4" w14:paraId="3BB2CB36" w14:textId="77777777" w:rsidTr="00CE1A6C">
        <w:trPr>
          <w:gridAfter w:val="1"/>
          <w:wAfter w:w="20" w:type="dxa"/>
        </w:trPr>
        <w:tc>
          <w:tcPr>
            <w:tcW w:w="10956" w:type="dxa"/>
            <w:gridSpan w:val="37"/>
            <w:tcBorders>
              <w:top w:val="single" w:sz="8" w:space="0" w:color="808080" w:themeColor="background1" w:themeShade="80"/>
              <w:left w:val="nil"/>
              <w:bottom w:val="single" w:sz="8" w:space="0" w:color="808080" w:themeColor="background1" w:themeShade="80"/>
              <w:right w:val="nil"/>
            </w:tcBorders>
          </w:tcPr>
          <w:p w14:paraId="00F46AD3" w14:textId="77777777" w:rsidR="00113FBB" w:rsidRPr="00CE1A6C" w:rsidRDefault="00960A81" w:rsidP="00960A81">
            <w:pPr>
              <w:pStyle w:val="ListParagraph"/>
              <w:numPr>
                <w:ilvl w:val="0"/>
                <w:numId w:val="13"/>
              </w:numPr>
              <w:spacing w:before="60" w:after="60"/>
              <w:ind w:left="322"/>
              <w:rPr>
                <w:rFonts w:cs="Arial"/>
                <w:b/>
                <w:szCs w:val="22"/>
              </w:rPr>
            </w:pPr>
            <w:r w:rsidRPr="00CE1A6C">
              <w:rPr>
                <w:rFonts w:cs="Arial"/>
                <w:b/>
                <w:szCs w:val="22"/>
              </w:rPr>
              <w:t>Applicant declaration</w:t>
            </w:r>
          </w:p>
        </w:tc>
      </w:tr>
      <w:tr w:rsidR="00113FBB" w:rsidRPr="00AC38D4" w14:paraId="12D6AC55" w14:textId="77777777" w:rsidTr="00CE1A6C">
        <w:trPr>
          <w:gridAfter w:val="1"/>
          <w:wAfter w:w="20" w:type="dxa"/>
          <w:trHeight w:val="157"/>
        </w:trPr>
        <w:tc>
          <w:tcPr>
            <w:tcW w:w="10956" w:type="dxa"/>
            <w:gridSpan w:val="3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52AB70D" w14:textId="77777777" w:rsidR="00B24952" w:rsidRPr="00096EBA" w:rsidRDefault="00B24952" w:rsidP="00B24952">
            <w:pPr>
              <w:keepNext/>
              <w:spacing w:before="60" w:after="60"/>
              <w:rPr>
                <w:rFonts w:cs="Arial"/>
                <w:spacing w:val="-2"/>
                <w:sz w:val="20"/>
              </w:rPr>
            </w:pPr>
            <w:r w:rsidRPr="00096EBA">
              <w:rPr>
                <w:rFonts w:cs="Arial"/>
                <w:spacing w:val="-2"/>
                <w:sz w:val="20"/>
              </w:rPr>
              <w:t>I do solemnly declare that the information in this application is true and correct to the best of my knowledge.</w:t>
            </w:r>
          </w:p>
          <w:p w14:paraId="62BD4A42" w14:textId="77777777" w:rsidR="00113FBB" w:rsidRPr="00B0424F" w:rsidRDefault="00B24952" w:rsidP="00B24952">
            <w:pPr>
              <w:spacing w:before="60" w:after="60"/>
              <w:rPr>
                <w:rFonts w:cs="Arial"/>
                <w:sz w:val="20"/>
              </w:rPr>
            </w:pPr>
            <w:r w:rsidRPr="00096EBA">
              <w:rPr>
                <w:rFonts w:cs="Arial"/>
                <w:spacing w:val="-2"/>
                <w:sz w:val="20"/>
              </w:rPr>
              <w:t>I consent to the Work Health Authority making enquiries and exchanging information with WHS regulators in other States, Territories or the Commonwealth regarding any matter relevant to this application.</w:t>
            </w:r>
          </w:p>
        </w:tc>
      </w:tr>
      <w:tr w:rsidR="00960A81" w:rsidRPr="00AC38D4" w14:paraId="0D44F48C" w14:textId="77777777" w:rsidTr="00CE1A6C">
        <w:trPr>
          <w:gridAfter w:val="1"/>
          <w:wAfter w:w="20" w:type="dxa"/>
          <w:trHeight w:val="157"/>
        </w:trPr>
        <w:tc>
          <w:tcPr>
            <w:tcW w:w="197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9DF100" w14:textId="77777777" w:rsidR="00960A81" w:rsidRPr="00B0424F" w:rsidRDefault="00960A81" w:rsidP="00113FBB">
            <w:pPr>
              <w:spacing w:before="60" w:after="60"/>
              <w:rPr>
                <w:rFonts w:cs="Arial"/>
                <w:sz w:val="20"/>
              </w:rPr>
            </w:pPr>
            <w:r>
              <w:rPr>
                <w:rFonts w:cs="Arial"/>
                <w:sz w:val="20"/>
              </w:rPr>
              <w:t>Applicant name:</w:t>
            </w:r>
          </w:p>
        </w:tc>
        <w:tc>
          <w:tcPr>
            <w:tcW w:w="897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63368B6" w14:textId="77777777" w:rsidR="00960A81" w:rsidRPr="00927A7C" w:rsidRDefault="00960A81" w:rsidP="00113FBB">
            <w:pPr>
              <w:spacing w:before="60" w:after="60"/>
              <w:rPr>
                <w:rFonts w:cs="Arial"/>
                <w:sz w:val="20"/>
              </w:rPr>
            </w:pPr>
          </w:p>
        </w:tc>
      </w:tr>
      <w:tr w:rsidR="00960A81" w:rsidRPr="00AC38D4" w14:paraId="2120871B" w14:textId="77777777" w:rsidTr="00CE1A6C">
        <w:trPr>
          <w:gridAfter w:val="1"/>
          <w:wAfter w:w="20" w:type="dxa"/>
          <w:trHeight w:val="157"/>
        </w:trPr>
        <w:tc>
          <w:tcPr>
            <w:tcW w:w="1977"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9665DF3" w14:textId="77777777" w:rsidR="00960A81" w:rsidRPr="00B0424F" w:rsidRDefault="00960A81" w:rsidP="00113FBB">
            <w:pPr>
              <w:spacing w:before="60" w:after="60"/>
              <w:rPr>
                <w:rFonts w:cs="Arial"/>
                <w:sz w:val="20"/>
              </w:rPr>
            </w:pPr>
            <w:r>
              <w:rPr>
                <w:rFonts w:cs="Arial"/>
                <w:sz w:val="20"/>
              </w:rPr>
              <w:t>Applicant signature:</w:t>
            </w:r>
          </w:p>
        </w:tc>
        <w:tc>
          <w:tcPr>
            <w:tcW w:w="5384"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572F0ADE" w14:textId="77777777" w:rsidR="00960A81" w:rsidRPr="00927A7C" w:rsidRDefault="00960A81" w:rsidP="00113FBB">
            <w:pPr>
              <w:spacing w:before="60" w:after="60"/>
              <w:rPr>
                <w:rFonts w:cs="Arial"/>
                <w:sz w:val="20"/>
              </w:rPr>
            </w:pPr>
          </w:p>
        </w:tc>
        <w:tc>
          <w:tcPr>
            <w:tcW w:w="1134"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2C0CD73" w14:textId="77777777" w:rsidR="00960A81" w:rsidRPr="00B0424F" w:rsidRDefault="00960A81" w:rsidP="00113FBB">
            <w:pPr>
              <w:spacing w:before="60" w:after="60"/>
              <w:rPr>
                <w:rFonts w:cs="Arial"/>
                <w:sz w:val="20"/>
              </w:rPr>
            </w:pPr>
            <w:r>
              <w:rPr>
                <w:rFonts w:cs="Arial"/>
                <w:sz w:val="20"/>
              </w:rPr>
              <w:t>Date:</w:t>
            </w:r>
          </w:p>
        </w:tc>
        <w:tc>
          <w:tcPr>
            <w:tcW w:w="2461"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99696B5" w14:textId="77777777" w:rsidR="00960A81" w:rsidRPr="00927A7C" w:rsidRDefault="00960A81" w:rsidP="00113FBB">
            <w:pPr>
              <w:spacing w:before="60" w:after="60"/>
              <w:rPr>
                <w:rFonts w:cs="Arial"/>
                <w:sz w:val="20"/>
              </w:rPr>
            </w:pPr>
          </w:p>
        </w:tc>
      </w:tr>
      <w:tr w:rsidR="00113FBB" w:rsidRPr="00AC38D4" w14:paraId="2DFB0A54" w14:textId="77777777" w:rsidTr="00CE1A6C">
        <w:trPr>
          <w:gridAfter w:val="1"/>
          <w:wAfter w:w="20" w:type="dxa"/>
        </w:trPr>
        <w:tc>
          <w:tcPr>
            <w:tcW w:w="10956" w:type="dxa"/>
            <w:gridSpan w:val="37"/>
            <w:tcBorders>
              <w:top w:val="single" w:sz="8" w:space="0" w:color="808080" w:themeColor="background1" w:themeShade="80"/>
              <w:left w:val="nil"/>
              <w:bottom w:val="single" w:sz="8" w:space="0" w:color="808080" w:themeColor="background1" w:themeShade="80"/>
              <w:right w:val="nil"/>
            </w:tcBorders>
          </w:tcPr>
          <w:p w14:paraId="77EBD944" w14:textId="77777777" w:rsidR="00113FBB" w:rsidRPr="00CE1A6C" w:rsidRDefault="00960A81" w:rsidP="00960A81">
            <w:pPr>
              <w:spacing w:before="60" w:after="60"/>
              <w:rPr>
                <w:rFonts w:cs="Arial"/>
                <w:b/>
                <w:szCs w:val="18"/>
              </w:rPr>
            </w:pPr>
            <w:r w:rsidRPr="00CE1A6C">
              <w:rPr>
                <w:rFonts w:cs="Arial"/>
                <w:b/>
                <w:szCs w:val="18"/>
              </w:rPr>
              <w:lastRenderedPageBreak/>
              <w:t>Checklist</w:t>
            </w:r>
          </w:p>
        </w:tc>
      </w:tr>
      <w:tr w:rsidR="00B24952" w:rsidRPr="00DD08F7" w14:paraId="360CE8E0" w14:textId="77777777" w:rsidTr="00CE1A6C">
        <w:trPr>
          <w:gridAfter w:val="1"/>
          <w:wAfter w:w="20" w:type="dxa"/>
          <w:trHeight w:val="222"/>
        </w:trPr>
        <w:tc>
          <w:tcPr>
            <w:tcW w:w="9720"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C7FF7A" w14:textId="77777777" w:rsidR="00B24952" w:rsidRDefault="00B24952" w:rsidP="00B24952">
            <w:pPr>
              <w:spacing w:before="60" w:after="60"/>
            </w:pPr>
            <w:r>
              <w:rPr>
                <w:rFonts w:cs="Arial"/>
                <w:sz w:val="20"/>
              </w:rPr>
              <w:t>Application is complete and signed</w:t>
            </w:r>
          </w:p>
        </w:tc>
        <w:tc>
          <w:tcPr>
            <w:tcW w:w="123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Content>
              <w:p w14:paraId="1DA09F53" w14:textId="77777777" w:rsidR="00B24952" w:rsidRDefault="00B24952" w:rsidP="006E2CEC">
                <w:pPr>
                  <w:spacing w:before="60" w:after="60"/>
                  <w:jc w:val="center"/>
                </w:pPr>
                <w:r w:rsidRPr="00670919">
                  <w:rPr>
                    <w:rFonts w:ascii="MS Gothic" w:eastAsia="MS Gothic" w:hAnsi="MS Gothic" w:cs="Arial" w:hint="eastAsia"/>
                    <w:sz w:val="20"/>
                  </w:rPr>
                  <w:t>☐</w:t>
                </w:r>
              </w:p>
            </w:sdtContent>
          </w:sdt>
        </w:tc>
      </w:tr>
      <w:tr w:rsidR="00B24952" w:rsidRPr="00DD08F7" w14:paraId="7E3FEAD3" w14:textId="77777777" w:rsidTr="00CE1A6C">
        <w:trPr>
          <w:gridAfter w:val="1"/>
          <w:wAfter w:w="20" w:type="dxa"/>
          <w:trHeight w:val="222"/>
        </w:trPr>
        <w:tc>
          <w:tcPr>
            <w:tcW w:w="9720"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EBC48" w14:textId="77777777" w:rsidR="00B24952" w:rsidRDefault="00CB4499" w:rsidP="00B24952">
            <w:pPr>
              <w:spacing w:before="60" w:after="60"/>
            </w:pPr>
            <w:r>
              <w:rPr>
                <w:rFonts w:cs="Arial"/>
                <w:sz w:val="20"/>
              </w:rPr>
              <w:t xml:space="preserve">Prescribed application fee (see </w:t>
            </w:r>
            <w:hyperlink r:id="rId10" w:history="1">
              <w:r w:rsidRPr="00CB4499">
                <w:rPr>
                  <w:rStyle w:val="Hyperlink"/>
                  <w:rFonts w:cs="Arial"/>
                  <w:sz w:val="20"/>
                </w:rPr>
                <w:t>licensing fees and charges</w:t>
              </w:r>
            </w:hyperlink>
            <w:r>
              <w:rPr>
                <w:rFonts w:cs="Arial"/>
                <w:sz w:val="20"/>
              </w:rPr>
              <w:t xml:space="preserve"> page)</w:t>
            </w:r>
          </w:p>
        </w:tc>
        <w:tc>
          <w:tcPr>
            <w:tcW w:w="123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Content>
              <w:p w14:paraId="6F99E700" w14:textId="77777777" w:rsidR="00B24952" w:rsidRDefault="00B24952" w:rsidP="006E2CEC">
                <w:pPr>
                  <w:spacing w:before="60" w:after="60"/>
                  <w:jc w:val="center"/>
                </w:pPr>
                <w:r w:rsidRPr="00670919">
                  <w:rPr>
                    <w:rFonts w:ascii="MS Gothic" w:eastAsia="MS Gothic" w:hAnsi="MS Gothic" w:cs="Arial" w:hint="eastAsia"/>
                    <w:sz w:val="20"/>
                  </w:rPr>
                  <w:t>☐</w:t>
                </w:r>
              </w:p>
            </w:sdtContent>
          </w:sdt>
        </w:tc>
      </w:tr>
      <w:tr w:rsidR="00B24952" w:rsidRPr="00DD08F7" w14:paraId="551B9654" w14:textId="77777777" w:rsidTr="00CE1A6C">
        <w:trPr>
          <w:gridAfter w:val="1"/>
          <w:wAfter w:w="20" w:type="dxa"/>
          <w:trHeight w:val="222"/>
        </w:trPr>
        <w:tc>
          <w:tcPr>
            <w:tcW w:w="9720"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5209C5B" w14:textId="77777777" w:rsidR="00B24952" w:rsidRDefault="00B24952" w:rsidP="00B24952">
            <w:pPr>
              <w:spacing w:before="60" w:after="60"/>
            </w:pPr>
            <w:r>
              <w:rPr>
                <w:rFonts w:cs="Arial"/>
                <w:sz w:val="20"/>
              </w:rPr>
              <w:t xml:space="preserve">A legible copy of photo ID </w:t>
            </w:r>
            <w:r w:rsidR="00840CD1" w:rsidRPr="00B24952">
              <w:rPr>
                <w:rFonts w:cs="Arial"/>
                <w:sz w:val="18"/>
              </w:rPr>
              <w:t>i.e.</w:t>
            </w:r>
            <w:r w:rsidRPr="00B24952">
              <w:rPr>
                <w:rFonts w:cs="Arial"/>
                <w:sz w:val="18"/>
              </w:rPr>
              <w:t xml:space="preserve">: passport, </w:t>
            </w:r>
            <w:proofErr w:type="gramStart"/>
            <w:r w:rsidRPr="00B24952">
              <w:rPr>
                <w:rFonts w:cs="Arial"/>
                <w:sz w:val="18"/>
              </w:rPr>
              <w:t>drivers</w:t>
            </w:r>
            <w:proofErr w:type="gramEnd"/>
            <w:r w:rsidRPr="00B24952">
              <w:rPr>
                <w:rFonts w:cs="Arial"/>
                <w:sz w:val="18"/>
              </w:rPr>
              <w:t xml:space="preserve"> licence, 18+ card</w:t>
            </w:r>
          </w:p>
        </w:tc>
        <w:tc>
          <w:tcPr>
            <w:tcW w:w="1236"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0220446"/>
              <w14:checkbox>
                <w14:checked w14:val="0"/>
                <w14:checkedState w14:val="2612" w14:font="MS Gothic"/>
                <w14:uncheckedState w14:val="2610" w14:font="MS Gothic"/>
              </w14:checkbox>
            </w:sdtPr>
            <w:sdtContent>
              <w:p w14:paraId="7F1B4B10" w14:textId="77777777" w:rsidR="00B24952" w:rsidRDefault="00B24952" w:rsidP="00130182">
                <w:pPr>
                  <w:spacing w:before="60" w:after="60"/>
                  <w:jc w:val="center"/>
                </w:pPr>
                <w:r w:rsidRPr="00670919">
                  <w:rPr>
                    <w:rFonts w:ascii="MS Gothic" w:eastAsia="MS Gothic" w:hAnsi="MS Gothic" w:cs="Arial" w:hint="eastAsia"/>
                    <w:sz w:val="20"/>
                  </w:rPr>
                  <w:t>☐</w:t>
                </w:r>
              </w:p>
            </w:sdtContent>
          </w:sdt>
        </w:tc>
      </w:tr>
      <w:tr w:rsidR="006E2CEC" w:rsidRPr="00DD08F7" w14:paraId="5572DE50" w14:textId="77777777" w:rsidTr="00CE1A6C">
        <w:trPr>
          <w:gridAfter w:val="1"/>
          <w:wAfter w:w="20" w:type="dxa"/>
          <w:trHeight w:val="222"/>
        </w:trPr>
        <w:tc>
          <w:tcPr>
            <w:tcW w:w="1095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E62F58D" w14:textId="77777777" w:rsidR="006E2CEC" w:rsidRPr="00CE1A6C" w:rsidRDefault="006E2CEC" w:rsidP="00CE1A6C">
            <w:pPr>
              <w:keepNext/>
              <w:spacing w:before="60" w:after="60"/>
              <w:rPr>
                <w:rFonts w:cs="Arial"/>
                <w:b/>
                <w:szCs w:val="18"/>
              </w:rPr>
            </w:pPr>
            <w:r w:rsidRPr="00CE1A6C">
              <w:rPr>
                <w:rFonts w:cs="Arial"/>
                <w:b/>
                <w:szCs w:val="18"/>
              </w:rPr>
              <w:t>Privacy statement</w:t>
            </w:r>
          </w:p>
        </w:tc>
      </w:tr>
      <w:tr w:rsidR="006E2CEC" w:rsidRPr="00DD08F7" w14:paraId="2DF20ED8" w14:textId="77777777" w:rsidTr="00CE1A6C">
        <w:trPr>
          <w:gridAfter w:val="1"/>
          <w:wAfter w:w="20" w:type="dxa"/>
          <w:trHeight w:val="222"/>
        </w:trPr>
        <w:tc>
          <w:tcPr>
            <w:tcW w:w="10956" w:type="dxa"/>
            <w:gridSpan w:val="3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5610F5D" w14:textId="77777777" w:rsidR="00CE1A6C" w:rsidRPr="00381B76" w:rsidRDefault="00CE1A6C" w:rsidP="00CE1A6C">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2797647D" w14:textId="77777777" w:rsidR="00CE1A6C" w:rsidRPr="00381B76" w:rsidRDefault="00CE1A6C" w:rsidP="00CE1A6C">
            <w:pPr>
              <w:spacing w:before="60" w:after="60"/>
              <w:rPr>
                <w:sz w:val="20"/>
              </w:rPr>
            </w:pPr>
            <w:r w:rsidRPr="00381B76">
              <w:rPr>
                <w:sz w:val="20"/>
              </w:rPr>
              <w:t xml:space="preserve">You have been asked to provide personal information necessary for us to meet your application requirements. You do not have to provide your personal information but if you choose not to, this application will be </w:t>
            </w:r>
            <w:proofErr w:type="gramStart"/>
            <w:r w:rsidRPr="00381B76">
              <w:rPr>
                <w:sz w:val="20"/>
              </w:rPr>
              <w:t>incomplete</w:t>
            </w:r>
            <w:proofErr w:type="gramEnd"/>
            <w:r w:rsidRPr="00381B76">
              <w:rPr>
                <w:sz w:val="20"/>
              </w:rPr>
              <w:t xml:space="preserve"> and we will be unable to process it.</w:t>
            </w:r>
          </w:p>
          <w:p w14:paraId="75F6D311" w14:textId="77777777" w:rsidR="00CE1A6C" w:rsidRPr="00381B76" w:rsidRDefault="00CE1A6C" w:rsidP="00CE1A6C">
            <w:pPr>
              <w:spacing w:before="60" w:after="60"/>
              <w:rPr>
                <w:sz w:val="20"/>
              </w:rPr>
            </w:pPr>
            <w:r w:rsidRPr="00381B76">
              <w:rPr>
                <w:sz w:val="20"/>
              </w:rPr>
              <w:t xml:space="preserve">The information you provide will be accessible to </w:t>
            </w:r>
            <w:r>
              <w:rPr>
                <w:sz w:val="20"/>
              </w:rPr>
              <w:t xml:space="preserve">Territory Business Centre and </w:t>
            </w:r>
            <w:r w:rsidRPr="00381B76">
              <w:rPr>
                <w:sz w:val="20"/>
              </w:rPr>
              <w:t>NT WorkSafe and will only be used to provide a department service or program. We will not disclose your personal information to third parties unless, authorised or required by law to do so</w:t>
            </w:r>
            <w:r>
              <w:rPr>
                <w:sz w:val="20"/>
              </w:rPr>
              <w:t>, or</w:t>
            </w:r>
            <w:r w:rsidRPr="00381B76">
              <w:rPr>
                <w:sz w:val="20"/>
              </w:rPr>
              <w:t xml:space="preserve"> you have given us consent to share your personal information for a specific purpose.</w:t>
            </w:r>
          </w:p>
          <w:p w14:paraId="32C796D4" w14:textId="190C3434" w:rsidR="006E2CEC" w:rsidRPr="00927A7C" w:rsidRDefault="00CE1A6C" w:rsidP="00CE1A6C">
            <w:pPr>
              <w:spacing w:before="60" w:after="60"/>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6E2CEC" w:rsidRPr="00DD08F7" w14:paraId="69308A44" w14:textId="77777777" w:rsidTr="00CE1A6C">
        <w:trPr>
          <w:gridAfter w:val="1"/>
          <w:wAfter w:w="20" w:type="dxa"/>
          <w:trHeight w:val="222"/>
        </w:trPr>
        <w:tc>
          <w:tcPr>
            <w:tcW w:w="1095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A30476A" w14:textId="77777777" w:rsidR="006E2CEC" w:rsidRPr="00CE1A6C" w:rsidRDefault="006E2CEC" w:rsidP="006E2CEC">
            <w:pPr>
              <w:spacing w:before="60" w:after="60"/>
              <w:rPr>
                <w:rFonts w:cs="Arial"/>
                <w:b/>
                <w:szCs w:val="18"/>
              </w:rPr>
            </w:pPr>
            <w:r w:rsidRPr="00CE1A6C">
              <w:rPr>
                <w:rFonts w:cs="Arial"/>
                <w:b/>
                <w:szCs w:val="18"/>
              </w:rPr>
              <w:t>Lodgement</w:t>
            </w:r>
          </w:p>
        </w:tc>
      </w:tr>
      <w:tr w:rsidR="00130182" w:rsidRPr="00DD08F7" w14:paraId="45FCA87D" w14:textId="77777777" w:rsidTr="00CE1A6C">
        <w:trPr>
          <w:gridAfter w:val="1"/>
          <w:wAfter w:w="20" w:type="dxa"/>
          <w:trHeight w:val="222"/>
        </w:trPr>
        <w:tc>
          <w:tcPr>
            <w:tcW w:w="10956" w:type="dxa"/>
            <w:gridSpan w:val="3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6354DF7" w14:textId="3782AF93" w:rsidR="00130182" w:rsidRPr="00524E5F" w:rsidRDefault="00130182" w:rsidP="00130182">
            <w:pPr>
              <w:spacing w:before="60" w:after="60"/>
              <w:jc w:val="both"/>
              <w:rPr>
                <w:sz w:val="20"/>
              </w:rPr>
            </w:pPr>
            <w:r>
              <w:rPr>
                <w:sz w:val="20"/>
              </w:rPr>
              <w:t>Complete</w:t>
            </w:r>
            <w:r w:rsidRPr="00524E5F">
              <w:rPr>
                <w:sz w:val="20"/>
              </w:rPr>
              <w:t xml:space="preserve"> applications can be lodged in person, email or via post at a Territory Business Centre below</w:t>
            </w:r>
            <w:r w:rsidR="00CE1A6C">
              <w:rPr>
                <w:sz w:val="20"/>
              </w:rPr>
              <w:t>.</w:t>
            </w:r>
          </w:p>
        </w:tc>
      </w:tr>
      <w:tr w:rsidR="00130182" w:rsidRPr="00DD08F7" w14:paraId="01C0CFC1" w14:textId="77777777" w:rsidTr="00CE1A6C">
        <w:trPr>
          <w:gridAfter w:val="1"/>
          <w:wAfter w:w="20" w:type="dxa"/>
          <w:trHeight w:val="222"/>
        </w:trPr>
        <w:tc>
          <w:tcPr>
            <w:tcW w:w="183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D8A040" w14:textId="77777777" w:rsidR="00130182" w:rsidRPr="00130182" w:rsidRDefault="00130182" w:rsidP="00130182">
            <w:pPr>
              <w:tabs>
                <w:tab w:val="left" w:pos="0"/>
              </w:tabs>
              <w:spacing w:before="60" w:after="60"/>
              <w:rPr>
                <w:rFonts w:cs="Arial"/>
                <w:b/>
                <w:sz w:val="20"/>
              </w:rPr>
            </w:pPr>
            <w:r w:rsidRPr="00130182">
              <w:rPr>
                <w:rFonts w:cs="Arial"/>
                <w:b/>
                <w:sz w:val="20"/>
              </w:rPr>
              <w:t>Darwin</w:t>
            </w:r>
          </w:p>
        </w:tc>
        <w:tc>
          <w:tcPr>
            <w:tcW w:w="9120"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9886CBF" w14:textId="77777777" w:rsidR="00130182" w:rsidRPr="008118BE" w:rsidRDefault="00130182" w:rsidP="00130182">
            <w:pPr>
              <w:spacing w:before="60" w:after="60"/>
              <w:rPr>
                <w:sz w:val="20"/>
              </w:rPr>
            </w:pPr>
            <w:r>
              <w:rPr>
                <w:rFonts w:cs="Arial"/>
                <w:sz w:val="20"/>
              </w:rPr>
              <w:t>Darwin Corporate Park, Building 3, 631 Stuart Highway Berrimah NT.</w:t>
            </w:r>
          </w:p>
        </w:tc>
      </w:tr>
      <w:tr w:rsidR="00130182" w:rsidRPr="00DD08F7" w14:paraId="01217E69" w14:textId="77777777" w:rsidTr="00CE1A6C">
        <w:trPr>
          <w:gridAfter w:val="1"/>
          <w:wAfter w:w="20" w:type="dxa"/>
          <w:trHeight w:val="222"/>
        </w:trPr>
        <w:tc>
          <w:tcPr>
            <w:tcW w:w="183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EED609" w14:textId="77777777" w:rsidR="00130182" w:rsidRPr="00130182" w:rsidRDefault="00130182" w:rsidP="00130182">
            <w:pPr>
              <w:tabs>
                <w:tab w:val="left" w:pos="0"/>
              </w:tabs>
              <w:spacing w:before="60" w:after="60"/>
              <w:rPr>
                <w:rFonts w:cs="Arial"/>
                <w:b/>
                <w:sz w:val="20"/>
              </w:rPr>
            </w:pPr>
            <w:r w:rsidRPr="00130182">
              <w:rPr>
                <w:rFonts w:cs="Arial"/>
                <w:b/>
                <w:sz w:val="20"/>
              </w:rPr>
              <w:t>Katherine</w:t>
            </w:r>
          </w:p>
        </w:tc>
        <w:tc>
          <w:tcPr>
            <w:tcW w:w="9120"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95F694" w14:textId="77777777" w:rsidR="00130182" w:rsidRPr="008118BE" w:rsidRDefault="003E7ADB" w:rsidP="00130182">
            <w:pPr>
              <w:spacing w:before="60" w:after="60"/>
              <w:rPr>
                <w:sz w:val="20"/>
              </w:rPr>
            </w:pPr>
            <w:r>
              <w:rPr>
                <w:rFonts w:cs="Arial"/>
                <w:sz w:val="20"/>
              </w:rPr>
              <w:t>Big Rivers Government Centre</w:t>
            </w:r>
            <w:r w:rsidRPr="00603C5C">
              <w:rPr>
                <w:rFonts w:cs="Arial"/>
                <w:sz w:val="20"/>
              </w:rPr>
              <w:t xml:space="preserve"> - 5 First Street</w:t>
            </w:r>
          </w:p>
        </w:tc>
      </w:tr>
      <w:tr w:rsidR="00130182" w:rsidRPr="00DD08F7" w14:paraId="39A20E48" w14:textId="77777777" w:rsidTr="00CE1A6C">
        <w:trPr>
          <w:gridAfter w:val="1"/>
          <w:wAfter w:w="20" w:type="dxa"/>
          <w:trHeight w:val="222"/>
        </w:trPr>
        <w:tc>
          <w:tcPr>
            <w:tcW w:w="183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FB322C" w14:textId="77777777" w:rsidR="00130182" w:rsidRPr="00130182" w:rsidRDefault="00130182" w:rsidP="00130182">
            <w:pPr>
              <w:tabs>
                <w:tab w:val="left" w:pos="0"/>
              </w:tabs>
              <w:spacing w:before="60" w:after="60"/>
              <w:rPr>
                <w:rFonts w:cs="Arial"/>
                <w:b/>
                <w:sz w:val="20"/>
              </w:rPr>
            </w:pPr>
            <w:r w:rsidRPr="00130182">
              <w:rPr>
                <w:rFonts w:cs="Arial"/>
                <w:b/>
                <w:sz w:val="20"/>
              </w:rPr>
              <w:t>Alice Springs</w:t>
            </w:r>
          </w:p>
        </w:tc>
        <w:tc>
          <w:tcPr>
            <w:tcW w:w="9120"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BC0AC62" w14:textId="77777777" w:rsidR="00130182" w:rsidRPr="008118BE" w:rsidRDefault="00130182" w:rsidP="00130182">
            <w:pPr>
              <w:spacing w:before="60" w:after="60"/>
              <w:rPr>
                <w:sz w:val="20"/>
              </w:rPr>
            </w:pPr>
            <w:r>
              <w:rPr>
                <w:sz w:val="20"/>
              </w:rPr>
              <w:t>Ground floor, The Green Well building, 50 Bath Street.</w:t>
            </w:r>
          </w:p>
        </w:tc>
      </w:tr>
      <w:tr w:rsidR="00130182" w:rsidRPr="00DD08F7" w14:paraId="57E796BC" w14:textId="77777777" w:rsidTr="00CE1A6C">
        <w:trPr>
          <w:gridAfter w:val="1"/>
          <w:wAfter w:w="20" w:type="dxa"/>
          <w:trHeight w:val="222"/>
        </w:trPr>
        <w:tc>
          <w:tcPr>
            <w:tcW w:w="183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0AC277" w14:textId="77777777" w:rsidR="00130182" w:rsidRPr="00130182" w:rsidRDefault="00130182" w:rsidP="00130182">
            <w:pPr>
              <w:tabs>
                <w:tab w:val="left" w:pos="0"/>
              </w:tabs>
              <w:spacing w:before="60" w:after="60"/>
              <w:rPr>
                <w:rFonts w:cs="Arial"/>
                <w:b/>
                <w:sz w:val="20"/>
              </w:rPr>
            </w:pPr>
            <w:r w:rsidRPr="00130182">
              <w:rPr>
                <w:rFonts w:cs="Arial"/>
                <w:b/>
                <w:sz w:val="20"/>
              </w:rPr>
              <w:t>Tennant Creek</w:t>
            </w:r>
          </w:p>
        </w:tc>
        <w:tc>
          <w:tcPr>
            <w:tcW w:w="9120"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CD30EB2" w14:textId="5ABFA3B3" w:rsidR="00130182" w:rsidRDefault="00CE1A6C" w:rsidP="00130182">
            <w:pPr>
              <w:spacing w:before="60" w:after="60"/>
              <w:rPr>
                <w:sz w:val="20"/>
              </w:rPr>
            </w:pPr>
            <w:r>
              <w:rPr>
                <w:rFonts w:cs="Arial"/>
                <w:sz w:val="20"/>
              </w:rPr>
              <w:t>Barkly Business Hub, 63 Haddock Street</w:t>
            </w:r>
          </w:p>
        </w:tc>
      </w:tr>
      <w:tr w:rsidR="00130182" w:rsidRPr="00DD08F7" w14:paraId="7EA233AC" w14:textId="77777777" w:rsidTr="00CE1A6C">
        <w:trPr>
          <w:gridAfter w:val="1"/>
          <w:wAfter w:w="20" w:type="dxa"/>
          <w:trHeight w:val="222"/>
        </w:trPr>
        <w:tc>
          <w:tcPr>
            <w:tcW w:w="2828"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6A8E7C7E" w14:textId="77777777" w:rsidR="00130182" w:rsidRDefault="00130182" w:rsidP="00130182">
            <w:pPr>
              <w:spacing w:before="60" w:after="60"/>
              <w:rPr>
                <w:rFonts w:cs="Arial"/>
                <w:sz w:val="20"/>
              </w:rPr>
            </w:pPr>
            <w:r w:rsidRPr="002B6C07">
              <w:rPr>
                <w:rFonts w:cs="Arial"/>
                <w:b/>
                <w:sz w:val="20"/>
              </w:rPr>
              <w:t>Phone:</w:t>
            </w:r>
            <w:r>
              <w:rPr>
                <w:rFonts w:cs="Arial"/>
                <w:sz w:val="20"/>
              </w:rPr>
              <w:t xml:space="preserve"> 1800 193 111</w:t>
            </w:r>
          </w:p>
        </w:tc>
        <w:tc>
          <w:tcPr>
            <w:tcW w:w="4108" w:type="dxa"/>
            <w:gridSpan w:val="11"/>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774AD193" w14:textId="77777777" w:rsidR="00130182" w:rsidRDefault="00130182" w:rsidP="00130182">
            <w:pPr>
              <w:spacing w:before="60" w:after="60"/>
              <w:rPr>
                <w:rFonts w:cs="Arial"/>
                <w:sz w:val="20"/>
              </w:rPr>
            </w:pPr>
            <w:r w:rsidRPr="002B6C07">
              <w:rPr>
                <w:rFonts w:cs="Arial"/>
                <w:b/>
                <w:sz w:val="20"/>
              </w:rPr>
              <w:t>Email:</w:t>
            </w:r>
            <w:r>
              <w:rPr>
                <w:rFonts w:cs="Arial"/>
                <w:sz w:val="20"/>
              </w:rPr>
              <w:t xml:space="preserve"> </w:t>
            </w:r>
            <w:hyperlink r:id="rId11" w:history="1">
              <w:r w:rsidRPr="00BE09DD">
                <w:rPr>
                  <w:rStyle w:val="Hyperlink"/>
                  <w:rFonts w:cs="Arial"/>
                  <w:sz w:val="20"/>
                </w:rPr>
                <w:t>territorybusinesscentre@nt.gov.au</w:t>
              </w:r>
            </w:hyperlink>
            <w:r>
              <w:rPr>
                <w:rFonts w:cs="Arial"/>
                <w:sz w:val="20"/>
              </w:rPr>
              <w:t xml:space="preserve"> </w:t>
            </w:r>
          </w:p>
        </w:tc>
        <w:tc>
          <w:tcPr>
            <w:tcW w:w="4020" w:type="dxa"/>
            <w:gridSpan w:val="19"/>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0C56F283" w14:textId="77777777" w:rsidR="00130182" w:rsidRDefault="00130182" w:rsidP="00130182">
            <w:pPr>
              <w:spacing w:before="60" w:after="60"/>
              <w:rPr>
                <w:rFonts w:cs="Arial"/>
                <w:sz w:val="20"/>
              </w:rPr>
            </w:pPr>
            <w:r w:rsidRPr="002B6C07">
              <w:rPr>
                <w:rFonts w:cs="Arial"/>
                <w:b/>
                <w:sz w:val="20"/>
              </w:rPr>
              <w:t>Postal:</w:t>
            </w:r>
            <w:r>
              <w:rPr>
                <w:rFonts w:cs="Arial"/>
                <w:sz w:val="20"/>
              </w:rPr>
              <w:t xml:space="preserve"> GPO Box 9800, Darwin, NT 0801</w:t>
            </w:r>
          </w:p>
        </w:tc>
      </w:tr>
      <w:tr w:rsidR="00130182" w:rsidRPr="00DD08F7" w14:paraId="74A7BEFD" w14:textId="77777777" w:rsidTr="00CE1A6C">
        <w:trPr>
          <w:gridAfter w:val="1"/>
          <w:wAfter w:w="20" w:type="dxa"/>
          <w:trHeight w:val="222"/>
        </w:trPr>
        <w:tc>
          <w:tcPr>
            <w:tcW w:w="1095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FA55482" w14:textId="77777777" w:rsidR="00130182" w:rsidRPr="00CE1A6C" w:rsidRDefault="00130182" w:rsidP="00130182">
            <w:pPr>
              <w:spacing w:before="60" w:after="60"/>
              <w:rPr>
                <w:rFonts w:cs="Arial"/>
                <w:b/>
                <w:szCs w:val="18"/>
              </w:rPr>
            </w:pPr>
            <w:r w:rsidRPr="00CE1A6C">
              <w:rPr>
                <w:rFonts w:cs="Arial"/>
                <w:b/>
                <w:szCs w:val="18"/>
              </w:rPr>
              <w:t>Payment details</w:t>
            </w:r>
          </w:p>
        </w:tc>
      </w:tr>
      <w:tr w:rsidR="00CB4499" w:rsidRPr="00524E5F" w14:paraId="164C12C9" w14:textId="77777777" w:rsidTr="00CE1A6C">
        <w:trPr>
          <w:gridAfter w:val="1"/>
          <w:wAfter w:w="20" w:type="dxa"/>
          <w:trHeight w:val="222"/>
        </w:trPr>
        <w:tc>
          <w:tcPr>
            <w:tcW w:w="10956" w:type="dxa"/>
            <w:gridSpan w:val="3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256DFDA" w14:textId="77777777" w:rsidR="00CB4499" w:rsidRPr="00CE1A6C" w:rsidRDefault="00CB4499" w:rsidP="00CB4499">
            <w:pPr>
              <w:keepNext/>
              <w:spacing w:before="60" w:after="60"/>
              <w:rPr>
                <w:rFonts w:cs="Arial"/>
                <w:sz w:val="20"/>
              </w:rPr>
            </w:pPr>
            <w:r w:rsidRPr="00CE1A6C">
              <w:rPr>
                <w:rFonts w:cs="Arial"/>
                <w:sz w:val="20"/>
              </w:rPr>
              <w:t xml:space="preserve">A fee is payable on lodgement of this application form. Payment can be made by: </w:t>
            </w:r>
          </w:p>
          <w:p w14:paraId="39D6966C" w14:textId="77777777" w:rsidR="00CB4499" w:rsidRPr="00CE1A6C" w:rsidRDefault="00CB4499" w:rsidP="00CB4499">
            <w:pPr>
              <w:pStyle w:val="ListParagraph"/>
              <w:keepNext/>
              <w:numPr>
                <w:ilvl w:val="0"/>
                <w:numId w:val="15"/>
              </w:numPr>
              <w:spacing w:before="60" w:after="60"/>
              <w:rPr>
                <w:sz w:val="20"/>
              </w:rPr>
            </w:pPr>
            <w:r w:rsidRPr="00CE1A6C">
              <w:rPr>
                <w:rFonts w:cs="Arial"/>
                <w:sz w:val="20"/>
              </w:rPr>
              <w:t>Cash (in person only); or</w:t>
            </w:r>
          </w:p>
          <w:p w14:paraId="78557A1C" w14:textId="77777777" w:rsidR="00CB4499" w:rsidRPr="00CE1A6C" w:rsidRDefault="00CB4499" w:rsidP="00CB4499">
            <w:pPr>
              <w:pStyle w:val="ListParagraph"/>
              <w:keepNext/>
              <w:numPr>
                <w:ilvl w:val="0"/>
                <w:numId w:val="15"/>
              </w:numPr>
              <w:spacing w:before="60" w:after="60"/>
              <w:rPr>
                <w:sz w:val="20"/>
              </w:rPr>
            </w:pPr>
            <w:r w:rsidRPr="00CE1A6C">
              <w:rPr>
                <w:rFonts w:cs="Arial"/>
                <w:sz w:val="20"/>
              </w:rPr>
              <w:t xml:space="preserve">Cheque </w:t>
            </w:r>
            <w:r w:rsidRPr="00CE1A6C">
              <w:rPr>
                <w:sz w:val="20"/>
              </w:rPr>
              <w:t xml:space="preserve">(made out to Receiver of Territory Monies); or </w:t>
            </w:r>
          </w:p>
          <w:p w14:paraId="023A6BF4" w14:textId="77777777" w:rsidR="00CB4499" w:rsidRPr="00CE1A6C" w:rsidRDefault="00CB4499" w:rsidP="00CB4499">
            <w:pPr>
              <w:pStyle w:val="ListParagraph"/>
              <w:numPr>
                <w:ilvl w:val="0"/>
                <w:numId w:val="15"/>
              </w:numPr>
              <w:spacing w:before="60" w:after="60"/>
              <w:jc w:val="both"/>
              <w:rPr>
                <w:sz w:val="20"/>
              </w:rPr>
            </w:pPr>
            <w:r w:rsidRPr="00CE1A6C">
              <w:rPr>
                <w:sz w:val="20"/>
              </w:rPr>
              <w:t>Credit card (Visa or MasterCard accepted in person or over the phone). Note: A staff member from the Territory Business Centre will contact you via phone for payment.</w:t>
            </w:r>
          </w:p>
        </w:tc>
      </w:tr>
    </w:tbl>
    <w:p w14:paraId="7B3046F6" w14:textId="77777777" w:rsidR="00DE7BE2" w:rsidRPr="00DE7BE2" w:rsidRDefault="00DE7BE2" w:rsidP="00DE7BE2"/>
    <w:p w14:paraId="061F4D4D" w14:textId="77777777" w:rsidR="00DE7BE2" w:rsidRPr="00DE7BE2" w:rsidRDefault="00DE7BE2" w:rsidP="00DE7BE2"/>
    <w:p w14:paraId="79E525D0" w14:textId="77777777" w:rsidR="00DE7BE2" w:rsidRPr="00DE7BE2" w:rsidRDefault="00DE7BE2" w:rsidP="00DE7BE2"/>
    <w:p w14:paraId="66E88828" w14:textId="77777777" w:rsidR="00DE7BE2" w:rsidRDefault="00DE7BE2" w:rsidP="00DE7BE2"/>
    <w:p w14:paraId="01BC6072" w14:textId="77777777" w:rsidR="007A5EFD" w:rsidRPr="00DE7BE2" w:rsidRDefault="007A5EFD" w:rsidP="00DE7BE2">
      <w:pPr>
        <w:jc w:val="center"/>
      </w:pPr>
    </w:p>
    <w:sectPr w:rsidR="007A5EFD" w:rsidRPr="00DE7BE2" w:rsidSect="00B24952">
      <w:headerReference w:type="default" r:id="rId12"/>
      <w:footerReference w:type="default" r:id="rId13"/>
      <w:headerReference w:type="first" r:id="rId14"/>
      <w:footerReference w:type="first" r:id="rId15"/>
      <w:pgSz w:w="11906" w:h="16838" w:code="9"/>
      <w:pgMar w:top="794" w:right="794" w:bottom="794" w:left="794" w:header="426"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2611" w14:textId="77777777" w:rsidR="00F36E54" w:rsidRDefault="00F36E54" w:rsidP="007332FF">
      <w:r>
        <w:separator/>
      </w:r>
    </w:p>
  </w:endnote>
  <w:endnote w:type="continuationSeparator" w:id="0">
    <w:p w14:paraId="65ABAA65" w14:textId="77777777" w:rsidR="00F36E54" w:rsidRDefault="00F36E5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32E2"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8946170" w14:textId="77777777" w:rsidTr="001B3D22">
      <w:trPr>
        <w:cantSplit/>
        <w:trHeight w:hRule="exact" w:val="850"/>
      </w:trPr>
      <w:tc>
        <w:tcPr>
          <w:tcW w:w="10318" w:type="dxa"/>
          <w:vAlign w:val="bottom"/>
        </w:tcPr>
        <w:p w14:paraId="7AFEE383" w14:textId="77777777" w:rsidR="001B3D22" w:rsidRPr="001B3D22" w:rsidRDefault="004A4E26" w:rsidP="001B3D22">
          <w:pPr>
            <w:spacing w:after="0"/>
            <w:rPr>
              <w:rStyle w:val="PageNumber"/>
            </w:rPr>
          </w:pPr>
          <w:r>
            <w:rPr>
              <w:rStyle w:val="PageNumber"/>
            </w:rPr>
            <w:t>NT WorkSafe</w:t>
          </w:r>
        </w:p>
        <w:p w14:paraId="1F6B0982" w14:textId="2FF9901A"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070C48">
                <w:rPr>
                  <w:rStyle w:val="PageNumber"/>
                </w:rPr>
                <w:t>24 February 2025</w:t>
              </w:r>
            </w:sdtContent>
          </w:sdt>
          <w:r w:rsidR="001B3D22" w:rsidRPr="001B3D22">
            <w:rPr>
              <w:rStyle w:val="PageNumber"/>
            </w:rPr>
            <w:t xml:space="preserve"> | Version</w:t>
          </w:r>
          <w:r w:rsidR="00960A81">
            <w:rPr>
              <w:rStyle w:val="PageNumber"/>
            </w:rPr>
            <w:t xml:space="preserve"> </w:t>
          </w:r>
          <w:r w:rsidR="00CE1A6C">
            <w:rPr>
              <w:rStyle w:val="PageNumber"/>
            </w:rPr>
            <w:t>3.0</w:t>
          </w:r>
        </w:p>
        <w:p w14:paraId="68588FE0"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B449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B4499">
            <w:rPr>
              <w:rStyle w:val="PageNumber"/>
              <w:noProof/>
            </w:rPr>
            <w:t>2</w:t>
          </w:r>
          <w:r w:rsidRPr="00AC4488">
            <w:rPr>
              <w:rStyle w:val="PageNumber"/>
            </w:rPr>
            <w:fldChar w:fldCharType="end"/>
          </w:r>
        </w:p>
      </w:tc>
    </w:tr>
  </w:tbl>
  <w:p w14:paraId="5F6AD017" w14:textId="77777777" w:rsidR="002645D5" w:rsidRPr="00B11C67" w:rsidRDefault="002645D5" w:rsidP="002645D5">
    <w:pPr>
      <w:pStyle w:val="Footer"/>
      <w:rPr>
        <w:sz w:val="4"/>
        <w:szCs w:val="4"/>
      </w:rPr>
    </w:pPr>
  </w:p>
  <w:p w14:paraId="1FBDEA5C"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3243"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2E39D767" w14:textId="77777777" w:rsidTr="00DE7BE2">
      <w:trPr>
        <w:cantSplit/>
        <w:trHeight w:hRule="exact" w:val="1134"/>
      </w:trPr>
      <w:tc>
        <w:tcPr>
          <w:tcW w:w="4536" w:type="dxa"/>
          <w:tcBorders>
            <w:top w:val="single" w:sz="4" w:space="0" w:color="auto"/>
          </w:tcBorders>
          <w:vAlign w:val="bottom"/>
        </w:tcPr>
        <w:p w14:paraId="7D50EC9C" w14:textId="2499D6D7"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070C48">
                <w:rPr>
                  <w:rStyle w:val="PageNumber"/>
                </w:rPr>
                <w:t>24 February 2025</w:t>
              </w:r>
            </w:sdtContent>
          </w:sdt>
          <w:r w:rsidR="001B3D22" w:rsidRPr="001B3D22">
            <w:rPr>
              <w:rStyle w:val="PageNumber"/>
            </w:rPr>
            <w:t xml:space="preserve"> | </w:t>
          </w:r>
          <w:r w:rsidR="00CB4499">
            <w:rPr>
              <w:rStyle w:val="PageNumber"/>
            </w:rPr>
            <w:t xml:space="preserve">Version </w:t>
          </w:r>
          <w:r w:rsidR="00CE1A6C">
            <w:rPr>
              <w:rStyle w:val="PageNumber"/>
            </w:rPr>
            <w:t>3.0</w:t>
          </w:r>
        </w:p>
        <w:p w14:paraId="24920653"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CB4499">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CB4499">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11095621"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4F547171" wp14:editId="6AD7EB64">
                <wp:extent cx="3691510" cy="608400"/>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7C0952B8"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80DD" w14:textId="77777777" w:rsidR="00F36E54" w:rsidRDefault="00F36E54" w:rsidP="007332FF">
      <w:r>
        <w:separator/>
      </w:r>
    </w:p>
  </w:footnote>
  <w:footnote w:type="continuationSeparator" w:id="0">
    <w:p w14:paraId="5B2C29EA" w14:textId="77777777" w:rsidR="00F36E54" w:rsidRDefault="00F36E5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903B"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E755A2">
          <w:rPr>
            <w:rStyle w:val="HeaderChar"/>
          </w:rPr>
          <w:t>Application for a replacement high risk work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1AC18778" w14:textId="77777777" w:rsidR="00A53CF0" w:rsidRPr="00CC285B" w:rsidRDefault="00E7653A" w:rsidP="0055296F">
        <w:pPr>
          <w:pStyle w:val="Title"/>
          <w:spacing w:after="120"/>
          <w:rPr>
            <w:sz w:val="44"/>
          </w:rPr>
        </w:pPr>
        <w:r w:rsidRPr="00CC285B">
          <w:rPr>
            <w:rStyle w:val="TitleChar"/>
            <w:color w:val="EE6321" w:themeColor="text2"/>
            <w:sz w:val="44"/>
          </w:rPr>
          <w:t>Application for a</w:t>
        </w:r>
        <w:r w:rsidR="00CC285B" w:rsidRPr="00CC285B">
          <w:rPr>
            <w:rStyle w:val="TitleChar"/>
            <w:color w:val="EE6321" w:themeColor="text2"/>
            <w:sz w:val="44"/>
          </w:rPr>
          <w:t xml:space="preserve"> replacement</w:t>
        </w:r>
        <w:r w:rsidRPr="00CC285B">
          <w:rPr>
            <w:rStyle w:val="TitleChar"/>
            <w:color w:val="EE6321" w:themeColor="text2"/>
            <w:sz w:val="44"/>
          </w:rPr>
          <w:t xml:space="preserve"> high risk work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F1643190"/>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70599543">
    <w:abstractNumId w:val="21"/>
  </w:num>
  <w:num w:numId="2" w16cid:durableId="1969965770">
    <w:abstractNumId w:val="13"/>
  </w:num>
  <w:num w:numId="3" w16cid:durableId="1950618359">
    <w:abstractNumId w:val="40"/>
  </w:num>
  <w:num w:numId="4" w16cid:durableId="973868135">
    <w:abstractNumId w:val="26"/>
  </w:num>
  <w:num w:numId="5" w16cid:durableId="214051021">
    <w:abstractNumId w:val="17"/>
  </w:num>
  <w:num w:numId="6" w16cid:durableId="1152254697">
    <w:abstractNumId w:val="8"/>
  </w:num>
  <w:num w:numId="7" w16cid:durableId="1869024964">
    <w:abstractNumId w:val="28"/>
  </w:num>
  <w:num w:numId="8" w16cid:durableId="1775789189">
    <w:abstractNumId w:val="16"/>
  </w:num>
  <w:num w:numId="9" w16cid:durableId="783185514">
    <w:abstractNumId w:val="39"/>
  </w:num>
  <w:num w:numId="10" w16cid:durableId="457528837">
    <w:abstractNumId w:val="23"/>
  </w:num>
  <w:num w:numId="11" w16cid:durableId="114563491">
    <w:abstractNumId w:val="36"/>
  </w:num>
  <w:num w:numId="12" w16cid:durableId="1772043857">
    <w:abstractNumId w:val="24"/>
  </w:num>
  <w:num w:numId="13" w16cid:durableId="2027974517">
    <w:abstractNumId w:val="9"/>
  </w:num>
  <w:num w:numId="14" w16cid:durableId="624890065">
    <w:abstractNumId w:val="5"/>
  </w:num>
  <w:num w:numId="15" w16cid:durableId="527260836">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0C48"/>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1715F"/>
    <w:rsid w:val="00230031"/>
    <w:rsid w:val="00235C01"/>
    <w:rsid w:val="00247343"/>
    <w:rsid w:val="002645D5"/>
    <w:rsid w:val="0026532D"/>
    <w:rsid w:val="00265C56"/>
    <w:rsid w:val="002716CD"/>
    <w:rsid w:val="00274D4B"/>
    <w:rsid w:val="002761E5"/>
    <w:rsid w:val="002806F5"/>
    <w:rsid w:val="00281577"/>
    <w:rsid w:val="002822A2"/>
    <w:rsid w:val="00284EF4"/>
    <w:rsid w:val="002926BC"/>
    <w:rsid w:val="00293A72"/>
    <w:rsid w:val="002A0160"/>
    <w:rsid w:val="002A30C3"/>
    <w:rsid w:val="002A6F6A"/>
    <w:rsid w:val="002A7712"/>
    <w:rsid w:val="002B02A6"/>
    <w:rsid w:val="002B38F7"/>
    <w:rsid w:val="002B4F50"/>
    <w:rsid w:val="002B5591"/>
    <w:rsid w:val="002B6AA4"/>
    <w:rsid w:val="002B7A84"/>
    <w:rsid w:val="002C0BEF"/>
    <w:rsid w:val="002C1FE9"/>
    <w:rsid w:val="002C21A2"/>
    <w:rsid w:val="002D3A57"/>
    <w:rsid w:val="002D7D05"/>
    <w:rsid w:val="002E20C8"/>
    <w:rsid w:val="002E4290"/>
    <w:rsid w:val="002E66A6"/>
    <w:rsid w:val="002F0DB1"/>
    <w:rsid w:val="002F2885"/>
    <w:rsid w:val="002F45A1"/>
    <w:rsid w:val="00301660"/>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7ADB"/>
    <w:rsid w:val="003F07E7"/>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E3DB4"/>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44A97"/>
    <w:rsid w:val="0055296F"/>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0CD1"/>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90E6B"/>
    <w:rsid w:val="00A925EC"/>
    <w:rsid w:val="00A929AA"/>
    <w:rsid w:val="00A92B6B"/>
    <w:rsid w:val="00AA2ACE"/>
    <w:rsid w:val="00AA541E"/>
    <w:rsid w:val="00AD0DA4"/>
    <w:rsid w:val="00AD2452"/>
    <w:rsid w:val="00AD4169"/>
    <w:rsid w:val="00AE193F"/>
    <w:rsid w:val="00AE25C6"/>
    <w:rsid w:val="00AE2A8A"/>
    <w:rsid w:val="00AE306C"/>
    <w:rsid w:val="00AF28C1"/>
    <w:rsid w:val="00B02EF1"/>
    <w:rsid w:val="00B07C97"/>
    <w:rsid w:val="00B11C67"/>
    <w:rsid w:val="00B15754"/>
    <w:rsid w:val="00B16002"/>
    <w:rsid w:val="00B2046E"/>
    <w:rsid w:val="00B20E8B"/>
    <w:rsid w:val="00B24952"/>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343C"/>
    <w:rsid w:val="00BF5099"/>
    <w:rsid w:val="00C10B5E"/>
    <w:rsid w:val="00C10F10"/>
    <w:rsid w:val="00C11E6F"/>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2B4C"/>
    <w:rsid w:val="00C954F6"/>
    <w:rsid w:val="00C96318"/>
    <w:rsid w:val="00CA36A0"/>
    <w:rsid w:val="00CA6BC5"/>
    <w:rsid w:val="00CB4499"/>
    <w:rsid w:val="00CC285B"/>
    <w:rsid w:val="00CC2F1A"/>
    <w:rsid w:val="00CC571B"/>
    <w:rsid w:val="00CC61CD"/>
    <w:rsid w:val="00CC6C02"/>
    <w:rsid w:val="00CC737B"/>
    <w:rsid w:val="00CD5011"/>
    <w:rsid w:val="00CE1A6C"/>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5451"/>
    <w:rsid w:val="00E755A2"/>
    <w:rsid w:val="00E7653A"/>
    <w:rsid w:val="00E770C4"/>
    <w:rsid w:val="00E84C5A"/>
    <w:rsid w:val="00E861DB"/>
    <w:rsid w:val="00E908F1"/>
    <w:rsid w:val="00E93406"/>
    <w:rsid w:val="00E956C5"/>
    <w:rsid w:val="00E95C39"/>
    <w:rsid w:val="00EA2C39"/>
    <w:rsid w:val="00EB0A3C"/>
    <w:rsid w:val="00EB0A96"/>
    <w:rsid w:val="00EB77F9"/>
    <w:rsid w:val="00EC0F6A"/>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36E54"/>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B84"/>
    <w:rsid w:val="00FD3E6F"/>
    <w:rsid w:val="00FD3F50"/>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6D5BD"/>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licensing-and-registration/licensing-fees-and-charges" TargetMode="External"/><Relationship Id="rId4" Type="http://schemas.openxmlformats.org/officeDocument/2006/relationships/styles" Target="styles.xml"/><Relationship Id="rId9" Type="http://schemas.openxmlformats.org/officeDocument/2006/relationships/hyperlink" Target="https://www.idmatch.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CA24A6-5D93-4A72-B057-8B308EE8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 a replacement high risk work licence</vt:lpstr>
    </vt:vector>
  </TitlesOfParts>
  <Company>&lt;NAME&gt;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replacement high risk work licence</dc:title>
  <dc:creator>Amanda Baker</dc:creator>
  <cp:lastModifiedBy>Amanda de Vries</cp:lastModifiedBy>
  <cp:revision>4</cp:revision>
  <cp:lastPrinted>2021-09-08T03:11:00Z</cp:lastPrinted>
  <dcterms:created xsi:type="dcterms:W3CDTF">2024-11-06T22:58:00Z</dcterms:created>
  <dcterms:modified xsi:type="dcterms:W3CDTF">2025-02-24T00:32:00Z</dcterms:modified>
</cp:coreProperties>
</file>