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B28" w:rsidRDefault="00FD3B84" w:rsidP="003F3B28">
      <w:pPr>
        <w:spacing w:before="120" w:after="120"/>
        <w:ind w:right="85"/>
        <w:rPr>
          <w:rFonts w:cs="Arial"/>
        </w:rPr>
      </w:pPr>
      <w:r>
        <w:rPr>
          <w:rFonts w:cs="Arial"/>
        </w:rPr>
        <w:t>Use this form</w:t>
      </w:r>
      <w:r w:rsidR="00B60D8D" w:rsidRPr="00B0424F">
        <w:rPr>
          <w:rFonts w:cs="Arial"/>
        </w:rPr>
        <w:t xml:space="preserve"> to</w:t>
      </w:r>
      <w:r w:rsidR="00E45EA9">
        <w:rPr>
          <w:rFonts w:cs="Arial"/>
        </w:rPr>
        <w:t xml:space="preserve"> apply for a </w:t>
      </w:r>
      <w:r w:rsidR="004B527C">
        <w:rPr>
          <w:rFonts w:cs="Arial"/>
        </w:rPr>
        <w:t>fireworks assessor licence</w:t>
      </w:r>
      <w:r w:rsidR="003F3B28">
        <w:rPr>
          <w:rFonts w:cs="Arial"/>
        </w:rPr>
        <w:t xml:space="preserve"> in accordance with Regulation </w:t>
      </w:r>
      <w:r w:rsidR="006A39F4">
        <w:rPr>
          <w:rFonts w:cs="Arial"/>
        </w:rPr>
        <w:t>133</w:t>
      </w:r>
      <w:r w:rsidR="003F3B28">
        <w:rPr>
          <w:rFonts w:cs="Arial"/>
        </w:rPr>
        <w:t xml:space="preserve"> of the Dangerous Goods Regulations 1985</w:t>
      </w:r>
      <w:r w:rsidR="00E45EA9">
        <w:rPr>
          <w:rFonts w:cs="Arial"/>
        </w:rPr>
        <w:t>.</w:t>
      </w:r>
      <w:r w:rsidR="006A39F4">
        <w:rPr>
          <w:rFonts w:cs="Arial"/>
        </w:rPr>
        <w:t xml:space="preserve"> Applicant</w:t>
      </w:r>
      <w:r w:rsidR="00FE4F6C">
        <w:rPr>
          <w:rFonts w:cs="Arial"/>
        </w:rPr>
        <w:t>s</w:t>
      </w:r>
      <w:r w:rsidR="006A39F4">
        <w:rPr>
          <w:rFonts w:cs="Arial"/>
        </w:rPr>
        <w:t xml:space="preserve"> must have attained the age of 18</w:t>
      </w:r>
      <w:r w:rsidR="006F3946">
        <w:rPr>
          <w:rFonts w:cs="Arial"/>
        </w:rPr>
        <w:t xml:space="preserve"> and have </w:t>
      </w:r>
      <w:proofErr w:type="gramStart"/>
      <w:r w:rsidR="006F3946">
        <w:rPr>
          <w:rFonts w:cs="Arial"/>
        </w:rPr>
        <w:t xml:space="preserve">current </w:t>
      </w:r>
      <w:r w:rsidR="006A39F4">
        <w:rPr>
          <w:rFonts w:cs="Arial"/>
        </w:rPr>
        <w:t>.</w:t>
      </w:r>
      <w:proofErr w:type="gramEnd"/>
    </w:p>
    <w:p w:rsidR="003F3B28" w:rsidRPr="004B527C" w:rsidRDefault="004B527C" w:rsidP="003F3B28">
      <w:pPr>
        <w:spacing w:before="120" w:after="120"/>
        <w:ind w:right="85"/>
        <w:rPr>
          <w:rFonts w:cs="Arial"/>
          <w:b/>
        </w:rPr>
      </w:pPr>
      <w:r w:rsidRPr="004B527C">
        <w:rPr>
          <w:rFonts w:cs="Arial"/>
          <w:b/>
        </w:rPr>
        <w:t>Note: Testing must be conducted in accordance with Australia Standard 2187.3.</w:t>
      </w:r>
    </w:p>
    <w:p w:rsidR="00B60D8D" w:rsidRPr="003F3B28" w:rsidRDefault="00E45EA9" w:rsidP="003F3B28">
      <w:pPr>
        <w:spacing w:before="120" w:after="120"/>
        <w:ind w:right="85"/>
        <w:rPr>
          <w:rFonts w:cs="Arial"/>
        </w:rPr>
      </w:pPr>
      <w:r>
        <w:rPr>
          <w:b/>
        </w:rPr>
        <w:t>Application</w:t>
      </w:r>
      <w:r w:rsidR="00B60D8D" w:rsidRPr="008F3DE3">
        <w:rPr>
          <w:b/>
        </w:rPr>
        <w:t xml:space="preserve"> type:</w:t>
      </w:r>
    </w:p>
    <w:p w:rsidR="00B60D8D" w:rsidRDefault="00E45EA9" w:rsidP="004104AA">
      <w:pPr>
        <w:spacing w:after="120"/>
        <w:ind w:right="85"/>
        <w:rPr>
          <w:rFonts w:cstheme="minorBidi"/>
        </w:rPr>
      </w:pPr>
      <w:r>
        <w:t>New</w:t>
      </w:r>
      <w:r w:rsidR="003F3B28">
        <w:tab/>
      </w:r>
      <w:r w:rsidR="00B60D8D" w:rsidRPr="00927A7C">
        <w:rPr>
          <w:sz w:val="24"/>
        </w:rPr>
        <w:tab/>
      </w:r>
      <w:sdt>
        <w:sdtPr>
          <w:rPr>
            <w:rFonts w:cstheme="minorBidi"/>
          </w:rPr>
          <w:id w:val="1848825181"/>
          <w14:checkbox>
            <w14:checked w14:val="0"/>
            <w14:checkedState w14:val="2612" w14:font="MS Gothic"/>
            <w14:uncheckedState w14:val="2610" w14:font="MS Gothic"/>
          </w14:checkbox>
        </w:sdtPr>
        <w:sdtEndPr/>
        <w:sdtContent>
          <w:r w:rsidR="00B60D8D" w:rsidRPr="00927A7C">
            <w:rPr>
              <w:rFonts w:ascii="MS Gothic" w:eastAsia="MS Gothic" w:hAnsi="MS Gothic" w:hint="eastAsia"/>
            </w:rPr>
            <w:t>☐</w:t>
          </w:r>
        </w:sdtContent>
      </w:sdt>
      <w:r w:rsidR="00B60D8D" w:rsidRPr="00927A7C">
        <w:rPr>
          <w:rFonts w:cs="Arial"/>
        </w:rPr>
        <w:tab/>
      </w:r>
      <w:r w:rsidR="00B60D8D">
        <w:rPr>
          <w:rFonts w:cs="Arial"/>
          <w:sz w:val="20"/>
        </w:rPr>
        <w:tab/>
      </w:r>
      <w:r>
        <w:rPr>
          <w:rFonts w:cs="Arial"/>
          <w:sz w:val="20"/>
        </w:rPr>
        <w:tab/>
      </w:r>
      <w:r>
        <w:t>Renewal</w:t>
      </w:r>
      <w:r w:rsidR="003F3B28">
        <w:tab/>
      </w:r>
      <w:r w:rsidR="00B60D8D">
        <w:tab/>
      </w:r>
      <w:sdt>
        <w:sdtPr>
          <w:rPr>
            <w:rFonts w:cstheme="minorBidi"/>
          </w:rPr>
          <w:id w:val="-1044524365"/>
          <w14:checkbox>
            <w14:checked w14:val="0"/>
            <w14:checkedState w14:val="2612" w14:font="MS Gothic"/>
            <w14:uncheckedState w14:val="2610" w14:font="MS Gothic"/>
          </w14:checkbox>
        </w:sdtPr>
        <w:sdtEndPr/>
        <w:sdtContent>
          <w:r w:rsidR="00B60D8D" w:rsidRPr="00927A7C">
            <w:rPr>
              <w:rFonts w:ascii="MS Gothic" w:eastAsia="MS Gothic" w:hAnsi="MS Gothic" w:hint="eastAsia"/>
            </w:rPr>
            <w:t>☐</w:t>
          </w:r>
        </w:sdtContent>
      </w:sdt>
      <w:r w:rsidR="003F3B28">
        <w:rPr>
          <w:rFonts w:cstheme="minorBidi"/>
        </w:rPr>
        <w:tab/>
      </w:r>
      <w:r w:rsidR="003F3B28">
        <w:rPr>
          <w:rFonts w:cstheme="minorBidi"/>
        </w:rPr>
        <w:tab/>
      </w:r>
    </w:p>
    <w:tbl>
      <w:tblPr>
        <w:tblStyle w:val="TableGrid"/>
        <w:tblW w:w="10956" w:type="dxa"/>
        <w:tblInd w:w="-284" w:type="dxa"/>
        <w:tblLook w:val="04A0" w:firstRow="1" w:lastRow="0" w:firstColumn="1" w:lastColumn="0" w:noHBand="0" w:noVBand="1"/>
      </w:tblPr>
      <w:tblGrid>
        <w:gridCol w:w="985"/>
        <w:gridCol w:w="421"/>
        <w:gridCol w:w="254"/>
        <w:gridCol w:w="268"/>
        <w:gridCol w:w="199"/>
        <w:gridCol w:w="60"/>
        <w:gridCol w:w="493"/>
        <w:gridCol w:w="2541"/>
        <w:gridCol w:w="30"/>
        <w:gridCol w:w="246"/>
        <w:gridCol w:w="89"/>
        <w:gridCol w:w="368"/>
        <w:gridCol w:w="153"/>
        <w:gridCol w:w="252"/>
        <w:gridCol w:w="312"/>
        <w:gridCol w:w="52"/>
        <w:gridCol w:w="67"/>
        <w:gridCol w:w="33"/>
        <w:gridCol w:w="186"/>
        <w:gridCol w:w="286"/>
        <w:gridCol w:w="459"/>
        <w:gridCol w:w="220"/>
        <w:gridCol w:w="140"/>
        <w:gridCol w:w="130"/>
        <w:gridCol w:w="81"/>
        <w:gridCol w:w="109"/>
        <w:gridCol w:w="8"/>
        <w:gridCol w:w="347"/>
        <w:gridCol w:w="142"/>
        <w:gridCol w:w="129"/>
        <w:gridCol w:w="155"/>
        <w:gridCol w:w="235"/>
        <w:gridCol w:w="26"/>
        <w:gridCol w:w="197"/>
        <w:gridCol w:w="67"/>
        <w:gridCol w:w="111"/>
        <w:gridCol w:w="226"/>
        <w:gridCol w:w="215"/>
        <w:gridCol w:w="664"/>
      </w:tblGrid>
      <w:tr w:rsidR="006A39F4" w:rsidRPr="00B0424F" w:rsidTr="006A39F4">
        <w:tc>
          <w:tcPr>
            <w:tcW w:w="10956" w:type="dxa"/>
            <w:gridSpan w:val="39"/>
            <w:tcBorders>
              <w:top w:val="nil"/>
              <w:left w:val="nil"/>
              <w:bottom w:val="single" w:sz="8" w:space="0" w:color="808080" w:themeColor="background1" w:themeShade="80"/>
              <w:right w:val="nil"/>
            </w:tcBorders>
          </w:tcPr>
          <w:p w:rsidR="006A39F4" w:rsidRPr="00C76015" w:rsidRDefault="006A39F4" w:rsidP="00C76015">
            <w:pPr>
              <w:pStyle w:val="ListParagraph"/>
              <w:numPr>
                <w:ilvl w:val="0"/>
                <w:numId w:val="13"/>
              </w:numPr>
              <w:spacing w:before="60" w:after="60"/>
              <w:ind w:left="317"/>
              <w:rPr>
                <w:rFonts w:cs="Arial"/>
                <w:b/>
                <w:sz w:val="24"/>
                <w:szCs w:val="24"/>
              </w:rPr>
            </w:pPr>
            <w:r w:rsidRPr="0031769A">
              <w:rPr>
                <w:rFonts w:cs="Arial"/>
                <w:b/>
                <w:szCs w:val="24"/>
              </w:rPr>
              <w:t xml:space="preserve">Current licence details </w:t>
            </w:r>
            <w:r w:rsidRPr="006A39F4">
              <w:rPr>
                <w:rFonts w:cs="Arial"/>
                <w:sz w:val="20"/>
                <w:szCs w:val="24"/>
              </w:rPr>
              <w:t>(Renewal only)</w:t>
            </w:r>
          </w:p>
        </w:tc>
      </w:tr>
      <w:tr w:rsidR="004B527C" w:rsidRPr="00B0424F" w:rsidTr="00DF7972">
        <w:tc>
          <w:tcPr>
            <w:tcW w:w="1660"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4B527C" w:rsidRPr="006A39F4" w:rsidRDefault="004B527C" w:rsidP="004B527C">
            <w:pPr>
              <w:spacing w:before="60" w:after="60"/>
              <w:rPr>
                <w:rFonts w:cs="Arial"/>
                <w:sz w:val="20"/>
                <w:szCs w:val="24"/>
              </w:rPr>
            </w:pPr>
            <w:r>
              <w:rPr>
                <w:rFonts w:cs="Arial"/>
                <w:sz w:val="20"/>
                <w:szCs w:val="24"/>
              </w:rPr>
              <w:t>Licence number:</w:t>
            </w:r>
          </w:p>
        </w:tc>
        <w:tc>
          <w:tcPr>
            <w:tcW w:w="3591" w:type="dxa"/>
            <w:gridSpan w:val="6"/>
            <w:tcBorders>
              <w:top w:val="single" w:sz="8"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tcPr>
          <w:p w:rsidR="004B527C" w:rsidRPr="006A39F4" w:rsidRDefault="004B527C" w:rsidP="004B527C">
            <w:pPr>
              <w:spacing w:before="60" w:after="60"/>
              <w:rPr>
                <w:rFonts w:cs="Arial"/>
                <w:sz w:val="20"/>
                <w:szCs w:val="24"/>
              </w:rPr>
            </w:pPr>
          </w:p>
        </w:tc>
        <w:tc>
          <w:tcPr>
            <w:tcW w:w="1572" w:type="dxa"/>
            <w:gridSpan w:val="9"/>
            <w:tcBorders>
              <w:top w:val="single" w:sz="8"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4B527C" w:rsidRPr="006A39F4" w:rsidRDefault="004B527C" w:rsidP="004B527C">
            <w:pPr>
              <w:spacing w:before="60" w:after="60"/>
              <w:rPr>
                <w:rFonts w:cs="Arial"/>
                <w:sz w:val="20"/>
                <w:szCs w:val="24"/>
              </w:rPr>
            </w:pPr>
            <w:r>
              <w:rPr>
                <w:rFonts w:cs="Arial"/>
                <w:sz w:val="20"/>
                <w:szCs w:val="24"/>
              </w:rPr>
              <w:t>Expiry date:</w:t>
            </w:r>
          </w:p>
        </w:tc>
        <w:tc>
          <w:tcPr>
            <w:tcW w:w="4133" w:type="dxa"/>
            <w:gridSpan w:val="21"/>
            <w:tcBorders>
              <w:top w:val="single" w:sz="8"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tcPr>
          <w:p w:rsidR="004B527C" w:rsidRPr="006A39F4" w:rsidRDefault="004B527C" w:rsidP="004B527C">
            <w:pPr>
              <w:spacing w:before="60" w:after="60"/>
              <w:rPr>
                <w:rFonts w:cs="Arial"/>
                <w:sz w:val="20"/>
                <w:szCs w:val="24"/>
              </w:rPr>
            </w:pPr>
          </w:p>
        </w:tc>
      </w:tr>
      <w:tr w:rsidR="003F3B28" w:rsidRPr="00B0424F" w:rsidTr="006A39F4">
        <w:tc>
          <w:tcPr>
            <w:tcW w:w="10956" w:type="dxa"/>
            <w:gridSpan w:val="39"/>
            <w:tcBorders>
              <w:top w:val="nil"/>
              <w:left w:val="nil"/>
              <w:bottom w:val="single" w:sz="8" w:space="0" w:color="808080" w:themeColor="background1" w:themeShade="80"/>
              <w:right w:val="nil"/>
            </w:tcBorders>
          </w:tcPr>
          <w:p w:rsidR="003F3B28" w:rsidRPr="00C76015" w:rsidRDefault="003F3B28" w:rsidP="00C76015">
            <w:pPr>
              <w:pStyle w:val="ListParagraph"/>
              <w:numPr>
                <w:ilvl w:val="0"/>
                <w:numId w:val="13"/>
              </w:numPr>
              <w:spacing w:before="60" w:after="60"/>
              <w:ind w:left="317"/>
              <w:rPr>
                <w:rFonts w:cs="Arial"/>
                <w:b/>
                <w:sz w:val="24"/>
                <w:szCs w:val="24"/>
              </w:rPr>
            </w:pPr>
            <w:r w:rsidRPr="0031769A">
              <w:rPr>
                <w:rFonts w:cs="Arial"/>
                <w:b/>
                <w:szCs w:val="24"/>
              </w:rPr>
              <w:t>Applicant details</w:t>
            </w:r>
          </w:p>
        </w:tc>
      </w:tr>
      <w:tr w:rsidR="006A3588" w:rsidRPr="00B0424F" w:rsidTr="00DF7972">
        <w:tc>
          <w:tcPr>
            <w:tcW w:w="1928" w:type="dxa"/>
            <w:gridSpan w:val="4"/>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6A3588" w:rsidRPr="00B0424F" w:rsidRDefault="006A3588" w:rsidP="00900939">
            <w:pPr>
              <w:spacing w:before="60" w:after="60"/>
              <w:rPr>
                <w:rFonts w:cs="Arial"/>
                <w:sz w:val="20"/>
              </w:rPr>
            </w:pPr>
            <w:r>
              <w:rPr>
                <w:rFonts w:cs="Arial"/>
                <w:sz w:val="20"/>
              </w:rPr>
              <w:t>Surname:</w:t>
            </w:r>
          </w:p>
        </w:tc>
        <w:tc>
          <w:tcPr>
            <w:tcW w:w="9028" w:type="dxa"/>
            <w:gridSpan w:val="35"/>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6A3588" w:rsidRPr="00B0424F" w:rsidRDefault="006A3588" w:rsidP="00900939">
            <w:pPr>
              <w:spacing w:before="60" w:after="60"/>
              <w:rPr>
                <w:rFonts w:cs="Arial"/>
                <w:sz w:val="20"/>
              </w:rPr>
            </w:pPr>
          </w:p>
        </w:tc>
      </w:tr>
      <w:tr w:rsidR="006A3588" w:rsidRPr="00B0424F" w:rsidTr="00DF7972">
        <w:tc>
          <w:tcPr>
            <w:tcW w:w="1928"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6A3588" w:rsidRPr="00B0424F" w:rsidRDefault="006A3588" w:rsidP="00900939">
            <w:pPr>
              <w:spacing w:before="60" w:after="60"/>
              <w:rPr>
                <w:rFonts w:cs="Arial"/>
                <w:sz w:val="20"/>
              </w:rPr>
            </w:pPr>
            <w:r>
              <w:rPr>
                <w:rFonts w:cs="Arial"/>
                <w:sz w:val="20"/>
              </w:rPr>
              <w:t>Given names:</w:t>
            </w:r>
          </w:p>
        </w:tc>
        <w:tc>
          <w:tcPr>
            <w:tcW w:w="4862"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6A3588" w:rsidRPr="00B0424F" w:rsidRDefault="006A3588" w:rsidP="00900939">
            <w:pPr>
              <w:spacing w:before="60" w:after="60"/>
              <w:rPr>
                <w:rFonts w:cs="Arial"/>
                <w:sz w:val="20"/>
              </w:rPr>
            </w:pPr>
          </w:p>
        </w:tc>
        <w:tc>
          <w:tcPr>
            <w:tcW w:w="145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A3588" w:rsidRPr="00B0424F" w:rsidRDefault="006A3588" w:rsidP="00900939">
            <w:pPr>
              <w:spacing w:before="60" w:after="60"/>
              <w:rPr>
                <w:rFonts w:cs="Arial"/>
                <w:sz w:val="20"/>
              </w:rPr>
            </w:pPr>
            <w:r>
              <w:rPr>
                <w:rFonts w:cs="Arial"/>
                <w:sz w:val="20"/>
              </w:rPr>
              <w:t>Date of birth:</w:t>
            </w:r>
          </w:p>
        </w:tc>
        <w:tc>
          <w:tcPr>
            <w:tcW w:w="2712"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6A3588" w:rsidRPr="00B0424F" w:rsidRDefault="006A3588" w:rsidP="00900939">
            <w:pPr>
              <w:spacing w:before="60" w:after="60"/>
              <w:rPr>
                <w:rFonts w:cs="Arial"/>
                <w:sz w:val="20"/>
              </w:rPr>
            </w:pPr>
          </w:p>
        </w:tc>
      </w:tr>
      <w:tr w:rsidR="006A3588" w:rsidRPr="00B0424F" w:rsidTr="007F0E62">
        <w:tc>
          <w:tcPr>
            <w:tcW w:w="2127" w:type="dxa"/>
            <w:gridSpan w:val="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6A3588" w:rsidRDefault="006A3588" w:rsidP="00900939">
            <w:pPr>
              <w:spacing w:before="60" w:after="60"/>
              <w:rPr>
                <w:rFonts w:cs="Arial"/>
                <w:sz w:val="20"/>
              </w:rPr>
            </w:pPr>
            <w:r>
              <w:rPr>
                <w:rFonts w:cs="Arial"/>
                <w:sz w:val="20"/>
              </w:rPr>
              <w:t>Residential address:</w:t>
            </w:r>
          </w:p>
        </w:tc>
        <w:tc>
          <w:tcPr>
            <w:tcW w:w="8829" w:type="dxa"/>
            <w:gridSpan w:val="3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6A3588" w:rsidRPr="00B0424F" w:rsidRDefault="006A3588" w:rsidP="00900939">
            <w:pPr>
              <w:spacing w:before="60" w:after="60"/>
              <w:rPr>
                <w:rFonts w:cs="Arial"/>
                <w:sz w:val="20"/>
              </w:rPr>
            </w:pPr>
            <w:bookmarkStart w:id="0" w:name="_GoBack"/>
            <w:bookmarkEnd w:id="0"/>
          </w:p>
        </w:tc>
      </w:tr>
      <w:tr w:rsidR="006A3588" w:rsidRPr="00B0424F" w:rsidTr="00DF7972">
        <w:tc>
          <w:tcPr>
            <w:tcW w:w="1928"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6A3588" w:rsidRDefault="006A3588" w:rsidP="00900939">
            <w:pPr>
              <w:spacing w:before="60" w:after="60"/>
              <w:rPr>
                <w:rFonts w:cs="Arial"/>
                <w:sz w:val="20"/>
              </w:rPr>
            </w:pPr>
            <w:r>
              <w:rPr>
                <w:rFonts w:cs="Arial"/>
                <w:sz w:val="20"/>
              </w:rPr>
              <w:t>Suburb:</w:t>
            </w:r>
          </w:p>
        </w:tc>
        <w:tc>
          <w:tcPr>
            <w:tcW w:w="417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6A3588" w:rsidRPr="00B0424F" w:rsidRDefault="006A3588" w:rsidP="00900939">
            <w:pPr>
              <w:spacing w:before="60" w:after="60"/>
              <w:rPr>
                <w:rFonts w:cs="Arial"/>
                <w:sz w:val="20"/>
              </w:rPr>
            </w:pPr>
          </w:p>
        </w:tc>
        <w:tc>
          <w:tcPr>
            <w:tcW w:w="9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A3588" w:rsidRDefault="006A3588" w:rsidP="00900939">
            <w:pPr>
              <w:spacing w:before="60" w:after="60"/>
              <w:rPr>
                <w:rFonts w:cs="Arial"/>
                <w:sz w:val="20"/>
              </w:rPr>
            </w:pPr>
            <w:r>
              <w:rPr>
                <w:rFonts w:cs="Arial"/>
                <w:sz w:val="20"/>
              </w:rPr>
              <w:t>State:</w:t>
            </w:r>
          </w:p>
        </w:tc>
        <w:tc>
          <w:tcPr>
            <w:tcW w:w="131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rsidR="006A3588" w:rsidRPr="00B0424F" w:rsidRDefault="006A3588" w:rsidP="00900939">
            <w:pPr>
              <w:spacing w:before="60" w:after="60"/>
              <w:rPr>
                <w:rFonts w:cs="Arial"/>
                <w:sz w:val="20"/>
              </w:rPr>
            </w:pPr>
          </w:p>
        </w:tc>
        <w:tc>
          <w:tcPr>
            <w:tcW w:w="112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A3588" w:rsidRPr="00B0424F" w:rsidRDefault="006A3588" w:rsidP="00900939">
            <w:pPr>
              <w:spacing w:before="60" w:after="60"/>
              <w:rPr>
                <w:rFonts w:cs="Arial"/>
                <w:sz w:val="20"/>
              </w:rPr>
            </w:pPr>
            <w:r>
              <w:rPr>
                <w:rFonts w:cs="Arial"/>
                <w:sz w:val="20"/>
              </w:rPr>
              <w:t>Postcode:</w:t>
            </w:r>
          </w:p>
        </w:tc>
        <w:tc>
          <w:tcPr>
            <w:tcW w:w="150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6A3588" w:rsidRPr="00B0424F" w:rsidRDefault="006A3588" w:rsidP="00900939">
            <w:pPr>
              <w:spacing w:before="60" w:after="60"/>
              <w:rPr>
                <w:rFonts w:cs="Arial"/>
                <w:sz w:val="20"/>
              </w:rPr>
            </w:pPr>
          </w:p>
        </w:tc>
      </w:tr>
      <w:tr w:rsidR="006A3588" w:rsidRPr="00B0424F" w:rsidTr="00B964CB">
        <w:tc>
          <w:tcPr>
            <w:tcW w:w="5954" w:type="dxa"/>
            <w:gridSpan w:val="1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6A3588" w:rsidRPr="00B0424F" w:rsidRDefault="006A3588" w:rsidP="00900939">
            <w:pPr>
              <w:spacing w:before="60" w:after="60"/>
              <w:rPr>
                <w:rFonts w:cs="Arial"/>
                <w:sz w:val="20"/>
              </w:rPr>
            </w:pPr>
            <w:r>
              <w:rPr>
                <w:rFonts w:cs="Arial"/>
                <w:sz w:val="20"/>
              </w:rPr>
              <w:t>Is your postal address the same as above? If no, complete below:</w:t>
            </w:r>
          </w:p>
        </w:tc>
        <w:tc>
          <w:tcPr>
            <w:tcW w:w="76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6A3588" w:rsidRPr="00B0424F" w:rsidRDefault="006A3588" w:rsidP="00900939">
            <w:pPr>
              <w:spacing w:before="60" w:after="60"/>
              <w:rPr>
                <w:rFonts w:cs="Arial"/>
                <w:sz w:val="20"/>
              </w:rPr>
            </w:pPr>
            <w:r>
              <w:rPr>
                <w:rFonts w:cs="Arial"/>
                <w:sz w:val="20"/>
              </w:rPr>
              <w:t>Yes</w:t>
            </w:r>
          </w:p>
        </w:tc>
        <w:tc>
          <w:tcPr>
            <w:tcW w:w="1031" w:type="dxa"/>
            <w:gridSpan w:val="5"/>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108002598"/>
              <w14:checkbox>
                <w14:checked w14:val="0"/>
                <w14:checkedState w14:val="2612" w14:font="MS Gothic"/>
                <w14:uncheckedState w14:val="2610" w14:font="MS Gothic"/>
              </w14:checkbox>
            </w:sdtPr>
            <w:sdtEndPr/>
            <w:sdtContent>
              <w:p w:rsidR="006A3588" w:rsidRPr="00B0424F" w:rsidRDefault="006A3588" w:rsidP="00900939">
                <w:pPr>
                  <w:spacing w:before="60" w:after="60"/>
                  <w:rPr>
                    <w:rFonts w:cs="Arial"/>
                    <w:sz w:val="20"/>
                  </w:rPr>
                </w:pPr>
                <w:r>
                  <w:rPr>
                    <w:rFonts w:ascii="MS Gothic" w:eastAsia="MS Gothic" w:hAnsi="MS Gothic" w:cs="Arial" w:hint="eastAsia"/>
                    <w:sz w:val="20"/>
                  </w:rPr>
                  <w:t>☐</w:t>
                </w:r>
              </w:p>
            </w:sdtContent>
          </w:sdt>
        </w:tc>
        <w:tc>
          <w:tcPr>
            <w:tcW w:w="688" w:type="dxa"/>
            <w:gridSpan w:val="6"/>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6A3588" w:rsidRPr="00B0424F" w:rsidRDefault="006A3588" w:rsidP="00900939">
            <w:pPr>
              <w:spacing w:before="60" w:after="60"/>
              <w:rPr>
                <w:rFonts w:cs="Arial"/>
                <w:sz w:val="20"/>
              </w:rPr>
            </w:pPr>
            <w:r>
              <w:rPr>
                <w:rFonts w:cs="Arial"/>
                <w:sz w:val="20"/>
              </w:rPr>
              <w:t>No</w:t>
            </w:r>
          </w:p>
        </w:tc>
        <w:tc>
          <w:tcPr>
            <w:tcW w:w="2514" w:type="dxa"/>
            <w:gridSpan w:val="12"/>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923990241"/>
              <w14:checkbox>
                <w14:checked w14:val="0"/>
                <w14:checkedState w14:val="2612" w14:font="MS Gothic"/>
                <w14:uncheckedState w14:val="2610" w14:font="MS Gothic"/>
              </w14:checkbox>
            </w:sdtPr>
            <w:sdtEndPr/>
            <w:sdtContent>
              <w:p w:rsidR="006A3588" w:rsidRPr="00B0424F" w:rsidRDefault="006A3588" w:rsidP="00900939">
                <w:pPr>
                  <w:spacing w:before="60" w:after="60"/>
                  <w:rPr>
                    <w:rFonts w:cs="Arial"/>
                    <w:sz w:val="20"/>
                  </w:rPr>
                </w:pPr>
                <w:r>
                  <w:rPr>
                    <w:rFonts w:ascii="MS Gothic" w:eastAsia="MS Gothic" w:hAnsi="MS Gothic" w:cs="Arial" w:hint="eastAsia"/>
                    <w:sz w:val="20"/>
                  </w:rPr>
                  <w:t>☐</w:t>
                </w:r>
              </w:p>
            </w:sdtContent>
          </w:sdt>
        </w:tc>
      </w:tr>
      <w:tr w:rsidR="00B60D8D" w:rsidRPr="00B0424F" w:rsidTr="00DF7972">
        <w:tc>
          <w:tcPr>
            <w:tcW w:w="1928"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Default="006A3588" w:rsidP="00900939">
            <w:pPr>
              <w:spacing w:before="60" w:after="60"/>
              <w:rPr>
                <w:sz w:val="20"/>
              </w:rPr>
            </w:pPr>
            <w:r>
              <w:rPr>
                <w:sz w:val="20"/>
              </w:rPr>
              <w:t>Postal address:</w:t>
            </w:r>
          </w:p>
        </w:tc>
        <w:tc>
          <w:tcPr>
            <w:tcW w:w="9028" w:type="dxa"/>
            <w:gridSpan w:val="3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B60D8D" w:rsidRPr="00D46D42" w:rsidRDefault="00B60D8D" w:rsidP="00900939">
            <w:pPr>
              <w:spacing w:before="60" w:after="60"/>
              <w:rPr>
                <w:rFonts w:cs="Arial"/>
                <w:sz w:val="20"/>
              </w:rPr>
            </w:pPr>
          </w:p>
        </w:tc>
      </w:tr>
      <w:tr w:rsidR="006A3588" w:rsidRPr="00B0424F" w:rsidTr="00DF7972">
        <w:tc>
          <w:tcPr>
            <w:tcW w:w="1928"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Default="00B60D8D" w:rsidP="00900939">
            <w:pPr>
              <w:spacing w:before="60" w:after="60"/>
              <w:rPr>
                <w:sz w:val="20"/>
              </w:rPr>
            </w:pPr>
            <w:r>
              <w:rPr>
                <w:sz w:val="20"/>
              </w:rPr>
              <w:t>Suburb:</w:t>
            </w:r>
          </w:p>
        </w:tc>
        <w:tc>
          <w:tcPr>
            <w:tcW w:w="4179"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B60D8D" w:rsidRPr="00B0424F" w:rsidRDefault="00B60D8D" w:rsidP="00900939">
            <w:pPr>
              <w:spacing w:before="60" w:after="60"/>
              <w:rPr>
                <w:rFonts w:cs="Arial"/>
                <w:sz w:val="20"/>
              </w:rPr>
            </w:pPr>
          </w:p>
        </w:tc>
        <w:tc>
          <w:tcPr>
            <w:tcW w:w="90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sidRPr="00B0424F">
              <w:rPr>
                <w:rFonts w:cs="Arial"/>
                <w:sz w:val="20"/>
              </w:rPr>
              <w:t>State:</w:t>
            </w:r>
          </w:p>
        </w:tc>
        <w:tc>
          <w:tcPr>
            <w:tcW w:w="131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B60D8D" w:rsidRPr="00B0424F" w:rsidRDefault="00B60D8D" w:rsidP="00900939">
            <w:pPr>
              <w:spacing w:before="60" w:after="60"/>
              <w:rPr>
                <w:rFonts w:cs="Arial"/>
                <w:sz w:val="20"/>
              </w:rPr>
            </w:pPr>
          </w:p>
        </w:tc>
        <w:tc>
          <w:tcPr>
            <w:tcW w:w="112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B60D8D" w:rsidRPr="00B0424F" w:rsidRDefault="00B60D8D" w:rsidP="00900939">
            <w:pPr>
              <w:spacing w:before="60" w:after="60"/>
              <w:rPr>
                <w:rFonts w:cs="Arial"/>
                <w:sz w:val="20"/>
              </w:rPr>
            </w:pPr>
            <w:r w:rsidRPr="00B0424F">
              <w:rPr>
                <w:rFonts w:cs="Arial"/>
                <w:sz w:val="20"/>
              </w:rPr>
              <w:t>Postcode:</w:t>
            </w:r>
          </w:p>
        </w:tc>
        <w:tc>
          <w:tcPr>
            <w:tcW w:w="150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B60D8D" w:rsidRPr="00B0424F" w:rsidRDefault="00B60D8D" w:rsidP="00900939">
            <w:pPr>
              <w:spacing w:before="60" w:after="60"/>
              <w:rPr>
                <w:rFonts w:cs="Arial"/>
                <w:sz w:val="20"/>
              </w:rPr>
            </w:pPr>
          </w:p>
        </w:tc>
      </w:tr>
      <w:tr w:rsidR="006A3588" w:rsidRPr="00B0424F" w:rsidTr="00DF7972">
        <w:tc>
          <w:tcPr>
            <w:tcW w:w="1928"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6A3588" w:rsidRDefault="006A3588" w:rsidP="00900939">
            <w:pPr>
              <w:spacing w:before="60" w:after="60"/>
              <w:rPr>
                <w:sz w:val="20"/>
              </w:rPr>
            </w:pPr>
            <w:r>
              <w:rPr>
                <w:sz w:val="20"/>
              </w:rPr>
              <w:t>Home number:</w:t>
            </w:r>
          </w:p>
        </w:tc>
        <w:tc>
          <w:tcPr>
            <w:tcW w:w="3569"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6A3588" w:rsidRPr="00B0424F" w:rsidRDefault="006A3588" w:rsidP="00900939">
            <w:pPr>
              <w:spacing w:before="60" w:after="60"/>
              <w:rPr>
                <w:rFonts w:cs="Arial"/>
                <w:sz w:val="20"/>
              </w:rPr>
            </w:pPr>
          </w:p>
        </w:tc>
        <w:tc>
          <w:tcPr>
            <w:tcW w:w="1798"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6A3588" w:rsidRPr="00B0424F" w:rsidRDefault="006A3588" w:rsidP="00900939">
            <w:pPr>
              <w:spacing w:before="60" w:after="60"/>
              <w:rPr>
                <w:rFonts w:cs="Arial"/>
                <w:sz w:val="20"/>
              </w:rPr>
            </w:pPr>
            <w:r>
              <w:rPr>
                <w:rFonts w:cs="Arial"/>
                <w:sz w:val="20"/>
              </w:rPr>
              <w:t>Mobile number:</w:t>
            </w:r>
          </w:p>
        </w:tc>
        <w:tc>
          <w:tcPr>
            <w:tcW w:w="3661"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rsidR="006A3588" w:rsidRPr="00B0424F" w:rsidRDefault="006A3588" w:rsidP="00900939">
            <w:pPr>
              <w:spacing w:before="60" w:after="60"/>
              <w:rPr>
                <w:rFonts w:cs="Arial"/>
                <w:sz w:val="20"/>
              </w:rPr>
            </w:pPr>
          </w:p>
        </w:tc>
      </w:tr>
      <w:tr w:rsidR="006A3588" w:rsidRPr="00B0424F" w:rsidTr="00DF7972">
        <w:tc>
          <w:tcPr>
            <w:tcW w:w="1928" w:type="dxa"/>
            <w:gridSpan w:val="4"/>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6A3588" w:rsidRDefault="006A3588" w:rsidP="00900939">
            <w:pPr>
              <w:spacing w:before="60" w:after="60"/>
              <w:rPr>
                <w:sz w:val="20"/>
              </w:rPr>
            </w:pPr>
            <w:r>
              <w:rPr>
                <w:sz w:val="20"/>
              </w:rPr>
              <w:t>Email address:</w:t>
            </w:r>
          </w:p>
        </w:tc>
        <w:tc>
          <w:tcPr>
            <w:tcW w:w="9028" w:type="dxa"/>
            <w:gridSpan w:val="35"/>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6A3588" w:rsidRPr="00B0424F" w:rsidRDefault="006A3588" w:rsidP="00900939">
            <w:pPr>
              <w:spacing w:before="60" w:after="60"/>
              <w:rPr>
                <w:rFonts w:cs="Arial"/>
                <w:sz w:val="20"/>
              </w:rPr>
            </w:pPr>
          </w:p>
        </w:tc>
      </w:tr>
      <w:tr w:rsidR="00273166" w:rsidRPr="00B0424F" w:rsidTr="00B964CB">
        <w:trPr>
          <w:trHeight w:val="272"/>
        </w:trPr>
        <w:tc>
          <w:tcPr>
            <w:tcW w:w="10956" w:type="dxa"/>
            <w:gridSpan w:val="3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273166" w:rsidRPr="004104AA" w:rsidRDefault="005350B0" w:rsidP="00273166">
            <w:pPr>
              <w:pStyle w:val="ListParagraph"/>
              <w:keepNext/>
              <w:numPr>
                <w:ilvl w:val="0"/>
                <w:numId w:val="13"/>
              </w:numPr>
              <w:spacing w:before="60" w:after="60"/>
              <w:ind w:left="317"/>
              <w:rPr>
                <w:rFonts w:cs="Arial"/>
                <w:sz w:val="20"/>
              </w:rPr>
            </w:pPr>
            <w:r>
              <w:rPr>
                <w:rFonts w:cs="Arial"/>
                <w:b/>
                <w:szCs w:val="24"/>
              </w:rPr>
              <w:t xml:space="preserve">Disclosure of information </w:t>
            </w:r>
          </w:p>
        </w:tc>
      </w:tr>
      <w:tr w:rsidR="005F4AA4" w:rsidRPr="00B0424F" w:rsidTr="00DF7972">
        <w:trPr>
          <w:trHeight w:val="272"/>
        </w:trPr>
        <w:tc>
          <w:tcPr>
            <w:tcW w:w="8442" w:type="dxa"/>
            <w:gridSpan w:val="27"/>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5F4AA4" w:rsidRPr="00316E09" w:rsidRDefault="005F4AA4" w:rsidP="005F4AA4">
            <w:pPr>
              <w:spacing w:before="60" w:after="60"/>
              <w:rPr>
                <w:rFonts w:cs="Arial"/>
                <w:sz w:val="20"/>
              </w:rPr>
            </w:pPr>
            <w:r w:rsidRPr="00316E09">
              <w:rPr>
                <w:rFonts w:cs="Arial"/>
                <w:bCs/>
                <w:iCs/>
                <w:sz w:val="20"/>
              </w:rPr>
              <w:t xml:space="preserve">Have you </w:t>
            </w:r>
            <w:proofErr w:type="gramStart"/>
            <w:r w:rsidRPr="00316E09">
              <w:rPr>
                <w:rFonts w:cs="Arial"/>
                <w:bCs/>
                <w:iCs/>
                <w:sz w:val="20"/>
              </w:rPr>
              <w:t xml:space="preserve">ever been convicted or found guilty of any offence under the </w:t>
            </w:r>
            <w:r w:rsidRPr="00316E09">
              <w:rPr>
                <w:rFonts w:cs="Arial"/>
                <w:bCs/>
                <w:i/>
                <w:iCs/>
                <w:sz w:val="20"/>
              </w:rPr>
              <w:t>Dangerous Goods Act</w:t>
            </w:r>
            <w:r>
              <w:rPr>
                <w:rFonts w:cs="Arial"/>
                <w:bCs/>
                <w:i/>
                <w:iCs/>
                <w:sz w:val="20"/>
              </w:rPr>
              <w:t xml:space="preserve"> 1998</w:t>
            </w:r>
            <w:r w:rsidRPr="00316E09">
              <w:rPr>
                <w:rFonts w:cs="Arial"/>
                <w:bCs/>
                <w:iCs/>
                <w:sz w:val="20"/>
              </w:rPr>
              <w:t xml:space="preserve"> or Regulations in another State, Territory or the Commonwealth</w:t>
            </w:r>
            <w:proofErr w:type="gramEnd"/>
            <w:r w:rsidRPr="00316E09">
              <w:rPr>
                <w:rFonts w:cs="Arial"/>
                <w:bCs/>
                <w:iCs/>
                <w:sz w:val="20"/>
              </w:rPr>
              <w:t>?</w:t>
            </w:r>
            <w:r>
              <w:rPr>
                <w:rFonts w:cs="Arial"/>
                <w:bCs/>
                <w:iCs/>
                <w:sz w:val="20"/>
              </w:rPr>
              <w:t xml:space="preserve"> </w:t>
            </w:r>
            <w:r>
              <w:rPr>
                <w:rFonts w:cs="Arial"/>
                <w:bCs/>
                <w:iCs/>
                <w:sz w:val="18"/>
              </w:rPr>
              <w:t>(if y</w:t>
            </w:r>
            <w:r w:rsidRPr="00EA4D21">
              <w:rPr>
                <w:rFonts w:cs="Arial"/>
                <w:bCs/>
                <w:iCs/>
                <w:sz w:val="18"/>
              </w:rPr>
              <w:t>es, provide details below)</w:t>
            </w:r>
          </w:p>
        </w:tc>
        <w:tc>
          <w:tcPr>
            <w:tcW w:w="618" w:type="dxa"/>
            <w:gridSpan w:val="3"/>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5F4AA4" w:rsidRPr="00B0424F" w:rsidRDefault="005F4AA4" w:rsidP="005F4AA4">
            <w:pPr>
              <w:spacing w:before="60" w:after="60"/>
              <w:rPr>
                <w:rFonts w:cs="Arial"/>
                <w:sz w:val="20"/>
              </w:rPr>
            </w:pPr>
            <w:r>
              <w:rPr>
                <w:rFonts w:cs="Arial"/>
                <w:sz w:val="20"/>
              </w:rPr>
              <w:t>Yes</w:t>
            </w:r>
          </w:p>
        </w:tc>
        <w:tc>
          <w:tcPr>
            <w:tcW w:w="613" w:type="dxa"/>
            <w:gridSpan w:val="4"/>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1810666754"/>
              <w14:checkbox>
                <w14:checked w14:val="0"/>
                <w14:checkedState w14:val="2612" w14:font="MS Gothic"/>
                <w14:uncheckedState w14:val="2610" w14:font="MS Gothic"/>
              </w14:checkbox>
            </w:sdtPr>
            <w:sdtEndPr/>
            <w:sdtContent>
              <w:p w:rsidR="005F4AA4" w:rsidRPr="00B0424F" w:rsidRDefault="005F4AA4" w:rsidP="005F4AA4">
                <w:pPr>
                  <w:spacing w:before="60" w:after="60"/>
                  <w:rPr>
                    <w:rFonts w:cs="Arial"/>
                    <w:sz w:val="20"/>
                  </w:rPr>
                </w:pPr>
                <w:r>
                  <w:rPr>
                    <w:rFonts w:ascii="MS Gothic" w:eastAsia="MS Gothic" w:hAnsi="MS Gothic" w:cs="Arial" w:hint="eastAsia"/>
                    <w:sz w:val="20"/>
                  </w:rPr>
                  <w:t>☐</w:t>
                </w:r>
              </w:p>
            </w:sdtContent>
          </w:sdt>
        </w:tc>
        <w:tc>
          <w:tcPr>
            <w:tcW w:w="619" w:type="dxa"/>
            <w:gridSpan w:val="4"/>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rsidR="005F4AA4" w:rsidRPr="00B0424F" w:rsidRDefault="005F4AA4" w:rsidP="005F4AA4">
            <w:pPr>
              <w:spacing w:before="60" w:after="60"/>
              <w:rPr>
                <w:rFonts w:cs="Arial"/>
                <w:sz w:val="20"/>
              </w:rPr>
            </w:pPr>
            <w:r>
              <w:rPr>
                <w:rFonts w:cs="Arial"/>
                <w:sz w:val="20"/>
              </w:rPr>
              <w:t>No</w:t>
            </w:r>
          </w:p>
        </w:tc>
        <w:tc>
          <w:tcPr>
            <w:tcW w:w="664" w:type="dxa"/>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169401334"/>
              <w14:checkbox>
                <w14:checked w14:val="0"/>
                <w14:checkedState w14:val="2612" w14:font="MS Gothic"/>
                <w14:uncheckedState w14:val="2610" w14:font="MS Gothic"/>
              </w14:checkbox>
            </w:sdtPr>
            <w:sdtEndPr/>
            <w:sdtContent>
              <w:p w:rsidR="005F4AA4" w:rsidRPr="00B0424F" w:rsidRDefault="005F4AA4" w:rsidP="005F4AA4">
                <w:pPr>
                  <w:spacing w:before="60" w:after="60"/>
                  <w:rPr>
                    <w:rFonts w:cs="Arial"/>
                    <w:sz w:val="20"/>
                  </w:rPr>
                </w:pPr>
                <w:r>
                  <w:rPr>
                    <w:rFonts w:ascii="MS Gothic" w:eastAsia="MS Gothic" w:hAnsi="MS Gothic" w:cs="Arial" w:hint="eastAsia"/>
                    <w:sz w:val="20"/>
                  </w:rPr>
                  <w:t>☐</w:t>
                </w:r>
              </w:p>
            </w:sdtContent>
          </w:sdt>
        </w:tc>
      </w:tr>
      <w:tr w:rsidR="005F4AA4" w:rsidRPr="00B0424F" w:rsidTr="0074583C">
        <w:trPr>
          <w:trHeight w:val="877"/>
        </w:trPr>
        <w:tc>
          <w:tcPr>
            <w:tcW w:w="10956"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5F4AA4" w:rsidRDefault="005F4AA4" w:rsidP="005F4AA4">
            <w:pPr>
              <w:spacing w:before="60" w:after="60"/>
              <w:rPr>
                <w:rFonts w:cs="Arial"/>
                <w:sz w:val="20"/>
              </w:rPr>
            </w:pPr>
          </w:p>
        </w:tc>
      </w:tr>
      <w:tr w:rsidR="005F4AA4" w:rsidRPr="00B0424F" w:rsidTr="00B964CB">
        <w:trPr>
          <w:trHeight w:val="272"/>
        </w:trPr>
        <w:tc>
          <w:tcPr>
            <w:tcW w:w="8442"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5F4AA4" w:rsidRDefault="005F4AA4" w:rsidP="005F4AA4">
            <w:pPr>
              <w:spacing w:before="60" w:after="60"/>
              <w:rPr>
                <w:rFonts w:cs="Arial"/>
                <w:bCs/>
                <w:iCs/>
                <w:sz w:val="20"/>
              </w:rPr>
            </w:pPr>
            <w:r w:rsidRPr="00316E09">
              <w:rPr>
                <w:rFonts w:cs="Arial"/>
                <w:bCs/>
                <w:iCs/>
                <w:sz w:val="20"/>
              </w:rPr>
              <w:t xml:space="preserve">Have you </w:t>
            </w:r>
            <w:proofErr w:type="gramStart"/>
            <w:r w:rsidRPr="00316E09">
              <w:rPr>
                <w:rFonts w:cs="Arial"/>
                <w:bCs/>
                <w:iCs/>
                <w:sz w:val="20"/>
              </w:rPr>
              <w:t xml:space="preserve">ever been refused or disqualified from applying for a </w:t>
            </w:r>
            <w:r>
              <w:rPr>
                <w:rFonts w:cs="Arial"/>
                <w:bCs/>
                <w:iCs/>
                <w:sz w:val="20"/>
              </w:rPr>
              <w:t>NT</w:t>
            </w:r>
            <w:r w:rsidRPr="00316E09">
              <w:rPr>
                <w:rFonts w:cs="Arial"/>
                <w:bCs/>
                <w:iCs/>
                <w:sz w:val="20"/>
              </w:rPr>
              <w:t xml:space="preserve"> </w:t>
            </w:r>
            <w:r>
              <w:rPr>
                <w:rFonts w:cs="Arial"/>
                <w:bCs/>
                <w:iCs/>
                <w:sz w:val="20"/>
              </w:rPr>
              <w:t>fireworks a</w:t>
            </w:r>
            <w:r w:rsidRPr="00316E09">
              <w:rPr>
                <w:rFonts w:cs="Arial"/>
                <w:bCs/>
                <w:iCs/>
                <w:sz w:val="20"/>
              </w:rPr>
              <w:t xml:space="preserve">ssessor </w:t>
            </w:r>
            <w:r>
              <w:rPr>
                <w:rFonts w:cs="Arial"/>
                <w:bCs/>
                <w:iCs/>
                <w:sz w:val="20"/>
              </w:rPr>
              <w:t>licence</w:t>
            </w:r>
            <w:proofErr w:type="gramEnd"/>
            <w:r w:rsidRPr="00316E09">
              <w:rPr>
                <w:rFonts w:cs="Arial"/>
                <w:bCs/>
                <w:iCs/>
                <w:sz w:val="20"/>
              </w:rPr>
              <w:t>?</w:t>
            </w:r>
            <w:r>
              <w:rPr>
                <w:rFonts w:cs="Arial"/>
                <w:bCs/>
                <w:iCs/>
                <w:sz w:val="20"/>
              </w:rPr>
              <w:t xml:space="preserve"> </w:t>
            </w:r>
          </w:p>
          <w:p w:rsidR="005F4AA4" w:rsidRDefault="005F4AA4" w:rsidP="005F4AA4">
            <w:pPr>
              <w:spacing w:before="60" w:after="60"/>
              <w:rPr>
                <w:rFonts w:cs="Arial"/>
                <w:sz w:val="20"/>
              </w:rPr>
            </w:pPr>
            <w:r>
              <w:rPr>
                <w:rFonts w:cs="Arial"/>
                <w:bCs/>
                <w:iCs/>
                <w:sz w:val="18"/>
              </w:rPr>
              <w:t>(if y</w:t>
            </w:r>
            <w:r w:rsidRPr="00EA4D21">
              <w:rPr>
                <w:rFonts w:cs="Arial"/>
                <w:bCs/>
                <w:iCs/>
                <w:sz w:val="18"/>
              </w:rPr>
              <w:t>es, provide details below)</w:t>
            </w:r>
          </w:p>
        </w:tc>
        <w:tc>
          <w:tcPr>
            <w:tcW w:w="61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5F4AA4" w:rsidRPr="00B0424F" w:rsidRDefault="005F4AA4" w:rsidP="005F4AA4">
            <w:pPr>
              <w:spacing w:before="60" w:after="60"/>
              <w:rPr>
                <w:rFonts w:cs="Arial"/>
                <w:sz w:val="20"/>
              </w:rPr>
            </w:pPr>
            <w:r>
              <w:rPr>
                <w:rFonts w:cs="Arial"/>
                <w:sz w:val="20"/>
              </w:rPr>
              <w:t>Yes</w:t>
            </w:r>
          </w:p>
        </w:tc>
        <w:tc>
          <w:tcPr>
            <w:tcW w:w="613"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1884014109"/>
              <w14:checkbox>
                <w14:checked w14:val="0"/>
                <w14:checkedState w14:val="2612" w14:font="MS Gothic"/>
                <w14:uncheckedState w14:val="2610" w14:font="MS Gothic"/>
              </w14:checkbox>
            </w:sdtPr>
            <w:sdtEndPr/>
            <w:sdtContent>
              <w:p w:rsidR="005F4AA4" w:rsidRPr="00B0424F" w:rsidRDefault="005F4AA4" w:rsidP="005F4AA4">
                <w:pPr>
                  <w:spacing w:before="60" w:after="60"/>
                  <w:rPr>
                    <w:rFonts w:cs="Arial"/>
                    <w:sz w:val="20"/>
                  </w:rPr>
                </w:pPr>
                <w:r>
                  <w:rPr>
                    <w:rFonts w:ascii="MS Gothic" w:eastAsia="MS Gothic" w:hAnsi="MS Gothic" w:cs="Arial" w:hint="eastAsia"/>
                    <w:sz w:val="20"/>
                  </w:rPr>
                  <w:t>☐</w:t>
                </w:r>
              </w:p>
            </w:sdtContent>
          </w:sdt>
        </w:tc>
        <w:tc>
          <w:tcPr>
            <w:tcW w:w="619"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5F4AA4" w:rsidRPr="00B0424F" w:rsidRDefault="005F4AA4" w:rsidP="005F4AA4">
            <w:pPr>
              <w:spacing w:before="60" w:after="60"/>
              <w:rPr>
                <w:rFonts w:cs="Arial"/>
                <w:sz w:val="20"/>
              </w:rPr>
            </w:pPr>
            <w:r>
              <w:rPr>
                <w:rFonts w:cs="Arial"/>
                <w:sz w:val="20"/>
              </w:rPr>
              <w:t>No</w:t>
            </w:r>
          </w:p>
        </w:tc>
        <w:tc>
          <w:tcPr>
            <w:tcW w:w="66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219715480"/>
              <w14:checkbox>
                <w14:checked w14:val="0"/>
                <w14:checkedState w14:val="2612" w14:font="MS Gothic"/>
                <w14:uncheckedState w14:val="2610" w14:font="MS Gothic"/>
              </w14:checkbox>
            </w:sdtPr>
            <w:sdtEndPr/>
            <w:sdtContent>
              <w:p w:rsidR="005F4AA4" w:rsidRPr="00B0424F" w:rsidRDefault="005F4AA4" w:rsidP="005F4AA4">
                <w:pPr>
                  <w:spacing w:before="60" w:after="60"/>
                  <w:rPr>
                    <w:rFonts w:cs="Arial"/>
                    <w:sz w:val="20"/>
                  </w:rPr>
                </w:pPr>
                <w:r>
                  <w:rPr>
                    <w:rFonts w:ascii="MS Gothic" w:eastAsia="MS Gothic" w:hAnsi="MS Gothic" w:cs="Arial" w:hint="eastAsia"/>
                    <w:sz w:val="20"/>
                  </w:rPr>
                  <w:t>☐</w:t>
                </w:r>
              </w:p>
            </w:sdtContent>
          </w:sdt>
        </w:tc>
      </w:tr>
      <w:tr w:rsidR="005F4AA4" w:rsidRPr="00B0424F" w:rsidTr="0074583C">
        <w:trPr>
          <w:trHeight w:val="803"/>
        </w:trPr>
        <w:tc>
          <w:tcPr>
            <w:tcW w:w="10956"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5F4AA4" w:rsidRDefault="005F4AA4" w:rsidP="005F4AA4">
            <w:pPr>
              <w:spacing w:before="60" w:after="60"/>
              <w:rPr>
                <w:rFonts w:cs="Arial"/>
                <w:sz w:val="20"/>
              </w:rPr>
            </w:pPr>
          </w:p>
        </w:tc>
      </w:tr>
      <w:tr w:rsidR="005F4AA4" w:rsidRPr="00B0424F" w:rsidTr="00B964CB">
        <w:trPr>
          <w:trHeight w:val="272"/>
        </w:trPr>
        <w:tc>
          <w:tcPr>
            <w:tcW w:w="8442"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5F4AA4" w:rsidRPr="00316E09" w:rsidRDefault="005F4AA4" w:rsidP="005F4AA4">
            <w:pPr>
              <w:keepNext/>
              <w:spacing w:before="60" w:after="60"/>
              <w:rPr>
                <w:rFonts w:cs="Arial"/>
                <w:sz w:val="20"/>
              </w:rPr>
            </w:pPr>
            <w:proofErr w:type="gramStart"/>
            <w:r w:rsidRPr="00316E09">
              <w:rPr>
                <w:sz w:val="20"/>
              </w:rPr>
              <w:t>Have you ever been convicted</w:t>
            </w:r>
            <w:proofErr w:type="gramEnd"/>
            <w:r w:rsidRPr="00316E09">
              <w:rPr>
                <w:sz w:val="20"/>
              </w:rPr>
              <w:t xml:space="preserve"> of any offence under firearms legislation in any State or Territory of Australia?</w:t>
            </w:r>
            <w:r>
              <w:rPr>
                <w:sz w:val="20"/>
              </w:rPr>
              <w:t xml:space="preserve"> </w:t>
            </w:r>
            <w:r>
              <w:rPr>
                <w:rFonts w:cs="Arial"/>
                <w:bCs/>
                <w:iCs/>
                <w:sz w:val="18"/>
              </w:rPr>
              <w:t>(if y</w:t>
            </w:r>
            <w:r w:rsidRPr="00EA4D21">
              <w:rPr>
                <w:rFonts w:cs="Arial"/>
                <w:bCs/>
                <w:iCs/>
                <w:sz w:val="18"/>
              </w:rPr>
              <w:t>es, provide details below)</w:t>
            </w:r>
          </w:p>
        </w:tc>
        <w:tc>
          <w:tcPr>
            <w:tcW w:w="61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5F4AA4" w:rsidRPr="00B0424F" w:rsidRDefault="005F4AA4" w:rsidP="005F4AA4">
            <w:pPr>
              <w:keepNext/>
              <w:spacing w:before="60" w:after="60"/>
              <w:rPr>
                <w:rFonts w:cs="Arial"/>
                <w:sz w:val="20"/>
              </w:rPr>
            </w:pPr>
            <w:r>
              <w:rPr>
                <w:rFonts w:cs="Arial"/>
                <w:sz w:val="20"/>
              </w:rPr>
              <w:t>Yes</w:t>
            </w:r>
          </w:p>
        </w:tc>
        <w:tc>
          <w:tcPr>
            <w:tcW w:w="613"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2135396695"/>
              <w14:checkbox>
                <w14:checked w14:val="0"/>
                <w14:checkedState w14:val="2612" w14:font="MS Gothic"/>
                <w14:uncheckedState w14:val="2610" w14:font="MS Gothic"/>
              </w14:checkbox>
            </w:sdtPr>
            <w:sdtEndPr/>
            <w:sdtContent>
              <w:p w:rsidR="005F4AA4" w:rsidRPr="00B0424F" w:rsidRDefault="005F4AA4" w:rsidP="005F4AA4">
                <w:pPr>
                  <w:keepNext/>
                  <w:spacing w:before="60" w:after="60"/>
                  <w:rPr>
                    <w:rFonts w:cs="Arial"/>
                    <w:sz w:val="20"/>
                  </w:rPr>
                </w:pPr>
                <w:r>
                  <w:rPr>
                    <w:rFonts w:ascii="MS Gothic" w:eastAsia="MS Gothic" w:hAnsi="MS Gothic" w:cs="Arial" w:hint="eastAsia"/>
                    <w:sz w:val="20"/>
                  </w:rPr>
                  <w:t>☐</w:t>
                </w:r>
              </w:p>
            </w:sdtContent>
          </w:sdt>
        </w:tc>
        <w:tc>
          <w:tcPr>
            <w:tcW w:w="619"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5F4AA4" w:rsidRPr="00B0424F" w:rsidRDefault="005F4AA4" w:rsidP="005F4AA4">
            <w:pPr>
              <w:keepNext/>
              <w:spacing w:before="60" w:after="60"/>
              <w:rPr>
                <w:rFonts w:cs="Arial"/>
                <w:sz w:val="20"/>
              </w:rPr>
            </w:pPr>
            <w:r>
              <w:rPr>
                <w:rFonts w:cs="Arial"/>
                <w:sz w:val="20"/>
              </w:rPr>
              <w:t>No</w:t>
            </w:r>
          </w:p>
        </w:tc>
        <w:tc>
          <w:tcPr>
            <w:tcW w:w="66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495716312"/>
              <w14:checkbox>
                <w14:checked w14:val="0"/>
                <w14:checkedState w14:val="2612" w14:font="MS Gothic"/>
                <w14:uncheckedState w14:val="2610" w14:font="MS Gothic"/>
              </w14:checkbox>
            </w:sdtPr>
            <w:sdtEndPr/>
            <w:sdtContent>
              <w:p w:rsidR="005F4AA4" w:rsidRPr="00B0424F" w:rsidRDefault="005F4AA4" w:rsidP="005F4AA4">
                <w:pPr>
                  <w:keepNext/>
                  <w:spacing w:before="60" w:after="60"/>
                  <w:rPr>
                    <w:rFonts w:cs="Arial"/>
                    <w:sz w:val="20"/>
                  </w:rPr>
                </w:pPr>
                <w:r>
                  <w:rPr>
                    <w:rFonts w:ascii="MS Gothic" w:eastAsia="MS Gothic" w:hAnsi="MS Gothic" w:cs="Arial" w:hint="eastAsia"/>
                    <w:sz w:val="20"/>
                  </w:rPr>
                  <w:t>☐</w:t>
                </w:r>
              </w:p>
            </w:sdtContent>
          </w:sdt>
        </w:tc>
      </w:tr>
      <w:tr w:rsidR="005F4AA4" w:rsidRPr="00B0424F" w:rsidTr="0074583C">
        <w:trPr>
          <w:trHeight w:val="795"/>
        </w:trPr>
        <w:tc>
          <w:tcPr>
            <w:tcW w:w="10956"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5F4AA4" w:rsidRDefault="005F4AA4" w:rsidP="005F4AA4">
            <w:pPr>
              <w:spacing w:before="60" w:after="60"/>
              <w:rPr>
                <w:rFonts w:cs="Arial"/>
                <w:sz w:val="20"/>
              </w:rPr>
            </w:pPr>
          </w:p>
        </w:tc>
      </w:tr>
      <w:tr w:rsidR="005F4AA4" w:rsidRPr="00B0424F" w:rsidTr="00B964CB">
        <w:trPr>
          <w:trHeight w:val="272"/>
        </w:trPr>
        <w:tc>
          <w:tcPr>
            <w:tcW w:w="8442" w:type="dxa"/>
            <w:gridSpan w:val="27"/>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5F4AA4" w:rsidRDefault="005F4AA4" w:rsidP="005F4AA4">
            <w:pPr>
              <w:spacing w:before="60" w:after="60"/>
              <w:rPr>
                <w:rFonts w:cs="Arial"/>
                <w:sz w:val="20"/>
              </w:rPr>
            </w:pPr>
            <w:proofErr w:type="gramStart"/>
            <w:r w:rsidRPr="00316E09">
              <w:rPr>
                <w:rFonts w:cs="Arial"/>
                <w:bCs/>
                <w:sz w:val="20"/>
              </w:rPr>
              <w:t>Have you ever been convicted</w:t>
            </w:r>
            <w:proofErr w:type="gramEnd"/>
            <w:r w:rsidRPr="00316E09">
              <w:rPr>
                <w:rFonts w:cs="Arial"/>
                <w:bCs/>
                <w:sz w:val="20"/>
              </w:rPr>
              <w:t xml:space="preserve"> in relation to the importation, manufacture, sale or use of dangerous goods, including fireworks?</w:t>
            </w:r>
            <w:r>
              <w:rPr>
                <w:rFonts w:cs="Arial"/>
                <w:bCs/>
                <w:sz w:val="20"/>
              </w:rPr>
              <w:t xml:space="preserve"> </w:t>
            </w:r>
            <w:r>
              <w:rPr>
                <w:rFonts w:cs="Arial"/>
                <w:bCs/>
                <w:iCs/>
                <w:sz w:val="18"/>
              </w:rPr>
              <w:t>(if y</w:t>
            </w:r>
            <w:r w:rsidRPr="00EA4D21">
              <w:rPr>
                <w:rFonts w:cs="Arial"/>
                <w:bCs/>
                <w:iCs/>
                <w:sz w:val="18"/>
              </w:rPr>
              <w:t>es, provide details below)</w:t>
            </w:r>
          </w:p>
        </w:tc>
        <w:tc>
          <w:tcPr>
            <w:tcW w:w="61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5F4AA4" w:rsidRPr="00B0424F" w:rsidRDefault="005F4AA4" w:rsidP="005F4AA4">
            <w:pPr>
              <w:spacing w:before="60" w:after="60"/>
              <w:rPr>
                <w:rFonts w:cs="Arial"/>
                <w:sz w:val="20"/>
              </w:rPr>
            </w:pPr>
            <w:r>
              <w:rPr>
                <w:rFonts w:cs="Arial"/>
                <w:sz w:val="20"/>
              </w:rPr>
              <w:t>Yes</w:t>
            </w:r>
          </w:p>
        </w:tc>
        <w:tc>
          <w:tcPr>
            <w:tcW w:w="613"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1865665840"/>
              <w14:checkbox>
                <w14:checked w14:val="0"/>
                <w14:checkedState w14:val="2612" w14:font="MS Gothic"/>
                <w14:uncheckedState w14:val="2610" w14:font="MS Gothic"/>
              </w14:checkbox>
            </w:sdtPr>
            <w:sdtEndPr/>
            <w:sdtContent>
              <w:p w:rsidR="005F4AA4" w:rsidRPr="00B0424F" w:rsidRDefault="005F4AA4" w:rsidP="005F4AA4">
                <w:pPr>
                  <w:spacing w:before="60" w:after="60"/>
                  <w:rPr>
                    <w:rFonts w:cs="Arial"/>
                    <w:sz w:val="20"/>
                  </w:rPr>
                </w:pPr>
                <w:r>
                  <w:rPr>
                    <w:rFonts w:ascii="MS Gothic" w:eastAsia="MS Gothic" w:hAnsi="MS Gothic" w:cs="Arial" w:hint="eastAsia"/>
                    <w:sz w:val="20"/>
                  </w:rPr>
                  <w:t>☐</w:t>
                </w:r>
              </w:p>
            </w:sdtContent>
          </w:sdt>
        </w:tc>
        <w:tc>
          <w:tcPr>
            <w:tcW w:w="619" w:type="dxa"/>
            <w:gridSpan w:val="4"/>
            <w:tcBorders>
              <w:top w:val="single" w:sz="4" w:space="0" w:color="808080" w:themeColor="background1" w:themeShade="80"/>
              <w:left w:val="nil"/>
              <w:bottom w:val="single" w:sz="4" w:space="0" w:color="808080" w:themeColor="background1" w:themeShade="80"/>
              <w:right w:val="nil"/>
            </w:tcBorders>
            <w:shd w:val="clear" w:color="auto" w:fill="FFFFFF" w:themeFill="background1"/>
            <w:vAlign w:val="center"/>
          </w:tcPr>
          <w:p w:rsidR="005F4AA4" w:rsidRPr="00B0424F" w:rsidRDefault="005F4AA4" w:rsidP="005F4AA4">
            <w:pPr>
              <w:spacing w:before="60" w:after="60"/>
              <w:rPr>
                <w:rFonts w:cs="Arial"/>
                <w:sz w:val="20"/>
              </w:rPr>
            </w:pPr>
            <w:r>
              <w:rPr>
                <w:rFonts w:cs="Arial"/>
                <w:sz w:val="20"/>
              </w:rPr>
              <w:t>No</w:t>
            </w:r>
          </w:p>
        </w:tc>
        <w:tc>
          <w:tcPr>
            <w:tcW w:w="664" w:type="dxa"/>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49347654"/>
              <w14:checkbox>
                <w14:checked w14:val="0"/>
                <w14:checkedState w14:val="2612" w14:font="MS Gothic"/>
                <w14:uncheckedState w14:val="2610" w14:font="MS Gothic"/>
              </w14:checkbox>
            </w:sdtPr>
            <w:sdtEndPr/>
            <w:sdtContent>
              <w:p w:rsidR="005F4AA4" w:rsidRPr="00B0424F" w:rsidRDefault="005F4AA4" w:rsidP="005F4AA4">
                <w:pPr>
                  <w:spacing w:before="60" w:after="60"/>
                  <w:rPr>
                    <w:rFonts w:cs="Arial"/>
                    <w:sz w:val="20"/>
                  </w:rPr>
                </w:pPr>
                <w:r>
                  <w:rPr>
                    <w:rFonts w:ascii="MS Gothic" w:eastAsia="MS Gothic" w:hAnsi="MS Gothic" w:cs="Arial" w:hint="eastAsia"/>
                    <w:sz w:val="20"/>
                  </w:rPr>
                  <w:t>☐</w:t>
                </w:r>
              </w:p>
            </w:sdtContent>
          </w:sdt>
        </w:tc>
      </w:tr>
      <w:tr w:rsidR="005F4AA4" w:rsidRPr="00B0424F" w:rsidTr="0074583C">
        <w:trPr>
          <w:trHeight w:val="801"/>
        </w:trPr>
        <w:tc>
          <w:tcPr>
            <w:tcW w:w="10956" w:type="dxa"/>
            <w:gridSpan w:val="39"/>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5F4AA4" w:rsidRDefault="005F4AA4" w:rsidP="005F4AA4">
            <w:pPr>
              <w:spacing w:before="60" w:after="60"/>
              <w:rPr>
                <w:rFonts w:cs="Arial"/>
                <w:sz w:val="20"/>
              </w:rPr>
            </w:pPr>
          </w:p>
        </w:tc>
      </w:tr>
      <w:tr w:rsidR="005F4AA4" w:rsidRPr="00AC38D4" w:rsidTr="00B964CB">
        <w:trPr>
          <w:trHeight w:val="204"/>
        </w:trPr>
        <w:tc>
          <w:tcPr>
            <w:tcW w:w="10956" w:type="dxa"/>
            <w:gridSpan w:val="39"/>
            <w:tcBorders>
              <w:top w:val="single" w:sz="8" w:space="0" w:color="808080" w:themeColor="background1" w:themeShade="80"/>
              <w:left w:val="nil"/>
              <w:bottom w:val="single" w:sz="8" w:space="0" w:color="808080" w:themeColor="background1" w:themeShade="80"/>
              <w:right w:val="nil"/>
            </w:tcBorders>
            <w:shd w:val="clear" w:color="auto" w:fill="auto"/>
          </w:tcPr>
          <w:p w:rsidR="005F4AA4" w:rsidRPr="0031769A" w:rsidRDefault="006F3946" w:rsidP="006F3946">
            <w:pPr>
              <w:pStyle w:val="ListParagraph"/>
              <w:keepNext/>
              <w:numPr>
                <w:ilvl w:val="0"/>
                <w:numId w:val="13"/>
              </w:numPr>
              <w:spacing w:before="40" w:after="40"/>
              <w:ind w:left="312" w:hanging="357"/>
              <w:rPr>
                <w:b/>
                <w:sz w:val="24"/>
              </w:rPr>
            </w:pPr>
            <w:r>
              <w:rPr>
                <w:b/>
              </w:rPr>
              <w:t>Evidence of continual use</w:t>
            </w:r>
          </w:p>
        </w:tc>
      </w:tr>
      <w:tr w:rsidR="005F4AA4" w:rsidRPr="00273166" w:rsidTr="00DF7972">
        <w:trPr>
          <w:trHeight w:val="204"/>
        </w:trPr>
        <w:tc>
          <w:tcPr>
            <w:tcW w:w="9450" w:type="dxa"/>
            <w:gridSpan w:val="32"/>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5F4AA4" w:rsidRPr="0031769A" w:rsidRDefault="005F4AA4" w:rsidP="00195017">
            <w:pPr>
              <w:spacing w:before="60" w:after="60"/>
              <w:rPr>
                <w:rFonts w:cs="Arial"/>
                <w:sz w:val="20"/>
                <w:szCs w:val="24"/>
              </w:rPr>
            </w:pPr>
            <w:r>
              <w:rPr>
                <w:rFonts w:cs="Arial"/>
                <w:sz w:val="20"/>
                <w:szCs w:val="24"/>
              </w:rPr>
              <w:t>Attach log books; and</w:t>
            </w:r>
          </w:p>
        </w:tc>
        <w:tc>
          <w:tcPr>
            <w:tcW w:w="1506" w:type="dxa"/>
            <w:gridSpan w:val="7"/>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sdt>
            <w:sdtPr>
              <w:rPr>
                <w:rFonts w:cs="Arial"/>
                <w:sz w:val="20"/>
              </w:rPr>
              <w:id w:val="-515229226"/>
              <w14:checkbox>
                <w14:checked w14:val="0"/>
                <w14:checkedState w14:val="2612" w14:font="MS Gothic"/>
                <w14:uncheckedState w14:val="2610" w14:font="MS Gothic"/>
              </w14:checkbox>
            </w:sdtPr>
            <w:sdtEndPr/>
            <w:sdtContent>
              <w:p w:rsidR="005F4AA4" w:rsidRDefault="005F4AA4" w:rsidP="005F4AA4">
                <w:pPr>
                  <w:spacing w:before="60" w:after="60"/>
                  <w:jc w:val="center"/>
                </w:pPr>
                <w:r w:rsidRPr="00383ED6">
                  <w:rPr>
                    <w:rFonts w:ascii="MS Gothic" w:eastAsia="MS Gothic" w:hAnsi="MS Gothic" w:cs="Arial" w:hint="eastAsia"/>
                    <w:sz w:val="20"/>
                  </w:rPr>
                  <w:t>☐</w:t>
                </w:r>
              </w:p>
            </w:sdtContent>
          </w:sdt>
        </w:tc>
      </w:tr>
      <w:tr w:rsidR="006F3946" w:rsidRPr="00273166" w:rsidTr="00B964CB">
        <w:trPr>
          <w:trHeight w:val="204"/>
        </w:trPr>
        <w:tc>
          <w:tcPr>
            <w:tcW w:w="9450"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F3946" w:rsidRPr="00B0424F" w:rsidRDefault="006F3946" w:rsidP="006F3946">
            <w:pPr>
              <w:spacing w:before="60" w:after="60"/>
              <w:rPr>
                <w:sz w:val="20"/>
              </w:rPr>
            </w:pPr>
            <w:r>
              <w:rPr>
                <w:sz w:val="20"/>
              </w:rPr>
              <w:lastRenderedPageBreak/>
              <w:t>Attach a letter from your employer/supervisor stating your practical or continual experience</w:t>
            </w:r>
          </w:p>
        </w:tc>
        <w:tc>
          <w:tcPr>
            <w:tcW w:w="150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sdt>
            <w:sdtPr>
              <w:rPr>
                <w:rFonts w:cs="Arial"/>
                <w:sz w:val="20"/>
              </w:rPr>
              <w:id w:val="-671789"/>
              <w14:checkbox>
                <w14:checked w14:val="0"/>
                <w14:checkedState w14:val="2612" w14:font="MS Gothic"/>
                <w14:uncheckedState w14:val="2610" w14:font="MS Gothic"/>
              </w14:checkbox>
            </w:sdtPr>
            <w:sdtEndPr/>
            <w:sdtContent>
              <w:p w:rsidR="006F3946" w:rsidRDefault="006F3946" w:rsidP="006F3946">
                <w:pPr>
                  <w:spacing w:before="60" w:after="60"/>
                  <w:jc w:val="center"/>
                </w:pPr>
                <w:r w:rsidRPr="00383ED6">
                  <w:rPr>
                    <w:rFonts w:ascii="MS Gothic" w:eastAsia="MS Gothic" w:hAnsi="MS Gothic" w:cs="Arial" w:hint="eastAsia"/>
                    <w:sz w:val="20"/>
                  </w:rPr>
                  <w:t>☐</w:t>
                </w:r>
              </w:p>
            </w:sdtContent>
          </w:sdt>
        </w:tc>
      </w:tr>
      <w:tr w:rsidR="006F3946" w:rsidRPr="00273166" w:rsidTr="00B964CB">
        <w:trPr>
          <w:trHeight w:val="204"/>
        </w:trPr>
        <w:tc>
          <w:tcPr>
            <w:tcW w:w="10956"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6F3946" w:rsidRDefault="00DF7972" w:rsidP="00DF7972">
            <w:pPr>
              <w:spacing w:before="60" w:after="60"/>
              <w:rPr>
                <w:rFonts w:cs="Arial"/>
                <w:sz w:val="20"/>
              </w:rPr>
            </w:pPr>
            <w:r w:rsidRPr="00B37523">
              <w:rPr>
                <w:rFonts w:cs="Arial"/>
                <w:b/>
                <w:sz w:val="20"/>
                <w:szCs w:val="28"/>
              </w:rPr>
              <w:t>Relevant experience</w:t>
            </w:r>
            <w:r>
              <w:rPr>
                <w:rFonts w:cs="Arial"/>
                <w:b/>
                <w:sz w:val="20"/>
                <w:szCs w:val="28"/>
              </w:rPr>
              <w:t>:</w:t>
            </w:r>
          </w:p>
        </w:tc>
      </w:tr>
      <w:tr w:rsidR="006F3946" w:rsidRPr="00273166" w:rsidTr="00B964CB">
        <w:trPr>
          <w:trHeight w:val="204"/>
        </w:trPr>
        <w:tc>
          <w:tcPr>
            <w:tcW w:w="9450" w:type="dxa"/>
            <w:gridSpan w:val="3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F3946" w:rsidRPr="00B0424F" w:rsidRDefault="00DF7972" w:rsidP="006F3946">
            <w:pPr>
              <w:spacing w:before="60" w:after="60"/>
              <w:rPr>
                <w:sz w:val="20"/>
              </w:rPr>
            </w:pPr>
            <w:r>
              <w:rPr>
                <w:rFonts w:cs="Arial"/>
                <w:sz w:val="20"/>
              </w:rPr>
              <w:t xml:space="preserve">How many hours of </w:t>
            </w:r>
            <w:proofErr w:type="spellStart"/>
            <w:r w:rsidRPr="00B37523">
              <w:rPr>
                <w:rFonts w:cs="Arial"/>
                <w:sz w:val="20"/>
              </w:rPr>
              <w:t>shopgoods</w:t>
            </w:r>
            <w:proofErr w:type="spellEnd"/>
            <w:r w:rsidRPr="00B37523">
              <w:rPr>
                <w:rFonts w:cs="Arial"/>
                <w:sz w:val="20"/>
              </w:rPr>
              <w:t xml:space="preserve"> fireworks </w:t>
            </w:r>
            <w:r>
              <w:rPr>
                <w:rFonts w:cs="Arial"/>
                <w:sz w:val="20"/>
              </w:rPr>
              <w:t xml:space="preserve">testing have you completed </w:t>
            </w:r>
            <w:r w:rsidRPr="00B37523">
              <w:rPr>
                <w:rFonts w:cs="Arial"/>
                <w:sz w:val="20"/>
              </w:rPr>
              <w:t>under supervision</w:t>
            </w:r>
            <w:r>
              <w:rPr>
                <w:rFonts w:cs="Arial"/>
                <w:sz w:val="20"/>
              </w:rPr>
              <w:t>?</w:t>
            </w:r>
          </w:p>
        </w:tc>
        <w:tc>
          <w:tcPr>
            <w:tcW w:w="150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6F3946" w:rsidRDefault="006F3946" w:rsidP="00DF7972">
            <w:pPr>
              <w:spacing w:before="60" w:after="60"/>
            </w:pPr>
          </w:p>
        </w:tc>
      </w:tr>
      <w:tr w:rsidR="00DF7972" w:rsidRPr="00273166" w:rsidTr="00B964CB">
        <w:trPr>
          <w:trHeight w:val="204"/>
        </w:trPr>
        <w:tc>
          <w:tcPr>
            <w:tcW w:w="140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DF7972" w:rsidRDefault="00DF7972" w:rsidP="00DF7972">
            <w:pPr>
              <w:spacing w:before="60" w:after="60"/>
              <w:rPr>
                <w:rFonts w:cs="Arial"/>
                <w:sz w:val="20"/>
              </w:rPr>
            </w:pPr>
            <w:r>
              <w:rPr>
                <w:rFonts w:cs="Arial"/>
                <w:sz w:val="20"/>
              </w:rPr>
              <w:t>Location:</w:t>
            </w:r>
          </w:p>
        </w:tc>
        <w:tc>
          <w:tcPr>
            <w:tcW w:w="418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DF7972" w:rsidRDefault="00DF7972" w:rsidP="00DF7972">
            <w:pPr>
              <w:spacing w:before="60" w:after="60"/>
            </w:pPr>
          </w:p>
        </w:tc>
        <w:tc>
          <w:tcPr>
            <w:tcW w:w="77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DF7972" w:rsidRDefault="00DF7972" w:rsidP="00DF7972">
            <w:pPr>
              <w:spacing w:before="60" w:after="60"/>
              <w:jc w:val="center"/>
            </w:pPr>
            <w:r>
              <w:t>Type:</w:t>
            </w:r>
          </w:p>
        </w:tc>
        <w:tc>
          <w:tcPr>
            <w:tcW w:w="4597"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DF7972" w:rsidRDefault="00DF7972" w:rsidP="00DF7972">
            <w:pPr>
              <w:spacing w:before="60" w:after="60"/>
            </w:pPr>
          </w:p>
        </w:tc>
      </w:tr>
      <w:tr w:rsidR="00DF7972" w:rsidRPr="00273166" w:rsidTr="00B964CB">
        <w:trPr>
          <w:trHeight w:val="204"/>
        </w:trPr>
        <w:tc>
          <w:tcPr>
            <w:tcW w:w="140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DF7972" w:rsidRDefault="00DF7972" w:rsidP="00DF7972">
            <w:pPr>
              <w:spacing w:before="60" w:after="60"/>
            </w:pPr>
            <w:r w:rsidRPr="00C92D5F">
              <w:rPr>
                <w:rFonts w:cs="Arial"/>
                <w:sz w:val="20"/>
              </w:rPr>
              <w:t>Location:</w:t>
            </w:r>
          </w:p>
        </w:tc>
        <w:tc>
          <w:tcPr>
            <w:tcW w:w="418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DF7972" w:rsidRDefault="00DF7972" w:rsidP="00DF7972">
            <w:pPr>
              <w:spacing w:before="60" w:after="60"/>
            </w:pPr>
          </w:p>
        </w:tc>
        <w:tc>
          <w:tcPr>
            <w:tcW w:w="77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DF7972" w:rsidRDefault="00DF7972" w:rsidP="00DF7972">
            <w:pPr>
              <w:spacing w:before="60" w:after="60"/>
            </w:pPr>
            <w:r w:rsidRPr="00AB5189">
              <w:t>Type:</w:t>
            </w:r>
          </w:p>
        </w:tc>
        <w:tc>
          <w:tcPr>
            <w:tcW w:w="4597"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DF7972" w:rsidRDefault="00DF7972" w:rsidP="00DF7972">
            <w:pPr>
              <w:spacing w:before="60" w:after="60"/>
            </w:pPr>
          </w:p>
        </w:tc>
      </w:tr>
      <w:tr w:rsidR="00DF7972" w:rsidRPr="00273166" w:rsidTr="00B964CB">
        <w:trPr>
          <w:trHeight w:val="204"/>
        </w:trPr>
        <w:tc>
          <w:tcPr>
            <w:tcW w:w="140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DF7972" w:rsidRDefault="00DF7972" w:rsidP="00DF7972">
            <w:pPr>
              <w:spacing w:before="60" w:after="60"/>
            </w:pPr>
            <w:r w:rsidRPr="00C92D5F">
              <w:rPr>
                <w:rFonts w:cs="Arial"/>
                <w:sz w:val="20"/>
              </w:rPr>
              <w:t>Location:</w:t>
            </w:r>
          </w:p>
        </w:tc>
        <w:tc>
          <w:tcPr>
            <w:tcW w:w="418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DF7972" w:rsidRDefault="00DF7972" w:rsidP="00DF7972">
            <w:pPr>
              <w:spacing w:before="60" w:after="60"/>
            </w:pPr>
          </w:p>
        </w:tc>
        <w:tc>
          <w:tcPr>
            <w:tcW w:w="77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DF7972" w:rsidRDefault="00DF7972" w:rsidP="00DF7972">
            <w:pPr>
              <w:spacing w:before="60" w:after="60"/>
            </w:pPr>
            <w:r w:rsidRPr="00AB5189">
              <w:t>Type:</w:t>
            </w:r>
          </w:p>
        </w:tc>
        <w:tc>
          <w:tcPr>
            <w:tcW w:w="4597"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DF7972" w:rsidRDefault="00DF7972" w:rsidP="00DF7972">
            <w:pPr>
              <w:spacing w:before="60" w:after="60"/>
            </w:pPr>
          </w:p>
        </w:tc>
      </w:tr>
      <w:tr w:rsidR="00DF7972" w:rsidRPr="00273166" w:rsidTr="00B964CB">
        <w:trPr>
          <w:trHeight w:val="204"/>
        </w:trPr>
        <w:tc>
          <w:tcPr>
            <w:tcW w:w="1406"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DF7972" w:rsidRDefault="00DF7972" w:rsidP="00DF7972">
            <w:pPr>
              <w:spacing w:before="60" w:after="60"/>
            </w:pPr>
            <w:r w:rsidRPr="00C92D5F">
              <w:rPr>
                <w:rFonts w:cs="Arial"/>
                <w:sz w:val="20"/>
              </w:rPr>
              <w:t>Location:</w:t>
            </w:r>
          </w:p>
        </w:tc>
        <w:tc>
          <w:tcPr>
            <w:tcW w:w="418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DF7972" w:rsidRDefault="00DF7972" w:rsidP="00DF7972">
            <w:pPr>
              <w:spacing w:before="60" w:after="60"/>
            </w:pPr>
          </w:p>
        </w:tc>
        <w:tc>
          <w:tcPr>
            <w:tcW w:w="77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DF7972" w:rsidRDefault="00DF7972" w:rsidP="00DF7972">
            <w:pPr>
              <w:spacing w:before="60" w:after="60"/>
            </w:pPr>
            <w:r w:rsidRPr="00AB5189">
              <w:t>Type:</w:t>
            </w:r>
          </w:p>
        </w:tc>
        <w:tc>
          <w:tcPr>
            <w:tcW w:w="4597" w:type="dxa"/>
            <w:gridSpan w:val="2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rsidR="00DF7972" w:rsidRDefault="00DF7972" w:rsidP="00DF7972">
            <w:pPr>
              <w:spacing w:before="60" w:after="60"/>
            </w:pPr>
          </w:p>
        </w:tc>
      </w:tr>
      <w:tr w:rsidR="00DF7972" w:rsidRPr="00273166" w:rsidTr="00B964CB">
        <w:trPr>
          <w:trHeight w:val="204"/>
        </w:trPr>
        <w:tc>
          <w:tcPr>
            <w:tcW w:w="10956" w:type="dxa"/>
            <w:gridSpan w:val="39"/>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DF7972" w:rsidRDefault="00DF7972" w:rsidP="00DF7972">
            <w:pPr>
              <w:spacing w:before="60" w:after="60"/>
            </w:pPr>
            <w:r w:rsidRPr="00B37523">
              <w:rPr>
                <w:rFonts w:cs="Arial"/>
                <w:b/>
                <w:sz w:val="20"/>
                <w:szCs w:val="28"/>
              </w:rPr>
              <w:t>Other relevant experience to support your application:</w:t>
            </w:r>
          </w:p>
        </w:tc>
      </w:tr>
      <w:tr w:rsidR="00DF7972" w:rsidRPr="00273166" w:rsidTr="00C4731C">
        <w:trPr>
          <w:trHeight w:val="2516"/>
        </w:trPr>
        <w:tc>
          <w:tcPr>
            <w:tcW w:w="10956" w:type="dxa"/>
            <w:gridSpan w:val="39"/>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DF7972" w:rsidRDefault="00DF7972" w:rsidP="00DF7972">
            <w:pPr>
              <w:spacing w:before="60" w:after="60"/>
            </w:pPr>
          </w:p>
        </w:tc>
      </w:tr>
      <w:tr w:rsidR="006F3946" w:rsidRPr="00113FBB" w:rsidTr="006A39F4">
        <w:tc>
          <w:tcPr>
            <w:tcW w:w="10956" w:type="dxa"/>
            <w:gridSpan w:val="39"/>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6F3946" w:rsidRPr="00113FBB" w:rsidRDefault="006F3946" w:rsidP="006F3946">
            <w:pPr>
              <w:pStyle w:val="ListParagraph"/>
              <w:keepNext/>
              <w:numPr>
                <w:ilvl w:val="0"/>
                <w:numId w:val="13"/>
              </w:numPr>
              <w:spacing w:before="40" w:after="40"/>
              <w:ind w:left="312" w:hanging="357"/>
              <w:rPr>
                <w:rFonts w:cs="Arial"/>
                <w:b/>
                <w:sz w:val="24"/>
              </w:rPr>
            </w:pPr>
            <w:r w:rsidRPr="0031769A">
              <w:rPr>
                <w:rFonts w:cs="Arial"/>
                <w:b/>
              </w:rPr>
              <w:t>Proof of identity (ID)</w:t>
            </w:r>
          </w:p>
        </w:tc>
      </w:tr>
      <w:tr w:rsidR="006F3946" w:rsidRPr="00AC38D4" w:rsidTr="006A39F4">
        <w:tc>
          <w:tcPr>
            <w:tcW w:w="10956" w:type="dxa"/>
            <w:gridSpan w:val="3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rsidR="006F3946" w:rsidRPr="00960A81" w:rsidRDefault="006F3946" w:rsidP="006F3946">
            <w:pPr>
              <w:keepNext/>
              <w:spacing w:before="60" w:after="60"/>
              <w:rPr>
                <w:rFonts w:cs="Arial"/>
                <w:sz w:val="19"/>
                <w:szCs w:val="19"/>
              </w:rPr>
            </w:pPr>
            <w:r w:rsidRPr="00960A81">
              <w:rPr>
                <w:rFonts w:cs="Arial"/>
                <w:sz w:val="19"/>
                <w:szCs w:val="19"/>
              </w:rPr>
              <w:t xml:space="preserve">Applicants </w:t>
            </w:r>
            <w:r w:rsidRPr="00960A81">
              <w:rPr>
                <w:rFonts w:cs="Arial"/>
                <w:b/>
                <w:sz w:val="19"/>
                <w:szCs w:val="19"/>
                <w:u w:val="single"/>
              </w:rPr>
              <w:t>must attach</w:t>
            </w:r>
            <w:r w:rsidRPr="00960A81">
              <w:rPr>
                <w:rFonts w:cs="Arial"/>
                <w:sz w:val="19"/>
                <w:szCs w:val="19"/>
              </w:rPr>
              <w:t xml:space="preserve"> either one of the following combinations: </w:t>
            </w:r>
          </w:p>
          <w:p w:rsidR="006F3946" w:rsidRPr="00960A81" w:rsidRDefault="006F3946" w:rsidP="006F3946">
            <w:pPr>
              <w:pStyle w:val="ListParagraph"/>
              <w:keepNext/>
              <w:numPr>
                <w:ilvl w:val="0"/>
                <w:numId w:val="14"/>
              </w:numPr>
              <w:spacing w:before="60" w:after="60"/>
              <w:contextualSpacing/>
              <w:rPr>
                <w:rFonts w:cs="Arial"/>
                <w:sz w:val="19"/>
                <w:szCs w:val="19"/>
              </w:rPr>
            </w:pPr>
            <w:r w:rsidRPr="00960A81">
              <w:rPr>
                <w:rFonts w:cs="Arial"/>
                <w:sz w:val="19"/>
                <w:szCs w:val="19"/>
              </w:rPr>
              <w:t xml:space="preserve">One primary and two secondary documents; or </w:t>
            </w:r>
          </w:p>
          <w:p w:rsidR="006F3946" w:rsidRPr="00960A81" w:rsidRDefault="006F3946" w:rsidP="006F3946">
            <w:pPr>
              <w:pStyle w:val="ListParagraph"/>
              <w:keepNext/>
              <w:numPr>
                <w:ilvl w:val="0"/>
                <w:numId w:val="14"/>
              </w:numPr>
              <w:spacing w:before="60" w:after="60"/>
              <w:contextualSpacing/>
              <w:rPr>
                <w:rFonts w:cs="Arial"/>
                <w:sz w:val="19"/>
                <w:szCs w:val="19"/>
              </w:rPr>
            </w:pPr>
            <w:r w:rsidRPr="00960A81">
              <w:rPr>
                <w:rFonts w:cs="Arial"/>
                <w:sz w:val="19"/>
                <w:szCs w:val="19"/>
              </w:rPr>
              <w:t xml:space="preserve">Two primary and one secondary documents from the list below. </w:t>
            </w:r>
          </w:p>
          <w:p w:rsidR="006F3946" w:rsidRPr="00B0424F" w:rsidRDefault="006F3946" w:rsidP="006F3946">
            <w:pPr>
              <w:keepNext/>
              <w:spacing w:before="60" w:after="60"/>
              <w:rPr>
                <w:rFonts w:cs="Arial"/>
                <w:sz w:val="20"/>
              </w:rPr>
            </w:pPr>
            <w:r w:rsidRPr="00960A81">
              <w:rPr>
                <w:rFonts w:cs="Arial"/>
                <w:sz w:val="19"/>
                <w:szCs w:val="19"/>
              </w:rPr>
              <w:t>ID must include at least one type of primary ID that contains the applicants name and date of birth. If you are unable to provide the required documents please contact NT WorkSafe.</w:t>
            </w:r>
          </w:p>
        </w:tc>
      </w:tr>
      <w:tr w:rsidR="006F3946" w:rsidRPr="00AC38D4" w:rsidTr="00DF7972">
        <w:tc>
          <w:tcPr>
            <w:tcW w:w="9740"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F3946" w:rsidRPr="00113FBB" w:rsidRDefault="006F3946" w:rsidP="006F3946">
            <w:pPr>
              <w:keepNext/>
              <w:spacing w:before="60" w:after="60"/>
              <w:rPr>
                <w:rFonts w:asciiTheme="minorHAnsi" w:hAnsiTheme="minorHAnsi"/>
                <w:b/>
                <w:sz w:val="20"/>
              </w:rPr>
            </w:pPr>
            <w:r w:rsidRPr="00113FBB">
              <w:rPr>
                <w:rFonts w:asciiTheme="minorHAnsi" w:hAnsiTheme="minorHAnsi" w:cs="Arial"/>
                <w:b/>
                <w:sz w:val="20"/>
              </w:rPr>
              <w:t>Primary document</w:t>
            </w:r>
          </w:p>
        </w:tc>
        <w:tc>
          <w:tcPr>
            <w:tcW w:w="121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rsidR="006F3946" w:rsidRPr="00113FBB" w:rsidRDefault="006F3946" w:rsidP="006F3946">
            <w:pPr>
              <w:spacing w:before="60" w:after="60"/>
              <w:jc w:val="center"/>
              <w:rPr>
                <w:b/>
                <w:sz w:val="20"/>
              </w:rPr>
            </w:pPr>
            <w:r w:rsidRPr="00113FBB">
              <w:rPr>
                <w:b/>
                <w:sz w:val="20"/>
              </w:rPr>
              <w:t>Select</w:t>
            </w:r>
          </w:p>
        </w:tc>
      </w:tr>
      <w:tr w:rsidR="006F3946" w:rsidRPr="00AC38D4" w:rsidTr="00DF7972">
        <w:tc>
          <w:tcPr>
            <w:tcW w:w="9740"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vAlign w:val="center"/>
          </w:tcPr>
          <w:p w:rsidR="006F3946" w:rsidRPr="00113FBB" w:rsidRDefault="006F3946" w:rsidP="006F3946">
            <w:pPr>
              <w:pStyle w:val="BulletinContent"/>
              <w:snapToGrid w:val="0"/>
              <w:spacing w:before="60" w:after="60"/>
              <w:rPr>
                <w:rFonts w:asciiTheme="minorHAnsi" w:hAnsiTheme="minorHAnsi" w:cs="Arial"/>
                <w:sz w:val="20"/>
              </w:rPr>
            </w:pPr>
            <w:r w:rsidRPr="00113FBB">
              <w:rPr>
                <w:rFonts w:asciiTheme="minorHAnsi" w:hAnsiTheme="minorHAnsi"/>
                <w:sz w:val="20"/>
              </w:rPr>
              <w:t>Au</w:t>
            </w:r>
            <w:r>
              <w:rPr>
                <w:rFonts w:asciiTheme="minorHAnsi" w:hAnsiTheme="minorHAnsi"/>
                <w:sz w:val="20"/>
              </w:rPr>
              <w:t>stralian birth certificate/card</w:t>
            </w:r>
          </w:p>
        </w:tc>
        <w:tc>
          <w:tcPr>
            <w:tcW w:w="121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869145377"/>
              <w14:checkbox>
                <w14:checked w14:val="0"/>
                <w14:checkedState w14:val="2612" w14:font="MS Gothic"/>
                <w14:uncheckedState w14:val="2610" w14:font="MS Gothic"/>
              </w14:checkbox>
            </w:sdtPr>
            <w:sdtEndPr/>
            <w:sdtContent>
              <w:p w:rsidR="006F3946" w:rsidRDefault="006F3946" w:rsidP="006F3946">
                <w:pPr>
                  <w:spacing w:before="60" w:after="60"/>
                  <w:jc w:val="center"/>
                </w:pPr>
                <w:r>
                  <w:rPr>
                    <w:rFonts w:ascii="MS Gothic" w:eastAsia="MS Gothic" w:hAnsi="MS Gothic" w:cs="Arial" w:hint="eastAsia"/>
                    <w:sz w:val="20"/>
                  </w:rPr>
                  <w:t>☐</w:t>
                </w:r>
              </w:p>
            </w:sdtContent>
          </w:sdt>
        </w:tc>
      </w:tr>
      <w:tr w:rsidR="006F3946" w:rsidRPr="00AC38D4" w:rsidTr="00DF7972">
        <w:tc>
          <w:tcPr>
            <w:tcW w:w="9740"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vAlign w:val="center"/>
          </w:tcPr>
          <w:p w:rsidR="006F3946" w:rsidRPr="00113FBB" w:rsidRDefault="006F3946" w:rsidP="006F3946">
            <w:pPr>
              <w:pStyle w:val="BulletinContent"/>
              <w:snapToGrid w:val="0"/>
              <w:spacing w:before="60" w:after="60"/>
              <w:rPr>
                <w:rFonts w:asciiTheme="minorHAnsi" w:hAnsiTheme="minorHAnsi" w:cs="Arial"/>
                <w:sz w:val="20"/>
              </w:rPr>
            </w:pPr>
            <w:r w:rsidRPr="00113FBB">
              <w:rPr>
                <w:rFonts w:asciiTheme="minorHAnsi" w:hAnsiTheme="minorHAnsi"/>
                <w:sz w:val="20"/>
              </w:rPr>
              <w:t xml:space="preserve">Australian passport </w:t>
            </w:r>
            <w:r w:rsidRPr="00E155CE">
              <w:rPr>
                <w:rFonts w:asciiTheme="minorHAnsi" w:hAnsiTheme="minorHAnsi"/>
                <w:sz w:val="18"/>
              </w:rPr>
              <w:t>(note: passports are still valid for 2 years after expiry, unless cancelled)</w:t>
            </w:r>
          </w:p>
        </w:tc>
        <w:tc>
          <w:tcPr>
            <w:tcW w:w="121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344607328"/>
              <w14:checkbox>
                <w14:checked w14:val="0"/>
                <w14:checkedState w14:val="2612" w14:font="MS Gothic"/>
                <w14:uncheckedState w14:val="2610" w14:font="MS Gothic"/>
              </w14:checkbox>
            </w:sdtPr>
            <w:sdtEndPr/>
            <w:sdtContent>
              <w:p w:rsidR="006F3946" w:rsidRDefault="006F3946" w:rsidP="006F3946">
                <w:pPr>
                  <w:spacing w:before="60" w:after="60"/>
                  <w:jc w:val="center"/>
                </w:pPr>
                <w:r w:rsidRPr="00B677B8">
                  <w:rPr>
                    <w:rFonts w:ascii="MS Gothic" w:eastAsia="MS Gothic" w:hAnsi="MS Gothic" w:cs="Arial" w:hint="eastAsia"/>
                    <w:sz w:val="20"/>
                  </w:rPr>
                  <w:t>☐</w:t>
                </w:r>
              </w:p>
            </w:sdtContent>
          </w:sdt>
        </w:tc>
      </w:tr>
      <w:tr w:rsidR="006F3946" w:rsidRPr="00AC38D4" w:rsidTr="00DF7972">
        <w:tc>
          <w:tcPr>
            <w:tcW w:w="9740"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vAlign w:val="center"/>
          </w:tcPr>
          <w:p w:rsidR="006F3946" w:rsidRPr="00113FBB" w:rsidRDefault="006F3946" w:rsidP="006F3946">
            <w:pPr>
              <w:pStyle w:val="BulletinContent"/>
              <w:snapToGrid w:val="0"/>
              <w:spacing w:before="60" w:after="60"/>
              <w:rPr>
                <w:rFonts w:asciiTheme="minorHAnsi" w:hAnsiTheme="minorHAnsi" w:cs="Arial"/>
                <w:sz w:val="20"/>
              </w:rPr>
            </w:pPr>
            <w:r w:rsidRPr="00113FBB">
              <w:rPr>
                <w:rFonts w:asciiTheme="minorHAnsi" w:hAnsiTheme="minorHAnsi"/>
                <w:sz w:val="20"/>
              </w:rPr>
              <w:t>Australian citizenship certificate</w:t>
            </w:r>
          </w:p>
        </w:tc>
        <w:tc>
          <w:tcPr>
            <w:tcW w:w="121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760032519"/>
              <w14:checkbox>
                <w14:checked w14:val="0"/>
                <w14:checkedState w14:val="2612" w14:font="MS Gothic"/>
                <w14:uncheckedState w14:val="2610" w14:font="MS Gothic"/>
              </w14:checkbox>
            </w:sdtPr>
            <w:sdtEndPr/>
            <w:sdtContent>
              <w:p w:rsidR="006F3946" w:rsidRDefault="006F3946" w:rsidP="006F3946">
                <w:pPr>
                  <w:spacing w:before="60" w:after="60"/>
                  <w:jc w:val="center"/>
                </w:pPr>
                <w:r w:rsidRPr="00B677B8">
                  <w:rPr>
                    <w:rFonts w:ascii="MS Gothic" w:eastAsia="MS Gothic" w:hAnsi="MS Gothic" w:cs="Arial" w:hint="eastAsia"/>
                    <w:sz w:val="20"/>
                  </w:rPr>
                  <w:t>☐</w:t>
                </w:r>
              </w:p>
            </w:sdtContent>
          </w:sdt>
        </w:tc>
      </w:tr>
      <w:tr w:rsidR="006F3946" w:rsidRPr="00AC38D4" w:rsidTr="00DF7972">
        <w:tc>
          <w:tcPr>
            <w:tcW w:w="9740"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vAlign w:val="center"/>
          </w:tcPr>
          <w:p w:rsidR="006F3946" w:rsidRPr="00113FBB" w:rsidRDefault="006F3946" w:rsidP="006F3946">
            <w:pPr>
              <w:pStyle w:val="BulletinContent"/>
              <w:snapToGrid w:val="0"/>
              <w:spacing w:before="60" w:after="60"/>
              <w:rPr>
                <w:rFonts w:asciiTheme="minorHAnsi" w:hAnsiTheme="minorHAnsi" w:cs="Arial"/>
                <w:sz w:val="20"/>
              </w:rPr>
            </w:pPr>
            <w:r w:rsidRPr="00113FBB">
              <w:rPr>
                <w:rFonts w:asciiTheme="minorHAnsi" w:hAnsiTheme="minorHAnsi"/>
                <w:sz w:val="20"/>
              </w:rPr>
              <w:t>Australian drivers licence</w:t>
            </w:r>
          </w:p>
        </w:tc>
        <w:tc>
          <w:tcPr>
            <w:tcW w:w="121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153095543"/>
              <w14:checkbox>
                <w14:checked w14:val="0"/>
                <w14:checkedState w14:val="2612" w14:font="MS Gothic"/>
                <w14:uncheckedState w14:val="2610" w14:font="MS Gothic"/>
              </w14:checkbox>
            </w:sdtPr>
            <w:sdtEndPr/>
            <w:sdtContent>
              <w:p w:rsidR="006F3946" w:rsidRDefault="006F3946" w:rsidP="006F3946">
                <w:pPr>
                  <w:spacing w:before="60" w:after="60"/>
                  <w:jc w:val="center"/>
                </w:pPr>
                <w:r w:rsidRPr="00B677B8">
                  <w:rPr>
                    <w:rFonts w:ascii="MS Gothic" w:eastAsia="MS Gothic" w:hAnsi="MS Gothic" w:cs="Arial" w:hint="eastAsia"/>
                    <w:sz w:val="20"/>
                  </w:rPr>
                  <w:t>☐</w:t>
                </w:r>
              </w:p>
            </w:sdtContent>
          </w:sdt>
        </w:tc>
      </w:tr>
      <w:tr w:rsidR="006F3946" w:rsidRPr="00AC38D4" w:rsidTr="00DF7972">
        <w:tc>
          <w:tcPr>
            <w:tcW w:w="9740"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tcPr>
          <w:p w:rsidR="006F3946" w:rsidRPr="00113FBB" w:rsidRDefault="006F3946" w:rsidP="006F3946">
            <w:pPr>
              <w:pStyle w:val="BulletinContent"/>
              <w:snapToGrid w:val="0"/>
              <w:spacing w:before="60" w:after="60"/>
              <w:rPr>
                <w:rFonts w:asciiTheme="minorHAnsi" w:hAnsiTheme="minorHAnsi" w:cs="Arial"/>
                <w:sz w:val="20"/>
              </w:rPr>
            </w:pPr>
            <w:r w:rsidRPr="00113FBB">
              <w:rPr>
                <w:rFonts w:asciiTheme="minorHAnsi" w:hAnsiTheme="minorHAnsi"/>
                <w:sz w:val="20"/>
              </w:rPr>
              <w:t xml:space="preserve">Licence or permit issued by the Commonwealth, State or Territory government that has your DOB and photo </w:t>
            </w:r>
            <w:r w:rsidRPr="00145BB3">
              <w:rPr>
                <w:rFonts w:asciiTheme="minorHAnsi" w:hAnsiTheme="minorHAnsi"/>
                <w:sz w:val="18"/>
              </w:rPr>
              <w:t>i.e HRWL licence, working with children’s card etc</w:t>
            </w:r>
          </w:p>
        </w:tc>
        <w:tc>
          <w:tcPr>
            <w:tcW w:w="121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822699519"/>
              <w14:checkbox>
                <w14:checked w14:val="0"/>
                <w14:checkedState w14:val="2612" w14:font="MS Gothic"/>
                <w14:uncheckedState w14:val="2610" w14:font="MS Gothic"/>
              </w14:checkbox>
            </w:sdtPr>
            <w:sdtEndPr/>
            <w:sdtContent>
              <w:p w:rsidR="006F3946" w:rsidRDefault="006F3946" w:rsidP="006F3946">
                <w:pPr>
                  <w:spacing w:before="60" w:after="60"/>
                  <w:jc w:val="center"/>
                </w:pPr>
                <w:r w:rsidRPr="00B677B8">
                  <w:rPr>
                    <w:rFonts w:ascii="MS Gothic" w:eastAsia="MS Gothic" w:hAnsi="MS Gothic" w:cs="Arial" w:hint="eastAsia"/>
                    <w:sz w:val="20"/>
                  </w:rPr>
                  <w:t>☐</w:t>
                </w:r>
              </w:p>
            </w:sdtContent>
          </w:sdt>
        </w:tc>
      </w:tr>
      <w:tr w:rsidR="006F3946" w:rsidRPr="00AC38D4" w:rsidTr="00DF7972">
        <w:trPr>
          <w:trHeight w:val="218"/>
        </w:trPr>
        <w:tc>
          <w:tcPr>
            <w:tcW w:w="9740"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tcPr>
          <w:p w:rsidR="006F3946" w:rsidRPr="00113FBB" w:rsidRDefault="006F3946" w:rsidP="006F3946">
            <w:pPr>
              <w:pStyle w:val="BulletinContent"/>
              <w:snapToGrid w:val="0"/>
              <w:spacing w:before="60" w:after="60"/>
              <w:rPr>
                <w:rFonts w:asciiTheme="minorHAnsi" w:hAnsiTheme="minorHAnsi" w:cs="Arial"/>
                <w:sz w:val="20"/>
              </w:rPr>
            </w:pPr>
            <w:r w:rsidRPr="00113FBB">
              <w:rPr>
                <w:rFonts w:asciiTheme="minorHAnsi" w:hAnsiTheme="minorHAnsi"/>
                <w:sz w:val="20"/>
              </w:rPr>
              <w:t>Proof of Age Card issued by an Australian State or Territory</w:t>
            </w:r>
          </w:p>
        </w:tc>
        <w:tc>
          <w:tcPr>
            <w:tcW w:w="121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134103741"/>
              <w14:checkbox>
                <w14:checked w14:val="0"/>
                <w14:checkedState w14:val="2612" w14:font="MS Gothic"/>
                <w14:uncheckedState w14:val="2610" w14:font="MS Gothic"/>
              </w14:checkbox>
            </w:sdtPr>
            <w:sdtEndPr/>
            <w:sdtContent>
              <w:p w:rsidR="006F3946" w:rsidRDefault="006F3946" w:rsidP="006F3946">
                <w:pPr>
                  <w:spacing w:before="60" w:after="60"/>
                  <w:jc w:val="center"/>
                </w:pPr>
                <w:r w:rsidRPr="00B677B8">
                  <w:rPr>
                    <w:rFonts w:ascii="MS Gothic" w:eastAsia="MS Gothic" w:hAnsi="MS Gothic" w:cs="Arial" w:hint="eastAsia"/>
                    <w:sz w:val="20"/>
                  </w:rPr>
                  <w:t>☐</w:t>
                </w:r>
              </w:p>
            </w:sdtContent>
          </w:sdt>
        </w:tc>
      </w:tr>
      <w:tr w:rsidR="006F3946" w:rsidRPr="00AC38D4" w:rsidTr="00DF7972">
        <w:trPr>
          <w:trHeight w:val="253"/>
        </w:trPr>
        <w:tc>
          <w:tcPr>
            <w:tcW w:w="9740"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5F5F5"/>
          </w:tcPr>
          <w:p w:rsidR="006F3946" w:rsidRPr="00113FBB" w:rsidRDefault="006F3946" w:rsidP="006F3946">
            <w:pPr>
              <w:pStyle w:val="BulletinContent"/>
              <w:snapToGrid w:val="0"/>
              <w:spacing w:before="60" w:after="60"/>
              <w:rPr>
                <w:rFonts w:asciiTheme="minorHAnsi" w:hAnsiTheme="minorHAnsi" w:cs="Arial"/>
                <w:sz w:val="20"/>
              </w:rPr>
            </w:pPr>
            <w:r w:rsidRPr="00113FBB">
              <w:rPr>
                <w:rFonts w:asciiTheme="minorHAnsi" w:hAnsiTheme="minorHAnsi"/>
                <w:sz w:val="20"/>
              </w:rPr>
              <w:t>Identity document issued by an Aboriginal Land Council that has your photograph</w:t>
            </w:r>
          </w:p>
        </w:tc>
        <w:tc>
          <w:tcPr>
            <w:tcW w:w="121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494106648"/>
              <w14:checkbox>
                <w14:checked w14:val="0"/>
                <w14:checkedState w14:val="2612" w14:font="MS Gothic"/>
                <w14:uncheckedState w14:val="2610" w14:font="MS Gothic"/>
              </w14:checkbox>
            </w:sdtPr>
            <w:sdtEndPr/>
            <w:sdtContent>
              <w:p w:rsidR="006F3946" w:rsidRDefault="006F3946" w:rsidP="006F3946">
                <w:pPr>
                  <w:spacing w:before="60" w:after="60"/>
                  <w:jc w:val="center"/>
                </w:pPr>
                <w:r w:rsidRPr="00B677B8">
                  <w:rPr>
                    <w:rFonts w:ascii="MS Gothic" w:eastAsia="MS Gothic" w:hAnsi="MS Gothic" w:cs="Arial" w:hint="eastAsia"/>
                    <w:sz w:val="20"/>
                  </w:rPr>
                  <w:t>☐</w:t>
                </w:r>
              </w:p>
            </w:sdtContent>
          </w:sdt>
        </w:tc>
      </w:tr>
      <w:tr w:rsidR="006F3946" w:rsidRPr="00AC38D4" w:rsidTr="00DF7972">
        <w:trPr>
          <w:trHeight w:val="253"/>
        </w:trPr>
        <w:tc>
          <w:tcPr>
            <w:tcW w:w="9740"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6F3946" w:rsidRPr="00113FBB" w:rsidRDefault="006F3946" w:rsidP="006F3946">
            <w:pPr>
              <w:spacing w:before="60" w:after="60"/>
              <w:rPr>
                <w:b/>
                <w:sz w:val="20"/>
              </w:rPr>
            </w:pPr>
            <w:r w:rsidRPr="00113FBB">
              <w:rPr>
                <w:b/>
                <w:sz w:val="20"/>
              </w:rPr>
              <w:t>Secondary document</w:t>
            </w:r>
          </w:p>
        </w:tc>
        <w:tc>
          <w:tcPr>
            <w:tcW w:w="121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rsidR="006F3946" w:rsidRPr="00113FBB" w:rsidRDefault="006F3946" w:rsidP="006F3946">
            <w:pPr>
              <w:spacing w:before="60" w:after="60"/>
              <w:jc w:val="center"/>
              <w:rPr>
                <w:b/>
                <w:sz w:val="20"/>
              </w:rPr>
            </w:pPr>
            <w:r w:rsidRPr="00113FBB">
              <w:rPr>
                <w:b/>
                <w:sz w:val="20"/>
              </w:rPr>
              <w:t>Select</w:t>
            </w:r>
          </w:p>
        </w:tc>
      </w:tr>
      <w:tr w:rsidR="006F3946" w:rsidRPr="00AC38D4" w:rsidTr="00DF7972">
        <w:trPr>
          <w:trHeight w:val="253"/>
        </w:trPr>
        <w:tc>
          <w:tcPr>
            <w:tcW w:w="9740"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6F3946" w:rsidRPr="00113FBB" w:rsidRDefault="006F3946" w:rsidP="006F3946">
            <w:pPr>
              <w:pStyle w:val="BulletinContent"/>
              <w:snapToGrid w:val="0"/>
              <w:spacing w:before="60" w:after="60"/>
              <w:rPr>
                <w:rFonts w:ascii="Lato" w:hAnsi="Lato" w:cs="Arial"/>
                <w:sz w:val="20"/>
              </w:rPr>
            </w:pPr>
            <w:r w:rsidRPr="00113FBB">
              <w:rPr>
                <w:rFonts w:ascii="Lato" w:hAnsi="Lato"/>
                <w:sz w:val="20"/>
              </w:rPr>
              <w:t>Photo ID card showing you are a Commonwealth, State or Territory Government employee</w:t>
            </w:r>
          </w:p>
        </w:tc>
        <w:tc>
          <w:tcPr>
            <w:tcW w:w="121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60290254"/>
              <w14:checkbox>
                <w14:checked w14:val="0"/>
                <w14:checkedState w14:val="2612" w14:font="MS Gothic"/>
                <w14:uncheckedState w14:val="2610" w14:font="MS Gothic"/>
              </w14:checkbox>
            </w:sdtPr>
            <w:sdtEndPr/>
            <w:sdtContent>
              <w:p w:rsidR="006F3946" w:rsidRDefault="006F3946" w:rsidP="006F3946">
                <w:pPr>
                  <w:spacing w:before="60" w:after="60"/>
                  <w:jc w:val="center"/>
                </w:pPr>
                <w:r w:rsidRPr="00F6500D">
                  <w:rPr>
                    <w:rFonts w:ascii="MS Gothic" w:eastAsia="MS Gothic" w:hAnsi="MS Gothic" w:cs="Arial" w:hint="eastAsia"/>
                    <w:sz w:val="20"/>
                  </w:rPr>
                  <w:t>☐</w:t>
                </w:r>
              </w:p>
            </w:sdtContent>
          </w:sdt>
        </w:tc>
      </w:tr>
      <w:tr w:rsidR="006F3946" w:rsidRPr="00AC38D4" w:rsidTr="00DF7972">
        <w:trPr>
          <w:trHeight w:val="253"/>
        </w:trPr>
        <w:tc>
          <w:tcPr>
            <w:tcW w:w="9740"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6F3946" w:rsidRPr="00113FBB" w:rsidRDefault="006F3946" w:rsidP="006F3946">
            <w:pPr>
              <w:pStyle w:val="BulletinContent"/>
              <w:snapToGrid w:val="0"/>
              <w:spacing w:before="60" w:after="60"/>
              <w:rPr>
                <w:rFonts w:ascii="Lato" w:hAnsi="Lato" w:cs="Arial"/>
                <w:sz w:val="20"/>
              </w:rPr>
            </w:pPr>
            <w:r w:rsidRPr="00113FBB">
              <w:rPr>
                <w:rFonts w:ascii="Lato" w:hAnsi="Lato"/>
                <w:sz w:val="20"/>
              </w:rPr>
              <w:t>Medicare, centrelink or health care card</w:t>
            </w:r>
          </w:p>
        </w:tc>
        <w:tc>
          <w:tcPr>
            <w:tcW w:w="121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595392656"/>
              <w14:checkbox>
                <w14:checked w14:val="0"/>
                <w14:checkedState w14:val="2612" w14:font="MS Gothic"/>
                <w14:uncheckedState w14:val="2610" w14:font="MS Gothic"/>
              </w14:checkbox>
            </w:sdtPr>
            <w:sdtEndPr/>
            <w:sdtContent>
              <w:p w:rsidR="006F3946" w:rsidRDefault="006F3946" w:rsidP="006F3946">
                <w:pPr>
                  <w:spacing w:before="60" w:after="60"/>
                  <w:jc w:val="center"/>
                </w:pPr>
                <w:r w:rsidRPr="00F6500D">
                  <w:rPr>
                    <w:rFonts w:ascii="MS Gothic" w:eastAsia="MS Gothic" w:hAnsi="MS Gothic" w:cs="Arial" w:hint="eastAsia"/>
                    <w:sz w:val="20"/>
                  </w:rPr>
                  <w:t>☐</w:t>
                </w:r>
              </w:p>
            </w:sdtContent>
          </w:sdt>
        </w:tc>
      </w:tr>
      <w:tr w:rsidR="006F3946" w:rsidRPr="00AC38D4" w:rsidTr="00DF7972">
        <w:trPr>
          <w:trHeight w:val="253"/>
        </w:trPr>
        <w:tc>
          <w:tcPr>
            <w:tcW w:w="9740"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6F3946" w:rsidRPr="00113FBB" w:rsidRDefault="006F3946" w:rsidP="006F3946">
            <w:pPr>
              <w:spacing w:before="60" w:after="60"/>
            </w:pPr>
            <w:r w:rsidRPr="00113FBB">
              <w:rPr>
                <w:sz w:val="20"/>
              </w:rPr>
              <w:t>Credit card or debit card – one per bank only</w:t>
            </w:r>
          </w:p>
        </w:tc>
        <w:tc>
          <w:tcPr>
            <w:tcW w:w="121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727197173"/>
              <w14:checkbox>
                <w14:checked w14:val="0"/>
                <w14:checkedState w14:val="2612" w14:font="MS Gothic"/>
                <w14:uncheckedState w14:val="2610" w14:font="MS Gothic"/>
              </w14:checkbox>
            </w:sdtPr>
            <w:sdtEndPr/>
            <w:sdtContent>
              <w:p w:rsidR="006F3946" w:rsidRDefault="006F3946" w:rsidP="006F3946">
                <w:pPr>
                  <w:spacing w:before="60" w:after="60"/>
                  <w:jc w:val="center"/>
                </w:pPr>
                <w:r w:rsidRPr="00F6500D">
                  <w:rPr>
                    <w:rFonts w:ascii="MS Gothic" w:eastAsia="MS Gothic" w:hAnsi="MS Gothic" w:cs="Arial" w:hint="eastAsia"/>
                    <w:sz w:val="20"/>
                  </w:rPr>
                  <w:t>☐</w:t>
                </w:r>
              </w:p>
            </w:sdtContent>
          </w:sdt>
        </w:tc>
      </w:tr>
      <w:tr w:rsidR="006F3946" w:rsidRPr="00AC38D4" w:rsidTr="00DF7972">
        <w:trPr>
          <w:trHeight w:val="253"/>
        </w:trPr>
        <w:tc>
          <w:tcPr>
            <w:tcW w:w="9740"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6F3946" w:rsidRPr="00113FBB" w:rsidRDefault="006F3946" w:rsidP="006F3946">
            <w:pPr>
              <w:spacing w:before="60" w:after="60"/>
            </w:pPr>
            <w:r w:rsidRPr="00113FBB">
              <w:rPr>
                <w:sz w:val="20"/>
              </w:rPr>
              <w:t>Council rates notice with your name and current residential address</w:t>
            </w:r>
          </w:p>
        </w:tc>
        <w:tc>
          <w:tcPr>
            <w:tcW w:w="121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54402089"/>
              <w14:checkbox>
                <w14:checked w14:val="0"/>
                <w14:checkedState w14:val="2612" w14:font="MS Gothic"/>
                <w14:uncheckedState w14:val="2610" w14:font="MS Gothic"/>
              </w14:checkbox>
            </w:sdtPr>
            <w:sdtEndPr/>
            <w:sdtContent>
              <w:p w:rsidR="006F3946" w:rsidRDefault="006F3946" w:rsidP="006F3946">
                <w:pPr>
                  <w:spacing w:before="60" w:after="60"/>
                  <w:jc w:val="center"/>
                </w:pPr>
                <w:r w:rsidRPr="00F6500D">
                  <w:rPr>
                    <w:rFonts w:ascii="MS Gothic" w:eastAsia="MS Gothic" w:hAnsi="MS Gothic" w:cs="Arial" w:hint="eastAsia"/>
                    <w:sz w:val="20"/>
                  </w:rPr>
                  <w:t>☐</w:t>
                </w:r>
              </w:p>
            </w:sdtContent>
          </w:sdt>
        </w:tc>
      </w:tr>
      <w:tr w:rsidR="006F3946" w:rsidRPr="00AC38D4" w:rsidTr="00DF7972">
        <w:trPr>
          <w:trHeight w:val="253"/>
        </w:trPr>
        <w:tc>
          <w:tcPr>
            <w:tcW w:w="9740" w:type="dxa"/>
            <w:gridSpan w:val="3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F3946" w:rsidRPr="00113FBB" w:rsidRDefault="006F3946" w:rsidP="006F3946">
            <w:pPr>
              <w:spacing w:before="60" w:after="60"/>
            </w:pPr>
            <w:r w:rsidRPr="00113FBB">
              <w:rPr>
                <w:sz w:val="20"/>
              </w:rPr>
              <w:t>Utilities notice with your name and current residential address</w:t>
            </w:r>
          </w:p>
        </w:tc>
        <w:tc>
          <w:tcPr>
            <w:tcW w:w="121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179844502"/>
              <w14:checkbox>
                <w14:checked w14:val="0"/>
                <w14:checkedState w14:val="2612" w14:font="MS Gothic"/>
                <w14:uncheckedState w14:val="2610" w14:font="MS Gothic"/>
              </w14:checkbox>
            </w:sdtPr>
            <w:sdtEndPr/>
            <w:sdtContent>
              <w:p w:rsidR="006F3946" w:rsidRDefault="006F3946" w:rsidP="006F3946">
                <w:pPr>
                  <w:spacing w:before="60" w:after="60"/>
                  <w:jc w:val="center"/>
                </w:pPr>
                <w:r w:rsidRPr="00F6500D">
                  <w:rPr>
                    <w:rFonts w:ascii="MS Gothic" w:eastAsia="MS Gothic" w:hAnsi="MS Gothic" w:cs="Arial" w:hint="eastAsia"/>
                    <w:sz w:val="20"/>
                  </w:rPr>
                  <w:t>☐</w:t>
                </w:r>
              </w:p>
            </w:sdtContent>
          </w:sdt>
        </w:tc>
      </w:tr>
      <w:tr w:rsidR="006F3946" w:rsidRPr="00AC38D4" w:rsidTr="00DF7972">
        <w:trPr>
          <w:trHeight w:val="253"/>
        </w:trPr>
        <w:tc>
          <w:tcPr>
            <w:tcW w:w="9740" w:type="dxa"/>
            <w:gridSpan w:val="35"/>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6F3946" w:rsidRPr="00113FBB" w:rsidRDefault="006F3946" w:rsidP="006F3946">
            <w:pPr>
              <w:spacing w:before="60" w:after="60"/>
            </w:pPr>
            <w:r w:rsidRPr="00113FBB">
              <w:rPr>
                <w:sz w:val="20"/>
              </w:rPr>
              <w:t>Foreign drivers licence</w:t>
            </w:r>
          </w:p>
        </w:tc>
        <w:tc>
          <w:tcPr>
            <w:tcW w:w="1216" w:type="dxa"/>
            <w:gridSpan w:val="4"/>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393165415"/>
              <w14:checkbox>
                <w14:checked w14:val="0"/>
                <w14:checkedState w14:val="2612" w14:font="MS Gothic"/>
                <w14:uncheckedState w14:val="2610" w14:font="MS Gothic"/>
              </w14:checkbox>
            </w:sdtPr>
            <w:sdtEndPr/>
            <w:sdtContent>
              <w:p w:rsidR="006F3946" w:rsidRDefault="006F3946" w:rsidP="006F3946">
                <w:pPr>
                  <w:spacing w:before="60" w:after="60"/>
                  <w:jc w:val="center"/>
                </w:pPr>
                <w:r w:rsidRPr="00F6500D">
                  <w:rPr>
                    <w:rFonts w:ascii="MS Gothic" w:eastAsia="MS Gothic" w:hAnsi="MS Gothic" w:cs="Arial" w:hint="eastAsia"/>
                    <w:sz w:val="20"/>
                  </w:rPr>
                  <w:t>☐</w:t>
                </w:r>
              </w:p>
            </w:sdtContent>
          </w:sdt>
        </w:tc>
      </w:tr>
      <w:tr w:rsidR="006F3946" w:rsidRPr="00AC38D4" w:rsidTr="00B57A56">
        <w:tc>
          <w:tcPr>
            <w:tcW w:w="10956" w:type="dxa"/>
            <w:gridSpan w:val="39"/>
            <w:tcBorders>
              <w:top w:val="single" w:sz="8" w:space="0" w:color="808080" w:themeColor="background1" w:themeShade="80"/>
              <w:left w:val="nil"/>
              <w:bottom w:val="single" w:sz="8" w:space="0" w:color="808080" w:themeColor="background1" w:themeShade="80"/>
              <w:right w:val="nil"/>
            </w:tcBorders>
            <w:shd w:val="clear" w:color="auto" w:fill="FFFFFF" w:themeFill="background1"/>
          </w:tcPr>
          <w:p w:rsidR="006F3946" w:rsidRPr="00113FBB" w:rsidRDefault="006F3946" w:rsidP="006F3946">
            <w:pPr>
              <w:pStyle w:val="ListParagraph"/>
              <w:numPr>
                <w:ilvl w:val="0"/>
                <w:numId w:val="13"/>
              </w:numPr>
              <w:spacing w:before="60" w:after="60"/>
              <w:ind w:left="322"/>
              <w:rPr>
                <w:rFonts w:cs="Arial"/>
                <w:b/>
                <w:sz w:val="24"/>
                <w:szCs w:val="24"/>
              </w:rPr>
            </w:pPr>
            <w:r>
              <w:rPr>
                <w:rFonts w:cs="Arial"/>
                <w:b/>
                <w:sz w:val="24"/>
                <w:szCs w:val="24"/>
              </w:rPr>
              <w:t>Receiving licence</w:t>
            </w:r>
          </w:p>
        </w:tc>
      </w:tr>
      <w:tr w:rsidR="006F3946" w:rsidRPr="00AC38D4" w:rsidTr="00DF7972">
        <w:trPr>
          <w:trHeight w:val="278"/>
        </w:trPr>
        <w:tc>
          <w:tcPr>
            <w:tcW w:w="5221" w:type="dxa"/>
            <w:gridSpan w:val="8"/>
            <w:tcBorders>
              <w:top w:val="single" w:sz="8"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F3946" w:rsidRPr="00B0424F" w:rsidRDefault="006F3946" w:rsidP="006F3946">
            <w:pPr>
              <w:spacing w:before="60" w:after="60"/>
              <w:rPr>
                <w:rFonts w:cs="Arial"/>
                <w:bCs/>
                <w:sz w:val="20"/>
              </w:rPr>
            </w:pPr>
            <w:r>
              <w:rPr>
                <w:rFonts w:cs="Arial"/>
                <w:bCs/>
                <w:sz w:val="20"/>
              </w:rPr>
              <w:t>How do you wish to receive the licence?</w:t>
            </w:r>
          </w:p>
        </w:tc>
        <w:tc>
          <w:tcPr>
            <w:tcW w:w="1502" w:type="dxa"/>
            <w:gridSpan w:val="8"/>
            <w:tcBorders>
              <w:top w:val="single" w:sz="8"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vAlign w:val="center"/>
          </w:tcPr>
          <w:p w:rsidR="006F3946" w:rsidRPr="00B0424F" w:rsidRDefault="006F3946" w:rsidP="006F3946">
            <w:pPr>
              <w:spacing w:before="60" w:after="60"/>
              <w:rPr>
                <w:rFonts w:cs="Arial"/>
                <w:sz w:val="20"/>
              </w:rPr>
            </w:pPr>
            <w:r>
              <w:rPr>
                <w:rFonts w:cs="Arial"/>
                <w:sz w:val="20"/>
              </w:rPr>
              <w:t>Post</w:t>
            </w:r>
          </w:p>
        </w:tc>
        <w:tc>
          <w:tcPr>
            <w:tcW w:w="1391" w:type="dxa"/>
            <w:gridSpan w:val="7"/>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1177260550"/>
              <w14:checkbox>
                <w14:checked w14:val="0"/>
                <w14:checkedState w14:val="2612" w14:font="MS Gothic"/>
                <w14:uncheckedState w14:val="2610" w14:font="MS Gothic"/>
              </w14:checkbox>
            </w:sdtPr>
            <w:sdtEndPr/>
            <w:sdtContent>
              <w:p w:rsidR="006F3946" w:rsidRPr="00B0424F" w:rsidRDefault="006F3946" w:rsidP="006F3946">
                <w:pPr>
                  <w:spacing w:before="60" w:after="60"/>
                  <w:rPr>
                    <w:rFonts w:cs="Arial"/>
                    <w:sz w:val="20"/>
                  </w:rPr>
                </w:pPr>
                <w:r>
                  <w:rPr>
                    <w:rFonts w:ascii="MS Gothic" w:eastAsia="MS Gothic" w:hAnsi="MS Gothic" w:cs="Arial" w:hint="eastAsia"/>
                    <w:sz w:val="20"/>
                  </w:rPr>
                  <w:t>☐</w:t>
                </w:r>
              </w:p>
            </w:sdtContent>
          </w:sdt>
        </w:tc>
        <w:tc>
          <w:tcPr>
            <w:tcW w:w="1362" w:type="dxa"/>
            <w:gridSpan w:val="10"/>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rsidR="006F3946" w:rsidRPr="00B0424F" w:rsidRDefault="006F3946" w:rsidP="006F3946">
            <w:pPr>
              <w:spacing w:before="60" w:after="60"/>
              <w:rPr>
                <w:rFonts w:cs="Arial"/>
                <w:sz w:val="20"/>
              </w:rPr>
            </w:pPr>
            <w:r>
              <w:rPr>
                <w:rFonts w:cs="Arial"/>
                <w:sz w:val="20"/>
              </w:rPr>
              <w:t>Collection</w:t>
            </w:r>
          </w:p>
        </w:tc>
        <w:tc>
          <w:tcPr>
            <w:tcW w:w="1480" w:type="dxa"/>
            <w:gridSpan w:val="6"/>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566452402"/>
              <w14:checkbox>
                <w14:checked w14:val="0"/>
                <w14:checkedState w14:val="2612" w14:font="MS Gothic"/>
                <w14:uncheckedState w14:val="2610" w14:font="MS Gothic"/>
              </w14:checkbox>
            </w:sdtPr>
            <w:sdtEndPr/>
            <w:sdtContent>
              <w:p w:rsidR="006F3946" w:rsidRPr="00B0424F" w:rsidRDefault="006F3946" w:rsidP="006F3946">
                <w:pPr>
                  <w:spacing w:before="60" w:after="60"/>
                  <w:rPr>
                    <w:rFonts w:cs="Arial"/>
                    <w:sz w:val="20"/>
                  </w:rPr>
                </w:pPr>
                <w:r>
                  <w:rPr>
                    <w:rFonts w:ascii="MS Gothic" w:eastAsia="MS Gothic" w:hAnsi="MS Gothic" w:cs="Arial" w:hint="eastAsia"/>
                    <w:sz w:val="20"/>
                  </w:rPr>
                  <w:t>☐</w:t>
                </w:r>
              </w:p>
            </w:sdtContent>
          </w:sdt>
        </w:tc>
      </w:tr>
      <w:tr w:rsidR="006F3946" w:rsidRPr="00AC38D4" w:rsidTr="006A39F4">
        <w:tc>
          <w:tcPr>
            <w:tcW w:w="10956" w:type="dxa"/>
            <w:gridSpan w:val="39"/>
            <w:tcBorders>
              <w:top w:val="single" w:sz="8" w:space="0" w:color="808080" w:themeColor="background1" w:themeShade="80"/>
              <w:left w:val="nil"/>
              <w:bottom w:val="single" w:sz="8" w:space="0" w:color="808080" w:themeColor="background1" w:themeShade="80"/>
              <w:right w:val="nil"/>
            </w:tcBorders>
          </w:tcPr>
          <w:p w:rsidR="006F3946" w:rsidRPr="00960A81" w:rsidRDefault="006F3946" w:rsidP="006F3946">
            <w:pPr>
              <w:pStyle w:val="ListParagraph"/>
              <w:numPr>
                <w:ilvl w:val="0"/>
                <w:numId w:val="13"/>
              </w:numPr>
              <w:spacing w:before="60" w:after="60"/>
              <w:ind w:left="322"/>
              <w:rPr>
                <w:rFonts w:cs="Arial"/>
                <w:b/>
                <w:sz w:val="28"/>
                <w:szCs w:val="28"/>
              </w:rPr>
            </w:pPr>
            <w:r w:rsidRPr="00960A81">
              <w:rPr>
                <w:rFonts w:cs="Arial"/>
                <w:b/>
                <w:sz w:val="24"/>
                <w:szCs w:val="24"/>
              </w:rPr>
              <w:lastRenderedPageBreak/>
              <w:t>Applicant declaration</w:t>
            </w:r>
          </w:p>
        </w:tc>
      </w:tr>
      <w:tr w:rsidR="006F3946" w:rsidRPr="00AC38D4" w:rsidTr="006A39F4">
        <w:trPr>
          <w:trHeight w:val="157"/>
        </w:trPr>
        <w:tc>
          <w:tcPr>
            <w:tcW w:w="10956" w:type="dxa"/>
            <w:gridSpan w:val="3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DF7972" w:rsidRPr="00DF7972" w:rsidRDefault="00DF7972" w:rsidP="00DF7972">
            <w:pPr>
              <w:pStyle w:val="Pa3"/>
              <w:spacing w:before="60" w:after="60"/>
              <w:rPr>
                <w:rFonts w:ascii="Lato" w:hAnsi="Lato" w:cs="Arial"/>
                <w:color w:val="000000"/>
                <w:sz w:val="20"/>
                <w:szCs w:val="20"/>
              </w:rPr>
            </w:pPr>
            <w:r w:rsidRPr="00DF7972">
              <w:rPr>
                <w:rFonts w:ascii="Lato" w:hAnsi="Lato" w:cs="Arial"/>
                <w:color w:val="000000"/>
                <w:sz w:val="20"/>
                <w:szCs w:val="20"/>
              </w:rPr>
              <w:t>I consent to NT WorkSafe collecting personal information about me from, and disclosing any personal information about me to, other Government Agencies in relation to my fireworks assessor approval.</w:t>
            </w:r>
          </w:p>
          <w:p w:rsidR="006F3946" w:rsidRPr="00DF7972" w:rsidRDefault="00DF7972" w:rsidP="00DF7972">
            <w:pPr>
              <w:keepNext/>
              <w:spacing w:before="60" w:after="60"/>
              <w:rPr>
                <w:rFonts w:cs="Arial"/>
                <w:color w:val="000000"/>
                <w:sz w:val="20"/>
              </w:rPr>
            </w:pPr>
            <w:r w:rsidRPr="0028210B">
              <w:rPr>
                <w:rFonts w:cs="Arial"/>
                <w:color w:val="000000"/>
                <w:sz w:val="20"/>
              </w:rPr>
              <w:t xml:space="preserve">I </w:t>
            </w:r>
            <w:r>
              <w:rPr>
                <w:rFonts w:cs="Arial"/>
                <w:color w:val="000000"/>
                <w:sz w:val="20"/>
              </w:rPr>
              <w:t xml:space="preserve">hereby </w:t>
            </w:r>
            <w:r w:rsidRPr="0028210B">
              <w:rPr>
                <w:rFonts w:cs="Arial"/>
                <w:color w:val="000000"/>
                <w:sz w:val="20"/>
              </w:rPr>
              <w:t>declare that</w:t>
            </w:r>
            <w:r>
              <w:rPr>
                <w:rFonts w:cs="Arial"/>
                <w:color w:val="000000"/>
                <w:sz w:val="20"/>
              </w:rPr>
              <w:t xml:space="preserve"> I have read and understood the requirements and conditions applicable to this application, and that to the best of my knowledge and belief the information provided by me in support of my application to have my </w:t>
            </w:r>
            <w:proofErr w:type="spellStart"/>
            <w:r>
              <w:rPr>
                <w:rFonts w:cs="Arial"/>
                <w:color w:val="000000"/>
                <w:sz w:val="20"/>
              </w:rPr>
              <w:t>shotfirer’s</w:t>
            </w:r>
            <w:proofErr w:type="spellEnd"/>
            <w:r>
              <w:rPr>
                <w:rFonts w:cs="Arial"/>
                <w:color w:val="000000"/>
                <w:sz w:val="20"/>
              </w:rPr>
              <w:t xml:space="preserve"> licence endorsed to licence me as an authorised fireworks assessor is true and correct in every particular.</w:t>
            </w:r>
          </w:p>
        </w:tc>
      </w:tr>
      <w:tr w:rsidR="006F3946" w:rsidRPr="00AC38D4" w:rsidTr="00DF7972">
        <w:trPr>
          <w:trHeight w:val="157"/>
        </w:trPr>
        <w:tc>
          <w:tcPr>
            <w:tcW w:w="2187"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6F3946" w:rsidRPr="00B0424F" w:rsidRDefault="006F3946" w:rsidP="006F3946">
            <w:pPr>
              <w:spacing w:before="60" w:after="60"/>
              <w:rPr>
                <w:rFonts w:cs="Arial"/>
                <w:sz w:val="20"/>
              </w:rPr>
            </w:pPr>
            <w:r>
              <w:rPr>
                <w:rFonts w:cs="Arial"/>
                <w:sz w:val="20"/>
              </w:rPr>
              <w:t>Applicant name:</w:t>
            </w:r>
          </w:p>
        </w:tc>
        <w:tc>
          <w:tcPr>
            <w:tcW w:w="8769"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6F3946" w:rsidRPr="00927A7C" w:rsidRDefault="006F3946" w:rsidP="006F3946">
            <w:pPr>
              <w:spacing w:before="60" w:after="60"/>
              <w:rPr>
                <w:rFonts w:cs="Arial"/>
                <w:sz w:val="20"/>
              </w:rPr>
            </w:pPr>
          </w:p>
        </w:tc>
      </w:tr>
      <w:tr w:rsidR="006F3946" w:rsidRPr="00AC38D4" w:rsidTr="00DF7972">
        <w:trPr>
          <w:trHeight w:val="157"/>
        </w:trPr>
        <w:tc>
          <w:tcPr>
            <w:tcW w:w="2187"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6F3946" w:rsidRPr="00B0424F" w:rsidRDefault="006F3946" w:rsidP="006F3946">
            <w:pPr>
              <w:spacing w:before="100" w:after="100"/>
              <w:rPr>
                <w:rFonts w:cs="Arial"/>
                <w:sz w:val="20"/>
              </w:rPr>
            </w:pPr>
            <w:r>
              <w:rPr>
                <w:rFonts w:cs="Arial"/>
                <w:sz w:val="20"/>
              </w:rPr>
              <w:t>Applicant signature:</w:t>
            </w:r>
          </w:p>
        </w:tc>
        <w:tc>
          <w:tcPr>
            <w:tcW w:w="5108" w:type="dxa"/>
            <w:gridSpan w:val="14"/>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rsidR="006F3946" w:rsidRPr="00927A7C" w:rsidRDefault="006F3946" w:rsidP="006F3946">
            <w:pPr>
              <w:spacing w:before="100" w:after="100"/>
              <w:rPr>
                <w:rFonts w:cs="Arial"/>
                <w:sz w:val="20"/>
              </w:rPr>
            </w:pPr>
          </w:p>
        </w:tc>
        <w:tc>
          <w:tcPr>
            <w:tcW w:w="1139" w:type="dxa"/>
            <w:gridSpan w:val="6"/>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6F3946" w:rsidRPr="00B0424F" w:rsidRDefault="006F3946" w:rsidP="006F3946">
            <w:pPr>
              <w:spacing w:before="100" w:after="100"/>
              <w:rPr>
                <w:rFonts w:cs="Arial"/>
                <w:sz w:val="20"/>
              </w:rPr>
            </w:pPr>
            <w:r>
              <w:rPr>
                <w:rFonts w:cs="Arial"/>
                <w:sz w:val="20"/>
              </w:rPr>
              <w:t>Date:</w:t>
            </w:r>
          </w:p>
        </w:tc>
        <w:tc>
          <w:tcPr>
            <w:tcW w:w="2522" w:type="dxa"/>
            <w:gridSpan w:val="1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6F3946" w:rsidRPr="00927A7C" w:rsidRDefault="006F3946" w:rsidP="006F3946">
            <w:pPr>
              <w:spacing w:before="100" w:after="100"/>
              <w:rPr>
                <w:rFonts w:cs="Arial"/>
                <w:sz w:val="20"/>
              </w:rPr>
            </w:pPr>
          </w:p>
        </w:tc>
      </w:tr>
      <w:tr w:rsidR="006F3946" w:rsidRPr="00AC38D4" w:rsidTr="006A39F4">
        <w:tc>
          <w:tcPr>
            <w:tcW w:w="10956" w:type="dxa"/>
            <w:gridSpan w:val="39"/>
            <w:tcBorders>
              <w:top w:val="single" w:sz="8" w:space="0" w:color="808080" w:themeColor="background1" w:themeShade="80"/>
              <w:left w:val="nil"/>
              <w:bottom w:val="single" w:sz="8" w:space="0" w:color="808080" w:themeColor="background1" w:themeShade="80"/>
              <w:right w:val="nil"/>
            </w:tcBorders>
          </w:tcPr>
          <w:p w:rsidR="006F3946" w:rsidRPr="00B0424F" w:rsidRDefault="006F3946" w:rsidP="001A74B0">
            <w:pPr>
              <w:keepNext/>
              <w:spacing w:before="60" w:after="60"/>
              <w:rPr>
                <w:rFonts w:cs="Arial"/>
                <w:b/>
                <w:sz w:val="28"/>
                <w:szCs w:val="28"/>
              </w:rPr>
            </w:pPr>
            <w:r>
              <w:rPr>
                <w:rFonts w:cs="Arial"/>
                <w:b/>
                <w:sz w:val="24"/>
                <w:szCs w:val="28"/>
              </w:rPr>
              <w:t>Checklist</w:t>
            </w:r>
          </w:p>
        </w:tc>
      </w:tr>
      <w:tr w:rsidR="00A46076" w:rsidRPr="00DD08F7" w:rsidTr="00A46076">
        <w:trPr>
          <w:trHeight w:val="222"/>
        </w:trPr>
        <w:tc>
          <w:tcPr>
            <w:tcW w:w="8931"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46076" w:rsidRPr="004C245B" w:rsidRDefault="00A46076" w:rsidP="001A74B0">
            <w:pPr>
              <w:keepNext/>
              <w:spacing w:before="60" w:after="60"/>
              <w:rPr>
                <w:rFonts w:cs="Arial"/>
                <w:b/>
                <w:sz w:val="21"/>
                <w:szCs w:val="21"/>
              </w:rPr>
            </w:pPr>
            <w:r w:rsidRPr="006E2CEC">
              <w:rPr>
                <w:rFonts w:cs="Arial"/>
                <w:b/>
                <w:sz w:val="20"/>
                <w:szCs w:val="21"/>
              </w:rPr>
              <w:t>Licence requirements</w:t>
            </w:r>
          </w:p>
        </w:tc>
        <w:tc>
          <w:tcPr>
            <w:tcW w:w="92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A46076" w:rsidRPr="006E2CEC" w:rsidRDefault="00A46076" w:rsidP="001A74B0">
            <w:pPr>
              <w:keepNext/>
              <w:spacing w:before="60" w:after="60"/>
              <w:jc w:val="center"/>
              <w:rPr>
                <w:rFonts w:cs="Arial"/>
                <w:b/>
                <w:sz w:val="20"/>
              </w:rPr>
            </w:pPr>
            <w:r w:rsidRPr="006E2CEC">
              <w:rPr>
                <w:rFonts w:cs="Arial"/>
                <w:b/>
                <w:sz w:val="20"/>
              </w:rPr>
              <w:t>New</w:t>
            </w:r>
          </w:p>
        </w:tc>
        <w:tc>
          <w:tcPr>
            <w:tcW w:w="110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A46076" w:rsidRPr="006E2CEC" w:rsidRDefault="00A46076" w:rsidP="001A74B0">
            <w:pPr>
              <w:keepNext/>
              <w:spacing w:before="60" w:after="60"/>
              <w:jc w:val="center"/>
              <w:rPr>
                <w:rFonts w:cs="Arial"/>
                <w:b/>
                <w:sz w:val="20"/>
              </w:rPr>
            </w:pPr>
            <w:r w:rsidRPr="006E2CEC">
              <w:rPr>
                <w:rFonts w:cs="Arial"/>
                <w:b/>
                <w:sz w:val="20"/>
              </w:rPr>
              <w:t>Renewal</w:t>
            </w:r>
          </w:p>
        </w:tc>
      </w:tr>
      <w:tr w:rsidR="00A46076" w:rsidRPr="00DD08F7" w:rsidTr="00A46076">
        <w:trPr>
          <w:trHeight w:val="222"/>
        </w:trPr>
        <w:tc>
          <w:tcPr>
            <w:tcW w:w="8931"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46076" w:rsidRDefault="00A46076" w:rsidP="001A74B0">
            <w:pPr>
              <w:keepNext/>
              <w:spacing w:before="60" w:after="60"/>
              <w:rPr>
                <w:rFonts w:cs="Arial"/>
                <w:sz w:val="20"/>
              </w:rPr>
            </w:pPr>
            <w:r>
              <w:rPr>
                <w:rFonts w:cs="Arial"/>
                <w:sz w:val="20"/>
              </w:rPr>
              <w:t>Application is complete and signed</w:t>
            </w:r>
          </w:p>
        </w:tc>
        <w:tc>
          <w:tcPr>
            <w:tcW w:w="92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1603145562"/>
              <w14:checkbox>
                <w14:checked w14:val="0"/>
                <w14:checkedState w14:val="2612" w14:font="MS Gothic"/>
                <w14:uncheckedState w14:val="2610" w14:font="MS Gothic"/>
              </w14:checkbox>
            </w:sdtPr>
            <w:sdtEndPr/>
            <w:sdtContent>
              <w:p w:rsidR="00A46076" w:rsidRDefault="00A46076" w:rsidP="001A74B0">
                <w:pPr>
                  <w:keepNext/>
                  <w:spacing w:before="60" w:after="60"/>
                  <w:jc w:val="center"/>
                </w:pPr>
                <w:r>
                  <w:rPr>
                    <w:rFonts w:ascii="MS Gothic" w:eastAsia="MS Gothic" w:hAnsi="MS Gothic" w:cs="Arial" w:hint="eastAsia"/>
                    <w:sz w:val="20"/>
                  </w:rPr>
                  <w:t>☐</w:t>
                </w:r>
              </w:p>
            </w:sdtContent>
          </w:sdt>
        </w:tc>
        <w:tc>
          <w:tcPr>
            <w:tcW w:w="110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50716541"/>
              <w14:checkbox>
                <w14:checked w14:val="0"/>
                <w14:checkedState w14:val="2612" w14:font="MS Gothic"/>
                <w14:uncheckedState w14:val="2610" w14:font="MS Gothic"/>
              </w14:checkbox>
            </w:sdtPr>
            <w:sdtEndPr/>
            <w:sdtContent>
              <w:p w:rsidR="00A46076" w:rsidRDefault="00A46076" w:rsidP="001A74B0">
                <w:pPr>
                  <w:keepNext/>
                  <w:spacing w:before="60" w:after="60"/>
                  <w:jc w:val="center"/>
                </w:pPr>
                <w:r w:rsidRPr="00670919">
                  <w:rPr>
                    <w:rFonts w:ascii="MS Gothic" w:eastAsia="MS Gothic" w:hAnsi="MS Gothic" w:cs="Arial" w:hint="eastAsia"/>
                    <w:sz w:val="20"/>
                  </w:rPr>
                  <w:t>☐</w:t>
                </w:r>
              </w:p>
            </w:sdtContent>
          </w:sdt>
        </w:tc>
      </w:tr>
      <w:tr w:rsidR="00A46076" w:rsidRPr="00DD08F7" w:rsidTr="00A46076">
        <w:trPr>
          <w:trHeight w:val="222"/>
        </w:trPr>
        <w:tc>
          <w:tcPr>
            <w:tcW w:w="8931"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46076" w:rsidRDefault="00A46076" w:rsidP="001A74B0">
            <w:pPr>
              <w:keepNext/>
              <w:spacing w:before="60" w:after="60"/>
              <w:rPr>
                <w:rFonts w:cs="Arial"/>
                <w:sz w:val="20"/>
              </w:rPr>
            </w:pPr>
            <w:r>
              <w:rPr>
                <w:rFonts w:cs="Arial"/>
                <w:sz w:val="20"/>
              </w:rPr>
              <w:t>Payment of application fee</w:t>
            </w:r>
          </w:p>
        </w:tc>
        <w:tc>
          <w:tcPr>
            <w:tcW w:w="92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692297773"/>
              <w14:checkbox>
                <w14:checked w14:val="0"/>
                <w14:checkedState w14:val="2612" w14:font="MS Gothic"/>
                <w14:uncheckedState w14:val="2610" w14:font="MS Gothic"/>
              </w14:checkbox>
            </w:sdtPr>
            <w:sdtEndPr/>
            <w:sdtContent>
              <w:p w:rsidR="00A46076" w:rsidRDefault="00A46076" w:rsidP="001A74B0">
                <w:pPr>
                  <w:keepNext/>
                  <w:spacing w:before="60" w:after="60"/>
                  <w:jc w:val="center"/>
                </w:pPr>
                <w:r w:rsidRPr="00670919">
                  <w:rPr>
                    <w:rFonts w:ascii="MS Gothic" w:eastAsia="MS Gothic" w:hAnsi="MS Gothic" w:cs="Arial" w:hint="eastAsia"/>
                    <w:sz w:val="20"/>
                  </w:rPr>
                  <w:t>☐</w:t>
                </w:r>
              </w:p>
            </w:sdtContent>
          </w:sdt>
        </w:tc>
        <w:tc>
          <w:tcPr>
            <w:tcW w:w="110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604251818"/>
              <w14:checkbox>
                <w14:checked w14:val="0"/>
                <w14:checkedState w14:val="2612" w14:font="MS Gothic"/>
                <w14:uncheckedState w14:val="2610" w14:font="MS Gothic"/>
              </w14:checkbox>
            </w:sdtPr>
            <w:sdtEndPr/>
            <w:sdtContent>
              <w:p w:rsidR="00A46076" w:rsidRDefault="00A46076" w:rsidP="001A74B0">
                <w:pPr>
                  <w:keepNext/>
                  <w:spacing w:before="60" w:after="60"/>
                  <w:jc w:val="center"/>
                </w:pPr>
                <w:r w:rsidRPr="00670919">
                  <w:rPr>
                    <w:rFonts w:ascii="MS Gothic" w:eastAsia="MS Gothic" w:hAnsi="MS Gothic" w:cs="Arial" w:hint="eastAsia"/>
                    <w:sz w:val="20"/>
                  </w:rPr>
                  <w:t>☐</w:t>
                </w:r>
              </w:p>
            </w:sdtContent>
          </w:sdt>
        </w:tc>
      </w:tr>
      <w:tr w:rsidR="00A46076" w:rsidRPr="00DD08F7" w:rsidTr="00A46076">
        <w:trPr>
          <w:trHeight w:val="222"/>
        </w:trPr>
        <w:tc>
          <w:tcPr>
            <w:tcW w:w="8931"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46076" w:rsidRDefault="00A46076" w:rsidP="001A74B0">
            <w:pPr>
              <w:keepNext/>
              <w:spacing w:before="60" w:after="60"/>
              <w:rPr>
                <w:rFonts w:cs="Arial"/>
                <w:sz w:val="20"/>
              </w:rPr>
            </w:pPr>
            <w:r>
              <w:rPr>
                <w:rFonts w:cs="Arial"/>
                <w:sz w:val="20"/>
              </w:rPr>
              <w:t>One clear, passport size photograph no more than 6 months old attached. Alternatively photographs can be taken at any Territory Business Centre</w:t>
            </w:r>
          </w:p>
        </w:tc>
        <w:tc>
          <w:tcPr>
            <w:tcW w:w="92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348378536"/>
              <w14:checkbox>
                <w14:checked w14:val="0"/>
                <w14:checkedState w14:val="2612" w14:font="MS Gothic"/>
                <w14:uncheckedState w14:val="2610" w14:font="MS Gothic"/>
              </w14:checkbox>
            </w:sdtPr>
            <w:sdtEndPr/>
            <w:sdtContent>
              <w:p w:rsidR="00A46076" w:rsidRDefault="00A46076" w:rsidP="001A74B0">
                <w:pPr>
                  <w:keepNext/>
                  <w:spacing w:before="60" w:after="60"/>
                  <w:jc w:val="center"/>
                </w:pPr>
                <w:r w:rsidRPr="00670919">
                  <w:rPr>
                    <w:rFonts w:ascii="MS Gothic" w:eastAsia="MS Gothic" w:hAnsi="MS Gothic" w:cs="Arial" w:hint="eastAsia"/>
                    <w:sz w:val="20"/>
                  </w:rPr>
                  <w:t>☐</w:t>
                </w:r>
              </w:p>
            </w:sdtContent>
          </w:sdt>
        </w:tc>
        <w:tc>
          <w:tcPr>
            <w:tcW w:w="110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82098723"/>
              <w14:checkbox>
                <w14:checked w14:val="0"/>
                <w14:checkedState w14:val="2612" w14:font="MS Gothic"/>
                <w14:uncheckedState w14:val="2610" w14:font="MS Gothic"/>
              </w14:checkbox>
            </w:sdtPr>
            <w:sdtEndPr/>
            <w:sdtContent>
              <w:p w:rsidR="00A46076" w:rsidRDefault="00A46076" w:rsidP="001A74B0">
                <w:pPr>
                  <w:keepNext/>
                  <w:spacing w:before="60" w:after="60"/>
                  <w:jc w:val="center"/>
                </w:pPr>
                <w:r w:rsidRPr="00670919">
                  <w:rPr>
                    <w:rFonts w:ascii="MS Gothic" w:eastAsia="MS Gothic" w:hAnsi="MS Gothic" w:cs="Arial" w:hint="eastAsia"/>
                    <w:sz w:val="20"/>
                  </w:rPr>
                  <w:t>☐</w:t>
                </w:r>
              </w:p>
            </w:sdtContent>
          </w:sdt>
        </w:tc>
      </w:tr>
      <w:tr w:rsidR="00A46076" w:rsidRPr="00DD08F7" w:rsidTr="00A46076">
        <w:trPr>
          <w:trHeight w:val="222"/>
        </w:trPr>
        <w:tc>
          <w:tcPr>
            <w:tcW w:w="8931"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46076" w:rsidRDefault="00A46076" w:rsidP="001A74B0">
            <w:pPr>
              <w:keepNext/>
              <w:spacing w:before="60" w:after="60"/>
              <w:rPr>
                <w:rFonts w:cs="Arial"/>
                <w:sz w:val="20"/>
              </w:rPr>
            </w:pPr>
            <w:r>
              <w:rPr>
                <w:rFonts w:cs="Arial"/>
                <w:sz w:val="20"/>
              </w:rPr>
              <w:t>Proof of identity documents attached</w:t>
            </w:r>
          </w:p>
        </w:tc>
        <w:tc>
          <w:tcPr>
            <w:tcW w:w="92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1999182269"/>
              <w14:checkbox>
                <w14:checked w14:val="0"/>
                <w14:checkedState w14:val="2612" w14:font="MS Gothic"/>
                <w14:uncheckedState w14:val="2610" w14:font="MS Gothic"/>
              </w14:checkbox>
            </w:sdtPr>
            <w:sdtEndPr/>
            <w:sdtContent>
              <w:p w:rsidR="00A46076" w:rsidRDefault="00A46076" w:rsidP="001A74B0">
                <w:pPr>
                  <w:keepNext/>
                  <w:spacing w:before="60" w:after="60"/>
                  <w:jc w:val="center"/>
                </w:pPr>
                <w:r w:rsidRPr="00670919">
                  <w:rPr>
                    <w:rFonts w:ascii="MS Gothic" w:eastAsia="MS Gothic" w:hAnsi="MS Gothic" w:cs="Arial" w:hint="eastAsia"/>
                    <w:sz w:val="20"/>
                  </w:rPr>
                  <w:t>☐</w:t>
                </w:r>
              </w:p>
            </w:sdtContent>
          </w:sdt>
        </w:tc>
        <w:tc>
          <w:tcPr>
            <w:tcW w:w="110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0220446"/>
              <w14:checkbox>
                <w14:checked w14:val="0"/>
                <w14:checkedState w14:val="2612" w14:font="MS Gothic"/>
                <w14:uncheckedState w14:val="2610" w14:font="MS Gothic"/>
              </w14:checkbox>
            </w:sdtPr>
            <w:sdtEndPr/>
            <w:sdtContent>
              <w:p w:rsidR="00A46076" w:rsidRDefault="00A46076" w:rsidP="001A74B0">
                <w:pPr>
                  <w:keepNext/>
                  <w:spacing w:before="60" w:after="60"/>
                  <w:jc w:val="center"/>
                </w:pPr>
                <w:r w:rsidRPr="00670919">
                  <w:rPr>
                    <w:rFonts w:ascii="MS Gothic" w:eastAsia="MS Gothic" w:hAnsi="MS Gothic" w:cs="Arial" w:hint="eastAsia"/>
                    <w:sz w:val="20"/>
                  </w:rPr>
                  <w:t>☐</w:t>
                </w:r>
              </w:p>
            </w:sdtContent>
          </w:sdt>
        </w:tc>
      </w:tr>
      <w:tr w:rsidR="00A46076" w:rsidRPr="00DD08F7" w:rsidTr="00A46076">
        <w:trPr>
          <w:trHeight w:val="222"/>
        </w:trPr>
        <w:tc>
          <w:tcPr>
            <w:tcW w:w="8931"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46076" w:rsidRDefault="00A46076" w:rsidP="001A74B0">
            <w:pPr>
              <w:keepNext/>
              <w:spacing w:before="60" w:after="60"/>
            </w:pPr>
            <w:r>
              <w:rPr>
                <w:rFonts w:cs="Arial"/>
                <w:sz w:val="20"/>
              </w:rPr>
              <w:t>Evidence of continual use attached i.e. log books</w:t>
            </w:r>
          </w:p>
        </w:tc>
        <w:tc>
          <w:tcPr>
            <w:tcW w:w="92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1419828835"/>
              <w14:checkbox>
                <w14:checked w14:val="0"/>
                <w14:checkedState w14:val="2612" w14:font="MS Gothic"/>
                <w14:uncheckedState w14:val="2610" w14:font="MS Gothic"/>
              </w14:checkbox>
            </w:sdtPr>
            <w:sdtEndPr/>
            <w:sdtContent>
              <w:p w:rsidR="00A46076" w:rsidRPr="00B57A56" w:rsidRDefault="00A46076" w:rsidP="001A74B0">
                <w:pPr>
                  <w:keepNext/>
                  <w:spacing w:before="60" w:after="60"/>
                  <w:jc w:val="center"/>
                  <w:rPr>
                    <w:rFonts w:cs="Arial"/>
                    <w:sz w:val="20"/>
                  </w:rPr>
                </w:pPr>
                <w:r>
                  <w:rPr>
                    <w:rFonts w:ascii="MS Gothic" w:eastAsia="MS Gothic" w:hAnsi="MS Gothic" w:cs="Arial" w:hint="eastAsia"/>
                    <w:sz w:val="20"/>
                  </w:rPr>
                  <w:t>☐</w:t>
                </w:r>
              </w:p>
            </w:sdtContent>
          </w:sdt>
        </w:tc>
        <w:tc>
          <w:tcPr>
            <w:tcW w:w="110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7670794"/>
              <w14:checkbox>
                <w14:checked w14:val="0"/>
                <w14:checkedState w14:val="2612" w14:font="MS Gothic"/>
                <w14:uncheckedState w14:val="2610" w14:font="MS Gothic"/>
              </w14:checkbox>
            </w:sdtPr>
            <w:sdtEndPr/>
            <w:sdtContent>
              <w:p w:rsidR="00A46076" w:rsidRDefault="00A46076" w:rsidP="001A74B0">
                <w:pPr>
                  <w:keepNext/>
                  <w:spacing w:before="60" w:after="60"/>
                  <w:jc w:val="center"/>
                </w:pPr>
                <w:r>
                  <w:rPr>
                    <w:rFonts w:ascii="MS Gothic" w:eastAsia="MS Gothic" w:hAnsi="MS Gothic" w:cs="Arial" w:hint="eastAsia"/>
                    <w:sz w:val="20"/>
                  </w:rPr>
                  <w:t>☐</w:t>
                </w:r>
              </w:p>
            </w:sdtContent>
          </w:sdt>
        </w:tc>
      </w:tr>
      <w:tr w:rsidR="00A46076" w:rsidRPr="00DD08F7" w:rsidTr="00C4731C">
        <w:trPr>
          <w:trHeight w:val="222"/>
        </w:trPr>
        <w:tc>
          <w:tcPr>
            <w:tcW w:w="8931" w:type="dxa"/>
            <w:gridSpan w:val="29"/>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A46076" w:rsidRPr="00271A33" w:rsidRDefault="00A46076" w:rsidP="00A46076">
            <w:pPr>
              <w:spacing w:before="60" w:after="60"/>
              <w:rPr>
                <w:rFonts w:cs="Arial"/>
                <w:sz w:val="20"/>
              </w:rPr>
            </w:pPr>
            <w:r>
              <w:rPr>
                <w:sz w:val="20"/>
              </w:rPr>
              <w:t>Letter from your employer/supervisor stating your practical or continual experience</w:t>
            </w:r>
          </w:p>
        </w:tc>
        <w:tc>
          <w:tcPr>
            <w:tcW w:w="92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2013441782"/>
              <w14:checkbox>
                <w14:checked w14:val="0"/>
                <w14:checkedState w14:val="2612" w14:font="MS Gothic"/>
                <w14:uncheckedState w14:val="2610" w14:font="MS Gothic"/>
              </w14:checkbox>
            </w:sdtPr>
            <w:sdtEndPr/>
            <w:sdtContent>
              <w:p w:rsidR="00A46076" w:rsidRDefault="00C4731C" w:rsidP="006F3946">
                <w:pPr>
                  <w:spacing w:before="60" w:after="60"/>
                  <w:jc w:val="center"/>
                  <w:rPr>
                    <w:rFonts w:cs="Arial"/>
                    <w:sz w:val="20"/>
                  </w:rPr>
                </w:pPr>
                <w:r>
                  <w:rPr>
                    <w:rFonts w:ascii="MS Gothic" w:eastAsia="MS Gothic" w:hAnsi="MS Gothic" w:cs="Arial" w:hint="eastAsia"/>
                    <w:sz w:val="20"/>
                  </w:rPr>
                  <w:t>☐</w:t>
                </w:r>
              </w:p>
            </w:sdtContent>
          </w:sdt>
        </w:tc>
        <w:tc>
          <w:tcPr>
            <w:tcW w:w="110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377441447"/>
              <w14:checkbox>
                <w14:checked w14:val="0"/>
                <w14:checkedState w14:val="2612" w14:font="MS Gothic"/>
                <w14:uncheckedState w14:val="2610" w14:font="MS Gothic"/>
              </w14:checkbox>
            </w:sdtPr>
            <w:sdtEndPr/>
            <w:sdtContent>
              <w:p w:rsidR="00A46076" w:rsidRDefault="00A46076" w:rsidP="006F3946">
                <w:pPr>
                  <w:spacing w:before="60" w:after="60"/>
                  <w:jc w:val="center"/>
                  <w:rPr>
                    <w:rFonts w:cs="Arial"/>
                    <w:sz w:val="20"/>
                  </w:rPr>
                </w:pPr>
                <w:r>
                  <w:rPr>
                    <w:rFonts w:ascii="MS Gothic" w:eastAsia="MS Gothic" w:hAnsi="MS Gothic" w:cs="Arial" w:hint="eastAsia"/>
                    <w:sz w:val="20"/>
                  </w:rPr>
                  <w:t>☐</w:t>
                </w:r>
              </w:p>
            </w:sdtContent>
          </w:sdt>
        </w:tc>
      </w:tr>
      <w:tr w:rsidR="00A46076" w:rsidRPr="00DD08F7" w:rsidTr="00C4731C">
        <w:trPr>
          <w:trHeight w:val="222"/>
        </w:trPr>
        <w:tc>
          <w:tcPr>
            <w:tcW w:w="8931" w:type="dxa"/>
            <w:gridSpan w:val="29"/>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A46076" w:rsidRDefault="00A46076" w:rsidP="00A46076">
            <w:pPr>
              <w:spacing w:before="60" w:after="60"/>
            </w:pPr>
            <w:r>
              <w:rPr>
                <w:rFonts w:cs="Arial"/>
                <w:sz w:val="20"/>
              </w:rPr>
              <w:t xml:space="preserve">Copy of front and back of current NT </w:t>
            </w:r>
            <w:proofErr w:type="spellStart"/>
            <w:r>
              <w:rPr>
                <w:rFonts w:cs="Arial"/>
                <w:sz w:val="20"/>
              </w:rPr>
              <w:t>shotfirer</w:t>
            </w:r>
            <w:proofErr w:type="spellEnd"/>
            <w:r>
              <w:rPr>
                <w:rFonts w:cs="Arial"/>
                <w:sz w:val="20"/>
              </w:rPr>
              <w:t xml:space="preserve"> licence attached</w:t>
            </w:r>
          </w:p>
        </w:tc>
        <w:tc>
          <w:tcPr>
            <w:tcW w:w="920"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vAlign w:val="center"/>
          </w:tcPr>
          <w:sdt>
            <w:sdtPr>
              <w:rPr>
                <w:rFonts w:cs="Arial"/>
                <w:sz w:val="20"/>
              </w:rPr>
              <w:id w:val="639225152"/>
              <w14:checkbox>
                <w14:checked w14:val="0"/>
                <w14:checkedState w14:val="2612" w14:font="MS Gothic"/>
                <w14:uncheckedState w14:val="2610" w14:font="MS Gothic"/>
              </w14:checkbox>
            </w:sdtPr>
            <w:sdtEndPr/>
            <w:sdtContent>
              <w:p w:rsidR="00A46076" w:rsidRPr="000D767B" w:rsidRDefault="00C4731C" w:rsidP="00C4731C">
                <w:pPr>
                  <w:spacing w:before="60" w:after="60"/>
                  <w:jc w:val="center"/>
                  <w:rPr>
                    <w:rFonts w:cs="Arial"/>
                    <w:sz w:val="20"/>
                  </w:rPr>
                </w:pPr>
                <w:r>
                  <w:rPr>
                    <w:rFonts w:ascii="MS Gothic" w:eastAsia="MS Gothic" w:hAnsi="MS Gothic" w:cs="Arial" w:hint="eastAsia"/>
                    <w:sz w:val="20"/>
                  </w:rPr>
                  <w:t>☐</w:t>
                </w:r>
              </w:p>
            </w:sdtContent>
          </w:sdt>
        </w:tc>
        <w:tc>
          <w:tcPr>
            <w:tcW w:w="1105" w:type="dxa"/>
            <w:gridSpan w:val="3"/>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268125245"/>
              <w14:checkbox>
                <w14:checked w14:val="0"/>
                <w14:checkedState w14:val="2612" w14:font="MS Gothic"/>
                <w14:uncheckedState w14:val="2610" w14:font="MS Gothic"/>
              </w14:checkbox>
            </w:sdtPr>
            <w:sdtEndPr/>
            <w:sdtContent>
              <w:p w:rsidR="00A46076" w:rsidRPr="00A46076" w:rsidRDefault="00A46076" w:rsidP="00A46076">
                <w:pPr>
                  <w:spacing w:before="60" w:after="60"/>
                  <w:jc w:val="center"/>
                  <w:rPr>
                    <w:rFonts w:cs="Arial"/>
                    <w:sz w:val="20"/>
                  </w:rPr>
                </w:pPr>
                <w:r>
                  <w:rPr>
                    <w:rFonts w:ascii="MS Gothic" w:eastAsia="MS Gothic" w:hAnsi="MS Gothic" w:cs="Arial" w:hint="eastAsia"/>
                    <w:sz w:val="20"/>
                  </w:rPr>
                  <w:t>☐</w:t>
                </w:r>
              </w:p>
            </w:sdtContent>
          </w:sdt>
        </w:tc>
      </w:tr>
      <w:tr w:rsidR="006F3946" w:rsidRPr="00DD08F7" w:rsidTr="006A39F4">
        <w:trPr>
          <w:trHeight w:val="222"/>
        </w:trPr>
        <w:tc>
          <w:tcPr>
            <w:tcW w:w="10956" w:type="dxa"/>
            <w:gridSpan w:val="39"/>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6F3946" w:rsidRPr="006E2CEC" w:rsidRDefault="006F3946" w:rsidP="006F3946">
            <w:pPr>
              <w:spacing w:before="60" w:after="60"/>
              <w:rPr>
                <w:rFonts w:cs="Arial"/>
                <w:b/>
                <w:sz w:val="20"/>
              </w:rPr>
            </w:pPr>
            <w:r w:rsidRPr="006E2CEC">
              <w:rPr>
                <w:rFonts w:cs="Arial"/>
                <w:b/>
                <w:sz w:val="24"/>
              </w:rPr>
              <w:t>Privacy statement</w:t>
            </w:r>
          </w:p>
        </w:tc>
      </w:tr>
      <w:tr w:rsidR="006F3946" w:rsidRPr="00DD08F7" w:rsidTr="006A39F4">
        <w:trPr>
          <w:trHeight w:val="222"/>
        </w:trPr>
        <w:tc>
          <w:tcPr>
            <w:tcW w:w="10956" w:type="dxa"/>
            <w:gridSpan w:val="39"/>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rsidR="006F3946" w:rsidRPr="00927A7C" w:rsidRDefault="006F3946" w:rsidP="006F3946">
            <w:pPr>
              <w:spacing w:before="60" w:after="60"/>
              <w:rPr>
                <w:rFonts w:cs="Arial"/>
                <w:sz w:val="20"/>
              </w:rPr>
            </w:pPr>
            <w:r w:rsidRPr="00437D7D">
              <w:rPr>
                <w:sz w:val="20"/>
              </w:rPr>
              <w:t xml:space="preserve">The Department of </w:t>
            </w:r>
            <w:r>
              <w:rPr>
                <w:sz w:val="20"/>
              </w:rPr>
              <w:t>Attorney-General and Justice</w:t>
            </w:r>
            <w:r w:rsidRPr="00437D7D">
              <w:rPr>
                <w:sz w:val="20"/>
              </w:rPr>
              <w:t xml:space="preserve"> complies with the Information Privacy Principles scheduled to the </w:t>
            </w:r>
            <w:r w:rsidRPr="00437D7D">
              <w:rPr>
                <w:i/>
                <w:iCs/>
                <w:sz w:val="20"/>
              </w:rPr>
              <w:t>Information Act</w:t>
            </w:r>
            <w:r>
              <w:rPr>
                <w:i/>
                <w:iCs/>
                <w:sz w:val="20"/>
              </w:rPr>
              <w:t xml:space="preserve"> 2002</w:t>
            </w:r>
            <w:r w:rsidRPr="00437D7D">
              <w:rPr>
                <w:i/>
                <w:iCs/>
                <w:sz w:val="20"/>
              </w:rPr>
              <w:t>.</w:t>
            </w:r>
          </w:p>
        </w:tc>
      </w:tr>
      <w:tr w:rsidR="006F3946" w:rsidRPr="00DD08F7" w:rsidTr="006A39F4">
        <w:trPr>
          <w:trHeight w:val="222"/>
        </w:trPr>
        <w:tc>
          <w:tcPr>
            <w:tcW w:w="10956" w:type="dxa"/>
            <w:gridSpan w:val="39"/>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6F3946" w:rsidRPr="006E2CEC" w:rsidRDefault="006F3946" w:rsidP="006F3946">
            <w:pPr>
              <w:spacing w:before="60" w:after="60"/>
              <w:rPr>
                <w:rFonts w:cs="Arial"/>
                <w:b/>
                <w:sz w:val="24"/>
              </w:rPr>
            </w:pPr>
            <w:r w:rsidRPr="006E2CEC">
              <w:rPr>
                <w:rFonts w:cs="Arial"/>
                <w:b/>
                <w:sz w:val="24"/>
              </w:rPr>
              <w:t>Lodgement</w:t>
            </w:r>
          </w:p>
        </w:tc>
      </w:tr>
      <w:tr w:rsidR="006F3946" w:rsidRPr="00DD08F7" w:rsidTr="006A39F4">
        <w:trPr>
          <w:trHeight w:val="222"/>
        </w:trPr>
        <w:tc>
          <w:tcPr>
            <w:tcW w:w="10956" w:type="dxa"/>
            <w:gridSpan w:val="39"/>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rsidR="006F3946" w:rsidRPr="00524E5F" w:rsidRDefault="006F3946" w:rsidP="006F3946">
            <w:pPr>
              <w:spacing w:before="60" w:after="60"/>
              <w:jc w:val="both"/>
              <w:rPr>
                <w:sz w:val="20"/>
              </w:rPr>
            </w:pPr>
            <w:r>
              <w:rPr>
                <w:sz w:val="20"/>
              </w:rPr>
              <w:t>Complete</w:t>
            </w:r>
            <w:r w:rsidRPr="00524E5F">
              <w:rPr>
                <w:sz w:val="20"/>
              </w:rPr>
              <w:t xml:space="preserve"> applications can be lodged in person, email or via post at a Territory Business Centre below:</w:t>
            </w:r>
          </w:p>
        </w:tc>
      </w:tr>
      <w:tr w:rsidR="006F3946" w:rsidRPr="00DD08F7" w:rsidTr="00DF7972">
        <w:trPr>
          <w:trHeight w:val="222"/>
        </w:trPr>
        <w:tc>
          <w:tcPr>
            <w:tcW w:w="2187"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F3946" w:rsidRPr="00130182" w:rsidRDefault="006F3946" w:rsidP="006F3946">
            <w:pPr>
              <w:tabs>
                <w:tab w:val="left" w:pos="0"/>
              </w:tabs>
              <w:spacing w:before="60" w:after="60"/>
              <w:rPr>
                <w:rFonts w:cs="Arial"/>
                <w:b/>
                <w:sz w:val="20"/>
              </w:rPr>
            </w:pPr>
            <w:r w:rsidRPr="00130182">
              <w:rPr>
                <w:rFonts w:cs="Arial"/>
                <w:b/>
                <w:sz w:val="20"/>
              </w:rPr>
              <w:t>Darwin</w:t>
            </w:r>
          </w:p>
        </w:tc>
        <w:tc>
          <w:tcPr>
            <w:tcW w:w="8769"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6F3946" w:rsidRPr="008118BE" w:rsidRDefault="006F3946" w:rsidP="006F3946">
            <w:pPr>
              <w:spacing w:before="60" w:after="60"/>
              <w:rPr>
                <w:sz w:val="20"/>
              </w:rPr>
            </w:pPr>
            <w:r>
              <w:rPr>
                <w:rFonts w:cs="Arial"/>
                <w:sz w:val="20"/>
              </w:rPr>
              <w:t>Darwin Corporate Park, Building 3, 631 Stuart Highway Berrimah NT.</w:t>
            </w:r>
          </w:p>
        </w:tc>
      </w:tr>
      <w:tr w:rsidR="006F3946" w:rsidRPr="00DD08F7" w:rsidTr="00DF7972">
        <w:trPr>
          <w:trHeight w:val="222"/>
        </w:trPr>
        <w:tc>
          <w:tcPr>
            <w:tcW w:w="2187"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F3946" w:rsidRPr="00130182" w:rsidRDefault="006F3946" w:rsidP="006F3946">
            <w:pPr>
              <w:tabs>
                <w:tab w:val="left" w:pos="0"/>
              </w:tabs>
              <w:spacing w:before="60" w:after="60"/>
              <w:rPr>
                <w:rFonts w:cs="Arial"/>
                <w:b/>
                <w:sz w:val="20"/>
              </w:rPr>
            </w:pPr>
            <w:r w:rsidRPr="00130182">
              <w:rPr>
                <w:rFonts w:cs="Arial"/>
                <w:b/>
                <w:sz w:val="20"/>
              </w:rPr>
              <w:t>Katherine</w:t>
            </w:r>
          </w:p>
        </w:tc>
        <w:tc>
          <w:tcPr>
            <w:tcW w:w="8769"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6F3946" w:rsidRPr="008118BE" w:rsidRDefault="006F3946" w:rsidP="006F3946">
            <w:pPr>
              <w:spacing w:before="60" w:after="60"/>
              <w:rPr>
                <w:sz w:val="20"/>
              </w:rPr>
            </w:pPr>
            <w:r>
              <w:rPr>
                <w:sz w:val="20"/>
              </w:rPr>
              <w:t xml:space="preserve">Big Rivers Government Centre - 5 First Street, Katherine </w:t>
            </w:r>
          </w:p>
        </w:tc>
      </w:tr>
      <w:tr w:rsidR="006F3946" w:rsidRPr="00DD08F7" w:rsidTr="00DF7972">
        <w:trPr>
          <w:trHeight w:val="222"/>
        </w:trPr>
        <w:tc>
          <w:tcPr>
            <w:tcW w:w="2187"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F3946" w:rsidRPr="00130182" w:rsidRDefault="006F3946" w:rsidP="006F3946">
            <w:pPr>
              <w:tabs>
                <w:tab w:val="left" w:pos="0"/>
              </w:tabs>
              <w:spacing w:before="60" w:after="60"/>
              <w:rPr>
                <w:rFonts w:cs="Arial"/>
                <w:b/>
                <w:sz w:val="20"/>
              </w:rPr>
            </w:pPr>
            <w:r w:rsidRPr="00130182">
              <w:rPr>
                <w:rFonts w:cs="Arial"/>
                <w:b/>
                <w:sz w:val="20"/>
              </w:rPr>
              <w:t>Alice Springs</w:t>
            </w:r>
          </w:p>
        </w:tc>
        <w:tc>
          <w:tcPr>
            <w:tcW w:w="8769"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6F3946" w:rsidRPr="008118BE" w:rsidRDefault="006F3946" w:rsidP="006F3946">
            <w:pPr>
              <w:spacing w:before="60" w:after="60"/>
              <w:rPr>
                <w:sz w:val="20"/>
              </w:rPr>
            </w:pPr>
            <w:r>
              <w:rPr>
                <w:sz w:val="20"/>
              </w:rPr>
              <w:t>Ground floor, The Green Well building, 50 Bath Street.</w:t>
            </w:r>
          </w:p>
        </w:tc>
      </w:tr>
      <w:tr w:rsidR="006F3946" w:rsidRPr="00DD08F7" w:rsidTr="00DF7972">
        <w:trPr>
          <w:trHeight w:val="222"/>
        </w:trPr>
        <w:tc>
          <w:tcPr>
            <w:tcW w:w="2187"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F3946" w:rsidRPr="00130182" w:rsidRDefault="006F3946" w:rsidP="006F3946">
            <w:pPr>
              <w:tabs>
                <w:tab w:val="left" w:pos="0"/>
              </w:tabs>
              <w:spacing w:before="60" w:after="60"/>
              <w:rPr>
                <w:rFonts w:cs="Arial"/>
                <w:b/>
                <w:sz w:val="20"/>
              </w:rPr>
            </w:pPr>
            <w:r w:rsidRPr="00130182">
              <w:rPr>
                <w:rFonts w:cs="Arial"/>
                <w:b/>
                <w:sz w:val="20"/>
              </w:rPr>
              <w:t>Tennant Creek</w:t>
            </w:r>
          </w:p>
        </w:tc>
        <w:tc>
          <w:tcPr>
            <w:tcW w:w="8769"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rsidR="006F3946" w:rsidRDefault="006F3946" w:rsidP="006F3946">
            <w:pPr>
              <w:spacing w:before="60" w:after="60"/>
              <w:rPr>
                <w:sz w:val="20"/>
              </w:rPr>
            </w:pPr>
            <w:r>
              <w:rPr>
                <w:rFonts w:cs="Arial"/>
                <w:sz w:val="20"/>
              </w:rPr>
              <w:t xml:space="preserve">Shop 2, Barkly House, </w:t>
            </w:r>
            <w:proofErr w:type="spellStart"/>
            <w:r>
              <w:rPr>
                <w:rFonts w:cs="Arial"/>
                <w:sz w:val="20"/>
              </w:rPr>
              <w:t>Cnr</w:t>
            </w:r>
            <w:proofErr w:type="spellEnd"/>
            <w:r>
              <w:rPr>
                <w:rFonts w:cs="Arial"/>
                <w:sz w:val="20"/>
              </w:rPr>
              <w:t xml:space="preserve"> Davidson and Patterson Street.</w:t>
            </w:r>
          </w:p>
        </w:tc>
      </w:tr>
      <w:tr w:rsidR="006F3946" w:rsidRPr="00DD08F7" w:rsidTr="00DF7972">
        <w:trPr>
          <w:trHeight w:val="222"/>
        </w:trPr>
        <w:tc>
          <w:tcPr>
            <w:tcW w:w="2680" w:type="dxa"/>
            <w:gridSpan w:val="7"/>
            <w:tcBorders>
              <w:top w:val="single" w:sz="4" w:space="0" w:color="808080" w:themeColor="background1" w:themeShade="80"/>
              <w:left w:val="single" w:sz="8" w:space="0" w:color="808080" w:themeColor="background1" w:themeShade="80"/>
              <w:bottom w:val="single" w:sz="8" w:space="0" w:color="808080" w:themeColor="background1" w:themeShade="80"/>
              <w:right w:val="nil"/>
            </w:tcBorders>
            <w:shd w:val="clear" w:color="auto" w:fill="FFFFFF" w:themeFill="background1"/>
          </w:tcPr>
          <w:p w:rsidR="006F3946" w:rsidRDefault="006F3946" w:rsidP="006F3946">
            <w:pPr>
              <w:spacing w:before="60" w:after="60"/>
              <w:rPr>
                <w:rFonts w:cs="Arial"/>
                <w:sz w:val="20"/>
              </w:rPr>
            </w:pPr>
            <w:r w:rsidRPr="002B6C07">
              <w:rPr>
                <w:rFonts w:cs="Arial"/>
                <w:b/>
                <w:sz w:val="20"/>
              </w:rPr>
              <w:t>Phone:</w:t>
            </w:r>
            <w:r>
              <w:rPr>
                <w:rFonts w:cs="Arial"/>
                <w:sz w:val="20"/>
              </w:rPr>
              <w:t xml:space="preserve"> 1800 193 111</w:t>
            </w:r>
          </w:p>
        </w:tc>
        <w:tc>
          <w:tcPr>
            <w:tcW w:w="4143" w:type="dxa"/>
            <w:gridSpan w:val="11"/>
            <w:tcBorders>
              <w:top w:val="single" w:sz="4" w:space="0" w:color="808080" w:themeColor="background1" w:themeShade="80"/>
              <w:left w:val="nil"/>
              <w:bottom w:val="single" w:sz="8" w:space="0" w:color="808080" w:themeColor="background1" w:themeShade="80"/>
              <w:right w:val="nil"/>
            </w:tcBorders>
            <w:shd w:val="clear" w:color="auto" w:fill="FFFFFF" w:themeFill="background1"/>
          </w:tcPr>
          <w:p w:rsidR="006F3946" w:rsidRDefault="006F3946" w:rsidP="006F3946">
            <w:pPr>
              <w:spacing w:before="60" w:after="60"/>
              <w:rPr>
                <w:rFonts w:cs="Arial"/>
                <w:sz w:val="20"/>
              </w:rPr>
            </w:pPr>
            <w:r w:rsidRPr="002B6C07">
              <w:rPr>
                <w:rFonts w:cs="Arial"/>
                <w:b/>
                <w:sz w:val="20"/>
              </w:rPr>
              <w:t>Email:</w:t>
            </w:r>
            <w:r>
              <w:rPr>
                <w:rFonts w:cs="Arial"/>
                <w:sz w:val="20"/>
              </w:rPr>
              <w:t xml:space="preserve"> </w:t>
            </w:r>
            <w:hyperlink r:id="rId9" w:history="1">
              <w:r w:rsidRPr="00BE09DD">
                <w:rPr>
                  <w:rStyle w:val="Hyperlink"/>
                  <w:rFonts w:cs="Arial"/>
                  <w:sz w:val="20"/>
                </w:rPr>
                <w:t>territorybusinesscentre@nt.gov.au</w:t>
              </w:r>
            </w:hyperlink>
            <w:r>
              <w:rPr>
                <w:rFonts w:cs="Arial"/>
                <w:sz w:val="20"/>
              </w:rPr>
              <w:t xml:space="preserve"> </w:t>
            </w:r>
          </w:p>
        </w:tc>
        <w:tc>
          <w:tcPr>
            <w:tcW w:w="4133" w:type="dxa"/>
            <w:gridSpan w:val="21"/>
            <w:tcBorders>
              <w:top w:val="single" w:sz="4" w:space="0" w:color="808080" w:themeColor="background1" w:themeShade="80"/>
              <w:left w:val="nil"/>
              <w:bottom w:val="single" w:sz="8" w:space="0" w:color="808080" w:themeColor="background1" w:themeShade="80"/>
              <w:right w:val="single" w:sz="8" w:space="0" w:color="808080" w:themeColor="background1" w:themeShade="80"/>
            </w:tcBorders>
            <w:shd w:val="clear" w:color="auto" w:fill="FFFFFF" w:themeFill="background1"/>
          </w:tcPr>
          <w:p w:rsidR="006F3946" w:rsidRDefault="006F3946" w:rsidP="006F3946">
            <w:pPr>
              <w:spacing w:before="60" w:after="60"/>
              <w:rPr>
                <w:rFonts w:cs="Arial"/>
                <w:sz w:val="20"/>
              </w:rPr>
            </w:pPr>
            <w:r w:rsidRPr="002B6C07">
              <w:rPr>
                <w:rFonts w:cs="Arial"/>
                <w:b/>
                <w:sz w:val="20"/>
              </w:rPr>
              <w:t>Postal:</w:t>
            </w:r>
            <w:r>
              <w:rPr>
                <w:rFonts w:cs="Arial"/>
                <w:sz w:val="20"/>
              </w:rPr>
              <w:t xml:space="preserve"> GPO Box 9800, Darwin, NT 0801</w:t>
            </w:r>
          </w:p>
        </w:tc>
      </w:tr>
      <w:tr w:rsidR="006F3946" w:rsidRPr="00DD08F7" w:rsidTr="006A39F4">
        <w:trPr>
          <w:trHeight w:val="222"/>
        </w:trPr>
        <w:tc>
          <w:tcPr>
            <w:tcW w:w="10956" w:type="dxa"/>
            <w:gridSpan w:val="39"/>
            <w:tcBorders>
              <w:top w:val="single" w:sz="8" w:space="0" w:color="808080" w:themeColor="background1" w:themeShade="80"/>
              <w:left w:val="nil"/>
              <w:bottom w:val="single" w:sz="8" w:space="0" w:color="808080" w:themeColor="background1" w:themeShade="80"/>
              <w:right w:val="nil"/>
            </w:tcBorders>
            <w:shd w:val="clear" w:color="auto" w:fill="FFFFFF" w:themeFill="background1"/>
            <w:vAlign w:val="center"/>
          </w:tcPr>
          <w:p w:rsidR="006F3946" w:rsidRPr="00130182" w:rsidRDefault="006F3946" w:rsidP="006F3946">
            <w:pPr>
              <w:spacing w:before="60" w:after="60"/>
              <w:rPr>
                <w:rFonts w:cs="Arial"/>
                <w:b/>
                <w:sz w:val="20"/>
              </w:rPr>
            </w:pPr>
            <w:r w:rsidRPr="00130182">
              <w:rPr>
                <w:rFonts w:cs="Arial"/>
                <w:b/>
                <w:sz w:val="24"/>
              </w:rPr>
              <w:t>Payment details</w:t>
            </w:r>
          </w:p>
        </w:tc>
      </w:tr>
      <w:tr w:rsidR="006F3946" w:rsidRPr="00DD08F7" w:rsidTr="00C4731C">
        <w:trPr>
          <w:trHeight w:val="222"/>
        </w:trPr>
        <w:tc>
          <w:tcPr>
            <w:tcW w:w="985" w:type="dxa"/>
            <w:tcBorders>
              <w:top w:val="single" w:sz="8" w:space="0" w:color="808080" w:themeColor="background1" w:themeShade="80"/>
              <w:left w:val="single" w:sz="8" w:space="0" w:color="808080" w:themeColor="background1" w:themeShade="80"/>
              <w:bottom w:val="single" w:sz="4" w:space="0" w:color="808080" w:themeColor="background1" w:themeShade="80"/>
              <w:right w:val="nil"/>
            </w:tcBorders>
            <w:shd w:val="clear" w:color="auto" w:fill="FFFFFF" w:themeFill="background1"/>
            <w:vAlign w:val="center"/>
          </w:tcPr>
          <w:p w:rsidR="006F3946" w:rsidRPr="00927A7C" w:rsidRDefault="006F3946" w:rsidP="006F3946">
            <w:pPr>
              <w:spacing w:before="60" w:after="60"/>
              <w:rPr>
                <w:rFonts w:cs="Arial"/>
                <w:sz w:val="20"/>
              </w:rPr>
            </w:pPr>
            <w:r>
              <w:rPr>
                <w:rFonts w:cs="Arial"/>
                <w:sz w:val="20"/>
              </w:rPr>
              <w:t>Cash</w:t>
            </w:r>
          </w:p>
        </w:tc>
        <w:tc>
          <w:tcPr>
            <w:tcW w:w="675" w:type="dxa"/>
            <w:gridSpan w:val="2"/>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1691956424"/>
              <w14:checkbox>
                <w14:checked w14:val="0"/>
                <w14:checkedState w14:val="2612" w14:font="MS Gothic"/>
                <w14:uncheckedState w14:val="2610" w14:font="MS Gothic"/>
              </w14:checkbox>
            </w:sdtPr>
            <w:sdtEndPr/>
            <w:sdtContent>
              <w:p w:rsidR="006F3946" w:rsidRPr="00927A7C" w:rsidRDefault="006F3946" w:rsidP="006F3946">
                <w:pPr>
                  <w:spacing w:before="60" w:after="60"/>
                  <w:jc w:val="center"/>
                  <w:rPr>
                    <w:rFonts w:cs="Arial"/>
                    <w:sz w:val="20"/>
                  </w:rPr>
                </w:pPr>
                <w:r w:rsidRPr="00670919">
                  <w:rPr>
                    <w:rFonts w:ascii="MS Gothic" w:eastAsia="MS Gothic" w:hAnsi="MS Gothic" w:cs="Arial" w:hint="eastAsia"/>
                    <w:sz w:val="20"/>
                  </w:rPr>
                  <w:t>☐</w:t>
                </w:r>
              </w:p>
            </w:sdtContent>
          </w:sdt>
        </w:tc>
        <w:tc>
          <w:tcPr>
            <w:tcW w:w="4447" w:type="dxa"/>
            <w:gridSpan w:val="10"/>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rsidR="006F3946" w:rsidRPr="00927A7C" w:rsidRDefault="006F3946" w:rsidP="006F3946">
            <w:pPr>
              <w:spacing w:before="60" w:after="60"/>
              <w:rPr>
                <w:rFonts w:cs="Arial"/>
                <w:sz w:val="20"/>
              </w:rPr>
            </w:pPr>
            <w:r>
              <w:rPr>
                <w:rFonts w:cs="Arial"/>
                <w:sz w:val="20"/>
              </w:rPr>
              <w:t xml:space="preserve">Cheque </w:t>
            </w:r>
            <w:r w:rsidRPr="00130182">
              <w:rPr>
                <w:rFonts w:cs="Arial"/>
                <w:sz w:val="18"/>
              </w:rPr>
              <w:t>(Made out to Receiver of Territory Money)</w:t>
            </w:r>
          </w:p>
        </w:tc>
        <w:tc>
          <w:tcPr>
            <w:tcW w:w="564" w:type="dxa"/>
            <w:gridSpan w:val="2"/>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sdt>
            <w:sdtPr>
              <w:rPr>
                <w:rFonts w:cs="Arial"/>
                <w:sz w:val="20"/>
              </w:rPr>
              <w:id w:val="596989525"/>
              <w14:checkbox>
                <w14:checked w14:val="0"/>
                <w14:checkedState w14:val="2612" w14:font="MS Gothic"/>
                <w14:uncheckedState w14:val="2610" w14:font="MS Gothic"/>
              </w14:checkbox>
            </w:sdtPr>
            <w:sdtEndPr/>
            <w:sdtContent>
              <w:p w:rsidR="006F3946" w:rsidRPr="00927A7C" w:rsidRDefault="006F3946" w:rsidP="006F3946">
                <w:pPr>
                  <w:spacing w:before="60" w:after="60"/>
                  <w:jc w:val="center"/>
                  <w:rPr>
                    <w:rFonts w:cs="Arial"/>
                    <w:sz w:val="20"/>
                  </w:rPr>
                </w:pPr>
                <w:r w:rsidRPr="00670919">
                  <w:rPr>
                    <w:rFonts w:ascii="MS Gothic" w:eastAsia="MS Gothic" w:hAnsi="MS Gothic" w:cs="Arial" w:hint="eastAsia"/>
                    <w:sz w:val="20"/>
                  </w:rPr>
                  <w:t>☐</w:t>
                </w:r>
              </w:p>
            </w:sdtContent>
          </w:sdt>
        </w:tc>
        <w:tc>
          <w:tcPr>
            <w:tcW w:w="3406" w:type="dxa"/>
            <w:gridSpan w:val="22"/>
            <w:tcBorders>
              <w:top w:val="single" w:sz="8" w:space="0" w:color="808080" w:themeColor="background1" w:themeShade="80"/>
              <w:left w:val="nil"/>
              <w:bottom w:val="single" w:sz="4" w:space="0" w:color="808080" w:themeColor="background1" w:themeShade="80"/>
              <w:right w:val="nil"/>
            </w:tcBorders>
            <w:shd w:val="clear" w:color="auto" w:fill="FFFFFF" w:themeFill="background1"/>
            <w:vAlign w:val="center"/>
          </w:tcPr>
          <w:p w:rsidR="006F3946" w:rsidRPr="00927A7C" w:rsidRDefault="006F3946" w:rsidP="006F3946">
            <w:pPr>
              <w:spacing w:before="60" w:after="60"/>
              <w:rPr>
                <w:rFonts w:cs="Arial"/>
                <w:sz w:val="20"/>
              </w:rPr>
            </w:pPr>
            <w:r>
              <w:rPr>
                <w:rFonts w:cs="Arial"/>
                <w:sz w:val="20"/>
              </w:rPr>
              <w:t xml:space="preserve">Credit card </w:t>
            </w:r>
            <w:r w:rsidRPr="00130182">
              <w:rPr>
                <w:rFonts w:cs="Arial"/>
                <w:sz w:val="18"/>
              </w:rPr>
              <w:t>(Visa or MasterCard only)</w:t>
            </w:r>
          </w:p>
        </w:tc>
        <w:tc>
          <w:tcPr>
            <w:tcW w:w="879" w:type="dxa"/>
            <w:gridSpan w:val="2"/>
            <w:tcBorders>
              <w:top w:val="single" w:sz="8"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vAlign w:val="center"/>
          </w:tcPr>
          <w:sdt>
            <w:sdtPr>
              <w:rPr>
                <w:rFonts w:cs="Arial"/>
                <w:sz w:val="20"/>
              </w:rPr>
              <w:id w:val="1410273138"/>
              <w14:checkbox>
                <w14:checked w14:val="0"/>
                <w14:checkedState w14:val="2612" w14:font="MS Gothic"/>
                <w14:uncheckedState w14:val="2610" w14:font="MS Gothic"/>
              </w14:checkbox>
            </w:sdtPr>
            <w:sdtEndPr/>
            <w:sdtContent>
              <w:p w:rsidR="006F3946" w:rsidRPr="00927A7C" w:rsidRDefault="006F3946" w:rsidP="006F3946">
                <w:pPr>
                  <w:spacing w:before="60" w:after="60"/>
                  <w:jc w:val="center"/>
                  <w:rPr>
                    <w:rFonts w:cs="Arial"/>
                    <w:sz w:val="20"/>
                  </w:rPr>
                </w:pPr>
                <w:r w:rsidRPr="00670919">
                  <w:rPr>
                    <w:rFonts w:ascii="MS Gothic" w:eastAsia="MS Gothic" w:hAnsi="MS Gothic" w:cs="Arial" w:hint="eastAsia"/>
                    <w:sz w:val="20"/>
                  </w:rPr>
                  <w:t>☐</w:t>
                </w:r>
              </w:p>
            </w:sdtContent>
          </w:sdt>
        </w:tc>
      </w:tr>
      <w:tr w:rsidR="006F3946" w:rsidRPr="00DD08F7" w:rsidTr="00DF7972">
        <w:trPr>
          <w:trHeight w:val="222"/>
        </w:trPr>
        <w:tc>
          <w:tcPr>
            <w:tcW w:w="2187"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F3946" w:rsidRDefault="006F3946" w:rsidP="006F3946">
            <w:pPr>
              <w:tabs>
                <w:tab w:val="left" w:pos="0"/>
              </w:tabs>
              <w:spacing w:before="60" w:after="60"/>
              <w:rPr>
                <w:rFonts w:cs="Arial"/>
                <w:sz w:val="20"/>
              </w:rPr>
            </w:pPr>
            <w:r>
              <w:rPr>
                <w:rFonts w:cs="Arial"/>
                <w:sz w:val="20"/>
              </w:rPr>
              <w:t>Cardholder name:</w:t>
            </w:r>
          </w:p>
        </w:tc>
        <w:tc>
          <w:tcPr>
            <w:tcW w:w="8769" w:type="dxa"/>
            <w:gridSpan w:val="3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6F3946" w:rsidRPr="00927A7C" w:rsidRDefault="006F3946" w:rsidP="006F3946">
            <w:pPr>
              <w:spacing w:before="60" w:after="60"/>
              <w:rPr>
                <w:rFonts w:cs="Arial"/>
                <w:sz w:val="20"/>
              </w:rPr>
            </w:pPr>
          </w:p>
        </w:tc>
      </w:tr>
      <w:tr w:rsidR="006F3946" w:rsidRPr="00DD08F7" w:rsidTr="00DF7972">
        <w:trPr>
          <w:trHeight w:val="222"/>
        </w:trPr>
        <w:tc>
          <w:tcPr>
            <w:tcW w:w="2187" w:type="dxa"/>
            <w:gridSpan w:val="6"/>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F3946" w:rsidRDefault="006F3946" w:rsidP="006F3946">
            <w:pPr>
              <w:tabs>
                <w:tab w:val="left" w:pos="0"/>
              </w:tabs>
              <w:spacing w:before="60" w:after="60"/>
              <w:rPr>
                <w:rFonts w:cs="Arial"/>
                <w:sz w:val="20"/>
              </w:rPr>
            </w:pPr>
            <w:r>
              <w:rPr>
                <w:rFonts w:cs="Arial"/>
                <w:sz w:val="20"/>
              </w:rPr>
              <w:t>Card number:</w:t>
            </w:r>
          </w:p>
        </w:tc>
        <w:tc>
          <w:tcPr>
            <w:tcW w:w="4484"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6F3946" w:rsidRPr="00927A7C" w:rsidRDefault="006F3946" w:rsidP="006F3946">
            <w:pPr>
              <w:spacing w:before="60" w:after="60"/>
              <w:rPr>
                <w:rFonts w:cs="Arial"/>
                <w:sz w:val="20"/>
              </w:rPr>
            </w:pPr>
          </w:p>
        </w:tc>
        <w:tc>
          <w:tcPr>
            <w:tcW w:w="13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rsidR="006F3946" w:rsidRPr="00927A7C" w:rsidRDefault="006F3946" w:rsidP="006F3946">
            <w:pPr>
              <w:spacing w:before="60" w:after="60"/>
              <w:rPr>
                <w:rFonts w:cs="Arial"/>
                <w:sz w:val="20"/>
              </w:rPr>
            </w:pPr>
            <w:r>
              <w:rPr>
                <w:rFonts w:cs="Arial"/>
                <w:sz w:val="20"/>
              </w:rPr>
              <w:t>Expiry:</w:t>
            </w:r>
          </w:p>
        </w:tc>
        <w:tc>
          <w:tcPr>
            <w:tcW w:w="2982" w:type="dxa"/>
            <w:gridSpan w:val="1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rsidR="006F3946" w:rsidRPr="00927A7C" w:rsidRDefault="006F3946" w:rsidP="006F3946">
            <w:pPr>
              <w:spacing w:before="60" w:after="60"/>
              <w:rPr>
                <w:rFonts w:cs="Arial"/>
                <w:sz w:val="20"/>
              </w:rPr>
            </w:pPr>
          </w:p>
        </w:tc>
      </w:tr>
      <w:tr w:rsidR="006F3946" w:rsidRPr="00DD08F7" w:rsidTr="001A74B0">
        <w:trPr>
          <w:trHeight w:val="222"/>
        </w:trPr>
        <w:tc>
          <w:tcPr>
            <w:tcW w:w="8789" w:type="dxa"/>
            <w:gridSpan w:val="28"/>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rsidR="006F3946" w:rsidRDefault="006F3946" w:rsidP="006F3946">
            <w:pPr>
              <w:tabs>
                <w:tab w:val="left" w:pos="0"/>
              </w:tabs>
              <w:spacing w:before="60" w:after="60"/>
              <w:rPr>
                <w:rFonts w:cs="Arial"/>
                <w:sz w:val="20"/>
              </w:rPr>
            </w:pPr>
            <w:r>
              <w:rPr>
                <w:rFonts w:cs="Arial"/>
                <w:sz w:val="20"/>
              </w:rPr>
              <w:t>I hereby authorise the Territory Business Centre to debit the above credit card for the amount of</w:t>
            </w:r>
          </w:p>
        </w:tc>
        <w:tc>
          <w:tcPr>
            <w:tcW w:w="4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rsidR="006F3946" w:rsidRPr="00927A7C" w:rsidRDefault="006F3946" w:rsidP="006F3946">
            <w:pPr>
              <w:spacing w:before="60" w:after="60"/>
              <w:rPr>
                <w:rFonts w:cs="Arial"/>
                <w:sz w:val="20"/>
              </w:rPr>
            </w:pPr>
            <w:r>
              <w:rPr>
                <w:rFonts w:cs="Arial"/>
                <w:sz w:val="20"/>
              </w:rPr>
              <w:t>$</w:t>
            </w:r>
          </w:p>
        </w:tc>
        <w:tc>
          <w:tcPr>
            <w:tcW w:w="1741" w:type="dxa"/>
            <w:gridSpan w:val="8"/>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rsidR="006F3946" w:rsidRPr="00927A7C" w:rsidRDefault="006F3946" w:rsidP="006F3946">
            <w:pPr>
              <w:spacing w:before="60" w:after="60"/>
              <w:rPr>
                <w:rFonts w:cs="Arial"/>
                <w:sz w:val="20"/>
              </w:rPr>
            </w:pPr>
          </w:p>
        </w:tc>
      </w:tr>
      <w:tr w:rsidR="006F3946" w:rsidRPr="00DD08F7" w:rsidTr="00DF7972">
        <w:trPr>
          <w:trHeight w:val="222"/>
        </w:trPr>
        <w:tc>
          <w:tcPr>
            <w:tcW w:w="2187" w:type="dxa"/>
            <w:gridSpan w:val="6"/>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vAlign w:val="center"/>
          </w:tcPr>
          <w:p w:rsidR="006F3946" w:rsidRDefault="006F3946" w:rsidP="006F3946">
            <w:pPr>
              <w:tabs>
                <w:tab w:val="left" w:pos="0"/>
              </w:tabs>
              <w:spacing w:before="80" w:after="80"/>
              <w:rPr>
                <w:rFonts w:cs="Arial"/>
                <w:sz w:val="20"/>
              </w:rPr>
            </w:pPr>
            <w:r>
              <w:rPr>
                <w:rFonts w:cs="Arial"/>
                <w:sz w:val="20"/>
              </w:rPr>
              <w:t>Cardholder signature:</w:t>
            </w:r>
          </w:p>
        </w:tc>
        <w:tc>
          <w:tcPr>
            <w:tcW w:w="4484" w:type="dxa"/>
            <w:gridSpan w:val="9"/>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FFFFF" w:themeFill="background1"/>
          </w:tcPr>
          <w:p w:rsidR="006F3946" w:rsidRPr="00927A7C" w:rsidRDefault="006F3946" w:rsidP="006F3946">
            <w:pPr>
              <w:spacing w:before="80" w:after="80"/>
              <w:rPr>
                <w:rFonts w:cs="Arial"/>
                <w:sz w:val="20"/>
              </w:rPr>
            </w:pPr>
          </w:p>
        </w:tc>
        <w:tc>
          <w:tcPr>
            <w:tcW w:w="1303" w:type="dxa"/>
            <w:gridSpan w:val="7"/>
            <w:tcBorders>
              <w:top w:val="single" w:sz="4" w:space="0" w:color="808080" w:themeColor="background1" w:themeShade="80"/>
              <w:left w:val="single" w:sz="4"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rsidR="006F3946" w:rsidRPr="00927A7C" w:rsidRDefault="006F3946" w:rsidP="006F3946">
            <w:pPr>
              <w:spacing w:before="80" w:after="80"/>
              <w:rPr>
                <w:rFonts w:cs="Arial"/>
                <w:sz w:val="20"/>
              </w:rPr>
            </w:pPr>
            <w:r>
              <w:rPr>
                <w:rFonts w:cs="Arial"/>
                <w:sz w:val="20"/>
              </w:rPr>
              <w:t>Date:</w:t>
            </w:r>
          </w:p>
        </w:tc>
        <w:tc>
          <w:tcPr>
            <w:tcW w:w="2982" w:type="dxa"/>
            <w:gridSpan w:val="17"/>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FFFFFF" w:themeFill="background1"/>
          </w:tcPr>
          <w:p w:rsidR="006F3946" w:rsidRPr="00927A7C" w:rsidRDefault="006F3946" w:rsidP="006F3946">
            <w:pPr>
              <w:spacing w:before="80" w:after="80"/>
              <w:rPr>
                <w:rFonts w:cs="Arial"/>
                <w:sz w:val="20"/>
              </w:rPr>
            </w:pPr>
          </w:p>
        </w:tc>
      </w:tr>
    </w:tbl>
    <w:p w:rsidR="007A5EFD" w:rsidRPr="00DE7BE2" w:rsidRDefault="007A5EFD" w:rsidP="00DE7BE2">
      <w:pPr>
        <w:jc w:val="center"/>
      </w:pPr>
    </w:p>
    <w:sectPr w:rsidR="007A5EFD" w:rsidRPr="00DE7BE2" w:rsidSect="00E76350">
      <w:headerReference w:type="even" r:id="rId10"/>
      <w:headerReference w:type="default" r:id="rId11"/>
      <w:footerReference w:type="even" r:id="rId12"/>
      <w:footerReference w:type="default" r:id="rId13"/>
      <w:headerReference w:type="first" r:id="rId14"/>
      <w:footerReference w:type="first" r:id="rId15"/>
      <w:pgSz w:w="11906" w:h="16838" w:code="9"/>
      <w:pgMar w:top="794" w:right="794" w:bottom="794" w:left="794" w:header="426" w:footer="3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D55" w:rsidRDefault="00995D55" w:rsidP="007332FF">
      <w:r>
        <w:separator/>
      </w:r>
    </w:p>
  </w:endnote>
  <w:endnote w:type="continuationSeparator" w:id="0">
    <w:p w:rsidR="00995D55" w:rsidRDefault="00995D55"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Regular">
    <w:altName w:val="Calibri"/>
    <w:panose1 w:val="020F05020202040302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0B0" w:rsidRDefault="00553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645D5" w:rsidRPr="00132658" w:rsidTr="001B3D22">
      <w:trPr>
        <w:cantSplit/>
        <w:trHeight w:hRule="exact" w:val="850"/>
      </w:trPr>
      <w:tc>
        <w:tcPr>
          <w:tcW w:w="10318" w:type="dxa"/>
          <w:vAlign w:val="bottom"/>
        </w:tcPr>
        <w:p w:rsidR="001B3D22" w:rsidRPr="001B3D22" w:rsidRDefault="004A4E26" w:rsidP="001B3D22">
          <w:pPr>
            <w:spacing w:after="0"/>
            <w:rPr>
              <w:rStyle w:val="PageNumber"/>
            </w:rPr>
          </w:pPr>
          <w:r>
            <w:rPr>
              <w:rStyle w:val="PageNumber"/>
            </w:rPr>
            <w:t>NT WorkSafe</w:t>
          </w:r>
        </w:p>
        <w:p w:rsidR="00960A81" w:rsidRDefault="007F0E62" w:rsidP="00960A81">
          <w:pPr>
            <w:spacing w:after="0"/>
            <w:rPr>
              <w:rStyle w:val="PageNumber"/>
            </w:rPr>
          </w:pPr>
          <w:sdt>
            <w:sdtPr>
              <w:rPr>
                <w:rStyle w:val="PageNumber"/>
              </w:rPr>
              <w:alias w:val="Date"/>
              <w:tag w:val=""/>
              <w:id w:val="-1121847698"/>
              <w:dataBinding w:prefixMappings="xmlns:ns0='http://schemas.microsoft.com/office/2006/coverPageProps' " w:xpath="/ns0:CoverPageProperties[1]/ns0:PublishDate[1]" w:storeItemID="{55AF091B-3C7A-41E3-B477-F2FDAA23CFDA}"/>
              <w15:color w:val="000000"/>
              <w:date w:fullDate="2021-11-29T00:00:00Z">
                <w:dateFormat w:val="d MMMM yyyy"/>
                <w:lid w:val="en-AU"/>
                <w:storeMappedDataAs w:val="dateTime"/>
                <w:calendar w:val="gregorian"/>
              </w:date>
            </w:sdtPr>
            <w:sdtEndPr>
              <w:rPr>
                <w:rStyle w:val="PageNumber"/>
              </w:rPr>
            </w:sdtEndPr>
            <w:sdtContent>
              <w:r w:rsidR="005530B0">
                <w:rPr>
                  <w:rStyle w:val="PageNumber"/>
                </w:rPr>
                <w:t>29 November 2021</w:t>
              </w:r>
            </w:sdtContent>
          </w:sdt>
          <w:r w:rsidR="001B3D22" w:rsidRPr="001B3D22">
            <w:rPr>
              <w:rStyle w:val="PageNumber"/>
            </w:rPr>
            <w:t xml:space="preserve"> | Version</w:t>
          </w:r>
          <w:r w:rsidR="00960A81">
            <w:rPr>
              <w:rStyle w:val="PageNumber"/>
            </w:rPr>
            <w:t xml:space="preserve"> </w:t>
          </w:r>
          <w:r w:rsidR="00693122">
            <w:rPr>
              <w:rStyle w:val="PageNumber"/>
            </w:rPr>
            <w:t>4.3</w:t>
          </w:r>
        </w:p>
        <w:p w:rsidR="002645D5" w:rsidRPr="00AC4488" w:rsidRDefault="002645D5" w:rsidP="00960A81">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7F0E62">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7F0E62">
            <w:rPr>
              <w:rStyle w:val="PageNumber"/>
              <w:noProof/>
            </w:rPr>
            <w:t>3</w:t>
          </w:r>
          <w:r w:rsidRPr="00AC4488">
            <w:rPr>
              <w:rStyle w:val="PageNumber"/>
            </w:rPr>
            <w:fldChar w:fldCharType="end"/>
          </w:r>
        </w:p>
      </w:tc>
    </w:tr>
  </w:tbl>
  <w:p w:rsidR="002645D5" w:rsidRPr="00B11C67" w:rsidRDefault="002645D5" w:rsidP="002645D5">
    <w:pPr>
      <w:pStyle w:val="Footer"/>
      <w:rPr>
        <w:sz w:val="4"/>
        <w:szCs w:val="4"/>
      </w:rPr>
    </w:pPr>
  </w:p>
  <w:p w:rsidR="00CA36A0" w:rsidRPr="002645D5" w:rsidRDefault="00CA36A0" w:rsidP="002645D5">
    <w:pPr>
      <w:pStyle w:val="Footer"/>
      <w:rPr>
        <w:rStyle w:val="Hidde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4536"/>
      <w:gridCol w:w="5782"/>
    </w:tblGrid>
    <w:tr w:rsidR="002645D5" w:rsidRPr="00132658" w:rsidTr="00DE7BE2">
      <w:trPr>
        <w:cantSplit/>
        <w:trHeight w:hRule="exact" w:val="1134"/>
      </w:trPr>
      <w:tc>
        <w:tcPr>
          <w:tcW w:w="4536" w:type="dxa"/>
          <w:tcBorders>
            <w:top w:val="single" w:sz="4" w:space="0" w:color="auto"/>
          </w:tcBorders>
          <w:vAlign w:val="bottom"/>
        </w:tcPr>
        <w:p w:rsidR="00A66DD9" w:rsidRPr="001B3D22" w:rsidRDefault="007F0E62" w:rsidP="002645D5">
          <w:pPr>
            <w:spacing w:after="0"/>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1-11-29T00:00:00Z">
                <w:dateFormat w:val="d MMMM yyyy"/>
                <w:lid w:val="en-AU"/>
                <w:storeMappedDataAs w:val="dateTime"/>
                <w:calendar w:val="gregorian"/>
              </w:date>
            </w:sdtPr>
            <w:sdtEndPr>
              <w:rPr>
                <w:rStyle w:val="PageNumber"/>
              </w:rPr>
            </w:sdtEndPr>
            <w:sdtContent>
              <w:r w:rsidR="005530B0">
                <w:rPr>
                  <w:rStyle w:val="PageNumber"/>
                </w:rPr>
                <w:t>29 November 2021</w:t>
              </w:r>
            </w:sdtContent>
          </w:sdt>
          <w:r w:rsidR="001B3D22" w:rsidRPr="001B3D22">
            <w:rPr>
              <w:rStyle w:val="PageNumber"/>
            </w:rPr>
            <w:t xml:space="preserve"> | </w:t>
          </w:r>
          <w:r w:rsidR="00C76015">
            <w:rPr>
              <w:rStyle w:val="PageNumber"/>
            </w:rPr>
            <w:t xml:space="preserve">Version </w:t>
          </w:r>
          <w:r w:rsidR="00B964CB">
            <w:rPr>
              <w:rStyle w:val="PageNumber"/>
            </w:rPr>
            <w:t>4.3</w:t>
          </w:r>
        </w:p>
        <w:p w:rsidR="002645D5" w:rsidRPr="00CE30CF" w:rsidRDefault="002645D5" w:rsidP="002645D5">
          <w:pPr>
            <w:spacing w:after="0"/>
            <w:rPr>
              <w:rStyle w:val="PageNumber"/>
            </w:rPr>
          </w:pPr>
          <w:r w:rsidRPr="001B3D22">
            <w:rPr>
              <w:rStyle w:val="PageNumber"/>
            </w:rPr>
            <w:t xml:space="preserve">Page </w:t>
          </w:r>
          <w:r w:rsidRPr="001B3D22">
            <w:rPr>
              <w:rStyle w:val="PageNumber"/>
            </w:rPr>
            <w:fldChar w:fldCharType="begin"/>
          </w:r>
          <w:r w:rsidRPr="001B3D22">
            <w:rPr>
              <w:rStyle w:val="PageNumber"/>
            </w:rPr>
            <w:instrText xml:space="preserve"> PAGE  \* Arabic  \* MERGEFORMAT </w:instrText>
          </w:r>
          <w:r w:rsidRPr="001B3D22">
            <w:rPr>
              <w:rStyle w:val="PageNumber"/>
            </w:rPr>
            <w:fldChar w:fldCharType="separate"/>
          </w:r>
          <w:r w:rsidR="007F0E62">
            <w:rPr>
              <w:rStyle w:val="PageNumber"/>
              <w:noProof/>
            </w:rPr>
            <w:t>1</w:t>
          </w:r>
          <w:r w:rsidRPr="001B3D22">
            <w:rPr>
              <w:rStyle w:val="PageNumber"/>
            </w:rPr>
            <w:fldChar w:fldCharType="end"/>
          </w:r>
          <w:r w:rsidRPr="001B3D22">
            <w:rPr>
              <w:rStyle w:val="PageNumber"/>
            </w:rPr>
            <w:t xml:space="preserve"> of </w:t>
          </w:r>
          <w:r w:rsidRPr="001B3D22">
            <w:rPr>
              <w:rStyle w:val="PageNumber"/>
            </w:rPr>
            <w:fldChar w:fldCharType="begin"/>
          </w:r>
          <w:r w:rsidRPr="001B3D22">
            <w:rPr>
              <w:rStyle w:val="PageNumber"/>
            </w:rPr>
            <w:instrText xml:space="preserve"> NUMPAGES  \* Arabic  \* MERGEFORMAT </w:instrText>
          </w:r>
          <w:r w:rsidRPr="001B3D22">
            <w:rPr>
              <w:rStyle w:val="PageNumber"/>
            </w:rPr>
            <w:fldChar w:fldCharType="separate"/>
          </w:r>
          <w:r w:rsidR="007F0E62">
            <w:rPr>
              <w:rStyle w:val="PageNumber"/>
              <w:noProof/>
            </w:rPr>
            <w:t>3</w:t>
          </w:r>
          <w:r w:rsidRPr="001B3D22">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5782" w:type="dxa"/>
          <w:tcBorders>
            <w:top w:val="single" w:sz="4" w:space="0" w:color="auto"/>
          </w:tcBorders>
          <w:vAlign w:val="bottom"/>
        </w:tcPr>
        <w:p w:rsidR="002645D5" w:rsidRPr="001E14EB" w:rsidRDefault="00DE7BE2" w:rsidP="002645D5">
          <w:pPr>
            <w:spacing w:after="0"/>
            <w:jc w:val="right"/>
          </w:pPr>
          <w:r>
            <w:rPr>
              <w:rFonts w:cs="Lato Regular"/>
              <w:caps/>
              <w:noProof/>
              <w:color w:val="231F20"/>
              <w:u w:color="000000"/>
              <w:lang w:eastAsia="en-AU"/>
            </w:rPr>
            <w:drawing>
              <wp:inline distT="0" distB="0" distL="0" distR="0" wp14:anchorId="51DB7302" wp14:editId="6AD7EB64">
                <wp:extent cx="3691510" cy="608400"/>
                <wp:effectExtent l="0" t="0" r="444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k-up-darker.png"/>
                        <pic:cNvPicPr/>
                      </pic:nvPicPr>
                      <pic:blipFill>
                        <a:blip r:embed="rId1">
                          <a:extLst>
                            <a:ext uri="{28A0092B-C50C-407E-A947-70E740481C1C}">
                              <a14:useLocalDpi xmlns:a14="http://schemas.microsoft.com/office/drawing/2010/main" val="0"/>
                            </a:ext>
                          </a:extLst>
                        </a:blip>
                        <a:stretch>
                          <a:fillRect/>
                        </a:stretch>
                      </pic:blipFill>
                      <pic:spPr>
                        <a:xfrm>
                          <a:off x="0" y="0"/>
                          <a:ext cx="3691510" cy="608400"/>
                        </a:xfrm>
                        <a:prstGeom prst="rect">
                          <a:avLst/>
                        </a:prstGeom>
                      </pic:spPr>
                    </pic:pic>
                  </a:graphicData>
                </a:graphic>
              </wp:inline>
            </w:drawing>
          </w:r>
          <w:r w:rsidR="002645D5" w:rsidRPr="00785C24">
            <w:rPr>
              <w:rStyle w:val="PageNumber"/>
              <w:noProof/>
              <w:lang w:eastAsia="en-AU"/>
            </w:rPr>
            <w:t xml:space="preserve"> </w:t>
          </w:r>
        </w:p>
      </w:tc>
    </w:tr>
  </w:tbl>
  <w:p w:rsidR="0089368E" w:rsidRPr="007A5EFD" w:rsidRDefault="0089368E" w:rsidP="00D15D88">
    <w:pPr>
      <w:spacing w:after="0"/>
      <w:rPr>
        <w:rStyle w:val="Hidde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D55" w:rsidRDefault="00995D55" w:rsidP="007332FF">
      <w:r>
        <w:separator/>
      </w:r>
    </w:p>
  </w:footnote>
  <w:footnote w:type="continuationSeparator" w:id="0">
    <w:p w:rsidR="00995D55" w:rsidRDefault="00995D55"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0B0" w:rsidRDefault="00553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000" w:rsidRPr="00162207" w:rsidRDefault="007F0E62"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4B527C">
          <w:rPr>
            <w:rStyle w:val="HeaderChar"/>
          </w:rPr>
          <w:t>Application to become a fireworks assessor</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color w:val="EE6321" w:themeColor="text2"/>
        <w:sz w:val="52"/>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rsidR="00A53CF0" w:rsidRPr="001E01B6" w:rsidRDefault="007808C2" w:rsidP="004104AA">
        <w:pPr>
          <w:pStyle w:val="Title"/>
          <w:spacing w:after="120"/>
          <w:rPr>
            <w:sz w:val="52"/>
          </w:rPr>
        </w:pPr>
        <w:r w:rsidRPr="001E01B6">
          <w:rPr>
            <w:rStyle w:val="TitleChar"/>
            <w:color w:val="EE6321" w:themeColor="text2"/>
            <w:sz w:val="52"/>
          </w:rPr>
          <w:t xml:space="preserve">Application </w:t>
        </w:r>
        <w:r w:rsidR="004B527C" w:rsidRPr="001E01B6">
          <w:rPr>
            <w:rStyle w:val="TitleChar"/>
            <w:color w:val="EE6321" w:themeColor="text2"/>
            <w:sz w:val="52"/>
          </w:rPr>
          <w:t>to become a fireworks assessor</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F664C"/>
    <w:multiLevelType w:val="hybridMultilevel"/>
    <w:tmpl w:val="06B0E6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232C44"/>
    <w:multiLevelType w:val="hybridMultilevel"/>
    <w:tmpl w:val="D98AFF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D26C06"/>
    <w:multiLevelType w:val="multilevel"/>
    <w:tmpl w:val="3E5E177A"/>
    <w:name w:val="NTG Table Bullet List33222222222222222"/>
    <w:numStyleLink w:val="Tablenumberlist"/>
  </w:abstractNum>
  <w:abstractNum w:abstractNumId="8" w15:restartNumberingAfterBreak="0">
    <w:nsid w:val="19533A06"/>
    <w:multiLevelType w:val="multilevel"/>
    <w:tmpl w:val="3928FD02"/>
    <w:name w:val="NTG Table Bullet List3222"/>
    <w:numStyleLink w:val="Bulletlist"/>
  </w:abstractNum>
  <w:abstractNum w:abstractNumId="9"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0" w15:restartNumberingAfterBreak="0">
    <w:nsid w:val="19D41809"/>
    <w:multiLevelType w:val="hybridMultilevel"/>
    <w:tmpl w:val="0D7A4DBE"/>
    <w:lvl w:ilvl="0" w:tplc="C5526A10">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1DD94399"/>
    <w:multiLevelType w:val="hybridMultilevel"/>
    <w:tmpl w:val="0EC27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250084D"/>
    <w:multiLevelType w:val="hybridMultilevel"/>
    <w:tmpl w:val="398E7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9B63EEC"/>
    <w:multiLevelType w:val="hybridMultilevel"/>
    <w:tmpl w:val="2D125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E61945"/>
    <w:multiLevelType w:val="multilevel"/>
    <w:tmpl w:val="3928FD02"/>
    <w:name w:val="NTG Table Bullet List332222222222222222"/>
    <w:numStyleLink w:val="Bulletlist"/>
  </w:abstractNum>
  <w:abstractNum w:abstractNumId="27" w15:restartNumberingAfterBreak="0">
    <w:nsid w:val="3F9C012D"/>
    <w:multiLevelType w:val="hybridMultilevel"/>
    <w:tmpl w:val="95AA4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417B9C"/>
    <w:multiLevelType w:val="hybridMultilevel"/>
    <w:tmpl w:val="BCDA6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993CB4"/>
    <w:multiLevelType w:val="hybridMultilevel"/>
    <w:tmpl w:val="99723C3E"/>
    <w:lvl w:ilvl="0" w:tplc="4922F632">
      <w:start w:val="1"/>
      <w:numFmt w:val="decimal"/>
      <w:lvlText w:val="%1."/>
      <w:lvlJc w:val="left"/>
      <w:pPr>
        <w:ind w:left="720" w:hanging="360"/>
      </w:pPr>
      <w:rPr>
        <w:rFonts w:hint="default"/>
        <w:color w:val="FFFFFF" w:themeColor="background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9FD3A20"/>
    <w:multiLevelType w:val="multilevel"/>
    <w:tmpl w:val="3E5E177A"/>
    <w:name w:val="NTG Table Bullet List3322222222222"/>
    <w:numStyleLink w:val="Tablenumberlist"/>
  </w:abstractNum>
  <w:abstractNum w:abstractNumId="3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3842BC6"/>
    <w:multiLevelType w:val="multilevel"/>
    <w:tmpl w:val="0C78A7AC"/>
    <w:numStyleLink w:val="Tablebullet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6DA2CAE"/>
    <w:multiLevelType w:val="multilevel"/>
    <w:tmpl w:val="3E5E177A"/>
    <w:name w:val="NTG Table Bullet List332222222222222"/>
    <w:numStyleLink w:val="Tablenumberlist"/>
  </w:abstractNum>
  <w:abstractNum w:abstractNumId="36" w15:restartNumberingAfterBreak="0">
    <w:nsid w:val="583359D9"/>
    <w:multiLevelType w:val="multilevel"/>
    <w:tmpl w:val="3E5E177A"/>
    <w:name w:val="NTG Table Bullet List332222222"/>
    <w:numStyleLink w:val="Tablenumberlist"/>
  </w:abstractNum>
  <w:abstractNum w:abstractNumId="37" w15:restartNumberingAfterBreak="0">
    <w:nsid w:val="5B9A5FFE"/>
    <w:multiLevelType w:val="multilevel"/>
    <w:tmpl w:val="0C78A7AC"/>
    <w:name w:val="NTG Table Bullet List33222222222222"/>
    <w:numStyleLink w:val="Tablebulletlist"/>
  </w:abstractNum>
  <w:abstractNum w:abstractNumId="38" w15:restartNumberingAfterBreak="0">
    <w:nsid w:val="5D444259"/>
    <w:multiLevelType w:val="multilevel"/>
    <w:tmpl w:val="0C78A7AC"/>
    <w:name w:val="NTG Table Bullet List332222"/>
    <w:numStyleLink w:val="Tablebulletlist"/>
  </w:abstractNum>
  <w:abstractNum w:abstractNumId="39" w15:restartNumberingAfterBreak="0">
    <w:nsid w:val="69262556"/>
    <w:multiLevelType w:val="multilevel"/>
    <w:tmpl w:val="3E5E177A"/>
    <w:name w:val="NTG Table Bullet List3322222222222222"/>
    <w:numStyleLink w:val="Tablenumberlist"/>
  </w:abstractNum>
  <w:abstractNum w:abstractNumId="40" w15:restartNumberingAfterBreak="0">
    <w:nsid w:val="6C1C4610"/>
    <w:multiLevelType w:val="hybridMultilevel"/>
    <w:tmpl w:val="400C5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453664D"/>
    <w:multiLevelType w:val="multilevel"/>
    <w:tmpl w:val="0C78A7AC"/>
    <w:name w:val="NTG Table Bullet List3322222222222222222"/>
    <w:numStyleLink w:val="Tablebulletlist"/>
  </w:abstractNum>
  <w:abstractNum w:abstractNumId="42" w15:restartNumberingAfterBreak="0">
    <w:nsid w:val="76141D1E"/>
    <w:multiLevelType w:val="multilevel"/>
    <w:tmpl w:val="0C78A7AC"/>
    <w:name w:val="NTG Table Bullet List332222222222"/>
    <w:numStyleLink w:val="Tablebulletlist"/>
  </w:abstractNum>
  <w:abstractNum w:abstractNumId="43" w15:restartNumberingAfterBreak="0">
    <w:nsid w:val="77361C0A"/>
    <w:multiLevelType w:val="hybridMultilevel"/>
    <w:tmpl w:val="ABE047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4"/>
  </w:num>
  <w:num w:numId="2">
    <w:abstractNumId w:val="15"/>
  </w:num>
  <w:num w:numId="3">
    <w:abstractNumId w:val="44"/>
  </w:num>
  <w:num w:numId="4">
    <w:abstractNumId w:val="31"/>
  </w:num>
  <w:num w:numId="5">
    <w:abstractNumId w:val="20"/>
  </w:num>
  <w:num w:numId="6">
    <w:abstractNumId w:val="9"/>
  </w:num>
  <w:num w:numId="7">
    <w:abstractNumId w:val="33"/>
  </w:num>
  <w:num w:numId="8">
    <w:abstractNumId w:val="19"/>
  </w:num>
  <w:num w:numId="9">
    <w:abstractNumId w:val="43"/>
  </w:num>
  <w:num w:numId="10">
    <w:abstractNumId w:val="28"/>
  </w:num>
  <w:num w:numId="11">
    <w:abstractNumId w:val="40"/>
  </w:num>
  <w:num w:numId="12">
    <w:abstractNumId w:val="29"/>
  </w:num>
  <w:num w:numId="13">
    <w:abstractNumId w:val="10"/>
  </w:num>
  <w:num w:numId="14">
    <w:abstractNumId w:val="6"/>
  </w:num>
  <w:num w:numId="15">
    <w:abstractNumId w:val="25"/>
  </w:num>
  <w:num w:numId="16">
    <w:abstractNumId w:val="0"/>
  </w:num>
  <w:num w:numId="17">
    <w:abstractNumId w:val="14"/>
  </w:num>
  <w:num w:numId="18">
    <w:abstractNumId w:val="16"/>
  </w:num>
  <w:num w:numId="19">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0FE"/>
    <w:rsid w:val="00001DDF"/>
    <w:rsid w:val="0000322D"/>
    <w:rsid w:val="00007670"/>
    <w:rsid w:val="00010665"/>
    <w:rsid w:val="00020347"/>
    <w:rsid w:val="0002393A"/>
    <w:rsid w:val="00027DB8"/>
    <w:rsid w:val="00031A96"/>
    <w:rsid w:val="00040BF3"/>
    <w:rsid w:val="0004211C"/>
    <w:rsid w:val="00046C59"/>
    <w:rsid w:val="00051362"/>
    <w:rsid w:val="00051F45"/>
    <w:rsid w:val="00052953"/>
    <w:rsid w:val="0005341A"/>
    <w:rsid w:val="00056DEF"/>
    <w:rsid w:val="00056EDC"/>
    <w:rsid w:val="00057A1E"/>
    <w:rsid w:val="0006635A"/>
    <w:rsid w:val="000720BE"/>
    <w:rsid w:val="0007259C"/>
    <w:rsid w:val="00080202"/>
    <w:rsid w:val="00080DCD"/>
    <w:rsid w:val="00080E22"/>
    <w:rsid w:val="00082573"/>
    <w:rsid w:val="00082E34"/>
    <w:rsid w:val="000840A3"/>
    <w:rsid w:val="000849D4"/>
    <w:rsid w:val="00085062"/>
    <w:rsid w:val="00086A5F"/>
    <w:rsid w:val="000911EF"/>
    <w:rsid w:val="000962C5"/>
    <w:rsid w:val="00097865"/>
    <w:rsid w:val="000A4317"/>
    <w:rsid w:val="000A559C"/>
    <w:rsid w:val="000B0076"/>
    <w:rsid w:val="000B2CA1"/>
    <w:rsid w:val="000C23BA"/>
    <w:rsid w:val="000D1F29"/>
    <w:rsid w:val="000D633D"/>
    <w:rsid w:val="000D767B"/>
    <w:rsid w:val="000E342B"/>
    <w:rsid w:val="000E3ED2"/>
    <w:rsid w:val="000E5DD2"/>
    <w:rsid w:val="000F2958"/>
    <w:rsid w:val="000F3850"/>
    <w:rsid w:val="000F604F"/>
    <w:rsid w:val="00104E7F"/>
    <w:rsid w:val="001137EC"/>
    <w:rsid w:val="00113FBB"/>
    <w:rsid w:val="001152F5"/>
    <w:rsid w:val="00117743"/>
    <w:rsid w:val="00117F5B"/>
    <w:rsid w:val="00130182"/>
    <w:rsid w:val="00132658"/>
    <w:rsid w:val="001343E2"/>
    <w:rsid w:val="00145BB3"/>
    <w:rsid w:val="00150DC0"/>
    <w:rsid w:val="00156CD4"/>
    <w:rsid w:val="0016153B"/>
    <w:rsid w:val="00162207"/>
    <w:rsid w:val="00164A3E"/>
    <w:rsid w:val="00166FF6"/>
    <w:rsid w:val="001727C8"/>
    <w:rsid w:val="00172B65"/>
    <w:rsid w:val="00176123"/>
    <w:rsid w:val="00181620"/>
    <w:rsid w:val="001827F3"/>
    <w:rsid w:val="00187130"/>
    <w:rsid w:val="00195017"/>
    <w:rsid w:val="001957AD"/>
    <w:rsid w:val="00196F8E"/>
    <w:rsid w:val="001A2B7F"/>
    <w:rsid w:val="001A3AFD"/>
    <w:rsid w:val="001A496C"/>
    <w:rsid w:val="001A576A"/>
    <w:rsid w:val="001A744B"/>
    <w:rsid w:val="001A74B0"/>
    <w:rsid w:val="001B28DA"/>
    <w:rsid w:val="001B2B6C"/>
    <w:rsid w:val="001B3D22"/>
    <w:rsid w:val="001B3E0F"/>
    <w:rsid w:val="001D01C4"/>
    <w:rsid w:val="001D4DA9"/>
    <w:rsid w:val="001D4F99"/>
    <w:rsid w:val="001D52B0"/>
    <w:rsid w:val="001D5A18"/>
    <w:rsid w:val="001D7C37"/>
    <w:rsid w:val="001D7CA4"/>
    <w:rsid w:val="001E01B6"/>
    <w:rsid w:val="001E057F"/>
    <w:rsid w:val="001E14EB"/>
    <w:rsid w:val="001F59E6"/>
    <w:rsid w:val="00200714"/>
    <w:rsid w:val="00202D7E"/>
    <w:rsid w:val="00203F1C"/>
    <w:rsid w:val="002044FA"/>
    <w:rsid w:val="00206936"/>
    <w:rsid w:val="00206C6F"/>
    <w:rsid w:val="00206FBD"/>
    <w:rsid w:val="00207746"/>
    <w:rsid w:val="00230031"/>
    <w:rsid w:val="00235B5F"/>
    <w:rsid w:val="00235C01"/>
    <w:rsid w:val="00247343"/>
    <w:rsid w:val="002645D5"/>
    <w:rsid w:val="0026532D"/>
    <w:rsid w:val="00265C56"/>
    <w:rsid w:val="002716CD"/>
    <w:rsid w:val="00273166"/>
    <w:rsid w:val="00274D4B"/>
    <w:rsid w:val="002761E5"/>
    <w:rsid w:val="002806F5"/>
    <w:rsid w:val="00281577"/>
    <w:rsid w:val="00284EF4"/>
    <w:rsid w:val="002926BC"/>
    <w:rsid w:val="00293A72"/>
    <w:rsid w:val="002A0160"/>
    <w:rsid w:val="002A30C3"/>
    <w:rsid w:val="002A6F6A"/>
    <w:rsid w:val="002A7712"/>
    <w:rsid w:val="002B02A6"/>
    <w:rsid w:val="002B38F7"/>
    <w:rsid w:val="002B4F50"/>
    <w:rsid w:val="002B5591"/>
    <w:rsid w:val="002B6AA4"/>
    <w:rsid w:val="002C0BEF"/>
    <w:rsid w:val="002C1FE9"/>
    <w:rsid w:val="002C21A2"/>
    <w:rsid w:val="002D3A57"/>
    <w:rsid w:val="002D7D05"/>
    <w:rsid w:val="002E20C8"/>
    <w:rsid w:val="002E4290"/>
    <w:rsid w:val="002E66A6"/>
    <w:rsid w:val="002F0DB1"/>
    <w:rsid w:val="002F2885"/>
    <w:rsid w:val="002F45A1"/>
    <w:rsid w:val="0030203D"/>
    <w:rsid w:val="003037F9"/>
    <w:rsid w:val="0030583E"/>
    <w:rsid w:val="00307FE1"/>
    <w:rsid w:val="003164BA"/>
    <w:rsid w:val="00316608"/>
    <w:rsid w:val="0031769A"/>
    <w:rsid w:val="0032013E"/>
    <w:rsid w:val="003258E6"/>
    <w:rsid w:val="00326D01"/>
    <w:rsid w:val="00342283"/>
    <w:rsid w:val="0034346F"/>
    <w:rsid w:val="00343A87"/>
    <w:rsid w:val="00344A36"/>
    <w:rsid w:val="003456F4"/>
    <w:rsid w:val="00347FB6"/>
    <w:rsid w:val="003504FD"/>
    <w:rsid w:val="00350881"/>
    <w:rsid w:val="00354DD9"/>
    <w:rsid w:val="00357D55"/>
    <w:rsid w:val="00363513"/>
    <w:rsid w:val="003657E5"/>
    <w:rsid w:val="0036589C"/>
    <w:rsid w:val="00366E84"/>
    <w:rsid w:val="00371312"/>
    <w:rsid w:val="00371DC7"/>
    <w:rsid w:val="00377B21"/>
    <w:rsid w:val="00387DB7"/>
    <w:rsid w:val="00390862"/>
    <w:rsid w:val="00390CE3"/>
    <w:rsid w:val="00394876"/>
    <w:rsid w:val="00394AAF"/>
    <w:rsid w:val="00394CE5"/>
    <w:rsid w:val="0039602B"/>
    <w:rsid w:val="003A6341"/>
    <w:rsid w:val="003B67FD"/>
    <w:rsid w:val="003B6A61"/>
    <w:rsid w:val="003D0F63"/>
    <w:rsid w:val="003D42C0"/>
    <w:rsid w:val="003D4A8F"/>
    <w:rsid w:val="003D5B29"/>
    <w:rsid w:val="003D7818"/>
    <w:rsid w:val="003E2445"/>
    <w:rsid w:val="003E3BB2"/>
    <w:rsid w:val="003F07E7"/>
    <w:rsid w:val="003F3B28"/>
    <w:rsid w:val="003F5B58"/>
    <w:rsid w:val="003F7E65"/>
    <w:rsid w:val="0040222A"/>
    <w:rsid w:val="00402A05"/>
    <w:rsid w:val="004047BC"/>
    <w:rsid w:val="004100F7"/>
    <w:rsid w:val="004104AA"/>
    <w:rsid w:val="00414CB3"/>
    <w:rsid w:val="0041563D"/>
    <w:rsid w:val="004215C4"/>
    <w:rsid w:val="00426E25"/>
    <w:rsid w:val="00427D9C"/>
    <w:rsid w:val="00427E7E"/>
    <w:rsid w:val="00433C60"/>
    <w:rsid w:val="0043465D"/>
    <w:rsid w:val="00443B6E"/>
    <w:rsid w:val="00450636"/>
    <w:rsid w:val="0045420A"/>
    <w:rsid w:val="004554D4"/>
    <w:rsid w:val="0045632E"/>
    <w:rsid w:val="00461744"/>
    <w:rsid w:val="00466185"/>
    <w:rsid w:val="00466303"/>
    <w:rsid w:val="004668A7"/>
    <w:rsid w:val="00466C1E"/>
    <w:rsid w:val="00466D96"/>
    <w:rsid w:val="00467747"/>
    <w:rsid w:val="00470017"/>
    <w:rsid w:val="0047105A"/>
    <w:rsid w:val="00473C98"/>
    <w:rsid w:val="00474965"/>
    <w:rsid w:val="00482DF8"/>
    <w:rsid w:val="00483087"/>
    <w:rsid w:val="004864DE"/>
    <w:rsid w:val="00491F22"/>
    <w:rsid w:val="004929B3"/>
    <w:rsid w:val="00494BE5"/>
    <w:rsid w:val="00495C12"/>
    <w:rsid w:val="00495E30"/>
    <w:rsid w:val="004A0EBA"/>
    <w:rsid w:val="004A2538"/>
    <w:rsid w:val="004A331E"/>
    <w:rsid w:val="004A3CC9"/>
    <w:rsid w:val="004A4E26"/>
    <w:rsid w:val="004B0C15"/>
    <w:rsid w:val="004B35EA"/>
    <w:rsid w:val="004B527C"/>
    <w:rsid w:val="004B69E4"/>
    <w:rsid w:val="004C6C39"/>
    <w:rsid w:val="004D075F"/>
    <w:rsid w:val="004D1B76"/>
    <w:rsid w:val="004D2868"/>
    <w:rsid w:val="004D344E"/>
    <w:rsid w:val="004E019E"/>
    <w:rsid w:val="004E06EC"/>
    <w:rsid w:val="004E0A3F"/>
    <w:rsid w:val="004E2CB7"/>
    <w:rsid w:val="004F016A"/>
    <w:rsid w:val="00500F94"/>
    <w:rsid w:val="00502FB3"/>
    <w:rsid w:val="00503DE9"/>
    <w:rsid w:val="0050530C"/>
    <w:rsid w:val="00505DEA"/>
    <w:rsid w:val="005060E5"/>
    <w:rsid w:val="00507782"/>
    <w:rsid w:val="00512A04"/>
    <w:rsid w:val="00520499"/>
    <w:rsid w:val="0052341C"/>
    <w:rsid w:val="005249F5"/>
    <w:rsid w:val="005260F7"/>
    <w:rsid w:val="005350B0"/>
    <w:rsid w:val="00543BD1"/>
    <w:rsid w:val="005530B0"/>
    <w:rsid w:val="00556113"/>
    <w:rsid w:val="005621C4"/>
    <w:rsid w:val="00564C12"/>
    <w:rsid w:val="005654B8"/>
    <w:rsid w:val="00574836"/>
    <w:rsid w:val="005762CC"/>
    <w:rsid w:val="00580A7F"/>
    <w:rsid w:val="00582D3D"/>
    <w:rsid w:val="00590040"/>
    <w:rsid w:val="00595386"/>
    <w:rsid w:val="00597234"/>
    <w:rsid w:val="005A4AC0"/>
    <w:rsid w:val="005A539B"/>
    <w:rsid w:val="005A5FDF"/>
    <w:rsid w:val="005A7B9A"/>
    <w:rsid w:val="005B0FB7"/>
    <w:rsid w:val="005B122A"/>
    <w:rsid w:val="005B1FCB"/>
    <w:rsid w:val="005B5AC2"/>
    <w:rsid w:val="005C2833"/>
    <w:rsid w:val="005E144D"/>
    <w:rsid w:val="005E1500"/>
    <w:rsid w:val="005E3A43"/>
    <w:rsid w:val="005F0B17"/>
    <w:rsid w:val="005F4AA4"/>
    <w:rsid w:val="005F77C7"/>
    <w:rsid w:val="00620675"/>
    <w:rsid w:val="00621107"/>
    <w:rsid w:val="00622910"/>
    <w:rsid w:val="006254B6"/>
    <w:rsid w:val="00627FC8"/>
    <w:rsid w:val="006433C3"/>
    <w:rsid w:val="00650F5B"/>
    <w:rsid w:val="00661D1D"/>
    <w:rsid w:val="00665916"/>
    <w:rsid w:val="006670D7"/>
    <w:rsid w:val="006719EA"/>
    <w:rsid w:val="00671F13"/>
    <w:rsid w:val="0067400A"/>
    <w:rsid w:val="006847AD"/>
    <w:rsid w:val="0069114B"/>
    <w:rsid w:val="00693122"/>
    <w:rsid w:val="006944C1"/>
    <w:rsid w:val="006A3588"/>
    <w:rsid w:val="006A39F4"/>
    <w:rsid w:val="006A756A"/>
    <w:rsid w:val="006B32A3"/>
    <w:rsid w:val="006B7FE0"/>
    <w:rsid w:val="006D66F7"/>
    <w:rsid w:val="006E283C"/>
    <w:rsid w:val="006E2CEC"/>
    <w:rsid w:val="006F3946"/>
    <w:rsid w:val="007022AD"/>
    <w:rsid w:val="00705C9D"/>
    <w:rsid w:val="00705F13"/>
    <w:rsid w:val="00714F1D"/>
    <w:rsid w:val="00715225"/>
    <w:rsid w:val="00720CC6"/>
    <w:rsid w:val="00722DDB"/>
    <w:rsid w:val="00724728"/>
    <w:rsid w:val="00724F98"/>
    <w:rsid w:val="00730B9B"/>
    <w:rsid w:val="0073182E"/>
    <w:rsid w:val="007332FF"/>
    <w:rsid w:val="007408F5"/>
    <w:rsid w:val="00741EAE"/>
    <w:rsid w:val="0074583C"/>
    <w:rsid w:val="00755248"/>
    <w:rsid w:val="0076190B"/>
    <w:rsid w:val="0076355D"/>
    <w:rsid w:val="00763A2D"/>
    <w:rsid w:val="00764BED"/>
    <w:rsid w:val="007676A4"/>
    <w:rsid w:val="00777795"/>
    <w:rsid w:val="007808C2"/>
    <w:rsid w:val="00783963"/>
    <w:rsid w:val="00783A57"/>
    <w:rsid w:val="00784C92"/>
    <w:rsid w:val="007859CD"/>
    <w:rsid w:val="00785C24"/>
    <w:rsid w:val="007907E4"/>
    <w:rsid w:val="00796461"/>
    <w:rsid w:val="007A5EFD"/>
    <w:rsid w:val="007A6A4F"/>
    <w:rsid w:val="007B03F5"/>
    <w:rsid w:val="007B5C09"/>
    <w:rsid w:val="007B5DA2"/>
    <w:rsid w:val="007C0966"/>
    <w:rsid w:val="007C19E7"/>
    <w:rsid w:val="007C42F8"/>
    <w:rsid w:val="007C5CFD"/>
    <w:rsid w:val="007C6D9F"/>
    <w:rsid w:val="007D4893"/>
    <w:rsid w:val="007D48A4"/>
    <w:rsid w:val="007E70CF"/>
    <w:rsid w:val="007E74A4"/>
    <w:rsid w:val="007F0E62"/>
    <w:rsid w:val="007F1B6F"/>
    <w:rsid w:val="007F263F"/>
    <w:rsid w:val="008015A8"/>
    <w:rsid w:val="00804F81"/>
    <w:rsid w:val="0080766E"/>
    <w:rsid w:val="00811169"/>
    <w:rsid w:val="00815297"/>
    <w:rsid w:val="008170DB"/>
    <w:rsid w:val="00817BA1"/>
    <w:rsid w:val="00823022"/>
    <w:rsid w:val="0082634E"/>
    <w:rsid w:val="00830853"/>
    <w:rsid w:val="008313C4"/>
    <w:rsid w:val="00835434"/>
    <w:rsid w:val="008358C0"/>
    <w:rsid w:val="00836E22"/>
    <w:rsid w:val="00841B39"/>
    <w:rsid w:val="00842838"/>
    <w:rsid w:val="00854EC1"/>
    <w:rsid w:val="0085797F"/>
    <w:rsid w:val="00860028"/>
    <w:rsid w:val="00861DC3"/>
    <w:rsid w:val="00867019"/>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521D"/>
    <w:rsid w:val="008B529E"/>
    <w:rsid w:val="008C17FB"/>
    <w:rsid w:val="008C70BB"/>
    <w:rsid w:val="008D1B00"/>
    <w:rsid w:val="008D57B8"/>
    <w:rsid w:val="008E03FC"/>
    <w:rsid w:val="008E510B"/>
    <w:rsid w:val="00902B13"/>
    <w:rsid w:val="009070A6"/>
    <w:rsid w:val="00911941"/>
    <w:rsid w:val="0092024D"/>
    <w:rsid w:val="00925146"/>
    <w:rsid w:val="00925F0F"/>
    <w:rsid w:val="00932F6B"/>
    <w:rsid w:val="00934E50"/>
    <w:rsid w:val="009468BC"/>
    <w:rsid w:val="00947FAE"/>
    <w:rsid w:val="00960A81"/>
    <w:rsid w:val="009616DF"/>
    <w:rsid w:val="0096542F"/>
    <w:rsid w:val="00967FA7"/>
    <w:rsid w:val="00971645"/>
    <w:rsid w:val="00977919"/>
    <w:rsid w:val="00983000"/>
    <w:rsid w:val="009870FA"/>
    <w:rsid w:val="009921C3"/>
    <w:rsid w:val="0099551D"/>
    <w:rsid w:val="00995D55"/>
    <w:rsid w:val="009A5897"/>
    <w:rsid w:val="009A5F24"/>
    <w:rsid w:val="009B0B3E"/>
    <w:rsid w:val="009B1913"/>
    <w:rsid w:val="009B1BF1"/>
    <w:rsid w:val="009B53DF"/>
    <w:rsid w:val="009B58A0"/>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2D3C"/>
    <w:rsid w:val="00A25193"/>
    <w:rsid w:val="00A26E80"/>
    <w:rsid w:val="00A31AE8"/>
    <w:rsid w:val="00A3739D"/>
    <w:rsid w:val="00A3761F"/>
    <w:rsid w:val="00A37DDA"/>
    <w:rsid w:val="00A45005"/>
    <w:rsid w:val="00A46076"/>
    <w:rsid w:val="00A53CF0"/>
    <w:rsid w:val="00A60970"/>
    <w:rsid w:val="00A66DD9"/>
    <w:rsid w:val="00A74454"/>
    <w:rsid w:val="00A7620F"/>
    <w:rsid w:val="00A76790"/>
    <w:rsid w:val="00A81CC5"/>
    <w:rsid w:val="00A925EC"/>
    <w:rsid w:val="00A929AA"/>
    <w:rsid w:val="00A92B6B"/>
    <w:rsid w:val="00AA541E"/>
    <w:rsid w:val="00AD0DA4"/>
    <w:rsid w:val="00AD4169"/>
    <w:rsid w:val="00AE193F"/>
    <w:rsid w:val="00AE25C6"/>
    <w:rsid w:val="00AE2A8A"/>
    <w:rsid w:val="00AE306C"/>
    <w:rsid w:val="00AF28C1"/>
    <w:rsid w:val="00B02EF1"/>
    <w:rsid w:val="00B07C97"/>
    <w:rsid w:val="00B11C67"/>
    <w:rsid w:val="00B15754"/>
    <w:rsid w:val="00B16002"/>
    <w:rsid w:val="00B2046E"/>
    <w:rsid w:val="00B20E8B"/>
    <w:rsid w:val="00B257E1"/>
    <w:rsid w:val="00B2584A"/>
    <w:rsid w:val="00B2599A"/>
    <w:rsid w:val="00B27AC4"/>
    <w:rsid w:val="00B31D3A"/>
    <w:rsid w:val="00B343CC"/>
    <w:rsid w:val="00B5084A"/>
    <w:rsid w:val="00B54D2A"/>
    <w:rsid w:val="00B57A56"/>
    <w:rsid w:val="00B606A1"/>
    <w:rsid w:val="00B60D8D"/>
    <w:rsid w:val="00B614F7"/>
    <w:rsid w:val="00B61B26"/>
    <w:rsid w:val="00B65E6B"/>
    <w:rsid w:val="00B674EB"/>
    <w:rsid w:val="00B675B2"/>
    <w:rsid w:val="00B81261"/>
    <w:rsid w:val="00B8223E"/>
    <w:rsid w:val="00B832AE"/>
    <w:rsid w:val="00B86678"/>
    <w:rsid w:val="00B92F9B"/>
    <w:rsid w:val="00B941B3"/>
    <w:rsid w:val="00B964CB"/>
    <w:rsid w:val="00B96513"/>
    <w:rsid w:val="00BA1A56"/>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1E6F"/>
    <w:rsid w:val="00C15D4D"/>
    <w:rsid w:val="00C175DC"/>
    <w:rsid w:val="00C30171"/>
    <w:rsid w:val="00C309D8"/>
    <w:rsid w:val="00C36177"/>
    <w:rsid w:val="00C43519"/>
    <w:rsid w:val="00C45263"/>
    <w:rsid w:val="00C4731C"/>
    <w:rsid w:val="00C51537"/>
    <w:rsid w:val="00C52BC3"/>
    <w:rsid w:val="00C53ECF"/>
    <w:rsid w:val="00C61AFA"/>
    <w:rsid w:val="00C61D64"/>
    <w:rsid w:val="00C62099"/>
    <w:rsid w:val="00C64EA3"/>
    <w:rsid w:val="00C72867"/>
    <w:rsid w:val="00C75E81"/>
    <w:rsid w:val="00C76015"/>
    <w:rsid w:val="00C86609"/>
    <w:rsid w:val="00C90DB7"/>
    <w:rsid w:val="00C92B4C"/>
    <w:rsid w:val="00C954F6"/>
    <w:rsid w:val="00C96318"/>
    <w:rsid w:val="00CA36A0"/>
    <w:rsid w:val="00CA6BC5"/>
    <w:rsid w:val="00CC2F1A"/>
    <w:rsid w:val="00CC571B"/>
    <w:rsid w:val="00CC61CD"/>
    <w:rsid w:val="00CC6C02"/>
    <w:rsid w:val="00CC737B"/>
    <w:rsid w:val="00CD5011"/>
    <w:rsid w:val="00CE640F"/>
    <w:rsid w:val="00CE76BC"/>
    <w:rsid w:val="00CF540E"/>
    <w:rsid w:val="00D0214C"/>
    <w:rsid w:val="00D02F07"/>
    <w:rsid w:val="00D15D88"/>
    <w:rsid w:val="00D27D49"/>
    <w:rsid w:val="00D27EBE"/>
    <w:rsid w:val="00D32BCF"/>
    <w:rsid w:val="00D34336"/>
    <w:rsid w:val="00D35D55"/>
    <w:rsid w:val="00D36A49"/>
    <w:rsid w:val="00D41408"/>
    <w:rsid w:val="00D517C6"/>
    <w:rsid w:val="00D5309E"/>
    <w:rsid w:val="00D71D84"/>
    <w:rsid w:val="00D72464"/>
    <w:rsid w:val="00D72A57"/>
    <w:rsid w:val="00D768EB"/>
    <w:rsid w:val="00D81E17"/>
    <w:rsid w:val="00D82D1E"/>
    <w:rsid w:val="00D832D9"/>
    <w:rsid w:val="00D83EC2"/>
    <w:rsid w:val="00D870FE"/>
    <w:rsid w:val="00D90F00"/>
    <w:rsid w:val="00D975C0"/>
    <w:rsid w:val="00DA5285"/>
    <w:rsid w:val="00DA7950"/>
    <w:rsid w:val="00DB191D"/>
    <w:rsid w:val="00DB4F91"/>
    <w:rsid w:val="00DB6D0A"/>
    <w:rsid w:val="00DC06BE"/>
    <w:rsid w:val="00DC1F0F"/>
    <w:rsid w:val="00DC3117"/>
    <w:rsid w:val="00DC5DD9"/>
    <w:rsid w:val="00DC6D2D"/>
    <w:rsid w:val="00DC75E2"/>
    <w:rsid w:val="00DD4E59"/>
    <w:rsid w:val="00DE33B5"/>
    <w:rsid w:val="00DE5E18"/>
    <w:rsid w:val="00DE7BE2"/>
    <w:rsid w:val="00DF0487"/>
    <w:rsid w:val="00DF4131"/>
    <w:rsid w:val="00DF5EA4"/>
    <w:rsid w:val="00DF7972"/>
    <w:rsid w:val="00E02681"/>
    <w:rsid w:val="00E02792"/>
    <w:rsid w:val="00E034D8"/>
    <w:rsid w:val="00E04CC0"/>
    <w:rsid w:val="00E155CE"/>
    <w:rsid w:val="00E15816"/>
    <w:rsid w:val="00E160D5"/>
    <w:rsid w:val="00E235CB"/>
    <w:rsid w:val="00E239FF"/>
    <w:rsid w:val="00E27D7B"/>
    <w:rsid w:val="00E30556"/>
    <w:rsid w:val="00E30981"/>
    <w:rsid w:val="00E32991"/>
    <w:rsid w:val="00E33136"/>
    <w:rsid w:val="00E34D7C"/>
    <w:rsid w:val="00E3598A"/>
    <w:rsid w:val="00E3723D"/>
    <w:rsid w:val="00E43797"/>
    <w:rsid w:val="00E44C89"/>
    <w:rsid w:val="00E457A6"/>
    <w:rsid w:val="00E45EA9"/>
    <w:rsid w:val="00E61BA2"/>
    <w:rsid w:val="00E63864"/>
    <w:rsid w:val="00E6403F"/>
    <w:rsid w:val="00E74F6C"/>
    <w:rsid w:val="00E75451"/>
    <w:rsid w:val="00E76350"/>
    <w:rsid w:val="00E7653A"/>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38FA"/>
    <w:rsid w:val="00EE3E2C"/>
    <w:rsid w:val="00EE5D23"/>
    <w:rsid w:val="00EE750D"/>
    <w:rsid w:val="00EF051F"/>
    <w:rsid w:val="00EF3CA4"/>
    <w:rsid w:val="00EF49A8"/>
    <w:rsid w:val="00EF7503"/>
    <w:rsid w:val="00EF7859"/>
    <w:rsid w:val="00F014DA"/>
    <w:rsid w:val="00F02591"/>
    <w:rsid w:val="00F15931"/>
    <w:rsid w:val="00F467B9"/>
    <w:rsid w:val="00F5696E"/>
    <w:rsid w:val="00F60EFF"/>
    <w:rsid w:val="00F67D2D"/>
    <w:rsid w:val="00F738AA"/>
    <w:rsid w:val="00F858F2"/>
    <w:rsid w:val="00F860CC"/>
    <w:rsid w:val="00F94398"/>
    <w:rsid w:val="00FA2BCD"/>
    <w:rsid w:val="00FB2B56"/>
    <w:rsid w:val="00FB3CC5"/>
    <w:rsid w:val="00FB55D5"/>
    <w:rsid w:val="00FB7F9B"/>
    <w:rsid w:val="00FC12BF"/>
    <w:rsid w:val="00FC2C60"/>
    <w:rsid w:val="00FD3B84"/>
    <w:rsid w:val="00FD3E6F"/>
    <w:rsid w:val="00FD51B9"/>
    <w:rsid w:val="00FD5849"/>
    <w:rsid w:val="00FE03E4"/>
    <w:rsid w:val="00FE2A39"/>
    <w:rsid w:val="00FE4F6C"/>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F8297D4-1703-44F2-A0E1-CF43F5C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rFonts w:ascii="Lato" w:hAnsi="Lato"/>
      <w:b/>
      <w:color w:val="1F1F5F" w:themeColor="text1"/>
    </w:rPr>
  </w:style>
  <w:style w:type="character" w:customStyle="1" w:styleId="Heading6Char">
    <w:name w:val="Heading 6 Char"/>
    <w:basedOn w:val="DefaultParagraphFont"/>
    <w:link w:val="Heading6"/>
    <w:uiPriority w:val="3"/>
    <w:semiHidden/>
    <w:rsid w:val="003F7E65"/>
    <w:rPr>
      <w:rFonts w:ascii="Lato" w:hAnsi="Lato"/>
      <w:b/>
      <w:color w:val="606060"/>
    </w:rPr>
  </w:style>
  <w:style w:type="character" w:customStyle="1" w:styleId="Heading7Char">
    <w:name w:val="Heading 7 Char"/>
    <w:basedOn w:val="DefaultParagraphFont"/>
    <w:link w:val="Heading7"/>
    <w:uiPriority w:val="3"/>
    <w:semiHidden/>
    <w:rsid w:val="003F7E65"/>
    <w:rPr>
      <w:rFonts w:ascii="Lato" w:hAnsi="Lato"/>
      <w:b/>
      <w:color w:val="1F1F5F" w:themeColor="text1"/>
    </w:rPr>
  </w:style>
  <w:style w:type="character" w:customStyle="1" w:styleId="Heading8Char">
    <w:name w:val="Heading 8 Char"/>
    <w:basedOn w:val="DefaultParagraphFont"/>
    <w:link w:val="Heading8"/>
    <w:uiPriority w:val="3"/>
    <w:semiHidden/>
    <w:rsid w:val="003F7E65"/>
    <w:rPr>
      <w:rFonts w:ascii="Lato" w:hAnsi="Lato"/>
      <w:b/>
      <w:color w:val="606060"/>
    </w:rPr>
  </w:style>
  <w:style w:type="character" w:customStyle="1" w:styleId="Heading9Char">
    <w:name w:val="Heading 9 Char"/>
    <w:basedOn w:val="DefaultParagraphFont"/>
    <w:link w:val="Heading9"/>
    <w:uiPriority w:val="3"/>
    <w:semiHidden/>
    <w:rsid w:val="003F7E65"/>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customStyle="1" w:styleId="BulletinContent">
    <w:name w:val="Bulletin Content"/>
    <w:rsid w:val="00113FBB"/>
    <w:pPr>
      <w:spacing w:after="120"/>
    </w:pPr>
    <w:rPr>
      <w:rFonts w:ascii="Arial" w:eastAsia="Times" w:hAnsi="Arial"/>
      <w:noProof/>
      <w:color w:val="000000"/>
    </w:rPr>
  </w:style>
  <w:style w:type="paragraph" w:customStyle="1" w:styleId="Default">
    <w:name w:val="Default"/>
    <w:rsid w:val="00D41408"/>
    <w:pPr>
      <w:autoSpaceDE w:val="0"/>
      <w:autoSpaceDN w:val="0"/>
      <w:adjustRightInd w:val="0"/>
      <w:spacing w:after="0"/>
    </w:pPr>
    <w:rPr>
      <w:rFonts w:cs="Lato"/>
      <w:color w:val="000000"/>
      <w:sz w:val="24"/>
      <w:szCs w:val="24"/>
    </w:rPr>
  </w:style>
  <w:style w:type="paragraph" w:customStyle="1" w:styleId="Pa3">
    <w:name w:val="Pa3"/>
    <w:basedOn w:val="Normal"/>
    <w:next w:val="Normal"/>
    <w:uiPriority w:val="99"/>
    <w:rsid w:val="00DF7972"/>
    <w:pPr>
      <w:autoSpaceDE w:val="0"/>
      <w:autoSpaceDN w:val="0"/>
      <w:adjustRightInd w:val="0"/>
      <w:spacing w:after="0" w:line="201" w:lineRule="atLeast"/>
    </w:pPr>
    <w:rPr>
      <w:rFonts w:ascii="Myriad Pro"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52312593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territorybusinesscentre@nt.gov.a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andab\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2021-11-29T00:00:00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6832D7-3498-4FB3-B127-2BD46B1D9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23</TotalTime>
  <Pages>3</Pages>
  <Words>850</Words>
  <Characters>4522</Characters>
  <Application>Microsoft Office Word</Application>
  <DocSecurity>0</DocSecurity>
  <Lines>238</Lines>
  <Paragraphs>206</Paragraphs>
  <ScaleCrop>false</ScaleCrop>
  <HeadingPairs>
    <vt:vector size="2" baseType="variant">
      <vt:variant>
        <vt:lpstr>Title</vt:lpstr>
      </vt:variant>
      <vt:variant>
        <vt:i4>1</vt:i4>
      </vt:variant>
    </vt:vector>
  </HeadingPairs>
  <TitlesOfParts>
    <vt:vector size="1" baseType="lpstr">
      <vt:lpstr>Application to become a fireworks assessor</vt:lpstr>
    </vt:vector>
  </TitlesOfParts>
  <Company>&lt;NAME&gt;</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become a fireworks assessor</dc:title>
  <dc:creator>Amanda Baker</dc:creator>
  <cp:lastModifiedBy>Amanda Baker</cp:lastModifiedBy>
  <cp:revision>4</cp:revision>
  <cp:lastPrinted>2021-09-08T03:11:00Z</cp:lastPrinted>
  <dcterms:created xsi:type="dcterms:W3CDTF">2021-11-25T23:44:00Z</dcterms:created>
  <dcterms:modified xsi:type="dcterms:W3CDTF">2021-11-29T06:16:00Z</dcterms:modified>
</cp:coreProperties>
</file>