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993"/>
        <w:gridCol w:w="423"/>
        <w:gridCol w:w="475"/>
        <w:gridCol w:w="90"/>
        <w:gridCol w:w="146"/>
        <w:gridCol w:w="64"/>
        <w:gridCol w:w="120"/>
        <w:gridCol w:w="146"/>
        <w:gridCol w:w="379"/>
        <w:gridCol w:w="141"/>
        <w:gridCol w:w="567"/>
        <w:gridCol w:w="378"/>
        <w:gridCol w:w="331"/>
        <w:gridCol w:w="138"/>
        <w:gridCol w:w="709"/>
        <w:gridCol w:w="217"/>
        <w:gridCol w:w="70"/>
        <w:gridCol w:w="779"/>
        <w:gridCol w:w="213"/>
        <w:gridCol w:w="321"/>
        <w:gridCol w:w="242"/>
        <w:gridCol w:w="78"/>
        <w:gridCol w:w="130"/>
        <w:gridCol w:w="18"/>
        <w:gridCol w:w="336"/>
        <w:gridCol w:w="151"/>
        <w:gridCol w:w="421"/>
        <w:gridCol w:w="78"/>
        <w:gridCol w:w="378"/>
        <w:gridCol w:w="176"/>
        <w:gridCol w:w="153"/>
        <w:gridCol w:w="70"/>
        <w:gridCol w:w="136"/>
        <w:gridCol w:w="6"/>
        <w:gridCol w:w="26"/>
        <w:gridCol w:w="334"/>
        <w:gridCol w:w="255"/>
        <w:gridCol w:w="220"/>
        <w:gridCol w:w="350"/>
        <w:gridCol w:w="374"/>
        <w:gridCol w:w="142"/>
      </w:tblGrid>
      <w:tr w:rsidR="00640BD7" w14:paraId="12B9F94D" w14:textId="77777777" w:rsidTr="004B1362">
        <w:trPr>
          <w:trHeight w:val="204"/>
        </w:trPr>
        <w:tc>
          <w:tcPr>
            <w:tcW w:w="10774" w:type="dxa"/>
            <w:gridSpan w:val="41"/>
            <w:tcBorders>
              <w:top w:val="nil"/>
              <w:left w:val="nil"/>
              <w:bottom w:val="nil"/>
              <w:right w:val="nil"/>
            </w:tcBorders>
            <w:shd w:val="clear" w:color="auto" w:fill="FFFFFF" w:themeFill="background1"/>
          </w:tcPr>
          <w:p w14:paraId="0487337B" w14:textId="5101CFA8" w:rsidR="00F04120" w:rsidRPr="00A613BA" w:rsidRDefault="00A613BA" w:rsidP="00AA4036">
            <w:pPr>
              <w:keepNext/>
              <w:spacing w:after="120"/>
            </w:pPr>
            <w:r>
              <w:rPr>
                <w:rFonts w:asciiTheme="minorHAnsi" w:hAnsiTheme="minorHAnsi"/>
              </w:rPr>
              <w:t xml:space="preserve">Use this form to replace an NT electrical licence in accordance with the </w:t>
            </w:r>
            <w:r>
              <w:rPr>
                <w:rFonts w:asciiTheme="minorHAnsi" w:hAnsiTheme="minorHAnsi"/>
                <w:i/>
              </w:rPr>
              <w:t>Electrical Safety Act 2022</w:t>
            </w:r>
            <w:r>
              <w:rPr>
                <w:rFonts w:asciiTheme="minorHAnsi" w:hAnsiTheme="minorHAnsi"/>
              </w:rPr>
              <w:t>.</w:t>
            </w:r>
          </w:p>
          <w:p w14:paraId="4E0E3953" w14:textId="2F4CFB9E" w:rsidR="00374DDA" w:rsidRPr="00FC78CB" w:rsidRDefault="00374DDA" w:rsidP="004573A9">
            <w:pPr>
              <w:keepNext/>
              <w:spacing w:before="60" w:after="60"/>
              <w:rPr>
                <w:rFonts w:cs="Arial"/>
              </w:rPr>
            </w:pPr>
            <w:r>
              <w:rPr>
                <w:rFonts w:cs="Arial"/>
              </w:rPr>
              <w:t>For mo</w:t>
            </w:r>
            <w:r w:rsidR="00802264">
              <w:rPr>
                <w:rFonts w:cs="Arial"/>
              </w:rPr>
              <w:t xml:space="preserve">re information please visit </w:t>
            </w:r>
            <w:r w:rsidR="004573A9">
              <w:rPr>
                <w:rFonts w:cs="Arial"/>
              </w:rPr>
              <w:t xml:space="preserve">the </w:t>
            </w:r>
            <w:hyperlink r:id="rId9" w:history="1">
              <w:r w:rsidR="00802264" w:rsidRPr="004573A9">
                <w:rPr>
                  <w:rStyle w:val="Hyperlink"/>
                  <w:rFonts w:cs="Arial"/>
                </w:rPr>
                <w:t>NT WorkSafe</w:t>
              </w:r>
              <w:r w:rsidRPr="004573A9">
                <w:rPr>
                  <w:rStyle w:val="Hyperlink"/>
                  <w:rFonts w:cs="Arial"/>
                </w:rPr>
                <w:t xml:space="preserve"> website</w:t>
              </w:r>
            </w:hyperlink>
            <w:r w:rsidRPr="00802264">
              <w:rPr>
                <w:rFonts w:cs="Arial"/>
              </w:rPr>
              <w:t>.</w:t>
            </w:r>
          </w:p>
        </w:tc>
      </w:tr>
      <w:tr w:rsidR="00640BD7" w14:paraId="53B9D89D" w14:textId="77777777" w:rsidTr="004B1362">
        <w:trPr>
          <w:trHeight w:val="204"/>
        </w:trPr>
        <w:tc>
          <w:tcPr>
            <w:tcW w:w="10774" w:type="dxa"/>
            <w:gridSpan w:val="41"/>
            <w:tcBorders>
              <w:top w:val="nil"/>
              <w:left w:val="nil"/>
              <w:bottom w:val="single" w:sz="8" w:space="0" w:color="808080" w:themeColor="background1" w:themeShade="80"/>
              <w:right w:val="nil"/>
            </w:tcBorders>
            <w:shd w:val="clear" w:color="auto" w:fill="FFFFFF" w:themeFill="background1"/>
          </w:tcPr>
          <w:p w14:paraId="039DB1C7" w14:textId="2B823A74" w:rsidR="005A0ED0" w:rsidRPr="001657CF" w:rsidRDefault="00AC316C" w:rsidP="00CE4F6D">
            <w:pPr>
              <w:pStyle w:val="ListParagraph"/>
              <w:keepNext/>
              <w:numPr>
                <w:ilvl w:val="0"/>
                <w:numId w:val="11"/>
              </w:numPr>
              <w:spacing w:before="60" w:after="60"/>
              <w:ind w:left="314"/>
              <w:rPr>
                <w:rFonts w:cs="Arial"/>
                <w:b/>
              </w:rPr>
            </w:pPr>
            <w:r w:rsidRPr="001657CF">
              <w:rPr>
                <w:rFonts w:cs="Arial"/>
                <w:b/>
              </w:rPr>
              <w:t>Licence details</w:t>
            </w:r>
            <w:r w:rsidR="00A31DA2" w:rsidRPr="001657CF">
              <w:rPr>
                <w:rFonts w:cs="Arial"/>
                <w:b/>
              </w:rPr>
              <w:t xml:space="preserve"> </w:t>
            </w:r>
          </w:p>
        </w:tc>
      </w:tr>
      <w:tr w:rsidR="004B1362" w:rsidRPr="00C12A8F" w14:paraId="037219E9" w14:textId="77777777" w:rsidTr="004B1362">
        <w:trPr>
          <w:trHeight w:val="204"/>
        </w:trPr>
        <w:tc>
          <w:tcPr>
            <w:tcW w:w="2191"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2" w:themeFillShade="F2"/>
            <w:vAlign w:val="center"/>
          </w:tcPr>
          <w:p w14:paraId="3C843539" w14:textId="77777777" w:rsidR="004B1362" w:rsidRDefault="004B1362" w:rsidP="00CF0BF7">
            <w:pPr>
              <w:spacing w:before="60" w:after="60"/>
              <w:rPr>
                <w:rFonts w:cs="Arial"/>
                <w:sz w:val="21"/>
                <w:szCs w:val="21"/>
              </w:rPr>
            </w:pPr>
            <w:r>
              <w:rPr>
                <w:rFonts w:cs="Arial"/>
                <w:sz w:val="21"/>
                <w:szCs w:val="21"/>
              </w:rPr>
              <w:t>Licence number</w:t>
            </w:r>
          </w:p>
        </w:tc>
        <w:tc>
          <w:tcPr>
            <w:tcW w:w="2909"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B94F3C3" w14:textId="7BA0C57A" w:rsidR="004B1362" w:rsidRDefault="004B1362" w:rsidP="004B1362">
            <w:pPr>
              <w:spacing w:before="60" w:after="60"/>
              <w:rPr>
                <w:rFonts w:cs="Arial"/>
                <w:sz w:val="21"/>
                <w:szCs w:val="21"/>
              </w:rPr>
            </w:pPr>
            <w:r>
              <w:rPr>
                <w:rFonts w:cs="Arial"/>
                <w:szCs w:val="22"/>
              </w:rPr>
              <w:fldChar w:fldCharType="begin">
                <w:ffData>
                  <w:name w:val="Text14"/>
                  <w:enabled/>
                  <w:calcOnExit w:val="0"/>
                  <w:textInput/>
                </w:ffData>
              </w:fldChar>
            </w:r>
            <w:bookmarkStart w:id="0"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bookmarkEnd w:id="0"/>
            <w:r>
              <w:rPr>
                <w:rFonts w:cs="Arial"/>
                <w:szCs w:val="22"/>
              </w:rPr>
              <w:fldChar w:fldCharType="end"/>
            </w:r>
          </w:p>
        </w:tc>
        <w:tc>
          <w:tcPr>
            <w:tcW w:w="2404"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2" w:themeFillShade="F2"/>
            <w:vAlign w:val="center"/>
          </w:tcPr>
          <w:p w14:paraId="53EC6D0D" w14:textId="12CA1D7E" w:rsidR="004B1362" w:rsidRDefault="004B1362" w:rsidP="00CF0BF7">
            <w:pPr>
              <w:spacing w:before="60" w:after="60"/>
              <w:rPr>
                <w:rFonts w:cs="Arial"/>
                <w:sz w:val="21"/>
                <w:szCs w:val="21"/>
              </w:rPr>
            </w:pPr>
            <w:r>
              <w:rPr>
                <w:rFonts w:cs="Arial"/>
                <w:sz w:val="21"/>
                <w:szCs w:val="21"/>
              </w:rPr>
              <w:t>Expiry date (if known)</w:t>
            </w:r>
          </w:p>
        </w:tc>
        <w:tc>
          <w:tcPr>
            <w:tcW w:w="3270"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2DFEC1F" w14:textId="0154F5A7" w:rsidR="004B1362" w:rsidRDefault="004B1362" w:rsidP="004B1362">
            <w:pPr>
              <w:spacing w:before="60" w:after="60"/>
              <w:rPr>
                <w:rFonts w:cs="Arial"/>
                <w:sz w:val="21"/>
                <w:szCs w:val="21"/>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rsidRPr="00C12A8F" w14:paraId="1B43F085"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26BDB376" w14:textId="3E5072E5" w:rsidR="00A613BA" w:rsidRPr="00C12A8F" w:rsidRDefault="00A613BA" w:rsidP="00C65A2F">
            <w:pPr>
              <w:spacing w:before="60" w:after="60"/>
              <w:rPr>
                <w:rFonts w:cs="Arial"/>
                <w:color w:val="000000"/>
                <w:sz w:val="21"/>
                <w:szCs w:val="21"/>
              </w:rPr>
            </w:pPr>
            <w:r>
              <w:rPr>
                <w:rFonts w:cs="Arial"/>
                <w:sz w:val="21"/>
                <w:szCs w:val="21"/>
              </w:rPr>
              <w:t>Unrestricted</w:t>
            </w:r>
            <w:r w:rsidR="003662A5">
              <w:rPr>
                <w:rFonts w:cs="Arial"/>
                <w:sz w:val="21"/>
                <w:szCs w:val="21"/>
              </w:rPr>
              <w:t xml:space="preserve"> Electrical Mechanic and Fitter</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69A8F1B" w14:textId="613B79E6" w:rsidR="00A613BA" w:rsidRPr="00913F1B" w:rsidRDefault="004573A9" w:rsidP="00C65A2F">
            <w:pPr>
              <w:spacing w:before="60" w:after="60"/>
              <w:rPr>
                <w:rFonts w:cs="Arial"/>
                <w:sz w:val="21"/>
                <w:szCs w:val="21"/>
              </w:rPr>
            </w:pPr>
            <w:r>
              <w:rPr>
                <w:rFonts w:cs="Arial"/>
                <w:sz w:val="21"/>
                <w:szCs w:val="21"/>
              </w:rPr>
              <w:fldChar w:fldCharType="begin">
                <w:ffData>
                  <w:name w:val="Check1"/>
                  <w:enabled/>
                  <w:calcOnExit w:val="0"/>
                  <w:checkBox>
                    <w:sizeAuto/>
                    <w:default w:val="0"/>
                  </w:checkBox>
                </w:ffData>
              </w:fldChar>
            </w:r>
            <w:bookmarkStart w:id="1" w:name="Check1"/>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vAlign w:val="center"/>
          </w:tcPr>
          <w:p w14:paraId="0270E577" w14:textId="2BDBAAC2" w:rsidR="00A613BA" w:rsidRPr="00C12A8F" w:rsidRDefault="00A613BA" w:rsidP="00C65A2F">
            <w:pPr>
              <w:spacing w:before="60" w:after="60"/>
              <w:rPr>
                <w:rFonts w:cs="Arial"/>
                <w:sz w:val="21"/>
                <w:szCs w:val="21"/>
              </w:rPr>
            </w:pPr>
            <w:r>
              <w:rPr>
                <w:rFonts w:cs="Arial"/>
                <w:sz w:val="21"/>
                <w:szCs w:val="21"/>
              </w:rPr>
              <w:t>U</w:t>
            </w:r>
            <w:r w:rsidR="003662A5">
              <w:rPr>
                <w:rFonts w:cs="Arial"/>
                <w:sz w:val="21"/>
                <w:szCs w:val="21"/>
              </w:rPr>
              <w:t>nrestricted Electrical Mechanic</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01FB3DD" w14:textId="5351E221" w:rsidR="00A613BA" w:rsidRPr="00C12A8F" w:rsidRDefault="004573A9" w:rsidP="00C65A2F">
            <w:pPr>
              <w:spacing w:before="60" w:after="60"/>
              <w:rPr>
                <w:rFonts w:cs="Arial"/>
                <w:sz w:val="21"/>
                <w:szCs w:val="21"/>
              </w:rPr>
            </w:pPr>
            <w:r>
              <w:rPr>
                <w:rFonts w:cs="Arial"/>
                <w:sz w:val="21"/>
                <w:szCs w:val="21"/>
              </w:rPr>
              <w:fldChar w:fldCharType="begin">
                <w:ffData>
                  <w:name w:val="Check11"/>
                  <w:enabled/>
                  <w:calcOnExit w:val="0"/>
                  <w:checkBox>
                    <w:sizeAuto/>
                    <w:default w:val="0"/>
                  </w:checkBox>
                </w:ffData>
              </w:fldChar>
            </w:r>
            <w:bookmarkStart w:id="2" w:name="Check11"/>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2"/>
          </w:p>
        </w:tc>
      </w:tr>
      <w:tr w:rsidR="00A613BA" w:rsidRPr="00C12A8F" w14:paraId="5F67F528"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186ED085" w14:textId="03768490" w:rsidR="00A613BA" w:rsidRPr="004E1991" w:rsidRDefault="00A613BA" w:rsidP="00C65A2F">
            <w:pPr>
              <w:spacing w:before="60" w:after="60"/>
              <w:rPr>
                <w:rFonts w:cs="Arial"/>
                <w:sz w:val="21"/>
                <w:szCs w:val="21"/>
              </w:rPr>
            </w:pPr>
            <w:r>
              <w:rPr>
                <w:rFonts w:cs="Arial"/>
                <w:sz w:val="21"/>
                <w:szCs w:val="21"/>
              </w:rPr>
              <w:t>Restricted – air-conditioning and refrigeration equipment work</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6E424C9D" w14:textId="230DA361" w:rsidR="00A613BA" w:rsidRPr="004E1991" w:rsidRDefault="004573A9" w:rsidP="00C65A2F">
            <w:pPr>
              <w:spacing w:before="60" w:after="60"/>
              <w:rPr>
                <w:rFonts w:cs="Arial"/>
                <w:sz w:val="21"/>
                <w:szCs w:val="21"/>
              </w:rPr>
            </w:pPr>
            <w:r>
              <w:rPr>
                <w:rFonts w:cs="Arial"/>
                <w:sz w:val="21"/>
                <w:szCs w:val="21"/>
              </w:rPr>
              <w:fldChar w:fldCharType="begin">
                <w:ffData>
                  <w:name w:val="Check2"/>
                  <w:enabled/>
                  <w:calcOnExit w:val="0"/>
                  <w:checkBox>
                    <w:sizeAuto/>
                    <w:default w:val="0"/>
                  </w:checkBox>
                </w:ffData>
              </w:fldChar>
            </w:r>
            <w:bookmarkStart w:id="3" w:name="Check2"/>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3"/>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00821C20" w14:textId="08BF16CA" w:rsidR="00A613BA" w:rsidRPr="00C12A8F" w:rsidRDefault="00A613BA" w:rsidP="00C65A2F">
            <w:pPr>
              <w:spacing w:before="60" w:after="60"/>
              <w:rPr>
                <w:rFonts w:cs="Arial"/>
                <w:sz w:val="21"/>
                <w:szCs w:val="21"/>
              </w:rPr>
            </w:pPr>
            <w:r>
              <w:rPr>
                <w:rFonts w:cs="Arial"/>
                <w:sz w:val="21"/>
                <w:szCs w:val="21"/>
              </w:rPr>
              <w:t>Apprentice Registration/Trainee permit</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1A7D991F" w14:textId="46765FFE" w:rsidR="00A613BA" w:rsidRPr="00C12A8F" w:rsidRDefault="004573A9" w:rsidP="00C65A2F">
            <w:pPr>
              <w:spacing w:before="60" w:after="60"/>
              <w:rPr>
                <w:rFonts w:cs="Arial"/>
                <w:sz w:val="21"/>
                <w:szCs w:val="21"/>
              </w:rPr>
            </w:pPr>
            <w:r>
              <w:rPr>
                <w:rFonts w:cs="Arial"/>
                <w:sz w:val="21"/>
                <w:szCs w:val="21"/>
              </w:rPr>
              <w:fldChar w:fldCharType="begin">
                <w:ffData>
                  <w:name w:val="Check12"/>
                  <w:enabled/>
                  <w:calcOnExit w:val="0"/>
                  <w:checkBox>
                    <w:sizeAuto/>
                    <w:default w:val="0"/>
                  </w:checkBox>
                </w:ffData>
              </w:fldChar>
            </w:r>
            <w:bookmarkStart w:id="4" w:name="Check12"/>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4"/>
          </w:p>
        </w:tc>
      </w:tr>
      <w:tr w:rsidR="00A613BA" w14:paraId="12FBA8D2"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3234DC08" w14:textId="42C6EDBE" w:rsidR="00A613BA" w:rsidRDefault="00A613BA" w:rsidP="00C65A2F">
            <w:pPr>
              <w:spacing w:before="60" w:after="60"/>
              <w:rPr>
                <w:rFonts w:cs="Arial"/>
                <w:sz w:val="21"/>
                <w:szCs w:val="21"/>
              </w:rPr>
            </w:pPr>
            <w:r>
              <w:rPr>
                <w:rFonts w:cs="Arial"/>
                <w:sz w:val="21"/>
                <w:szCs w:val="21"/>
              </w:rPr>
              <w:t>Restricted – disconnect and reconnect work (water heaters)</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0E9EEA2" w14:textId="6497B072" w:rsidR="00A613BA" w:rsidRDefault="004573A9" w:rsidP="00C65A2F">
            <w:pPr>
              <w:spacing w:before="60" w:after="60"/>
              <w:rPr>
                <w:rFonts w:cs="Arial"/>
                <w:sz w:val="21"/>
                <w:szCs w:val="21"/>
              </w:rPr>
            </w:pPr>
            <w:r>
              <w:rPr>
                <w:rFonts w:cs="Arial"/>
                <w:sz w:val="21"/>
                <w:szCs w:val="21"/>
              </w:rPr>
              <w:fldChar w:fldCharType="begin">
                <w:ffData>
                  <w:name w:val="Check3"/>
                  <w:enabled/>
                  <w:calcOnExit w:val="0"/>
                  <w:checkBox>
                    <w:sizeAuto/>
                    <w:default w:val="0"/>
                  </w:checkBox>
                </w:ffData>
              </w:fldChar>
            </w:r>
            <w:bookmarkStart w:id="5" w:name="Check3"/>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5"/>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19747A85" w14:textId="77777777" w:rsidR="00A613BA" w:rsidRDefault="00A613BA" w:rsidP="00C65A2F">
            <w:pPr>
              <w:spacing w:before="60" w:after="60"/>
              <w:rPr>
                <w:rFonts w:cs="Arial"/>
                <w:sz w:val="21"/>
                <w:szCs w:val="21"/>
              </w:rPr>
            </w:pPr>
            <w:r>
              <w:rPr>
                <w:rFonts w:cs="Arial"/>
                <w:sz w:val="21"/>
                <w:szCs w:val="21"/>
              </w:rPr>
              <w:t>Restricted – disconnect and reconnect work (basic electrical equipment)</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14303F5" w14:textId="4164912F" w:rsidR="00A613BA" w:rsidRDefault="004573A9" w:rsidP="00C65A2F">
            <w:pPr>
              <w:spacing w:before="60" w:after="60"/>
              <w:rPr>
                <w:rFonts w:cs="Arial"/>
                <w:sz w:val="21"/>
                <w:szCs w:val="21"/>
              </w:rPr>
            </w:pPr>
            <w:r>
              <w:rPr>
                <w:rFonts w:cs="Arial"/>
                <w:sz w:val="21"/>
                <w:szCs w:val="21"/>
              </w:rPr>
              <w:fldChar w:fldCharType="begin">
                <w:ffData>
                  <w:name w:val="Check13"/>
                  <w:enabled/>
                  <w:calcOnExit w:val="0"/>
                  <w:checkBox>
                    <w:sizeAuto/>
                    <w:default w:val="0"/>
                  </w:checkBox>
                </w:ffData>
              </w:fldChar>
            </w:r>
            <w:bookmarkStart w:id="6" w:name="Check13"/>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6"/>
          </w:p>
        </w:tc>
      </w:tr>
      <w:tr w:rsidR="00A613BA" w14:paraId="652C621F"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5B883975" w14:textId="385ADC68" w:rsidR="00A613BA" w:rsidRDefault="00A613BA" w:rsidP="00C65A2F">
            <w:pPr>
              <w:spacing w:before="60" w:after="60"/>
              <w:rPr>
                <w:rFonts w:cs="Arial"/>
                <w:sz w:val="21"/>
                <w:szCs w:val="21"/>
              </w:rPr>
            </w:pPr>
            <w:r>
              <w:rPr>
                <w:rFonts w:cs="Arial"/>
                <w:sz w:val="21"/>
                <w:szCs w:val="21"/>
              </w:rPr>
              <w:t>Restricted – disconnect and reconnect work (self-propelled, high voltage earthmoving equipment)</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72205574" w14:textId="062AF150" w:rsidR="00A613BA" w:rsidRDefault="004573A9" w:rsidP="00C65A2F">
            <w:pPr>
              <w:spacing w:before="60" w:after="60"/>
              <w:rPr>
                <w:rFonts w:cs="Arial"/>
                <w:sz w:val="21"/>
                <w:szCs w:val="21"/>
              </w:rPr>
            </w:pPr>
            <w:r>
              <w:rPr>
                <w:rFonts w:cs="Arial"/>
                <w:sz w:val="21"/>
                <w:szCs w:val="21"/>
              </w:rPr>
              <w:fldChar w:fldCharType="begin">
                <w:ffData>
                  <w:name w:val="Check4"/>
                  <w:enabled/>
                  <w:calcOnExit w:val="0"/>
                  <w:checkBox>
                    <w:sizeAuto/>
                    <w:default w:val="0"/>
                  </w:checkBox>
                </w:ffData>
              </w:fldChar>
            </w:r>
            <w:bookmarkStart w:id="7" w:name="Check4"/>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7"/>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5D7B2DD6" w14:textId="77777777" w:rsidR="00A613BA" w:rsidRDefault="00A613BA" w:rsidP="00C65A2F">
            <w:pPr>
              <w:spacing w:before="60" w:after="60"/>
              <w:rPr>
                <w:rFonts w:cs="Arial"/>
                <w:sz w:val="21"/>
                <w:szCs w:val="21"/>
              </w:rPr>
            </w:pPr>
            <w:r>
              <w:rPr>
                <w:rFonts w:cs="Arial"/>
                <w:sz w:val="21"/>
                <w:szCs w:val="21"/>
              </w:rPr>
              <w:t>Restricted – disconnect and reconnect work (explosion protected equipment)</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120BAE5A" w14:textId="3330687C" w:rsidR="00A613BA" w:rsidRDefault="004573A9" w:rsidP="00C65A2F">
            <w:pPr>
              <w:spacing w:before="60" w:after="60"/>
              <w:rPr>
                <w:rFonts w:cs="Arial"/>
                <w:sz w:val="21"/>
                <w:szCs w:val="21"/>
              </w:rPr>
            </w:pPr>
            <w:r>
              <w:rPr>
                <w:rFonts w:cs="Arial"/>
                <w:sz w:val="21"/>
                <w:szCs w:val="21"/>
              </w:rPr>
              <w:fldChar w:fldCharType="begin">
                <w:ffData>
                  <w:name w:val="Check14"/>
                  <w:enabled/>
                  <w:calcOnExit w:val="0"/>
                  <w:checkBox>
                    <w:sizeAuto/>
                    <w:default w:val="0"/>
                  </w:checkBox>
                </w:ffData>
              </w:fldChar>
            </w:r>
            <w:bookmarkStart w:id="8" w:name="Check14"/>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8"/>
          </w:p>
        </w:tc>
      </w:tr>
      <w:tr w:rsidR="00A613BA" w14:paraId="691B28AE"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72BD3EA3" w14:textId="1321394F" w:rsidR="00A613BA" w:rsidRDefault="00A613BA" w:rsidP="00C65A2F">
            <w:pPr>
              <w:spacing w:before="60" w:after="60"/>
              <w:rPr>
                <w:rFonts w:cs="Arial"/>
                <w:sz w:val="21"/>
                <w:szCs w:val="21"/>
              </w:rPr>
            </w:pPr>
            <w:r>
              <w:rPr>
                <w:rFonts w:cs="Arial"/>
                <w:sz w:val="21"/>
                <w:szCs w:val="21"/>
              </w:rPr>
              <w:t xml:space="preserve">Restricted </w:t>
            </w:r>
            <w:r w:rsidR="003662A5">
              <w:rPr>
                <w:rFonts w:cs="Arial"/>
                <w:sz w:val="21"/>
                <w:szCs w:val="21"/>
              </w:rPr>
              <w:t>– electrical cable jointer work</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6118EB53" w14:textId="492D9DA8" w:rsidR="00A613BA" w:rsidRDefault="004573A9" w:rsidP="00C65A2F">
            <w:pPr>
              <w:spacing w:before="60" w:after="60"/>
              <w:rPr>
                <w:rFonts w:cs="Arial"/>
                <w:sz w:val="21"/>
                <w:szCs w:val="21"/>
              </w:rPr>
            </w:pPr>
            <w:r>
              <w:rPr>
                <w:rFonts w:cs="Arial"/>
                <w:sz w:val="21"/>
                <w:szCs w:val="21"/>
              </w:rPr>
              <w:fldChar w:fldCharType="begin">
                <w:ffData>
                  <w:name w:val="Check5"/>
                  <w:enabled/>
                  <w:calcOnExit w:val="0"/>
                  <w:checkBox>
                    <w:sizeAuto/>
                    <w:default w:val="0"/>
                  </w:checkBox>
                </w:ffData>
              </w:fldChar>
            </w:r>
            <w:bookmarkStart w:id="9" w:name="Check5"/>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9"/>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1408AF97" w14:textId="77777777" w:rsidR="00A613BA" w:rsidRDefault="00A613BA" w:rsidP="00C65A2F">
            <w:pPr>
              <w:spacing w:before="60" w:after="60"/>
              <w:rPr>
                <w:rFonts w:cs="Arial"/>
                <w:sz w:val="21"/>
                <w:szCs w:val="21"/>
              </w:rPr>
            </w:pPr>
            <w:r>
              <w:rPr>
                <w:rFonts w:cs="Arial"/>
                <w:sz w:val="21"/>
                <w:szCs w:val="21"/>
              </w:rPr>
              <w:t>Restricted – domestic appliances and equipment work</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2C44DE91" w14:textId="3A2FBB51" w:rsidR="00A613BA" w:rsidRDefault="004573A9" w:rsidP="00C65A2F">
            <w:pPr>
              <w:spacing w:before="60" w:after="60"/>
              <w:rPr>
                <w:rFonts w:cs="Arial"/>
                <w:sz w:val="21"/>
                <w:szCs w:val="21"/>
              </w:rPr>
            </w:pPr>
            <w:r>
              <w:rPr>
                <w:rFonts w:cs="Arial"/>
                <w:sz w:val="21"/>
                <w:szCs w:val="21"/>
              </w:rPr>
              <w:fldChar w:fldCharType="begin">
                <w:ffData>
                  <w:name w:val="Check15"/>
                  <w:enabled/>
                  <w:calcOnExit w:val="0"/>
                  <w:checkBox>
                    <w:sizeAuto/>
                    <w:default w:val="0"/>
                  </w:checkBox>
                </w:ffData>
              </w:fldChar>
            </w:r>
            <w:bookmarkStart w:id="10" w:name="Check15"/>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0"/>
          </w:p>
        </w:tc>
      </w:tr>
      <w:tr w:rsidR="00A613BA" w14:paraId="252FDD7B"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51F48A67" w14:textId="00BDD818" w:rsidR="00A613BA" w:rsidRDefault="00A613BA" w:rsidP="00C65A2F">
            <w:pPr>
              <w:spacing w:before="60" w:after="60"/>
              <w:rPr>
                <w:rFonts w:cs="Arial"/>
                <w:sz w:val="21"/>
                <w:szCs w:val="21"/>
              </w:rPr>
            </w:pPr>
            <w:r>
              <w:rPr>
                <w:rFonts w:cs="Arial"/>
                <w:sz w:val="21"/>
                <w:szCs w:val="21"/>
              </w:rPr>
              <w:t>Restricted – elec</w:t>
            </w:r>
            <w:r w:rsidR="003662A5">
              <w:rPr>
                <w:rFonts w:cs="Arial"/>
                <w:sz w:val="21"/>
                <w:szCs w:val="21"/>
              </w:rPr>
              <w:t>trical line work (distribution)</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2D6E808A" w14:textId="644197A1" w:rsidR="00A613BA" w:rsidRDefault="004573A9" w:rsidP="00C65A2F">
            <w:pPr>
              <w:spacing w:before="60" w:after="60"/>
              <w:rPr>
                <w:rFonts w:cs="Arial"/>
                <w:sz w:val="21"/>
                <w:szCs w:val="21"/>
              </w:rPr>
            </w:pPr>
            <w:r>
              <w:rPr>
                <w:rFonts w:cs="Arial"/>
                <w:sz w:val="21"/>
                <w:szCs w:val="21"/>
              </w:rPr>
              <w:fldChar w:fldCharType="begin">
                <w:ffData>
                  <w:name w:val="Check6"/>
                  <w:enabled/>
                  <w:calcOnExit w:val="0"/>
                  <w:checkBox>
                    <w:sizeAuto/>
                    <w:default w:val="0"/>
                  </w:checkBox>
                </w:ffData>
              </w:fldChar>
            </w:r>
            <w:bookmarkStart w:id="11" w:name="Check6"/>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1"/>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0345EFED" w14:textId="5B8F5332" w:rsidR="00A613BA" w:rsidRDefault="00A613BA" w:rsidP="00C65A2F">
            <w:pPr>
              <w:spacing w:before="60" w:after="60"/>
              <w:rPr>
                <w:rFonts w:cs="Arial"/>
                <w:sz w:val="21"/>
                <w:szCs w:val="21"/>
              </w:rPr>
            </w:pPr>
            <w:r>
              <w:rPr>
                <w:rFonts w:cs="Arial"/>
                <w:sz w:val="21"/>
                <w:szCs w:val="21"/>
              </w:rPr>
              <w:t>Rest</w:t>
            </w:r>
            <w:r w:rsidR="003662A5">
              <w:rPr>
                <w:rFonts w:cs="Arial"/>
                <w:sz w:val="21"/>
                <w:szCs w:val="21"/>
              </w:rPr>
              <w:t>ricted – electrical fitter work</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2D11F6A5" w14:textId="793EDD56" w:rsidR="00A613BA" w:rsidRDefault="004573A9" w:rsidP="00C65A2F">
            <w:pPr>
              <w:spacing w:before="60" w:after="60"/>
              <w:rPr>
                <w:rFonts w:cs="Arial"/>
                <w:sz w:val="21"/>
                <w:szCs w:val="21"/>
              </w:rPr>
            </w:pPr>
            <w:r>
              <w:rPr>
                <w:rFonts w:cs="Arial"/>
                <w:sz w:val="21"/>
                <w:szCs w:val="21"/>
              </w:rPr>
              <w:fldChar w:fldCharType="begin">
                <w:ffData>
                  <w:name w:val="Check16"/>
                  <w:enabled/>
                  <w:calcOnExit w:val="0"/>
                  <w:checkBox>
                    <w:sizeAuto/>
                    <w:default w:val="0"/>
                  </w:checkBox>
                </w:ffData>
              </w:fldChar>
            </w:r>
            <w:bookmarkStart w:id="12" w:name="Check16"/>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2"/>
          </w:p>
        </w:tc>
      </w:tr>
      <w:tr w:rsidR="00A613BA" w14:paraId="6CDF2969"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38507161" w14:textId="661AF988" w:rsidR="00A613BA" w:rsidRDefault="00A613BA" w:rsidP="00C65A2F">
            <w:pPr>
              <w:spacing w:before="60" w:after="60"/>
              <w:rPr>
                <w:rFonts w:cs="Arial"/>
                <w:sz w:val="21"/>
                <w:szCs w:val="21"/>
              </w:rPr>
            </w:pPr>
            <w:r>
              <w:rPr>
                <w:rFonts w:cs="Arial"/>
                <w:sz w:val="21"/>
                <w:szCs w:val="21"/>
              </w:rPr>
              <w:t>Restricted – electronics and communication equipment work</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011A6AD6" w14:textId="6420E5C4" w:rsidR="00A613BA" w:rsidRDefault="004573A9" w:rsidP="00C65A2F">
            <w:pPr>
              <w:spacing w:before="60" w:after="60"/>
              <w:rPr>
                <w:rFonts w:cs="Arial"/>
                <w:sz w:val="21"/>
                <w:szCs w:val="21"/>
              </w:rPr>
            </w:pPr>
            <w:r>
              <w:rPr>
                <w:rFonts w:cs="Arial"/>
                <w:sz w:val="21"/>
                <w:szCs w:val="21"/>
              </w:rPr>
              <w:fldChar w:fldCharType="begin">
                <w:ffData>
                  <w:name w:val="Check7"/>
                  <w:enabled/>
                  <w:calcOnExit w:val="0"/>
                  <w:checkBox>
                    <w:sizeAuto/>
                    <w:default w:val="0"/>
                  </w:checkBox>
                </w:ffData>
              </w:fldChar>
            </w:r>
            <w:bookmarkStart w:id="13" w:name="Check7"/>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3"/>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6D8149FD" w14:textId="7F1463C7" w:rsidR="00A613BA" w:rsidRDefault="00A613BA" w:rsidP="00C65A2F">
            <w:pPr>
              <w:spacing w:before="60" w:after="60"/>
              <w:rPr>
                <w:rFonts w:cs="Arial"/>
                <w:sz w:val="21"/>
                <w:szCs w:val="21"/>
              </w:rPr>
            </w:pPr>
            <w:r>
              <w:rPr>
                <w:rFonts w:cs="Arial"/>
                <w:sz w:val="21"/>
                <w:szCs w:val="21"/>
              </w:rPr>
              <w:t>Restricted – elec</w:t>
            </w:r>
            <w:r w:rsidR="003662A5">
              <w:rPr>
                <w:rFonts w:cs="Arial"/>
                <w:sz w:val="21"/>
                <w:szCs w:val="21"/>
              </w:rPr>
              <w:t>trical line work (transmission)</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14005C3C" w14:textId="2AFE84D9" w:rsidR="00A613BA" w:rsidRDefault="004573A9" w:rsidP="00C65A2F">
            <w:pPr>
              <w:spacing w:before="60" w:after="60"/>
              <w:rPr>
                <w:rFonts w:cs="Arial"/>
                <w:sz w:val="21"/>
                <w:szCs w:val="21"/>
              </w:rPr>
            </w:pPr>
            <w:r>
              <w:rPr>
                <w:rFonts w:cs="Arial"/>
                <w:sz w:val="21"/>
                <w:szCs w:val="21"/>
              </w:rPr>
              <w:fldChar w:fldCharType="begin">
                <w:ffData>
                  <w:name w:val="Check17"/>
                  <w:enabled/>
                  <w:calcOnExit w:val="0"/>
                  <w:checkBox>
                    <w:sizeAuto/>
                    <w:default w:val="0"/>
                  </w:checkBox>
                </w:ffData>
              </w:fldChar>
            </w:r>
            <w:bookmarkStart w:id="14" w:name="Check17"/>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4"/>
          </w:p>
        </w:tc>
      </w:tr>
      <w:tr w:rsidR="00A613BA" w14:paraId="7DB3CDA6"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48448327" w14:textId="42012625" w:rsidR="00A613BA" w:rsidRDefault="00A613BA" w:rsidP="00C65A2F">
            <w:pPr>
              <w:spacing w:before="60" w:after="60"/>
              <w:rPr>
                <w:rFonts w:cs="Arial"/>
                <w:sz w:val="21"/>
                <w:szCs w:val="21"/>
              </w:rPr>
            </w:pPr>
            <w:r>
              <w:rPr>
                <w:rFonts w:cs="Arial"/>
                <w:sz w:val="21"/>
                <w:szCs w:val="21"/>
              </w:rPr>
              <w:t>Restricted – gas equipment work</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07683920" w14:textId="79BE91D2" w:rsidR="00A613BA" w:rsidRDefault="004573A9" w:rsidP="00C65A2F">
            <w:pPr>
              <w:spacing w:before="60" w:after="60"/>
              <w:rPr>
                <w:rFonts w:cs="Arial"/>
                <w:sz w:val="21"/>
                <w:szCs w:val="21"/>
              </w:rPr>
            </w:pPr>
            <w:r>
              <w:rPr>
                <w:rFonts w:cs="Arial"/>
                <w:sz w:val="21"/>
                <w:szCs w:val="21"/>
              </w:rPr>
              <w:fldChar w:fldCharType="begin">
                <w:ffData>
                  <w:name w:val="Check8"/>
                  <w:enabled/>
                  <w:calcOnExit w:val="0"/>
                  <w:checkBox>
                    <w:sizeAuto/>
                    <w:default w:val="0"/>
                  </w:checkBox>
                </w:ffData>
              </w:fldChar>
            </w:r>
            <w:bookmarkStart w:id="15" w:name="Check8"/>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5"/>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44643ED1" w14:textId="77777777" w:rsidR="00A613BA" w:rsidRDefault="00A613BA" w:rsidP="00C65A2F">
            <w:pPr>
              <w:spacing w:before="60" w:after="60"/>
              <w:rPr>
                <w:rFonts w:cs="Arial"/>
                <w:sz w:val="21"/>
                <w:szCs w:val="21"/>
              </w:rPr>
            </w:pPr>
            <w:r>
              <w:rPr>
                <w:rFonts w:cs="Arial"/>
                <w:sz w:val="21"/>
                <w:szCs w:val="21"/>
              </w:rPr>
              <w:t>Restricted – fire protection equipment work</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4CAA89F" w14:textId="0A034AA4" w:rsidR="00A613BA" w:rsidRDefault="004573A9" w:rsidP="00C65A2F">
            <w:pPr>
              <w:spacing w:before="60" w:after="60"/>
              <w:rPr>
                <w:rFonts w:cs="Arial"/>
                <w:sz w:val="21"/>
                <w:szCs w:val="21"/>
              </w:rPr>
            </w:pPr>
            <w:r>
              <w:rPr>
                <w:rFonts w:cs="Arial"/>
                <w:sz w:val="21"/>
                <w:szCs w:val="21"/>
              </w:rPr>
              <w:fldChar w:fldCharType="begin">
                <w:ffData>
                  <w:name w:val="Check18"/>
                  <w:enabled/>
                  <w:calcOnExit w:val="0"/>
                  <w:checkBox>
                    <w:sizeAuto/>
                    <w:default w:val="0"/>
                  </w:checkBox>
                </w:ffData>
              </w:fldChar>
            </w:r>
            <w:bookmarkStart w:id="16" w:name="Check18"/>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6"/>
          </w:p>
        </w:tc>
      </w:tr>
      <w:tr w:rsidR="00A613BA" w14:paraId="7893AB81"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75E55D1A" w14:textId="2FDBF84C" w:rsidR="00A613BA" w:rsidRDefault="00A613BA" w:rsidP="00C65A2F">
            <w:pPr>
              <w:spacing w:before="60" w:after="60"/>
              <w:rPr>
                <w:rFonts w:cs="Arial"/>
                <w:sz w:val="21"/>
                <w:szCs w:val="21"/>
              </w:rPr>
            </w:pPr>
            <w:r>
              <w:rPr>
                <w:rFonts w:cs="Arial"/>
                <w:sz w:val="21"/>
                <w:szCs w:val="21"/>
              </w:rPr>
              <w:t>Restricted – maritime operations work</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7B319BC3" w14:textId="7A786A64" w:rsidR="00A613BA" w:rsidRDefault="004573A9" w:rsidP="00C65A2F">
            <w:pPr>
              <w:spacing w:before="60" w:after="60"/>
              <w:rPr>
                <w:rFonts w:cs="Arial"/>
                <w:sz w:val="21"/>
                <w:szCs w:val="21"/>
              </w:rPr>
            </w:pPr>
            <w:r>
              <w:rPr>
                <w:rFonts w:cs="Arial"/>
                <w:sz w:val="21"/>
                <w:szCs w:val="21"/>
              </w:rPr>
              <w:fldChar w:fldCharType="begin">
                <w:ffData>
                  <w:name w:val="Check9"/>
                  <w:enabled/>
                  <w:calcOnExit w:val="0"/>
                  <w:checkBox>
                    <w:sizeAuto/>
                    <w:default w:val="0"/>
                  </w:checkBox>
                </w:ffData>
              </w:fldChar>
            </w:r>
            <w:bookmarkStart w:id="17" w:name="Check9"/>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7"/>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393188A4" w14:textId="77777777" w:rsidR="00A613BA" w:rsidRDefault="00A613BA" w:rsidP="00C65A2F">
            <w:pPr>
              <w:spacing w:before="60" w:after="60"/>
              <w:rPr>
                <w:rFonts w:cs="Arial"/>
                <w:sz w:val="21"/>
                <w:szCs w:val="21"/>
              </w:rPr>
            </w:pPr>
            <w:r>
              <w:rPr>
                <w:rFonts w:cs="Arial"/>
                <w:sz w:val="21"/>
                <w:szCs w:val="21"/>
              </w:rPr>
              <w:t>Restricted – instrumentation and process control equipment work</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C53DEB5" w14:textId="0AE5976E" w:rsidR="00A613BA" w:rsidRDefault="004573A9" w:rsidP="00C65A2F">
            <w:pPr>
              <w:spacing w:before="60" w:after="60"/>
              <w:rPr>
                <w:rFonts w:cs="Arial"/>
                <w:sz w:val="21"/>
                <w:szCs w:val="21"/>
              </w:rPr>
            </w:pPr>
            <w:r>
              <w:rPr>
                <w:rFonts w:cs="Arial"/>
                <w:sz w:val="21"/>
                <w:szCs w:val="21"/>
              </w:rPr>
              <w:fldChar w:fldCharType="begin">
                <w:ffData>
                  <w:name w:val="Check19"/>
                  <w:enabled/>
                  <w:calcOnExit w:val="0"/>
                  <w:checkBox>
                    <w:sizeAuto/>
                    <w:default w:val="0"/>
                  </w:checkBox>
                </w:ffData>
              </w:fldChar>
            </w:r>
            <w:bookmarkStart w:id="18" w:name="Check19"/>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8"/>
          </w:p>
        </w:tc>
      </w:tr>
      <w:tr w:rsidR="00A613BA" w14:paraId="735A330C" w14:textId="77777777" w:rsidTr="004B1362">
        <w:trPr>
          <w:trHeight w:val="204"/>
        </w:trPr>
        <w:tc>
          <w:tcPr>
            <w:tcW w:w="439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54276754" w14:textId="0CBF7A5A" w:rsidR="00A613BA" w:rsidRDefault="00A613BA" w:rsidP="00C65A2F">
            <w:pPr>
              <w:spacing w:before="60" w:after="60"/>
              <w:rPr>
                <w:rFonts w:cs="Arial"/>
                <w:sz w:val="21"/>
                <w:szCs w:val="21"/>
              </w:rPr>
            </w:pPr>
            <w:r>
              <w:rPr>
                <w:rFonts w:cs="Arial"/>
                <w:sz w:val="21"/>
                <w:szCs w:val="21"/>
              </w:rPr>
              <w:t>Restricted – water plumbing equipment work</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06B3D7E9" w14:textId="069D9C0F" w:rsidR="00A613BA" w:rsidRDefault="004573A9" w:rsidP="00C65A2F">
            <w:pPr>
              <w:spacing w:before="60" w:after="60"/>
              <w:rPr>
                <w:rFonts w:cs="Arial"/>
                <w:sz w:val="21"/>
                <w:szCs w:val="21"/>
              </w:rPr>
            </w:pPr>
            <w:r>
              <w:rPr>
                <w:rFonts w:cs="Arial"/>
                <w:sz w:val="21"/>
                <w:szCs w:val="21"/>
              </w:rPr>
              <w:fldChar w:fldCharType="begin">
                <w:ffData>
                  <w:name w:val="Check10"/>
                  <w:enabled/>
                  <w:calcOnExit w:val="0"/>
                  <w:checkBox>
                    <w:sizeAuto/>
                    <w:default w:val="0"/>
                  </w:checkBox>
                </w:ffData>
              </w:fldChar>
            </w:r>
            <w:bookmarkStart w:id="19" w:name="Check10"/>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19"/>
          </w:p>
        </w:tc>
        <w:tc>
          <w:tcPr>
            <w:tcW w:w="480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3C6EC9AE" w14:textId="77777777" w:rsidR="00A613BA" w:rsidRDefault="00A613BA" w:rsidP="00C65A2F">
            <w:pPr>
              <w:spacing w:before="60" w:after="60"/>
              <w:rPr>
                <w:rFonts w:cs="Arial"/>
                <w:sz w:val="21"/>
                <w:szCs w:val="21"/>
              </w:rPr>
            </w:pPr>
            <w:r>
              <w:rPr>
                <w:rFonts w:cs="Arial"/>
                <w:sz w:val="21"/>
                <w:szCs w:val="21"/>
              </w:rPr>
              <w:t>Restricted – specialised commercial and industrial equipment work</w:t>
            </w:r>
          </w:p>
        </w:tc>
        <w:tc>
          <w:tcPr>
            <w:tcW w:w="86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013BEF5B" w14:textId="584465D6" w:rsidR="00A613BA" w:rsidRDefault="004573A9" w:rsidP="00C65A2F">
            <w:pPr>
              <w:spacing w:before="60" w:after="60"/>
              <w:rPr>
                <w:rFonts w:cs="Arial"/>
                <w:sz w:val="21"/>
                <w:szCs w:val="21"/>
              </w:rPr>
            </w:pPr>
            <w:r>
              <w:rPr>
                <w:rFonts w:cs="Arial"/>
                <w:sz w:val="21"/>
                <w:szCs w:val="21"/>
              </w:rPr>
              <w:fldChar w:fldCharType="begin">
                <w:ffData>
                  <w:name w:val="Check20"/>
                  <w:enabled/>
                  <w:calcOnExit w:val="0"/>
                  <w:checkBox>
                    <w:sizeAuto/>
                    <w:default w:val="0"/>
                  </w:checkBox>
                </w:ffData>
              </w:fldChar>
            </w:r>
            <w:bookmarkStart w:id="20" w:name="Check20"/>
            <w:r>
              <w:rPr>
                <w:rFonts w:cs="Arial"/>
                <w:sz w:val="21"/>
                <w:szCs w:val="21"/>
              </w:rPr>
              <w:instrText xml:space="preserve"> FORMCHECKBOX </w:instrText>
            </w:r>
            <w:r>
              <w:rPr>
                <w:rFonts w:cs="Arial"/>
                <w:sz w:val="21"/>
                <w:szCs w:val="21"/>
              </w:rPr>
            </w:r>
            <w:r>
              <w:rPr>
                <w:rFonts w:cs="Arial"/>
                <w:sz w:val="21"/>
                <w:szCs w:val="21"/>
              </w:rPr>
              <w:fldChar w:fldCharType="separate"/>
            </w:r>
            <w:r>
              <w:rPr>
                <w:rFonts w:cs="Arial"/>
                <w:sz w:val="21"/>
                <w:szCs w:val="21"/>
              </w:rPr>
              <w:fldChar w:fldCharType="end"/>
            </w:r>
            <w:bookmarkEnd w:id="20"/>
          </w:p>
        </w:tc>
      </w:tr>
      <w:tr w:rsidR="00A613BA" w:rsidRPr="001657CF" w14:paraId="048B189E" w14:textId="77777777" w:rsidTr="004B1362">
        <w:trPr>
          <w:trHeight w:val="204"/>
        </w:trPr>
        <w:tc>
          <w:tcPr>
            <w:tcW w:w="10774"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tcPr>
          <w:p w14:paraId="4E7F4BC8" w14:textId="1C50474E" w:rsidR="00A613BA" w:rsidRPr="00A613BA" w:rsidRDefault="00A613BA" w:rsidP="00A613BA">
            <w:pPr>
              <w:keepNext/>
              <w:keepLines/>
              <w:spacing w:before="60" w:after="60"/>
              <w:rPr>
                <w:rFonts w:cs="Arial"/>
                <w:b/>
              </w:rPr>
            </w:pPr>
            <w:r>
              <w:rPr>
                <w:rFonts w:cs="Arial"/>
                <w:sz w:val="21"/>
                <w:szCs w:val="21"/>
              </w:rPr>
              <w:t>Select the applicable contractor licence type below</w:t>
            </w:r>
            <w:r w:rsidR="004B1362">
              <w:rPr>
                <w:rFonts w:cs="Arial"/>
                <w:sz w:val="21"/>
                <w:szCs w:val="21"/>
              </w:rPr>
              <w:t>.</w:t>
            </w:r>
          </w:p>
        </w:tc>
      </w:tr>
      <w:tr w:rsidR="00A613BA" w:rsidRPr="00120023" w14:paraId="34393FB1" w14:textId="77777777" w:rsidTr="004B1362">
        <w:trPr>
          <w:trHeight w:val="204"/>
        </w:trPr>
        <w:tc>
          <w:tcPr>
            <w:tcW w:w="1416"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vAlign w:val="center"/>
          </w:tcPr>
          <w:p w14:paraId="2736CB55" w14:textId="6B1A0C81" w:rsidR="00A613BA" w:rsidRPr="00120023" w:rsidRDefault="00A613BA" w:rsidP="00A613BA">
            <w:pPr>
              <w:keepNext/>
              <w:keepLines/>
              <w:spacing w:before="60" w:after="60"/>
              <w:rPr>
                <w:rFonts w:cs="Arial"/>
              </w:rPr>
            </w:pPr>
            <w:r>
              <w:rPr>
                <w:rFonts w:cs="Arial"/>
              </w:rPr>
              <w:t>Sole trader</w:t>
            </w:r>
          </w:p>
        </w:tc>
        <w:tc>
          <w:tcPr>
            <w:tcW w:w="1420" w:type="dxa"/>
            <w:gridSpan w:val="7"/>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shd w:val="clear" w:color="auto" w:fill="FFFFFF" w:themeFill="background1"/>
          </w:tcPr>
          <w:p w14:paraId="208FDCAE" w14:textId="7BB86F7F" w:rsidR="00A613BA" w:rsidRPr="00120023" w:rsidRDefault="004573A9" w:rsidP="00A613BA">
            <w:pPr>
              <w:keepNext/>
              <w:keepLines/>
              <w:spacing w:before="60" w:after="60"/>
              <w:rPr>
                <w:rFonts w:cs="Arial"/>
              </w:rPr>
            </w:pPr>
            <w:r>
              <w:rPr>
                <w:rFonts w:cs="Arial"/>
              </w:rPr>
              <w:fldChar w:fldCharType="begin">
                <w:ffData>
                  <w:name w:val="Check21"/>
                  <w:enabled/>
                  <w:calcOnExit w:val="0"/>
                  <w:checkBox>
                    <w:sizeAuto/>
                    <w:default w:val="0"/>
                  </w:checkBox>
                </w:ffData>
              </w:fldChar>
            </w:r>
            <w:bookmarkStart w:id="21" w:name="Check21"/>
            <w:r>
              <w:rPr>
                <w:rFonts w:cs="Arial"/>
              </w:rPr>
              <w:instrText xml:space="preserve"> FORMCHECKBOX </w:instrText>
            </w:r>
            <w:r>
              <w:rPr>
                <w:rFonts w:cs="Arial"/>
              </w:rPr>
            </w:r>
            <w:r>
              <w:rPr>
                <w:rFonts w:cs="Arial"/>
              </w:rPr>
              <w:fldChar w:fldCharType="separate"/>
            </w:r>
            <w:r>
              <w:rPr>
                <w:rFonts w:cs="Arial"/>
              </w:rPr>
              <w:fldChar w:fldCharType="end"/>
            </w:r>
            <w:bookmarkEnd w:id="21"/>
          </w:p>
        </w:tc>
        <w:tc>
          <w:tcPr>
            <w:tcW w:w="2551"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14:paraId="2ECD540C" w14:textId="45B71B5B" w:rsidR="00A613BA" w:rsidRPr="00120023" w:rsidRDefault="00A613BA" w:rsidP="00A613BA">
            <w:pPr>
              <w:keepNext/>
              <w:keepLines/>
              <w:spacing w:before="60" w:after="60"/>
              <w:rPr>
                <w:rFonts w:cs="Arial"/>
              </w:rPr>
            </w:pPr>
            <w:r>
              <w:rPr>
                <w:rFonts w:cs="Arial"/>
              </w:rPr>
              <w:t>Company/partnership</w:t>
            </w:r>
          </w:p>
        </w:tc>
        <w:tc>
          <w:tcPr>
            <w:tcW w:w="1555" w:type="dxa"/>
            <w:gridSpan w:val="4"/>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shd w:val="clear" w:color="auto" w:fill="FFFFFF" w:themeFill="background1"/>
          </w:tcPr>
          <w:p w14:paraId="4A11B875" w14:textId="0BA5D998" w:rsidR="00A613BA" w:rsidRPr="00120023" w:rsidRDefault="004573A9" w:rsidP="00A613BA">
            <w:pPr>
              <w:keepNext/>
              <w:keepLines/>
              <w:spacing w:before="60" w:after="60"/>
              <w:rPr>
                <w:rFonts w:cs="Arial"/>
              </w:rPr>
            </w:pPr>
            <w:r>
              <w:rPr>
                <w:rFonts w:cs="Arial"/>
              </w:rPr>
              <w:fldChar w:fldCharType="begin">
                <w:ffData>
                  <w:name w:val="Check22"/>
                  <w:enabled/>
                  <w:calcOnExit w:val="0"/>
                  <w:checkBox>
                    <w:sizeAuto/>
                    <w:default w:val="0"/>
                  </w:checkBox>
                </w:ffData>
              </w:fldChar>
            </w:r>
            <w:r>
              <w:rPr>
                <w:rFonts w:cs="Arial"/>
              </w:rPr>
              <w:instrText xml:space="preserve"> </w:instrText>
            </w:r>
            <w:bookmarkStart w:id="22" w:name="Check22"/>
            <w:r>
              <w:rPr>
                <w:rFonts w:cs="Arial"/>
              </w:rPr>
              <w:instrText xml:space="preserve">FORMCHECKBOX </w:instrText>
            </w:r>
            <w:r>
              <w:rPr>
                <w:rFonts w:cs="Arial"/>
              </w:rPr>
            </w:r>
            <w:r>
              <w:rPr>
                <w:rFonts w:cs="Arial"/>
              </w:rPr>
              <w:fldChar w:fldCharType="separate"/>
            </w:r>
            <w:r>
              <w:rPr>
                <w:rFonts w:cs="Arial"/>
              </w:rPr>
              <w:fldChar w:fldCharType="end"/>
            </w:r>
            <w:bookmarkEnd w:id="22"/>
          </w:p>
        </w:tc>
        <w:tc>
          <w:tcPr>
            <w:tcW w:w="1134"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2EAD2606" w14:textId="10E7A461" w:rsidR="00A613BA" w:rsidRPr="00120023" w:rsidRDefault="00A613BA" w:rsidP="00A613BA">
            <w:pPr>
              <w:keepNext/>
              <w:keepLines/>
              <w:spacing w:before="60" w:after="60"/>
              <w:rPr>
                <w:rFonts w:cs="Arial"/>
              </w:rPr>
            </w:pPr>
            <w:r>
              <w:rPr>
                <w:rFonts w:cs="Arial"/>
              </w:rPr>
              <w:t>In-house</w:t>
            </w:r>
          </w:p>
        </w:tc>
        <w:tc>
          <w:tcPr>
            <w:tcW w:w="2698"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6F79C70" w14:textId="0E82430D" w:rsidR="00A613BA" w:rsidRPr="00120023" w:rsidRDefault="004573A9" w:rsidP="00A613BA">
            <w:pPr>
              <w:keepNext/>
              <w:keepLines/>
              <w:spacing w:before="60" w:after="60"/>
              <w:rPr>
                <w:rFonts w:cs="Arial"/>
              </w:rPr>
            </w:pPr>
            <w:r>
              <w:rPr>
                <w:rFonts w:cs="Arial"/>
              </w:rPr>
              <w:fldChar w:fldCharType="begin">
                <w:ffData>
                  <w:name w:val="Check23"/>
                  <w:enabled/>
                  <w:calcOnExit w:val="0"/>
                  <w:checkBox>
                    <w:sizeAuto/>
                    <w:default w:val="0"/>
                  </w:checkBox>
                </w:ffData>
              </w:fldChar>
            </w:r>
            <w:bookmarkStart w:id="23" w:name="Check23"/>
            <w:r>
              <w:rPr>
                <w:rFonts w:cs="Arial"/>
              </w:rPr>
              <w:instrText xml:space="preserve"> FORMCHECKBOX </w:instrText>
            </w:r>
            <w:r>
              <w:rPr>
                <w:rFonts w:cs="Arial"/>
              </w:rPr>
            </w:r>
            <w:r>
              <w:rPr>
                <w:rFonts w:cs="Arial"/>
              </w:rPr>
              <w:fldChar w:fldCharType="separate"/>
            </w:r>
            <w:r>
              <w:rPr>
                <w:rFonts w:cs="Arial"/>
              </w:rPr>
              <w:fldChar w:fldCharType="end"/>
            </w:r>
            <w:bookmarkEnd w:id="23"/>
          </w:p>
        </w:tc>
      </w:tr>
      <w:tr w:rsidR="00A613BA" w14:paraId="0A791ADF" w14:textId="77777777" w:rsidTr="004B1362">
        <w:trPr>
          <w:trHeight w:val="204"/>
        </w:trPr>
        <w:tc>
          <w:tcPr>
            <w:tcW w:w="10774"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7F141687" w:rsidR="00A613BA" w:rsidRPr="001657CF" w:rsidRDefault="00A613BA" w:rsidP="00AA4036">
            <w:pPr>
              <w:pStyle w:val="ListParagraph"/>
              <w:keepNext/>
              <w:keepLines/>
              <w:numPr>
                <w:ilvl w:val="0"/>
                <w:numId w:val="11"/>
              </w:numPr>
              <w:spacing w:before="60" w:after="60"/>
              <w:ind w:left="314"/>
              <w:rPr>
                <w:rFonts w:cs="Arial"/>
                <w:b/>
              </w:rPr>
            </w:pPr>
            <w:r w:rsidRPr="001657CF">
              <w:rPr>
                <w:rFonts w:cs="Arial"/>
                <w:b/>
              </w:rPr>
              <w:t>Applicant details</w:t>
            </w:r>
          </w:p>
        </w:tc>
      </w:tr>
      <w:tr w:rsidR="00A613BA" w14:paraId="2399E5FC" w14:textId="77777777" w:rsidTr="004B1362">
        <w:trPr>
          <w:trHeight w:val="204"/>
        </w:trPr>
        <w:tc>
          <w:tcPr>
            <w:tcW w:w="2127"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36BF3B" w14:textId="094E412B" w:rsidR="00A613BA" w:rsidRPr="002662C7" w:rsidRDefault="00A613BA" w:rsidP="00A613BA">
            <w:pPr>
              <w:keepNext/>
              <w:keepLines/>
              <w:spacing w:before="60" w:after="60"/>
              <w:rPr>
                <w:rStyle w:val="Questionlabel"/>
                <w:b w:val="0"/>
              </w:rPr>
            </w:pPr>
            <w:r>
              <w:rPr>
                <w:rStyle w:val="Questionlabel"/>
                <w:b w:val="0"/>
              </w:rPr>
              <w:t>Surname</w:t>
            </w:r>
          </w:p>
        </w:tc>
        <w:tc>
          <w:tcPr>
            <w:tcW w:w="5023" w:type="dxa"/>
            <w:gridSpan w:val="1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62A9AE" w14:textId="721F98D0" w:rsidR="00A613BA" w:rsidRPr="00120023" w:rsidRDefault="00B6754E" w:rsidP="00A613BA">
            <w:pPr>
              <w:keepNext/>
              <w:keepLines/>
              <w:spacing w:before="60" w:after="60"/>
              <w:rPr>
                <w:rFonts w:cs="Arial"/>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558"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146C0D" w14:textId="555D4A1C" w:rsidR="00A613BA" w:rsidRPr="002662C7" w:rsidRDefault="00A613BA" w:rsidP="00A613BA">
            <w:pPr>
              <w:keepNext/>
              <w:keepLines/>
              <w:spacing w:before="60" w:after="60"/>
              <w:rPr>
                <w:rStyle w:val="Questionlabel"/>
                <w:b w:val="0"/>
              </w:rPr>
            </w:pPr>
            <w:r>
              <w:rPr>
                <w:rStyle w:val="Questionlabel"/>
                <w:b w:val="0"/>
              </w:rPr>
              <w:t>Date of birth</w:t>
            </w:r>
          </w:p>
        </w:tc>
        <w:tc>
          <w:tcPr>
            <w:tcW w:w="2066"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530956" w14:textId="2B246D13" w:rsidR="00A613BA" w:rsidRPr="00120023" w:rsidRDefault="00B6754E" w:rsidP="00A613BA">
            <w:pPr>
              <w:keepNext/>
              <w:keepLines/>
              <w:spacing w:before="60" w:after="60"/>
              <w:rPr>
                <w:rFonts w:cs="Arial"/>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0AA4FC69" w14:textId="77777777" w:rsidTr="004B1362">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FB1CC7" w14:textId="1F7A77AA" w:rsidR="00A613BA" w:rsidRPr="002662C7" w:rsidRDefault="00A613BA" w:rsidP="00A613BA">
            <w:pPr>
              <w:keepNext/>
              <w:keepLines/>
              <w:spacing w:before="60" w:after="60"/>
              <w:rPr>
                <w:rStyle w:val="Questionlabel"/>
                <w:b w:val="0"/>
              </w:rPr>
            </w:pPr>
            <w:r>
              <w:rPr>
                <w:rStyle w:val="Questionlabel"/>
                <w:b w:val="0"/>
              </w:rPr>
              <w:t>Given name/s</w:t>
            </w:r>
          </w:p>
        </w:tc>
        <w:tc>
          <w:tcPr>
            <w:tcW w:w="864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8BC8D9" w14:textId="449D4542" w:rsidR="00A613BA" w:rsidRPr="00120023" w:rsidRDefault="00B6754E" w:rsidP="00A613BA">
            <w:pPr>
              <w:keepNext/>
              <w:keepLines/>
              <w:spacing w:before="60" w:after="60"/>
              <w:rPr>
                <w:rFonts w:cs="Arial"/>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6355F438" w14:textId="77777777" w:rsidTr="004B1362">
        <w:trPr>
          <w:trHeight w:val="204"/>
        </w:trPr>
        <w:tc>
          <w:tcPr>
            <w:tcW w:w="2977"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97471E" w14:textId="515102BB" w:rsidR="00A613BA" w:rsidRPr="002662C7" w:rsidRDefault="00A613BA" w:rsidP="00A613BA">
            <w:pPr>
              <w:keepNext/>
              <w:keepLines/>
              <w:spacing w:before="60" w:after="60"/>
              <w:rPr>
                <w:rStyle w:val="Questionlabel"/>
                <w:b w:val="0"/>
              </w:rPr>
            </w:pPr>
            <w:r>
              <w:rPr>
                <w:rStyle w:val="Questionlabel"/>
                <w:b w:val="0"/>
              </w:rPr>
              <w:t>Business name (if applicable)</w:t>
            </w:r>
          </w:p>
        </w:tc>
        <w:tc>
          <w:tcPr>
            <w:tcW w:w="7797"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69027DD" w14:textId="041AC155" w:rsidR="00A613BA" w:rsidRPr="00120023" w:rsidRDefault="00B6754E" w:rsidP="00A613BA">
            <w:pPr>
              <w:keepNext/>
              <w:keepLines/>
              <w:spacing w:before="60" w:after="60"/>
              <w:rPr>
                <w:rFonts w:cs="Arial"/>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7E7A2154" w14:textId="77777777" w:rsidTr="004B1362">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4056C229" w:rsidR="00A613BA" w:rsidRPr="002662C7" w:rsidRDefault="00A613BA" w:rsidP="00A613BA">
            <w:pPr>
              <w:spacing w:before="60" w:after="60"/>
              <w:rPr>
                <w:rStyle w:val="Questionlabel"/>
                <w:b w:val="0"/>
              </w:rPr>
            </w:pPr>
            <w:r w:rsidRPr="002662C7">
              <w:rPr>
                <w:rStyle w:val="Questionlabel"/>
                <w:b w:val="0"/>
              </w:rPr>
              <w:t>Residential</w:t>
            </w:r>
            <w:r>
              <w:rPr>
                <w:rStyle w:val="Questionlabel"/>
                <w:b w:val="0"/>
              </w:rPr>
              <w:t xml:space="preserve"> address</w:t>
            </w:r>
          </w:p>
        </w:tc>
        <w:tc>
          <w:tcPr>
            <w:tcW w:w="864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AF5C70" w14:textId="03FB8F1F" w:rsidR="00A613BA" w:rsidRPr="00425569"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27B3D616" w14:textId="77777777" w:rsidTr="004B1362">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5DA241" w14:textId="1E6CCC38" w:rsidR="00A613BA" w:rsidRPr="002662C7" w:rsidRDefault="00A613BA" w:rsidP="00A613BA">
            <w:pPr>
              <w:spacing w:before="60" w:after="60"/>
              <w:rPr>
                <w:rStyle w:val="Questionlabel"/>
                <w:b w:val="0"/>
              </w:rPr>
            </w:pPr>
            <w:r>
              <w:rPr>
                <w:rStyle w:val="Questionlabel"/>
                <w:b w:val="0"/>
              </w:rPr>
              <w:t>Suburb</w:t>
            </w:r>
          </w:p>
        </w:tc>
        <w:tc>
          <w:tcPr>
            <w:tcW w:w="403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267280" w14:textId="0EF0553C" w:rsidR="00A613BA" w:rsidRPr="00425569"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037F01" w14:textId="2EDD2B57" w:rsidR="00A613BA" w:rsidRPr="002662C7" w:rsidRDefault="00A613BA" w:rsidP="00A613BA">
            <w:pPr>
              <w:spacing w:before="60" w:after="60"/>
              <w:rPr>
                <w:rStyle w:val="Questionlabel"/>
                <w:b w:val="0"/>
              </w:rPr>
            </w:pPr>
            <w:r>
              <w:rPr>
                <w:rStyle w:val="Questionlabel"/>
                <w:b w:val="0"/>
              </w:rPr>
              <w:t>State</w:t>
            </w:r>
          </w:p>
        </w:tc>
        <w:tc>
          <w:tcPr>
            <w:tcW w:w="11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2C0F6C" w14:textId="2008ECFE" w:rsidR="00A613BA" w:rsidRPr="00425569"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875B4" w14:textId="7F09ACBA" w:rsidR="00A613BA" w:rsidRPr="002662C7" w:rsidRDefault="00A613BA" w:rsidP="00A613BA">
            <w:pPr>
              <w:spacing w:before="60" w:after="60"/>
              <w:rPr>
                <w:rStyle w:val="Questionlabel"/>
                <w:b w:val="0"/>
              </w:rPr>
            </w:pPr>
            <w:r>
              <w:rPr>
                <w:rStyle w:val="Questionlabel"/>
                <w:b w:val="0"/>
              </w:rPr>
              <w:t>Postcode</w:t>
            </w:r>
          </w:p>
        </w:tc>
        <w:tc>
          <w:tcPr>
            <w:tcW w:w="13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A86192" w14:textId="62F9DEEB" w:rsidR="00A613BA" w:rsidRPr="00425569"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6FF5BCD8" w14:textId="77777777" w:rsidTr="004B1362">
        <w:trPr>
          <w:trHeight w:val="204"/>
        </w:trPr>
        <w:tc>
          <w:tcPr>
            <w:tcW w:w="10774"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28DEBD" w14:textId="0633DA13" w:rsidR="00A613BA" w:rsidRPr="002662C7" w:rsidRDefault="00A613BA" w:rsidP="00A613BA">
            <w:pPr>
              <w:spacing w:before="60" w:after="60"/>
              <w:rPr>
                <w:rStyle w:val="Questionlabel"/>
                <w:b w:val="0"/>
              </w:rPr>
            </w:pPr>
            <w:r w:rsidRPr="002662C7">
              <w:rPr>
                <w:rStyle w:val="Questionlabel"/>
                <w:b w:val="0"/>
              </w:rPr>
              <w:t xml:space="preserve">Is your postal address the same </w:t>
            </w:r>
            <w:r>
              <w:rPr>
                <w:rStyle w:val="Questionlabel"/>
                <w:b w:val="0"/>
              </w:rPr>
              <w:t>as above? If no, complete below.</w:t>
            </w:r>
          </w:p>
        </w:tc>
      </w:tr>
      <w:tr w:rsidR="00A613BA" w:rsidRPr="00425569" w14:paraId="56C1BE1C" w14:textId="77777777" w:rsidTr="004B1362">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A5492F" w14:textId="45524BB6" w:rsidR="00A613BA" w:rsidRPr="002662C7" w:rsidRDefault="00A613BA" w:rsidP="00A613BA">
            <w:pPr>
              <w:spacing w:before="60" w:after="60"/>
              <w:rPr>
                <w:rStyle w:val="Questionlabel"/>
                <w:b w:val="0"/>
              </w:rPr>
            </w:pPr>
            <w:r>
              <w:rPr>
                <w:rStyle w:val="Questionlabel"/>
                <w:b w:val="0"/>
              </w:rPr>
              <w:t>Postal address</w:t>
            </w:r>
          </w:p>
        </w:tc>
        <w:tc>
          <w:tcPr>
            <w:tcW w:w="864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4F56F76" w14:textId="4110FE74" w:rsidR="00A613BA" w:rsidRPr="00425569"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rsidRPr="00425569" w14:paraId="50F454A1" w14:textId="77777777" w:rsidTr="004B1362">
        <w:trPr>
          <w:trHeight w:val="204"/>
        </w:trPr>
        <w:tc>
          <w:tcPr>
            <w:tcW w:w="2127"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A71382" w14:textId="3BD07063" w:rsidR="00A613BA" w:rsidRPr="002662C7" w:rsidRDefault="00A613BA" w:rsidP="00A613BA">
            <w:pPr>
              <w:spacing w:before="60" w:after="60"/>
              <w:rPr>
                <w:rStyle w:val="Questionlabel"/>
                <w:b w:val="0"/>
              </w:rPr>
            </w:pPr>
            <w:r>
              <w:rPr>
                <w:rStyle w:val="Questionlabel"/>
                <w:b w:val="0"/>
              </w:rPr>
              <w:t>Suburb</w:t>
            </w:r>
          </w:p>
        </w:tc>
        <w:tc>
          <w:tcPr>
            <w:tcW w:w="4039"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61A44C2C" w14:textId="54508A01" w:rsidR="00A613BA" w:rsidRPr="00425569"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54"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70B2E0A" w14:textId="630325E5" w:rsidR="00A613BA" w:rsidRPr="002662C7" w:rsidRDefault="00A613BA" w:rsidP="00A613BA">
            <w:pPr>
              <w:spacing w:before="60" w:after="60"/>
              <w:rPr>
                <w:rStyle w:val="Questionlabel"/>
                <w:b w:val="0"/>
              </w:rPr>
            </w:pPr>
            <w:r>
              <w:rPr>
                <w:rStyle w:val="Questionlabel"/>
                <w:b w:val="0"/>
              </w:rPr>
              <w:t>State</w:t>
            </w:r>
          </w:p>
        </w:tc>
        <w:tc>
          <w:tcPr>
            <w:tcW w:w="1134"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02F231B8" w14:textId="44EA7402" w:rsidR="00A613BA" w:rsidRPr="00425569"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279"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06A0B87" w14:textId="6535CF09" w:rsidR="00A613BA" w:rsidRPr="002662C7" w:rsidRDefault="00A613BA" w:rsidP="00A613BA">
            <w:pPr>
              <w:spacing w:before="60" w:after="60"/>
              <w:rPr>
                <w:rStyle w:val="Questionlabel"/>
                <w:b w:val="0"/>
              </w:rPr>
            </w:pPr>
            <w:r>
              <w:rPr>
                <w:rStyle w:val="Questionlabel"/>
                <w:b w:val="0"/>
              </w:rPr>
              <w:t>Postcode</w:t>
            </w:r>
          </w:p>
        </w:tc>
        <w:tc>
          <w:tcPr>
            <w:tcW w:w="1341"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F490FEA" w14:textId="10B7D4A4" w:rsidR="00A613BA" w:rsidRPr="00425569"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013ADED4" w14:textId="77777777" w:rsidTr="004B1362">
        <w:trPr>
          <w:trHeight w:val="204"/>
        </w:trPr>
        <w:tc>
          <w:tcPr>
            <w:tcW w:w="10774" w:type="dxa"/>
            <w:gridSpan w:val="4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3BA74CD5" w:rsidR="00A613BA" w:rsidRPr="001657CF" w:rsidRDefault="00A613BA" w:rsidP="00AA4036">
            <w:pPr>
              <w:pStyle w:val="ListParagraph"/>
              <w:numPr>
                <w:ilvl w:val="0"/>
                <w:numId w:val="11"/>
              </w:numPr>
              <w:spacing w:before="60" w:after="60"/>
              <w:ind w:left="314"/>
              <w:rPr>
                <w:rFonts w:cs="Arial"/>
                <w:b/>
                <w:szCs w:val="22"/>
              </w:rPr>
            </w:pPr>
            <w:r w:rsidRPr="001657CF">
              <w:rPr>
                <w:rFonts w:cs="Arial"/>
                <w:b/>
                <w:szCs w:val="22"/>
              </w:rPr>
              <w:t>Contact details</w:t>
            </w:r>
          </w:p>
        </w:tc>
      </w:tr>
      <w:tr w:rsidR="00A613BA" w14:paraId="1E2D9848" w14:textId="77777777" w:rsidTr="004B1362">
        <w:trPr>
          <w:trHeight w:val="204"/>
        </w:trPr>
        <w:tc>
          <w:tcPr>
            <w:tcW w:w="2127"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831A85" w14:textId="0FDE9DC5" w:rsidR="00A613BA" w:rsidRPr="002662C7" w:rsidRDefault="00A613BA" w:rsidP="00A613BA">
            <w:pPr>
              <w:spacing w:before="60" w:after="60"/>
              <w:rPr>
                <w:rStyle w:val="Questionlabel"/>
                <w:b w:val="0"/>
              </w:rPr>
            </w:pPr>
            <w:r>
              <w:rPr>
                <w:rStyle w:val="Questionlabel"/>
                <w:b w:val="0"/>
              </w:rPr>
              <w:t>Phone number</w:t>
            </w:r>
          </w:p>
        </w:tc>
        <w:tc>
          <w:tcPr>
            <w:tcW w:w="3190"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9D404E" w14:textId="0F249B89" w:rsidR="00A613BA" w:rsidRPr="00FC4C2C"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851"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8A311" w14:textId="4EB77EED" w:rsidR="00A613BA" w:rsidRPr="002662C7" w:rsidRDefault="00A613BA" w:rsidP="00A613BA">
            <w:pPr>
              <w:spacing w:before="60" w:after="60"/>
              <w:rPr>
                <w:rStyle w:val="Questionlabel"/>
                <w:b w:val="0"/>
              </w:rPr>
            </w:pPr>
            <w:r>
              <w:rPr>
                <w:rStyle w:val="Questionlabel"/>
                <w:b w:val="0"/>
              </w:rPr>
              <w:t>Mobile number</w:t>
            </w:r>
          </w:p>
        </w:tc>
        <w:tc>
          <w:tcPr>
            <w:tcW w:w="3606" w:type="dxa"/>
            <w:gridSpan w:val="1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547588" w14:textId="0B5B589C" w:rsidR="00A613BA" w:rsidRPr="00FC4C2C"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14F9BF81" w14:textId="77777777" w:rsidTr="004B1362">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3FD65FED" w:rsidR="00A613BA" w:rsidRPr="00AC316C" w:rsidRDefault="00A613BA" w:rsidP="00A613BA">
            <w:pPr>
              <w:spacing w:before="60" w:after="60"/>
            </w:pPr>
            <w:r>
              <w:rPr>
                <w:rStyle w:val="Questionlabel"/>
                <w:b w:val="0"/>
              </w:rPr>
              <w:t>Email address</w:t>
            </w:r>
          </w:p>
        </w:tc>
        <w:tc>
          <w:tcPr>
            <w:tcW w:w="8647"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B251D2" w14:textId="2EA93055" w:rsidR="00A613BA" w:rsidRPr="00FC4C2C" w:rsidRDefault="00B6754E" w:rsidP="00A613BA">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rsidRPr="00AA4036" w14:paraId="42490783" w14:textId="77777777" w:rsidTr="004B1362">
        <w:trPr>
          <w:trHeight w:val="204"/>
        </w:trPr>
        <w:tc>
          <w:tcPr>
            <w:tcW w:w="10774" w:type="dxa"/>
            <w:gridSpan w:val="4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13B7D76" w14:textId="77777777" w:rsidR="00A613BA" w:rsidRPr="004B1362" w:rsidRDefault="00A613BA" w:rsidP="00A613BA">
            <w:pPr>
              <w:spacing w:before="60" w:after="60"/>
              <w:rPr>
                <w:rFonts w:cs="Arial"/>
                <w:sz w:val="21"/>
                <w:szCs w:val="21"/>
              </w:rPr>
            </w:pPr>
            <w:r w:rsidRPr="004B1362">
              <w:rPr>
                <w:rStyle w:val="Questionlabel"/>
                <w:b w:val="0"/>
                <w:sz w:val="21"/>
                <w:szCs w:val="21"/>
              </w:rPr>
              <w:t xml:space="preserve">*All correspondence is sent out via </w:t>
            </w:r>
            <w:r w:rsidR="004B1362" w:rsidRPr="004B1362">
              <w:rPr>
                <w:rStyle w:val="Questionlabel"/>
                <w:b w:val="0"/>
                <w:sz w:val="21"/>
                <w:szCs w:val="21"/>
              </w:rPr>
              <w:t>email;</w:t>
            </w:r>
            <w:r w:rsidRPr="004B1362">
              <w:rPr>
                <w:rStyle w:val="Questionlabel"/>
                <w:b w:val="0"/>
                <w:sz w:val="21"/>
                <w:szCs w:val="21"/>
              </w:rPr>
              <w:t xml:space="preserve"> it is important that you provide a valid email address when applying.</w:t>
            </w:r>
          </w:p>
        </w:tc>
      </w:tr>
      <w:tr w:rsidR="00A613BA" w14:paraId="57F173FB" w14:textId="77777777" w:rsidTr="004B1362">
        <w:trPr>
          <w:trHeight w:val="204"/>
        </w:trPr>
        <w:tc>
          <w:tcPr>
            <w:tcW w:w="10774" w:type="dxa"/>
            <w:gridSpan w:val="41"/>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722386A6" w14:textId="5498BE14" w:rsidR="00A613BA" w:rsidRPr="00CE4F6D" w:rsidRDefault="00A613BA" w:rsidP="00A613BA">
            <w:pPr>
              <w:pStyle w:val="ListParagraph"/>
              <w:keepNext/>
              <w:numPr>
                <w:ilvl w:val="0"/>
                <w:numId w:val="11"/>
              </w:numPr>
              <w:spacing w:before="60" w:after="60"/>
              <w:ind w:left="314"/>
              <w:rPr>
                <w:rFonts w:cs="Arial"/>
                <w:b/>
                <w:szCs w:val="22"/>
              </w:rPr>
            </w:pPr>
            <w:r>
              <w:rPr>
                <w:rFonts w:cs="Arial"/>
                <w:b/>
                <w:szCs w:val="22"/>
              </w:rPr>
              <w:lastRenderedPageBreak/>
              <w:t>Reason for replacement</w:t>
            </w:r>
          </w:p>
        </w:tc>
      </w:tr>
      <w:tr w:rsidR="00573C2A" w14:paraId="0BA17C14" w14:textId="77777777" w:rsidTr="004B1362">
        <w:trPr>
          <w:trHeight w:val="204"/>
        </w:trPr>
        <w:tc>
          <w:tcPr>
            <w:tcW w:w="993"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01D6250A" w14:textId="34F6F794" w:rsidR="00573C2A" w:rsidRDefault="00573C2A" w:rsidP="004573A9">
            <w:pPr>
              <w:keepNext/>
              <w:spacing w:before="60" w:after="60"/>
              <w:jc w:val="right"/>
              <w:rPr>
                <w:rFonts w:cs="Arial"/>
                <w:szCs w:val="22"/>
              </w:rPr>
            </w:pPr>
            <w:r>
              <w:rPr>
                <w:rFonts w:cs="Arial"/>
                <w:szCs w:val="22"/>
              </w:rPr>
              <w:t>Lost</w:t>
            </w:r>
          </w:p>
        </w:tc>
        <w:tc>
          <w:tcPr>
            <w:tcW w:w="988"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3C3E9BA" w14:textId="64FF076A" w:rsidR="00573C2A" w:rsidRDefault="004573A9" w:rsidP="004573A9">
            <w:pPr>
              <w:keepNext/>
              <w:spacing w:before="60" w:after="60"/>
              <w:rPr>
                <w:rFonts w:cs="Arial"/>
                <w:szCs w:val="22"/>
              </w:rPr>
            </w:pPr>
            <w:r>
              <w:rPr>
                <w:rFonts w:cs="Arial"/>
                <w:szCs w:val="22"/>
              </w:rPr>
              <w:fldChar w:fldCharType="begin">
                <w:ffData>
                  <w:name w:val="Check24"/>
                  <w:enabled/>
                  <w:calcOnExit w:val="0"/>
                  <w:checkBox>
                    <w:sizeAuto/>
                    <w:default w:val="0"/>
                  </w:checkBox>
                </w:ffData>
              </w:fldChar>
            </w:r>
            <w:bookmarkStart w:id="24" w:name="Check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
          </w:p>
        </w:tc>
        <w:tc>
          <w:tcPr>
            <w:tcW w:w="1563"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F5794C0" w14:textId="13E53589" w:rsidR="00573C2A" w:rsidRDefault="00573C2A" w:rsidP="004573A9">
            <w:pPr>
              <w:keepNext/>
              <w:spacing w:before="60" w:after="60"/>
              <w:jc w:val="right"/>
              <w:rPr>
                <w:rFonts w:cs="Arial"/>
                <w:szCs w:val="22"/>
              </w:rPr>
            </w:pPr>
            <w:r>
              <w:rPr>
                <w:rFonts w:cs="Arial"/>
                <w:szCs w:val="22"/>
              </w:rPr>
              <w:t>Stolen</w:t>
            </w:r>
          </w:p>
        </w:tc>
        <w:tc>
          <w:tcPr>
            <w:tcW w:w="709"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29F9CA48" w14:textId="105FB124" w:rsidR="00573C2A" w:rsidRDefault="004573A9" w:rsidP="00A613BA">
            <w:pPr>
              <w:keepNext/>
              <w:spacing w:before="60" w:after="60"/>
              <w:jc w:val="center"/>
              <w:rPr>
                <w:rFonts w:cs="Arial"/>
                <w:szCs w:val="22"/>
              </w:rPr>
            </w:pPr>
            <w:r>
              <w:rPr>
                <w:rFonts w:cs="Arial"/>
                <w:szCs w:val="22"/>
              </w:rPr>
              <w:fldChar w:fldCharType="begin">
                <w:ffData>
                  <w:name w:val="Check25"/>
                  <w:enabled/>
                  <w:calcOnExit w:val="0"/>
                  <w:checkBox>
                    <w:sizeAuto/>
                    <w:default w:val="0"/>
                  </w:checkBox>
                </w:ffData>
              </w:fldChar>
            </w:r>
            <w:bookmarkStart w:id="25" w:name="Check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
          </w:p>
        </w:tc>
        <w:tc>
          <w:tcPr>
            <w:tcW w:w="2126"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5FC2C01" w14:textId="744D5403" w:rsidR="00573C2A" w:rsidRDefault="00573C2A" w:rsidP="004573A9">
            <w:pPr>
              <w:keepNext/>
              <w:spacing w:before="60" w:after="60"/>
              <w:jc w:val="right"/>
              <w:rPr>
                <w:rFonts w:cs="Arial"/>
                <w:szCs w:val="22"/>
              </w:rPr>
            </w:pPr>
            <w:r>
              <w:rPr>
                <w:rFonts w:cs="Arial"/>
                <w:szCs w:val="22"/>
              </w:rPr>
              <w:t>Destroyed</w:t>
            </w:r>
          </w:p>
        </w:tc>
        <w:tc>
          <w:tcPr>
            <w:tcW w:w="4395" w:type="dxa"/>
            <w:gridSpan w:val="2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1530C926" w14:textId="10F4A5AE" w:rsidR="00573C2A" w:rsidRDefault="004573A9" w:rsidP="00573C2A">
            <w:pPr>
              <w:keepNext/>
              <w:spacing w:before="60" w:after="60"/>
              <w:rPr>
                <w:rFonts w:cs="Arial"/>
                <w:szCs w:val="22"/>
              </w:rPr>
            </w:pPr>
            <w:r>
              <w:rPr>
                <w:rFonts w:cs="Arial"/>
                <w:szCs w:val="22"/>
              </w:rPr>
              <w:fldChar w:fldCharType="begin">
                <w:ffData>
                  <w:name w:val="Check26"/>
                  <w:enabled/>
                  <w:calcOnExit w:val="0"/>
                  <w:checkBox>
                    <w:sizeAuto/>
                    <w:default w:val="0"/>
                  </w:checkBox>
                </w:ffData>
              </w:fldChar>
            </w:r>
            <w:bookmarkStart w:id="26" w:name="Check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
          </w:p>
        </w:tc>
      </w:tr>
      <w:tr w:rsidR="00573C2A" w14:paraId="4AB4593C" w14:textId="77777777" w:rsidTr="004B1362">
        <w:trPr>
          <w:trHeight w:val="204"/>
        </w:trPr>
        <w:tc>
          <w:tcPr>
            <w:tcW w:w="10774"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63A1A142" w14:textId="0026B359" w:rsidR="00573C2A" w:rsidRDefault="00573C2A" w:rsidP="00A613BA">
            <w:pPr>
              <w:keepNext/>
              <w:spacing w:before="60" w:after="60"/>
              <w:jc w:val="both"/>
              <w:rPr>
                <w:rFonts w:cs="Arial"/>
                <w:szCs w:val="22"/>
              </w:rPr>
            </w:pPr>
            <w:r>
              <w:rPr>
                <w:rFonts w:cs="Arial"/>
                <w:szCs w:val="22"/>
              </w:rPr>
              <w:t>Describe how the licence was lost, stolen or destroyed</w:t>
            </w:r>
            <w:r w:rsidR="004B1362">
              <w:rPr>
                <w:rFonts w:cs="Arial"/>
                <w:szCs w:val="22"/>
              </w:rPr>
              <w:t>.</w:t>
            </w:r>
          </w:p>
        </w:tc>
      </w:tr>
      <w:tr w:rsidR="00573C2A" w14:paraId="2A655F05" w14:textId="77777777" w:rsidTr="00E36F02">
        <w:trPr>
          <w:trHeight w:val="3179"/>
        </w:trPr>
        <w:tc>
          <w:tcPr>
            <w:tcW w:w="10774" w:type="dxa"/>
            <w:gridSpan w:val="41"/>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tcPr>
          <w:p w14:paraId="60F176BF" w14:textId="3EE20145" w:rsidR="00573C2A" w:rsidRDefault="00B6754E" w:rsidP="00B6754E">
            <w:pPr>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rsidRPr="00692187" w14:paraId="3614B6AA" w14:textId="77777777" w:rsidTr="004B1362">
        <w:trPr>
          <w:trHeight w:val="204"/>
        </w:trPr>
        <w:tc>
          <w:tcPr>
            <w:tcW w:w="10774" w:type="dxa"/>
            <w:gridSpan w:val="41"/>
            <w:tcBorders>
              <w:top w:val="single" w:sz="8" w:space="0" w:color="808080" w:themeColor="background1" w:themeShade="80"/>
              <w:left w:val="nil"/>
              <w:bottom w:val="single" w:sz="8" w:space="0" w:color="808080" w:themeColor="background1" w:themeShade="80"/>
              <w:right w:val="nil"/>
            </w:tcBorders>
            <w:vAlign w:val="center"/>
          </w:tcPr>
          <w:p w14:paraId="4019BA81" w14:textId="77777777" w:rsidR="00A613BA" w:rsidRPr="00692187" w:rsidRDefault="00A613BA" w:rsidP="00A613BA">
            <w:pPr>
              <w:pStyle w:val="ListParagraph"/>
              <w:keepNext/>
              <w:numPr>
                <w:ilvl w:val="0"/>
                <w:numId w:val="11"/>
              </w:numPr>
              <w:spacing w:before="60" w:after="60"/>
              <w:ind w:left="319" w:hanging="284"/>
              <w:rPr>
                <w:rFonts w:cs="Arial"/>
                <w:b/>
                <w:szCs w:val="22"/>
              </w:rPr>
            </w:pPr>
            <w:r w:rsidRPr="00692187">
              <w:rPr>
                <w:rFonts w:cs="Arial"/>
                <w:b/>
                <w:szCs w:val="22"/>
              </w:rPr>
              <w:t>Proof of identity (ID)</w:t>
            </w:r>
          </w:p>
        </w:tc>
      </w:tr>
      <w:tr w:rsidR="007A6456" w:rsidRPr="00154E4F" w14:paraId="74E7862E" w14:textId="77777777" w:rsidTr="004B1362">
        <w:trPr>
          <w:trHeight w:val="204"/>
        </w:trPr>
        <w:tc>
          <w:tcPr>
            <w:tcW w:w="10774" w:type="dxa"/>
            <w:gridSpan w:val="4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6432971" w14:textId="77777777" w:rsidR="007A6456" w:rsidRPr="00154E4F" w:rsidRDefault="007A6456" w:rsidP="007A6456">
            <w:pPr>
              <w:keepNext/>
              <w:spacing w:before="60" w:after="60"/>
              <w:rPr>
                <w:rFonts w:cs="Arial"/>
                <w:szCs w:val="19"/>
              </w:rPr>
            </w:pPr>
            <w:r>
              <w:rPr>
                <w:rFonts w:cs="Arial"/>
                <w:szCs w:val="19"/>
              </w:rPr>
              <w:t>The applicant</w:t>
            </w:r>
            <w:r w:rsidRPr="00154E4F">
              <w:rPr>
                <w:rFonts w:cs="Arial"/>
                <w:szCs w:val="19"/>
              </w:rPr>
              <w:t xml:space="preserve"> </w:t>
            </w:r>
            <w:r w:rsidRPr="00154E4F">
              <w:rPr>
                <w:rFonts w:cs="Arial"/>
                <w:b/>
                <w:szCs w:val="19"/>
                <w:u w:val="single"/>
              </w:rPr>
              <w:t>must attach</w:t>
            </w:r>
            <w:r>
              <w:rPr>
                <w:rFonts w:cs="Arial"/>
                <w:szCs w:val="19"/>
              </w:rPr>
              <w:t xml:space="preserve"> the following</w:t>
            </w:r>
            <w:r w:rsidRPr="00154E4F">
              <w:rPr>
                <w:rFonts w:cs="Arial"/>
                <w:szCs w:val="19"/>
              </w:rPr>
              <w:t xml:space="preserve">: </w:t>
            </w:r>
          </w:p>
          <w:p w14:paraId="4999AF50" w14:textId="77777777" w:rsidR="007A6456" w:rsidRPr="003A7032" w:rsidRDefault="007A6456" w:rsidP="007A6456">
            <w:pPr>
              <w:pStyle w:val="ListParagraph"/>
              <w:keepNext/>
              <w:numPr>
                <w:ilvl w:val="0"/>
                <w:numId w:val="10"/>
              </w:numPr>
              <w:spacing w:before="60" w:after="60"/>
              <w:contextualSpacing/>
              <w:rPr>
                <w:rFonts w:cs="Arial"/>
                <w:szCs w:val="19"/>
              </w:rPr>
            </w:pPr>
            <w:r w:rsidRPr="00154E4F">
              <w:rPr>
                <w:rFonts w:cs="Arial"/>
                <w:szCs w:val="19"/>
              </w:rPr>
              <w:t xml:space="preserve">One primary and </w:t>
            </w:r>
            <w:r>
              <w:rPr>
                <w:rFonts w:cs="Arial"/>
                <w:szCs w:val="19"/>
              </w:rPr>
              <w:t>one</w:t>
            </w:r>
            <w:r w:rsidRPr="00154E4F">
              <w:rPr>
                <w:rFonts w:cs="Arial"/>
                <w:szCs w:val="19"/>
              </w:rPr>
              <w:t xml:space="preserve"> secondary documents</w:t>
            </w:r>
            <w:r>
              <w:rPr>
                <w:rFonts w:cs="Arial"/>
                <w:szCs w:val="19"/>
              </w:rPr>
              <w:t>.</w:t>
            </w:r>
          </w:p>
          <w:p w14:paraId="27E7730B" w14:textId="77777777" w:rsidR="007A6456" w:rsidRPr="00C91992" w:rsidRDefault="007A6456" w:rsidP="007A6456">
            <w:pPr>
              <w:keepNext/>
              <w:spacing w:before="60" w:after="60"/>
              <w:rPr>
                <w:rFonts w:cs="Arial"/>
                <w:szCs w:val="22"/>
              </w:rPr>
            </w:pPr>
            <w:r w:rsidRPr="00C91992">
              <w:rPr>
                <w:rFonts w:cs="Arial"/>
                <w:szCs w:val="22"/>
              </w:rPr>
              <w:t>ID must include at least one type of primary ID that contains the applicants name and date of birth. If you are unable to provide the required documents, please contact NT WorkSafe</w:t>
            </w:r>
            <w:r>
              <w:rPr>
                <w:rFonts w:cs="Arial"/>
                <w:szCs w:val="22"/>
              </w:rPr>
              <w:t xml:space="preserve"> on 1800 019 115</w:t>
            </w:r>
            <w:r w:rsidRPr="00C91992">
              <w:rPr>
                <w:rFonts w:cs="Arial"/>
                <w:szCs w:val="22"/>
              </w:rPr>
              <w:t>.</w:t>
            </w:r>
          </w:p>
          <w:p w14:paraId="791D5234" w14:textId="753544CF" w:rsidR="007A6456" w:rsidRPr="00154E4F" w:rsidRDefault="007A6456" w:rsidP="007A6456">
            <w:pPr>
              <w:keepNext/>
              <w:spacing w:before="60" w:after="60"/>
              <w:rPr>
                <w:rFonts w:cs="Arial"/>
              </w:rPr>
            </w:pPr>
            <w:r w:rsidRPr="00C91992">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0" w:history="1">
              <w:r w:rsidRPr="00C91992">
                <w:rPr>
                  <w:rStyle w:val="Hyperlink"/>
                  <w:szCs w:val="22"/>
                </w:rPr>
                <w:t>https://www.idmatch.gov.au</w:t>
              </w:r>
            </w:hyperlink>
          </w:p>
        </w:tc>
      </w:tr>
      <w:tr w:rsidR="004B1362" w:rsidRPr="00C91992" w14:paraId="27183252" w14:textId="77777777" w:rsidTr="004B1362">
        <w:tc>
          <w:tcPr>
            <w:tcW w:w="10774"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A99BDEE" w14:textId="77777777" w:rsidR="004B1362" w:rsidRPr="00C91992" w:rsidRDefault="004B1362" w:rsidP="00A57589">
            <w:pPr>
              <w:spacing w:before="60" w:after="60"/>
              <w:rPr>
                <w:rFonts w:cs="Arial"/>
                <w:szCs w:val="22"/>
              </w:rPr>
            </w:pPr>
            <w:r w:rsidRPr="00C91992">
              <w:rPr>
                <w:rFonts w:cs="Arial"/>
                <w:b/>
                <w:szCs w:val="22"/>
              </w:rPr>
              <w:t>Consent for document verification</w:t>
            </w:r>
          </w:p>
        </w:tc>
      </w:tr>
      <w:tr w:rsidR="004B1362" w:rsidRPr="00C91992" w14:paraId="3D6D4F1D" w14:textId="77777777" w:rsidTr="004B1362">
        <w:tc>
          <w:tcPr>
            <w:tcW w:w="8532"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4F4BFA" w14:textId="77777777" w:rsidR="004B1362" w:rsidRPr="00C91992" w:rsidRDefault="004B1362" w:rsidP="00E36F02">
            <w:pPr>
              <w:spacing w:before="60" w:after="60"/>
              <w:jc w:val="both"/>
              <w:rPr>
                <w:rFonts w:cs="Arial"/>
                <w:szCs w:val="22"/>
              </w:rPr>
            </w:pPr>
            <w:r w:rsidRPr="00C91992">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0B22AE02" w14:textId="77777777" w:rsidR="004B1362" w:rsidRPr="00C91992" w:rsidRDefault="004B1362" w:rsidP="00A57589">
            <w:pPr>
              <w:spacing w:before="60" w:after="60"/>
              <w:rPr>
                <w:rFonts w:cs="Arial"/>
                <w:szCs w:val="22"/>
              </w:rPr>
            </w:pPr>
            <w:r w:rsidRPr="00C91992">
              <w:rPr>
                <w:rFonts w:cs="Arial"/>
                <w:szCs w:val="22"/>
              </w:rPr>
              <w:t>Yes</w:t>
            </w:r>
          </w:p>
        </w:tc>
        <w:tc>
          <w:tcPr>
            <w:tcW w:w="589"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4C7A43B0" w14:textId="77777777" w:rsidR="004B1362" w:rsidRPr="00C91992" w:rsidRDefault="004B1362"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983A34A" w14:textId="77777777" w:rsidR="004B1362" w:rsidRPr="00C91992" w:rsidRDefault="004B1362" w:rsidP="00A57589">
            <w:pPr>
              <w:spacing w:before="60" w:after="60"/>
              <w:rPr>
                <w:rFonts w:cs="Arial"/>
                <w:szCs w:val="22"/>
              </w:rPr>
            </w:pPr>
            <w:r w:rsidRPr="00C91992">
              <w:rPr>
                <w:rFonts w:cs="Arial"/>
                <w:szCs w:val="22"/>
              </w:rPr>
              <w:t>No</w:t>
            </w:r>
          </w:p>
        </w:tc>
        <w:tc>
          <w:tcPr>
            <w:tcW w:w="516"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1A1BF406" w14:textId="77777777" w:rsidR="004B1362" w:rsidRPr="00C91992" w:rsidRDefault="004B1362"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A613BA" w:rsidRPr="00154E4F" w14:paraId="7DA66CA9" w14:textId="77777777" w:rsidTr="004B1362">
        <w:trPr>
          <w:trHeight w:val="204"/>
        </w:trPr>
        <w:tc>
          <w:tcPr>
            <w:tcW w:w="9073"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1138520" w14:textId="77777777" w:rsidR="00A613BA" w:rsidRPr="00154E4F" w:rsidRDefault="00A613BA" w:rsidP="00A613BA">
            <w:pPr>
              <w:keepNext/>
              <w:spacing w:before="60" w:after="60"/>
              <w:rPr>
                <w:rFonts w:asciiTheme="minorHAnsi" w:hAnsiTheme="minorHAnsi"/>
                <w:b/>
                <w:szCs w:val="22"/>
              </w:rPr>
            </w:pPr>
            <w:r w:rsidRPr="00154E4F">
              <w:rPr>
                <w:rFonts w:asciiTheme="minorHAnsi" w:hAnsiTheme="minorHAnsi" w:cs="Arial"/>
                <w:b/>
                <w:szCs w:val="22"/>
              </w:rPr>
              <w:t>Primary document</w:t>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14E7048E" w14:textId="77777777" w:rsidR="00A613BA" w:rsidRPr="00154E4F" w:rsidRDefault="00A613BA" w:rsidP="00A613BA">
            <w:pPr>
              <w:keepNext/>
              <w:spacing w:before="60" w:after="60"/>
              <w:jc w:val="center"/>
              <w:rPr>
                <w:rFonts w:asciiTheme="minorHAnsi" w:hAnsiTheme="minorHAnsi"/>
                <w:b/>
              </w:rPr>
            </w:pPr>
            <w:r w:rsidRPr="00154E4F">
              <w:rPr>
                <w:rFonts w:asciiTheme="minorHAnsi" w:hAnsiTheme="minorHAnsi"/>
                <w:b/>
              </w:rPr>
              <w:t>Select</w:t>
            </w:r>
          </w:p>
        </w:tc>
      </w:tr>
      <w:tr w:rsidR="004B1362" w14:paraId="2F79DAFD"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C11281" w14:textId="77777777" w:rsidR="004B1362" w:rsidRPr="00154E4F" w:rsidRDefault="004B1362" w:rsidP="00A57589">
            <w:pPr>
              <w:pStyle w:val="BulletinContent"/>
              <w:keepNext/>
              <w:snapToGrid w:val="0"/>
              <w:spacing w:before="60" w:after="60"/>
              <w:rPr>
                <w:rFonts w:asciiTheme="minorHAnsi" w:hAnsiTheme="minorHAnsi" w:cs="Arial"/>
                <w:szCs w:val="22"/>
              </w:rPr>
            </w:pPr>
            <w:r w:rsidRPr="00154E4F">
              <w:rPr>
                <w:rFonts w:asciiTheme="minorHAnsi" w:hAnsiTheme="minorHAnsi"/>
                <w:szCs w:val="22"/>
              </w:rPr>
              <w:t>Australian passport (note: passports are still valid for 2 years after expiry, unless cancelled)</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2EFAAD7" w14:textId="77777777" w:rsidR="004B1362" w:rsidRDefault="004B1362" w:rsidP="00A57589">
            <w:pPr>
              <w:keepNext/>
              <w:spacing w:before="60" w:after="60"/>
              <w:jc w:val="center"/>
              <w:rPr>
                <w:rFonts w:cs="Arial"/>
                <w:szCs w:val="22"/>
              </w:rPr>
            </w:pPr>
            <w:r>
              <w:rPr>
                <w:rFonts w:cs="Arial"/>
                <w:szCs w:val="22"/>
              </w:rPr>
              <w:fldChar w:fldCharType="begin">
                <w:ffData>
                  <w:name w:val="Check26"/>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4B1362" w14:paraId="2F9EE277"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D2F06D" w14:textId="77777777" w:rsidR="004B1362" w:rsidRPr="00154E4F" w:rsidRDefault="004B1362" w:rsidP="00A57589">
            <w:pPr>
              <w:pStyle w:val="BulletinContent"/>
              <w:snapToGrid w:val="0"/>
              <w:spacing w:before="60" w:after="60"/>
              <w:rPr>
                <w:rFonts w:asciiTheme="minorHAnsi" w:hAnsiTheme="minorHAnsi" w:cs="Arial"/>
                <w:szCs w:val="22"/>
              </w:rPr>
            </w:pPr>
            <w:r w:rsidRPr="00154E4F">
              <w:rPr>
                <w:rFonts w:asciiTheme="minorHAnsi" w:hAnsiTheme="minorHAnsi"/>
                <w:szCs w:val="22"/>
              </w:rPr>
              <w:t>Australian drivers licence</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75E819A" w14:textId="77777777" w:rsidR="004B1362" w:rsidRDefault="004B1362" w:rsidP="00A57589">
            <w:pPr>
              <w:keepNext/>
              <w:spacing w:before="60" w:after="60"/>
              <w:jc w:val="center"/>
              <w:rPr>
                <w:rFonts w:cs="Arial"/>
                <w:szCs w:val="22"/>
              </w:rPr>
            </w:pPr>
            <w:r>
              <w:rPr>
                <w:rFonts w:cs="Arial"/>
                <w:szCs w:val="22"/>
              </w:rPr>
              <w:fldChar w:fldCharType="begin">
                <w:ffData>
                  <w:name w:val="Check27"/>
                  <w:enabled/>
                  <w:calcOnExit w:val="0"/>
                  <w:checkBox>
                    <w:sizeAuto/>
                    <w:default w:val="0"/>
                  </w:checkBox>
                </w:ffData>
              </w:fldChar>
            </w:r>
            <w:bookmarkStart w:id="27" w:name="Check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
          </w:p>
        </w:tc>
      </w:tr>
      <w:tr w:rsidR="004B1362" w14:paraId="749239AC"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62A9D2" w14:textId="77777777" w:rsidR="004B1362" w:rsidRPr="00154E4F" w:rsidRDefault="004B1362" w:rsidP="00A57589">
            <w:pPr>
              <w:pStyle w:val="BulletinContent"/>
              <w:snapToGrid w:val="0"/>
              <w:spacing w:before="60" w:after="60"/>
              <w:rPr>
                <w:rFonts w:asciiTheme="minorHAnsi" w:hAnsiTheme="minorHAnsi" w:cs="Arial"/>
                <w:szCs w:val="22"/>
              </w:rPr>
            </w:pPr>
            <w:r w:rsidRPr="00154E4F">
              <w:rPr>
                <w:rFonts w:asciiTheme="minorHAnsi" w:hAnsiTheme="minorHAnsi"/>
                <w:szCs w:val="22"/>
              </w:rPr>
              <w:t>Licence or permit issued by the Commonwealth, State or Territory government that has your DOB and photo i.e HRWL licence, working with children’s card etc</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D19DF24" w14:textId="77777777" w:rsidR="004B1362" w:rsidRDefault="004B1362" w:rsidP="00A57589">
            <w:pPr>
              <w:keepNext/>
              <w:spacing w:before="60" w:after="60"/>
              <w:jc w:val="center"/>
              <w:rPr>
                <w:rFonts w:cs="Arial"/>
                <w:szCs w:val="22"/>
              </w:rPr>
            </w:pPr>
            <w:r>
              <w:rPr>
                <w:rFonts w:cs="Arial"/>
                <w:szCs w:val="22"/>
              </w:rPr>
              <w:fldChar w:fldCharType="begin">
                <w:ffData>
                  <w:name w:val="Check28"/>
                  <w:enabled/>
                  <w:calcOnExit w:val="0"/>
                  <w:checkBox>
                    <w:sizeAuto/>
                    <w:default w:val="0"/>
                  </w:checkBox>
                </w:ffData>
              </w:fldChar>
            </w:r>
            <w:bookmarkStart w:id="28" w:name="Check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
          </w:p>
        </w:tc>
      </w:tr>
      <w:tr w:rsidR="004B1362" w14:paraId="4E6EA6E3"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BB7445" w14:textId="77777777" w:rsidR="004B1362" w:rsidRPr="00154E4F" w:rsidRDefault="004B1362" w:rsidP="00A57589">
            <w:pPr>
              <w:pStyle w:val="BulletinContent"/>
              <w:snapToGrid w:val="0"/>
              <w:spacing w:before="60" w:after="60"/>
              <w:rPr>
                <w:rFonts w:asciiTheme="minorHAnsi" w:hAnsiTheme="minorHAnsi" w:cs="Arial"/>
                <w:szCs w:val="22"/>
              </w:rPr>
            </w:pPr>
            <w:r w:rsidRPr="00154E4F">
              <w:rPr>
                <w:rFonts w:asciiTheme="minorHAnsi" w:hAnsiTheme="minorHAnsi"/>
                <w:szCs w:val="22"/>
              </w:rPr>
              <w:t>Proof of Age Card issued by an Australian State or Territory</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A684D6A" w14:textId="77777777" w:rsidR="004B1362" w:rsidRDefault="004B1362" w:rsidP="00A57589">
            <w:pPr>
              <w:keepNext/>
              <w:spacing w:before="60" w:after="60"/>
              <w:jc w:val="center"/>
              <w:rPr>
                <w:rFonts w:cs="Arial"/>
                <w:szCs w:val="22"/>
              </w:rPr>
            </w:pPr>
            <w:r>
              <w:rPr>
                <w:rFonts w:cs="Arial"/>
                <w:szCs w:val="22"/>
              </w:rPr>
              <w:fldChar w:fldCharType="begin">
                <w:ffData>
                  <w:name w:val="Check29"/>
                  <w:enabled/>
                  <w:calcOnExit w:val="0"/>
                  <w:checkBox>
                    <w:sizeAuto/>
                    <w:default w:val="0"/>
                  </w:checkBox>
                </w:ffData>
              </w:fldChar>
            </w:r>
            <w:bookmarkStart w:id="29" w:name="Check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9"/>
          </w:p>
        </w:tc>
      </w:tr>
      <w:tr w:rsidR="004B1362" w14:paraId="03D6D735"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0521F8" w14:textId="77777777" w:rsidR="004B1362" w:rsidRPr="00154E4F" w:rsidRDefault="004B1362" w:rsidP="00A57589">
            <w:pPr>
              <w:pStyle w:val="BulletinContent"/>
              <w:snapToGrid w:val="0"/>
              <w:spacing w:before="60" w:after="60"/>
              <w:rPr>
                <w:rFonts w:asciiTheme="minorHAnsi" w:hAnsiTheme="minorHAnsi" w:cs="Arial"/>
                <w:szCs w:val="22"/>
              </w:rPr>
            </w:pPr>
            <w:r w:rsidRPr="00154E4F">
              <w:rPr>
                <w:rFonts w:asciiTheme="minorHAnsi" w:hAnsiTheme="minorHAnsi"/>
                <w:szCs w:val="22"/>
              </w:rPr>
              <w:t>Identity document issued by an Aboriginal Land Council that has your photograph</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DF4CFDC" w14:textId="77777777" w:rsidR="004B1362" w:rsidRDefault="004B1362" w:rsidP="00A57589">
            <w:pPr>
              <w:keepNext/>
              <w:spacing w:before="60" w:after="60"/>
              <w:jc w:val="center"/>
              <w:rPr>
                <w:rFonts w:cs="Arial"/>
                <w:szCs w:val="22"/>
              </w:rPr>
            </w:pPr>
            <w:r>
              <w:rPr>
                <w:rFonts w:cs="Arial"/>
                <w:szCs w:val="22"/>
              </w:rPr>
              <w:fldChar w:fldCharType="begin">
                <w:ffData>
                  <w:name w:val="Check30"/>
                  <w:enabled/>
                  <w:calcOnExit w:val="0"/>
                  <w:checkBox>
                    <w:sizeAuto/>
                    <w:default w:val="0"/>
                  </w:checkBox>
                </w:ffData>
              </w:fldChar>
            </w:r>
            <w:bookmarkStart w:id="30" w:name="Check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
          </w:p>
        </w:tc>
      </w:tr>
      <w:tr w:rsidR="00A613BA" w:rsidRPr="00154E4F" w14:paraId="6B137267" w14:textId="77777777" w:rsidTr="004B1362">
        <w:trPr>
          <w:trHeight w:val="204"/>
        </w:trPr>
        <w:tc>
          <w:tcPr>
            <w:tcW w:w="9073"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16BBEA8" w14:textId="77777777" w:rsidR="00A613BA" w:rsidRPr="00154E4F" w:rsidRDefault="00A613BA" w:rsidP="00A613BA">
            <w:pPr>
              <w:spacing w:before="60" w:after="60"/>
              <w:rPr>
                <w:b/>
              </w:rPr>
            </w:pPr>
            <w:r w:rsidRPr="00154E4F">
              <w:rPr>
                <w:b/>
              </w:rPr>
              <w:t>Secondary document</w:t>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D7E230C" w14:textId="77777777" w:rsidR="00A613BA" w:rsidRPr="00154E4F" w:rsidRDefault="00A613BA" w:rsidP="00A613BA">
            <w:pPr>
              <w:spacing w:before="60" w:after="60"/>
              <w:jc w:val="center"/>
              <w:rPr>
                <w:rFonts w:asciiTheme="minorHAnsi" w:hAnsiTheme="minorHAnsi"/>
                <w:b/>
              </w:rPr>
            </w:pPr>
            <w:r w:rsidRPr="00154E4F">
              <w:rPr>
                <w:rFonts w:asciiTheme="minorHAnsi" w:hAnsiTheme="minorHAnsi"/>
                <w:b/>
              </w:rPr>
              <w:t>Select</w:t>
            </w:r>
          </w:p>
        </w:tc>
      </w:tr>
      <w:tr w:rsidR="004B1362" w14:paraId="3FF191E3"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40C38A" w14:textId="77777777" w:rsidR="004B1362" w:rsidRPr="00154E4F" w:rsidRDefault="004B1362" w:rsidP="00A57589">
            <w:pPr>
              <w:pStyle w:val="BulletinContent"/>
              <w:snapToGrid w:val="0"/>
              <w:spacing w:before="60" w:after="60"/>
              <w:rPr>
                <w:rFonts w:ascii="Lato" w:hAnsi="Lato" w:cs="Arial"/>
              </w:rPr>
            </w:pPr>
            <w:r w:rsidRPr="00154E4F">
              <w:rPr>
                <w:rFonts w:ascii="Lato" w:hAnsi="Lato"/>
              </w:rPr>
              <w:t>Photo ID card showing you are a Commonwealth, State or Territory Government employee</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69A7E72" w14:textId="77777777" w:rsidR="004B1362" w:rsidRDefault="004B1362" w:rsidP="00A57589">
            <w:pPr>
              <w:keepNext/>
              <w:spacing w:before="60" w:after="60"/>
              <w:jc w:val="center"/>
              <w:rPr>
                <w:rFonts w:cs="Arial"/>
                <w:szCs w:val="22"/>
              </w:rPr>
            </w:pPr>
            <w:r>
              <w:rPr>
                <w:rFonts w:cs="Arial"/>
                <w:szCs w:val="22"/>
              </w:rPr>
              <w:fldChar w:fldCharType="begin">
                <w:ffData>
                  <w:name w:val="Check31"/>
                  <w:enabled/>
                  <w:calcOnExit w:val="0"/>
                  <w:checkBox>
                    <w:sizeAuto/>
                    <w:default w:val="0"/>
                  </w:checkBox>
                </w:ffData>
              </w:fldChar>
            </w:r>
            <w:bookmarkStart w:id="31" w:name="Check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
          </w:p>
        </w:tc>
      </w:tr>
      <w:tr w:rsidR="004B1362" w14:paraId="475FAE2A"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768D54" w14:textId="77777777" w:rsidR="004B1362" w:rsidRPr="00154E4F" w:rsidRDefault="004B1362" w:rsidP="00A57589">
            <w:pPr>
              <w:pStyle w:val="BulletinContent"/>
              <w:snapToGrid w:val="0"/>
              <w:spacing w:before="60" w:after="60"/>
              <w:rPr>
                <w:rFonts w:ascii="Lato" w:hAnsi="Lato"/>
              </w:rPr>
            </w:pPr>
            <w:r w:rsidRPr="00154E4F">
              <w:rPr>
                <w:rFonts w:asciiTheme="minorHAnsi" w:hAnsiTheme="minorHAnsi"/>
                <w:szCs w:val="22"/>
              </w:rPr>
              <w:t>Australian birth certificate/card</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C189D84" w14:textId="77777777" w:rsidR="004B1362" w:rsidRDefault="004B1362" w:rsidP="00A57589">
            <w:pPr>
              <w:keepNext/>
              <w:spacing w:before="60" w:after="60"/>
              <w:jc w:val="center"/>
              <w:rPr>
                <w:rFonts w:cs="Arial"/>
                <w:szCs w:val="22"/>
              </w:rPr>
            </w:pPr>
            <w:r>
              <w:rPr>
                <w:rFonts w:cs="Arial"/>
                <w:szCs w:val="22"/>
              </w:rPr>
              <w:fldChar w:fldCharType="begin">
                <w:ffData>
                  <w:name w:val="Check32"/>
                  <w:enabled/>
                  <w:calcOnExit w:val="0"/>
                  <w:checkBox>
                    <w:sizeAuto/>
                    <w:default w:val="0"/>
                  </w:checkBox>
                </w:ffData>
              </w:fldChar>
            </w:r>
            <w:bookmarkStart w:id="32" w:name="Check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2"/>
          </w:p>
        </w:tc>
      </w:tr>
      <w:tr w:rsidR="004B1362" w14:paraId="563542B0"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A95999" w14:textId="77777777" w:rsidR="004B1362" w:rsidRPr="00154E4F" w:rsidRDefault="004B1362" w:rsidP="00A57589">
            <w:pPr>
              <w:pStyle w:val="BulletinContent"/>
              <w:snapToGrid w:val="0"/>
              <w:spacing w:before="60" w:after="60"/>
              <w:rPr>
                <w:rFonts w:ascii="Lato" w:hAnsi="Lato"/>
              </w:rPr>
            </w:pPr>
            <w:r w:rsidRPr="00154E4F">
              <w:rPr>
                <w:rFonts w:asciiTheme="minorHAnsi" w:hAnsiTheme="minorHAnsi"/>
                <w:szCs w:val="22"/>
              </w:rPr>
              <w:t>Australian citizenship certificate</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7DF2257" w14:textId="77777777" w:rsidR="004B1362" w:rsidRDefault="004B1362" w:rsidP="00A57589">
            <w:pPr>
              <w:keepNext/>
              <w:spacing w:before="60" w:after="60"/>
              <w:jc w:val="center"/>
              <w:rPr>
                <w:rFonts w:cs="Arial"/>
                <w:szCs w:val="22"/>
              </w:rPr>
            </w:pPr>
            <w:r>
              <w:rPr>
                <w:rFonts w:cs="Arial"/>
                <w:szCs w:val="22"/>
              </w:rPr>
              <w:fldChar w:fldCharType="begin">
                <w:ffData>
                  <w:name w:val="Check33"/>
                  <w:enabled/>
                  <w:calcOnExit w:val="0"/>
                  <w:checkBox>
                    <w:sizeAuto/>
                    <w:default w:val="0"/>
                  </w:checkBox>
                </w:ffData>
              </w:fldChar>
            </w:r>
            <w:bookmarkStart w:id="33" w:name="Check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3"/>
          </w:p>
        </w:tc>
      </w:tr>
      <w:tr w:rsidR="004B1362" w14:paraId="010C6D06"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4C4708" w14:textId="77777777" w:rsidR="004B1362" w:rsidRPr="00154E4F" w:rsidRDefault="004B1362" w:rsidP="00A57589">
            <w:pPr>
              <w:pStyle w:val="BulletinContent"/>
              <w:snapToGrid w:val="0"/>
              <w:spacing w:before="60" w:after="60"/>
              <w:rPr>
                <w:rFonts w:ascii="Lato" w:hAnsi="Lato" w:cs="Arial"/>
              </w:rPr>
            </w:pPr>
            <w:r w:rsidRPr="00154E4F">
              <w:rPr>
                <w:rFonts w:ascii="Lato" w:hAnsi="Lato"/>
              </w:rPr>
              <w:t>Medicare, centrelink or health care card</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D4DE9BB" w14:textId="77777777" w:rsidR="004B1362" w:rsidRDefault="004B1362" w:rsidP="00A57589">
            <w:pPr>
              <w:keepNext/>
              <w:spacing w:before="60" w:after="60"/>
              <w:jc w:val="center"/>
              <w:rPr>
                <w:rFonts w:cs="Arial"/>
                <w:szCs w:val="22"/>
              </w:rPr>
            </w:pPr>
            <w:r>
              <w:rPr>
                <w:rFonts w:cs="Arial"/>
                <w:szCs w:val="22"/>
              </w:rPr>
              <w:fldChar w:fldCharType="begin">
                <w:ffData>
                  <w:name w:val="Check3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4B1362" w14:paraId="44D93EA8"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BF3A99" w14:textId="77777777" w:rsidR="004B1362" w:rsidRPr="00154E4F" w:rsidRDefault="004B1362" w:rsidP="00A57589">
            <w:pPr>
              <w:spacing w:before="60" w:after="60"/>
            </w:pPr>
            <w:r w:rsidRPr="00154E4F">
              <w:t>Council rates notice with your name and current residential address</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737DAFF" w14:textId="77777777" w:rsidR="004B1362" w:rsidRDefault="004B1362" w:rsidP="00A57589">
            <w:pPr>
              <w:keepNext/>
              <w:spacing w:before="60" w:after="60"/>
              <w:jc w:val="center"/>
              <w:rPr>
                <w:rFonts w:cs="Arial"/>
                <w:szCs w:val="22"/>
              </w:rPr>
            </w:pPr>
            <w:r>
              <w:rPr>
                <w:rFonts w:cs="Arial"/>
                <w:szCs w:val="22"/>
              </w:rPr>
              <w:fldChar w:fldCharType="begin">
                <w:ffData>
                  <w:name w:val="Check3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4B1362" w14:paraId="44B4DDA4" w14:textId="77777777" w:rsidTr="00E36F02">
        <w:trPr>
          <w:trHeight w:val="204"/>
        </w:trPr>
        <w:tc>
          <w:tcPr>
            <w:tcW w:w="9067"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457A96" w14:textId="77777777" w:rsidR="004B1362" w:rsidRPr="00154E4F" w:rsidRDefault="004B1362" w:rsidP="00A57589">
            <w:pPr>
              <w:spacing w:before="60" w:after="60"/>
            </w:pPr>
            <w:r w:rsidRPr="00154E4F">
              <w:t>Utilities notice with your name and current residential address</w:t>
            </w:r>
          </w:p>
        </w:tc>
        <w:tc>
          <w:tcPr>
            <w:tcW w:w="170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D7CB83D" w14:textId="77777777" w:rsidR="004B1362" w:rsidRDefault="004B1362" w:rsidP="00A57589">
            <w:pPr>
              <w:keepNext/>
              <w:spacing w:before="60" w:after="60"/>
              <w:jc w:val="center"/>
              <w:rPr>
                <w:rFonts w:cs="Arial"/>
                <w:szCs w:val="22"/>
              </w:rPr>
            </w:pPr>
            <w:r>
              <w:rPr>
                <w:rFonts w:cs="Arial"/>
                <w:szCs w:val="22"/>
              </w:rPr>
              <w:fldChar w:fldCharType="begin">
                <w:ffData>
                  <w:name w:val="Check36"/>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4B1362" w14:paraId="274D5E49" w14:textId="77777777" w:rsidTr="004B1362">
        <w:trPr>
          <w:trHeight w:val="204"/>
        </w:trPr>
        <w:tc>
          <w:tcPr>
            <w:tcW w:w="9067" w:type="dxa"/>
            <w:gridSpan w:val="3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9A7C27A" w14:textId="77777777" w:rsidR="004B1362" w:rsidRPr="00154E4F" w:rsidRDefault="004B1362" w:rsidP="00A57589">
            <w:pPr>
              <w:spacing w:before="60" w:after="60"/>
            </w:pPr>
            <w:r w:rsidRPr="00154E4F">
              <w:t>Foreign drivers licence</w:t>
            </w:r>
          </w:p>
        </w:tc>
        <w:tc>
          <w:tcPr>
            <w:tcW w:w="1707"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3DCC3B8" w14:textId="77777777" w:rsidR="004B1362" w:rsidRDefault="004B1362" w:rsidP="00A57589">
            <w:pPr>
              <w:keepNext/>
              <w:spacing w:before="60" w:after="60"/>
              <w:jc w:val="center"/>
              <w:rPr>
                <w:rFonts w:cs="Arial"/>
                <w:szCs w:val="22"/>
              </w:rPr>
            </w:pPr>
            <w:r>
              <w:rPr>
                <w:rFonts w:cs="Arial"/>
                <w:szCs w:val="22"/>
              </w:rPr>
              <w:fldChar w:fldCharType="begin">
                <w:ffData>
                  <w:name w:val="Check3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A613BA" w14:paraId="1EACEEBE" w14:textId="77777777" w:rsidTr="004B1362">
        <w:trPr>
          <w:gridAfter w:val="1"/>
          <w:wAfter w:w="142" w:type="dxa"/>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7B7E66" w14:textId="215D966C" w:rsidR="00A613BA" w:rsidRPr="00FF0124" w:rsidRDefault="00E81DAD" w:rsidP="00A613BA">
            <w:pPr>
              <w:pStyle w:val="ListParagraph"/>
              <w:keepNext/>
              <w:numPr>
                <w:ilvl w:val="0"/>
                <w:numId w:val="11"/>
              </w:numPr>
              <w:spacing w:before="60" w:after="60"/>
              <w:ind w:left="314"/>
              <w:rPr>
                <w:rFonts w:cs="Arial"/>
                <w:b/>
                <w:szCs w:val="22"/>
              </w:rPr>
            </w:pPr>
            <w:r>
              <w:lastRenderedPageBreak/>
              <w:br w:type="page"/>
            </w:r>
            <w:r w:rsidR="00A613BA">
              <w:rPr>
                <w:rFonts w:asciiTheme="minorHAnsi" w:hAnsiTheme="minorHAnsi" w:cs="Arial"/>
                <w:b/>
              </w:rPr>
              <w:t>Applicant</w:t>
            </w:r>
            <w:r w:rsidR="00A613BA" w:rsidRPr="00FF0124">
              <w:rPr>
                <w:rFonts w:asciiTheme="minorHAnsi" w:hAnsiTheme="minorHAnsi" w:cs="Arial"/>
                <w:b/>
              </w:rPr>
              <w:t xml:space="preserve"> declaration</w:t>
            </w:r>
          </w:p>
        </w:tc>
      </w:tr>
      <w:tr w:rsidR="00A613BA" w14:paraId="37801FF7" w14:textId="77777777" w:rsidTr="004B1362">
        <w:trPr>
          <w:gridAfter w:val="1"/>
          <w:wAfter w:w="142" w:type="dxa"/>
          <w:trHeight w:val="204"/>
        </w:trPr>
        <w:tc>
          <w:tcPr>
            <w:tcW w:w="1891"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FA0C6" w14:textId="4F2921A0" w:rsidR="00A613BA" w:rsidRPr="0078555C" w:rsidRDefault="00A613BA" w:rsidP="00A613BA">
            <w:pPr>
              <w:keepNext/>
              <w:spacing w:before="60" w:after="60"/>
              <w:rPr>
                <w:rFonts w:cs="Arial"/>
                <w:szCs w:val="22"/>
              </w:rPr>
            </w:pPr>
            <w:r>
              <w:rPr>
                <w:rFonts w:cs="Arial"/>
                <w:szCs w:val="22"/>
              </w:rPr>
              <w:t>I, (full name)</w:t>
            </w:r>
          </w:p>
        </w:tc>
        <w:tc>
          <w:tcPr>
            <w:tcW w:w="8741" w:type="dxa"/>
            <w:gridSpan w:val="3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8D7BD25" w14:textId="1CB0DC13" w:rsidR="00A613BA" w:rsidRPr="0078555C" w:rsidRDefault="00B6754E" w:rsidP="00A613BA">
            <w:pPr>
              <w:keepNext/>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2687B2DC" w14:textId="77777777" w:rsidTr="004B1362">
        <w:trPr>
          <w:gridAfter w:val="1"/>
          <w:wAfter w:w="142" w:type="dxa"/>
          <w:trHeight w:val="204"/>
        </w:trPr>
        <w:tc>
          <w:tcPr>
            <w:tcW w:w="189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7134F" w14:textId="215C60B0" w:rsidR="00A613BA" w:rsidRPr="0078555C" w:rsidRDefault="00A613BA" w:rsidP="00A613BA">
            <w:pPr>
              <w:keepNext/>
              <w:spacing w:before="60" w:after="60"/>
              <w:rPr>
                <w:rFonts w:cs="Arial"/>
                <w:szCs w:val="22"/>
              </w:rPr>
            </w:pPr>
            <w:r>
              <w:rPr>
                <w:rFonts w:cs="Arial"/>
                <w:szCs w:val="22"/>
              </w:rPr>
              <w:t>Of (address)</w:t>
            </w:r>
          </w:p>
        </w:tc>
        <w:tc>
          <w:tcPr>
            <w:tcW w:w="8741"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C8C899A" w14:textId="4CD2B532" w:rsidR="00A613BA" w:rsidRPr="0078555C" w:rsidRDefault="00B6754E" w:rsidP="00A613BA">
            <w:pPr>
              <w:keepNext/>
              <w:spacing w:before="60" w:after="60"/>
              <w:rPr>
                <w:rFonts w:cs="Arial"/>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3F79B2A2" w14:textId="77777777" w:rsidTr="004B1362">
        <w:trPr>
          <w:gridAfter w:val="1"/>
          <w:wAfter w:w="142" w:type="dxa"/>
          <w:trHeight w:val="204"/>
        </w:trPr>
        <w:tc>
          <w:tcPr>
            <w:tcW w:w="10632"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35B121" w14:textId="7F4600DB" w:rsidR="00A613BA" w:rsidRPr="006209C4" w:rsidRDefault="00A613BA" w:rsidP="00A613BA">
            <w:pPr>
              <w:keepNext/>
              <w:spacing w:before="60" w:after="60"/>
              <w:rPr>
                <w:rFonts w:asciiTheme="minorHAnsi" w:hAnsiTheme="minorHAnsi"/>
                <w:szCs w:val="22"/>
              </w:rPr>
            </w:pPr>
            <w:r w:rsidRPr="006209C4">
              <w:rPr>
                <w:rFonts w:asciiTheme="minorHAnsi" w:hAnsiTheme="minorHAnsi"/>
                <w:szCs w:val="22"/>
              </w:rPr>
              <w:t xml:space="preserve">Solemnly and sincerely declare that: </w:t>
            </w:r>
          </w:p>
          <w:p w14:paraId="6D946C26" w14:textId="77777777" w:rsidR="00A613BA" w:rsidRPr="006209C4" w:rsidRDefault="00A613BA" w:rsidP="00A613BA">
            <w:pPr>
              <w:pStyle w:val="ListParagraph"/>
              <w:keepNext/>
              <w:numPr>
                <w:ilvl w:val="0"/>
                <w:numId w:val="9"/>
              </w:numPr>
              <w:spacing w:before="60" w:after="60"/>
              <w:ind w:left="459"/>
              <w:rPr>
                <w:rFonts w:asciiTheme="minorHAnsi" w:hAnsiTheme="minorHAnsi" w:cs="Arial"/>
                <w:szCs w:val="22"/>
              </w:rPr>
            </w:pPr>
            <w:r w:rsidRPr="006209C4">
              <w:rPr>
                <w:rFonts w:asciiTheme="minorHAnsi" w:hAnsiTheme="minorHAnsi" w:cs="Arial"/>
                <w:szCs w:val="22"/>
              </w:rPr>
              <w:t xml:space="preserve">All statements and information contained in this application are true and correct to the best of my knowledge by virtue of the </w:t>
            </w:r>
            <w:r w:rsidRPr="006209C4">
              <w:rPr>
                <w:rFonts w:asciiTheme="minorHAnsi" w:hAnsiTheme="minorHAnsi" w:cs="Arial"/>
                <w:i/>
                <w:szCs w:val="22"/>
              </w:rPr>
              <w:t>Oaths, Affidavits and Declarations Act 2010</w:t>
            </w:r>
            <w:r w:rsidRPr="006209C4">
              <w:rPr>
                <w:rFonts w:asciiTheme="minorHAnsi" w:hAnsiTheme="minorHAnsi" w:cs="Arial"/>
                <w:szCs w:val="22"/>
              </w:rPr>
              <w:t xml:space="preserve">; and </w:t>
            </w:r>
          </w:p>
          <w:p w14:paraId="67934F2B" w14:textId="1D6127EB" w:rsidR="00A613BA" w:rsidRPr="006209C4" w:rsidRDefault="00A613BA" w:rsidP="00A613BA">
            <w:pPr>
              <w:pStyle w:val="ListParagraph"/>
              <w:keepNext/>
              <w:numPr>
                <w:ilvl w:val="0"/>
                <w:numId w:val="9"/>
              </w:numPr>
              <w:spacing w:before="60" w:after="60"/>
              <w:ind w:left="459"/>
              <w:rPr>
                <w:rFonts w:asciiTheme="minorHAnsi" w:hAnsiTheme="minorHAnsi" w:cs="Arial"/>
                <w:szCs w:val="22"/>
              </w:rPr>
            </w:pPr>
            <w:r w:rsidRPr="006209C4">
              <w:rPr>
                <w:rFonts w:asciiTheme="minorHAnsi" w:hAnsiTheme="minorHAnsi" w:cs="Arial"/>
                <w:szCs w:val="22"/>
              </w:rPr>
              <w:t>I have read and understood the information contained in this application and associated guidelines; and</w:t>
            </w:r>
          </w:p>
          <w:p w14:paraId="43CD8BD1" w14:textId="36B9C791" w:rsidR="00A613BA" w:rsidRPr="00573C2A" w:rsidRDefault="00A613BA" w:rsidP="00573C2A">
            <w:pPr>
              <w:pStyle w:val="ListParagraph"/>
              <w:keepNext/>
              <w:numPr>
                <w:ilvl w:val="0"/>
                <w:numId w:val="9"/>
              </w:numPr>
              <w:spacing w:before="60" w:after="60"/>
              <w:ind w:left="459"/>
              <w:rPr>
                <w:rFonts w:asciiTheme="minorHAnsi" w:hAnsiTheme="minorHAnsi"/>
                <w:szCs w:val="22"/>
              </w:rPr>
            </w:pPr>
            <w:r w:rsidRPr="006209C4">
              <w:rPr>
                <w:rFonts w:asciiTheme="minorHAnsi" w:hAnsiTheme="minorHAnsi" w:cs="Arial"/>
                <w:szCs w:val="22"/>
              </w:rPr>
              <w:t>I know that it is an offence to make a declaration that is false</w:t>
            </w:r>
            <w:r w:rsidR="00573C2A">
              <w:rPr>
                <w:rFonts w:asciiTheme="minorHAnsi" w:hAnsiTheme="minorHAnsi" w:cs="Arial"/>
                <w:szCs w:val="22"/>
              </w:rPr>
              <w:t xml:space="preserve"> in any </w:t>
            </w:r>
            <w:proofErr w:type="gramStart"/>
            <w:r w:rsidR="00573C2A">
              <w:rPr>
                <w:rFonts w:asciiTheme="minorHAnsi" w:hAnsiTheme="minorHAnsi" w:cs="Arial"/>
                <w:szCs w:val="22"/>
              </w:rPr>
              <w:t>material particular</w:t>
            </w:r>
            <w:proofErr w:type="gramEnd"/>
            <w:r w:rsidR="00573C2A">
              <w:rPr>
                <w:rFonts w:asciiTheme="minorHAnsi" w:hAnsiTheme="minorHAnsi" w:cs="Arial"/>
                <w:szCs w:val="22"/>
              </w:rPr>
              <w:t>.</w:t>
            </w:r>
          </w:p>
        </w:tc>
      </w:tr>
      <w:tr w:rsidR="00A613BA" w14:paraId="01934D95" w14:textId="77777777" w:rsidTr="004B1362">
        <w:trPr>
          <w:gridAfter w:val="1"/>
          <w:wAfter w:w="142" w:type="dxa"/>
          <w:trHeight w:val="204"/>
        </w:trPr>
        <w:tc>
          <w:tcPr>
            <w:tcW w:w="392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6C54C" w14:textId="01C4CE5F" w:rsidR="00A613BA" w:rsidRPr="0078555C" w:rsidRDefault="00A613BA" w:rsidP="00A613BA">
            <w:pPr>
              <w:spacing w:before="60" w:after="60"/>
              <w:rPr>
                <w:szCs w:val="22"/>
              </w:rPr>
            </w:pPr>
            <w:r>
              <w:rPr>
                <w:szCs w:val="22"/>
              </w:rPr>
              <w:t>This declaration is made at</w:t>
            </w:r>
            <w:r w:rsidRPr="0078555C">
              <w:rPr>
                <w:szCs w:val="22"/>
              </w:rPr>
              <w:t xml:space="preserve"> (location)</w:t>
            </w:r>
          </w:p>
        </w:tc>
        <w:tc>
          <w:tcPr>
            <w:tcW w:w="373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BC348" w14:textId="00BEDFB6" w:rsidR="00A613BA" w:rsidRPr="0078555C" w:rsidRDefault="00B6754E" w:rsidP="00A613BA">
            <w:pPr>
              <w:spacing w:before="60" w:after="60"/>
              <w:rPr>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20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F96B7" w14:textId="342831E6" w:rsidR="00A613BA" w:rsidRPr="0078555C" w:rsidRDefault="00A613BA" w:rsidP="00A613BA">
            <w:pPr>
              <w:spacing w:before="60" w:after="60"/>
              <w:rPr>
                <w:szCs w:val="22"/>
              </w:rPr>
            </w:pPr>
            <w:r>
              <w:rPr>
                <w:szCs w:val="22"/>
              </w:rPr>
              <w:t>on</w:t>
            </w:r>
            <w:r w:rsidRPr="0078555C">
              <w:rPr>
                <w:szCs w:val="22"/>
              </w:rPr>
              <w:t xml:space="preserve"> (date)</w:t>
            </w:r>
          </w:p>
        </w:tc>
        <w:tc>
          <w:tcPr>
            <w:tcW w:w="177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8D5EA89" w14:textId="4368F338" w:rsidR="00A613BA" w:rsidRPr="0078555C" w:rsidRDefault="00B6754E" w:rsidP="00A613BA">
            <w:pPr>
              <w:spacing w:before="60" w:after="60"/>
              <w:rPr>
                <w:szCs w:val="22"/>
              </w:rPr>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23CFFD8A" w14:textId="77777777" w:rsidTr="004B1362">
        <w:trPr>
          <w:gridAfter w:val="1"/>
          <w:wAfter w:w="142" w:type="dxa"/>
          <w:trHeight w:val="204"/>
        </w:trPr>
        <w:tc>
          <w:tcPr>
            <w:tcW w:w="2311"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140F5E" w14:textId="61CF55BA" w:rsidR="00A613BA" w:rsidRPr="00FC4C2C" w:rsidRDefault="00A613BA" w:rsidP="00A613BA">
            <w:pPr>
              <w:spacing w:before="120" w:after="120"/>
            </w:pPr>
            <w:r>
              <w:t>Applicant signature</w:t>
            </w:r>
          </w:p>
        </w:tc>
        <w:tc>
          <w:tcPr>
            <w:tcW w:w="8321"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B9E5282" w14:textId="71BB39BC" w:rsidR="00A613BA" w:rsidRPr="00FC4C2C" w:rsidRDefault="00B6754E" w:rsidP="00A613BA">
            <w:pPr>
              <w:spacing w:before="120" w:after="120"/>
            </w:pPr>
            <w:r>
              <w:rPr>
                <w:rFonts w:cs="Arial"/>
                <w:szCs w:val="22"/>
              </w:rPr>
              <w:fldChar w:fldCharType="begin">
                <w:ffData>
                  <w:name w:val="Text1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A613BA" w14:paraId="59C56426" w14:textId="77777777" w:rsidTr="004B1362">
        <w:trPr>
          <w:gridAfter w:val="1"/>
          <w:wAfter w:w="142" w:type="dxa"/>
          <w:trHeight w:val="204"/>
        </w:trPr>
        <w:tc>
          <w:tcPr>
            <w:tcW w:w="10632" w:type="dxa"/>
            <w:gridSpan w:val="4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D3E4AB8" w14:textId="77777777" w:rsidR="00A613BA" w:rsidRPr="002D7AE2" w:rsidRDefault="00A613BA" w:rsidP="00A613BA">
            <w:pPr>
              <w:spacing w:before="60" w:after="60"/>
            </w:pPr>
            <w:r w:rsidRPr="00FC4C2C">
              <w:rPr>
                <w:rFonts w:cs="Arial"/>
                <w:b/>
              </w:rPr>
              <w:t>Note:</w:t>
            </w:r>
            <w:r w:rsidRPr="00FC4C2C">
              <w:rPr>
                <w:rFonts w:cs="Arial"/>
              </w:rPr>
              <w:t xml:space="preserve"> </w:t>
            </w:r>
            <w:r>
              <w:rPr>
                <w:rFonts w:cs="Arial"/>
              </w:rPr>
              <w:t xml:space="preserve">Under the </w:t>
            </w:r>
            <w:r w:rsidRPr="0087013C">
              <w:rPr>
                <w:rFonts w:cs="Arial"/>
                <w:i/>
              </w:rPr>
              <w:t>Oaths, Affidavits and Declarations Act 2010</w:t>
            </w:r>
            <w:r>
              <w:rPr>
                <w:rFonts w:cs="Arial"/>
                <w:i/>
              </w:rPr>
              <w:t xml:space="preserve"> </w:t>
            </w:r>
            <w:r>
              <w:rPr>
                <w:rFonts w:cs="Arial"/>
              </w:rPr>
              <w:t>a</w:t>
            </w:r>
            <w:r w:rsidRPr="00FC4C2C">
              <w:rPr>
                <w:rFonts w:cs="Arial"/>
              </w:rPr>
              <w:t xml:space="preserve"> person wilfully making a false statement </w:t>
            </w:r>
            <w:r>
              <w:rPr>
                <w:rFonts w:cs="Arial"/>
              </w:rPr>
              <w:t xml:space="preserve">or altering a statement, </w:t>
            </w:r>
            <w:r w:rsidRPr="00FC4C2C">
              <w:rPr>
                <w:rFonts w:cs="Arial"/>
              </w:rPr>
              <w:t>in a statutory declaration is guilty of a crime and is liable to a penalty or imprisonment, or both.</w:t>
            </w:r>
          </w:p>
        </w:tc>
      </w:tr>
      <w:tr w:rsidR="00A613BA" w:rsidRPr="00FC4C2C" w14:paraId="716B08F5" w14:textId="77777777" w:rsidTr="004B1362">
        <w:trPr>
          <w:gridAfter w:val="1"/>
          <w:wAfter w:w="142" w:type="dxa"/>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916F969" w14:textId="77777777" w:rsidR="00A613BA" w:rsidRPr="00FC4C2C" w:rsidRDefault="00A613BA" w:rsidP="00A613BA">
            <w:pPr>
              <w:spacing w:before="60" w:after="60"/>
              <w:rPr>
                <w:rFonts w:cs="Arial"/>
                <w:b/>
              </w:rPr>
            </w:pPr>
            <w:r w:rsidRPr="00FC4C2C">
              <w:rPr>
                <w:rFonts w:cs="Arial"/>
                <w:b/>
              </w:rPr>
              <w:t>Supporting documents</w:t>
            </w:r>
            <w:r>
              <w:rPr>
                <w:rFonts w:cs="Arial"/>
                <w:b/>
              </w:rPr>
              <w:t xml:space="preserve"> checklist</w:t>
            </w:r>
          </w:p>
        </w:tc>
      </w:tr>
      <w:tr w:rsidR="00A613BA" w:rsidRPr="00FC4C2C" w14:paraId="3283BCEB" w14:textId="77777777" w:rsidTr="004B1362">
        <w:trPr>
          <w:gridAfter w:val="1"/>
          <w:wAfter w:w="142" w:type="dxa"/>
          <w:trHeight w:val="204"/>
        </w:trPr>
        <w:tc>
          <w:tcPr>
            <w:tcW w:w="8931"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439AB6" w14:textId="57930F95" w:rsidR="00A613BA" w:rsidRPr="00FC4C2C" w:rsidRDefault="00A36661" w:rsidP="00A36661">
            <w:pPr>
              <w:spacing w:before="60" w:after="60"/>
            </w:pPr>
            <w:r>
              <w:t>Prescribed application fee.</w:t>
            </w:r>
          </w:p>
        </w:tc>
        <w:tc>
          <w:tcPr>
            <w:tcW w:w="1701"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6930DC2" w14:textId="2A489CE0" w:rsidR="00A613BA" w:rsidRPr="00FC4C2C" w:rsidRDefault="00AA4036" w:rsidP="00A613BA">
            <w:pPr>
              <w:spacing w:before="60" w:after="60"/>
              <w:jc w:val="center"/>
              <w:rPr>
                <w:rFonts w:cs="Arial"/>
              </w:rPr>
            </w:pPr>
            <w:r>
              <w:rPr>
                <w:rFonts w:cs="Arial"/>
              </w:rPr>
              <w:fldChar w:fldCharType="begin">
                <w:ffData>
                  <w:name w:val="Check53"/>
                  <w:enabled/>
                  <w:calcOnExit w:val="0"/>
                  <w:checkBox>
                    <w:sizeAuto/>
                    <w:default w:val="0"/>
                  </w:checkBox>
                </w:ffData>
              </w:fldChar>
            </w:r>
            <w:bookmarkStart w:id="34" w:name="Check53"/>
            <w:r>
              <w:rPr>
                <w:rFonts w:cs="Arial"/>
              </w:rPr>
              <w:instrText xml:space="preserve"> FORMCHECKBOX </w:instrText>
            </w:r>
            <w:r>
              <w:rPr>
                <w:rFonts w:cs="Arial"/>
              </w:rPr>
            </w:r>
            <w:r>
              <w:rPr>
                <w:rFonts w:cs="Arial"/>
              </w:rPr>
              <w:fldChar w:fldCharType="separate"/>
            </w:r>
            <w:r>
              <w:rPr>
                <w:rFonts w:cs="Arial"/>
              </w:rPr>
              <w:fldChar w:fldCharType="end"/>
            </w:r>
            <w:bookmarkEnd w:id="34"/>
          </w:p>
        </w:tc>
      </w:tr>
      <w:tr w:rsidR="00A613BA" w:rsidRPr="00FC4C2C" w14:paraId="0E45A8DE" w14:textId="77777777" w:rsidTr="004B1362">
        <w:trPr>
          <w:gridAfter w:val="1"/>
          <w:wAfter w:w="142" w:type="dxa"/>
          <w:trHeight w:val="204"/>
        </w:trPr>
        <w:tc>
          <w:tcPr>
            <w:tcW w:w="8931"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107E6D" w14:textId="666CD073" w:rsidR="00A613BA" w:rsidRDefault="00A613BA" w:rsidP="00A613BA">
            <w:pPr>
              <w:spacing w:before="60" w:after="60"/>
            </w:pPr>
            <w:r>
              <w:t>Signed and completed declaration.</w:t>
            </w:r>
          </w:p>
        </w:tc>
        <w:tc>
          <w:tcPr>
            <w:tcW w:w="170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CF0027" w14:textId="76046FFF" w:rsidR="00A613BA" w:rsidRDefault="00AA4036" w:rsidP="00A613BA">
            <w:pPr>
              <w:spacing w:before="60" w:after="60"/>
              <w:jc w:val="center"/>
              <w:rPr>
                <w:rFonts w:cs="Arial"/>
                <w:szCs w:val="22"/>
              </w:rPr>
            </w:pPr>
            <w:r>
              <w:rPr>
                <w:rFonts w:cs="Arial"/>
                <w:szCs w:val="22"/>
              </w:rPr>
              <w:fldChar w:fldCharType="begin">
                <w:ffData>
                  <w:name w:val="Check54"/>
                  <w:enabled/>
                  <w:calcOnExit w:val="0"/>
                  <w:checkBox>
                    <w:sizeAuto/>
                    <w:default w:val="0"/>
                  </w:checkBox>
                </w:ffData>
              </w:fldChar>
            </w:r>
            <w:bookmarkStart w:id="35" w:name="Check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
          </w:p>
        </w:tc>
      </w:tr>
      <w:tr w:rsidR="00A613BA" w:rsidRPr="00FC4C2C" w14:paraId="67DAF510" w14:textId="77777777" w:rsidTr="004B1362">
        <w:trPr>
          <w:gridAfter w:val="1"/>
          <w:wAfter w:w="142" w:type="dxa"/>
          <w:trHeight w:val="204"/>
        </w:trPr>
        <w:tc>
          <w:tcPr>
            <w:tcW w:w="8931"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517208" w14:textId="72086E69" w:rsidR="00A613BA" w:rsidRPr="00B35BF5" w:rsidRDefault="00A613BA" w:rsidP="00A613BA">
            <w:pPr>
              <w:spacing w:before="60" w:after="60"/>
            </w:pPr>
            <w:r>
              <w:t>Proof of identity (ID) documents attached.</w:t>
            </w:r>
          </w:p>
        </w:tc>
        <w:tc>
          <w:tcPr>
            <w:tcW w:w="170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906E0E" w14:textId="7133378E" w:rsidR="00A613BA" w:rsidRPr="00FC4C2C" w:rsidRDefault="00AA4036" w:rsidP="00A613BA">
            <w:pPr>
              <w:spacing w:before="60" w:after="60"/>
              <w:jc w:val="center"/>
              <w:rPr>
                <w:rFonts w:cs="Arial"/>
              </w:rPr>
            </w:pPr>
            <w:r>
              <w:rPr>
                <w:rFonts w:cs="Arial"/>
              </w:rPr>
              <w:fldChar w:fldCharType="begin">
                <w:ffData>
                  <w:name w:val="Check55"/>
                  <w:enabled/>
                  <w:calcOnExit w:val="0"/>
                  <w:checkBox>
                    <w:sizeAuto/>
                    <w:default w:val="0"/>
                  </w:checkBox>
                </w:ffData>
              </w:fldChar>
            </w:r>
            <w:bookmarkStart w:id="36" w:name="Check55"/>
            <w:r>
              <w:rPr>
                <w:rFonts w:cs="Arial"/>
              </w:rPr>
              <w:instrText xml:space="preserve"> FORMCHECKBOX </w:instrText>
            </w:r>
            <w:r>
              <w:rPr>
                <w:rFonts w:cs="Arial"/>
              </w:rPr>
            </w:r>
            <w:r>
              <w:rPr>
                <w:rFonts w:cs="Arial"/>
              </w:rPr>
              <w:fldChar w:fldCharType="separate"/>
            </w:r>
            <w:r>
              <w:rPr>
                <w:rFonts w:cs="Arial"/>
              </w:rPr>
              <w:fldChar w:fldCharType="end"/>
            </w:r>
            <w:bookmarkEnd w:id="36"/>
          </w:p>
        </w:tc>
      </w:tr>
      <w:tr w:rsidR="00A613BA" w:rsidRPr="00FC4C2C" w14:paraId="74EC48B3" w14:textId="77777777" w:rsidTr="004B1362">
        <w:trPr>
          <w:gridAfter w:val="1"/>
          <w:wAfter w:w="142" w:type="dxa"/>
          <w:trHeight w:val="204"/>
        </w:trPr>
        <w:tc>
          <w:tcPr>
            <w:tcW w:w="8931" w:type="dxa"/>
            <w:gridSpan w:val="3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2BDDCD1" w14:textId="320B2228" w:rsidR="00A613BA" w:rsidRPr="00573C2A" w:rsidRDefault="00573C2A" w:rsidP="00A613BA">
            <w:pPr>
              <w:spacing w:before="60" w:after="60"/>
            </w:pPr>
            <w:r>
              <w:rPr>
                <w:b/>
              </w:rPr>
              <w:t xml:space="preserve">CONTRACTOR </w:t>
            </w:r>
            <w:r w:rsidR="002C0426">
              <w:rPr>
                <w:b/>
              </w:rPr>
              <w:t xml:space="preserve">and IN-HOUSE </w:t>
            </w:r>
            <w:r>
              <w:rPr>
                <w:b/>
              </w:rPr>
              <w:t xml:space="preserve">only </w:t>
            </w:r>
            <w:r>
              <w:t>– electrical workers register attached.</w:t>
            </w:r>
          </w:p>
        </w:tc>
        <w:tc>
          <w:tcPr>
            <w:tcW w:w="1701"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8CD3EB9" w14:textId="278AA8BA" w:rsidR="00A613BA" w:rsidRDefault="00AA4036" w:rsidP="00A613BA">
            <w:pPr>
              <w:spacing w:before="60" w:after="60"/>
              <w:jc w:val="center"/>
              <w:rPr>
                <w:rFonts w:cs="Arial"/>
                <w:szCs w:val="22"/>
              </w:rPr>
            </w:pPr>
            <w:r>
              <w:rPr>
                <w:rFonts w:cs="Arial"/>
                <w:szCs w:val="22"/>
              </w:rPr>
              <w:fldChar w:fldCharType="begin">
                <w:ffData>
                  <w:name w:val="Check56"/>
                  <w:enabled/>
                  <w:calcOnExit w:val="0"/>
                  <w:checkBox>
                    <w:sizeAuto/>
                    <w:default w:val="0"/>
                  </w:checkBox>
                </w:ffData>
              </w:fldChar>
            </w:r>
            <w:bookmarkStart w:id="37" w:name="Check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
          </w:p>
        </w:tc>
      </w:tr>
      <w:tr w:rsidR="00A613BA" w:rsidRPr="000A3DB3" w14:paraId="4F1F9230" w14:textId="77777777" w:rsidTr="004B1362">
        <w:trPr>
          <w:gridAfter w:val="1"/>
          <w:wAfter w:w="142" w:type="dxa"/>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vAlign w:val="center"/>
          </w:tcPr>
          <w:p w14:paraId="24E3B83C" w14:textId="18894508" w:rsidR="00A613BA" w:rsidRPr="000A3DB3" w:rsidRDefault="004B1362" w:rsidP="00A613BA">
            <w:pPr>
              <w:spacing w:before="60" w:after="60"/>
              <w:rPr>
                <w:rFonts w:cs="Arial"/>
                <w:b/>
              </w:rPr>
            </w:pPr>
            <w:r>
              <w:rPr>
                <w:rFonts w:cs="Arial"/>
                <w:b/>
              </w:rPr>
              <w:t>Privacy statement</w:t>
            </w:r>
          </w:p>
        </w:tc>
      </w:tr>
      <w:tr w:rsidR="00A613BA" w14:paraId="017A8CD4" w14:textId="77777777" w:rsidTr="004B1362">
        <w:trPr>
          <w:gridAfter w:val="1"/>
          <w:wAfter w:w="142" w:type="dxa"/>
          <w:trHeight w:val="204"/>
        </w:trPr>
        <w:tc>
          <w:tcPr>
            <w:tcW w:w="10632" w:type="dxa"/>
            <w:gridSpan w:val="40"/>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093824B7" w14:textId="0BC16385" w:rsidR="00A613BA" w:rsidRDefault="00A613BA" w:rsidP="00A613BA">
            <w:pPr>
              <w:spacing w:before="60" w:after="60"/>
              <w:jc w:val="both"/>
              <w:rPr>
                <w:rFonts w:cs="Arial"/>
                <w:szCs w:val="22"/>
              </w:rPr>
            </w:pPr>
            <w:r>
              <w:rPr>
                <w:rFonts w:cs="Arial"/>
                <w:szCs w:val="22"/>
              </w:rPr>
              <w:t xml:space="preserve">The </w:t>
            </w:r>
            <w:r w:rsidRPr="00802264">
              <w:t>Electrical Safety Regulator and</w:t>
            </w:r>
            <w:r w:rsidRPr="00802264">
              <w:rPr>
                <w:spacing w:val="-1"/>
              </w:rPr>
              <w:t xml:space="preserve"> the </w:t>
            </w:r>
            <w:r w:rsidRPr="00802264">
              <w:rPr>
                <w:rFonts w:cs="Arial"/>
                <w:szCs w:val="22"/>
              </w:rPr>
              <w:t>Northern Territory Government respects</w:t>
            </w:r>
            <w:r>
              <w:rPr>
                <w:rFonts w:cs="Arial"/>
                <w:szCs w:val="22"/>
              </w:rPr>
              <w:t xml:space="preserve"> and is committed to safeguarding the confidentiality and privacy of the information that it collects and handles, in accordance with the </w:t>
            </w:r>
            <w:r w:rsidRPr="008925AF">
              <w:rPr>
                <w:rFonts w:cs="Arial"/>
                <w:i/>
                <w:szCs w:val="22"/>
              </w:rPr>
              <w:t>Northern Territory Information Act 2002</w:t>
            </w:r>
            <w:r>
              <w:rPr>
                <w:rFonts w:cs="Arial"/>
                <w:szCs w:val="22"/>
              </w:rPr>
              <w:t>.</w:t>
            </w:r>
          </w:p>
          <w:p w14:paraId="49E53BD3" w14:textId="2FBDF108" w:rsidR="00A613BA" w:rsidRDefault="00A613BA" w:rsidP="00A613BA">
            <w:pPr>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w:t>
            </w:r>
            <w:r w:rsidR="004B1362">
              <w:rPr>
                <w:rFonts w:cs="Arial"/>
                <w:szCs w:val="22"/>
              </w:rPr>
              <w:t>,</w:t>
            </w:r>
            <w:r>
              <w:rPr>
                <w:rFonts w:cs="Arial"/>
                <w:szCs w:val="22"/>
              </w:rPr>
              <w:t xml:space="preserve"> and we will be unable to process it.</w:t>
            </w:r>
          </w:p>
          <w:p w14:paraId="7A34E218" w14:textId="47B913E8" w:rsidR="00A613BA" w:rsidRDefault="00A613BA" w:rsidP="00A613BA">
            <w:pPr>
              <w:spacing w:before="60" w:after="60"/>
              <w:jc w:val="both"/>
              <w:rPr>
                <w:rFonts w:cs="Arial"/>
                <w:szCs w:val="22"/>
              </w:rPr>
            </w:pPr>
            <w:r>
              <w:rPr>
                <w:rFonts w:cs="Arial"/>
                <w:szCs w:val="22"/>
              </w:rPr>
              <w:t>The information you provide will be accessible to NT WorkSafe</w:t>
            </w:r>
            <w:r w:rsidR="004B1362">
              <w:rPr>
                <w:rFonts w:cs="Arial"/>
                <w:szCs w:val="22"/>
              </w:rPr>
              <w:t xml:space="preserve"> and the Territory Business Centre</w:t>
            </w:r>
            <w:r>
              <w:rPr>
                <w:rFonts w:cs="Arial"/>
                <w:szCs w:val="22"/>
              </w:rPr>
              <w:t xml:space="preserve"> and will only be used to provide a department service or program. We will not disclose your personal information to third parties unless, authorised or required by law to do so</w:t>
            </w:r>
            <w:r w:rsidR="004B1362">
              <w:rPr>
                <w:rFonts w:cs="Arial"/>
                <w:szCs w:val="22"/>
              </w:rPr>
              <w:t>, or</w:t>
            </w:r>
            <w:r>
              <w:rPr>
                <w:rFonts w:cs="Arial"/>
                <w:szCs w:val="22"/>
              </w:rPr>
              <w:t xml:space="preserve"> you have given us consent to share your personal information for a specific purpose.</w:t>
            </w:r>
          </w:p>
          <w:p w14:paraId="59D2A7C1" w14:textId="77777777" w:rsidR="00A613BA" w:rsidRDefault="00A613BA" w:rsidP="00A613BA">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Northern Territory Information Act 2002</w:t>
            </w:r>
            <w:r>
              <w:rPr>
                <w:rFonts w:cs="Arial"/>
                <w:szCs w:val="22"/>
              </w:rPr>
              <w:t xml:space="preserve">, or the </w:t>
            </w:r>
            <w:r w:rsidRPr="00DD4F32">
              <w:rPr>
                <w:rFonts w:cs="Arial"/>
                <w:szCs w:val="22"/>
              </w:rPr>
              <w:t>Office of the Information Commissioner NT</w:t>
            </w:r>
            <w:r>
              <w:rPr>
                <w:rFonts w:cs="Arial"/>
                <w:szCs w:val="22"/>
              </w:rPr>
              <w:t>.</w:t>
            </w:r>
          </w:p>
        </w:tc>
      </w:tr>
      <w:tr w:rsidR="00A613BA" w:rsidRPr="002A171C" w14:paraId="10425380" w14:textId="77777777" w:rsidTr="004B1362">
        <w:trPr>
          <w:gridAfter w:val="1"/>
          <w:wAfter w:w="142" w:type="dxa"/>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C923684" w14:textId="15869C44" w:rsidR="00A613BA" w:rsidRPr="002A171C" w:rsidRDefault="00A613BA" w:rsidP="004B1362">
            <w:pPr>
              <w:spacing w:before="60" w:after="60"/>
              <w:rPr>
                <w:rFonts w:cs="Arial"/>
                <w:b/>
              </w:rPr>
            </w:pPr>
            <w:r w:rsidRPr="002A171C">
              <w:rPr>
                <w:rFonts w:cs="Arial"/>
                <w:b/>
              </w:rPr>
              <w:t>Lodgement</w:t>
            </w:r>
          </w:p>
        </w:tc>
      </w:tr>
      <w:tr w:rsidR="00A613BA" w:rsidRPr="005377F2" w14:paraId="5CC30B3F" w14:textId="77777777" w:rsidTr="004B1362">
        <w:trPr>
          <w:gridAfter w:val="1"/>
          <w:wAfter w:w="142" w:type="dxa"/>
          <w:trHeight w:val="204"/>
        </w:trPr>
        <w:tc>
          <w:tcPr>
            <w:tcW w:w="10632"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8A1E8E" w14:textId="6F0D8ECE" w:rsidR="00A613BA" w:rsidRPr="00BC1765" w:rsidRDefault="00A613BA" w:rsidP="004B1362">
            <w:pPr>
              <w:spacing w:before="60" w:after="60"/>
              <w:rPr>
                <w:szCs w:val="22"/>
              </w:rPr>
            </w:pPr>
            <w:r w:rsidRPr="00BC1765">
              <w:rPr>
                <w:szCs w:val="22"/>
              </w:rPr>
              <w:t xml:space="preserve">Complete applications can be lodged in person, email or via post at a </w:t>
            </w:r>
            <w:r>
              <w:rPr>
                <w:szCs w:val="22"/>
              </w:rPr>
              <w:t>Territory Business Centre below.</w:t>
            </w:r>
          </w:p>
        </w:tc>
      </w:tr>
      <w:tr w:rsidR="00A613BA" w:rsidRPr="008F5734" w14:paraId="66D48311" w14:textId="77777777" w:rsidTr="004B1362">
        <w:trPr>
          <w:gridAfter w:val="1"/>
          <w:wAfter w:w="142" w:type="dxa"/>
          <w:trHeight w:val="306"/>
        </w:trPr>
        <w:tc>
          <w:tcPr>
            <w:tcW w:w="198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34BAD" w14:textId="4B92B831" w:rsidR="00A613BA" w:rsidRPr="00BC1765" w:rsidRDefault="00A613BA" w:rsidP="004B1362">
            <w:pPr>
              <w:spacing w:before="60" w:after="60"/>
              <w:rPr>
                <w:szCs w:val="22"/>
              </w:rPr>
            </w:pPr>
            <w:r>
              <w:rPr>
                <w:szCs w:val="22"/>
              </w:rPr>
              <w:t>Darwin</w:t>
            </w:r>
          </w:p>
        </w:tc>
        <w:tc>
          <w:tcPr>
            <w:tcW w:w="8651"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ACAF2E1" w14:textId="77777777" w:rsidR="00A613BA" w:rsidRPr="00BC1765" w:rsidRDefault="00A613BA" w:rsidP="004B1362">
            <w:pPr>
              <w:spacing w:before="60" w:after="60"/>
              <w:rPr>
                <w:szCs w:val="22"/>
              </w:rPr>
            </w:pPr>
            <w:r w:rsidRPr="00BC1765">
              <w:rPr>
                <w:szCs w:val="22"/>
              </w:rPr>
              <w:t>Darwin Corporate Park, Ground Floor, Building 3, 631 Stuart Highway Berrimah</w:t>
            </w:r>
          </w:p>
        </w:tc>
      </w:tr>
      <w:tr w:rsidR="00A613BA" w:rsidRPr="008F5734" w14:paraId="6DAA99C4" w14:textId="77777777" w:rsidTr="004B1362">
        <w:trPr>
          <w:gridAfter w:val="1"/>
          <w:wAfter w:w="142" w:type="dxa"/>
          <w:trHeight w:val="215"/>
        </w:trPr>
        <w:tc>
          <w:tcPr>
            <w:tcW w:w="198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B52182" w14:textId="156C724E" w:rsidR="00A613BA" w:rsidRPr="00BC1765" w:rsidRDefault="00A613BA" w:rsidP="004B1362">
            <w:pPr>
              <w:spacing w:before="60" w:after="60"/>
              <w:rPr>
                <w:szCs w:val="22"/>
              </w:rPr>
            </w:pPr>
            <w:r>
              <w:rPr>
                <w:szCs w:val="22"/>
              </w:rPr>
              <w:t>Katherine</w:t>
            </w:r>
          </w:p>
        </w:tc>
        <w:tc>
          <w:tcPr>
            <w:tcW w:w="8651"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CD33525" w14:textId="10308548" w:rsidR="00A613BA" w:rsidRPr="00BC1765" w:rsidRDefault="00A613BA" w:rsidP="004B1362">
            <w:pPr>
              <w:spacing w:before="60" w:after="60"/>
              <w:rPr>
                <w:szCs w:val="22"/>
              </w:rPr>
            </w:pPr>
            <w:r w:rsidRPr="00BC1765">
              <w:rPr>
                <w:szCs w:val="22"/>
              </w:rPr>
              <w:t>Big Rivers Gov</w:t>
            </w:r>
            <w:r>
              <w:rPr>
                <w:szCs w:val="22"/>
              </w:rPr>
              <w:t>ernment Centre, 5 First Street</w:t>
            </w:r>
          </w:p>
        </w:tc>
      </w:tr>
      <w:tr w:rsidR="00A613BA" w:rsidRPr="004B6331" w14:paraId="51712552" w14:textId="77777777" w:rsidTr="004B1362">
        <w:trPr>
          <w:gridAfter w:val="1"/>
          <w:wAfter w:w="142" w:type="dxa"/>
          <w:trHeight w:val="137"/>
        </w:trPr>
        <w:tc>
          <w:tcPr>
            <w:tcW w:w="198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F66E" w14:textId="2F599981" w:rsidR="00A613BA" w:rsidRPr="00BC1765" w:rsidRDefault="00A613BA" w:rsidP="004B1362">
            <w:pPr>
              <w:spacing w:before="60" w:after="60"/>
              <w:rPr>
                <w:szCs w:val="22"/>
              </w:rPr>
            </w:pPr>
            <w:r>
              <w:rPr>
                <w:szCs w:val="22"/>
              </w:rPr>
              <w:t>Tennant Creek</w:t>
            </w:r>
          </w:p>
        </w:tc>
        <w:tc>
          <w:tcPr>
            <w:tcW w:w="8651"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8CFA81C" w14:textId="05074566" w:rsidR="00A613BA" w:rsidRPr="00BC1765" w:rsidRDefault="00A613BA" w:rsidP="004B1362">
            <w:pPr>
              <w:spacing w:before="60" w:after="60"/>
            </w:pPr>
            <w:r>
              <w:t>Barkly Business Hub, 63 Haddock Street</w:t>
            </w:r>
          </w:p>
        </w:tc>
      </w:tr>
      <w:tr w:rsidR="00A613BA" w:rsidRPr="004B6331" w14:paraId="3DE72A6E" w14:textId="77777777" w:rsidTr="004B1362">
        <w:trPr>
          <w:gridAfter w:val="1"/>
          <w:wAfter w:w="142" w:type="dxa"/>
          <w:trHeight w:val="231"/>
        </w:trPr>
        <w:tc>
          <w:tcPr>
            <w:tcW w:w="198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B18B09" w14:textId="06A01088" w:rsidR="00A613BA" w:rsidRPr="00BC1765" w:rsidRDefault="00A613BA" w:rsidP="004B1362">
            <w:pPr>
              <w:spacing w:before="60" w:after="60"/>
              <w:rPr>
                <w:szCs w:val="22"/>
              </w:rPr>
            </w:pPr>
            <w:r>
              <w:rPr>
                <w:szCs w:val="22"/>
              </w:rPr>
              <w:t>Alice Springs</w:t>
            </w:r>
          </w:p>
        </w:tc>
        <w:tc>
          <w:tcPr>
            <w:tcW w:w="8651"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22FC6B7" w14:textId="51F283B0" w:rsidR="00A613BA" w:rsidRPr="00BC1765" w:rsidRDefault="00A613BA" w:rsidP="004B1362">
            <w:pPr>
              <w:spacing w:before="60" w:after="60"/>
            </w:pPr>
            <w:r w:rsidRPr="00BC1765">
              <w:t>Ground Floor, The Gree</w:t>
            </w:r>
            <w:r>
              <w:t>n Well Building, 50 Bath Street</w:t>
            </w:r>
          </w:p>
        </w:tc>
      </w:tr>
      <w:tr w:rsidR="00A613BA" w:rsidRPr="004E1197" w14:paraId="2873F6F0" w14:textId="77777777" w:rsidTr="004B1362">
        <w:trPr>
          <w:gridAfter w:val="1"/>
          <w:wAfter w:w="142" w:type="dxa"/>
          <w:trHeight w:val="278"/>
        </w:trPr>
        <w:tc>
          <w:tcPr>
            <w:tcW w:w="2457"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68539088" w14:textId="77777777" w:rsidR="00A613BA" w:rsidRPr="00BC1765" w:rsidRDefault="00A613BA" w:rsidP="004B1362">
            <w:pPr>
              <w:spacing w:before="60" w:after="60"/>
            </w:pPr>
            <w:r w:rsidRPr="00BC1765">
              <w:t>1800 193 111</w:t>
            </w:r>
          </w:p>
        </w:tc>
        <w:tc>
          <w:tcPr>
            <w:tcW w:w="4243" w:type="dxa"/>
            <w:gridSpan w:val="12"/>
            <w:tcBorders>
              <w:top w:val="single" w:sz="4" w:space="0" w:color="808080" w:themeColor="background1" w:themeShade="80"/>
              <w:left w:val="nil"/>
              <w:bottom w:val="single" w:sz="8" w:space="0" w:color="808080" w:themeColor="background1" w:themeShade="80"/>
              <w:right w:val="nil"/>
            </w:tcBorders>
          </w:tcPr>
          <w:p w14:paraId="68DC91B0" w14:textId="77777777" w:rsidR="00A613BA" w:rsidRPr="00BC1765" w:rsidRDefault="00A613BA" w:rsidP="004B1362">
            <w:pPr>
              <w:spacing w:before="60" w:after="60"/>
            </w:pPr>
            <w:hyperlink r:id="rId11" w:history="1">
              <w:r w:rsidRPr="00921F5F">
                <w:rPr>
                  <w:rStyle w:val="Hyperlink"/>
                </w:rPr>
                <w:t>territorybusinesscentre@nt.gov.au</w:t>
              </w:r>
            </w:hyperlink>
            <w:r w:rsidRPr="00BC1765">
              <w:t xml:space="preserve"> </w:t>
            </w:r>
          </w:p>
        </w:tc>
        <w:tc>
          <w:tcPr>
            <w:tcW w:w="3932" w:type="dxa"/>
            <w:gridSpan w:val="20"/>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tcPr>
          <w:p w14:paraId="70CDF66F" w14:textId="77777777" w:rsidR="00A613BA" w:rsidRPr="00BC1765" w:rsidRDefault="00A613BA" w:rsidP="004B1362">
            <w:pPr>
              <w:spacing w:before="60" w:after="60"/>
            </w:pPr>
            <w:r w:rsidRPr="00BC1765">
              <w:t>GPO Box 9800 Darwin NT 0801</w:t>
            </w:r>
          </w:p>
        </w:tc>
      </w:tr>
      <w:tr w:rsidR="00A613BA" w:rsidRPr="003150C8" w14:paraId="23F24E47" w14:textId="77777777" w:rsidTr="004B1362">
        <w:trPr>
          <w:gridAfter w:val="1"/>
          <w:wAfter w:w="142" w:type="dxa"/>
          <w:trHeight w:val="278"/>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0D2040D" w14:textId="77777777" w:rsidR="00A613BA" w:rsidRPr="003150C8" w:rsidRDefault="00A613BA" w:rsidP="004B1362">
            <w:pPr>
              <w:keepNext/>
              <w:spacing w:before="60" w:after="60"/>
              <w:rPr>
                <w:rFonts w:cs="Arial"/>
                <w:b/>
              </w:rPr>
            </w:pPr>
            <w:r>
              <w:rPr>
                <w:rFonts w:cs="Arial"/>
                <w:b/>
              </w:rPr>
              <w:lastRenderedPageBreak/>
              <w:t>Payment details</w:t>
            </w:r>
          </w:p>
        </w:tc>
      </w:tr>
      <w:tr w:rsidR="00A613BA" w:rsidRPr="00BC1765" w14:paraId="3F054E32" w14:textId="77777777" w:rsidTr="004B1362">
        <w:trPr>
          <w:gridAfter w:val="1"/>
          <w:wAfter w:w="142" w:type="dxa"/>
          <w:trHeight w:val="357"/>
        </w:trPr>
        <w:tc>
          <w:tcPr>
            <w:tcW w:w="10632" w:type="dxa"/>
            <w:gridSpan w:val="40"/>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1B1AE52" w14:textId="77777777" w:rsidR="00A613BA" w:rsidRDefault="00A613BA" w:rsidP="004B1362">
            <w:pPr>
              <w:keepNext/>
              <w:spacing w:before="60" w:after="60"/>
              <w:rPr>
                <w:rFonts w:cs="Arial"/>
              </w:rPr>
            </w:pPr>
            <w:r>
              <w:rPr>
                <w:rFonts w:cs="Arial"/>
              </w:rPr>
              <w:t xml:space="preserve">A fee is payable on lodgement of this application form. Payment can be made by: </w:t>
            </w:r>
          </w:p>
          <w:p w14:paraId="38793FEE" w14:textId="77777777" w:rsidR="00A613BA" w:rsidRPr="00DF5E9E" w:rsidRDefault="00A613BA" w:rsidP="004B1362">
            <w:pPr>
              <w:pStyle w:val="ListParagraph"/>
              <w:keepNext/>
              <w:numPr>
                <w:ilvl w:val="0"/>
                <w:numId w:val="12"/>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E965385" w14:textId="77777777" w:rsidR="00A613BA" w:rsidRDefault="00A613BA" w:rsidP="004B1362">
            <w:pPr>
              <w:pStyle w:val="ListParagraph"/>
              <w:keepNext/>
              <w:numPr>
                <w:ilvl w:val="0"/>
                <w:numId w:val="12"/>
              </w:numPr>
              <w:spacing w:before="60" w:after="60"/>
              <w:rPr>
                <w:sz w:val="18"/>
              </w:rPr>
            </w:pPr>
            <w:r>
              <w:rPr>
                <w:rFonts w:cs="Arial"/>
              </w:rPr>
              <w:t>C</w:t>
            </w:r>
            <w:r w:rsidRPr="00DF5E9E">
              <w:rPr>
                <w:rFonts w:cs="Arial"/>
              </w:rPr>
              <w:t xml:space="preserve">heque </w:t>
            </w:r>
            <w:r w:rsidRPr="00DF5E9E">
              <w:rPr>
                <w:sz w:val="20"/>
              </w:rPr>
              <w:t>(made out to Receiver of Territory Monies)</w:t>
            </w:r>
            <w:r>
              <w:rPr>
                <w:sz w:val="20"/>
              </w:rPr>
              <w:t>;</w:t>
            </w:r>
            <w:r w:rsidRPr="00DF5E9E">
              <w:rPr>
                <w:sz w:val="20"/>
              </w:rPr>
              <w:t xml:space="preserve"> </w:t>
            </w:r>
            <w:r w:rsidRPr="00927AFF">
              <w:t>or</w:t>
            </w:r>
            <w:r w:rsidRPr="00DF5E9E">
              <w:rPr>
                <w:sz w:val="18"/>
              </w:rPr>
              <w:t xml:space="preserve"> </w:t>
            </w:r>
          </w:p>
          <w:p w14:paraId="080EE8CA" w14:textId="77777777" w:rsidR="00A613BA" w:rsidRPr="00BC1765" w:rsidRDefault="00A613BA" w:rsidP="004B1362">
            <w:pPr>
              <w:pStyle w:val="ListParagraph"/>
              <w:keepNext/>
              <w:numPr>
                <w:ilvl w:val="0"/>
                <w:numId w:val="12"/>
              </w:numPr>
              <w:spacing w:before="60" w:after="60"/>
            </w:pPr>
            <w:r>
              <w:t>C</w:t>
            </w:r>
            <w:r w:rsidRPr="00BC1765">
              <w:t xml:space="preserve">redit card </w:t>
            </w:r>
            <w:r w:rsidRPr="00D323C4">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124DA546" w14:textId="77777777" w:rsidR="004F5739" w:rsidRDefault="004F5739" w:rsidP="004B1362"/>
    <w:p w14:paraId="1CF48F3C" w14:textId="77777777" w:rsidR="002C0426" w:rsidRDefault="002C0426" w:rsidP="004B1362"/>
    <w:p w14:paraId="7F8E7C4C" w14:textId="79799E60" w:rsidR="00862A1E" w:rsidRDefault="00862A1E" w:rsidP="004B1362">
      <w:pPr>
        <w:sectPr w:rsidR="00862A1E" w:rsidSect="00AC316C">
          <w:headerReference w:type="default" r:id="rId12"/>
          <w:footerReference w:type="default" r:id="rId13"/>
          <w:headerReference w:type="first" r:id="rId14"/>
          <w:footerReference w:type="first" r:id="rId15"/>
          <w:pgSz w:w="11906" w:h="16838" w:code="9"/>
          <w:pgMar w:top="568" w:right="794" w:bottom="284" w:left="794" w:header="504" w:footer="484" w:gutter="0"/>
          <w:cols w:space="708"/>
          <w:titlePg/>
          <w:docGrid w:linePitch="360"/>
        </w:sectPr>
      </w:pPr>
    </w:p>
    <w:tbl>
      <w:tblPr>
        <w:tblStyle w:val="TableGrid"/>
        <w:tblW w:w="16018" w:type="dxa"/>
        <w:jc w:val="center"/>
        <w:tblLayout w:type="fixed"/>
        <w:tblLook w:val="04A0" w:firstRow="1" w:lastRow="0" w:firstColumn="1" w:lastColumn="0" w:noHBand="0" w:noVBand="1"/>
      </w:tblPr>
      <w:tblGrid>
        <w:gridCol w:w="2836"/>
        <w:gridCol w:w="283"/>
        <w:gridCol w:w="851"/>
        <w:gridCol w:w="1842"/>
        <w:gridCol w:w="1985"/>
        <w:gridCol w:w="1276"/>
        <w:gridCol w:w="1559"/>
        <w:gridCol w:w="283"/>
        <w:gridCol w:w="1134"/>
        <w:gridCol w:w="284"/>
        <w:gridCol w:w="283"/>
        <w:gridCol w:w="1134"/>
        <w:gridCol w:w="2268"/>
      </w:tblGrid>
      <w:tr w:rsidR="00862A1E" w:rsidRPr="005C3D4A" w14:paraId="5B348F92" w14:textId="77777777" w:rsidTr="0048453F">
        <w:trPr>
          <w:trHeight w:val="278"/>
          <w:jc w:val="center"/>
        </w:trPr>
        <w:tc>
          <w:tcPr>
            <w:tcW w:w="16018" w:type="dxa"/>
            <w:gridSpan w:val="1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29DE9631" w14:textId="77777777" w:rsidR="00862A1E" w:rsidRPr="005C3D4A" w:rsidRDefault="00862A1E" w:rsidP="006A58CA">
            <w:pPr>
              <w:tabs>
                <w:tab w:val="left" w:pos="8130"/>
              </w:tabs>
              <w:spacing w:before="80" w:after="80"/>
              <w:rPr>
                <w:rFonts w:asciiTheme="minorHAnsi" w:hAnsiTheme="minorHAnsi" w:cs="Arial"/>
              </w:rPr>
            </w:pPr>
            <w:r>
              <w:rPr>
                <w:rFonts w:asciiTheme="minorHAnsi" w:hAnsiTheme="minorHAnsi" w:cs="Arial"/>
              </w:rPr>
              <w:lastRenderedPageBreak/>
              <w:t>This register is to be completed by all electrical contractors in accordance with under section 53</w:t>
            </w:r>
            <w:r w:rsidRPr="008D1383">
              <w:rPr>
                <w:rFonts w:asciiTheme="minorHAnsi" w:hAnsiTheme="minorHAnsi" w:cs="Arial"/>
              </w:rPr>
              <w:t xml:space="preserve"> of the </w:t>
            </w:r>
            <w:r>
              <w:rPr>
                <w:rFonts w:asciiTheme="minorHAnsi" w:hAnsiTheme="minorHAnsi" w:cs="Arial"/>
                <w:i/>
              </w:rPr>
              <w:t>Electrical Safety Act 2022</w:t>
            </w:r>
            <w:r w:rsidRPr="008D1383">
              <w:rPr>
                <w:rFonts w:asciiTheme="minorHAnsi" w:hAnsiTheme="minorHAnsi" w:cs="Arial"/>
              </w:rPr>
              <w:t xml:space="preserve">. Other formats are acceptable </w:t>
            </w:r>
            <w:proofErr w:type="gramStart"/>
            <w:r w:rsidRPr="008D1383">
              <w:rPr>
                <w:rFonts w:asciiTheme="minorHAnsi" w:hAnsiTheme="minorHAnsi" w:cs="Arial"/>
              </w:rPr>
              <w:t>as long as</w:t>
            </w:r>
            <w:proofErr w:type="gramEnd"/>
            <w:r w:rsidRPr="008D1383">
              <w:rPr>
                <w:rFonts w:asciiTheme="minorHAnsi" w:hAnsiTheme="minorHAnsi" w:cs="Arial"/>
              </w:rPr>
              <w:t xml:space="preserve"> they contain the </w:t>
            </w:r>
            <w:r>
              <w:rPr>
                <w:rFonts w:asciiTheme="minorHAnsi" w:hAnsiTheme="minorHAnsi" w:cs="Arial"/>
              </w:rPr>
              <w:t>below</w:t>
            </w:r>
            <w:r w:rsidRPr="008D1383">
              <w:rPr>
                <w:rFonts w:asciiTheme="minorHAnsi" w:hAnsiTheme="minorHAnsi" w:cs="Arial"/>
              </w:rPr>
              <w:t xml:space="preserve"> information</w:t>
            </w:r>
            <w:r>
              <w:rPr>
                <w:rFonts w:asciiTheme="minorHAnsi" w:hAnsiTheme="minorHAnsi" w:cs="Arial"/>
              </w:rPr>
              <w:t>.</w:t>
            </w:r>
          </w:p>
        </w:tc>
      </w:tr>
      <w:tr w:rsidR="00862A1E" w:rsidRPr="005C3D4A" w14:paraId="789F23DF" w14:textId="77777777" w:rsidTr="0048453F">
        <w:trPr>
          <w:trHeight w:val="278"/>
          <w:jc w:val="center"/>
        </w:trPr>
        <w:tc>
          <w:tcPr>
            <w:tcW w:w="31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74AF9B" w14:textId="1083D413" w:rsidR="00862A1E" w:rsidRPr="005C3D4A" w:rsidRDefault="00862A1E" w:rsidP="006A58CA">
            <w:pPr>
              <w:tabs>
                <w:tab w:val="left" w:pos="8130"/>
              </w:tabs>
              <w:spacing w:before="80" w:after="80"/>
              <w:rPr>
                <w:rFonts w:asciiTheme="minorHAnsi" w:hAnsiTheme="minorHAnsi" w:cs="Arial"/>
              </w:rPr>
            </w:pPr>
            <w:r>
              <w:rPr>
                <w:rFonts w:asciiTheme="minorHAnsi" w:hAnsiTheme="minorHAnsi" w:cs="Arial"/>
              </w:rPr>
              <w:t>Electrical contractor name</w:t>
            </w:r>
          </w:p>
        </w:tc>
        <w:tc>
          <w:tcPr>
            <w:tcW w:w="75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817F70" w14:textId="77777777" w:rsidR="00862A1E" w:rsidRPr="005C3D4A" w:rsidRDefault="00862A1E" w:rsidP="006A58CA">
            <w:pPr>
              <w:tabs>
                <w:tab w:val="left" w:pos="8130"/>
              </w:tabs>
              <w:spacing w:before="80" w:after="80"/>
              <w:rPr>
                <w:rFonts w:asciiTheme="minorHAnsi" w:hAnsiTheme="minorHAnsi" w:cs="Arial"/>
              </w:rPr>
            </w:pPr>
          </w:p>
        </w:tc>
        <w:tc>
          <w:tcPr>
            <w:tcW w:w="19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02B305" w14:textId="2C6B9A6C" w:rsidR="00862A1E" w:rsidRPr="005C3D4A" w:rsidRDefault="00862A1E" w:rsidP="006A58CA">
            <w:pPr>
              <w:tabs>
                <w:tab w:val="left" w:pos="8130"/>
              </w:tabs>
              <w:spacing w:before="80" w:after="80"/>
              <w:rPr>
                <w:rFonts w:asciiTheme="minorHAnsi" w:hAnsiTheme="minorHAnsi" w:cs="Arial"/>
              </w:rPr>
            </w:pPr>
            <w:r>
              <w:rPr>
                <w:rFonts w:asciiTheme="minorHAnsi" w:hAnsiTheme="minorHAnsi" w:cs="Arial"/>
              </w:rPr>
              <w:t>Licence number</w:t>
            </w:r>
          </w:p>
        </w:tc>
        <w:tc>
          <w:tcPr>
            <w:tcW w:w="340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A9A9DA8" w14:textId="77777777" w:rsidR="00862A1E" w:rsidRPr="005C3D4A" w:rsidRDefault="00862A1E" w:rsidP="006A58CA">
            <w:pPr>
              <w:tabs>
                <w:tab w:val="left" w:pos="8130"/>
              </w:tabs>
              <w:spacing w:before="80" w:after="80"/>
              <w:rPr>
                <w:rFonts w:asciiTheme="minorHAnsi" w:hAnsiTheme="minorHAnsi" w:cs="Arial"/>
              </w:rPr>
            </w:pPr>
          </w:p>
        </w:tc>
      </w:tr>
      <w:tr w:rsidR="009749F9" w:rsidRPr="005C3D4A" w14:paraId="6F1648F6" w14:textId="77777777" w:rsidTr="002C1017">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302D28" w14:textId="77777777" w:rsidR="009749F9" w:rsidRDefault="009749F9" w:rsidP="009749F9">
            <w:pPr>
              <w:tabs>
                <w:tab w:val="left" w:pos="8130"/>
              </w:tabs>
              <w:spacing w:before="60" w:after="60"/>
              <w:rPr>
                <w:rFonts w:asciiTheme="minorHAnsi" w:hAnsiTheme="minorHAnsi" w:cs="Arial"/>
              </w:rPr>
            </w:pPr>
            <w:r>
              <w:rPr>
                <w:rFonts w:asciiTheme="minorHAnsi" w:hAnsiTheme="minorHAnsi" w:cs="Arial"/>
              </w:rPr>
              <w:t xml:space="preserve">I am a sole trader and </w:t>
            </w:r>
            <w:r w:rsidRPr="0005132D">
              <w:rPr>
                <w:rFonts w:asciiTheme="minorHAnsi" w:hAnsiTheme="minorHAnsi" w:cs="Arial"/>
                <w:b/>
              </w:rPr>
              <w:t>do not employ</w:t>
            </w:r>
            <w:r>
              <w:rPr>
                <w:rFonts w:asciiTheme="minorHAnsi" w:hAnsiTheme="minorHAnsi" w:cs="Arial"/>
              </w:rPr>
              <w:t xml:space="preserve"> any other electrical workers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F4116D9" w14:textId="59044D84" w:rsidR="009749F9" w:rsidRPr="005C3D4A" w:rsidRDefault="009749F9" w:rsidP="009749F9">
            <w:pPr>
              <w:tabs>
                <w:tab w:val="left" w:pos="8130"/>
              </w:tabs>
              <w:spacing w:before="60" w:after="60"/>
              <w:jc w:val="center"/>
              <w:rPr>
                <w:rFonts w:asciiTheme="minorHAnsi" w:hAnsiTheme="minorHAnsi" w:cs="Arial"/>
              </w:rPr>
            </w:pPr>
            <w:r w:rsidRPr="00C06567">
              <w:rPr>
                <w:rFonts w:cs="Arial"/>
              </w:rPr>
              <w:fldChar w:fldCharType="begin">
                <w:ffData>
                  <w:name w:val="Check53"/>
                  <w:enabled/>
                  <w:calcOnExit w:val="0"/>
                  <w:checkBox>
                    <w:sizeAuto/>
                    <w:default w:val="0"/>
                  </w:checkBox>
                </w:ffData>
              </w:fldChar>
            </w:r>
            <w:r w:rsidRPr="00C06567">
              <w:rPr>
                <w:rFonts w:cs="Arial"/>
              </w:rPr>
              <w:instrText xml:space="preserve"> FORMCHECKBOX </w:instrText>
            </w:r>
            <w:r w:rsidRPr="00C06567">
              <w:rPr>
                <w:rFonts w:cs="Arial"/>
              </w:rPr>
            </w:r>
            <w:r w:rsidRPr="00C06567">
              <w:rPr>
                <w:rFonts w:cs="Arial"/>
              </w:rPr>
              <w:fldChar w:fldCharType="separate"/>
            </w:r>
            <w:r w:rsidRPr="00C06567">
              <w:rPr>
                <w:rFonts w:cs="Arial"/>
              </w:rPr>
              <w:fldChar w:fldCharType="end"/>
            </w:r>
          </w:p>
        </w:tc>
      </w:tr>
      <w:tr w:rsidR="009749F9" w:rsidRPr="005C3D4A" w14:paraId="0863E582" w14:textId="77777777" w:rsidTr="002C1017">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FA062B" w14:textId="77777777" w:rsidR="009749F9" w:rsidRDefault="009749F9" w:rsidP="009749F9">
            <w:pPr>
              <w:tabs>
                <w:tab w:val="left" w:pos="8130"/>
              </w:tabs>
              <w:spacing w:before="60" w:after="60"/>
              <w:rPr>
                <w:rFonts w:asciiTheme="minorHAnsi" w:hAnsiTheme="minorHAnsi" w:cs="Arial"/>
              </w:rPr>
            </w:pPr>
            <w:r>
              <w:rPr>
                <w:rFonts w:asciiTheme="minorHAnsi" w:hAnsiTheme="minorHAnsi" w:cs="Arial"/>
              </w:rPr>
              <w:t xml:space="preserve">An electrical contractor company/partnership/association and </w:t>
            </w:r>
            <w:r w:rsidRPr="0005132D">
              <w:rPr>
                <w:rFonts w:asciiTheme="minorHAnsi" w:hAnsiTheme="minorHAnsi" w:cs="Arial"/>
                <w:b/>
              </w:rPr>
              <w:t>do not employ</w:t>
            </w:r>
            <w:r>
              <w:rPr>
                <w:rFonts w:asciiTheme="minorHAnsi" w:hAnsiTheme="minorHAnsi" w:cs="Arial"/>
              </w:rPr>
              <w:t xml:space="preserve"> any other electrical workers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6CB82C0" w14:textId="53C31CCB" w:rsidR="009749F9" w:rsidRPr="005C3D4A" w:rsidRDefault="009749F9" w:rsidP="009749F9">
            <w:pPr>
              <w:tabs>
                <w:tab w:val="left" w:pos="8130"/>
              </w:tabs>
              <w:spacing w:before="60" w:after="60"/>
              <w:jc w:val="center"/>
              <w:rPr>
                <w:rFonts w:asciiTheme="minorHAnsi" w:hAnsiTheme="minorHAnsi" w:cs="Arial"/>
              </w:rPr>
            </w:pPr>
            <w:r w:rsidRPr="00C06567">
              <w:rPr>
                <w:rFonts w:cs="Arial"/>
              </w:rPr>
              <w:fldChar w:fldCharType="begin">
                <w:ffData>
                  <w:name w:val="Check53"/>
                  <w:enabled/>
                  <w:calcOnExit w:val="0"/>
                  <w:checkBox>
                    <w:sizeAuto/>
                    <w:default w:val="0"/>
                  </w:checkBox>
                </w:ffData>
              </w:fldChar>
            </w:r>
            <w:r w:rsidRPr="00C06567">
              <w:rPr>
                <w:rFonts w:cs="Arial"/>
              </w:rPr>
              <w:instrText xml:space="preserve"> FORMCHECKBOX </w:instrText>
            </w:r>
            <w:r w:rsidRPr="00C06567">
              <w:rPr>
                <w:rFonts w:cs="Arial"/>
              </w:rPr>
            </w:r>
            <w:r w:rsidRPr="00C06567">
              <w:rPr>
                <w:rFonts w:cs="Arial"/>
              </w:rPr>
              <w:fldChar w:fldCharType="separate"/>
            </w:r>
            <w:r w:rsidRPr="00C06567">
              <w:rPr>
                <w:rFonts w:cs="Arial"/>
              </w:rPr>
              <w:fldChar w:fldCharType="end"/>
            </w:r>
          </w:p>
        </w:tc>
      </w:tr>
      <w:tr w:rsidR="009749F9" w:rsidRPr="005C3D4A" w14:paraId="79F943C9" w14:textId="77777777" w:rsidTr="002C1017">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6852F6" w14:textId="77777777" w:rsidR="009749F9" w:rsidRDefault="009749F9" w:rsidP="009749F9">
            <w:pPr>
              <w:tabs>
                <w:tab w:val="left" w:pos="8130"/>
              </w:tabs>
              <w:spacing w:before="60" w:after="60"/>
              <w:rPr>
                <w:rFonts w:asciiTheme="minorHAnsi" w:hAnsiTheme="minorHAnsi" w:cs="Arial"/>
              </w:rPr>
            </w:pPr>
            <w:r>
              <w:rPr>
                <w:rFonts w:asciiTheme="minorHAnsi" w:hAnsiTheme="minorHAnsi" w:cs="Arial"/>
              </w:rPr>
              <w:t xml:space="preserve">An electrical contractor and </w:t>
            </w:r>
            <w:r w:rsidRPr="0005132D">
              <w:rPr>
                <w:rFonts w:asciiTheme="minorHAnsi" w:hAnsiTheme="minorHAnsi" w:cs="Arial"/>
                <w:b/>
              </w:rPr>
              <w:t>employ</w:t>
            </w:r>
            <w:r>
              <w:rPr>
                <w:rFonts w:asciiTheme="minorHAnsi" w:hAnsiTheme="minorHAnsi" w:cs="Arial"/>
              </w:rPr>
              <w:t xml:space="preserve"> other electrical workers as per below details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C43A40C" w14:textId="1CF2F6C4" w:rsidR="009749F9" w:rsidRPr="005C3D4A" w:rsidRDefault="009749F9" w:rsidP="009749F9">
            <w:pPr>
              <w:tabs>
                <w:tab w:val="left" w:pos="8130"/>
              </w:tabs>
              <w:spacing w:before="60" w:after="60"/>
              <w:jc w:val="center"/>
              <w:rPr>
                <w:rFonts w:asciiTheme="minorHAnsi" w:hAnsiTheme="minorHAnsi" w:cs="Arial"/>
              </w:rPr>
            </w:pPr>
            <w:r w:rsidRPr="00C06567">
              <w:rPr>
                <w:rFonts w:cs="Arial"/>
              </w:rPr>
              <w:fldChar w:fldCharType="begin">
                <w:ffData>
                  <w:name w:val="Check53"/>
                  <w:enabled/>
                  <w:calcOnExit w:val="0"/>
                  <w:checkBox>
                    <w:sizeAuto/>
                    <w:default w:val="0"/>
                  </w:checkBox>
                </w:ffData>
              </w:fldChar>
            </w:r>
            <w:r w:rsidRPr="00C06567">
              <w:rPr>
                <w:rFonts w:cs="Arial"/>
              </w:rPr>
              <w:instrText xml:space="preserve"> FORMCHECKBOX </w:instrText>
            </w:r>
            <w:r w:rsidRPr="00C06567">
              <w:rPr>
                <w:rFonts w:cs="Arial"/>
              </w:rPr>
            </w:r>
            <w:r w:rsidRPr="00C06567">
              <w:rPr>
                <w:rFonts w:cs="Arial"/>
              </w:rPr>
              <w:fldChar w:fldCharType="separate"/>
            </w:r>
            <w:r w:rsidRPr="00C06567">
              <w:rPr>
                <w:rFonts w:cs="Arial"/>
              </w:rPr>
              <w:fldChar w:fldCharType="end"/>
            </w:r>
          </w:p>
        </w:tc>
      </w:tr>
      <w:tr w:rsidR="00862A1E" w:rsidRPr="0005132D" w14:paraId="0A21D728"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AAA77B8" w14:textId="77777777" w:rsidR="00862A1E" w:rsidRPr="0005132D" w:rsidRDefault="00862A1E" w:rsidP="006A58CA">
            <w:pPr>
              <w:spacing w:before="60" w:after="60"/>
              <w:jc w:val="center"/>
              <w:rPr>
                <w:rFonts w:asciiTheme="minorHAnsi" w:hAnsiTheme="minorHAnsi"/>
                <w:b/>
                <w:sz w:val="20"/>
                <w:szCs w:val="22"/>
              </w:rPr>
            </w:pPr>
            <w:r w:rsidRPr="0005132D">
              <w:rPr>
                <w:rFonts w:asciiTheme="minorHAnsi" w:hAnsiTheme="minorHAnsi"/>
                <w:b/>
                <w:sz w:val="20"/>
                <w:szCs w:val="22"/>
              </w:rPr>
              <w:t>Employee name</w:t>
            </w: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8BFB7DE" w14:textId="77777777" w:rsidR="00862A1E" w:rsidRPr="0005132D" w:rsidRDefault="00862A1E" w:rsidP="006A58CA">
            <w:pPr>
              <w:spacing w:before="60" w:after="60"/>
              <w:jc w:val="center"/>
              <w:rPr>
                <w:rFonts w:asciiTheme="minorHAnsi" w:hAnsiTheme="minorHAnsi"/>
                <w:b/>
                <w:sz w:val="20"/>
                <w:szCs w:val="22"/>
              </w:rPr>
            </w:pPr>
            <w:r w:rsidRPr="0005132D">
              <w:rPr>
                <w:rFonts w:asciiTheme="minorHAnsi" w:hAnsiTheme="minorHAnsi"/>
                <w:b/>
                <w:sz w:val="20"/>
                <w:szCs w:val="22"/>
              </w:rPr>
              <w:t>Address</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DFD9A4F" w14:textId="77777777" w:rsidR="00862A1E" w:rsidRPr="0005132D" w:rsidRDefault="00862A1E" w:rsidP="006A58CA">
            <w:pPr>
              <w:spacing w:before="60" w:after="60"/>
              <w:jc w:val="center"/>
              <w:rPr>
                <w:rFonts w:asciiTheme="minorHAnsi" w:hAnsiTheme="minorHAnsi"/>
                <w:b/>
                <w:sz w:val="20"/>
                <w:szCs w:val="22"/>
              </w:rPr>
            </w:pPr>
            <w:r w:rsidRPr="0005132D">
              <w:rPr>
                <w:rFonts w:asciiTheme="minorHAnsi" w:hAnsiTheme="minorHAnsi"/>
                <w:b/>
                <w:sz w:val="20"/>
                <w:szCs w:val="22"/>
              </w:rPr>
              <w:t>Licence/Apprentice registration no.</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515C0A8" w14:textId="77777777" w:rsidR="00862A1E" w:rsidRPr="0005132D" w:rsidRDefault="00862A1E" w:rsidP="006A58CA">
            <w:pPr>
              <w:spacing w:before="60" w:after="60"/>
              <w:jc w:val="center"/>
              <w:rPr>
                <w:rFonts w:asciiTheme="minorHAnsi" w:hAnsiTheme="minorHAnsi"/>
                <w:b/>
                <w:sz w:val="20"/>
                <w:szCs w:val="22"/>
              </w:rPr>
            </w:pPr>
            <w:r w:rsidRPr="0005132D">
              <w:rPr>
                <w:rFonts w:asciiTheme="minorHAnsi" w:hAnsiTheme="minorHAnsi"/>
                <w:b/>
                <w:sz w:val="20"/>
                <w:szCs w:val="22"/>
              </w:rPr>
              <w:t>Expiry date</w:t>
            </w: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E8CE5D2" w14:textId="77777777" w:rsidR="00862A1E" w:rsidRPr="0005132D" w:rsidRDefault="00862A1E" w:rsidP="006A58CA">
            <w:pPr>
              <w:spacing w:before="60" w:after="60"/>
              <w:jc w:val="center"/>
              <w:rPr>
                <w:rFonts w:asciiTheme="minorHAnsi" w:hAnsiTheme="minorHAnsi"/>
                <w:b/>
                <w:sz w:val="20"/>
                <w:szCs w:val="22"/>
              </w:rPr>
            </w:pPr>
            <w:r w:rsidRPr="0005132D">
              <w:rPr>
                <w:rFonts w:asciiTheme="minorHAnsi" w:hAnsiTheme="minorHAnsi"/>
                <w:b/>
                <w:sz w:val="20"/>
                <w:szCs w:val="22"/>
              </w:rPr>
              <w:t>Endorsement</w:t>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E595545" w14:textId="77777777" w:rsidR="00862A1E" w:rsidRPr="0005132D" w:rsidRDefault="00862A1E" w:rsidP="006A58CA">
            <w:pPr>
              <w:spacing w:before="60" w:after="60"/>
              <w:jc w:val="center"/>
              <w:rPr>
                <w:rFonts w:asciiTheme="minorHAnsi" w:hAnsiTheme="minorHAnsi"/>
                <w:b/>
                <w:sz w:val="20"/>
                <w:szCs w:val="22"/>
              </w:rPr>
            </w:pPr>
            <w:r w:rsidRPr="0005132D">
              <w:rPr>
                <w:rFonts w:asciiTheme="minorHAnsi" w:hAnsiTheme="minorHAnsi"/>
                <w:b/>
                <w:sz w:val="20"/>
                <w:szCs w:val="22"/>
              </w:rPr>
              <w:t>Employment start date</w:t>
            </w: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42929CF" w14:textId="77777777" w:rsidR="00862A1E" w:rsidRPr="0005132D" w:rsidRDefault="00862A1E" w:rsidP="006A58CA">
            <w:pPr>
              <w:spacing w:before="60" w:after="60"/>
              <w:jc w:val="center"/>
              <w:rPr>
                <w:rFonts w:asciiTheme="minorHAnsi" w:hAnsiTheme="minorHAnsi"/>
                <w:b/>
                <w:sz w:val="20"/>
                <w:szCs w:val="22"/>
              </w:rPr>
            </w:pPr>
            <w:r w:rsidRPr="0005132D">
              <w:rPr>
                <w:rFonts w:asciiTheme="minorHAnsi" w:hAnsiTheme="minorHAnsi"/>
                <w:b/>
                <w:sz w:val="20"/>
                <w:szCs w:val="22"/>
              </w:rPr>
              <w:t>Employment end date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A35B9B3" w14:textId="77777777" w:rsidR="00862A1E" w:rsidRPr="0005132D" w:rsidRDefault="00862A1E" w:rsidP="006A58CA">
            <w:pPr>
              <w:spacing w:before="60" w:after="60"/>
              <w:jc w:val="center"/>
              <w:rPr>
                <w:rFonts w:asciiTheme="minorHAnsi" w:hAnsiTheme="minorHAnsi"/>
                <w:b/>
                <w:sz w:val="20"/>
                <w:szCs w:val="22"/>
              </w:rPr>
            </w:pPr>
            <w:r w:rsidRPr="0005132D">
              <w:rPr>
                <w:rFonts w:asciiTheme="minorHAnsi" w:hAnsiTheme="minorHAnsi"/>
                <w:b/>
                <w:sz w:val="20"/>
                <w:szCs w:val="22"/>
              </w:rPr>
              <w:t>Notes/Status</w:t>
            </w:r>
          </w:p>
        </w:tc>
      </w:tr>
      <w:tr w:rsidR="00862A1E" w:rsidRPr="0005132D" w14:paraId="40083617"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47C5D0"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7CA3D1"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BA547F1"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EC5B92C"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5DB7E9"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6520D7"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2A99E9D"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036C3F4"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4C55575D"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0FF104"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C9DE610"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08FFC2E"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CA6107"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F92E18"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6A45C8"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603D543"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C192961"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7C420E5A"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055E8F"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094A46"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732D5B"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9FDDC3"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0B7CA5"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B9BB0E"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49DE53"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DE318FB"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49E3F52C"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D2D833E"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6108E68"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33FE0D"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A6237F"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5AC92C2"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86EB3A"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FAE63D"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65F87A6"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22818F21"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417B37"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0CBD6"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538CF4C"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756881"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370B29"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B3E5C1"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82105B"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0BA34A0"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73E67636"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5CB6E2"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E0EA66"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8D0CEC"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3356041"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BA4FA8"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8EB781"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22A0CA"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C7F1F74"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17C856B1"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B51E3FC"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429D1"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E506BA"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83FD234"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6FFD6A"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A59B443"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651F45"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86D64FE"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732AF19D"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B285DC"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AC646A8"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39146B6"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52B05A"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442677"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847ECC"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010A3C"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BF28D7F"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549B642A"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18401E1"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048F9AB"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9EE24D"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5C5AE5"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17E280"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5592423"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CC322C"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FADAB8F"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5B74D0DF"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85E8994"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DD0E94E"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2931673"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D10DB2"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07504A"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9FECA4"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B462D8A"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E4DD86F"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451E2923"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7DDDD8"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B4715A"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6D40EB"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604C31"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7BEF4"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457798"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0A0412"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4AF823"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1B4A46F3"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1CF610"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188F31"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3A1A4D"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0FCB19"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EF50BB"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BF8D6D2"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561BAB"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6703FBF"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6C56F5FA"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909379"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764F77"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D35F27"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CF60342"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E7B545"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21FE0B"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1BCE01"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BAC651"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360279C9" w14:textId="77777777" w:rsidTr="0048453F">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276EE1" w14:textId="77777777" w:rsidR="00862A1E" w:rsidRPr="0005132D" w:rsidRDefault="00862A1E"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6D59FB5" w14:textId="77777777" w:rsidR="00862A1E" w:rsidRPr="0005132D" w:rsidRDefault="00862A1E"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5CA0CB" w14:textId="77777777" w:rsidR="00862A1E" w:rsidRPr="0005132D" w:rsidRDefault="00862A1E"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9174E0" w14:textId="77777777" w:rsidR="00862A1E" w:rsidRPr="0005132D" w:rsidRDefault="00862A1E"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3D62C9" w14:textId="77777777" w:rsidR="00862A1E" w:rsidRPr="0005132D" w:rsidRDefault="00862A1E"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036F59" w14:textId="77777777" w:rsidR="00862A1E" w:rsidRPr="0005132D" w:rsidRDefault="00862A1E"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D350E5" w14:textId="77777777" w:rsidR="00862A1E" w:rsidRPr="0005132D" w:rsidRDefault="00862A1E"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D33770" w14:textId="77777777" w:rsidR="00862A1E" w:rsidRPr="0005132D" w:rsidRDefault="00862A1E" w:rsidP="006A58CA">
            <w:pPr>
              <w:spacing w:before="60" w:after="60"/>
              <w:jc w:val="center"/>
              <w:rPr>
                <w:rFonts w:asciiTheme="minorHAnsi" w:hAnsiTheme="minorHAnsi"/>
                <w:b/>
                <w:sz w:val="20"/>
                <w:szCs w:val="22"/>
              </w:rPr>
            </w:pPr>
          </w:p>
        </w:tc>
      </w:tr>
      <w:tr w:rsidR="00862A1E" w:rsidRPr="0005132D" w14:paraId="3BAE44C3" w14:textId="77777777" w:rsidTr="0048453F">
        <w:trPr>
          <w:trHeight w:val="278"/>
          <w:jc w:val="center"/>
        </w:trPr>
        <w:tc>
          <w:tcPr>
            <w:tcW w:w="3970"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806F368" w14:textId="77777777" w:rsidR="00862A1E" w:rsidRPr="0005132D" w:rsidRDefault="00862A1E" w:rsidP="006A58CA">
            <w:pPr>
              <w:spacing w:before="120" w:after="120"/>
              <w:rPr>
                <w:rFonts w:asciiTheme="minorHAnsi" w:hAnsiTheme="minorHAnsi"/>
                <w:b/>
                <w:sz w:val="20"/>
                <w:szCs w:val="22"/>
              </w:rPr>
            </w:pPr>
            <w:r>
              <w:rPr>
                <w:rFonts w:asciiTheme="minorHAnsi" w:hAnsiTheme="minorHAnsi"/>
                <w:b/>
                <w:sz w:val="20"/>
                <w:szCs w:val="22"/>
              </w:rPr>
              <w:t xml:space="preserve">Electrical contractor signature </w:t>
            </w:r>
            <w:r w:rsidRPr="0046322C">
              <w:rPr>
                <w:rFonts w:asciiTheme="minorHAnsi" w:hAnsiTheme="minorHAnsi"/>
                <w:sz w:val="20"/>
                <w:szCs w:val="22"/>
              </w:rPr>
              <w:t>(Director)</w:t>
            </w:r>
          </w:p>
        </w:tc>
        <w:tc>
          <w:tcPr>
            <w:tcW w:w="8079"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5DB49906" w14:textId="77777777" w:rsidR="00862A1E" w:rsidRPr="0005132D" w:rsidRDefault="00862A1E" w:rsidP="006A58CA">
            <w:pPr>
              <w:spacing w:before="120" w:after="120"/>
              <w:rPr>
                <w:rFonts w:asciiTheme="minorHAnsi" w:hAnsiTheme="minorHAnsi"/>
                <w:b/>
                <w:sz w:val="20"/>
                <w:szCs w:val="22"/>
              </w:rPr>
            </w:pPr>
          </w:p>
        </w:tc>
        <w:tc>
          <w:tcPr>
            <w:tcW w:w="170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45F5684" w14:textId="77777777" w:rsidR="00862A1E" w:rsidRPr="0005132D" w:rsidRDefault="00862A1E" w:rsidP="006A58CA">
            <w:pPr>
              <w:spacing w:before="120" w:after="120"/>
              <w:jc w:val="center"/>
              <w:rPr>
                <w:rFonts w:asciiTheme="minorHAnsi" w:hAnsiTheme="minorHAnsi"/>
                <w:b/>
                <w:sz w:val="20"/>
                <w:szCs w:val="22"/>
              </w:rPr>
            </w:pPr>
            <w:r>
              <w:rPr>
                <w:rFonts w:asciiTheme="minorHAnsi" w:hAnsiTheme="minorHAnsi"/>
                <w:b/>
                <w:sz w:val="20"/>
                <w:szCs w:val="22"/>
              </w:rPr>
              <w:t>Date updated</w:t>
            </w:r>
          </w:p>
        </w:tc>
        <w:tc>
          <w:tcPr>
            <w:tcW w:w="226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886EFE8" w14:textId="77777777" w:rsidR="00862A1E" w:rsidRPr="0005132D" w:rsidRDefault="00862A1E" w:rsidP="006A58CA">
            <w:pPr>
              <w:spacing w:before="120" w:after="120"/>
              <w:jc w:val="center"/>
              <w:rPr>
                <w:rFonts w:asciiTheme="minorHAnsi" w:hAnsiTheme="minorHAnsi"/>
                <w:b/>
                <w:sz w:val="20"/>
                <w:szCs w:val="22"/>
              </w:rPr>
            </w:pPr>
          </w:p>
        </w:tc>
      </w:tr>
    </w:tbl>
    <w:p w14:paraId="2ED66D6C" w14:textId="77777777" w:rsidR="00862A1E" w:rsidRDefault="00862A1E" w:rsidP="004B1362"/>
    <w:sectPr w:rsidR="00862A1E" w:rsidSect="0048453F">
      <w:headerReference w:type="first" r:id="rId16"/>
      <w:footerReference w:type="first" r:id="rId17"/>
      <w:pgSz w:w="16838" w:h="11906" w:orient="landscape" w:code="9"/>
      <w:pgMar w:top="794" w:right="568" w:bottom="794" w:left="284" w:header="504"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33C5" w14:textId="77777777" w:rsidR="00DD3393" w:rsidRDefault="00DD3393" w:rsidP="007332FF">
      <w:r>
        <w:separator/>
      </w:r>
    </w:p>
  </w:endnote>
  <w:endnote w:type="continuationSeparator" w:id="0">
    <w:p w14:paraId="0EA938D2" w14:textId="77777777" w:rsidR="00DD3393" w:rsidRDefault="00DD339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376F4" w:rsidRPr="00132658" w14:paraId="2D22C9EA" w14:textId="77777777" w:rsidTr="005C15BF">
      <w:trPr>
        <w:cantSplit/>
        <w:trHeight w:hRule="exact" w:val="850"/>
      </w:trPr>
      <w:tc>
        <w:tcPr>
          <w:tcW w:w="10318" w:type="dxa"/>
          <w:vAlign w:val="bottom"/>
        </w:tcPr>
        <w:p w14:paraId="1031DEF9" w14:textId="07AE7E96" w:rsidR="004376F4" w:rsidRPr="001B3D22" w:rsidRDefault="008B1AEC"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4F3431">
                <w:rPr>
                  <w:rStyle w:val="PageNumber"/>
                </w:rPr>
                <w:t>27 January 2026</w:t>
              </w:r>
            </w:sdtContent>
          </w:sdt>
          <w:r w:rsidR="00AA4036">
            <w:rPr>
              <w:rStyle w:val="PageNumber"/>
            </w:rPr>
            <w:t xml:space="preserve"> | Version </w:t>
          </w:r>
          <w:r w:rsidR="00FC613D">
            <w:rPr>
              <w:rStyle w:val="PageNumber"/>
            </w:rPr>
            <w:t>3</w:t>
          </w:r>
          <w:r w:rsidR="004B1362">
            <w:rPr>
              <w:rStyle w:val="PageNumber"/>
            </w:rPr>
            <w:t>.0</w:t>
          </w:r>
        </w:p>
        <w:p w14:paraId="36E93F01" w14:textId="697C74DC" w:rsidR="004376F4" w:rsidRPr="00AC4488" w:rsidRDefault="004376F4"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81628">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81628">
            <w:rPr>
              <w:rStyle w:val="PageNumber"/>
              <w:noProof/>
            </w:rPr>
            <w:t>4</w:t>
          </w:r>
          <w:r w:rsidRPr="00AC4488">
            <w:rPr>
              <w:rStyle w:val="PageNumber"/>
            </w:rPr>
            <w:fldChar w:fldCharType="end"/>
          </w:r>
        </w:p>
      </w:tc>
    </w:tr>
  </w:tbl>
  <w:p w14:paraId="2AA8EF2D" w14:textId="77777777" w:rsidR="004376F4" w:rsidRPr="00B11C67" w:rsidRDefault="004376F4"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4498"/>
      <w:gridCol w:w="5820"/>
    </w:tblGrid>
    <w:tr w:rsidR="00916D30" w:rsidRPr="00132658" w14:paraId="4D35031F" w14:textId="77777777" w:rsidTr="00920FF5">
      <w:trPr>
        <w:cantSplit/>
        <w:trHeight w:hRule="exact" w:val="1149"/>
      </w:trPr>
      <w:tc>
        <w:tcPr>
          <w:tcW w:w="5159" w:type="dxa"/>
          <w:vAlign w:val="bottom"/>
        </w:tcPr>
        <w:p w14:paraId="0A74907D" w14:textId="6CC50408" w:rsidR="00916D30" w:rsidRDefault="008B1AEC"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4F3431">
                <w:rPr>
                  <w:rStyle w:val="PageNumber"/>
                </w:rPr>
                <w:t>27</w:t>
              </w:r>
              <w:r w:rsidR="004F3431" w:rsidRPr="00DE054E">
                <w:rPr>
                  <w:rStyle w:val="PageNumber"/>
                </w:rPr>
                <w:t xml:space="preserve"> January 2026</w:t>
              </w:r>
            </w:sdtContent>
          </w:sdt>
          <w:r w:rsidR="00802264">
            <w:rPr>
              <w:rStyle w:val="PageNumber"/>
            </w:rPr>
            <w:t xml:space="preserve"> | Version </w:t>
          </w:r>
          <w:r w:rsidR="00FC613D">
            <w:rPr>
              <w:rStyle w:val="PageNumber"/>
            </w:rPr>
            <w:t>3</w:t>
          </w:r>
          <w:r w:rsidR="004B1362">
            <w:rPr>
              <w:rStyle w:val="PageNumber"/>
            </w:rPr>
            <w:t>.0</w:t>
          </w:r>
        </w:p>
        <w:p w14:paraId="07C84269" w14:textId="23603604" w:rsidR="00916D30" w:rsidRPr="001B3D22" w:rsidRDefault="00916D30" w:rsidP="00916D30">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8162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81628">
            <w:rPr>
              <w:rStyle w:val="PageNumber"/>
              <w:noProof/>
            </w:rPr>
            <w:t>4</w:t>
          </w:r>
          <w:r w:rsidRPr="00AC4488">
            <w:rPr>
              <w:rStyle w:val="PageNumber"/>
            </w:rPr>
            <w:fldChar w:fldCharType="end"/>
          </w:r>
        </w:p>
      </w:tc>
      <w:tc>
        <w:tcPr>
          <w:tcW w:w="5159" w:type="dxa"/>
          <w:vAlign w:val="bottom"/>
        </w:tcPr>
        <w:p w14:paraId="7ECB02BD" w14:textId="1102F222" w:rsidR="00916D30" w:rsidRPr="00AC4488" w:rsidRDefault="00916D30" w:rsidP="00AC316C">
          <w:pPr>
            <w:spacing w:after="0"/>
            <w:rPr>
              <w:rStyle w:val="PageNumber"/>
            </w:rPr>
          </w:pPr>
          <w:r>
            <w:rPr>
              <w:rFonts w:cs="Lato Regular"/>
              <w:caps/>
              <w:noProof/>
              <w:color w:val="231F20"/>
              <w:u w:color="000000"/>
              <w:lang w:eastAsia="en-AU"/>
            </w:rPr>
            <w:drawing>
              <wp:inline distT="0" distB="0" distL="0" distR="0" wp14:anchorId="390FBDEC" wp14:editId="2BF5C9B9">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05C59CD9" w14:textId="77777777" w:rsidR="004376F4" w:rsidRPr="00B11C67" w:rsidRDefault="004376F4" w:rsidP="00334742">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59"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39"/>
      <w:gridCol w:w="5820"/>
    </w:tblGrid>
    <w:tr w:rsidR="00862A1E" w:rsidRPr="00132658" w14:paraId="06C40534" w14:textId="77777777" w:rsidTr="0048453F">
      <w:trPr>
        <w:cantSplit/>
        <w:trHeight w:hRule="exact" w:val="1133"/>
      </w:trPr>
      <w:tc>
        <w:tcPr>
          <w:tcW w:w="11199" w:type="dxa"/>
          <w:vAlign w:val="bottom"/>
        </w:tcPr>
        <w:p w14:paraId="4FF4DB3F" w14:textId="7DA19FFB" w:rsidR="00862A1E" w:rsidRDefault="008B1AEC" w:rsidP="00F53A58">
          <w:pPr>
            <w:spacing w:after="0"/>
            <w:rPr>
              <w:rStyle w:val="PageNumber"/>
            </w:rPr>
          </w:pPr>
          <w:sdt>
            <w:sdtPr>
              <w:rPr>
                <w:rStyle w:val="PageNumber"/>
              </w:rPr>
              <w:alias w:val="Date"/>
              <w:tag w:val=""/>
              <w:id w:val="1983199112"/>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4F3431">
                <w:rPr>
                  <w:rStyle w:val="PageNumber"/>
                </w:rPr>
                <w:t>27 January 2026</w:t>
              </w:r>
            </w:sdtContent>
          </w:sdt>
          <w:r w:rsidR="00862A1E">
            <w:rPr>
              <w:rStyle w:val="PageNumber"/>
            </w:rPr>
            <w:t xml:space="preserve"> | Version 3.0</w:t>
          </w:r>
        </w:p>
        <w:p w14:paraId="7F8BED81" w14:textId="77777777" w:rsidR="00862A1E" w:rsidRPr="001B3D22" w:rsidRDefault="00862A1E" w:rsidP="00916D30">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c>
        <w:tcPr>
          <w:tcW w:w="4960" w:type="dxa"/>
          <w:vAlign w:val="bottom"/>
        </w:tcPr>
        <w:p w14:paraId="3623641A" w14:textId="77777777" w:rsidR="00862A1E" w:rsidRPr="00AC4488" w:rsidRDefault="00862A1E" w:rsidP="00AC316C">
          <w:pPr>
            <w:spacing w:after="0"/>
            <w:rPr>
              <w:rStyle w:val="PageNumber"/>
            </w:rPr>
          </w:pPr>
          <w:r>
            <w:rPr>
              <w:rFonts w:cs="Lato Regular"/>
              <w:caps/>
              <w:noProof/>
              <w:color w:val="231F20"/>
              <w:u w:color="000000"/>
              <w:lang w:eastAsia="en-AU"/>
            </w:rPr>
            <w:drawing>
              <wp:inline distT="0" distB="0" distL="0" distR="0" wp14:anchorId="3CC5D2BF" wp14:editId="0C32BDE9">
                <wp:extent cx="3691510" cy="608400"/>
                <wp:effectExtent l="0" t="0" r="4445" b="1270"/>
                <wp:docPr id="847635469" name="Picture 847635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29084182" w14:textId="77777777" w:rsidR="00862A1E" w:rsidRPr="00B11C67" w:rsidRDefault="00862A1E"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9080" w14:textId="77777777" w:rsidR="00DD3393" w:rsidRDefault="00DD3393" w:rsidP="007332FF">
      <w:r>
        <w:separator/>
      </w:r>
    </w:p>
  </w:footnote>
  <w:footnote w:type="continuationSeparator" w:id="0">
    <w:p w14:paraId="30EFB95B" w14:textId="77777777" w:rsidR="00DD3393" w:rsidRDefault="00DD339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40543B1F" w:rsidR="004376F4" w:rsidRPr="00162207" w:rsidRDefault="008B1AE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8453F">
          <w:rPr>
            <w:rStyle w:val="HeaderChar"/>
          </w:rPr>
          <w:t>Application to replace an electrical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1096F2B0" w:rsidR="004376F4" w:rsidRPr="004573A9" w:rsidRDefault="008B1AEC" w:rsidP="00C801D5">
    <w:pPr>
      <w:pStyle w:val="Title"/>
      <w:spacing w:after="120"/>
      <w:rPr>
        <w:bCs w:val="0"/>
        <w:color w:val="EE6321" w:themeColor="text2"/>
        <w:sz w:val="52"/>
        <w:szCs w:val="54"/>
      </w:rPr>
    </w:pPr>
    <w:sdt>
      <w:sdtPr>
        <w:rPr>
          <w:rStyle w:val="TitleChar"/>
          <w:color w:val="EE6321" w:themeColor="text2"/>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48453F">
          <w:rPr>
            <w:rStyle w:val="TitleChar"/>
            <w:color w:val="EE6321" w:themeColor="text2"/>
            <w:sz w:val="52"/>
            <w:szCs w:val="52"/>
          </w:rPr>
          <w:t>Application to replace an electrical licence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8C83" w14:textId="14606ED6" w:rsidR="00862A1E" w:rsidRPr="004573A9" w:rsidRDefault="00E31B13" w:rsidP="0048453F">
    <w:pPr>
      <w:pStyle w:val="Title"/>
      <w:spacing w:after="120"/>
      <w:jc w:val="center"/>
      <w:rPr>
        <w:bCs w:val="0"/>
        <w:color w:val="EE6321" w:themeColor="text2"/>
        <w:sz w:val="52"/>
        <w:szCs w:val="54"/>
      </w:rPr>
    </w:pPr>
    <w:r>
      <w:rPr>
        <w:bCs w:val="0"/>
        <w:color w:val="EE6321" w:themeColor="text2"/>
        <w:sz w:val="52"/>
        <w:szCs w:val="54"/>
      </w:rPr>
      <w:t>Electrical Worker’s Register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1B61534"/>
    <w:multiLevelType w:val="hybridMultilevel"/>
    <w:tmpl w:val="43569810"/>
    <w:lvl w:ilvl="0" w:tplc="30B04E32">
      <w:start w:val="1"/>
      <w:numFmt w:val="decimal"/>
      <w:lvlText w:val="%1."/>
      <w:lvlJc w:val="left"/>
      <w:pPr>
        <w:ind w:left="827" w:hanging="360"/>
      </w:pPr>
      <w:rPr>
        <w:rFonts w:ascii="Arial" w:eastAsia="Arial" w:hAnsi="Arial" w:cs="Arial" w:hint="default"/>
        <w:b w:val="0"/>
        <w:bCs w:val="0"/>
        <w:i w:val="0"/>
        <w:iCs w:val="0"/>
        <w:spacing w:val="-1"/>
        <w:w w:val="100"/>
        <w:sz w:val="22"/>
        <w:szCs w:val="22"/>
        <w:lang w:val="en-AU" w:eastAsia="en-US" w:bidi="ar-SA"/>
      </w:rPr>
    </w:lvl>
    <w:lvl w:ilvl="1" w:tplc="6DA0260C">
      <w:numFmt w:val="bullet"/>
      <w:lvlText w:val="•"/>
      <w:lvlJc w:val="left"/>
      <w:pPr>
        <w:ind w:left="1698" w:hanging="360"/>
      </w:pPr>
      <w:rPr>
        <w:rFonts w:hint="default"/>
        <w:lang w:val="en-AU" w:eastAsia="en-US" w:bidi="ar-SA"/>
      </w:rPr>
    </w:lvl>
    <w:lvl w:ilvl="2" w:tplc="FBE6730A">
      <w:numFmt w:val="bullet"/>
      <w:lvlText w:val="•"/>
      <w:lvlJc w:val="left"/>
      <w:pPr>
        <w:ind w:left="2576" w:hanging="360"/>
      </w:pPr>
      <w:rPr>
        <w:rFonts w:hint="default"/>
        <w:lang w:val="en-AU" w:eastAsia="en-US" w:bidi="ar-SA"/>
      </w:rPr>
    </w:lvl>
    <w:lvl w:ilvl="3" w:tplc="B21EC6D8">
      <w:numFmt w:val="bullet"/>
      <w:lvlText w:val="•"/>
      <w:lvlJc w:val="left"/>
      <w:pPr>
        <w:ind w:left="3454" w:hanging="360"/>
      </w:pPr>
      <w:rPr>
        <w:rFonts w:hint="default"/>
        <w:lang w:val="en-AU" w:eastAsia="en-US" w:bidi="ar-SA"/>
      </w:rPr>
    </w:lvl>
    <w:lvl w:ilvl="4" w:tplc="D32E0E20">
      <w:numFmt w:val="bullet"/>
      <w:lvlText w:val="•"/>
      <w:lvlJc w:val="left"/>
      <w:pPr>
        <w:ind w:left="4332" w:hanging="360"/>
      </w:pPr>
      <w:rPr>
        <w:rFonts w:hint="default"/>
        <w:lang w:val="en-AU" w:eastAsia="en-US" w:bidi="ar-SA"/>
      </w:rPr>
    </w:lvl>
    <w:lvl w:ilvl="5" w:tplc="30C670E0">
      <w:numFmt w:val="bullet"/>
      <w:lvlText w:val="•"/>
      <w:lvlJc w:val="left"/>
      <w:pPr>
        <w:ind w:left="5210" w:hanging="360"/>
      </w:pPr>
      <w:rPr>
        <w:rFonts w:hint="default"/>
        <w:lang w:val="en-AU" w:eastAsia="en-US" w:bidi="ar-SA"/>
      </w:rPr>
    </w:lvl>
    <w:lvl w:ilvl="6" w:tplc="E12E54E4">
      <w:numFmt w:val="bullet"/>
      <w:lvlText w:val="•"/>
      <w:lvlJc w:val="left"/>
      <w:pPr>
        <w:ind w:left="6088" w:hanging="360"/>
      </w:pPr>
      <w:rPr>
        <w:rFonts w:hint="default"/>
        <w:lang w:val="en-AU" w:eastAsia="en-US" w:bidi="ar-SA"/>
      </w:rPr>
    </w:lvl>
    <w:lvl w:ilvl="7" w:tplc="24CCF84A">
      <w:numFmt w:val="bullet"/>
      <w:lvlText w:val="•"/>
      <w:lvlJc w:val="left"/>
      <w:pPr>
        <w:ind w:left="6966" w:hanging="360"/>
      </w:pPr>
      <w:rPr>
        <w:rFonts w:hint="default"/>
        <w:lang w:val="en-AU" w:eastAsia="en-US" w:bidi="ar-SA"/>
      </w:rPr>
    </w:lvl>
    <w:lvl w:ilvl="8" w:tplc="D5B62800">
      <w:numFmt w:val="bullet"/>
      <w:lvlText w:val="•"/>
      <w:lvlJc w:val="left"/>
      <w:pPr>
        <w:ind w:left="7844" w:hanging="360"/>
      </w:pPr>
      <w:rPr>
        <w:rFonts w:hint="default"/>
        <w:lang w:val="en-AU" w:eastAsia="en-US" w:bidi="ar-SA"/>
      </w:r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9F6332D"/>
    <w:multiLevelType w:val="hybridMultilevel"/>
    <w:tmpl w:val="926CD0E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56892865">
    <w:abstractNumId w:val="22"/>
  </w:num>
  <w:num w:numId="2" w16cid:durableId="1822963490">
    <w:abstractNumId w:val="14"/>
  </w:num>
  <w:num w:numId="3" w16cid:durableId="217596650">
    <w:abstractNumId w:val="38"/>
  </w:num>
  <w:num w:numId="4" w16cid:durableId="235868340">
    <w:abstractNumId w:val="25"/>
  </w:num>
  <w:num w:numId="5" w16cid:durableId="652685103">
    <w:abstractNumId w:val="18"/>
  </w:num>
  <w:num w:numId="6" w16cid:durableId="1587302521">
    <w:abstractNumId w:val="9"/>
  </w:num>
  <w:num w:numId="7" w16cid:durableId="687414553">
    <w:abstractNumId w:val="28"/>
  </w:num>
  <w:num w:numId="8" w16cid:durableId="853223696">
    <w:abstractNumId w:val="17"/>
  </w:num>
  <w:num w:numId="9" w16cid:durableId="405417431">
    <w:abstractNumId w:val="27"/>
  </w:num>
  <w:num w:numId="10" w16cid:durableId="966473943">
    <w:abstractNumId w:val="6"/>
  </w:num>
  <w:num w:numId="11" w16cid:durableId="1831674229">
    <w:abstractNumId w:val="13"/>
  </w:num>
  <w:num w:numId="12" w16cid:durableId="771782981">
    <w:abstractNumId w:val="33"/>
  </w:num>
  <w:num w:numId="13" w16cid:durableId="434904248">
    <w:abstractNumId w:val="4"/>
  </w:num>
  <w:num w:numId="14" w16cid:durableId="1657873639">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erCBQ9LylufwRRvwOquy3PFFoHnunwNKj/ytHsZeW3quP+FASvUC4lLxYCCXrTmFQfK8nEKfkyH7UeEt5dtqVg==" w:salt="IGzG0nusFFgiwwkK3QbRIg=="/>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7670"/>
    <w:rsid w:val="00010665"/>
    <w:rsid w:val="00013950"/>
    <w:rsid w:val="00020347"/>
    <w:rsid w:val="000206B1"/>
    <w:rsid w:val="00022128"/>
    <w:rsid w:val="0002393A"/>
    <w:rsid w:val="00027DB8"/>
    <w:rsid w:val="00031A96"/>
    <w:rsid w:val="000368D9"/>
    <w:rsid w:val="00040BF3"/>
    <w:rsid w:val="0004211C"/>
    <w:rsid w:val="00043821"/>
    <w:rsid w:val="00046C59"/>
    <w:rsid w:val="00051362"/>
    <w:rsid w:val="00051F45"/>
    <w:rsid w:val="00052953"/>
    <w:rsid w:val="0005341A"/>
    <w:rsid w:val="00056DEF"/>
    <w:rsid w:val="00056EDC"/>
    <w:rsid w:val="00064C09"/>
    <w:rsid w:val="00065B35"/>
    <w:rsid w:val="0006635A"/>
    <w:rsid w:val="0007007C"/>
    <w:rsid w:val="000720BE"/>
    <w:rsid w:val="0007259C"/>
    <w:rsid w:val="00080202"/>
    <w:rsid w:val="00080DCD"/>
    <w:rsid w:val="00080E22"/>
    <w:rsid w:val="000822DC"/>
    <w:rsid w:val="00082573"/>
    <w:rsid w:val="00082635"/>
    <w:rsid w:val="00082E34"/>
    <w:rsid w:val="000840A3"/>
    <w:rsid w:val="000849D4"/>
    <w:rsid w:val="00085062"/>
    <w:rsid w:val="00086A5F"/>
    <w:rsid w:val="000911EF"/>
    <w:rsid w:val="00094077"/>
    <w:rsid w:val="00095B6F"/>
    <w:rsid w:val="000962C5"/>
    <w:rsid w:val="00097865"/>
    <w:rsid w:val="000A36C3"/>
    <w:rsid w:val="000A4317"/>
    <w:rsid w:val="000A559C"/>
    <w:rsid w:val="000A61C7"/>
    <w:rsid w:val="000B0076"/>
    <w:rsid w:val="000B13E1"/>
    <w:rsid w:val="000B2CA1"/>
    <w:rsid w:val="000B6440"/>
    <w:rsid w:val="000B7E37"/>
    <w:rsid w:val="000C00BA"/>
    <w:rsid w:val="000C23BA"/>
    <w:rsid w:val="000C6D0A"/>
    <w:rsid w:val="000C77C8"/>
    <w:rsid w:val="000D1F29"/>
    <w:rsid w:val="000D384A"/>
    <w:rsid w:val="000D3BB5"/>
    <w:rsid w:val="000D633D"/>
    <w:rsid w:val="000E151D"/>
    <w:rsid w:val="000E31E6"/>
    <w:rsid w:val="000E342B"/>
    <w:rsid w:val="000E3DC4"/>
    <w:rsid w:val="000E3ED2"/>
    <w:rsid w:val="000E5DD2"/>
    <w:rsid w:val="000F2958"/>
    <w:rsid w:val="000F3850"/>
    <w:rsid w:val="000F4216"/>
    <w:rsid w:val="000F604F"/>
    <w:rsid w:val="00104E7F"/>
    <w:rsid w:val="001052F7"/>
    <w:rsid w:val="00112310"/>
    <w:rsid w:val="001137EC"/>
    <w:rsid w:val="001152F5"/>
    <w:rsid w:val="00117743"/>
    <w:rsid w:val="00117F5B"/>
    <w:rsid w:val="00120023"/>
    <w:rsid w:val="00125162"/>
    <w:rsid w:val="00132658"/>
    <w:rsid w:val="001343E2"/>
    <w:rsid w:val="00135199"/>
    <w:rsid w:val="0013624D"/>
    <w:rsid w:val="001363DB"/>
    <w:rsid w:val="00137D78"/>
    <w:rsid w:val="001431CB"/>
    <w:rsid w:val="00145B40"/>
    <w:rsid w:val="0015055B"/>
    <w:rsid w:val="001507CC"/>
    <w:rsid w:val="00150DC0"/>
    <w:rsid w:val="00156CD4"/>
    <w:rsid w:val="0016153B"/>
    <w:rsid w:val="00162207"/>
    <w:rsid w:val="00164A3E"/>
    <w:rsid w:val="00165332"/>
    <w:rsid w:val="001657CF"/>
    <w:rsid w:val="00166FF6"/>
    <w:rsid w:val="001727C8"/>
    <w:rsid w:val="00172B65"/>
    <w:rsid w:val="00176123"/>
    <w:rsid w:val="00181620"/>
    <w:rsid w:val="001827F3"/>
    <w:rsid w:val="001860FC"/>
    <w:rsid w:val="00187130"/>
    <w:rsid w:val="00194FE2"/>
    <w:rsid w:val="001957AD"/>
    <w:rsid w:val="00196579"/>
    <w:rsid w:val="00196F8E"/>
    <w:rsid w:val="001978D0"/>
    <w:rsid w:val="001A17CE"/>
    <w:rsid w:val="001A2B7F"/>
    <w:rsid w:val="001A3AFD"/>
    <w:rsid w:val="001A496C"/>
    <w:rsid w:val="001A576A"/>
    <w:rsid w:val="001A6E81"/>
    <w:rsid w:val="001A744B"/>
    <w:rsid w:val="001B18EA"/>
    <w:rsid w:val="001B28DA"/>
    <w:rsid w:val="001B2B6C"/>
    <w:rsid w:val="001B3D22"/>
    <w:rsid w:val="001B7E16"/>
    <w:rsid w:val="001D01C4"/>
    <w:rsid w:val="001D49B1"/>
    <w:rsid w:val="001D4DA9"/>
    <w:rsid w:val="001D4F99"/>
    <w:rsid w:val="001D50FF"/>
    <w:rsid w:val="001D52B0"/>
    <w:rsid w:val="001D554F"/>
    <w:rsid w:val="001D5A18"/>
    <w:rsid w:val="001D7C37"/>
    <w:rsid w:val="001D7CA4"/>
    <w:rsid w:val="001D7D95"/>
    <w:rsid w:val="001E057F"/>
    <w:rsid w:val="001E14EB"/>
    <w:rsid w:val="001E687A"/>
    <w:rsid w:val="001F0A61"/>
    <w:rsid w:val="001F3925"/>
    <w:rsid w:val="001F59E6"/>
    <w:rsid w:val="002015A8"/>
    <w:rsid w:val="00202D7E"/>
    <w:rsid w:val="00203F1C"/>
    <w:rsid w:val="002044FA"/>
    <w:rsid w:val="00206936"/>
    <w:rsid w:val="00206C6F"/>
    <w:rsid w:val="00206FBD"/>
    <w:rsid w:val="00207746"/>
    <w:rsid w:val="00213056"/>
    <w:rsid w:val="00217902"/>
    <w:rsid w:val="00225D9B"/>
    <w:rsid w:val="002268EC"/>
    <w:rsid w:val="00230031"/>
    <w:rsid w:val="00235C01"/>
    <w:rsid w:val="00235E95"/>
    <w:rsid w:val="00247343"/>
    <w:rsid w:val="00260B13"/>
    <w:rsid w:val="00263525"/>
    <w:rsid w:val="002645D5"/>
    <w:rsid w:val="0026532D"/>
    <w:rsid w:val="00265C56"/>
    <w:rsid w:val="002662C7"/>
    <w:rsid w:val="00270CC0"/>
    <w:rsid w:val="002716CD"/>
    <w:rsid w:val="00274D4B"/>
    <w:rsid w:val="002773AC"/>
    <w:rsid w:val="002806F5"/>
    <w:rsid w:val="00281577"/>
    <w:rsid w:val="002822AC"/>
    <w:rsid w:val="00284EF4"/>
    <w:rsid w:val="0028694D"/>
    <w:rsid w:val="00291972"/>
    <w:rsid w:val="002926BC"/>
    <w:rsid w:val="00293A72"/>
    <w:rsid w:val="002A0160"/>
    <w:rsid w:val="002A171C"/>
    <w:rsid w:val="002A1B31"/>
    <w:rsid w:val="002A30C3"/>
    <w:rsid w:val="002A687C"/>
    <w:rsid w:val="002A6F6A"/>
    <w:rsid w:val="002A7712"/>
    <w:rsid w:val="002B02A6"/>
    <w:rsid w:val="002B38F7"/>
    <w:rsid w:val="002B3C6F"/>
    <w:rsid w:val="002B4637"/>
    <w:rsid w:val="002B4F50"/>
    <w:rsid w:val="002B5591"/>
    <w:rsid w:val="002B6AA4"/>
    <w:rsid w:val="002C0426"/>
    <w:rsid w:val="002C0BEF"/>
    <w:rsid w:val="002C1FE9"/>
    <w:rsid w:val="002C21A2"/>
    <w:rsid w:val="002C28F1"/>
    <w:rsid w:val="002D3A57"/>
    <w:rsid w:val="002D3C4F"/>
    <w:rsid w:val="002D7AE2"/>
    <w:rsid w:val="002D7D05"/>
    <w:rsid w:val="002E20C8"/>
    <w:rsid w:val="002E3604"/>
    <w:rsid w:val="002E4290"/>
    <w:rsid w:val="002E66A6"/>
    <w:rsid w:val="002F0DB1"/>
    <w:rsid w:val="002F2885"/>
    <w:rsid w:val="002F443B"/>
    <w:rsid w:val="002F45A1"/>
    <w:rsid w:val="0030203D"/>
    <w:rsid w:val="003037F9"/>
    <w:rsid w:val="0030404B"/>
    <w:rsid w:val="0030583E"/>
    <w:rsid w:val="00306DBE"/>
    <w:rsid w:val="00306F5D"/>
    <w:rsid w:val="00307FE1"/>
    <w:rsid w:val="003130C3"/>
    <w:rsid w:val="003150C8"/>
    <w:rsid w:val="003164BA"/>
    <w:rsid w:val="00317F12"/>
    <w:rsid w:val="0032013E"/>
    <w:rsid w:val="00321715"/>
    <w:rsid w:val="0032521D"/>
    <w:rsid w:val="003258E6"/>
    <w:rsid w:val="00334742"/>
    <w:rsid w:val="00342283"/>
    <w:rsid w:val="003423E4"/>
    <w:rsid w:val="00343A87"/>
    <w:rsid w:val="00344A36"/>
    <w:rsid w:val="003456F4"/>
    <w:rsid w:val="00347FB6"/>
    <w:rsid w:val="003504FD"/>
    <w:rsid w:val="00350881"/>
    <w:rsid w:val="00352C55"/>
    <w:rsid w:val="00354DD9"/>
    <w:rsid w:val="00357D55"/>
    <w:rsid w:val="00363513"/>
    <w:rsid w:val="003657E5"/>
    <w:rsid w:val="0036589C"/>
    <w:rsid w:val="003662A5"/>
    <w:rsid w:val="00371312"/>
    <w:rsid w:val="00371DC7"/>
    <w:rsid w:val="00374529"/>
    <w:rsid w:val="0037466F"/>
    <w:rsid w:val="003746E4"/>
    <w:rsid w:val="00374DDA"/>
    <w:rsid w:val="00374FB3"/>
    <w:rsid w:val="003768C0"/>
    <w:rsid w:val="00377170"/>
    <w:rsid w:val="00377B21"/>
    <w:rsid w:val="00387DB7"/>
    <w:rsid w:val="00390862"/>
    <w:rsid w:val="00390CE3"/>
    <w:rsid w:val="00391FBD"/>
    <w:rsid w:val="00394876"/>
    <w:rsid w:val="00394AAF"/>
    <w:rsid w:val="00394CE5"/>
    <w:rsid w:val="00395398"/>
    <w:rsid w:val="0039602B"/>
    <w:rsid w:val="003A28A4"/>
    <w:rsid w:val="003A4736"/>
    <w:rsid w:val="003A6341"/>
    <w:rsid w:val="003B1174"/>
    <w:rsid w:val="003B5EAB"/>
    <w:rsid w:val="003B67FD"/>
    <w:rsid w:val="003B6A61"/>
    <w:rsid w:val="003C7C81"/>
    <w:rsid w:val="003D0F63"/>
    <w:rsid w:val="003D42C0"/>
    <w:rsid w:val="003D4A8F"/>
    <w:rsid w:val="003D5B29"/>
    <w:rsid w:val="003D6F1C"/>
    <w:rsid w:val="003D7097"/>
    <w:rsid w:val="003D7818"/>
    <w:rsid w:val="003E10EE"/>
    <w:rsid w:val="003E2445"/>
    <w:rsid w:val="003E2733"/>
    <w:rsid w:val="003E3BB2"/>
    <w:rsid w:val="003E45A3"/>
    <w:rsid w:val="003E75CF"/>
    <w:rsid w:val="003F07E7"/>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D9C"/>
    <w:rsid w:val="00427E7E"/>
    <w:rsid w:val="00433C60"/>
    <w:rsid w:val="0043465D"/>
    <w:rsid w:val="004376F4"/>
    <w:rsid w:val="00440396"/>
    <w:rsid w:val="00443B6E"/>
    <w:rsid w:val="004459F8"/>
    <w:rsid w:val="00450636"/>
    <w:rsid w:val="00452393"/>
    <w:rsid w:val="0045420A"/>
    <w:rsid w:val="004554D4"/>
    <w:rsid w:val="0045632E"/>
    <w:rsid w:val="004573A9"/>
    <w:rsid w:val="0046030C"/>
    <w:rsid w:val="00461744"/>
    <w:rsid w:val="00466185"/>
    <w:rsid w:val="00466303"/>
    <w:rsid w:val="004668A7"/>
    <w:rsid w:val="00466C1E"/>
    <w:rsid w:val="00466D96"/>
    <w:rsid w:val="004672CC"/>
    <w:rsid w:val="00467747"/>
    <w:rsid w:val="00470017"/>
    <w:rsid w:val="004705E1"/>
    <w:rsid w:val="0047105A"/>
    <w:rsid w:val="00473C98"/>
    <w:rsid w:val="00474965"/>
    <w:rsid w:val="00482BFC"/>
    <w:rsid w:val="00482DF8"/>
    <w:rsid w:val="00483D96"/>
    <w:rsid w:val="0048453F"/>
    <w:rsid w:val="00484C08"/>
    <w:rsid w:val="004864DE"/>
    <w:rsid w:val="0049011F"/>
    <w:rsid w:val="00494BE5"/>
    <w:rsid w:val="00495C12"/>
    <w:rsid w:val="00495E30"/>
    <w:rsid w:val="004A0EBA"/>
    <w:rsid w:val="004A2538"/>
    <w:rsid w:val="004A3098"/>
    <w:rsid w:val="004A331E"/>
    <w:rsid w:val="004A3CC9"/>
    <w:rsid w:val="004A6A1C"/>
    <w:rsid w:val="004B0C15"/>
    <w:rsid w:val="004B0FA5"/>
    <w:rsid w:val="004B1362"/>
    <w:rsid w:val="004B35EA"/>
    <w:rsid w:val="004B6331"/>
    <w:rsid w:val="004B69E4"/>
    <w:rsid w:val="004C0FEF"/>
    <w:rsid w:val="004C2103"/>
    <w:rsid w:val="004C6C39"/>
    <w:rsid w:val="004D075F"/>
    <w:rsid w:val="004D1B76"/>
    <w:rsid w:val="004D344E"/>
    <w:rsid w:val="004D4F55"/>
    <w:rsid w:val="004E019E"/>
    <w:rsid w:val="004E06EC"/>
    <w:rsid w:val="004E0A3F"/>
    <w:rsid w:val="004E2CB7"/>
    <w:rsid w:val="004F016A"/>
    <w:rsid w:val="004F3431"/>
    <w:rsid w:val="004F5739"/>
    <w:rsid w:val="00500F94"/>
    <w:rsid w:val="00502FB3"/>
    <w:rsid w:val="00503DE9"/>
    <w:rsid w:val="0050530C"/>
    <w:rsid w:val="00505DEA"/>
    <w:rsid w:val="005060E5"/>
    <w:rsid w:val="00507782"/>
    <w:rsid w:val="00511463"/>
    <w:rsid w:val="00512A04"/>
    <w:rsid w:val="00514526"/>
    <w:rsid w:val="00515DCE"/>
    <w:rsid w:val="00516A03"/>
    <w:rsid w:val="00517CA0"/>
    <w:rsid w:val="00520499"/>
    <w:rsid w:val="0052341C"/>
    <w:rsid w:val="00523673"/>
    <w:rsid w:val="005249F5"/>
    <w:rsid w:val="005260F7"/>
    <w:rsid w:val="005365C0"/>
    <w:rsid w:val="005377F2"/>
    <w:rsid w:val="00543BD1"/>
    <w:rsid w:val="0054427F"/>
    <w:rsid w:val="00546DAC"/>
    <w:rsid w:val="00556113"/>
    <w:rsid w:val="005621C4"/>
    <w:rsid w:val="0056243D"/>
    <w:rsid w:val="00564C12"/>
    <w:rsid w:val="005654B8"/>
    <w:rsid w:val="0057302E"/>
    <w:rsid w:val="00573C2A"/>
    <w:rsid w:val="00574836"/>
    <w:rsid w:val="005762CC"/>
    <w:rsid w:val="00582D3D"/>
    <w:rsid w:val="005843EC"/>
    <w:rsid w:val="00590040"/>
    <w:rsid w:val="00595386"/>
    <w:rsid w:val="00597234"/>
    <w:rsid w:val="005A0ED0"/>
    <w:rsid w:val="005A116E"/>
    <w:rsid w:val="005A4AC0"/>
    <w:rsid w:val="005A539B"/>
    <w:rsid w:val="005A5FDF"/>
    <w:rsid w:val="005B0B31"/>
    <w:rsid w:val="005B0EBD"/>
    <w:rsid w:val="005B0FB7"/>
    <w:rsid w:val="005B122A"/>
    <w:rsid w:val="005B1FCB"/>
    <w:rsid w:val="005B5AC2"/>
    <w:rsid w:val="005C15BF"/>
    <w:rsid w:val="005C2833"/>
    <w:rsid w:val="005C76D3"/>
    <w:rsid w:val="005D1990"/>
    <w:rsid w:val="005D359B"/>
    <w:rsid w:val="005E144D"/>
    <w:rsid w:val="005E1500"/>
    <w:rsid w:val="005E3A43"/>
    <w:rsid w:val="005E411B"/>
    <w:rsid w:val="005F0B17"/>
    <w:rsid w:val="005F0D11"/>
    <w:rsid w:val="005F0EB7"/>
    <w:rsid w:val="005F4AE7"/>
    <w:rsid w:val="005F6391"/>
    <w:rsid w:val="005F70DE"/>
    <w:rsid w:val="005F77C7"/>
    <w:rsid w:val="0060018C"/>
    <w:rsid w:val="00602C09"/>
    <w:rsid w:val="006048D1"/>
    <w:rsid w:val="00610402"/>
    <w:rsid w:val="00614675"/>
    <w:rsid w:val="00620675"/>
    <w:rsid w:val="006209C4"/>
    <w:rsid w:val="00622910"/>
    <w:rsid w:val="00623768"/>
    <w:rsid w:val="006254B6"/>
    <w:rsid w:val="00627FC8"/>
    <w:rsid w:val="0063411A"/>
    <w:rsid w:val="00640BD7"/>
    <w:rsid w:val="006433C3"/>
    <w:rsid w:val="00647B44"/>
    <w:rsid w:val="00650F5B"/>
    <w:rsid w:val="00661D1D"/>
    <w:rsid w:val="00663740"/>
    <w:rsid w:val="006658D3"/>
    <w:rsid w:val="00665916"/>
    <w:rsid w:val="00666181"/>
    <w:rsid w:val="006670D7"/>
    <w:rsid w:val="00670692"/>
    <w:rsid w:val="006719EA"/>
    <w:rsid w:val="00671F13"/>
    <w:rsid w:val="0067298A"/>
    <w:rsid w:val="0067400A"/>
    <w:rsid w:val="006847AD"/>
    <w:rsid w:val="00685ADE"/>
    <w:rsid w:val="0069114B"/>
    <w:rsid w:val="006944C1"/>
    <w:rsid w:val="00696B7C"/>
    <w:rsid w:val="006A13AD"/>
    <w:rsid w:val="006A756A"/>
    <w:rsid w:val="006B03D5"/>
    <w:rsid w:val="006B1238"/>
    <w:rsid w:val="006B191F"/>
    <w:rsid w:val="006B29E3"/>
    <w:rsid w:val="006B4196"/>
    <w:rsid w:val="006B4E92"/>
    <w:rsid w:val="006B7FE0"/>
    <w:rsid w:val="006C09C3"/>
    <w:rsid w:val="006D66F7"/>
    <w:rsid w:val="006E08BE"/>
    <w:rsid w:val="006E08FD"/>
    <w:rsid w:val="006E283C"/>
    <w:rsid w:val="006F2A7F"/>
    <w:rsid w:val="00700411"/>
    <w:rsid w:val="00701CB6"/>
    <w:rsid w:val="00703099"/>
    <w:rsid w:val="00705C9D"/>
    <w:rsid w:val="00705F13"/>
    <w:rsid w:val="007062C7"/>
    <w:rsid w:val="00711C13"/>
    <w:rsid w:val="00713444"/>
    <w:rsid w:val="00714F1D"/>
    <w:rsid w:val="00715225"/>
    <w:rsid w:val="00720CC6"/>
    <w:rsid w:val="00722DDB"/>
    <w:rsid w:val="00724728"/>
    <w:rsid w:val="00724F98"/>
    <w:rsid w:val="00730B9B"/>
    <w:rsid w:val="0073182E"/>
    <w:rsid w:val="007331EC"/>
    <w:rsid w:val="007332FF"/>
    <w:rsid w:val="007408F5"/>
    <w:rsid w:val="00741EAE"/>
    <w:rsid w:val="0074209B"/>
    <w:rsid w:val="00751D2E"/>
    <w:rsid w:val="00755248"/>
    <w:rsid w:val="0076190B"/>
    <w:rsid w:val="0076355D"/>
    <w:rsid w:val="00763A2D"/>
    <w:rsid w:val="007644D3"/>
    <w:rsid w:val="007676A4"/>
    <w:rsid w:val="0077048C"/>
    <w:rsid w:val="00771628"/>
    <w:rsid w:val="007775C1"/>
    <w:rsid w:val="00777795"/>
    <w:rsid w:val="00782796"/>
    <w:rsid w:val="00783A57"/>
    <w:rsid w:val="00784C92"/>
    <w:rsid w:val="0078555C"/>
    <w:rsid w:val="007859CD"/>
    <w:rsid w:val="00785C24"/>
    <w:rsid w:val="007907E4"/>
    <w:rsid w:val="00791FD3"/>
    <w:rsid w:val="00796461"/>
    <w:rsid w:val="007A5EFD"/>
    <w:rsid w:val="007A6456"/>
    <w:rsid w:val="007A6A4F"/>
    <w:rsid w:val="007B03F5"/>
    <w:rsid w:val="007B2639"/>
    <w:rsid w:val="007B358F"/>
    <w:rsid w:val="007B5C09"/>
    <w:rsid w:val="007B5DA2"/>
    <w:rsid w:val="007C0966"/>
    <w:rsid w:val="007C19E7"/>
    <w:rsid w:val="007C32C0"/>
    <w:rsid w:val="007C5643"/>
    <w:rsid w:val="007C5CFD"/>
    <w:rsid w:val="007C6D9F"/>
    <w:rsid w:val="007D4893"/>
    <w:rsid w:val="007D48A4"/>
    <w:rsid w:val="007D4C5D"/>
    <w:rsid w:val="007E0BE5"/>
    <w:rsid w:val="007E1CB4"/>
    <w:rsid w:val="007E70CF"/>
    <w:rsid w:val="007E74A4"/>
    <w:rsid w:val="007F1B6F"/>
    <w:rsid w:val="007F263F"/>
    <w:rsid w:val="008015A8"/>
    <w:rsid w:val="0080161D"/>
    <w:rsid w:val="00802264"/>
    <w:rsid w:val="00804FF8"/>
    <w:rsid w:val="0080695E"/>
    <w:rsid w:val="0080766E"/>
    <w:rsid w:val="00811169"/>
    <w:rsid w:val="00811CED"/>
    <w:rsid w:val="00814342"/>
    <w:rsid w:val="00815297"/>
    <w:rsid w:val="008170DB"/>
    <w:rsid w:val="00817BA1"/>
    <w:rsid w:val="00822C77"/>
    <w:rsid w:val="00823022"/>
    <w:rsid w:val="0082634E"/>
    <w:rsid w:val="00830853"/>
    <w:rsid w:val="008313C4"/>
    <w:rsid w:val="00835434"/>
    <w:rsid w:val="008358C0"/>
    <w:rsid w:val="00836963"/>
    <w:rsid w:val="00836E22"/>
    <w:rsid w:val="00841739"/>
    <w:rsid w:val="00841958"/>
    <w:rsid w:val="00841B39"/>
    <w:rsid w:val="00842838"/>
    <w:rsid w:val="00842FD5"/>
    <w:rsid w:val="00845795"/>
    <w:rsid w:val="008547CD"/>
    <w:rsid w:val="00854EC1"/>
    <w:rsid w:val="00855387"/>
    <w:rsid w:val="00856B0C"/>
    <w:rsid w:val="0085797F"/>
    <w:rsid w:val="00860028"/>
    <w:rsid w:val="00861C2D"/>
    <w:rsid w:val="00861DC3"/>
    <w:rsid w:val="00862A1E"/>
    <w:rsid w:val="00867019"/>
    <w:rsid w:val="00867EFB"/>
    <w:rsid w:val="0087013C"/>
    <w:rsid w:val="008727B4"/>
    <w:rsid w:val="00872B4E"/>
    <w:rsid w:val="00872DF1"/>
    <w:rsid w:val="00872EF1"/>
    <w:rsid w:val="0087320B"/>
    <w:rsid w:val="008735A9"/>
    <w:rsid w:val="00874AF3"/>
    <w:rsid w:val="00877BC5"/>
    <w:rsid w:val="00877D20"/>
    <w:rsid w:val="00881C48"/>
    <w:rsid w:val="00882055"/>
    <w:rsid w:val="00885B80"/>
    <w:rsid w:val="00885C30"/>
    <w:rsid w:val="00885E9B"/>
    <w:rsid w:val="0089368E"/>
    <w:rsid w:val="00893C96"/>
    <w:rsid w:val="00893FF8"/>
    <w:rsid w:val="0089500A"/>
    <w:rsid w:val="00897C94"/>
    <w:rsid w:val="008A0B64"/>
    <w:rsid w:val="008A71B3"/>
    <w:rsid w:val="008A7C12"/>
    <w:rsid w:val="008B03CE"/>
    <w:rsid w:val="008B1AEC"/>
    <w:rsid w:val="008B3EEB"/>
    <w:rsid w:val="008B521D"/>
    <w:rsid w:val="008B529E"/>
    <w:rsid w:val="008C0390"/>
    <w:rsid w:val="008C17FB"/>
    <w:rsid w:val="008C29AE"/>
    <w:rsid w:val="008C69E1"/>
    <w:rsid w:val="008C70BB"/>
    <w:rsid w:val="008D06AE"/>
    <w:rsid w:val="008D1B00"/>
    <w:rsid w:val="008D57B8"/>
    <w:rsid w:val="008D5DD2"/>
    <w:rsid w:val="008E03FC"/>
    <w:rsid w:val="008E510B"/>
    <w:rsid w:val="008E68F2"/>
    <w:rsid w:val="008F4C9A"/>
    <w:rsid w:val="008F4F26"/>
    <w:rsid w:val="008F5734"/>
    <w:rsid w:val="00902B13"/>
    <w:rsid w:val="00903062"/>
    <w:rsid w:val="0090501A"/>
    <w:rsid w:val="00906B61"/>
    <w:rsid w:val="00907612"/>
    <w:rsid w:val="00911941"/>
    <w:rsid w:val="00916621"/>
    <w:rsid w:val="00916D30"/>
    <w:rsid w:val="009179F5"/>
    <w:rsid w:val="0092024D"/>
    <w:rsid w:val="00925146"/>
    <w:rsid w:val="00925F0F"/>
    <w:rsid w:val="009317B9"/>
    <w:rsid w:val="0093228F"/>
    <w:rsid w:val="00932F6B"/>
    <w:rsid w:val="00934E50"/>
    <w:rsid w:val="00937288"/>
    <w:rsid w:val="009468BC"/>
    <w:rsid w:val="00947FAE"/>
    <w:rsid w:val="009607F0"/>
    <w:rsid w:val="009616DF"/>
    <w:rsid w:val="009645B0"/>
    <w:rsid w:val="0096542F"/>
    <w:rsid w:val="00967FA7"/>
    <w:rsid w:val="00971645"/>
    <w:rsid w:val="009749F9"/>
    <w:rsid w:val="00977919"/>
    <w:rsid w:val="00981628"/>
    <w:rsid w:val="00983000"/>
    <w:rsid w:val="00984198"/>
    <w:rsid w:val="009870FA"/>
    <w:rsid w:val="0099074D"/>
    <w:rsid w:val="00991105"/>
    <w:rsid w:val="009921C3"/>
    <w:rsid w:val="0099551D"/>
    <w:rsid w:val="009A0330"/>
    <w:rsid w:val="009A4F42"/>
    <w:rsid w:val="009A5897"/>
    <w:rsid w:val="009A5CA1"/>
    <w:rsid w:val="009A5F24"/>
    <w:rsid w:val="009B0B3E"/>
    <w:rsid w:val="009B1913"/>
    <w:rsid w:val="009B1BF1"/>
    <w:rsid w:val="009B53DF"/>
    <w:rsid w:val="009B6657"/>
    <w:rsid w:val="009B6966"/>
    <w:rsid w:val="009C58EC"/>
    <w:rsid w:val="009D0EB5"/>
    <w:rsid w:val="009D0FAC"/>
    <w:rsid w:val="009D1165"/>
    <w:rsid w:val="009D14F9"/>
    <w:rsid w:val="009D2B74"/>
    <w:rsid w:val="009D63FF"/>
    <w:rsid w:val="009E175D"/>
    <w:rsid w:val="009E1F0C"/>
    <w:rsid w:val="009E3CC2"/>
    <w:rsid w:val="009E59E2"/>
    <w:rsid w:val="009E6EF0"/>
    <w:rsid w:val="009F06BD"/>
    <w:rsid w:val="009F2A4D"/>
    <w:rsid w:val="00A00828"/>
    <w:rsid w:val="00A03290"/>
    <w:rsid w:val="00A0387E"/>
    <w:rsid w:val="00A04FC5"/>
    <w:rsid w:val="00A05BFD"/>
    <w:rsid w:val="00A07490"/>
    <w:rsid w:val="00A10655"/>
    <w:rsid w:val="00A11BB9"/>
    <w:rsid w:val="00A12B64"/>
    <w:rsid w:val="00A12FE5"/>
    <w:rsid w:val="00A15CD4"/>
    <w:rsid w:val="00A22C38"/>
    <w:rsid w:val="00A22D3C"/>
    <w:rsid w:val="00A25193"/>
    <w:rsid w:val="00A26E80"/>
    <w:rsid w:val="00A31965"/>
    <w:rsid w:val="00A31AE8"/>
    <w:rsid w:val="00A31DA2"/>
    <w:rsid w:val="00A34D86"/>
    <w:rsid w:val="00A36661"/>
    <w:rsid w:val="00A36CFC"/>
    <w:rsid w:val="00A3739D"/>
    <w:rsid w:val="00A3761F"/>
    <w:rsid w:val="00A37DDA"/>
    <w:rsid w:val="00A425BB"/>
    <w:rsid w:val="00A45005"/>
    <w:rsid w:val="00A454AF"/>
    <w:rsid w:val="00A53CF0"/>
    <w:rsid w:val="00A613BA"/>
    <w:rsid w:val="00A62328"/>
    <w:rsid w:val="00A66DD9"/>
    <w:rsid w:val="00A72A1C"/>
    <w:rsid w:val="00A74A19"/>
    <w:rsid w:val="00A7620F"/>
    <w:rsid w:val="00A76790"/>
    <w:rsid w:val="00A77030"/>
    <w:rsid w:val="00A779CD"/>
    <w:rsid w:val="00A808FE"/>
    <w:rsid w:val="00A84537"/>
    <w:rsid w:val="00A86E3C"/>
    <w:rsid w:val="00A90734"/>
    <w:rsid w:val="00A925EC"/>
    <w:rsid w:val="00A929AA"/>
    <w:rsid w:val="00A92B6B"/>
    <w:rsid w:val="00AA10C0"/>
    <w:rsid w:val="00AA1703"/>
    <w:rsid w:val="00AA4036"/>
    <w:rsid w:val="00AA541E"/>
    <w:rsid w:val="00AA7A04"/>
    <w:rsid w:val="00AB2E31"/>
    <w:rsid w:val="00AB36C9"/>
    <w:rsid w:val="00AB5AAC"/>
    <w:rsid w:val="00AB6037"/>
    <w:rsid w:val="00AC01EA"/>
    <w:rsid w:val="00AC316C"/>
    <w:rsid w:val="00AC50BB"/>
    <w:rsid w:val="00AC5DEA"/>
    <w:rsid w:val="00AD0DA4"/>
    <w:rsid w:val="00AD213E"/>
    <w:rsid w:val="00AD4169"/>
    <w:rsid w:val="00AE193F"/>
    <w:rsid w:val="00AE25C6"/>
    <w:rsid w:val="00AE2A8A"/>
    <w:rsid w:val="00AE306C"/>
    <w:rsid w:val="00AF28C1"/>
    <w:rsid w:val="00B01D4F"/>
    <w:rsid w:val="00B02EF1"/>
    <w:rsid w:val="00B06C2A"/>
    <w:rsid w:val="00B0709E"/>
    <w:rsid w:val="00B07C97"/>
    <w:rsid w:val="00B11C67"/>
    <w:rsid w:val="00B15754"/>
    <w:rsid w:val="00B16002"/>
    <w:rsid w:val="00B2046E"/>
    <w:rsid w:val="00B20E8B"/>
    <w:rsid w:val="00B23144"/>
    <w:rsid w:val="00B257E1"/>
    <w:rsid w:val="00B2599A"/>
    <w:rsid w:val="00B27AC4"/>
    <w:rsid w:val="00B307B5"/>
    <w:rsid w:val="00B31D3A"/>
    <w:rsid w:val="00B34083"/>
    <w:rsid w:val="00B343CC"/>
    <w:rsid w:val="00B35BF5"/>
    <w:rsid w:val="00B40614"/>
    <w:rsid w:val="00B40AD0"/>
    <w:rsid w:val="00B42180"/>
    <w:rsid w:val="00B5084A"/>
    <w:rsid w:val="00B53AA9"/>
    <w:rsid w:val="00B606A1"/>
    <w:rsid w:val="00B614F7"/>
    <w:rsid w:val="00B61B26"/>
    <w:rsid w:val="00B65E6B"/>
    <w:rsid w:val="00B674EB"/>
    <w:rsid w:val="00B6754E"/>
    <w:rsid w:val="00B675B2"/>
    <w:rsid w:val="00B70FAB"/>
    <w:rsid w:val="00B7327D"/>
    <w:rsid w:val="00B76725"/>
    <w:rsid w:val="00B81261"/>
    <w:rsid w:val="00B8223E"/>
    <w:rsid w:val="00B832AE"/>
    <w:rsid w:val="00B853D4"/>
    <w:rsid w:val="00B86678"/>
    <w:rsid w:val="00B90472"/>
    <w:rsid w:val="00B92F9B"/>
    <w:rsid w:val="00B941B3"/>
    <w:rsid w:val="00B96513"/>
    <w:rsid w:val="00BA1A56"/>
    <w:rsid w:val="00BA1D47"/>
    <w:rsid w:val="00BA66F0"/>
    <w:rsid w:val="00BB1BA8"/>
    <w:rsid w:val="00BB2239"/>
    <w:rsid w:val="00BB2AE7"/>
    <w:rsid w:val="00BB4B8D"/>
    <w:rsid w:val="00BB6464"/>
    <w:rsid w:val="00BB6D01"/>
    <w:rsid w:val="00BC0A82"/>
    <w:rsid w:val="00BC1765"/>
    <w:rsid w:val="00BC1BB8"/>
    <w:rsid w:val="00BC4995"/>
    <w:rsid w:val="00BC6FF9"/>
    <w:rsid w:val="00BD0FC1"/>
    <w:rsid w:val="00BD410A"/>
    <w:rsid w:val="00BD7FE1"/>
    <w:rsid w:val="00BE2F8A"/>
    <w:rsid w:val="00BE37CA"/>
    <w:rsid w:val="00BE6144"/>
    <w:rsid w:val="00BE635A"/>
    <w:rsid w:val="00BE7388"/>
    <w:rsid w:val="00BF17E9"/>
    <w:rsid w:val="00BF2ABB"/>
    <w:rsid w:val="00BF5099"/>
    <w:rsid w:val="00C0046A"/>
    <w:rsid w:val="00C0098F"/>
    <w:rsid w:val="00C00CA7"/>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1A6"/>
    <w:rsid w:val="00C64EA3"/>
    <w:rsid w:val="00C650E2"/>
    <w:rsid w:val="00C65A2F"/>
    <w:rsid w:val="00C65DDD"/>
    <w:rsid w:val="00C72867"/>
    <w:rsid w:val="00C75E81"/>
    <w:rsid w:val="00C77E84"/>
    <w:rsid w:val="00C801D5"/>
    <w:rsid w:val="00C8069B"/>
    <w:rsid w:val="00C861A7"/>
    <w:rsid w:val="00C86609"/>
    <w:rsid w:val="00C87257"/>
    <w:rsid w:val="00C90090"/>
    <w:rsid w:val="00C919C3"/>
    <w:rsid w:val="00C92B4C"/>
    <w:rsid w:val="00C954F6"/>
    <w:rsid w:val="00C96318"/>
    <w:rsid w:val="00C977DD"/>
    <w:rsid w:val="00CA299C"/>
    <w:rsid w:val="00CA36A0"/>
    <w:rsid w:val="00CA6BC5"/>
    <w:rsid w:val="00CB5C0D"/>
    <w:rsid w:val="00CC0795"/>
    <w:rsid w:val="00CC2F1A"/>
    <w:rsid w:val="00CC445F"/>
    <w:rsid w:val="00CC571B"/>
    <w:rsid w:val="00CC61CD"/>
    <w:rsid w:val="00CC6C02"/>
    <w:rsid w:val="00CC737B"/>
    <w:rsid w:val="00CC7441"/>
    <w:rsid w:val="00CD08FF"/>
    <w:rsid w:val="00CD5011"/>
    <w:rsid w:val="00CD6705"/>
    <w:rsid w:val="00CE046C"/>
    <w:rsid w:val="00CE4F6D"/>
    <w:rsid w:val="00CE640F"/>
    <w:rsid w:val="00CE7024"/>
    <w:rsid w:val="00CE76BC"/>
    <w:rsid w:val="00CF540E"/>
    <w:rsid w:val="00CF62E4"/>
    <w:rsid w:val="00D02192"/>
    <w:rsid w:val="00D02F07"/>
    <w:rsid w:val="00D0783C"/>
    <w:rsid w:val="00D15D88"/>
    <w:rsid w:val="00D21E00"/>
    <w:rsid w:val="00D22A63"/>
    <w:rsid w:val="00D27D49"/>
    <w:rsid w:val="00D27EBE"/>
    <w:rsid w:val="00D31F5F"/>
    <w:rsid w:val="00D32BCF"/>
    <w:rsid w:val="00D34336"/>
    <w:rsid w:val="00D35D55"/>
    <w:rsid w:val="00D36A49"/>
    <w:rsid w:val="00D37219"/>
    <w:rsid w:val="00D517C6"/>
    <w:rsid w:val="00D5309E"/>
    <w:rsid w:val="00D624DB"/>
    <w:rsid w:val="00D656B8"/>
    <w:rsid w:val="00D71D84"/>
    <w:rsid w:val="00D72464"/>
    <w:rsid w:val="00D72A57"/>
    <w:rsid w:val="00D768EB"/>
    <w:rsid w:val="00D81E17"/>
    <w:rsid w:val="00D82D1E"/>
    <w:rsid w:val="00D832D9"/>
    <w:rsid w:val="00D83EC2"/>
    <w:rsid w:val="00D871B9"/>
    <w:rsid w:val="00D87ED5"/>
    <w:rsid w:val="00D90F00"/>
    <w:rsid w:val="00D971FF"/>
    <w:rsid w:val="00D975C0"/>
    <w:rsid w:val="00DA2E2A"/>
    <w:rsid w:val="00DA5285"/>
    <w:rsid w:val="00DA6940"/>
    <w:rsid w:val="00DB1064"/>
    <w:rsid w:val="00DB191D"/>
    <w:rsid w:val="00DB4F91"/>
    <w:rsid w:val="00DB5FF1"/>
    <w:rsid w:val="00DB6D0A"/>
    <w:rsid w:val="00DB6F48"/>
    <w:rsid w:val="00DC06BE"/>
    <w:rsid w:val="00DC1F0F"/>
    <w:rsid w:val="00DC3117"/>
    <w:rsid w:val="00DC3315"/>
    <w:rsid w:val="00DC4246"/>
    <w:rsid w:val="00DC5268"/>
    <w:rsid w:val="00DC5DD9"/>
    <w:rsid w:val="00DC6D2D"/>
    <w:rsid w:val="00DD2012"/>
    <w:rsid w:val="00DD27B4"/>
    <w:rsid w:val="00DD3393"/>
    <w:rsid w:val="00DD4E59"/>
    <w:rsid w:val="00DD7FE6"/>
    <w:rsid w:val="00DE054E"/>
    <w:rsid w:val="00DE33B5"/>
    <w:rsid w:val="00DE5E18"/>
    <w:rsid w:val="00DE72DE"/>
    <w:rsid w:val="00DF0487"/>
    <w:rsid w:val="00DF1BAD"/>
    <w:rsid w:val="00DF261D"/>
    <w:rsid w:val="00DF5AEE"/>
    <w:rsid w:val="00DF5EA4"/>
    <w:rsid w:val="00E02681"/>
    <w:rsid w:val="00E02792"/>
    <w:rsid w:val="00E034D8"/>
    <w:rsid w:val="00E036F8"/>
    <w:rsid w:val="00E04CC0"/>
    <w:rsid w:val="00E104BC"/>
    <w:rsid w:val="00E141BB"/>
    <w:rsid w:val="00E15816"/>
    <w:rsid w:val="00E160D5"/>
    <w:rsid w:val="00E16BF8"/>
    <w:rsid w:val="00E20424"/>
    <w:rsid w:val="00E208E0"/>
    <w:rsid w:val="00E235CB"/>
    <w:rsid w:val="00E239FF"/>
    <w:rsid w:val="00E262C7"/>
    <w:rsid w:val="00E27D7B"/>
    <w:rsid w:val="00E30556"/>
    <w:rsid w:val="00E30981"/>
    <w:rsid w:val="00E3196C"/>
    <w:rsid w:val="00E31B13"/>
    <w:rsid w:val="00E32991"/>
    <w:rsid w:val="00E33136"/>
    <w:rsid w:val="00E34D7C"/>
    <w:rsid w:val="00E3598A"/>
    <w:rsid w:val="00E36F02"/>
    <w:rsid w:val="00E3723D"/>
    <w:rsid w:val="00E40CA3"/>
    <w:rsid w:val="00E418ED"/>
    <w:rsid w:val="00E421BF"/>
    <w:rsid w:val="00E43797"/>
    <w:rsid w:val="00E43B4E"/>
    <w:rsid w:val="00E448F0"/>
    <w:rsid w:val="00E44C89"/>
    <w:rsid w:val="00E457A6"/>
    <w:rsid w:val="00E61BA2"/>
    <w:rsid w:val="00E63864"/>
    <w:rsid w:val="00E6392F"/>
    <w:rsid w:val="00E6403F"/>
    <w:rsid w:val="00E6489F"/>
    <w:rsid w:val="00E72EF6"/>
    <w:rsid w:val="00E75451"/>
    <w:rsid w:val="00E770C4"/>
    <w:rsid w:val="00E81DAD"/>
    <w:rsid w:val="00E84C5A"/>
    <w:rsid w:val="00E853CA"/>
    <w:rsid w:val="00E861DB"/>
    <w:rsid w:val="00E908F1"/>
    <w:rsid w:val="00E93406"/>
    <w:rsid w:val="00E956C5"/>
    <w:rsid w:val="00E95C39"/>
    <w:rsid w:val="00EA2C39"/>
    <w:rsid w:val="00EB0A3C"/>
    <w:rsid w:val="00EB0A96"/>
    <w:rsid w:val="00EB5C7B"/>
    <w:rsid w:val="00EB77F9"/>
    <w:rsid w:val="00EB7E35"/>
    <w:rsid w:val="00EC5769"/>
    <w:rsid w:val="00EC7D00"/>
    <w:rsid w:val="00ED0304"/>
    <w:rsid w:val="00ED03F4"/>
    <w:rsid w:val="00ED4FF7"/>
    <w:rsid w:val="00ED5B7B"/>
    <w:rsid w:val="00ED6373"/>
    <w:rsid w:val="00EE38FA"/>
    <w:rsid w:val="00EE3E2C"/>
    <w:rsid w:val="00EE5D23"/>
    <w:rsid w:val="00EE750D"/>
    <w:rsid w:val="00EF051F"/>
    <w:rsid w:val="00EF0531"/>
    <w:rsid w:val="00EF2B63"/>
    <w:rsid w:val="00EF3CA4"/>
    <w:rsid w:val="00EF49A8"/>
    <w:rsid w:val="00EF7859"/>
    <w:rsid w:val="00F01130"/>
    <w:rsid w:val="00F014DA"/>
    <w:rsid w:val="00F02591"/>
    <w:rsid w:val="00F04120"/>
    <w:rsid w:val="00F07AD3"/>
    <w:rsid w:val="00F11764"/>
    <w:rsid w:val="00F14481"/>
    <w:rsid w:val="00F15931"/>
    <w:rsid w:val="00F204E8"/>
    <w:rsid w:val="00F208BA"/>
    <w:rsid w:val="00F3260D"/>
    <w:rsid w:val="00F361BB"/>
    <w:rsid w:val="00F4405C"/>
    <w:rsid w:val="00F45E8F"/>
    <w:rsid w:val="00F467B9"/>
    <w:rsid w:val="00F50124"/>
    <w:rsid w:val="00F53A58"/>
    <w:rsid w:val="00F5696E"/>
    <w:rsid w:val="00F60EFF"/>
    <w:rsid w:val="00F67D2D"/>
    <w:rsid w:val="00F7015A"/>
    <w:rsid w:val="00F71704"/>
    <w:rsid w:val="00F743C0"/>
    <w:rsid w:val="00F81AC5"/>
    <w:rsid w:val="00F83873"/>
    <w:rsid w:val="00F858F2"/>
    <w:rsid w:val="00F85E79"/>
    <w:rsid w:val="00F860CC"/>
    <w:rsid w:val="00F86864"/>
    <w:rsid w:val="00F86F89"/>
    <w:rsid w:val="00F870B5"/>
    <w:rsid w:val="00F92559"/>
    <w:rsid w:val="00F92577"/>
    <w:rsid w:val="00F94398"/>
    <w:rsid w:val="00FA38B2"/>
    <w:rsid w:val="00FB2B56"/>
    <w:rsid w:val="00FB3CC5"/>
    <w:rsid w:val="00FB547C"/>
    <w:rsid w:val="00FB55D5"/>
    <w:rsid w:val="00FB7F9B"/>
    <w:rsid w:val="00FC04A6"/>
    <w:rsid w:val="00FC12BF"/>
    <w:rsid w:val="00FC2C60"/>
    <w:rsid w:val="00FC4C2C"/>
    <w:rsid w:val="00FC613D"/>
    <w:rsid w:val="00FC78CB"/>
    <w:rsid w:val="00FD26E7"/>
    <w:rsid w:val="00FD3BB2"/>
    <w:rsid w:val="00FD3E6F"/>
    <w:rsid w:val="00FD51B9"/>
    <w:rsid w:val="00FD5849"/>
    <w:rsid w:val="00FD7417"/>
    <w:rsid w:val="00FE03E4"/>
    <w:rsid w:val="00FE2A39"/>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styleId="Revision">
    <w:name w:val="Revision"/>
    <w:hidden/>
    <w:uiPriority w:val="99"/>
    <w:semiHidden/>
    <w:rsid w:val="002C04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5323767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itorybusinesscentr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dmatch.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orksafe.nt.gov.au/licensing-and-registration/electrical-licensing/_nocach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BA46A-AFC1-4D8B-8DA4-55F3A295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3</TotalTime>
  <Pages>5</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Electrical Worker’s Register</vt:lpstr>
    </vt:vector>
  </TitlesOfParts>
  <Company>Industry, Tourism and Trade</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replace an electrical licence</dc:title>
  <dc:creator>Amanda.deVries@nt.gov.au</dc:creator>
  <cp:lastModifiedBy>Emily Plester</cp:lastModifiedBy>
  <cp:revision>7</cp:revision>
  <cp:lastPrinted>2025-12-23T00:10:00Z</cp:lastPrinted>
  <dcterms:created xsi:type="dcterms:W3CDTF">2026-01-20T01:55:00Z</dcterms:created>
  <dcterms:modified xsi:type="dcterms:W3CDTF">2026-02-20T00:48:00Z</dcterms:modified>
</cp:coreProperties>
</file>