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222" w:type="pct"/>
        <w:tblInd w:w="-142" w:type="dxa"/>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471"/>
        <w:gridCol w:w="398"/>
        <w:gridCol w:w="1170"/>
        <w:gridCol w:w="9"/>
        <w:gridCol w:w="75"/>
        <w:gridCol w:w="127"/>
        <w:gridCol w:w="28"/>
        <w:gridCol w:w="131"/>
        <w:gridCol w:w="494"/>
        <w:gridCol w:w="235"/>
        <w:gridCol w:w="668"/>
        <w:gridCol w:w="65"/>
        <w:gridCol w:w="157"/>
        <w:gridCol w:w="920"/>
        <w:gridCol w:w="405"/>
        <w:gridCol w:w="22"/>
        <w:gridCol w:w="127"/>
        <w:gridCol w:w="422"/>
        <w:gridCol w:w="724"/>
        <w:gridCol w:w="140"/>
        <w:gridCol w:w="265"/>
        <w:gridCol w:w="24"/>
        <w:gridCol w:w="108"/>
        <w:gridCol w:w="13"/>
        <w:gridCol w:w="308"/>
        <w:gridCol w:w="272"/>
        <w:gridCol w:w="261"/>
        <w:gridCol w:w="289"/>
        <w:gridCol w:w="56"/>
        <w:gridCol w:w="110"/>
        <w:gridCol w:w="453"/>
        <w:gridCol w:w="37"/>
        <w:gridCol w:w="80"/>
        <w:gridCol w:w="308"/>
        <w:gridCol w:w="100"/>
        <w:gridCol w:w="162"/>
        <w:gridCol w:w="567"/>
        <w:gridCol w:w="575"/>
      </w:tblGrid>
      <w:tr w:rsidR="00640BD7" w:rsidRPr="002C59D4" w14:paraId="12B9F94D" w14:textId="77777777" w:rsidTr="00547343">
        <w:trPr>
          <w:trHeight w:val="204"/>
        </w:trPr>
        <w:tc>
          <w:tcPr>
            <w:tcW w:w="5000" w:type="pct"/>
            <w:gridSpan w:val="38"/>
            <w:tcBorders>
              <w:top w:val="nil"/>
              <w:left w:val="nil"/>
              <w:bottom w:val="nil"/>
              <w:right w:val="nil"/>
            </w:tcBorders>
            <w:shd w:val="clear" w:color="auto" w:fill="FFFFFF" w:themeFill="background1"/>
          </w:tcPr>
          <w:p w14:paraId="397D2F96" w14:textId="120902BC" w:rsidR="006B5005" w:rsidRPr="003521AC" w:rsidRDefault="000B13E1" w:rsidP="006B5005">
            <w:pPr>
              <w:pStyle w:val="Heading3"/>
              <w:spacing w:before="120" w:after="120"/>
              <w:rPr>
                <w:rFonts w:ascii="Lato" w:hAnsi="Lato"/>
                <w:sz w:val="21"/>
                <w:szCs w:val="21"/>
              </w:rPr>
            </w:pPr>
            <w:r w:rsidRPr="002C59D4">
              <w:rPr>
                <w:rFonts w:ascii="Lato" w:hAnsi="Lato"/>
                <w:sz w:val="21"/>
                <w:szCs w:val="21"/>
              </w:rPr>
              <w:t xml:space="preserve">Use this form to </w:t>
            </w:r>
            <w:r w:rsidR="003521AC">
              <w:rPr>
                <w:rFonts w:ascii="Lato" w:hAnsi="Lato"/>
                <w:sz w:val="21"/>
                <w:szCs w:val="21"/>
              </w:rPr>
              <w:t xml:space="preserve">update the details </w:t>
            </w:r>
            <w:r w:rsidR="00055911">
              <w:rPr>
                <w:rFonts w:ascii="Lato" w:hAnsi="Lato"/>
                <w:sz w:val="21"/>
                <w:szCs w:val="21"/>
              </w:rPr>
              <w:t>of an</w:t>
            </w:r>
            <w:r w:rsidR="00703099" w:rsidRPr="002C59D4">
              <w:rPr>
                <w:rFonts w:ascii="Lato" w:hAnsi="Lato"/>
                <w:sz w:val="21"/>
                <w:szCs w:val="21"/>
              </w:rPr>
              <w:t xml:space="preserve"> </w:t>
            </w:r>
            <w:r w:rsidR="00223A64" w:rsidRPr="002C59D4">
              <w:rPr>
                <w:rFonts w:ascii="Lato" w:hAnsi="Lato"/>
                <w:sz w:val="21"/>
                <w:szCs w:val="21"/>
              </w:rPr>
              <w:t>electrical contractor licence</w:t>
            </w:r>
            <w:r w:rsidR="004A2646">
              <w:rPr>
                <w:rFonts w:ascii="Lato" w:hAnsi="Lato"/>
                <w:sz w:val="21"/>
                <w:szCs w:val="21"/>
              </w:rPr>
              <w:t xml:space="preserve"> and in-house electrical licence</w:t>
            </w:r>
            <w:r w:rsidR="003521AC">
              <w:rPr>
                <w:rFonts w:ascii="Lato" w:hAnsi="Lato"/>
                <w:sz w:val="21"/>
                <w:szCs w:val="21"/>
              </w:rPr>
              <w:t>, including nominated persons</w:t>
            </w:r>
            <w:r w:rsidR="004A4000">
              <w:rPr>
                <w:rFonts w:ascii="Lato" w:hAnsi="Lato"/>
                <w:sz w:val="21"/>
                <w:szCs w:val="21"/>
              </w:rPr>
              <w:t xml:space="preserve"> on the licence</w:t>
            </w:r>
            <w:r w:rsidR="003521AC">
              <w:rPr>
                <w:rFonts w:ascii="Lato" w:hAnsi="Lato"/>
                <w:sz w:val="21"/>
                <w:szCs w:val="21"/>
              </w:rPr>
              <w:t xml:space="preserve">, </w:t>
            </w:r>
            <w:r w:rsidR="003521AC" w:rsidRPr="002C59D4">
              <w:rPr>
                <w:rFonts w:ascii="Lato" w:hAnsi="Lato"/>
                <w:sz w:val="21"/>
                <w:szCs w:val="21"/>
              </w:rPr>
              <w:t>in</w:t>
            </w:r>
            <w:r w:rsidR="00B0709E" w:rsidRPr="002C59D4">
              <w:rPr>
                <w:rFonts w:ascii="Lato" w:hAnsi="Lato"/>
                <w:sz w:val="21"/>
                <w:szCs w:val="21"/>
              </w:rPr>
              <w:t xml:space="preserve"> accordance with </w:t>
            </w:r>
            <w:r w:rsidR="00C86A7E" w:rsidRPr="002C59D4">
              <w:rPr>
                <w:rFonts w:ascii="Lato" w:hAnsi="Lato"/>
                <w:sz w:val="21"/>
                <w:szCs w:val="21"/>
              </w:rPr>
              <w:t xml:space="preserve">the </w:t>
            </w:r>
            <w:r w:rsidR="00520A65">
              <w:rPr>
                <w:rFonts w:ascii="Lato" w:hAnsi="Lato"/>
                <w:i/>
                <w:sz w:val="21"/>
                <w:szCs w:val="21"/>
              </w:rPr>
              <w:t>Electrical Safety </w:t>
            </w:r>
            <w:r w:rsidR="00C86A7E" w:rsidRPr="002C59D4">
              <w:rPr>
                <w:rFonts w:ascii="Lato" w:hAnsi="Lato"/>
                <w:i/>
                <w:sz w:val="21"/>
                <w:szCs w:val="21"/>
              </w:rPr>
              <w:t>Act 2022</w:t>
            </w:r>
            <w:r w:rsidR="003521AC">
              <w:rPr>
                <w:rFonts w:ascii="Lato" w:hAnsi="Lato"/>
                <w:sz w:val="21"/>
                <w:szCs w:val="21"/>
              </w:rPr>
              <w:t>.</w:t>
            </w:r>
          </w:p>
          <w:p w14:paraId="78EFA1BF" w14:textId="77FAE5A9" w:rsidR="006B5005" w:rsidRPr="002C59D4" w:rsidRDefault="006B5005" w:rsidP="006B5005">
            <w:pPr>
              <w:spacing w:before="120" w:after="120"/>
              <w:rPr>
                <w:rFonts w:cs="Arial"/>
                <w:sz w:val="21"/>
                <w:szCs w:val="21"/>
              </w:rPr>
            </w:pPr>
            <w:r w:rsidRPr="002C59D4">
              <w:rPr>
                <w:rFonts w:cs="Arial"/>
                <w:sz w:val="21"/>
                <w:szCs w:val="21"/>
              </w:rPr>
              <w:t xml:space="preserve">If the company has undergone a change of name including the ACN and/or office </w:t>
            </w:r>
            <w:r w:rsidR="0003041E" w:rsidRPr="002C59D4">
              <w:rPr>
                <w:rFonts w:cs="Arial"/>
                <w:sz w:val="21"/>
                <w:szCs w:val="21"/>
              </w:rPr>
              <w:t>bearers,</w:t>
            </w:r>
            <w:r w:rsidRPr="002C59D4">
              <w:rPr>
                <w:rFonts w:cs="Arial"/>
                <w:sz w:val="21"/>
                <w:szCs w:val="21"/>
              </w:rPr>
              <w:t xml:space="preserve"> you must complete a</w:t>
            </w:r>
            <w:r w:rsidR="00C86A7E" w:rsidRPr="002C59D4">
              <w:rPr>
                <w:rFonts w:cs="Arial"/>
                <w:sz w:val="21"/>
                <w:szCs w:val="21"/>
              </w:rPr>
              <w:t xml:space="preserve"> new application for an electrical contractor licence</w:t>
            </w:r>
            <w:r w:rsidRPr="002C59D4">
              <w:rPr>
                <w:rFonts w:cs="Arial"/>
                <w:sz w:val="21"/>
                <w:szCs w:val="21"/>
              </w:rPr>
              <w:t xml:space="preserve">. </w:t>
            </w:r>
          </w:p>
          <w:p w14:paraId="4E0E3953" w14:textId="51CB6929" w:rsidR="00374DDA" w:rsidRPr="002C59D4" w:rsidRDefault="00374DDA" w:rsidP="00C86A7E">
            <w:pPr>
              <w:keepNext/>
              <w:spacing w:before="120" w:after="120"/>
              <w:rPr>
                <w:rFonts w:cs="Arial"/>
                <w:sz w:val="21"/>
                <w:szCs w:val="21"/>
              </w:rPr>
            </w:pPr>
            <w:r w:rsidRPr="002C59D4">
              <w:rPr>
                <w:rFonts w:cs="Arial"/>
                <w:sz w:val="21"/>
                <w:szCs w:val="21"/>
              </w:rPr>
              <w:t>For more information</w:t>
            </w:r>
            <w:r w:rsidR="004A2646">
              <w:rPr>
                <w:rFonts w:cs="Arial"/>
                <w:sz w:val="21"/>
                <w:szCs w:val="21"/>
              </w:rPr>
              <w:t>,</w:t>
            </w:r>
            <w:r w:rsidRPr="002C59D4">
              <w:rPr>
                <w:rFonts w:cs="Arial"/>
                <w:sz w:val="21"/>
                <w:szCs w:val="21"/>
              </w:rPr>
              <w:t xml:space="preserve"> please visit the </w:t>
            </w:r>
            <w:r w:rsidR="00632CB4">
              <w:rPr>
                <w:sz w:val="21"/>
                <w:szCs w:val="21"/>
              </w:rPr>
              <w:t xml:space="preserve">Electrical </w:t>
            </w:r>
            <w:r w:rsidR="00581F71">
              <w:rPr>
                <w:sz w:val="21"/>
                <w:szCs w:val="21"/>
              </w:rPr>
              <w:t xml:space="preserve">Licensing </w:t>
            </w:r>
            <w:r w:rsidR="00C86A7E" w:rsidRPr="002C59D4">
              <w:rPr>
                <w:sz w:val="21"/>
                <w:szCs w:val="21"/>
              </w:rPr>
              <w:t xml:space="preserve">section of </w:t>
            </w:r>
            <w:hyperlink r:id="rId9" w:history="1">
              <w:r w:rsidR="00C86A7E" w:rsidRPr="00E37538">
                <w:rPr>
                  <w:rStyle w:val="Hyperlink"/>
                  <w:sz w:val="21"/>
                  <w:szCs w:val="21"/>
                </w:rPr>
                <w:t xml:space="preserve">NT WorkSafe’s </w:t>
              </w:r>
              <w:r w:rsidRPr="00E37538">
                <w:rPr>
                  <w:rStyle w:val="Hyperlink"/>
                  <w:rFonts w:cs="Arial"/>
                  <w:sz w:val="21"/>
                  <w:szCs w:val="21"/>
                </w:rPr>
                <w:t>website</w:t>
              </w:r>
            </w:hyperlink>
            <w:r w:rsidRPr="002C59D4">
              <w:rPr>
                <w:rFonts w:cs="Arial"/>
                <w:sz w:val="21"/>
                <w:szCs w:val="21"/>
              </w:rPr>
              <w:t>.</w:t>
            </w:r>
          </w:p>
        </w:tc>
      </w:tr>
      <w:tr w:rsidR="00A05447" w:rsidRPr="002C59D4" w14:paraId="0E624BA9" w14:textId="77777777" w:rsidTr="00547343">
        <w:trPr>
          <w:trHeight w:val="204"/>
        </w:trPr>
        <w:tc>
          <w:tcPr>
            <w:tcW w:w="5000" w:type="pct"/>
            <w:gridSpan w:val="38"/>
            <w:tcBorders>
              <w:top w:val="nil"/>
              <w:left w:val="nil"/>
              <w:bottom w:val="single" w:sz="8" w:space="0" w:color="808080" w:themeColor="background2" w:themeShade="80"/>
              <w:right w:val="nil"/>
            </w:tcBorders>
            <w:shd w:val="clear" w:color="auto" w:fill="FFFFFF" w:themeFill="background1"/>
          </w:tcPr>
          <w:p w14:paraId="009FD2B0" w14:textId="764B4B20" w:rsidR="00A05447" w:rsidRPr="002C59D4" w:rsidRDefault="00A05447" w:rsidP="00A05447">
            <w:pPr>
              <w:pStyle w:val="ListParagraph"/>
              <w:keepNext/>
              <w:numPr>
                <w:ilvl w:val="0"/>
                <w:numId w:val="11"/>
              </w:numPr>
              <w:spacing w:before="60" w:after="60"/>
              <w:ind w:left="314"/>
              <w:rPr>
                <w:rFonts w:cs="Arial"/>
                <w:b/>
                <w:szCs w:val="22"/>
              </w:rPr>
            </w:pPr>
            <w:r w:rsidRPr="002C59D4">
              <w:rPr>
                <w:rFonts w:cs="Arial"/>
                <w:b/>
                <w:szCs w:val="22"/>
              </w:rPr>
              <w:t xml:space="preserve">Applicant details </w:t>
            </w:r>
            <w:r w:rsidRPr="002C59D4">
              <w:rPr>
                <w:rFonts w:cs="Arial"/>
                <w:szCs w:val="22"/>
              </w:rPr>
              <w:t>(authorised contact person)</w:t>
            </w:r>
          </w:p>
        </w:tc>
      </w:tr>
      <w:tr w:rsidR="00653DAB" w:rsidRPr="002C59D4" w14:paraId="3DCE8341" w14:textId="77777777" w:rsidTr="00E9188B">
        <w:trPr>
          <w:trHeight w:val="204"/>
        </w:trPr>
        <w:tc>
          <w:tcPr>
            <w:tcW w:w="951" w:type="pct"/>
            <w:gridSpan w:val="4"/>
            <w:tcBorders>
              <w:top w:val="single" w:sz="8" w:space="0" w:color="808080" w:themeColor="background2" w:themeShade="80"/>
              <w:left w:val="single" w:sz="8" w:space="0" w:color="808080" w:themeColor="background2"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DFD62E1" w14:textId="4A7A38DD" w:rsidR="00A05447" w:rsidRPr="002C59D4" w:rsidRDefault="00AE1A7A" w:rsidP="00A05447">
            <w:pPr>
              <w:keepNext/>
              <w:spacing w:before="60" w:after="60"/>
              <w:rPr>
                <w:rFonts w:cs="Arial"/>
                <w:sz w:val="21"/>
                <w:szCs w:val="21"/>
              </w:rPr>
            </w:pPr>
            <w:r w:rsidRPr="002C59D4">
              <w:rPr>
                <w:rFonts w:cs="Arial"/>
                <w:sz w:val="21"/>
                <w:szCs w:val="21"/>
              </w:rPr>
              <w:t>Surname</w:t>
            </w:r>
          </w:p>
        </w:tc>
        <w:tc>
          <w:tcPr>
            <w:tcW w:w="4049" w:type="pct"/>
            <w:gridSpan w:val="34"/>
            <w:tcBorders>
              <w:top w:val="single" w:sz="8" w:space="0" w:color="808080" w:themeColor="background2" w:themeShade="80"/>
              <w:left w:val="single" w:sz="4" w:space="0" w:color="808080" w:themeColor="background1" w:themeShade="80"/>
              <w:bottom w:val="single" w:sz="4" w:space="0" w:color="808080" w:themeColor="background1" w:themeShade="80"/>
              <w:right w:val="single" w:sz="8" w:space="0" w:color="808080" w:themeColor="background2" w:themeShade="80"/>
            </w:tcBorders>
            <w:shd w:val="clear" w:color="auto" w:fill="FFFFFF" w:themeFill="background1"/>
          </w:tcPr>
          <w:p w14:paraId="40CAC403" w14:textId="56D7F955" w:rsidR="00A05447" w:rsidRPr="002C59D4" w:rsidRDefault="004C33E4" w:rsidP="00A05447">
            <w:pPr>
              <w:keepNext/>
              <w:spacing w:before="60" w:after="60"/>
              <w:rPr>
                <w:rFonts w:cs="Arial"/>
                <w:sz w:val="21"/>
                <w:szCs w:val="21"/>
              </w:rPr>
            </w:pPr>
            <w:r w:rsidRPr="002C59D4">
              <w:rPr>
                <w:rFonts w:cs="Arial"/>
                <w:sz w:val="21"/>
                <w:szCs w:val="21"/>
              </w:rPr>
              <w:fldChar w:fldCharType="begin">
                <w:ffData>
                  <w:name w:val="Text1"/>
                  <w:enabled/>
                  <w:calcOnExit w:val="0"/>
                  <w:textInput/>
                </w:ffData>
              </w:fldChar>
            </w:r>
            <w:bookmarkStart w:id="0" w:name="Text1"/>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bookmarkStart w:id="1" w:name="_GoBack"/>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bookmarkEnd w:id="1"/>
            <w:r w:rsidRPr="002C59D4">
              <w:rPr>
                <w:rFonts w:cs="Arial"/>
                <w:sz w:val="21"/>
                <w:szCs w:val="21"/>
              </w:rPr>
              <w:fldChar w:fldCharType="end"/>
            </w:r>
            <w:bookmarkEnd w:id="0"/>
          </w:p>
        </w:tc>
      </w:tr>
      <w:tr w:rsidR="00653DAB" w:rsidRPr="002C59D4" w14:paraId="263C89EB" w14:textId="77777777" w:rsidTr="00E9188B">
        <w:trPr>
          <w:trHeight w:val="204"/>
        </w:trPr>
        <w:tc>
          <w:tcPr>
            <w:tcW w:w="951" w:type="pct"/>
            <w:gridSpan w:val="4"/>
            <w:tcBorders>
              <w:top w:val="single" w:sz="4" w:space="0" w:color="808080" w:themeColor="background1" w:themeShade="80"/>
              <w:left w:val="single" w:sz="8" w:space="0" w:color="808080" w:themeColor="background2"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A18A1ED" w14:textId="0F4EB67C" w:rsidR="00A05447" w:rsidRPr="002C59D4" w:rsidRDefault="00AE1A7A" w:rsidP="00A05447">
            <w:pPr>
              <w:keepNext/>
              <w:spacing w:before="60" w:after="60"/>
              <w:rPr>
                <w:rFonts w:cs="Arial"/>
                <w:sz w:val="21"/>
                <w:szCs w:val="21"/>
              </w:rPr>
            </w:pPr>
            <w:r w:rsidRPr="002C59D4">
              <w:rPr>
                <w:rFonts w:cs="Arial"/>
                <w:sz w:val="21"/>
                <w:szCs w:val="21"/>
              </w:rPr>
              <w:t>Given name/s</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2" w:themeShade="80"/>
            </w:tcBorders>
            <w:shd w:val="clear" w:color="auto" w:fill="FFFFFF" w:themeFill="background1"/>
          </w:tcPr>
          <w:p w14:paraId="2E08E4C1" w14:textId="05C914E4" w:rsidR="00A05447" w:rsidRPr="002C59D4" w:rsidRDefault="004C33E4" w:rsidP="00A05447">
            <w:pPr>
              <w:keepNext/>
              <w:spacing w:before="60" w:after="60"/>
              <w:rPr>
                <w:rFonts w:cs="Arial"/>
                <w:sz w:val="21"/>
                <w:szCs w:val="21"/>
              </w:rPr>
            </w:pPr>
            <w:r w:rsidRPr="002C59D4">
              <w:rPr>
                <w:rFonts w:cs="Arial"/>
                <w:sz w:val="21"/>
                <w:szCs w:val="21"/>
              </w:rPr>
              <w:fldChar w:fldCharType="begin">
                <w:ffData>
                  <w:name w:val="Text2"/>
                  <w:enabled/>
                  <w:calcOnExit w:val="0"/>
                  <w:textInput/>
                </w:ffData>
              </w:fldChar>
            </w:r>
            <w:bookmarkStart w:id="2" w:name="Text2"/>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2"/>
          </w:p>
        </w:tc>
      </w:tr>
      <w:tr w:rsidR="00AF14EC" w:rsidRPr="002C59D4" w14:paraId="0CE80F36" w14:textId="77777777" w:rsidTr="00E9188B">
        <w:trPr>
          <w:trHeight w:val="204"/>
        </w:trPr>
        <w:tc>
          <w:tcPr>
            <w:tcW w:w="951" w:type="pct"/>
            <w:gridSpan w:val="4"/>
            <w:tcBorders>
              <w:top w:val="single" w:sz="4" w:space="0" w:color="808080" w:themeColor="background1" w:themeShade="80"/>
              <w:left w:val="single" w:sz="8" w:space="0" w:color="808080" w:themeColor="background2"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CCE961C" w14:textId="441DAE45" w:rsidR="00A05447" w:rsidRPr="002C59D4" w:rsidRDefault="00AE1A7A" w:rsidP="00A05447">
            <w:pPr>
              <w:spacing w:before="60" w:after="60"/>
              <w:rPr>
                <w:rStyle w:val="Questionlabel"/>
                <w:b w:val="0"/>
                <w:sz w:val="21"/>
                <w:szCs w:val="21"/>
              </w:rPr>
            </w:pPr>
            <w:r w:rsidRPr="002C59D4">
              <w:rPr>
                <w:rStyle w:val="Questionlabel"/>
                <w:b w:val="0"/>
                <w:sz w:val="21"/>
                <w:szCs w:val="21"/>
              </w:rPr>
              <w:t>Phone number</w:t>
            </w:r>
          </w:p>
        </w:tc>
        <w:tc>
          <w:tcPr>
            <w:tcW w:w="1544"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61A548" w14:textId="1C06273A" w:rsidR="00A05447" w:rsidRPr="002C59D4" w:rsidRDefault="004C33E4" w:rsidP="00A05447">
            <w:pPr>
              <w:spacing w:before="60" w:after="60"/>
              <w:rPr>
                <w:rFonts w:cs="Arial"/>
                <w:sz w:val="21"/>
                <w:szCs w:val="21"/>
              </w:rPr>
            </w:pPr>
            <w:r w:rsidRPr="002C59D4">
              <w:rPr>
                <w:rFonts w:cs="Arial"/>
                <w:sz w:val="21"/>
                <w:szCs w:val="21"/>
              </w:rPr>
              <w:fldChar w:fldCharType="begin">
                <w:ffData>
                  <w:name w:val="Text3"/>
                  <w:enabled/>
                  <w:calcOnExit w:val="0"/>
                  <w:textInput/>
                </w:ffData>
              </w:fldChar>
            </w:r>
            <w:bookmarkStart w:id="3" w:name="Text3"/>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3"/>
          </w:p>
        </w:tc>
        <w:tc>
          <w:tcPr>
            <w:tcW w:w="79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0EB7B0" w14:textId="57E763DC" w:rsidR="00A05447" w:rsidRPr="002C59D4" w:rsidRDefault="00AE1A7A" w:rsidP="00A05447">
            <w:pPr>
              <w:spacing w:before="60" w:after="60"/>
              <w:rPr>
                <w:rStyle w:val="Questionlabel"/>
                <w:b w:val="0"/>
                <w:sz w:val="21"/>
                <w:szCs w:val="21"/>
              </w:rPr>
            </w:pPr>
            <w:r w:rsidRPr="002C59D4">
              <w:rPr>
                <w:rStyle w:val="Questionlabel"/>
                <w:b w:val="0"/>
                <w:sz w:val="21"/>
                <w:szCs w:val="21"/>
              </w:rPr>
              <w:t>Mobile number</w:t>
            </w:r>
          </w:p>
        </w:tc>
        <w:tc>
          <w:tcPr>
            <w:tcW w:w="1715" w:type="pct"/>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2" w:themeShade="80"/>
            </w:tcBorders>
            <w:vAlign w:val="center"/>
          </w:tcPr>
          <w:p w14:paraId="54A9B094" w14:textId="75300215" w:rsidR="00A05447" w:rsidRPr="002C59D4" w:rsidRDefault="004C33E4" w:rsidP="00A05447">
            <w:pPr>
              <w:spacing w:before="60" w:after="60"/>
              <w:rPr>
                <w:rFonts w:cs="Arial"/>
                <w:sz w:val="21"/>
                <w:szCs w:val="21"/>
              </w:rPr>
            </w:pPr>
            <w:r w:rsidRPr="002C59D4">
              <w:rPr>
                <w:rFonts w:cs="Arial"/>
                <w:sz w:val="21"/>
                <w:szCs w:val="21"/>
              </w:rPr>
              <w:fldChar w:fldCharType="begin">
                <w:ffData>
                  <w:name w:val="Text4"/>
                  <w:enabled/>
                  <w:calcOnExit w:val="0"/>
                  <w:textInput/>
                </w:ffData>
              </w:fldChar>
            </w:r>
            <w:bookmarkStart w:id="4" w:name="Text4"/>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4"/>
          </w:p>
        </w:tc>
      </w:tr>
      <w:tr w:rsidR="00653DAB" w:rsidRPr="002C59D4" w14:paraId="37CDD980" w14:textId="77777777" w:rsidTr="00E9188B">
        <w:trPr>
          <w:trHeight w:val="204"/>
        </w:trPr>
        <w:tc>
          <w:tcPr>
            <w:tcW w:w="951" w:type="pct"/>
            <w:gridSpan w:val="4"/>
            <w:tcBorders>
              <w:top w:val="single" w:sz="4" w:space="0" w:color="808080" w:themeColor="background1" w:themeShade="80"/>
              <w:left w:val="single" w:sz="8" w:space="0" w:color="808080" w:themeColor="background2"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D9C3E3E" w14:textId="354DDE5B" w:rsidR="00A05447" w:rsidRPr="002C59D4" w:rsidRDefault="00AE1A7A" w:rsidP="00A05447">
            <w:pPr>
              <w:spacing w:before="60" w:after="60"/>
              <w:rPr>
                <w:sz w:val="21"/>
                <w:szCs w:val="21"/>
              </w:rPr>
            </w:pPr>
            <w:r w:rsidRPr="002C59D4">
              <w:rPr>
                <w:rStyle w:val="Questionlabel"/>
                <w:b w:val="0"/>
                <w:sz w:val="21"/>
                <w:szCs w:val="21"/>
              </w:rPr>
              <w:t>Email address</w:t>
            </w:r>
          </w:p>
        </w:tc>
        <w:tc>
          <w:tcPr>
            <w:tcW w:w="4049" w:type="pct"/>
            <w:gridSpan w:val="3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2" w:themeShade="80"/>
            </w:tcBorders>
            <w:vAlign w:val="center"/>
          </w:tcPr>
          <w:p w14:paraId="2E0CB022" w14:textId="574DC766" w:rsidR="00A05447" w:rsidRPr="002C59D4" w:rsidRDefault="004C33E4" w:rsidP="00A05447">
            <w:pPr>
              <w:spacing w:before="60" w:after="60"/>
              <w:rPr>
                <w:rFonts w:cs="Arial"/>
                <w:sz w:val="21"/>
                <w:szCs w:val="21"/>
              </w:rPr>
            </w:pPr>
            <w:r w:rsidRPr="002C59D4">
              <w:rPr>
                <w:rFonts w:cs="Arial"/>
                <w:sz w:val="21"/>
                <w:szCs w:val="21"/>
              </w:rPr>
              <w:fldChar w:fldCharType="begin">
                <w:ffData>
                  <w:name w:val="Text5"/>
                  <w:enabled/>
                  <w:calcOnExit w:val="0"/>
                  <w:textInput/>
                </w:ffData>
              </w:fldChar>
            </w:r>
            <w:bookmarkStart w:id="5" w:name="Text5"/>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5"/>
          </w:p>
        </w:tc>
      </w:tr>
      <w:tr w:rsidR="00A05447" w14:paraId="0A791ADF" w14:textId="77777777" w:rsidTr="00B03294">
        <w:trPr>
          <w:trHeight w:val="204"/>
        </w:trPr>
        <w:tc>
          <w:tcPr>
            <w:tcW w:w="5000" w:type="pct"/>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75246F5" w14:textId="5A61CF8C" w:rsidR="00A05447" w:rsidRPr="001657CF" w:rsidRDefault="004A2646" w:rsidP="008B1423">
            <w:pPr>
              <w:pStyle w:val="ListParagraph"/>
              <w:keepNext/>
              <w:keepLines/>
              <w:numPr>
                <w:ilvl w:val="0"/>
                <w:numId w:val="11"/>
              </w:numPr>
              <w:spacing w:before="60" w:after="60"/>
              <w:ind w:left="312" w:hanging="357"/>
              <w:rPr>
                <w:rFonts w:cs="Arial"/>
                <w:b/>
              </w:rPr>
            </w:pPr>
            <w:r>
              <w:rPr>
                <w:rFonts w:cs="Arial"/>
                <w:b/>
              </w:rPr>
              <w:t>L</w:t>
            </w:r>
            <w:r w:rsidR="00A05447">
              <w:rPr>
                <w:rFonts w:cs="Arial"/>
                <w:b/>
              </w:rPr>
              <w:t>icence details</w:t>
            </w:r>
          </w:p>
        </w:tc>
      </w:tr>
      <w:tr w:rsidR="00653DAB" w:rsidRPr="002C59D4" w14:paraId="6A01BC07" w14:textId="77777777" w:rsidTr="00E9188B">
        <w:trPr>
          <w:trHeight w:val="204"/>
        </w:trPr>
        <w:tc>
          <w:tcPr>
            <w:tcW w:w="951" w:type="pct"/>
            <w:gridSpan w:val="4"/>
            <w:tcBorders>
              <w:top w:val="single" w:sz="8" w:space="0" w:color="808080" w:themeColor="background1" w:themeShade="80"/>
              <w:left w:val="single" w:sz="8" w:space="0" w:color="808080" w:themeColor="background2"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AE1006" w14:textId="37A00F45" w:rsidR="00A05447" w:rsidRPr="004A2646" w:rsidRDefault="004A2646" w:rsidP="00A05447">
            <w:pPr>
              <w:keepNext/>
              <w:keepLines/>
              <w:spacing w:before="60" w:after="60"/>
              <w:rPr>
                <w:rStyle w:val="Questionlabel"/>
                <w:b w:val="0"/>
                <w:sz w:val="21"/>
                <w:szCs w:val="21"/>
              </w:rPr>
            </w:pPr>
            <w:r w:rsidRPr="004A2646">
              <w:rPr>
                <w:rStyle w:val="Questionlabel"/>
                <w:b w:val="0"/>
                <w:sz w:val="21"/>
                <w:szCs w:val="21"/>
              </w:rPr>
              <w:t>L</w:t>
            </w:r>
            <w:r w:rsidRPr="005E5A1B">
              <w:rPr>
                <w:rStyle w:val="Questionlabel"/>
                <w:b w:val="0"/>
                <w:sz w:val="21"/>
                <w:szCs w:val="21"/>
              </w:rPr>
              <w:t>icence holder</w:t>
            </w:r>
          </w:p>
        </w:tc>
        <w:tc>
          <w:tcPr>
            <w:tcW w:w="4049" w:type="pct"/>
            <w:gridSpan w:val="34"/>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2" w:themeShade="80"/>
            </w:tcBorders>
            <w:shd w:val="clear" w:color="auto" w:fill="FFFFFF" w:themeFill="background1"/>
          </w:tcPr>
          <w:p w14:paraId="3E62A932" w14:textId="5A28DB57" w:rsidR="00A05447" w:rsidRPr="002C59D4" w:rsidRDefault="004C33E4" w:rsidP="00A05447">
            <w:pPr>
              <w:keepNext/>
              <w:keepLines/>
              <w:spacing w:before="60" w:after="60"/>
              <w:rPr>
                <w:rFonts w:cs="Arial"/>
                <w:sz w:val="21"/>
                <w:szCs w:val="21"/>
              </w:rPr>
            </w:pPr>
            <w:r w:rsidRPr="002C59D4">
              <w:rPr>
                <w:rFonts w:cs="Arial"/>
                <w:sz w:val="21"/>
                <w:szCs w:val="21"/>
              </w:rPr>
              <w:fldChar w:fldCharType="begin">
                <w:ffData>
                  <w:name w:val="Text6"/>
                  <w:enabled/>
                  <w:calcOnExit w:val="0"/>
                  <w:textInput/>
                </w:ffData>
              </w:fldChar>
            </w:r>
            <w:bookmarkStart w:id="6" w:name="Text6"/>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6"/>
          </w:p>
        </w:tc>
      </w:tr>
      <w:tr w:rsidR="004A2646" w:rsidRPr="002C59D4" w14:paraId="5C1FBC1C" w14:textId="77777777" w:rsidTr="00E9188B">
        <w:trPr>
          <w:trHeight w:val="204"/>
        </w:trPr>
        <w:tc>
          <w:tcPr>
            <w:tcW w:w="951" w:type="pct"/>
            <w:gridSpan w:val="4"/>
            <w:tcBorders>
              <w:top w:val="single" w:sz="4" w:space="0" w:color="808080" w:themeColor="background1" w:themeShade="80"/>
              <w:left w:val="single" w:sz="8" w:space="0" w:color="808080" w:themeColor="background2"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FC0168" w14:textId="1833CB26" w:rsidR="004A2646" w:rsidRPr="002C59D4" w:rsidRDefault="004A2646" w:rsidP="00A05447">
            <w:pPr>
              <w:spacing w:before="60" w:after="60"/>
              <w:rPr>
                <w:rStyle w:val="Questionlabel"/>
                <w:b w:val="0"/>
                <w:sz w:val="21"/>
                <w:szCs w:val="21"/>
              </w:rPr>
            </w:pPr>
            <w:r w:rsidRPr="002C59D4">
              <w:rPr>
                <w:rStyle w:val="Questionlabel"/>
                <w:b w:val="0"/>
                <w:sz w:val="21"/>
                <w:szCs w:val="21"/>
              </w:rPr>
              <w:t>Licence number</w:t>
            </w:r>
          </w:p>
        </w:tc>
        <w:tc>
          <w:tcPr>
            <w:tcW w:w="1544"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CEFE00" w14:textId="5220D39D" w:rsidR="004A2646" w:rsidRPr="002C59D4" w:rsidRDefault="004A2646" w:rsidP="004A2646">
            <w:pPr>
              <w:spacing w:before="60" w:after="60"/>
              <w:rPr>
                <w:rFonts w:cs="Arial"/>
                <w:sz w:val="21"/>
                <w:szCs w:val="21"/>
              </w:rPr>
            </w:pPr>
            <w:r w:rsidRPr="002C59D4">
              <w:rPr>
                <w:rFonts w:cs="Arial"/>
                <w:sz w:val="21"/>
                <w:szCs w:val="21"/>
              </w:rPr>
              <w:softHyphen/>
            </w:r>
            <w:r w:rsidRPr="002C59D4">
              <w:rPr>
                <w:rFonts w:cs="Arial"/>
                <w:sz w:val="21"/>
                <w:szCs w:val="21"/>
              </w:rPr>
              <w:fldChar w:fldCharType="begin">
                <w:ffData>
                  <w:name w:val="Text7"/>
                  <w:enabled/>
                  <w:calcOnExit w:val="0"/>
                  <w:textInput/>
                </w:ffData>
              </w:fldChar>
            </w:r>
            <w:bookmarkStart w:id="7" w:name="Text7"/>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7"/>
          </w:p>
        </w:tc>
        <w:tc>
          <w:tcPr>
            <w:tcW w:w="59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F30C5C" w14:textId="1BD9306C" w:rsidR="004A2646" w:rsidRPr="002C59D4" w:rsidRDefault="004A2646" w:rsidP="00A05447">
            <w:pPr>
              <w:spacing w:before="60" w:after="60"/>
              <w:rPr>
                <w:rStyle w:val="Questionlabel"/>
                <w:b w:val="0"/>
                <w:sz w:val="21"/>
                <w:szCs w:val="21"/>
              </w:rPr>
            </w:pPr>
            <w:r w:rsidRPr="002C59D4">
              <w:rPr>
                <w:rStyle w:val="Questionlabel"/>
                <w:b w:val="0"/>
                <w:sz w:val="21"/>
                <w:szCs w:val="21"/>
              </w:rPr>
              <w:t>Expiry date</w:t>
            </w:r>
          </w:p>
        </w:tc>
        <w:tc>
          <w:tcPr>
            <w:tcW w:w="1914" w:type="pct"/>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2" w:themeShade="80"/>
            </w:tcBorders>
            <w:vAlign w:val="center"/>
          </w:tcPr>
          <w:p w14:paraId="6B2DEE66" w14:textId="45731DF5" w:rsidR="004A2646" w:rsidRPr="002C59D4" w:rsidRDefault="004A2646" w:rsidP="00A05447">
            <w:pPr>
              <w:spacing w:before="60" w:after="60"/>
              <w:rPr>
                <w:rFonts w:cs="Arial"/>
                <w:sz w:val="21"/>
                <w:szCs w:val="21"/>
              </w:rPr>
            </w:pPr>
            <w:r w:rsidRPr="002C59D4">
              <w:rPr>
                <w:rFonts w:cs="Arial"/>
                <w:sz w:val="21"/>
                <w:szCs w:val="21"/>
              </w:rPr>
              <w:fldChar w:fldCharType="begin">
                <w:ffData>
                  <w:name w:val="Text8"/>
                  <w:enabled/>
                  <w:calcOnExit w:val="0"/>
                  <w:textInput/>
                </w:ffData>
              </w:fldChar>
            </w:r>
            <w:bookmarkStart w:id="8" w:name="Text8"/>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8"/>
          </w:p>
        </w:tc>
      </w:tr>
      <w:tr w:rsidR="00A05447" w:rsidRPr="002C59D4" w14:paraId="5A436025" w14:textId="77777777" w:rsidTr="00547343">
        <w:trPr>
          <w:trHeight w:val="204"/>
        </w:trPr>
        <w:tc>
          <w:tcPr>
            <w:tcW w:w="5000" w:type="pct"/>
            <w:gridSpan w:val="38"/>
            <w:tcBorders>
              <w:top w:val="single" w:sz="4" w:space="0" w:color="808080" w:themeColor="background1" w:themeShade="80"/>
              <w:left w:val="single" w:sz="8" w:space="0" w:color="808080" w:themeColor="background2" w:themeShade="80"/>
              <w:bottom w:val="single" w:sz="4" w:space="0" w:color="808080" w:themeColor="background1" w:themeShade="80"/>
              <w:right w:val="single" w:sz="8" w:space="0" w:color="808080" w:themeColor="background2" w:themeShade="80"/>
            </w:tcBorders>
            <w:shd w:val="clear" w:color="auto" w:fill="F2F2F2" w:themeFill="background1" w:themeFillShade="F2"/>
            <w:vAlign w:val="center"/>
          </w:tcPr>
          <w:p w14:paraId="28D6FA0C" w14:textId="1E7CF97E" w:rsidR="00A05447" w:rsidRPr="002C59D4" w:rsidRDefault="00A05447" w:rsidP="00A05447">
            <w:pPr>
              <w:keepNext/>
              <w:keepLines/>
              <w:spacing w:before="60" w:after="60"/>
              <w:rPr>
                <w:rFonts w:cs="Arial"/>
                <w:sz w:val="21"/>
                <w:szCs w:val="21"/>
              </w:rPr>
            </w:pPr>
            <w:r w:rsidRPr="002C59D4">
              <w:rPr>
                <w:rFonts w:cs="Arial"/>
                <w:sz w:val="21"/>
                <w:szCs w:val="21"/>
              </w:rPr>
              <w:t>S</w:t>
            </w:r>
            <w:r w:rsidR="00AE1A7A" w:rsidRPr="002C59D4">
              <w:rPr>
                <w:rFonts w:cs="Arial"/>
                <w:sz w:val="21"/>
                <w:szCs w:val="21"/>
              </w:rPr>
              <w:t xml:space="preserve">elect your </w:t>
            </w:r>
            <w:r w:rsidR="00B03294">
              <w:rPr>
                <w:rFonts w:cs="Arial"/>
                <w:sz w:val="21"/>
                <w:szCs w:val="21"/>
              </w:rPr>
              <w:t>current s</w:t>
            </w:r>
            <w:r w:rsidR="00AE1A7A" w:rsidRPr="002C59D4">
              <w:rPr>
                <w:rFonts w:cs="Arial"/>
                <w:sz w:val="21"/>
                <w:szCs w:val="21"/>
              </w:rPr>
              <w:t>tatus below.</w:t>
            </w:r>
          </w:p>
        </w:tc>
      </w:tr>
      <w:tr w:rsidR="00653DAB" w:rsidRPr="002C59D4" w14:paraId="3D4F7EE2" w14:textId="77777777" w:rsidTr="00E9188B">
        <w:trPr>
          <w:trHeight w:val="204"/>
        </w:trPr>
        <w:tc>
          <w:tcPr>
            <w:tcW w:w="1797" w:type="pct"/>
            <w:gridSpan w:val="12"/>
            <w:tcBorders>
              <w:top w:val="single" w:sz="4" w:space="0" w:color="808080" w:themeColor="background1" w:themeShade="80"/>
              <w:left w:val="single" w:sz="8" w:space="0" w:color="808080" w:themeColor="background2" w:themeShade="80"/>
              <w:bottom w:val="nil"/>
              <w:right w:val="nil"/>
            </w:tcBorders>
            <w:shd w:val="clear" w:color="auto" w:fill="FFFFFF" w:themeFill="background1"/>
            <w:vAlign w:val="center"/>
          </w:tcPr>
          <w:p w14:paraId="317B2B93" w14:textId="60E9FA46" w:rsidR="00055911" w:rsidRPr="008802CD" w:rsidRDefault="00055911" w:rsidP="00055911">
            <w:pPr>
              <w:keepNext/>
              <w:keepLines/>
              <w:spacing w:before="60" w:after="60"/>
              <w:rPr>
                <w:rFonts w:cs="Arial"/>
                <w:sz w:val="20"/>
                <w:szCs w:val="21"/>
              </w:rPr>
            </w:pPr>
            <w:r w:rsidRPr="002C59D4">
              <w:rPr>
                <w:rFonts w:cs="Arial"/>
                <w:sz w:val="21"/>
                <w:szCs w:val="21"/>
              </w:rPr>
              <w:t>Partnership</w:t>
            </w:r>
            <w:r>
              <w:rPr>
                <w:rFonts w:cs="Arial"/>
                <w:sz w:val="21"/>
                <w:szCs w:val="21"/>
              </w:rPr>
              <w:t xml:space="preserve"> </w:t>
            </w:r>
            <w:bookmarkStart w:id="9" w:name="Check7"/>
          </w:p>
        </w:tc>
        <w:bookmarkEnd w:id="9"/>
        <w:tc>
          <w:tcPr>
            <w:tcW w:w="500" w:type="pct"/>
            <w:gridSpan w:val="2"/>
            <w:tcBorders>
              <w:top w:val="single" w:sz="4" w:space="0" w:color="808080" w:themeColor="background1" w:themeShade="80"/>
              <w:left w:val="nil"/>
              <w:bottom w:val="nil"/>
              <w:right w:val="nil"/>
            </w:tcBorders>
            <w:vAlign w:val="center"/>
          </w:tcPr>
          <w:p w14:paraId="1AC26C82" w14:textId="535D48EE" w:rsidR="00055911" w:rsidRPr="008802CD" w:rsidRDefault="00AD298D" w:rsidP="00055911">
            <w:pPr>
              <w:keepNext/>
              <w:keepLines/>
              <w:spacing w:before="60" w:after="60"/>
              <w:rPr>
                <w:rFonts w:cs="Arial"/>
                <w:sz w:val="20"/>
                <w:szCs w:val="21"/>
              </w:rPr>
            </w:pPr>
            <w:r>
              <w:rPr>
                <w:rFonts w:cs="Arial"/>
                <w:sz w:val="20"/>
                <w:szCs w:val="21"/>
              </w:rPr>
              <w:fldChar w:fldCharType="begin">
                <w:ffData>
                  <w:name w:val="Check17"/>
                  <w:enabled/>
                  <w:calcOnExit w:val="0"/>
                  <w:checkBox>
                    <w:sizeAuto/>
                    <w:default w:val="0"/>
                  </w:checkBox>
                </w:ffData>
              </w:fldChar>
            </w:r>
            <w:bookmarkStart w:id="10" w:name="Check17"/>
            <w:r>
              <w:rPr>
                <w:rFonts w:cs="Arial"/>
                <w:sz w:val="20"/>
                <w:szCs w:val="21"/>
              </w:rPr>
              <w:instrText xml:space="preserve"> FORMCHECKBOX </w:instrText>
            </w:r>
            <w:r w:rsidR="00F044DD">
              <w:rPr>
                <w:rFonts w:cs="Arial"/>
                <w:sz w:val="20"/>
                <w:szCs w:val="21"/>
              </w:rPr>
            </w:r>
            <w:r w:rsidR="00F044DD">
              <w:rPr>
                <w:rFonts w:cs="Arial"/>
                <w:sz w:val="20"/>
                <w:szCs w:val="21"/>
              </w:rPr>
              <w:fldChar w:fldCharType="separate"/>
            </w:r>
            <w:r>
              <w:rPr>
                <w:rFonts w:cs="Arial"/>
                <w:sz w:val="20"/>
                <w:szCs w:val="21"/>
              </w:rPr>
              <w:fldChar w:fldCharType="end"/>
            </w:r>
            <w:bookmarkEnd w:id="10"/>
          </w:p>
        </w:tc>
        <w:tc>
          <w:tcPr>
            <w:tcW w:w="1434" w:type="pct"/>
            <w:gridSpan w:val="13"/>
            <w:tcBorders>
              <w:top w:val="single" w:sz="4" w:space="0" w:color="808080" w:themeColor="background1" w:themeShade="80"/>
              <w:left w:val="nil"/>
              <w:bottom w:val="nil"/>
              <w:right w:val="nil"/>
            </w:tcBorders>
            <w:shd w:val="clear" w:color="auto" w:fill="FFFFFF" w:themeFill="background1"/>
            <w:vAlign w:val="center"/>
          </w:tcPr>
          <w:p w14:paraId="42EB9840" w14:textId="751D8DCC" w:rsidR="00055911" w:rsidRPr="002C59D4" w:rsidRDefault="00055911" w:rsidP="00A05447">
            <w:pPr>
              <w:keepNext/>
              <w:keepLines/>
              <w:spacing w:before="60" w:after="60"/>
              <w:rPr>
                <w:rFonts w:cs="Arial"/>
                <w:sz w:val="21"/>
                <w:szCs w:val="21"/>
              </w:rPr>
            </w:pPr>
            <w:r w:rsidRPr="002C59D4">
              <w:rPr>
                <w:rFonts w:cs="Arial"/>
                <w:sz w:val="21"/>
                <w:szCs w:val="21"/>
              </w:rPr>
              <w:t>Company/Incorporated body</w:t>
            </w:r>
          </w:p>
        </w:tc>
        <w:tc>
          <w:tcPr>
            <w:tcW w:w="1269" w:type="pct"/>
            <w:gridSpan w:val="11"/>
            <w:tcBorders>
              <w:top w:val="single" w:sz="4" w:space="0" w:color="808080" w:themeColor="background1" w:themeShade="80"/>
              <w:left w:val="nil"/>
              <w:bottom w:val="nil"/>
              <w:right w:val="single" w:sz="8" w:space="0" w:color="808080" w:themeColor="background2" w:themeShade="80"/>
            </w:tcBorders>
            <w:shd w:val="clear" w:color="auto" w:fill="FFFFFF" w:themeFill="background1"/>
            <w:vAlign w:val="center"/>
          </w:tcPr>
          <w:p w14:paraId="0DC4431E" w14:textId="3CBCC290" w:rsidR="00055911" w:rsidRPr="002C59D4" w:rsidRDefault="00055911" w:rsidP="00A05447">
            <w:pPr>
              <w:keepNext/>
              <w:keepLines/>
              <w:spacing w:before="60" w:after="60"/>
              <w:rPr>
                <w:rFonts w:cs="Arial"/>
                <w:sz w:val="21"/>
                <w:szCs w:val="21"/>
              </w:rPr>
            </w:pPr>
            <w:r w:rsidRPr="008802CD">
              <w:rPr>
                <w:rFonts w:cs="Arial"/>
                <w:sz w:val="20"/>
                <w:szCs w:val="21"/>
              </w:rPr>
              <w:fldChar w:fldCharType="begin">
                <w:ffData>
                  <w:name w:val="Check8"/>
                  <w:enabled/>
                  <w:calcOnExit w:val="0"/>
                  <w:checkBox>
                    <w:sizeAuto/>
                    <w:default w:val="0"/>
                  </w:checkBox>
                </w:ffData>
              </w:fldChar>
            </w:r>
            <w:bookmarkStart w:id="11" w:name="Check8"/>
            <w:r w:rsidRPr="008802CD">
              <w:rPr>
                <w:rFonts w:cs="Arial"/>
                <w:sz w:val="20"/>
                <w:szCs w:val="21"/>
              </w:rPr>
              <w:instrText xml:space="preserve"> FORMCHECKBOX </w:instrText>
            </w:r>
            <w:r w:rsidR="00F044DD">
              <w:rPr>
                <w:rFonts w:cs="Arial"/>
                <w:sz w:val="20"/>
                <w:szCs w:val="21"/>
              </w:rPr>
            </w:r>
            <w:r w:rsidR="00F044DD">
              <w:rPr>
                <w:rFonts w:cs="Arial"/>
                <w:sz w:val="20"/>
                <w:szCs w:val="21"/>
              </w:rPr>
              <w:fldChar w:fldCharType="separate"/>
            </w:r>
            <w:r w:rsidRPr="008802CD">
              <w:rPr>
                <w:rFonts w:cs="Arial"/>
                <w:sz w:val="20"/>
                <w:szCs w:val="21"/>
              </w:rPr>
              <w:fldChar w:fldCharType="end"/>
            </w:r>
            <w:bookmarkEnd w:id="11"/>
          </w:p>
        </w:tc>
      </w:tr>
      <w:tr w:rsidR="00653DAB" w:rsidRPr="002C59D4" w14:paraId="7A522759" w14:textId="230C6699" w:rsidTr="00E9188B">
        <w:trPr>
          <w:trHeight w:val="204"/>
        </w:trPr>
        <w:tc>
          <w:tcPr>
            <w:tcW w:w="1797" w:type="pct"/>
            <w:gridSpan w:val="12"/>
            <w:tcBorders>
              <w:top w:val="nil"/>
              <w:left w:val="single" w:sz="8" w:space="0" w:color="808080" w:themeColor="background2" w:themeShade="80"/>
              <w:bottom w:val="single" w:sz="8" w:space="0" w:color="808080" w:themeColor="background2" w:themeShade="80"/>
              <w:right w:val="nil"/>
            </w:tcBorders>
            <w:shd w:val="clear" w:color="auto" w:fill="FFFFFF" w:themeFill="background1"/>
            <w:vAlign w:val="center"/>
          </w:tcPr>
          <w:p w14:paraId="2C63D2FB" w14:textId="4650B213" w:rsidR="00653DAB" w:rsidRPr="002C59D4" w:rsidRDefault="00653DAB" w:rsidP="00A05447">
            <w:pPr>
              <w:keepNext/>
              <w:keepLines/>
              <w:spacing w:before="60" w:after="60"/>
              <w:rPr>
                <w:rFonts w:cs="Arial"/>
                <w:sz w:val="21"/>
                <w:szCs w:val="21"/>
              </w:rPr>
            </w:pPr>
            <w:r w:rsidRPr="002C59D4">
              <w:rPr>
                <w:rFonts w:cs="Arial"/>
                <w:sz w:val="21"/>
                <w:szCs w:val="21"/>
              </w:rPr>
              <w:t>Association/Unincorporated body</w:t>
            </w:r>
          </w:p>
        </w:tc>
        <w:tc>
          <w:tcPr>
            <w:tcW w:w="500" w:type="pct"/>
            <w:gridSpan w:val="2"/>
            <w:tcBorders>
              <w:top w:val="nil"/>
              <w:left w:val="nil"/>
              <w:bottom w:val="single" w:sz="8" w:space="0" w:color="808080" w:themeColor="background2" w:themeShade="80"/>
              <w:right w:val="nil"/>
            </w:tcBorders>
            <w:vAlign w:val="center"/>
          </w:tcPr>
          <w:p w14:paraId="520751E5" w14:textId="5D4B5B49" w:rsidR="00653DAB" w:rsidRPr="002C59D4" w:rsidRDefault="00653DAB" w:rsidP="00A05447">
            <w:pPr>
              <w:keepNext/>
              <w:keepLines/>
              <w:spacing w:before="60" w:after="60"/>
              <w:rPr>
                <w:rFonts w:cs="Arial"/>
                <w:sz w:val="21"/>
                <w:szCs w:val="21"/>
              </w:rPr>
            </w:pPr>
            <w:r w:rsidRPr="008802CD">
              <w:rPr>
                <w:rFonts w:cs="Arial"/>
                <w:sz w:val="20"/>
                <w:szCs w:val="21"/>
              </w:rPr>
              <w:fldChar w:fldCharType="begin">
                <w:ffData>
                  <w:name w:val="Check9"/>
                  <w:enabled/>
                  <w:calcOnExit w:val="0"/>
                  <w:checkBox>
                    <w:sizeAuto/>
                    <w:default w:val="0"/>
                  </w:checkBox>
                </w:ffData>
              </w:fldChar>
            </w:r>
            <w:bookmarkStart w:id="12" w:name="Check9"/>
            <w:r w:rsidRPr="008802CD">
              <w:rPr>
                <w:rFonts w:cs="Arial"/>
                <w:sz w:val="20"/>
                <w:szCs w:val="21"/>
              </w:rPr>
              <w:instrText xml:space="preserve"> FORMCHECKBOX </w:instrText>
            </w:r>
            <w:r w:rsidR="00F044DD">
              <w:rPr>
                <w:rFonts w:cs="Arial"/>
                <w:sz w:val="20"/>
                <w:szCs w:val="21"/>
              </w:rPr>
            </w:r>
            <w:r w:rsidR="00F044DD">
              <w:rPr>
                <w:rFonts w:cs="Arial"/>
                <w:sz w:val="20"/>
                <w:szCs w:val="21"/>
              </w:rPr>
              <w:fldChar w:fldCharType="separate"/>
            </w:r>
            <w:r w:rsidRPr="008802CD">
              <w:rPr>
                <w:rFonts w:cs="Arial"/>
                <w:sz w:val="20"/>
                <w:szCs w:val="21"/>
              </w:rPr>
              <w:fldChar w:fldCharType="end"/>
            </w:r>
          </w:p>
        </w:tc>
        <w:tc>
          <w:tcPr>
            <w:tcW w:w="1434" w:type="pct"/>
            <w:gridSpan w:val="13"/>
            <w:tcBorders>
              <w:top w:val="nil"/>
              <w:left w:val="nil"/>
              <w:bottom w:val="single" w:sz="8" w:space="0" w:color="808080" w:themeColor="background2" w:themeShade="80"/>
              <w:right w:val="nil"/>
            </w:tcBorders>
            <w:vAlign w:val="center"/>
          </w:tcPr>
          <w:p w14:paraId="7DDDAA29" w14:textId="137193D0" w:rsidR="00653DAB" w:rsidRPr="002C59D4" w:rsidRDefault="00653DAB" w:rsidP="00A05447">
            <w:pPr>
              <w:keepNext/>
              <w:keepLines/>
              <w:spacing w:before="60" w:after="60"/>
              <w:rPr>
                <w:rFonts w:cs="Arial"/>
                <w:sz w:val="21"/>
                <w:szCs w:val="21"/>
              </w:rPr>
            </w:pPr>
            <w:r>
              <w:rPr>
                <w:rFonts w:cs="Arial"/>
                <w:sz w:val="21"/>
                <w:szCs w:val="21"/>
              </w:rPr>
              <w:t>Sole Trader</w:t>
            </w:r>
          </w:p>
        </w:tc>
        <w:bookmarkEnd w:id="12"/>
        <w:tc>
          <w:tcPr>
            <w:tcW w:w="1269" w:type="pct"/>
            <w:gridSpan w:val="11"/>
            <w:tcBorders>
              <w:top w:val="nil"/>
              <w:left w:val="nil"/>
              <w:bottom w:val="single" w:sz="8" w:space="0" w:color="808080" w:themeColor="background2" w:themeShade="80"/>
              <w:right w:val="single" w:sz="8" w:space="0" w:color="808080" w:themeColor="background2" w:themeShade="80"/>
            </w:tcBorders>
            <w:vAlign w:val="center"/>
          </w:tcPr>
          <w:p w14:paraId="408646AD" w14:textId="4462F2E0" w:rsidR="00653DAB" w:rsidRPr="002C59D4" w:rsidRDefault="00653DAB" w:rsidP="00653DAB">
            <w:pPr>
              <w:keepNext/>
              <w:keepLines/>
              <w:spacing w:before="60" w:after="60"/>
              <w:rPr>
                <w:rFonts w:cs="Arial"/>
                <w:sz w:val="21"/>
                <w:szCs w:val="21"/>
              </w:rPr>
            </w:pPr>
            <w:r>
              <w:rPr>
                <w:rFonts w:cs="Arial"/>
                <w:sz w:val="21"/>
                <w:szCs w:val="21"/>
              </w:rPr>
              <w:fldChar w:fldCharType="begin">
                <w:ffData>
                  <w:name w:val="Check18"/>
                  <w:enabled/>
                  <w:calcOnExit w:val="0"/>
                  <w:checkBox>
                    <w:sizeAuto/>
                    <w:default w:val="0"/>
                  </w:checkBox>
                </w:ffData>
              </w:fldChar>
            </w:r>
            <w:bookmarkStart w:id="13" w:name="Check18"/>
            <w:r>
              <w:rPr>
                <w:rFonts w:cs="Arial"/>
                <w:sz w:val="21"/>
                <w:szCs w:val="21"/>
              </w:rPr>
              <w:instrText xml:space="preserve"> FORMCHECKBOX </w:instrText>
            </w:r>
            <w:r w:rsidR="00F044DD">
              <w:rPr>
                <w:rFonts w:cs="Arial"/>
                <w:sz w:val="21"/>
                <w:szCs w:val="21"/>
              </w:rPr>
            </w:r>
            <w:r w:rsidR="00F044DD">
              <w:rPr>
                <w:rFonts w:cs="Arial"/>
                <w:sz w:val="21"/>
                <w:szCs w:val="21"/>
              </w:rPr>
              <w:fldChar w:fldCharType="separate"/>
            </w:r>
            <w:r>
              <w:rPr>
                <w:rFonts w:cs="Arial"/>
                <w:sz w:val="21"/>
                <w:szCs w:val="21"/>
              </w:rPr>
              <w:fldChar w:fldCharType="end"/>
            </w:r>
            <w:bookmarkEnd w:id="13"/>
          </w:p>
        </w:tc>
      </w:tr>
      <w:tr w:rsidR="00115E74" w:rsidRPr="001657CF" w14:paraId="1A166390" w14:textId="77777777" w:rsidTr="00547343">
        <w:trPr>
          <w:trHeight w:val="204"/>
        </w:trPr>
        <w:tc>
          <w:tcPr>
            <w:tcW w:w="5000" w:type="pct"/>
            <w:gridSpan w:val="38"/>
            <w:tcBorders>
              <w:top w:val="single" w:sz="8" w:space="0" w:color="808080" w:themeColor="background2" w:themeShade="80"/>
              <w:left w:val="nil"/>
              <w:bottom w:val="single" w:sz="8" w:space="0" w:color="808080" w:themeColor="background1" w:themeShade="80"/>
              <w:right w:val="nil"/>
            </w:tcBorders>
            <w:shd w:val="clear" w:color="auto" w:fill="FFFFFF" w:themeFill="background1"/>
          </w:tcPr>
          <w:p w14:paraId="41A60B90" w14:textId="77777777" w:rsidR="00115E74" w:rsidRPr="001657CF" w:rsidRDefault="00115E74" w:rsidP="008B1423">
            <w:pPr>
              <w:pStyle w:val="ListParagraph"/>
              <w:keepNext/>
              <w:numPr>
                <w:ilvl w:val="0"/>
                <w:numId w:val="11"/>
              </w:numPr>
              <w:spacing w:before="60" w:after="60"/>
              <w:ind w:left="312" w:hanging="357"/>
              <w:rPr>
                <w:rFonts w:cs="Arial"/>
                <w:b/>
              </w:rPr>
            </w:pPr>
            <w:r>
              <w:rPr>
                <w:rFonts w:cs="Arial"/>
                <w:b/>
              </w:rPr>
              <w:t>Variation details</w:t>
            </w:r>
          </w:p>
        </w:tc>
      </w:tr>
      <w:tr w:rsidR="00115E74" w:rsidRPr="002C59D4" w14:paraId="6FEA197D" w14:textId="77777777" w:rsidTr="00547343">
        <w:trPr>
          <w:trHeight w:val="204"/>
        </w:trPr>
        <w:tc>
          <w:tcPr>
            <w:tcW w:w="5000" w:type="pct"/>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7F65364" w14:textId="6016AC70" w:rsidR="00115E74" w:rsidRPr="002C59D4" w:rsidRDefault="00115E74" w:rsidP="004C33E4">
            <w:pPr>
              <w:keepNext/>
              <w:spacing w:before="60" w:after="60"/>
              <w:rPr>
                <w:rFonts w:asciiTheme="minorHAnsi" w:hAnsiTheme="minorHAnsi" w:cs="Arial"/>
                <w:sz w:val="21"/>
                <w:szCs w:val="21"/>
              </w:rPr>
            </w:pPr>
            <w:r w:rsidRPr="002C59D4">
              <w:rPr>
                <w:rFonts w:asciiTheme="minorHAnsi" w:hAnsiTheme="minorHAnsi" w:cs="Arial"/>
                <w:sz w:val="21"/>
                <w:szCs w:val="21"/>
              </w:rPr>
              <w:t>Select the ap</w:t>
            </w:r>
            <w:r w:rsidR="00AE1A7A" w:rsidRPr="002C59D4">
              <w:rPr>
                <w:rFonts w:asciiTheme="minorHAnsi" w:hAnsiTheme="minorHAnsi" w:cs="Arial"/>
                <w:sz w:val="21"/>
                <w:szCs w:val="21"/>
              </w:rPr>
              <w:t>plicable change of status below.</w:t>
            </w:r>
          </w:p>
        </w:tc>
      </w:tr>
      <w:tr w:rsidR="0076280F" w:rsidRPr="002C59D4" w14:paraId="14D0EDF6" w14:textId="77777777" w:rsidTr="00547343">
        <w:trPr>
          <w:trHeight w:val="204"/>
        </w:trPr>
        <w:tc>
          <w:tcPr>
            <w:tcW w:w="4169" w:type="pct"/>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E57AD3" w14:textId="3846512B" w:rsidR="0076280F" w:rsidRPr="002C59D4" w:rsidRDefault="00E257A9" w:rsidP="004C33E4">
            <w:pPr>
              <w:keepNext/>
              <w:spacing w:before="60" w:after="60"/>
              <w:rPr>
                <w:rFonts w:asciiTheme="minorHAnsi" w:hAnsiTheme="minorHAnsi" w:cs="Arial"/>
                <w:sz w:val="21"/>
                <w:szCs w:val="21"/>
              </w:rPr>
            </w:pPr>
            <w:r>
              <w:rPr>
                <w:rFonts w:asciiTheme="minorHAnsi" w:hAnsiTheme="minorHAnsi" w:cs="Arial"/>
                <w:sz w:val="21"/>
                <w:szCs w:val="21"/>
              </w:rPr>
              <w:t>Change to company / partnership details</w:t>
            </w:r>
            <w:r w:rsidR="00115E74" w:rsidRPr="002C59D4">
              <w:rPr>
                <w:rFonts w:asciiTheme="minorHAnsi" w:hAnsiTheme="minorHAnsi" w:cs="Arial"/>
                <w:sz w:val="21"/>
                <w:szCs w:val="21"/>
              </w:rPr>
              <w:t xml:space="preserve"> (complete 3.1)</w:t>
            </w:r>
          </w:p>
        </w:tc>
        <w:tc>
          <w:tcPr>
            <w:tcW w:w="831"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A009E97" w14:textId="1522C0AE" w:rsidR="0076280F" w:rsidRPr="008802CD" w:rsidRDefault="00632CB4" w:rsidP="0076280F">
            <w:pPr>
              <w:keepNext/>
              <w:spacing w:before="60" w:after="60"/>
              <w:jc w:val="center"/>
              <w:rPr>
                <w:rFonts w:asciiTheme="minorHAnsi" w:hAnsiTheme="minorHAnsi" w:cs="Arial"/>
                <w:sz w:val="20"/>
                <w:szCs w:val="21"/>
              </w:rPr>
            </w:pPr>
            <w:r w:rsidRPr="008802CD">
              <w:rPr>
                <w:rFonts w:asciiTheme="minorHAnsi" w:hAnsiTheme="minorHAnsi" w:cs="Arial"/>
                <w:sz w:val="20"/>
                <w:szCs w:val="21"/>
              </w:rPr>
              <w:fldChar w:fldCharType="begin">
                <w:ffData>
                  <w:name w:val="Check1"/>
                  <w:enabled/>
                  <w:calcOnExit w:val="0"/>
                  <w:checkBox>
                    <w:sizeAuto/>
                    <w:default w:val="0"/>
                  </w:checkBox>
                </w:ffData>
              </w:fldChar>
            </w:r>
            <w:bookmarkStart w:id="14" w:name="Check1"/>
            <w:r w:rsidRPr="008802CD">
              <w:rPr>
                <w:rFonts w:asciiTheme="minorHAnsi" w:hAnsiTheme="minorHAnsi" w:cs="Arial"/>
                <w:sz w:val="20"/>
                <w:szCs w:val="21"/>
              </w:rPr>
              <w:instrText xml:space="preserve"> FORMCHECKBOX </w:instrText>
            </w:r>
            <w:r w:rsidR="00F044DD">
              <w:rPr>
                <w:rFonts w:asciiTheme="minorHAnsi" w:hAnsiTheme="minorHAnsi" w:cs="Arial"/>
                <w:sz w:val="20"/>
                <w:szCs w:val="21"/>
              </w:rPr>
            </w:r>
            <w:r w:rsidR="00F044DD">
              <w:rPr>
                <w:rFonts w:asciiTheme="minorHAnsi" w:hAnsiTheme="minorHAnsi" w:cs="Arial"/>
                <w:sz w:val="20"/>
                <w:szCs w:val="21"/>
              </w:rPr>
              <w:fldChar w:fldCharType="separate"/>
            </w:r>
            <w:r w:rsidRPr="008802CD">
              <w:rPr>
                <w:rFonts w:asciiTheme="minorHAnsi" w:hAnsiTheme="minorHAnsi" w:cs="Arial"/>
                <w:sz w:val="20"/>
                <w:szCs w:val="21"/>
              </w:rPr>
              <w:fldChar w:fldCharType="end"/>
            </w:r>
            <w:bookmarkEnd w:id="14"/>
          </w:p>
        </w:tc>
      </w:tr>
      <w:tr w:rsidR="0016482A" w:rsidRPr="002C59D4" w14:paraId="1912FA87" w14:textId="77777777" w:rsidTr="00547343">
        <w:trPr>
          <w:trHeight w:val="204"/>
        </w:trPr>
        <w:tc>
          <w:tcPr>
            <w:tcW w:w="4169" w:type="pct"/>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29D762A" w14:textId="0A9D5D6C" w:rsidR="0016482A" w:rsidRPr="002C59D4" w:rsidRDefault="00FD37D0" w:rsidP="00FD37D0">
            <w:pPr>
              <w:keepNext/>
              <w:spacing w:before="60" w:after="60"/>
              <w:rPr>
                <w:rFonts w:asciiTheme="minorHAnsi" w:hAnsiTheme="minorHAnsi" w:cs="Arial"/>
                <w:sz w:val="21"/>
                <w:szCs w:val="21"/>
              </w:rPr>
            </w:pPr>
            <w:r>
              <w:rPr>
                <w:rFonts w:asciiTheme="minorHAnsi" w:hAnsiTheme="minorHAnsi" w:cs="Arial"/>
                <w:sz w:val="21"/>
                <w:szCs w:val="21"/>
              </w:rPr>
              <w:t xml:space="preserve">Change to Nominee / Nominees </w:t>
            </w:r>
            <w:r w:rsidRPr="002C59D4">
              <w:rPr>
                <w:rFonts w:asciiTheme="minorHAnsi" w:hAnsiTheme="minorHAnsi" w:cs="Arial"/>
                <w:sz w:val="21"/>
                <w:szCs w:val="21"/>
              </w:rPr>
              <w:t>(complete 3.</w:t>
            </w:r>
            <w:r>
              <w:rPr>
                <w:rFonts w:asciiTheme="minorHAnsi" w:hAnsiTheme="minorHAnsi" w:cs="Arial"/>
                <w:sz w:val="21"/>
                <w:szCs w:val="21"/>
              </w:rPr>
              <w:t>2</w:t>
            </w:r>
            <w:r w:rsidRPr="002C59D4">
              <w:rPr>
                <w:rFonts w:asciiTheme="minorHAnsi" w:hAnsiTheme="minorHAnsi" w:cs="Arial"/>
                <w:sz w:val="21"/>
                <w:szCs w:val="21"/>
              </w:rPr>
              <w:t>)</w:t>
            </w:r>
            <w:r>
              <w:t xml:space="preserve"> </w:t>
            </w:r>
          </w:p>
        </w:tc>
        <w:tc>
          <w:tcPr>
            <w:tcW w:w="831"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DCAD324" w14:textId="0EC80910" w:rsidR="0016482A" w:rsidRPr="008802CD" w:rsidRDefault="00632CB4" w:rsidP="0016482A">
            <w:pPr>
              <w:keepNext/>
              <w:spacing w:before="60" w:after="60"/>
              <w:jc w:val="center"/>
              <w:rPr>
                <w:rFonts w:asciiTheme="minorHAnsi" w:hAnsiTheme="minorHAnsi" w:cs="Arial"/>
                <w:sz w:val="20"/>
                <w:szCs w:val="21"/>
              </w:rPr>
            </w:pPr>
            <w:r w:rsidRPr="008802CD">
              <w:rPr>
                <w:rFonts w:asciiTheme="minorHAnsi" w:hAnsiTheme="minorHAnsi" w:cs="Arial"/>
                <w:sz w:val="20"/>
                <w:szCs w:val="21"/>
              </w:rPr>
              <w:fldChar w:fldCharType="begin">
                <w:ffData>
                  <w:name w:val="Check4"/>
                  <w:enabled/>
                  <w:calcOnExit w:val="0"/>
                  <w:checkBox>
                    <w:sizeAuto/>
                    <w:default w:val="0"/>
                  </w:checkBox>
                </w:ffData>
              </w:fldChar>
            </w:r>
            <w:bookmarkStart w:id="15" w:name="Check4"/>
            <w:r w:rsidRPr="008802CD">
              <w:rPr>
                <w:rFonts w:asciiTheme="minorHAnsi" w:hAnsiTheme="minorHAnsi" w:cs="Arial"/>
                <w:sz w:val="20"/>
                <w:szCs w:val="21"/>
              </w:rPr>
              <w:instrText xml:space="preserve"> FORMCHECKBOX </w:instrText>
            </w:r>
            <w:r w:rsidR="00F044DD">
              <w:rPr>
                <w:rFonts w:asciiTheme="minorHAnsi" w:hAnsiTheme="minorHAnsi" w:cs="Arial"/>
                <w:sz w:val="20"/>
                <w:szCs w:val="21"/>
              </w:rPr>
            </w:r>
            <w:r w:rsidR="00F044DD">
              <w:rPr>
                <w:rFonts w:asciiTheme="minorHAnsi" w:hAnsiTheme="minorHAnsi" w:cs="Arial"/>
                <w:sz w:val="20"/>
                <w:szCs w:val="21"/>
              </w:rPr>
              <w:fldChar w:fldCharType="separate"/>
            </w:r>
            <w:r w:rsidRPr="008802CD">
              <w:rPr>
                <w:rFonts w:asciiTheme="minorHAnsi" w:hAnsiTheme="minorHAnsi" w:cs="Arial"/>
                <w:sz w:val="20"/>
                <w:szCs w:val="21"/>
              </w:rPr>
              <w:fldChar w:fldCharType="end"/>
            </w:r>
            <w:bookmarkEnd w:id="15"/>
          </w:p>
        </w:tc>
      </w:tr>
      <w:tr w:rsidR="00FD37D0" w:rsidRPr="002C59D4" w14:paraId="35889E6C" w14:textId="77777777" w:rsidTr="00547343">
        <w:trPr>
          <w:trHeight w:val="204"/>
        </w:trPr>
        <w:tc>
          <w:tcPr>
            <w:tcW w:w="4169" w:type="pct"/>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491A54" w14:textId="7CA4BD2D" w:rsidR="00FD37D0" w:rsidRPr="002C59D4" w:rsidRDefault="00FD37D0" w:rsidP="00FD37D0">
            <w:pPr>
              <w:keepNext/>
              <w:spacing w:before="60" w:after="60"/>
              <w:rPr>
                <w:rFonts w:asciiTheme="minorHAnsi" w:hAnsiTheme="minorHAnsi" w:cs="Arial"/>
                <w:sz w:val="21"/>
                <w:szCs w:val="21"/>
              </w:rPr>
            </w:pPr>
            <w:r w:rsidRPr="00FD37D0">
              <w:rPr>
                <w:rFonts w:asciiTheme="minorHAnsi" w:hAnsiTheme="minorHAnsi" w:cs="Arial"/>
                <w:sz w:val="21"/>
                <w:szCs w:val="21"/>
              </w:rPr>
              <w:t xml:space="preserve">Company name change </w:t>
            </w:r>
            <w:r w:rsidRPr="002C59D4">
              <w:rPr>
                <w:rFonts w:asciiTheme="minorHAnsi" w:hAnsiTheme="minorHAnsi" w:cs="Arial"/>
                <w:sz w:val="21"/>
                <w:szCs w:val="21"/>
              </w:rPr>
              <w:t>(complete 3.</w:t>
            </w:r>
            <w:r>
              <w:rPr>
                <w:rFonts w:asciiTheme="minorHAnsi" w:hAnsiTheme="minorHAnsi" w:cs="Arial"/>
                <w:sz w:val="21"/>
                <w:szCs w:val="21"/>
              </w:rPr>
              <w:t>3</w:t>
            </w:r>
            <w:r w:rsidRPr="002C59D4">
              <w:rPr>
                <w:rFonts w:asciiTheme="minorHAnsi" w:hAnsiTheme="minorHAnsi" w:cs="Arial"/>
                <w:sz w:val="21"/>
                <w:szCs w:val="21"/>
              </w:rPr>
              <w:t>)</w:t>
            </w:r>
          </w:p>
        </w:tc>
        <w:tc>
          <w:tcPr>
            <w:tcW w:w="831"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08410E3" w14:textId="5F2948AC" w:rsidR="00FD37D0" w:rsidRPr="008802CD" w:rsidRDefault="00FD37D0" w:rsidP="0016482A">
            <w:pPr>
              <w:keepNext/>
              <w:spacing w:before="60" w:after="60"/>
              <w:jc w:val="center"/>
              <w:rPr>
                <w:rFonts w:asciiTheme="minorHAnsi" w:hAnsiTheme="minorHAnsi" w:cs="Arial"/>
                <w:sz w:val="20"/>
                <w:szCs w:val="21"/>
              </w:rPr>
            </w:pPr>
            <w:r>
              <w:rPr>
                <w:rFonts w:asciiTheme="minorHAnsi" w:hAnsiTheme="minorHAnsi" w:cs="Arial"/>
                <w:sz w:val="20"/>
                <w:szCs w:val="21"/>
              </w:rPr>
              <w:fldChar w:fldCharType="begin">
                <w:ffData>
                  <w:name w:val="Check19"/>
                  <w:enabled/>
                  <w:calcOnExit w:val="0"/>
                  <w:checkBox>
                    <w:sizeAuto/>
                    <w:default w:val="0"/>
                  </w:checkBox>
                </w:ffData>
              </w:fldChar>
            </w:r>
            <w:bookmarkStart w:id="16" w:name="Check19"/>
            <w:r>
              <w:rPr>
                <w:rFonts w:asciiTheme="minorHAnsi" w:hAnsiTheme="minorHAnsi" w:cs="Arial"/>
                <w:sz w:val="20"/>
                <w:szCs w:val="21"/>
              </w:rPr>
              <w:instrText xml:space="preserve"> FORMCHECKBOX </w:instrText>
            </w:r>
            <w:r w:rsidR="00F044DD">
              <w:rPr>
                <w:rFonts w:asciiTheme="minorHAnsi" w:hAnsiTheme="minorHAnsi" w:cs="Arial"/>
                <w:sz w:val="20"/>
                <w:szCs w:val="21"/>
              </w:rPr>
            </w:r>
            <w:r w:rsidR="00F044DD">
              <w:rPr>
                <w:rFonts w:asciiTheme="minorHAnsi" w:hAnsiTheme="minorHAnsi" w:cs="Arial"/>
                <w:sz w:val="20"/>
                <w:szCs w:val="21"/>
              </w:rPr>
              <w:fldChar w:fldCharType="separate"/>
            </w:r>
            <w:r>
              <w:rPr>
                <w:rFonts w:asciiTheme="minorHAnsi" w:hAnsiTheme="minorHAnsi" w:cs="Arial"/>
                <w:sz w:val="20"/>
                <w:szCs w:val="21"/>
              </w:rPr>
              <w:fldChar w:fldCharType="end"/>
            </w:r>
            <w:bookmarkEnd w:id="16"/>
          </w:p>
        </w:tc>
      </w:tr>
      <w:tr w:rsidR="0016482A" w:rsidRPr="002C59D4" w14:paraId="634C139E" w14:textId="77777777" w:rsidTr="00547343">
        <w:trPr>
          <w:trHeight w:val="204"/>
        </w:trPr>
        <w:tc>
          <w:tcPr>
            <w:tcW w:w="4169" w:type="pct"/>
            <w:gridSpan w:val="3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3C84E7E" w14:textId="56918DE5" w:rsidR="0016482A" w:rsidRPr="002C59D4" w:rsidRDefault="0016482A" w:rsidP="00FD37D0">
            <w:pPr>
              <w:keepNext/>
              <w:spacing w:before="60" w:after="60"/>
              <w:rPr>
                <w:rFonts w:asciiTheme="minorHAnsi" w:hAnsiTheme="minorHAnsi" w:cs="Arial"/>
                <w:sz w:val="21"/>
                <w:szCs w:val="21"/>
              </w:rPr>
            </w:pPr>
            <w:r w:rsidRPr="002C59D4">
              <w:rPr>
                <w:rFonts w:asciiTheme="minorHAnsi" w:hAnsiTheme="minorHAnsi" w:cs="Arial"/>
                <w:sz w:val="21"/>
                <w:szCs w:val="21"/>
              </w:rPr>
              <w:t xml:space="preserve">Adding </w:t>
            </w:r>
            <w:r w:rsidR="00E257A9">
              <w:rPr>
                <w:rFonts w:asciiTheme="minorHAnsi" w:hAnsiTheme="minorHAnsi" w:cs="Arial"/>
                <w:sz w:val="21"/>
                <w:szCs w:val="21"/>
              </w:rPr>
              <w:t xml:space="preserve">or changing </w:t>
            </w:r>
            <w:r w:rsidRPr="002C59D4">
              <w:rPr>
                <w:rFonts w:asciiTheme="minorHAnsi" w:hAnsiTheme="minorHAnsi" w:cs="Arial"/>
                <w:sz w:val="21"/>
                <w:szCs w:val="21"/>
              </w:rPr>
              <w:t>a trading name (complete 3.</w:t>
            </w:r>
            <w:r w:rsidR="00FD37D0">
              <w:rPr>
                <w:rFonts w:asciiTheme="minorHAnsi" w:hAnsiTheme="minorHAnsi" w:cs="Arial"/>
                <w:sz w:val="21"/>
                <w:szCs w:val="21"/>
              </w:rPr>
              <w:t>4</w:t>
            </w:r>
            <w:r w:rsidRPr="002C59D4">
              <w:rPr>
                <w:rFonts w:asciiTheme="minorHAnsi" w:hAnsiTheme="minorHAnsi" w:cs="Arial"/>
                <w:sz w:val="21"/>
                <w:szCs w:val="21"/>
              </w:rPr>
              <w:t>)</w:t>
            </w:r>
          </w:p>
        </w:tc>
        <w:tc>
          <w:tcPr>
            <w:tcW w:w="831" w:type="pct"/>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2677F704" w14:textId="10B547B7" w:rsidR="0016482A" w:rsidRPr="008802CD" w:rsidRDefault="00632CB4" w:rsidP="0016482A">
            <w:pPr>
              <w:keepNext/>
              <w:spacing w:before="60" w:after="60"/>
              <w:jc w:val="center"/>
              <w:rPr>
                <w:rFonts w:asciiTheme="minorHAnsi" w:hAnsiTheme="minorHAnsi" w:cs="Arial"/>
                <w:sz w:val="20"/>
                <w:szCs w:val="21"/>
              </w:rPr>
            </w:pPr>
            <w:r w:rsidRPr="008802CD">
              <w:rPr>
                <w:rFonts w:asciiTheme="minorHAnsi" w:hAnsiTheme="minorHAnsi" w:cs="Arial"/>
                <w:sz w:val="20"/>
                <w:szCs w:val="21"/>
              </w:rPr>
              <w:fldChar w:fldCharType="begin">
                <w:ffData>
                  <w:name w:val="Check5"/>
                  <w:enabled/>
                  <w:calcOnExit w:val="0"/>
                  <w:checkBox>
                    <w:sizeAuto/>
                    <w:default w:val="0"/>
                  </w:checkBox>
                </w:ffData>
              </w:fldChar>
            </w:r>
            <w:bookmarkStart w:id="17" w:name="Check5"/>
            <w:r w:rsidRPr="008802CD">
              <w:rPr>
                <w:rFonts w:asciiTheme="minorHAnsi" w:hAnsiTheme="minorHAnsi" w:cs="Arial"/>
                <w:sz w:val="20"/>
                <w:szCs w:val="21"/>
              </w:rPr>
              <w:instrText xml:space="preserve"> FORMCHECKBOX </w:instrText>
            </w:r>
            <w:r w:rsidR="00F044DD">
              <w:rPr>
                <w:rFonts w:asciiTheme="minorHAnsi" w:hAnsiTheme="minorHAnsi" w:cs="Arial"/>
                <w:sz w:val="20"/>
                <w:szCs w:val="21"/>
              </w:rPr>
            </w:r>
            <w:r w:rsidR="00F044DD">
              <w:rPr>
                <w:rFonts w:asciiTheme="minorHAnsi" w:hAnsiTheme="minorHAnsi" w:cs="Arial"/>
                <w:sz w:val="20"/>
                <w:szCs w:val="21"/>
              </w:rPr>
              <w:fldChar w:fldCharType="separate"/>
            </w:r>
            <w:r w:rsidRPr="008802CD">
              <w:rPr>
                <w:rFonts w:asciiTheme="minorHAnsi" w:hAnsiTheme="minorHAnsi" w:cs="Arial"/>
                <w:sz w:val="20"/>
                <w:szCs w:val="21"/>
              </w:rPr>
              <w:fldChar w:fldCharType="end"/>
            </w:r>
            <w:bookmarkEnd w:id="17"/>
          </w:p>
        </w:tc>
      </w:tr>
      <w:tr w:rsidR="0016482A" w14:paraId="013ADED4" w14:textId="77777777" w:rsidTr="00547343">
        <w:trPr>
          <w:trHeight w:val="204"/>
        </w:trPr>
        <w:tc>
          <w:tcPr>
            <w:tcW w:w="5000" w:type="pct"/>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B010573" w14:textId="1CC6C561" w:rsidR="0016482A" w:rsidRPr="0076280F" w:rsidRDefault="0016482A" w:rsidP="008B1423">
            <w:pPr>
              <w:pStyle w:val="ListParagraph"/>
              <w:numPr>
                <w:ilvl w:val="1"/>
                <w:numId w:val="11"/>
              </w:numPr>
              <w:spacing w:before="60" w:after="60"/>
              <w:ind w:left="312" w:hanging="357"/>
              <w:rPr>
                <w:rFonts w:cs="Arial"/>
                <w:b/>
                <w:szCs w:val="22"/>
              </w:rPr>
            </w:pPr>
            <w:r w:rsidRPr="0076280F">
              <w:rPr>
                <w:rFonts w:cs="Arial"/>
                <w:b/>
                <w:szCs w:val="22"/>
              </w:rPr>
              <w:t xml:space="preserve">Change </w:t>
            </w:r>
            <w:r w:rsidR="00573F7B">
              <w:rPr>
                <w:rFonts w:cs="Arial"/>
                <w:b/>
                <w:szCs w:val="22"/>
              </w:rPr>
              <w:t>to</w:t>
            </w:r>
            <w:r w:rsidRPr="0076280F">
              <w:rPr>
                <w:rFonts w:cs="Arial"/>
                <w:b/>
                <w:szCs w:val="22"/>
              </w:rPr>
              <w:t xml:space="preserve"> </w:t>
            </w:r>
            <w:r w:rsidR="00E257A9" w:rsidRPr="0076280F">
              <w:rPr>
                <w:rFonts w:cs="Arial"/>
                <w:b/>
                <w:szCs w:val="22"/>
              </w:rPr>
              <w:t>company</w:t>
            </w:r>
            <w:r>
              <w:rPr>
                <w:rFonts w:cs="Arial"/>
                <w:b/>
                <w:szCs w:val="22"/>
              </w:rPr>
              <w:t>/partnership</w:t>
            </w:r>
            <w:r w:rsidR="00E257A9">
              <w:rPr>
                <w:rFonts w:cs="Arial"/>
                <w:b/>
                <w:szCs w:val="22"/>
              </w:rPr>
              <w:t xml:space="preserve"> details</w:t>
            </w:r>
          </w:p>
        </w:tc>
      </w:tr>
      <w:tr w:rsidR="0016482A" w:rsidRPr="002C59D4" w14:paraId="14F9BF81" w14:textId="77777777" w:rsidTr="00E9188B">
        <w:trPr>
          <w:trHeight w:val="204"/>
        </w:trPr>
        <w:tc>
          <w:tcPr>
            <w:tcW w:w="2297" w:type="pct"/>
            <w:gridSpan w:val="1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510B03" w14:textId="352670FB" w:rsidR="0016482A" w:rsidRPr="002C59D4" w:rsidRDefault="00AE1A7A" w:rsidP="0016482A">
            <w:pPr>
              <w:spacing w:before="60" w:after="60"/>
              <w:rPr>
                <w:sz w:val="21"/>
                <w:szCs w:val="21"/>
              </w:rPr>
            </w:pPr>
            <w:r w:rsidRPr="002C59D4">
              <w:rPr>
                <w:sz w:val="21"/>
                <w:szCs w:val="21"/>
              </w:rPr>
              <w:t>Business name (if applicable)</w:t>
            </w:r>
          </w:p>
        </w:tc>
        <w:tc>
          <w:tcPr>
            <w:tcW w:w="2703" w:type="pct"/>
            <w:gridSpan w:val="24"/>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5B251D2" w14:textId="551D31E2" w:rsidR="0016482A" w:rsidRPr="002C59D4" w:rsidRDefault="004C33E4" w:rsidP="0016482A">
            <w:pPr>
              <w:spacing w:before="60" w:after="60"/>
              <w:rPr>
                <w:rFonts w:cs="Arial"/>
                <w:sz w:val="21"/>
                <w:szCs w:val="21"/>
              </w:rPr>
            </w:pPr>
            <w:r w:rsidRPr="002C59D4">
              <w:rPr>
                <w:rFonts w:cs="Arial"/>
                <w:sz w:val="21"/>
                <w:szCs w:val="21"/>
              </w:rPr>
              <w:fldChar w:fldCharType="begin">
                <w:ffData>
                  <w:name w:val="Text10"/>
                  <w:enabled/>
                  <w:calcOnExit w:val="0"/>
                  <w:textInput/>
                </w:ffData>
              </w:fldChar>
            </w:r>
            <w:bookmarkStart w:id="18" w:name="Text10"/>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18"/>
          </w:p>
        </w:tc>
      </w:tr>
      <w:tr w:rsidR="00653DAB" w:rsidRPr="002C59D4" w14:paraId="4791750E" w14:textId="77777777" w:rsidTr="00E9188B">
        <w:trPr>
          <w:trHeight w:val="337"/>
        </w:trPr>
        <w:tc>
          <w:tcPr>
            <w:tcW w:w="404" w:type="pct"/>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84F49B2" w14:textId="63EB16A8" w:rsidR="0016482A" w:rsidRPr="002C59D4" w:rsidRDefault="00AE1A7A" w:rsidP="0016482A">
            <w:pPr>
              <w:spacing w:before="60" w:after="60"/>
              <w:rPr>
                <w:rFonts w:cs="Arial"/>
                <w:sz w:val="21"/>
                <w:szCs w:val="21"/>
              </w:rPr>
            </w:pPr>
            <w:r w:rsidRPr="002C59D4">
              <w:rPr>
                <w:rFonts w:cs="Arial"/>
                <w:sz w:val="21"/>
                <w:szCs w:val="21"/>
              </w:rPr>
              <w:t>ACN</w:t>
            </w:r>
          </w:p>
        </w:tc>
        <w:tc>
          <w:tcPr>
            <w:tcW w:w="1893"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4CB04AF" w14:textId="240D1C52" w:rsidR="0016482A" w:rsidRPr="002C59D4" w:rsidRDefault="004C33E4" w:rsidP="0016482A">
            <w:pPr>
              <w:spacing w:before="60" w:after="60"/>
              <w:rPr>
                <w:rFonts w:cs="Arial"/>
                <w:sz w:val="21"/>
                <w:szCs w:val="21"/>
              </w:rPr>
            </w:pPr>
            <w:r w:rsidRPr="002C59D4">
              <w:rPr>
                <w:rFonts w:cs="Arial"/>
                <w:sz w:val="21"/>
                <w:szCs w:val="21"/>
              </w:rPr>
              <w:fldChar w:fldCharType="begin">
                <w:ffData>
                  <w:name w:val="Text9"/>
                  <w:enabled/>
                  <w:calcOnExit w:val="0"/>
                  <w:textInput/>
                </w:ffData>
              </w:fldChar>
            </w:r>
            <w:bookmarkStart w:id="19" w:name="Text9"/>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19"/>
          </w:p>
        </w:tc>
        <w:tc>
          <w:tcPr>
            <w:tcW w:w="45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B7F914F" w14:textId="4C9C98C9" w:rsidR="0016482A" w:rsidRPr="002C59D4" w:rsidRDefault="0016482A" w:rsidP="0016482A">
            <w:pPr>
              <w:spacing w:before="60" w:after="60"/>
              <w:rPr>
                <w:rFonts w:cs="Arial"/>
                <w:sz w:val="21"/>
                <w:szCs w:val="21"/>
              </w:rPr>
            </w:pPr>
            <w:r w:rsidRPr="002C59D4">
              <w:rPr>
                <w:rFonts w:cs="Arial"/>
                <w:sz w:val="21"/>
                <w:szCs w:val="21"/>
              </w:rPr>
              <w:t>ABN</w:t>
            </w:r>
          </w:p>
        </w:tc>
        <w:tc>
          <w:tcPr>
            <w:tcW w:w="2250" w:type="pct"/>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1E5CA5E" w14:textId="0A4EC834" w:rsidR="0016482A" w:rsidRPr="002C59D4" w:rsidRDefault="004C33E4" w:rsidP="0016482A">
            <w:pPr>
              <w:spacing w:before="60" w:after="60"/>
              <w:rPr>
                <w:rFonts w:cs="Arial"/>
                <w:sz w:val="21"/>
                <w:szCs w:val="21"/>
              </w:rPr>
            </w:pPr>
            <w:r w:rsidRPr="002C59D4">
              <w:rPr>
                <w:rFonts w:cs="Arial"/>
                <w:sz w:val="21"/>
                <w:szCs w:val="21"/>
              </w:rPr>
              <w:fldChar w:fldCharType="begin">
                <w:ffData>
                  <w:name w:val="Text11"/>
                  <w:enabled/>
                  <w:calcOnExit w:val="0"/>
                  <w:textInput/>
                </w:ffData>
              </w:fldChar>
            </w:r>
            <w:bookmarkStart w:id="20" w:name="Text11"/>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20"/>
          </w:p>
        </w:tc>
      </w:tr>
      <w:tr w:rsidR="00653DAB" w:rsidRPr="002C59D4" w14:paraId="2DD14113"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722988D" w14:textId="09EEA8EF" w:rsidR="0016482A" w:rsidRPr="002C59D4" w:rsidRDefault="00AE1A7A" w:rsidP="0016482A">
            <w:pPr>
              <w:spacing w:before="60" w:after="60"/>
              <w:rPr>
                <w:rStyle w:val="Questionlabel"/>
                <w:b w:val="0"/>
                <w:sz w:val="21"/>
                <w:szCs w:val="21"/>
              </w:rPr>
            </w:pPr>
            <w:r w:rsidRPr="002C59D4">
              <w:rPr>
                <w:rStyle w:val="Questionlabel"/>
                <w:b w:val="0"/>
                <w:sz w:val="21"/>
                <w:szCs w:val="21"/>
              </w:rPr>
              <w:t>Business address</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543318F" w14:textId="3C30DDB6" w:rsidR="0016482A" w:rsidRPr="002C59D4" w:rsidRDefault="004C33E4" w:rsidP="0016482A">
            <w:pPr>
              <w:spacing w:before="60" w:after="60"/>
              <w:rPr>
                <w:rFonts w:cs="Arial"/>
                <w:sz w:val="21"/>
                <w:szCs w:val="21"/>
              </w:rPr>
            </w:pPr>
            <w:r w:rsidRPr="002C59D4">
              <w:rPr>
                <w:rFonts w:cs="Arial"/>
                <w:sz w:val="21"/>
                <w:szCs w:val="21"/>
              </w:rPr>
              <w:fldChar w:fldCharType="begin">
                <w:ffData>
                  <w:name w:val="Text12"/>
                  <w:enabled/>
                  <w:calcOnExit w:val="0"/>
                  <w:textInput/>
                </w:ffData>
              </w:fldChar>
            </w:r>
            <w:bookmarkStart w:id="21" w:name="Text12"/>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21"/>
          </w:p>
        </w:tc>
      </w:tr>
      <w:tr w:rsidR="00653DAB" w:rsidRPr="002C59D4" w14:paraId="1FDAEDFE"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FBA2EC6" w14:textId="2EA25958" w:rsidR="0016482A" w:rsidRPr="002C59D4" w:rsidRDefault="00AE1A7A" w:rsidP="0016482A">
            <w:pPr>
              <w:spacing w:before="60" w:after="60"/>
              <w:rPr>
                <w:rStyle w:val="Questionlabel"/>
                <w:b w:val="0"/>
                <w:sz w:val="21"/>
                <w:szCs w:val="21"/>
              </w:rPr>
            </w:pPr>
            <w:r w:rsidRPr="002C59D4">
              <w:rPr>
                <w:rStyle w:val="Questionlabel"/>
                <w:b w:val="0"/>
                <w:sz w:val="21"/>
                <w:szCs w:val="21"/>
              </w:rPr>
              <w:t>Suburb</w:t>
            </w:r>
          </w:p>
        </w:tc>
        <w:tc>
          <w:tcPr>
            <w:tcW w:w="2199" w:type="pct"/>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A1369A" w14:textId="15F7EED1" w:rsidR="0016482A" w:rsidRPr="002C59D4" w:rsidRDefault="004C33E4" w:rsidP="0016482A">
            <w:pPr>
              <w:spacing w:before="60" w:after="60"/>
              <w:rPr>
                <w:rFonts w:cs="Arial"/>
                <w:sz w:val="21"/>
                <w:szCs w:val="21"/>
              </w:rPr>
            </w:pPr>
            <w:r w:rsidRPr="002C59D4">
              <w:rPr>
                <w:rFonts w:cs="Arial"/>
                <w:sz w:val="21"/>
                <w:szCs w:val="21"/>
              </w:rPr>
              <w:fldChar w:fldCharType="begin">
                <w:ffData>
                  <w:name w:val="Text13"/>
                  <w:enabled/>
                  <w:calcOnExit w:val="0"/>
                  <w:textInput/>
                </w:ffData>
              </w:fldChar>
            </w:r>
            <w:bookmarkStart w:id="22" w:name="Text13"/>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22"/>
          </w:p>
        </w:tc>
        <w:tc>
          <w:tcPr>
            <w:tcW w:w="333"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7B86F2A" w14:textId="5A25F31F" w:rsidR="0016482A" w:rsidRPr="002C59D4" w:rsidRDefault="00AE1A7A" w:rsidP="0016482A">
            <w:pPr>
              <w:spacing w:before="60" w:after="60"/>
              <w:rPr>
                <w:rStyle w:val="Questionlabel"/>
                <w:b w:val="0"/>
                <w:sz w:val="21"/>
                <w:szCs w:val="21"/>
              </w:rPr>
            </w:pPr>
            <w:r w:rsidRPr="002C59D4">
              <w:rPr>
                <w:rStyle w:val="Questionlabel"/>
                <w:b w:val="0"/>
                <w:sz w:val="21"/>
                <w:szCs w:val="21"/>
              </w:rPr>
              <w:t>State</w:t>
            </w:r>
          </w:p>
        </w:tc>
        <w:tc>
          <w:tcPr>
            <w:tcW w:w="407"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8D6117" w14:textId="137B2761" w:rsidR="0016482A" w:rsidRPr="002C59D4" w:rsidRDefault="004C33E4" w:rsidP="00D636C2">
            <w:pPr>
              <w:spacing w:before="60" w:after="60"/>
              <w:rPr>
                <w:rFonts w:cs="Arial"/>
                <w:sz w:val="21"/>
                <w:szCs w:val="21"/>
              </w:rPr>
            </w:pPr>
            <w:r w:rsidRPr="002C59D4">
              <w:rPr>
                <w:rFonts w:cs="Arial"/>
                <w:sz w:val="21"/>
                <w:szCs w:val="21"/>
              </w:rPr>
              <w:fldChar w:fldCharType="begin">
                <w:ffData>
                  <w:name w:val="Text14"/>
                  <w:enabled/>
                  <w:calcOnExit w:val="0"/>
                  <w:textInput/>
                </w:ffData>
              </w:fldChar>
            </w:r>
            <w:bookmarkStart w:id="23" w:name="Text14"/>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23"/>
          </w:p>
        </w:tc>
        <w:tc>
          <w:tcPr>
            <w:tcW w:w="504"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D2B074" w14:textId="1DBFF2B6" w:rsidR="0016482A" w:rsidRPr="002C59D4" w:rsidRDefault="00AE1A7A" w:rsidP="0016482A">
            <w:pPr>
              <w:spacing w:before="60" w:after="60"/>
              <w:rPr>
                <w:rStyle w:val="Questionlabel"/>
                <w:b w:val="0"/>
                <w:sz w:val="21"/>
                <w:szCs w:val="21"/>
              </w:rPr>
            </w:pPr>
            <w:r w:rsidRPr="002C59D4">
              <w:rPr>
                <w:rStyle w:val="Questionlabel"/>
                <w:b w:val="0"/>
                <w:sz w:val="21"/>
                <w:szCs w:val="21"/>
              </w:rPr>
              <w:t>Postcode</w:t>
            </w:r>
          </w:p>
        </w:tc>
        <w:tc>
          <w:tcPr>
            <w:tcW w:w="60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0C85113" w14:textId="4627EE41" w:rsidR="0016482A" w:rsidRPr="002C59D4" w:rsidRDefault="004C33E4" w:rsidP="00D636C2">
            <w:pPr>
              <w:spacing w:before="60" w:after="60"/>
              <w:rPr>
                <w:rFonts w:cs="Arial"/>
                <w:sz w:val="21"/>
                <w:szCs w:val="21"/>
              </w:rPr>
            </w:pPr>
            <w:r w:rsidRPr="002C59D4">
              <w:rPr>
                <w:rFonts w:cs="Arial"/>
                <w:sz w:val="21"/>
                <w:szCs w:val="21"/>
              </w:rPr>
              <w:fldChar w:fldCharType="begin">
                <w:ffData>
                  <w:name w:val="Text15"/>
                  <w:enabled/>
                  <w:calcOnExit w:val="0"/>
                  <w:textInput/>
                </w:ffData>
              </w:fldChar>
            </w:r>
            <w:bookmarkStart w:id="24" w:name="Text15"/>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24"/>
          </w:p>
        </w:tc>
      </w:tr>
      <w:tr w:rsidR="0016482A" w:rsidRPr="002C59D4" w14:paraId="60AD1531"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813F50E" w14:textId="60FC67D3" w:rsidR="0016482A" w:rsidRPr="002C59D4" w:rsidRDefault="0016482A" w:rsidP="0016482A">
            <w:pPr>
              <w:spacing w:before="60" w:after="60"/>
              <w:rPr>
                <w:rFonts w:cs="Arial"/>
                <w:sz w:val="21"/>
                <w:szCs w:val="21"/>
              </w:rPr>
            </w:pPr>
            <w:r w:rsidRPr="002C59D4">
              <w:rPr>
                <w:rFonts w:cs="Arial"/>
                <w:sz w:val="21"/>
                <w:szCs w:val="21"/>
              </w:rPr>
              <w:t>Is your postal address the same as the above? If no complete below.</w:t>
            </w:r>
          </w:p>
        </w:tc>
      </w:tr>
      <w:tr w:rsidR="00653DAB" w:rsidRPr="002C59D4" w14:paraId="2FF38E74"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5CB439" w14:textId="66380CA4" w:rsidR="0016482A" w:rsidRPr="002C59D4" w:rsidRDefault="00AE1A7A" w:rsidP="0016482A">
            <w:pPr>
              <w:spacing w:before="60" w:after="60"/>
              <w:rPr>
                <w:rStyle w:val="Questionlabel"/>
                <w:b w:val="0"/>
                <w:sz w:val="21"/>
                <w:szCs w:val="21"/>
              </w:rPr>
            </w:pPr>
            <w:r w:rsidRPr="002C59D4">
              <w:rPr>
                <w:rStyle w:val="Questionlabel"/>
                <w:b w:val="0"/>
                <w:sz w:val="21"/>
                <w:szCs w:val="21"/>
              </w:rPr>
              <w:t>Postal address</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67ACC12" w14:textId="4E1AC8CB" w:rsidR="0016482A" w:rsidRPr="002C59D4" w:rsidRDefault="004C33E4" w:rsidP="00C978AB">
            <w:pPr>
              <w:spacing w:before="60" w:after="60"/>
              <w:rPr>
                <w:rFonts w:cs="Arial"/>
                <w:sz w:val="21"/>
                <w:szCs w:val="21"/>
              </w:rPr>
            </w:pPr>
            <w:r w:rsidRPr="002C59D4">
              <w:rPr>
                <w:rFonts w:cs="Arial"/>
                <w:sz w:val="21"/>
                <w:szCs w:val="21"/>
              </w:rPr>
              <w:fldChar w:fldCharType="begin">
                <w:ffData>
                  <w:name w:val="Text16"/>
                  <w:enabled/>
                  <w:calcOnExit w:val="0"/>
                  <w:textInput/>
                </w:ffData>
              </w:fldChar>
            </w:r>
            <w:bookmarkStart w:id="25" w:name="Text16"/>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25"/>
          </w:p>
        </w:tc>
      </w:tr>
      <w:tr w:rsidR="00653DAB" w:rsidRPr="002C59D4" w14:paraId="425B1C24" w14:textId="77777777" w:rsidTr="00E9188B">
        <w:trPr>
          <w:trHeight w:val="367"/>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ACCFA9" w14:textId="6C8261FF" w:rsidR="0016482A" w:rsidRPr="002C59D4" w:rsidRDefault="00AE1A7A" w:rsidP="0016482A">
            <w:pPr>
              <w:spacing w:before="60" w:after="60"/>
              <w:rPr>
                <w:rStyle w:val="Questionlabel"/>
                <w:b w:val="0"/>
                <w:sz w:val="21"/>
                <w:szCs w:val="21"/>
              </w:rPr>
            </w:pPr>
            <w:r w:rsidRPr="002C59D4">
              <w:rPr>
                <w:rStyle w:val="Questionlabel"/>
                <w:b w:val="0"/>
                <w:sz w:val="21"/>
                <w:szCs w:val="21"/>
              </w:rPr>
              <w:t>Suburb</w:t>
            </w:r>
          </w:p>
        </w:tc>
        <w:tc>
          <w:tcPr>
            <w:tcW w:w="2199" w:type="pct"/>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A73FDD" w14:textId="3A98A500" w:rsidR="0016482A" w:rsidRPr="002C59D4" w:rsidRDefault="004C33E4" w:rsidP="0016482A">
            <w:pPr>
              <w:spacing w:before="60" w:after="60"/>
              <w:rPr>
                <w:rFonts w:cs="Arial"/>
                <w:sz w:val="21"/>
                <w:szCs w:val="21"/>
              </w:rPr>
            </w:pPr>
            <w:r w:rsidRPr="002C59D4">
              <w:rPr>
                <w:rFonts w:cs="Arial"/>
                <w:sz w:val="21"/>
                <w:szCs w:val="21"/>
              </w:rPr>
              <w:fldChar w:fldCharType="begin">
                <w:ffData>
                  <w:name w:val="Text17"/>
                  <w:enabled/>
                  <w:calcOnExit w:val="0"/>
                  <w:textInput/>
                </w:ffData>
              </w:fldChar>
            </w:r>
            <w:bookmarkStart w:id="26" w:name="Text17"/>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26"/>
          </w:p>
        </w:tc>
        <w:tc>
          <w:tcPr>
            <w:tcW w:w="333"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049E757" w14:textId="65D5EF67" w:rsidR="0016482A" w:rsidRPr="002C59D4" w:rsidRDefault="00AE1A7A" w:rsidP="0016482A">
            <w:pPr>
              <w:spacing w:before="60" w:after="60"/>
              <w:rPr>
                <w:rStyle w:val="Questionlabel"/>
                <w:b w:val="0"/>
                <w:sz w:val="21"/>
                <w:szCs w:val="21"/>
              </w:rPr>
            </w:pPr>
            <w:r w:rsidRPr="002C59D4">
              <w:rPr>
                <w:rStyle w:val="Questionlabel"/>
                <w:b w:val="0"/>
                <w:sz w:val="21"/>
                <w:szCs w:val="21"/>
              </w:rPr>
              <w:t>State</w:t>
            </w:r>
          </w:p>
        </w:tc>
        <w:tc>
          <w:tcPr>
            <w:tcW w:w="407"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3CB738" w14:textId="283456C6" w:rsidR="0016482A" w:rsidRPr="002C59D4" w:rsidRDefault="004C33E4" w:rsidP="00D636C2">
            <w:pPr>
              <w:spacing w:before="60" w:after="60"/>
              <w:rPr>
                <w:rFonts w:cs="Arial"/>
                <w:sz w:val="21"/>
                <w:szCs w:val="21"/>
              </w:rPr>
            </w:pPr>
            <w:r w:rsidRPr="002C59D4">
              <w:rPr>
                <w:rFonts w:cs="Arial"/>
                <w:sz w:val="21"/>
                <w:szCs w:val="21"/>
              </w:rPr>
              <w:fldChar w:fldCharType="begin">
                <w:ffData>
                  <w:name w:val="Text18"/>
                  <w:enabled/>
                  <w:calcOnExit w:val="0"/>
                  <w:textInput/>
                </w:ffData>
              </w:fldChar>
            </w:r>
            <w:bookmarkStart w:id="27" w:name="Text18"/>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27"/>
          </w:p>
        </w:tc>
        <w:tc>
          <w:tcPr>
            <w:tcW w:w="504"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4DA52D" w14:textId="2A5BAF49" w:rsidR="0016482A" w:rsidRPr="002C59D4" w:rsidRDefault="00AE1A7A" w:rsidP="0016482A">
            <w:pPr>
              <w:spacing w:before="60" w:after="60"/>
              <w:rPr>
                <w:rStyle w:val="Questionlabel"/>
                <w:b w:val="0"/>
                <w:sz w:val="21"/>
                <w:szCs w:val="21"/>
              </w:rPr>
            </w:pPr>
            <w:r w:rsidRPr="002C59D4">
              <w:rPr>
                <w:rStyle w:val="Questionlabel"/>
                <w:b w:val="0"/>
                <w:sz w:val="21"/>
                <w:szCs w:val="21"/>
              </w:rPr>
              <w:t>Postcode</w:t>
            </w:r>
          </w:p>
        </w:tc>
        <w:tc>
          <w:tcPr>
            <w:tcW w:w="60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FC6A2AA" w14:textId="35FE5199" w:rsidR="0016482A" w:rsidRPr="002C59D4" w:rsidRDefault="004C33E4" w:rsidP="0016482A">
            <w:pPr>
              <w:spacing w:before="60" w:after="60"/>
              <w:rPr>
                <w:rFonts w:cs="Arial"/>
                <w:sz w:val="21"/>
                <w:szCs w:val="21"/>
              </w:rPr>
            </w:pPr>
            <w:r w:rsidRPr="002C59D4">
              <w:rPr>
                <w:rFonts w:cs="Arial"/>
                <w:sz w:val="21"/>
                <w:szCs w:val="21"/>
              </w:rPr>
              <w:fldChar w:fldCharType="begin">
                <w:ffData>
                  <w:name w:val="Text19"/>
                  <w:enabled/>
                  <w:calcOnExit w:val="0"/>
                  <w:textInput/>
                </w:ffData>
              </w:fldChar>
            </w:r>
            <w:bookmarkStart w:id="28" w:name="Text19"/>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28"/>
          </w:p>
        </w:tc>
      </w:tr>
      <w:tr w:rsidR="0016482A" w:rsidRPr="002C59D4" w14:paraId="4C3DB8C7"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1B955DD7" w14:textId="3F44CF88" w:rsidR="0016482A" w:rsidRPr="002C59D4" w:rsidRDefault="0016482A" w:rsidP="0016482A">
            <w:pPr>
              <w:spacing w:before="60" w:after="60"/>
              <w:rPr>
                <w:rFonts w:cs="Arial"/>
                <w:sz w:val="21"/>
                <w:szCs w:val="21"/>
              </w:rPr>
            </w:pPr>
            <w:r w:rsidRPr="002C59D4">
              <w:rPr>
                <w:rFonts w:cs="Arial"/>
                <w:sz w:val="21"/>
                <w:szCs w:val="21"/>
              </w:rPr>
              <w:t>Contact details</w:t>
            </w:r>
          </w:p>
        </w:tc>
      </w:tr>
      <w:tr w:rsidR="00AF14EC" w:rsidRPr="002C59D4" w14:paraId="2EFC43EE"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E54C4" w14:textId="2FADEBA2" w:rsidR="0016482A" w:rsidRPr="002C59D4" w:rsidRDefault="00AE1A7A" w:rsidP="0016482A">
            <w:pPr>
              <w:spacing w:before="60" w:after="60"/>
              <w:rPr>
                <w:rStyle w:val="Questionlabel"/>
                <w:b w:val="0"/>
                <w:sz w:val="21"/>
                <w:szCs w:val="21"/>
              </w:rPr>
            </w:pPr>
            <w:r w:rsidRPr="002C59D4">
              <w:rPr>
                <w:rStyle w:val="Questionlabel"/>
                <w:b w:val="0"/>
                <w:sz w:val="21"/>
                <w:szCs w:val="21"/>
              </w:rPr>
              <w:t>Phone number</w:t>
            </w:r>
          </w:p>
        </w:tc>
        <w:tc>
          <w:tcPr>
            <w:tcW w:w="1544"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16A510" w14:textId="1D2A582E" w:rsidR="0016482A" w:rsidRPr="002C59D4" w:rsidRDefault="004C33E4" w:rsidP="0016482A">
            <w:pPr>
              <w:spacing w:before="60" w:after="60"/>
              <w:rPr>
                <w:rFonts w:cs="Arial"/>
                <w:sz w:val="21"/>
                <w:szCs w:val="21"/>
              </w:rPr>
            </w:pPr>
            <w:r w:rsidRPr="002C59D4">
              <w:rPr>
                <w:rFonts w:cs="Arial"/>
                <w:sz w:val="21"/>
                <w:szCs w:val="21"/>
              </w:rPr>
              <w:fldChar w:fldCharType="begin">
                <w:ffData>
                  <w:name w:val="Text20"/>
                  <w:enabled/>
                  <w:calcOnExit w:val="0"/>
                  <w:textInput/>
                </w:ffData>
              </w:fldChar>
            </w:r>
            <w:bookmarkStart w:id="29" w:name="Text20"/>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29"/>
          </w:p>
        </w:tc>
        <w:tc>
          <w:tcPr>
            <w:tcW w:w="79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FC74A0D" w14:textId="4737F491" w:rsidR="0016482A" w:rsidRPr="002C59D4" w:rsidRDefault="00AE1A7A" w:rsidP="0016482A">
            <w:pPr>
              <w:spacing w:before="60" w:after="60"/>
              <w:rPr>
                <w:rStyle w:val="Questionlabel"/>
                <w:b w:val="0"/>
                <w:sz w:val="21"/>
                <w:szCs w:val="21"/>
              </w:rPr>
            </w:pPr>
            <w:r w:rsidRPr="002C59D4">
              <w:rPr>
                <w:rStyle w:val="Questionlabel"/>
                <w:b w:val="0"/>
                <w:sz w:val="21"/>
                <w:szCs w:val="21"/>
              </w:rPr>
              <w:t>Mobile number</w:t>
            </w:r>
          </w:p>
        </w:tc>
        <w:tc>
          <w:tcPr>
            <w:tcW w:w="1715" w:type="pct"/>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B70BC7F" w14:textId="5CCCCEB5" w:rsidR="0016482A" w:rsidRPr="002C59D4" w:rsidRDefault="004C33E4" w:rsidP="0016482A">
            <w:pPr>
              <w:spacing w:before="60" w:after="60"/>
              <w:rPr>
                <w:rFonts w:cs="Arial"/>
                <w:sz w:val="21"/>
                <w:szCs w:val="21"/>
              </w:rPr>
            </w:pPr>
            <w:r w:rsidRPr="002C59D4">
              <w:rPr>
                <w:rFonts w:cs="Arial"/>
                <w:sz w:val="21"/>
                <w:szCs w:val="21"/>
              </w:rPr>
              <w:fldChar w:fldCharType="begin">
                <w:ffData>
                  <w:name w:val="Text21"/>
                  <w:enabled/>
                  <w:calcOnExit w:val="0"/>
                  <w:textInput/>
                </w:ffData>
              </w:fldChar>
            </w:r>
            <w:bookmarkStart w:id="30" w:name="Text21"/>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30"/>
          </w:p>
        </w:tc>
      </w:tr>
      <w:tr w:rsidR="00653DAB" w:rsidRPr="002C59D4" w14:paraId="286B3CE5"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EC6DB9A" w14:textId="2ECBFF8C" w:rsidR="0016482A" w:rsidRPr="002C59D4" w:rsidRDefault="00AE1A7A" w:rsidP="0016482A">
            <w:pPr>
              <w:spacing w:before="60" w:after="60"/>
              <w:rPr>
                <w:sz w:val="21"/>
                <w:szCs w:val="21"/>
              </w:rPr>
            </w:pPr>
            <w:r w:rsidRPr="002C59D4">
              <w:rPr>
                <w:rStyle w:val="Questionlabel"/>
                <w:b w:val="0"/>
                <w:sz w:val="21"/>
                <w:szCs w:val="21"/>
              </w:rPr>
              <w:t>Email address</w:t>
            </w:r>
          </w:p>
        </w:tc>
        <w:tc>
          <w:tcPr>
            <w:tcW w:w="4049" w:type="pct"/>
            <w:gridSpan w:val="3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4DE36A20" w14:textId="32C1004F" w:rsidR="0016482A" w:rsidRPr="002C59D4" w:rsidRDefault="004C33E4" w:rsidP="0016482A">
            <w:pPr>
              <w:spacing w:before="60" w:after="60"/>
              <w:rPr>
                <w:rFonts w:cs="Arial"/>
                <w:sz w:val="21"/>
                <w:szCs w:val="21"/>
              </w:rPr>
            </w:pPr>
            <w:r w:rsidRPr="002C59D4">
              <w:rPr>
                <w:rFonts w:cs="Arial"/>
                <w:sz w:val="21"/>
                <w:szCs w:val="21"/>
              </w:rPr>
              <w:fldChar w:fldCharType="begin">
                <w:ffData>
                  <w:name w:val="Text22"/>
                  <w:enabled/>
                  <w:calcOnExit w:val="0"/>
                  <w:textInput/>
                </w:ffData>
              </w:fldChar>
            </w:r>
            <w:bookmarkStart w:id="31" w:name="Text22"/>
            <w:r w:rsidRPr="002C59D4">
              <w:rPr>
                <w:rFonts w:cs="Arial"/>
                <w:sz w:val="21"/>
                <w:szCs w:val="21"/>
              </w:rPr>
              <w:instrText xml:space="preserve"> FORMTEXT </w:instrText>
            </w:r>
            <w:r w:rsidRPr="002C59D4">
              <w:rPr>
                <w:rFonts w:cs="Arial"/>
                <w:sz w:val="21"/>
                <w:szCs w:val="21"/>
              </w:rPr>
            </w:r>
            <w:r w:rsidRPr="002C59D4">
              <w:rPr>
                <w:rFonts w:cs="Arial"/>
                <w:sz w:val="21"/>
                <w:szCs w:val="21"/>
              </w:rPr>
              <w:fldChar w:fldCharType="separate"/>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noProof/>
                <w:sz w:val="21"/>
                <w:szCs w:val="21"/>
              </w:rPr>
              <w:t> </w:t>
            </w:r>
            <w:r w:rsidRPr="002C59D4">
              <w:rPr>
                <w:rFonts w:cs="Arial"/>
                <w:sz w:val="21"/>
                <w:szCs w:val="21"/>
              </w:rPr>
              <w:fldChar w:fldCharType="end"/>
            </w:r>
            <w:bookmarkEnd w:id="31"/>
          </w:p>
        </w:tc>
      </w:tr>
      <w:tr w:rsidR="0016482A" w:rsidRPr="002C59D4" w14:paraId="21CD6948" w14:textId="77777777" w:rsidTr="00547343">
        <w:trPr>
          <w:trHeight w:val="204"/>
        </w:trPr>
        <w:tc>
          <w:tcPr>
            <w:tcW w:w="5000" w:type="pct"/>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1FBFF2AC" w14:textId="3BABC654" w:rsidR="0016482A" w:rsidRPr="002C59D4" w:rsidRDefault="0016482A" w:rsidP="0016482A">
            <w:pPr>
              <w:keepNext/>
              <w:keepLines/>
              <w:spacing w:before="60" w:after="60"/>
              <w:rPr>
                <w:rFonts w:asciiTheme="minorHAnsi" w:hAnsiTheme="minorHAnsi" w:cs="Arial"/>
                <w:b/>
              </w:rPr>
            </w:pPr>
            <w:r w:rsidRPr="002C59D4">
              <w:rPr>
                <w:rFonts w:asciiTheme="minorHAnsi" w:hAnsiTheme="minorHAnsi" w:cs="Arial"/>
                <w:b/>
              </w:rPr>
              <w:lastRenderedPageBreak/>
              <w:t>Director</w:t>
            </w:r>
            <w:r w:rsidR="00055911">
              <w:rPr>
                <w:rFonts w:asciiTheme="minorHAnsi" w:hAnsiTheme="minorHAnsi" w:cs="Arial"/>
                <w:b/>
              </w:rPr>
              <w:t xml:space="preserve"> 1</w:t>
            </w:r>
            <w:r w:rsidR="00AD298D">
              <w:rPr>
                <w:rFonts w:asciiTheme="minorHAnsi" w:hAnsiTheme="minorHAnsi" w:cs="Arial"/>
                <w:b/>
              </w:rPr>
              <w:t>/Partner</w:t>
            </w:r>
            <w:r w:rsidRPr="002C59D4">
              <w:rPr>
                <w:rFonts w:asciiTheme="minorHAnsi" w:hAnsiTheme="minorHAnsi" w:cs="Arial"/>
                <w:b/>
              </w:rPr>
              <w:t xml:space="preserve"> </w:t>
            </w:r>
            <w:r w:rsidR="00055911">
              <w:rPr>
                <w:rFonts w:asciiTheme="minorHAnsi" w:hAnsiTheme="minorHAnsi" w:cs="Arial"/>
                <w:b/>
              </w:rPr>
              <w:t xml:space="preserve">1 </w:t>
            </w:r>
            <w:r w:rsidRPr="002C59D4">
              <w:rPr>
                <w:rFonts w:asciiTheme="minorHAnsi" w:hAnsiTheme="minorHAnsi" w:cs="Arial"/>
                <w:b/>
              </w:rPr>
              <w:t>details</w:t>
            </w:r>
          </w:p>
        </w:tc>
      </w:tr>
      <w:tr w:rsidR="0016482A" w:rsidRPr="002C59D4" w14:paraId="7AF60542"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04CBCDB" w14:textId="151A40CA" w:rsidR="0016482A" w:rsidRPr="002C59D4" w:rsidRDefault="0016482A" w:rsidP="0016482A">
            <w:pPr>
              <w:keepNext/>
              <w:keepLines/>
              <w:spacing w:before="60" w:after="60"/>
              <w:rPr>
                <w:rFonts w:asciiTheme="minorHAnsi" w:hAnsiTheme="minorHAnsi" w:cs="Arial"/>
                <w:sz w:val="21"/>
                <w:szCs w:val="21"/>
              </w:rPr>
            </w:pPr>
            <w:r w:rsidRPr="002C59D4">
              <w:rPr>
                <w:rFonts w:asciiTheme="minorHAnsi" w:hAnsiTheme="minorHAnsi" w:cs="Arial"/>
                <w:sz w:val="21"/>
                <w:szCs w:val="21"/>
              </w:rPr>
              <w:t xml:space="preserve">Complete current director </w:t>
            </w:r>
            <w:r w:rsidR="00E257A9">
              <w:rPr>
                <w:rFonts w:asciiTheme="minorHAnsi" w:hAnsiTheme="minorHAnsi" w:cs="Arial"/>
                <w:sz w:val="21"/>
                <w:szCs w:val="21"/>
              </w:rPr>
              <w:t xml:space="preserve">/ partner </w:t>
            </w:r>
            <w:r w:rsidRPr="002C59D4">
              <w:rPr>
                <w:rFonts w:asciiTheme="minorHAnsi" w:hAnsiTheme="minorHAnsi" w:cs="Arial"/>
                <w:sz w:val="21"/>
                <w:szCs w:val="21"/>
              </w:rPr>
              <w:t>details below, if more than two please photocopy and attach to the application.</w:t>
            </w:r>
          </w:p>
        </w:tc>
      </w:tr>
      <w:tr w:rsidR="00653DAB" w:rsidRPr="002C59D4" w14:paraId="797D95F9"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349DCD" w14:textId="0433232F" w:rsidR="0016482A" w:rsidRPr="002C59D4" w:rsidRDefault="00AE1A7A" w:rsidP="0016482A">
            <w:pPr>
              <w:keepNext/>
              <w:keepLines/>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Full name</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C969FCF" w14:textId="515F36FE" w:rsidR="0016482A" w:rsidRPr="002C59D4" w:rsidRDefault="004C33E4" w:rsidP="0016482A">
            <w:pPr>
              <w:keepNext/>
              <w:keepLines/>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23"/>
                  <w:enabled/>
                  <w:calcOnExit w:val="0"/>
                  <w:textInput/>
                </w:ffData>
              </w:fldChar>
            </w:r>
            <w:bookmarkStart w:id="32" w:name="Text23"/>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32"/>
          </w:p>
        </w:tc>
      </w:tr>
      <w:tr w:rsidR="00653DAB" w:rsidRPr="002C59D4" w14:paraId="3E8A57B2" w14:textId="77777777" w:rsidTr="00E9188B">
        <w:trPr>
          <w:trHeight w:val="188"/>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9DBE4A" w14:textId="5929B72E" w:rsidR="00DC1026" w:rsidRPr="002C59D4" w:rsidRDefault="00AE1A7A" w:rsidP="004C33E4">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Position held</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999DB9A" w14:textId="5888C71C" w:rsidR="00DC1026" w:rsidRPr="002C59D4" w:rsidRDefault="004C33E4" w:rsidP="004C33E4">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24"/>
                  <w:enabled/>
                  <w:calcOnExit w:val="0"/>
                  <w:textInput/>
                </w:ffData>
              </w:fldChar>
            </w:r>
            <w:bookmarkStart w:id="33" w:name="Text24"/>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33"/>
          </w:p>
        </w:tc>
      </w:tr>
      <w:tr w:rsidR="00653DAB" w:rsidRPr="002C59D4" w14:paraId="1296F970" w14:textId="77777777" w:rsidTr="00E9188B">
        <w:trPr>
          <w:trHeight w:val="362"/>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264C5F" w14:textId="60AD4460" w:rsidR="00DC1026" w:rsidRPr="002C59D4" w:rsidRDefault="00AE1A7A" w:rsidP="004C33E4">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Phone number</w:t>
            </w:r>
          </w:p>
        </w:tc>
        <w:tc>
          <w:tcPr>
            <w:tcW w:w="1544"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4CCD07" w14:textId="5933D025" w:rsidR="00DC1026" w:rsidRPr="002C59D4" w:rsidRDefault="004C33E4" w:rsidP="004C33E4">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25"/>
                  <w:enabled/>
                  <w:calcOnExit w:val="0"/>
                  <w:textInput/>
                </w:ffData>
              </w:fldChar>
            </w:r>
            <w:bookmarkStart w:id="34" w:name="Text25"/>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34"/>
          </w:p>
        </w:tc>
        <w:tc>
          <w:tcPr>
            <w:tcW w:w="79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624A68" w14:textId="1DB298C2" w:rsidR="00DC1026" w:rsidRPr="002C59D4" w:rsidRDefault="00AE1A7A" w:rsidP="004C33E4">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Mobile number</w:t>
            </w:r>
          </w:p>
        </w:tc>
        <w:tc>
          <w:tcPr>
            <w:tcW w:w="1715" w:type="pct"/>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DCD287D" w14:textId="798F68BC" w:rsidR="00DC1026" w:rsidRPr="002C59D4" w:rsidRDefault="004C33E4" w:rsidP="004C33E4">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26"/>
                  <w:enabled/>
                  <w:calcOnExit w:val="0"/>
                  <w:textInput/>
                </w:ffData>
              </w:fldChar>
            </w:r>
            <w:bookmarkStart w:id="35" w:name="Text26"/>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35"/>
          </w:p>
        </w:tc>
      </w:tr>
      <w:tr w:rsidR="00653DAB" w:rsidRPr="002C59D4" w14:paraId="3EECBE92"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99C08B" w14:textId="00BFABBD" w:rsidR="0016482A" w:rsidRPr="002C59D4" w:rsidRDefault="00AE1A7A" w:rsidP="0016482A">
            <w:pPr>
              <w:keepNext/>
              <w:keepLines/>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Full name</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07C62F3" w14:textId="1109DBAF" w:rsidR="0016482A" w:rsidRPr="002C59D4" w:rsidRDefault="004C33E4" w:rsidP="0016482A">
            <w:pPr>
              <w:keepNext/>
              <w:keepLines/>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27"/>
                  <w:enabled/>
                  <w:calcOnExit w:val="0"/>
                  <w:textInput/>
                </w:ffData>
              </w:fldChar>
            </w:r>
            <w:bookmarkStart w:id="36" w:name="Text27"/>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36"/>
          </w:p>
        </w:tc>
      </w:tr>
      <w:tr w:rsidR="00653DAB" w:rsidRPr="002C59D4" w14:paraId="224E6C92" w14:textId="77777777" w:rsidTr="00E9188B">
        <w:trPr>
          <w:trHeight w:val="188"/>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AD9BF1" w14:textId="1D3EC2F3" w:rsidR="00DC1026" w:rsidRPr="002C59D4" w:rsidRDefault="00AE1A7A" w:rsidP="004C33E4">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Position held</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F4417B5" w14:textId="226B677F" w:rsidR="00DC1026" w:rsidRPr="002C59D4" w:rsidRDefault="004C33E4" w:rsidP="004C33E4">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28"/>
                  <w:enabled/>
                  <w:calcOnExit w:val="0"/>
                  <w:textInput/>
                </w:ffData>
              </w:fldChar>
            </w:r>
            <w:bookmarkStart w:id="37" w:name="Text28"/>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37"/>
          </w:p>
        </w:tc>
      </w:tr>
      <w:tr w:rsidR="00653DAB" w:rsidRPr="002C59D4" w14:paraId="09F707AC" w14:textId="77777777" w:rsidTr="00E9188B">
        <w:trPr>
          <w:trHeight w:val="378"/>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D4603AB" w14:textId="6B362013"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Phone number</w:t>
            </w:r>
          </w:p>
        </w:tc>
        <w:tc>
          <w:tcPr>
            <w:tcW w:w="1544"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0787D2" w14:textId="3A63CEE2"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29"/>
                  <w:enabled/>
                  <w:calcOnExit w:val="0"/>
                  <w:textInput/>
                </w:ffData>
              </w:fldChar>
            </w:r>
            <w:bookmarkStart w:id="38" w:name="Text29"/>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38"/>
          </w:p>
        </w:tc>
        <w:tc>
          <w:tcPr>
            <w:tcW w:w="79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5F24ED1" w14:textId="2949E813"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Mobile number</w:t>
            </w:r>
          </w:p>
        </w:tc>
        <w:tc>
          <w:tcPr>
            <w:tcW w:w="1715" w:type="pct"/>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BC6855C" w14:textId="6BA6C110"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0"/>
                  <w:enabled/>
                  <w:calcOnExit w:val="0"/>
                  <w:textInput/>
                </w:ffData>
              </w:fldChar>
            </w:r>
            <w:bookmarkStart w:id="39" w:name="Text30"/>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39"/>
          </w:p>
        </w:tc>
      </w:tr>
      <w:tr w:rsidR="00AD298D" w:rsidRPr="002C59D4" w14:paraId="474B17B0"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216947B" w14:textId="21B481BD" w:rsidR="00AD298D" w:rsidRPr="002C59D4" w:rsidRDefault="00AD298D" w:rsidP="00AD298D">
            <w:pPr>
              <w:keepNext/>
              <w:keepLines/>
              <w:spacing w:before="60" w:after="60"/>
              <w:rPr>
                <w:rFonts w:asciiTheme="minorHAnsi" w:hAnsiTheme="minorHAnsi" w:cs="Arial"/>
                <w:b/>
                <w:szCs w:val="21"/>
              </w:rPr>
            </w:pPr>
            <w:r w:rsidRPr="002C59D4">
              <w:rPr>
                <w:rFonts w:asciiTheme="minorHAnsi" w:hAnsiTheme="minorHAnsi" w:cs="Arial"/>
                <w:b/>
              </w:rPr>
              <w:t>Director</w:t>
            </w:r>
            <w:r>
              <w:rPr>
                <w:rFonts w:asciiTheme="minorHAnsi" w:hAnsiTheme="minorHAnsi" w:cs="Arial"/>
                <w:b/>
              </w:rPr>
              <w:t xml:space="preserve"> 2/Partner</w:t>
            </w:r>
            <w:r w:rsidRPr="002C59D4">
              <w:rPr>
                <w:rFonts w:asciiTheme="minorHAnsi" w:hAnsiTheme="minorHAnsi" w:cs="Arial"/>
                <w:b/>
              </w:rPr>
              <w:t xml:space="preserve"> </w:t>
            </w:r>
            <w:r>
              <w:rPr>
                <w:rFonts w:asciiTheme="minorHAnsi" w:hAnsiTheme="minorHAnsi" w:cs="Arial"/>
                <w:b/>
              </w:rPr>
              <w:t xml:space="preserve">2 </w:t>
            </w:r>
            <w:r w:rsidRPr="002C59D4">
              <w:rPr>
                <w:rFonts w:asciiTheme="minorHAnsi" w:hAnsiTheme="minorHAnsi" w:cs="Arial"/>
                <w:b/>
              </w:rPr>
              <w:t>details</w:t>
            </w:r>
          </w:p>
        </w:tc>
      </w:tr>
      <w:tr w:rsidR="00653DAB" w:rsidRPr="002C59D4" w14:paraId="6B6F164E"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73CD78" w14:textId="35716E04" w:rsidR="00AD298D" w:rsidRPr="002C59D4" w:rsidRDefault="00AD298D" w:rsidP="00AD298D">
            <w:pPr>
              <w:keepNext/>
              <w:keepLines/>
              <w:spacing w:before="60" w:after="60"/>
              <w:rPr>
                <w:rFonts w:asciiTheme="minorHAnsi" w:hAnsiTheme="minorHAnsi" w:cs="Arial"/>
                <w:sz w:val="21"/>
                <w:szCs w:val="21"/>
              </w:rPr>
            </w:pPr>
            <w:r>
              <w:rPr>
                <w:rFonts w:asciiTheme="minorHAnsi" w:hAnsiTheme="minorHAnsi" w:cs="Arial"/>
                <w:sz w:val="21"/>
                <w:szCs w:val="21"/>
              </w:rPr>
              <w:t>Full name</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DEF968A" w14:textId="5F79AD03" w:rsidR="00AD298D" w:rsidRPr="002C59D4" w:rsidRDefault="00AF14EC" w:rsidP="00AD298D">
            <w:pPr>
              <w:keepNext/>
              <w:keepLines/>
              <w:spacing w:before="60" w:after="60"/>
              <w:rPr>
                <w:rFonts w:asciiTheme="minorHAnsi" w:hAnsiTheme="minorHAnsi" w:cs="Arial"/>
                <w:sz w:val="21"/>
                <w:szCs w:val="21"/>
              </w:rPr>
            </w:pPr>
            <w:r>
              <w:rPr>
                <w:rFonts w:asciiTheme="minorHAnsi" w:hAnsiTheme="minorHAnsi" w:cs="Arial"/>
                <w:sz w:val="21"/>
                <w:szCs w:val="21"/>
              </w:rPr>
              <w:fldChar w:fldCharType="begin">
                <w:ffData>
                  <w:name w:val="Text75"/>
                  <w:enabled/>
                  <w:calcOnExit w:val="0"/>
                  <w:textInput/>
                </w:ffData>
              </w:fldChar>
            </w:r>
            <w:bookmarkStart w:id="40" w:name="Text75"/>
            <w:r>
              <w:rPr>
                <w:rFonts w:asciiTheme="minorHAnsi" w:hAnsiTheme="minorHAnsi" w:cs="Arial"/>
                <w:sz w:val="21"/>
                <w:szCs w:val="21"/>
              </w:rPr>
              <w:instrText xml:space="preserve"> FORMTEXT </w:instrText>
            </w:r>
            <w:r>
              <w:rPr>
                <w:rFonts w:asciiTheme="minorHAnsi" w:hAnsiTheme="minorHAnsi" w:cs="Arial"/>
                <w:sz w:val="21"/>
                <w:szCs w:val="21"/>
              </w:rPr>
            </w:r>
            <w:r>
              <w:rPr>
                <w:rFonts w:asciiTheme="minorHAnsi" w:hAnsiTheme="minorHAnsi" w:cs="Arial"/>
                <w:sz w:val="21"/>
                <w:szCs w:val="21"/>
              </w:rPr>
              <w:fldChar w:fldCharType="separate"/>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sz w:val="21"/>
                <w:szCs w:val="21"/>
              </w:rPr>
              <w:fldChar w:fldCharType="end"/>
            </w:r>
            <w:bookmarkEnd w:id="40"/>
          </w:p>
        </w:tc>
      </w:tr>
      <w:tr w:rsidR="00653DAB" w:rsidRPr="002C59D4" w14:paraId="3FF44640"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BFDF21" w14:textId="3E428ACF" w:rsidR="00AD298D" w:rsidRPr="002C59D4" w:rsidRDefault="00AD298D" w:rsidP="00AD298D">
            <w:pPr>
              <w:keepNext/>
              <w:keepLines/>
              <w:spacing w:before="60" w:after="60"/>
              <w:rPr>
                <w:rFonts w:asciiTheme="minorHAnsi" w:hAnsiTheme="minorHAnsi" w:cs="Arial"/>
                <w:sz w:val="21"/>
                <w:szCs w:val="21"/>
              </w:rPr>
            </w:pPr>
            <w:r>
              <w:rPr>
                <w:rFonts w:asciiTheme="minorHAnsi" w:hAnsiTheme="minorHAnsi" w:cs="Arial"/>
                <w:sz w:val="21"/>
                <w:szCs w:val="21"/>
              </w:rPr>
              <w:t>Position held</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396EC4E" w14:textId="13300215" w:rsidR="00AD298D" w:rsidRPr="002C59D4" w:rsidRDefault="00AF14EC" w:rsidP="00AD298D">
            <w:pPr>
              <w:keepNext/>
              <w:keepLines/>
              <w:spacing w:before="60" w:after="60"/>
              <w:rPr>
                <w:rFonts w:asciiTheme="minorHAnsi" w:hAnsiTheme="minorHAnsi" w:cs="Arial"/>
                <w:sz w:val="21"/>
                <w:szCs w:val="21"/>
              </w:rPr>
            </w:pPr>
            <w:r>
              <w:rPr>
                <w:rFonts w:asciiTheme="minorHAnsi" w:hAnsiTheme="minorHAnsi" w:cs="Arial"/>
                <w:sz w:val="21"/>
                <w:szCs w:val="21"/>
              </w:rPr>
              <w:fldChar w:fldCharType="begin">
                <w:ffData>
                  <w:name w:val="Text76"/>
                  <w:enabled/>
                  <w:calcOnExit w:val="0"/>
                  <w:textInput/>
                </w:ffData>
              </w:fldChar>
            </w:r>
            <w:bookmarkStart w:id="41" w:name="Text76"/>
            <w:r>
              <w:rPr>
                <w:rFonts w:asciiTheme="minorHAnsi" w:hAnsiTheme="minorHAnsi" w:cs="Arial"/>
                <w:sz w:val="21"/>
                <w:szCs w:val="21"/>
              </w:rPr>
              <w:instrText xml:space="preserve"> FORMTEXT </w:instrText>
            </w:r>
            <w:r>
              <w:rPr>
                <w:rFonts w:asciiTheme="minorHAnsi" w:hAnsiTheme="minorHAnsi" w:cs="Arial"/>
                <w:sz w:val="21"/>
                <w:szCs w:val="21"/>
              </w:rPr>
            </w:r>
            <w:r>
              <w:rPr>
                <w:rFonts w:asciiTheme="minorHAnsi" w:hAnsiTheme="minorHAnsi" w:cs="Arial"/>
                <w:sz w:val="21"/>
                <w:szCs w:val="21"/>
              </w:rPr>
              <w:fldChar w:fldCharType="separate"/>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sz w:val="21"/>
                <w:szCs w:val="21"/>
              </w:rPr>
              <w:fldChar w:fldCharType="end"/>
            </w:r>
            <w:bookmarkEnd w:id="41"/>
          </w:p>
        </w:tc>
      </w:tr>
      <w:tr w:rsidR="00653DAB" w:rsidRPr="002C59D4" w14:paraId="3CE7BFDA" w14:textId="77777777" w:rsidTr="00E9188B">
        <w:trPr>
          <w:trHeight w:val="416"/>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2F77F7" w14:textId="51ECDBD5" w:rsidR="00AF14EC" w:rsidRDefault="00AF14EC" w:rsidP="00AD298D">
            <w:pPr>
              <w:keepNext/>
              <w:keepLines/>
              <w:spacing w:before="60" w:after="60"/>
              <w:rPr>
                <w:rFonts w:asciiTheme="minorHAnsi" w:hAnsiTheme="minorHAnsi" w:cs="Arial"/>
                <w:sz w:val="21"/>
                <w:szCs w:val="21"/>
              </w:rPr>
            </w:pPr>
            <w:r>
              <w:rPr>
                <w:rFonts w:asciiTheme="minorHAnsi" w:hAnsiTheme="minorHAnsi" w:cs="Arial"/>
                <w:sz w:val="21"/>
                <w:szCs w:val="21"/>
              </w:rPr>
              <w:t>Phone number</w:t>
            </w:r>
          </w:p>
        </w:tc>
        <w:tc>
          <w:tcPr>
            <w:tcW w:w="1544"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BF5D112" w14:textId="23CE49D9" w:rsidR="00AF14EC" w:rsidRPr="002C59D4" w:rsidRDefault="00AF14EC" w:rsidP="00AD298D">
            <w:pPr>
              <w:keepNext/>
              <w:keepLines/>
              <w:spacing w:before="60" w:after="60"/>
              <w:rPr>
                <w:rFonts w:asciiTheme="minorHAnsi" w:hAnsiTheme="minorHAnsi" w:cs="Arial"/>
                <w:sz w:val="21"/>
                <w:szCs w:val="21"/>
              </w:rPr>
            </w:pPr>
            <w:r>
              <w:rPr>
                <w:rFonts w:asciiTheme="minorHAnsi" w:hAnsiTheme="minorHAnsi" w:cs="Arial"/>
                <w:sz w:val="21"/>
                <w:szCs w:val="21"/>
              </w:rPr>
              <w:fldChar w:fldCharType="begin">
                <w:ffData>
                  <w:name w:val="Text77"/>
                  <w:enabled/>
                  <w:calcOnExit w:val="0"/>
                  <w:textInput/>
                </w:ffData>
              </w:fldChar>
            </w:r>
            <w:bookmarkStart w:id="42" w:name="Text77"/>
            <w:r>
              <w:rPr>
                <w:rFonts w:asciiTheme="minorHAnsi" w:hAnsiTheme="minorHAnsi" w:cs="Arial"/>
                <w:sz w:val="21"/>
                <w:szCs w:val="21"/>
              </w:rPr>
              <w:instrText xml:space="preserve"> FORMTEXT </w:instrText>
            </w:r>
            <w:r>
              <w:rPr>
                <w:rFonts w:asciiTheme="minorHAnsi" w:hAnsiTheme="minorHAnsi" w:cs="Arial"/>
                <w:sz w:val="21"/>
                <w:szCs w:val="21"/>
              </w:rPr>
            </w:r>
            <w:r>
              <w:rPr>
                <w:rFonts w:asciiTheme="minorHAnsi" w:hAnsiTheme="minorHAnsi" w:cs="Arial"/>
                <w:sz w:val="21"/>
                <w:szCs w:val="21"/>
              </w:rPr>
              <w:fldChar w:fldCharType="separate"/>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sz w:val="21"/>
                <w:szCs w:val="21"/>
              </w:rPr>
              <w:fldChar w:fldCharType="end"/>
            </w:r>
            <w:bookmarkEnd w:id="42"/>
          </w:p>
        </w:tc>
        <w:tc>
          <w:tcPr>
            <w:tcW w:w="79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06286B7" w14:textId="51158FA6" w:rsidR="00AF14EC" w:rsidRPr="002C59D4" w:rsidRDefault="00AF14EC" w:rsidP="00AD298D">
            <w:pPr>
              <w:keepNext/>
              <w:keepLines/>
              <w:spacing w:before="60" w:after="60"/>
              <w:rPr>
                <w:rFonts w:asciiTheme="minorHAnsi" w:hAnsiTheme="minorHAnsi" w:cs="Arial"/>
                <w:sz w:val="21"/>
                <w:szCs w:val="21"/>
              </w:rPr>
            </w:pPr>
            <w:r>
              <w:rPr>
                <w:rFonts w:asciiTheme="minorHAnsi" w:hAnsiTheme="minorHAnsi" w:cs="Arial"/>
                <w:sz w:val="21"/>
                <w:szCs w:val="21"/>
              </w:rPr>
              <w:t>Mobile number</w:t>
            </w:r>
          </w:p>
        </w:tc>
        <w:tc>
          <w:tcPr>
            <w:tcW w:w="1715" w:type="pct"/>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91A3172" w14:textId="73E1A94A" w:rsidR="00AF14EC" w:rsidRPr="002C59D4" w:rsidRDefault="00AF14EC" w:rsidP="00AD298D">
            <w:pPr>
              <w:keepNext/>
              <w:keepLines/>
              <w:spacing w:before="60" w:after="60"/>
              <w:rPr>
                <w:rFonts w:asciiTheme="minorHAnsi" w:hAnsiTheme="minorHAnsi" w:cs="Arial"/>
                <w:sz w:val="21"/>
                <w:szCs w:val="21"/>
              </w:rPr>
            </w:pPr>
            <w:r>
              <w:rPr>
                <w:rFonts w:asciiTheme="minorHAnsi" w:hAnsiTheme="minorHAnsi" w:cs="Arial"/>
                <w:sz w:val="21"/>
                <w:szCs w:val="21"/>
              </w:rPr>
              <w:fldChar w:fldCharType="begin">
                <w:ffData>
                  <w:name w:val="Text78"/>
                  <w:enabled/>
                  <w:calcOnExit w:val="0"/>
                  <w:textInput/>
                </w:ffData>
              </w:fldChar>
            </w:r>
            <w:bookmarkStart w:id="43" w:name="Text78"/>
            <w:r>
              <w:rPr>
                <w:rFonts w:asciiTheme="minorHAnsi" w:hAnsiTheme="minorHAnsi" w:cs="Arial"/>
                <w:sz w:val="21"/>
                <w:szCs w:val="21"/>
              </w:rPr>
              <w:instrText xml:space="preserve"> FORMTEXT </w:instrText>
            </w:r>
            <w:r>
              <w:rPr>
                <w:rFonts w:asciiTheme="minorHAnsi" w:hAnsiTheme="minorHAnsi" w:cs="Arial"/>
                <w:sz w:val="21"/>
                <w:szCs w:val="21"/>
              </w:rPr>
            </w:r>
            <w:r>
              <w:rPr>
                <w:rFonts w:asciiTheme="minorHAnsi" w:hAnsiTheme="minorHAnsi" w:cs="Arial"/>
                <w:sz w:val="21"/>
                <w:szCs w:val="21"/>
              </w:rPr>
              <w:fldChar w:fldCharType="separate"/>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sz w:val="21"/>
                <w:szCs w:val="21"/>
              </w:rPr>
              <w:fldChar w:fldCharType="end"/>
            </w:r>
            <w:bookmarkEnd w:id="43"/>
          </w:p>
        </w:tc>
      </w:tr>
      <w:tr w:rsidR="00653DAB" w:rsidRPr="002C59D4" w14:paraId="55BCB871"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BF73F8" w14:textId="57BDF069" w:rsidR="00AD298D" w:rsidRPr="002C59D4" w:rsidRDefault="00AD298D" w:rsidP="00AD298D">
            <w:pPr>
              <w:keepNext/>
              <w:keepLines/>
              <w:spacing w:before="60" w:after="60"/>
              <w:rPr>
                <w:rFonts w:asciiTheme="minorHAnsi" w:hAnsiTheme="minorHAnsi" w:cs="Arial"/>
                <w:sz w:val="21"/>
                <w:szCs w:val="21"/>
              </w:rPr>
            </w:pPr>
            <w:r>
              <w:rPr>
                <w:rFonts w:asciiTheme="minorHAnsi" w:hAnsiTheme="minorHAnsi" w:cs="Arial"/>
                <w:sz w:val="21"/>
                <w:szCs w:val="21"/>
              </w:rPr>
              <w:t>Full name</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FBE61DA" w14:textId="1BB24BEE" w:rsidR="00AD298D" w:rsidRPr="002C59D4" w:rsidRDefault="00AF14EC" w:rsidP="00AD298D">
            <w:pPr>
              <w:keepNext/>
              <w:keepLines/>
              <w:spacing w:before="60" w:after="60"/>
              <w:rPr>
                <w:rFonts w:asciiTheme="minorHAnsi" w:hAnsiTheme="minorHAnsi" w:cs="Arial"/>
                <w:sz w:val="21"/>
                <w:szCs w:val="21"/>
              </w:rPr>
            </w:pPr>
            <w:r>
              <w:rPr>
                <w:rFonts w:asciiTheme="minorHAnsi" w:hAnsiTheme="minorHAnsi" w:cs="Arial"/>
                <w:sz w:val="21"/>
                <w:szCs w:val="21"/>
              </w:rPr>
              <w:fldChar w:fldCharType="begin">
                <w:ffData>
                  <w:name w:val="Text79"/>
                  <w:enabled/>
                  <w:calcOnExit w:val="0"/>
                  <w:textInput/>
                </w:ffData>
              </w:fldChar>
            </w:r>
            <w:bookmarkStart w:id="44" w:name="Text79"/>
            <w:r>
              <w:rPr>
                <w:rFonts w:asciiTheme="minorHAnsi" w:hAnsiTheme="minorHAnsi" w:cs="Arial"/>
                <w:sz w:val="21"/>
                <w:szCs w:val="21"/>
              </w:rPr>
              <w:instrText xml:space="preserve"> FORMTEXT </w:instrText>
            </w:r>
            <w:r>
              <w:rPr>
                <w:rFonts w:asciiTheme="minorHAnsi" w:hAnsiTheme="minorHAnsi" w:cs="Arial"/>
                <w:sz w:val="21"/>
                <w:szCs w:val="21"/>
              </w:rPr>
            </w:r>
            <w:r>
              <w:rPr>
                <w:rFonts w:asciiTheme="minorHAnsi" w:hAnsiTheme="minorHAnsi" w:cs="Arial"/>
                <w:sz w:val="21"/>
                <w:szCs w:val="21"/>
              </w:rPr>
              <w:fldChar w:fldCharType="separate"/>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sz w:val="21"/>
                <w:szCs w:val="21"/>
              </w:rPr>
              <w:fldChar w:fldCharType="end"/>
            </w:r>
            <w:bookmarkEnd w:id="44"/>
          </w:p>
        </w:tc>
      </w:tr>
      <w:tr w:rsidR="00653DAB" w:rsidRPr="002C59D4" w14:paraId="057350AA"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5CF720A" w14:textId="765E45DA" w:rsidR="00AD298D" w:rsidRPr="002C59D4" w:rsidRDefault="00AD298D" w:rsidP="00AD298D">
            <w:pPr>
              <w:keepNext/>
              <w:keepLines/>
              <w:spacing w:before="60" w:after="60"/>
              <w:rPr>
                <w:rFonts w:asciiTheme="minorHAnsi" w:hAnsiTheme="minorHAnsi" w:cs="Arial"/>
                <w:sz w:val="21"/>
                <w:szCs w:val="21"/>
              </w:rPr>
            </w:pPr>
            <w:r>
              <w:rPr>
                <w:rFonts w:asciiTheme="minorHAnsi" w:hAnsiTheme="minorHAnsi" w:cs="Arial"/>
                <w:sz w:val="21"/>
                <w:szCs w:val="21"/>
              </w:rPr>
              <w:t>Position held</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FBD1FA2" w14:textId="081609CD" w:rsidR="00AD298D" w:rsidRPr="002C59D4" w:rsidRDefault="00AF14EC" w:rsidP="00AD298D">
            <w:pPr>
              <w:keepNext/>
              <w:keepLines/>
              <w:spacing w:before="60" w:after="60"/>
              <w:rPr>
                <w:rFonts w:asciiTheme="minorHAnsi" w:hAnsiTheme="minorHAnsi" w:cs="Arial"/>
                <w:sz w:val="21"/>
                <w:szCs w:val="21"/>
              </w:rPr>
            </w:pPr>
            <w:r>
              <w:rPr>
                <w:rFonts w:asciiTheme="minorHAnsi" w:hAnsiTheme="minorHAnsi" w:cs="Arial"/>
                <w:sz w:val="21"/>
                <w:szCs w:val="21"/>
              </w:rPr>
              <w:fldChar w:fldCharType="begin">
                <w:ffData>
                  <w:name w:val="Text80"/>
                  <w:enabled/>
                  <w:calcOnExit w:val="0"/>
                  <w:textInput/>
                </w:ffData>
              </w:fldChar>
            </w:r>
            <w:bookmarkStart w:id="45" w:name="Text80"/>
            <w:r>
              <w:rPr>
                <w:rFonts w:asciiTheme="minorHAnsi" w:hAnsiTheme="minorHAnsi" w:cs="Arial"/>
                <w:sz w:val="21"/>
                <w:szCs w:val="21"/>
              </w:rPr>
              <w:instrText xml:space="preserve"> FORMTEXT </w:instrText>
            </w:r>
            <w:r>
              <w:rPr>
                <w:rFonts w:asciiTheme="minorHAnsi" w:hAnsiTheme="minorHAnsi" w:cs="Arial"/>
                <w:sz w:val="21"/>
                <w:szCs w:val="21"/>
              </w:rPr>
            </w:r>
            <w:r>
              <w:rPr>
                <w:rFonts w:asciiTheme="minorHAnsi" w:hAnsiTheme="minorHAnsi" w:cs="Arial"/>
                <w:sz w:val="21"/>
                <w:szCs w:val="21"/>
              </w:rPr>
              <w:fldChar w:fldCharType="separate"/>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sz w:val="21"/>
                <w:szCs w:val="21"/>
              </w:rPr>
              <w:fldChar w:fldCharType="end"/>
            </w:r>
            <w:bookmarkEnd w:id="45"/>
          </w:p>
        </w:tc>
      </w:tr>
      <w:tr w:rsidR="00653DAB" w:rsidRPr="002C59D4" w14:paraId="3B5884ED" w14:textId="77777777" w:rsidTr="00E9188B">
        <w:trPr>
          <w:trHeight w:val="393"/>
        </w:trPr>
        <w:tc>
          <w:tcPr>
            <w:tcW w:w="951" w:type="pct"/>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DEE6B5E" w14:textId="19A737D0" w:rsidR="00AF14EC" w:rsidRPr="002C59D4" w:rsidRDefault="00AF14EC" w:rsidP="00AD298D">
            <w:pPr>
              <w:keepNext/>
              <w:keepLines/>
              <w:spacing w:before="60" w:after="60"/>
              <w:rPr>
                <w:rFonts w:asciiTheme="minorHAnsi" w:hAnsiTheme="minorHAnsi" w:cs="Arial"/>
                <w:sz w:val="21"/>
                <w:szCs w:val="21"/>
              </w:rPr>
            </w:pPr>
            <w:r>
              <w:rPr>
                <w:rFonts w:asciiTheme="minorHAnsi" w:hAnsiTheme="minorHAnsi" w:cs="Arial"/>
                <w:sz w:val="21"/>
                <w:szCs w:val="21"/>
              </w:rPr>
              <w:t>Phone number</w:t>
            </w:r>
          </w:p>
        </w:tc>
        <w:tc>
          <w:tcPr>
            <w:tcW w:w="1544" w:type="pct"/>
            <w:gridSpan w:val="1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4F13046D" w14:textId="78C2586D" w:rsidR="00AF14EC" w:rsidRPr="002C59D4" w:rsidRDefault="00AF14EC" w:rsidP="00AD298D">
            <w:pPr>
              <w:keepNext/>
              <w:keepLines/>
              <w:spacing w:before="60" w:after="60"/>
              <w:rPr>
                <w:rFonts w:asciiTheme="minorHAnsi" w:hAnsiTheme="minorHAnsi" w:cs="Arial"/>
                <w:sz w:val="21"/>
                <w:szCs w:val="21"/>
              </w:rPr>
            </w:pPr>
            <w:r>
              <w:rPr>
                <w:rFonts w:asciiTheme="minorHAnsi" w:hAnsiTheme="minorHAnsi" w:cs="Arial"/>
                <w:sz w:val="21"/>
                <w:szCs w:val="21"/>
              </w:rPr>
              <w:fldChar w:fldCharType="begin">
                <w:ffData>
                  <w:name w:val="Text81"/>
                  <w:enabled/>
                  <w:calcOnExit w:val="0"/>
                  <w:textInput/>
                </w:ffData>
              </w:fldChar>
            </w:r>
            <w:bookmarkStart w:id="46" w:name="Text81"/>
            <w:r>
              <w:rPr>
                <w:rFonts w:asciiTheme="minorHAnsi" w:hAnsiTheme="minorHAnsi" w:cs="Arial"/>
                <w:sz w:val="21"/>
                <w:szCs w:val="21"/>
              </w:rPr>
              <w:instrText xml:space="preserve"> FORMTEXT </w:instrText>
            </w:r>
            <w:r>
              <w:rPr>
                <w:rFonts w:asciiTheme="minorHAnsi" w:hAnsiTheme="minorHAnsi" w:cs="Arial"/>
                <w:sz w:val="21"/>
                <w:szCs w:val="21"/>
              </w:rPr>
            </w:r>
            <w:r>
              <w:rPr>
                <w:rFonts w:asciiTheme="minorHAnsi" w:hAnsiTheme="minorHAnsi" w:cs="Arial"/>
                <w:sz w:val="21"/>
                <w:szCs w:val="21"/>
              </w:rPr>
              <w:fldChar w:fldCharType="separate"/>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sz w:val="21"/>
                <w:szCs w:val="21"/>
              </w:rPr>
              <w:fldChar w:fldCharType="end"/>
            </w:r>
            <w:bookmarkEnd w:id="46"/>
          </w:p>
        </w:tc>
        <w:tc>
          <w:tcPr>
            <w:tcW w:w="790" w:type="pct"/>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79D9D85" w14:textId="34F31955" w:rsidR="00AF14EC" w:rsidRPr="002C59D4" w:rsidRDefault="00AF14EC" w:rsidP="00AD298D">
            <w:pPr>
              <w:keepNext/>
              <w:keepLines/>
              <w:spacing w:before="60" w:after="60"/>
              <w:rPr>
                <w:rFonts w:asciiTheme="minorHAnsi" w:hAnsiTheme="minorHAnsi" w:cs="Arial"/>
                <w:sz w:val="21"/>
                <w:szCs w:val="21"/>
              </w:rPr>
            </w:pPr>
            <w:r>
              <w:rPr>
                <w:rFonts w:asciiTheme="minorHAnsi" w:hAnsiTheme="minorHAnsi" w:cs="Arial"/>
                <w:sz w:val="21"/>
                <w:szCs w:val="21"/>
              </w:rPr>
              <w:t>Mobile number</w:t>
            </w:r>
          </w:p>
        </w:tc>
        <w:tc>
          <w:tcPr>
            <w:tcW w:w="1715" w:type="pct"/>
            <w:gridSpan w:val="1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0BB86071" w14:textId="17DDD084" w:rsidR="00AF14EC" w:rsidRPr="002C59D4" w:rsidRDefault="00AF14EC" w:rsidP="00AD298D">
            <w:pPr>
              <w:keepNext/>
              <w:keepLines/>
              <w:spacing w:before="60" w:after="60"/>
              <w:rPr>
                <w:rFonts w:asciiTheme="minorHAnsi" w:hAnsiTheme="minorHAnsi" w:cs="Arial"/>
                <w:sz w:val="21"/>
                <w:szCs w:val="21"/>
              </w:rPr>
            </w:pPr>
            <w:r>
              <w:rPr>
                <w:rFonts w:asciiTheme="minorHAnsi" w:hAnsiTheme="minorHAnsi" w:cs="Arial"/>
                <w:sz w:val="21"/>
                <w:szCs w:val="21"/>
              </w:rPr>
              <w:fldChar w:fldCharType="begin">
                <w:ffData>
                  <w:name w:val="Text82"/>
                  <w:enabled/>
                  <w:calcOnExit w:val="0"/>
                  <w:textInput/>
                </w:ffData>
              </w:fldChar>
            </w:r>
            <w:bookmarkStart w:id="47" w:name="Text82"/>
            <w:r>
              <w:rPr>
                <w:rFonts w:asciiTheme="minorHAnsi" w:hAnsiTheme="minorHAnsi" w:cs="Arial"/>
                <w:sz w:val="21"/>
                <w:szCs w:val="21"/>
              </w:rPr>
              <w:instrText xml:space="preserve"> FORMTEXT </w:instrText>
            </w:r>
            <w:r>
              <w:rPr>
                <w:rFonts w:asciiTheme="minorHAnsi" w:hAnsiTheme="minorHAnsi" w:cs="Arial"/>
                <w:sz w:val="21"/>
                <w:szCs w:val="21"/>
              </w:rPr>
            </w:r>
            <w:r>
              <w:rPr>
                <w:rFonts w:asciiTheme="minorHAnsi" w:hAnsiTheme="minorHAnsi" w:cs="Arial"/>
                <w:sz w:val="21"/>
                <w:szCs w:val="21"/>
              </w:rPr>
              <w:fldChar w:fldCharType="separate"/>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noProof/>
                <w:sz w:val="21"/>
                <w:szCs w:val="21"/>
              </w:rPr>
              <w:t> </w:t>
            </w:r>
            <w:r>
              <w:rPr>
                <w:rFonts w:asciiTheme="minorHAnsi" w:hAnsiTheme="minorHAnsi" w:cs="Arial"/>
                <w:sz w:val="21"/>
                <w:szCs w:val="21"/>
              </w:rPr>
              <w:fldChar w:fldCharType="end"/>
            </w:r>
            <w:bookmarkEnd w:id="47"/>
          </w:p>
        </w:tc>
      </w:tr>
      <w:tr w:rsidR="00FD37D0" w:rsidRPr="002C59D4" w14:paraId="50EA6D03" w14:textId="77777777" w:rsidTr="00547343">
        <w:trPr>
          <w:trHeight w:val="204"/>
        </w:trPr>
        <w:tc>
          <w:tcPr>
            <w:tcW w:w="5000" w:type="pct"/>
            <w:gridSpan w:val="38"/>
            <w:tcBorders>
              <w:top w:val="single" w:sz="8" w:space="0" w:color="808080" w:themeColor="background1" w:themeShade="80"/>
              <w:left w:val="nil"/>
              <w:bottom w:val="single" w:sz="8" w:space="0" w:color="808080" w:themeColor="background1" w:themeShade="80"/>
              <w:right w:val="nil"/>
            </w:tcBorders>
            <w:vAlign w:val="center"/>
          </w:tcPr>
          <w:p w14:paraId="6026F0A2" w14:textId="4FF17B41" w:rsidR="00FD37D0" w:rsidRPr="002C59D4" w:rsidRDefault="00FD37D0" w:rsidP="00953B5F">
            <w:pPr>
              <w:pStyle w:val="ListParagraph"/>
              <w:numPr>
                <w:ilvl w:val="1"/>
                <w:numId w:val="11"/>
              </w:numPr>
              <w:spacing w:before="60" w:after="60"/>
              <w:ind w:left="312" w:hanging="357"/>
              <w:rPr>
                <w:rFonts w:asciiTheme="minorHAnsi" w:hAnsiTheme="minorHAnsi" w:cs="Arial"/>
                <w:b/>
                <w:szCs w:val="21"/>
              </w:rPr>
            </w:pPr>
            <w:r w:rsidRPr="004B77E6">
              <w:rPr>
                <w:rFonts w:cs="Arial"/>
                <w:b/>
                <w:szCs w:val="22"/>
              </w:rPr>
              <w:t>Change to Nominee details</w:t>
            </w:r>
          </w:p>
        </w:tc>
      </w:tr>
      <w:tr w:rsidR="0016482A" w:rsidRPr="002C59D4" w14:paraId="3EB87E51" w14:textId="77777777" w:rsidTr="00547343">
        <w:trPr>
          <w:trHeight w:val="204"/>
        </w:trPr>
        <w:tc>
          <w:tcPr>
            <w:tcW w:w="5000" w:type="pct"/>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37F7F681" w14:textId="115B24D9" w:rsidR="0016482A" w:rsidRPr="002C59D4" w:rsidRDefault="00FD37D0" w:rsidP="0016482A">
            <w:pPr>
              <w:keepNext/>
              <w:keepLines/>
              <w:spacing w:before="60" w:after="60"/>
              <w:rPr>
                <w:rFonts w:asciiTheme="minorHAnsi" w:hAnsiTheme="minorHAnsi" w:cs="Arial"/>
                <w:b/>
                <w:szCs w:val="21"/>
              </w:rPr>
            </w:pPr>
            <w:r>
              <w:rPr>
                <w:rFonts w:asciiTheme="minorHAnsi" w:hAnsiTheme="minorHAnsi" w:cs="Arial"/>
                <w:b/>
                <w:szCs w:val="21"/>
              </w:rPr>
              <w:t xml:space="preserve">Outgoing </w:t>
            </w:r>
            <w:r w:rsidR="0016482A" w:rsidRPr="002C59D4">
              <w:rPr>
                <w:rFonts w:asciiTheme="minorHAnsi" w:hAnsiTheme="minorHAnsi" w:cs="Arial"/>
                <w:b/>
                <w:szCs w:val="21"/>
              </w:rPr>
              <w:t>Nominees details</w:t>
            </w:r>
          </w:p>
        </w:tc>
      </w:tr>
      <w:tr w:rsidR="0016482A" w:rsidRPr="002C59D4" w14:paraId="678EDFC6"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557794A8" w14:textId="5BC7EE83" w:rsidR="0016482A" w:rsidRPr="002C59D4" w:rsidRDefault="0016482A" w:rsidP="00FD37D0">
            <w:pPr>
              <w:keepNext/>
              <w:keepLines/>
              <w:spacing w:before="60" w:after="60"/>
              <w:rPr>
                <w:rFonts w:asciiTheme="minorHAnsi" w:hAnsiTheme="minorHAnsi" w:cs="Arial"/>
                <w:sz w:val="21"/>
                <w:szCs w:val="21"/>
              </w:rPr>
            </w:pPr>
            <w:r w:rsidRPr="002C59D4">
              <w:rPr>
                <w:rFonts w:asciiTheme="minorHAnsi" w:hAnsiTheme="minorHAnsi" w:cs="Arial"/>
                <w:sz w:val="21"/>
                <w:szCs w:val="21"/>
              </w:rPr>
              <w:t xml:space="preserve">Complete </w:t>
            </w:r>
            <w:r w:rsidR="00FD37D0">
              <w:rPr>
                <w:rFonts w:asciiTheme="minorHAnsi" w:hAnsiTheme="minorHAnsi" w:cs="Arial"/>
                <w:sz w:val="21"/>
                <w:szCs w:val="21"/>
              </w:rPr>
              <w:t xml:space="preserve">outgoing </w:t>
            </w:r>
            <w:r w:rsidR="00FD37D0" w:rsidRPr="002C59D4">
              <w:rPr>
                <w:rFonts w:asciiTheme="minorHAnsi" w:hAnsiTheme="minorHAnsi" w:cs="Arial"/>
                <w:sz w:val="21"/>
                <w:szCs w:val="21"/>
              </w:rPr>
              <w:t>nominee’s</w:t>
            </w:r>
            <w:r w:rsidRPr="002C59D4">
              <w:rPr>
                <w:rFonts w:asciiTheme="minorHAnsi" w:hAnsiTheme="minorHAnsi" w:cs="Arial"/>
                <w:sz w:val="21"/>
                <w:szCs w:val="21"/>
              </w:rPr>
              <w:t xml:space="preserve"> details below, if more than two please photocopy and attach to the </w:t>
            </w:r>
            <w:r w:rsidR="00FD37D0">
              <w:rPr>
                <w:rFonts w:asciiTheme="minorHAnsi" w:hAnsiTheme="minorHAnsi" w:cs="Arial"/>
                <w:sz w:val="21"/>
                <w:szCs w:val="21"/>
              </w:rPr>
              <w:br/>
            </w:r>
            <w:r w:rsidRPr="002C59D4">
              <w:rPr>
                <w:rFonts w:asciiTheme="minorHAnsi" w:hAnsiTheme="minorHAnsi" w:cs="Arial"/>
                <w:sz w:val="21"/>
                <w:szCs w:val="21"/>
              </w:rPr>
              <w:t xml:space="preserve">application. </w:t>
            </w:r>
          </w:p>
        </w:tc>
      </w:tr>
      <w:tr w:rsidR="00DC1026" w:rsidRPr="002C59D4" w14:paraId="0B34C280"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10A1782" w14:textId="071687A2" w:rsidR="00DC1026" w:rsidRPr="002C59D4" w:rsidRDefault="00FD37D0" w:rsidP="0016482A">
            <w:pPr>
              <w:keepNext/>
              <w:keepLines/>
              <w:spacing w:before="60" w:after="60"/>
              <w:rPr>
                <w:rFonts w:asciiTheme="minorHAnsi" w:hAnsiTheme="minorHAnsi" w:cs="Arial"/>
                <w:sz w:val="21"/>
                <w:szCs w:val="21"/>
              </w:rPr>
            </w:pPr>
            <w:r>
              <w:rPr>
                <w:rFonts w:asciiTheme="minorHAnsi" w:hAnsiTheme="minorHAnsi" w:cs="Arial"/>
                <w:sz w:val="21"/>
                <w:szCs w:val="21"/>
              </w:rPr>
              <w:t>Outgoing Nominee</w:t>
            </w:r>
          </w:p>
        </w:tc>
      </w:tr>
      <w:tr w:rsidR="00653DAB" w:rsidRPr="002C59D4" w14:paraId="2CD47430"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D2BFE5" w14:textId="0D6B7804" w:rsidR="0016482A" w:rsidRPr="002C59D4" w:rsidRDefault="00AE1A7A" w:rsidP="0016482A">
            <w:pPr>
              <w:keepNext/>
              <w:keepLines/>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Full name</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E187F32" w14:textId="3FBDA66E" w:rsidR="0016482A" w:rsidRPr="002C59D4" w:rsidRDefault="004C33E4" w:rsidP="0016482A">
            <w:pPr>
              <w:keepNext/>
              <w:keepLines/>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1"/>
                  <w:enabled/>
                  <w:calcOnExit w:val="0"/>
                  <w:textInput/>
                </w:ffData>
              </w:fldChar>
            </w:r>
            <w:bookmarkStart w:id="48" w:name="Text31"/>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48"/>
          </w:p>
        </w:tc>
      </w:tr>
      <w:tr w:rsidR="00300EE1" w:rsidRPr="002C59D4" w14:paraId="188A7775"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D7A12CD" w14:textId="229C900A"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Licence number</w:t>
            </w:r>
          </w:p>
        </w:tc>
        <w:tc>
          <w:tcPr>
            <w:tcW w:w="168"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F30399B" w14:textId="77777777" w:rsidR="0016482A" w:rsidRPr="002C59D4" w:rsidRDefault="0016482A" w:rsidP="0016482A">
            <w:pPr>
              <w:spacing w:before="60" w:after="60"/>
              <w:rPr>
                <w:rFonts w:asciiTheme="minorHAnsi" w:hAnsiTheme="minorHAnsi" w:cs="Arial"/>
                <w:sz w:val="21"/>
                <w:szCs w:val="21"/>
              </w:rPr>
            </w:pPr>
            <w:r w:rsidRPr="002C59D4">
              <w:rPr>
                <w:rFonts w:asciiTheme="minorHAnsi" w:hAnsiTheme="minorHAnsi" w:cs="Arial"/>
                <w:sz w:val="21"/>
                <w:szCs w:val="21"/>
              </w:rPr>
              <w:t>A</w:t>
            </w:r>
          </w:p>
        </w:tc>
        <w:tc>
          <w:tcPr>
            <w:tcW w:w="1376" w:type="pct"/>
            <w:gridSpan w:val="8"/>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81EE851" w14:textId="14242468"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2"/>
                  <w:enabled/>
                  <w:calcOnExit w:val="0"/>
                  <w:textInput/>
                </w:ffData>
              </w:fldChar>
            </w:r>
            <w:bookmarkStart w:id="49" w:name="Text32"/>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49"/>
          </w:p>
        </w:tc>
        <w:tc>
          <w:tcPr>
            <w:tcW w:w="6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4C352C0" w14:textId="1D7FEC10"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Expiry date</w:t>
            </w:r>
          </w:p>
        </w:tc>
        <w:tc>
          <w:tcPr>
            <w:tcW w:w="1849" w:type="pct"/>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44A7C2B" w14:textId="68FF02F3"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3"/>
                  <w:enabled/>
                  <w:calcOnExit w:val="0"/>
                  <w:textInput/>
                </w:ffData>
              </w:fldChar>
            </w:r>
            <w:bookmarkStart w:id="50" w:name="Text33"/>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50"/>
          </w:p>
        </w:tc>
      </w:tr>
      <w:tr w:rsidR="00653DAB" w:rsidRPr="002C59D4" w14:paraId="67DEF9D5"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7A077F" w14:textId="1201602A"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Postal address</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37E85C7" w14:textId="75C9D13B"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4"/>
                  <w:enabled/>
                  <w:calcOnExit w:val="0"/>
                  <w:textInput/>
                </w:ffData>
              </w:fldChar>
            </w:r>
            <w:bookmarkStart w:id="51" w:name="Text34"/>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51"/>
          </w:p>
        </w:tc>
      </w:tr>
      <w:tr w:rsidR="00653DAB" w:rsidRPr="002C59D4" w14:paraId="52478E19"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2358B6" w14:textId="286FF090"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Suburb</w:t>
            </w:r>
          </w:p>
        </w:tc>
        <w:tc>
          <w:tcPr>
            <w:tcW w:w="2199" w:type="pct"/>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0F3362" w14:textId="4EF47AB8"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5"/>
                  <w:enabled/>
                  <w:calcOnExit w:val="0"/>
                  <w:textInput/>
                </w:ffData>
              </w:fldChar>
            </w:r>
            <w:bookmarkStart w:id="52" w:name="Text35"/>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52"/>
          </w:p>
        </w:tc>
        <w:tc>
          <w:tcPr>
            <w:tcW w:w="333"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32F46B" w14:textId="3E8BF597"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State</w:t>
            </w:r>
          </w:p>
        </w:tc>
        <w:tc>
          <w:tcPr>
            <w:tcW w:w="407"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D78117" w14:textId="6755F680"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6"/>
                  <w:enabled/>
                  <w:calcOnExit w:val="0"/>
                  <w:textInput/>
                </w:ffData>
              </w:fldChar>
            </w:r>
            <w:bookmarkStart w:id="53" w:name="Text36"/>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53"/>
          </w:p>
        </w:tc>
        <w:tc>
          <w:tcPr>
            <w:tcW w:w="504"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4802F7C" w14:textId="14EA105F"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Postcode</w:t>
            </w:r>
          </w:p>
        </w:tc>
        <w:tc>
          <w:tcPr>
            <w:tcW w:w="60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4AAA9F8" w14:textId="465B2AF9"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7"/>
                  <w:enabled/>
                  <w:calcOnExit w:val="0"/>
                  <w:textInput/>
                </w:ffData>
              </w:fldChar>
            </w:r>
            <w:bookmarkStart w:id="54" w:name="Text37"/>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54"/>
          </w:p>
        </w:tc>
      </w:tr>
      <w:tr w:rsidR="00AF14EC" w:rsidRPr="002C59D4" w14:paraId="1DE14614"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4C7FBA7" w14:textId="327766E2"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Phone number</w:t>
            </w:r>
          </w:p>
        </w:tc>
        <w:tc>
          <w:tcPr>
            <w:tcW w:w="1544"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2AD7C1" w14:textId="5C04590E"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8"/>
                  <w:enabled/>
                  <w:calcOnExit w:val="0"/>
                  <w:textInput/>
                </w:ffData>
              </w:fldChar>
            </w:r>
            <w:bookmarkStart w:id="55" w:name="Text38"/>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55"/>
          </w:p>
        </w:tc>
        <w:tc>
          <w:tcPr>
            <w:tcW w:w="79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A3C30F" w14:textId="4AD910EF"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Mobile number</w:t>
            </w:r>
          </w:p>
        </w:tc>
        <w:tc>
          <w:tcPr>
            <w:tcW w:w="1715" w:type="pct"/>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57ED5E9" w14:textId="6D205639"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9"/>
                  <w:enabled/>
                  <w:calcOnExit w:val="0"/>
                  <w:textInput/>
                </w:ffData>
              </w:fldChar>
            </w:r>
            <w:bookmarkStart w:id="56" w:name="Text39"/>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56"/>
          </w:p>
        </w:tc>
      </w:tr>
      <w:tr w:rsidR="00FD37D0" w:rsidRPr="002C59D4" w14:paraId="7A09451C"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1673F84C" w14:textId="70599762" w:rsidR="00FD37D0" w:rsidRPr="002C59D4" w:rsidRDefault="00FD37D0" w:rsidP="00FD37D0">
            <w:pPr>
              <w:keepNext/>
              <w:keepLines/>
              <w:spacing w:before="60" w:after="60"/>
              <w:rPr>
                <w:rFonts w:asciiTheme="minorHAnsi" w:hAnsiTheme="minorHAnsi" w:cs="Arial"/>
                <w:sz w:val="21"/>
                <w:szCs w:val="21"/>
              </w:rPr>
            </w:pPr>
            <w:r>
              <w:rPr>
                <w:rFonts w:asciiTheme="minorHAnsi" w:hAnsiTheme="minorHAnsi" w:cs="Arial"/>
                <w:sz w:val="21"/>
                <w:szCs w:val="21"/>
              </w:rPr>
              <w:t>Outgoing Nominee 2</w:t>
            </w:r>
          </w:p>
        </w:tc>
      </w:tr>
      <w:tr w:rsidR="00FD37D0" w:rsidRPr="002C59D4" w14:paraId="05EA72A6"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0AD4AA4" w14:textId="77777777" w:rsidR="00FD37D0" w:rsidRPr="002C59D4" w:rsidRDefault="00FD37D0" w:rsidP="00FD37D0">
            <w:pPr>
              <w:keepNext/>
              <w:keepLines/>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Full name</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3155F01" w14:textId="77777777" w:rsidR="00FD37D0" w:rsidRPr="002C59D4" w:rsidRDefault="00FD37D0" w:rsidP="00FD37D0">
            <w:pPr>
              <w:keepNext/>
              <w:keepLines/>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1"/>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r>
      <w:tr w:rsidR="00300EE1" w:rsidRPr="002C59D4" w14:paraId="236E3644"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E3CF026" w14:textId="77777777" w:rsidR="00FD37D0" w:rsidRPr="002C59D4" w:rsidRDefault="00FD37D0" w:rsidP="00FD37D0">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Licence number</w:t>
            </w:r>
          </w:p>
        </w:tc>
        <w:tc>
          <w:tcPr>
            <w:tcW w:w="168"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2D58ADD" w14:textId="77777777" w:rsidR="00FD37D0" w:rsidRPr="002C59D4" w:rsidRDefault="00FD37D0" w:rsidP="00FD37D0">
            <w:pPr>
              <w:spacing w:before="60" w:after="60"/>
              <w:rPr>
                <w:rFonts w:asciiTheme="minorHAnsi" w:hAnsiTheme="minorHAnsi" w:cs="Arial"/>
                <w:sz w:val="21"/>
                <w:szCs w:val="21"/>
              </w:rPr>
            </w:pPr>
            <w:r w:rsidRPr="002C59D4">
              <w:rPr>
                <w:rFonts w:asciiTheme="minorHAnsi" w:hAnsiTheme="minorHAnsi" w:cs="Arial"/>
                <w:sz w:val="21"/>
                <w:szCs w:val="21"/>
              </w:rPr>
              <w:t>A</w:t>
            </w:r>
          </w:p>
        </w:tc>
        <w:tc>
          <w:tcPr>
            <w:tcW w:w="1376" w:type="pct"/>
            <w:gridSpan w:val="8"/>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53D2ECD" w14:textId="77777777" w:rsidR="00FD37D0" w:rsidRPr="002C59D4" w:rsidRDefault="00FD37D0" w:rsidP="00FD37D0">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2"/>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c>
          <w:tcPr>
            <w:tcW w:w="6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396B9A" w14:textId="77777777" w:rsidR="00FD37D0" w:rsidRPr="002C59D4" w:rsidRDefault="00FD37D0" w:rsidP="00FD37D0">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Expiry date</w:t>
            </w:r>
          </w:p>
        </w:tc>
        <w:tc>
          <w:tcPr>
            <w:tcW w:w="1849" w:type="pct"/>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E1D9D2" w14:textId="77777777" w:rsidR="00FD37D0" w:rsidRPr="002C59D4" w:rsidRDefault="00FD37D0" w:rsidP="00FD37D0">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3"/>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r>
      <w:tr w:rsidR="00FD37D0" w:rsidRPr="002C59D4" w14:paraId="6A967A18"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624949C" w14:textId="77777777" w:rsidR="00FD37D0" w:rsidRPr="002C59D4" w:rsidRDefault="00FD37D0" w:rsidP="00FD37D0">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Postal address</w:t>
            </w:r>
          </w:p>
        </w:tc>
        <w:tc>
          <w:tcPr>
            <w:tcW w:w="40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4661091" w14:textId="77777777" w:rsidR="00FD37D0" w:rsidRPr="002C59D4" w:rsidRDefault="00FD37D0" w:rsidP="00FD37D0">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4"/>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r>
      <w:tr w:rsidR="00FD37D0" w:rsidRPr="002C59D4" w14:paraId="58EDB216"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D6C861" w14:textId="77777777" w:rsidR="00FD37D0" w:rsidRPr="002C59D4" w:rsidRDefault="00FD37D0" w:rsidP="00FD37D0">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Suburb</w:t>
            </w:r>
          </w:p>
        </w:tc>
        <w:tc>
          <w:tcPr>
            <w:tcW w:w="2199" w:type="pct"/>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D20D07" w14:textId="77777777" w:rsidR="00FD37D0" w:rsidRPr="002C59D4" w:rsidRDefault="00FD37D0" w:rsidP="00FD37D0">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5"/>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c>
          <w:tcPr>
            <w:tcW w:w="333"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4A8C94" w14:textId="77777777" w:rsidR="00FD37D0" w:rsidRPr="002C59D4" w:rsidRDefault="00FD37D0" w:rsidP="00FD37D0">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State</w:t>
            </w:r>
          </w:p>
        </w:tc>
        <w:tc>
          <w:tcPr>
            <w:tcW w:w="407"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FFC4BC" w14:textId="77777777" w:rsidR="00FD37D0" w:rsidRPr="002C59D4" w:rsidRDefault="00FD37D0" w:rsidP="00FD37D0">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6"/>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c>
          <w:tcPr>
            <w:tcW w:w="504"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52B3843" w14:textId="77777777" w:rsidR="00FD37D0" w:rsidRPr="002C59D4" w:rsidRDefault="00FD37D0" w:rsidP="00FD37D0">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Postcode</w:t>
            </w:r>
          </w:p>
        </w:tc>
        <w:tc>
          <w:tcPr>
            <w:tcW w:w="60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61A459F" w14:textId="77777777" w:rsidR="00FD37D0" w:rsidRPr="002C59D4" w:rsidRDefault="00FD37D0" w:rsidP="00FD37D0">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7"/>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r>
      <w:tr w:rsidR="00FD37D0" w:rsidRPr="002C59D4" w14:paraId="3567BC25" w14:textId="77777777" w:rsidTr="00E9188B">
        <w:trPr>
          <w:trHeight w:val="204"/>
        </w:trPr>
        <w:tc>
          <w:tcPr>
            <w:tcW w:w="951" w:type="pct"/>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1D5E137" w14:textId="77777777" w:rsidR="00FD37D0" w:rsidRPr="002C59D4" w:rsidRDefault="00FD37D0" w:rsidP="00FD37D0">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Phone number</w:t>
            </w:r>
          </w:p>
        </w:tc>
        <w:tc>
          <w:tcPr>
            <w:tcW w:w="1544" w:type="pct"/>
            <w:gridSpan w:val="1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752DD20B" w14:textId="77777777" w:rsidR="00FD37D0" w:rsidRPr="002C59D4" w:rsidRDefault="00FD37D0" w:rsidP="00FD37D0">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8"/>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c>
          <w:tcPr>
            <w:tcW w:w="790" w:type="pct"/>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9DFF2BE" w14:textId="77777777" w:rsidR="00FD37D0" w:rsidRPr="002C59D4" w:rsidRDefault="00FD37D0" w:rsidP="00FD37D0">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Mobile number</w:t>
            </w:r>
          </w:p>
        </w:tc>
        <w:tc>
          <w:tcPr>
            <w:tcW w:w="1715" w:type="pct"/>
            <w:gridSpan w:val="1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1F7061E1" w14:textId="77777777" w:rsidR="00FD37D0" w:rsidRPr="002C59D4" w:rsidRDefault="00FD37D0" w:rsidP="00FD37D0">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39"/>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r>
      <w:tr w:rsidR="00FD37D0" w:rsidRPr="002C59D4" w14:paraId="53D0D1F1" w14:textId="77777777" w:rsidTr="00547343">
        <w:trPr>
          <w:trHeight w:val="204"/>
        </w:trPr>
        <w:tc>
          <w:tcPr>
            <w:tcW w:w="5000" w:type="pct"/>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93D6823" w14:textId="6A896ED2" w:rsidR="00FD37D0" w:rsidRPr="002C59D4" w:rsidRDefault="00D70F9C" w:rsidP="00547343">
            <w:pPr>
              <w:keepNext/>
              <w:keepLines/>
              <w:spacing w:before="60" w:after="60"/>
              <w:rPr>
                <w:rFonts w:asciiTheme="minorHAnsi" w:hAnsiTheme="minorHAnsi" w:cs="Arial"/>
                <w:sz w:val="21"/>
                <w:szCs w:val="21"/>
              </w:rPr>
            </w:pPr>
            <w:r>
              <w:lastRenderedPageBreak/>
              <w:br w:type="page"/>
            </w:r>
            <w:r w:rsidR="00FD37D0">
              <w:rPr>
                <w:rFonts w:asciiTheme="minorHAnsi" w:hAnsiTheme="minorHAnsi" w:cs="Arial"/>
                <w:sz w:val="21"/>
                <w:szCs w:val="21"/>
              </w:rPr>
              <w:t>Incoming Nominee 1</w:t>
            </w:r>
          </w:p>
        </w:tc>
      </w:tr>
      <w:tr w:rsidR="00FD37D0" w:rsidRPr="002C59D4" w14:paraId="2AED09B0"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D12F27B" w14:textId="77777777" w:rsidR="00FD37D0" w:rsidRPr="002C59D4" w:rsidRDefault="00FD37D0" w:rsidP="00547343">
            <w:pPr>
              <w:keepNext/>
              <w:keepLines/>
              <w:spacing w:before="60" w:after="60"/>
              <w:rPr>
                <w:rFonts w:asciiTheme="minorHAnsi" w:hAnsiTheme="minorHAnsi" w:cs="Arial"/>
                <w:sz w:val="21"/>
                <w:szCs w:val="21"/>
              </w:rPr>
            </w:pPr>
            <w:r w:rsidRPr="002C59D4">
              <w:rPr>
                <w:rFonts w:asciiTheme="minorHAnsi" w:hAnsiTheme="minorHAnsi" w:cs="Arial"/>
                <w:sz w:val="21"/>
                <w:szCs w:val="21"/>
              </w:rPr>
              <w:t xml:space="preserve">Complete </w:t>
            </w:r>
            <w:r>
              <w:rPr>
                <w:rFonts w:asciiTheme="minorHAnsi" w:hAnsiTheme="minorHAnsi" w:cs="Arial"/>
                <w:sz w:val="21"/>
                <w:szCs w:val="21"/>
              </w:rPr>
              <w:t xml:space="preserve">incoming </w:t>
            </w:r>
            <w:r w:rsidRPr="002C59D4">
              <w:rPr>
                <w:rFonts w:asciiTheme="minorHAnsi" w:hAnsiTheme="minorHAnsi" w:cs="Arial"/>
                <w:sz w:val="21"/>
                <w:szCs w:val="21"/>
              </w:rPr>
              <w:t xml:space="preserve">nominee’s details below, if more than two please photocopy and attach to the application. </w:t>
            </w:r>
          </w:p>
        </w:tc>
      </w:tr>
      <w:tr w:rsidR="00FD37D0" w:rsidRPr="002C59D4" w14:paraId="634329B5" w14:textId="77777777" w:rsidTr="00E9188B">
        <w:trPr>
          <w:trHeight w:val="204"/>
        </w:trPr>
        <w:tc>
          <w:tcPr>
            <w:tcW w:w="947" w:type="pct"/>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9976D5" w14:textId="77777777" w:rsidR="00FD37D0" w:rsidRPr="002C59D4" w:rsidRDefault="00FD37D0" w:rsidP="00547343">
            <w:pPr>
              <w:keepNext/>
              <w:keepLines/>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Full name</w:t>
            </w:r>
          </w:p>
        </w:tc>
        <w:tc>
          <w:tcPr>
            <w:tcW w:w="4053" w:type="pct"/>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470B7AD" w14:textId="77777777" w:rsidR="00FD37D0" w:rsidRPr="002C59D4" w:rsidRDefault="00FD37D0" w:rsidP="00547343">
            <w:pPr>
              <w:keepNext/>
              <w:keepLines/>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1"/>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r>
      <w:tr w:rsidR="0003041E" w:rsidRPr="002C59D4" w14:paraId="09434129" w14:textId="77777777" w:rsidTr="00E9188B">
        <w:trPr>
          <w:trHeight w:val="204"/>
        </w:trPr>
        <w:tc>
          <w:tcPr>
            <w:tcW w:w="947" w:type="pct"/>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2A3F7FF" w14:textId="77777777" w:rsidR="00FD37D0" w:rsidRPr="002C59D4" w:rsidRDefault="00FD37D0" w:rsidP="00547343">
            <w:pPr>
              <w:keepNext/>
              <w:keepLines/>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Licence number</w:t>
            </w:r>
          </w:p>
        </w:tc>
        <w:tc>
          <w:tcPr>
            <w:tcW w:w="172"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76DB30E" w14:textId="77777777" w:rsidR="00FD37D0" w:rsidRPr="002C59D4" w:rsidRDefault="00FD37D0" w:rsidP="00547343">
            <w:pPr>
              <w:keepNext/>
              <w:keepLines/>
              <w:spacing w:before="60" w:after="60"/>
              <w:rPr>
                <w:rFonts w:asciiTheme="minorHAnsi" w:hAnsiTheme="minorHAnsi" w:cs="Arial"/>
                <w:sz w:val="21"/>
                <w:szCs w:val="21"/>
              </w:rPr>
            </w:pPr>
            <w:r w:rsidRPr="002C59D4">
              <w:rPr>
                <w:rFonts w:asciiTheme="minorHAnsi" w:hAnsiTheme="minorHAnsi" w:cs="Arial"/>
                <w:sz w:val="21"/>
                <w:szCs w:val="21"/>
              </w:rPr>
              <w:t>A</w:t>
            </w:r>
          </w:p>
        </w:tc>
        <w:tc>
          <w:tcPr>
            <w:tcW w:w="1366" w:type="pct"/>
            <w:gridSpan w:val="7"/>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67AC328" w14:textId="77777777" w:rsidR="00FD37D0" w:rsidRPr="002C59D4" w:rsidRDefault="00FD37D0" w:rsidP="00547343">
            <w:pPr>
              <w:keepNext/>
              <w:keepLines/>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2"/>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c>
          <w:tcPr>
            <w:tcW w:w="66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9D894E" w14:textId="77777777" w:rsidR="00FD37D0" w:rsidRPr="002C59D4" w:rsidRDefault="00FD37D0" w:rsidP="00547343">
            <w:pPr>
              <w:keepNext/>
              <w:keepLines/>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Expiry date</w:t>
            </w:r>
          </w:p>
        </w:tc>
        <w:tc>
          <w:tcPr>
            <w:tcW w:w="1849" w:type="pct"/>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CA962E1" w14:textId="77777777" w:rsidR="00FD37D0" w:rsidRPr="002C59D4" w:rsidRDefault="00FD37D0" w:rsidP="00547343">
            <w:pPr>
              <w:keepNext/>
              <w:keepLines/>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3"/>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r>
      <w:tr w:rsidR="00FD37D0" w:rsidRPr="002C59D4" w14:paraId="7DA559ED" w14:textId="77777777" w:rsidTr="00E9188B">
        <w:trPr>
          <w:trHeight w:val="204"/>
        </w:trPr>
        <w:tc>
          <w:tcPr>
            <w:tcW w:w="947" w:type="pct"/>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4277944" w14:textId="77777777" w:rsidR="00FD37D0" w:rsidRPr="002C59D4" w:rsidRDefault="00FD37D0" w:rsidP="00547343">
            <w:pPr>
              <w:keepNext/>
              <w:keepLines/>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Postal address</w:t>
            </w:r>
          </w:p>
        </w:tc>
        <w:tc>
          <w:tcPr>
            <w:tcW w:w="4053" w:type="pct"/>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9640876" w14:textId="77777777" w:rsidR="00FD37D0" w:rsidRPr="002C59D4" w:rsidRDefault="00FD37D0" w:rsidP="00547343">
            <w:pPr>
              <w:keepNext/>
              <w:keepLines/>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4"/>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r>
      <w:tr w:rsidR="00792B8E" w:rsidRPr="002C59D4" w14:paraId="7DB2B0A0" w14:textId="77777777" w:rsidTr="00E9188B">
        <w:trPr>
          <w:trHeight w:val="204"/>
        </w:trPr>
        <w:tc>
          <w:tcPr>
            <w:tcW w:w="947" w:type="pct"/>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77C8BE" w14:textId="77777777" w:rsidR="00FD37D0" w:rsidRPr="002C59D4" w:rsidRDefault="00FD37D0" w:rsidP="00547343">
            <w:pPr>
              <w:keepNext/>
              <w:keepLines/>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Suburb</w:t>
            </w:r>
          </w:p>
        </w:tc>
        <w:tc>
          <w:tcPr>
            <w:tcW w:w="2204"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5CED60" w14:textId="77777777" w:rsidR="00FD37D0" w:rsidRPr="002C59D4" w:rsidRDefault="00FD37D0" w:rsidP="00547343">
            <w:pPr>
              <w:keepNext/>
              <w:keepLines/>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5"/>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c>
          <w:tcPr>
            <w:tcW w:w="333"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0B593D" w14:textId="77777777" w:rsidR="00FD37D0" w:rsidRPr="002C59D4" w:rsidRDefault="00FD37D0" w:rsidP="00547343">
            <w:pPr>
              <w:keepNext/>
              <w:keepLines/>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State</w:t>
            </w:r>
          </w:p>
        </w:tc>
        <w:tc>
          <w:tcPr>
            <w:tcW w:w="407"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6B3913" w14:textId="77777777" w:rsidR="00FD37D0" w:rsidRPr="002C59D4" w:rsidRDefault="00FD37D0" w:rsidP="00547343">
            <w:pPr>
              <w:keepNext/>
              <w:keepLines/>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6"/>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c>
          <w:tcPr>
            <w:tcW w:w="504"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79656B" w14:textId="77777777" w:rsidR="00FD37D0" w:rsidRPr="002C59D4" w:rsidRDefault="00FD37D0" w:rsidP="00547343">
            <w:pPr>
              <w:keepNext/>
              <w:keepLines/>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Postcode</w:t>
            </w:r>
          </w:p>
        </w:tc>
        <w:tc>
          <w:tcPr>
            <w:tcW w:w="60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B34A536" w14:textId="77777777" w:rsidR="00FD37D0" w:rsidRPr="002C59D4" w:rsidRDefault="00FD37D0" w:rsidP="00547343">
            <w:pPr>
              <w:keepNext/>
              <w:keepLines/>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7"/>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r>
      <w:tr w:rsidR="0003041E" w:rsidRPr="002C59D4" w14:paraId="2C740ABE" w14:textId="77777777" w:rsidTr="00E9188B">
        <w:trPr>
          <w:trHeight w:val="204"/>
        </w:trPr>
        <w:tc>
          <w:tcPr>
            <w:tcW w:w="947" w:type="pct"/>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2EEA2D" w14:textId="77777777" w:rsidR="00FD37D0" w:rsidRPr="002C59D4" w:rsidRDefault="00FD37D0" w:rsidP="00FD37D0">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Phone number</w:t>
            </w:r>
          </w:p>
        </w:tc>
        <w:tc>
          <w:tcPr>
            <w:tcW w:w="1538"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DAAA85" w14:textId="77777777" w:rsidR="00FD37D0" w:rsidRPr="002C59D4" w:rsidRDefault="00FD37D0" w:rsidP="00FD37D0">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8"/>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c>
          <w:tcPr>
            <w:tcW w:w="789"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CCC98EB" w14:textId="77777777" w:rsidR="00FD37D0" w:rsidRPr="002C59D4" w:rsidRDefault="00FD37D0" w:rsidP="00FD37D0">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Mobile number</w:t>
            </w:r>
          </w:p>
        </w:tc>
        <w:tc>
          <w:tcPr>
            <w:tcW w:w="1727"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1338B9" w14:textId="77777777" w:rsidR="00FD37D0" w:rsidRPr="002C59D4" w:rsidRDefault="00FD37D0" w:rsidP="00FD37D0">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9"/>
                  <w:enabled/>
                  <w:calcOnExit w:val="0"/>
                  <w:textInput/>
                </w:ffData>
              </w:fldChar>
            </w:r>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p>
        </w:tc>
      </w:tr>
      <w:tr w:rsidR="00FD37D0" w:rsidRPr="002C59D4" w14:paraId="21B2ACCA"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7ACCE679" w14:textId="77777777" w:rsidR="00FD37D0" w:rsidRPr="002C59D4" w:rsidRDefault="00FD37D0" w:rsidP="00FD37D0">
            <w:pPr>
              <w:spacing w:before="60" w:after="60"/>
              <w:rPr>
                <w:rFonts w:asciiTheme="minorHAnsi" w:hAnsiTheme="minorHAnsi" w:cs="Arial"/>
                <w:sz w:val="21"/>
                <w:szCs w:val="21"/>
              </w:rPr>
            </w:pPr>
            <w:r w:rsidRPr="002C59D4">
              <w:rPr>
                <w:rFonts w:asciiTheme="minorHAnsi" w:hAnsiTheme="minorHAnsi" w:cs="Arial"/>
                <w:sz w:val="21"/>
                <w:szCs w:val="21"/>
              </w:rPr>
              <w:t>Nominee declaration</w:t>
            </w:r>
          </w:p>
        </w:tc>
      </w:tr>
      <w:tr w:rsidR="00FD37D0" w:rsidRPr="002C59D4" w14:paraId="414D12E9"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5FAFC642" w14:textId="77777777" w:rsidR="005E5A1B" w:rsidRPr="007533D7" w:rsidRDefault="005E5A1B" w:rsidP="005E5A1B">
            <w:pPr>
              <w:pStyle w:val="ListParagraph"/>
              <w:keepNext/>
              <w:numPr>
                <w:ilvl w:val="0"/>
                <w:numId w:val="15"/>
              </w:numPr>
              <w:spacing w:before="60" w:after="60"/>
              <w:ind w:left="462"/>
              <w:rPr>
                <w:rFonts w:cs="Arial"/>
                <w:szCs w:val="22"/>
              </w:rPr>
            </w:pPr>
            <w:r>
              <w:t>I accept nomination to the above listed in-house electrical licence; and</w:t>
            </w:r>
          </w:p>
          <w:p w14:paraId="7555ABF6" w14:textId="77777777" w:rsidR="005E5A1B" w:rsidRPr="00204798" w:rsidRDefault="005E5A1B" w:rsidP="005E5A1B">
            <w:pPr>
              <w:pStyle w:val="ListParagraph"/>
              <w:keepNext/>
              <w:numPr>
                <w:ilvl w:val="0"/>
                <w:numId w:val="15"/>
              </w:numPr>
              <w:spacing w:before="60" w:after="60"/>
              <w:ind w:left="462"/>
              <w:rPr>
                <w:rFonts w:cs="Arial"/>
                <w:szCs w:val="22"/>
              </w:rPr>
            </w:pPr>
            <w:r>
              <w:t xml:space="preserve">I have a minimum of </w:t>
            </w:r>
            <w:r w:rsidRPr="0093105F">
              <w:t>2 years recent experience in performing and supervisin</w:t>
            </w:r>
            <w:r>
              <w:t>g electrical installation work</w:t>
            </w:r>
            <w:r w:rsidRPr="00395A53">
              <w:t>;</w:t>
            </w:r>
            <w:r>
              <w:t xml:space="preserve"> and</w:t>
            </w:r>
            <w:r>
              <w:br/>
            </w:r>
            <w:r w:rsidRPr="00204798">
              <w:t>(</w:t>
            </w:r>
            <w:r w:rsidRPr="00204798">
              <w:rPr>
                <w:sz w:val="20"/>
              </w:rPr>
              <w:t>i.e. a statutory declaration from employers stating work carried out, or copies of certificates of compliance that you have signed off as the tester of the work)</w:t>
            </w:r>
          </w:p>
          <w:p w14:paraId="72B30256" w14:textId="77777777" w:rsidR="005E5A1B" w:rsidRPr="00204798" w:rsidRDefault="005E5A1B" w:rsidP="005E5A1B">
            <w:pPr>
              <w:pStyle w:val="ListParagraph"/>
              <w:keepNext/>
              <w:numPr>
                <w:ilvl w:val="0"/>
                <w:numId w:val="15"/>
              </w:numPr>
              <w:spacing w:before="60" w:after="60"/>
              <w:ind w:left="462"/>
              <w:rPr>
                <w:rFonts w:cs="Arial"/>
                <w:szCs w:val="22"/>
              </w:rPr>
            </w:pPr>
            <w:r>
              <w:t>I have completed the relevant approved electrical contractor’s course, including:</w:t>
            </w:r>
          </w:p>
          <w:p w14:paraId="586D94C0" w14:textId="77777777" w:rsidR="005E5A1B" w:rsidRDefault="005E5A1B" w:rsidP="005E5A1B">
            <w:pPr>
              <w:pStyle w:val="ListParagraph"/>
              <w:keepNext/>
              <w:numPr>
                <w:ilvl w:val="0"/>
                <w:numId w:val="17"/>
              </w:numPr>
              <w:spacing w:before="60" w:after="60"/>
              <w:rPr>
                <w:rFonts w:cs="Arial"/>
                <w:szCs w:val="22"/>
              </w:rPr>
            </w:pPr>
            <w:r>
              <w:rPr>
                <w:rFonts w:cs="Arial"/>
                <w:szCs w:val="22"/>
              </w:rPr>
              <w:t>UEEL00040: Develop compliance policies and plans to conduct an electrical contracting business</w:t>
            </w:r>
          </w:p>
          <w:p w14:paraId="7EF07F29" w14:textId="77777777" w:rsidR="005E5A1B" w:rsidRDefault="005E5A1B" w:rsidP="005E5A1B">
            <w:pPr>
              <w:pStyle w:val="ListParagraph"/>
              <w:keepNext/>
              <w:numPr>
                <w:ilvl w:val="0"/>
                <w:numId w:val="17"/>
              </w:numPr>
              <w:spacing w:before="60" w:after="60"/>
              <w:rPr>
                <w:rFonts w:cs="Arial"/>
                <w:szCs w:val="22"/>
              </w:rPr>
            </w:pPr>
            <w:r>
              <w:rPr>
                <w:rFonts w:cs="Arial"/>
                <w:szCs w:val="22"/>
              </w:rPr>
              <w:t>UEEEL0002: Apply currency of safe working practices and compliance verification of electrical installations.</w:t>
            </w:r>
          </w:p>
          <w:p w14:paraId="6B4B39EF" w14:textId="77777777" w:rsidR="005E5A1B" w:rsidRPr="00904FCF" w:rsidRDefault="005E5A1B" w:rsidP="005E5A1B">
            <w:pPr>
              <w:keepNext/>
              <w:spacing w:before="60" w:after="60"/>
              <w:ind w:left="462"/>
              <w:rPr>
                <w:rFonts w:cs="Arial"/>
                <w:b/>
                <w:bCs/>
                <w:szCs w:val="22"/>
              </w:rPr>
            </w:pPr>
            <w:r w:rsidRPr="00904FCF">
              <w:rPr>
                <w:rFonts w:cs="Arial"/>
                <w:b/>
                <w:bCs/>
                <w:szCs w:val="22"/>
              </w:rPr>
              <w:t>OR</w:t>
            </w:r>
          </w:p>
          <w:p w14:paraId="560963F8" w14:textId="3FFA7159" w:rsidR="00FD37D0" w:rsidRPr="002C59D4" w:rsidRDefault="005E5A1B" w:rsidP="005E5A1B">
            <w:pPr>
              <w:pStyle w:val="ListParagraph"/>
              <w:numPr>
                <w:ilvl w:val="0"/>
                <w:numId w:val="15"/>
              </w:numPr>
              <w:spacing w:before="60" w:after="60"/>
              <w:ind w:left="462"/>
              <w:rPr>
                <w:rFonts w:asciiTheme="minorHAnsi" w:hAnsiTheme="minorHAnsi" w:cs="Arial"/>
                <w:sz w:val="21"/>
                <w:szCs w:val="21"/>
              </w:rPr>
            </w:pPr>
            <w:r>
              <w:t>I have been a nominee on an Australian contractor’s licence within the last 3 years.</w:t>
            </w:r>
            <w:r w:rsidRPr="00904FCF">
              <w:rPr>
                <w:sz w:val="20"/>
              </w:rPr>
              <w:t xml:space="preserve"> (attach copy of licence)</w:t>
            </w:r>
          </w:p>
        </w:tc>
      </w:tr>
      <w:tr w:rsidR="00792B8E" w:rsidRPr="002C59D4" w14:paraId="172D6A55" w14:textId="77777777" w:rsidTr="00E9188B">
        <w:trPr>
          <w:trHeight w:val="204"/>
        </w:trPr>
        <w:tc>
          <w:tcPr>
            <w:tcW w:w="1045" w:type="pct"/>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DB4B1D" w14:textId="77777777" w:rsidR="00FD37D0" w:rsidRPr="002C59D4" w:rsidRDefault="00FD37D0" w:rsidP="00FD37D0">
            <w:pPr>
              <w:spacing w:before="120" w:after="120"/>
              <w:rPr>
                <w:rFonts w:asciiTheme="minorHAnsi" w:hAnsiTheme="minorHAnsi"/>
                <w:sz w:val="21"/>
                <w:szCs w:val="21"/>
              </w:rPr>
            </w:pPr>
            <w:r w:rsidRPr="002C59D4">
              <w:rPr>
                <w:rFonts w:asciiTheme="minorHAnsi" w:hAnsiTheme="minorHAnsi"/>
                <w:sz w:val="21"/>
                <w:szCs w:val="21"/>
              </w:rPr>
              <w:t>Nominee signature</w:t>
            </w:r>
          </w:p>
        </w:tc>
        <w:tc>
          <w:tcPr>
            <w:tcW w:w="2439" w:type="pct"/>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DD628A" w14:textId="77777777" w:rsidR="00FD37D0" w:rsidRPr="002C59D4" w:rsidRDefault="00FD37D0" w:rsidP="00FD37D0">
            <w:pPr>
              <w:spacing w:before="120" w:after="120"/>
              <w:rPr>
                <w:rFonts w:asciiTheme="minorHAnsi" w:hAnsiTheme="minorHAnsi"/>
                <w:sz w:val="21"/>
                <w:szCs w:val="21"/>
              </w:rPr>
            </w:pPr>
          </w:p>
        </w:tc>
        <w:tc>
          <w:tcPr>
            <w:tcW w:w="38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71A1B27" w14:textId="77777777" w:rsidR="00FD37D0" w:rsidRPr="002C59D4" w:rsidRDefault="00FD37D0" w:rsidP="00FD37D0">
            <w:pPr>
              <w:spacing w:before="120" w:after="120"/>
              <w:rPr>
                <w:rFonts w:asciiTheme="minorHAnsi" w:hAnsiTheme="minorHAnsi"/>
                <w:sz w:val="21"/>
                <w:szCs w:val="21"/>
              </w:rPr>
            </w:pPr>
            <w:r w:rsidRPr="002C59D4">
              <w:rPr>
                <w:rFonts w:asciiTheme="minorHAnsi" w:hAnsiTheme="minorHAnsi"/>
                <w:sz w:val="21"/>
                <w:szCs w:val="21"/>
              </w:rPr>
              <w:t>Date</w:t>
            </w:r>
          </w:p>
        </w:tc>
        <w:tc>
          <w:tcPr>
            <w:tcW w:w="1135" w:type="pct"/>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F908AE5" w14:textId="77777777" w:rsidR="00FD37D0" w:rsidRPr="002C59D4" w:rsidRDefault="00FD37D0" w:rsidP="00FD37D0">
            <w:pPr>
              <w:spacing w:before="120" w:after="120"/>
              <w:rPr>
                <w:rFonts w:asciiTheme="minorHAnsi" w:hAnsiTheme="minorHAnsi"/>
                <w:sz w:val="21"/>
                <w:szCs w:val="21"/>
              </w:rPr>
            </w:pPr>
            <w:r w:rsidRPr="002C59D4">
              <w:rPr>
                <w:rFonts w:asciiTheme="minorHAnsi" w:hAnsiTheme="minorHAnsi"/>
                <w:sz w:val="21"/>
                <w:szCs w:val="21"/>
              </w:rPr>
              <w:fldChar w:fldCharType="begin">
                <w:ffData>
                  <w:name w:val="Text50"/>
                  <w:enabled/>
                  <w:calcOnExit w:val="0"/>
                  <w:textInput/>
                </w:ffData>
              </w:fldChar>
            </w:r>
            <w:r w:rsidRPr="002C59D4">
              <w:rPr>
                <w:rFonts w:asciiTheme="minorHAnsi" w:hAnsiTheme="minorHAnsi"/>
                <w:sz w:val="21"/>
                <w:szCs w:val="21"/>
              </w:rPr>
              <w:instrText xml:space="preserve"> FORMTEXT </w:instrText>
            </w:r>
            <w:r w:rsidRPr="002C59D4">
              <w:rPr>
                <w:rFonts w:asciiTheme="minorHAnsi" w:hAnsiTheme="minorHAnsi"/>
                <w:sz w:val="21"/>
                <w:szCs w:val="21"/>
              </w:rPr>
            </w:r>
            <w:r w:rsidRPr="002C59D4">
              <w:rPr>
                <w:rFonts w:asciiTheme="minorHAnsi" w:hAnsiTheme="minorHAnsi"/>
                <w:sz w:val="21"/>
                <w:szCs w:val="21"/>
              </w:rPr>
              <w:fldChar w:fldCharType="separate"/>
            </w:r>
            <w:r w:rsidRPr="002C59D4">
              <w:rPr>
                <w:rFonts w:asciiTheme="minorHAnsi" w:hAnsiTheme="minorHAnsi"/>
                <w:noProof/>
                <w:sz w:val="21"/>
                <w:szCs w:val="21"/>
              </w:rPr>
              <w:t> </w:t>
            </w:r>
            <w:r w:rsidRPr="002C59D4">
              <w:rPr>
                <w:rFonts w:asciiTheme="minorHAnsi" w:hAnsiTheme="minorHAnsi"/>
                <w:noProof/>
                <w:sz w:val="21"/>
                <w:szCs w:val="21"/>
              </w:rPr>
              <w:t> </w:t>
            </w:r>
            <w:r w:rsidRPr="002C59D4">
              <w:rPr>
                <w:rFonts w:asciiTheme="minorHAnsi" w:hAnsiTheme="minorHAnsi"/>
                <w:noProof/>
                <w:sz w:val="21"/>
                <w:szCs w:val="21"/>
              </w:rPr>
              <w:t> </w:t>
            </w:r>
            <w:r w:rsidRPr="002C59D4">
              <w:rPr>
                <w:rFonts w:asciiTheme="minorHAnsi" w:hAnsiTheme="minorHAnsi"/>
                <w:noProof/>
                <w:sz w:val="21"/>
                <w:szCs w:val="21"/>
              </w:rPr>
              <w:t> </w:t>
            </w:r>
            <w:r w:rsidRPr="002C59D4">
              <w:rPr>
                <w:rFonts w:asciiTheme="minorHAnsi" w:hAnsiTheme="minorHAnsi"/>
                <w:noProof/>
                <w:sz w:val="21"/>
                <w:szCs w:val="21"/>
              </w:rPr>
              <w:t> </w:t>
            </w:r>
            <w:r w:rsidRPr="002C59D4">
              <w:rPr>
                <w:rFonts w:asciiTheme="minorHAnsi" w:hAnsiTheme="minorHAnsi"/>
                <w:sz w:val="21"/>
                <w:szCs w:val="21"/>
              </w:rPr>
              <w:fldChar w:fldCharType="end"/>
            </w:r>
          </w:p>
        </w:tc>
      </w:tr>
      <w:tr w:rsidR="00DC1026" w:rsidRPr="002C59D4" w14:paraId="447E3381"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3022625" w14:textId="5C0F4A00" w:rsidR="00DC1026" w:rsidRPr="002C59D4" w:rsidRDefault="00FD37D0" w:rsidP="004C33E4">
            <w:pPr>
              <w:keepNext/>
              <w:keepLines/>
              <w:spacing w:before="60" w:after="60"/>
              <w:rPr>
                <w:rFonts w:asciiTheme="minorHAnsi" w:hAnsiTheme="minorHAnsi" w:cs="Arial"/>
                <w:sz w:val="21"/>
                <w:szCs w:val="21"/>
              </w:rPr>
            </w:pPr>
            <w:r>
              <w:rPr>
                <w:rFonts w:asciiTheme="minorHAnsi" w:hAnsiTheme="minorHAnsi" w:cs="Arial"/>
                <w:sz w:val="21"/>
                <w:szCs w:val="21"/>
              </w:rPr>
              <w:t>Incoming Nominee 2</w:t>
            </w:r>
          </w:p>
        </w:tc>
      </w:tr>
      <w:tr w:rsidR="00FD37D0" w:rsidRPr="002C59D4" w14:paraId="37FCD40F"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1765D082" w14:textId="142F3DE5" w:rsidR="00FD37D0" w:rsidRPr="002C59D4" w:rsidRDefault="00FD37D0" w:rsidP="00FD37D0">
            <w:pPr>
              <w:keepNext/>
              <w:keepLines/>
              <w:spacing w:before="60" w:after="60"/>
              <w:rPr>
                <w:rFonts w:asciiTheme="minorHAnsi" w:hAnsiTheme="minorHAnsi" w:cs="Arial"/>
                <w:sz w:val="21"/>
                <w:szCs w:val="21"/>
              </w:rPr>
            </w:pPr>
            <w:r w:rsidRPr="002C59D4">
              <w:rPr>
                <w:rFonts w:asciiTheme="minorHAnsi" w:hAnsiTheme="minorHAnsi" w:cs="Arial"/>
                <w:sz w:val="21"/>
                <w:szCs w:val="21"/>
              </w:rPr>
              <w:t xml:space="preserve">Complete </w:t>
            </w:r>
            <w:r>
              <w:rPr>
                <w:rFonts w:asciiTheme="minorHAnsi" w:hAnsiTheme="minorHAnsi" w:cs="Arial"/>
                <w:sz w:val="21"/>
                <w:szCs w:val="21"/>
              </w:rPr>
              <w:t xml:space="preserve">incoming </w:t>
            </w:r>
            <w:r w:rsidRPr="002C59D4">
              <w:rPr>
                <w:rFonts w:asciiTheme="minorHAnsi" w:hAnsiTheme="minorHAnsi" w:cs="Arial"/>
                <w:sz w:val="21"/>
                <w:szCs w:val="21"/>
              </w:rPr>
              <w:t xml:space="preserve">nominee’s details below, if more than two please photocopy and attach to the application. </w:t>
            </w:r>
          </w:p>
        </w:tc>
      </w:tr>
      <w:tr w:rsidR="00653DAB" w:rsidRPr="002C59D4" w14:paraId="5D5DBD6B" w14:textId="77777777" w:rsidTr="00E9188B">
        <w:trPr>
          <w:trHeight w:val="204"/>
        </w:trPr>
        <w:tc>
          <w:tcPr>
            <w:tcW w:w="947" w:type="pct"/>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41935AB" w14:textId="4655CD77" w:rsidR="00DC1026" w:rsidRPr="002C59D4" w:rsidRDefault="00AE1A7A" w:rsidP="004C33E4">
            <w:pPr>
              <w:keepNext/>
              <w:keepLines/>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Full name</w:t>
            </w:r>
          </w:p>
        </w:tc>
        <w:tc>
          <w:tcPr>
            <w:tcW w:w="4053" w:type="pct"/>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62CBD0E" w14:textId="09B1B807" w:rsidR="00DC1026" w:rsidRPr="002C59D4" w:rsidRDefault="004C33E4" w:rsidP="004C33E4">
            <w:pPr>
              <w:keepNext/>
              <w:keepLines/>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1"/>
                  <w:enabled/>
                  <w:calcOnExit w:val="0"/>
                  <w:textInput/>
                </w:ffData>
              </w:fldChar>
            </w:r>
            <w:bookmarkStart w:id="57" w:name="Text41"/>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57"/>
          </w:p>
        </w:tc>
      </w:tr>
      <w:tr w:rsidR="0003041E" w:rsidRPr="002C59D4" w14:paraId="015AD374" w14:textId="77777777" w:rsidTr="00E9188B">
        <w:trPr>
          <w:trHeight w:val="204"/>
        </w:trPr>
        <w:tc>
          <w:tcPr>
            <w:tcW w:w="947" w:type="pct"/>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E1801B" w14:textId="4E27602E"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Licence number</w:t>
            </w:r>
          </w:p>
        </w:tc>
        <w:tc>
          <w:tcPr>
            <w:tcW w:w="172"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FC6460" w14:textId="77777777" w:rsidR="0016482A" w:rsidRPr="002C59D4" w:rsidRDefault="0016482A" w:rsidP="0016482A">
            <w:pPr>
              <w:spacing w:before="60" w:after="60"/>
              <w:rPr>
                <w:rFonts w:asciiTheme="minorHAnsi" w:hAnsiTheme="minorHAnsi" w:cs="Arial"/>
                <w:sz w:val="21"/>
                <w:szCs w:val="21"/>
              </w:rPr>
            </w:pPr>
            <w:r w:rsidRPr="002C59D4">
              <w:rPr>
                <w:rFonts w:asciiTheme="minorHAnsi" w:hAnsiTheme="minorHAnsi" w:cs="Arial"/>
                <w:sz w:val="21"/>
                <w:szCs w:val="21"/>
              </w:rPr>
              <w:t>A</w:t>
            </w:r>
          </w:p>
        </w:tc>
        <w:tc>
          <w:tcPr>
            <w:tcW w:w="1435" w:type="pct"/>
            <w:gridSpan w:val="9"/>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0A3852E" w14:textId="593E09F0"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2"/>
                  <w:enabled/>
                  <w:calcOnExit w:val="0"/>
                  <w:textInput/>
                </w:ffData>
              </w:fldChar>
            </w:r>
            <w:bookmarkStart w:id="58" w:name="Text42"/>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58"/>
          </w:p>
        </w:tc>
        <w:tc>
          <w:tcPr>
            <w:tcW w:w="59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C38E212" w14:textId="02FB72B4"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Expiry date</w:t>
            </w:r>
          </w:p>
        </w:tc>
        <w:tc>
          <w:tcPr>
            <w:tcW w:w="1849" w:type="pct"/>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D459465" w14:textId="7DC19699"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3"/>
                  <w:enabled/>
                  <w:calcOnExit w:val="0"/>
                  <w:textInput/>
                </w:ffData>
              </w:fldChar>
            </w:r>
            <w:bookmarkStart w:id="59" w:name="Text43"/>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59"/>
          </w:p>
        </w:tc>
      </w:tr>
      <w:tr w:rsidR="00653DAB" w:rsidRPr="002C59D4" w14:paraId="1D173003" w14:textId="77777777" w:rsidTr="00E9188B">
        <w:trPr>
          <w:trHeight w:val="204"/>
        </w:trPr>
        <w:tc>
          <w:tcPr>
            <w:tcW w:w="947" w:type="pct"/>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6EC264" w14:textId="75E5D7F1"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Postal address</w:t>
            </w:r>
          </w:p>
        </w:tc>
        <w:tc>
          <w:tcPr>
            <w:tcW w:w="4053" w:type="pct"/>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824211C" w14:textId="0BC868EF"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4"/>
                  <w:enabled/>
                  <w:calcOnExit w:val="0"/>
                  <w:textInput/>
                </w:ffData>
              </w:fldChar>
            </w:r>
            <w:bookmarkStart w:id="60" w:name="Text44"/>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60"/>
          </w:p>
        </w:tc>
      </w:tr>
      <w:tr w:rsidR="00792B8E" w:rsidRPr="002C59D4" w14:paraId="70054E34" w14:textId="77777777" w:rsidTr="00E9188B">
        <w:trPr>
          <w:trHeight w:val="204"/>
        </w:trPr>
        <w:tc>
          <w:tcPr>
            <w:tcW w:w="947" w:type="pct"/>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99B67D" w14:textId="2596E63B"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Suburb</w:t>
            </w:r>
          </w:p>
        </w:tc>
        <w:tc>
          <w:tcPr>
            <w:tcW w:w="2204" w:type="pct"/>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FA9342" w14:textId="61BFEA16"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5"/>
                  <w:enabled/>
                  <w:calcOnExit w:val="0"/>
                  <w:textInput/>
                </w:ffData>
              </w:fldChar>
            </w:r>
            <w:bookmarkStart w:id="61" w:name="Text45"/>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61"/>
          </w:p>
        </w:tc>
        <w:tc>
          <w:tcPr>
            <w:tcW w:w="333"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F00725" w14:textId="381A4A29"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State</w:t>
            </w:r>
          </w:p>
        </w:tc>
        <w:tc>
          <w:tcPr>
            <w:tcW w:w="407"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4EEACF" w14:textId="2E84937E"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6"/>
                  <w:enabled/>
                  <w:calcOnExit w:val="0"/>
                  <w:textInput/>
                </w:ffData>
              </w:fldChar>
            </w:r>
            <w:bookmarkStart w:id="62" w:name="Text46"/>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62"/>
          </w:p>
        </w:tc>
        <w:tc>
          <w:tcPr>
            <w:tcW w:w="504"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092F545" w14:textId="787A5A83"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Postcode</w:t>
            </w:r>
          </w:p>
        </w:tc>
        <w:tc>
          <w:tcPr>
            <w:tcW w:w="605"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0D82B63" w14:textId="4BE2F9B4"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7"/>
                  <w:enabled/>
                  <w:calcOnExit w:val="0"/>
                  <w:textInput/>
                </w:ffData>
              </w:fldChar>
            </w:r>
            <w:bookmarkStart w:id="63" w:name="Text47"/>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63"/>
          </w:p>
        </w:tc>
      </w:tr>
      <w:tr w:rsidR="0003041E" w:rsidRPr="002C59D4" w14:paraId="198FBADF" w14:textId="77777777" w:rsidTr="00E9188B">
        <w:trPr>
          <w:trHeight w:val="204"/>
        </w:trPr>
        <w:tc>
          <w:tcPr>
            <w:tcW w:w="947" w:type="pct"/>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696078C" w14:textId="7080C506"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Phone number</w:t>
            </w:r>
          </w:p>
        </w:tc>
        <w:tc>
          <w:tcPr>
            <w:tcW w:w="1607" w:type="pct"/>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AC33A5" w14:textId="52AA28A7"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8"/>
                  <w:enabled/>
                  <w:calcOnExit w:val="0"/>
                  <w:textInput/>
                </w:ffData>
              </w:fldChar>
            </w:r>
            <w:bookmarkStart w:id="64" w:name="Text48"/>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64"/>
          </w:p>
        </w:tc>
        <w:tc>
          <w:tcPr>
            <w:tcW w:w="787"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45F3BF" w14:textId="65B49D20" w:rsidR="0016482A" w:rsidRPr="002C59D4" w:rsidRDefault="00AE1A7A" w:rsidP="0016482A">
            <w:pPr>
              <w:spacing w:before="60" w:after="60"/>
              <w:rPr>
                <w:rStyle w:val="Questionlabel"/>
                <w:rFonts w:asciiTheme="minorHAnsi" w:hAnsiTheme="minorHAnsi"/>
                <w:b w:val="0"/>
                <w:sz w:val="21"/>
                <w:szCs w:val="21"/>
              </w:rPr>
            </w:pPr>
            <w:r w:rsidRPr="002C59D4">
              <w:rPr>
                <w:rStyle w:val="Questionlabel"/>
                <w:rFonts w:asciiTheme="minorHAnsi" w:hAnsiTheme="minorHAnsi"/>
                <w:b w:val="0"/>
                <w:sz w:val="21"/>
                <w:szCs w:val="21"/>
              </w:rPr>
              <w:t>Mobile number</w:t>
            </w:r>
          </w:p>
        </w:tc>
        <w:tc>
          <w:tcPr>
            <w:tcW w:w="1659" w:type="pct"/>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FA49FB4" w14:textId="107B6DED" w:rsidR="0016482A" w:rsidRPr="002C59D4" w:rsidRDefault="004C33E4" w:rsidP="0016482A">
            <w:pPr>
              <w:spacing w:before="60" w:after="60"/>
              <w:rPr>
                <w:rFonts w:asciiTheme="minorHAnsi" w:hAnsiTheme="minorHAnsi" w:cs="Arial"/>
                <w:sz w:val="21"/>
                <w:szCs w:val="21"/>
              </w:rPr>
            </w:pPr>
            <w:r w:rsidRPr="002C59D4">
              <w:rPr>
                <w:rFonts w:asciiTheme="minorHAnsi" w:hAnsiTheme="minorHAnsi" w:cs="Arial"/>
                <w:sz w:val="21"/>
                <w:szCs w:val="21"/>
              </w:rPr>
              <w:fldChar w:fldCharType="begin">
                <w:ffData>
                  <w:name w:val="Text49"/>
                  <w:enabled/>
                  <w:calcOnExit w:val="0"/>
                  <w:textInput/>
                </w:ffData>
              </w:fldChar>
            </w:r>
            <w:bookmarkStart w:id="65" w:name="Text49"/>
            <w:r w:rsidRPr="002C59D4">
              <w:rPr>
                <w:rFonts w:asciiTheme="minorHAnsi" w:hAnsiTheme="minorHAnsi" w:cs="Arial"/>
                <w:sz w:val="21"/>
                <w:szCs w:val="21"/>
              </w:rPr>
              <w:instrText xml:space="preserve"> FORMTEXT </w:instrText>
            </w:r>
            <w:r w:rsidRPr="002C59D4">
              <w:rPr>
                <w:rFonts w:asciiTheme="minorHAnsi" w:hAnsiTheme="minorHAnsi" w:cs="Arial"/>
                <w:sz w:val="21"/>
                <w:szCs w:val="21"/>
              </w:rPr>
            </w:r>
            <w:r w:rsidRPr="002C59D4">
              <w:rPr>
                <w:rFonts w:asciiTheme="minorHAnsi" w:hAnsiTheme="minorHAnsi" w:cs="Arial"/>
                <w:sz w:val="21"/>
                <w:szCs w:val="21"/>
              </w:rPr>
              <w:fldChar w:fldCharType="separate"/>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noProof/>
                <w:sz w:val="21"/>
                <w:szCs w:val="21"/>
              </w:rPr>
              <w:t> </w:t>
            </w:r>
            <w:r w:rsidRPr="002C59D4">
              <w:rPr>
                <w:rFonts w:asciiTheme="minorHAnsi" w:hAnsiTheme="minorHAnsi" w:cs="Arial"/>
                <w:sz w:val="21"/>
                <w:szCs w:val="21"/>
              </w:rPr>
              <w:fldChar w:fldCharType="end"/>
            </w:r>
            <w:bookmarkEnd w:id="65"/>
          </w:p>
        </w:tc>
      </w:tr>
      <w:tr w:rsidR="0016482A" w:rsidRPr="002C59D4" w14:paraId="4B0054BB"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3A00C7DE" w14:textId="426DCAF9" w:rsidR="0016482A" w:rsidRPr="002C59D4" w:rsidRDefault="00AE1A7A" w:rsidP="0003041E">
            <w:pPr>
              <w:keepNext/>
              <w:spacing w:before="60" w:after="60"/>
              <w:rPr>
                <w:rFonts w:asciiTheme="minorHAnsi" w:hAnsiTheme="minorHAnsi" w:cs="Arial"/>
                <w:sz w:val="21"/>
                <w:szCs w:val="21"/>
              </w:rPr>
            </w:pPr>
            <w:r w:rsidRPr="002C59D4">
              <w:rPr>
                <w:rFonts w:asciiTheme="minorHAnsi" w:hAnsiTheme="minorHAnsi" w:cs="Arial"/>
                <w:sz w:val="21"/>
                <w:szCs w:val="21"/>
              </w:rPr>
              <w:t>Nominee declaration</w:t>
            </w:r>
          </w:p>
        </w:tc>
      </w:tr>
      <w:tr w:rsidR="0016482A" w:rsidRPr="002C59D4" w14:paraId="338504A5"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8246781" w14:textId="77777777" w:rsidR="005E5A1B" w:rsidRPr="007533D7" w:rsidRDefault="005E5A1B" w:rsidP="005E5A1B">
            <w:pPr>
              <w:pStyle w:val="ListParagraph"/>
              <w:keepNext/>
              <w:numPr>
                <w:ilvl w:val="0"/>
                <w:numId w:val="15"/>
              </w:numPr>
              <w:spacing w:before="60" w:after="60"/>
              <w:ind w:left="462"/>
              <w:rPr>
                <w:rFonts w:cs="Arial"/>
                <w:szCs w:val="22"/>
              </w:rPr>
            </w:pPr>
            <w:r>
              <w:t>I accept nomination to the above listed in-house electrical licence; and</w:t>
            </w:r>
          </w:p>
          <w:p w14:paraId="77A3761C" w14:textId="77777777" w:rsidR="005E5A1B" w:rsidRPr="00204798" w:rsidRDefault="005E5A1B" w:rsidP="005E5A1B">
            <w:pPr>
              <w:pStyle w:val="ListParagraph"/>
              <w:keepNext/>
              <w:numPr>
                <w:ilvl w:val="0"/>
                <w:numId w:val="15"/>
              </w:numPr>
              <w:spacing w:before="60" w:after="60"/>
              <w:ind w:left="462"/>
              <w:rPr>
                <w:rFonts w:cs="Arial"/>
                <w:szCs w:val="22"/>
              </w:rPr>
            </w:pPr>
            <w:r>
              <w:t xml:space="preserve">I have a minimum of </w:t>
            </w:r>
            <w:r w:rsidRPr="0093105F">
              <w:t>2 years recent experience in performing and supervisin</w:t>
            </w:r>
            <w:r>
              <w:t>g electrical installation work</w:t>
            </w:r>
            <w:r w:rsidRPr="00395A53">
              <w:t>;</w:t>
            </w:r>
            <w:r>
              <w:t xml:space="preserve"> and</w:t>
            </w:r>
            <w:r>
              <w:br/>
            </w:r>
            <w:r w:rsidRPr="00204798">
              <w:t>(</w:t>
            </w:r>
            <w:r w:rsidRPr="00204798">
              <w:rPr>
                <w:sz w:val="20"/>
              </w:rPr>
              <w:t>i.e. a statutory declaration from employers stating work carried out, or copies of certificates of compliance that you have signed off as the tester of the work)</w:t>
            </w:r>
          </w:p>
          <w:p w14:paraId="54F6FD7E" w14:textId="77777777" w:rsidR="005E5A1B" w:rsidRPr="00204798" w:rsidRDefault="005E5A1B" w:rsidP="005E5A1B">
            <w:pPr>
              <w:pStyle w:val="ListParagraph"/>
              <w:keepNext/>
              <w:numPr>
                <w:ilvl w:val="0"/>
                <w:numId w:val="15"/>
              </w:numPr>
              <w:spacing w:before="60" w:after="60"/>
              <w:ind w:left="462"/>
              <w:rPr>
                <w:rFonts w:cs="Arial"/>
                <w:szCs w:val="22"/>
              </w:rPr>
            </w:pPr>
            <w:r>
              <w:t>I have completed the relevant approved electrical contractor’s course, including:</w:t>
            </w:r>
          </w:p>
          <w:p w14:paraId="2267A537" w14:textId="77777777" w:rsidR="005E5A1B" w:rsidRDefault="005E5A1B" w:rsidP="005E5A1B">
            <w:pPr>
              <w:pStyle w:val="ListParagraph"/>
              <w:keepNext/>
              <w:numPr>
                <w:ilvl w:val="0"/>
                <w:numId w:val="17"/>
              </w:numPr>
              <w:spacing w:before="60" w:after="60"/>
              <w:rPr>
                <w:rFonts w:cs="Arial"/>
                <w:szCs w:val="22"/>
              </w:rPr>
            </w:pPr>
            <w:r>
              <w:rPr>
                <w:rFonts w:cs="Arial"/>
                <w:szCs w:val="22"/>
              </w:rPr>
              <w:t>UEEL00040: Develop compliance policies and plans to conduct an electrical contracting business</w:t>
            </w:r>
          </w:p>
          <w:p w14:paraId="7D39EBAB" w14:textId="77777777" w:rsidR="005E5A1B" w:rsidRDefault="005E5A1B" w:rsidP="005E5A1B">
            <w:pPr>
              <w:pStyle w:val="ListParagraph"/>
              <w:keepNext/>
              <w:numPr>
                <w:ilvl w:val="0"/>
                <w:numId w:val="17"/>
              </w:numPr>
              <w:spacing w:before="60" w:after="60"/>
              <w:rPr>
                <w:rFonts w:cs="Arial"/>
                <w:szCs w:val="22"/>
              </w:rPr>
            </w:pPr>
            <w:r>
              <w:rPr>
                <w:rFonts w:cs="Arial"/>
                <w:szCs w:val="22"/>
              </w:rPr>
              <w:t>UEEEL0002: Apply currency of safe working practices and compliance verification of electrical installations.</w:t>
            </w:r>
          </w:p>
          <w:p w14:paraId="32130445" w14:textId="77777777" w:rsidR="005E5A1B" w:rsidRPr="00904FCF" w:rsidRDefault="005E5A1B" w:rsidP="005E5A1B">
            <w:pPr>
              <w:keepNext/>
              <w:spacing w:before="60" w:after="60"/>
              <w:ind w:left="462"/>
              <w:rPr>
                <w:rFonts w:cs="Arial"/>
                <w:b/>
                <w:bCs/>
                <w:szCs w:val="22"/>
              </w:rPr>
            </w:pPr>
            <w:r w:rsidRPr="00904FCF">
              <w:rPr>
                <w:rFonts w:cs="Arial"/>
                <w:b/>
                <w:bCs/>
                <w:szCs w:val="22"/>
              </w:rPr>
              <w:t>OR</w:t>
            </w:r>
          </w:p>
          <w:p w14:paraId="0032AF8B" w14:textId="1E979C5E" w:rsidR="0016482A" w:rsidRPr="002C59D4" w:rsidRDefault="005E5A1B" w:rsidP="005E5A1B">
            <w:pPr>
              <w:pStyle w:val="ListParagraph"/>
              <w:numPr>
                <w:ilvl w:val="0"/>
                <w:numId w:val="15"/>
              </w:numPr>
              <w:spacing w:before="60" w:after="60"/>
              <w:ind w:left="462"/>
              <w:rPr>
                <w:rFonts w:asciiTheme="minorHAnsi" w:hAnsiTheme="minorHAnsi" w:cs="Arial"/>
                <w:sz w:val="21"/>
                <w:szCs w:val="21"/>
              </w:rPr>
            </w:pPr>
            <w:r>
              <w:t>I have been a nominee on an Australian contractor’s licence within the last 3 years.</w:t>
            </w:r>
            <w:r w:rsidRPr="00904FCF">
              <w:rPr>
                <w:sz w:val="20"/>
              </w:rPr>
              <w:t xml:space="preserve"> (attach copy of licence)</w:t>
            </w:r>
          </w:p>
        </w:tc>
      </w:tr>
      <w:tr w:rsidR="00792B8E" w:rsidRPr="002C59D4" w14:paraId="117817C2" w14:textId="77777777" w:rsidTr="00E9188B">
        <w:trPr>
          <w:trHeight w:val="204"/>
        </w:trPr>
        <w:tc>
          <w:tcPr>
            <w:tcW w:w="1045" w:type="pct"/>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BF6D620" w14:textId="3812A550" w:rsidR="0016482A" w:rsidRPr="002C59D4" w:rsidRDefault="00AE1A7A" w:rsidP="0016482A">
            <w:pPr>
              <w:spacing w:before="120" w:after="120"/>
              <w:rPr>
                <w:rFonts w:asciiTheme="minorHAnsi" w:hAnsiTheme="minorHAnsi"/>
                <w:sz w:val="21"/>
                <w:szCs w:val="21"/>
              </w:rPr>
            </w:pPr>
            <w:r w:rsidRPr="002C59D4">
              <w:rPr>
                <w:rFonts w:asciiTheme="minorHAnsi" w:hAnsiTheme="minorHAnsi"/>
                <w:sz w:val="21"/>
                <w:szCs w:val="21"/>
              </w:rPr>
              <w:t>Nominee signature</w:t>
            </w:r>
          </w:p>
        </w:tc>
        <w:tc>
          <w:tcPr>
            <w:tcW w:w="2439" w:type="pct"/>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07815D19" w14:textId="2E7127F2" w:rsidR="002B5363" w:rsidRPr="002C59D4" w:rsidRDefault="002B5363" w:rsidP="0016482A">
            <w:pPr>
              <w:spacing w:before="120" w:after="120"/>
              <w:rPr>
                <w:rFonts w:asciiTheme="minorHAnsi" w:hAnsiTheme="minorHAnsi"/>
                <w:sz w:val="21"/>
                <w:szCs w:val="21"/>
              </w:rPr>
            </w:pPr>
          </w:p>
        </w:tc>
        <w:tc>
          <w:tcPr>
            <w:tcW w:w="381" w:type="pct"/>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8DD48E6" w14:textId="5042A298" w:rsidR="0016482A" w:rsidRPr="002C59D4" w:rsidRDefault="00AE1A7A" w:rsidP="0016482A">
            <w:pPr>
              <w:spacing w:before="120" w:after="120"/>
              <w:rPr>
                <w:rFonts w:asciiTheme="minorHAnsi" w:hAnsiTheme="minorHAnsi"/>
                <w:sz w:val="21"/>
                <w:szCs w:val="21"/>
              </w:rPr>
            </w:pPr>
            <w:r w:rsidRPr="002C59D4">
              <w:rPr>
                <w:rFonts w:asciiTheme="minorHAnsi" w:hAnsiTheme="minorHAnsi"/>
                <w:sz w:val="21"/>
                <w:szCs w:val="21"/>
              </w:rPr>
              <w:t>Date</w:t>
            </w:r>
          </w:p>
        </w:tc>
        <w:tc>
          <w:tcPr>
            <w:tcW w:w="1135" w:type="pct"/>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7EF17DE8" w14:textId="319408E0" w:rsidR="0016482A" w:rsidRPr="002C59D4" w:rsidRDefault="004C33E4" w:rsidP="0016482A">
            <w:pPr>
              <w:spacing w:before="120" w:after="120"/>
              <w:rPr>
                <w:rFonts w:asciiTheme="minorHAnsi" w:hAnsiTheme="minorHAnsi"/>
                <w:sz w:val="21"/>
                <w:szCs w:val="21"/>
              </w:rPr>
            </w:pPr>
            <w:r w:rsidRPr="002C59D4">
              <w:rPr>
                <w:rFonts w:asciiTheme="minorHAnsi" w:hAnsiTheme="minorHAnsi"/>
                <w:sz w:val="21"/>
                <w:szCs w:val="21"/>
              </w:rPr>
              <w:fldChar w:fldCharType="begin">
                <w:ffData>
                  <w:name w:val="Text50"/>
                  <w:enabled/>
                  <w:calcOnExit w:val="0"/>
                  <w:textInput/>
                </w:ffData>
              </w:fldChar>
            </w:r>
            <w:bookmarkStart w:id="66" w:name="Text50"/>
            <w:r w:rsidRPr="002C59D4">
              <w:rPr>
                <w:rFonts w:asciiTheme="minorHAnsi" w:hAnsiTheme="minorHAnsi"/>
                <w:sz w:val="21"/>
                <w:szCs w:val="21"/>
              </w:rPr>
              <w:instrText xml:space="preserve"> FORMTEXT </w:instrText>
            </w:r>
            <w:r w:rsidRPr="002C59D4">
              <w:rPr>
                <w:rFonts w:asciiTheme="minorHAnsi" w:hAnsiTheme="minorHAnsi"/>
                <w:sz w:val="21"/>
                <w:szCs w:val="21"/>
              </w:rPr>
            </w:r>
            <w:r w:rsidRPr="002C59D4">
              <w:rPr>
                <w:rFonts w:asciiTheme="minorHAnsi" w:hAnsiTheme="minorHAnsi"/>
                <w:sz w:val="21"/>
                <w:szCs w:val="21"/>
              </w:rPr>
              <w:fldChar w:fldCharType="separate"/>
            </w:r>
            <w:r w:rsidRPr="002C59D4">
              <w:rPr>
                <w:rFonts w:asciiTheme="minorHAnsi" w:hAnsiTheme="minorHAnsi"/>
                <w:noProof/>
                <w:sz w:val="21"/>
                <w:szCs w:val="21"/>
              </w:rPr>
              <w:t> </w:t>
            </w:r>
            <w:r w:rsidRPr="002C59D4">
              <w:rPr>
                <w:rFonts w:asciiTheme="minorHAnsi" w:hAnsiTheme="minorHAnsi"/>
                <w:noProof/>
                <w:sz w:val="21"/>
                <w:szCs w:val="21"/>
              </w:rPr>
              <w:t> </w:t>
            </w:r>
            <w:r w:rsidRPr="002C59D4">
              <w:rPr>
                <w:rFonts w:asciiTheme="minorHAnsi" w:hAnsiTheme="minorHAnsi"/>
                <w:noProof/>
                <w:sz w:val="21"/>
                <w:szCs w:val="21"/>
              </w:rPr>
              <w:t> </w:t>
            </w:r>
            <w:r w:rsidRPr="002C59D4">
              <w:rPr>
                <w:rFonts w:asciiTheme="minorHAnsi" w:hAnsiTheme="minorHAnsi"/>
                <w:noProof/>
                <w:sz w:val="21"/>
                <w:szCs w:val="21"/>
              </w:rPr>
              <w:t> </w:t>
            </w:r>
            <w:r w:rsidRPr="002C59D4">
              <w:rPr>
                <w:rFonts w:asciiTheme="minorHAnsi" w:hAnsiTheme="minorHAnsi"/>
                <w:noProof/>
                <w:sz w:val="21"/>
                <w:szCs w:val="21"/>
              </w:rPr>
              <w:t> </w:t>
            </w:r>
            <w:r w:rsidRPr="002C59D4">
              <w:rPr>
                <w:rFonts w:asciiTheme="minorHAnsi" w:hAnsiTheme="minorHAnsi"/>
                <w:sz w:val="21"/>
                <w:szCs w:val="21"/>
              </w:rPr>
              <w:fldChar w:fldCharType="end"/>
            </w:r>
            <w:bookmarkEnd w:id="66"/>
          </w:p>
        </w:tc>
      </w:tr>
      <w:tr w:rsidR="0016482A" w:rsidRPr="0076280F" w14:paraId="55D9D0AB" w14:textId="77777777" w:rsidTr="00547343">
        <w:trPr>
          <w:trHeight w:val="204"/>
        </w:trPr>
        <w:tc>
          <w:tcPr>
            <w:tcW w:w="5000" w:type="pct"/>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A40DFE2" w14:textId="6253FBC3" w:rsidR="0016482A" w:rsidRPr="0076280F" w:rsidRDefault="0016482A" w:rsidP="00547343">
            <w:pPr>
              <w:pStyle w:val="ListParagraph"/>
              <w:keepNext/>
              <w:numPr>
                <w:ilvl w:val="1"/>
                <w:numId w:val="11"/>
              </w:numPr>
              <w:spacing w:before="60" w:after="60"/>
              <w:ind w:left="312" w:hanging="357"/>
              <w:rPr>
                <w:rFonts w:cs="Arial"/>
                <w:b/>
                <w:szCs w:val="22"/>
              </w:rPr>
            </w:pPr>
            <w:r w:rsidRPr="0076280F">
              <w:rPr>
                <w:rFonts w:cs="Arial"/>
                <w:b/>
                <w:szCs w:val="22"/>
              </w:rPr>
              <w:lastRenderedPageBreak/>
              <w:t xml:space="preserve">Change of </w:t>
            </w:r>
            <w:r>
              <w:rPr>
                <w:rFonts w:cs="Arial"/>
                <w:b/>
                <w:szCs w:val="22"/>
              </w:rPr>
              <w:t>company name</w:t>
            </w:r>
          </w:p>
        </w:tc>
      </w:tr>
      <w:tr w:rsidR="0016482A" w:rsidRPr="00C76854" w14:paraId="65970BB2" w14:textId="77777777" w:rsidTr="00547343">
        <w:trPr>
          <w:trHeight w:val="422"/>
        </w:trPr>
        <w:tc>
          <w:tcPr>
            <w:tcW w:w="5000" w:type="pct"/>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33267659" w14:textId="4B830CCA" w:rsidR="0016482A" w:rsidRPr="00C76854" w:rsidRDefault="0016482A" w:rsidP="0016482A">
            <w:pPr>
              <w:spacing w:before="60" w:after="60"/>
              <w:rPr>
                <w:rFonts w:cs="Arial"/>
                <w:sz w:val="21"/>
                <w:szCs w:val="21"/>
              </w:rPr>
            </w:pPr>
            <w:r w:rsidRPr="00C76854">
              <w:rPr>
                <w:rFonts w:cs="Arial"/>
                <w:sz w:val="21"/>
                <w:szCs w:val="21"/>
              </w:rPr>
              <w:t>If you are changing the name of the company, a company/business extract must be attached showing updated details.</w:t>
            </w:r>
          </w:p>
        </w:tc>
      </w:tr>
      <w:tr w:rsidR="00792B8E" w:rsidRPr="00C76854" w14:paraId="01DCCCFD" w14:textId="77777777" w:rsidTr="00E9188B">
        <w:trPr>
          <w:trHeight w:val="204"/>
        </w:trPr>
        <w:tc>
          <w:tcPr>
            <w:tcW w:w="1767" w:type="pct"/>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271BB8" w14:textId="54930102" w:rsidR="0016482A" w:rsidRPr="00C76854" w:rsidRDefault="00AE1A7A" w:rsidP="0016482A">
            <w:pPr>
              <w:spacing w:before="60" w:after="60"/>
              <w:rPr>
                <w:rStyle w:val="Questionlabel"/>
                <w:b w:val="0"/>
                <w:sz w:val="21"/>
                <w:szCs w:val="21"/>
              </w:rPr>
            </w:pPr>
            <w:r w:rsidRPr="00C76854">
              <w:rPr>
                <w:rStyle w:val="Questionlabel"/>
                <w:b w:val="0"/>
                <w:sz w:val="21"/>
                <w:szCs w:val="21"/>
              </w:rPr>
              <w:t>Previous company name</w:t>
            </w:r>
          </w:p>
        </w:tc>
        <w:tc>
          <w:tcPr>
            <w:tcW w:w="3233" w:type="pct"/>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220DD76" w14:textId="11C6B467" w:rsidR="0016482A" w:rsidRPr="00C76854" w:rsidRDefault="004C33E4" w:rsidP="0016482A">
            <w:pPr>
              <w:spacing w:before="60" w:after="60"/>
              <w:rPr>
                <w:rFonts w:cs="Arial"/>
                <w:sz w:val="21"/>
                <w:szCs w:val="21"/>
              </w:rPr>
            </w:pPr>
            <w:r w:rsidRPr="00C76854">
              <w:rPr>
                <w:rFonts w:cs="Arial"/>
                <w:sz w:val="21"/>
                <w:szCs w:val="21"/>
              </w:rPr>
              <w:fldChar w:fldCharType="begin">
                <w:ffData>
                  <w:name w:val="Text65"/>
                  <w:enabled/>
                  <w:calcOnExit w:val="0"/>
                  <w:textInput/>
                </w:ffData>
              </w:fldChar>
            </w:r>
            <w:bookmarkStart w:id="67" w:name="Text65"/>
            <w:r w:rsidRPr="00C76854">
              <w:rPr>
                <w:rFonts w:cs="Arial"/>
                <w:sz w:val="21"/>
                <w:szCs w:val="21"/>
              </w:rPr>
              <w:instrText xml:space="preserve"> FORMTEXT </w:instrText>
            </w:r>
            <w:r w:rsidRPr="00C76854">
              <w:rPr>
                <w:rFonts w:cs="Arial"/>
                <w:sz w:val="21"/>
                <w:szCs w:val="21"/>
              </w:rPr>
            </w:r>
            <w:r w:rsidRPr="00C76854">
              <w:rPr>
                <w:rFonts w:cs="Arial"/>
                <w:sz w:val="21"/>
                <w:szCs w:val="21"/>
              </w:rPr>
              <w:fldChar w:fldCharType="separate"/>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sz w:val="21"/>
                <w:szCs w:val="21"/>
              </w:rPr>
              <w:fldChar w:fldCharType="end"/>
            </w:r>
            <w:bookmarkEnd w:id="67"/>
          </w:p>
        </w:tc>
      </w:tr>
      <w:tr w:rsidR="00792B8E" w:rsidRPr="00C76854" w14:paraId="07605CCB" w14:textId="77777777" w:rsidTr="00E9188B">
        <w:trPr>
          <w:trHeight w:val="204"/>
        </w:trPr>
        <w:tc>
          <w:tcPr>
            <w:tcW w:w="1767" w:type="pct"/>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6C13181" w14:textId="27B96E30" w:rsidR="0016482A" w:rsidRPr="00C76854" w:rsidRDefault="00AE1A7A" w:rsidP="0016482A">
            <w:pPr>
              <w:spacing w:before="60" w:after="60"/>
              <w:rPr>
                <w:rStyle w:val="Questionlabel"/>
                <w:b w:val="0"/>
                <w:sz w:val="21"/>
                <w:szCs w:val="21"/>
              </w:rPr>
            </w:pPr>
            <w:r w:rsidRPr="00C76854">
              <w:rPr>
                <w:rStyle w:val="Questionlabel"/>
                <w:b w:val="0"/>
                <w:sz w:val="21"/>
                <w:szCs w:val="21"/>
              </w:rPr>
              <w:t>New company name</w:t>
            </w:r>
          </w:p>
        </w:tc>
        <w:tc>
          <w:tcPr>
            <w:tcW w:w="3233" w:type="pct"/>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3470A3B" w14:textId="0A8B10C8" w:rsidR="0016482A" w:rsidRPr="00C76854" w:rsidRDefault="004C33E4" w:rsidP="0016482A">
            <w:pPr>
              <w:spacing w:before="60" w:after="60"/>
              <w:rPr>
                <w:rFonts w:cs="Arial"/>
                <w:sz w:val="21"/>
                <w:szCs w:val="21"/>
              </w:rPr>
            </w:pPr>
            <w:r w:rsidRPr="00C76854">
              <w:rPr>
                <w:rFonts w:cs="Arial"/>
                <w:sz w:val="21"/>
                <w:szCs w:val="21"/>
              </w:rPr>
              <w:fldChar w:fldCharType="begin">
                <w:ffData>
                  <w:name w:val="Text66"/>
                  <w:enabled/>
                  <w:calcOnExit w:val="0"/>
                  <w:textInput/>
                </w:ffData>
              </w:fldChar>
            </w:r>
            <w:bookmarkStart w:id="68" w:name="Text66"/>
            <w:r w:rsidRPr="00C76854">
              <w:rPr>
                <w:rFonts w:cs="Arial"/>
                <w:sz w:val="21"/>
                <w:szCs w:val="21"/>
              </w:rPr>
              <w:instrText xml:space="preserve"> FORMTEXT </w:instrText>
            </w:r>
            <w:r w:rsidRPr="00C76854">
              <w:rPr>
                <w:rFonts w:cs="Arial"/>
                <w:sz w:val="21"/>
                <w:szCs w:val="21"/>
              </w:rPr>
            </w:r>
            <w:r w:rsidRPr="00C76854">
              <w:rPr>
                <w:rFonts w:cs="Arial"/>
                <w:sz w:val="21"/>
                <w:szCs w:val="21"/>
              </w:rPr>
              <w:fldChar w:fldCharType="separate"/>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sz w:val="21"/>
                <w:szCs w:val="21"/>
              </w:rPr>
              <w:fldChar w:fldCharType="end"/>
            </w:r>
            <w:bookmarkEnd w:id="68"/>
          </w:p>
        </w:tc>
      </w:tr>
      <w:tr w:rsidR="00792B8E" w:rsidRPr="00C76854" w14:paraId="4EDB8985" w14:textId="77777777" w:rsidTr="00E9188B">
        <w:trPr>
          <w:trHeight w:val="204"/>
        </w:trPr>
        <w:tc>
          <w:tcPr>
            <w:tcW w:w="1767" w:type="pct"/>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F695024" w14:textId="1B4B64C8" w:rsidR="003B53DD" w:rsidRPr="00C76854" w:rsidRDefault="003B53DD" w:rsidP="0016482A">
            <w:pPr>
              <w:spacing w:before="60" w:after="60"/>
              <w:rPr>
                <w:rStyle w:val="Questionlabel"/>
                <w:b w:val="0"/>
                <w:sz w:val="21"/>
                <w:szCs w:val="21"/>
              </w:rPr>
            </w:pPr>
            <w:r w:rsidRPr="00C76854">
              <w:rPr>
                <w:rStyle w:val="Questionlabel"/>
                <w:b w:val="0"/>
                <w:sz w:val="21"/>
                <w:szCs w:val="21"/>
              </w:rPr>
              <w:t>Previous business name (if applicable)</w:t>
            </w:r>
          </w:p>
        </w:tc>
        <w:tc>
          <w:tcPr>
            <w:tcW w:w="3233" w:type="pct"/>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63448D8" w14:textId="2123C61B" w:rsidR="003B53DD" w:rsidRPr="00C76854" w:rsidRDefault="004C33E4" w:rsidP="0016482A">
            <w:pPr>
              <w:spacing w:before="60" w:after="60"/>
              <w:rPr>
                <w:rFonts w:cs="Arial"/>
                <w:sz w:val="21"/>
                <w:szCs w:val="21"/>
              </w:rPr>
            </w:pPr>
            <w:r w:rsidRPr="00C76854">
              <w:rPr>
                <w:rFonts w:cs="Arial"/>
                <w:sz w:val="21"/>
                <w:szCs w:val="21"/>
              </w:rPr>
              <w:fldChar w:fldCharType="begin">
                <w:ffData>
                  <w:name w:val="Text67"/>
                  <w:enabled/>
                  <w:calcOnExit w:val="0"/>
                  <w:textInput/>
                </w:ffData>
              </w:fldChar>
            </w:r>
            <w:bookmarkStart w:id="69" w:name="Text67"/>
            <w:r w:rsidRPr="00C76854">
              <w:rPr>
                <w:rFonts w:cs="Arial"/>
                <w:sz w:val="21"/>
                <w:szCs w:val="21"/>
              </w:rPr>
              <w:instrText xml:space="preserve"> FORMTEXT </w:instrText>
            </w:r>
            <w:r w:rsidRPr="00C76854">
              <w:rPr>
                <w:rFonts w:cs="Arial"/>
                <w:sz w:val="21"/>
                <w:szCs w:val="21"/>
              </w:rPr>
            </w:r>
            <w:r w:rsidRPr="00C76854">
              <w:rPr>
                <w:rFonts w:cs="Arial"/>
                <w:sz w:val="21"/>
                <w:szCs w:val="21"/>
              </w:rPr>
              <w:fldChar w:fldCharType="separate"/>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sz w:val="21"/>
                <w:szCs w:val="21"/>
              </w:rPr>
              <w:fldChar w:fldCharType="end"/>
            </w:r>
            <w:bookmarkEnd w:id="69"/>
          </w:p>
        </w:tc>
      </w:tr>
      <w:tr w:rsidR="00792B8E" w:rsidRPr="00C76854" w14:paraId="26382980" w14:textId="77777777" w:rsidTr="00E9188B">
        <w:trPr>
          <w:trHeight w:val="204"/>
        </w:trPr>
        <w:tc>
          <w:tcPr>
            <w:tcW w:w="1767" w:type="pct"/>
            <w:gridSpan w:val="1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6D485D4" w14:textId="742C1030" w:rsidR="0016482A" w:rsidRPr="00C76854" w:rsidRDefault="0016482A" w:rsidP="0016482A">
            <w:pPr>
              <w:spacing w:before="60" w:after="60"/>
              <w:rPr>
                <w:rStyle w:val="Questionlabel"/>
                <w:b w:val="0"/>
                <w:sz w:val="21"/>
                <w:szCs w:val="21"/>
              </w:rPr>
            </w:pPr>
            <w:r w:rsidRPr="00C76854">
              <w:rPr>
                <w:rStyle w:val="Questionlabel"/>
                <w:b w:val="0"/>
                <w:sz w:val="21"/>
                <w:szCs w:val="21"/>
              </w:rPr>
              <w:t xml:space="preserve">New </w:t>
            </w:r>
            <w:r w:rsidR="00AE1A7A" w:rsidRPr="00C76854">
              <w:rPr>
                <w:rStyle w:val="Questionlabel"/>
                <w:b w:val="0"/>
                <w:sz w:val="21"/>
                <w:szCs w:val="21"/>
              </w:rPr>
              <w:t>business name (if applicable)</w:t>
            </w:r>
          </w:p>
        </w:tc>
        <w:tc>
          <w:tcPr>
            <w:tcW w:w="3233" w:type="pct"/>
            <w:gridSpan w:val="2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721EE4B0" w14:textId="40F3DA05" w:rsidR="0016482A" w:rsidRPr="00C76854" w:rsidRDefault="004C33E4" w:rsidP="0016482A">
            <w:pPr>
              <w:spacing w:before="60" w:after="60"/>
              <w:rPr>
                <w:rFonts w:cs="Arial"/>
                <w:sz w:val="21"/>
                <w:szCs w:val="21"/>
              </w:rPr>
            </w:pPr>
            <w:r w:rsidRPr="00C76854">
              <w:rPr>
                <w:rFonts w:cs="Arial"/>
                <w:sz w:val="21"/>
                <w:szCs w:val="21"/>
              </w:rPr>
              <w:fldChar w:fldCharType="begin">
                <w:ffData>
                  <w:name w:val="Text68"/>
                  <w:enabled/>
                  <w:calcOnExit w:val="0"/>
                  <w:textInput/>
                </w:ffData>
              </w:fldChar>
            </w:r>
            <w:bookmarkStart w:id="70" w:name="Text68"/>
            <w:r w:rsidRPr="00C76854">
              <w:rPr>
                <w:rFonts w:cs="Arial"/>
                <w:sz w:val="21"/>
                <w:szCs w:val="21"/>
              </w:rPr>
              <w:instrText xml:space="preserve"> FORMTEXT </w:instrText>
            </w:r>
            <w:r w:rsidRPr="00C76854">
              <w:rPr>
                <w:rFonts w:cs="Arial"/>
                <w:sz w:val="21"/>
                <w:szCs w:val="21"/>
              </w:rPr>
            </w:r>
            <w:r w:rsidRPr="00C76854">
              <w:rPr>
                <w:rFonts w:cs="Arial"/>
                <w:sz w:val="21"/>
                <w:szCs w:val="21"/>
              </w:rPr>
              <w:fldChar w:fldCharType="separate"/>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sz w:val="21"/>
                <w:szCs w:val="21"/>
              </w:rPr>
              <w:fldChar w:fldCharType="end"/>
            </w:r>
            <w:bookmarkEnd w:id="70"/>
          </w:p>
        </w:tc>
      </w:tr>
      <w:tr w:rsidR="0016482A" w:rsidRPr="0076280F" w14:paraId="4A068786" w14:textId="77777777" w:rsidTr="00547343">
        <w:trPr>
          <w:trHeight w:val="204"/>
        </w:trPr>
        <w:tc>
          <w:tcPr>
            <w:tcW w:w="5000" w:type="pct"/>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1B4A40E" w14:textId="637CA381" w:rsidR="0016482A" w:rsidRPr="0076280F" w:rsidRDefault="0016482A" w:rsidP="0003041E">
            <w:pPr>
              <w:pStyle w:val="ListParagraph"/>
              <w:numPr>
                <w:ilvl w:val="1"/>
                <w:numId w:val="11"/>
              </w:numPr>
              <w:spacing w:before="60" w:after="60"/>
              <w:ind w:left="312" w:hanging="357"/>
              <w:rPr>
                <w:rFonts w:cs="Arial"/>
                <w:b/>
                <w:szCs w:val="22"/>
              </w:rPr>
            </w:pPr>
            <w:bookmarkStart w:id="71" w:name="_Hlk221285311"/>
            <w:r>
              <w:rPr>
                <w:rFonts w:cs="Arial"/>
                <w:b/>
                <w:szCs w:val="22"/>
              </w:rPr>
              <w:t xml:space="preserve">Adding </w:t>
            </w:r>
            <w:r w:rsidR="00E257A9">
              <w:rPr>
                <w:rFonts w:cs="Arial"/>
                <w:b/>
                <w:szCs w:val="22"/>
              </w:rPr>
              <w:t xml:space="preserve">or changing </w:t>
            </w:r>
            <w:r>
              <w:rPr>
                <w:rFonts w:cs="Arial"/>
                <w:b/>
                <w:szCs w:val="22"/>
              </w:rPr>
              <w:t>a trading name</w:t>
            </w:r>
          </w:p>
        </w:tc>
      </w:tr>
      <w:bookmarkEnd w:id="71"/>
      <w:tr w:rsidR="0016482A" w:rsidRPr="00C76854" w14:paraId="0497C516" w14:textId="77777777" w:rsidTr="00547343">
        <w:trPr>
          <w:trHeight w:val="422"/>
        </w:trPr>
        <w:tc>
          <w:tcPr>
            <w:tcW w:w="5000" w:type="pct"/>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778A02BB" w14:textId="36FC7ED8" w:rsidR="0016482A" w:rsidRPr="00C76854" w:rsidRDefault="0016482A" w:rsidP="0016482A">
            <w:pPr>
              <w:spacing w:before="60" w:after="60"/>
              <w:rPr>
                <w:rFonts w:cs="Arial"/>
                <w:sz w:val="21"/>
                <w:szCs w:val="21"/>
              </w:rPr>
            </w:pPr>
            <w:r w:rsidRPr="00C76854">
              <w:rPr>
                <w:rFonts w:cs="Arial"/>
                <w:sz w:val="21"/>
                <w:szCs w:val="21"/>
              </w:rPr>
              <w:t>If you are adding a trading name to your current registration you must supply a current company/business extract showing the updated details.</w:t>
            </w:r>
          </w:p>
        </w:tc>
      </w:tr>
      <w:tr w:rsidR="00792B8E" w:rsidRPr="00C76854" w14:paraId="440B6B8F" w14:textId="77777777" w:rsidTr="00E9188B">
        <w:trPr>
          <w:trHeight w:val="204"/>
        </w:trPr>
        <w:tc>
          <w:tcPr>
            <w:tcW w:w="986" w:type="pct"/>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D7087ED" w14:textId="6112089A" w:rsidR="0016482A" w:rsidRPr="00C76854" w:rsidRDefault="00AE1A7A" w:rsidP="0016482A">
            <w:pPr>
              <w:spacing w:before="60" w:after="60"/>
              <w:rPr>
                <w:rStyle w:val="Questionlabel"/>
                <w:b w:val="0"/>
                <w:sz w:val="21"/>
                <w:szCs w:val="21"/>
              </w:rPr>
            </w:pPr>
            <w:r w:rsidRPr="00C76854">
              <w:rPr>
                <w:rStyle w:val="Questionlabel"/>
                <w:b w:val="0"/>
                <w:sz w:val="21"/>
                <w:szCs w:val="21"/>
              </w:rPr>
              <w:t>New trading name</w:t>
            </w:r>
          </w:p>
        </w:tc>
        <w:tc>
          <w:tcPr>
            <w:tcW w:w="4014" w:type="pct"/>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11B6C02" w14:textId="7ED56528" w:rsidR="0016482A" w:rsidRPr="00C76854" w:rsidRDefault="004C33E4" w:rsidP="0016482A">
            <w:pPr>
              <w:spacing w:before="60" w:after="60"/>
              <w:rPr>
                <w:rFonts w:cs="Arial"/>
                <w:sz w:val="21"/>
                <w:szCs w:val="21"/>
              </w:rPr>
            </w:pPr>
            <w:r w:rsidRPr="00C76854">
              <w:rPr>
                <w:rFonts w:cs="Arial"/>
                <w:sz w:val="21"/>
                <w:szCs w:val="21"/>
              </w:rPr>
              <w:fldChar w:fldCharType="begin">
                <w:ffData>
                  <w:name w:val="Text69"/>
                  <w:enabled/>
                  <w:calcOnExit w:val="0"/>
                  <w:textInput/>
                </w:ffData>
              </w:fldChar>
            </w:r>
            <w:bookmarkStart w:id="72" w:name="Text69"/>
            <w:r w:rsidRPr="00C76854">
              <w:rPr>
                <w:rFonts w:cs="Arial"/>
                <w:sz w:val="21"/>
                <w:szCs w:val="21"/>
              </w:rPr>
              <w:instrText xml:space="preserve"> FORMTEXT </w:instrText>
            </w:r>
            <w:r w:rsidRPr="00C76854">
              <w:rPr>
                <w:rFonts w:cs="Arial"/>
                <w:sz w:val="21"/>
                <w:szCs w:val="21"/>
              </w:rPr>
            </w:r>
            <w:r w:rsidRPr="00C76854">
              <w:rPr>
                <w:rFonts w:cs="Arial"/>
                <w:sz w:val="21"/>
                <w:szCs w:val="21"/>
              </w:rPr>
              <w:fldChar w:fldCharType="separate"/>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sz w:val="21"/>
                <w:szCs w:val="21"/>
              </w:rPr>
              <w:fldChar w:fldCharType="end"/>
            </w:r>
            <w:bookmarkEnd w:id="72"/>
          </w:p>
        </w:tc>
      </w:tr>
      <w:tr w:rsidR="00792B8E" w:rsidRPr="00C76854" w14:paraId="12F672A8" w14:textId="77777777" w:rsidTr="00E9188B">
        <w:trPr>
          <w:trHeight w:val="204"/>
        </w:trPr>
        <w:tc>
          <w:tcPr>
            <w:tcW w:w="986" w:type="pct"/>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52A16E8" w14:textId="19BDA162" w:rsidR="0016482A" w:rsidRPr="00C76854" w:rsidRDefault="00AE1A7A" w:rsidP="0016482A">
            <w:pPr>
              <w:spacing w:before="60" w:after="60"/>
              <w:rPr>
                <w:rStyle w:val="Questionlabel"/>
                <w:b w:val="0"/>
                <w:sz w:val="21"/>
                <w:szCs w:val="21"/>
              </w:rPr>
            </w:pPr>
            <w:r w:rsidRPr="00C76854">
              <w:rPr>
                <w:rStyle w:val="Questionlabel"/>
                <w:b w:val="0"/>
                <w:sz w:val="21"/>
                <w:szCs w:val="21"/>
              </w:rPr>
              <w:t>Registration date</w:t>
            </w:r>
          </w:p>
        </w:tc>
        <w:tc>
          <w:tcPr>
            <w:tcW w:w="4014" w:type="pct"/>
            <w:gridSpan w:val="3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3ABD8079" w14:textId="39692C05" w:rsidR="0016482A" w:rsidRPr="00C76854" w:rsidRDefault="004C33E4" w:rsidP="0016482A">
            <w:pPr>
              <w:spacing w:before="60" w:after="60"/>
              <w:rPr>
                <w:rFonts w:cs="Arial"/>
                <w:sz w:val="21"/>
                <w:szCs w:val="21"/>
              </w:rPr>
            </w:pPr>
            <w:r w:rsidRPr="00C76854">
              <w:rPr>
                <w:rFonts w:cs="Arial"/>
                <w:sz w:val="21"/>
                <w:szCs w:val="21"/>
              </w:rPr>
              <w:fldChar w:fldCharType="begin">
                <w:ffData>
                  <w:name w:val="Text70"/>
                  <w:enabled/>
                  <w:calcOnExit w:val="0"/>
                  <w:textInput/>
                </w:ffData>
              </w:fldChar>
            </w:r>
            <w:bookmarkStart w:id="73" w:name="Text70"/>
            <w:r w:rsidRPr="00C76854">
              <w:rPr>
                <w:rFonts w:cs="Arial"/>
                <w:sz w:val="21"/>
                <w:szCs w:val="21"/>
              </w:rPr>
              <w:instrText xml:space="preserve"> FORMTEXT </w:instrText>
            </w:r>
            <w:r w:rsidRPr="00C76854">
              <w:rPr>
                <w:rFonts w:cs="Arial"/>
                <w:sz w:val="21"/>
                <w:szCs w:val="21"/>
              </w:rPr>
            </w:r>
            <w:r w:rsidRPr="00C76854">
              <w:rPr>
                <w:rFonts w:cs="Arial"/>
                <w:sz w:val="21"/>
                <w:szCs w:val="21"/>
              </w:rPr>
              <w:fldChar w:fldCharType="separate"/>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sz w:val="21"/>
                <w:szCs w:val="21"/>
              </w:rPr>
              <w:fldChar w:fldCharType="end"/>
            </w:r>
            <w:bookmarkEnd w:id="73"/>
          </w:p>
        </w:tc>
      </w:tr>
      <w:tr w:rsidR="0003041E" w:rsidRPr="0076280F" w14:paraId="41C81EDE" w14:textId="77777777" w:rsidTr="00547343">
        <w:trPr>
          <w:trHeight w:val="204"/>
        </w:trPr>
        <w:tc>
          <w:tcPr>
            <w:tcW w:w="5000" w:type="pct"/>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65B90A0" w14:textId="210EBA56" w:rsidR="0003041E" w:rsidRPr="0076280F" w:rsidRDefault="0003041E" w:rsidP="00481E76">
            <w:pPr>
              <w:pStyle w:val="ListParagraph"/>
              <w:numPr>
                <w:ilvl w:val="1"/>
                <w:numId w:val="11"/>
              </w:numPr>
              <w:spacing w:before="60" w:after="60"/>
              <w:ind w:left="312" w:hanging="357"/>
              <w:rPr>
                <w:rFonts w:cs="Arial"/>
                <w:b/>
                <w:szCs w:val="22"/>
              </w:rPr>
            </w:pPr>
            <w:r w:rsidRPr="00692187">
              <w:rPr>
                <w:rFonts w:cs="Arial"/>
                <w:b/>
                <w:szCs w:val="22"/>
              </w:rPr>
              <w:t>Proof of identity (ID)</w:t>
            </w:r>
          </w:p>
        </w:tc>
      </w:tr>
      <w:tr w:rsidR="0003041E" w:rsidRPr="00C76854" w14:paraId="4564578F" w14:textId="77777777" w:rsidTr="00547343">
        <w:trPr>
          <w:trHeight w:val="422"/>
        </w:trPr>
        <w:tc>
          <w:tcPr>
            <w:tcW w:w="5000" w:type="pct"/>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9BCA422" w14:textId="77777777" w:rsidR="0003041E" w:rsidRPr="00154E4F" w:rsidRDefault="0003041E" w:rsidP="0003041E">
            <w:pPr>
              <w:keepNext/>
              <w:spacing w:before="60" w:after="60"/>
              <w:rPr>
                <w:rFonts w:cs="Arial"/>
                <w:szCs w:val="19"/>
              </w:rPr>
            </w:pPr>
            <w:r>
              <w:rPr>
                <w:rFonts w:cs="Arial"/>
                <w:szCs w:val="19"/>
              </w:rPr>
              <w:t>The applicant</w:t>
            </w:r>
            <w:r w:rsidRPr="00154E4F">
              <w:rPr>
                <w:rFonts w:cs="Arial"/>
                <w:szCs w:val="19"/>
              </w:rPr>
              <w:t xml:space="preserve"> </w:t>
            </w:r>
            <w:r w:rsidRPr="00154E4F">
              <w:rPr>
                <w:rFonts w:cs="Arial"/>
                <w:b/>
                <w:szCs w:val="19"/>
                <w:u w:val="single"/>
              </w:rPr>
              <w:t>must attach</w:t>
            </w:r>
            <w:r w:rsidRPr="00154E4F">
              <w:rPr>
                <w:rFonts w:cs="Arial"/>
                <w:szCs w:val="19"/>
              </w:rPr>
              <w:t xml:space="preserve"> the following: </w:t>
            </w:r>
          </w:p>
          <w:p w14:paraId="14F18AFE" w14:textId="77777777" w:rsidR="0003041E" w:rsidRPr="001A0557" w:rsidRDefault="0003041E" w:rsidP="0003041E">
            <w:pPr>
              <w:pStyle w:val="ListParagraph"/>
              <w:keepNext/>
              <w:numPr>
                <w:ilvl w:val="0"/>
                <w:numId w:val="10"/>
              </w:numPr>
              <w:spacing w:before="60" w:after="60"/>
              <w:contextualSpacing/>
              <w:rPr>
                <w:rFonts w:cs="Arial"/>
                <w:szCs w:val="19"/>
              </w:rPr>
            </w:pPr>
            <w:r w:rsidRPr="001A0557">
              <w:rPr>
                <w:rFonts w:cs="Arial"/>
                <w:szCs w:val="19"/>
              </w:rPr>
              <w:t xml:space="preserve">One primary and one secondary documents. </w:t>
            </w:r>
          </w:p>
          <w:p w14:paraId="116DDD96" w14:textId="77777777" w:rsidR="0003041E" w:rsidRDefault="0003041E" w:rsidP="0003041E">
            <w:pPr>
              <w:keepNext/>
              <w:spacing w:before="60" w:after="60"/>
              <w:rPr>
                <w:rFonts w:cs="Arial"/>
                <w:szCs w:val="19"/>
              </w:rPr>
            </w:pPr>
            <w:r w:rsidRPr="00154E4F">
              <w:rPr>
                <w:rFonts w:cs="Arial"/>
                <w:szCs w:val="19"/>
              </w:rPr>
              <w:t>ID must include at least one type of primary ID that contains the applicants name and date of birth. If you are unable to provide the required docume</w:t>
            </w:r>
            <w:r>
              <w:rPr>
                <w:rFonts w:cs="Arial"/>
                <w:szCs w:val="19"/>
              </w:rPr>
              <w:t xml:space="preserve">nts, please contact </w:t>
            </w:r>
            <w:r w:rsidRPr="00BE6E16">
              <w:rPr>
                <w:rFonts w:cs="Arial"/>
                <w:szCs w:val="19"/>
              </w:rPr>
              <w:t>NT WorkSafe on 1800 193 111.</w:t>
            </w:r>
          </w:p>
          <w:p w14:paraId="09ACCDEB" w14:textId="3EDA7685" w:rsidR="0003041E" w:rsidRPr="00C76854" w:rsidRDefault="0003041E" w:rsidP="0003041E">
            <w:pPr>
              <w:spacing w:before="60" w:after="60"/>
              <w:rPr>
                <w:rFonts w:cs="Arial"/>
                <w:sz w:val="21"/>
                <w:szCs w:val="21"/>
              </w:rPr>
            </w:pPr>
            <w:r w:rsidRPr="00C91992">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0" w:history="1">
              <w:r w:rsidRPr="00C91992">
                <w:rPr>
                  <w:rStyle w:val="Hyperlink"/>
                  <w:szCs w:val="22"/>
                </w:rPr>
                <w:t>https://www.idmatch.gov.au</w:t>
              </w:r>
            </w:hyperlink>
          </w:p>
        </w:tc>
      </w:tr>
      <w:tr w:rsidR="0003041E" w:rsidRPr="00C76854" w14:paraId="614EEEA0" w14:textId="77777777" w:rsidTr="00547343">
        <w:trPr>
          <w:trHeight w:val="422"/>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7A6073FF" w14:textId="1E26F622" w:rsidR="0003041E" w:rsidRDefault="0003041E" w:rsidP="0003041E">
            <w:pPr>
              <w:keepNext/>
              <w:spacing w:before="60" w:after="60"/>
              <w:rPr>
                <w:rFonts w:cs="Arial"/>
                <w:szCs w:val="19"/>
              </w:rPr>
            </w:pPr>
            <w:r w:rsidRPr="00C91992">
              <w:rPr>
                <w:rFonts w:cs="Arial"/>
                <w:b/>
                <w:szCs w:val="22"/>
              </w:rPr>
              <w:t>Consent for document verification</w:t>
            </w:r>
          </w:p>
        </w:tc>
      </w:tr>
      <w:tr w:rsidR="0003041E" w:rsidRPr="00C76854" w14:paraId="15034BDB" w14:textId="77777777" w:rsidTr="00E9188B">
        <w:trPr>
          <w:trHeight w:val="422"/>
        </w:trPr>
        <w:tc>
          <w:tcPr>
            <w:tcW w:w="3942" w:type="pct"/>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C39DDE" w14:textId="15BB883E" w:rsidR="0003041E" w:rsidRPr="00C91992" w:rsidRDefault="0003041E" w:rsidP="0003041E">
            <w:pPr>
              <w:keepNext/>
              <w:spacing w:before="60" w:after="60"/>
              <w:rPr>
                <w:rFonts w:cs="Arial"/>
                <w:b/>
                <w:szCs w:val="22"/>
              </w:rPr>
            </w:pPr>
            <w:r w:rsidRPr="00C91992">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264"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59270F3" w14:textId="3EA55A83" w:rsidR="0003041E" w:rsidRPr="00C91992" w:rsidRDefault="0003041E" w:rsidP="0003041E">
            <w:pPr>
              <w:keepNext/>
              <w:spacing w:before="60" w:after="60"/>
              <w:rPr>
                <w:rFonts w:cs="Arial"/>
                <w:b/>
                <w:szCs w:val="22"/>
              </w:rPr>
            </w:pPr>
            <w:r>
              <w:rPr>
                <w:rFonts w:cs="Arial"/>
                <w:szCs w:val="22"/>
              </w:rPr>
              <w:t xml:space="preserve">Yes </w:t>
            </w:r>
          </w:p>
        </w:tc>
        <w:tc>
          <w:tcPr>
            <w:tcW w:w="264" w:type="pct"/>
            <w:gridSpan w:val="3"/>
            <w:tcBorders>
              <w:top w:val="single" w:sz="4" w:space="0" w:color="808080" w:themeColor="background1" w:themeShade="80"/>
              <w:left w:val="nil"/>
              <w:bottom w:val="single" w:sz="4" w:space="0" w:color="808080" w:themeColor="background1" w:themeShade="80"/>
              <w:right w:val="nil"/>
            </w:tcBorders>
            <w:vAlign w:val="center"/>
          </w:tcPr>
          <w:p w14:paraId="7E03E14E" w14:textId="688E3C43" w:rsidR="0003041E" w:rsidRPr="00C91992" w:rsidRDefault="0003041E" w:rsidP="0003041E">
            <w:pPr>
              <w:keepNext/>
              <w:spacing w:before="60" w:after="60"/>
              <w:rPr>
                <w:rFonts w:cs="Arial"/>
                <w:b/>
                <w:szCs w:val="22"/>
              </w:rPr>
            </w:pPr>
            <w:r>
              <w:rPr>
                <w:rFonts w:cs="Arial"/>
                <w:szCs w:val="22"/>
              </w:rPr>
              <w:fldChar w:fldCharType="begin">
                <w:ffData>
                  <w:name w:val="Check19"/>
                  <w:enabled/>
                  <w:calcOnExit w:val="0"/>
                  <w:checkBox>
                    <w:sizeAuto/>
                    <w:default w:val="0"/>
                  </w:checkBox>
                </w:ffData>
              </w:fldChar>
            </w:r>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p>
        </w:tc>
        <w:tc>
          <w:tcPr>
            <w:tcW w:w="263" w:type="pct"/>
            <w:tcBorders>
              <w:top w:val="single" w:sz="4" w:space="0" w:color="808080" w:themeColor="background1" w:themeShade="80"/>
              <w:left w:val="nil"/>
              <w:bottom w:val="single" w:sz="4" w:space="0" w:color="808080" w:themeColor="background1" w:themeShade="80"/>
              <w:right w:val="nil"/>
            </w:tcBorders>
            <w:vAlign w:val="center"/>
          </w:tcPr>
          <w:p w14:paraId="75E77507" w14:textId="33AACD07" w:rsidR="0003041E" w:rsidRPr="00C91992" w:rsidRDefault="0003041E" w:rsidP="0003041E">
            <w:pPr>
              <w:keepNext/>
              <w:spacing w:before="60" w:after="60"/>
              <w:rPr>
                <w:rFonts w:cs="Arial"/>
                <w:b/>
                <w:szCs w:val="22"/>
              </w:rPr>
            </w:pPr>
            <w:r>
              <w:rPr>
                <w:rFonts w:cs="Arial"/>
                <w:szCs w:val="22"/>
              </w:rPr>
              <w:t>No</w:t>
            </w:r>
          </w:p>
        </w:tc>
        <w:tc>
          <w:tcPr>
            <w:tcW w:w="266" w:type="pct"/>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661A2B7D" w14:textId="3A885498" w:rsidR="0003041E" w:rsidRPr="00C91992" w:rsidRDefault="0003041E" w:rsidP="0003041E">
            <w:pPr>
              <w:keepNext/>
              <w:spacing w:before="60" w:after="60"/>
              <w:rPr>
                <w:rFonts w:cs="Arial"/>
                <w:b/>
                <w:szCs w:val="22"/>
              </w:rPr>
            </w:pPr>
            <w:r>
              <w:rPr>
                <w:rFonts w:cs="Arial"/>
                <w:szCs w:val="22"/>
              </w:rPr>
              <w:fldChar w:fldCharType="begin">
                <w:ffData>
                  <w:name w:val="Check20"/>
                  <w:enabled/>
                  <w:calcOnExit w:val="0"/>
                  <w:checkBox>
                    <w:sizeAuto/>
                    <w:default w:val="0"/>
                  </w:checkBox>
                </w:ffData>
              </w:fldChar>
            </w:r>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p>
        </w:tc>
      </w:tr>
      <w:tr w:rsidR="00792B8E" w:rsidRPr="00C76854" w14:paraId="20EC2591" w14:textId="77777777" w:rsidTr="00292895">
        <w:trPr>
          <w:trHeight w:val="422"/>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D560481" w14:textId="77777777" w:rsidR="00792B8E" w:rsidRDefault="00792B8E" w:rsidP="0003041E">
            <w:pPr>
              <w:keepNext/>
              <w:spacing w:before="60" w:after="60"/>
              <w:rPr>
                <w:rFonts w:cs="Arial"/>
                <w:szCs w:val="19"/>
              </w:rPr>
            </w:pP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221529AA" w14:textId="2B62F683" w:rsidR="00792B8E" w:rsidRDefault="00792B8E" w:rsidP="00792B8E">
            <w:pPr>
              <w:keepNext/>
              <w:spacing w:before="60" w:after="60"/>
              <w:jc w:val="center"/>
              <w:rPr>
                <w:rFonts w:cs="Arial"/>
                <w:szCs w:val="19"/>
              </w:rPr>
            </w:pPr>
            <w:r>
              <w:rPr>
                <w:rFonts w:cs="Arial"/>
                <w:szCs w:val="19"/>
              </w:rPr>
              <w:t>Select</w:t>
            </w:r>
          </w:p>
        </w:tc>
      </w:tr>
      <w:tr w:rsidR="00792B8E" w:rsidRPr="00C76854" w14:paraId="00FFCEEF" w14:textId="77777777" w:rsidTr="00292895">
        <w:trPr>
          <w:trHeight w:val="422"/>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EE0FB36" w14:textId="2BB9DFD3" w:rsidR="00792B8E" w:rsidRDefault="00792B8E" w:rsidP="00792B8E">
            <w:pPr>
              <w:keepNext/>
              <w:spacing w:before="60" w:after="60"/>
              <w:rPr>
                <w:rFonts w:cs="Arial"/>
                <w:szCs w:val="19"/>
              </w:rPr>
            </w:pPr>
            <w:r w:rsidRPr="00154E4F">
              <w:rPr>
                <w:rFonts w:asciiTheme="minorHAnsi" w:hAnsiTheme="minorHAnsi"/>
                <w:szCs w:val="22"/>
              </w:rPr>
              <w:t>Australian passport (note: passports are still valid for 2 years after expiry, unless cancelled)</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8124C24" w14:textId="0732EB95" w:rsidR="00792B8E" w:rsidRDefault="00792B8E" w:rsidP="00792B8E">
            <w:pPr>
              <w:keepNext/>
              <w:spacing w:before="60" w:after="60"/>
              <w:jc w:val="center"/>
              <w:rPr>
                <w:rFonts w:cs="Arial"/>
                <w:szCs w:val="19"/>
              </w:rPr>
            </w:pPr>
            <w:r>
              <w:rPr>
                <w:rFonts w:cs="Arial"/>
                <w:szCs w:val="22"/>
              </w:rPr>
              <w:fldChar w:fldCharType="begin">
                <w:ffData>
                  <w:name w:val="Check18"/>
                  <w:enabled/>
                  <w:calcOnExit w:val="0"/>
                  <w:checkBox>
                    <w:sizeAuto/>
                    <w:default w:val="0"/>
                  </w:checkBox>
                </w:ffData>
              </w:fldChar>
            </w:r>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p>
        </w:tc>
      </w:tr>
      <w:tr w:rsidR="00792B8E" w:rsidRPr="00C76854" w14:paraId="3F3DC230" w14:textId="77777777" w:rsidTr="00292895">
        <w:trPr>
          <w:trHeight w:val="422"/>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B4602DA" w14:textId="14CC73C7" w:rsidR="00792B8E" w:rsidRDefault="00792B8E" w:rsidP="00792B8E">
            <w:pPr>
              <w:keepNext/>
              <w:spacing w:before="60" w:after="60"/>
              <w:rPr>
                <w:rFonts w:cs="Arial"/>
                <w:szCs w:val="19"/>
              </w:rPr>
            </w:pPr>
            <w:r w:rsidRPr="00154E4F">
              <w:rPr>
                <w:rFonts w:asciiTheme="minorHAnsi" w:hAnsiTheme="minorHAnsi"/>
                <w:szCs w:val="22"/>
              </w:rPr>
              <w:t>Australian drivers licence</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7E820C4" w14:textId="47847511" w:rsidR="00792B8E" w:rsidRDefault="00792B8E" w:rsidP="00792B8E">
            <w:pPr>
              <w:keepNext/>
              <w:spacing w:before="60" w:after="60"/>
              <w:jc w:val="center"/>
              <w:rPr>
                <w:rFonts w:cs="Arial"/>
                <w:szCs w:val="19"/>
              </w:rPr>
            </w:pPr>
            <w:r>
              <w:rPr>
                <w:rFonts w:cs="Arial"/>
                <w:szCs w:val="22"/>
              </w:rPr>
              <w:fldChar w:fldCharType="begin">
                <w:ffData>
                  <w:name w:val="Check19"/>
                  <w:enabled/>
                  <w:calcOnExit w:val="0"/>
                  <w:checkBox>
                    <w:sizeAuto/>
                    <w:default w:val="0"/>
                  </w:checkBox>
                </w:ffData>
              </w:fldChar>
            </w:r>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p>
        </w:tc>
      </w:tr>
      <w:tr w:rsidR="00792B8E" w:rsidRPr="00C76854" w14:paraId="279317DA" w14:textId="77777777" w:rsidTr="00292895">
        <w:trPr>
          <w:trHeight w:val="422"/>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4BEF11" w14:textId="02824FC5" w:rsidR="00792B8E" w:rsidRDefault="00792B8E" w:rsidP="00792B8E">
            <w:pPr>
              <w:keepNext/>
              <w:spacing w:before="60" w:after="60"/>
              <w:rPr>
                <w:rFonts w:cs="Arial"/>
                <w:szCs w:val="19"/>
              </w:rPr>
            </w:pPr>
            <w:r w:rsidRPr="00154E4F">
              <w:rPr>
                <w:rFonts w:asciiTheme="minorHAnsi" w:hAnsiTheme="minorHAnsi"/>
                <w:szCs w:val="22"/>
              </w:rPr>
              <w:t>Licence or permit issued by the Commonwealth, State or Territory government that has your DOB and photo i.e HRWL licence, working with children’s card etc</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61F3DCF" w14:textId="3F8BE105" w:rsidR="00792B8E" w:rsidRDefault="00792B8E" w:rsidP="00792B8E">
            <w:pPr>
              <w:keepNext/>
              <w:spacing w:before="60" w:after="60"/>
              <w:jc w:val="center"/>
              <w:rPr>
                <w:rFonts w:cs="Arial"/>
                <w:szCs w:val="19"/>
              </w:rPr>
            </w:pPr>
            <w:r>
              <w:rPr>
                <w:rFonts w:cs="Arial"/>
                <w:szCs w:val="22"/>
              </w:rPr>
              <w:fldChar w:fldCharType="begin">
                <w:ffData>
                  <w:name w:val="Check20"/>
                  <w:enabled/>
                  <w:calcOnExit w:val="0"/>
                  <w:checkBox>
                    <w:sizeAuto/>
                    <w:default w:val="0"/>
                  </w:checkBox>
                </w:ffData>
              </w:fldChar>
            </w:r>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p>
        </w:tc>
      </w:tr>
      <w:tr w:rsidR="00792B8E" w:rsidRPr="00C76854" w14:paraId="4C57C148" w14:textId="77777777" w:rsidTr="00292895">
        <w:trPr>
          <w:trHeight w:val="422"/>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1B8631" w14:textId="5C3AEE10" w:rsidR="00792B8E" w:rsidRDefault="00792B8E" w:rsidP="00792B8E">
            <w:pPr>
              <w:keepNext/>
              <w:spacing w:before="60" w:after="60"/>
              <w:rPr>
                <w:rFonts w:cs="Arial"/>
                <w:szCs w:val="19"/>
              </w:rPr>
            </w:pPr>
            <w:r w:rsidRPr="00154E4F">
              <w:rPr>
                <w:rFonts w:asciiTheme="minorHAnsi" w:hAnsiTheme="minorHAnsi"/>
                <w:szCs w:val="22"/>
              </w:rPr>
              <w:t>Proof of Age Card issued by an Australian State or Territory</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5F7BE99" w14:textId="74446078" w:rsidR="00792B8E" w:rsidRDefault="00792B8E" w:rsidP="00792B8E">
            <w:pPr>
              <w:keepNext/>
              <w:spacing w:before="60" w:after="60"/>
              <w:jc w:val="center"/>
              <w:rPr>
                <w:rFonts w:cs="Arial"/>
                <w:szCs w:val="19"/>
              </w:rPr>
            </w:pPr>
            <w:r>
              <w:rPr>
                <w:rFonts w:cs="Arial"/>
                <w:szCs w:val="22"/>
              </w:rPr>
              <w:fldChar w:fldCharType="begin">
                <w:ffData>
                  <w:name w:val="Check21"/>
                  <w:enabled/>
                  <w:calcOnExit w:val="0"/>
                  <w:checkBox>
                    <w:sizeAuto/>
                    <w:default w:val="0"/>
                  </w:checkBox>
                </w:ffData>
              </w:fldChar>
            </w:r>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p>
        </w:tc>
      </w:tr>
      <w:tr w:rsidR="00792B8E" w:rsidRPr="00C76854" w14:paraId="2875D290" w14:textId="77777777" w:rsidTr="00292895">
        <w:trPr>
          <w:trHeight w:val="422"/>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825D65" w14:textId="5BCBD02D" w:rsidR="00792B8E" w:rsidRDefault="00792B8E" w:rsidP="00792B8E">
            <w:pPr>
              <w:keepNext/>
              <w:spacing w:before="60" w:after="60"/>
              <w:rPr>
                <w:rFonts w:cs="Arial"/>
                <w:szCs w:val="19"/>
              </w:rPr>
            </w:pPr>
            <w:r w:rsidRPr="00154E4F">
              <w:rPr>
                <w:rFonts w:asciiTheme="minorHAnsi" w:hAnsiTheme="minorHAnsi"/>
                <w:szCs w:val="22"/>
              </w:rPr>
              <w:t>Identity document issued by an Aboriginal Land Council that has your photograph</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245BD23" w14:textId="7E35CBC2" w:rsidR="00792B8E" w:rsidRDefault="00792B8E" w:rsidP="00792B8E">
            <w:pPr>
              <w:keepNext/>
              <w:spacing w:before="60" w:after="60"/>
              <w:jc w:val="center"/>
              <w:rPr>
                <w:rFonts w:cs="Arial"/>
                <w:szCs w:val="19"/>
              </w:rPr>
            </w:pPr>
            <w:r>
              <w:rPr>
                <w:rFonts w:cs="Arial"/>
                <w:szCs w:val="22"/>
              </w:rPr>
              <w:fldChar w:fldCharType="begin">
                <w:ffData>
                  <w:name w:val="Check22"/>
                  <w:enabled/>
                  <w:calcOnExit w:val="0"/>
                  <w:checkBox>
                    <w:sizeAuto/>
                    <w:default w:val="0"/>
                  </w:checkBox>
                </w:ffData>
              </w:fldChar>
            </w:r>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p>
        </w:tc>
      </w:tr>
      <w:tr w:rsidR="00792B8E" w:rsidRPr="00C76854" w14:paraId="2F9F7F3D" w14:textId="77777777" w:rsidTr="00547343">
        <w:trPr>
          <w:trHeight w:val="422"/>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180FC259" w14:textId="77777777" w:rsidR="00792B8E" w:rsidRDefault="00792B8E" w:rsidP="00792B8E">
            <w:pPr>
              <w:keepNext/>
              <w:spacing w:before="60" w:after="60"/>
              <w:rPr>
                <w:rFonts w:cs="Arial"/>
                <w:szCs w:val="19"/>
              </w:rPr>
            </w:pPr>
          </w:p>
        </w:tc>
      </w:tr>
      <w:tr w:rsidR="00792B8E" w14:paraId="6C21B8D5" w14:textId="77777777" w:rsidTr="00292895">
        <w:trPr>
          <w:trHeight w:val="422"/>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C368372" w14:textId="501BDF08" w:rsidR="00792B8E" w:rsidRDefault="00792B8E" w:rsidP="00792B8E">
            <w:pPr>
              <w:keepNext/>
              <w:spacing w:before="60" w:after="60"/>
              <w:rPr>
                <w:rFonts w:cs="Arial"/>
                <w:szCs w:val="19"/>
              </w:rPr>
            </w:pPr>
            <w:r w:rsidRPr="00154E4F">
              <w:rPr>
                <w:rFonts w:asciiTheme="minorHAnsi" w:hAnsiTheme="minorHAnsi"/>
                <w:szCs w:val="22"/>
              </w:rPr>
              <w:t>Australian birth certificate/card</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25D9B75" w14:textId="6E9D8A02" w:rsidR="00792B8E" w:rsidRDefault="00792B8E" w:rsidP="00792B8E">
            <w:pPr>
              <w:keepNext/>
              <w:spacing w:before="60" w:after="60"/>
              <w:jc w:val="center"/>
              <w:rPr>
                <w:rFonts w:cs="Arial"/>
                <w:szCs w:val="19"/>
              </w:rPr>
            </w:pPr>
            <w:r>
              <w:rPr>
                <w:rFonts w:cs="Arial"/>
                <w:szCs w:val="22"/>
              </w:rPr>
              <w:fldChar w:fldCharType="begin">
                <w:ffData>
                  <w:name w:val="Check18"/>
                  <w:enabled/>
                  <w:calcOnExit w:val="0"/>
                  <w:checkBox>
                    <w:sizeAuto/>
                    <w:default w:val="0"/>
                  </w:checkBox>
                </w:ffData>
              </w:fldChar>
            </w:r>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p>
        </w:tc>
      </w:tr>
      <w:tr w:rsidR="00792B8E" w14:paraId="118BC547" w14:textId="77777777" w:rsidTr="00292895">
        <w:trPr>
          <w:trHeight w:val="422"/>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EBA5DA5" w14:textId="58480302" w:rsidR="00792B8E" w:rsidRDefault="00792B8E" w:rsidP="00792B8E">
            <w:pPr>
              <w:keepNext/>
              <w:spacing w:before="60" w:after="60"/>
              <w:rPr>
                <w:rFonts w:cs="Arial"/>
                <w:szCs w:val="19"/>
              </w:rPr>
            </w:pPr>
            <w:r w:rsidRPr="00154E4F">
              <w:rPr>
                <w:rFonts w:asciiTheme="minorHAnsi" w:hAnsiTheme="minorHAnsi"/>
                <w:szCs w:val="22"/>
              </w:rPr>
              <w:t>Australian citizenship certificate</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EA74195" w14:textId="2CC44FE9" w:rsidR="00792B8E" w:rsidRDefault="00792B8E" w:rsidP="00792B8E">
            <w:pPr>
              <w:keepNext/>
              <w:spacing w:before="60" w:after="60"/>
              <w:jc w:val="center"/>
              <w:rPr>
                <w:rFonts w:cs="Arial"/>
                <w:szCs w:val="19"/>
              </w:rPr>
            </w:pPr>
            <w:r>
              <w:rPr>
                <w:rFonts w:cs="Arial"/>
                <w:szCs w:val="22"/>
              </w:rPr>
              <w:fldChar w:fldCharType="begin">
                <w:ffData>
                  <w:name w:val="Check19"/>
                  <w:enabled/>
                  <w:calcOnExit w:val="0"/>
                  <w:checkBox>
                    <w:sizeAuto/>
                    <w:default w:val="0"/>
                  </w:checkBox>
                </w:ffData>
              </w:fldChar>
            </w:r>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p>
        </w:tc>
      </w:tr>
      <w:tr w:rsidR="00792B8E" w14:paraId="025101CB" w14:textId="77777777" w:rsidTr="00292895">
        <w:trPr>
          <w:trHeight w:val="422"/>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A5BC90" w14:textId="5DA83A0B" w:rsidR="00792B8E" w:rsidRDefault="00792B8E" w:rsidP="00792B8E">
            <w:pPr>
              <w:keepNext/>
              <w:spacing w:before="60" w:after="60"/>
              <w:rPr>
                <w:rFonts w:cs="Arial"/>
                <w:szCs w:val="19"/>
              </w:rPr>
            </w:pPr>
            <w:r w:rsidRPr="00154E4F">
              <w:t>Photo ID card showing you are a Commonwealth, State or Territory Government employee</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73FB6B5" w14:textId="023A67C1" w:rsidR="00792B8E" w:rsidRDefault="00792B8E" w:rsidP="00792B8E">
            <w:pPr>
              <w:keepNext/>
              <w:spacing w:before="60" w:after="60"/>
              <w:jc w:val="center"/>
              <w:rPr>
                <w:rFonts w:cs="Arial"/>
                <w:szCs w:val="19"/>
              </w:rPr>
            </w:pPr>
            <w:r>
              <w:rPr>
                <w:rFonts w:cs="Arial"/>
                <w:szCs w:val="22"/>
              </w:rPr>
              <w:fldChar w:fldCharType="begin">
                <w:ffData>
                  <w:name w:val="Check20"/>
                  <w:enabled/>
                  <w:calcOnExit w:val="0"/>
                  <w:checkBox>
                    <w:sizeAuto/>
                    <w:default w:val="0"/>
                  </w:checkBox>
                </w:ffData>
              </w:fldChar>
            </w:r>
            <w:bookmarkStart w:id="74" w:name="Check20"/>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bookmarkEnd w:id="74"/>
          </w:p>
        </w:tc>
      </w:tr>
      <w:tr w:rsidR="00792B8E" w14:paraId="0BC7DA94" w14:textId="77777777" w:rsidTr="00292895">
        <w:trPr>
          <w:trHeight w:val="422"/>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EB44AD" w14:textId="19C79B6E" w:rsidR="00792B8E" w:rsidRDefault="00792B8E" w:rsidP="00792B8E">
            <w:pPr>
              <w:keepNext/>
              <w:spacing w:before="60" w:after="60"/>
              <w:rPr>
                <w:rFonts w:cs="Arial"/>
                <w:szCs w:val="19"/>
              </w:rPr>
            </w:pPr>
            <w:r w:rsidRPr="00154E4F">
              <w:t>Medicare, centrelink or health care card</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1B65AD8" w14:textId="15AAFCE1" w:rsidR="00792B8E" w:rsidRDefault="00792B8E" w:rsidP="00792B8E">
            <w:pPr>
              <w:keepNext/>
              <w:spacing w:before="60" w:after="60"/>
              <w:jc w:val="center"/>
              <w:rPr>
                <w:rFonts w:cs="Arial"/>
                <w:szCs w:val="19"/>
              </w:rPr>
            </w:pPr>
            <w:r>
              <w:rPr>
                <w:rFonts w:cs="Arial"/>
                <w:szCs w:val="22"/>
              </w:rPr>
              <w:fldChar w:fldCharType="begin">
                <w:ffData>
                  <w:name w:val="Check21"/>
                  <w:enabled/>
                  <w:calcOnExit w:val="0"/>
                  <w:checkBox>
                    <w:sizeAuto/>
                    <w:default w:val="0"/>
                  </w:checkBox>
                </w:ffData>
              </w:fldChar>
            </w:r>
            <w:bookmarkStart w:id="75" w:name="Check21"/>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bookmarkEnd w:id="75"/>
          </w:p>
        </w:tc>
      </w:tr>
      <w:tr w:rsidR="00792B8E" w14:paraId="5ABF8656" w14:textId="77777777" w:rsidTr="00292895">
        <w:trPr>
          <w:trHeight w:val="422"/>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BCC1B5" w14:textId="19A27FDD" w:rsidR="00792B8E" w:rsidRDefault="00792B8E" w:rsidP="00792B8E">
            <w:pPr>
              <w:keepNext/>
              <w:spacing w:before="60" w:after="60"/>
              <w:rPr>
                <w:rFonts w:cs="Arial"/>
                <w:szCs w:val="19"/>
              </w:rPr>
            </w:pPr>
            <w:r w:rsidRPr="00154E4F">
              <w:t>Council rates notice with your name and current residential address</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860202F" w14:textId="5BB40C32" w:rsidR="00792B8E" w:rsidRDefault="00792B8E" w:rsidP="00792B8E">
            <w:pPr>
              <w:keepNext/>
              <w:spacing w:before="60" w:after="60"/>
              <w:jc w:val="center"/>
              <w:rPr>
                <w:rFonts w:cs="Arial"/>
                <w:szCs w:val="19"/>
              </w:rPr>
            </w:pPr>
            <w:r>
              <w:rPr>
                <w:rFonts w:cs="Arial"/>
                <w:szCs w:val="22"/>
              </w:rPr>
              <w:fldChar w:fldCharType="begin">
                <w:ffData>
                  <w:name w:val="Check22"/>
                  <w:enabled/>
                  <w:calcOnExit w:val="0"/>
                  <w:checkBox>
                    <w:sizeAuto/>
                    <w:default w:val="0"/>
                  </w:checkBox>
                </w:ffData>
              </w:fldChar>
            </w:r>
            <w:bookmarkStart w:id="76" w:name="Check22"/>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bookmarkEnd w:id="76"/>
          </w:p>
        </w:tc>
      </w:tr>
      <w:tr w:rsidR="00792B8E" w:rsidRPr="00C76854" w14:paraId="7A1C5595" w14:textId="77777777" w:rsidTr="00292895">
        <w:trPr>
          <w:trHeight w:val="204"/>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57FE2B7" w14:textId="0A0FFDE8" w:rsidR="00792B8E" w:rsidRPr="00C76854" w:rsidRDefault="00792B8E" w:rsidP="00792B8E">
            <w:pPr>
              <w:spacing w:before="60" w:after="60"/>
              <w:rPr>
                <w:rStyle w:val="Questionlabel"/>
                <w:b w:val="0"/>
                <w:sz w:val="21"/>
                <w:szCs w:val="21"/>
              </w:rPr>
            </w:pPr>
            <w:r w:rsidRPr="00154E4F">
              <w:t>Utilities notice with your name and current residential address</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6295130" w14:textId="3F6C4446" w:rsidR="00792B8E" w:rsidRPr="00C76854" w:rsidRDefault="00792B8E" w:rsidP="00792B8E">
            <w:pPr>
              <w:spacing w:before="60" w:after="60"/>
              <w:jc w:val="center"/>
              <w:rPr>
                <w:rFonts w:cs="Arial"/>
                <w:sz w:val="21"/>
                <w:szCs w:val="21"/>
              </w:rPr>
            </w:pPr>
            <w:r>
              <w:rPr>
                <w:rFonts w:cs="Arial"/>
                <w:szCs w:val="22"/>
              </w:rPr>
              <w:fldChar w:fldCharType="begin">
                <w:ffData>
                  <w:name w:val="Check23"/>
                  <w:enabled/>
                  <w:calcOnExit w:val="0"/>
                  <w:checkBox>
                    <w:sizeAuto/>
                    <w:default w:val="0"/>
                  </w:checkBox>
                </w:ffData>
              </w:fldChar>
            </w:r>
            <w:bookmarkStart w:id="77" w:name="Check23"/>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bookmarkEnd w:id="77"/>
          </w:p>
        </w:tc>
      </w:tr>
      <w:tr w:rsidR="00792B8E" w:rsidRPr="00C76854" w14:paraId="7635DEF9" w14:textId="77777777" w:rsidTr="00292895">
        <w:trPr>
          <w:trHeight w:val="204"/>
        </w:trPr>
        <w:tc>
          <w:tcPr>
            <w:tcW w:w="4349" w:type="pct"/>
            <w:gridSpan w:val="3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2C0C2958" w14:textId="228C5EBC" w:rsidR="00792B8E" w:rsidRPr="00C76854" w:rsidRDefault="00792B8E" w:rsidP="00792B8E">
            <w:pPr>
              <w:spacing w:before="60" w:after="60"/>
              <w:rPr>
                <w:rStyle w:val="Questionlabel"/>
                <w:b w:val="0"/>
                <w:sz w:val="21"/>
                <w:szCs w:val="21"/>
              </w:rPr>
            </w:pPr>
            <w:r w:rsidRPr="00154E4F">
              <w:t>Foreign drivers licence</w:t>
            </w:r>
          </w:p>
        </w:tc>
        <w:tc>
          <w:tcPr>
            <w:tcW w:w="651" w:type="pct"/>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699AE451" w14:textId="3784135D" w:rsidR="00792B8E" w:rsidRPr="00C76854" w:rsidRDefault="00792B8E" w:rsidP="00792B8E">
            <w:pPr>
              <w:spacing w:before="60" w:after="60"/>
              <w:jc w:val="center"/>
              <w:rPr>
                <w:rFonts w:cs="Arial"/>
                <w:sz w:val="21"/>
                <w:szCs w:val="21"/>
              </w:rPr>
            </w:pPr>
            <w:r>
              <w:rPr>
                <w:rFonts w:cs="Arial"/>
                <w:szCs w:val="22"/>
              </w:rPr>
              <w:fldChar w:fldCharType="begin">
                <w:ffData>
                  <w:name w:val="Check24"/>
                  <w:enabled/>
                  <w:calcOnExit w:val="0"/>
                  <w:checkBox>
                    <w:sizeAuto/>
                    <w:default w:val="0"/>
                  </w:checkBox>
                </w:ffData>
              </w:fldChar>
            </w:r>
            <w:bookmarkStart w:id="78" w:name="Check24"/>
            <w:r>
              <w:rPr>
                <w:rFonts w:cs="Arial"/>
                <w:szCs w:val="22"/>
              </w:rPr>
              <w:instrText xml:space="preserve"> FORMCHECKBOX </w:instrText>
            </w:r>
            <w:r w:rsidR="00F044DD">
              <w:rPr>
                <w:rFonts w:cs="Arial"/>
                <w:szCs w:val="22"/>
              </w:rPr>
            </w:r>
            <w:r w:rsidR="00F044DD">
              <w:rPr>
                <w:rFonts w:cs="Arial"/>
                <w:szCs w:val="22"/>
              </w:rPr>
              <w:fldChar w:fldCharType="separate"/>
            </w:r>
            <w:r>
              <w:rPr>
                <w:rFonts w:cs="Arial"/>
                <w:szCs w:val="22"/>
              </w:rPr>
              <w:fldChar w:fldCharType="end"/>
            </w:r>
            <w:bookmarkEnd w:id="78"/>
          </w:p>
        </w:tc>
      </w:tr>
      <w:tr w:rsidR="00792B8E" w14:paraId="62B3E338" w14:textId="77777777" w:rsidTr="00547343">
        <w:trPr>
          <w:trHeight w:val="204"/>
        </w:trPr>
        <w:tc>
          <w:tcPr>
            <w:tcW w:w="5000" w:type="pct"/>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53739DE" w14:textId="579A871A" w:rsidR="00792B8E" w:rsidRDefault="00792B8E" w:rsidP="00792B8E">
            <w:pPr>
              <w:pStyle w:val="ListParagraph"/>
              <w:keepNext/>
              <w:numPr>
                <w:ilvl w:val="0"/>
                <w:numId w:val="11"/>
              </w:numPr>
              <w:spacing w:before="60" w:after="60"/>
              <w:ind w:left="312" w:hanging="357"/>
              <w:rPr>
                <w:rFonts w:asciiTheme="minorHAnsi" w:hAnsiTheme="minorHAnsi" w:cs="Arial"/>
                <w:b/>
              </w:rPr>
            </w:pPr>
            <w:r>
              <w:rPr>
                <w:rFonts w:asciiTheme="minorHAnsi" w:hAnsiTheme="minorHAnsi" w:cs="Arial"/>
                <w:b/>
              </w:rPr>
              <w:lastRenderedPageBreak/>
              <w:t xml:space="preserve">Director/Partner/Applicant </w:t>
            </w:r>
            <w:r w:rsidRPr="00FF0124">
              <w:rPr>
                <w:rFonts w:asciiTheme="minorHAnsi" w:hAnsiTheme="minorHAnsi" w:cs="Arial"/>
                <w:b/>
              </w:rPr>
              <w:t>declaration</w:t>
            </w:r>
          </w:p>
        </w:tc>
      </w:tr>
      <w:tr w:rsidR="00792B8E" w:rsidRPr="00C76854" w14:paraId="37801FF7" w14:textId="77777777" w:rsidTr="00292895">
        <w:trPr>
          <w:trHeight w:val="204"/>
        </w:trPr>
        <w:tc>
          <w:tcPr>
            <w:tcW w:w="219" w:type="pct"/>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4FA0C6" w14:textId="6396B9C3" w:rsidR="00792B8E" w:rsidRPr="00C76854" w:rsidRDefault="00792B8E" w:rsidP="00792B8E">
            <w:pPr>
              <w:keepNext/>
              <w:spacing w:before="60" w:after="60"/>
              <w:rPr>
                <w:rFonts w:cs="Arial"/>
                <w:sz w:val="21"/>
                <w:szCs w:val="21"/>
              </w:rPr>
            </w:pPr>
            <w:r w:rsidRPr="00C76854">
              <w:rPr>
                <w:rFonts w:cs="Arial"/>
                <w:sz w:val="21"/>
                <w:szCs w:val="21"/>
              </w:rPr>
              <w:t xml:space="preserve">I, </w:t>
            </w:r>
          </w:p>
        </w:tc>
        <w:tc>
          <w:tcPr>
            <w:tcW w:w="4781" w:type="pct"/>
            <w:gridSpan w:val="3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8D7BD25" w14:textId="57ABBC1E" w:rsidR="00792B8E" w:rsidRPr="00C76854" w:rsidRDefault="00792B8E" w:rsidP="00792B8E">
            <w:pPr>
              <w:keepNext/>
              <w:spacing w:before="60" w:after="60"/>
              <w:rPr>
                <w:rFonts w:cs="Arial"/>
                <w:sz w:val="21"/>
                <w:szCs w:val="21"/>
              </w:rPr>
            </w:pPr>
            <w:r w:rsidRPr="00C76854">
              <w:rPr>
                <w:rFonts w:cs="Arial"/>
                <w:sz w:val="21"/>
                <w:szCs w:val="21"/>
              </w:rPr>
              <w:fldChar w:fldCharType="begin">
                <w:ffData>
                  <w:name w:val="Text71"/>
                  <w:enabled/>
                  <w:calcOnExit w:val="0"/>
                  <w:textInput/>
                </w:ffData>
              </w:fldChar>
            </w:r>
            <w:bookmarkStart w:id="79" w:name="Text71"/>
            <w:r w:rsidRPr="00C76854">
              <w:rPr>
                <w:rFonts w:cs="Arial"/>
                <w:sz w:val="21"/>
                <w:szCs w:val="21"/>
              </w:rPr>
              <w:instrText xml:space="preserve"> FORMTEXT </w:instrText>
            </w:r>
            <w:r w:rsidRPr="00C76854">
              <w:rPr>
                <w:rFonts w:cs="Arial"/>
                <w:sz w:val="21"/>
                <w:szCs w:val="21"/>
              </w:rPr>
            </w:r>
            <w:r w:rsidRPr="00C76854">
              <w:rPr>
                <w:rFonts w:cs="Arial"/>
                <w:sz w:val="21"/>
                <w:szCs w:val="21"/>
              </w:rPr>
              <w:fldChar w:fldCharType="separate"/>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sz w:val="21"/>
                <w:szCs w:val="21"/>
              </w:rPr>
              <w:fldChar w:fldCharType="end"/>
            </w:r>
            <w:bookmarkEnd w:id="79"/>
          </w:p>
        </w:tc>
      </w:tr>
      <w:tr w:rsidR="00792B8E" w:rsidRPr="00C76854" w14:paraId="0375F0F1"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0499F6D" w14:textId="53D2F1FC" w:rsidR="00792B8E" w:rsidRPr="00C76854" w:rsidRDefault="00792B8E" w:rsidP="00792B8E">
            <w:pPr>
              <w:keepNext/>
              <w:spacing w:before="60" w:after="60"/>
              <w:rPr>
                <w:rFonts w:cs="Arial"/>
                <w:sz w:val="21"/>
                <w:szCs w:val="21"/>
              </w:rPr>
            </w:pPr>
            <w:r w:rsidRPr="00C76854">
              <w:rPr>
                <w:sz w:val="21"/>
                <w:szCs w:val="21"/>
              </w:rPr>
              <w:t>hereby</w:t>
            </w:r>
            <w:r w:rsidRPr="00C76854">
              <w:rPr>
                <w:spacing w:val="-9"/>
                <w:sz w:val="21"/>
                <w:szCs w:val="21"/>
              </w:rPr>
              <w:t xml:space="preserve"> </w:t>
            </w:r>
            <w:r w:rsidRPr="00C76854">
              <w:rPr>
                <w:sz w:val="21"/>
                <w:szCs w:val="21"/>
              </w:rPr>
              <w:t>apply</w:t>
            </w:r>
            <w:r w:rsidRPr="00C76854">
              <w:rPr>
                <w:spacing w:val="-6"/>
                <w:sz w:val="21"/>
                <w:szCs w:val="21"/>
              </w:rPr>
              <w:t xml:space="preserve"> </w:t>
            </w:r>
            <w:r>
              <w:rPr>
                <w:sz w:val="21"/>
                <w:szCs w:val="21"/>
              </w:rPr>
              <w:t>to vary the details of</w:t>
            </w:r>
            <w:r w:rsidRPr="00C76854">
              <w:rPr>
                <w:spacing w:val="-6"/>
                <w:sz w:val="21"/>
                <w:szCs w:val="21"/>
              </w:rPr>
              <w:t xml:space="preserve"> </w:t>
            </w:r>
            <w:r w:rsidRPr="00C76854">
              <w:rPr>
                <w:sz w:val="21"/>
                <w:szCs w:val="21"/>
              </w:rPr>
              <w:t>an</w:t>
            </w:r>
            <w:r w:rsidRPr="00C76854">
              <w:rPr>
                <w:spacing w:val="-5"/>
                <w:sz w:val="21"/>
                <w:szCs w:val="21"/>
              </w:rPr>
              <w:t xml:space="preserve"> </w:t>
            </w:r>
            <w:r w:rsidRPr="00C76854">
              <w:rPr>
                <w:sz w:val="21"/>
                <w:szCs w:val="21"/>
              </w:rPr>
              <w:t>electrical</w:t>
            </w:r>
            <w:r w:rsidRPr="00C76854">
              <w:rPr>
                <w:spacing w:val="-7"/>
                <w:sz w:val="21"/>
                <w:szCs w:val="21"/>
              </w:rPr>
              <w:t xml:space="preserve"> </w:t>
            </w:r>
            <w:r w:rsidRPr="00C76854">
              <w:rPr>
                <w:sz w:val="21"/>
                <w:szCs w:val="21"/>
              </w:rPr>
              <w:t>contractor’s</w:t>
            </w:r>
            <w:r w:rsidRPr="00C76854">
              <w:rPr>
                <w:spacing w:val="-6"/>
                <w:sz w:val="21"/>
                <w:szCs w:val="21"/>
              </w:rPr>
              <w:t xml:space="preserve"> </w:t>
            </w:r>
            <w:r w:rsidRPr="00C76854">
              <w:rPr>
                <w:spacing w:val="-2"/>
                <w:sz w:val="21"/>
                <w:szCs w:val="21"/>
              </w:rPr>
              <w:t>licence on behalf of the below company/partnership</w:t>
            </w:r>
            <w:r>
              <w:rPr>
                <w:spacing w:val="-2"/>
                <w:sz w:val="21"/>
                <w:szCs w:val="21"/>
              </w:rPr>
              <w:t>/myself</w:t>
            </w:r>
            <w:r w:rsidRPr="00C76854">
              <w:rPr>
                <w:spacing w:val="-2"/>
                <w:sz w:val="21"/>
                <w:szCs w:val="21"/>
              </w:rPr>
              <w:t>.</w:t>
            </w:r>
          </w:p>
        </w:tc>
      </w:tr>
      <w:tr w:rsidR="00792B8E" w:rsidRPr="00C76854" w14:paraId="2687B2DC" w14:textId="77777777" w:rsidTr="00E9188B">
        <w:trPr>
          <w:trHeight w:val="204"/>
        </w:trPr>
        <w:tc>
          <w:tcPr>
            <w:tcW w:w="1870" w:type="pct"/>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57134F" w14:textId="3684D606" w:rsidR="00792B8E" w:rsidRPr="00C76854" w:rsidRDefault="00792B8E" w:rsidP="00792B8E">
            <w:pPr>
              <w:keepNext/>
              <w:spacing w:before="60" w:after="60"/>
              <w:rPr>
                <w:rFonts w:cs="Arial"/>
                <w:sz w:val="21"/>
                <w:szCs w:val="21"/>
              </w:rPr>
            </w:pPr>
            <w:r w:rsidRPr="00C76854">
              <w:rPr>
                <w:rFonts w:cs="Arial"/>
                <w:sz w:val="21"/>
                <w:szCs w:val="21"/>
              </w:rPr>
              <w:t>Company/Business name</w:t>
            </w:r>
          </w:p>
        </w:tc>
        <w:tc>
          <w:tcPr>
            <w:tcW w:w="3130" w:type="pct"/>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2C8C899A" w14:textId="4A7822BA" w:rsidR="00792B8E" w:rsidRPr="00C76854" w:rsidRDefault="00792B8E" w:rsidP="00792B8E">
            <w:pPr>
              <w:keepNext/>
              <w:spacing w:before="60" w:after="60"/>
              <w:rPr>
                <w:rFonts w:cs="Arial"/>
                <w:sz w:val="21"/>
                <w:szCs w:val="21"/>
              </w:rPr>
            </w:pPr>
            <w:r w:rsidRPr="00C76854">
              <w:rPr>
                <w:rFonts w:cs="Arial"/>
                <w:sz w:val="21"/>
                <w:szCs w:val="21"/>
              </w:rPr>
              <w:fldChar w:fldCharType="begin">
                <w:ffData>
                  <w:name w:val="Text72"/>
                  <w:enabled/>
                  <w:calcOnExit w:val="0"/>
                  <w:textInput/>
                </w:ffData>
              </w:fldChar>
            </w:r>
            <w:bookmarkStart w:id="80" w:name="Text72"/>
            <w:r w:rsidRPr="00C76854">
              <w:rPr>
                <w:rFonts w:cs="Arial"/>
                <w:sz w:val="21"/>
                <w:szCs w:val="21"/>
              </w:rPr>
              <w:instrText xml:space="preserve"> FORMTEXT </w:instrText>
            </w:r>
            <w:r w:rsidRPr="00C76854">
              <w:rPr>
                <w:rFonts w:cs="Arial"/>
                <w:sz w:val="21"/>
                <w:szCs w:val="21"/>
              </w:rPr>
            </w:r>
            <w:r w:rsidRPr="00C76854">
              <w:rPr>
                <w:rFonts w:cs="Arial"/>
                <w:sz w:val="21"/>
                <w:szCs w:val="21"/>
              </w:rPr>
              <w:fldChar w:fldCharType="separate"/>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noProof/>
                <w:sz w:val="21"/>
                <w:szCs w:val="21"/>
              </w:rPr>
              <w:t> </w:t>
            </w:r>
            <w:r w:rsidRPr="00C76854">
              <w:rPr>
                <w:rFonts w:cs="Arial"/>
                <w:sz w:val="21"/>
                <w:szCs w:val="21"/>
              </w:rPr>
              <w:fldChar w:fldCharType="end"/>
            </w:r>
            <w:bookmarkEnd w:id="80"/>
          </w:p>
        </w:tc>
      </w:tr>
      <w:tr w:rsidR="00792B8E" w:rsidRPr="00C76854" w14:paraId="3F79B2A2"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435B121" w14:textId="58248359" w:rsidR="00792B8E" w:rsidRPr="00C76854" w:rsidRDefault="00792B8E" w:rsidP="00792B8E">
            <w:pPr>
              <w:keepNext/>
              <w:spacing w:before="60" w:after="60"/>
              <w:rPr>
                <w:sz w:val="21"/>
                <w:szCs w:val="21"/>
              </w:rPr>
            </w:pPr>
            <w:r w:rsidRPr="00C76854">
              <w:rPr>
                <w:sz w:val="21"/>
                <w:szCs w:val="21"/>
              </w:rPr>
              <w:t xml:space="preserve"> And solemnly and sincerely declare that: </w:t>
            </w:r>
          </w:p>
          <w:p w14:paraId="6D946C26" w14:textId="77777777" w:rsidR="00792B8E" w:rsidRPr="00C76854" w:rsidRDefault="00792B8E" w:rsidP="00792B8E">
            <w:pPr>
              <w:pStyle w:val="ListParagraph"/>
              <w:keepNext/>
              <w:numPr>
                <w:ilvl w:val="0"/>
                <w:numId w:val="9"/>
              </w:numPr>
              <w:spacing w:before="60" w:after="60"/>
              <w:ind w:left="456"/>
              <w:rPr>
                <w:rFonts w:cs="Arial"/>
                <w:sz w:val="21"/>
                <w:szCs w:val="21"/>
              </w:rPr>
            </w:pPr>
            <w:r w:rsidRPr="00C76854">
              <w:rPr>
                <w:rFonts w:cs="Arial"/>
                <w:sz w:val="21"/>
                <w:szCs w:val="21"/>
              </w:rPr>
              <w:t xml:space="preserve">All statements and information contained in this application are true and correct to the best of my knowledge by virtue of the </w:t>
            </w:r>
            <w:r w:rsidRPr="00C76854">
              <w:rPr>
                <w:rFonts w:cs="Arial"/>
                <w:i/>
                <w:sz w:val="21"/>
                <w:szCs w:val="21"/>
              </w:rPr>
              <w:t>Oaths, Affidavits and Declarations Act 2010</w:t>
            </w:r>
            <w:r w:rsidRPr="00C76854">
              <w:rPr>
                <w:rFonts w:cs="Arial"/>
                <w:sz w:val="21"/>
                <w:szCs w:val="21"/>
              </w:rPr>
              <w:t xml:space="preserve">; and </w:t>
            </w:r>
          </w:p>
          <w:p w14:paraId="67934F2B" w14:textId="1D6127EB" w:rsidR="00792B8E" w:rsidRPr="00C76854" w:rsidRDefault="00792B8E" w:rsidP="00792B8E">
            <w:pPr>
              <w:pStyle w:val="ListParagraph"/>
              <w:keepNext/>
              <w:numPr>
                <w:ilvl w:val="0"/>
                <w:numId w:val="9"/>
              </w:numPr>
              <w:spacing w:before="60" w:after="60"/>
              <w:ind w:left="456"/>
              <w:rPr>
                <w:rFonts w:cs="Arial"/>
                <w:sz w:val="21"/>
                <w:szCs w:val="21"/>
              </w:rPr>
            </w:pPr>
            <w:r w:rsidRPr="00C76854">
              <w:rPr>
                <w:rFonts w:cs="Arial"/>
                <w:sz w:val="21"/>
                <w:szCs w:val="21"/>
              </w:rPr>
              <w:t>I have read and understood the information contained in this application and associated guidelines; and</w:t>
            </w:r>
          </w:p>
          <w:p w14:paraId="08E5FC8A" w14:textId="241E438D" w:rsidR="00792B8E" w:rsidRPr="00C76854" w:rsidRDefault="00792B8E" w:rsidP="00792B8E">
            <w:pPr>
              <w:pStyle w:val="ListParagraph"/>
              <w:keepNext/>
              <w:numPr>
                <w:ilvl w:val="0"/>
                <w:numId w:val="9"/>
              </w:numPr>
              <w:spacing w:before="60" w:after="60"/>
              <w:ind w:left="456"/>
              <w:rPr>
                <w:sz w:val="21"/>
                <w:szCs w:val="21"/>
              </w:rPr>
            </w:pPr>
            <w:r w:rsidRPr="00C76854">
              <w:rPr>
                <w:sz w:val="21"/>
                <w:szCs w:val="21"/>
              </w:rPr>
              <w:t xml:space="preserve">I and my employees (if any) have been or will be informed that all electrical work in the Northern Territory must be performed in compliance with the </w:t>
            </w:r>
            <w:r>
              <w:rPr>
                <w:i/>
                <w:sz w:val="21"/>
                <w:szCs w:val="21"/>
              </w:rPr>
              <w:t>Electrical Safety Act 2022</w:t>
            </w:r>
            <w:r w:rsidRPr="00C76854">
              <w:rPr>
                <w:sz w:val="21"/>
                <w:szCs w:val="21"/>
              </w:rPr>
              <w:t xml:space="preserve">, Wiring Rules (AS 3000) and Power &amp; Water Corporation requirements; failure to do so can result in disciplinary proceedings under the </w:t>
            </w:r>
            <w:r>
              <w:rPr>
                <w:i/>
                <w:sz w:val="21"/>
                <w:szCs w:val="21"/>
              </w:rPr>
              <w:t>Electrical Safety Act 2022</w:t>
            </w:r>
            <w:r w:rsidRPr="00C76854">
              <w:rPr>
                <w:sz w:val="21"/>
                <w:szCs w:val="21"/>
              </w:rPr>
              <w:t xml:space="preserve"> or other Northern Territory legislation; and</w:t>
            </w:r>
          </w:p>
          <w:p w14:paraId="43CD8BD1" w14:textId="1065BDF4" w:rsidR="00792B8E" w:rsidRPr="00C76854" w:rsidRDefault="00792B8E" w:rsidP="00792B8E">
            <w:pPr>
              <w:pStyle w:val="ListParagraph"/>
              <w:keepNext/>
              <w:numPr>
                <w:ilvl w:val="0"/>
                <w:numId w:val="9"/>
              </w:numPr>
              <w:spacing w:before="60" w:after="60"/>
              <w:ind w:left="456"/>
              <w:rPr>
                <w:sz w:val="21"/>
                <w:szCs w:val="21"/>
              </w:rPr>
            </w:pPr>
            <w:r w:rsidRPr="00C76854">
              <w:rPr>
                <w:rFonts w:cs="Arial"/>
                <w:sz w:val="21"/>
                <w:szCs w:val="21"/>
              </w:rPr>
              <w:t>I know that it is an offence to make a declaration that is false in any material particular.</w:t>
            </w:r>
          </w:p>
        </w:tc>
      </w:tr>
      <w:tr w:rsidR="00792B8E" w:rsidRPr="00C76854" w14:paraId="01934D95" w14:textId="77777777" w:rsidTr="00E9188B">
        <w:trPr>
          <w:trHeight w:val="204"/>
        </w:trPr>
        <w:tc>
          <w:tcPr>
            <w:tcW w:w="1767" w:type="pct"/>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C6C54C" w14:textId="2FEFD031" w:rsidR="00792B8E" w:rsidRPr="00C76854" w:rsidRDefault="00792B8E" w:rsidP="00792B8E">
            <w:pPr>
              <w:spacing w:before="60" w:after="60"/>
              <w:rPr>
                <w:sz w:val="21"/>
                <w:szCs w:val="21"/>
              </w:rPr>
            </w:pPr>
            <w:r w:rsidRPr="00C76854">
              <w:rPr>
                <w:sz w:val="21"/>
                <w:szCs w:val="21"/>
              </w:rPr>
              <w:t>This declaration is made at (location)</w:t>
            </w:r>
          </w:p>
        </w:tc>
        <w:tc>
          <w:tcPr>
            <w:tcW w:w="1843" w:type="pct"/>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8BC348" w14:textId="4A6695BA" w:rsidR="00792B8E" w:rsidRPr="00C76854" w:rsidRDefault="00792B8E" w:rsidP="00792B8E">
            <w:pPr>
              <w:spacing w:before="60" w:after="60"/>
              <w:rPr>
                <w:sz w:val="21"/>
                <w:szCs w:val="21"/>
              </w:rPr>
            </w:pPr>
            <w:r w:rsidRPr="00C76854">
              <w:rPr>
                <w:sz w:val="21"/>
                <w:szCs w:val="21"/>
              </w:rPr>
              <w:fldChar w:fldCharType="begin">
                <w:ffData>
                  <w:name w:val="Text73"/>
                  <w:enabled/>
                  <w:calcOnExit w:val="0"/>
                  <w:textInput/>
                </w:ffData>
              </w:fldChar>
            </w:r>
            <w:bookmarkStart w:id="81" w:name="Text73"/>
            <w:r w:rsidRPr="00C76854">
              <w:rPr>
                <w:sz w:val="21"/>
                <w:szCs w:val="21"/>
              </w:rPr>
              <w:instrText xml:space="preserve"> FORMTEXT </w:instrText>
            </w:r>
            <w:r w:rsidRPr="00C76854">
              <w:rPr>
                <w:sz w:val="21"/>
                <w:szCs w:val="21"/>
              </w:rPr>
            </w:r>
            <w:r w:rsidRPr="00C76854">
              <w:rPr>
                <w:sz w:val="21"/>
                <w:szCs w:val="21"/>
              </w:rPr>
              <w:fldChar w:fldCharType="separate"/>
            </w:r>
            <w:r w:rsidRPr="00C76854">
              <w:rPr>
                <w:noProof/>
                <w:sz w:val="21"/>
                <w:szCs w:val="21"/>
              </w:rPr>
              <w:t> </w:t>
            </w:r>
            <w:r w:rsidRPr="00C76854">
              <w:rPr>
                <w:noProof/>
                <w:sz w:val="21"/>
                <w:szCs w:val="21"/>
              </w:rPr>
              <w:t> </w:t>
            </w:r>
            <w:r w:rsidRPr="00C76854">
              <w:rPr>
                <w:noProof/>
                <w:sz w:val="21"/>
                <w:szCs w:val="21"/>
              </w:rPr>
              <w:t> </w:t>
            </w:r>
            <w:r w:rsidRPr="00C76854">
              <w:rPr>
                <w:noProof/>
                <w:sz w:val="21"/>
                <w:szCs w:val="21"/>
              </w:rPr>
              <w:t> </w:t>
            </w:r>
            <w:r w:rsidRPr="00C76854">
              <w:rPr>
                <w:noProof/>
                <w:sz w:val="21"/>
                <w:szCs w:val="21"/>
              </w:rPr>
              <w:t> </w:t>
            </w:r>
            <w:r w:rsidRPr="00C76854">
              <w:rPr>
                <w:sz w:val="21"/>
                <w:szCs w:val="21"/>
              </w:rPr>
              <w:fldChar w:fldCharType="end"/>
            </w:r>
            <w:bookmarkEnd w:id="81"/>
          </w:p>
        </w:tc>
        <w:tc>
          <w:tcPr>
            <w:tcW w:w="542"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CF96B7" w14:textId="517FB8F2" w:rsidR="00792B8E" w:rsidRPr="00C76854" w:rsidRDefault="00792B8E" w:rsidP="00792B8E">
            <w:pPr>
              <w:spacing w:before="60" w:after="60"/>
              <w:rPr>
                <w:sz w:val="21"/>
                <w:szCs w:val="21"/>
              </w:rPr>
            </w:pPr>
            <w:r w:rsidRPr="00C76854">
              <w:rPr>
                <w:sz w:val="21"/>
                <w:szCs w:val="21"/>
              </w:rPr>
              <w:t>on (date)</w:t>
            </w:r>
          </w:p>
        </w:tc>
        <w:tc>
          <w:tcPr>
            <w:tcW w:w="848"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8D5EA89" w14:textId="79EE4E7B" w:rsidR="00792B8E" w:rsidRPr="00C76854" w:rsidRDefault="00792B8E" w:rsidP="00792B8E">
            <w:pPr>
              <w:spacing w:before="60" w:after="60"/>
              <w:rPr>
                <w:sz w:val="21"/>
                <w:szCs w:val="21"/>
              </w:rPr>
            </w:pPr>
            <w:r w:rsidRPr="00C76854">
              <w:rPr>
                <w:sz w:val="21"/>
                <w:szCs w:val="21"/>
              </w:rPr>
              <w:fldChar w:fldCharType="begin">
                <w:ffData>
                  <w:name w:val="Text74"/>
                  <w:enabled/>
                  <w:calcOnExit w:val="0"/>
                  <w:textInput/>
                </w:ffData>
              </w:fldChar>
            </w:r>
            <w:bookmarkStart w:id="82" w:name="Text74"/>
            <w:r w:rsidRPr="00C76854">
              <w:rPr>
                <w:sz w:val="21"/>
                <w:szCs w:val="21"/>
              </w:rPr>
              <w:instrText xml:space="preserve"> FORMTEXT </w:instrText>
            </w:r>
            <w:r w:rsidRPr="00C76854">
              <w:rPr>
                <w:sz w:val="21"/>
                <w:szCs w:val="21"/>
              </w:rPr>
            </w:r>
            <w:r w:rsidRPr="00C76854">
              <w:rPr>
                <w:sz w:val="21"/>
                <w:szCs w:val="21"/>
              </w:rPr>
              <w:fldChar w:fldCharType="separate"/>
            </w:r>
            <w:r w:rsidRPr="00C76854">
              <w:rPr>
                <w:noProof/>
                <w:sz w:val="21"/>
                <w:szCs w:val="21"/>
              </w:rPr>
              <w:t> </w:t>
            </w:r>
            <w:r w:rsidRPr="00C76854">
              <w:rPr>
                <w:noProof/>
                <w:sz w:val="21"/>
                <w:szCs w:val="21"/>
              </w:rPr>
              <w:t> </w:t>
            </w:r>
            <w:r w:rsidRPr="00C76854">
              <w:rPr>
                <w:noProof/>
                <w:sz w:val="21"/>
                <w:szCs w:val="21"/>
              </w:rPr>
              <w:t> </w:t>
            </w:r>
            <w:r w:rsidRPr="00C76854">
              <w:rPr>
                <w:noProof/>
                <w:sz w:val="21"/>
                <w:szCs w:val="21"/>
              </w:rPr>
              <w:t> </w:t>
            </w:r>
            <w:r w:rsidRPr="00C76854">
              <w:rPr>
                <w:noProof/>
                <w:sz w:val="21"/>
                <w:szCs w:val="21"/>
              </w:rPr>
              <w:t> </w:t>
            </w:r>
            <w:r w:rsidRPr="00C76854">
              <w:rPr>
                <w:sz w:val="21"/>
                <w:szCs w:val="21"/>
              </w:rPr>
              <w:fldChar w:fldCharType="end"/>
            </w:r>
            <w:bookmarkEnd w:id="82"/>
          </w:p>
        </w:tc>
      </w:tr>
      <w:tr w:rsidR="00792B8E" w:rsidRPr="00C76854" w14:paraId="23CFFD8A" w14:textId="77777777" w:rsidTr="00E9188B">
        <w:trPr>
          <w:trHeight w:val="204"/>
        </w:trPr>
        <w:tc>
          <w:tcPr>
            <w:tcW w:w="1348" w:type="pct"/>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140F5E" w14:textId="47E38B1B" w:rsidR="00792B8E" w:rsidRPr="00C76854" w:rsidRDefault="00792B8E" w:rsidP="00792B8E">
            <w:pPr>
              <w:spacing w:before="120" w:after="120"/>
              <w:rPr>
                <w:sz w:val="21"/>
                <w:szCs w:val="21"/>
              </w:rPr>
            </w:pPr>
            <w:r w:rsidRPr="00C76854">
              <w:rPr>
                <w:sz w:val="21"/>
                <w:szCs w:val="21"/>
              </w:rPr>
              <w:t>Applicant signature</w:t>
            </w:r>
          </w:p>
        </w:tc>
        <w:tc>
          <w:tcPr>
            <w:tcW w:w="3652" w:type="pct"/>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B9E5282" w14:textId="6554746A" w:rsidR="00792B8E" w:rsidRPr="00C76854" w:rsidRDefault="00792B8E" w:rsidP="00792B8E">
            <w:pPr>
              <w:spacing w:before="120" w:after="120"/>
              <w:rPr>
                <w:sz w:val="21"/>
                <w:szCs w:val="21"/>
              </w:rPr>
            </w:pPr>
          </w:p>
        </w:tc>
      </w:tr>
      <w:tr w:rsidR="00792B8E" w:rsidRPr="00C76854" w14:paraId="59C56426"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D3E4AB8" w14:textId="77777777" w:rsidR="00792B8E" w:rsidRPr="00C76854" w:rsidRDefault="00792B8E" w:rsidP="00792B8E">
            <w:pPr>
              <w:spacing w:before="60" w:after="60"/>
              <w:rPr>
                <w:sz w:val="21"/>
                <w:szCs w:val="21"/>
              </w:rPr>
            </w:pPr>
            <w:r w:rsidRPr="00C76854">
              <w:rPr>
                <w:rFonts w:cs="Arial"/>
                <w:b/>
                <w:sz w:val="21"/>
                <w:szCs w:val="21"/>
              </w:rPr>
              <w:t>Note:</w:t>
            </w:r>
            <w:r w:rsidRPr="00C76854">
              <w:rPr>
                <w:rFonts w:cs="Arial"/>
                <w:sz w:val="21"/>
                <w:szCs w:val="21"/>
              </w:rPr>
              <w:t xml:space="preserve"> Under the </w:t>
            </w:r>
            <w:r w:rsidRPr="00C76854">
              <w:rPr>
                <w:rFonts w:cs="Arial"/>
                <w:i/>
                <w:sz w:val="21"/>
                <w:szCs w:val="21"/>
              </w:rPr>
              <w:t xml:space="preserve">Oaths, Affidavits and Declarations Act 2010 </w:t>
            </w:r>
            <w:r w:rsidRPr="00C76854">
              <w:rPr>
                <w:rFonts w:cs="Arial"/>
                <w:sz w:val="21"/>
                <w:szCs w:val="21"/>
              </w:rPr>
              <w:t>a person wilfully making a false statement or altering a statement, in a statutory declaration is guilty of a crime and is liable to a penalty or imprisonment, or both.</w:t>
            </w:r>
          </w:p>
        </w:tc>
      </w:tr>
      <w:tr w:rsidR="00792B8E" w:rsidRPr="00FC4C2C" w14:paraId="716B08F5" w14:textId="77777777" w:rsidTr="00547343">
        <w:trPr>
          <w:trHeight w:val="204"/>
        </w:trPr>
        <w:tc>
          <w:tcPr>
            <w:tcW w:w="5000" w:type="pct"/>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916F969" w14:textId="218B1C8E" w:rsidR="00792B8E" w:rsidRPr="00FC4C2C" w:rsidRDefault="00792B8E" w:rsidP="00792B8E">
            <w:pPr>
              <w:keepNext/>
              <w:spacing w:before="60" w:after="60"/>
              <w:rPr>
                <w:rFonts w:cs="Arial"/>
                <w:b/>
              </w:rPr>
            </w:pPr>
            <w:r>
              <w:br w:type="page"/>
            </w:r>
            <w:r w:rsidRPr="00FC4C2C">
              <w:rPr>
                <w:rFonts w:cs="Arial"/>
                <w:b/>
              </w:rPr>
              <w:t>Supporting documents</w:t>
            </w:r>
            <w:r>
              <w:rPr>
                <w:rFonts w:cs="Arial"/>
                <w:b/>
              </w:rPr>
              <w:t xml:space="preserve"> checklist</w:t>
            </w:r>
          </w:p>
        </w:tc>
      </w:tr>
      <w:tr w:rsidR="00792B8E" w:rsidRPr="00FC4C2C" w14:paraId="0E45A8DE" w14:textId="77777777" w:rsidTr="00292895">
        <w:trPr>
          <w:trHeight w:val="204"/>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107E6D" w14:textId="666CD073" w:rsidR="00792B8E" w:rsidRPr="00632CB4" w:rsidRDefault="00792B8E" w:rsidP="00792B8E">
            <w:pPr>
              <w:keepNext/>
              <w:spacing w:before="60" w:after="60"/>
              <w:rPr>
                <w:sz w:val="21"/>
                <w:szCs w:val="21"/>
              </w:rPr>
            </w:pPr>
            <w:r w:rsidRPr="00632CB4">
              <w:rPr>
                <w:sz w:val="21"/>
                <w:szCs w:val="21"/>
              </w:rPr>
              <w:t>Signed and completed declaration.</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CF0027" w14:textId="59A65AB2" w:rsidR="00792B8E" w:rsidRPr="008802CD" w:rsidRDefault="00792B8E" w:rsidP="00792B8E">
            <w:pPr>
              <w:keepNext/>
              <w:spacing w:before="60" w:after="60"/>
              <w:jc w:val="center"/>
              <w:rPr>
                <w:rFonts w:cs="Arial"/>
                <w:sz w:val="20"/>
                <w:szCs w:val="22"/>
              </w:rPr>
            </w:pPr>
            <w:r w:rsidRPr="008802CD">
              <w:rPr>
                <w:rFonts w:cs="Arial"/>
                <w:sz w:val="20"/>
                <w:szCs w:val="22"/>
              </w:rPr>
              <w:fldChar w:fldCharType="begin">
                <w:ffData>
                  <w:name w:val="Check11"/>
                  <w:enabled/>
                  <w:calcOnExit w:val="0"/>
                  <w:checkBox>
                    <w:sizeAuto/>
                    <w:default w:val="0"/>
                  </w:checkBox>
                </w:ffData>
              </w:fldChar>
            </w:r>
            <w:bookmarkStart w:id="83" w:name="Check11"/>
            <w:r w:rsidRPr="008802CD">
              <w:rPr>
                <w:rFonts w:cs="Arial"/>
                <w:sz w:val="20"/>
                <w:szCs w:val="22"/>
              </w:rPr>
              <w:instrText xml:space="preserve"> FORMCHECKBOX </w:instrText>
            </w:r>
            <w:r w:rsidR="00F044DD">
              <w:rPr>
                <w:rFonts w:cs="Arial"/>
                <w:sz w:val="20"/>
                <w:szCs w:val="22"/>
              </w:rPr>
            </w:r>
            <w:r w:rsidR="00F044DD">
              <w:rPr>
                <w:rFonts w:cs="Arial"/>
                <w:sz w:val="20"/>
                <w:szCs w:val="22"/>
              </w:rPr>
              <w:fldChar w:fldCharType="separate"/>
            </w:r>
            <w:r w:rsidRPr="008802CD">
              <w:rPr>
                <w:rFonts w:cs="Arial"/>
                <w:sz w:val="20"/>
                <w:szCs w:val="22"/>
              </w:rPr>
              <w:fldChar w:fldCharType="end"/>
            </w:r>
            <w:bookmarkEnd w:id="83"/>
          </w:p>
        </w:tc>
      </w:tr>
      <w:tr w:rsidR="00792B8E" w:rsidRPr="00FC4C2C" w14:paraId="67DAF510" w14:textId="77777777" w:rsidTr="00292895">
        <w:trPr>
          <w:trHeight w:val="204"/>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D517208" w14:textId="3E2CEB5F" w:rsidR="00792B8E" w:rsidRPr="00632CB4" w:rsidRDefault="00792B8E" w:rsidP="00792B8E">
            <w:pPr>
              <w:keepNext/>
              <w:spacing w:before="60" w:after="60"/>
              <w:rPr>
                <w:sz w:val="21"/>
                <w:szCs w:val="21"/>
              </w:rPr>
            </w:pPr>
            <w:r>
              <w:rPr>
                <w:sz w:val="21"/>
                <w:szCs w:val="21"/>
              </w:rPr>
              <w:t>Identification as set out in section 4.</w:t>
            </w:r>
            <w:r w:rsidRPr="00632CB4">
              <w:rPr>
                <w:sz w:val="21"/>
                <w:szCs w:val="21"/>
              </w:rPr>
              <w:t xml:space="preserve"> </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906E0E" w14:textId="20F34F69" w:rsidR="00792B8E" w:rsidRPr="008802CD" w:rsidRDefault="00792B8E" w:rsidP="00792B8E">
            <w:pPr>
              <w:keepNext/>
              <w:spacing w:before="60" w:after="60"/>
              <w:jc w:val="center"/>
              <w:rPr>
                <w:rFonts w:cs="Arial"/>
                <w:sz w:val="20"/>
              </w:rPr>
            </w:pPr>
            <w:r w:rsidRPr="008802CD">
              <w:rPr>
                <w:rFonts w:cs="Arial"/>
                <w:sz w:val="20"/>
              </w:rPr>
              <w:fldChar w:fldCharType="begin">
                <w:ffData>
                  <w:name w:val="Check12"/>
                  <w:enabled/>
                  <w:calcOnExit w:val="0"/>
                  <w:checkBox>
                    <w:sizeAuto/>
                    <w:default w:val="0"/>
                  </w:checkBox>
                </w:ffData>
              </w:fldChar>
            </w:r>
            <w:bookmarkStart w:id="84" w:name="Check12"/>
            <w:r w:rsidRPr="008802CD">
              <w:rPr>
                <w:rFonts w:cs="Arial"/>
                <w:sz w:val="20"/>
              </w:rPr>
              <w:instrText xml:space="preserve"> FORMCHECKBOX </w:instrText>
            </w:r>
            <w:r w:rsidR="00F044DD">
              <w:rPr>
                <w:rFonts w:cs="Arial"/>
                <w:sz w:val="20"/>
              </w:rPr>
            </w:r>
            <w:r w:rsidR="00F044DD">
              <w:rPr>
                <w:rFonts w:cs="Arial"/>
                <w:sz w:val="20"/>
              </w:rPr>
              <w:fldChar w:fldCharType="separate"/>
            </w:r>
            <w:r w:rsidRPr="008802CD">
              <w:rPr>
                <w:rFonts w:cs="Arial"/>
                <w:sz w:val="20"/>
              </w:rPr>
              <w:fldChar w:fldCharType="end"/>
            </w:r>
            <w:bookmarkEnd w:id="84"/>
          </w:p>
        </w:tc>
      </w:tr>
      <w:tr w:rsidR="00792B8E" w:rsidRPr="00FC4C2C" w14:paraId="7B971495" w14:textId="77777777" w:rsidTr="00292895">
        <w:trPr>
          <w:trHeight w:val="204"/>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B4359A" w14:textId="203E050F" w:rsidR="00792B8E" w:rsidRPr="00632CB4" w:rsidRDefault="00792B8E" w:rsidP="00792B8E">
            <w:pPr>
              <w:keepNext/>
              <w:spacing w:before="60" w:after="60"/>
              <w:rPr>
                <w:sz w:val="21"/>
                <w:szCs w:val="21"/>
              </w:rPr>
            </w:pPr>
            <w:r w:rsidRPr="00632CB4">
              <w:rPr>
                <w:sz w:val="21"/>
                <w:szCs w:val="21"/>
              </w:rPr>
              <w:t>Copy of current business name extract attached (if applicable).</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E793947" w14:textId="2C152EB4" w:rsidR="00792B8E" w:rsidRPr="008802CD" w:rsidRDefault="00792B8E" w:rsidP="00792B8E">
            <w:pPr>
              <w:keepNext/>
              <w:spacing w:before="60" w:after="60"/>
              <w:jc w:val="center"/>
              <w:rPr>
                <w:rFonts w:cs="Arial"/>
                <w:sz w:val="20"/>
                <w:szCs w:val="22"/>
              </w:rPr>
            </w:pPr>
            <w:r w:rsidRPr="008802CD">
              <w:rPr>
                <w:rFonts w:cs="Arial"/>
                <w:sz w:val="20"/>
                <w:szCs w:val="22"/>
              </w:rPr>
              <w:fldChar w:fldCharType="begin">
                <w:ffData>
                  <w:name w:val="Check13"/>
                  <w:enabled/>
                  <w:calcOnExit w:val="0"/>
                  <w:checkBox>
                    <w:sizeAuto/>
                    <w:default w:val="0"/>
                  </w:checkBox>
                </w:ffData>
              </w:fldChar>
            </w:r>
            <w:bookmarkStart w:id="85" w:name="Check13"/>
            <w:r w:rsidRPr="008802CD">
              <w:rPr>
                <w:rFonts w:cs="Arial"/>
                <w:sz w:val="20"/>
                <w:szCs w:val="22"/>
              </w:rPr>
              <w:instrText xml:space="preserve"> FORMCHECKBOX </w:instrText>
            </w:r>
            <w:r w:rsidR="00F044DD">
              <w:rPr>
                <w:rFonts w:cs="Arial"/>
                <w:sz w:val="20"/>
                <w:szCs w:val="22"/>
              </w:rPr>
            </w:r>
            <w:r w:rsidR="00F044DD">
              <w:rPr>
                <w:rFonts w:cs="Arial"/>
                <w:sz w:val="20"/>
                <w:szCs w:val="22"/>
              </w:rPr>
              <w:fldChar w:fldCharType="separate"/>
            </w:r>
            <w:r w:rsidRPr="008802CD">
              <w:rPr>
                <w:rFonts w:cs="Arial"/>
                <w:sz w:val="20"/>
                <w:szCs w:val="22"/>
              </w:rPr>
              <w:fldChar w:fldCharType="end"/>
            </w:r>
            <w:bookmarkEnd w:id="85"/>
          </w:p>
        </w:tc>
      </w:tr>
      <w:tr w:rsidR="00792B8E" w:rsidRPr="00FC4C2C" w14:paraId="59213712" w14:textId="77777777" w:rsidTr="00292895">
        <w:trPr>
          <w:trHeight w:val="204"/>
        </w:trPr>
        <w:tc>
          <w:tcPr>
            <w:tcW w:w="4349" w:type="pct"/>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439939" w14:textId="28463F78" w:rsidR="00792B8E" w:rsidRPr="00632CB4" w:rsidRDefault="00792B8E" w:rsidP="00792B8E">
            <w:pPr>
              <w:keepNext/>
              <w:spacing w:before="60" w:after="60"/>
              <w:rPr>
                <w:sz w:val="21"/>
                <w:szCs w:val="21"/>
              </w:rPr>
            </w:pPr>
            <w:r w:rsidRPr="00632CB4">
              <w:rPr>
                <w:sz w:val="21"/>
                <w:szCs w:val="21"/>
              </w:rPr>
              <w:t>Copy of ASIC extract attached (if a company).</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359DA86" w14:textId="2D72EB65" w:rsidR="00792B8E" w:rsidRPr="008802CD" w:rsidRDefault="00792B8E" w:rsidP="00792B8E">
            <w:pPr>
              <w:keepNext/>
              <w:spacing w:before="60" w:after="60"/>
              <w:jc w:val="center"/>
              <w:rPr>
                <w:rFonts w:cs="Arial"/>
                <w:sz w:val="20"/>
                <w:szCs w:val="22"/>
              </w:rPr>
            </w:pPr>
            <w:r w:rsidRPr="008802CD">
              <w:rPr>
                <w:rFonts w:cs="Arial"/>
                <w:sz w:val="20"/>
                <w:szCs w:val="22"/>
              </w:rPr>
              <w:fldChar w:fldCharType="begin">
                <w:ffData>
                  <w:name w:val="Check14"/>
                  <w:enabled/>
                  <w:calcOnExit w:val="0"/>
                  <w:checkBox>
                    <w:sizeAuto/>
                    <w:default w:val="0"/>
                  </w:checkBox>
                </w:ffData>
              </w:fldChar>
            </w:r>
            <w:bookmarkStart w:id="86" w:name="Check14"/>
            <w:r w:rsidRPr="008802CD">
              <w:rPr>
                <w:rFonts w:cs="Arial"/>
                <w:sz w:val="20"/>
                <w:szCs w:val="22"/>
              </w:rPr>
              <w:instrText xml:space="preserve"> FORMCHECKBOX </w:instrText>
            </w:r>
            <w:r w:rsidR="00F044DD">
              <w:rPr>
                <w:rFonts w:cs="Arial"/>
                <w:sz w:val="20"/>
                <w:szCs w:val="22"/>
              </w:rPr>
            </w:r>
            <w:r w:rsidR="00F044DD">
              <w:rPr>
                <w:rFonts w:cs="Arial"/>
                <w:sz w:val="20"/>
                <w:szCs w:val="22"/>
              </w:rPr>
              <w:fldChar w:fldCharType="separate"/>
            </w:r>
            <w:r w:rsidRPr="008802CD">
              <w:rPr>
                <w:rFonts w:cs="Arial"/>
                <w:sz w:val="20"/>
                <w:szCs w:val="22"/>
              </w:rPr>
              <w:fldChar w:fldCharType="end"/>
            </w:r>
            <w:bookmarkEnd w:id="86"/>
          </w:p>
        </w:tc>
      </w:tr>
      <w:tr w:rsidR="00792B8E" w:rsidRPr="00FC4C2C" w14:paraId="64D750E4" w14:textId="77777777" w:rsidTr="00292895">
        <w:trPr>
          <w:trHeight w:val="204"/>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05C463" w14:textId="7414E6E3" w:rsidR="00792B8E" w:rsidRPr="00632CB4" w:rsidRDefault="00792B8E" w:rsidP="00792B8E">
            <w:pPr>
              <w:keepNext/>
              <w:spacing w:before="60" w:after="60"/>
              <w:rPr>
                <w:sz w:val="21"/>
                <w:szCs w:val="21"/>
              </w:rPr>
            </w:pPr>
            <w:r w:rsidRPr="00632CB4">
              <w:rPr>
                <w:sz w:val="21"/>
                <w:szCs w:val="21"/>
              </w:rPr>
              <w:t>List of any secretaries, managers and other executives (if applicable – company/partnership).</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4BCBD4" w14:textId="2FFD0EE8" w:rsidR="00792B8E" w:rsidRPr="008802CD" w:rsidRDefault="00792B8E" w:rsidP="00792B8E">
            <w:pPr>
              <w:keepNext/>
              <w:spacing w:before="60" w:after="60"/>
              <w:jc w:val="center"/>
              <w:rPr>
                <w:rFonts w:cs="Arial"/>
                <w:sz w:val="20"/>
                <w:szCs w:val="22"/>
              </w:rPr>
            </w:pPr>
            <w:r w:rsidRPr="008802CD">
              <w:rPr>
                <w:rFonts w:cs="Arial"/>
                <w:sz w:val="20"/>
                <w:szCs w:val="22"/>
              </w:rPr>
              <w:fldChar w:fldCharType="begin">
                <w:ffData>
                  <w:name w:val="Check15"/>
                  <w:enabled/>
                  <w:calcOnExit w:val="0"/>
                  <w:checkBox>
                    <w:sizeAuto/>
                    <w:default w:val="0"/>
                  </w:checkBox>
                </w:ffData>
              </w:fldChar>
            </w:r>
            <w:bookmarkStart w:id="87" w:name="Check15"/>
            <w:r w:rsidRPr="008802CD">
              <w:rPr>
                <w:rFonts w:cs="Arial"/>
                <w:sz w:val="20"/>
                <w:szCs w:val="22"/>
              </w:rPr>
              <w:instrText xml:space="preserve"> FORMCHECKBOX </w:instrText>
            </w:r>
            <w:r w:rsidR="00F044DD">
              <w:rPr>
                <w:rFonts w:cs="Arial"/>
                <w:sz w:val="20"/>
                <w:szCs w:val="22"/>
              </w:rPr>
            </w:r>
            <w:r w:rsidR="00F044DD">
              <w:rPr>
                <w:rFonts w:cs="Arial"/>
                <w:sz w:val="20"/>
                <w:szCs w:val="22"/>
              </w:rPr>
              <w:fldChar w:fldCharType="separate"/>
            </w:r>
            <w:r w:rsidRPr="008802CD">
              <w:rPr>
                <w:rFonts w:cs="Arial"/>
                <w:sz w:val="20"/>
                <w:szCs w:val="22"/>
              </w:rPr>
              <w:fldChar w:fldCharType="end"/>
            </w:r>
            <w:bookmarkEnd w:id="87"/>
          </w:p>
        </w:tc>
      </w:tr>
      <w:tr w:rsidR="00792B8E" w:rsidRPr="00FC4C2C" w14:paraId="2ECC5A8D" w14:textId="77777777" w:rsidTr="00547343">
        <w:trPr>
          <w:trHeight w:val="204"/>
        </w:trPr>
        <w:tc>
          <w:tcPr>
            <w:tcW w:w="5000" w:type="pct"/>
            <w:gridSpan w:val="38"/>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344AA5EE" w14:textId="28F3B63D" w:rsidR="00792B8E" w:rsidRPr="004A4000" w:rsidRDefault="00792B8E" w:rsidP="00792B8E">
            <w:pPr>
              <w:keepNext/>
              <w:spacing w:before="60" w:after="60"/>
              <w:rPr>
                <w:rFonts w:cs="Arial"/>
                <w:b/>
                <w:sz w:val="20"/>
                <w:szCs w:val="22"/>
              </w:rPr>
            </w:pPr>
            <w:r w:rsidRPr="004A4000">
              <w:rPr>
                <w:b/>
                <w:sz w:val="21"/>
                <w:szCs w:val="21"/>
              </w:rPr>
              <w:t xml:space="preserve">Nominee </w:t>
            </w:r>
            <w:r>
              <w:rPr>
                <w:b/>
                <w:sz w:val="21"/>
                <w:szCs w:val="21"/>
              </w:rPr>
              <w:t xml:space="preserve">additional </w:t>
            </w:r>
            <w:r w:rsidRPr="004A4000">
              <w:rPr>
                <w:b/>
                <w:sz w:val="21"/>
                <w:szCs w:val="21"/>
              </w:rPr>
              <w:t>requirements</w:t>
            </w:r>
            <w:r>
              <w:rPr>
                <w:b/>
                <w:sz w:val="21"/>
                <w:szCs w:val="21"/>
              </w:rPr>
              <w:t xml:space="preserve"> (for new nominees to the licence)</w:t>
            </w:r>
          </w:p>
        </w:tc>
      </w:tr>
      <w:tr w:rsidR="00792B8E" w:rsidRPr="00FC4C2C" w14:paraId="031850F9" w14:textId="77777777" w:rsidTr="00292895">
        <w:trPr>
          <w:trHeight w:val="204"/>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A041CF8" w14:textId="56FE996A" w:rsidR="00792B8E" w:rsidRDefault="00792B8E" w:rsidP="00792B8E">
            <w:pPr>
              <w:keepNext/>
              <w:spacing w:before="60" w:after="60"/>
              <w:rPr>
                <w:sz w:val="21"/>
                <w:szCs w:val="21"/>
              </w:rPr>
            </w:pPr>
            <w:r>
              <w:rPr>
                <w:sz w:val="21"/>
                <w:szCs w:val="21"/>
              </w:rPr>
              <w:t>Copy of current NT unrestricted electrical work licence attached.</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AD8328E" w14:textId="1842E3D1" w:rsidR="00792B8E" w:rsidRPr="008802CD" w:rsidRDefault="00792B8E" w:rsidP="00792B8E">
            <w:pPr>
              <w:keepNext/>
              <w:spacing w:before="60" w:after="60"/>
              <w:jc w:val="center"/>
              <w:rPr>
                <w:rFonts w:cs="Arial"/>
                <w:sz w:val="20"/>
                <w:szCs w:val="22"/>
              </w:rPr>
            </w:pPr>
            <w:r w:rsidRPr="008C65DB">
              <w:rPr>
                <w:rFonts w:cs="Arial"/>
                <w:sz w:val="20"/>
                <w:szCs w:val="22"/>
              </w:rPr>
              <w:fldChar w:fldCharType="begin">
                <w:ffData>
                  <w:name w:val="Check15"/>
                  <w:enabled/>
                  <w:calcOnExit w:val="0"/>
                  <w:checkBox>
                    <w:sizeAuto/>
                    <w:default w:val="0"/>
                  </w:checkBox>
                </w:ffData>
              </w:fldChar>
            </w:r>
            <w:r w:rsidRPr="008C65DB">
              <w:rPr>
                <w:rFonts w:cs="Arial"/>
                <w:sz w:val="20"/>
                <w:szCs w:val="22"/>
              </w:rPr>
              <w:instrText xml:space="preserve"> FORMCHECKBOX </w:instrText>
            </w:r>
            <w:r w:rsidR="00F044DD">
              <w:rPr>
                <w:rFonts w:cs="Arial"/>
                <w:sz w:val="20"/>
                <w:szCs w:val="22"/>
              </w:rPr>
            </w:r>
            <w:r w:rsidR="00F044DD">
              <w:rPr>
                <w:rFonts w:cs="Arial"/>
                <w:sz w:val="20"/>
                <w:szCs w:val="22"/>
              </w:rPr>
              <w:fldChar w:fldCharType="separate"/>
            </w:r>
            <w:r w:rsidRPr="008C65DB">
              <w:rPr>
                <w:rFonts w:cs="Arial"/>
                <w:sz w:val="20"/>
                <w:szCs w:val="22"/>
              </w:rPr>
              <w:fldChar w:fldCharType="end"/>
            </w:r>
          </w:p>
        </w:tc>
      </w:tr>
      <w:tr w:rsidR="00792B8E" w:rsidRPr="00FC4C2C" w14:paraId="55B27C09" w14:textId="77777777" w:rsidTr="00292895">
        <w:trPr>
          <w:trHeight w:val="204"/>
        </w:trPr>
        <w:tc>
          <w:tcPr>
            <w:tcW w:w="4349" w:type="pct"/>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889B97" w14:textId="573C6498" w:rsidR="00792B8E" w:rsidRDefault="00792B8E" w:rsidP="00792B8E">
            <w:pPr>
              <w:keepNext/>
              <w:spacing w:before="60" w:after="60"/>
              <w:rPr>
                <w:sz w:val="21"/>
                <w:szCs w:val="21"/>
              </w:rPr>
            </w:pPr>
            <w:r w:rsidRPr="005E5A1B">
              <w:rPr>
                <w:sz w:val="21"/>
                <w:szCs w:val="21"/>
              </w:rPr>
              <w:t>Evidence of 2 years practical experience is attached.</w:t>
            </w:r>
          </w:p>
        </w:tc>
        <w:tc>
          <w:tcPr>
            <w:tcW w:w="651"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DC5BB61" w14:textId="592A9188" w:rsidR="00792B8E" w:rsidRPr="008802CD" w:rsidRDefault="00792B8E" w:rsidP="00792B8E">
            <w:pPr>
              <w:keepNext/>
              <w:spacing w:before="60" w:after="60"/>
              <w:jc w:val="center"/>
              <w:rPr>
                <w:rFonts w:cs="Arial"/>
                <w:sz w:val="20"/>
                <w:szCs w:val="22"/>
              </w:rPr>
            </w:pPr>
            <w:r w:rsidRPr="008C65DB">
              <w:rPr>
                <w:rFonts w:cs="Arial"/>
                <w:sz w:val="20"/>
                <w:szCs w:val="22"/>
              </w:rPr>
              <w:fldChar w:fldCharType="begin">
                <w:ffData>
                  <w:name w:val="Check15"/>
                  <w:enabled/>
                  <w:calcOnExit w:val="0"/>
                  <w:checkBox>
                    <w:sizeAuto/>
                    <w:default w:val="0"/>
                  </w:checkBox>
                </w:ffData>
              </w:fldChar>
            </w:r>
            <w:r w:rsidRPr="008C65DB">
              <w:rPr>
                <w:rFonts w:cs="Arial"/>
                <w:sz w:val="20"/>
                <w:szCs w:val="22"/>
              </w:rPr>
              <w:instrText xml:space="preserve"> FORMCHECKBOX </w:instrText>
            </w:r>
            <w:r w:rsidR="00F044DD">
              <w:rPr>
                <w:rFonts w:cs="Arial"/>
                <w:sz w:val="20"/>
                <w:szCs w:val="22"/>
              </w:rPr>
            </w:r>
            <w:r w:rsidR="00F044DD">
              <w:rPr>
                <w:rFonts w:cs="Arial"/>
                <w:sz w:val="20"/>
                <w:szCs w:val="22"/>
              </w:rPr>
              <w:fldChar w:fldCharType="separate"/>
            </w:r>
            <w:r w:rsidRPr="008C65DB">
              <w:rPr>
                <w:rFonts w:cs="Arial"/>
                <w:sz w:val="20"/>
                <w:szCs w:val="22"/>
              </w:rPr>
              <w:fldChar w:fldCharType="end"/>
            </w:r>
          </w:p>
        </w:tc>
      </w:tr>
      <w:tr w:rsidR="00792B8E" w:rsidRPr="00FC4C2C" w14:paraId="08D8A06D" w14:textId="77777777" w:rsidTr="00292895">
        <w:trPr>
          <w:trHeight w:val="204"/>
        </w:trPr>
        <w:tc>
          <w:tcPr>
            <w:tcW w:w="4349" w:type="pct"/>
            <w:gridSpan w:val="3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8C6DB15" w14:textId="59116161" w:rsidR="00792B8E" w:rsidRDefault="00792B8E" w:rsidP="00792B8E">
            <w:pPr>
              <w:keepNext/>
              <w:tabs>
                <w:tab w:val="left" w:pos="638"/>
              </w:tabs>
              <w:spacing w:before="60" w:after="60"/>
              <w:rPr>
                <w:sz w:val="21"/>
                <w:szCs w:val="21"/>
              </w:rPr>
            </w:pPr>
            <w:r w:rsidRPr="004A4000">
              <w:rPr>
                <w:sz w:val="21"/>
                <w:szCs w:val="21"/>
              </w:rPr>
              <w:t xml:space="preserve">Evidence of </w:t>
            </w:r>
            <w:r>
              <w:rPr>
                <w:sz w:val="21"/>
                <w:szCs w:val="21"/>
              </w:rPr>
              <w:t>completing contractor course</w:t>
            </w:r>
            <w:r w:rsidRPr="004A4000">
              <w:rPr>
                <w:sz w:val="21"/>
                <w:szCs w:val="21"/>
              </w:rPr>
              <w:t xml:space="preserve"> or proof of being a nominee on a contractor’s licence in last 3 years attached.</w:t>
            </w:r>
          </w:p>
        </w:tc>
        <w:tc>
          <w:tcPr>
            <w:tcW w:w="651" w:type="pct"/>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6FCF901D" w14:textId="511DE89F" w:rsidR="00792B8E" w:rsidRPr="008802CD" w:rsidRDefault="00792B8E" w:rsidP="00792B8E">
            <w:pPr>
              <w:keepNext/>
              <w:spacing w:before="60" w:after="60"/>
              <w:jc w:val="center"/>
              <w:rPr>
                <w:rFonts w:cs="Arial"/>
                <w:sz w:val="20"/>
                <w:szCs w:val="22"/>
              </w:rPr>
            </w:pPr>
            <w:r w:rsidRPr="008C65DB">
              <w:rPr>
                <w:rFonts w:cs="Arial"/>
                <w:sz w:val="20"/>
                <w:szCs w:val="22"/>
              </w:rPr>
              <w:fldChar w:fldCharType="begin">
                <w:ffData>
                  <w:name w:val="Check15"/>
                  <w:enabled/>
                  <w:calcOnExit w:val="0"/>
                  <w:checkBox>
                    <w:sizeAuto/>
                    <w:default w:val="0"/>
                  </w:checkBox>
                </w:ffData>
              </w:fldChar>
            </w:r>
            <w:r w:rsidRPr="008C65DB">
              <w:rPr>
                <w:rFonts w:cs="Arial"/>
                <w:sz w:val="20"/>
                <w:szCs w:val="22"/>
              </w:rPr>
              <w:instrText xml:space="preserve"> FORMCHECKBOX </w:instrText>
            </w:r>
            <w:r w:rsidR="00F044DD">
              <w:rPr>
                <w:rFonts w:cs="Arial"/>
                <w:sz w:val="20"/>
                <w:szCs w:val="22"/>
              </w:rPr>
            </w:r>
            <w:r w:rsidR="00F044DD">
              <w:rPr>
                <w:rFonts w:cs="Arial"/>
                <w:sz w:val="20"/>
                <w:szCs w:val="22"/>
              </w:rPr>
              <w:fldChar w:fldCharType="separate"/>
            </w:r>
            <w:r w:rsidRPr="008C65DB">
              <w:rPr>
                <w:rFonts w:cs="Arial"/>
                <w:sz w:val="20"/>
                <w:szCs w:val="22"/>
              </w:rPr>
              <w:fldChar w:fldCharType="end"/>
            </w:r>
          </w:p>
        </w:tc>
      </w:tr>
      <w:tr w:rsidR="00792B8E" w:rsidRPr="00F45E8F" w14:paraId="36E6043D" w14:textId="77777777" w:rsidTr="00547343">
        <w:trPr>
          <w:trHeight w:val="204"/>
        </w:trPr>
        <w:tc>
          <w:tcPr>
            <w:tcW w:w="5000" w:type="pct"/>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788670C" w14:textId="02D37AB5" w:rsidR="00792B8E" w:rsidRPr="00FC4C2C" w:rsidRDefault="00910EE1" w:rsidP="00792B8E">
            <w:pPr>
              <w:keepNext/>
              <w:spacing w:before="60" w:after="60"/>
              <w:rPr>
                <w:rFonts w:cs="Arial"/>
                <w:b/>
              </w:rPr>
            </w:pPr>
            <w:r>
              <w:rPr>
                <w:rFonts w:cs="Arial"/>
                <w:b/>
              </w:rPr>
              <w:t>Privacy statement</w:t>
            </w:r>
          </w:p>
        </w:tc>
      </w:tr>
      <w:tr w:rsidR="00792B8E" w:rsidRPr="00F45E8F" w14:paraId="19A225D6" w14:textId="77777777" w:rsidTr="00547343">
        <w:trPr>
          <w:trHeight w:val="204"/>
        </w:trPr>
        <w:tc>
          <w:tcPr>
            <w:tcW w:w="5000" w:type="pct"/>
            <w:gridSpan w:val="38"/>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4857F5EB" w14:textId="6E1AEFE9" w:rsidR="00792B8E" w:rsidRPr="00632CB4" w:rsidRDefault="00792B8E" w:rsidP="00792B8E">
            <w:pPr>
              <w:spacing w:before="60" w:after="60"/>
              <w:jc w:val="both"/>
              <w:rPr>
                <w:rFonts w:cs="Arial"/>
                <w:sz w:val="21"/>
                <w:szCs w:val="21"/>
              </w:rPr>
            </w:pPr>
            <w:r w:rsidRPr="00632CB4">
              <w:rPr>
                <w:rFonts w:cs="Arial"/>
                <w:sz w:val="21"/>
                <w:szCs w:val="21"/>
              </w:rPr>
              <w:t xml:space="preserve">The </w:t>
            </w:r>
            <w:r w:rsidRPr="00632CB4">
              <w:rPr>
                <w:sz w:val="21"/>
                <w:szCs w:val="21"/>
              </w:rPr>
              <w:t>Electrical Safety Regulator</w:t>
            </w:r>
            <w:r w:rsidRPr="00632CB4">
              <w:rPr>
                <w:spacing w:val="-1"/>
                <w:sz w:val="21"/>
                <w:szCs w:val="21"/>
              </w:rPr>
              <w:t xml:space="preserve"> and the </w:t>
            </w:r>
            <w:r w:rsidRPr="00632CB4">
              <w:rPr>
                <w:rFonts w:cs="Arial"/>
                <w:sz w:val="21"/>
                <w:szCs w:val="21"/>
              </w:rPr>
              <w:t xml:space="preserve">Northern Territory Government respects and is committed to safeguarding the confidentiality and privacy of the information that it collects and handles, in accordance with the </w:t>
            </w:r>
            <w:r w:rsidRPr="00632CB4">
              <w:rPr>
                <w:rFonts w:cs="Arial"/>
                <w:i/>
                <w:sz w:val="21"/>
                <w:szCs w:val="21"/>
              </w:rPr>
              <w:t>Northern Territory Information Act 2002</w:t>
            </w:r>
            <w:r w:rsidRPr="00632CB4">
              <w:rPr>
                <w:rFonts w:cs="Arial"/>
                <w:sz w:val="21"/>
                <w:szCs w:val="21"/>
              </w:rPr>
              <w:t>.</w:t>
            </w:r>
          </w:p>
          <w:p w14:paraId="71821235" w14:textId="09DA1215" w:rsidR="00792B8E" w:rsidRPr="00632CB4" w:rsidRDefault="00792B8E" w:rsidP="00792B8E">
            <w:pPr>
              <w:spacing w:before="60" w:after="60"/>
              <w:jc w:val="both"/>
              <w:rPr>
                <w:rFonts w:cs="Arial"/>
                <w:sz w:val="21"/>
                <w:szCs w:val="21"/>
              </w:rPr>
            </w:pPr>
            <w:r w:rsidRPr="00632CB4">
              <w:rPr>
                <w:rFonts w:cs="Arial"/>
                <w:sz w:val="21"/>
                <w:szCs w:val="21"/>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2601734A" w14:textId="76D4134A" w:rsidR="00792B8E" w:rsidRPr="00632CB4" w:rsidRDefault="00792B8E" w:rsidP="00792B8E">
            <w:pPr>
              <w:spacing w:before="60" w:after="60"/>
              <w:jc w:val="both"/>
              <w:rPr>
                <w:rFonts w:cs="Arial"/>
                <w:sz w:val="21"/>
                <w:szCs w:val="21"/>
              </w:rPr>
            </w:pPr>
            <w:r w:rsidRPr="00632CB4">
              <w:rPr>
                <w:rFonts w:cs="Arial"/>
                <w:sz w:val="21"/>
                <w:szCs w:val="21"/>
              </w:rPr>
              <w:t>The information you provide will be accessible to NT WorkSafe and will only be used to provide a department service or program. We will not disclose your personal information to third parties unless, authorised or required by law to do so</w:t>
            </w:r>
            <w:r>
              <w:rPr>
                <w:rFonts w:cs="Arial"/>
                <w:sz w:val="21"/>
                <w:szCs w:val="21"/>
              </w:rPr>
              <w:t>, or</w:t>
            </w:r>
            <w:r w:rsidRPr="00632CB4">
              <w:rPr>
                <w:rFonts w:cs="Arial"/>
                <w:sz w:val="21"/>
                <w:szCs w:val="21"/>
              </w:rPr>
              <w:t xml:space="preserve"> you have given us consent to share your personal information for a specific purpose.</w:t>
            </w:r>
          </w:p>
          <w:p w14:paraId="313D5993" w14:textId="20B0B76D" w:rsidR="00792B8E" w:rsidRPr="00632CB4" w:rsidRDefault="00792B8E" w:rsidP="00792B8E">
            <w:pPr>
              <w:pStyle w:val="BodyText"/>
              <w:spacing w:before="60" w:after="60"/>
              <w:ind w:right="244"/>
              <w:rPr>
                <w:sz w:val="21"/>
                <w:szCs w:val="21"/>
              </w:rPr>
            </w:pPr>
            <w:r w:rsidRPr="00632CB4">
              <w:rPr>
                <w:rFonts w:cs="Arial"/>
                <w:sz w:val="21"/>
                <w:szCs w:val="21"/>
              </w:rPr>
              <w:t xml:space="preserve">You may request access to the personal information we hold about you. If you want more information about the Northern Territory’s privacy laws, please refer to the </w:t>
            </w:r>
            <w:r w:rsidRPr="00632CB4">
              <w:rPr>
                <w:rFonts w:cs="Arial"/>
                <w:i/>
                <w:sz w:val="21"/>
                <w:szCs w:val="21"/>
              </w:rPr>
              <w:t>Northern Territory Information Act 2002</w:t>
            </w:r>
            <w:r w:rsidRPr="00632CB4">
              <w:rPr>
                <w:rFonts w:cs="Arial"/>
                <w:sz w:val="21"/>
                <w:szCs w:val="21"/>
              </w:rPr>
              <w:t>, or the Office of the Information Commissioner NT.</w:t>
            </w:r>
          </w:p>
        </w:tc>
      </w:tr>
      <w:tr w:rsidR="00792B8E" w:rsidRPr="002A171C" w14:paraId="10425380" w14:textId="77777777" w:rsidTr="00547343">
        <w:trPr>
          <w:trHeight w:val="204"/>
        </w:trPr>
        <w:tc>
          <w:tcPr>
            <w:tcW w:w="5000" w:type="pct"/>
            <w:gridSpan w:val="3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C923684" w14:textId="77777777" w:rsidR="00792B8E" w:rsidRPr="002A171C" w:rsidRDefault="00792B8E" w:rsidP="00792B8E">
            <w:pPr>
              <w:keepNext/>
              <w:spacing w:before="60" w:after="60"/>
              <w:rPr>
                <w:rFonts w:cs="Arial"/>
                <w:b/>
              </w:rPr>
            </w:pPr>
            <w:r w:rsidRPr="002A171C">
              <w:rPr>
                <w:rFonts w:cs="Arial"/>
                <w:b/>
              </w:rPr>
              <w:lastRenderedPageBreak/>
              <w:t>Lodgement</w:t>
            </w:r>
          </w:p>
        </w:tc>
      </w:tr>
      <w:tr w:rsidR="00792B8E" w:rsidRPr="00632CB4" w14:paraId="5CC30B3F" w14:textId="77777777" w:rsidTr="00547343">
        <w:trPr>
          <w:trHeight w:val="204"/>
        </w:trPr>
        <w:tc>
          <w:tcPr>
            <w:tcW w:w="5000" w:type="pct"/>
            <w:gridSpan w:val="3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B8A1E8E" w14:textId="77777777" w:rsidR="00792B8E" w:rsidRPr="00632CB4" w:rsidRDefault="00792B8E" w:rsidP="00792B8E">
            <w:pPr>
              <w:keepNext/>
              <w:spacing w:before="60" w:after="60"/>
              <w:rPr>
                <w:sz w:val="21"/>
                <w:szCs w:val="21"/>
              </w:rPr>
            </w:pPr>
            <w:r w:rsidRPr="00632CB4">
              <w:rPr>
                <w:sz w:val="21"/>
                <w:szCs w:val="21"/>
              </w:rPr>
              <w:t>Complete applications can be lodged in person, email or via post at a Territory Business Centre below:</w:t>
            </w:r>
          </w:p>
        </w:tc>
      </w:tr>
      <w:tr w:rsidR="00792B8E" w:rsidRPr="00632CB4" w14:paraId="66D48311" w14:textId="77777777" w:rsidTr="00E9188B">
        <w:trPr>
          <w:trHeight w:val="306"/>
        </w:trPr>
        <w:tc>
          <w:tcPr>
            <w:tcW w:w="1058" w:type="pct"/>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934BAD" w14:textId="08A4F654" w:rsidR="00792B8E" w:rsidRPr="00632CB4" w:rsidRDefault="00792B8E" w:rsidP="00792B8E">
            <w:pPr>
              <w:keepNext/>
              <w:spacing w:before="60" w:after="60"/>
              <w:rPr>
                <w:sz w:val="21"/>
                <w:szCs w:val="21"/>
              </w:rPr>
            </w:pPr>
            <w:r w:rsidRPr="00632CB4">
              <w:rPr>
                <w:sz w:val="21"/>
                <w:szCs w:val="21"/>
              </w:rPr>
              <w:t>Darwin</w:t>
            </w:r>
          </w:p>
        </w:tc>
        <w:tc>
          <w:tcPr>
            <w:tcW w:w="3942"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ACAF2E1" w14:textId="77777777" w:rsidR="00792B8E" w:rsidRPr="00632CB4" w:rsidRDefault="00792B8E" w:rsidP="00792B8E">
            <w:pPr>
              <w:keepNext/>
              <w:spacing w:before="60" w:after="60"/>
              <w:rPr>
                <w:sz w:val="21"/>
                <w:szCs w:val="21"/>
              </w:rPr>
            </w:pPr>
            <w:r w:rsidRPr="00632CB4">
              <w:rPr>
                <w:sz w:val="21"/>
                <w:szCs w:val="21"/>
              </w:rPr>
              <w:t>Darwin Corporate Park, Ground Floor, Building 3, 631 Stuart Highway Berrimah</w:t>
            </w:r>
          </w:p>
        </w:tc>
      </w:tr>
      <w:tr w:rsidR="00792B8E" w:rsidRPr="00632CB4" w14:paraId="6DAA99C4" w14:textId="77777777" w:rsidTr="00E9188B">
        <w:trPr>
          <w:trHeight w:val="215"/>
        </w:trPr>
        <w:tc>
          <w:tcPr>
            <w:tcW w:w="1058" w:type="pct"/>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B52182" w14:textId="74F75686" w:rsidR="00792B8E" w:rsidRPr="00632CB4" w:rsidRDefault="00792B8E" w:rsidP="00792B8E">
            <w:pPr>
              <w:keepNext/>
              <w:spacing w:before="60" w:after="60"/>
              <w:rPr>
                <w:sz w:val="21"/>
                <w:szCs w:val="21"/>
              </w:rPr>
            </w:pPr>
            <w:r w:rsidRPr="00632CB4">
              <w:rPr>
                <w:sz w:val="21"/>
                <w:szCs w:val="21"/>
              </w:rPr>
              <w:t>Katherine</w:t>
            </w:r>
          </w:p>
        </w:tc>
        <w:tc>
          <w:tcPr>
            <w:tcW w:w="3942"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CD33525" w14:textId="4B93F7BC" w:rsidR="00792B8E" w:rsidRPr="00632CB4" w:rsidRDefault="00792B8E" w:rsidP="00792B8E">
            <w:pPr>
              <w:keepNext/>
              <w:spacing w:before="60" w:after="60"/>
              <w:rPr>
                <w:sz w:val="21"/>
                <w:szCs w:val="21"/>
              </w:rPr>
            </w:pPr>
            <w:r w:rsidRPr="00632CB4">
              <w:rPr>
                <w:sz w:val="21"/>
                <w:szCs w:val="21"/>
              </w:rPr>
              <w:t>Big Rivers Government Centre, 5 First Street</w:t>
            </w:r>
          </w:p>
        </w:tc>
      </w:tr>
      <w:tr w:rsidR="00792B8E" w:rsidRPr="00632CB4" w14:paraId="51712552" w14:textId="77777777" w:rsidTr="00E9188B">
        <w:trPr>
          <w:trHeight w:val="137"/>
        </w:trPr>
        <w:tc>
          <w:tcPr>
            <w:tcW w:w="1058" w:type="pct"/>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4D9F66E" w14:textId="0CA57EE9" w:rsidR="00792B8E" w:rsidRPr="00632CB4" w:rsidRDefault="00792B8E" w:rsidP="00792B8E">
            <w:pPr>
              <w:keepNext/>
              <w:spacing w:before="60" w:after="60"/>
              <w:rPr>
                <w:sz w:val="21"/>
                <w:szCs w:val="21"/>
              </w:rPr>
            </w:pPr>
            <w:r w:rsidRPr="00632CB4">
              <w:rPr>
                <w:sz w:val="21"/>
                <w:szCs w:val="21"/>
              </w:rPr>
              <w:t>Tennant Creek</w:t>
            </w:r>
          </w:p>
        </w:tc>
        <w:tc>
          <w:tcPr>
            <w:tcW w:w="3942"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8CFA81C" w14:textId="66B40212" w:rsidR="00792B8E" w:rsidRPr="00632CB4" w:rsidRDefault="00792B8E" w:rsidP="00792B8E">
            <w:pPr>
              <w:keepNext/>
              <w:spacing w:before="60" w:after="60"/>
              <w:rPr>
                <w:sz w:val="21"/>
                <w:szCs w:val="21"/>
              </w:rPr>
            </w:pPr>
            <w:r w:rsidRPr="00632CB4">
              <w:rPr>
                <w:sz w:val="21"/>
                <w:szCs w:val="21"/>
              </w:rPr>
              <w:t>Barkly Business Hub, 63 Haddock Street</w:t>
            </w:r>
          </w:p>
        </w:tc>
      </w:tr>
      <w:tr w:rsidR="00792B8E" w:rsidRPr="00632CB4" w14:paraId="3DE72A6E" w14:textId="77777777" w:rsidTr="00E9188B">
        <w:trPr>
          <w:trHeight w:val="231"/>
        </w:trPr>
        <w:tc>
          <w:tcPr>
            <w:tcW w:w="1058" w:type="pct"/>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B18B09" w14:textId="7C8F4B56" w:rsidR="00792B8E" w:rsidRPr="00632CB4" w:rsidRDefault="00792B8E" w:rsidP="00792B8E">
            <w:pPr>
              <w:keepNext/>
              <w:spacing w:before="60" w:after="60"/>
              <w:rPr>
                <w:sz w:val="21"/>
                <w:szCs w:val="21"/>
              </w:rPr>
            </w:pPr>
            <w:r w:rsidRPr="00632CB4">
              <w:rPr>
                <w:sz w:val="21"/>
                <w:szCs w:val="21"/>
              </w:rPr>
              <w:t>Alice Springs</w:t>
            </w:r>
          </w:p>
        </w:tc>
        <w:tc>
          <w:tcPr>
            <w:tcW w:w="3942" w:type="pct"/>
            <w:gridSpan w:val="3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22FC6B7" w14:textId="58BD69CE" w:rsidR="00792B8E" w:rsidRPr="00632CB4" w:rsidRDefault="00792B8E" w:rsidP="00792B8E">
            <w:pPr>
              <w:keepNext/>
              <w:spacing w:before="60" w:after="60"/>
              <w:rPr>
                <w:sz w:val="21"/>
                <w:szCs w:val="21"/>
              </w:rPr>
            </w:pPr>
            <w:r w:rsidRPr="00632CB4">
              <w:rPr>
                <w:sz w:val="21"/>
                <w:szCs w:val="21"/>
              </w:rPr>
              <w:t>Ground Floor, The Green Well Building, 50 Bath Street</w:t>
            </w:r>
          </w:p>
        </w:tc>
      </w:tr>
      <w:tr w:rsidR="00792B8E" w:rsidRPr="00632CB4" w14:paraId="2873F6F0" w14:textId="77777777" w:rsidTr="00E9188B">
        <w:trPr>
          <w:trHeight w:val="278"/>
        </w:trPr>
        <w:tc>
          <w:tcPr>
            <w:tcW w:w="1457" w:type="pct"/>
            <w:gridSpan w:val="10"/>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tcPr>
          <w:p w14:paraId="68539088" w14:textId="77777777" w:rsidR="00792B8E" w:rsidRPr="00632CB4" w:rsidRDefault="00792B8E" w:rsidP="00792B8E">
            <w:pPr>
              <w:spacing w:before="60" w:after="60"/>
              <w:rPr>
                <w:sz w:val="21"/>
                <w:szCs w:val="21"/>
              </w:rPr>
            </w:pPr>
            <w:r w:rsidRPr="00632CB4">
              <w:rPr>
                <w:sz w:val="21"/>
                <w:szCs w:val="21"/>
              </w:rPr>
              <w:t>1800 193 111</w:t>
            </w:r>
          </w:p>
        </w:tc>
        <w:tc>
          <w:tcPr>
            <w:tcW w:w="1878" w:type="pct"/>
            <w:gridSpan w:val="13"/>
            <w:tcBorders>
              <w:top w:val="single" w:sz="4" w:space="0" w:color="808080" w:themeColor="background1" w:themeShade="80"/>
              <w:left w:val="nil"/>
              <w:bottom w:val="single" w:sz="8" w:space="0" w:color="808080" w:themeColor="background1" w:themeShade="80"/>
              <w:right w:val="nil"/>
            </w:tcBorders>
          </w:tcPr>
          <w:p w14:paraId="68DC91B0" w14:textId="77777777" w:rsidR="00792B8E" w:rsidRPr="00632CB4" w:rsidRDefault="00F044DD" w:rsidP="00792B8E">
            <w:pPr>
              <w:spacing w:before="60" w:after="60"/>
              <w:rPr>
                <w:sz w:val="21"/>
                <w:szCs w:val="21"/>
              </w:rPr>
            </w:pPr>
            <w:hyperlink r:id="rId11" w:history="1">
              <w:r w:rsidR="00792B8E" w:rsidRPr="00632CB4">
                <w:rPr>
                  <w:rStyle w:val="Hyperlink"/>
                  <w:sz w:val="21"/>
                  <w:szCs w:val="21"/>
                </w:rPr>
                <w:t>territorybusinesscentre@nt.gov.au</w:t>
              </w:r>
            </w:hyperlink>
            <w:r w:rsidR="00792B8E" w:rsidRPr="00632CB4">
              <w:rPr>
                <w:sz w:val="21"/>
                <w:szCs w:val="21"/>
              </w:rPr>
              <w:t xml:space="preserve"> </w:t>
            </w:r>
          </w:p>
        </w:tc>
        <w:tc>
          <w:tcPr>
            <w:tcW w:w="1665" w:type="pct"/>
            <w:gridSpan w:val="15"/>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tcPr>
          <w:p w14:paraId="70CDF66F" w14:textId="77777777" w:rsidR="00792B8E" w:rsidRPr="00632CB4" w:rsidRDefault="00792B8E" w:rsidP="00792B8E">
            <w:pPr>
              <w:spacing w:before="60" w:after="60"/>
              <w:rPr>
                <w:sz w:val="21"/>
                <w:szCs w:val="21"/>
              </w:rPr>
            </w:pPr>
            <w:r w:rsidRPr="00632CB4">
              <w:rPr>
                <w:sz w:val="21"/>
                <w:szCs w:val="21"/>
              </w:rPr>
              <w:t>GPO Box 9800 Darwin NT 0801</w:t>
            </w:r>
          </w:p>
        </w:tc>
      </w:tr>
    </w:tbl>
    <w:p w14:paraId="124DA546" w14:textId="77777777" w:rsidR="004F5739" w:rsidRDefault="004F5739" w:rsidP="0087013C"/>
    <w:p w14:paraId="7D064AFF" w14:textId="77777777" w:rsidR="004A2646" w:rsidRDefault="004A2646" w:rsidP="0087013C"/>
    <w:sectPr w:rsidR="004A2646" w:rsidSect="006B5005">
      <w:headerReference w:type="default" r:id="rId12"/>
      <w:footerReference w:type="default" r:id="rId13"/>
      <w:headerReference w:type="first" r:id="rId14"/>
      <w:footerReference w:type="first" r:id="rId15"/>
      <w:pgSz w:w="11906" w:h="16838" w:code="9"/>
      <w:pgMar w:top="568" w:right="794" w:bottom="284" w:left="794" w:header="504" w:footer="1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C76C6" w14:textId="77777777" w:rsidR="00F044DD" w:rsidRDefault="00F044DD" w:rsidP="007332FF">
      <w:r>
        <w:separator/>
      </w:r>
    </w:p>
  </w:endnote>
  <w:endnote w:type="continuationSeparator" w:id="0">
    <w:p w14:paraId="338722C9" w14:textId="77777777" w:rsidR="00F044DD" w:rsidRDefault="00F044D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DA518B" w:rsidRPr="00132658" w14:paraId="2D22C9EA" w14:textId="77777777" w:rsidTr="005C15BF">
      <w:trPr>
        <w:cantSplit/>
        <w:trHeight w:hRule="exact" w:val="850"/>
      </w:trPr>
      <w:tc>
        <w:tcPr>
          <w:tcW w:w="10318" w:type="dxa"/>
          <w:vAlign w:val="bottom"/>
        </w:tcPr>
        <w:p w14:paraId="1031DEF9" w14:textId="2080C7BB" w:rsidR="00DA518B" w:rsidRPr="001B3D22" w:rsidRDefault="00F044DD"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3511E3">
                <w:rPr>
                  <w:rStyle w:val="PageNumber"/>
                </w:rPr>
                <w:t>27 January 2026</w:t>
              </w:r>
            </w:sdtContent>
          </w:sdt>
          <w:r w:rsidR="008464C1">
            <w:rPr>
              <w:rStyle w:val="PageNumber"/>
            </w:rPr>
            <w:t xml:space="preserve"> | Version </w:t>
          </w:r>
          <w:r w:rsidR="005E5A1B">
            <w:rPr>
              <w:rStyle w:val="PageNumber"/>
            </w:rPr>
            <w:t>3</w:t>
          </w:r>
        </w:p>
        <w:p w14:paraId="36E93F01" w14:textId="142CA19D" w:rsidR="00DA518B" w:rsidRPr="00AC4488" w:rsidRDefault="00DA518B"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37CEC">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37CEC">
            <w:rPr>
              <w:rStyle w:val="PageNumber"/>
              <w:noProof/>
            </w:rPr>
            <w:t>6</w:t>
          </w:r>
          <w:r w:rsidRPr="00AC4488">
            <w:rPr>
              <w:rStyle w:val="PageNumber"/>
            </w:rPr>
            <w:fldChar w:fldCharType="end"/>
          </w:r>
        </w:p>
      </w:tc>
    </w:tr>
  </w:tbl>
  <w:p w14:paraId="2AA8EF2D" w14:textId="77777777" w:rsidR="00DA518B" w:rsidRPr="00B11C67" w:rsidRDefault="00DA518B"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4498"/>
      <w:gridCol w:w="5820"/>
    </w:tblGrid>
    <w:tr w:rsidR="00DA518B" w:rsidRPr="00132658" w14:paraId="4D35031F" w14:textId="77777777" w:rsidTr="004C33E4">
      <w:trPr>
        <w:cantSplit/>
        <w:trHeight w:hRule="exact" w:val="1149"/>
      </w:trPr>
      <w:tc>
        <w:tcPr>
          <w:tcW w:w="5159" w:type="dxa"/>
          <w:vAlign w:val="bottom"/>
        </w:tcPr>
        <w:p w14:paraId="544337C2" w14:textId="6E162D4A" w:rsidR="00DA518B" w:rsidRDefault="00F044DD"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6-01-27T00:00:00Z">
                <w:dateFormat w:val="d MMMM yyyy"/>
                <w:lid w:val="en-AU"/>
                <w:storeMappedDataAs w:val="dateTime"/>
                <w:calendar w:val="gregorian"/>
              </w:date>
            </w:sdtPr>
            <w:sdtEndPr>
              <w:rPr>
                <w:rStyle w:val="PageNumber"/>
              </w:rPr>
            </w:sdtEndPr>
            <w:sdtContent>
              <w:r w:rsidR="003511E3">
                <w:rPr>
                  <w:rStyle w:val="PageNumber"/>
                </w:rPr>
                <w:t>27</w:t>
              </w:r>
              <w:r w:rsidR="005E5A1B">
                <w:rPr>
                  <w:rStyle w:val="PageNumber"/>
                </w:rPr>
                <w:t xml:space="preserve"> January 2026</w:t>
              </w:r>
            </w:sdtContent>
          </w:sdt>
          <w:r w:rsidR="008464C1">
            <w:rPr>
              <w:rStyle w:val="PageNumber"/>
            </w:rPr>
            <w:t xml:space="preserve"> | Version </w:t>
          </w:r>
          <w:r w:rsidR="003511E3">
            <w:rPr>
              <w:rStyle w:val="PageNumber"/>
            </w:rPr>
            <w:t>3</w:t>
          </w:r>
        </w:p>
        <w:p w14:paraId="4814881A" w14:textId="4FD3C5AF" w:rsidR="00DA518B" w:rsidRPr="001B3D22" w:rsidRDefault="00DA518B"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37CEC">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37CEC">
            <w:rPr>
              <w:rStyle w:val="PageNumber"/>
              <w:noProof/>
            </w:rPr>
            <w:t>6</w:t>
          </w:r>
          <w:r w:rsidRPr="00AC4488">
            <w:rPr>
              <w:rStyle w:val="PageNumber"/>
            </w:rPr>
            <w:fldChar w:fldCharType="end"/>
          </w:r>
        </w:p>
      </w:tc>
      <w:tc>
        <w:tcPr>
          <w:tcW w:w="5159" w:type="dxa"/>
          <w:vAlign w:val="bottom"/>
        </w:tcPr>
        <w:p w14:paraId="7ECB02BD" w14:textId="590B379B" w:rsidR="00DA518B" w:rsidRPr="00AC4488" w:rsidRDefault="00DA518B" w:rsidP="00AC316C">
          <w:pPr>
            <w:spacing w:after="0"/>
            <w:rPr>
              <w:rStyle w:val="PageNumber"/>
            </w:rPr>
          </w:pPr>
          <w:r>
            <w:rPr>
              <w:rFonts w:cs="Lato Regular"/>
              <w:caps/>
              <w:noProof/>
              <w:color w:val="231F20"/>
              <w:u w:color="000000"/>
              <w:lang w:eastAsia="en-AU"/>
            </w:rPr>
            <w:drawing>
              <wp:inline distT="0" distB="0" distL="0" distR="0" wp14:anchorId="1E610EB3" wp14:editId="0F08D0B6">
                <wp:extent cx="3691510" cy="608400"/>
                <wp:effectExtent l="0" t="0" r="4445" b="1270"/>
                <wp:docPr id="3" name="Picture 3" descr="NT Worksafe and Northern Territory Government logo located in the footer." title="NT Worksafe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p>
      </w:tc>
    </w:tr>
  </w:tbl>
  <w:p w14:paraId="05C59CD9" w14:textId="2683B39F" w:rsidR="00DA518B" w:rsidRPr="00B11C67" w:rsidRDefault="00DA518B"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1CB54" w14:textId="77777777" w:rsidR="00F044DD" w:rsidRDefault="00F044DD" w:rsidP="007332FF">
      <w:r>
        <w:separator/>
      </w:r>
    </w:p>
  </w:footnote>
  <w:footnote w:type="continuationSeparator" w:id="0">
    <w:p w14:paraId="7B227827" w14:textId="77777777" w:rsidR="00F044DD" w:rsidRDefault="00F044D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D3F1E" w14:textId="31517887" w:rsidR="00DA518B" w:rsidRPr="00162207" w:rsidRDefault="00F044DD"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37538">
          <w:rPr>
            <w:rStyle w:val="HeaderChar"/>
          </w:rPr>
          <w:t>Application to vary details of an electrical contractor</w:t>
        </w:r>
        <w:r w:rsidR="00246A88">
          <w:rPr>
            <w:rStyle w:val="HeaderChar"/>
          </w:rPr>
          <w:t>’</w:t>
        </w:r>
        <w:r w:rsidR="00E37538">
          <w:rPr>
            <w:rStyle w:val="HeaderChar"/>
          </w:rPr>
          <w:t>s licence</w:t>
        </w:r>
        <w:r w:rsidR="00246A88">
          <w:rPr>
            <w:rStyle w:val="HeaderChar"/>
          </w:rPr>
          <w:t xml:space="preserve"> and in-house electrical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95A3C" w14:textId="4F23FE4D" w:rsidR="00DA518B" w:rsidRPr="00DC4895" w:rsidRDefault="00F044DD" w:rsidP="0003041E">
    <w:pPr>
      <w:pStyle w:val="Title"/>
      <w:spacing w:after="120"/>
      <w:ind w:right="-172"/>
      <w:rPr>
        <w:bCs w:val="0"/>
        <w:color w:val="EE6321" w:themeColor="text2"/>
        <w:sz w:val="54"/>
        <w:szCs w:val="54"/>
      </w:rPr>
    </w:pPr>
    <w:sdt>
      <w:sdtPr>
        <w:rPr>
          <w:rStyle w:val="Heading1Char"/>
          <w:color w:val="EE6321" w:themeColor="text2"/>
          <w:sz w:val="44"/>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E37538" w:rsidRPr="0003041E">
          <w:rPr>
            <w:rStyle w:val="Heading1Char"/>
            <w:color w:val="EE6321" w:themeColor="text2"/>
            <w:sz w:val="44"/>
            <w:szCs w:val="44"/>
          </w:rPr>
          <w:t>Application to vary details of an electrical contractor</w:t>
        </w:r>
        <w:r w:rsidR="00246A88" w:rsidRPr="0003041E">
          <w:rPr>
            <w:rStyle w:val="Heading1Char"/>
            <w:color w:val="EE6321" w:themeColor="text2"/>
            <w:sz w:val="44"/>
            <w:szCs w:val="44"/>
          </w:rPr>
          <w:t>’</w:t>
        </w:r>
        <w:r w:rsidR="00E37538" w:rsidRPr="0003041E">
          <w:rPr>
            <w:rStyle w:val="Heading1Char"/>
            <w:color w:val="EE6321" w:themeColor="text2"/>
            <w:sz w:val="44"/>
            <w:szCs w:val="44"/>
          </w:rPr>
          <w:t>s licence</w:t>
        </w:r>
        <w:r w:rsidR="00246A88" w:rsidRPr="0003041E">
          <w:rPr>
            <w:rStyle w:val="Heading1Char"/>
            <w:color w:val="EE6321" w:themeColor="text2"/>
            <w:sz w:val="44"/>
            <w:szCs w:val="44"/>
          </w:rPr>
          <w:t xml:space="preserve"> and in-house electrical licence</w:t>
        </w:r>
      </w:sdtContent>
    </w:sdt>
    <w:r w:rsidR="00DA518B" w:rsidRPr="00DC4895">
      <w:rPr>
        <w:rFonts w:asciiTheme="minorHAnsi" w:hAnsiTheme="minorHAnsi"/>
        <w:color w:val="EE6321" w:themeColor="text2"/>
        <w:sz w:val="54"/>
        <w:szCs w:val="5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631"/>
    <w:multiLevelType w:val="hybridMultilevel"/>
    <w:tmpl w:val="DD06E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8D37D17"/>
    <w:multiLevelType w:val="hybridMultilevel"/>
    <w:tmpl w:val="5EA8B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0AE75FA"/>
    <w:multiLevelType w:val="multilevel"/>
    <w:tmpl w:val="BA781778"/>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3D33187"/>
    <w:multiLevelType w:val="hybridMultilevel"/>
    <w:tmpl w:val="B1B8750E"/>
    <w:lvl w:ilvl="0" w:tplc="997840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3D451C"/>
    <w:multiLevelType w:val="hybridMultilevel"/>
    <w:tmpl w:val="4E4AE108"/>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444259"/>
    <w:multiLevelType w:val="multilevel"/>
    <w:tmpl w:val="0C78A7AC"/>
    <w:name w:val="NTG Table Bullet List332222"/>
    <w:numStyleLink w:val="Tablebulletlist"/>
  </w:abstractNum>
  <w:abstractNum w:abstractNumId="37" w15:restartNumberingAfterBreak="0">
    <w:nsid w:val="5EE70FAD"/>
    <w:multiLevelType w:val="hybridMultilevel"/>
    <w:tmpl w:val="7324B8B0"/>
    <w:lvl w:ilvl="0" w:tplc="402C3E46">
      <w:start w:val="15"/>
      <w:numFmt w:val="bullet"/>
      <w:lvlText w:val="-"/>
      <w:lvlJc w:val="left"/>
      <w:pPr>
        <w:ind w:left="822" w:hanging="360"/>
      </w:pPr>
      <w:rPr>
        <w:rFonts w:ascii="Lato" w:eastAsiaTheme="minorEastAsia" w:hAnsi="Lato" w:cs="Aria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38" w15:restartNumberingAfterBreak="0">
    <w:nsid w:val="68BF2987"/>
    <w:multiLevelType w:val="hybridMultilevel"/>
    <w:tmpl w:val="C3529786"/>
    <w:lvl w:ilvl="0" w:tplc="74F457DE">
      <w:start w:val="1"/>
      <w:numFmt w:val="decimal"/>
      <w:lvlText w:val="%1."/>
      <w:lvlJc w:val="left"/>
      <w:pPr>
        <w:ind w:left="827" w:hanging="360"/>
      </w:pPr>
      <w:rPr>
        <w:rFonts w:ascii="Arial" w:eastAsia="Arial" w:hAnsi="Arial" w:cs="Arial" w:hint="default"/>
        <w:b w:val="0"/>
        <w:bCs w:val="0"/>
        <w:i w:val="0"/>
        <w:iCs w:val="0"/>
        <w:spacing w:val="-1"/>
        <w:w w:val="100"/>
        <w:sz w:val="22"/>
        <w:szCs w:val="22"/>
        <w:lang w:val="en-AU" w:eastAsia="en-US" w:bidi="ar-SA"/>
      </w:rPr>
    </w:lvl>
    <w:lvl w:ilvl="1" w:tplc="79344FFA">
      <w:numFmt w:val="bullet"/>
      <w:lvlText w:val="•"/>
      <w:lvlJc w:val="left"/>
      <w:pPr>
        <w:ind w:left="1698" w:hanging="360"/>
      </w:pPr>
      <w:rPr>
        <w:rFonts w:hint="default"/>
        <w:lang w:val="en-AU" w:eastAsia="en-US" w:bidi="ar-SA"/>
      </w:rPr>
    </w:lvl>
    <w:lvl w:ilvl="2" w:tplc="9CC4B2D8">
      <w:numFmt w:val="bullet"/>
      <w:lvlText w:val="•"/>
      <w:lvlJc w:val="left"/>
      <w:pPr>
        <w:ind w:left="2576" w:hanging="360"/>
      </w:pPr>
      <w:rPr>
        <w:rFonts w:hint="default"/>
        <w:lang w:val="en-AU" w:eastAsia="en-US" w:bidi="ar-SA"/>
      </w:rPr>
    </w:lvl>
    <w:lvl w:ilvl="3" w:tplc="823E16BA">
      <w:numFmt w:val="bullet"/>
      <w:lvlText w:val="•"/>
      <w:lvlJc w:val="left"/>
      <w:pPr>
        <w:ind w:left="3455" w:hanging="360"/>
      </w:pPr>
      <w:rPr>
        <w:rFonts w:hint="default"/>
        <w:lang w:val="en-AU" w:eastAsia="en-US" w:bidi="ar-SA"/>
      </w:rPr>
    </w:lvl>
    <w:lvl w:ilvl="4" w:tplc="4148C998">
      <w:numFmt w:val="bullet"/>
      <w:lvlText w:val="•"/>
      <w:lvlJc w:val="left"/>
      <w:pPr>
        <w:ind w:left="4333" w:hanging="360"/>
      </w:pPr>
      <w:rPr>
        <w:rFonts w:hint="default"/>
        <w:lang w:val="en-AU" w:eastAsia="en-US" w:bidi="ar-SA"/>
      </w:rPr>
    </w:lvl>
    <w:lvl w:ilvl="5" w:tplc="7F58EB06">
      <w:numFmt w:val="bullet"/>
      <w:lvlText w:val="•"/>
      <w:lvlJc w:val="left"/>
      <w:pPr>
        <w:ind w:left="5212" w:hanging="360"/>
      </w:pPr>
      <w:rPr>
        <w:rFonts w:hint="default"/>
        <w:lang w:val="en-AU" w:eastAsia="en-US" w:bidi="ar-SA"/>
      </w:rPr>
    </w:lvl>
    <w:lvl w:ilvl="6" w:tplc="E9121C9E">
      <w:numFmt w:val="bullet"/>
      <w:lvlText w:val="•"/>
      <w:lvlJc w:val="left"/>
      <w:pPr>
        <w:ind w:left="6090" w:hanging="360"/>
      </w:pPr>
      <w:rPr>
        <w:rFonts w:hint="default"/>
        <w:lang w:val="en-AU" w:eastAsia="en-US" w:bidi="ar-SA"/>
      </w:rPr>
    </w:lvl>
    <w:lvl w:ilvl="7" w:tplc="516C0742">
      <w:numFmt w:val="bullet"/>
      <w:lvlText w:val="•"/>
      <w:lvlJc w:val="left"/>
      <w:pPr>
        <w:ind w:left="6968" w:hanging="360"/>
      </w:pPr>
      <w:rPr>
        <w:rFonts w:hint="default"/>
        <w:lang w:val="en-AU" w:eastAsia="en-US" w:bidi="ar-SA"/>
      </w:rPr>
    </w:lvl>
    <w:lvl w:ilvl="8" w:tplc="EFC85B22">
      <w:numFmt w:val="bullet"/>
      <w:lvlText w:val="•"/>
      <w:lvlJc w:val="left"/>
      <w:pPr>
        <w:ind w:left="7847" w:hanging="360"/>
      </w:pPr>
      <w:rPr>
        <w:rFonts w:hint="default"/>
        <w:lang w:val="en-AU" w:eastAsia="en-US" w:bidi="ar-SA"/>
      </w:rPr>
    </w:lvl>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5"/>
  </w:num>
  <w:num w:numId="3">
    <w:abstractNumId w:val="42"/>
  </w:num>
  <w:num w:numId="4">
    <w:abstractNumId w:val="27"/>
  </w:num>
  <w:num w:numId="5">
    <w:abstractNumId w:val="19"/>
  </w:num>
  <w:num w:numId="6">
    <w:abstractNumId w:val="10"/>
  </w:num>
  <w:num w:numId="7">
    <w:abstractNumId w:val="30"/>
  </w:num>
  <w:num w:numId="8">
    <w:abstractNumId w:val="18"/>
  </w:num>
  <w:num w:numId="9">
    <w:abstractNumId w:val="29"/>
  </w:num>
  <w:num w:numId="10">
    <w:abstractNumId w:val="6"/>
  </w:num>
  <w:num w:numId="11">
    <w:abstractNumId w:val="14"/>
  </w:num>
  <w:num w:numId="12">
    <w:abstractNumId w:val="35"/>
  </w:num>
  <w:num w:numId="13">
    <w:abstractNumId w:val="38"/>
  </w:num>
  <w:num w:numId="14">
    <w:abstractNumId w:val="0"/>
  </w:num>
  <w:num w:numId="15">
    <w:abstractNumId w:val="8"/>
  </w:num>
  <w:num w:numId="16">
    <w:abstractNumId w:val="25"/>
  </w:num>
  <w:num w:numId="17">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Gc87jmEPCC/KddgMvuEwfTRk2oDzKhoQ3UvnnfpO5IBBn16Ag5tZeSSqEsfpsoCSv4ZuKkCeuwwoIMjJZdTrCw==" w:salt="VJVNE09niqp2OwCu5V91bg=="/>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63"/>
    <w:rsid w:val="000019FC"/>
    <w:rsid w:val="00001DDF"/>
    <w:rsid w:val="0000322D"/>
    <w:rsid w:val="0000490D"/>
    <w:rsid w:val="00007670"/>
    <w:rsid w:val="00010665"/>
    <w:rsid w:val="000133B5"/>
    <w:rsid w:val="00020347"/>
    <w:rsid w:val="000206B1"/>
    <w:rsid w:val="0002393A"/>
    <w:rsid w:val="00027742"/>
    <w:rsid w:val="00027DB8"/>
    <w:rsid w:val="0003041E"/>
    <w:rsid w:val="00031A96"/>
    <w:rsid w:val="00035A36"/>
    <w:rsid w:val="000368D9"/>
    <w:rsid w:val="00040BF3"/>
    <w:rsid w:val="0004211C"/>
    <w:rsid w:val="00046C59"/>
    <w:rsid w:val="00051362"/>
    <w:rsid w:val="00051F45"/>
    <w:rsid w:val="00052953"/>
    <w:rsid w:val="0005341A"/>
    <w:rsid w:val="00055911"/>
    <w:rsid w:val="00056DEF"/>
    <w:rsid w:val="00056EDC"/>
    <w:rsid w:val="00064C09"/>
    <w:rsid w:val="00065B35"/>
    <w:rsid w:val="0006635A"/>
    <w:rsid w:val="0007007C"/>
    <w:rsid w:val="000720BE"/>
    <w:rsid w:val="0007259C"/>
    <w:rsid w:val="00080202"/>
    <w:rsid w:val="00080DCD"/>
    <w:rsid w:val="00080E22"/>
    <w:rsid w:val="000815D1"/>
    <w:rsid w:val="000822DC"/>
    <w:rsid w:val="00082573"/>
    <w:rsid w:val="00082E34"/>
    <w:rsid w:val="000840A3"/>
    <w:rsid w:val="000849D4"/>
    <w:rsid w:val="00085062"/>
    <w:rsid w:val="00086A5F"/>
    <w:rsid w:val="000911EF"/>
    <w:rsid w:val="00094077"/>
    <w:rsid w:val="000962C5"/>
    <w:rsid w:val="00097865"/>
    <w:rsid w:val="000A36C3"/>
    <w:rsid w:val="000A4317"/>
    <w:rsid w:val="000A559C"/>
    <w:rsid w:val="000A61C7"/>
    <w:rsid w:val="000B0076"/>
    <w:rsid w:val="000B13E1"/>
    <w:rsid w:val="000B2CA1"/>
    <w:rsid w:val="000B6378"/>
    <w:rsid w:val="000B6440"/>
    <w:rsid w:val="000B7745"/>
    <w:rsid w:val="000B7E37"/>
    <w:rsid w:val="000C00BA"/>
    <w:rsid w:val="000C23BA"/>
    <w:rsid w:val="000C6A95"/>
    <w:rsid w:val="000C6D0A"/>
    <w:rsid w:val="000C77C8"/>
    <w:rsid w:val="000D1F29"/>
    <w:rsid w:val="000D633D"/>
    <w:rsid w:val="000E151D"/>
    <w:rsid w:val="000E31E6"/>
    <w:rsid w:val="000E342B"/>
    <w:rsid w:val="000E3DC4"/>
    <w:rsid w:val="000E3ED2"/>
    <w:rsid w:val="000E5DD2"/>
    <w:rsid w:val="000F2958"/>
    <w:rsid w:val="000F3850"/>
    <w:rsid w:val="000F4216"/>
    <w:rsid w:val="000F604F"/>
    <w:rsid w:val="00104E7F"/>
    <w:rsid w:val="001052F7"/>
    <w:rsid w:val="00112310"/>
    <w:rsid w:val="001137EC"/>
    <w:rsid w:val="001152F5"/>
    <w:rsid w:val="00115E74"/>
    <w:rsid w:val="00117743"/>
    <w:rsid w:val="00117F5B"/>
    <w:rsid w:val="00120023"/>
    <w:rsid w:val="001320C9"/>
    <w:rsid w:val="00132658"/>
    <w:rsid w:val="001343E2"/>
    <w:rsid w:val="0013624D"/>
    <w:rsid w:val="001363DB"/>
    <w:rsid w:val="00137D78"/>
    <w:rsid w:val="001431CB"/>
    <w:rsid w:val="00145B40"/>
    <w:rsid w:val="0015055B"/>
    <w:rsid w:val="001507CC"/>
    <w:rsid w:val="00150DC0"/>
    <w:rsid w:val="00156CD4"/>
    <w:rsid w:val="0016153B"/>
    <w:rsid w:val="00162207"/>
    <w:rsid w:val="0016482A"/>
    <w:rsid w:val="00164A3E"/>
    <w:rsid w:val="00165332"/>
    <w:rsid w:val="001657CF"/>
    <w:rsid w:val="00166FF6"/>
    <w:rsid w:val="001727C8"/>
    <w:rsid w:val="00172B65"/>
    <w:rsid w:val="00176123"/>
    <w:rsid w:val="00181620"/>
    <w:rsid w:val="001827F3"/>
    <w:rsid w:val="001860FC"/>
    <w:rsid w:val="00187130"/>
    <w:rsid w:val="001957AD"/>
    <w:rsid w:val="00196579"/>
    <w:rsid w:val="00196F8E"/>
    <w:rsid w:val="001978D0"/>
    <w:rsid w:val="001A17CE"/>
    <w:rsid w:val="001A25A8"/>
    <w:rsid w:val="001A2B7F"/>
    <w:rsid w:val="001A3AFD"/>
    <w:rsid w:val="001A496C"/>
    <w:rsid w:val="001A576A"/>
    <w:rsid w:val="001A6E81"/>
    <w:rsid w:val="001A744B"/>
    <w:rsid w:val="001B18EA"/>
    <w:rsid w:val="001B28DA"/>
    <w:rsid w:val="001B2B6C"/>
    <w:rsid w:val="001B3D22"/>
    <w:rsid w:val="001B7E16"/>
    <w:rsid w:val="001C1F10"/>
    <w:rsid w:val="001D01C4"/>
    <w:rsid w:val="001D0C92"/>
    <w:rsid w:val="001D49B1"/>
    <w:rsid w:val="001D4DA9"/>
    <w:rsid w:val="001D4F99"/>
    <w:rsid w:val="001D50FF"/>
    <w:rsid w:val="001D52B0"/>
    <w:rsid w:val="001D554F"/>
    <w:rsid w:val="001D5A18"/>
    <w:rsid w:val="001D7C37"/>
    <w:rsid w:val="001D7CA4"/>
    <w:rsid w:val="001E057F"/>
    <w:rsid w:val="001E14EB"/>
    <w:rsid w:val="001E687A"/>
    <w:rsid w:val="001F0A61"/>
    <w:rsid w:val="001F258F"/>
    <w:rsid w:val="001F59E6"/>
    <w:rsid w:val="001F6541"/>
    <w:rsid w:val="00200AC8"/>
    <w:rsid w:val="00201825"/>
    <w:rsid w:val="00202D7E"/>
    <w:rsid w:val="00203F1C"/>
    <w:rsid w:val="002044FA"/>
    <w:rsid w:val="00206936"/>
    <w:rsid w:val="00206C6F"/>
    <w:rsid w:val="00206FBD"/>
    <w:rsid w:val="00207746"/>
    <w:rsid w:val="00213056"/>
    <w:rsid w:val="00223A64"/>
    <w:rsid w:val="00225D9B"/>
    <w:rsid w:val="00230031"/>
    <w:rsid w:val="00235C01"/>
    <w:rsid w:val="00235E95"/>
    <w:rsid w:val="00242498"/>
    <w:rsid w:val="00246A88"/>
    <w:rsid w:val="00247343"/>
    <w:rsid w:val="00250247"/>
    <w:rsid w:val="00260B13"/>
    <w:rsid w:val="00262885"/>
    <w:rsid w:val="00263525"/>
    <w:rsid w:val="002645D5"/>
    <w:rsid w:val="0026532D"/>
    <w:rsid w:val="00265C56"/>
    <w:rsid w:val="002662C7"/>
    <w:rsid w:val="00270CC0"/>
    <w:rsid w:val="002716CD"/>
    <w:rsid w:val="00274D4B"/>
    <w:rsid w:val="002773AC"/>
    <w:rsid w:val="002806F5"/>
    <w:rsid w:val="00281577"/>
    <w:rsid w:val="002822AC"/>
    <w:rsid w:val="00284EF4"/>
    <w:rsid w:val="0028694D"/>
    <w:rsid w:val="00291972"/>
    <w:rsid w:val="002926BC"/>
    <w:rsid w:val="00292895"/>
    <w:rsid w:val="00293A72"/>
    <w:rsid w:val="00296A47"/>
    <w:rsid w:val="002A0160"/>
    <w:rsid w:val="002A171C"/>
    <w:rsid w:val="002A30C3"/>
    <w:rsid w:val="002A687C"/>
    <w:rsid w:val="002A6F6A"/>
    <w:rsid w:val="002A7712"/>
    <w:rsid w:val="002B02A6"/>
    <w:rsid w:val="002B0B39"/>
    <w:rsid w:val="002B3267"/>
    <w:rsid w:val="002B38F7"/>
    <w:rsid w:val="002B3C6F"/>
    <w:rsid w:val="002B4637"/>
    <w:rsid w:val="002B4F50"/>
    <w:rsid w:val="002B5363"/>
    <w:rsid w:val="002B5591"/>
    <w:rsid w:val="002B6AA4"/>
    <w:rsid w:val="002C0BEF"/>
    <w:rsid w:val="002C1FE9"/>
    <w:rsid w:val="002C21A2"/>
    <w:rsid w:val="002C59D4"/>
    <w:rsid w:val="002D3A57"/>
    <w:rsid w:val="002D3C4F"/>
    <w:rsid w:val="002D7AE2"/>
    <w:rsid w:val="002D7D05"/>
    <w:rsid w:val="002E20C8"/>
    <w:rsid w:val="002E3604"/>
    <w:rsid w:val="002E3F4F"/>
    <w:rsid w:val="002E4290"/>
    <w:rsid w:val="002E66A6"/>
    <w:rsid w:val="002F0DB1"/>
    <w:rsid w:val="002F2885"/>
    <w:rsid w:val="002F45A1"/>
    <w:rsid w:val="003007A8"/>
    <w:rsid w:val="00300EE1"/>
    <w:rsid w:val="0030203D"/>
    <w:rsid w:val="003037F9"/>
    <w:rsid w:val="0030404B"/>
    <w:rsid w:val="0030583E"/>
    <w:rsid w:val="00306DBE"/>
    <w:rsid w:val="00307FE1"/>
    <w:rsid w:val="00311CC8"/>
    <w:rsid w:val="003130C3"/>
    <w:rsid w:val="003150C8"/>
    <w:rsid w:val="003164BA"/>
    <w:rsid w:val="00317F12"/>
    <w:rsid w:val="0032013E"/>
    <w:rsid w:val="00321715"/>
    <w:rsid w:val="0032521D"/>
    <w:rsid w:val="003258E6"/>
    <w:rsid w:val="00334742"/>
    <w:rsid w:val="00342283"/>
    <w:rsid w:val="003423E4"/>
    <w:rsid w:val="00343A87"/>
    <w:rsid w:val="00344A36"/>
    <w:rsid w:val="003456F4"/>
    <w:rsid w:val="00347FB6"/>
    <w:rsid w:val="003504FD"/>
    <w:rsid w:val="00350881"/>
    <w:rsid w:val="003511E3"/>
    <w:rsid w:val="003521AC"/>
    <w:rsid w:val="00352C55"/>
    <w:rsid w:val="00354DD9"/>
    <w:rsid w:val="00357D55"/>
    <w:rsid w:val="00363513"/>
    <w:rsid w:val="003657E5"/>
    <w:rsid w:val="0036589C"/>
    <w:rsid w:val="00371312"/>
    <w:rsid w:val="00371DC7"/>
    <w:rsid w:val="0037466F"/>
    <w:rsid w:val="00374DDA"/>
    <w:rsid w:val="00374FB3"/>
    <w:rsid w:val="00377B21"/>
    <w:rsid w:val="00381EAB"/>
    <w:rsid w:val="00383448"/>
    <w:rsid w:val="00387DB7"/>
    <w:rsid w:val="00390862"/>
    <w:rsid w:val="00390CE3"/>
    <w:rsid w:val="00391FBD"/>
    <w:rsid w:val="003924CD"/>
    <w:rsid w:val="00394876"/>
    <w:rsid w:val="00394AAF"/>
    <w:rsid w:val="00394CE5"/>
    <w:rsid w:val="00395A53"/>
    <w:rsid w:val="0039602B"/>
    <w:rsid w:val="003A28A4"/>
    <w:rsid w:val="003A4736"/>
    <w:rsid w:val="003A57F2"/>
    <w:rsid w:val="003A6341"/>
    <w:rsid w:val="003B1174"/>
    <w:rsid w:val="003B53DD"/>
    <w:rsid w:val="003B5EAB"/>
    <w:rsid w:val="003B67FD"/>
    <w:rsid w:val="003B6A61"/>
    <w:rsid w:val="003D0F63"/>
    <w:rsid w:val="003D42C0"/>
    <w:rsid w:val="003D4A8F"/>
    <w:rsid w:val="003D5B29"/>
    <w:rsid w:val="003D6F1C"/>
    <w:rsid w:val="003D7818"/>
    <w:rsid w:val="003E10EE"/>
    <w:rsid w:val="003E2445"/>
    <w:rsid w:val="003E2733"/>
    <w:rsid w:val="003E2B5D"/>
    <w:rsid w:val="003E3BB2"/>
    <w:rsid w:val="003E45A3"/>
    <w:rsid w:val="003E75CF"/>
    <w:rsid w:val="003F07E7"/>
    <w:rsid w:val="003F5B58"/>
    <w:rsid w:val="003F7E65"/>
    <w:rsid w:val="004003D8"/>
    <w:rsid w:val="0040222A"/>
    <w:rsid w:val="00402A05"/>
    <w:rsid w:val="004047BC"/>
    <w:rsid w:val="004100F7"/>
    <w:rsid w:val="00412DF4"/>
    <w:rsid w:val="00413C20"/>
    <w:rsid w:val="00414CB3"/>
    <w:rsid w:val="0041563D"/>
    <w:rsid w:val="0042142E"/>
    <w:rsid w:val="0042171A"/>
    <w:rsid w:val="00425569"/>
    <w:rsid w:val="00426E25"/>
    <w:rsid w:val="00427D9C"/>
    <w:rsid w:val="00427E7E"/>
    <w:rsid w:val="00433C60"/>
    <w:rsid w:val="0043465D"/>
    <w:rsid w:val="004376F4"/>
    <w:rsid w:val="00440396"/>
    <w:rsid w:val="004416D3"/>
    <w:rsid w:val="00443B6E"/>
    <w:rsid w:val="00450636"/>
    <w:rsid w:val="00452393"/>
    <w:rsid w:val="0045420A"/>
    <w:rsid w:val="004554D4"/>
    <w:rsid w:val="00455746"/>
    <w:rsid w:val="0045632E"/>
    <w:rsid w:val="00461744"/>
    <w:rsid w:val="00466185"/>
    <w:rsid w:val="00466303"/>
    <w:rsid w:val="004668A7"/>
    <w:rsid w:val="00466C1E"/>
    <w:rsid w:val="00466D96"/>
    <w:rsid w:val="004672CC"/>
    <w:rsid w:val="00467747"/>
    <w:rsid w:val="00470017"/>
    <w:rsid w:val="0047105A"/>
    <w:rsid w:val="00473C98"/>
    <w:rsid w:val="00474965"/>
    <w:rsid w:val="00482BFC"/>
    <w:rsid w:val="00482DF8"/>
    <w:rsid w:val="00483D1C"/>
    <w:rsid w:val="00483D96"/>
    <w:rsid w:val="00483EF0"/>
    <w:rsid w:val="004864DE"/>
    <w:rsid w:val="0049011F"/>
    <w:rsid w:val="00494BE5"/>
    <w:rsid w:val="00495C12"/>
    <w:rsid w:val="00495E30"/>
    <w:rsid w:val="004A0EBA"/>
    <w:rsid w:val="004A1AC2"/>
    <w:rsid w:val="004A2538"/>
    <w:rsid w:val="004A2646"/>
    <w:rsid w:val="004A3098"/>
    <w:rsid w:val="004A331E"/>
    <w:rsid w:val="004A3CC9"/>
    <w:rsid w:val="004A4000"/>
    <w:rsid w:val="004A5A50"/>
    <w:rsid w:val="004A6A1C"/>
    <w:rsid w:val="004A7DB8"/>
    <w:rsid w:val="004B0C15"/>
    <w:rsid w:val="004B0FA5"/>
    <w:rsid w:val="004B35EA"/>
    <w:rsid w:val="004B6331"/>
    <w:rsid w:val="004B69E4"/>
    <w:rsid w:val="004B77E6"/>
    <w:rsid w:val="004C0FEF"/>
    <w:rsid w:val="004C2103"/>
    <w:rsid w:val="004C33E4"/>
    <w:rsid w:val="004C6C39"/>
    <w:rsid w:val="004D075F"/>
    <w:rsid w:val="004D1B76"/>
    <w:rsid w:val="004D344E"/>
    <w:rsid w:val="004D4F55"/>
    <w:rsid w:val="004D6552"/>
    <w:rsid w:val="004E019E"/>
    <w:rsid w:val="004E06EC"/>
    <w:rsid w:val="004E0A3F"/>
    <w:rsid w:val="004E2CB7"/>
    <w:rsid w:val="004F016A"/>
    <w:rsid w:val="004F2DA5"/>
    <w:rsid w:val="004F5739"/>
    <w:rsid w:val="00500F94"/>
    <w:rsid w:val="00502FB3"/>
    <w:rsid w:val="00503DE9"/>
    <w:rsid w:val="0050530C"/>
    <w:rsid w:val="00505DEA"/>
    <w:rsid w:val="005060E5"/>
    <w:rsid w:val="00507782"/>
    <w:rsid w:val="00511463"/>
    <w:rsid w:val="00512A04"/>
    <w:rsid w:val="00514526"/>
    <w:rsid w:val="005149F5"/>
    <w:rsid w:val="00516A03"/>
    <w:rsid w:val="00517C1C"/>
    <w:rsid w:val="00517CA0"/>
    <w:rsid w:val="00520499"/>
    <w:rsid w:val="00520A65"/>
    <w:rsid w:val="0052341C"/>
    <w:rsid w:val="00523673"/>
    <w:rsid w:val="005249F5"/>
    <w:rsid w:val="005260F7"/>
    <w:rsid w:val="005377F2"/>
    <w:rsid w:val="00543BD1"/>
    <w:rsid w:val="0054427F"/>
    <w:rsid w:val="00546DAC"/>
    <w:rsid w:val="00547343"/>
    <w:rsid w:val="00556113"/>
    <w:rsid w:val="005621C4"/>
    <w:rsid w:val="0056243D"/>
    <w:rsid w:val="00564C12"/>
    <w:rsid w:val="005654B8"/>
    <w:rsid w:val="005703EC"/>
    <w:rsid w:val="0057302E"/>
    <w:rsid w:val="00573F7B"/>
    <w:rsid w:val="00574836"/>
    <w:rsid w:val="005762CC"/>
    <w:rsid w:val="00581F71"/>
    <w:rsid w:val="00582D3D"/>
    <w:rsid w:val="00583545"/>
    <w:rsid w:val="00583A8F"/>
    <w:rsid w:val="00583BC7"/>
    <w:rsid w:val="005843EC"/>
    <w:rsid w:val="00585069"/>
    <w:rsid w:val="00590040"/>
    <w:rsid w:val="00595386"/>
    <w:rsid w:val="00597234"/>
    <w:rsid w:val="005A0ED0"/>
    <w:rsid w:val="005A116E"/>
    <w:rsid w:val="005A4AC0"/>
    <w:rsid w:val="005A539B"/>
    <w:rsid w:val="005A5FDF"/>
    <w:rsid w:val="005B0EBD"/>
    <w:rsid w:val="005B0FB7"/>
    <w:rsid w:val="005B122A"/>
    <w:rsid w:val="005B1FCB"/>
    <w:rsid w:val="005B5823"/>
    <w:rsid w:val="005B5AC2"/>
    <w:rsid w:val="005C15BF"/>
    <w:rsid w:val="005C2833"/>
    <w:rsid w:val="005C52CA"/>
    <w:rsid w:val="005C76D3"/>
    <w:rsid w:val="005D359B"/>
    <w:rsid w:val="005D4801"/>
    <w:rsid w:val="005E144D"/>
    <w:rsid w:val="005E1500"/>
    <w:rsid w:val="005E263F"/>
    <w:rsid w:val="005E3A43"/>
    <w:rsid w:val="005E411B"/>
    <w:rsid w:val="005E58B2"/>
    <w:rsid w:val="005E5A1B"/>
    <w:rsid w:val="005F0B17"/>
    <w:rsid w:val="005F0D11"/>
    <w:rsid w:val="005F0EB7"/>
    <w:rsid w:val="005F70DE"/>
    <w:rsid w:val="005F77C7"/>
    <w:rsid w:val="0060018C"/>
    <w:rsid w:val="00602C09"/>
    <w:rsid w:val="006048D1"/>
    <w:rsid w:val="00610402"/>
    <w:rsid w:val="00614675"/>
    <w:rsid w:val="00620675"/>
    <w:rsid w:val="00622910"/>
    <w:rsid w:val="00623768"/>
    <w:rsid w:val="006254B6"/>
    <w:rsid w:val="00627FC8"/>
    <w:rsid w:val="00631EF7"/>
    <w:rsid w:val="00632CB4"/>
    <w:rsid w:val="0063411A"/>
    <w:rsid w:val="00640BD7"/>
    <w:rsid w:val="006433C3"/>
    <w:rsid w:val="00647B44"/>
    <w:rsid w:val="00650F5B"/>
    <w:rsid w:val="00653DAB"/>
    <w:rsid w:val="0065609E"/>
    <w:rsid w:val="00661D1D"/>
    <w:rsid w:val="00663740"/>
    <w:rsid w:val="006658D3"/>
    <w:rsid w:val="00665916"/>
    <w:rsid w:val="00666181"/>
    <w:rsid w:val="006670D7"/>
    <w:rsid w:val="00670692"/>
    <w:rsid w:val="006719EA"/>
    <w:rsid w:val="00671F13"/>
    <w:rsid w:val="006720EC"/>
    <w:rsid w:val="0067298A"/>
    <w:rsid w:val="0067400A"/>
    <w:rsid w:val="006847AD"/>
    <w:rsid w:val="00685ADE"/>
    <w:rsid w:val="0069114B"/>
    <w:rsid w:val="00693CA8"/>
    <w:rsid w:val="006944C1"/>
    <w:rsid w:val="00696B7C"/>
    <w:rsid w:val="006A756A"/>
    <w:rsid w:val="006B03D5"/>
    <w:rsid w:val="006B191F"/>
    <w:rsid w:val="006B29E3"/>
    <w:rsid w:val="006B4196"/>
    <w:rsid w:val="006B4E92"/>
    <w:rsid w:val="006B5005"/>
    <w:rsid w:val="006B7FE0"/>
    <w:rsid w:val="006C09C3"/>
    <w:rsid w:val="006D66F7"/>
    <w:rsid w:val="006E08BE"/>
    <w:rsid w:val="006E08FD"/>
    <w:rsid w:val="006E283C"/>
    <w:rsid w:val="00700411"/>
    <w:rsid w:val="00701CB6"/>
    <w:rsid w:val="00703099"/>
    <w:rsid w:val="00705B35"/>
    <w:rsid w:val="00705C9D"/>
    <w:rsid w:val="00705F13"/>
    <w:rsid w:val="007062C7"/>
    <w:rsid w:val="00711C13"/>
    <w:rsid w:val="00713444"/>
    <w:rsid w:val="00714F1D"/>
    <w:rsid w:val="00715225"/>
    <w:rsid w:val="00720CC6"/>
    <w:rsid w:val="00722DDB"/>
    <w:rsid w:val="00724728"/>
    <w:rsid w:val="00724F98"/>
    <w:rsid w:val="00730B9B"/>
    <w:rsid w:val="0073182E"/>
    <w:rsid w:val="007331EC"/>
    <w:rsid w:val="007332FF"/>
    <w:rsid w:val="007408F5"/>
    <w:rsid w:val="00741EAE"/>
    <w:rsid w:val="0074209B"/>
    <w:rsid w:val="00744757"/>
    <w:rsid w:val="00745A98"/>
    <w:rsid w:val="00751343"/>
    <w:rsid w:val="00751D2E"/>
    <w:rsid w:val="00755248"/>
    <w:rsid w:val="0076190B"/>
    <w:rsid w:val="0076280F"/>
    <w:rsid w:val="0076355D"/>
    <w:rsid w:val="00763A2D"/>
    <w:rsid w:val="007644D3"/>
    <w:rsid w:val="00764915"/>
    <w:rsid w:val="007676A4"/>
    <w:rsid w:val="0076799D"/>
    <w:rsid w:val="0077048C"/>
    <w:rsid w:val="00771628"/>
    <w:rsid w:val="0077463E"/>
    <w:rsid w:val="007775C1"/>
    <w:rsid w:val="00777795"/>
    <w:rsid w:val="007826B3"/>
    <w:rsid w:val="00782796"/>
    <w:rsid w:val="00783A57"/>
    <w:rsid w:val="00784C92"/>
    <w:rsid w:val="0078555C"/>
    <w:rsid w:val="007859CD"/>
    <w:rsid w:val="00785C24"/>
    <w:rsid w:val="007907E4"/>
    <w:rsid w:val="00792B8E"/>
    <w:rsid w:val="00793BB9"/>
    <w:rsid w:val="00796461"/>
    <w:rsid w:val="007A3F8B"/>
    <w:rsid w:val="007A54E4"/>
    <w:rsid w:val="007A5EFD"/>
    <w:rsid w:val="007A6A4F"/>
    <w:rsid w:val="007B03F5"/>
    <w:rsid w:val="007B358F"/>
    <w:rsid w:val="007B5C09"/>
    <w:rsid w:val="007B5DA2"/>
    <w:rsid w:val="007B66A1"/>
    <w:rsid w:val="007C0966"/>
    <w:rsid w:val="007C19E7"/>
    <w:rsid w:val="007C32C0"/>
    <w:rsid w:val="007C5CFD"/>
    <w:rsid w:val="007C6D9F"/>
    <w:rsid w:val="007D4893"/>
    <w:rsid w:val="007D48A4"/>
    <w:rsid w:val="007D4C5D"/>
    <w:rsid w:val="007E1CB4"/>
    <w:rsid w:val="007E70CF"/>
    <w:rsid w:val="007E74A4"/>
    <w:rsid w:val="007F1B6F"/>
    <w:rsid w:val="007F263F"/>
    <w:rsid w:val="008015A8"/>
    <w:rsid w:val="0080161D"/>
    <w:rsid w:val="00804FF8"/>
    <w:rsid w:val="0080695E"/>
    <w:rsid w:val="0080766E"/>
    <w:rsid w:val="00811169"/>
    <w:rsid w:val="00814342"/>
    <w:rsid w:val="00815297"/>
    <w:rsid w:val="008170DB"/>
    <w:rsid w:val="00817BA1"/>
    <w:rsid w:val="00822C77"/>
    <w:rsid w:val="00823022"/>
    <w:rsid w:val="0082634E"/>
    <w:rsid w:val="00830853"/>
    <w:rsid w:val="008313C4"/>
    <w:rsid w:val="0083436A"/>
    <w:rsid w:val="00835434"/>
    <w:rsid w:val="008358C0"/>
    <w:rsid w:val="00836E22"/>
    <w:rsid w:val="00841958"/>
    <w:rsid w:val="00841B39"/>
    <w:rsid w:val="00842838"/>
    <w:rsid w:val="00845795"/>
    <w:rsid w:val="008464C1"/>
    <w:rsid w:val="008547CD"/>
    <w:rsid w:val="00854EC1"/>
    <w:rsid w:val="00855387"/>
    <w:rsid w:val="00856B0C"/>
    <w:rsid w:val="0085739E"/>
    <w:rsid w:val="0085797F"/>
    <w:rsid w:val="00860028"/>
    <w:rsid w:val="00861DC3"/>
    <w:rsid w:val="00867019"/>
    <w:rsid w:val="00867EFB"/>
    <w:rsid w:val="0087013C"/>
    <w:rsid w:val="008727B4"/>
    <w:rsid w:val="00872B4E"/>
    <w:rsid w:val="00872EF1"/>
    <w:rsid w:val="0087320B"/>
    <w:rsid w:val="008735A9"/>
    <w:rsid w:val="00877BC5"/>
    <w:rsid w:val="00877D20"/>
    <w:rsid w:val="008802CD"/>
    <w:rsid w:val="00881C48"/>
    <w:rsid w:val="00885B80"/>
    <w:rsid w:val="00885C30"/>
    <w:rsid w:val="00885E9B"/>
    <w:rsid w:val="0089368E"/>
    <w:rsid w:val="00893C96"/>
    <w:rsid w:val="00893FF8"/>
    <w:rsid w:val="0089500A"/>
    <w:rsid w:val="00897C94"/>
    <w:rsid w:val="008A0B64"/>
    <w:rsid w:val="008A71B3"/>
    <w:rsid w:val="008A7C12"/>
    <w:rsid w:val="008B03CE"/>
    <w:rsid w:val="008B1423"/>
    <w:rsid w:val="008B1669"/>
    <w:rsid w:val="008B3EEB"/>
    <w:rsid w:val="008B4DFD"/>
    <w:rsid w:val="008B521D"/>
    <w:rsid w:val="008B529E"/>
    <w:rsid w:val="008B7A46"/>
    <w:rsid w:val="008C01E4"/>
    <w:rsid w:val="008C17FB"/>
    <w:rsid w:val="008C29AE"/>
    <w:rsid w:val="008C69E1"/>
    <w:rsid w:val="008C70BB"/>
    <w:rsid w:val="008D06AE"/>
    <w:rsid w:val="008D1B00"/>
    <w:rsid w:val="008D2379"/>
    <w:rsid w:val="008D57B8"/>
    <w:rsid w:val="008E03FC"/>
    <w:rsid w:val="008E510B"/>
    <w:rsid w:val="008E68F2"/>
    <w:rsid w:val="008F4C9A"/>
    <w:rsid w:val="008F4F26"/>
    <w:rsid w:val="008F5734"/>
    <w:rsid w:val="00902B13"/>
    <w:rsid w:val="00904B8F"/>
    <w:rsid w:val="00906B61"/>
    <w:rsid w:val="00910EE1"/>
    <w:rsid w:val="00911941"/>
    <w:rsid w:val="00916621"/>
    <w:rsid w:val="009179F5"/>
    <w:rsid w:val="0092024D"/>
    <w:rsid w:val="00924D5F"/>
    <w:rsid w:val="00925146"/>
    <w:rsid w:val="00925F0F"/>
    <w:rsid w:val="0093105F"/>
    <w:rsid w:val="009317B9"/>
    <w:rsid w:val="00932F6B"/>
    <w:rsid w:val="00934E50"/>
    <w:rsid w:val="00937288"/>
    <w:rsid w:val="00942AC8"/>
    <w:rsid w:val="009468BC"/>
    <w:rsid w:val="00947FAE"/>
    <w:rsid w:val="00953B5F"/>
    <w:rsid w:val="009607F0"/>
    <w:rsid w:val="009616DF"/>
    <w:rsid w:val="009645B0"/>
    <w:rsid w:val="0096542F"/>
    <w:rsid w:val="00967FA7"/>
    <w:rsid w:val="00971645"/>
    <w:rsid w:val="00972DC7"/>
    <w:rsid w:val="00977919"/>
    <w:rsid w:val="00980EFD"/>
    <w:rsid w:val="00983000"/>
    <w:rsid w:val="00984A27"/>
    <w:rsid w:val="009870FA"/>
    <w:rsid w:val="0099074D"/>
    <w:rsid w:val="009921C3"/>
    <w:rsid w:val="0099551D"/>
    <w:rsid w:val="009A5897"/>
    <w:rsid w:val="009A5CA1"/>
    <w:rsid w:val="009A5F24"/>
    <w:rsid w:val="009B0A1F"/>
    <w:rsid w:val="009B0B3E"/>
    <w:rsid w:val="009B1913"/>
    <w:rsid w:val="009B1BF1"/>
    <w:rsid w:val="009B3384"/>
    <w:rsid w:val="009B53DF"/>
    <w:rsid w:val="009B6657"/>
    <w:rsid w:val="009B6966"/>
    <w:rsid w:val="009C58EC"/>
    <w:rsid w:val="009D0EB5"/>
    <w:rsid w:val="009D0FAC"/>
    <w:rsid w:val="009D1165"/>
    <w:rsid w:val="009D14F9"/>
    <w:rsid w:val="009D2B74"/>
    <w:rsid w:val="009D2CFD"/>
    <w:rsid w:val="009D63FF"/>
    <w:rsid w:val="009E175D"/>
    <w:rsid w:val="009E1F0C"/>
    <w:rsid w:val="009E3CC2"/>
    <w:rsid w:val="009E59E2"/>
    <w:rsid w:val="009E6EF0"/>
    <w:rsid w:val="009F06BD"/>
    <w:rsid w:val="009F2A4D"/>
    <w:rsid w:val="00A00828"/>
    <w:rsid w:val="00A03290"/>
    <w:rsid w:val="00A0387E"/>
    <w:rsid w:val="00A04FC5"/>
    <w:rsid w:val="00A05447"/>
    <w:rsid w:val="00A05BFD"/>
    <w:rsid w:val="00A07490"/>
    <w:rsid w:val="00A10655"/>
    <w:rsid w:val="00A11BB9"/>
    <w:rsid w:val="00A12B64"/>
    <w:rsid w:val="00A15CD4"/>
    <w:rsid w:val="00A22C38"/>
    <w:rsid w:val="00A22D3C"/>
    <w:rsid w:val="00A23CD4"/>
    <w:rsid w:val="00A25193"/>
    <w:rsid w:val="00A26E80"/>
    <w:rsid w:val="00A31AE8"/>
    <w:rsid w:val="00A31DA2"/>
    <w:rsid w:val="00A3739D"/>
    <w:rsid w:val="00A3761F"/>
    <w:rsid w:val="00A37DDA"/>
    <w:rsid w:val="00A425BB"/>
    <w:rsid w:val="00A45005"/>
    <w:rsid w:val="00A454AF"/>
    <w:rsid w:val="00A46068"/>
    <w:rsid w:val="00A53CF0"/>
    <w:rsid w:val="00A55300"/>
    <w:rsid w:val="00A66DD9"/>
    <w:rsid w:val="00A72A1C"/>
    <w:rsid w:val="00A7620F"/>
    <w:rsid w:val="00A76790"/>
    <w:rsid w:val="00A77030"/>
    <w:rsid w:val="00A77A41"/>
    <w:rsid w:val="00A808FE"/>
    <w:rsid w:val="00A84537"/>
    <w:rsid w:val="00A86906"/>
    <w:rsid w:val="00A86E3C"/>
    <w:rsid w:val="00A925EC"/>
    <w:rsid w:val="00A929AA"/>
    <w:rsid w:val="00A92B6B"/>
    <w:rsid w:val="00AA10C0"/>
    <w:rsid w:val="00AA1703"/>
    <w:rsid w:val="00AA541E"/>
    <w:rsid w:val="00AA7A04"/>
    <w:rsid w:val="00AB36C9"/>
    <w:rsid w:val="00AB470E"/>
    <w:rsid w:val="00AB5AAC"/>
    <w:rsid w:val="00AB6037"/>
    <w:rsid w:val="00AC316C"/>
    <w:rsid w:val="00AC50BB"/>
    <w:rsid w:val="00AC5DEA"/>
    <w:rsid w:val="00AD0DA4"/>
    <w:rsid w:val="00AD213E"/>
    <w:rsid w:val="00AD298D"/>
    <w:rsid w:val="00AD4169"/>
    <w:rsid w:val="00AE193F"/>
    <w:rsid w:val="00AE1A7A"/>
    <w:rsid w:val="00AE25C6"/>
    <w:rsid w:val="00AE2A8A"/>
    <w:rsid w:val="00AE306C"/>
    <w:rsid w:val="00AF14EC"/>
    <w:rsid w:val="00AF28C1"/>
    <w:rsid w:val="00AF5398"/>
    <w:rsid w:val="00B01D4F"/>
    <w:rsid w:val="00B02EF1"/>
    <w:rsid w:val="00B03294"/>
    <w:rsid w:val="00B041E5"/>
    <w:rsid w:val="00B06C2A"/>
    <w:rsid w:val="00B0709E"/>
    <w:rsid w:val="00B07C97"/>
    <w:rsid w:val="00B11C67"/>
    <w:rsid w:val="00B15754"/>
    <w:rsid w:val="00B16002"/>
    <w:rsid w:val="00B2046E"/>
    <w:rsid w:val="00B20E8B"/>
    <w:rsid w:val="00B23144"/>
    <w:rsid w:val="00B257E1"/>
    <w:rsid w:val="00B2599A"/>
    <w:rsid w:val="00B27AC4"/>
    <w:rsid w:val="00B31D3A"/>
    <w:rsid w:val="00B325FB"/>
    <w:rsid w:val="00B34083"/>
    <w:rsid w:val="00B343CC"/>
    <w:rsid w:val="00B35BF5"/>
    <w:rsid w:val="00B37CEC"/>
    <w:rsid w:val="00B40614"/>
    <w:rsid w:val="00B40AD0"/>
    <w:rsid w:val="00B42180"/>
    <w:rsid w:val="00B4260A"/>
    <w:rsid w:val="00B5084A"/>
    <w:rsid w:val="00B53AA9"/>
    <w:rsid w:val="00B606A1"/>
    <w:rsid w:val="00B614F7"/>
    <w:rsid w:val="00B61B26"/>
    <w:rsid w:val="00B65E6B"/>
    <w:rsid w:val="00B674EB"/>
    <w:rsid w:val="00B675B2"/>
    <w:rsid w:val="00B70FAB"/>
    <w:rsid w:val="00B71D80"/>
    <w:rsid w:val="00B7327D"/>
    <w:rsid w:val="00B81261"/>
    <w:rsid w:val="00B81E3F"/>
    <w:rsid w:val="00B8223E"/>
    <w:rsid w:val="00B832AE"/>
    <w:rsid w:val="00B853D4"/>
    <w:rsid w:val="00B86678"/>
    <w:rsid w:val="00B90472"/>
    <w:rsid w:val="00B92F9B"/>
    <w:rsid w:val="00B941B3"/>
    <w:rsid w:val="00B96513"/>
    <w:rsid w:val="00BA1A56"/>
    <w:rsid w:val="00BA1D47"/>
    <w:rsid w:val="00BA4F56"/>
    <w:rsid w:val="00BA66F0"/>
    <w:rsid w:val="00BB1BA8"/>
    <w:rsid w:val="00BB2239"/>
    <w:rsid w:val="00BB2AE7"/>
    <w:rsid w:val="00BB4B8D"/>
    <w:rsid w:val="00BB6464"/>
    <w:rsid w:val="00BB6D01"/>
    <w:rsid w:val="00BC0A82"/>
    <w:rsid w:val="00BC1765"/>
    <w:rsid w:val="00BC1BB8"/>
    <w:rsid w:val="00BC4995"/>
    <w:rsid w:val="00BC6FF9"/>
    <w:rsid w:val="00BD7FE1"/>
    <w:rsid w:val="00BE2F8A"/>
    <w:rsid w:val="00BE37CA"/>
    <w:rsid w:val="00BE5D96"/>
    <w:rsid w:val="00BE6144"/>
    <w:rsid w:val="00BE635A"/>
    <w:rsid w:val="00BF0ADD"/>
    <w:rsid w:val="00BF17E9"/>
    <w:rsid w:val="00BF1C3D"/>
    <w:rsid w:val="00BF2ABB"/>
    <w:rsid w:val="00BF5099"/>
    <w:rsid w:val="00C10B5E"/>
    <w:rsid w:val="00C10F10"/>
    <w:rsid w:val="00C11E6F"/>
    <w:rsid w:val="00C1207E"/>
    <w:rsid w:val="00C15D4D"/>
    <w:rsid w:val="00C175DC"/>
    <w:rsid w:val="00C30171"/>
    <w:rsid w:val="00C309D8"/>
    <w:rsid w:val="00C43519"/>
    <w:rsid w:val="00C45263"/>
    <w:rsid w:val="00C46196"/>
    <w:rsid w:val="00C51537"/>
    <w:rsid w:val="00C5184D"/>
    <w:rsid w:val="00C52BC3"/>
    <w:rsid w:val="00C53ECF"/>
    <w:rsid w:val="00C61AFA"/>
    <w:rsid w:val="00C61D64"/>
    <w:rsid w:val="00C62099"/>
    <w:rsid w:val="00C63CD3"/>
    <w:rsid w:val="00C64EA3"/>
    <w:rsid w:val="00C650E2"/>
    <w:rsid w:val="00C72867"/>
    <w:rsid w:val="00C75E81"/>
    <w:rsid w:val="00C76854"/>
    <w:rsid w:val="00C801D5"/>
    <w:rsid w:val="00C861A7"/>
    <w:rsid w:val="00C86609"/>
    <w:rsid w:val="00C8679F"/>
    <w:rsid w:val="00C86A7E"/>
    <w:rsid w:val="00C87257"/>
    <w:rsid w:val="00C90090"/>
    <w:rsid w:val="00C919C3"/>
    <w:rsid w:val="00C92B4C"/>
    <w:rsid w:val="00C954F6"/>
    <w:rsid w:val="00C96318"/>
    <w:rsid w:val="00C977DD"/>
    <w:rsid w:val="00C978AB"/>
    <w:rsid w:val="00CA299C"/>
    <w:rsid w:val="00CA36A0"/>
    <w:rsid w:val="00CA6BC5"/>
    <w:rsid w:val="00CC0795"/>
    <w:rsid w:val="00CC2F1A"/>
    <w:rsid w:val="00CC445F"/>
    <w:rsid w:val="00CC571B"/>
    <w:rsid w:val="00CC61CD"/>
    <w:rsid w:val="00CC6C02"/>
    <w:rsid w:val="00CC737B"/>
    <w:rsid w:val="00CD08FF"/>
    <w:rsid w:val="00CD5011"/>
    <w:rsid w:val="00CD6705"/>
    <w:rsid w:val="00CE046C"/>
    <w:rsid w:val="00CE0C1D"/>
    <w:rsid w:val="00CE194A"/>
    <w:rsid w:val="00CE4F6D"/>
    <w:rsid w:val="00CE640F"/>
    <w:rsid w:val="00CE692B"/>
    <w:rsid w:val="00CE76BC"/>
    <w:rsid w:val="00CF540E"/>
    <w:rsid w:val="00CF62E4"/>
    <w:rsid w:val="00D02192"/>
    <w:rsid w:val="00D02F07"/>
    <w:rsid w:val="00D04086"/>
    <w:rsid w:val="00D0783C"/>
    <w:rsid w:val="00D15D88"/>
    <w:rsid w:val="00D21593"/>
    <w:rsid w:val="00D27D49"/>
    <w:rsid w:val="00D27EBE"/>
    <w:rsid w:val="00D31F5F"/>
    <w:rsid w:val="00D32BCF"/>
    <w:rsid w:val="00D34336"/>
    <w:rsid w:val="00D344D5"/>
    <w:rsid w:val="00D35D55"/>
    <w:rsid w:val="00D36A49"/>
    <w:rsid w:val="00D37219"/>
    <w:rsid w:val="00D41029"/>
    <w:rsid w:val="00D517C6"/>
    <w:rsid w:val="00D5309E"/>
    <w:rsid w:val="00D53786"/>
    <w:rsid w:val="00D554EE"/>
    <w:rsid w:val="00D6148A"/>
    <w:rsid w:val="00D624DB"/>
    <w:rsid w:val="00D636C2"/>
    <w:rsid w:val="00D70F9C"/>
    <w:rsid w:val="00D71D84"/>
    <w:rsid w:val="00D72464"/>
    <w:rsid w:val="00D72A57"/>
    <w:rsid w:val="00D768EB"/>
    <w:rsid w:val="00D81E17"/>
    <w:rsid w:val="00D82D1E"/>
    <w:rsid w:val="00D832D9"/>
    <w:rsid w:val="00D83EC2"/>
    <w:rsid w:val="00D871B9"/>
    <w:rsid w:val="00D87ED5"/>
    <w:rsid w:val="00D90F00"/>
    <w:rsid w:val="00D971FF"/>
    <w:rsid w:val="00D975C0"/>
    <w:rsid w:val="00DA518B"/>
    <w:rsid w:val="00DA5285"/>
    <w:rsid w:val="00DA6940"/>
    <w:rsid w:val="00DB1064"/>
    <w:rsid w:val="00DB191D"/>
    <w:rsid w:val="00DB2833"/>
    <w:rsid w:val="00DB4F91"/>
    <w:rsid w:val="00DB5FF1"/>
    <w:rsid w:val="00DB6D0A"/>
    <w:rsid w:val="00DB6F48"/>
    <w:rsid w:val="00DC06BE"/>
    <w:rsid w:val="00DC1026"/>
    <w:rsid w:val="00DC1F0F"/>
    <w:rsid w:val="00DC3117"/>
    <w:rsid w:val="00DC3315"/>
    <w:rsid w:val="00DC4246"/>
    <w:rsid w:val="00DC4895"/>
    <w:rsid w:val="00DC5268"/>
    <w:rsid w:val="00DC5DD9"/>
    <w:rsid w:val="00DC6D2D"/>
    <w:rsid w:val="00DC7176"/>
    <w:rsid w:val="00DD2012"/>
    <w:rsid w:val="00DD4E59"/>
    <w:rsid w:val="00DE33B5"/>
    <w:rsid w:val="00DE5E18"/>
    <w:rsid w:val="00DF0487"/>
    <w:rsid w:val="00DF1BAD"/>
    <w:rsid w:val="00DF261D"/>
    <w:rsid w:val="00DF5AEE"/>
    <w:rsid w:val="00DF5EA4"/>
    <w:rsid w:val="00E02681"/>
    <w:rsid w:val="00E02792"/>
    <w:rsid w:val="00E034D8"/>
    <w:rsid w:val="00E036F8"/>
    <w:rsid w:val="00E04CC0"/>
    <w:rsid w:val="00E104BC"/>
    <w:rsid w:val="00E141BB"/>
    <w:rsid w:val="00E15816"/>
    <w:rsid w:val="00E160D5"/>
    <w:rsid w:val="00E16BF8"/>
    <w:rsid w:val="00E20424"/>
    <w:rsid w:val="00E208E0"/>
    <w:rsid w:val="00E235CB"/>
    <w:rsid w:val="00E239FF"/>
    <w:rsid w:val="00E24A08"/>
    <w:rsid w:val="00E257A9"/>
    <w:rsid w:val="00E262C7"/>
    <w:rsid w:val="00E27D7B"/>
    <w:rsid w:val="00E30556"/>
    <w:rsid w:val="00E30981"/>
    <w:rsid w:val="00E3196C"/>
    <w:rsid w:val="00E32991"/>
    <w:rsid w:val="00E33136"/>
    <w:rsid w:val="00E34D7C"/>
    <w:rsid w:val="00E3598A"/>
    <w:rsid w:val="00E3723D"/>
    <w:rsid w:val="00E37538"/>
    <w:rsid w:val="00E40CA3"/>
    <w:rsid w:val="00E418ED"/>
    <w:rsid w:val="00E43797"/>
    <w:rsid w:val="00E43B4E"/>
    <w:rsid w:val="00E448F0"/>
    <w:rsid w:val="00E44C89"/>
    <w:rsid w:val="00E457A6"/>
    <w:rsid w:val="00E6013F"/>
    <w:rsid w:val="00E61BA2"/>
    <w:rsid w:val="00E63864"/>
    <w:rsid w:val="00E6392F"/>
    <w:rsid w:val="00E6403F"/>
    <w:rsid w:val="00E72EF6"/>
    <w:rsid w:val="00E75451"/>
    <w:rsid w:val="00E770C4"/>
    <w:rsid w:val="00E84C5A"/>
    <w:rsid w:val="00E853CA"/>
    <w:rsid w:val="00E861DB"/>
    <w:rsid w:val="00E908F1"/>
    <w:rsid w:val="00E90C13"/>
    <w:rsid w:val="00E9188B"/>
    <w:rsid w:val="00E93406"/>
    <w:rsid w:val="00E952DF"/>
    <w:rsid w:val="00E956C5"/>
    <w:rsid w:val="00E95C39"/>
    <w:rsid w:val="00EA2C39"/>
    <w:rsid w:val="00EB0A3C"/>
    <w:rsid w:val="00EB0A96"/>
    <w:rsid w:val="00EB0EC7"/>
    <w:rsid w:val="00EB1BAD"/>
    <w:rsid w:val="00EB77F9"/>
    <w:rsid w:val="00EB7E35"/>
    <w:rsid w:val="00EC5769"/>
    <w:rsid w:val="00EC7D00"/>
    <w:rsid w:val="00ED0304"/>
    <w:rsid w:val="00ED4FF7"/>
    <w:rsid w:val="00ED5B7B"/>
    <w:rsid w:val="00ED6373"/>
    <w:rsid w:val="00EE38FA"/>
    <w:rsid w:val="00EE3E2C"/>
    <w:rsid w:val="00EE5D23"/>
    <w:rsid w:val="00EE750D"/>
    <w:rsid w:val="00EF051F"/>
    <w:rsid w:val="00EF0531"/>
    <w:rsid w:val="00EF2B63"/>
    <w:rsid w:val="00EF3CA4"/>
    <w:rsid w:val="00EF49A8"/>
    <w:rsid w:val="00EF7859"/>
    <w:rsid w:val="00F01130"/>
    <w:rsid w:val="00F014DA"/>
    <w:rsid w:val="00F02591"/>
    <w:rsid w:val="00F044DD"/>
    <w:rsid w:val="00F0497D"/>
    <w:rsid w:val="00F07AD3"/>
    <w:rsid w:val="00F10ABB"/>
    <w:rsid w:val="00F11764"/>
    <w:rsid w:val="00F14481"/>
    <w:rsid w:val="00F15931"/>
    <w:rsid w:val="00F1751B"/>
    <w:rsid w:val="00F204E8"/>
    <w:rsid w:val="00F208BA"/>
    <w:rsid w:val="00F3260D"/>
    <w:rsid w:val="00F361BB"/>
    <w:rsid w:val="00F4405C"/>
    <w:rsid w:val="00F45E8F"/>
    <w:rsid w:val="00F467B9"/>
    <w:rsid w:val="00F469B2"/>
    <w:rsid w:val="00F50124"/>
    <w:rsid w:val="00F53A58"/>
    <w:rsid w:val="00F5696E"/>
    <w:rsid w:val="00F60EFF"/>
    <w:rsid w:val="00F67D2D"/>
    <w:rsid w:val="00F7015A"/>
    <w:rsid w:val="00F71704"/>
    <w:rsid w:val="00F743C0"/>
    <w:rsid w:val="00F81AC5"/>
    <w:rsid w:val="00F83F44"/>
    <w:rsid w:val="00F858F2"/>
    <w:rsid w:val="00F85E79"/>
    <w:rsid w:val="00F860CC"/>
    <w:rsid w:val="00F86864"/>
    <w:rsid w:val="00F86F89"/>
    <w:rsid w:val="00F92559"/>
    <w:rsid w:val="00F92577"/>
    <w:rsid w:val="00F94398"/>
    <w:rsid w:val="00FA38B2"/>
    <w:rsid w:val="00FB0C83"/>
    <w:rsid w:val="00FB2B56"/>
    <w:rsid w:val="00FB3CC5"/>
    <w:rsid w:val="00FB547C"/>
    <w:rsid w:val="00FB55D5"/>
    <w:rsid w:val="00FB7F9B"/>
    <w:rsid w:val="00FC04A6"/>
    <w:rsid w:val="00FC12BF"/>
    <w:rsid w:val="00FC2C60"/>
    <w:rsid w:val="00FC4C2C"/>
    <w:rsid w:val="00FC78CB"/>
    <w:rsid w:val="00FD26E7"/>
    <w:rsid w:val="00FD37D0"/>
    <w:rsid w:val="00FD3BB2"/>
    <w:rsid w:val="00FD3E6F"/>
    <w:rsid w:val="00FD51B9"/>
    <w:rsid w:val="00FD5849"/>
    <w:rsid w:val="00FD7417"/>
    <w:rsid w:val="00FE03E4"/>
    <w:rsid w:val="00FE2A39"/>
    <w:rsid w:val="00FF0124"/>
    <w:rsid w:val="00FF39CF"/>
    <w:rsid w:val="00FF4FD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8E7B4"/>
  <w15:docId w15:val="{65B93DB3-8625-4DD6-9EEE-3D718F82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7D0"/>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Semibold" w:hAnsi="Lato Semibold"/>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uiPriority w:val="99"/>
    <w:semiHidden/>
    <w:unhideWhenUsed/>
    <w:rsid w:val="00841958"/>
    <w:rPr>
      <w:sz w:val="16"/>
      <w:szCs w:val="16"/>
    </w:rPr>
  </w:style>
  <w:style w:type="paragraph" w:styleId="CommentText">
    <w:name w:val="annotation text"/>
    <w:basedOn w:val="Normal"/>
    <w:link w:val="CommentTextChar"/>
    <w:uiPriority w:val="99"/>
    <w:unhideWhenUsed/>
    <w:rsid w:val="00841958"/>
    <w:rPr>
      <w:sz w:val="20"/>
    </w:rPr>
  </w:style>
  <w:style w:type="character" w:customStyle="1" w:styleId="CommentTextChar">
    <w:name w:val="Comment Text Char"/>
    <w:basedOn w:val="DefaultParagraphFont"/>
    <w:link w:val="CommentText"/>
    <w:uiPriority w:val="99"/>
    <w:rsid w:val="00841958"/>
    <w:rPr>
      <w:sz w:val="20"/>
    </w:rPr>
  </w:style>
  <w:style w:type="paragraph" w:styleId="CommentSubject">
    <w:name w:val="annotation subject"/>
    <w:basedOn w:val="CommentText"/>
    <w:next w:val="CommentText"/>
    <w:link w:val="CommentSubjectChar"/>
    <w:uiPriority w:val="99"/>
    <w:semiHidden/>
    <w:unhideWhenUsed/>
    <w:rsid w:val="00841958"/>
    <w:rPr>
      <w:b/>
      <w:bCs/>
    </w:rPr>
  </w:style>
  <w:style w:type="character" w:customStyle="1" w:styleId="CommentSubjectChar">
    <w:name w:val="Comment Subject Char"/>
    <w:basedOn w:val="CommentTextChar"/>
    <w:link w:val="CommentSubject"/>
    <w:uiPriority w:val="99"/>
    <w:semiHidden/>
    <w:rsid w:val="00841958"/>
    <w:rPr>
      <w:b/>
      <w:bCs/>
      <w:sz w:val="20"/>
    </w:rPr>
  </w:style>
  <w:style w:type="paragraph" w:customStyle="1" w:styleId="TableParagraph">
    <w:name w:val="Table Paragraph"/>
    <w:basedOn w:val="Normal"/>
    <w:uiPriority w:val="1"/>
    <w:qFormat/>
    <w:rsid w:val="001A6E81"/>
    <w:pPr>
      <w:widowControl w:val="0"/>
      <w:autoSpaceDE w:val="0"/>
      <w:autoSpaceDN w:val="0"/>
      <w:spacing w:after="0"/>
      <w:ind w:left="107"/>
    </w:pPr>
    <w:rPr>
      <w:rFonts w:ascii="Arial" w:eastAsia="Arial" w:hAnsi="Arial" w:cs="Arial"/>
      <w:szCs w:val="22"/>
      <w:lang w:val="en-US"/>
    </w:rPr>
  </w:style>
  <w:style w:type="paragraph" w:customStyle="1" w:styleId="BulletinContent">
    <w:name w:val="Bulletin Content"/>
    <w:rsid w:val="00B7327D"/>
    <w:pPr>
      <w:spacing w:after="120"/>
    </w:pPr>
    <w:rPr>
      <w:rFonts w:ascii="Arial" w:eastAsia="Times" w:hAnsi="Arial"/>
      <w:noProof/>
      <w:color w:val="000000"/>
    </w:rPr>
  </w:style>
  <w:style w:type="paragraph" w:styleId="Revision">
    <w:name w:val="Revision"/>
    <w:hidden/>
    <w:uiPriority w:val="99"/>
    <w:semiHidden/>
    <w:rsid w:val="00581F71"/>
    <w:pPr>
      <w:spacing w:after="0"/>
    </w:pPr>
  </w:style>
  <w:style w:type="character" w:customStyle="1" w:styleId="UnresolvedMention">
    <w:name w:val="Unresolved Mention"/>
    <w:basedOn w:val="DefaultParagraphFont"/>
    <w:uiPriority w:val="99"/>
    <w:semiHidden/>
    <w:unhideWhenUsed/>
    <w:rsid w:val="00E37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2307666">
      <w:bodyDiv w:val="1"/>
      <w:marLeft w:val="0"/>
      <w:marRight w:val="0"/>
      <w:marTop w:val="0"/>
      <w:marBottom w:val="0"/>
      <w:divBdr>
        <w:top w:val="none" w:sz="0" w:space="0" w:color="auto"/>
        <w:left w:val="none" w:sz="0" w:space="0" w:color="auto"/>
        <w:bottom w:val="none" w:sz="0" w:space="0" w:color="auto"/>
        <w:right w:val="none" w:sz="0" w:space="0" w:color="auto"/>
      </w:divBdr>
      <w:divsChild>
        <w:div w:id="139930999">
          <w:marLeft w:val="0"/>
          <w:marRight w:val="0"/>
          <w:marTop w:val="0"/>
          <w:marBottom w:val="0"/>
          <w:divBdr>
            <w:top w:val="none" w:sz="0" w:space="0" w:color="auto"/>
            <w:left w:val="none" w:sz="0" w:space="0" w:color="auto"/>
            <w:bottom w:val="none" w:sz="0" w:space="0" w:color="auto"/>
            <w:right w:val="none" w:sz="0" w:space="0" w:color="auto"/>
          </w:divBdr>
        </w:div>
        <w:div w:id="570622413">
          <w:marLeft w:val="0"/>
          <w:marRight w:val="0"/>
          <w:marTop w:val="0"/>
          <w:marBottom w:val="0"/>
          <w:divBdr>
            <w:top w:val="none" w:sz="0" w:space="0" w:color="auto"/>
            <w:left w:val="none" w:sz="0" w:space="0" w:color="auto"/>
            <w:bottom w:val="none" w:sz="0" w:space="0" w:color="auto"/>
            <w:right w:val="none" w:sz="0" w:space="0" w:color="auto"/>
          </w:divBdr>
        </w:div>
        <w:div w:id="629634791">
          <w:marLeft w:val="0"/>
          <w:marRight w:val="0"/>
          <w:marTop w:val="0"/>
          <w:marBottom w:val="0"/>
          <w:divBdr>
            <w:top w:val="none" w:sz="0" w:space="0" w:color="auto"/>
            <w:left w:val="none" w:sz="0" w:space="0" w:color="auto"/>
            <w:bottom w:val="none" w:sz="0" w:space="0" w:color="auto"/>
            <w:right w:val="none" w:sz="0" w:space="0" w:color="auto"/>
          </w:divBdr>
        </w:div>
        <w:div w:id="795412770">
          <w:marLeft w:val="0"/>
          <w:marRight w:val="0"/>
          <w:marTop w:val="0"/>
          <w:marBottom w:val="0"/>
          <w:divBdr>
            <w:top w:val="none" w:sz="0" w:space="0" w:color="auto"/>
            <w:left w:val="none" w:sz="0" w:space="0" w:color="auto"/>
            <w:bottom w:val="none" w:sz="0" w:space="0" w:color="auto"/>
            <w:right w:val="none" w:sz="0" w:space="0" w:color="auto"/>
          </w:divBdr>
        </w:div>
        <w:div w:id="808398999">
          <w:marLeft w:val="0"/>
          <w:marRight w:val="0"/>
          <w:marTop w:val="0"/>
          <w:marBottom w:val="0"/>
          <w:divBdr>
            <w:top w:val="none" w:sz="0" w:space="0" w:color="auto"/>
            <w:left w:val="none" w:sz="0" w:space="0" w:color="auto"/>
            <w:bottom w:val="none" w:sz="0" w:space="0" w:color="auto"/>
            <w:right w:val="none" w:sz="0" w:space="0" w:color="auto"/>
          </w:divBdr>
        </w:div>
        <w:div w:id="876241409">
          <w:marLeft w:val="0"/>
          <w:marRight w:val="0"/>
          <w:marTop w:val="0"/>
          <w:marBottom w:val="0"/>
          <w:divBdr>
            <w:top w:val="none" w:sz="0" w:space="0" w:color="auto"/>
            <w:left w:val="none" w:sz="0" w:space="0" w:color="auto"/>
            <w:bottom w:val="none" w:sz="0" w:space="0" w:color="auto"/>
            <w:right w:val="none" w:sz="0" w:space="0" w:color="auto"/>
          </w:divBdr>
        </w:div>
        <w:div w:id="1522931691">
          <w:marLeft w:val="0"/>
          <w:marRight w:val="0"/>
          <w:marTop w:val="0"/>
          <w:marBottom w:val="0"/>
          <w:divBdr>
            <w:top w:val="none" w:sz="0" w:space="0" w:color="auto"/>
            <w:left w:val="none" w:sz="0" w:space="0" w:color="auto"/>
            <w:bottom w:val="none" w:sz="0" w:space="0" w:color="auto"/>
            <w:right w:val="none" w:sz="0" w:space="0" w:color="auto"/>
          </w:divBdr>
        </w:div>
        <w:div w:id="1557203756">
          <w:marLeft w:val="0"/>
          <w:marRight w:val="0"/>
          <w:marTop w:val="0"/>
          <w:marBottom w:val="0"/>
          <w:divBdr>
            <w:top w:val="none" w:sz="0" w:space="0" w:color="auto"/>
            <w:left w:val="none" w:sz="0" w:space="0" w:color="auto"/>
            <w:bottom w:val="none" w:sz="0" w:space="0" w:color="auto"/>
            <w:right w:val="none" w:sz="0" w:space="0" w:color="auto"/>
          </w:divBdr>
        </w:div>
        <w:div w:id="1993748112">
          <w:marLeft w:val="0"/>
          <w:marRight w:val="0"/>
          <w:marTop w:val="0"/>
          <w:marBottom w:val="0"/>
          <w:divBdr>
            <w:top w:val="none" w:sz="0" w:space="0" w:color="auto"/>
            <w:left w:val="none" w:sz="0" w:space="0" w:color="auto"/>
            <w:bottom w:val="none" w:sz="0" w:space="0" w:color="auto"/>
            <w:right w:val="none" w:sz="0" w:space="0" w:color="auto"/>
          </w:divBdr>
        </w:div>
        <w:div w:id="2047826130">
          <w:marLeft w:val="0"/>
          <w:marRight w:val="0"/>
          <w:marTop w:val="0"/>
          <w:marBottom w:val="0"/>
          <w:divBdr>
            <w:top w:val="none" w:sz="0" w:space="0" w:color="auto"/>
            <w:left w:val="none" w:sz="0" w:space="0" w:color="auto"/>
            <w:bottom w:val="none" w:sz="0" w:space="0" w:color="auto"/>
            <w:right w:val="none" w:sz="0" w:space="0" w:color="auto"/>
          </w:divBdr>
        </w:div>
      </w:divsChild>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360818726">
      <w:bodyDiv w:val="1"/>
      <w:marLeft w:val="0"/>
      <w:marRight w:val="0"/>
      <w:marTop w:val="0"/>
      <w:marBottom w:val="0"/>
      <w:divBdr>
        <w:top w:val="none" w:sz="0" w:space="0" w:color="auto"/>
        <w:left w:val="none" w:sz="0" w:space="0" w:color="auto"/>
        <w:bottom w:val="none" w:sz="0" w:space="0" w:color="auto"/>
        <w:right w:val="none" w:sz="0" w:space="0" w:color="auto"/>
      </w:divBdr>
    </w:div>
    <w:div w:id="145825618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4005490">
      <w:bodyDiv w:val="1"/>
      <w:marLeft w:val="0"/>
      <w:marRight w:val="0"/>
      <w:marTop w:val="0"/>
      <w:marBottom w:val="0"/>
      <w:divBdr>
        <w:top w:val="none" w:sz="0" w:space="0" w:color="auto"/>
        <w:left w:val="none" w:sz="0" w:space="0" w:color="auto"/>
        <w:bottom w:val="none" w:sz="0" w:space="0" w:color="auto"/>
        <w:right w:val="none" w:sz="0" w:space="0" w:color="auto"/>
      </w:divBdr>
    </w:div>
    <w:div w:id="2026863327">
      <w:bodyDiv w:val="1"/>
      <w:marLeft w:val="0"/>
      <w:marRight w:val="0"/>
      <w:marTop w:val="0"/>
      <w:marBottom w:val="0"/>
      <w:divBdr>
        <w:top w:val="none" w:sz="0" w:space="0" w:color="auto"/>
        <w:left w:val="none" w:sz="0" w:space="0" w:color="auto"/>
        <w:bottom w:val="none" w:sz="0" w:space="0" w:color="auto"/>
        <w:right w:val="none" w:sz="0" w:space="0" w:color="auto"/>
      </w:divBdr>
      <w:divsChild>
        <w:div w:id="279343077">
          <w:marLeft w:val="0"/>
          <w:marRight w:val="0"/>
          <w:marTop w:val="0"/>
          <w:marBottom w:val="0"/>
          <w:divBdr>
            <w:top w:val="none" w:sz="0" w:space="0" w:color="auto"/>
            <w:left w:val="none" w:sz="0" w:space="0" w:color="auto"/>
            <w:bottom w:val="none" w:sz="0" w:space="0" w:color="auto"/>
            <w:right w:val="none" w:sz="0" w:space="0" w:color="auto"/>
          </w:divBdr>
        </w:div>
        <w:div w:id="160067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itorybusinesscentr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idmatch.gov.au" TargetMode="External"/><Relationship Id="rId4" Type="http://schemas.openxmlformats.org/officeDocument/2006/relationships/styles" Target="styles.xml"/><Relationship Id="rId9" Type="http://schemas.openxmlformats.org/officeDocument/2006/relationships/hyperlink" Target="https://worksafe.nt.gov.au/electrical-safety"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2FC571-BD68-48BC-AF32-4855C315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45</TotalTime>
  <Pages>1</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to vary details of an electrical contractor’s licence and in-house electrical licence</vt:lpstr>
    </vt:vector>
  </TitlesOfParts>
  <Company>Industry, Tourism and Trade</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vary details of an electrical contractor’s licence and in-house electrical licence</dc:title>
  <dc:subject/>
  <dc:creator>Amanda.deVries@nt.gov.au</dc:creator>
  <cp:keywords/>
  <dc:description/>
  <cp:lastModifiedBy>Emily Plester</cp:lastModifiedBy>
  <cp:revision>17</cp:revision>
  <cp:lastPrinted>2024-07-02T01:43:00Z</cp:lastPrinted>
  <dcterms:created xsi:type="dcterms:W3CDTF">2026-01-20T02:00:00Z</dcterms:created>
  <dcterms:modified xsi:type="dcterms:W3CDTF">2026-05-05T23:34:00Z</dcterms:modified>
</cp:coreProperties>
</file>