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DCC" w:rsidRDefault="00223DCC" w:rsidP="001B7DB3">
      <w:pPr>
        <w:shd w:val="clear" w:color="auto" w:fill="FFFFFF"/>
        <w:spacing w:before="240" w:after="120"/>
        <w:rPr>
          <w:rFonts w:eastAsia="Times New Roman"/>
          <w:szCs w:val="22"/>
          <w:lang w:eastAsia="en-AU"/>
        </w:rPr>
      </w:pPr>
      <w:r>
        <w:rPr>
          <w:rFonts w:eastAsia="Times New Roman"/>
          <w:szCs w:val="22"/>
          <w:lang w:eastAsia="en-AU"/>
        </w:rPr>
        <w:t xml:space="preserve">Use this form to </w:t>
      </w:r>
      <w:r w:rsidR="00545EA9">
        <w:rPr>
          <w:rFonts w:asciiTheme="minorHAnsi" w:hAnsiTheme="minorHAnsi"/>
          <w:szCs w:val="22"/>
        </w:rPr>
        <w:t>notify</w:t>
      </w:r>
      <w:r w:rsidRPr="003A28A4">
        <w:rPr>
          <w:rFonts w:asciiTheme="minorHAnsi" w:hAnsiTheme="minorHAnsi"/>
          <w:szCs w:val="22"/>
        </w:rPr>
        <w:t xml:space="preserve"> of your intent to work</w:t>
      </w:r>
      <w:r w:rsidR="00A87EE2">
        <w:rPr>
          <w:rFonts w:asciiTheme="minorHAnsi" w:hAnsiTheme="minorHAnsi"/>
          <w:szCs w:val="22"/>
        </w:rPr>
        <w:t xml:space="preserve"> </w:t>
      </w:r>
      <w:r w:rsidR="00194CFB">
        <w:rPr>
          <w:rFonts w:asciiTheme="minorHAnsi" w:hAnsiTheme="minorHAnsi"/>
          <w:szCs w:val="22"/>
        </w:rPr>
        <w:t xml:space="preserve">under automatic deemed mutual recognition (AMR) </w:t>
      </w:r>
      <w:r w:rsidR="00A87EE2">
        <w:rPr>
          <w:rFonts w:asciiTheme="minorHAnsi" w:hAnsiTheme="minorHAnsi"/>
          <w:szCs w:val="22"/>
        </w:rPr>
        <w:t xml:space="preserve">as a </w:t>
      </w:r>
      <w:r w:rsidR="00A87EE2">
        <w:rPr>
          <w:rFonts w:eastAsia="Times New Roman"/>
          <w:szCs w:val="22"/>
          <w:shd w:val="clear" w:color="auto" w:fill="FFFFFF" w:themeFill="background1"/>
          <w:lang w:eastAsia="en-AU"/>
        </w:rPr>
        <w:t>shotfirer or gasfitter</w:t>
      </w:r>
      <w:r w:rsidRPr="003A28A4">
        <w:rPr>
          <w:rFonts w:asciiTheme="minorHAnsi" w:hAnsiTheme="minorHAnsi"/>
          <w:szCs w:val="22"/>
        </w:rPr>
        <w:t xml:space="preserve"> in the Northern Territory under Part 3A of the </w:t>
      </w:r>
      <w:hyperlink r:id="rId9" w:history="1">
        <w:r w:rsidRPr="009C7DA2">
          <w:rPr>
            <w:rStyle w:val="Hyperlink"/>
            <w:rFonts w:asciiTheme="minorHAnsi" w:hAnsiTheme="minorHAnsi"/>
            <w:i/>
            <w:szCs w:val="22"/>
          </w:rPr>
          <w:t>Mutual Recognition Act 1992</w:t>
        </w:r>
      </w:hyperlink>
      <w:r w:rsidR="00545EA9">
        <w:rPr>
          <w:rFonts w:eastAsia="Times New Roman"/>
          <w:szCs w:val="22"/>
          <w:shd w:val="clear" w:color="auto" w:fill="FFFFFF" w:themeFill="background1"/>
          <w:lang w:eastAsia="en-AU"/>
        </w:rPr>
        <w:t>.</w:t>
      </w:r>
    </w:p>
    <w:p w:rsidR="00223DCC" w:rsidRDefault="00625ACD" w:rsidP="00194CFB">
      <w:pPr>
        <w:shd w:val="clear" w:color="auto" w:fill="FFFFFF"/>
        <w:spacing w:before="120" w:after="120"/>
        <w:rPr>
          <w:rFonts w:eastAsia="Times New Roman"/>
          <w:szCs w:val="22"/>
          <w:lang w:eastAsia="en-AU"/>
        </w:rPr>
      </w:pPr>
      <w:r w:rsidRPr="003A28A4">
        <w:rPr>
          <w:rFonts w:eastAsia="Times New Roman"/>
          <w:szCs w:val="22"/>
          <w:lang w:eastAsia="en-AU"/>
        </w:rPr>
        <w:t xml:space="preserve">Individuals who hold </w:t>
      </w:r>
      <w:r w:rsidR="00223DCC">
        <w:rPr>
          <w:rFonts w:eastAsia="Times New Roman"/>
          <w:szCs w:val="22"/>
          <w:lang w:eastAsia="en-AU"/>
        </w:rPr>
        <w:t xml:space="preserve">a </w:t>
      </w:r>
      <w:r w:rsidRPr="00BE5617">
        <w:rPr>
          <w:rFonts w:eastAsia="Times New Roman"/>
          <w:szCs w:val="22"/>
          <w:lang w:eastAsia="en-AU"/>
        </w:rPr>
        <w:t xml:space="preserve">current </w:t>
      </w:r>
      <w:r w:rsidR="00A87EE2">
        <w:rPr>
          <w:rFonts w:eastAsia="Times New Roman"/>
          <w:szCs w:val="22"/>
          <w:shd w:val="clear" w:color="auto" w:fill="FFFFFF" w:themeFill="background1"/>
          <w:lang w:eastAsia="en-AU"/>
        </w:rPr>
        <w:t xml:space="preserve">licence </w:t>
      </w:r>
      <w:r w:rsidRPr="00BE5617">
        <w:rPr>
          <w:rFonts w:eastAsia="Times New Roman"/>
          <w:szCs w:val="22"/>
          <w:lang w:eastAsia="en-AU"/>
        </w:rPr>
        <w:t xml:space="preserve">in another </w:t>
      </w:r>
      <w:r>
        <w:rPr>
          <w:rFonts w:eastAsia="Times New Roman"/>
          <w:szCs w:val="22"/>
          <w:lang w:eastAsia="en-AU"/>
        </w:rPr>
        <w:t>s</w:t>
      </w:r>
      <w:r w:rsidRPr="00BE5617">
        <w:rPr>
          <w:rFonts w:eastAsia="Times New Roman"/>
          <w:szCs w:val="22"/>
          <w:lang w:eastAsia="en-AU"/>
        </w:rPr>
        <w:t xml:space="preserve">tate or </w:t>
      </w:r>
      <w:r>
        <w:rPr>
          <w:rFonts w:eastAsia="Times New Roman"/>
          <w:szCs w:val="22"/>
          <w:lang w:eastAsia="en-AU"/>
        </w:rPr>
        <w:t>t</w:t>
      </w:r>
      <w:r w:rsidRPr="00BE5617">
        <w:rPr>
          <w:rFonts w:eastAsia="Times New Roman"/>
          <w:szCs w:val="22"/>
          <w:lang w:eastAsia="en-AU"/>
        </w:rPr>
        <w:t>erritory are able to apply f</w:t>
      </w:r>
      <w:r w:rsidR="00194CFB">
        <w:rPr>
          <w:rFonts w:eastAsia="Times New Roman"/>
          <w:szCs w:val="22"/>
          <w:lang w:eastAsia="en-AU"/>
        </w:rPr>
        <w:t>or AMR</w:t>
      </w:r>
      <w:r w:rsidRPr="00BE5617">
        <w:rPr>
          <w:rFonts w:eastAsia="Times New Roman"/>
          <w:szCs w:val="22"/>
          <w:lang w:eastAsia="en-AU"/>
        </w:rPr>
        <w:t xml:space="preserve"> in the Northern Territory (NT) without needing to pay additional fees or apply for a separate registration. </w:t>
      </w:r>
    </w:p>
    <w:p w:rsidR="00625ACD" w:rsidRPr="003A28A4" w:rsidRDefault="00625ACD" w:rsidP="00194CFB">
      <w:pPr>
        <w:spacing w:before="120" w:after="120"/>
        <w:rPr>
          <w:szCs w:val="22"/>
        </w:rPr>
      </w:pPr>
      <w:r>
        <w:rPr>
          <w:rFonts w:asciiTheme="minorHAnsi" w:hAnsiTheme="minorHAnsi"/>
          <w:szCs w:val="22"/>
        </w:rPr>
        <w:t>While working in the NT, y</w:t>
      </w:r>
      <w:r w:rsidRPr="003A28A4">
        <w:rPr>
          <w:rFonts w:cs="Arial"/>
          <w:color w:val="000000"/>
          <w:szCs w:val="22"/>
        </w:rPr>
        <w:t>ou are requi</w:t>
      </w:r>
      <w:r w:rsidR="00194CFB">
        <w:rPr>
          <w:rFonts w:cs="Arial"/>
          <w:color w:val="000000"/>
          <w:szCs w:val="22"/>
        </w:rPr>
        <w:t xml:space="preserve">red to comply with the </w:t>
      </w:r>
      <w:r w:rsidR="00194CFB" w:rsidRPr="00194CFB">
        <w:rPr>
          <w:rFonts w:cs="Arial"/>
          <w:i/>
          <w:color w:val="000000"/>
          <w:szCs w:val="22"/>
        </w:rPr>
        <w:t>Dangerous Goods Act 1998</w:t>
      </w:r>
      <w:r w:rsidR="00194CFB">
        <w:rPr>
          <w:rFonts w:cs="Arial"/>
          <w:color w:val="000000"/>
          <w:szCs w:val="22"/>
        </w:rPr>
        <w:t xml:space="preserve"> and Dangerous Goods Regulations 1985, and</w:t>
      </w:r>
      <w:r>
        <w:rPr>
          <w:rFonts w:cs="Arial"/>
          <w:color w:val="000000"/>
          <w:szCs w:val="22"/>
        </w:rPr>
        <w:t xml:space="preserve"> can only </w:t>
      </w:r>
      <w:r w:rsidRPr="003A28A4">
        <w:rPr>
          <w:rFonts w:cs="Arial"/>
          <w:color w:val="000000"/>
          <w:szCs w:val="22"/>
        </w:rPr>
        <w:t xml:space="preserve">conduct the </w:t>
      </w:r>
      <w:r>
        <w:rPr>
          <w:rFonts w:cs="Arial"/>
          <w:color w:val="000000"/>
          <w:szCs w:val="22"/>
        </w:rPr>
        <w:t xml:space="preserve">activities </w:t>
      </w:r>
      <w:r w:rsidRPr="003A28A4">
        <w:rPr>
          <w:rFonts w:cs="Arial"/>
          <w:color w:val="000000"/>
          <w:szCs w:val="22"/>
        </w:rPr>
        <w:t xml:space="preserve">that </w:t>
      </w:r>
      <w:r>
        <w:rPr>
          <w:rFonts w:cs="Arial"/>
          <w:color w:val="000000"/>
          <w:szCs w:val="22"/>
        </w:rPr>
        <w:t xml:space="preserve">you </w:t>
      </w:r>
      <w:r w:rsidRPr="003A28A4">
        <w:rPr>
          <w:rFonts w:cs="Arial"/>
          <w:color w:val="000000"/>
          <w:szCs w:val="22"/>
        </w:rPr>
        <w:t>are authorised</w:t>
      </w:r>
      <w:r>
        <w:rPr>
          <w:rFonts w:cs="Arial"/>
          <w:color w:val="000000"/>
          <w:szCs w:val="22"/>
        </w:rPr>
        <w:t xml:space="preserve"> to</w:t>
      </w:r>
      <w:r w:rsidRPr="003A28A4">
        <w:rPr>
          <w:rFonts w:cs="Arial"/>
          <w:color w:val="000000"/>
          <w:szCs w:val="22"/>
        </w:rPr>
        <w:t xml:space="preserve"> under</w:t>
      </w:r>
      <w:r>
        <w:rPr>
          <w:rFonts w:cs="Arial"/>
          <w:color w:val="000000"/>
          <w:szCs w:val="22"/>
        </w:rPr>
        <w:t xml:space="preserve"> your</w:t>
      </w:r>
      <w:r w:rsidRPr="003A28A4">
        <w:rPr>
          <w:rFonts w:cs="Arial"/>
          <w:color w:val="000000"/>
          <w:szCs w:val="22"/>
        </w:rPr>
        <w:t xml:space="preserve"> </w:t>
      </w:r>
      <w:r>
        <w:rPr>
          <w:rFonts w:cs="Arial"/>
          <w:color w:val="000000"/>
          <w:szCs w:val="22"/>
        </w:rPr>
        <w:t xml:space="preserve">interstate licence or </w:t>
      </w:r>
      <w:r w:rsidRPr="003A28A4">
        <w:rPr>
          <w:rFonts w:cs="Arial"/>
          <w:color w:val="000000"/>
          <w:szCs w:val="22"/>
        </w:rPr>
        <w:t>registration.</w:t>
      </w:r>
    </w:p>
    <w:p w:rsidR="00194CFB" w:rsidRDefault="00625ACD" w:rsidP="00194CFB">
      <w:pPr>
        <w:spacing w:before="120" w:after="120"/>
        <w:rPr>
          <w:rFonts w:eastAsia="Times New Roman"/>
          <w:szCs w:val="22"/>
          <w:lang w:eastAsia="en-AU"/>
        </w:rPr>
      </w:pPr>
      <w:r w:rsidRPr="003A28A4">
        <w:rPr>
          <w:rFonts w:eastAsia="Times New Roman"/>
          <w:szCs w:val="22"/>
          <w:lang w:eastAsia="en-AU"/>
        </w:rPr>
        <w:t>If you intend to change your primary place of residence</w:t>
      </w:r>
      <w:r>
        <w:rPr>
          <w:rFonts w:eastAsia="Times New Roman"/>
          <w:szCs w:val="22"/>
          <w:lang w:eastAsia="en-AU"/>
        </w:rPr>
        <w:t xml:space="preserve"> to the NT</w:t>
      </w:r>
      <w:r w:rsidRPr="003A28A4">
        <w:rPr>
          <w:rFonts w:eastAsia="Times New Roman"/>
          <w:szCs w:val="22"/>
          <w:lang w:eastAsia="en-AU"/>
        </w:rPr>
        <w:t xml:space="preserve">, you will be required to apply for </w:t>
      </w:r>
      <w:r w:rsidR="00194CFB">
        <w:rPr>
          <w:rFonts w:eastAsia="Times New Roman"/>
          <w:szCs w:val="22"/>
          <w:lang w:eastAsia="en-AU"/>
        </w:rPr>
        <w:t>a NT licence</w:t>
      </w:r>
      <w:r w:rsidRPr="003A28A4">
        <w:rPr>
          <w:rFonts w:eastAsia="Times New Roman"/>
          <w:szCs w:val="22"/>
          <w:lang w:eastAsia="en-AU"/>
        </w:rPr>
        <w:t xml:space="preserve">. </w:t>
      </w:r>
      <w:r w:rsidRPr="00F86864">
        <w:rPr>
          <w:rFonts w:eastAsia="Times New Roman"/>
          <w:szCs w:val="22"/>
          <w:lang w:eastAsia="en-AU"/>
        </w:rPr>
        <w:t>Fees may apply for this process.</w:t>
      </w:r>
      <w:r w:rsidR="00194CFB">
        <w:rPr>
          <w:rFonts w:eastAsia="Times New Roman"/>
          <w:szCs w:val="22"/>
          <w:lang w:eastAsia="en-AU"/>
        </w:rPr>
        <w:t xml:space="preserve"> </w:t>
      </w:r>
    </w:p>
    <w:p w:rsidR="00A87EE2" w:rsidRPr="00F86864" w:rsidRDefault="00A87EE2" w:rsidP="00194CFB">
      <w:pPr>
        <w:spacing w:before="120" w:after="240"/>
        <w:rPr>
          <w:rFonts w:eastAsia="Times New Roman"/>
          <w:szCs w:val="22"/>
          <w:lang w:eastAsia="en-AU"/>
        </w:rPr>
      </w:pPr>
      <w:r w:rsidRPr="00194CFB">
        <w:rPr>
          <w:rFonts w:eastAsia="Times New Roman"/>
          <w:b/>
          <w:szCs w:val="22"/>
          <w:lang w:eastAsia="en-AU"/>
        </w:rPr>
        <w:t>Note:</w:t>
      </w:r>
      <w:r>
        <w:rPr>
          <w:rFonts w:eastAsia="Times New Roman"/>
          <w:szCs w:val="22"/>
          <w:lang w:eastAsia="en-AU"/>
        </w:rPr>
        <w:t xml:space="preserve"> </w:t>
      </w:r>
      <w:r w:rsidRPr="00BE5617">
        <w:rPr>
          <w:rFonts w:eastAsia="Times New Roman"/>
          <w:szCs w:val="22"/>
          <w:lang w:eastAsia="en-AU"/>
        </w:rPr>
        <w:t>Companies are unable</w:t>
      </w:r>
      <w:r w:rsidRPr="003A28A4">
        <w:rPr>
          <w:rFonts w:eastAsia="Times New Roman"/>
          <w:szCs w:val="22"/>
          <w:lang w:eastAsia="en-AU"/>
        </w:rPr>
        <w:t xml:space="preserve"> to apply for AMR.</w:t>
      </w:r>
    </w:p>
    <w:p w:rsidR="00625ACD" w:rsidRPr="00625ACD" w:rsidRDefault="00625ACD" w:rsidP="00AB174A">
      <w:pPr>
        <w:spacing w:after="0"/>
        <w:rPr>
          <w:b/>
        </w:rPr>
      </w:pPr>
      <w:r w:rsidRPr="00625ACD">
        <w:rPr>
          <w:rFonts w:eastAsia="Times New Roman"/>
          <w:b/>
          <w:szCs w:val="22"/>
          <w:lang w:eastAsia="en-AU"/>
        </w:rPr>
        <w:t>Licence type:</w:t>
      </w:r>
    </w:p>
    <w:tbl>
      <w:tblPr>
        <w:tblStyle w:val="TableGrid1"/>
        <w:tblW w:w="10632" w:type="dxa"/>
        <w:tblInd w:w="-152" w:type="dxa"/>
        <w:tblLayout w:type="fixed"/>
        <w:tblLook w:val="04A0" w:firstRow="1" w:lastRow="0" w:firstColumn="1" w:lastColumn="0" w:noHBand="0" w:noVBand="1"/>
      </w:tblPr>
      <w:tblGrid>
        <w:gridCol w:w="1145"/>
        <w:gridCol w:w="283"/>
        <w:gridCol w:w="841"/>
        <w:gridCol w:w="10"/>
        <w:gridCol w:w="283"/>
        <w:gridCol w:w="982"/>
        <w:gridCol w:w="1003"/>
        <w:gridCol w:w="141"/>
        <w:gridCol w:w="652"/>
        <w:gridCol w:w="47"/>
        <w:gridCol w:w="567"/>
        <w:gridCol w:w="425"/>
        <w:gridCol w:w="426"/>
        <w:gridCol w:w="10"/>
        <w:gridCol w:w="273"/>
        <w:gridCol w:w="10"/>
        <w:gridCol w:w="132"/>
        <w:gridCol w:w="850"/>
        <w:gridCol w:w="152"/>
        <w:gridCol w:w="415"/>
        <w:gridCol w:w="213"/>
        <w:gridCol w:w="364"/>
        <w:gridCol w:w="132"/>
        <w:gridCol w:w="567"/>
        <w:gridCol w:w="709"/>
      </w:tblGrid>
      <w:tr w:rsidR="00E23002" w:rsidRPr="00265E01" w:rsidTr="00E23002">
        <w:trPr>
          <w:trHeight w:val="204"/>
        </w:trPr>
        <w:tc>
          <w:tcPr>
            <w:tcW w:w="10632" w:type="dxa"/>
            <w:gridSpan w:val="25"/>
            <w:tcBorders>
              <w:top w:val="nil"/>
              <w:left w:val="nil"/>
              <w:bottom w:val="nil"/>
              <w:right w:val="nil"/>
            </w:tcBorders>
            <w:shd w:val="clear" w:color="auto" w:fill="FFFFFF" w:themeFill="background1"/>
          </w:tcPr>
          <w:p w:rsidR="00E23002" w:rsidRPr="00265E01" w:rsidRDefault="00E23002" w:rsidP="00AB174A">
            <w:pPr>
              <w:keepNext/>
              <w:spacing w:before="240" w:after="60"/>
              <w:rPr>
                <w:rFonts w:cs="Arial"/>
                <w:b/>
                <w:sz w:val="24"/>
                <w:szCs w:val="21"/>
              </w:rPr>
            </w:pPr>
            <w:r w:rsidRPr="00265E01">
              <w:rPr>
                <w:rFonts w:cs="Arial"/>
                <w:b/>
                <w:sz w:val="24"/>
                <w:szCs w:val="21"/>
              </w:rPr>
              <w:t>Shotfirer</w:t>
            </w:r>
          </w:p>
        </w:tc>
      </w:tr>
      <w:tr w:rsidR="00E23002" w:rsidRPr="00265E01" w:rsidTr="006743DB">
        <w:trPr>
          <w:trHeight w:val="204"/>
        </w:trPr>
        <w:tc>
          <w:tcPr>
            <w:tcW w:w="4688" w:type="dxa"/>
            <w:gridSpan w:val="8"/>
            <w:tcBorders>
              <w:top w:val="nil"/>
              <w:left w:val="nil"/>
              <w:bottom w:val="nil"/>
              <w:right w:val="nil"/>
            </w:tcBorders>
            <w:shd w:val="clear" w:color="auto" w:fill="FFFFFF" w:themeFill="background1"/>
          </w:tcPr>
          <w:p w:rsidR="00E23002" w:rsidRPr="00265E01" w:rsidRDefault="00E23002" w:rsidP="00E23002">
            <w:pPr>
              <w:spacing w:before="60" w:after="60"/>
              <w:ind w:right="85"/>
              <w:rPr>
                <w:rFonts w:asciiTheme="minorHAnsi" w:hAnsiTheme="minorHAnsi"/>
              </w:rPr>
            </w:pPr>
            <w:r w:rsidRPr="00265E01">
              <w:rPr>
                <w:rFonts w:asciiTheme="minorHAnsi" w:hAnsiTheme="minorHAnsi"/>
              </w:rPr>
              <w:t>Agricultural/Seismic/Small scale blasting</w:t>
            </w:r>
          </w:p>
        </w:tc>
        <w:bookmarkStart w:id="0" w:name="_GoBack"/>
        <w:tc>
          <w:tcPr>
            <w:tcW w:w="652" w:type="dxa"/>
            <w:tcBorders>
              <w:top w:val="nil"/>
              <w:left w:val="nil"/>
              <w:bottom w:val="nil"/>
              <w:right w:val="nil"/>
            </w:tcBorders>
            <w:shd w:val="clear" w:color="auto" w:fill="FFFFFF" w:themeFill="background1"/>
            <w:vAlign w:val="center"/>
          </w:tcPr>
          <w:p w:rsidR="00E23002" w:rsidRPr="006743DB" w:rsidRDefault="006743DB" w:rsidP="00E23002">
            <w:pPr>
              <w:spacing w:before="60" w:after="60"/>
              <w:jc w:val="center"/>
              <w:rPr>
                <w:sz w:val="24"/>
              </w:rPr>
            </w:pPr>
            <w:r w:rsidRPr="006743DB">
              <w:rPr>
                <w:sz w:val="24"/>
              </w:rPr>
              <w:fldChar w:fldCharType="begin">
                <w:ffData>
                  <w:name w:val="Check6"/>
                  <w:enabled/>
                  <w:calcOnExit w:val="0"/>
                  <w:checkBox>
                    <w:sizeAuto/>
                    <w:default w:val="0"/>
                  </w:checkBox>
                </w:ffData>
              </w:fldChar>
            </w:r>
            <w:bookmarkStart w:id="1" w:name="Check6"/>
            <w:r w:rsidRPr="006743DB">
              <w:rPr>
                <w:sz w:val="24"/>
              </w:rPr>
              <w:instrText xml:space="preserve"> FORMCHECKBOX </w:instrText>
            </w:r>
            <w:r w:rsidR="00EE4E24">
              <w:rPr>
                <w:sz w:val="24"/>
              </w:rPr>
            </w:r>
            <w:r w:rsidR="00EE4E24">
              <w:rPr>
                <w:sz w:val="24"/>
              </w:rPr>
              <w:fldChar w:fldCharType="separate"/>
            </w:r>
            <w:r w:rsidRPr="006743DB">
              <w:rPr>
                <w:sz w:val="24"/>
              </w:rPr>
              <w:fldChar w:fldCharType="end"/>
            </w:r>
            <w:bookmarkEnd w:id="1"/>
            <w:bookmarkEnd w:id="0"/>
          </w:p>
        </w:tc>
        <w:tc>
          <w:tcPr>
            <w:tcW w:w="4583" w:type="dxa"/>
            <w:gridSpan w:val="15"/>
            <w:tcBorders>
              <w:top w:val="nil"/>
              <w:left w:val="nil"/>
              <w:bottom w:val="nil"/>
              <w:right w:val="nil"/>
            </w:tcBorders>
            <w:shd w:val="clear" w:color="auto" w:fill="FFFFFF" w:themeFill="background1"/>
          </w:tcPr>
          <w:p w:rsidR="00E23002" w:rsidRPr="00265E01" w:rsidRDefault="00E23002" w:rsidP="00E23002">
            <w:pPr>
              <w:spacing w:before="60" w:after="60"/>
              <w:ind w:right="85"/>
              <w:rPr>
                <w:rFonts w:asciiTheme="minorHAnsi" w:hAnsiTheme="minorHAnsi"/>
              </w:rPr>
            </w:pPr>
            <w:r w:rsidRPr="00265E01">
              <w:rPr>
                <w:rFonts w:asciiTheme="minorHAnsi" w:hAnsiTheme="minorHAnsi" w:cstheme="minorBidi"/>
              </w:rPr>
              <w:t>Tunnelling and underground mining</w:t>
            </w:r>
          </w:p>
        </w:tc>
        <w:tc>
          <w:tcPr>
            <w:tcW w:w="709" w:type="dxa"/>
            <w:tcBorders>
              <w:top w:val="nil"/>
              <w:left w:val="nil"/>
              <w:bottom w:val="nil"/>
              <w:right w:val="nil"/>
            </w:tcBorders>
            <w:shd w:val="clear" w:color="auto" w:fill="FFFFFF" w:themeFill="background1"/>
            <w:vAlign w:val="center"/>
          </w:tcPr>
          <w:p w:rsidR="00E23002" w:rsidRPr="006743DB" w:rsidRDefault="006743DB" w:rsidP="00E23002">
            <w:pPr>
              <w:spacing w:before="60" w:after="60"/>
              <w:jc w:val="center"/>
              <w:rPr>
                <w:sz w:val="24"/>
              </w:rPr>
            </w:pPr>
            <w:r w:rsidRPr="006743DB">
              <w:rPr>
                <w:sz w:val="24"/>
              </w:rPr>
              <w:fldChar w:fldCharType="begin">
                <w:ffData>
                  <w:name w:val="Check7"/>
                  <w:enabled/>
                  <w:calcOnExit w:val="0"/>
                  <w:checkBox>
                    <w:sizeAuto/>
                    <w:default w:val="0"/>
                  </w:checkBox>
                </w:ffData>
              </w:fldChar>
            </w:r>
            <w:bookmarkStart w:id="2" w:name="Check7"/>
            <w:r w:rsidRPr="006743DB">
              <w:rPr>
                <w:sz w:val="24"/>
              </w:rPr>
              <w:instrText xml:space="preserve"> FORMCHECKBOX </w:instrText>
            </w:r>
            <w:r w:rsidR="00EE4E24">
              <w:rPr>
                <w:sz w:val="24"/>
              </w:rPr>
            </w:r>
            <w:r w:rsidR="00EE4E24">
              <w:rPr>
                <w:sz w:val="24"/>
              </w:rPr>
              <w:fldChar w:fldCharType="separate"/>
            </w:r>
            <w:r w:rsidRPr="006743DB">
              <w:rPr>
                <w:sz w:val="24"/>
              </w:rPr>
              <w:fldChar w:fldCharType="end"/>
            </w:r>
            <w:bookmarkEnd w:id="2"/>
          </w:p>
        </w:tc>
      </w:tr>
      <w:tr w:rsidR="00E23002" w:rsidRPr="00265E01" w:rsidTr="006743DB">
        <w:trPr>
          <w:trHeight w:val="204"/>
        </w:trPr>
        <w:tc>
          <w:tcPr>
            <w:tcW w:w="4688" w:type="dxa"/>
            <w:gridSpan w:val="8"/>
            <w:tcBorders>
              <w:top w:val="nil"/>
              <w:left w:val="nil"/>
              <w:bottom w:val="nil"/>
              <w:right w:val="nil"/>
            </w:tcBorders>
            <w:shd w:val="clear" w:color="auto" w:fill="FFFFFF" w:themeFill="background1"/>
          </w:tcPr>
          <w:p w:rsidR="00E23002" w:rsidRPr="00265E01" w:rsidRDefault="00E23002" w:rsidP="00E23002">
            <w:pPr>
              <w:spacing w:before="60" w:after="60"/>
              <w:ind w:right="85"/>
              <w:rPr>
                <w:rFonts w:asciiTheme="minorHAnsi" w:hAnsiTheme="minorHAnsi"/>
              </w:rPr>
            </w:pPr>
            <w:r w:rsidRPr="00265E01">
              <w:rPr>
                <w:rFonts w:asciiTheme="minorHAnsi" w:hAnsiTheme="minorHAnsi" w:cstheme="minorBidi"/>
              </w:rPr>
              <w:t>Quarrying/Open cut</w:t>
            </w:r>
          </w:p>
        </w:tc>
        <w:tc>
          <w:tcPr>
            <w:tcW w:w="652" w:type="dxa"/>
            <w:tcBorders>
              <w:top w:val="nil"/>
              <w:left w:val="nil"/>
              <w:bottom w:val="nil"/>
              <w:right w:val="nil"/>
            </w:tcBorders>
            <w:shd w:val="clear" w:color="auto" w:fill="FFFFFF" w:themeFill="background1"/>
            <w:vAlign w:val="center"/>
          </w:tcPr>
          <w:p w:rsidR="00E23002" w:rsidRPr="006743DB" w:rsidRDefault="006743DB" w:rsidP="00E23002">
            <w:pPr>
              <w:spacing w:before="60" w:after="60"/>
              <w:jc w:val="center"/>
              <w:rPr>
                <w:sz w:val="24"/>
              </w:rPr>
            </w:pPr>
            <w:r w:rsidRPr="006743DB">
              <w:rPr>
                <w:sz w:val="24"/>
              </w:rPr>
              <w:fldChar w:fldCharType="begin">
                <w:ffData>
                  <w:name w:val="Check5"/>
                  <w:enabled/>
                  <w:calcOnExit w:val="0"/>
                  <w:checkBox>
                    <w:sizeAuto/>
                    <w:default w:val="0"/>
                  </w:checkBox>
                </w:ffData>
              </w:fldChar>
            </w:r>
            <w:bookmarkStart w:id="3" w:name="Check5"/>
            <w:r w:rsidRPr="006743DB">
              <w:rPr>
                <w:sz w:val="24"/>
              </w:rPr>
              <w:instrText xml:space="preserve"> FORMCHECKBOX </w:instrText>
            </w:r>
            <w:r w:rsidR="00EE4E24">
              <w:rPr>
                <w:sz w:val="24"/>
              </w:rPr>
            </w:r>
            <w:r w:rsidR="00EE4E24">
              <w:rPr>
                <w:sz w:val="24"/>
              </w:rPr>
              <w:fldChar w:fldCharType="separate"/>
            </w:r>
            <w:r w:rsidRPr="006743DB">
              <w:rPr>
                <w:sz w:val="24"/>
              </w:rPr>
              <w:fldChar w:fldCharType="end"/>
            </w:r>
            <w:bookmarkEnd w:id="3"/>
          </w:p>
        </w:tc>
        <w:tc>
          <w:tcPr>
            <w:tcW w:w="4583" w:type="dxa"/>
            <w:gridSpan w:val="15"/>
            <w:tcBorders>
              <w:top w:val="nil"/>
              <w:left w:val="nil"/>
              <w:bottom w:val="nil"/>
              <w:right w:val="nil"/>
            </w:tcBorders>
            <w:shd w:val="clear" w:color="auto" w:fill="FFFFFF" w:themeFill="background1"/>
          </w:tcPr>
          <w:p w:rsidR="00E23002" w:rsidRPr="00265E01" w:rsidRDefault="00E23002" w:rsidP="00E23002">
            <w:pPr>
              <w:spacing w:before="60" w:after="60"/>
              <w:ind w:right="85"/>
              <w:rPr>
                <w:rFonts w:asciiTheme="minorHAnsi" w:hAnsiTheme="minorHAnsi" w:cstheme="minorBidi"/>
              </w:rPr>
            </w:pPr>
            <w:r w:rsidRPr="00265E01">
              <w:rPr>
                <w:rFonts w:asciiTheme="minorHAnsi" w:hAnsiTheme="minorHAnsi" w:cstheme="minorBidi"/>
              </w:rPr>
              <w:t>Fireworks (display)</w:t>
            </w:r>
          </w:p>
        </w:tc>
        <w:tc>
          <w:tcPr>
            <w:tcW w:w="709" w:type="dxa"/>
            <w:tcBorders>
              <w:top w:val="nil"/>
              <w:left w:val="nil"/>
              <w:bottom w:val="nil"/>
              <w:right w:val="nil"/>
            </w:tcBorders>
            <w:shd w:val="clear" w:color="auto" w:fill="FFFFFF" w:themeFill="background1"/>
            <w:vAlign w:val="center"/>
          </w:tcPr>
          <w:p w:rsidR="00E23002" w:rsidRPr="006743DB" w:rsidRDefault="006743DB" w:rsidP="00E23002">
            <w:pPr>
              <w:spacing w:before="60" w:after="60"/>
              <w:jc w:val="center"/>
              <w:rPr>
                <w:sz w:val="24"/>
              </w:rPr>
            </w:pPr>
            <w:r w:rsidRPr="006743DB">
              <w:rPr>
                <w:sz w:val="24"/>
              </w:rPr>
              <w:fldChar w:fldCharType="begin">
                <w:ffData>
                  <w:name w:val="Check8"/>
                  <w:enabled/>
                  <w:calcOnExit w:val="0"/>
                  <w:checkBox>
                    <w:sizeAuto/>
                    <w:default w:val="0"/>
                  </w:checkBox>
                </w:ffData>
              </w:fldChar>
            </w:r>
            <w:bookmarkStart w:id="4" w:name="Check8"/>
            <w:r w:rsidRPr="006743DB">
              <w:rPr>
                <w:sz w:val="24"/>
              </w:rPr>
              <w:instrText xml:space="preserve"> FORMCHECKBOX </w:instrText>
            </w:r>
            <w:r w:rsidR="00EE4E24">
              <w:rPr>
                <w:sz w:val="24"/>
              </w:rPr>
            </w:r>
            <w:r w:rsidR="00EE4E24">
              <w:rPr>
                <w:sz w:val="24"/>
              </w:rPr>
              <w:fldChar w:fldCharType="separate"/>
            </w:r>
            <w:r w:rsidRPr="006743DB">
              <w:rPr>
                <w:sz w:val="24"/>
              </w:rPr>
              <w:fldChar w:fldCharType="end"/>
            </w:r>
            <w:bookmarkEnd w:id="4"/>
          </w:p>
        </w:tc>
      </w:tr>
      <w:tr w:rsidR="00E23002" w:rsidRPr="00265E01" w:rsidTr="006743DB">
        <w:trPr>
          <w:trHeight w:val="204"/>
        </w:trPr>
        <w:tc>
          <w:tcPr>
            <w:tcW w:w="4688" w:type="dxa"/>
            <w:gridSpan w:val="8"/>
            <w:tcBorders>
              <w:top w:val="nil"/>
              <w:left w:val="nil"/>
              <w:bottom w:val="nil"/>
              <w:right w:val="nil"/>
            </w:tcBorders>
            <w:shd w:val="clear" w:color="auto" w:fill="FFFFFF" w:themeFill="background1"/>
          </w:tcPr>
          <w:p w:rsidR="00E23002" w:rsidRPr="00265E01" w:rsidRDefault="00E23002" w:rsidP="00E23002">
            <w:pPr>
              <w:spacing w:before="60" w:after="60"/>
              <w:ind w:right="85"/>
              <w:rPr>
                <w:rFonts w:asciiTheme="minorHAnsi" w:hAnsiTheme="minorHAnsi"/>
              </w:rPr>
            </w:pPr>
            <w:r w:rsidRPr="00265E01">
              <w:rPr>
                <w:rFonts w:asciiTheme="minorHAnsi" w:hAnsiTheme="minorHAnsi" w:cstheme="minorBidi"/>
              </w:rPr>
              <w:t>Construction</w:t>
            </w:r>
          </w:p>
        </w:tc>
        <w:tc>
          <w:tcPr>
            <w:tcW w:w="652" w:type="dxa"/>
            <w:tcBorders>
              <w:top w:val="nil"/>
              <w:left w:val="nil"/>
              <w:bottom w:val="nil"/>
              <w:right w:val="nil"/>
            </w:tcBorders>
            <w:shd w:val="clear" w:color="auto" w:fill="FFFFFF" w:themeFill="background1"/>
            <w:vAlign w:val="center"/>
          </w:tcPr>
          <w:p w:rsidR="00E23002" w:rsidRPr="006743DB" w:rsidRDefault="006743DB" w:rsidP="00E23002">
            <w:pPr>
              <w:spacing w:before="60" w:after="60"/>
              <w:jc w:val="center"/>
              <w:rPr>
                <w:rFonts w:cs="Arial"/>
                <w:sz w:val="24"/>
              </w:rPr>
            </w:pPr>
            <w:r w:rsidRPr="006743DB">
              <w:rPr>
                <w:rFonts w:cs="Arial"/>
                <w:sz w:val="24"/>
              </w:rPr>
              <w:fldChar w:fldCharType="begin">
                <w:ffData>
                  <w:name w:val="Check9"/>
                  <w:enabled/>
                  <w:calcOnExit w:val="0"/>
                  <w:checkBox>
                    <w:sizeAuto/>
                    <w:default w:val="0"/>
                  </w:checkBox>
                </w:ffData>
              </w:fldChar>
            </w:r>
            <w:bookmarkStart w:id="5" w:name="Check9"/>
            <w:r w:rsidRPr="006743DB">
              <w:rPr>
                <w:rFonts w:cs="Arial"/>
                <w:sz w:val="24"/>
              </w:rPr>
              <w:instrText xml:space="preserve"> FORMCHECKBOX </w:instrText>
            </w:r>
            <w:r w:rsidR="00EE4E24">
              <w:rPr>
                <w:rFonts w:cs="Arial"/>
                <w:sz w:val="24"/>
              </w:rPr>
            </w:r>
            <w:r w:rsidR="00EE4E24">
              <w:rPr>
                <w:rFonts w:cs="Arial"/>
                <w:sz w:val="24"/>
              </w:rPr>
              <w:fldChar w:fldCharType="separate"/>
            </w:r>
            <w:r w:rsidRPr="006743DB">
              <w:rPr>
                <w:rFonts w:cs="Arial"/>
                <w:sz w:val="24"/>
              </w:rPr>
              <w:fldChar w:fldCharType="end"/>
            </w:r>
            <w:bookmarkEnd w:id="5"/>
          </w:p>
        </w:tc>
        <w:tc>
          <w:tcPr>
            <w:tcW w:w="4583" w:type="dxa"/>
            <w:gridSpan w:val="15"/>
            <w:tcBorders>
              <w:top w:val="nil"/>
              <w:left w:val="nil"/>
              <w:bottom w:val="nil"/>
              <w:right w:val="nil"/>
            </w:tcBorders>
            <w:shd w:val="clear" w:color="auto" w:fill="FFFFFF" w:themeFill="background1"/>
          </w:tcPr>
          <w:p w:rsidR="00E23002" w:rsidRPr="00265E01" w:rsidRDefault="00E23002" w:rsidP="00E23002">
            <w:pPr>
              <w:spacing w:before="60" w:after="60"/>
              <w:ind w:right="85"/>
              <w:rPr>
                <w:rFonts w:asciiTheme="minorHAnsi" w:hAnsiTheme="minorHAnsi" w:cstheme="minorBidi"/>
              </w:rPr>
            </w:pPr>
            <w:r w:rsidRPr="00265E01">
              <w:rPr>
                <w:rFonts w:asciiTheme="minorHAnsi" w:hAnsiTheme="minorHAnsi"/>
              </w:rPr>
              <w:t>Fireworks (special effects)</w:t>
            </w:r>
          </w:p>
        </w:tc>
        <w:tc>
          <w:tcPr>
            <w:tcW w:w="709" w:type="dxa"/>
            <w:tcBorders>
              <w:top w:val="nil"/>
              <w:left w:val="nil"/>
              <w:bottom w:val="nil"/>
              <w:right w:val="nil"/>
            </w:tcBorders>
            <w:shd w:val="clear" w:color="auto" w:fill="FFFFFF" w:themeFill="background1"/>
            <w:vAlign w:val="center"/>
          </w:tcPr>
          <w:p w:rsidR="00E23002" w:rsidRPr="006743DB" w:rsidRDefault="006743DB" w:rsidP="00E23002">
            <w:pPr>
              <w:spacing w:before="60" w:after="60"/>
              <w:jc w:val="center"/>
              <w:rPr>
                <w:sz w:val="24"/>
              </w:rPr>
            </w:pPr>
            <w:r w:rsidRPr="006743DB">
              <w:rPr>
                <w:sz w:val="24"/>
              </w:rPr>
              <w:fldChar w:fldCharType="begin">
                <w:ffData>
                  <w:name w:val="Check10"/>
                  <w:enabled/>
                  <w:calcOnExit w:val="0"/>
                  <w:checkBox>
                    <w:sizeAuto/>
                    <w:default w:val="0"/>
                  </w:checkBox>
                </w:ffData>
              </w:fldChar>
            </w:r>
            <w:bookmarkStart w:id="6" w:name="Check10"/>
            <w:r w:rsidRPr="006743DB">
              <w:rPr>
                <w:sz w:val="24"/>
              </w:rPr>
              <w:instrText xml:space="preserve"> FORMCHECKBOX </w:instrText>
            </w:r>
            <w:r w:rsidR="00EE4E24">
              <w:rPr>
                <w:sz w:val="24"/>
              </w:rPr>
            </w:r>
            <w:r w:rsidR="00EE4E24">
              <w:rPr>
                <w:sz w:val="24"/>
              </w:rPr>
              <w:fldChar w:fldCharType="separate"/>
            </w:r>
            <w:r w:rsidRPr="006743DB">
              <w:rPr>
                <w:sz w:val="24"/>
              </w:rPr>
              <w:fldChar w:fldCharType="end"/>
            </w:r>
            <w:bookmarkEnd w:id="6"/>
          </w:p>
        </w:tc>
      </w:tr>
      <w:tr w:rsidR="00E23002" w:rsidRPr="00265E01" w:rsidTr="006743DB">
        <w:trPr>
          <w:trHeight w:val="204"/>
        </w:trPr>
        <w:tc>
          <w:tcPr>
            <w:tcW w:w="4688" w:type="dxa"/>
            <w:gridSpan w:val="8"/>
            <w:tcBorders>
              <w:top w:val="nil"/>
              <w:left w:val="nil"/>
              <w:bottom w:val="nil"/>
              <w:right w:val="nil"/>
            </w:tcBorders>
            <w:shd w:val="clear" w:color="auto" w:fill="FFFFFF" w:themeFill="background1"/>
          </w:tcPr>
          <w:p w:rsidR="00E23002" w:rsidRPr="00265E01" w:rsidRDefault="00E23002" w:rsidP="00E23002">
            <w:pPr>
              <w:spacing w:before="60" w:after="60"/>
              <w:ind w:right="85"/>
              <w:rPr>
                <w:rFonts w:asciiTheme="minorHAnsi" w:hAnsiTheme="minorHAnsi" w:cstheme="minorBidi"/>
              </w:rPr>
            </w:pPr>
            <w:r w:rsidRPr="00265E01">
              <w:rPr>
                <w:rFonts w:asciiTheme="minorHAnsi" w:hAnsiTheme="minorHAnsi" w:cstheme="minorBidi"/>
              </w:rPr>
              <w:t>Other (please specify):</w:t>
            </w:r>
          </w:p>
        </w:tc>
        <w:tc>
          <w:tcPr>
            <w:tcW w:w="652" w:type="dxa"/>
            <w:tcBorders>
              <w:top w:val="nil"/>
              <w:left w:val="nil"/>
              <w:bottom w:val="nil"/>
              <w:right w:val="nil"/>
            </w:tcBorders>
            <w:shd w:val="clear" w:color="auto" w:fill="FFFFFF" w:themeFill="background1"/>
            <w:vAlign w:val="center"/>
          </w:tcPr>
          <w:p w:rsidR="00E23002" w:rsidRPr="006743DB" w:rsidRDefault="006743DB" w:rsidP="00E23002">
            <w:pPr>
              <w:spacing w:before="60" w:after="60"/>
              <w:jc w:val="center"/>
              <w:rPr>
                <w:rFonts w:cs="Arial"/>
                <w:sz w:val="24"/>
              </w:rPr>
            </w:pPr>
            <w:r w:rsidRPr="006743DB">
              <w:rPr>
                <w:rFonts w:cs="Arial"/>
                <w:sz w:val="24"/>
              </w:rPr>
              <w:fldChar w:fldCharType="begin">
                <w:ffData>
                  <w:name w:val="Check11"/>
                  <w:enabled/>
                  <w:calcOnExit w:val="0"/>
                  <w:checkBox>
                    <w:sizeAuto/>
                    <w:default w:val="0"/>
                  </w:checkBox>
                </w:ffData>
              </w:fldChar>
            </w:r>
            <w:bookmarkStart w:id="7" w:name="Check11"/>
            <w:r w:rsidRPr="006743DB">
              <w:rPr>
                <w:rFonts w:cs="Arial"/>
                <w:sz w:val="24"/>
              </w:rPr>
              <w:instrText xml:space="preserve"> FORMCHECKBOX </w:instrText>
            </w:r>
            <w:r w:rsidR="00EE4E24">
              <w:rPr>
                <w:rFonts w:cs="Arial"/>
                <w:sz w:val="24"/>
              </w:rPr>
            </w:r>
            <w:r w:rsidR="00EE4E24">
              <w:rPr>
                <w:rFonts w:cs="Arial"/>
                <w:sz w:val="24"/>
              </w:rPr>
              <w:fldChar w:fldCharType="separate"/>
            </w:r>
            <w:r w:rsidRPr="006743DB">
              <w:rPr>
                <w:rFonts w:cs="Arial"/>
                <w:sz w:val="24"/>
              </w:rPr>
              <w:fldChar w:fldCharType="end"/>
            </w:r>
            <w:bookmarkEnd w:id="7"/>
          </w:p>
        </w:tc>
        <w:tc>
          <w:tcPr>
            <w:tcW w:w="5292" w:type="dxa"/>
            <w:gridSpan w:val="16"/>
            <w:tcBorders>
              <w:top w:val="nil"/>
              <w:left w:val="nil"/>
              <w:bottom w:val="nil"/>
              <w:right w:val="nil"/>
            </w:tcBorders>
            <w:shd w:val="clear" w:color="auto" w:fill="FFFFFF" w:themeFill="background1"/>
          </w:tcPr>
          <w:p w:rsidR="00E23002" w:rsidRPr="00265E01" w:rsidRDefault="00E23002" w:rsidP="00E23002">
            <w:pPr>
              <w:spacing w:before="60" w:after="60"/>
              <w:jc w:val="center"/>
              <w:rPr>
                <w:rFonts w:cs="Arial"/>
              </w:rPr>
            </w:pPr>
          </w:p>
        </w:tc>
      </w:tr>
      <w:tr w:rsidR="00E23002" w:rsidRPr="00265E01" w:rsidTr="00E23002">
        <w:trPr>
          <w:trHeight w:val="204"/>
        </w:trPr>
        <w:tc>
          <w:tcPr>
            <w:tcW w:w="10632" w:type="dxa"/>
            <w:gridSpan w:val="25"/>
            <w:tcBorders>
              <w:top w:val="nil"/>
              <w:left w:val="nil"/>
              <w:bottom w:val="nil"/>
              <w:right w:val="nil"/>
            </w:tcBorders>
            <w:shd w:val="clear" w:color="auto" w:fill="FFFFFF" w:themeFill="background1"/>
            <w:vAlign w:val="center"/>
          </w:tcPr>
          <w:p w:rsidR="00E23002" w:rsidRPr="00265E01" w:rsidRDefault="00E23002" w:rsidP="00AB174A">
            <w:pPr>
              <w:spacing w:before="240" w:after="60"/>
              <w:rPr>
                <w:rFonts w:cs="Arial"/>
                <w:sz w:val="24"/>
                <w:szCs w:val="21"/>
              </w:rPr>
            </w:pPr>
            <w:r w:rsidRPr="00265E01">
              <w:rPr>
                <w:rFonts w:cs="Arial"/>
                <w:b/>
                <w:sz w:val="24"/>
                <w:szCs w:val="21"/>
              </w:rPr>
              <w:t>Gasfitter</w:t>
            </w:r>
          </w:p>
        </w:tc>
      </w:tr>
      <w:tr w:rsidR="00E23002" w:rsidRPr="00265E01" w:rsidTr="006743DB">
        <w:trPr>
          <w:trHeight w:val="204"/>
        </w:trPr>
        <w:tc>
          <w:tcPr>
            <w:tcW w:w="4688" w:type="dxa"/>
            <w:gridSpan w:val="8"/>
            <w:tcBorders>
              <w:top w:val="nil"/>
              <w:left w:val="nil"/>
              <w:bottom w:val="nil"/>
              <w:right w:val="nil"/>
            </w:tcBorders>
            <w:shd w:val="clear" w:color="auto" w:fill="FFFFFF" w:themeFill="background1"/>
            <w:vAlign w:val="center"/>
          </w:tcPr>
          <w:p w:rsidR="00E23002" w:rsidRPr="00265E01" w:rsidRDefault="00E23002" w:rsidP="00E23002">
            <w:pPr>
              <w:spacing w:before="60" w:after="60"/>
              <w:rPr>
                <w:rFonts w:cs="Arial"/>
              </w:rPr>
            </w:pPr>
            <w:r w:rsidRPr="00265E01">
              <w:rPr>
                <w:rFonts w:cs="Arial"/>
              </w:rPr>
              <w:t>General gasfitter</w:t>
            </w:r>
          </w:p>
        </w:tc>
        <w:tc>
          <w:tcPr>
            <w:tcW w:w="652" w:type="dxa"/>
            <w:tcBorders>
              <w:top w:val="nil"/>
              <w:left w:val="nil"/>
              <w:bottom w:val="nil"/>
              <w:right w:val="nil"/>
            </w:tcBorders>
            <w:shd w:val="clear" w:color="auto" w:fill="FFFFFF" w:themeFill="background1"/>
          </w:tcPr>
          <w:p w:rsidR="00E23002" w:rsidRPr="006743DB" w:rsidRDefault="006743DB" w:rsidP="00E23002">
            <w:pPr>
              <w:spacing w:before="60" w:after="60"/>
              <w:rPr>
                <w:sz w:val="24"/>
              </w:rPr>
            </w:pPr>
            <w:r w:rsidRPr="006743DB">
              <w:rPr>
                <w:sz w:val="24"/>
              </w:rPr>
              <w:fldChar w:fldCharType="begin">
                <w:ffData>
                  <w:name w:val="Check12"/>
                  <w:enabled/>
                  <w:calcOnExit w:val="0"/>
                  <w:checkBox>
                    <w:sizeAuto/>
                    <w:default w:val="0"/>
                  </w:checkBox>
                </w:ffData>
              </w:fldChar>
            </w:r>
            <w:bookmarkStart w:id="8" w:name="Check12"/>
            <w:r w:rsidRPr="006743DB">
              <w:rPr>
                <w:sz w:val="24"/>
              </w:rPr>
              <w:instrText xml:space="preserve"> FORMCHECKBOX </w:instrText>
            </w:r>
            <w:r w:rsidR="00EE4E24">
              <w:rPr>
                <w:sz w:val="24"/>
              </w:rPr>
            </w:r>
            <w:r w:rsidR="00EE4E24">
              <w:rPr>
                <w:sz w:val="24"/>
              </w:rPr>
              <w:fldChar w:fldCharType="separate"/>
            </w:r>
            <w:r w:rsidRPr="006743DB">
              <w:rPr>
                <w:sz w:val="24"/>
              </w:rPr>
              <w:fldChar w:fldCharType="end"/>
            </w:r>
            <w:bookmarkEnd w:id="8"/>
          </w:p>
        </w:tc>
        <w:tc>
          <w:tcPr>
            <w:tcW w:w="4583" w:type="dxa"/>
            <w:gridSpan w:val="15"/>
            <w:tcBorders>
              <w:top w:val="nil"/>
              <w:left w:val="nil"/>
              <w:bottom w:val="nil"/>
              <w:right w:val="nil"/>
            </w:tcBorders>
            <w:shd w:val="clear" w:color="auto" w:fill="FFFFFF" w:themeFill="background1"/>
          </w:tcPr>
          <w:p w:rsidR="00E23002" w:rsidRPr="00265E01" w:rsidRDefault="00E23002" w:rsidP="00E23002">
            <w:pPr>
              <w:spacing w:before="60" w:after="60"/>
              <w:rPr>
                <w:rFonts w:cs="Arial"/>
              </w:rPr>
            </w:pPr>
            <w:r w:rsidRPr="00265E01">
              <w:rPr>
                <w:rFonts w:cs="Arial"/>
              </w:rPr>
              <w:t>Gasfitter Type B - Appliance</w:t>
            </w:r>
          </w:p>
        </w:tc>
        <w:tc>
          <w:tcPr>
            <w:tcW w:w="709" w:type="dxa"/>
            <w:tcBorders>
              <w:top w:val="nil"/>
              <w:left w:val="nil"/>
              <w:bottom w:val="nil"/>
              <w:right w:val="nil"/>
            </w:tcBorders>
            <w:shd w:val="clear" w:color="auto" w:fill="FFFFFF" w:themeFill="background1"/>
          </w:tcPr>
          <w:p w:rsidR="00E23002" w:rsidRPr="006743DB" w:rsidRDefault="006743DB" w:rsidP="00E23002">
            <w:pPr>
              <w:spacing w:before="60" w:after="60"/>
              <w:rPr>
                <w:sz w:val="24"/>
              </w:rPr>
            </w:pPr>
            <w:r w:rsidRPr="006743DB">
              <w:rPr>
                <w:sz w:val="24"/>
              </w:rPr>
              <w:fldChar w:fldCharType="begin">
                <w:ffData>
                  <w:name w:val="Check13"/>
                  <w:enabled/>
                  <w:calcOnExit w:val="0"/>
                  <w:checkBox>
                    <w:sizeAuto/>
                    <w:default w:val="0"/>
                  </w:checkBox>
                </w:ffData>
              </w:fldChar>
            </w:r>
            <w:bookmarkStart w:id="9" w:name="Check13"/>
            <w:r w:rsidRPr="006743DB">
              <w:rPr>
                <w:sz w:val="24"/>
              </w:rPr>
              <w:instrText xml:space="preserve"> FORMCHECKBOX </w:instrText>
            </w:r>
            <w:r w:rsidR="00EE4E24">
              <w:rPr>
                <w:sz w:val="24"/>
              </w:rPr>
            </w:r>
            <w:r w:rsidR="00EE4E24">
              <w:rPr>
                <w:sz w:val="24"/>
              </w:rPr>
              <w:fldChar w:fldCharType="separate"/>
            </w:r>
            <w:r w:rsidRPr="006743DB">
              <w:rPr>
                <w:sz w:val="24"/>
              </w:rPr>
              <w:fldChar w:fldCharType="end"/>
            </w:r>
            <w:bookmarkEnd w:id="9"/>
          </w:p>
        </w:tc>
      </w:tr>
      <w:tr w:rsidR="00E23002" w:rsidRPr="00265E01" w:rsidTr="006743DB">
        <w:trPr>
          <w:trHeight w:val="204"/>
        </w:trPr>
        <w:tc>
          <w:tcPr>
            <w:tcW w:w="4688" w:type="dxa"/>
            <w:gridSpan w:val="8"/>
            <w:tcBorders>
              <w:top w:val="nil"/>
              <w:left w:val="nil"/>
              <w:bottom w:val="nil"/>
              <w:right w:val="nil"/>
            </w:tcBorders>
            <w:shd w:val="clear" w:color="auto" w:fill="FFFFFF" w:themeFill="background1"/>
            <w:vAlign w:val="center"/>
          </w:tcPr>
          <w:p w:rsidR="00E23002" w:rsidRPr="00265E01" w:rsidRDefault="00E23002" w:rsidP="00E23002">
            <w:pPr>
              <w:spacing w:before="60" w:after="60"/>
              <w:rPr>
                <w:rFonts w:cs="Arial"/>
              </w:rPr>
            </w:pPr>
            <w:r w:rsidRPr="00265E01">
              <w:rPr>
                <w:rFonts w:cs="Arial"/>
              </w:rPr>
              <w:t>Provisional (general gasfitter only)</w:t>
            </w:r>
          </w:p>
        </w:tc>
        <w:tc>
          <w:tcPr>
            <w:tcW w:w="652" w:type="dxa"/>
            <w:tcBorders>
              <w:top w:val="nil"/>
              <w:left w:val="nil"/>
              <w:bottom w:val="nil"/>
              <w:right w:val="nil"/>
            </w:tcBorders>
            <w:shd w:val="clear" w:color="auto" w:fill="FFFFFF" w:themeFill="background1"/>
          </w:tcPr>
          <w:p w:rsidR="00E23002" w:rsidRPr="006743DB" w:rsidRDefault="006743DB" w:rsidP="00E23002">
            <w:pPr>
              <w:spacing w:before="60" w:after="60"/>
              <w:rPr>
                <w:sz w:val="24"/>
              </w:rPr>
            </w:pPr>
            <w:r w:rsidRPr="006743DB">
              <w:rPr>
                <w:sz w:val="24"/>
              </w:rPr>
              <w:fldChar w:fldCharType="begin">
                <w:ffData>
                  <w:name w:val="Check15"/>
                  <w:enabled/>
                  <w:calcOnExit w:val="0"/>
                  <w:checkBox>
                    <w:sizeAuto/>
                    <w:default w:val="0"/>
                  </w:checkBox>
                </w:ffData>
              </w:fldChar>
            </w:r>
            <w:bookmarkStart w:id="10" w:name="Check15"/>
            <w:r w:rsidRPr="006743DB">
              <w:rPr>
                <w:sz w:val="24"/>
              </w:rPr>
              <w:instrText xml:space="preserve"> FORMCHECKBOX </w:instrText>
            </w:r>
            <w:r w:rsidR="00EE4E24">
              <w:rPr>
                <w:sz w:val="24"/>
              </w:rPr>
            </w:r>
            <w:r w:rsidR="00EE4E24">
              <w:rPr>
                <w:sz w:val="24"/>
              </w:rPr>
              <w:fldChar w:fldCharType="separate"/>
            </w:r>
            <w:r w:rsidRPr="006743DB">
              <w:rPr>
                <w:sz w:val="24"/>
              </w:rPr>
              <w:fldChar w:fldCharType="end"/>
            </w:r>
            <w:bookmarkEnd w:id="10"/>
          </w:p>
        </w:tc>
        <w:tc>
          <w:tcPr>
            <w:tcW w:w="4583" w:type="dxa"/>
            <w:gridSpan w:val="15"/>
            <w:tcBorders>
              <w:top w:val="nil"/>
              <w:left w:val="nil"/>
              <w:bottom w:val="nil"/>
              <w:right w:val="nil"/>
            </w:tcBorders>
            <w:shd w:val="clear" w:color="auto" w:fill="FFFFFF" w:themeFill="background1"/>
          </w:tcPr>
          <w:p w:rsidR="00E23002" w:rsidRPr="00265E01" w:rsidRDefault="00E23002" w:rsidP="00E23002">
            <w:pPr>
              <w:spacing w:before="60" w:after="60"/>
              <w:rPr>
                <w:rFonts w:cs="Arial"/>
              </w:rPr>
            </w:pPr>
            <w:r w:rsidRPr="00265E01">
              <w:rPr>
                <w:rFonts w:cs="Arial"/>
              </w:rPr>
              <w:t>Auto gasfitter</w:t>
            </w:r>
          </w:p>
        </w:tc>
        <w:tc>
          <w:tcPr>
            <w:tcW w:w="709" w:type="dxa"/>
            <w:tcBorders>
              <w:top w:val="nil"/>
              <w:left w:val="nil"/>
              <w:bottom w:val="nil"/>
              <w:right w:val="nil"/>
            </w:tcBorders>
            <w:shd w:val="clear" w:color="auto" w:fill="FFFFFF" w:themeFill="background1"/>
          </w:tcPr>
          <w:p w:rsidR="00E23002" w:rsidRPr="006743DB" w:rsidRDefault="006743DB" w:rsidP="00E23002">
            <w:pPr>
              <w:spacing w:before="60" w:after="60"/>
              <w:rPr>
                <w:sz w:val="24"/>
              </w:rPr>
            </w:pPr>
            <w:r w:rsidRPr="006743DB">
              <w:rPr>
                <w:sz w:val="24"/>
              </w:rPr>
              <w:fldChar w:fldCharType="begin">
                <w:ffData>
                  <w:name w:val="Check14"/>
                  <w:enabled/>
                  <w:calcOnExit w:val="0"/>
                  <w:checkBox>
                    <w:sizeAuto/>
                    <w:default w:val="0"/>
                  </w:checkBox>
                </w:ffData>
              </w:fldChar>
            </w:r>
            <w:bookmarkStart w:id="11" w:name="Check14"/>
            <w:r w:rsidRPr="006743DB">
              <w:rPr>
                <w:sz w:val="24"/>
              </w:rPr>
              <w:instrText xml:space="preserve"> FORMCHECKBOX </w:instrText>
            </w:r>
            <w:r w:rsidR="00EE4E24">
              <w:rPr>
                <w:sz w:val="24"/>
              </w:rPr>
            </w:r>
            <w:r w:rsidR="00EE4E24">
              <w:rPr>
                <w:sz w:val="24"/>
              </w:rPr>
              <w:fldChar w:fldCharType="separate"/>
            </w:r>
            <w:r w:rsidRPr="006743DB">
              <w:rPr>
                <w:sz w:val="24"/>
              </w:rPr>
              <w:fldChar w:fldCharType="end"/>
            </w:r>
            <w:bookmarkEnd w:id="11"/>
          </w:p>
        </w:tc>
      </w:tr>
      <w:tr w:rsidR="00E23002" w:rsidRPr="00265E01" w:rsidTr="00223DCC">
        <w:trPr>
          <w:trHeight w:val="204"/>
        </w:trPr>
        <w:tc>
          <w:tcPr>
            <w:tcW w:w="10632" w:type="dxa"/>
            <w:gridSpan w:val="25"/>
            <w:tcBorders>
              <w:top w:val="nil"/>
              <w:left w:val="nil"/>
              <w:bottom w:val="single" w:sz="8" w:space="0" w:color="808080" w:themeColor="background1" w:themeShade="80"/>
              <w:right w:val="nil"/>
            </w:tcBorders>
            <w:shd w:val="clear" w:color="auto" w:fill="FFFFFF" w:themeFill="background1"/>
          </w:tcPr>
          <w:p w:rsidR="00E23002" w:rsidRPr="00265E01" w:rsidRDefault="00E23002" w:rsidP="00265E01">
            <w:pPr>
              <w:pStyle w:val="ListParagraph"/>
              <w:keepNext/>
              <w:numPr>
                <w:ilvl w:val="0"/>
                <w:numId w:val="19"/>
              </w:numPr>
              <w:spacing w:before="240" w:after="60"/>
              <w:ind w:left="329" w:hanging="357"/>
              <w:rPr>
                <w:rFonts w:cs="Arial"/>
                <w:b/>
                <w:sz w:val="24"/>
              </w:rPr>
            </w:pPr>
            <w:r w:rsidRPr="00265E01">
              <w:rPr>
                <w:rFonts w:cs="Arial"/>
                <w:b/>
                <w:sz w:val="24"/>
              </w:rPr>
              <w:t>Applicant details</w:t>
            </w:r>
          </w:p>
        </w:tc>
      </w:tr>
      <w:tr w:rsidR="00E23002" w:rsidRPr="002A171C" w:rsidTr="00E23002">
        <w:trPr>
          <w:trHeight w:val="204"/>
        </w:trPr>
        <w:tc>
          <w:tcPr>
            <w:tcW w:w="2269"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23002" w:rsidRPr="00625ACD" w:rsidRDefault="00E23002" w:rsidP="00525A8E">
            <w:pPr>
              <w:keepNext/>
              <w:spacing w:before="60" w:after="60"/>
              <w:ind w:left="57"/>
              <w:rPr>
                <w:rFonts w:cs="Arial"/>
                <w:b/>
                <w:sz w:val="20"/>
                <w:szCs w:val="22"/>
              </w:rPr>
            </w:pPr>
            <w:r w:rsidRPr="00625ACD">
              <w:rPr>
                <w:rStyle w:val="Questionlabel"/>
                <w:b w:val="0"/>
                <w:sz w:val="20"/>
              </w:rPr>
              <w:t>Surname:</w:t>
            </w:r>
          </w:p>
        </w:tc>
        <w:tc>
          <w:tcPr>
            <w:tcW w:w="4819" w:type="dxa"/>
            <w:gridSpan w:val="1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23002" w:rsidRPr="00525A8E" w:rsidRDefault="00525A8E" w:rsidP="00525A8E">
            <w:pPr>
              <w:keepNext/>
              <w:spacing w:before="60" w:after="60"/>
              <w:rPr>
                <w:rFonts w:cs="Arial"/>
                <w:sz w:val="20"/>
                <w:szCs w:val="22"/>
              </w:rPr>
            </w:pPr>
            <w:r w:rsidRPr="00525A8E">
              <w:rPr>
                <w:rFonts w:cs="Arial"/>
                <w:sz w:val="20"/>
                <w:szCs w:val="22"/>
              </w:rPr>
              <w:fldChar w:fldCharType="begin">
                <w:ffData>
                  <w:name w:val="Text1"/>
                  <w:enabled/>
                  <w:calcOnExit w:val="0"/>
                  <w:textInput/>
                </w:ffData>
              </w:fldChar>
            </w:r>
            <w:bookmarkStart w:id="12" w:name="Text1"/>
            <w:r w:rsidRPr="00525A8E">
              <w:rPr>
                <w:rFonts w:cs="Arial"/>
                <w:sz w:val="20"/>
                <w:szCs w:val="22"/>
              </w:rPr>
              <w:instrText xml:space="preserve"> FORMTEXT </w:instrText>
            </w:r>
            <w:r w:rsidRPr="00525A8E">
              <w:rPr>
                <w:rFonts w:cs="Arial"/>
                <w:sz w:val="20"/>
                <w:szCs w:val="22"/>
              </w:rPr>
            </w:r>
            <w:r w:rsidRPr="00525A8E">
              <w:rPr>
                <w:rFonts w:cs="Arial"/>
                <w:sz w:val="20"/>
                <w:szCs w:val="22"/>
              </w:rPr>
              <w:fldChar w:fldCharType="separate"/>
            </w:r>
            <w:r w:rsidRPr="00525A8E">
              <w:rPr>
                <w:rFonts w:cs="Arial"/>
                <w:noProof/>
                <w:sz w:val="20"/>
                <w:szCs w:val="22"/>
              </w:rPr>
              <w:t> </w:t>
            </w:r>
            <w:r w:rsidRPr="00525A8E">
              <w:rPr>
                <w:rFonts w:cs="Arial"/>
                <w:noProof/>
                <w:sz w:val="20"/>
                <w:szCs w:val="22"/>
              </w:rPr>
              <w:t> </w:t>
            </w:r>
            <w:r w:rsidRPr="00525A8E">
              <w:rPr>
                <w:rFonts w:cs="Arial"/>
                <w:noProof/>
                <w:sz w:val="20"/>
                <w:szCs w:val="22"/>
              </w:rPr>
              <w:t> </w:t>
            </w:r>
            <w:r w:rsidRPr="00525A8E">
              <w:rPr>
                <w:rFonts w:cs="Arial"/>
                <w:noProof/>
                <w:sz w:val="20"/>
                <w:szCs w:val="22"/>
              </w:rPr>
              <w:t> </w:t>
            </w:r>
            <w:r w:rsidRPr="00525A8E">
              <w:rPr>
                <w:rFonts w:cs="Arial"/>
                <w:noProof/>
                <w:sz w:val="20"/>
                <w:szCs w:val="22"/>
              </w:rPr>
              <w:t> </w:t>
            </w:r>
            <w:r w:rsidRPr="00525A8E">
              <w:rPr>
                <w:rFonts w:cs="Arial"/>
                <w:sz w:val="20"/>
                <w:szCs w:val="22"/>
              </w:rPr>
              <w:fldChar w:fldCharType="end"/>
            </w:r>
            <w:bookmarkEnd w:id="12"/>
          </w:p>
        </w:tc>
        <w:tc>
          <w:tcPr>
            <w:tcW w:w="1559"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23002" w:rsidRPr="00625ACD" w:rsidRDefault="00E23002" w:rsidP="00525A8E">
            <w:pPr>
              <w:keepNext/>
              <w:spacing w:before="60" w:after="60"/>
              <w:rPr>
                <w:rStyle w:val="Questionlabel"/>
                <w:b w:val="0"/>
                <w:sz w:val="20"/>
              </w:rPr>
            </w:pPr>
            <w:r w:rsidRPr="00625ACD">
              <w:rPr>
                <w:rStyle w:val="Questionlabel"/>
                <w:b w:val="0"/>
                <w:sz w:val="20"/>
              </w:rPr>
              <w:t>Date of birth:</w:t>
            </w:r>
          </w:p>
        </w:tc>
        <w:tc>
          <w:tcPr>
            <w:tcW w:w="1985"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E23002" w:rsidRPr="00625ACD" w:rsidRDefault="00525A8E" w:rsidP="00525A8E">
            <w:pPr>
              <w:keepNext/>
              <w:spacing w:before="60" w:after="60"/>
              <w:rPr>
                <w:rFonts w:cs="Arial"/>
                <w:sz w:val="20"/>
                <w:szCs w:val="22"/>
              </w:rPr>
            </w:pPr>
            <w:r>
              <w:rPr>
                <w:rFonts w:cs="Arial"/>
                <w:sz w:val="20"/>
                <w:szCs w:val="22"/>
              </w:rPr>
              <w:fldChar w:fldCharType="begin">
                <w:ffData>
                  <w:name w:val="Text6"/>
                  <w:enabled/>
                  <w:calcOnExit w:val="0"/>
                  <w:textInput/>
                </w:ffData>
              </w:fldChar>
            </w:r>
            <w:bookmarkStart w:id="13" w:name="Text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
          </w:p>
        </w:tc>
      </w:tr>
      <w:tr w:rsidR="00E23002" w:rsidRPr="002A171C" w:rsidTr="00525A8E">
        <w:trPr>
          <w:trHeight w:val="204"/>
        </w:trPr>
        <w:tc>
          <w:tcPr>
            <w:tcW w:w="226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23002" w:rsidRPr="00625ACD" w:rsidRDefault="00E23002" w:rsidP="00525A8E">
            <w:pPr>
              <w:keepNext/>
              <w:spacing w:before="60" w:after="60"/>
              <w:ind w:left="57"/>
              <w:rPr>
                <w:rStyle w:val="Questionlabel"/>
                <w:b w:val="0"/>
                <w:sz w:val="20"/>
              </w:rPr>
            </w:pPr>
            <w:r w:rsidRPr="00625ACD">
              <w:rPr>
                <w:rStyle w:val="Questionlabel"/>
                <w:b w:val="0"/>
                <w:sz w:val="20"/>
              </w:rPr>
              <w:t>Given name/s:</w:t>
            </w:r>
          </w:p>
        </w:tc>
        <w:tc>
          <w:tcPr>
            <w:tcW w:w="8363"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E23002" w:rsidRPr="00525A8E" w:rsidRDefault="00525A8E" w:rsidP="00525A8E">
            <w:pPr>
              <w:keepNext/>
              <w:spacing w:before="60" w:after="60"/>
              <w:rPr>
                <w:rFonts w:cs="Arial"/>
                <w:szCs w:val="22"/>
              </w:rPr>
            </w:pPr>
            <w:r w:rsidRPr="00525A8E">
              <w:rPr>
                <w:rFonts w:cs="Arial"/>
                <w:sz w:val="20"/>
                <w:szCs w:val="22"/>
              </w:rPr>
              <w:fldChar w:fldCharType="begin">
                <w:ffData>
                  <w:name w:val="Text2"/>
                  <w:enabled/>
                  <w:calcOnExit w:val="0"/>
                  <w:textInput/>
                </w:ffData>
              </w:fldChar>
            </w:r>
            <w:bookmarkStart w:id="14" w:name="Text2"/>
            <w:r w:rsidRPr="00525A8E">
              <w:rPr>
                <w:rFonts w:cs="Arial"/>
                <w:sz w:val="20"/>
                <w:szCs w:val="22"/>
              </w:rPr>
              <w:instrText xml:space="preserve"> FORMTEXT </w:instrText>
            </w:r>
            <w:r w:rsidRPr="00525A8E">
              <w:rPr>
                <w:rFonts w:cs="Arial"/>
                <w:sz w:val="20"/>
                <w:szCs w:val="22"/>
              </w:rPr>
            </w:r>
            <w:r w:rsidRPr="00525A8E">
              <w:rPr>
                <w:rFonts w:cs="Arial"/>
                <w:sz w:val="20"/>
                <w:szCs w:val="22"/>
              </w:rPr>
              <w:fldChar w:fldCharType="separate"/>
            </w:r>
            <w:r w:rsidRPr="00525A8E">
              <w:rPr>
                <w:rFonts w:cs="Arial"/>
                <w:noProof/>
                <w:sz w:val="20"/>
                <w:szCs w:val="22"/>
              </w:rPr>
              <w:t> </w:t>
            </w:r>
            <w:r w:rsidRPr="00525A8E">
              <w:rPr>
                <w:rFonts w:cs="Arial"/>
                <w:noProof/>
                <w:sz w:val="20"/>
                <w:szCs w:val="22"/>
              </w:rPr>
              <w:t> </w:t>
            </w:r>
            <w:r w:rsidRPr="00525A8E">
              <w:rPr>
                <w:rFonts w:cs="Arial"/>
                <w:noProof/>
                <w:sz w:val="20"/>
                <w:szCs w:val="22"/>
              </w:rPr>
              <w:t> </w:t>
            </w:r>
            <w:r w:rsidRPr="00525A8E">
              <w:rPr>
                <w:rFonts w:cs="Arial"/>
                <w:noProof/>
                <w:sz w:val="20"/>
                <w:szCs w:val="22"/>
              </w:rPr>
              <w:t> </w:t>
            </w:r>
            <w:r w:rsidRPr="00525A8E">
              <w:rPr>
                <w:rFonts w:cs="Arial"/>
                <w:noProof/>
                <w:sz w:val="20"/>
                <w:szCs w:val="22"/>
              </w:rPr>
              <w:t> </w:t>
            </w:r>
            <w:r w:rsidRPr="00525A8E">
              <w:rPr>
                <w:rFonts w:cs="Arial"/>
                <w:sz w:val="20"/>
                <w:szCs w:val="22"/>
              </w:rPr>
              <w:fldChar w:fldCharType="end"/>
            </w:r>
            <w:bookmarkEnd w:id="14"/>
          </w:p>
        </w:tc>
      </w:tr>
      <w:tr w:rsidR="00E23002" w:rsidRPr="002A171C" w:rsidTr="00525A8E">
        <w:trPr>
          <w:trHeight w:val="204"/>
        </w:trPr>
        <w:tc>
          <w:tcPr>
            <w:tcW w:w="226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23002" w:rsidRPr="00625ACD" w:rsidRDefault="00E23002" w:rsidP="00525A8E">
            <w:pPr>
              <w:spacing w:before="60" w:after="60"/>
              <w:ind w:left="57"/>
              <w:rPr>
                <w:rStyle w:val="Questionlabel"/>
                <w:b w:val="0"/>
                <w:sz w:val="20"/>
              </w:rPr>
            </w:pPr>
            <w:r w:rsidRPr="00625ACD">
              <w:rPr>
                <w:rStyle w:val="Questionlabel"/>
                <w:b w:val="0"/>
                <w:sz w:val="20"/>
              </w:rPr>
              <w:t>Residential address:</w:t>
            </w:r>
          </w:p>
        </w:tc>
        <w:tc>
          <w:tcPr>
            <w:tcW w:w="8363"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E23002" w:rsidRPr="00625ACD" w:rsidRDefault="00525A8E" w:rsidP="00525A8E">
            <w:pPr>
              <w:spacing w:before="60" w:after="60"/>
              <w:rPr>
                <w:rFonts w:cs="Arial"/>
                <w:sz w:val="20"/>
                <w:szCs w:val="22"/>
              </w:rPr>
            </w:pPr>
            <w:r>
              <w:rPr>
                <w:rFonts w:cs="Arial"/>
                <w:sz w:val="20"/>
                <w:szCs w:val="22"/>
              </w:rPr>
              <w:fldChar w:fldCharType="begin">
                <w:ffData>
                  <w:name w:val="Text3"/>
                  <w:enabled/>
                  <w:calcOnExit w:val="0"/>
                  <w:textInput/>
                </w:ffData>
              </w:fldChar>
            </w:r>
            <w:bookmarkStart w:id="15" w:name="Text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
          </w:p>
        </w:tc>
      </w:tr>
      <w:tr w:rsidR="00E23002" w:rsidRPr="002A171C" w:rsidTr="00525A8E">
        <w:trPr>
          <w:trHeight w:val="204"/>
        </w:trPr>
        <w:tc>
          <w:tcPr>
            <w:tcW w:w="226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23002" w:rsidRPr="00625ACD" w:rsidRDefault="00E23002" w:rsidP="00525A8E">
            <w:pPr>
              <w:spacing w:before="60" w:after="60"/>
              <w:ind w:left="57"/>
              <w:rPr>
                <w:rStyle w:val="Questionlabel"/>
                <w:b w:val="0"/>
                <w:sz w:val="20"/>
              </w:rPr>
            </w:pPr>
            <w:r w:rsidRPr="00625ACD">
              <w:rPr>
                <w:rStyle w:val="Questionlabel"/>
                <w:b w:val="0"/>
                <w:sz w:val="20"/>
              </w:rPr>
              <w:t>Suburb:</w:t>
            </w:r>
          </w:p>
        </w:tc>
        <w:tc>
          <w:tcPr>
            <w:tcW w:w="368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23002" w:rsidRPr="00625ACD" w:rsidRDefault="00525A8E" w:rsidP="00525A8E">
            <w:pPr>
              <w:spacing w:before="60" w:after="60"/>
              <w:rPr>
                <w:rFonts w:cs="Arial"/>
                <w:sz w:val="20"/>
                <w:szCs w:val="22"/>
              </w:rPr>
            </w:pPr>
            <w:r>
              <w:rPr>
                <w:rFonts w:cs="Arial"/>
                <w:sz w:val="20"/>
                <w:szCs w:val="22"/>
              </w:rPr>
              <w:fldChar w:fldCharType="begin">
                <w:ffData>
                  <w:name w:val="Text4"/>
                  <w:enabled/>
                  <w:calcOnExit w:val="0"/>
                  <w:textInput/>
                </w:ffData>
              </w:fldChar>
            </w:r>
            <w:bookmarkStart w:id="16" w:name="Text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
          </w:p>
        </w:tc>
        <w:tc>
          <w:tcPr>
            <w:tcW w:w="8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23002" w:rsidRPr="00625ACD" w:rsidRDefault="00E23002" w:rsidP="00525A8E">
            <w:pPr>
              <w:spacing w:before="60" w:after="60"/>
              <w:rPr>
                <w:rStyle w:val="Questionlabel"/>
                <w:b w:val="0"/>
                <w:sz w:val="20"/>
              </w:rPr>
            </w:pPr>
            <w:r w:rsidRPr="00625ACD">
              <w:rPr>
                <w:rStyle w:val="Questionlabel"/>
                <w:b w:val="0"/>
                <w:sz w:val="20"/>
              </w:rPr>
              <w:t>State:</w:t>
            </w:r>
          </w:p>
        </w:tc>
        <w:tc>
          <w:tcPr>
            <w:tcW w:w="127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23002" w:rsidRPr="00625ACD" w:rsidRDefault="00525A8E" w:rsidP="00525A8E">
            <w:pPr>
              <w:spacing w:before="60" w:after="60"/>
              <w:rPr>
                <w:rFonts w:cs="Arial"/>
                <w:sz w:val="20"/>
                <w:szCs w:val="22"/>
              </w:rPr>
            </w:pPr>
            <w:r>
              <w:rPr>
                <w:rFonts w:cs="Arial"/>
                <w:sz w:val="20"/>
                <w:szCs w:val="22"/>
              </w:rPr>
              <w:fldChar w:fldCharType="begin">
                <w:ffData>
                  <w:name w:val="Text5"/>
                  <w:enabled/>
                  <w:calcOnExit w:val="0"/>
                  <w:textInput/>
                </w:ffData>
              </w:fldChar>
            </w:r>
            <w:bookmarkStart w:id="17" w:name="Text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
          </w:p>
        </w:tc>
        <w:tc>
          <w:tcPr>
            <w:tcW w:w="12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23002" w:rsidRPr="00625ACD" w:rsidRDefault="00E23002" w:rsidP="00525A8E">
            <w:pPr>
              <w:spacing w:before="60" w:after="60"/>
              <w:rPr>
                <w:rStyle w:val="Questionlabel"/>
                <w:b w:val="0"/>
                <w:sz w:val="20"/>
              </w:rPr>
            </w:pPr>
            <w:r w:rsidRPr="00625ACD">
              <w:rPr>
                <w:rStyle w:val="Questionlabel"/>
                <w:b w:val="0"/>
                <w:sz w:val="20"/>
              </w:rPr>
              <w:t>Postcode: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E23002" w:rsidRPr="00625ACD" w:rsidRDefault="00525A8E" w:rsidP="00525A8E">
            <w:pPr>
              <w:spacing w:before="60" w:after="60"/>
              <w:rPr>
                <w:rFonts w:cs="Arial"/>
                <w:sz w:val="20"/>
                <w:szCs w:val="22"/>
              </w:rPr>
            </w:pPr>
            <w:r>
              <w:rPr>
                <w:rFonts w:cs="Arial"/>
                <w:sz w:val="20"/>
                <w:szCs w:val="22"/>
              </w:rPr>
              <w:fldChar w:fldCharType="begin">
                <w:ffData>
                  <w:name w:val="Text7"/>
                  <w:enabled/>
                  <w:calcOnExit w:val="0"/>
                  <w:textInput/>
                </w:ffData>
              </w:fldChar>
            </w:r>
            <w:bookmarkStart w:id="18" w:name="Text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
          </w:p>
        </w:tc>
      </w:tr>
      <w:tr w:rsidR="00E23002" w:rsidRPr="002A171C" w:rsidTr="00525A8E">
        <w:trPr>
          <w:trHeight w:val="204"/>
        </w:trPr>
        <w:tc>
          <w:tcPr>
            <w:tcW w:w="10632"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E23002" w:rsidRPr="00625ACD" w:rsidRDefault="00E23002" w:rsidP="00525A8E">
            <w:pPr>
              <w:spacing w:before="60" w:after="60"/>
              <w:rPr>
                <w:rFonts w:cs="Arial"/>
                <w:sz w:val="20"/>
                <w:szCs w:val="22"/>
              </w:rPr>
            </w:pPr>
            <w:r w:rsidRPr="00625ACD">
              <w:rPr>
                <w:rStyle w:val="Questionlabel"/>
                <w:b w:val="0"/>
                <w:sz w:val="20"/>
              </w:rPr>
              <w:t>Is your postal address the same as above? If no, complete below</w:t>
            </w:r>
          </w:p>
        </w:tc>
      </w:tr>
      <w:tr w:rsidR="00E23002" w:rsidRPr="002A171C" w:rsidTr="00525A8E">
        <w:trPr>
          <w:trHeight w:val="204"/>
        </w:trPr>
        <w:tc>
          <w:tcPr>
            <w:tcW w:w="226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23002" w:rsidRPr="00625ACD" w:rsidRDefault="00E23002" w:rsidP="00525A8E">
            <w:pPr>
              <w:spacing w:before="60" w:after="60"/>
              <w:rPr>
                <w:rStyle w:val="Questionlabel"/>
                <w:b w:val="0"/>
                <w:sz w:val="20"/>
              </w:rPr>
            </w:pPr>
            <w:r w:rsidRPr="00625ACD">
              <w:rPr>
                <w:rStyle w:val="Questionlabel"/>
                <w:b w:val="0"/>
                <w:sz w:val="20"/>
              </w:rPr>
              <w:t>Postal address:</w:t>
            </w:r>
          </w:p>
        </w:tc>
        <w:tc>
          <w:tcPr>
            <w:tcW w:w="8363"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E23002" w:rsidRPr="00625ACD" w:rsidRDefault="00525A8E" w:rsidP="00525A8E">
            <w:pPr>
              <w:spacing w:before="60" w:after="60"/>
              <w:rPr>
                <w:rFonts w:cs="Arial"/>
                <w:sz w:val="20"/>
                <w:szCs w:val="22"/>
              </w:rPr>
            </w:pPr>
            <w:r>
              <w:rPr>
                <w:rFonts w:cs="Arial"/>
                <w:sz w:val="20"/>
                <w:szCs w:val="22"/>
              </w:rPr>
              <w:fldChar w:fldCharType="begin">
                <w:ffData>
                  <w:name w:val="Text8"/>
                  <w:enabled/>
                  <w:calcOnExit w:val="0"/>
                  <w:textInput/>
                </w:ffData>
              </w:fldChar>
            </w:r>
            <w:bookmarkStart w:id="19" w:name="Text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
          </w:p>
        </w:tc>
      </w:tr>
      <w:tr w:rsidR="00E23002" w:rsidRPr="002A171C" w:rsidTr="00525A8E">
        <w:trPr>
          <w:trHeight w:val="204"/>
        </w:trPr>
        <w:tc>
          <w:tcPr>
            <w:tcW w:w="226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23002" w:rsidRPr="00625ACD" w:rsidRDefault="00E23002" w:rsidP="00525A8E">
            <w:pPr>
              <w:spacing w:before="60" w:after="60"/>
              <w:ind w:left="57"/>
              <w:rPr>
                <w:rStyle w:val="Questionlabel"/>
                <w:b w:val="0"/>
                <w:sz w:val="20"/>
              </w:rPr>
            </w:pPr>
            <w:r w:rsidRPr="00625ACD">
              <w:rPr>
                <w:rStyle w:val="Questionlabel"/>
                <w:b w:val="0"/>
                <w:sz w:val="20"/>
              </w:rPr>
              <w:t>Suburb:</w:t>
            </w:r>
          </w:p>
        </w:tc>
        <w:tc>
          <w:tcPr>
            <w:tcW w:w="368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23002" w:rsidRPr="00625ACD" w:rsidRDefault="00525A8E" w:rsidP="00525A8E">
            <w:pPr>
              <w:spacing w:before="60" w:after="60"/>
              <w:rPr>
                <w:rFonts w:cs="Arial"/>
                <w:sz w:val="20"/>
                <w:szCs w:val="22"/>
              </w:rPr>
            </w:pPr>
            <w:r>
              <w:rPr>
                <w:rFonts w:cs="Arial"/>
                <w:sz w:val="20"/>
                <w:szCs w:val="22"/>
              </w:rPr>
              <w:fldChar w:fldCharType="begin">
                <w:ffData>
                  <w:name w:val="Text9"/>
                  <w:enabled/>
                  <w:calcOnExit w:val="0"/>
                  <w:textInput/>
                </w:ffData>
              </w:fldChar>
            </w:r>
            <w:bookmarkStart w:id="20" w:name="Text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
          </w:p>
        </w:tc>
        <w:tc>
          <w:tcPr>
            <w:tcW w:w="8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23002" w:rsidRPr="00625ACD" w:rsidRDefault="00E23002" w:rsidP="00525A8E">
            <w:pPr>
              <w:spacing w:before="60" w:after="60"/>
              <w:rPr>
                <w:rFonts w:cs="Arial"/>
                <w:b/>
                <w:sz w:val="20"/>
                <w:szCs w:val="22"/>
              </w:rPr>
            </w:pPr>
            <w:r w:rsidRPr="00625ACD">
              <w:rPr>
                <w:rStyle w:val="Questionlabel"/>
                <w:b w:val="0"/>
                <w:sz w:val="20"/>
              </w:rPr>
              <w:t>State:</w:t>
            </w:r>
          </w:p>
        </w:tc>
        <w:tc>
          <w:tcPr>
            <w:tcW w:w="127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23002" w:rsidRPr="00625ACD" w:rsidRDefault="00525A8E" w:rsidP="00525A8E">
            <w:pPr>
              <w:spacing w:before="60" w:after="60"/>
              <w:rPr>
                <w:rFonts w:cs="Arial"/>
                <w:sz w:val="20"/>
                <w:szCs w:val="22"/>
              </w:rPr>
            </w:pPr>
            <w:r>
              <w:rPr>
                <w:rFonts w:cs="Arial"/>
                <w:sz w:val="20"/>
                <w:szCs w:val="22"/>
              </w:rPr>
              <w:fldChar w:fldCharType="begin">
                <w:ffData>
                  <w:name w:val="Text10"/>
                  <w:enabled/>
                  <w:calcOnExit w:val="0"/>
                  <w:textInput/>
                </w:ffData>
              </w:fldChar>
            </w:r>
            <w:bookmarkStart w:id="21" w:name="Text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
          </w:p>
        </w:tc>
        <w:tc>
          <w:tcPr>
            <w:tcW w:w="12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23002" w:rsidRPr="00625ACD" w:rsidRDefault="00E23002" w:rsidP="00525A8E">
            <w:pPr>
              <w:spacing w:before="60" w:after="60"/>
              <w:rPr>
                <w:rFonts w:cs="Arial"/>
                <w:b/>
                <w:sz w:val="20"/>
                <w:szCs w:val="22"/>
              </w:rPr>
            </w:pPr>
            <w:r w:rsidRPr="00625ACD">
              <w:rPr>
                <w:rStyle w:val="Questionlabel"/>
                <w:b w:val="0"/>
                <w:sz w:val="20"/>
              </w:rPr>
              <w:t>Postcode: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E23002" w:rsidRPr="00625ACD" w:rsidRDefault="00525A8E" w:rsidP="00525A8E">
            <w:pPr>
              <w:spacing w:before="60" w:after="60"/>
              <w:rPr>
                <w:rFonts w:cs="Arial"/>
                <w:sz w:val="20"/>
                <w:szCs w:val="22"/>
              </w:rPr>
            </w:pPr>
            <w:r>
              <w:rPr>
                <w:rFonts w:cs="Arial"/>
                <w:sz w:val="20"/>
                <w:szCs w:val="22"/>
              </w:rPr>
              <w:fldChar w:fldCharType="begin">
                <w:ffData>
                  <w:name w:val="Text11"/>
                  <w:enabled/>
                  <w:calcOnExit w:val="0"/>
                  <w:textInput/>
                </w:ffData>
              </w:fldChar>
            </w:r>
            <w:bookmarkStart w:id="22" w:name="Text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
          </w:p>
        </w:tc>
      </w:tr>
      <w:tr w:rsidR="00E23002" w:rsidRPr="00AC397B" w:rsidTr="00E23002">
        <w:trPr>
          <w:trHeight w:val="204"/>
        </w:trPr>
        <w:tc>
          <w:tcPr>
            <w:tcW w:w="10632"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rsidR="00E23002" w:rsidRPr="00625ACD" w:rsidRDefault="00E23002" w:rsidP="00525A8E">
            <w:pPr>
              <w:spacing w:before="60" w:after="60"/>
              <w:rPr>
                <w:rFonts w:cs="Arial"/>
                <w:b/>
                <w:sz w:val="20"/>
                <w:szCs w:val="22"/>
              </w:rPr>
            </w:pPr>
            <w:r w:rsidRPr="00625ACD">
              <w:rPr>
                <w:rFonts w:cs="Arial"/>
                <w:b/>
                <w:sz w:val="20"/>
                <w:szCs w:val="22"/>
              </w:rPr>
              <w:t>Contact details</w:t>
            </w:r>
          </w:p>
        </w:tc>
      </w:tr>
      <w:tr w:rsidR="00E23002" w:rsidRPr="002A171C" w:rsidTr="00525A8E">
        <w:trPr>
          <w:trHeight w:val="204"/>
        </w:trPr>
        <w:tc>
          <w:tcPr>
            <w:tcW w:w="226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23002" w:rsidRPr="00625ACD" w:rsidRDefault="00E23002" w:rsidP="00525A8E">
            <w:pPr>
              <w:spacing w:before="60" w:after="60"/>
              <w:ind w:left="57"/>
              <w:rPr>
                <w:rFonts w:cs="Arial"/>
                <w:sz w:val="20"/>
                <w:szCs w:val="22"/>
              </w:rPr>
            </w:pPr>
            <w:r w:rsidRPr="00625ACD">
              <w:rPr>
                <w:rStyle w:val="Questionlabel"/>
                <w:b w:val="0"/>
                <w:sz w:val="20"/>
              </w:rPr>
              <w:t>Phone</w:t>
            </w:r>
            <w:r w:rsidRPr="00625ACD">
              <w:rPr>
                <w:rStyle w:val="Questionlabel"/>
                <w:sz w:val="20"/>
              </w:rPr>
              <w:t xml:space="preserve"> </w:t>
            </w:r>
            <w:r w:rsidRPr="00625ACD">
              <w:rPr>
                <w:rStyle w:val="Questionlabel"/>
                <w:b w:val="0"/>
                <w:sz w:val="20"/>
              </w:rPr>
              <w:t>number:</w:t>
            </w:r>
          </w:p>
        </w:tc>
        <w:tc>
          <w:tcPr>
            <w:tcW w:w="311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23002" w:rsidRPr="00625ACD" w:rsidRDefault="00525A8E" w:rsidP="00525A8E">
            <w:pPr>
              <w:spacing w:before="60" w:after="60"/>
              <w:rPr>
                <w:rFonts w:cs="Arial"/>
                <w:sz w:val="20"/>
                <w:szCs w:val="22"/>
              </w:rPr>
            </w:pPr>
            <w:r>
              <w:rPr>
                <w:rFonts w:cs="Arial"/>
                <w:sz w:val="20"/>
                <w:szCs w:val="22"/>
              </w:rPr>
              <w:fldChar w:fldCharType="begin">
                <w:ffData>
                  <w:name w:val="Text12"/>
                  <w:enabled/>
                  <w:calcOnExit w:val="0"/>
                  <w:textInput/>
                </w:ffData>
              </w:fldChar>
            </w:r>
            <w:bookmarkStart w:id="23" w:name="Text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
          </w:p>
        </w:tc>
        <w:tc>
          <w:tcPr>
            <w:tcW w:w="184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E23002" w:rsidRPr="00625ACD" w:rsidRDefault="00E23002" w:rsidP="00525A8E">
            <w:pPr>
              <w:spacing w:before="60" w:after="60"/>
              <w:rPr>
                <w:rFonts w:cs="Arial"/>
                <w:b/>
                <w:sz w:val="20"/>
                <w:szCs w:val="22"/>
              </w:rPr>
            </w:pPr>
            <w:r w:rsidRPr="00625ACD">
              <w:rPr>
                <w:rStyle w:val="Questionlabel"/>
                <w:b w:val="0"/>
                <w:sz w:val="20"/>
              </w:rPr>
              <w:t>Mobile</w:t>
            </w:r>
            <w:r w:rsidRPr="00625ACD">
              <w:rPr>
                <w:rFonts w:cs="Arial"/>
                <w:b/>
                <w:sz w:val="20"/>
                <w:szCs w:val="22"/>
              </w:rPr>
              <w:t xml:space="preserve"> </w:t>
            </w:r>
            <w:r w:rsidRPr="00625ACD">
              <w:rPr>
                <w:rStyle w:val="Questionlabel"/>
                <w:b w:val="0"/>
                <w:sz w:val="20"/>
              </w:rPr>
              <w:t>number:</w:t>
            </w:r>
          </w:p>
        </w:tc>
        <w:tc>
          <w:tcPr>
            <w:tcW w:w="340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E23002" w:rsidRPr="00625ACD" w:rsidRDefault="00525A8E" w:rsidP="00525A8E">
            <w:pPr>
              <w:spacing w:before="60" w:after="60"/>
              <w:rPr>
                <w:rFonts w:cs="Arial"/>
                <w:sz w:val="20"/>
                <w:szCs w:val="22"/>
              </w:rPr>
            </w:pPr>
            <w:r>
              <w:rPr>
                <w:rFonts w:cs="Arial"/>
                <w:sz w:val="20"/>
                <w:szCs w:val="22"/>
              </w:rPr>
              <w:fldChar w:fldCharType="begin">
                <w:ffData>
                  <w:name w:val="Text13"/>
                  <w:enabled/>
                  <w:calcOnExit w:val="0"/>
                  <w:textInput/>
                </w:ffData>
              </w:fldChar>
            </w:r>
            <w:bookmarkStart w:id="24" w:name="Text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
          </w:p>
        </w:tc>
      </w:tr>
      <w:tr w:rsidR="00E23002" w:rsidRPr="002A171C" w:rsidTr="00E23002">
        <w:trPr>
          <w:trHeight w:val="204"/>
        </w:trPr>
        <w:tc>
          <w:tcPr>
            <w:tcW w:w="2269"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E23002" w:rsidRPr="00625ACD" w:rsidRDefault="00E23002" w:rsidP="00525A8E">
            <w:pPr>
              <w:spacing w:before="60" w:after="60"/>
              <w:ind w:left="57"/>
              <w:rPr>
                <w:rFonts w:cs="Arial"/>
                <w:b/>
                <w:sz w:val="20"/>
                <w:szCs w:val="22"/>
              </w:rPr>
            </w:pPr>
            <w:r w:rsidRPr="00625ACD">
              <w:rPr>
                <w:rStyle w:val="Questionlabel"/>
                <w:b w:val="0"/>
                <w:sz w:val="20"/>
              </w:rPr>
              <w:t>Email address:</w:t>
            </w:r>
          </w:p>
        </w:tc>
        <w:tc>
          <w:tcPr>
            <w:tcW w:w="8363" w:type="dxa"/>
            <w:gridSpan w:val="2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E23002" w:rsidRPr="00625ACD" w:rsidRDefault="00525A8E" w:rsidP="00525A8E">
            <w:pPr>
              <w:spacing w:before="60" w:after="60"/>
              <w:rPr>
                <w:rFonts w:cs="Arial"/>
                <w:sz w:val="20"/>
                <w:szCs w:val="22"/>
              </w:rPr>
            </w:pPr>
            <w:r>
              <w:rPr>
                <w:rFonts w:cs="Arial"/>
                <w:sz w:val="20"/>
                <w:szCs w:val="22"/>
              </w:rPr>
              <w:fldChar w:fldCharType="begin">
                <w:ffData>
                  <w:name w:val="Text14"/>
                  <w:enabled/>
                  <w:calcOnExit w:val="0"/>
                  <w:textInput/>
                </w:ffData>
              </w:fldChar>
            </w:r>
            <w:bookmarkStart w:id="25" w:name="Text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5"/>
          </w:p>
        </w:tc>
      </w:tr>
      <w:tr w:rsidR="00E23002" w:rsidRPr="00265E01" w:rsidTr="00223DCC">
        <w:trPr>
          <w:trHeight w:val="204"/>
        </w:trPr>
        <w:tc>
          <w:tcPr>
            <w:tcW w:w="10632" w:type="dxa"/>
            <w:gridSpan w:val="25"/>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E23002" w:rsidRPr="00265E01" w:rsidRDefault="00E23002" w:rsidP="00590425">
            <w:pPr>
              <w:pStyle w:val="ListParagraph"/>
              <w:keepNext/>
              <w:numPr>
                <w:ilvl w:val="0"/>
                <w:numId w:val="19"/>
              </w:numPr>
              <w:spacing w:before="60" w:after="60"/>
              <w:ind w:left="329" w:hanging="357"/>
              <w:rPr>
                <w:rFonts w:cs="Arial"/>
                <w:sz w:val="24"/>
              </w:rPr>
            </w:pPr>
            <w:r w:rsidRPr="00265E01">
              <w:rPr>
                <w:rFonts w:cs="Arial"/>
                <w:b/>
                <w:sz w:val="24"/>
              </w:rPr>
              <w:lastRenderedPageBreak/>
              <w:t>Current licence details</w:t>
            </w:r>
          </w:p>
        </w:tc>
      </w:tr>
      <w:tr w:rsidR="00E23002" w:rsidRPr="00A425BB" w:rsidTr="00625ACD">
        <w:trPr>
          <w:trHeight w:val="1295"/>
        </w:trPr>
        <w:tc>
          <w:tcPr>
            <w:tcW w:w="10632" w:type="dxa"/>
            <w:gridSpan w:val="25"/>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E23002" w:rsidRPr="00625ACD" w:rsidRDefault="00E23002" w:rsidP="00223DCC">
            <w:pPr>
              <w:keepNext/>
              <w:spacing w:before="60" w:after="60"/>
              <w:rPr>
                <w:sz w:val="20"/>
              </w:rPr>
            </w:pPr>
            <w:r w:rsidRPr="00625ACD">
              <w:rPr>
                <w:sz w:val="20"/>
              </w:rPr>
              <w:t xml:space="preserve">You </w:t>
            </w:r>
            <w:r w:rsidRPr="00625ACD">
              <w:rPr>
                <w:b/>
                <w:sz w:val="20"/>
              </w:rPr>
              <w:t>MUST</w:t>
            </w:r>
            <w:r w:rsidRPr="00625ACD">
              <w:rPr>
                <w:sz w:val="20"/>
              </w:rPr>
              <w:t xml:space="preserve"> maintain a current equivalent interstate licence at all times in order to maintain automatic mutual recognition. If your interstate licence expires, you no longer have automatic mutual recognition.</w:t>
            </w:r>
            <w:r w:rsidRPr="00625ACD">
              <w:rPr>
                <w:b/>
                <w:sz w:val="20"/>
              </w:rPr>
              <w:t xml:space="preserve"> </w:t>
            </w:r>
            <w:r w:rsidRPr="00625ACD">
              <w:rPr>
                <w:sz w:val="20"/>
              </w:rPr>
              <w:t xml:space="preserve">Specify below </w:t>
            </w:r>
            <w:r w:rsidRPr="00625ACD">
              <w:rPr>
                <w:b/>
                <w:sz w:val="20"/>
              </w:rPr>
              <w:t>all</w:t>
            </w:r>
            <w:r w:rsidRPr="00625ACD">
              <w:rPr>
                <w:sz w:val="20"/>
              </w:rPr>
              <w:t xml:space="preserve"> states or territories for which a substantive licence for the equivalent occupation(s) is sought. </w:t>
            </w:r>
          </w:p>
          <w:p w:rsidR="00E23002" w:rsidRPr="00625ACD" w:rsidRDefault="00E23002" w:rsidP="00223DCC">
            <w:pPr>
              <w:keepNext/>
              <w:spacing w:before="60" w:after="60"/>
              <w:rPr>
                <w:sz w:val="20"/>
              </w:rPr>
            </w:pPr>
            <w:r w:rsidRPr="00625ACD">
              <w:rPr>
                <w:b/>
                <w:sz w:val="20"/>
              </w:rPr>
              <w:t>Note:</w:t>
            </w:r>
            <w:r w:rsidRPr="00625ACD">
              <w:rPr>
                <w:sz w:val="20"/>
              </w:rPr>
              <w:t xml:space="preserve"> If you renew your equivalent interstate licence, to ensure substantive recognition continues, please supply a copy of the renewed equivalent interstate licence.</w:t>
            </w:r>
          </w:p>
        </w:tc>
      </w:tr>
      <w:tr w:rsidR="00E23002" w:rsidRPr="00E72CB4" w:rsidTr="00525A8E">
        <w:trPr>
          <w:trHeight w:val="204"/>
        </w:trPr>
        <w:tc>
          <w:tcPr>
            <w:tcW w:w="142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23002" w:rsidRPr="00625ACD" w:rsidRDefault="00E23002" w:rsidP="00223DCC">
            <w:pPr>
              <w:keepNext/>
              <w:spacing w:before="60" w:after="60"/>
              <w:jc w:val="center"/>
              <w:rPr>
                <w:b/>
                <w:sz w:val="20"/>
              </w:rPr>
            </w:pPr>
            <w:r w:rsidRPr="00625ACD">
              <w:rPr>
                <w:b/>
                <w:sz w:val="20"/>
              </w:rPr>
              <w:t>State</w:t>
            </w:r>
          </w:p>
        </w:tc>
        <w:tc>
          <w:tcPr>
            <w:tcW w:w="495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23002" w:rsidRPr="00625ACD" w:rsidRDefault="00E23002" w:rsidP="00223DCC">
            <w:pPr>
              <w:keepNext/>
              <w:spacing w:before="60" w:after="60"/>
              <w:jc w:val="center"/>
              <w:rPr>
                <w:b/>
                <w:sz w:val="20"/>
              </w:rPr>
            </w:pPr>
            <w:r w:rsidRPr="00625ACD">
              <w:rPr>
                <w:b/>
                <w:sz w:val="20"/>
              </w:rPr>
              <w:t>Licence held</w:t>
            </w:r>
          </w:p>
        </w:tc>
        <w:tc>
          <w:tcPr>
            <w:tcW w:w="22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23002" w:rsidRPr="00625ACD" w:rsidRDefault="00E23002" w:rsidP="00223DCC">
            <w:pPr>
              <w:keepNext/>
              <w:spacing w:before="60" w:after="60"/>
              <w:jc w:val="center"/>
              <w:rPr>
                <w:b/>
                <w:sz w:val="20"/>
              </w:rPr>
            </w:pPr>
            <w:r w:rsidRPr="00625ACD">
              <w:rPr>
                <w:b/>
                <w:sz w:val="20"/>
              </w:rPr>
              <w:t>Licence no.</w:t>
            </w:r>
          </w:p>
        </w:tc>
        <w:tc>
          <w:tcPr>
            <w:tcW w:w="198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E23002" w:rsidRPr="00625ACD" w:rsidRDefault="00E23002" w:rsidP="00223DCC">
            <w:pPr>
              <w:keepNext/>
              <w:spacing w:before="60" w:after="60"/>
              <w:jc w:val="center"/>
              <w:rPr>
                <w:b/>
                <w:sz w:val="20"/>
              </w:rPr>
            </w:pPr>
            <w:r w:rsidRPr="00625ACD">
              <w:rPr>
                <w:b/>
                <w:sz w:val="20"/>
              </w:rPr>
              <w:t>Expiry date</w:t>
            </w:r>
          </w:p>
        </w:tc>
      </w:tr>
      <w:tr w:rsidR="00E23002" w:rsidRPr="002773AC" w:rsidTr="00525A8E">
        <w:trPr>
          <w:trHeight w:val="204"/>
        </w:trPr>
        <w:tc>
          <w:tcPr>
            <w:tcW w:w="142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23002" w:rsidRPr="00625ACD" w:rsidRDefault="00525A8E" w:rsidP="00223DCC">
            <w:pPr>
              <w:keepNext/>
              <w:spacing w:before="60" w:after="60"/>
              <w:rPr>
                <w:sz w:val="20"/>
              </w:rPr>
            </w:pPr>
            <w:r>
              <w:rPr>
                <w:sz w:val="20"/>
              </w:rPr>
              <w:fldChar w:fldCharType="begin">
                <w:ffData>
                  <w:name w:val="Text15"/>
                  <w:enabled/>
                  <w:calcOnExit w:val="0"/>
                  <w:textInput/>
                </w:ffData>
              </w:fldChar>
            </w:r>
            <w:bookmarkStart w:id="26"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495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23002" w:rsidRPr="00625ACD" w:rsidRDefault="00525A8E" w:rsidP="00223DCC">
            <w:pPr>
              <w:keepNext/>
              <w:spacing w:before="60" w:after="60"/>
              <w:rPr>
                <w:b/>
                <w:sz w:val="20"/>
              </w:rPr>
            </w:pPr>
            <w:r>
              <w:rPr>
                <w:b/>
                <w:sz w:val="20"/>
              </w:rPr>
              <w:fldChar w:fldCharType="begin">
                <w:ffData>
                  <w:name w:val="Text16"/>
                  <w:enabled/>
                  <w:calcOnExit w:val="0"/>
                  <w:textInput/>
                </w:ffData>
              </w:fldChar>
            </w:r>
            <w:bookmarkStart w:id="27" w:name="Text1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7"/>
          </w:p>
        </w:tc>
        <w:tc>
          <w:tcPr>
            <w:tcW w:w="22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23002" w:rsidRPr="00625ACD" w:rsidRDefault="00525A8E" w:rsidP="00223DCC">
            <w:pPr>
              <w:keepNext/>
              <w:spacing w:before="60" w:after="60"/>
              <w:rPr>
                <w:b/>
                <w:sz w:val="20"/>
              </w:rPr>
            </w:pPr>
            <w:r>
              <w:rPr>
                <w:b/>
                <w:sz w:val="20"/>
              </w:rPr>
              <w:fldChar w:fldCharType="begin">
                <w:ffData>
                  <w:name w:val="Text17"/>
                  <w:enabled/>
                  <w:calcOnExit w:val="0"/>
                  <w:textInput/>
                </w:ffData>
              </w:fldChar>
            </w:r>
            <w:bookmarkStart w:id="28" w:name="Text1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c>
          <w:tcPr>
            <w:tcW w:w="198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E23002" w:rsidRPr="00625ACD" w:rsidRDefault="00525A8E" w:rsidP="00223DCC">
            <w:pPr>
              <w:keepNext/>
              <w:spacing w:before="60" w:after="60"/>
              <w:rPr>
                <w:b/>
                <w:sz w:val="20"/>
              </w:rPr>
            </w:pPr>
            <w:r>
              <w:rPr>
                <w:b/>
                <w:sz w:val="20"/>
              </w:rPr>
              <w:fldChar w:fldCharType="begin">
                <w:ffData>
                  <w:name w:val="Text18"/>
                  <w:enabled/>
                  <w:calcOnExit w:val="0"/>
                  <w:textInput/>
                </w:ffData>
              </w:fldChar>
            </w:r>
            <w:bookmarkStart w:id="29" w:name="Text18"/>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9"/>
          </w:p>
        </w:tc>
      </w:tr>
      <w:tr w:rsidR="00E23002" w:rsidRPr="002773AC" w:rsidTr="00525A8E">
        <w:trPr>
          <w:trHeight w:val="204"/>
        </w:trPr>
        <w:tc>
          <w:tcPr>
            <w:tcW w:w="142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23002" w:rsidRPr="00625ACD" w:rsidRDefault="00525A8E" w:rsidP="00223DCC">
            <w:pPr>
              <w:keepNext/>
              <w:spacing w:before="60" w:after="60"/>
              <w:rPr>
                <w:sz w:val="20"/>
              </w:rPr>
            </w:pPr>
            <w:r>
              <w:rPr>
                <w:sz w:val="20"/>
              </w:rPr>
              <w:fldChar w:fldCharType="begin">
                <w:ffData>
                  <w:name w:val="Text19"/>
                  <w:enabled/>
                  <w:calcOnExit w:val="0"/>
                  <w:textInput/>
                </w:ffData>
              </w:fldChar>
            </w:r>
            <w:bookmarkStart w:id="30"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495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23002" w:rsidRPr="00625ACD" w:rsidRDefault="00525A8E" w:rsidP="00223DCC">
            <w:pPr>
              <w:keepNext/>
              <w:spacing w:before="60" w:after="60"/>
              <w:rPr>
                <w:b/>
                <w:sz w:val="20"/>
              </w:rPr>
            </w:pPr>
            <w:r>
              <w:rPr>
                <w:b/>
                <w:sz w:val="20"/>
              </w:rPr>
              <w:fldChar w:fldCharType="begin">
                <w:ffData>
                  <w:name w:val="Text20"/>
                  <w:enabled/>
                  <w:calcOnExit w:val="0"/>
                  <w:textInput/>
                </w:ffData>
              </w:fldChar>
            </w:r>
            <w:bookmarkStart w:id="31" w:name="Text20"/>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1"/>
          </w:p>
        </w:tc>
        <w:tc>
          <w:tcPr>
            <w:tcW w:w="22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23002" w:rsidRPr="00625ACD" w:rsidRDefault="00525A8E" w:rsidP="00223DCC">
            <w:pPr>
              <w:keepNext/>
              <w:spacing w:before="60" w:after="60"/>
              <w:rPr>
                <w:b/>
                <w:sz w:val="20"/>
              </w:rPr>
            </w:pPr>
            <w:r>
              <w:rPr>
                <w:b/>
                <w:sz w:val="20"/>
              </w:rPr>
              <w:fldChar w:fldCharType="begin">
                <w:ffData>
                  <w:name w:val="Text21"/>
                  <w:enabled/>
                  <w:calcOnExit w:val="0"/>
                  <w:textInput/>
                </w:ffData>
              </w:fldChar>
            </w:r>
            <w:bookmarkStart w:id="32" w:name="Text21"/>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2"/>
          </w:p>
        </w:tc>
        <w:tc>
          <w:tcPr>
            <w:tcW w:w="198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E23002" w:rsidRPr="00625ACD" w:rsidRDefault="00525A8E" w:rsidP="00223DCC">
            <w:pPr>
              <w:keepNext/>
              <w:spacing w:before="60" w:after="60"/>
              <w:rPr>
                <w:b/>
                <w:sz w:val="20"/>
              </w:rPr>
            </w:pPr>
            <w:r>
              <w:rPr>
                <w:b/>
                <w:sz w:val="20"/>
              </w:rPr>
              <w:fldChar w:fldCharType="begin">
                <w:ffData>
                  <w:name w:val="Text22"/>
                  <w:enabled/>
                  <w:calcOnExit w:val="0"/>
                  <w:textInput/>
                </w:ffData>
              </w:fldChar>
            </w:r>
            <w:bookmarkStart w:id="33" w:name="Text22"/>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3"/>
          </w:p>
        </w:tc>
      </w:tr>
      <w:tr w:rsidR="00223DCC" w:rsidRPr="002773AC" w:rsidTr="00525A8E">
        <w:trPr>
          <w:trHeight w:val="204"/>
        </w:trPr>
        <w:tc>
          <w:tcPr>
            <w:tcW w:w="142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23DCC" w:rsidRPr="00625ACD" w:rsidRDefault="00525A8E" w:rsidP="00223DCC">
            <w:pPr>
              <w:keepNext/>
              <w:spacing w:before="60" w:after="60"/>
              <w:rPr>
                <w:sz w:val="20"/>
              </w:rPr>
            </w:pPr>
            <w:r>
              <w:rPr>
                <w:sz w:val="20"/>
              </w:rPr>
              <w:fldChar w:fldCharType="begin">
                <w:ffData>
                  <w:name w:val="Text23"/>
                  <w:enabled/>
                  <w:calcOnExit w:val="0"/>
                  <w:textInput/>
                </w:ffData>
              </w:fldChar>
            </w:r>
            <w:bookmarkStart w:id="34"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495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23DCC" w:rsidRPr="00625ACD" w:rsidRDefault="00525A8E" w:rsidP="00223DCC">
            <w:pPr>
              <w:keepNext/>
              <w:spacing w:before="60" w:after="60"/>
              <w:rPr>
                <w:b/>
                <w:sz w:val="20"/>
              </w:rPr>
            </w:pPr>
            <w:r>
              <w:rPr>
                <w:b/>
                <w:sz w:val="20"/>
              </w:rPr>
              <w:fldChar w:fldCharType="begin">
                <w:ffData>
                  <w:name w:val="Text24"/>
                  <w:enabled/>
                  <w:calcOnExit w:val="0"/>
                  <w:textInput/>
                </w:ffData>
              </w:fldChar>
            </w:r>
            <w:bookmarkStart w:id="35" w:name="Text2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5"/>
          </w:p>
        </w:tc>
        <w:tc>
          <w:tcPr>
            <w:tcW w:w="22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23DCC" w:rsidRPr="00625ACD" w:rsidRDefault="00525A8E" w:rsidP="00223DCC">
            <w:pPr>
              <w:keepNext/>
              <w:spacing w:before="60" w:after="60"/>
              <w:rPr>
                <w:b/>
                <w:sz w:val="20"/>
              </w:rPr>
            </w:pPr>
            <w:r>
              <w:rPr>
                <w:b/>
                <w:sz w:val="20"/>
              </w:rPr>
              <w:fldChar w:fldCharType="begin">
                <w:ffData>
                  <w:name w:val="Text25"/>
                  <w:enabled/>
                  <w:calcOnExit w:val="0"/>
                  <w:textInput/>
                </w:ffData>
              </w:fldChar>
            </w:r>
            <w:bookmarkStart w:id="36" w:name="Text25"/>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6"/>
          </w:p>
        </w:tc>
        <w:tc>
          <w:tcPr>
            <w:tcW w:w="198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223DCC" w:rsidRPr="00625ACD" w:rsidRDefault="00525A8E" w:rsidP="00223DCC">
            <w:pPr>
              <w:keepNext/>
              <w:spacing w:before="60" w:after="60"/>
              <w:rPr>
                <w:b/>
                <w:sz w:val="20"/>
              </w:rPr>
            </w:pPr>
            <w:r>
              <w:rPr>
                <w:b/>
                <w:sz w:val="20"/>
              </w:rPr>
              <w:fldChar w:fldCharType="begin">
                <w:ffData>
                  <w:name w:val="Text26"/>
                  <w:enabled/>
                  <w:calcOnExit w:val="0"/>
                  <w:textInput/>
                </w:ffData>
              </w:fldChar>
            </w:r>
            <w:bookmarkStart w:id="37" w:name="Text2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7"/>
          </w:p>
        </w:tc>
      </w:tr>
      <w:tr w:rsidR="00223DCC" w:rsidRPr="002773AC" w:rsidTr="00525A8E">
        <w:trPr>
          <w:trHeight w:val="204"/>
        </w:trPr>
        <w:tc>
          <w:tcPr>
            <w:tcW w:w="142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23DCC" w:rsidRPr="00625ACD" w:rsidRDefault="00525A8E" w:rsidP="00223DCC">
            <w:pPr>
              <w:keepNext/>
              <w:spacing w:before="60" w:after="60"/>
              <w:rPr>
                <w:sz w:val="20"/>
              </w:rPr>
            </w:pPr>
            <w:r>
              <w:rPr>
                <w:sz w:val="20"/>
              </w:rPr>
              <w:fldChar w:fldCharType="begin">
                <w:ffData>
                  <w:name w:val="Text27"/>
                  <w:enabled/>
                  <w:calcOnExit w:val="0"/>
                  <w:textInput/>
                </w:ffData>
              </w:fldChar>
            </w:r>
            <w:bookmarkStart w:id="38"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495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23DCC" w:rsidRPr="00625ACD" w:rsidRDefault="00525A8E" w:rsidP="00223DCC">
            <w:pPr>
              <w:keepNext/>
              <w:spacing w:before="60" w:after="60"/>
              <w:rPr>
                <w:b/>
                <w:sz w:val="20"/>
              </w:rPr>
            </w:pPr>
            <w:r>
              <w:rPr>
                <w:b/>
                <w:sz w:val="20"/>
              </w:rPr>
              <w:fldChar w:fldCharType="begin">
                <w:ffData>
                  <w:name w:val="Text28"/>
                  <w:enabled/>
                  <w:calcOnExit w:val="0"/>
                  <w:textInput/>
                </w:ffData>
              </w:fldChar>
            </w:r>
            <w:bookmarkStart w:id="39" w:name="Text28"/>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9"/>
          </w:p>
        </w:tc>
        <w:tc>
          <w:tcPr>
            <w:tcW w:w="22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23DCC" w:rsidRPr="00625ACD" w:rsidRDefault="00525A8E" w:rsidP="00223DCC">
            <w:pPr>
              <w:keepNext/>
              <w:spacing w:before="60" w:after="60"/>
              <w:rPr>
                <w:b/>
                <w:sz w:val="20"/>
              </w:rPr>
            </w:pPr>
            <w:r>
              <w:rPr>
                <w:b/>
                <w:sz w:val="20"/>
              </w:rPr>
              <w:fldChar w:fldCharType="begin">
                <w:ffData>
                  <w:name w:val="Text29"/>
                  <w:enabled/>
                  <w:calcOnExit w:val="0"/>
                  <w:textInput/>
                </w:ffData>
              </w:fldChar>
            </w:r>
            <w:bookmarkStart w:id="40" w:name="Text29"/>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40"/>
          </w:p>
        </w:tc>
        <w:tc>
          <w:tcPr>
            <w:tcW w:w="198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223DCC" w:rsidRPr="00625ACD" w:rsidRDefault="00525A8E" w:rsidP="00223DCC">
            <w:pPr>
              <w:keepNext/>
              <w:spacing w:before="60" w:after="60"/>
              <w:rPr>
                <w:b/>
                <w:sz w:val="20"/>
              </w:rPr>
            </w:pPr>
            <w:r>
              <w:rPr>
                <w:b/>
                <w:sz w:val="20"/>
              </w:rPr>
              <w:fldChar w:fldCharType="begin">
                <w:ffData>
                  <w:name w:val="Text30"/>
                  <w:enabled/>
                  <w:calcOnExit w:val="0"/>
                  <w:textInput/>
                </w:ffData>
              </w:fldChar>
            </w:r>
            <w:bookmarkStart w:id="41" w:name="Text30"/>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41"/>
          </w:p>
        </w:tc>
      </w:tr>
      <w:tr w:rsidR="00E23002" w:rsidRPr="002773AC" w:rsidTr="00525A8E">
        <w:trPr>
          <w:trHeight w:val="204"/>
        </w:trPr>
        <w:tc>
          <w:tcPr>
            <w:tcW w:w="142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E23002" w:rsidRPr="00625ACD" w:rsidRDefault="00525A8E" w:rsidP="00525A8E">
            <w:pPr>
              <w:spacing w:before="60" w:after="60"/>
              <w:rPr>
                <w:sz w:val="20"/>
              </w:rPr>
            </w:pPr>
            <w:r>
              <w:rPr>
                <w:sz w:val="20"/>
              </w:rPr>
              <w:fldChar w:fldCharType="begin">
                <w:ffData>
                  <w:name w:val="Text31"/>
                  <w:enabled/>
                  <w:calcOnExit w:val="0"/>
                  <w:textInput/>
                </w:ffData>
              </w:fldChar>
            </w:r>
            <w:bookmarkStart w:id="42"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495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23002" w:rsidRPr="00625ACD" w:rsidRDefault="00525A8E" w:rsidP="00525A8E">
            <w:pPr>
              <w:spacing w:before="60" w:after="60"/>
              <w:rPr>
                <w:b/>
                <w:sz w:val="20"/>
              </w:rPr>
            </w:pPr>
            <w:r>
              <w:rPr>
                <w:b/>
                <w:sz w:val="20"/>
              </w:rPr>
              <w:fldChar w:fldCharType="begin">
                <w:ffData>
                  <w:name w:val="Text32"/>
                  <w:enabled/>
                  <w:calcOnExit w:val="0"/>
                  <w:textInput/>
                </w:ffData>
              </w:fldChar>
            </w:r>
            <w:bookmarkStart w:id="43" w:name="Text32"/>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43"/>
          </w:p>
        </w:tc>
        <w:tc>
          <w:tcPr>
            <w:tcW w:w="22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23002" w:rsidRPr="00625ACD" w:rsidRDefault="00525A8E" w:rsidP="00525A8E">
            <w:pPr>
              <w:spacing w:before="60" w:after="60"/>
              <w:rPr>
                <w:b/>
                <w:sz w:val="20"/>
              </w:rPr>
            </w:pPr>
            <w:r>
              <w:rPr>
                <w:b/>
                <w:sz w:val="20"/>
              </w:rPr>
              <w:fldChar w:fldCharType="begin">
                <w:ffData>
                  <w:name w:val="Text33"/>
                  <w:enabled/>
                  <w:calcOnExit w:val="0"/>
                  <w:textInput/>
                </w:ffData>
              </w:fldChar>
            </w:r>
            <w:bookmarkStart w:id="44" w:name="Text33"/>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44"/>
          </w:p>
        </w:tc>
        <w:tc>
          <w:tcPr>
            <w:tcW w:w="198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E23002" w:rsidRPr="00625ACD" w:rsidRDefault="00525A8E" w:rsidP="00525A8E">
            <w:pPr>
              <w:spacing w:before="60" w:after="60"/>
              <w:rPr>
                <w:b/>
                <w:sz w:val="20"/>
              </w:rPr>
            </w:pPr>
            <w:r>
              <w:rPr>
                <w:b/>
                <w:sz w:val="20"/>
              </w:rPr>
              <w:fldChar w:fldCharType="begin">
                <w:ffData>
                  <w:name w:val="Text36"/>
                  <w:enabled/>
                  <w:calcOnExit w:val="0"/>
                  <w:textInput/>
                </w:ffData>
              </w:fldChar>
            </w:r>
            <w:bookmarkStart w:id="45" w:name="Text3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45"/>
          </w:p>
        </w:tc>
      </w:tr>
      <w:tr w:rsidR="00E23002" w:rsidRPr="00590425" w:rsidTr="00223DCC">
        <w:trPr>
          <w:trHeight w:val="204"/>
        </w:trPr>
        <w:tc>
          <w:tcPr>
            <w:tcW w:w="10632" w:type="dxa"/>
            <w:gridSpan w:val="25"/>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E23002" w:rsidRPr="00590425" w:rsidRDefault="00E23002" w:rsidP="00590425">
            <w:pPr>
              <w:pStyle w:val="ListParagraph"/>
              <w:keepNext/>
              <w:numPr>
                <w:ilvl w:val="0"/>
                <w:numId w:val="19"/>
              </w:numPr>
              <w:spacing w:before="60" w:after="60"/>
              <w:ind w:left="329" w:hanging="357"/>
              <w:rPr>
                <w:rFonts w:cs="Arial"/>
                <w:b/>
                <w:sz w:val="24"/>
              </w:rPr>
            </w:pPr>
            <w:r w:rsidRPr="00590425">
              <w:rPr>
                <w:rFonts w:cs="Arial"/>
                <w:b/>
                <w:sz w:val="24"/>
              </w:rPr>
              <w:t>Licence conditions</w:t>
            </w:r>
          </w:p>
        </w:tc>
      </w:tr>
      <w:tr w:rsidR="00E23002" w:rsidRPr="002A171C" w:rsidTr="00E23002">
        <w:trPr>
          <w:trHeight w:val="204"/>
        </w:trPr>
        <w:tc>
          <w:tcPr>
            <w:tcW w:w="10632" w:type="dxa"/>
            <w:gridSpan w:val="25"/>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E23002" w:rsidRPr="00625ACD" w:rsidRDefault="00E23002" w:rsidP="00525A8E">
            <w:pPr>
              <w:spacing w:before="60" w:after="60"/>
              <w:rPr>
                <w:rFonts w:cs="Arial"/>
                <w:b/>
                <w:sz w:val="20"/>
              </w:rPr>
            </w:pPr>
            <w:r w:rsidRPr="00625ACD">
              <w:rPr>
                <w:rFonts w:cs="Arial"/>
                <w:sz w:val="20"/>
                <w:szCs w:val="22"/>
              </w:rPr>
              <w:t>Do any licence conditions apply to your current registration(s) in any Australian State or Territory?</w:t>
            </w:r>
          </w:p>
        </w:tc>
      </w:tr>
      <w:tr w:rsidR="00E23002" w:rsidRPr="002A171C" w:rsidTr="00E23002">
        <w:trPr>
          <w:trHeight w:val="813"/>
        </w:trPr>
        <w:tc>
          <w:tcPr>
            <w:tcW w:w="10632" w:type="dxa"/>
            <w:gridSpan w:val="25"/>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E23002" w:rsidRPr="00625ACD" w:rsidRDefault="00525A8E" w:rsidP="00525A8E">
            <w:pPr>
              <w:spacing w:before="60" w:after="60"/>
              <w:rPr>
                <w:rFonts w:cs="Arial"/>
                <w:b/>
                <w:sz w:val="20"/>
              </w:rPr>
            </w:pPr>
            <w:r>
              <w:rPr>
                <w:rFonts w:cs="Arial"/>
                <w:b/>
                <w:sz w:val="20"/>
              </w:rPr>
              <w:fldChar w:fldCharType="begin">
                <w:ffData>
                  <w:name w:val="Text34"/>
                  <w:enabled/>
                  <w:calcOnExit w:val="0"/>
                  <w:textInput/>
                </w:ffData>
              </w:fldChar>
            </w:r>
            <w:bookmarkStart w:id="46" w:name="Text34"/>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bookmarkEnd w:id="46"/>
          </w:p>
        </w:tc>
      </w:tr>
      <w:tr w:rsidR="00E23002" w:rsidRPr="00590425" w:rsidTr="00E23002">
        <w:trPr>
          <w:trHeight w:val="204"/>
        </w:trPr>
        <w:tc>
          <w:tcPr>
            <w:tcW w:w="10632" w:type="dxa"/>
            <w:gridSpan w:val="25"/>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E23002" w:rsidRPr="00590425" w:rsidRDefault="00E23002" w:rsidP="00590425">
            <w:pPr>
              <w:pStyle w:val="ListParagraph"/>
              <w:keepNext/>
              <w:numPr>
                <w:ilvl w:val="0"/>
                <w:numId w:val="19"/>
              </w:numPr>
              <w:spacing w:before="60" w:after="60"/>
              <w:ind w:left="329" w:hanging="357"/>
              <w:rPr>
                <w:rFonts w:cs="Arial"/>
                <w:b/>
                <w:sz w:val="24"/>
              </w:rPr>
            </w:pPr>
            <w:r w:rsidRPr="00590425">
              <w:rPr>
                <w:rFonts w:cs="Arial"/>
                <w:b/>
                <w:sz w:val="24"/>
              </w:rPr>
              <w:t>Disclosure of information</w:t>
            </w:r>
          </w:p>
        </w:tc>
      </w:tr>
      <w:tr w:rsidR="00E23002" w:rsidRPr="002A171C" w:rsidTr="00E23002">
        <w:trPr>
          <w:trHeight w:val="204"/>
        </w:trPr>
        <w:tc>
          <w:tcPr>
            <w:tcW w:w="9224" w:type="dxa"/>
            <w:gridSpan w:val="2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23002" w:rsidRPr="00625ACD" w:rsidRDefault="00E23002" w:rsidP="00525A8E">
            <w:pPr>
              <w:spacing w:before="60" w:after="60"/>
              <w:rPr>
                <w:rFonts w:cs="Arial"/>
                <w:sz w:val="20"/>
                <w:szCs w:val="22"/>
              </w:rPr>
            </w:pPr>
            <w:r w:rsidRPr="00625ACD">
              <w:rPr>
                <w:rFonts w:cs="Arial"/>
                <w:sz w:val="20"/>
                <w:szCs w:val="22"/>
              </w:rPr>
              <w:t xml:space="preserve">Are you the subject of any disciplinary proceedings in any Australian State or Territory (including any preliminary investigations or actions that might lead to disciplinary proceedings) in relation to the specific occupation(s)? </w:t>
            </w:r>
          </w:p>
        </w:tc>
        <w:tc>
          <w:tcPr>
            <w:tcW w:w="1408"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6743DB" w:rsidRDefault="006743DB" w:rsidP="00525A8E">
            <w:pPr>
              <w:spacing w:before="60" w:after="60"/>
              <w:jc w:val="center"/>
              <w:rPr>
                <w:rFonts w:cs="Arial"/>
                <w:sz w:val="20"/>
                <w:szCs w:val="22"/>
              </w:rPr>
            </w:pPr>
            <w:r>
              <w:rPr>
                <w:rFonts w:cs="Arial"/>
                <w:sz w:val="20"/>
                <w:szCs w:val="22"/>
              </w:rPr>
              <w:t xml:space="preserve">Yes </w:t>
            </w:r>
            <w:r w:rsidRPr="00525A8E">
              <w:rPr>
                <w:rFonts w:cs="Arial"/>
                <w:szCs w:val="22"/>
              </w:rPr>
              <w:fldChar w:fldCharType="begin">
                <w:ffData>
                  <w:name w:val="Check1"/>
                  <w:enabled/>
                  <w:calcOnExit w:val="0"/>
                  <w:checkBox>
                    <w:sizeAuto/>
                    <w:default w:val="0"/>
                  </w:checkBox>
                </w:ffData>
              </w:fldChar>
            </w:r>
            <w:bookmarkStart w:id="47" w:name="Check1"/>
            <w:r w:rsidRPr="00525A8E">
              <w:rPr>
                <w:rFonts w:cs="Arial"/>
                <w:szCs w:val="22"/>
              </w:rPr>
              <w:instrText xml:space="preserve"> FORMCHECKBOX </w:instrText>
            </w:r>
            <w:r w:rsidR="00EE4E24">
              <w:rPr>
                <w:rFonts w:cs="Arial"/>
                <w:szCs w:val="22"/>
              </w:rPr>
            </w:r>
            <w:r w:rsidR="00EE4E24">
              <w:rPr>
                <w:rFonts w:cs="Arial"/>
                <w:szCs w:val="22"/>
              </w:rPr>
              <w:fldChar w:fldCharType="separate"/>
            </w:r>
            <w:r w:rsidRPr="00525A8E">
              <w:rPr>
                <w:rFonts w:cs="Arial"/>
                <w:szCs w:val="22"/>
              </w:rPr>
              <w:fldChar w:fldCharType="end"/>
            </w:r>
            <w:bookmarkEnd w:id="47"/>
          </w:p>
          <w:p w:rsidR="001405DD" w:rsidRPr="00625ACD" w:rsidRDefault="00525A8E" w:rsidP="006743DB">
            <w:pPr>
              <w:spacing w:before="60" w:after="60"/>
              <w:jc w:val="center"/>
              <w:rPr>
                <w:rFonts w:cs="Arial"/>
                <w:sz w:val="20"/>
                <w:szCs w:val="22"/>
              </w:rPr>
            </w:pPr>
            <w:r>
              <w:rPr>
                <w:rFonts w:cs="Arial"/>
                <w:sz w:val="20"/>
                <w:szCs w:val="22"/>
              </w:rPr>
              <w:t xml:space="preserve"> </w:t>
            </w:r>
            <w:r w:rsidR="00E23002" w:rsidRPr="00625ACD">
              <w:rPr>
                <w:rFonts w:cs="Arial"/>
                <w:sz w:val="20"/>
                <w:szCs w:val="22"/>
              </w:rPr>
              <w:t>No</w:t>
            </w:r>
            <w:r w:rsidR="006743DB">
              <w:rPr>
                <w:rFonts w:cs="Arial"/>
                <w:sz w:val="20"/>
                <w:szCs w:val="22"/>
              </w:rPr>
              <w:t xml:space="preserve"> </w:t>
            </w:r>
            <w:r w:rsidR="006743DB" w:rsidRPr="00525A8E">
              <w:rPr>
                <w:rFonts w:cs="Arial"/>
                <w:szCs w:val="22"/>
              </w:rPr>
              <w:fldChar w:fldCharType="begin">
                <w:ffData>
                  <w:name w:val="Check2"/>
                  <w:enabled/>
                  <w:calcOnExit w:val="0"/>
                  <w:checkBox>
                    <w:sizeAuto/>
                    <w:default w:val="0"/>
                  </w:checkBox>
                </w:ffData>
              </w:fldChar>
            </w:r>
            <w:bookmarkStart w:id="48" w:name="Check2"/>
            <w:r w:rsidR="006743DB" w:rsidRPr="00525A8E">
              <w:rPr>
                <w:rFonts w:cs="Arial"/>
                <w:szCs w:val="22"/>
              </w:rPr>
              <w:instrText xml:space="preserve"> FORMCHECKBOX </w:instrText>
            </w:r>
            <w:r w:rsidR="00EE4E24">
              <w:rPr>
                <w:rFonts w:cs="Arial"/>
                <w:szCs w:val="22"/>
              </w:rPr>
            </w:r>
            <w:r w:rsidR="00EE4E24">
              <w:rPr>
                <w:rFonts w:cs="Arial"/>
                <w:szCs w:val="22"/>
              </w:rPr>
              <w:fldChar w:fldCharType="separate"/>
            </w:r>
            <w:r w:rsidR="006743DB" w:rsidRPr="00525A8E">
              <w:rPr>
                <w:rFonts w:cs="Arial"/>
                <w:szCs w:val="22"/>
              </w:rPr>
              <w:fldChar w:fldCharType="end"/>
            </w:r>
            <w:bookmarkEnd w:id="48"/>
          </w:p>
        </w:tc>
      </w:tr>
      <w:tr w:rsidR="00E23002" w:rsidRPr="005E695A" w:rsidTr="00525A8E">
        <w:trPr>
          <w:trHeight w:val="362"/>
        </w:trPr>
        <w:tc>
          <w:tcPr>
            <w:tcW w:w="10632" w:type="dxa"/>
            <w:gridSpan w:val="25"/>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vAlign w:val="center"/>
          </w:tcPr>
          <w:p w:rsidR="00E23002" w:rsidRPr="00625ACD" w:rsidRDefault="00E23002" w:rsidP="00525A8E">
            <w:pPr>
              <w:spacing w:after="0"/>
              <w:rPr>
                <w:sz w:val="20"/>
              </w:rPr>
            </w:pPr>
            <w:r w:rsidRPr="00625ACD">
              <w:rPr>
                <w:sz w:val="20"/>
              </w:rPr>
              <w:t>If yes, provide details below</w:t>
            </w:r>
          </w:p>
        </w:tc>
      </w:tr>
      <w:tr w:rsidR="00E23002" w:rsidTr="00525A8E">
        <w:trPr>
          <w:trHeight w:val="847"/>
        </w:trPr>
        <w:tc>
          <w:tcPr>
            <w:tcW w:w="10632" w:type="dxa"/>
            <w:gridSpan w:val="25"/>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E23002" w:rsidRPr="00625ACD" w:rsidRDefault="00525A8E" w:rsidP="00525A8E">
            <w:pPr>
              <w:spacing w:before="60" w:after="60"/>
              <w:rPr>
                <w:rFonts w:cs="Arial"/>
                <w:sz w:val="20"/>
                <w:szCs w:val="22"/>
              </w:rPr>
            </w:pPr>
            <w:r>
              <w:rPr>
                <w:rFonts w:cs="Arial"/>
                <w:sz w:val="20"/>
                <w:szCs w:val="22"/>
              </w:rPr>
              <w:fldChar w:fldCharType="begin">
                <w:ffData>
                  <w:name w:val="Text35"/>
                  <w:enabled/>
                  <w:calcOnExit w:val="0"/>
                  <w:textInput/>
                </w:ffData>
              </w:fldChar>
            </w:r>
            <w:bookmarkStart w:id="49" w:name="Text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49"/>
          </w:p>
        </w:tc>
      </w:tr>
      <w:tr w:rsidR="00E23002" w:rsidRPr="002A171C" w:rsidTr="00525A8E">
        <w:trPr>
          <w:trHeight w:val="204"/>
        </w:trPr>
        <w:tc>
          <w:tcPr>
            <w:tcW w:w="9224" w:type="dxa"/>
            <w:gridSpan w:val="2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23002" w:rsidRPr="00625ACD" w:rsidRDefault="00E23002" w:rsidP="00525A8E">
            <w:pPr>
              <w:keepNext/>
              <w:spacing w:before="60" w:after="60"/>
              <w:rPr>
                <w:rFonts w:cs="Arial"/>
                <w:sz w:val="20"/>
                <w:szCs w:val="22"/>
              </w:rPr>
            </w:pPr>
            <w:r w:rsidRPr="00625ACD">
              <w:rPr>
                <w:rFonts w:cs="Arial"/>
                <w:sz w:val="20"/>
                <w:szCs w:val="22"/>
              </w:rPr>
              <w:t>Has your licence in another Australian State or Territory been cancelled or suspended as a result of disciplinary proceedings?</w:t>
            </w:r>
          </w:p>
        </w:tc>
        <w:tc>
          <w:tcPr>
            <w:tcW w:w="1408"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525A8E" w:rsidRDefault="00525A8E" w:rsidP="00525A8E">
            <w:pPr>
              <w:keepNext/>
              <w:spacing w:before="60" w:after="60"/>
              <w:jc w:val="center"/>
              <w:rPr>
                <w:rFonts w:cs="Arial"/>
                <w:sz w:val="20"/>
                <w:szCs w:val="22"/>
              </w:rPr>
            </w:pPr>
            <w:r>
              <w:rPr>
                <w:rFonts w:cs="Arial"/>
                <w:sz w:val="20"/>
                <w:szCs w:val="22"/>
              </w:rPr>
              <w:t xml:space="preserve">Yes </w:t>
            </w:r>
            <w:r w:rsidRPr="00525A8E">
              <w:rPr>
                <w:rFonts w:cs="Arial"/>
                <w:szCs w:val="22"/>
              </w:rPr>
              <w:fldChar w:fldCharType="begin">
                <w:ffData>
                  <w:name w:val="Check17"/>
                  <w:enabled/>
                  <w:calcOnExit w:val="0"/>
                  <w:checkBox>
                    <w:sizeAuto/>
                    <w:default w:val="0"/>
                  </w:checkBox>
                </w:ffData>
              </w:fldChar>
            </w:r>
            <w:bookmarkStart w:id="50" w:name="Check17"/>
            <w:r w:rsidRPr="00525A8E">
              <w:rPr>
                <w:rFonts w:cs="Arial"/>
                <w:szCs w:val="22"/>
              </w:rPr>
              <w:instrText xml:space="preserve"> FORMCHECKBOX </w:instrText>
            </w:r>
            <w:r w:rsidR="00EE4E24">
              <w:rPr>
                <w:rFonts w:cs="Arial"/>
                <w:szCs w:val="22"/>
              </w:rPr>
            </w:r>
            <w:r w:rsidR="00EE4E24">
              <w:rPr>
                <w:rFonts w:cs="Arial"/>
                <w:szCs w:val="22"/>
              </w:rPr>
              <w:fldChar w:fldCharType="separate"/>
            </w:r>
            <w:r w:rsidRPr="00525A8E">
              <w:rPr>
                <w:rFonts w:cs="Arial"/>
                <w:szCs w:val="22"/>
              </w:rPr>
              <w:fldChar w:fldCharType="end"/>
            </w:r>
            <w:bookmarkEnd w:id="50"/>
          </w:p>
          <w:p w:rsidR="00E23002" w:rsidRPr="00625ACD" w:rsidRDefault="00525A8E" w:rsidP="00525A8E">
            <w:pPr>
              <w:keepNext/>
              <w:spacing w:before="60" w:after="60"/>
              <w:jc w:val="center"/>
              <w:rPr>
                <w:rFonts w:cs="Arial"/>
                <w:sz w:val="20"/>
                <w:szCs w:val="22"/>
              </w:rPr>
            </w:pPr>
            <w:r>
              <w:rPr>
                <w:rFonts w:cs="Arial"/>
                <w:sz w:val="20"/>
                <w:szCs w:val="22"/>
              </w:rPr>
              <w:t xml:space="preserve"> </w:t>
            </w:r>
            <w:r w:rsidR="00E23002" w:rsidRPr="00625ACD">
              <w:rPr>
                <w:rFonts w:cs="Arial"/>
                <w:sz w:val="20"/>
                <w:szCs w:val="22"/>
              </w:rPr>
              <w:t>No</w:t>
            </w:r>
            <w:r>
              <w:rPr>
                <w:rFonts w:cs="Arial"/>
                <w:sz w:val="20"/>
                <w:szCs w:val="22"/>
              </w:rPr>
              <w:t xml:space="preserve"> </w:t>
            </w:r>
            <w:r w:rsidRPr="00525A8E">
              <w:rPr>
                <w:rFonts w:cs="Arial"/>
                <w:szCs w:val="22"/>
              </w:rPr>
              <w:fldChar w:fldCharType="begin">
                <w:ffData>
                  <w:name w:val="Check18"/>
                  <w:enabled/>
                  <w:calcOnExit w:val="0"/>
                  <w:checkBox>
                    <w:sizeAuto/>
                    <w:default w:val="0"/>
                  </w:checkBox>
                </w:ffData>
              </w:fldChar>
            </w:r>
            <w:bookmarkStart w:id="51" w:name="Check18"/>
            <w:r w:rsidRPr="00525A8E">
              <w:rPr>
                <w:rFonts w:cs="Arial"/>
                <w:szCs w:val="22"/>
              </w:rPr>
              <w:instrText xml:space="preserve"> FORMCHECKBOX </w:instrText>
            </w:r>
            <w:r w:rsidR="00EE4E24">
              <w:rPr>
                <w:rFonts w:cs="Arial"/>
                <w:szCs w:val="22"/>
              </w:rPr>
            </w:r>
            <w:r w:rsidR="00EE4E24">
              <w:rPr>
                <w:rFonts w:cs="Arial"/>
                <w:szCs w:val="22"/>
              </w:rPr>
              <w:fldChar w:fldCharType="separate"/>
            </w:r>
            <w:r w:rsidRPr="00525A8E">
              <w:rPr>
                <w:rFonts w:cs="Arial"/>
                <w:szCs w:val="22"/>
              </w:rPr>
              <w:fldChar w:fldCharType="end"/>
            </w:r>
            <w:bookmarkEnd w:id="51"/>
          </w:p>
        </w:tc>
      </w:tr>
      <w:tr w:rsidR="00E23002" w:rsidTr="00525A8E">
        <w:trPr>
          <w:trHeight w:val="204"/>
        </w:trPr>
        <w:tc>
          <w:tcPr>
            <w:tcW w:w="10632" w:type="dxa"/>
            <w:gridSpan w:val="25"/>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E23002" w:rsidRPr="00625ACD" w:rsidRDefault="00E23002" w:rsidP="00525A8E">
            <w:pPr>
              <w:keepNext/>
              <w:spacing w:before="60" w:after="60"/>
              <w:rPr>
                <w:rFonts w:cs="Arial"/>
                <w:sz w:val="20"/>
                <w:szCs w:val="22"/>
              </w:rPr>
            </w:pPr>
            <w:r w:rsidRPr="00625ACD">
              <w:rPr>
                <w:sz w:val="20"/>
              </w:rPr>
              <w:t>If yes, provide details below</w:t>
            </w:r>
          </w:p>
        </w:tc>
      </w:tr>
      <w:tr w:rsidR="00E23002" w:rsidTr="00525A8E">
        <w:trPr>
          <w:trHeight w:val="763"/>
        </w:trPr>
        <w:tc>
          <w:tcPr>
            <w:tcW w:w="10632" w:type="dxa"/>
            <w:gridSpan w:val="25"/>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E23002" w:rsidRPr="00625ACD" w:rsidRDefault="00525A8E" w:rsidP="00525A8E">
            <w:pPr>
              <w:keepNext/>
              <w:spacing w:before="60" w:after="60"/>
              <w:rPr>
                <w:rFonts w:cs="Arial"/>
                <w:sz w:val="20"/>
                <w:szCs w:val="22"/>
              </w:rPr>
            </w:pPr>
            <w:r>
              <w:rPr>
                <w:rFonts w:cs="Arial"/>
                <w:sz w:val="20"/>
                <w:szCs w:val="22"/>
              </w:rPr>
              <w:fldChar w:fldCharType="begin">
                <w:ffData>
                  <w:name w:val="Text37"/>
                  <w:enabled/>
                  <w:calcOnExit w:val="0"/>
                  <w:textInput/>
                </w:ffData>
              </w:fldChar>
            </w:r>
            <w:bookmarkStart w:id="52" w:name="Text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2"/>
          </w:p>
        </w:tc>
      </w:tr>
      <w:tr w:rsidR="00E23002" w:rsidRPr="002A171C" w:rsidTr="00525A8E">
        <w:trPr>
          <w:trHeight w:val="204"/>
        </w:trPr>
        <w:tc>
          <w:tcPr>
            <w:tcW w:w="9224"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23002" w:rsidRPr="00625ACD" w:rsidRDefault="00E23002" w:rsidP="00525A8E">
            <w:pPr>
              <w:spacing w:before="60" w:after="60"/>
              <w:rPr>
                <w:rFonts w:cs="Arial"/>
                <w:sz w:val="20"/>
                <w:szCs w:val="22"/>
              </w:rPr>
            </w:pPr>
            <w:r w:rsidRPr="00625ACD">
              <w:rPr>
                <w:rFonts w:cs="Arial"/>
                <w:sz w:val="20"/>
                <w:szCs w:val="22"/>
              </w:rPr>
              <w:t xml:space="preserve">Are you prohibited or restricted from carrying on the specified occupation(s) in any Australian State or Territory for which registration is sought? </w:t>
            </w:r>
          </w:p>
        </w:tc>
        <w:tc>
          <w:tcPr>
            <w:tcW w:w="14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525A8E" w:rsidRDefault="00525A8E" w:rsidP="00525A8E">
            <w:pPr>
              <w:spacing w:before="60" w:after="60"/>
              <w:jc w:val="center"/>
              <w:rPr>
                <w:rFonts w:cs="Arial"/>
                <w:sz w:val="20"/>
                <w:szCs w:val="22"/>
              </w:rPr>
            </w:pPr>
            <w:r>
              <w:rPr>
                <w:rFonts w:cs="Arial"/>
                <w:sz w:val="20"/>
                <w:szCs w:val="22"/>
              </w:rPr>
              <w:t xml:space="preserve">Yes </w:t>
            </w:r>
            <w:r w:rsidRPr="00525A8E">
              <w:rPr>
                <w:rFonts w:cs="Arial"/>
                <w:szCs w:val="22"/>
              </w:rPr>
              <w:fldChar w:fldCharType="begin">
                <w:ffData>
                  <w:name w:val="Check20"/>
                  <w:enabled/>
                  <w:calcOnExit w:val="0"/>
                  <w:checkBox>
                    <w:sizeAuto/>
                    <w:default w:val="0"/>
                  </w:checkBox>
                </w:ffData>
              </w:fldChar>
            </w:r>
            <w:bookmarkStart w:id="53" w:name="Check20"/>
            <w:r w:rsidRPr="00525A8E">
              <w:rPr>
                <w:rFonts w:cs="Arial"/>
                <w:szCs w:val="22"/>
              </w:rPr>
              <w:instrText xml:space="preserve"> FORMCHECKBOX </w:instrText>
            </w:r>
            <w:r w:rsidR="00EE4E24">
              <w:rPr>
                <w:rFonts w:cs="Arial"/>
                <w:szCs w:val="22"/>
              </w:rPr>
            </w:r>
            <w:r w:rsidR="00EE4E24">
              <w:rPr>
                <w:rFonts w:cs="Arial"/>
                <w:szCs w:val="22"/>
              </w:rPr>
              <w:fldChar w:fldCharType="separate"/>
            </w:r>
            <w:r w:rsidRPr="00525A8E">
              <w:rPr>
                <w:rFonts w:cs="Arial"/>
                <w:szCs w:val="22"/>
              </w:rPr>
              <w:fldChar w:fldCharType="end"/>
            </w:r>
            <w:bookmarkEnd w:id="53"/>
          </w:p>
          <w:p w:rsidR="00E23002" w:rsidRPr="00625ACD" w:rsidRDefault="00E23002" w:rsidP="00525A8E">
            <w:pPr>
              <w:spacing w:before="60" w:after="60"/>
              <w:jc w:val="center"/>
              <w:rPr>
                <w:rFonts w:cs="Arial"/>
                <w:sz w:val="20"/>
                <w:szCs w:val="22"/>
              </w:rPr>
            </w:pPr>
            <w:r w:rsidRPr="00625ACD">
              <w:rPr>
                <w:rFonts w:cs="Arial"/>
                <w:sz w:val="20"/>
                <w:szCs w:val="22"/>
              </w:rPr>
              <w:t xml:space="preserve"> No</w:t>
            </w:r>
            <w:r w:rsidR="00525A8E" w:rsidRPr="00525A8E">
              <w:rPr>
                <w:rFonts w:cs="Arial"/>
                <w:szCs w:val="22"/>
              </w:rPr>
              <w:t xml:space="preserve"> </w:t>
            </w:r>
            <w:r w:rsidR="00525A8E" w:rsidRPr="00525A8E">
              <w:rPr>
                <w:rFonts w:cs="Arial"/>
                <w:szCs w:val="22"/>
              </w:rPr>
              <w:fldChar w:fldCharType="begin">
                <w:ffData>
                  <w:name w:val="Check19"/>
                  <w:enabled/>
                  <w:calcOnExit w:val="0"/>
                  <w:checkBox>
                    <w:sizeAuto/>
                    <w:default w:val="0"/>
                  </w:checkBox>
                </w:ffData>
              </w:fldChar>
            </w:r>
            <w:bookmarkStart w:id="54" w:name="Check19"/>
            <w:r w:rsidR="00525A8E" w:rsidRPr="00525A8E">
              <w:rPr>
                <w:rFonts w:cs="Arial"/>
                <w:szCs w:val="22"/>
              </w:rPr>
              <w:instrText xml:space="preserve"> FORMCHECKBOX </w:instrText>
            </w:r>
            <w:r w:rsidR="00EE4E24">
              <w:rPr>
                <w:rFonts w:cs="Arial"/>
                <w:szCs w:val="22"/>
              </w:rPr>
            </w:r>
            <w:r w:rsidR="00EE4E24">
              <w:rPr>
                <w:rFonts w:cs="Arial"/>
                <w:szCs w:val="22"/>
              </w:rPr>
              <w:fldChar w:fldCharType="separate"/>
            </w:r>
            <w:r w:rsidR="00525A8E" w:rsidRPr="00525A8E">
              <w:rPr>
                <w:rFonts w:cs="Arial"/>
                <w:szCs w:val="22"/>
              </w:rPr>
              <w:fldChar w:fldCharType="end"/>
            </w:r>
            <w:bookmarkEnd w:id="54"/>
          </w:p>
        </w:tc>
      </w:tr>
      <w:tr w:rsidR="00E23002" w:rsidTr="00525A8E">
        <w:trPr>
          <w:trHeight w:val="204"/>
        </w:trPr>
        <w:tc>
          <w:tcPr>
            <w:tcW w:w="10632" w:type="dxa"/>
            <w:gridSpan w:val="25"/>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E23002" w:rsidRPr="00625ACD" w:rsidRDefault="00E23002" w:rsidP="00525A8E">
            <w:pPr>
              <w:spacing w:before="60" w:after="60"/>
              <w:rPr>
                <w:rFonts w:cs="Arial"/>
                <w:sz w:val="20"/>
                <w:szCs w:val="22"/>
              </w:rPr>
            </w:pPr>
            <w:r w:rsidRPr="00625ACD">
              <w:rPr>
                <w:sz w:val="20"/>
              </w:rPr>
              <w:t>If yes, provide details below</w:t>
            </w:r>
          </w:p>
        </w:tc>
      </w:tr>
      <w:tr w:rsidR="00E23002" w:rsidTr="00525A8E">
        <w:trPr>
          <w:trHeight w:val="789"/>
        </w:trPr>
        <w:tc>
          <w:tcPr>
            <w:tcW w:w="10632" w:type="dxa"/>
            <w:gridSpan w:val="25"/>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E23002" w:rsidRPr="00625ACD" w:rsidRDefault="00590425" w:rsidP="00525A8E">
            <w:pPr>
              <w:spacing w:before="60" w:after="60"/>
              <w:rPr>
                <w:rFonts w:cs="Arial"/>
                <w:sz w:val="20"/>
                <w:szCs w:val="22"/>
              </w:rPr>
            </w:pPr>
            <w:r>
              <w:rPr>
                <w:rFonts w:cs="Arial"/>
                <w:sz w:val="20"/>
                <w:szCs w:val="22"/>
              </w:rPr>
              <w:fldChar w:fldCharType="begin">
                <w:ffData>
                  <w:name w:val="Text38"/>
                  <w:enabled/>
                  <w:calcOnExit w:val="0"/>
                  <w:textInput/>
                </w:ffData>
              </w:fldChar>
            </w:r>
            <w:bookmarkStart w:id="55" w:name="Text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5"/>
          </w:p>
        </w:tc>
      </w:tr>
      <w:tr w:rsidR="00E23002" w:rsidRPr="002A171C" w:rsidTr="00525A8E">
        <w:trPr>
          <w:trHeight w:val="204"/>
        </w:trPr>
        <w:tc>
          <w:tcPr>
            <w:tcW w:w="9224"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E23002" w:rsidRPr="00625ACD" w:rsidRDefault="00E23002" w:rsidP="00625ACD">
            <w:pPr>
              <w:spacing w:before="60" w:after="60"/>
              <w:rPr>
                <w:rFonts w:cs="Arial"/>
                <w:sz w:val="20"/>
                <w:szCs w:val="22"/>
              </w:rPr>
            </w:pPr>
            <w:r w:rsidRPr="00625ACD">
              <w:rPr>
                <w:rFonts w:cs="Arial"/>
                <w:sz w:val="20"/>
                <w:szCs w:val="22"/>
              </w:rPr>
              <w:t>Are you subject to any special condition in carrying out the specified occupation(s) as a result of criminal, civil or disciplinary proceedings in any Australian State or Territory?</w:t>
            </w:r>
          </w:p>
        </w:tc>
        <w:tc>
          <w:tcPr>
            <w:tcW w:w="14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525A8E" w:rsidRPr="00525A8E" w:rsidRDefault="00525A8E" w:rsidP="00625ACD">
            <w:pPr>
              <w:spacing w:before="60" w:after="60"/>
              <w:jc w:val="center"/>
              <w:rPr>
                <w:rFonts w:cs="Arial"/>
                <w:szCs w:val="22"/>
              </w:rPr>
            </w:pPr>
            <w:r>
              <w:rPr>
                <w:rFonts w:cs="Arial"/>
                <w:sz w:val="20"/>
                <w:szCs w:val="22"/>
              </w:rPr>
              <w:t xml:space="preserve">Yes </w:t>
            </w:r>
            <w:r>
              <w:rPr>
                <w:rFonts w:cs="Arial"/>
                <w:szCs w:val="22"/>
              </w:rPr>
              <w:fldChar w:fldCharType="begin">
                <w:ffData>
                  <w:name w:val="Check21"/>
                  <w:enabled/>
                  <w:calcOnExit w:val="0"/>
                  <w:checkBox>
                    <w:sizeAuto/>
                    <w:default w:val="0"/>
                  </w:checkBox>
                </w:ffData>
              </w:fldChar>
            </w:r>
            <w:bookmarkStart w:id="56" w:name="Check21"/>
            <w:r>
              <w:rPr>
                <w:rFonts w:cs="Arial"/>
                <w:szCs w:val="22"/>
              </w:rPr>
              <w:instrText xml:space="preserve"> FORMCHECKBOX </w:instrText>
            </w:r>
            <w:r w:rsidR="00EE4E24">
              <w:rPr>
                <w:rFonts w:cs="Arial"/>
                <w:szCs w:val="22"/>
              </w:rPr>
            </w:r>
            <w:r w:rsidR="00EE4E24">
              <w:rPr>
                <w:rFonts w:cs="Arial"/>
                <w:szCs w:val="22"/>
              </w:rPr>
              <w:fldChar w:fldCharType="separate"/>
            </w:r>
            <w:r>
              <w:rPr>
                <w:rFonts w:cs="Arial"/>
                <w:szCs w:val="22"/>
              </w:rPr>
              <w:fldChar w:fldCharType="end"/>
            </w:r>
            <w:bookmarkEnd w:id="56"/>
          </w:p>
          <w:p w:rsidR="00E23002" w:rsidRPr="00525A8E" w:rsidRDefault="00E23002" w:rsidP="00625ACD">
            <w:pPr>
              <w:spacing w:before="60" w:after="60"/>
              <w:jc w:val="center"/>
              <w:rPr>
                <w:rFonts w:cs="Arial"/>
                <w:szCs w:val="22"/>
              </w:rPr>
            </w:pPr>
            <w:r w:rsidRPr="00625ACD">
              <w:rPr>
                <w:rFonts w:cs="Arial"/>
                <w:sz w:val="20"/>
                <w:szCs w:val="22"/>
              </w:rPr>
              <w:t xml:space="preserve"> No</w:t>
            </w:r>
            <w:r w:rsidR="00525A8E">
              <w:rPr>
                <w:rFonts w:cs="Arial"/>
                <w:sz w:val="20"/>
                <w:szCs w:val="22"/>
              </w:rPr>
              <w:t xml:space="preserve"> </w:t>
            </w:r>
            <w:r w:rsidR="00525A8E">
              <w:rPr>
                <w:rFonts w:cs="Arial"/>
                <w:szCs w:val="22"/>
              </w:rPr>
              <w:fldChar w:fldCharType="begin">
                <w:ffData>
                  <w:name w:val="Check22"/>
                  <w:enabled/>
                  <w:calcOnExit w:val="0"/>
                  <w:checkBox>
                    <w:sizeAuto/>
                    <w:default w:val="0"/>
                  </w:checkBox>
                </w:ffData>
              </w:fldChar>
            </w:r>
            <w:bookmarkStart w:id="57" w:name="Check22"/>
            <w:r w:rsidR="00525A8E">
              <w:rPr>
                <w:rFonts w:cs="Arial"/>
                <w:szCs w:val="22"/>
              </w:rPr>
              <w:instrText xml:space="preserve"> FORMCHECKBOX </w:instrText>
            </w:r>
            <w:r w:rsidR="00EE4E24">
              <w:rPr>
                <w:rFonts w:cs="Arial"/>
                <w:szCs w:val="22"/>
              </w:rPr>
            </w:r>
            <w:r w:rsidR="00EE4E24">
              <w:rPr>
                <w:rFonts w:cs="Arial"/>
                <w:szCs w:val="22"/>
              </w:rPr>
              <w:fldChar w:fldCharType="separate"/>
            </w:r>
            <w:r w:rsidR="00525A8E">
              <w:rPr>
                <w:rFonts w:cs="Arial"/>
                <w:szCs w:val="22"/>
              </w:rPr>
              <w:fldChar w:fldCharType="end"/>
            </w:r>
            <w:bookmarkEnd w:id="57"/>
          </w:p>
        </w:tc>
      </w:tr>
      <w:tr w:rsidR="00E23002" w:rsidTr="00525A8E">
        <w:trPr>
          <w:trHeight w:val="204"/>
        </w:trPr>
        <w:tc>
          <w:tcPr>
            <w:tcW w:w="10632" w:type="dxa"/>
            <w:gridSpan w:val="25"/>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E23002" w:rsidRPr="00625ACD" w:rsidRDefault="00E23002" w:rsidP="00625ACD">
            <w:pPr>
              <w:spacing w:before="60" w:after="60"/>
              <w:rPr>
                <w:rFonts w:cs="Arial"/>
                <w:sz w:val="20"/>
                <w:szCs w:val="22"/>
              </w:rPr>
            </w:pPr>
            <w:r w:rsidRPr="00625ACD">
              <w:rPr>
                <w:sz w:val="20"/>
              </w:rPr>
              <w:t>If yes, provide details below</w:t>
            </w:r>
          </w:p>
        </w:tc>
      </w:tr>
      <w:tr w:rsidR="00E23002" w:rsidTr="00265E01">
        <w:trPr>
          <w:trHeight w:val="802"/>
        </w:trPr>
        <w:tc>
          <w:tcPr>
            <w:tcW w:w="10632" w:type="dxa"/>
            <w:gridSpan w:val="25"/>
            <w:tcBorders>
              <w:top w:val="nil"/>
              <w:left w:val="single" w:sz="8" w:space="0" w:color="808080" w:themeColor="background1" w:themeShade="80"/>
              <w:bottom w:val="single" w:sz="4" w:space="0" w:color="auto"/>
              <w:right w:val="single" w:sz="8" w:space="0" w:color="808080" w:themeColor="background1" w:themeShade="80"/>
            </w:tcBorders>
            <w:shd w:val="clear" w:color="auto" w:fill="auto"/>
          </w:tcPr>
          <w:p w:rsidR="00E23002" w:rsidRPr="00625ACD" w:rsidRDefault="00590425" w:rsidP="00625ACD">
            <w:pPr>
              <w:spacing w:before="60" w:after="60"/>
              <w:rPr>
                <w:rFonts w:cs="Arial"/>
                <w:sz w:val="20"/>
                <w:szCs w:val="22"/>
              </w:rPr>
            </w:pPr>
            <w:r>
              <w:rPr>
                <w:rFonts w:cs="Arial"/>
                <w:sz w:val="20"/>
                <w:szCs w:val="22"/>
              </w:rPr>
              <w:fldChar w:fldCharType="begin">
                <w:ffData>
                  <w:name w:val="Text39"/>
                  <w:enabled/>
                  <w:calcOnExit w:val="0"/>
                  <w:textInput/>
                </w:ffData>
              </w:fldChar>
            </w:r>
            <w:bookmarkStart w:id="58" w:name="Text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58"/>
          </w:p>
        </w:tc>
      </w:tr>
      <w:tr w:rsidR="00E23002" w:rsidRPr="002A171C" w:rsidTr="00265E01">
        <w:trPr>
          <w:trHeight w:val="204"/>
        </w:trPr>
        <w:tc>
          <w:tcPr>
            <w:tcW w:w="10632" w:type="dxa"/>
            <w:gridSpan w:val="2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3002" w:rsidRPr="00625ACD" w:rsidRDefault="00E23002" w:rsidP="00525A8E">
            <w:pPr>
              <w:spacing w:before="60" w:after="60"/>
              <w:rPr>
                <w:rFonts w:cs="Arial"/>
                <w:sz w:val="20"/>
                <w:szCs w:val="22"/>
              </w:rPr>
            </w:pPr>
            <w:r w:rsidRPr="00625ACD">
              <w:rPr>
                <w:b/>
                <w:color w:val="000000"/>
                <w:sz w:val="20"/>
              </w:rPr>
              <w:t>Note:</w:t>
            </w:r>
            <w:r w:rsidRPr="00625ACD">
              <w:rPr>
                <w:color w:val="000000"/>
                <w:sz w:val="20"/>
              </w:rPr>
              <w:t xml:space="preserve"> If you have answered yes to any of the questions above, you may not be eligible for automatic mutual recognition. </w:t>
            </w:r>
          </w:p>
        </w:tc>
      </w:tr>
      <w:tr w:rsidR="00C2393D" w:rsidRPr="00265E01" w:rsidTr="00265E01">
        <w:trPr>
          <w:trHeight w:val="204"/>
        </w:trPr>
        <w:tc>
          <w:tcPr>
            <w:tcW w:w="10632" w:type="dxa"/>
            <w:gridSpan w:val="25"/>
            <w:tcBorders>
              <w:top w:val="single" w:sz="4" w:space="0" w:color="auto"/>
              <w:left w:val="nil"/>
              <w:bottom w:val="single" w:sz="4" w:space="0" w:color="auto"/>
              <w:right w:val="nil"/>
            </w:tcBorders>
            <w:shd w:val="clear" w:color="auto" w:fill="FFFFFF" w:themeFill="background1"/>
          </w:tcPr>
          <w:p w:rsidR="00C2393D" w:rsidRPr="00265E01" w:rsidRDefault="00C2393D" w:rsidP="00265E01">
            <w:pPr>
              <w:pStyle w:val="ListParagraph"/>
              <w:keepNext/>
              <w:numPr>
                <w:ilvl w:val="0"/>
                <w:numId w:val="19"/>
              </w:numPr>
              <w:spacing w:before="120" w:after="60"/>
              <w:ind w:left="329" w:hanging="357"/>
              <w:rPr>
                <w:rFonts w:cs="Arial"/>
                <w:b/>
                <w:sz w:val="24"/>
              </w:rPr>
            </w:pPr>
            <w:r w:rsidRPr="00265E01">
              <w:rPr>
                <w:rFonts w:cs="Arial"/>
                <w:b/>
                <w:sz w:val="24"/>
              </w:rPr>
              <w:lastRenderedPageBreak/>
              <w:t>Receiving correspondence</w:t>
            </w:r>
          </w:p>
        </w:tc>
      </w:tr>
      <w:tr w:rsidR="00C2393D" w:rsidRPr="002A171C" w:rsidTr="00265E01">
        <w:trPr>
          <w:trHeight w:val="204"/>
        </w:trPr>
        <w:tc>
          <w:tcPr>
            <w:tcW w:w="10632" w:type="dxa"/>
            <w:gridSpan w:val="2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393D" w:rsidRPr="00625ACD" w:rsidRDefault="00C2393D" w:rsidP="00625ACD">
            <w:pPr>
              <w:spacing w:before="60" w:after="60"/>
              <w:rPr>
                <w:rFonts w:cs="Arial"/>
                <w:sz w:val="20"/>
              </w:rPr>
            </w:pPr>
            <w:r w:rsidRPr="00625ACD">
              <w:rPr>
                <w:rFonts w:cs="Arial"/>
                <w:sz w:val="20"/>
              </w:rPr>
              <w:t>I wish to receive correspondence relating to my notification by one of the below methods:</w:t>
            </w:r>
          </w:p>
        </w:tc>
      </w:tr>
      <w:tr w:rsidR="00C2393D" w:rsidRPr="002A171C" w:rsidTr="00265E01">
        <w:trPr>
          <w:trHeight w:val="204"/>
        </w:trPr>
        <w:tc>
          <w:tcPr>
            <w:tcW w:w="1145" w:type="dxa"/>
            <w:tcBorders>
              <w:top w:val="single" w:sz="4" w:space="0" w:color="auto"/>
              <w:left w:val="single" w:sz="8" w:space="0" w:color="808080" w:themeColor="background1" w:themeShade="80"/>
              <w:bottom w:val="single" w:sz="8" w:space="0" w:color="808080" w:themeColor="background1" w:themeShade="80"/>
              <w:right w:val="nil"/>
            </w:tcBorders>
            <w:shd w:val="clear" w:color="auto" w:fill="FFFFFF" w:themeFill="background1"/>
          </w:tcPr>
          <w:p w:rsidR="00C2393D" w:rsidRPr="00625ACD" w:rsidRDefault="00C2393D" w:rsidP="00625ACD">
            <w:pPr>
              <w:spacing w:before="60" w:after="60"/>
              <w:rPr>
                <w:rFonts w:cs="Arial"/>
                <w:sz w:val="20"/>
              </w:rPr>
            </w:pPr>
            <w:r w:rsidRPr="00625ACD">
              <w:rPr>
                <w:rFonts w:cs="Arial"/>
                <w:sz w:val="20"/>
              </w:rPr>
              <w:t>Post</w:t>
            </w:r>
          </w:p>
        </w:tc>
        <w:tc>
          <w:tcPr>
            <w:tcW w:w="2399" w:type="dxa"/>
            <w:gridSpan w:val="5"/>
            <w:tcBorders>
              <w:top w:val="single" w:sz="4" w:space="0" w:color="auto"/>
              <w:left w:val="nil"/>
              <w:bottom w:val="single" w:sz="8" w:space="0" w:color="808080" w:themeColor="background1" w:themeShade="80"/>
              <w:right w:val="nil"/>
            </w:tcBorders>
            <w:shd w:val="clear" w:color="auto" w:fill="FFFFFF" w:themeFill="background1"/>
          </w:tcPr>
          <w:p w:rsidR="00C2393D" w:rsidRPr="00625ACD" w:rsidRDefault="00590425" w:rsidP="00625ACD">
            <w:pPr>
              <w:spacing w:before="60" w:after="60"/>
              <w:rPr>
                <w:rFonts w:cs="Arial"/>
                <w:sz w:val="20"/>
              </w:rPr>
            </w:pPr>
            <w:r w:rsidRPr="00590425">
              <w:rPr>
                <w:rFonts w:cs="Arial"/>
              </w:rPr>
              <w:fldChar w:fldCharType="begin">
                <w:ffData>
                  <w:name w:val="Check23"/>
                  <w:enabled/>
                  <w:calcOnExit w:val="0"/>
                  <w:checkBox>
                    <w:sizeAuto/>
                    <w:default w:val="0"/>
                  </w:checkBox>
                </w:ffData>
              </w:fldChar>
            </w:r>
            <w:bookmarkStart w:id="59" w:name="Check23"/>
            <w:r w:rsidRPr="00590425">
              <w:rPr>
                <w:rFonts w:cs="Arial"/>
              </w:rPr>
              <w:instrText xml:space="preserve"> FORMCHECKBOX </w:instrText>
            </w:r>
            <w:r w:rsidR="00EE4E24">
              <w:rPr>
                <w:rFonts w:cs="Arial"/>
              </w:rPr>
            </w:r>
            <w:r w:rsidR="00EE4E24">
              <w:rPr>
                <w:rFonts w:cs="Arial"/>
              </w:rPr>
              <w:fldChar w:fldCharType="separate"/>
            </w:r>
            <w:r w:rsidRPr="00590425">
              <w:rPr>
                <w:rFonts w:cs="Arial"/>
              </w:rPr>
              <w:fldChar w:fldCharType="end"/>
            </w:r>
            <w:bookmarkEnd w:id="59"/>
          </w:p>
        </w:tc>
        <w:tc>
          <w:tcPr>
            <w:tcW w:w="1003" w:type="dxa"/>
            <w:tcBorders>
              <w:top w:val="single" w:sz="4" w:space="0" w:color="auto"/>
              <w:left w:val="nil"/>
              <w:bottom w:val="single" w:sz="8" w:space="0" w:color="808080" w:themeColor="background1" w:themeShade="80"/>
              <w:right w:val="nil"/>
            </w:tcBorders>
            <w:shd w:val="clear" w:color="auto" w:fill="FFFFFF" w:themeFill="background1"/>
          </w:tcPr>
          <w:p w:rsidR="00C2393D" w:rsidRPr="00625ACD" w:rsidRDefault="00C2393D" w:rsidP="00625ACD">
            <w:pPr>
              <w:spacing w:before="60" w:after="60"/>
              <w:rPr>
                <w:rFonts w:cs="Arial"/>
                <w:sz w:val="20"/>
              </w:rPr>
            </w:pPr>
            <w:r w:rsidRPr="00625ACD">
              <w:rPr>
                <w:rFonts w:cs="Arial"/>
                <w:sz w:val="20"/>
              </w:rPr>
              <w:t xml:space="preserve">Email </w:t>
            </w:r>
          </w:p>
        </w:tc>
        <w:tc>
          <w:tcPr>
            <w:tcW w:w="2541" w:type="dxa"/>
            <w:gridSpan w:val="8"/>
            <w:tcBorders>
              <w:top w:val="single" w:sz="4" w:space="0" w:color="auto"/>
              <w:left w:val="nil"/>
              <w:bottom w:val="single" w:sz="8" w:space="0" w:color="808080" w:themeColor="background1" w:themeShade="80"/>
              <w:right w:val="nil"/>
            </w:tcBorders>
            <w:shd w:val="clear" w:color="auto" w:fill="FFFFFF" w:themeFill="background1"/>
          </w:tcPr>
          <w:p w:rsidR="00C2393D" w:rsidRPr="00590425" w:rsidRDefault="00590425" w:rsidP="00625ACD">
            <w:pPr>
              <w:spacing w:before="60" w:after="60"/>
              <w:rPr>
                <w:rFonts w:cs="Arial"/>
              </w:rPr>
            </w:pPr>
            <w:r>
              <w:rPr>
                <w:rFonts w:cs="Arial"/>
              </w:rPr>
              <w:fldChar w:fldCharType="begin">
                <w:ffData>
                  <w:name w:val="Check24"/>
                  <w:enabled/>
                  <w:calcOnExit w:val="0"/>
                  <w:checkBox>
                    <w:sizeAuto/>
                    <w:default w:val="0"/>
                  </w:checkBox>
                </w:ffData>
              </w:fldChar>
            </w:r>
            <w:bookmarkStart w:id="60" w:name="Check24"/>
            <w:r>
              <w:rPr>
                <w:rFonts w:cs="Arial"/>
              </w:rPr>
              <w:instrText xml:space="preserve"> FORMCHECKBOX </w:instrText>
            </w:r>
            <w:r w:rsidR="00EE4E24">
              <w:rPr>
                <w:rFonts w:cs="Arial"/>
              </w:rPr>
            </w:r>
            <w:r w:rsidR="00EE4E24">
              <w:rPr>
                <w:rFonts w:cs="Arial"/>
              </w:rPr>
              <w:fldChar w:fldCharType="separate"/>
            </w:r>
            <w:r>
              <w:rPr>
                <w:rFonts w:cs="Arial"/>
              </w:rPr>
              <w:fldChar w:fldCharType="end"/>
            </w:r>
            <w:bookmarkEnd w:id="60"/>
          </w:p>
        </w:tc>
        <w:tc>
          <w:tcPr>
            <w:tcW w:w="1772" w:type="dxa"/>
            <w:gridSpan w:val="6"/>
            <w:tcBorders>
              <w:top w:val="single" w:sz="4" w:space="0" w:color="auto"/>
              <w:left w:val="nil"/>
              <w:bottom w:val="single" w:sz="8" w:space="0" w:color="808080" w:themeColor="background1" w:themeShade="80"/>
              <w:right w:val="nil"/>
            </w:tcBorders>
            <w:shd w:val="clear" w:color="auto" w:fill="FFFFFF" w:themeFill="background1"/>
          </w:tcPr>
          <w:p w:rsidR="00C2393D" w:rsidRPr="00625ACD" w:rsidRDefault="00C2393D" w:rsidP="00625ACD">
            <w:pPr>
              <w:spacing w:before="60" w:after="60"/>
              <w:rPr>
                <w:rFonts w:cs="Arial"/>
                <w:sz w:val="20"/>
              </w:rPr>
            </w:pPr>
            <w:r w:rsidRPr="00625ACD">
              <w:rPr>
                <w:rFonts w:cs="Arial"/>
                <w:sz w:val="20"/>
              </w:rPr>
              <w:t>Collection</w:t>
            </w:r>
          </w:p>
        </w:tc>
        <w:tc>
          <w:tcPr>
            <w:tcW w:w="1772" w:type="dxa"/>
            <w:gridSpan w:val="4"/>
            <w:tcBorders>
              <w:top w:val="single" w:sz="4" w:space="0" w:color="auto"/>
              <w:left w:val="nil"/>
              <w:bottom w:val="single" w:sz="8" w:space="0" w:color="808080" w:themeColor="background1" w:themeShade="80"/>
              <w:right w:val="single" w:sz="8" w:space="0" w:color="808080" w:themeColor="background1" w:themeShade="80"/>
            </w:tcBorders>
            <w:shd w:val="clear" w:color="auto" w:fill="FFFFFF" w:themeFill="background1"/>
          </w:tcPr>
          <w:p w:rsidR="00C2393D" w:rsidRPr="00625ACD" w:rsidRDefault="00590425" w:rsidP="00625ACD">
            <w:pPr>
              <w:spacing w:before="60" w:after="60"/>
              <w:rPr>
                <w:rFonts w:cs="Arial"/>
                <w:sz w:val="20"/>
              </w:rPr>
            </w:pPr>
            <w:r w:rsidRPr="00590425">
              <w:rPr>
                <w:rFonts w:cs="Arial"/>
              </w:rPr>
              <w:fldChar w:fldCharType="begin">
                <w:ffData>
                  <w:name w:val="Check25"/>
                  <w:enabled/>
                  <w:calcOnExit w:val="0"/>
                  <w:checkBox>
                    <w:sizeAuto/>
                    <w:default w:val="0"/>
                  </w:checkBox>
                </w:ffData>
              </w:fldChar>
            </w:r>
            <w:bookmarkStart w:id="61" w:name="Check25"/>
            <w:r w:rsidRPr="00590425">
              <w:rPr>
                <w:rFonts w:cs="Arial"/>
              </w:rPr>
              <w:instrText xml:space="preserve"> FORMCHECKBOX </w:instrText>
            </w:r>
            <w:r w:rsidR="00EE4E24">
              <w:rPr>
                <w:rFonts w:cs="Arial"/>
              </w:rPr>
            </w:r>
            <w:r w:rsidR="00EE4E24">
              <w:rPr>
                <w:rFonts w:cs="Arial"/>
              </w:rPr>
              <w:fldChar w:fldCharType="separate"/>
            </w:r>
            <w:r w:rsidRPr="00590425">
              <w:rPr>
                <w:rFonts w:cs="Arial"/>
              </w:rPr>
              <w:fldChar w:fldCharType="end"/>
            </w:r>
            <w:bookmarkEnd w:id="61"/>
          </w:p>
        </w:tc>
      </w:tr>
      <w:tr w:rsidR="00C2393D" w:rsidRPr="000F4216" w:rsidTr="00E23002">
        <w:trPr>
          <w:trHeight w:val="204"/>
        </w:trPr>
        <w:tc>
          <w:tcPr>
            <w:tcW w:w="10632" w:type="dxa"/>
            <w:gridSpan w:val="25"/>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C2393D" w:rsidRPr="00E23002" w:rsidRDefault="00C2393D" w:rsidP="00265E01">
            <w:pPr>
              <w:pStyle w:val="ListParagraph"/>
              <w:keepNext/>
              <w:numPr>
                <w:ilvl w:val="0"/>
                <w:numId w:val="19"/>
              </w:numPr>
              <w:spacing w:before="120" w:after="60"/>
              <w:ind w:left="329" w:hanging="357"/>
              <w:rPr>
                <w:rFonts w:cs="Arial"/>
                <w:szCs w:val="22"/>
              </w:rPr>
            </w:pPr>
            <w:r w:rsidRPr="00E23002">
              <w:rPr>
                <w:b/>
              </w:rPr>
              <w:t>Applicant declaration</w:t>
            </w:r>
          </w:p>
        </w:tc>
      </w:tr>
      <w:tr w:rsidR="00C2393D" w:rsidRPr="00700ED7" w:rsidTr="00525A8E">
        <w:trPr>
          <w:trHeight w:val="204"/>
        </w:trPr>
        <w:tc>
          <w:tcPr>
            <w:tcW w:w="10632"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C2393D" w:rsidRPr="00625ACD" w:rsidRDefault="00C2393D" w:rsidP="00C2393D">
            <w:pPr>
              <w:keepNext/>
              <w:spacing w:before="60" w:after="60"/>
              <w:rPr>
                <w:sz w:val="20"/>
                <w:szCs w:val="22"/>
              </w:rPr>
            </w:pPr>
            <w:r w:rsidRPr="00625ACD">
              <w:rPr>
                <w:sz w:val="20"/>
                <w:szCs w:val="22"/>
              </w:rPr>
              <w:t xml:space="preserve">I, solemnly and sincerely declare that: </w:t>
            </w:r>
          </w:p>
          <w:p w:rsidR="00C2393D" w:rsidRPr="00625ACD" w:rsidRDefault="00C2393D" w:rsidP="00C2393D">
            <w:pPr>
              <w:pStyle w:val="ListParagraph"/>
              <w:keepNext/>
              <w:numPr>
                <w:ilvl w:val="0"/>
                <w:numId w:val="18"/>
              </w:numPr>
              <w:spacing w:before="60" w:after="60"/>
              <w:ind w:left="614"/>
              <w:rPr>
                <w:sz w:val="20"/>
                <w:szCs w:val="22"/>
              </w:rPr>
            </w:pPr>
            <w:r w:rsidRPr="00625ACD">
              <w:rPr>
                <w:rFonts w:cs="Arial"/>
                <w:sz w:val="20"/>
              </w:rPr>
              <w:t>All statements and information contained in this application are true and correct to the best of my knowledge; and</w:t>
            </w:r>
          </w:p>
          <w:p w:rsidR="00C2393D" w:rsidRPr="00625ACD" w:rsidRDefault="00C2393D" w:rsidP="00C2393D">
            <w:pPr>
              <w:pStyle w:val="ListParagraph"/>
              <w:keepNext/>
              <w:numPr>
                <w:ilvl w:val="0"/>
                <w:numId w:val="18"/>
              </w:numPr>
              <w:spacing w:before="60" w:after="60"/>
              <w:ind w:left="614"/>
              <w:rPr>
                <w:sz w:val="20"/>
                <w:szCs w:val="22"/>
              </w:rPr>
            </w:pPr>
            <w:r w:rsidRPr="00625ACD">
              <w:rPr>
                <w:rFonts w:cs="Arial"/>
                <w:sz w:val="20"/>
                <w:szCs w:val="22"/>
              </w:rPr>
              <w:t>I am licensed as specified in the application and am seeking automatic deemed registration in the NT in accordance with the mutual recognition principle; and</w:t>
            </w:r>
          </w:p>
          <w:p w:rsidR="00C2393D" w:rsidRPr="00625ACD" w:rsidRDefault="00C2393D" w:rsidP="00C2393D">
            <w:pPr>
              <w:pStyle w:val="ListParagraph"/>
              <w:keepNext/>
              <w:numPr>
                <w:ilvl w:val="0"/>
                <w:numId w:val="18"/>
              </w:numPr>
              <w:spacing w:before="60" w:after="60"/>
              <w:ind w:left="614"/>
              <w:rPr>
                <w:sz w:val="20"/>
                <w:szCs w:val="22"/>
              </w:rPr>
            </w:pPr>
            <w:r w:rsidRPr="00625ACD">
              <w:rPr>
                <w:rFonts w:cs="Arial"/>
                <w:sz w:val="20"/>
                <w:szCs w:val="22"/>
              </w:rPr>
              <w:t>I have declared any special condition to which I am subject in carrying on the occupation(s); and</w:t>
            </w:r>
          </w:p>
          <w:p w:rsidR="00C2393D" w:rsidRPr="00625ACD" w:rsidRDefault="00C2393D" w:rsidP="00C2393D">
            <w:pPr>
              <w:pStyle w:val="ListParagraph"/>
              <w:keepNext/>
              <w:numPr>
                <w:ilvl w:val="0"/>
                <w:numId w:val="18"/>
              </w:numPr>
              <w:spacing w:before="60" w:after="60"/>
              <w:ind w:left="614"/>
              <w:rPr>
                <w:sz w:val="20"/>
                <w:szCs w:val="22"/>
              </w:rPr>
            </w:pPr>
            <w:r w:rsidRPr="00625ACD">
              <w:rPr>
                <w:rFonts w:cs="Arial"/>
                <w:sz w:val="20"/>
                <w:szCs w:val="22"/>
              </w:rPr>
              <w:t>I consent to the making of inquiries of, exchange of information with the authorities of the Australian States and/or Territory, regarding my activities in the relevant occupation(s) or otherwise regarding matters relevant to this application; and</w:t>
            </w:r>
          </w:p>
          <w:p w:rsidR="00C2393D" w:rsidRPr="00625ACD" w:rsidRDefault="00C2393D" w:rsidP="00C2393D">
            <w:pPr>
              <w:pStyle w:val="ListParagraph"/>
              <w:keepNext/>
              <w:numPr>
                <w:ilvl w:val="0"/>
                <w:numId w:val="18"/>
              </w:numPr>
              <w:spacing w:before="60" w:after="60"/>
              <w:ind w:left="614"/>
              <w:rPr>
                <w:sz w:val="20"/>
                <w:szCs w:val="22"/>
              </w:rPr>
            </w:pPr>
            <w:r w:rsidRPr="00625ACD">
              <w:rPr>
                <w:rFonts w:cs="Arial"/>
                <w:sz w:val="20"/>
                <w:szCs w:val="22"/>
              </w:rPr>
              <w:t xml:space="preserve">I will notify </w:t>
            </w:r>
            <w:r w:rsidR="001B0CFC">
              <w:rPr>
                <w:rFonts w:cs="Arial"/>
                <w:sz w:val="20"/>
                <w:szCs w:val="22"/>
              </w:rPr>
              <w:t>NT WorkSafe</w:t>
            </w:r>
            <w:r w:rsidRPr="00625ACD">
              <w:rPr>
                <w:rFonts w:cs="Arial"/>
                <w:sz w:val="20"/>
                <w:szCs w:val="22"/>
              </w:rPr>
              <w:t xml:space="preserve"> within 7 days of any conviction in a court of law or disciplinary action in my home state; and</w:t>
            </w:r>
          </w:p>
          <w:p w:rsidR="00C2393D" w:rsidRPr="00625ACD" w:rsidRDefault="00C2393D" w:rsidP="00C2393D">
            <w:pPr>
              <w:pStyle w:val="ListParagraph"/>
              <w:keepNext/>
              <w:numPr>
                <w:ilvl w:val="0"/>
                <w:numId w:val="18"/>
              </w:numPr>
              <w:spacing w:before="60" w:after="60"/>
              <w:ind w:left="614"/>
              <w:rPr>
                <w:sz w:val="20"/>
                <w:szCs w:val="22"/>
              </w:rPr>
            </w:pPr>
            <w:r w:rsidRPr="00625ACD">
              <w:rPr>
                <w:rFonts w:cs="Arial"/>
                <w:sz w:val="20"/>
                <w:szCs w:val="22"/>
              </w:rPr>
              <w:t xml:space="preserve">I will notify </w:t>
            </w:r>
            <w:r w:rsidR="001B0CFC">
              <w:rPr>
                <w:rFonts w:cs="Arial"/>
                <w:sz w:val="20"/>
                <w:szCs w:val="22"/>
              </w:rPr>
              <w:t>NT WorkSafe</w:t>
            </w:r>
            <w:r w:rsidRPr="00625ACD">
              <w:rPr>
                <w:rFonts w:cs="Arial"/>
                <w:sz w:val="20"/>
                <w:szCs w:val="22"/>
              </w:rPr>
              <w:t xml:space="preserve"> within 7 days of any change to my address or contact details; and</w:t>
            </w:r>
          </w:p>
          <w:p w:rsidR="00C2393D" w:rsidRPr="00625ACD" w:rsidRDefault="00C2393D" w:rsidP="00C2393D">
            <w:pPr>
              <w:pStyle w:val="ListParagraph"/>
              <w:keepNext/>
              <w:numPr>
                <w:ilvl w:val="0"/>
                <w:numId w:val="18"/>
              </w:numPr>
              <w:spacing w:before="60" w:after="60"/>
              <w:ind w:left="614"/>
              <w:rPr>
                <w:sz w:val="20"/>
                <w:szCs w:val="22"/>
              </w:rPr>
            </w:pPr>
            <w:r w:rsidRPr="00625ACD">
              <w:rPr>
                <w:rFonts w:cs="Arial"/>
                <w:sz w:val="20"/>
                <w:szCs w:val="22"/>
              </w:rPr>
              <w:t>I understand that if my current equivalent interstate licence expires, is suspended or cancelled, I no longer have substantive recognition in the Northern Territory;</w:t>
            </w:r>
          </w:p>
          <w:p w:rsidR="00C2393D" w:rsidRPr="00625ACD" w:rsidRDefault="00C2393D" w:rsidP="00C2393D">
            <w:pPr>
              <w:pStyle w:val="ListParagraph"/>
              <w:keepNext/>
              <w:numPr>
                <w:ilvl w:val="0"/>
                <w:numId w:val="18"/>
              </w:numPr>
              <w:spacing w:before="60" w:after="60"/>
              <w:ind w:left="614"/>
              <w:rPr>
                <w:sz w:val="20"/>
                <w:szCs w:val="22"/>
              </w:rPr>
            </w:pPr>
            <w:r w:rsidRPr="00625ACD">
              <w:rPr>
                <w:rFonts w:cs="Arial"/>
                <w:sz w:val="20"/>
                <w:szCs w:val="22"/>
              </w:rPr>
              <w:t>I understand my information will be listed on the automatic mutual recognition website; and</w:t>
            </w:r>
          </w:p>
          <w:p w:rsidR="00C2393D" w:rsidRPr="00625ACD" w:rsidRDefault="00C2393D" w:rsidP="00C2393D">
            <w:pPr>
              <w:pStyle w:val="ListParagraph"/>
              <w:keepNext/>
              <w:numPr>
                <w:ilvl w:val="0"/>
                <w:numId w:val="18"/>
              </w:numPr>
              <w:spacing w:before="60" w:after="60"/>
              <w:ind w:left="614"/>
              <w:rPr>
                <w:sz w:val="20"/>
                <w:szCs w:val="22"/>
              </w:rPr>
            </w:pPr>
            <w:r w:rsidRPr="00625ACD">
              <w:rPr>
                <w:rFonts w:cs="Arial"/>
                <w:sz w:val="20"/>
                <w:szCs w:val="22"/>
              </w:rPr>
              <w:t>I understand that it is an offence to make a declaration that is false in any material particular.</w:t>
            </w:r>
          </w:p>
        </w:tc>
      </w:tr>
      <w:tr w:rsidR="00C2393D" w:rsidRPr="00D83393" w:rsidTr="00525A8E">
        <w:trPr>
          <w:trHeight w:val="204"/>
        </w:trPr>
        <w:tc>
          <w:tcPr>
            <w:tcW w:w="2279"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2393D" w:rsidRPr="00625ACD" w:rsidRDefault="00C2393D" w:rsidP="00C2393D">
            <w:pPr>
              <w:spacing w:before="60" w:after="60"/>
              <w:rPr>
                <w:rStyle w:val="Questionlabel"/>
                <w:b w:val="0"/>
                <w:sz w:val="20"/>
              </w:rPr>
            </w:pPr>
            <w:r w:rsidRPr="00625ACD">
              <w:rPr>
                <w:rStyle w:val="Questionlabel"/>
                <w:b w:val="0"/>
                <w:sz w:val="20"/>
              </w:rPr>
              <w:t>Applicant name:</w:t>
            </w:r>
          </w:p>
        </w:tc>
        <w:tc>
          <w:tcPr>
            <w:tcW w:w="8353"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C2393D" w:rsidRPr="00625ACD" w:rsidRDefault="00590425" w:rsidP="00C2393D">
            <w:pPr>
              <w:spacing w:before="60" w:after="60"/>
              <w:rPr>
                <w:sz w:val="20"/>
              </w:rPr>
            </w:pPr>
            <w:r>
              <w:rPr>
                <w:sz w:val="20"/>
              </w:rPr>
              <w:fldChar w:fldCharType="begin">
                <w:ffData>
                  <w:name w:val="Text40"/>
                  <w:enabled/>
                  <w:calcOnExit w:val="0"/>
                  <w:textInput/>
                </w:ffData>
              </w:fldChar>
            </w:r>
            <w:bookmarkStart w:id="62"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r>
      <w:tr w:rsidR="00C2393D" w:rsidRPr="00D83393" w:rsidTr="00625ACD">
        <w:trPr>
          <w:trHeight w:val="204"/>
        </w:trPr>
        <w:tc>
          <w:tcPr>
            <w:tcW w:w="2279"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C2393D" w:rsidRPr="00625ACD" w:rsidRDefault="00C2393D" w:rsidP="00C2393D">
            <w:pPr>
              <w:spacing w:before="120" w:after="120"/>
              <w:rPr>
                <w:rStyle w:val="Questionlabel"/>
                <w:b w:val="0"/>
                <w:sz w:val="20"/>
              </w:rPr>
            </w:pPr>
            <w:r w:rsidRPr="00625ACD">
              <w:rPr>
                <w:rStyle w:val="Questionlabel"/>
                <w:b w:val="0"/>
                <w:sz w:val="20"/>
              </w:rPr>
              <w:t>Applicant signature:</w:t>
            </w:r>
          </w:p>
        </w:tc>
        <w:tc>
          <w:tcPr>
            <w:tcW w:w="4819" w:type="dxa"/>
            <w:gridSpan w:val="1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C2393D" w:rsidRPr="00625ACD" w:rsidRDefault="00C2393D" w:rsidP="00C2393D">
            <w:pPr>
              <w:spacing w:before="120" w:after="120"/>
              <w:rPr>
                <w:sz w:val="20"/>
              </w:rPr>
            </w:pPr>
          </w:p>
        </w:tc>
        <w:tc>
          <w:tcPr>
            <w:tcW w:w="1134"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C2393D" w:rsidRPr="00625ACD" w:rsidRDefault="00C2393D" w:rsidP="00C2393D">
            <w:pPr>
              <w:spacing w:before="120" w:after="120"/>
              <w:rPr>
                <w:sz w:val="20"/>
              </w:rPr>
            </w:pPr>
            <w:r w:rsidRPr="00625ACD">
              <w:rPr>
                <w:sz w:val="20"/>
              </w:rPr>
              <w:t>Date:</w:t>
            </w:r>
          </w:p>
        </w:tc>
        <w:tc>
          <w:tcPr>
            <w:tcW w:w="2400"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C2393D" w:rsidRPr="00625ACD" w:rsidRDefault="00590425" w:rsidP="00C2393D">
            <w:pPr>
              <w:spacing w:before="120" w:after="120"/>
              <w:rPr>
                <w:sz w:val="20"/>
              </w:rPr>
            </w:pPr>
            <w:r>
              <w:rPr>
                <w:sz w:val="20"/>
              </w:rPr>
              <w:fldChar w:fldCharType="begin">
                <w:ffData>
                  <w:name w:val="Text41"/>
                  <w:enabled/>
                  <w:calcOnExit w:val="0"/>
                  <w:textInput/>
                </w:ffData>
              </w:fldChar>
            </w:r>
            <w:bookmarkStart w:id="63"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r>
      <w:tr w:rsidR="00C2393D" w:rsidRPr="00FC4C2C" w:rsidTr="00625ACD">
        <w:trPr>
          <w:trHeight w:val="204"/>
        </w:trPr>
        <w:tc>
          <w:tcPr>
            <w:tcW w:w="10632" w:type="dxa"/>
            <w:gridSpan w:val="25"/>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rsidR="00C2393D" w:rsidRPr="00FC4C2C" w:rsidRDefault="00625ACD" w:rsidP="00265E01">
            <w:pPr>
              <w:keepNext/>
              <w:spacing w:before="120" w:after="60"/>
              <w:rPr>
                <w:rFonts w:cs="Arial"/>
                <w:b/>
              </w:rPr>
            </w:pPr>
            <w:r>
              <w:rPr>
                <w:rFonts w:cs="Arial"/>
                <w:b/>
              </w:rPr>
              <w:t>Checklist</w:t>
            </w:r>
          </w:p>
        </w:tc>
      </w:tr>
      <w:tr w:rsidR="00C2393D" w:rsidRPr="004B5B8A" w:rsidTr="00525A8E">
        <w:trPr>
          <w:trHeight w:val="204"/>
        </w:trPr>
        <w:tc>
          <w:tcPr>
            <w:tcW w:w="9224"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2393D" w:rsidRPr="00625ACD" w:rsidRDefault="00C2393D" w:rsidP="00C2393D">
            <w:pPr>
              <w:keepNext/>
              <w:spacing w:before="60" w:after="60"/>
              <w:rPr>
                <w:rFonts w:cs="Arial"/>
                <w:sz w:val="20"/>
              </w:rPr>
            </w:pPr>
            <w:r w:rsidRPr="00625ACD">
              <w:rPr>
                <w:sz w:val="20"/>
              </w:rPr>
              <w:t>Complete application and signed declaration</w:t>
            </w:r>
          </w:p>
        </w:tc>
        <w:tc>
          <w:tcPr>
            <w:tcW w:w="14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2393D" w:rsidRPr="00590425" w:rsidRDefault="00590425" w:rsidP="00C2393D">
            <w:pPr>
              <w:keepNext/>
              <w:spacing w:before="60" w:after="60"/>
              <w:jc w:val="center"/>
              <w:rPr>
                <w:rFonts w:cs="Arial"/>
              </w:rPr>
            </w:pPr>
            <w:r w:rsidRPr="00590425">
              <w:rPr>
                <w:rFonts w:cs="Arial"/>
              </w:rPr>
              <w:fldChar w:fldCharType="begin">
                <w:ffData>
                  <w:name w:val="Check26"/>
                  <w:enabled/>
                  <w:calcOnExit w:val="0"/>
                  <w:checkBox>
                    <w:sizeAuto/>
                    <w:default w:val="0"/>
                  </w:checkBox>
                </w:ffData>
              </w:fldChar>
            </w:r>
            <w:bookmarkStart w:id="64" w:name="Check26"/>
            <w:r w:rsidRPr="00590425">
              <w:rPr>
                <w:rFonts w:cs="Arial"/>
              </w:rPr>
              <w:instrText xml:space="preserve"> FORMCHECKBOX </w:instrText>
            </w:r>
            <w:r w:rsidR="00EE4E24">
              <w:rPr>
                <w:rFonts w:cs="Arial"/>
              </w:rPr>
            </w:r>
            <w:r w:rsidR="00EE4E24">
              <w:rPr>
                <w:rFonts w:cs="Arial"/>
              </w:rPr>
              <w:fldChar w:fldCharType="separate"/>
            </w:r>
            <w:r w:rsidRPr="00590425">
              <w:rPr>
                <w:rFonts w:cs="Arial"/>
              </w:rPr>
              <w:fldChar w:fldCharType="end"/>
            </w:r>
            <w:bookmarkEnd w:id="64"/>
          </w:p>
        </w:tc>
      </w:tr>
      <w:tr w:rsidR="00C2393D" w:rsidRPr="004B5B8A" w:rsidTr="00525A8E">
        <w:trPr>
          <w:trHeight w:val="204"/>
        </w:trPr>
        <w:tc>
          <w:tcPr>
            <w:tcW w:w="9224"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2393D" w:rsidRPr="00625ACD" w:rsidRDefault="00C2393D" w:rsidP="00C2393D">
            <w:pPr>
              <w:keepNext/>
              <w:spacing w:before="60" w:after="60"/>
              <w:rPr>
                <w:rFonts w:cs="Arial"/>
                <w:sz w:val="20"/>
              </w:rPr>
            </w:pPr>
            <w:r w:rsidRPr="00625ACD">
              <w:rPr>
                <w:sz w:val="20"/>
              </w:rPr>
              <w:t>Current photo ID attached - Passport, Australian driver’s licence or evidence of age card</w:t>
            </w:r>
          </w:p>
        </w:tc>
        <w:tc>
          <w:tcPr>
            <w:tcW w:w="14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2393D" w:rsidRPr="00590425" w:rsidRDefault="00590425" w:rsidP="00C2393D">
            <w:pPr>
              <w:keepNext/>
              <w:spacing w:before="60" w:after="60"/>
              <w:jc w:val="center"/>
              <w:rPr>
                <w:rFonts w:cs="Arial"/>
              </w:rPr>
            </w:pPr>
            <w:r w:rsidRPr="00590425">
              <w:rPr>
                <w:rFonts w:cs="Arial"/>
              </w:rPr>
              <w:fldChar w:fldCharType="begin">
                <w:ffData>
                  <w:name w:val="Check27"/>
                  <w:enabled/>
                  <w:calcOnExit w:val="0"/>
                  <w:checkBox>
                    <w:sizeAuto/>
                    <w:default w:val="0"/>
                  </w:checkBox>
                </w:ffData>
              </w:fldChar>
            </w:r>
            <w:bookmarkStart w:id="65" w:name="Check27"/>
            <w:r w:rsidRPr="00590425">
              <w:rPr>
                <w:rFonts w:cs="Arial"/>
              </w:rPr>
              <w:instrText xml:space="preserve"> FORMCHECKBOX </w:instrText>
            </w:r>
            <w:r w:rsidR="00EE4E24">
              <w:rPr>
                <w:rFonts w:cs="Arial"/>
              </w:rPr>
            </w:r>
            <w:r w:rsidR="00EE4E24">
              <w:rPr>
                <w:rFonts w:cs="Arial"/>
              </w:rPr>
              <w:fldChar w:fldCharType="separate"/>
            </w:r>
            <w:r w:rsidRPr="00590425">
              <w:rPr>
                <w:rFonts w:cs="Arial"/>
              </w:rPr>
              <w:fldChar w:fldCharType="end"/>
            </w:r>
            <w:bookmarkEnd w:id="65"/>
          </w:p>
        </w:tc>
      </w:tr>
      <w:tr w:rsidR="00C2393D" w:rsidTr="00625ACD">
        <w:trPr>
          <w:trHeight w:val="204"/>
        </w:trPr>
        <w:tc>
          <w:tcPr>
            <w:tcW w:w="9224" w:type="dxa"/>
            <w:gridSpan w:val="2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C2393D" w:rsidRPr="00625ACD" w:rsidRDefault="00C2393D" w:rsidP="00C2393D">
            <w:pPr>
              <w:keepNext/>
              <w:spacing w:before="60" w:after="60"/>
              <w:rPr>
                <w:sz w:val="20"/>
              </w:rPr>
            </w:pPr>
            <w:r w:rsidRPr="00625ACD">
              <w:rPr>
                <w:rFonts w:cs="Arial"/>
                <w:sz w:val="20"/>
                <w:szCs w:val="22"/>
              </w:rPr>
              <w:t>A copy of your current licence/s or registration/s from the States or Territories you are licenced attached</w:t>
            </w:r>
          </w:p>
        </w:tc>
        <w:tc>
          <w:tcPr>
            <w:tcW w:w="1408"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C2393D" w:rsidRPr="00590425" w:rsidRDefault="00590425" w:rsidP="00C2393D">
            <w:pPr>
              <w:keepNext/>
              <w:spacing w:before="60" w:after="60"/>
              <w:jc w:val="center"/>
              <w:rPr>
                <w:rFonts w:cs="Arial"/>
              </w:rPr>
            </w:pPr>
            <w:r w:rsidRPr="00590425">
              <w:rPr>
                <w:rFonts w:cs="Arial"/>
              </w:rPr>
              <w:fldChar w:fldCharType="begin">
                <w:ffData>
                  <w:name w:val="Check28"/>
                  <w:enabled/>
                  <w:calcOnExit w:val="0"/>
                  <w:checkBox>
                    <w:sizeAuto/>
                    <w:default w:val="0"/>
                  </w:checkBox>
                </w:ffData>
              </w:fldChar>
            </w:r>
            <w:bookmarkStart w:id="66" w:name="Check28"/>
            <w:r w:rsidRPr="00590425">
              <w:rPr>
                <w:rFonts w:cs="Arial"/>
              </w:rPr>
              <w:instrText xml:space="preserve"> FORMCHECKBOX </w:instrText>
            </w:r>
            <w:r w:rsidR="00EE4E24">
              <w:rPr>
                <w:rFonts w:cs="Arial"/>
              </w:rPr>
            </w:r>
            <w:r w:rsidR="00EE4E24">
              <w:rPr>
                <w:rFonts w:cs="Arial"/>
              </w:rPr>
              <w:fldChar w:fldCharType="separate"/>
            </w:r>
            <w:r w:rsidRPr="00590425">
              <w:rPr>
                <w:rFonts w:cs="Arial"/>
              </w:rPr>
              <w:fldChar w:fldCharType="end"/>
            </w:r>
            <w:bookmarkEnd w:id="66"/>
          </w:p>
        </w:tc>
      </w:tr>
      <w:tr w:rsidR="00C2393D" w:rsidRPr="00FC4C2C" w:rsidTr="00625ACD">
        <w:trPr>
          <w:trHeight w:val="204"/>
        </w:trPr>
        <w:tc>
          <w:tcPr>
            <w:tcW w:w="10632" w:type="dxa"/>
            <w:gridSpan w:val="25"/>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C2393D" w:rsidRPr="00FC4C2C" w:rsidRDefault="00C2393D" w:rsidP="00265E01">
            <w:pPr>
              <w:spacing w:before="120" w:after="60"/>
              <w:rPr>
                <w:rFonts w:cs="Arial"/>
                <w:b/>
              </w:rPr>
            </w:pPr>
            <w:r w:rsidRPr="00FC4C2C">
              <w:rPr>
                <w:rFonts w:cs="Arial"/>
                <w:b/>
              </w:rPr>
              <w:t>Privacy statement</w:t>
            </w:r>
          </w:p>
        </w:tc>
      </w:tr>
      <w:tr w:rsidR="00C2393D" w:rsidRPr="00FC4C2C" w:rsidTr="00625ACD">
        <w:trPr>
          <w:trHeight w:val="204"/>
        </w:trPr>
        <w:tc>
          <w:tcPr>
            <w:tcW w:w="10632" w:type="dxa"/>
            <w:gridSpan w:val="2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C2393D" w:rsidRPr="00625ACD" w:rsidRDefault="00C2393D" w:rsidP="00C2393D">
            <w:pPr>
              <w:spacing w:before="60" w:after="60"/>
              <w:rPr>
                <w:rFonts w:cs="Arial"/>
                <w:sz w:val="20"/>
              </w:rPr>
            </w:pPr>
            <w:r w:rsidRPr="00625ACD">
              <w:rPr>
                <w:sz w:val="20"/>
              </w:rPr>
              <w:t xml:space="preserve">The Northern Territory Government complies with the </w:t>
            </w:r>
            <w:hyperlink r:id="rId10" w:anchor="page=109&amp;zoom=auto,88,747" w:history="1">
              <w:r w:rsidRPr="00265E01">
                <w:rPr>
                  <w:rStyle w:val="Hyperlink"/>
                  <w:sz w:val="20"/>
                </w:rPr>
                <w:t>Information Privacy Principles</w:t>
              </w:r>
            </w:hyperlink>
            <w:r w:rsidRPr="00625ACD">
              <w:rPr>
                <w:sz w:val="20"/>
              </w:rPr>
              <w:t xml:space="preserve"> scheduled by the </w:t>
            </w:r>
            <w:hyperlink r:id="rId11" w:history="1">
              <w:r w:rsidRPr="00265E01">
                <w:rPr>
                  <w:rStyle w:val="Hyperlink"/>
                  <w:i/>
                  <w:sz w:val="20"/>
                </w:rPr>
                <w:t>Information Act 2002</w:t>
              </w:r>
            </w:hyperlink>
            <w:r w:rsidRPr="00625ACD">
              <w:rPr>
                <w:sz w:val="20"/>
              </w:rPr>
              <w:t>.</w:t>
            </w:r>
          </w:p>
        </w:tc>
      </w:tr>
      <w:tr w:rsidR="00C2393D" w:rsidRPr="002A171C" w:rsidTr="00625ACD">
        <w:trPr>
          <w:trHeight w:val="204"/>
        </w:trPr>
        <w:tc>
          <w:tcPr>
            <w:tcW w:w="10632" w:type="dxa"/>
            <w:gridSpan w:val="25"/>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C2393D" w:rsidRPr="002A171C" w:rsidRDefault="00C2393D" w:rsidP="00265E01">
            <w:pPr>
              <w:keepNext/>
              <w:spacing w:before="120" w:after="60"/>
              <w:rPr>
                <w:rFonts w:cs="Arial"/>
                <w:b/>
              </w:rPr>
            </w:pPr>
            <w:r w:rsidRPr="002A171C">
              <w:rPr>
                <w:rFonts w:cs="Arial"/>
                <w:b/>
              </w:rPr>
              <w:t>Lodgement</w:t>
            </w:r>
          </w:p>
        </w:tc>
      </w:tr>
      <w:tr w:rsidR="00625ACD" w:rsidRPr="005377F2" w:rsidTr="00625ACD">
        <w:trPr>
          <w:trHeight w:val="204"/>
        </w:trPr>
        <w:tc>
          <w:tcPr>
            <w:tcW w:w="10632" w:type="dxa"/>
            <w:gridSpan w:val="25"/>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625ACD" w:rsidRPr="00625ACD" w:rsidRDefault="00625ACD" w:rsidP="00625ACD">
            <w:pPr>
              <w:spacing w:before="60" w:after="60"/>
              <w:rPr>
                <w:rFonts w:cs="Arial"/>
                <w:sz w:val="20"/>
              </w:rPr>
            </w:pPr>
            <w:r w:rsidRPr="00625ACD">
              <w:rPr>
                <w:sz w:val="20"/>
              </w:rPr>
              <w:t>Completed applications can be lodged in person, email or via post at a NT WorkSafe below:</w:t>
            </w:r>
          </w:p>
        </w:tc>
      </w:tr>
      <w:tr w:rsidR="00C2393D" w:rsidRPr="004E1197" w:rsidTr="00625ACD">
        <w:trPr>
          <w:trHeight w:val="278"/>
        </w:trPr>
        <w:tc>
          <w:tcPr>
            <w:tcW w:w="2562"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rsidR="00C2393D" w:rsidRPr="00625ACD" w:rsidRDefault="00625ACD" w:rsidP="00C2393D">
            <w:pPr>
              <w:spacing w:before="60" w:after="60"/>
              <w:rPr>
                <w:sz w:val="20"/>
              </w:rPr>
            </w:pPr>
            <w:r w:rsidRPr="00625ACD">
              <w:rPr>
                <w:sz w:val="20"/>
              </w:rPr>
              <w:t>Phone: 1800 019 115</w:t>
            </w:r>
          </w:p>
        </w:tc>
        <w:tc>
          <w:tcPr>
            <w:tcW w:w="4253" w:type="dxa"/>
            <w:gridSpan w:val="9"/>
            <w:tcBorders>
              <w:top w:val="single" w:sz="4" w:space="0" w:color="808080" w:themeColor="background1" w:themeShade="80"/>
              <w:left w:val="nil"/>
              <w:bottom w:val="single" w:sz="4" w:space="0" w:color="808080" w:themeColor="background1" w:themeShade="80"/>
              <w:right w:val="nil"/>
            </w:tcBorders>
            <w:shd w:val="clear" w:color="auto" w:fill="auto"/>
          </w:tcPr>
          <w:p w:rsidR="00C2393D" w:rsidRPr="00625ACD" w:rsidRDefault="00625ACD" w:rsidP="00625ACD">
            <w:pPr>
              <w:spacing w:before="60" w:after="60"/>
              <w:rPr>
                <w:sz w:val="20"/>
              </w:rPr>
            </w:pPr>
            <w:r w:rsidRPr="00625ACD">
              <w:rPr>
                <w:sz w:val="20"/>
              </w:rPr>
              <w:t xml:space="preserve">Email: </w:t>
            </w:r>
            <w:hyperlink r:id="rId12" w:history="1">
              <w:r w:rsidRPr="00625ACD">
                <w:rPr>
                  <w:rStyle w:val="Hyperlink"/>
                  <w:sz w:val="20"/>
                </w:rPr>
                <w:t>ntworksafe@nt.gov.au</w:t>
              </w:r>
            </w:hyperlink>
            <w:r w:rsidRPr="00625ACD">
              <w:rPr>
                <w:sz w:val="20"/>
              </w:rPr>
              <w:t xml:space="preserve"> </w:t>
            </w:r>
            <w:r w:rsidR="00C2393D" w:rsidRPr="00625ACD">
              <w:rPr>
                <w:sz w:val="20"/>
              </w:rPr>
              <w:t xml:space="preserve"> </w:t>
            </w:r>
          </w:p>
        </w:tc>
        <w:tc>
          <w:tcPr>
            <w:tcW w:w="3817" w:type="dxa"/>
            <w:gridSpan w:val="11"/>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rsidR="00C2393D" w:rsidRPr="00625ACD" w:rsidRDefault="00C2393D" w:rsidP="00625ACD">
            <w:pPr>
              <w:spacing w:before="60" w:after="60"/>
              <w:rPr>
                <w:sz w:val="20"/>
              </w:rPr>
            </w:pPr>
            <w:r w:rsidRPr="00625ACD">
              <w:rPr>
                <w:sz w:val="20"/>
              </w:rPr>
              <w:t xml:space="preserve">GPO Box </w:t>
            </w:r>
            <w:r w:rsidR="00625ACD" w:rsidRPr="00625ACD">
              <w:rPr>
                <w:sz w:val="20"/>
              </w:rPr>
              <w:t>1722,</w:t>
            </w:r>
            <w:r w:rsidRPr="00625ACD">
              <w:rPr>
                <w:sz w:val="20"/>
              </w:rPr>
              <w:t xml:space="preserve"> Darwin NT 0801</w:t>
            </w:r>
          </w:p>
        </w:tc>
      </w:tr>
      <w:tr w:rsidR="00625ACD" w:rsidRPr="004E1197" w:rsidTr="00525A8E">
        <w:trPr>
          <w:trHeight w:val="278"/>
        </w:trPr>
        <w:tc>
          <w:tcPr>
            <w:tcW w:w="10632" w:type="dxa"/>
            <w:gridSpan w:val="25"/>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625ACD" w:rsidRPr="00625ACD" w:rsidRDefault="00625ACD" w:rsidP="00625ACD">
            <w:pPr>
              <w:spacing w:before="60" w:after="60"/>
              <w:rPr>
                <w:sz w:val="20"/>
              </w:rPr>
            </w:pPr>
            <w:r w:rsidRPr="00625ACD">
              <w:rPr>
                <w:rFonts w:cs="Arial"/>
                <w:b/>
                <w:sz w:val="20"/>
              </w:rPr>
              <w:t>In person:</w:t>
            </w:r>
            <w:r w:rsidRPr="00625ACD">
              <w:rPr>
                <w:rFonts w:cs="Arial"/>
                <w:sz w:val="20"/>
              </w:rPr>
              <w:t xml:space="preserve"> </w:t>
            </w:r>
            <w:r w:rsidRPr="00625ACD">
              <w:rPr>
                <w:sz w:val="20"/>
              </w:rPr>
              <w:t>Darwin Corporate Park, Building 3, 631 Stuart Highway, Berrimah NT</w:t>
            </w:r>
          </w:p>
        </w:tc>
      </w:tr>
    </w:tbl>
    <w:p w:rsidR="007A5EFD" w:rsidRPr="00461F08" w:rsidRDefault="007A5EFD" w:rsidP="00461F08"/>
    <w:sectPr w:rsidR="007A5EFD" w:rsidRPr="00461F08" w:rsidSect="00BA291C">
      <w:headerReference w:type="default" r:id="rId13"/>
      <w:footerReference w:type="default" r:id="rId14"/>
      <w:headerReference w:type="first" r:id="rId15"/>
      <w:footerReference w:type="first" r:id="rId16"/>
      <w:pgSz w:w="11906" w:h="16838" w:code="9"/>
      <w:pgMar w:top="794" w:right="794" w:bottom="794" w:left="794" w:header="426"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E24" w:rsidRDefault="00EE4E24" w:rsidP="007332FF">
      <w:r>
        <w:separator/>
      </w:r>
    </w:p>
  </w:endnote>
  <w:endnote w:type="continuationSeparator" w:id="0">
    <w:p w:rsidR="00EE4E24" w:rsidRDefault="00EE4E2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4000ACFF" w:usb2="00000001"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A8E" w:rsidRPr="00590425" w:rsidRDefault="00525A8E" w:rsidP="002645D5">
    <w:pPr>
      <w:spacing w:after="0"/>
      <w:rPr>
        <w:sz w:val="10"/>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25A8E" w:rsidRPr="00132658" w:rsidTr="001B3D22">
      <w:trPr>
        <w:cantSplit/>
        <w:trHeight w:hRule="exact" w:val="850"/>
      </w:trPr>
      <w:tc>
        <w:tcPr>
          <w:tcW w:w="10318" w:type="dxa"/>
          <w:vAlign w:val="bottom"/>
        </w:tcPr>
        <w:p w:rsidR="00525A8E" w:rsidRPr="001B3D22" w:rsidRDefault="00525A8E" w:rsidP="001B3D22">
          <w:pPr>
            <w:spacing w:after="0"/>
            <w:rPr>
              <w:rStyle w:val="PageNumber"/>
            </w:rPr>
          </w:pPr>
          <w:r>
            <w:rPr>
              <w:rStyle w:val="PageNumber"/>
            </w:rPr>
            <w:t>NT WorkSafe</w:t>
          </w:r>
        </w:p>
        <w:p w:rsidR="00525A8E" w:rsidRDefault="00EE4E24"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2-07-11T00:00:00Z">
                <w:dateFormat w:val="d MMMM yyyy"/>
                <w:lid w:val="en-AU"/>
                <w:storeMappedDataAs w:val="dateTime"/>
                <w:calendar w:val="gregorian"/>
              </w:date>
            </w:sdtPr>
            <w:sdtEndPr>
              <w:rPr>
                <w:rStyle w:val="PageNumber"/>
              </w:rPr>
            </w:sdtEndPr>
            <w:sdtContent>
              <w:r w:rsidR="00525A8E">
                <w:rPr>
                  <w:rStyle w:val="PageNumber"/>
                </w:rPr>
                <w:t>11 July 2022</w:t>
              </w:r>
            </w:sdtContent>
          </w:sdt>
          <w:r w:rsidR="00525A8E" w:rsidRPr="001B3D22">
            <w:rPr>
              <w:rStyle w:val="PageNumber"/>
            </w:rPr>
            <w:t xml:space="preserve"> | Version</w:t>
          </w:r>
          <w:r w:rsidR="00525A8E">
            <w:rPr>
              <w:rStyle w:val="PageNumber"/>
            </w:rPr>
            <w:t xml:space="preserve"> 1.0</w:t>
          </w:r>
        </w:p>
        <w:p w:rsidR="00525A8E" w:rsidRPr="00AC4488" w:rsidRDefault="00525A8E"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C3491">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C3491">
            <w:rPr>
              <w:rStyle w:val="PageNumber"/>
              <w:noProof/>
            </w:rPr>
            <w:t>3</w:t>
          </w:r>
          <w:r w:rsidRPr="00AC4488">
            <w:rPr>
              <w:rStyle w:val="PageNumber"/>
            </w:rPr>
            <w:fldChar w:fldCharType="end"/>
          </w:r>
        </w:p>
      </w:tc>
    </w:tr>
  </w:tbl>
  <w:p w:rsidR="00525A8E" w:rsidRPr="00B11C67" w:rsidRDefault="00525A8E" w:rsidP="002645D5">
    <w:pPr>
      <w:pStyle w:val="Footer"/>
      <w:rPr>
        <w:sz w:val="4"/>
        <w:szCs w:val="4"/>
      </w:rPr>
    </w:pPr>
  </w:p>
  <w:p w:rsidR="00525A8E" w:rsidRPr="002645D5" w:rsidRDefault="00525A8E"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A8E" w:rsidRDefault="00525A8E"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525A8E" w:rsidRPr="00132658" w:rsidTr="00DE7BE2">
      <w:trPr>
        <w:cantSplit/>
        <w:trHeight w:hRule="exact" w:val="1134"/>
      </w:trPr>
      <w:tc>
        <w:tcPr>
          <w:tcW w:w="4536" w:type="dxa"/>
          <w:tcBorders>
            <w:top w:val="single" w:sz="4" w:space="0" w:color="auto"/>
          </w:tcBorders>
          <w:vAlign w:val="bottom"/>
        </w:tcPr>
        <w:p w:rsidR="00525A8E" w:rsidRPr="001B3D22" w:rsidRDefault="00EE4E24"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7-11T00:00:00Z">
                <w:dateFormat w:val="d MMMM yyyy"/>
                <w:lid w:val="en-AU"/>
                <w:storeMappedDataAs w:val="dateTime"/>
                <w:calendar w:val="gregorian"/>
              </w:date>
            </w:sdtPr>
            <w:sdtEndPr>
              <w:rPr>
                <w:rStyle w:val="PageNumber"/>
              </w:rPr>
            </w:sdtEndPr>
            <w:sdtContent>
              <w:r w:rsidR="00525A8E">
                <w:rPr>
                  <w:rStyle w:val="PageNumber"/>
                </w:rPr>
                <w:t>11 July 2022</w:t>
              </w:r>
            </w:sdtContent>
          </w:sdt>
          <w:r w:rsidR="00525A8E" w:rsidRPr="001B3D22">
            <w:rPr>
              <w:rStyle w:val="PageNumber"/>
            </w:rPr>
            <w:t xml:space="preserve"> | </w:t>
          </w:r>
          <w:r w:rsidR="00525A8E">
            <w:rPr>
              <w:rStyle w:val="PageNumber"/>
            </w:rPr>
            <w:t>Version 1.0</w:t>
          </w:r>
        </w:p>
        <w:p w:rsidR="00525A8E" w:rsidRPr="00CE30CF" w:rsidRDefault="00525A8E"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C3491">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C3491">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rsidR="00525A8E" w:rsidRPr="001E14EB" w:rsidRDefault="00525A8E" w:rsidP="002645D5">
          <w:pPr>
            <w:spacing w:after="0"/>
            <w:jc w:val="right"/>
          </w:pPr>
          <w:r>
            <w:rPr>
              <w:rFonts w:cs="Lato Regular"/>
              <w:caps/>
              <w:noProof/>
              <w:color w:val="231F20"/>
              <w:u w:color="000000"/>
              <w:lang w:eastAsia="en-AU"/>
            </w:rPr>
            <w:drawing>
              <wp:inline distT="0" distB="0" distL="0" distR="0" wp14:anchorId="51DB7302" wp14:editId="6AD7EB64">
                <wp:extent cx="3691510" cy="60840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Pr="00785C24">
            <w:rPr>
              <w:rStyle w:val="PageNumber"/>
              <w:noProof/>
              <w:lang w:eastAsia="en-AU"/>
            </w:rPr>
            <w:t xml:space="preserve"> </w:t>
          </w:r>
        </w:p>
      </w:tc>
    </w:tr>
  </w:tbl>
  <w:p w:rsidR="00525A8E" w:rsidRPr="007A5EFD" w:rsidRDefault="00525A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E24" w:rsidRDefault="00EE4E24" w:rsidP="007332FF">
      <w:r>
        <w:separator/>
      </w:r>
    </w:p>
  </w:footnote>
  <w:footnote w:type="continuationSeparator" w:id="0">
    <w:p w:rsidR="00EE4E24" w:rsidRDefault="00EE4E2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A8E" w:rsidRPr="00162207" w:rsidRDefault="00EE4E24"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525A8E">
          <w:rPr>
            <w:rStyle w:val="HeaderChar"/>
          </w:rPr>
          <w:t>Automatic mutual recognition notification - Gasfitter or Shotfirer</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ing1Char"/>
        <w:color w:val="FF6600"/>
        <w:sz w:val="52"/>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rsidR="00525A8E" w:rsidRPr="00265E01" w:rsidRDefault="00525A8E" w:rsidP="00FC596D">
        <w:pPr>
          <w:pStyle w:val="Title"/>
          <w:spacing w:after="120"/>
          <w:rPr>
            <w:color w:val="FF6600"/>
          </w:rPr>
        </w:pPr>
        <w:r w:rsidRPr="00265E01">
          <w:rPr>
            <w:rStyle w:val="Heading1Char"/>
            <w:color w:val="FF6600"/>
            <w:sz w:val="52"/>
            <w:szCs w:val="64"/>
          </w:rPr>
          <w:t>Automatic mutual recognition notification</w:t>
        </w:r>
        <w:r>
          <w:rPr>
            <w:rStyle w:val="Heading1Char"/>
            <w:color w:val="FF6600"/>
            <w:sz w:val="52"/>
            <w:szCs w:val="64"/>
          </w:rPr>
          <w:br/>
          <w:t xml:space="preserve"> - Gasfitter or Shotfirer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BBB2691"/>
    <w:multiLevelType w:val="hybridMultilevel"/>
    <w:tmpl w:val="A8203DEC"/>
    <w:lvl w:ilvl="0" w:tplc="0D6C5BBA">
      <w:start w:val="1"/>
      <w:numFmt w:val="decimal"/>
      <w:lvlText w:val="%1."/>
      <w:lvlJc w:val="left"/>
      <w:pPr>
        <w:ind w:left="360" w:hanging="360"/>
      </w:pPr>
      <w:rPr>
        <w:rFonts w:hint="default"/>
        <w:b/>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26B37D3"/>
    <w:multiLevelType w:val="hybridMultilevel"/>
    <w:tmpl w:val="0674063A"/>
    <w:lvl w:ilvl="0" w:tplc="61AC7BF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0042ED"/>
    <w:multiLevelType w:val="hybridMultilevel"/>
    <w:tmpl w:val="94CA7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D500599"/>
    <w:multiLevelType w:val="hybridMultilevel"/>
    <w:tmpl w:val="C068F0BA"/>
    <w:lvl w:ilvl="0" w:tplc="D27A226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3842BC6"/>
    <w:multiLevelType w:val="multilevel"/>
    <w:tmpl w:val="0C78A7AC"/>
    <w:numStyleLink w:val="Tablebulletlist"/>
  </w:abstractNum>
  <w:abstractNum w:abstractNumId="3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6DA2CAE"/>
    <w:multiLevelType w:val="multilevel"/>
    <w:tmpl w:val="3E5E177A"/>
    <w:name w:val="NTG Table Bullet List332222222222222"/>
    <w:numStyleLink w:val="Tablenumberlist"/>
  </w:abstractNum>
  <w:abstractNum w:abstractNumId="35" w15:restartNumberingAfterBreak="0">
    <w:nsid w:val="583359D9"/>
    <w:multiLevelType w:val="multilevel"/>
    <w:tmpl w:val="3E5E177A"/>
    <w:name w:val="NTG Table Bullet List332222222"/>
    <w:numStyleLink w:val="Tablenumberlist"/>
  </w:abstractNum>
  <w:abstractNum w:abstractNumId="36" w15:restartNumberingAfterBreak="0">
    <w:nsid w:val="5B9A5FFE"/>
    <w:multiLevelType w:val="multilevel"/>
    <w:tmpl w:val="0C78A7AC"/>
    <w:name w:val="NTG Table Bullet List33222222222222"/>
    <w:numStyleLink w:val="Tablebulletlist"/>
  </w:abstractNum>
  <w:abstractNum w:abstractNumId="37" w15:restartNumberingAfterBreak="0">
    <w:nsid w:val="5D444259"/>
    <w:multiLevelType w:val="multilevel"/>
    <w:tmpl w:val="0C78A7AC"/>
    <w:name w:val="NTG Table Bullet List332222"/>
    <w:numStyleLink w:val="Tablebulletlist"/>
  </w:abstractNum>
  <w:abstractNum w:abstractNumId="38" w15:restartNumberingAfterBreak="0">
    <w:nsid w:val="5EF82707"/>
    <w:multiLevelType w:val="hybridMultilevel"/>
    <w:tmpl w:val="F3943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5"/>
  </w:num>
  <w:num w:numId="2">
    <w:abstractNumId w:val="16"/>
  </w:num>
  <w:num w:numId="3">
    <w:abstractNumId w:val="44"/>
  </w:num>
  <w:num w:numId="4">
    <w:abstractNumId w:val="30"/>
  </w:num>
  <w:num w:numId="5">
    <w:abstractNumId w:val="20"/>
  </w:num>
  <w:num w:numId="6">
    <w:abstractNumId w:val="11"/>
  </w:num>
  <w:num w:numId="7">
    <w:abstractNumId w:val="32"/>
  </w:num>
  <w:num w:numId="8">
    <w:abstractNumId w:val="19"/>
  </w:num>
  <w:num w:numId="9">
    <w:abstractNumId w:val="43"/>
  </w:num>
  <w:num w:numId="10">
    <w:abstractNumId w:val="27"/>
  </w:num>
  <w:num w:numId="11">
    <w:abstractNumId w:val="40"/>
  </w:num>
  <w:num w:numId="12">
    <w:abstractNumId w:val="28"/>
  </w:num>
  <w:num w:numId="13">
    <w:abstractNumId w:val="12"/>
  </w:num>
  <w:num w:numId="14">
    <w:abstractNumId w:val="8"/>
  </w:num>
  <w:num w:numId="15">
    <w:abstractNumId w:val="21"/>
  </w:num>
  <w:num w:numId="16">
    <w:abstractNumId w:val="1"/>
  </w:num>
  <w:num w:numId="17">
    <w:abstractNumId w:val="38"/>
  </w:num>
  <w:num w:numId="18">
    <w:abstractNumId w:val="6"/>
  </w:num>
  <w:num w:numId="1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Fp5Y6GNdXXcenCbeZMto8kwnGQwFTlk7yKuBwG8QQ8QWwD4DUJT7ora6j5ZHwpqIUn/essh1LCEa/zzwUOvZlw==" w:salt="nZfkYgOEmxqu7CH6wReGKw=="/>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33C2"/>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635A"/>
    <w:rsid w:val="000720BE"/>
    <w:rsid w:val="0007259C"/>
    <w:rsid w:val="00075296"/>
    <w:rsid w:val="00075D5F"/>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3FBB"/>
    <w:rsid w:val="001152F5"/>
    <w:rsid w:val="00117743"/>
    <w:rsid w:val="00117F5B"/>
    <w:rsid w:val="00130182"/>
    <w:rsid w:val="00132658"/>
    <w:rsid w:val="001343E2"/>
    <w:rsid w:val="001405DD"/>
    <w:rsid w:val="00144E64"/>
    <w:rsid w:val="00150DC0"/>
    <w:rsid w:val="00156CD4"/>
    <w:rsid w:val="0016153B"/>
    <w:rsid w:val="00162207"/>
    <w:rsid w:val="00164A3E"/>
    <w:rsid w:val="00166FF6"/>
    <w:rsid w:val="0016731F"/>
    <w:rsid w:val="001727C8"/>
    <w:rsid w:val="00172B65"/>
    <w:rsid w:val="00176123"/>
    <w:rsid w:val="0017666A"/>
    <w:rsid w:val="00181620"/>
    <w:rsid w:val="001827F3"/>
    <w:rsid w:val="00187130"/>
    <w:rsid w:val="00194CFB"/>
    <w:rsid w:val="001952FB"/>
    <w:rsid w:val="001957AD"/>
    <w:rsid w:val="00196F8E"/>
    <w:rsid w:val="001A2B7F"/>
    <w:rsid w:val="001A3AFD"/>
    <w:rsid w:val="001A496C"/>
    <w:rsid w:val="001A576A"/>
    <w:rsid w:val="001A744B"/>
    <w:rsid w:val="001B0CFC"/>
    <w:rsid w:val="001B28DA"/>
    <w:rsid w:val="001B2B6C"/>
    <w:rsid w:val="001B3D22"/>
    <w:rsid w:val="001B3E0F"/>
    <w:rsid w:val="001B7DB3"/>
    <w:rsid w:val="001C3491"/>
    <w:rsid w:val="001D01C4"/>
    <w:rsid w:val="001D4DA9"/>
    <w:rsid w:val="001D4F99"/>
    <w:rsid w:val="001D52B0"/>
    <w:rsid w:val="001D5A18"/>
    <w:rsid w:val="001D7C37"/>
    <w:rsid w:val="001D7CA4"/>
    <w:rsid w:val="001E057F"/>
    <w:rsid w:val="001E14EB"/>
    <w:rsid w:val="001F59E6"/>
    <w:rsid w:val="00200714"/>
    <w:rsid w:val="00202D7E"/>
    <w:rsid w:val="00203F1C"/>
    <w:rsid w:val="002044FA"/>
    <w:rsid w:val="00206936"/>
    <w:rsid w:val="00206C6F"/>
    <w:rsid w:val="00206FBD"/>
    <w:rsid w:val="00207746"/>
    <w:rsid w:val="00223DCC"/>
    <w:rsid w:val="00230031"/>
    <w:rsid w:val="00235C01"/>
    <w:rsid w:val="00244BF8"/>
    <w:rsid w:val="00247343"/>
    <w:rsid w:val="002645D5"/>
    <w:rsid w:val="0026532D"/>
    <w:rsid w:val="00265C56"/>
    <w:rsid w:val="00265E01"/>
    <w:rsid w:val="002716CD"/>
    <w:rsid w:val="00274D4B"/>
    <w:rsid w:val="002761E5"/>
    <w:rsid w:val="002806F5"/>
    <w:rsid w:val="00281577"/>
    <w:rsid w:val="00284EF4"/>
    <w:rsid w:val="002926BC"/>
    <w:rsid w:val="00293A72"/>
    <w:rsid w:val="002A0160"/>
    <w:rsid w:val="002A30C3"/>
    <w:rsid w:val="002A6F6A"/>
    <w:rsid w:val="002A7712"/>
    <w:rsid w:val="002B02A6"/>
    <w:rsid w:val="002B38F7"/>
    <w:rsid w:val="002B4083"/>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16608"/>
    <w:rsid w:val="0032013E"/>
    <w:rsid w:val="003255DB"/>
    <w:rsid w:val="003258E6"/>
    <w:rsid w:val="00326D01"/>
    <w:rsid w:val="00330827"/>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09EC"/>
    <w:rsid w:val="003F5B58"/>
    <w:rsid w:val="003F6BEF"/>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50636"/>
    <w:rsid w:val="0045420A"/>
    <w:rsid w:val="004554D4"/>
    <w:rsid w:val="0045551B"/>
    <w:rsid w:val="0045632E"/>
    <w:rsid w:val="00461744"/>
    <w:rsid w:val="00461F08"/>
    <w:rsid w:val="00466185"/>
    <w:rsid w:val="00466303"/>
    <w:rsid w:val="004667AB"/>
    <w:rsid w:val="004668A7"/>
    <w:rsid w:val="00466C1E"/>
    <w:rsid w:val="00466D96"/>
    <w:rsid w:val="00467747"/>
    <w:rsid w:val="00470017"/>
    <w:rsid w:val="0047105A"/>
    <w:rsid w:val="004712B6"/>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5A8E"/>
    <w:rsid w:val="005260F7"/>
    <w:rsid w:val="00543BD1"/>
    <w:rsid w:val="00545EA9"/>
    <w:rsid w:val="00556113"/>
    <w:rsid w:val="005621C4"/>
    <w:rsid w:val="00564C12"/>
    <w:rsid w:val="005654B8"/>
    <w:rsid w:val="00574836"/>
    <w:rsid w:val="005762CC"/>
    <w:rsid w:val="00582D3D"/>
    <w:rsid w:val="00584065"/>
    <w:rsid w:val="00590040"/>
    <w:rsid w:val="00590425"/>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3C5C"/>
    <w:rsid w:val="00620675"/>
    <w:rsid w:val="00622910"/>
    <w:rsid w:val="006254B6"/>
    <w:rsid w:val="00625ACD"/>
    <w:rsid w:val="00627FC8"/>
    <w:rsid w:val="006433C3"/>
    <w:rsid w:val="00650F5B"/>
    <w:rsid w:val="00661D1D"/>
    <w:rsid w:val="00665916"/>
    <w:rsid w:val="006670D7"/>
    <w:rsid w:val="006719EA"/>
    <w:rsid w:val="00671F13"/>
    <w:rsid w:val="0067400A"/>
    <w:rsid w:val="006743DB"/>
    <w:rsid w:val="00680559"/>
    <w:rsid w:val="006847AD"/>
    <w:rsid w:val="0069114B"/>
    <w:rsid w:val="006944C1"/>
    <w:rsid w:val="006A3588"/>
    <w:rsid w:val="006A756A"/>
    <w:rsid w:val="006B7FE0"/>
    <w:rsid w:val="006D66F7"/>
    <w:rsid w:val="006E283C"/>
    <w:rsid w:val="006E2CEC"/>
    <w:rsid w:val="00705C9D"/>
    <w:rsid w:val="00705F13"/>
    <w:rsid w:val="00710CFA"/>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4BE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48FC"/>
    <w:rsid w:val="008015A8"/>
    <w:rsid w:val="0080766E"/>
    <w:rsid w:val="00811169"/>
    <w:rsid w:val="00815297"/>
    <w:rsid w:val="008170DB"/>
    <w:rsid w:val="00817BA1"/>
    <w:rsid w:val="0082013B"/>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50C8D"/>
    <w:rsid w:val="009547EC"/>
    <w:rsid w:val="00960A81"/>
    <w:rsid w:val="009616DF"/>
    <w:rsid w:val="009629CA"/>
    <w:rsid w:val="0096542F"/>
    <w:rsid w:val="00967FA7"/>
    <w:rsid w:val="009706EA"/>
    <w:rsid w:val="00971645"/>
    <w:rsid w:val="00976211"/>
    <w:rsid w:val="00977919"/>
    <w:rsid w:val="00983000"/>
    <w:rsid w:val="009870FA"/>
    <w:rsid w:val="009921C3"/>
    <w:rsid w:val="0099551D"/>
    <w:rsid w:val="009A1C35"/>
    <w:rsid w:val="009A5897"/>
    <w:rsid w:val="009A5F24"/>
    <w:rsid w:val="009B0B3E"/>
    <w:rsid w:val="009B1913"/>
    <w:rsid w:val="009B1BF1"/>
    <w:rsid w:val="009B53DF"/>
    <w:rsid w:val="009B6657"/>
    <w:rsid w:val="009B6966"/>
    <w:rsid w:val="009D0EB5"/>
    <w:rsid w:val="009D14F9"/>
    <w:rsid w:val="009D2B74"/>
    <w:rsid w:val="009D63FF"/>
    <w:rsid w:val="009E175D"/>
    <w:rsid w:val="009E2CAB"/>
    <w:rsid w:val="009E3CC2"/>
    <w:rsid w:val="009F06BD"/>
    <w:rsid w:val="009F2A4D"/>
    <w:rsid w:val="00A00828"/>
    <w:rsid w:val="00A03290"/>
    <w:rsid w:val="00A0387E"/>
    <w:rsid w:val="00A05BFD"/>
    <w:rsid w:val="00A072F9"/>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4454"/>
    <w:rsid w:val="00A7620F"/>
    <w:rsid w:val="00A76790"/>
    <w:rsid w:val="00A84A23"/>
    <w:rsid w:val="00A87EE2"/>
    <w:rsid w:val="00A925EC"/>
    <w:rsid w:val="00A929AA"/>
    <w:rsid w:val="00A92B6B"/>
    <w:rsid w:val="00AA541E"/>
    <w:rsid w:val="00AB174A"/>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3BD7"/>
    <w:rsid w:val="00B257E1"/>
    <w:rsid w:val="00B2584A"/>
    <w:rsid w:val="00B2599A"/>
    <w:rsid w:val="00B27AC4"/>
    <w:rsid w:val="00B31D3A"/>
    <w:rsid w:val="00B343CC"/>
    <w:rsid w:val="00B5084A"/>
    <w:rsid w:val="00B606A1"/>
    <w:rsid w:val="00B60D8D"/>
    <w:rsid w:val="00B614F7"/>
    <w:rsid w:val="00B61B26"/>
    <w:rsid w:val="00B65E6B"/>
    <w:rsid w:val="00B674EB"/>
    <w:rsid w:val="00B675B2"/>
    <w:rsid w:val="00B75D46"/>
    <w:rsid w:val="00B81261"/>
    <w:rsid w:val="00B8223E"/>
    <w:rsid w:val="00B832AE"/>
    <w:rsid w:val="00B86678"/>
    <w:rsid w:val="00B92F9B"/>
    <w:rsid w:val="00B941B3"/>
    <w:rsid w:val="00B96513"/>
    <w:rsid w:val="00BA1A56"/>
    <w:rsid w:val="00BA1D47"/>
    <w:rsid w:val="00BA291C"/>
    <w:rsid w:val="00BA66F0"/>
    <w:rsid w:val="00BA6FDE"/>
    <w:rsid w:val="00BB2239"/>
    <w:rsid w:val="00BB2AE7"/>
    <w:rsid w:val="00BB6464"/>
    <w:rsid w:val="00BC1BB8"/>
    <w:rsid w:val="00BD3E35"/>
    <w:rsid w:val="00BD7FE1"/>
    <w:rsid w:val="00BE37CA"/>
    <w:rsid w:val="00BE6144"/>
    <w:rsid w:val="00BE635A"/>
    <w:rsid w:val="00BF17E9"/>
    <w:rsid w:val="00BF2ABB"/>
    <w:rsid w:val="00BF5099"/>
    <w:rsid w:val="00BF62AB"/>
    <w:rsid w:val="00C018F7"/>
    <w:rsid w:val="00C10B5E"/>
    <w:rsid w:val="00C10F10"/>
    <w:rsid w:val="00C11E6F"/>
    <w:rsid w:val="00C15D4D"/>
    <w:rsid w:val="00C175DC"/>
    <w:rsid w:val="00C2393D"/>
    <w:rsid w:val="00C30171"/>
    <w:rsid w:val="00C309D8"/>
    <w:rsid w:val="00C36177"/>
    <w:rsid w:val="00C43519"/>
    <w:rsid w:val="00C45263"/>
    <w:rsid w:val="00C51537"/>
    <w:rsid w:val="00C52BC3"/>
    <w:rsid w:val="00C53ECF"/>
    <w:rsid w:val="00C57CC9"/>
    <w:rsid w:val="00C61AFA"/>
    <w:rsid w:val="00C61D64"/>
    <w:rsid w:val="00C62099"/>
    <w:rsid w:val="00C64EA3"/>
    <w:rsid w:val="00C67205"/>
    <w:rsid w:val="00C72867"/>
    <w:rsid w:val="00C75E81"/>
    <w:rsid w:val="00C76015"/>
    <w:rsid w:val="00C86609"/>
    <w:rsid w:val="00C92B4C"/>
    <w:rsid w:val="00C954F6"/>
    <w:rsid w:val="00C96318"/>
    <w:rsid w:val="00CA36A0"/>
    <w:rsid w:val="00CA6BC5"/>
    <w:rsid w:val="00CC2F1A"/>
    <w:rsid w:val="00CC571B"/>
    <w:rsid w:val="00CC61CD"/>
    <w:rsid w:val="00CC6C02"/>
    <w:rsid w:val="00CC737B"/>
    <w:rsid w:val="00CD5011"/>
    <w:rsid w:val="00CD69C5"/>
    <w:rsid w:val="00CE640F"/>
    <w:rsid w:val="00CE76BC"/>
    <w:rsid w:val="00CF540E"/>
    <w:rsid w:val="00D0214C"/>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C75E2"/>
    <w:rsid w:val="00DD4E59"/>
    <w:rsid w:val="00DE33B5"/>
    <w:rsid w:val="00DE4D51"/>
    <w:rsid w:val="00DE5E18"/>
    <w:rsid w:val="00DE7BE2"/>
    <w:rsid w:val="00DF0487"/>
    <w:rsid w:val="00DF4131"/>
    <w:rsid w:val="00DF5EA4"/>
    <w:rsid w:val="00E02681"/>
    <w:rsid w:val="00E02792"/>
    <w:rsid w:val="00E034D8"/>
    <w:rsid w:val="00E04CC0"/>
    <w:rsid w:val="00E155CE"/>
    <w:rsid w:val="00E15816"/>
    <w:rsid w:val="00E15FC4"/>
    <w:rsid w:val="00E160D5"/>
    <w:rsid w:val="00E23002"/>
    <w:rsid w:val="00E235CB"/>
    <w:rsid w:val="00E239FF"/>
    <w:rsid w:val="00E27013"/>
    <w:rsid w:val="00E27D7B"/>
    <w:rsid w:val="00E30556"/>
    <w:rsid w:val="00E30981"/>
    <w:rsid w:val="00E32991"/>
    <w:rsid w:val="00E33136"/>
    <w:rsid w:val="00E33486"/>
    <w:rsid w:val="00E34D7C"/>
    <w:rsid w:val="00E3598A"/>
    <w:rsid w:val="00E3723D"/>
    <w:rsid w:val="00E43797"/>
    <w:rsid w:val="00E44C89"/>
    <w:rsid w:val="00E457A6"/>
    <w:rsid w:val="00E45EA9"/>
    <w:rsid w:val="00E61BA2"/>
    <w:rsid w:val="00E63864"/>
    <w:rsid w:val="00E6403F"/>
    <w:rsid w:val="00E67A6A"/>
    <w:rsid w:val="00E733B1"/>
    <w:rsid w:val="00E75451"/>
    <w:rsid w:val="00E7653A"/>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4E24"/>
    <w:rsid w:val="00EE5D23"/>
    <w:rsid w:val="00EE750D"/>
    <w:rsid w:val="00EF051F"/>
    <w:rsid w:val="00EF3CA4"/>
    <w:rsid w:val="00EF49A8"/>
    <w:rsid w:val="00EF7503"/>
    <w:rsid w:val="00EF7859"/>
    <w:rsid w:val="00F014DA"/>
    <w:rsid w:val="00F01741"/>
    <w:rsid w:val="00F02591"/>
    <w:rsid w:val="00F15931"/>
    <w:rsid w:val="00F3084D"/>
    <w:rsid w:val="00F467B9"/>
    <w:rsid w:val="00F5572A"/>
    <w:rsid w:val="00F5696E"/>
    <w:rsid w:val="00F60EFF"/>
    <w:rsid w:val="00F67D2D"/>
    <w:rsid w:val="00F738AA"/>
    <w:rsid w:val="00F858F2"/>
    <w:rsid w:val="00F860CC"/>
    <w:rsid w:val="00F94398"/>
    <w:rsid w:val="00FB2B56"/>
    <w:rsid w:val="00FB3CC5"/>
    <w:rsid w:val="00FB55D5"/>
    <w:rsid w:val="00FB7F9B"/>
    <w:rsid w:val="00FC12BF"/>
    <w:rsid w:val="00FC2C60"/>
    <w:rsid w:val="00FC596D"/>
    <w:rsid w:val="00FD3B84"/>
    <w:rsid w:val="00FD3E6F"/>
    <w:rsid w:val="00FD51B9"/>
    <w:rsid w:val="00FD5849"/>
    <w:rsid w:val="00FE03E4"/>
    <w:rsid w:val="00FE2A39"/>
    <w:rsid w:val="00FE33A0"/>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F08"/>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 w:type="table" w:customStyle="1" w:styleId="TableGrid1">
    <w:name w:val="Table Grid1"/>
    <w:basedOn w:val="TableNormal"/>
    <w:next w:val="TableGrid"/>
    <w:rsid w:val="00E2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tworksafe@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on.nt.gov.au/en/Legislation/INFORMATION-ACT-200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egislation.nt.gov.au/en/Legislation/INFORMATION-ACT-2002" TargetMode="External"/><Relationship Id="rId4" Type="http://schemas.openxmlformats.org/officeDocument/2006/relationships/styles" Target="styles.xml"/><Relationship Id="rId9" Type="http://schemas.openxmlformats.org/officeDocument/2006/relationships/hyperlink" Target="https://www.legislation.gov.au/Details/C2021C0027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2D678A-C96C-431E-AA17-67DA96E3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44</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Automatic mutual recognition notification
 - Gasfitter or Shotfirer</vt:lpstr>
    </vt:vector>
  </TitlesOfParts>
  <Company>&lt;NAME&gt;</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 mutual recognition notification
 - Gasfitter or Shotfirer</dc:title>
  <dc:creator>Amanda Baker</dc:creator>
  <cp:lastModifiedBy>Peter Chan</cp:lastModifiedBy>
  <cp:revision>4</cp:revision>
  <cp:lastPrinted>2021-09-08T03:11:00Z</cp:lastPrinted>
  <dcterms:created xsi:type="dcterms:W3CDTF">2022-07-21T01:46:00Z</dcterms:created>
  <dcterms:modified xsi:type="dcterms:W3CDTF">2022-07-21T06:06:00Z</dcterms:modified>
</cp:coreProperties>
</file>