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251"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21"/>
        <w:gridCol w:w="815"/>
        <w:gridCol w:w="837"/>
        <w:gridCol w:w="438"/>
        <w:gridCol w:w="534"/>
        <w:gridCol w:w="570"/>
        <w:gridCol w:w="1439"/>
        <w:gridCol w:w="1284"/>
        <w:gridCol w:w="124"/>
        <w:gridCol w:w="570"/>
        <w:gridCol w:w="296"/>
        <w:gridCol w:w="780"/>
        <w:gridCol w:w="781"/>
        <w:gridCol w:w="780"/>
        <w:gridCol w:w="211"/>
        <w:gridCol w:w="571"/>
      </w:tblGrid>
      <w:tr w:rsidR="009B1BF1" w:rsidRPr="007A5EFD" w14:paraId="20F9D229" w14:textId="77777777" w:rsidTr="00D318E6">
        <w:trPr>
          <w:trHeight w:val="80"/>
        </w:trPr>
        <w:tc>
          <w:tcPr>
            <w:tcW w:w="222" w:type="dxa"/>
            <w:tcBorders>
              <w:top w:val="nil"/>
              <w:left w:val="nil"/>
              <w:bottom w:val="nil"/>
              <w:right w:val="nil"/>
            </w:tcBorders>
            <w:shd w:val="clear" w:color="auto" w:fill="FFFFFF" w:themeFill="background1"/>
            <w:noWrap/>
            <w:tcMar>
              <w:left w:w="0" w:type="dxa"/>
              <w:right w:w="0" w:type="dxa"/>
            </w:tcMar>
          </w:tcPr>
          <w:p w14:paraId="0A75415B" w14:textId="77777777" w:rsidR="009B1BF1" w:rsidRPr="002C21A2" w:rsidRDefault="009B1BF1" w:rsidP="002C21A2">
            <w:pPr>
              <w:spacing w:after="0"/>
              <w:rPr>
                <w:rStyle w:val="Hidden"/>
              </w:rPr>
            </w:pPr>
          </w:p>
        </w:tc>
        <w:tc>
          <w:tcPr>
            <w:tcW w:w="10029" w:type="dxa"/>
            <w:gridSpan w:val="15"/>
            <w:tcBorders>
              <w:top w:val="nil"/>
              <w:left w:val="nil"/>
              <w:bottom w:val="nil"/>
              <w:right w:val="nil"/>
            </w:tcBorders>
            <w:shd w:val="clear" w:color="auto" w:fill="FFFFFF" w:themeFill="background1"/>
          </w:tcPr>
          <w:p w14:paraId="4F58E945"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142813" w:rsidRPr="007A5EFD" w14:paraId="2B292971" w14:textId="77777777" w:rsidTr="00D318E6">
        <w:trPr>
          <w:trHeight w:val="340"/>
        </w:trPr>
        <w:tc>
          <w:tcPr>
            <w:tcW w:w="1037" w:type="dxa"/>
            <w:gridSpan w:val="2"/>
            <w:tcBorders>
              <w:top w:val="nil"/>
              <w:left w:val="nil"/>
              <w:bottom w:val="nil"/>
              <w:right w:val="single" w:sz="4" w:space="0" w:color="auto"/>
            </w:tcBorders>
            <w:shd w:val="clear" w:color="auto" w:fill="FFFFFF" w:themeFill="background1"/>
            <w:noWrap/>
            <w:tcMar>
              <w:left w:w="0" w:type="dxa"/>
              <w:right w:w="0" w:type="dxa"/>
            </w:tcMar>
            <w:vAlign w:val="center"/>
          </w:tcPr>
          <w:p w14:paraId="323C43A8" w14:textId="77777777" w:rsidR="00142813" w:rsidRPr="00142813" w:rsidRDefault="00142813" w:rsidP="0069132B">
            <w:pPr>
              <w:spacing w:before="60" w:after="60"/>
              <w:rPr>
                <w:b/>
              </w:rPr>
            </w:pPr>
            <w:r w:rsidRPr="00142813">
              <w:rPr>
                <w:b/>
              </w:rPr>
              <w:t xml:space="preserve">NO: CC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DDD71" w14:textId="77777777" w:rsidR="00142813" w:rsidRPr="00872B4E" w:rsidRDefault="00142813" w:rsidP="0069132B">
            <w:pPr>
              <w:spacing w:before="60" w:after="6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0"/>
        <w:tc>
          <w:tcPr>
            <w:tcW w:w="7939" w:type="dxa"/>
            <w:gridSpan w:val="12"/>
            <w:tcBorders>
              <w:top w:val="nil"/>
              <w:left w:val="single" w:sz="4" w:space="0" w:color="auto"/>
              <w:bottom w:val="nil"/>
              <w:right w:val="single" w:sz="4" w:space="0" w:color="auto"/>
            </w:tcBorders>
            <w:shd w:val="clear" w:color="auto" w:fill="FFFFFF" w:themeFill="background1"/>
            <w:vAlign w:val="center"/>
          </w:tcPr>
          <w:p w14:paraId="1A618B49" w14:textId="1E50F5A1" w:rsidR="00142813" w:rsidRPr="00872B4E" w:rsidRDefault="0001096B" w:rsidP="0069132B">
            <w:pPr>
              <w:spacing w:before="60" w:after="60"/>
            </w:pPr>
            <w:r w:rsidRPr="0001096B">
              <w:rPr>
                <w:sz w:val="20"/>
              </w:rPr>
              <w:t>Please include the CC number this addendum relates to.</w:t>
            </w:r>
          </w:p>
        </w:tc>
      </w:tr>
      <w:tr w:rsidR="00142813" w:rsidRPr="00D318E6" w14:paraId="4E7F597D" w14:textId="77777777" w:rsidTr="00142813">
        <w:trPr>
          <w:trHeight w:val="1242"/>
        </w:trPr>
        <w:tc>
          <w:tcPr>
            <w:tcW w:w="10251" w:type="dxa"/>
            <w:gridSpan w:val="16"/>
            <w:tcBorders>
              <w:top w:val="nil"/>
              <w:left w:val="nil"/>
              <w:bottom w:val="single" w:sz="4" w:space="0" w:color="auto"/>
              <w:right w:val="nil"/>
            </w:tcBorders>
            <w:shd w:val="clear" w:color="auto" w:fill="FFFFFF" w:themeFill="background1"/>
            <w:noWrap/>
            <w:tcMar>
              <w:left w:w="0" w:type="dxa"/>
              <w:right w:w="0" w:type="dxa"/>
            </w:tcMar>
          </w:tcPr>
          <w:p w14:paraId="029A27FF" w14:textId="27068C87" w:rsidR="00142813" w:rsidRPr="00D318E6" w:rsidRDefault="0001096B" w:rsidP="0001096B">
            <w:pPr>
              <w:spacing w:before="240"/>
            </w:pPr>
            <w:r w:rsidRPr="00D318E6">
              <w:t xml:space="preserve">The Electrical Safety Act 2022 requires additional information </w:t>
            </w:r>
            <w:r w:rsidR="00D318E6" w:rsidRPr="00D318E6">
              <w:t>i</w:t>
            </w:r>
            <w:r w:rsidRPr="00D318E6">
              <w:t xml:space="preserve">n the electrical safety certificate of compliance. Electrical contractors and workers still using the </w:t>
            </w:r>
            <w:r w:rsidR="00D318E6" w:rsidRPr="00D318E6">
              <w:t xml:space="preserve">old </w:t>
            </w:r>
            <w:r w:rsidRPr="00D318E6">
              <w:t>hard copy triplicate certificates of compliance books should use t</w:t>
            </w:r>
            <w:r w:rsidR="00142813" w:rsidRPr="00D318E6">
              <w:t xml:space="preserve">his addendum form </w:t>
            </w:r>
            <w:r w:rsidRPr="00D318E6">
              <w:t>record the additional information</w:t>
            </w:r>
            <w:r w:rsidR="00D318E6" w:rsidRPr="00D318E6">
              <w:t xml:space="preserve"> required</w:t>
            </w:r>
            <w:r w:rsidRPr="00D318E6">
              <w:t>.</w:t>
            </w:r>
          </w:p>
          <w:p w14:paraId="1211C355" w14:textId="47AF3333" w:rsidR="0001096B" w:rsidRPr="00D318E6" w:rsidRDefault="0001096B" w:rsidP="0001096B">
            <w:pPr>
              <w:spacing w:before="120" w:after="240"/>
            </w:pPr>
            <w:r w:rsidRPr="00D318E6">
              <w:t>Attach a copy of the completed addendum form when sending the certificate of compliance</w:t>
            </w:r>
            <w:r w:rsidR="00D318E6" w:rsidRPr="00D318E6">
              <w:t xml:space="preserve"> to the client, NT WorkSafe and Power and Water.</w:t>
            </w:r>
          </w:p>
        </w:tc>
      </w:tr>
      <w:tr w:rsidR="00A30993" w:rsidRPr="007A5EFD" w14:paraId="2C7A7780" w14:textId="77777777" w:rsidTr="00DB6597">
        <w:trPr>
          <w:trHeight w:val="27"/>
        </w:trPr>
        <w:tc>
          <w:tcPr>
            <w:tcW w:w="10251" w:type="dxa"/>
            <w:gridSpan w:val="16"/>
            <w:tcBorders>
              <w:top w:val="single" w:sz="4" w:space="0" w:color="auto"/>
              <w:bottom w:val="single" w:sz="4" w:space="0" w:color="auto"/>
            </w:tcBorders>
            <w:shd w:val="clear" w:color="auto" w:fill="DB7310"/>
            <w:noWrap/>
            <w:tcMar>
              <w:top w:w="108" w:type="dxa"/>
              <w:bottom w:w="108" w:type="dxa"/>
            </w:tcMar>
          </w:tcPr>
          <w:p w14:paraId="326A20D6" w14:textId="28993746" w:rsidR="00A30993" w:rsidRPr="00537908" w:rsidRDefault="0086316C" w:rsidP="00DD13FA">
            <w:pPr>
              <w:rPr>
                <w:rStyle w:val="Questionlabel"/>
                <w:color w:val="FFFFFF" w:themeColor="background2"/>
              </w:rPr>
            </w:pPr>
            <w:r w:rsidRPr="00537908">
              <w:rPr>
                <w:rStyle w:val="Questionlabel"/>
                <w:color w:val="FFFFFF" w:themeColor="background2"/>
              </w:rPr>
              <w:t>Electrical work details</w:t>
            </w:r>
          </w:p>
        </w:tc>
      </w:tr>
      <w:tr w:rsidR="00C743F5" w:rsidRPr="007A5EFD" w14:paraId="4FEFFE7E" w14:textId="77777777" w:rsidTr="007A7660">
        <w:trPr>
          <w:trHeight w:val="27"/>
        </w:trPr>
        <w:tc>
          <w:tcPr>
            <w:tcW w:w="6139" w:type="dxa"/>
            <w:gridSpan w:val="8"/>
            <w:tcBorders>
              <w:top w:val="single" w:sz="4" w:space="0" w:color="auto"/>
              <w:bottom w:val="single" w:sz="4" w:space="0" w:color="auto"/>
            </w:tcBorders>
            <w:noWrap/>
            <w:tcMar>
              <w:top w:w="108" w:type="dxa"/>
              <w:bottom w:w="108" w:type="dxa"/>
            </w:tcMar>
            <w:vAlign w:val="center"/>
          </w:tcPr>
          <w:p w14:paraId="3E966AD1" w14:textId="2D630665" w:rsidR="00C743F5" w:rsidRDefault="00C743F5" w:rsidP="007A7660">
            <w:pPr>
              <w:rPr>
                <w:b/>
                <w:bCs/>
              </w:rPr>
            </w:pPr>
            <w:r w:rsidRPr="00C743F5">
              <w:rPr>
                <w:b/>
                <w:bCs/>
              </w:rPr>
              <w:t>What date was the electrical work completed?</w:t>
            </w:r>
          </w:p>
        </w:tc>
        <w:tc>
          <w:tcPr>
            <w:tcW w:w="4112" w:type="dxa"/>
            <w:gridSpan w:val="8"/>
            <w:tcBorders>
              <w:top w:val="single" w:sz="4" w:space="0" w:color="auto"/>
              <w:bottom w:val="single" w:sz="4" w:space="0" w:color="auto"/>
            </w:tcBorders>
            <w:noWrap/>
            <w:tcMar>
              <w:top w:w="108" w:type="dxa"/>
              <w:bottom w:w="108" w:type="dxa"/>
            </w:tcMar>
            <w:vAlign w:val="center"/>
          </w:tcPr>
          <w:p w14:paraId="2B8CB45C" w14:textId="02277015" w:rsidR="00C743F5" w:rsidRDefault="0001096B" w:rsidP="007A7660">
            <w:pPr>
              <w:rPr>
                <w:b/>
                <w:bCs/>
              </w:rPr>
            </w:pP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bookmarkStart w:id="2" w:name="_GoBack"/>
            <w:r>
              <w:rPr>
                <w:b/>
                <w:bCs/>
                <w:noProof/>
              </w:rPr>
              <w:t> </w:t>
            </w:r>
            <w:r>
              <w:rPr>
                <w:b/>
                <w:bCs/>
                <w:noProof/>
              </w:rPr>
              <w:t> </w:t>
            </w:r>
            <w:r>
              <w:rPr>
                <w:b/>
                <w:bCs/>
                <w:noProof/>
              </w:rPr>
              <w:t> </w:t>
            </w:r>
            <w:r>
              <w:rPr>
                <w:b/>
                <w:bCs/>
                <w:noProof/>
              </w:rPr>
              <w:t> </w:t>
            </w:r>
            <w:r>
              <w:rPr>
                <w:b/>
                <w:bCs/>
                <w:noProof/>
              </w:rPr>
              <w:t> </w:t>
            </w:r>
            <w:bookmarkEnd w:id="2"/>
            <w:r>
              <w:rPr>
                <w:b/>
                <w:bCs/>
              </w:rPr>
              <w:fldChar w:fldCharType="end"/>
            </w:r>
            <w:bookmarkEnd w:id="1"/>
          </w:p>
        </w:tc>
      </w:tr>
      <w:tr w:rsidR="00C743F5" w:rsidRPr="007A5EFD" w14:paraId="2E1A5AE9" w14:textId="77777777" w:rsidTr="007A7660">
        <w:trPr>
          <w:trHeight w:val="431"/>
        </w:trPr>
        <w:tc>
          <w:tcPr>
            <w:tcW w:w="10251" w:type="dxa"/>
            <w:gridSpan w:val="16"/>
            <w:tcBorders>
              <w:top w:val="single" w:sz="4" w:space="0" w:color="auto"/>
              <w:bottom w:val="single" w:sz="4" w:space="0" w:color="auto"/>
            </w:tcBorders>
            <w:noWrap/>
            <w:tcMar>
              <w:top w:w="57" w:type="dxa"/>
              <w:bottom w:w="57" w:type="dxa"/>
            </w:tcMar>
            <w:vAlign w:val="center"/>
          </w:tcPr>
          <w:p w14:paraId="59B92056" w14:textId="0D52C5CD" w:rsidR="00C743F5" w:rsidRDefault="00C743F5" w:rsidP="007A7660">
            <w:pPr>
              <w:rPr>
                <w:rStyle w:val="Questionlabel"/>
              </w:rPr>
            </w:pPr>
            <w:r>
              <w:rPr>
                <w:rStyle w:val="Questionlabel"/>
              </w:rPr>
              <w:t xml:space="preserve">What </w:t>
            </w:r>
            <w:r w:rsidR="004F3812">
              <w:rPr>
                <w:rStyle w:val="Questionlabel"/>
              </w:rPr>
              <w:t>type of</w:t>
            </w:r>
            <w:r>
              <w:rPr>
                <w:rStyle w:val="Questionlabel"/>
              </w:rPr>
              <w:t xml:space="preserve"> electrical work completed? </w:t>
            </w:r>
            <w:r w:rsidRPr="0086316C">
              <w:rPr>
                <w:rStyle w:val="Questionlabel"/>
                <w:b w:val="0"/>
                <w:bCs w:val="0"/>
              </w:rPr>
              <w:t>Select all that apply.  Mark answers with an ‘X’</w:t>
            </w:r>
          </w:p>
        </w:tc>
      </w:tr>
      <w:tr w:rsidR="00D318E6" w:rsidRPr="007A5EFD" w14:paraId="6744CD5D" w14:textId="77777777" w:rsidTr="007A7660">
        <w:trPr>
          <w:trHeight w:val="431"/>
        </w:trPr>
        <w:tc>
          <w:tcPr>
            <w:tcW w:w="2846" w:type="dxa"/>
            <w:gridSpan w:val="5"/>
            <w:tcBorders>
              <w:top w:val="single" w:sz="4" w:space="0" w:color="auto"/>
              <w:bottom w:val="single" w:sz="4" w:space="0" w:color="auto"/>
            </w:tcBorders>
            <w:noWrap/>
            <w:tcMar>
              <w:top w:w="57" w:type="dxa"/>
              <w:bottom w:w="57" w:type="dxa"/>
            </w:tcMar>
            <w:vAlign w:val="center"/>
          </w:tcPr>
          <w:p w14:paraId="14C402D5" w14:textId="7FF6BC1F" w:rsidR="00D318E6" w:rsidRDefault="00D318E6" w:rsidP="007A7660">
            <w:pPr>
              <w:rPr>
                <w:rStyle w:val="Questionlabel"/>
              </w:rPr>
            </w:pPr>
            <w:r w:rsidRPr="006E5AC1">
              <w:rPr>
                <w:b/>
              </w:rPr>
              <w:t>Electrical network</w:t>
            </w:r>
          </w:p>
        </w:tc>
        <w:tc>
          <w:tcPr>
            <w:tcW w:w="570" w:type="dxa"/>
            <w:tcBorders>
              <w:top w:val="single" w:sz="4" w:space="0" w:color="auto"/>
              <w:bottom w:val="single" w:sz="4" w:space="0" w:color="auto"/>
            </w:tcBorders>
            <w:vAlign w:val="center"/>
          </w:tcPr>
          <w:p w14:paraId="38906217" w14:textId="47D62F38" w:rsidR="00D318E6" w:rsidRDefault="00D318E6" w:rsidP="007A7660">
            <w:pPr>
              <w:rPr>
                <w:rStyle w:val="Questionlabel"/>
              </w:rPr>
            </w:pPr>
            <w:r>
              <w:rPr>
                <w:rStyle w:val="Questionlabel"/>
              </w:rPr>
              <w:fldChar w:fldCharType="begin">
                <w:ffData>
                  <w:name w:val="Check18"/>
                  <w:enabled/>
                  <w:calcOnExit w:val="0"/>
                  <w:checkBox>
                    <w:sizeAuto/>
                    <w:default w:val="0"/>
                  </w:checkBox>
                </w:ffData>
              </w:fldChar>
            </w:r>
            <w:bookmarkStart w:id="3" w:name="Check18"/>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3"/>
          </w:p>
        </w:tc>
        <w:tc>
          <w:tcPr>
            <w:tcW w:w="2847" w:type="dxa"/>
            <w:gridSpan w:val="3"/>
            <w:tcBorders>
              <w:top w:val="single" w:sz="4" w:space="0" w:color="auto"/>
              <w:bottom w:val="single" w:sz="4" w:space="0" w:color="auto"/>
            </w:tcBorders>
            <w:vAlign w:val="center"/>
          </w:tcPr>
          <w:p w14:paraId="4DB792B1" w14:textId="405AAEB7" w:rsidR="00D318E6" w:rsidRDefault="00D318E6" w:rsidP="007A7660">
            <w:pPr>
              <w:rPr>
                <w:rStyle w:val="Questionlabel"/>
              </w:rPr>
            </w:pPr>
            <w:r w:rsidRPr="00D318E6">
              <w:rPr>
                <w:b/>
                <w:bCs/>
                <w:sz w:val="20"/>
              </w:rPr>
              <w:t>Electrical vehicle (EV) connection point</w:t>
            </w:r>
          </w:p>
        </w:tc>
        <w:tc>
          <w:tcPr>
            <w:tcW w:w="570" w:type="dxa"/>
            <w:tcBorders>
              <w:top w:val="single" w:sz="4" w:space="0" w:color="auto"/>
              <w:bottom w:val="single" w:sz="4" w:space="0" w:color="auto"/>
            </w:tcBorders>
            <w:vAlign w:val="center"/>
          </w:tcPr>
          <w:p w14:paraId="7863FBD6" w14:textId="73DEA911" w:rsidR="00D318E6" w:rsidRDefault="00D318E6" w:rsidP="007A7660">
            <w:pPr>
              <w:rPr>
                <w:rStyle w:val="Questionlabel"/>
              </w:rPr>
            </w:pPr>
            <w:r>
              <w:rPr>
                <w:rStyle w:val="Questionlabel"/>
              </w:rPr>
              <w:fldChar w:fldCharType="begin">
                <w:ffData>
                  <w:name w:val="Check21"/>
                  <w:enabled/>
                  <w:calcOnExit w:val="0"/>
                  <w:checkBox>
                    <w:sizeAuto/>
                    <w:default w:val="0"/>
                  </w:checkBox>
                </w:ffData>
              </w:fldChar>
            </w:r>
            <w:bookmarkStart w:id="4" w:name="Check21"/>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4"/>
          </w:p>
        </w:tc>
        <w:tc>
          <w:tcPr>
            <w:tcW w:w="2848" w:type="dxa"/>
            <w:gridSpan w:val="5"/>
            <w:tcBorders>
              <w:top w:val="single" w:sz="4" w:space="0" w:color="auto"/>
              <w:bottom w:val="single" w:sz="4" w:space="0" w:color="auto"/>
            </w:tcBorders>
            <w:vAlign w:val="center"/>
          </w:tcPr>
          <w:p w14:paraId="6E5DAA24" w14:textId="398621E6" w:rsidR="00D318E6" w:rsidRDefault="00D318E6" w:rsidP="007A7660">
            <w:pPr>
              <w:rPr>
                <w:rStyle w:val="Questionlabel"/>
              </w:rPr>
            </w:pPr>
            <w:r w:rsidRPr="00D318E6">
              <w:rPr>
                <w:b/>
                <w:sz w:val="20"/>
              </w:rPr>
              <w:t>Energy storage system (ESS)</w:t>
            </w:r>
          </w:p>
        </w:tc>
        <w:tc>
          <w:tcPr>
            <w:tcW w:w="570" w:type="dxa"/>
            <w:tcBorders>
              <w:top w:val="single" w:sz="4" w:space="0" w:color="auto"/>
              <w:bottom w:val="single" w:sz="4" w:space="0" w:color="auto"/>
            </w:tcBorders>
            <w:vAlign w:val="center"/>
          </w:tcPr>
          <w:p w14:paraId="3C2B6169" w14:textId="2352F662" w:rsidR="00D318E6" w:rsidRDefault="00D318E6" w:rsidP="007A7660">
            <w:pPr>
              <w:rPr>
                <w:rStyle w:val="Questionlabel"/>
              </w:rPr>
            </w:pPr>
            <w:r>
              <w:rPr>
                <w:rStyle w:val="Questionlabel"/>
              </w:rPr>
              <w:fldChar w:fldCharType="begin">
                <w:ffData>
                  <w:name w:val="Check24"/>
                  <w:enabled/>
                  <w:calcOnExit w:val="0"/>
                  <w:checkBox>
                    <w:sizeAuto/>
                    <w:default w:val="0"/>
                  </w:checkBox>
                </w:ffData>
              </w:fldChar>
            </w:r>
            <w:bookmarkStart w:id="5" w:name="Check24"/>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5"/>
          </w:p>
        </w:tc>
      </w:tr>
      <w:tr w:rsidR="00D318E6" w:rsidRPr="007A5EFD" w14:paraId="05919B07" w14:textId="77777777" w:rsidTr="007A7660">
        <w:trPr>
          <w:trHeight w:val="431"/>
        </w:trPr>
        <w:tc>
          <w:tcPr>
            <w:tcW w:w="2846" w:type="dxa"/>
            <w:gridSpan w:val="5"/>
            <w:tcBorders>
              <w:top w:val="single" w:sz="4" w:space="0" w:color="auto"/>
              <w:bottom w:val="single" w:sz="4" w:space="0" w:color="auto"/>
            </w:tcBorders>
            <w:noWrap/>
            <w:tcMar>
              <w:top w:w="57" w:type="dxa"/>
              <w:bottom w:w="57" w:type="dxa"/>
            </w:tcMar>
            <w:vAlign w:val="center"/>
          </w:tcPr>
          <w:p w14:paraId="0FE6C258" w14:textId="341658BE" w:rsidR="00D318E6" w:rsidRPr="00D318E6" w:rsidRDefault="00D318E6" w:rsidP="007A7660">
            <w:pPr>
              <w:rPr>
                <w:b/>
                <w:bCs/>
                <w:sz w:val="20"/>
              </w:rPr>
            </w:pPr>
            <w:r w:rsidRPr="00D318E6">
              <w:rPr>
                <w:b/>
                <w:bCs/>
                <w:sz w:val="20"/>
              </w:rPr>
              <w:t>Generator changeover</w:t>
            </w:r>
          </w:p>
        </w:tc>
        <w:tc>
          <w:tcPr>
            <w:tcW w:w="570" w:type="dxa"/>
            <w:tcBorders>
              <w:top w:val="single" w:sz="4" w:space="0" w:color="auto"/>
              <w:bottom w:val="single" w:sz="4" w:space="0" w:color="auto"/>
            </w:tcBorders>
            <w:vAlign w:val="center"/>
          </w:tcPr>
          <w:p w14:paraId="22BA61DE" w14:textId="571091F6" w:rsidR="00D318E6" w:rsidRDefault="00D318E6" w:rsidP="007A7660">
            <w:pPr>
              <w:rPr>
                <w:rStyle w:val="Questionlabel"/>
              </w:rPr>
            </w:pPr>
            <w:r>
              <w:rPr>
                <w:rStyle w:val="Questionlabel"/>
              </w:rPr>
              <w:fldChar w:fldCharType="begin">
                <w:ffData>
                  <w:name w:val="Check19"/>
                  <w:enabled/>
                  <w:calcOnExit w:val="0"/>
                  <w:checkBox>
                    <w:sizeAuto/>
                    <w:default w:val="0"/>
                  </w:checkBox>
                </w:ffData>
              </w:fldChar>
            </w:r>
            <w:bookmarkStart w:id="6" w:name="Check19"/>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6"/>
          </w:p>
        </w:tc>
        <w:tc>
          <w:tcPr>
            <w:tcW w:w="2847" w:type="dxa"/>
            <w:gridSpan w:val="3"/>
            <w:tcBorders>
              <w:top w:val="single" w:sz="4" w:space="0" w:color="auto"/>
              <w:bottom w:val="single" w:sz="4" w:space="0" w:color="auto"/>
            </w:tcBorders>
            <w:vAlign w:val="center"/>
          </w:tcPr>
          <w:p w14:paraId="63494874" w14:textId="218998B1" w:rsidR="00D318E6" w:rsidRPr="00D318E6" w:rsidRDefault="00D318E6" w:rsidP="007A7660">
            <w:pPr>
              <w:rPr>
                <w:b/>
                <w:sz w:val="20"/>
              </w:rPr>
            </w:pPr>
            <w:r w:rsidRPr="006E5AC1">
              <w:rPr>
                <w:b/>
                <w:bCs/>
              </w:rPr>
              <w:t>Inve</w:t>
            </w:r>
            <w:r>
              <w:rPr>
                <w:b/>
                <w:bCs/>
              </w:rPr>
              <w:t>r</w:t>
            </w:r>
            <w:r w:rsidRPr="006E5AC1">
              <w:rPr>
                <w:b/>
                <w:bCs/>
              </w:rPr>
              <w:t>ter</w:t>
            </w:r>
          </w:p>
        </w:tc>
        <w:tc>
          <w:tcPr>
            <w:tcW w:w="570" w:type="dxa"/>
            <w:tcBorders>
              <w:top w:val="single" w:sz="4" w:space="0" w:color="auto"/>
              <w:bottom w:val="single" w:sz="4" w:space="0" w:color="auto"/>
            </w:tcBorders>
            <w:vAlign w:val="center"/>
          </w:tcPr>
          <w:p w14:paraId="0D6D7CEF" w14:textId="54D3CF31" w:rsidR="00D318E6" w:rsidRDefault="00D318E6" w:rsidP="007A7660">
            <w:pPr>
              <w:rPr>
                <w:rStyle w:val="Questionlabel"/>
              </w:rPr>
            </w:pPr>
            <w:r>
              <w:rPr>
                <w:rStyle w:val="Questionlabel"/>
              </w:rPr>
              <w:fldChar w:fldCharType="begin">
                <w:ffData>
                  <w:name w:val="Check22"/>
                  <w:enabled/>
                  <w:calcOnExit w:val="0"/>
                  <w:checkBox>
                    <w:sizeAuto/>
                    <w:default w:val="0"/>
                  </w:checkBox>
                </w:ffData>
              </w:fldChar>
            </w:r>
            <w:bookmarkStart w:id="7" w:name="Check22"/>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7"/>
          </w:p>
        </w:tc>
        <w:tc>
          <w:tcPr>
            <w:tcW w:w="2848" w:type="dxa"/>
            <w:gridSpan w:val="5"/>
            <w:tcBorders>
              <w:top w:val="single" w:sz="4" w:space="0" w:color="auto"/>
              <w:bottom w:val="single" w:sz="4" w:space="0" w:color="auto"/>
            </w:tcBorders>
            <w:vAlign w:val="center"/>
          </w:tcPr>
          <w:p w14:paraId="3C5E9ACA" w14:textId="4FCC710B" w:rsidR="00D318E6" w:rsidRPr="00D318E6" w:rsidRDefault="00D318E6" w:rsidP="007A7660">
            <w:pPr>
              <w:rPr>
                <w:b/>
                <w:bCs/>
                <w:sz w:val="20"/>
              </w:rPr>
            </w:pPr>
            <w:r w:rsidRPr="006E5AC1">
              <w:rPr>
                <w:b/>
                <w:bCs/>
              </w:rPr>
              <w:t>Patient areas</w:t>
            </w:r>
          </w:p>
        </w:tc>
        <w:tc>
          <w:tcPr>
            <w:tcW w:w="570" w:type="dxa"/>
            <w:tcBorders>
              <w:top w:val="single" w:sz="4" w:space="0" w:color="auto"/>
              <w:bottom w:val="single" w:sz="4" w:space="0" w:color="auto"/>
            </w:tcBorders>
            <w:vAlign w:val="center"/>
          </w:tcPr>
          <w:p w14:paraId="1465198B" w14:textId="6C84100C" w:rsidR="00D318E6" w:rsidRDefault="00D318E6" w:rsidP="007A7660">
            <w:pPr>
              <w:rPr>
                <w:rStyle w:val="Questionlabel"/>
              </w:rPr>
            </w:pPr>
            <w:r>
              <w:rPr>
                <w:rStyle w:val="Questionlabel"/>
              </w:rPr>
              <w:fldChar w:fldCharType="begin">
                <w:ffData>
                  <w:name w:val="Check25"/>
                  <w:enabled/>
                  <w:calcOnExit w:val="0"/>
                  <w:checkBox>
                    <w:sizeAuto/>
                    <w:default w:val="0"/>
                  </w:checkBox>
                </w:ffData>
              </w:fldChar>
            </w:r>
            <w:bookmarkStart w:id="8" w:name="Check25"/>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8"/>
          </w:p>
        </w:tc>
      </w:tr>
      <w:tr w:rsidR="00D318E6" w:rsidRPr="007A5EFD" w14:paraId="76C296AB" w14:textId="77777777" w:rsidTr="007A7660">
        <w:trPr>
          <w:trHeight w:val="431"/>
        </w:trPr>
        <w:tc>
          <w:tcPr>
            <w:tcW w:w="2846" w:type="dxa"/>
            <w:gridSpan w:val="5"/>
            <w:tcBorders>
              <w:top w:val="single" w:sz="4" w:space="0" w:color="auto"/>
              <w:bottom w:val="single" w:sz="4" w:space="0" w:color="auto"/>
            </w:tcBorders>
            <w:noWrap/>
            <w:tcMar>
              <w:top w:w="57" w:type="dxa"/>
              <w:bottom w:w="57" w:type="dxa"/>
            </w:tcMar>
            <w:vAlign w:val="center"/>
          </w:tcPr>
          <w:p w14:paraId="23FACD3C" w14:textId="7A20DC60" w:rsidR="00D318E6" w:rsidRPr="00D318E6" w:rsidRDefault="00D318E6" w:rsidP="007A7660">
            <w:pPr>
              <w:rPr>
                <w:b/>
                <w:bCs/>
                <w:sz w:val="20"/>
              </w:rPr>
            </w:pPr>
            <w:r w:rsidRPr="006E5AC1">
              <w:rPr>
                <w:b/>
              </w:rPr>
              <w:t>Restricted licence work</w:t>
            </w:r>
          </w:p>
        </w:tc>
        <w:tc>
          <w:tcPr>
            <w:tcW w:w="570" w:type="dxa"/>
            <w:tcBorders>
              <w:top w:val="single" w:sz="4" w:space="0" w:color="auto"/>
              <w:bottom w:val="single" w:sz="4" w:space="0" w:color="auto"/>
            </w:tcBorders>
            <w:vAlign w:val="center"/>
          </w:tcPr>
          <w:p w14:paraId="67A0380F" w14:textId="53CE7D87" w:rsidR="00D318E6" w:rsidRDefault="00D318E6" w:rsidP="007A7660">
            <w:pPr>
              <w:rPr>
                <w:rStyle w:val="Questionlabel"/>
              </w:rPr>
            </w:pPr>
            <w:r>
              <w:rPr>
                <w:rStyle w:val="Questionlabel"/>
              </w:rPr>
              <w:fldChar w:fldCharType="begin">
                <w:ffData>
                  <w:name w:val="Check20"/>
                  <w:enabled/>
                  <w:calcOnExit w:val="0"/>
                  <w:checkBox>
                    <w:sizeAuto/>
                    <w:default w:val="0"/>
                  </w:checkBox>
                </w:ffData>
              </w:fldChar>
            </w:r>
            <w:bookmarkStart w:id="9" w:name="Check20"/>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9"/>
          </w:p>
        </w:tc>
        <w:tc>
          <w:tcPr>
            <w:tcW w:w="2847" w:type="dxa"/>
            <w:gridSpan w:val="3"/>
            <w:tcBorders>
              <w:top w:val="single" w:sz="4" w:space="0" w:color="auto"/>
              <w:bottom w:val="single" w:sz="4" w:space="0" w:color="auto"/>
            </w:tcBorders>
            <w:vAlign w:val="center"/>
          </w:tcPr>
          <w:p w14:paraId="0893794F" w14:textId="08DD85AB" w:rsidR="00D318E6" w:rsidRPr="006E5AC1" w:rsidRDefault="00D318E6" w:rsidP="007A7660">
            <w:pPr>
              <w:rPr>
                <w:b/>
                <w:bCs/>
              </w:rPr>
            </w:pPr>
            <w:r w:rsidRPr="006E5AC1">
              <w:rPr>
                <w:b/>
                <w:bCs/>
              </w:rPr>
              <w:t>Solar photovoltaic system</w:t>
            </w:r>
          </w:p>
        </w:tc>
        <w:tc>
          <w:tcPr>
            <w:tcW w:w="570" w:type="dxa"/>
            <w:tcBorders>
              <w:top w:val="single" w:sz="4" w:space="0" w:color="auto"/>
              <w:bottom w:val="single" w:sz="4" w:space="0" w:color="auto"/>
            </w:tcBorders>
            <w:vAlign w:val="center"/>
          </w:tcPr>
          <w:p w14:paraId="1CA187B8" w14:textId="676588FF" w:rsidR="00D318E6" w:rsidRDefault="00D318E6" w:rsidP="007A7660">
            <w:pPr>
              <w:rPr>
                <w:rStyle w:val="Questionlabel"/>
              </w:rPr>
            </w:pPr>
            <w:r>
              <w:rPr>
                <w:rStyle w:val="Questionlabel"/>
              </w:rPr>
              <w:fldChar w:fldCharType="begin">
                <w:ffData>
                  <w:name w:val="Check23"/>
                  <w:enabled/>
                  <w:calcOnExit w:val="0"/>
                  <w:checkBox>
                    <w:sizeAuto/>
                    <w:default w:val="0"/>
                  </w:checkBox>
                </w:ffData>
              </w:fldChar>
            </w:r>
            <w:bookmarkStart w:id="10" w:name="Check23"/>
            <w:r>
              <w:rPr>
                <w:rStyle w:val="Questionlabel"/>
              </w:rPr>
              <w:instrText xml:space="preserve"> FORMCHECKBOX </w:instrText>
            </w:r>
            <w:r w:rsidR="006E1968">
              <w:rPr>
                <w:rStyle w:val="Questionlabel"/>
              </w:rPr>
            </w:r>
            <w:r w:rsidR="006E1968">
              <w:rPr>
                <w:rStyle w:val="Questionlabel"/>
              </w:rPr>
              <w:fldChar w:fldCharType="separate"/>
            </w:r>
            <w:r>
              <w:rPr>
                <w:rStyle w:val="Questionlabel"/>
              </w:rPr>
              <w:fldChar w:fldCharType="end"/>
            </w:r>
            <w:bookmarkEnd w:id="10"/>
          </w:p>
        </w:tc>
        <w:tc>
          <w:tcPr>
            <w:tcW w:w="3418" w:type="dxa"/>
            <w:gridSpan w:val="6"/>
            <w:tcBorders>
              <w:top w:val="single" w:sz="4" w:space="0" w:color="auto"/>
              <w:bottom w:val="single" w:sz="4" w:space="0" w:color="auto"/>
            </w:tcBorders>
            <w:vAlign w:val="center"/>
          </w:tcPr>
          <w:p w14:paraId="6A73C7BD" w14:textId="77777777" w:rsidR="00D318E6" w:rsidRDefault="00D318E6" w:rsidP="007A7660">
            <w:pPr>
              <w:rPr>
                <w:rStyle w:val="Questionlabel"/>
              </w:rPr>
            </w:pPr>
          </w:p>
        </w:tc>
      </w:tr>
      <w:tr w:rsidR="00D318E6" w:rsidRPr="007A5EFD" w14:paraId="38803DAA" w14:textId="77777777" w:rsidTr="007A7660">
        <w:trPr>
          <w:trHeight w:val="330"/>
        </w:trPr>
        <w:tc>
          <w:tcPr>
            <w:tcW w:w="10251" w:type="dxa"/>
            <w:gridSpan w:val="16"/>
            <w:tcBorders>
              <w:top w:val="single" w:sz="4" w:space="0" w:color="auto"/>
              <w:bottom w:val="single" w:sz="4" w:space="0" w:color="auto"/>
            </w:tcBorders>
            <w:noWrap/>
            <w:tcMar>
              <w:top w:w="108" w:type="dxa"/>
              <w:bottom w:w="108" w:type="dxa"/>
            </w:tcMar>
            <w:vAlign w:val="center"/>
          </w:tcPr>
          <w:p w14:paraId="55C31818" w14:textId="726DA183" w:rsidR="00D318E6" w:rsidRPr="00F525B0" w:rsidRDefault="00D318E6" w:rsidP="007A7660">
            <w:pPr>
              <w:rPr>
                <w:b/>
                <w:bCs/>
              </w:rPr>
            </w:pPr>
            <w:r>
              <w:rPr>
                <w:rStyle w:val="Questionlabel"/>
              </w:rPr>
              <w:t>Provide a description of the electrical work undertaken</w:t>
            </w:r>
          </w:p>
        </w:tc>
      </w:tr>
      <w:tr w:rsidR="00D318E6" w:rsidRPr="007A5EFD" w14:paraId="7F2FE09A" w14:textId="77777777" w:rsidTr="00D318E6">
        <w:trPr>
          <w:trHeight w:val="3515"/>
        </w:trPr>
        <w:tc>
          <w:tcPr>
            <w:tcW w:w="10251" w:type="dxa"/>
            <w:gridSpan w:val="16"/>
            <w:tcBorders>
              <w:top w:val="single" w:sz="4" w:space="0" w:color="auto"/>
              <w:bottom w:val="single" w:sz="4" w:space="0" w:color="auto"/>
            </w:tcBorders>
            <w:noWrap/>
            <w:tcMar>
              <w:top w:w="57" w:type="dxa"/>
              <w:bottom w:w="57" w:type="dxa"/>
            </w:tcMar>
          </w:tcPr>
          <w:p w14:paraId="60CEF8E9" w14:textId="36F0680C" w:rsidR="00D318E6" w:rsidRPr="002C0BEF" w:rsidRDefault="00D318E6" w:rsidP="00D318E6">
            <w:r>
              <w:fldChar w:fldCharType="begin">
                <w:ffData>
                  <w:name w:val="Text3"/>
                  <w:enabled/>
                  <w:calcOnExit w:val="0"/>
                  <w:textInput/>
                </w:ffData>
              </w:fldChar>
            </w:r>
            <w:bookmarkStart w:id="1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318E6" w:rsidRPr="007A5EFD" w14:paraId="270DFC3B" w14:textId="77777777" w:rsidTr="007A7660">
        <w:trPr>
          <w:trHeight w:val="195"/>
        </w:trPr>
        <w:tc>
          <w:tcPr>
            <w:tcW w:w="10251" w:type="dxa"/>
            <w:gridSpan w:val="16"/>
            <w:tcBorders>
              <w:top w:val="single" w:sz="4" w:space="0" w:color="auto"/>
              <w:bottom w:val="single" w:sz="4" w:space="0" w:color="auto"/>
            </w:tcBorders>
            <w:shd w:val="clear" w:color="auto" w:fill="DB7310"/>
            <w:noWrap/>
            <w:tcMar>
              <w:top w:w="108" w:type="dxa"/>
              <w:bottom w:w="108" w:type="dxa"/>
            </w:tcMar>
            <w:vAlign w:val="center"/>
          </w:tcPr>
          <w:p w14:paraId="7EC001B2" w14:textId="4332AD19" w:rsidR="00D318E6" w:rsidRPr="007A5EFD" w:rsidRDefault="00D318E6" w:rsidP="007A7660">
            <w:pPr>
              <w:rPr>
                <w:rStyle w:val="Questionlabel"/>
              </w:rPr>
            </w:pPr>
            <w:r>
              <w:rPr>
                <w:rStyle w:val="Questionlabel"/>
                <w:color w:val="FFFFFF" w:themeColor="background1"/>
              </w:rPr>
              <w:t>EV connection details (if applicable)</w:t>
            </w:r>
          </w:p>
        </w:tc>
      </w:tr>
      <w:tr w:rsidR="00D318E6" w:rsidRPr="007A5EFD" w14:paraId="312841ED" w14:textId="77777777" w:rsidTr="007A7660">
        <w:trPr>
          <w:trHeight w:val="855"/>
        </w:trPr>
        <w:tc>
          <w:tcPr>
            <w:tcW w:w="4855" w:type="dxa"/>
            <w:gridSpan w:val="7"/>
            <w:tcBorders>
              <w:top w:val="single" w:sz="4" w:space="0" w:color="auto"/>
              <w:bottom w:val="single" w:sz="4" w:space="0" w:color="auto"/>
            </w:tcBorders>
            <w:noWrap/>
            <w:tcMar>
              <w:top w:w="108" w:type="dxa"/>
              <w:bottom w:w="108" w:type="dxa"/>
            </w:tcMar>
            <w:vAlign w:val="center"/>
          </w:tcPr>
          <w:p w14:paraId="5E9232EE" w14:textId="3E7206BA" w:rsidR="00D318E6" w:rsidRPr="007A5EFD" w:rsidRDefault="00D318E6" w:rsidP="007A7660">
            <w:pPr>
              <w:rPr>
                <w:rStyle w:val="Questionlabel"/>
              </w:rPr>
            </w:pPr>
            <w:r>
              <w:rPr>
                <w:rStyle w:val="Questionlabel"/>
              </w:rPr>
              <w:t>How many electrical connection points were installed and what is the charging capacity of each connection point?</w:t>
            </w:r>
          </w:p>
        </w:tc>
        <w:tc>
          <w:tcPr>
            <w:tcW w:w="5396" w:type="dxa"/>
            <w:gridSpan w:val="9"/>
            <w:tcBorders>
              <w:top w:val="single" w:sz="4" w:space="0" w:color="auto"/>
              <w:bottom w:val="single" w:sz="4" w:space="0" w:color="auto"/>
            </w:tcBorders>
            <w:noWrap/>
            <w:tcMar>
              <w:top w:w="108" w:type="dxa"/>
              <w:bottom w:w="108" w:type="dxa"/>
            </w:tcMar>
          </w:tcPr>
          <w:p w14:paraId="29B8C9F3" w14:textId="66FE6866" w:rsidR="00D318E6" w:rsidRPr="00E30CBD" w:rsidRDefault="00D318E6" w:rsidP="007A7660">
            <w:r>
              <w:fldChar w:fldCharType="begin">
                <w:ffData>
                  <w:name w:val="Text4"/>
                  <w:enabled/>
                  <w:calcOnExit w:val="0"/>
                  <w:textInput/>
                </w:ffData>
              </w:fldChar>
            </w:r>
            <w:bookmarkStart w:id="1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318E6" w:rsidRPr="007A5EFD" w14:paraId="49E23070" w14:textId="77777777" w:rsidTr="007A7660">
        <w:trPr>
          <w:trHeight w:val="27"/>
        </w:trPr>
        <w:tc>
          <w:tcPr>
            <w:tcW w:w="1874" w:type="dxa"/>
            <w:gridSpan w:val="3"/>
            <w:tcBorders>
              <w:top w:val="single" w:sz="4" w:space="0" w:color="auto"/>
              <w:bottom w:val="single" w:sz="4" w:space="0" w:color="auto"/>
            </w:tcBorders>
            <w:noWrap/>
            <w:tcMar>
              <w:top w:w="108" w:type="dxa"/>
              <w:bottom w:w="108" w:type="dxa"/>
            </w:tcMar>
            <w:vAlign w:val="center"/>
          </w:tcPr>
          <w:p w14:paraId="50E87C01" w14:textId="7F55BF4E" w:rsidR="00D318E6" w:rsidRDefault="00D318E6" w:rsidP="007A7660">
            <w:pPr>
              <w:rPr>
                <w:b/>
                <w:bCs/>
              </w:rPr>
            </w:pPr>
            <w:r>
              <w:rPr>
                <w:b/>
                <w:bCs/>
              </w:rPr>
              <w:t>Make</w:t>
            </w:r>
          </w:p>
        </w:tc>
        <w:tc>
          <w:tcPr>
            <w:tcW w:w="2981" w:type="dxa"/>
            <w:gridSpan w:val="4"/>
            <w:tcBorders>
              <w:top w:val="single" w:sz="4" w:space="0" w:color="auto"/>
              <w:bottom w:val="single" w:sz="4" w:space="0" w:color="auto"/>
            </w:tcBorders>
            <w:noWrap/>
            <w:tcMar>
              <w:top w:w="108" w:type="dxa"/>
              <w:bottom w:w="108" w:type="dxa"/>
            </w:tcMar>
            <w:vAlign w:val="center"/>
          </w:tcPr>
          <w:p w14:paraId="01EA126D" w14:textId="2A24481A" w:rsidR="00D318E6" w:rsidRDefault="00D318E6" w:rsidP="007A7660">
            <w:pPr>
              <w:rPr>
                <w:b/>
                <w:bCs/>
              </w:rPr>
            </w:pPr>
            <w:r>
              <w:rPr>
                <w:b/>
                <w:bCs/>
              </w:rPr>
              <w:fldChar w:fldCharType="begin">
                <w:ffData>
                  <w:name w:val="Text5"/>
                  <w:enabled/>
                  <w:calcOnExit w:val="0"/>
                  <w:textInput/>
                </w:ffData>
              </w:fldChar>
            </w:r>
            <w:bookmarkStart w:id="13"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c>
          <w:tcPr>
            <w:tcW w:w="2274" w:type="dxa"/>
            <w:gridSpan w:val="4"/>
            <w:tcBorders>
              <w:top w:val="single" w:sz="4" w:space="0" w:color="auto"/>
              <w:bottom w:val="single" w:sz="4" w:space="0" w:color="auto"/>
            </w:tcBorders>
            <w:vAlign w:val="center"/>
          </w:tcPr>
          <w:p w14:paraId="0BD18DD5" w14:textId="58EF6C13" w:rsidR="00D318E6" w:rsidRDefault="00D318E6" w:rsidP="007A7660">
            <w:pPr>
              <w:rPr>
                <w:b/>
                <w:bCs/>
              </w:rPr>
            </w:pPr>
            <w:r>
              <w:rPr>
                <w:b/>
                <w:bCs/>
              </w:rPr>
              <w:t>Model</w:t>
            </w:r>
          </w:p>
        </w:tc>
        <w:tc>
          <w:tcPr>
            <w:tcW w:w="3122" w:type="dxa"/>
            <w:gridSpan w:val="5"/>
            <w:tcBorders>
              <w:top w:val="single" w:sz="4" w:space="0" w:color="auto"/>
              <w:bottom w:val="single" w:sz="4" w:space="0" w:color="auto"/>
            </w:tcBorders>
            <w:vAlign w:val="center"/>
          </w:tcPr>
          <w:p w14:paraId="013ADAA2" w14:textId="776CABFE" w:rsidR="00D318E6" w:rsidRDefault="00D318E6" w:rsidP="007A7660">
            <w:pPr>
              <w:rPr>
                <w:b/>
                <w:bCs/>
              </w:rPr>
            </w:pPr>
            <w:r>
              <w:rPr>
                <w:b/>
                <w:bCs/>
              </w:rPr>
              <w:fldChar w:fldCharType="begin">
                <w:ffData>
                  <w:name w:val="Text6"/>
                  <w:enabled/>
                  <w:calcOnExit w:val="0"/>
                  <w:textInput/>
                </w:ffData>
              </w:fldChar>
            </w:r>
            <w:bookmarkStart w:id="14"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r>
      <w:tr w:rsidR="00D318E6" w:rsidRPr="007A5EFD" w14:paraId="2A8F276E" w14:textId="77777777" w:rsidTr="007A7660">
        <w:trPr>
          <w:trHeight w:val="223"/>
        </w:trPr>
        <w:tc>
          <w:tcPr>
            <w:tcW w:w="7129" w:type="dxa"/>
            <w:gridSpan w:val="11"/>
            <w:tcBorders>
              <w:top w:val="single" w:sz="4" w:space="0" w:color="auto"/>
              <w:bottom w:val="single" w:sz="4" w:space="0" w:color="auto"/>
            </w:tcBorders>
            <w:noWrap/>
            <w:tcMar>
              <w:top w:w="108" w:type="dxa"/>
              <w:bottom w:w="108" w:type="dxa"/>
            </w:tcMar>
            <w:vAlign w:val="center"/>
          </w:tcPr>
          <w:p w14:paraId="527D3E25" w14:textId="38F796F6" w:rsidR="00D318E6" w:rsidRDefault="00D318E6" w:rsidP="007A7660">
            <w:pPr>
              <w:rPr>
                <w:b/>
                <w:bCs/>
              </w:rPr>
            </w:pPr>
            <w:r>
              <w:rPr>
                <w:b/>
                <w:bCs/>
              </w:rPr>
              <w:t>Broad view photo of the EV connection location attached</w:t>
            </w:r>
          </w:p>
        </w:tc>
        <w:tc>
          <w:tcPr>
            <w:tcW w:w="780" w:type="dxa"/>
            <w:tcBorders>
              <w:top w:val="single" w:sz="4" w:space="0" w:color="auto"/>
              <w:bottom w:val="single" w:sz="4" w:space="0" w:color="auto"/>
              <w:right w:val="nil"/>
            </w:tcBorders>
            <w:noWrap/>
            <w:tcMar>
              <w:top w:w="108" w:type="dxa"/>
              <w:bottom w:w="108" w:type="dxa"/>
            </w:tcMar>
            <w:vAlign w:val="center"/>
          </w:tcPr>
          <w:p w14:paraId="1D495704" w14:textId="6FED5BFE" w:rsidR="00D318E6" w:rsidRPr="00E30CBD" w:rsidRDefault="00D318E6" w:rsidP="007A7660">
            <w:r>
              <w:t>Yes</w:t>
            </w:r>
          </w:p>
        </w:tc>
        <w:tc>
          <w:tcPr>
            <w:tcW w:w="780" w:type="dxa"/>
            <w:tcBorders>
              <w:top w:val="single" w:sz="4" w:space="0" w:color="auto"/>
              <w:left w:val="nil"/>
              <w:bottom w:val="single" w:sz="4" w:space="0" w:color="auto"/>
              <w:right w:val="nil"/>
            </w:tcBorders>
            <w:vAlign w:val="center"/>
          </w:tcPr>
          <w:p w14:paraId="219BE90E" w14:textId="77DD4E1E" w:rsidR="00D318E6" w:rsidRPr="00E30CBD" w:rsidRDefault="00D318E6" w:rsidP="007A7660">
            <w:r>
              <w:fldChar w:fldCharType="begin">
                <w:ffData>
                  <w:name w:val="Check14"/>
                  <w:enabled/>
                  <w:calcOnExit w:val="0"/>
                  <w:checkBox>
                    <w:sizeAuto/>
                    <w:default w:val="0"/>
                  </w:checkBox>
                </w:ffData>
              </w:fldChar>
            </w:r>
            <w:bookmarkStart w:id="15" w:name="Check14"/>
            <w:r>
              <w:instrText xml:space="preserve"> FORMCHECKBOX </w:instrText>
            </w:r>
            <w:r w:rsidR="006E1968">
              <w:fldChar w:fldCharType="separate"/>
            </w:r>
            <w:r>
              <w:fldChar w:fldCharType="end"/>
            </w:r>
            <w:bookmarkEnd w:id="15"/>
          </w:p>
        </w:tc>
        <w:tc>
          <w:tcPr>
            <w:tcW w:w="780" w:type="dxa"/>
            <w:tcBorders>
              <w:top w:val="single" w:sz="4" w:space="0" w:color="auto"/>
              <w:left w:val="nil"/>
              <w:bottom w:val="single" w:sz="4" w:space="0" w:color="auto"/>
              <w:right w:val="nil"/>
            </w:tcBorders>
            <w:vAlign w:val="center"/>
          </w:tcPr>
          <w:p w14:paraId="75488531" w14:textId="1D5541CF" w:rsidR="00D318E6" w:rsidRPr="00E30CBD" w:rsidRDefault="00D318E6" w:rsidP="007A7660">
            <w:r>
              <w:t>No</w:t>
            </w:r>
          </w:p>
        </w:tc>
        <w:tc>
          <w:tcPr>
            <w:tcW w:w="782" w:type="dxa"/>
            <w:gridSpan w:val="2"/>
            <w:tcBorders>
              <w:top w:val="single" w:sz="4" w:space="0" w:color="auto"/>
              <w:left w:val="nil"/>
              <w:bottom w:val="single" w:sz="4" w:space="0" w:color="auto"/>
            </w:tcBorders>
            <w:vAlign w:val="center"/>
          </w:tcPr>
          <w:p w14:paraId="29C5F685" w14:textId="2E7E01EA" w:rsidR="00D318E6" w:rsidRPr="00E30CBD" w:rsidRDefault="00D318E6" w:rsidP="007A7660">
            <w:r>
              <w:fldChar w:fldCharType="begin">
                <w:ffData>
                  <w:name w:val="Check15"/>
                  <w:enabled/>
                  <w:calcOnExit w:val="0"/>
                  <w:checkBox>
                    <w:sizeAuto/>
                    <w:default w:val="0"/>
                  </w:checkBox>
                </w:ffData>
              </w:fldChar>
            </w:r>
            <w:bookmarkStart w:id="16" w:name="Check15"/>
            <w:r>
              <w:instrText xml:space="preserve"> FORMCHECKBOX </w:instrText>
            </w:r>
            <w:r w:rsidR="006E1968">
              <w:fldChar w:fldCharType="separate"/>
            </w:r>
            <w:r>
              <w:fldChar w:fldCharType="end"/>
            </w:r>
            <w:bookmarkEnd w:id="16"/>
          </w:p>
        </w:tc>
      </w:tr>
      <w:tr w:rsidR="00D318E6" w:rsidRPr="007A5EFD" w14:paraId="13B2F76D" w14:textId="77777777" w:rsidTr="007A7660">
        <w:trPr>
          <w:trHeight w:val="195"/>
        </w:trPr>
        <w:tc>
          <w:tcPr>
            <w:tcW w:w="10251" w:type="dxa"/>
            <w:gridSpan w:val="16"/>
            <w:tcBorders>
              <w:top w:val="single" w:sz="4" w:space="0" w:color="auto"/>
              <w:bottom w:val="single" w:sz="4" w:space="0" w:color="auto"/>
            </w:tcBorders>
            <w:shd w:val="clear" w:color="auto" w:fill="DB7310"/>
            <w:noWrap/>
            <w:tcMar>
              <w:top w:w="108" w:type="dxa"/>
              <w:bottom w:w="108" w:type="dxa"/>
            </w:tcMar>
            <w:vAlign w:val="center"/>
          </w:tcPr>
          <w:p w14:paraId="66DEFD94" w14:textId="7222F764" w:rsidR="00D318E6" w:rsidRPr="00537908" w:rsidRDefault="00D318E6" w:rsidP="007A7660">
            <w:pPr>
              <w:rPr>
                <w:rStyle w:val="Questionlabel"/>
                <w:color w:val="FFFFFF" w:themeColor="background2"/>
              </w:rPr>
            </w:pPr>
            <w:r w:rsidRPr="00537908">
              <w:rPr>
                <w:rStyle w:val="Questionlabel"/>
                <w:color w:val="FFFFFF" w:themeColor="background2"/>
              </w:rPr>
              <w:lastRenderedPageBreak/>
              <w:t>Solar photovoltaic system details (if applicable)</w:t>
            </w:r>
          </w:p>
        </w:tc>
      </w:tr>
      <w:tr w:rsidR="00D318E6" w:rsidRPr="007A5EFD" w14:paraId="44868914" w14:textId="77777777" w:rsidTr="007A7660">
        <w:trPr>
          <w:trHeight w:val="283"/>
        </w:trPr>
        <w:tc>
          <w:tcPr>
            <w:tcW w:w="10251" w:type="dxa"/>
            <w:gridSpan w:val="16"/>
            <w:tcBorders>
              <w:top w:val="single" w:sz="4" w:space="0" w:color="auto"/>
              <w:bottom w:val="single" w:sz="4" w:space="0" w:color="auto"/>
            </w:tcBorders>
            <w:noWrap/>
            <w:tcMar>
              <w:top w:w="108" w:type="dxa"/>
              <w:bottom w:w="108" w:type="dxa"/>
            </w:tcMar>
            <w:vAlign w:val="center"/>
          </w:tcPr>
          <w:p w14:paraId="26A289A0" w14:textId="6DAAC9F3" w:rsidR="00D318E6" w:rsidRPr="007C0C58" w:rsidRDefault="00D318E6" w:rsidP="007A7660">
            <w:pPr>
              <w:rPr>
                <w:b/>
                <w:bCs/>
              </w:rPr>
            </w:pPr>
            <w:r w:rsidRPr="007C0C58">
              <w:rPr>
                <w:rStyle w:val="Questionlabel"/>
              </w:rPr>
              <w:t>Provide a description of the solar photovoltaic work undertaken</w:t>
            </w:r>
          </w:p>
        </w:tc>
      </w:tr>
      <w:tr w:rsidR="00D318E6" w:rsidRPr="007A5EFD" w14:paraId="569AF7B3" w14:textId="77777777" w:rsidTr="007C0C58">
        <w:trPr>
          <w:trHeight w:val="2041"/>
        </w:trPr>
        <w:tc>
          <w:tcPr>
            <w:tcW w:w="10251" w:type="dxa"/>
            <w:gridSpan w:val="16"/>
            <w:tcBorders>
              <w:top w:val="single" w:sz="4" w:space="0" w:color="auto"/>
              <w:bottom w:val="single" w:sz="4" w:space="0" w:color="auto"/>
            </w:tcBorders>
            <w:noWrap/>
            <w:tcMar>
              <w:top w:w="108" w:type="dxa"/>
              <w:bottom w:w="108" w:type="dxa"/>
            </w:tcMar>
          </w:tcPr>
          <w:p w14:paraId="7A8B8C86" w14:textId="020DDE80" w:rsidR="00D318E6" w:rsidRPr="00E30CBD" w:rsidRDefault="00D318E6" w:rsidP="00D318E6">
            <w:r>
              <w:fldChar w:fldCharType="begin">
                <w:ffData>
                  <w:name w:val="Text7"/>
                  <w:enabled/>
                  <w:calcOnExit w:val="0"/>
                  <w:textInput/>
                </w:ffData>
              </w:fldChar>
            </w:r>
            <w:bookmarkStart w:id="1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D318E6" w:rsidRPr="007A5EFD" w14:paraId="322A8C74" w14:textId="77777777" w:rsidTr="007A7660">
        <w:trPr>
          <w:trHeight w:val="195"/>
        </w:trPr>
        <w:tc>
          <w:tcPr>
            <w:tcW w:w="10251" w:type="dxa"/>
            <w:gridSpan w:val="16"/>
            <w:tcBorders>
              <w:top w:val="single" w:sz="4" w:space="0" w:color="auto"/>
              <w:bottom w:val="single" w:sz="4" w:space="0" w:color="auto"/>
            </w:tcBorders>
            <w:shd w:val="clear" w:color="auto" w:fill="DB7310"/>
            <w:noWrap/>
            <w:tcMar>
              <w:top w:w="108" w:type="dxa"/>
              <w:bottom w:w="108" w:type="dxa"/>
            </w:tcMar>
            <w:vAlign w:val="center"/>
          </w:tcPr>
          <w:p w14:paraId="1F198C5D" w14:textId="2F92A22F" w:rsidR="00D318E6" w:rsidRPr="00537908" w:rsidRDefault="00D318E6" w:rsidP="007A7660">
            <w:pPr>
              <w:rPr>
                <w:rStyle w:val="Questionlabel"/>
                <w:color w:val="FFFFFF" w:themeColor="background2"/>
              </w:rPr>
            </w:pPr>
            <w:r w:rsidRPr="00537908">
              <w:rPr>
                <w:rStyle w:val="Questionlabel"/>
                <w:color w:val="FFFFFF" w:themeColor="background2"/>
              </w:rPr>
              <w:t>ESS details (if applicable)</w:t>
            </w:r>
          </w:p>
        </w:tc>
      </w:tr>
      <w:tr w:rsidR="00D318E6" w:rsidRPr="007A5EFD" w14:paraId="0F8F3008" w14:textId="77777777" w:rsidTr="007A7660">
        <w:trPr>
          <w:trHeight w:val="283"/>
        </w:trPr>
        <w:tc>
          <w:tcPr>
            <w:tcW w:w="10251" w:type="dxa"/>
            <w:gridSpan w:val="16"/>
            <w:tcBorders>
              <w:top w:val="single" w:sz="4" w:space="0" w:color="auto"/>
              <w:bottom w:val="single" w:sz="4" w:space="0" w:color="auto"/>
            </w:tcBorders>
            <w:noWrap/>
            <w:tcMar>
              <w:top w:w="108" w:type="dxa"/>
              <w:bottom w:w="108" w:type="dxa"/>
            </w:tcMar>
            <w:vAlign w:val="center"/>
          </w:tcPr>
          <w:p w14:paraId="2EFF3489" w14:textId="7D116BBB" w:rsidR="00D318E6" w:rsidRPr="00E30CBD" w:rsidRDefault="00D318E6" w:rsidP="007A7660">
            <w:r>
              <w:rPr>
                <w:rStyle w:val="Questionlabel"/>
              </w:rPr>
              <w:t>Provide a description of the ESS work undertaken</w:t>
            </w:r>
          </w:p>
        </w:tc>
      </w:tr>
      <w:tr w:rsidR="00D318E6" w:rsidRPr="007A5EFD" w14:paraId="149D9DB1" w14:textId="77777777" w:rsidTr="007C0C58">
        <w:trPr>
          <w:trHeight w:val="2041"/>
        </w:trPr>
        <w:tc>
          <w:tcPr>
            <w:tcW w:w="10251" w:type="dxa"/>
            <w:gridSpan w:val="16"/>
            <w:tcBorders>
              <w:top w:val="single" w:sz="4" w:space="0" w:color="auto"/>
              <w:bottom w:val="single" w:sz="4" w:space="0" w:color="auto"/>
            </w:tcBorders>
            <w:noWrap/>
            <w:tcMar>
              <w:top w:w="108" w:type="dxa"/>
              <w:bottom w:w="108" w:type="dxa"/>
            </w:tcMar>
          </w:tcPr>
          <w:p w14:paraId="5B1375DE" w14:textId="0D4CE809" w:rsidR="00D318E6" w:rsidRPr="00E30CBD" w:rsidRDefault="00D318E6" w:rsidP="00D318E6">
            <w:r>
              <w:fldChar w:fldCharType="begin">
                <w:ffData>
                  <w:name w:val="Text8"/>
                  <w:enabled/>
                  <w:calcOnExit w:val="0"/>
                  <w:textInput/>
                </w:ffData>
              </w:fldChar>
            </w:r>
            <w:bookmarkStart w:id="1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D318E6" w:rsidRPr="007A5EFD" w14:paraId="2980AD3B" w14:textId="77777777" w:rsidTr="007A7660">
        <w:trPr>
          <w:trHeight w:val="145"/>
        </w:trPr>
        <w:tc>
          <w:tcPr>
            <w:tcW w:w="4855" w:type="dxa"/>
            <w:gridSpan w:val="7"/>
            <w:tcBorders>
              <w:top w:val="single" w:sz="4" w:space="0" w:color="auto"/>
              <w:bottom w:val="single" w:sz="4" w:space="0" w:color="auto"/>
            </w:tcBorders>
            <w:noWrap/>
            <w:tcMar>
              <w:top w:w="108" w:type="dxa"/>
              <w:bottom w:w="108" w:type="dxa"/>
            </w:tcMar>
            <w:vAlign w:val="center"/>
          </w:tcPr>
          <w:p w14:paraId="50436F4C" w14:textId="4D4DA8A4" w:rsidR="00D318E6" w:rsidRDefault="00D318E6" w:rsidP="007A7660">
            <w:pPr>
              <w:rPr>
                <w:rStyle w:val="Questionlabel"/>
              </w:rPr>
            </w:pPr>
            <w:r>
              <w:rPr>
                <w:rStyle w:val="Questionlabel"/>
              </w:rPr>
              <w:t>What type of chemistry is used in the ESS?</w:t>
            </w:r>
          </w:p>
        </w:tc>
        <w:tc>
          <w:tcPr>
            <w:tcW w:w="5396" w:type="dxa"/>
            <w:gridSpan w:val="9"/>
            <w:tcBorders>
              <w:top w:val="single" w:sz="4" w:space="0" w:color="auto"/>
              <w:bottom w:val="single" w:sz="4" w:space="0" w:color="auto"/>
            </w:tcBorders>
            <w:noWrap/>
            <w:tcMar>
              <w:top w:w="108" w:type="dxa"/>
              <w:bottom w:w="108" w:type="dxa"/>
            </w:tcMar>
            <w:vAlign w:val="center"/>
          </w:tcPr>
          <w:p w14:paraId="4611874F" w14:textId="5C0395FD" w:rsidR="00D318E6" w:rsidRPr="00E30CBD" w:rsidRDefault="00D318E6" w:rsidP="007A7660">
            <w:r>
              <w:fldChar w:fldCharType="begin">
                <w:ffData>
                  <w:name w:val="Text9"/>
                  <w:enabled/>
                  <w:calcOnExit w:val="0"/>
                  <w:textInput/>
                </w:ffData>
              </w:fldChar>
            </w:r>
            <w:bookmarkStart w:id="1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318E6" w:rsidRPr="007A5EFD" w14:paraId="788D29AA" w14:textId="77777777" w:rsidTr="007A7660">
        <w:trPr>
          <w:trHeight w:val="27"/>
        </w:trPr>
        <w:tc>
          <w:tcPr>
            <w:tcW w:w="1874" w:type="dxa"/>
            <w:gridSpan w:val="3"/>
            <w:tcBorders>
              <w:top w:val="single" w:sz="4" w:space="0" w:color="auto"/>
              <w:bottom w:val="single" w:sz="4" w:space="0" w:color="auto"/>
            </w:tcBorders>
            <w:noWrap/>
            <w:tcMar>
              <w:top w:w="108" w:type="dxa"/>
              <w:bottom w:w="108" w:type="dxa"/>
            </w:tcMar>
            <w:vAlign w:val="center"/>
          </w:tcPr>
          <w:p w14:paraId="03326898" w14:textId="77777777" w:rsidR="00D318E6" w:rsidRDefault="00D318E6" w:rsidP="007A7660">
            <w:pPr>
              <w:rPr>
                <w:b/>
                <w:bCs/>
              </w:rPr>
            </w:pPr>
            <w:r>
              <w:rPr>
                <w:b/>
                <w:bCs/>
              </w:rPr>
              <w:t>Make</w:t>
            </w:r>
          </w:p>
        </w:tc>
        <w:tc>
          <w:tcPr>
            <w:tcW w:w="2981" w:type="dxa"/>
            <w:gridSpan w:val="4"/>
            <w:tcBorders>
              <w:top w:val="single" w:sz="4" w:space="0" w:color="auto"/>
              <w:bottom w:val="single" w:sz="4" w:space="0" w:color="auto"/>
            </w:tcBorders>
            <w:noWrap/>
            <w:tcMar>
              <w:top w:w="108" w:type="dxa"/>
              <w:bottom w:w="108" w:type="dxa"/>
            </w:tcMar>
            <w:vAlign w:val="center"/>
          </w:tcPr>
          <w:p w14:paraId="3FE33FD9" w14:textId="0DF91A14" w:rsidR="00D318E6" w:rsidRDefault="00D318E6" w:rsidP="007A7660">
            <w:pPr>
              <w:rPr>
                <w:b/>
                <w:bCs/>
              </w:rPr>
            </w:pPr>
            <w:r>
              <w:rPr>
                <w:b/>
                <w:bCs/>
              </w:rPr>
              <w:fldChar w:fldCharType="begin">
                <w:ffData>
                  <w:name w:val="Text10"/>
                  <w:enabled/>
                  <w:calcOnExit w:val="0"/>
                  <w:textInput/>
                </w:ffData>
              </w:fldChar>
            </w:r>
            <w:bookmarkStart w:id="20"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tc>
        <w:tc>
          <w:tcPr>
            <w:tcW w:w="2274" w:type="dxa"/>
            <w:gridSpan w:val="4"/>
            <w:tcBorders>
              <w:top w:val="single" w:sz="4" w:space="0" w:color="auto"/>
              <w:bottom w:val="single" w:sz="4" w:space="0" w:color="auto"/>
            </w:tcBorders>
            <w:vAlign w:val="center"/>
          </w:tcPr>
          <w:p w14:paraId="0C153D42" w14:textId="77777777" w:rsidR="00D318E6" w:rsidRDefault="00D318E6" w:rsidP="007A7660">
            <w:pPr>
              <w:rPr>
                <w:b/>
                <w:bCs/>
              </w:rPr>
            </w:pPr>
            <w:r>
              <w:rPr>
                <w:b/>
                <w:bCs/>
              </w:rPr>
              <w:t>Model</w:t>
            </w:r>
          </w:p>
        </w:tc>
        <w:tc>
          <w:tcPr>
            <w:tcW w:w="3122" w:type="dxa"/>
            <w:gridSpan w:val="5"/>
            <w:tcBorders>
              <w:top w:val="single" w:sz="4" w:space="0" w:color="auto"/>
              <w:bottom w:val="single" w:sz="4" w:space="0" w:color="auto"/>
            </w:tcBorders>
            <w:vAlign w:val="center"/>
          </w:tcPr>
          <w:p w14:paraId="25DBB3CB" w14:textId="68B78632" w:rsidR="00D318E6" w:rsidRDefault="00D318E6" w:rsidP="007A7660">
            <w:pPr>
              <w:rPr>
                <w:b/>
                <w:bCs/>
              </w:rPr>
            </w:pPr>
            <w:r>
              <w:rPr>
                <w:b/>
                <w:bCs/>
              </w:rPr>
              <w:fldChar w:fldCharType="begin">
                <w:ffData>
                  <w:name w:val="Text11"/>
                  <w:enabled/>
                  <w:calcOnExit w:val="0"/>
                  <w:textInput/>
                </w:ffData>
              </w:fldChar>
            </w:r>
            <w:bookmarkStart w:id="21" w:name="Text1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p>
        </w:tc>
      </w:tr>
      <w:tr w:rsidR="00D318E6" w:rsidRPr="007A5EFD" w14:paraId="557AE927" w14:textId="77777777" w:rsidTr="007A7660">
        <w:trPr>
          <w:trHeight w:val="27"/>
        </w:trPr>
        <w:tc>
          <w:tcPr>
            <w:tcW w:w="1874" w:type="dxa"/>
            <w:gridSpan w:val="3"/>
            <w:tcBorders>
              <w:top w:val="single" w:sz="4" w:space="0" w:color="auto"/>
              <w:bottom w:val="single" w:sz="4" w:space="0" w:color="auto"/>
            </w:tcBorders>
            <w:noWrap/>
            <w:tcMar>
              <w:top w:w="108" w:type="dxa"/>
              <w:bottom w:w="108" w:type="dxa"/>
            </w:tcMar>
            <w:vAlign w:val="center"/>
          </w:tcPr>
          <w:p w14:paraId="36063D47" w14:textId="1875EB57" w:rsidR="00D318E6" w:rsidRDefault="00D318E6" w:rsidP="007A7660">
            <w:pPr>
              <w:rPr>
                <w:b/>
                <w:bCs/>
              </w:rPr>
            </w:pPr>
            <w:r>
              <w:rPr>
                <w:b/>
                <w:bCs/>
              </w:rPr>
              <w:t>Serial number</w:t>
            </w:r>
          </w:p>
        </w:tc>
        <w:tc>
          <w:tcPr>
            <w:tcW w:w="8377" w:type="dxa"/>
            <w:gridSpan w:val="13"/>
            <w:tcBorders>
              <w:top w:val="single" w:sz="4" w:space="0" w:color="auto"/>
              <w:bottom w:val="single" w:sz="4" w:space="0" w:color="auto"/>
            </w:tcBorders>
            <w:noWrap/>
            <w:tcMar>
              <w:top w:w="108" w:type="dxa"/>
              <w:bottom w:w="108" w:type="dxa"/>
            </w:tcMar>
            <w:vAlign w:val="center"/>
          </w:tcPr>
          <w:p w14:paraId="3D432F50" w14:textId="589E2AD8" w:rsidR="00D318E6" w:rsidRDefault="00D318E6" w:rsidP="007A7660">
            <w:pPr>
              <w:rPr>
                <w:b/>
                <w:bCs/>
              </w:rPr>
            </w:pPr>
            <w:r>
              <w:rPr>
                <w:b/>
                <w:bCs/>
              </w:rPr>
              <w:fldChar w:fldCharType="begin">
                <w:ffData>
                  <w:name w:val="Text12"/>
                  <w:enabled/>
                  <w:calcOnExit w:val="0"/>
                  <w:textInput/>
                </w:ffData>
              </w:fldChar>
            </w:r>
            <w:bookmarkStart w:id="22" w:name="Text1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r>
      <w:tr w:rsidR="007A7660" w:rsidRPr="007A5EFD" w14:paraId="3B7CEC0B" w14:textId="77777777" w:rsidTr="007A7660">
        <w:trPr>
          <w:trHeight w:val="223"/>
        </w:trPr>
        <w:tc>
          <w:tcPr>
            <w:tcW w:w="7129" w:type="dxa"/>
            <w:gridSpan w:val="11"/>
            <w:tcBorders>
              <w:top w:val="single" w:sz="4" w:space="0" w:color="auto"/>
              <w:bottom w:val="single" w:sz="4" w:space="0" w:color="auto"/>
            </w:tcBorders>
            <w:noWrap/>
            <w:tcMar>
              <w:top w:w="108" w:type="dxa"/>
              <w:bottom w:w="108" w:type="dxa"/>
            </w:tcMar>
            <w:vAlign w:val="center"/>
          </w:tcPr>
          <w:p w14:paraId="5A84646E" w14:textId="34DD1823" w:rsidR="007A7660" w:rsidRDefault="007A7660" w:rsidP="007A7660">
            <w:pPr>
              <w:rPr>
                <w:b/>
                <w:bCs/>
              </w:rPr>
            </w:pPr>
            <w:r>
              <w:rPr>
                <w:b/>
                <w:bCs/>
              </w:rPr>
              <w:t>Broad view photo of the ESS location attached</w:t>
            </w:r>
          </w:p>
        </w:tc>
        <w:tc>
          <w:tcPr>
            <w:tcW w:w="780" w:type="dxa"/>
            <w:tcBorders>
              <w:top w:val="single" w:sz="4" w:space="0" w:color="auto"/>
              <w:bottom w:val="single" w:sz="4" w:space="0" w:color="auto"/>
              <w:right w:val="nil"/>
            </w:tcBorders>
            <w:noWrap/>
            <w:tcMar>
              <w:top w:w="108" w:type="dxa"/>
              <w:bottom w:w="108" w:type="dxa"/>
            </w:tcMar>
            <w:vAlign w:val="center"/>
          </w:tcPr>
          <w:p w14:paraId="3C52CF7C" w14:textId="79E5C247" w:rsidR="007A7660" w:rsidRPr="00E30CBD" w:rsidRDefault="007A7660" w:rsidP="007A7660">
            <w:r>
              <w:t>Yes</w:t>
            </w:r>
          </w:p>
        </w:tc>
        <w:tc>
          <w:tcPr>
            <w:tcW w:w="781" w:type="dxa"/>
            <w:tcBorders>
              <w:top w:val="single" w:sz="4" w:space="0" w:color="auto"/>
              <w:left w:val="nil"/>
              <w:bottom w:val="single" w:sz="4" w:space="0" w:color="auto"/>
              <w:right w:val="nil"/>
            </w:tcBorders>
            <w:vAlign w:val="center"/>
          </w:tcPr>
          <w:p w14:paraId="4FEE8CA5" w14:textId="0EC98D49" w:rsidR="007A7660" w:rsidRPr="00E30CBD" w:rsidRDefault="007A7660" w:rsidP="007A7660">
            <w:r>
              <w:fldChar w:fldCharType="begin">
                <w:ffData>
                  <w:name w:val="Check27"/>
                  <w:enabled/>
                  <w:calcOnExit w:val="0"/>
                  <w:checkBox>
                    <w:sizeAuto/>
                    <w:default w:val="0"/>
                  </w:checkBox>
                </w:ffData>
              </w:fldChar>
            </w:r>
            <w:bookmarkStart w:id="23" w:name="Check27"/>
            <w:r>
              <w:instrText xml:space="preserve"> FORMCHECKBOX </w:instrText>
            </w:r>
            <w:r w:rsidR="006E1968">
              <w:fldChar w:fldCharType="separate"/>
            </w:r>
            <w:r>
              <w:fldChar w:fldCharType="end"/>
            </w:r>
            <w:bookmarkEnd w:id="23"/>
          </w:p>
        </w:tc>
        <w:tc>
          <w:tcPr>
            <w:tcW w:w="780" w:type="dxa"/>
            <w:tcBorders>
              <w:top w:val="single" w:sz="4" w:space="0" w:color="auto"/>
              <w:left w:val="nil"/>
              <w:bottom w:val="single" w:sz="4" w:space="0" w:color="auto"/>
              <w:right w:val="nil"/>
            </w:tcBorders>
            <w:vAlign w:val="center"/>
          </w:tcPr>
          <w:p w14:paraId="0D9667C4" w14:textId="6648D73C" w:rsidR="007A7660" w:rsidRPr="00E30CBD" w:rsidRDefault="007A7660" w:rsidP="007A7660">
            <w:r>
              <w:t>No</w:t>
            </w:r>
          </w:p>
        </w:tc>
        <w:tc>
          <w:tcPr>
            <w:tcW w:w="781" w:type="dxa"/>
            <w:gridSpan w:val="2"/>
            <w:tcBorders>
              <w:top w:val="single" w:sz="4" w:space="0" w:color="auto"/>
              <w:left w:val="nil"/>
              <w:bottom w:val="single" w:sz="4" w:space="0" w:color="auto"/>
            </w:tcBorders>
            <w:vAlign w:val="center"/>
          </w:tcPr>
          <w:p w14:paraId="240DAB9A" w14:textId="0693618A" w:rsidR="007A7660" w:rsidRPr="00E30CBD" w:rsidRDefault="007A7660" w:rsidP="007A7660">
            <w:r>
              <w:fldChar w:fldCharType="begin">
                <w:ffData>
                  <w:name w:val="Check26"/>
                  <w:enabled/>
                  <w:calcOnExit w:val="0"/>
                  <w:checkBox>
                    <w:sizeAuto/>
                    <w:default w:val="0"/>
                  </w:checkBox>
                </w:ffData>
              </w:fldChar>
            </w:r>
            <w:bookmarkStart w:id="24" w:name="Check26"/>
            <w:r>
              <w:instrText xml:space="preserve"> FORMCHECKBOX </w:instrText>
            </w:r>
            <w:r w:rsidR="006E1968">
              <w:fldChar w:fldCharType="separate"/>
            </w:r>
            <w:r>
              <w:fldChar w:fldCharType="end"/>
            </w:r>
            <w:bookmarkEnd w:id="24"/>
          </w:p>
        </w:tc>
      </w:tr>
      <w:tr w:rsidR="00D318E6" w:rsidRPr="007A5EFD" w14:paraId="50528861" w14:textId="77777777" w:rsidTr="007A7660">
        <w:trPr>
          <w:trHeight w:val="195"/>
        </w:trPr>
        <w:tc>
          <w:tcPr>
            <w:tcW w:w="10251" w:type="dxa"/>
            <w:gridSpan w:val="16"/>
            <w:tcBorders>
              <w:top w:val="single" w:sz="4" w:space="0" w:color="auto"/>
              <w:bottom w:val="single" w:sz="4" w:space="0" w:color="auto"/>
            </w:tcBorders>
            <w:shd w:val="clear" w:color="auto" w:fill="DB7310"/>
            <w:noWrap/>
            <w:tcMar>
              <w:top w:w="108" w:type="dxa"/>
              <w:bottom w:w="108" w:type="dxa"/>
            </w:tcMar>
            <w:vAlign w:val="center"/>
          </w:tcPr>
          <w:p w14:paraId="20F7750F" w14:textId="189F984E" w:rsidR="00D318E6" w:rsidRPr="00537908" w:rsidRDefault="00D318E6" w:rsidP="007A7660">
            <w:pPr>
              <w:rPr>
                <w:rStyle w:val="Questionlabel"/>
                <w:color w:val="FFFFFF" w:themeColor="background2"/>
              </w:rPr>
            </w:pPr>
            <w:r w:rsidRPr="00537908">
              <w:rPr>
                <w:rStyle w:val="Questionlabel"/>
                <w:color w:val="FFFFFF" w:themeColor="background2"/>
              </w:rPr>
              <w:t>Inverter details (if applicable)</w:t>
            </w:r>
          </w:p>
        </w:tc>
      </w:tr>
      <w:tr w:rsidR="00D318E6" w:rsidRPr="007A5EFD" w14:paraId="7F132E95" w14:textId="77777777" w:rsidTr="007A7660">
        <w:trPr>
          <w:trHeight w:val="145"/>
        </w:trPr>
        <w:tc>
          <w:tcPr>
            <w:tcW w:w="10251" w:type="dxa"/>
            <w:gridSpan w:val="16"/>
            <w:tcBorders>
              <w:top w:val="single" w:sz="4" w:space="0" w:color="auto"/>
              <w:bottom w:val="single" w:sz="4" w:space="0" w:color="auto"/>
            </w:tcBorders>
            <w:noWrap/>
            <w:tcMar>
              <w:top w:w="108" w:type="dxa"/>
              <w:bottom w:w="108" w:type="dxa"/>
            </w:tcMar>
            <w:vAlign w:val="center"/>
          </w:tcPr>
          <w:p w14:paraId="7E11771A" w14:textId="7934D827" w:rsidR="00D318E6" w:rsidRPr="00E30CBD" w:rsidRDefault="00D318E6" w:rsidP="007A7660">
            <w:r>
              <w:rPr>
                <w:rStyle w:val="Questionlabel"/>
              </w:rPr>
              <w:t>Provide a description of the inverter work undertaken</w:t>
            </w:r>
          </w:p>
        </w:tc>
      </w:tr>
      <w:tr w:rsidR="00D318E6" w:rsidRPr="007A5EFD" w14:paraId="55608C9B" w14:textId="77777777" w:rsidTr="007C0C58">
        <w:trPr>
          <w:trHeight w:val="2041"/>
        </w:trPr>
        <w:tc>
          <w:tcPr>
            <w:tcW w:w="10251" w:type="dxa"/>
            <w:gridSpan w:val="16"/>
            <w:tcBorders>
              <w:top w:val="single" w:sz="4" w:space="0" w:color="auto"/>
              <w:bottom w:val="single" w:sz="4" w:space="0" w:color="auto"/>
            </w:tcBorders>
            <w:noWrap/>
            <w:tcMar>
              <w:top w:w="108" w:type="dxa"/>
              <w:bottom w:w="108" w:type="dxa"/>
            </w:tcMar>
          </w:tcPr>
          <w:p w14:paraId="6E97ECB3" w14:textId="2DFC33E8" w:rsidR="00D318E6" w:rsidRPr="00E30CBD" w:rsidRDefault="00D318E6" w:rsidP="00D318E6">
            <w:r>
              <w:fldChar w:fldCharType="begin">
                <w:ffData>
                  <w:name w:val="Text14"/>
                  <w:enabled/>
                  <w:calcOnExit w:val="0"/>
                  <w:textInput/>
                </w:ffData>
              </w:fldChar>
            </w:r>
            <w:bookmarkStart w:id="2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D318E6" w:rsidRPr="007A5EFD" w14:paraId="69F7C04B" w14:textId="77777777" w:rsidTr="007A7660">
        <w:trPr>
          <w:trHeight w:val="27"/>
        </w:trPr>
        <w:tc>
          <w:tcPr>
            <w:tcW w:w="1874" w:type="dxa"/>
            <w:gridSpan w:val="3"/>
            <w:tcBorders>
              <w:top w:val="single" w:sz="4" w:space="0" w:color="auto"/>
              <w:bottom w:val="single" w:sz="4" w:space="0" w:color="auto"/>
            </w:tcBorders>
            <w:noWrap/>
            <w:tcMar>
              <w:top w:w="108" w:type="dxa"/>
              <w:bottom w:w="108" w:type="dxa"/>
            </w:tcMar>
            <w:vAlign w:val="center"/>
          </w:tcPr>
          <w:p w14:paraId="4B43F4F3" w14:textId="77777777" w:rsidR="00D318E6" w:rsidRDefault="00D318E6" w:rsidP="007A7660">
            <w:pPr>
              <w:rPr>
                <w:b/>
                <w:bCs/>
              </w:rPr>
            </w:pPr>
            <w:r>
              <w:rPr>
                <w:b/>
                <w:bCs/>
              </w:rPr>
              <w:t>Make</w:t>
            </w:r>
          </w:p>
        </w:tc>
        <w:tc>
          <w:tcPr>
            <w:tcW w:w="2981" w:type="dxa"/>
            <w:gridSpan w:val="4"/>
            <w:tcBorders>
              <w:top w:val="single" w:sz="4" w:space="0" w:color="auto"/>
              <w:bottom w:val="single" w:sz="4" w:space="0" w:color="auto"/>
            </w:tcBorders>
            <w:noWrap/>
            <w:tcMar>
              <w:top w:w="108" w:type="dxa"/>
              <w:bottom w:w="108" w:type="dxa"/>
            </w:tcMar>
            <w:vAlign w:val="center"/>
          </w:tcPr>
          <w:p w14:paraId="0918DADC" w14:textId="13CCBB87" w:rsidR="00D318E6" w:rsidRDefault="00D318E6" w:rsidP="007A7660">
            <w:pPr>
              <w:rPr>
                <w:b/>
                <w:bCs/>
              </w:rPr>
            </w:pPr>
            <w:r>
              <w:rPr>
                <w:b/>
                <w:bCs/>
              </w:rPr>
              <w:fldChar w:fldCharType="begin">
                <w:ffData>
                  <w:name w:val="Text15"/>
                  <w:enabled/>
                  <w:calcOnExit w:val="0"/>
                  <w:textInput/>
                </w:ffData>
              </w:fldChar>
            </w:r>
            <w:bookmarkStart w:id="26" w:name="Text1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6"/>
          </w:p>
        </w:tc>
        <w:tc>
          <w:tcPr>
            <w:tcW w:w="2274" w:type="dxa"/>
            <w:gridSpan w:val="4"/>
            <w:tcBorders>
              <w:top w:val="single" w:sz="4" w:space="0" w:color="auto"/>
              <w:bottom w:val="single" w:sz="4" w:space="0" w:color="auto"/>
            </w:tcBorders>
            <w:vAlign w:val="center"/>
          </w:tcPr>
          <w:p w14:paraId="1990CF77" w14:textId="77777777" w:rsidR="00D318E6" w:rsidRDefault="00D318E6" w:rsidP="007A7660">
            <w:pPr>
              <w:rPr>
                <w:b/>
                <w:bCs/>
              </w:rPr>
            </w:pPr>
            <w:r>
              <w:rPr>
                <w:b/>
                <w:bCs/>
              </w:rPr>
              <w:t>Model</w:t>
            </w:r>
          </w:p>
        </w:tc>
        <w:tc>
          <w:tcPr>
            <w:tcW w:w="3122" w:type="dxa"/>
            <w:gridSpan w:val="5"/>
            <w:tcBorders>
              <w:top w:val="single" w:sz="4" w:space="0" w:color="auto"/>
              <w:bottom w:val="single" w:sz="4" w:space="0" w:color="auto"/>
            </w:tcBorders>
            <w:vAlign w:val="center"/>
          </w:tcPr>
          <w:p w14:paraId="6373BBC8" w14:textId="1806BA20" w:rsidR="00D318E6" w:rsidRDefault="00D318E6" w:rsidP="007A7660">
            <w:pPr>
              <w:rPr>
                <w:b/>
                <w:bCs/>
              </w:rPr>
            </w:pPr>
            <w:r>
              <w:rPr>
                <w:b/>
                <w:bCs/>
              </w:rPr>
              <w:fldChar w:fldCharType="begin">
                <w:ffData>
                  <w:name w:val="Text16"/>
                  <w:enabled/>
                  <w:calcOnExit w:val="0"/>
                  <w:textInput/>
                </w:ffData>
              </w:fldChar>
            </w:r>
            <w:bookmarkStart w:id="27" w:name="Text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7"/>
          </w:p>
        </w:tc>
      </w:tr>
      <w:tr w:rsidR="00D318E6" w:rsidRPr="007A5EFD" w14:paraId="321737D6" w14:textId="77777777" w:rsidTr="007A7660">
        <w:trPr>
          <w:trHeight w:val="27"/>
        </w:trPr>
        <w:tc>
          <w:tcPr>
            <w:tcW w:w="1874" w:type="dxa"/>
            <w:gridSpan w:val="3"/>
            <w:tcBorders>
              <w:top w:val="single" w:sz="4" w:space="0" w:color="auto"/>
              <w:bottom w:val="single" w:sz="4" w:space="0" w:color="auto"/>
            </w:tcBorders>
            <w:noWrap/>
            <w:tcMar>
              <w:top w:w="108" w:type="dxa"/>
              <w:bottom w:w="108" w:type="dxa"/>
            </w:tcMar>
            <w:vAlign w:val="center"/>
          </w:tcPr>
          <w:p w14:paraId="6098F8E0" w14:textId="77777777" w:rsidR="00D318E6" w:rsidRDefault="00D318E6" w:rsidP="007A7660">
            <w:pPr>
              <w:rPr>
                <w:b/>
                <w:bCs/>
              </w:rPr>
            </w:pPr>
            <w:r>
              <w:rPr>
                <w:b/>
                <w:bCs/>
              </w:rPr>
              <w:t>Serial number</w:t>
            </w:r>
          </w:p>
        </w:tc>
        <w:tc>
          <w:tcPr>
            <w:tcW w:w="8377" w:type="dxa"/>
            <w:gridSpan w:val="13"/>
            <w:tcBorders>
              <w:top w:val="single" w:sz="4" w:space="0" w:color="auto"/>
              <w:bottom w:val="single" w:sz="4" w:space="0" w:color="auto"/>
            </w:tcBorders>
            <w:noWrap/>
            <w:tcMar>
              <w:top w:w="108" w:type="dxa"/>
              <w:bottom w:w="108" w:type="dxa"/>
            </w:tcMar>
            <w:vAlign w:val="center"/>
          </w:tcPr>
          <w:p w14:paraId="67909E56" w14:textId="031CF318" w:rsidR="00D318E6" w:rsidRDefault="00D318E6" w:rsidP="007A7660">
            <w:pPr>
              <w:rPr>
                <w:b/>
                <w:bCs/>
              </w:rPr>
            </w:pPr>
            <w:r>
              <w:rPr>
                <w:b/>
                <w:bCs/>
              </w:rPr>
              <w:fldChar w:fldCharType="begin">
                <w:ffData>
                  <w:name w:val="Text17"/>
                  <w:enabled/>
                  <w:calcOnExit w:val="0"/>
                  <w:textInput/>
                </w:ffData>
              </w:fldChar>
            </w:r>
            <w:bookmarkStart w:id="28" w:name="Text1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8"/>
          </w:p>
        </w:tc>
      </w:tr>
      <w:tr w:rsidR="00D318E6" w:rsidRPr="007A5EFD" w14:paraId="3AB48C7F" w14:textId="77777777" w:rsidTr="007A7660">
        <w:trPr>
          <w:trHeight w:val="223"/>
        </w:trPr>
        <w:tc>
          <w:tcPr>
            <w:tcW w:w="7129" w:type="dxa"/>
            <w:gridSpan w:val="11"/>
            <w:tcBorders>
              <w:top w:val="single" w:sz="4" w:space="0" w:color="auto"/>
              <w:bottom w:val="single" w:sz="4" w:space="0" w:color="auto"/>
            </w:tcBorders>
            <w:noWrap/>
            <w:tcMar>
              <w:top w:w="108" w:type="dxa"/>
              <w:bottom w:w="108" w:type="dxa"/>
            </w:tcMar>
            <w:vAlign w:val="center"/>
          </w:tcPr>
          <w:p w14:paraId="1856FA03" w14:textId="3BD5481B" w:rsidR="00D318E6" w:rsidRDefault="00D318E6" w:rsidP="007A7660">
            <w:pPr>
              <w:rPr>
                <w:b/>
                <w:bCs/>
              </w:rPr>
            </w:pPr>
            <w:r>
              <w:rPr>
                <w:b/>
                <w:bCs/>
              </w:rPr>
              <w:t>Broad view photo of the inverter location attached</w:t>
            </w:r>
          </w:p>
        </w:tc>
        <w:tc>
          <w:tcPr>
            <w:tcW w:w="780" w:type="dxa"/>
            <w:tcBorders>
              <w:top w:val="single" w:sz="4" w:space="0" w:color="auto"/>
              <w:bottom w:val="single" w:sz="4" w:space="0" w:color="auto"/>
              <w:right w:val="nil"/>
            </w:tcBorders>
            <w:noWrap/>
            <w:tcMar>
              <w:top w:w="108" w:type="dxa"/>
              <w:bottom w:w="108" w:type="dxa"/>
            </w:tcMar>
            <w:vAlign w:val="center"/>
          </w:tcPr>
          <w:p w14:paraId="1219643D" w14:textId="074A9E3F" w:rsidR="00D318E6" w:rsidRPr="00E30CBD" w:rsidRDefault="00D318E6" w:rsidP="007A7660">
            <w:r>
              <w:t>Yes</w:t>
            </w:r>
          </w:p>
        </w:tc>
        <w:tc>
          <w:tcPr>
            <w:tcW w:w="780" w:type="dxa"/>
            <w:tcBorders>
              <w:top w:val="single" w:sz="4" w:space="0" w:color="auto"/>
              <w:left w:val="nil"/>
              <w:bottom w:val="single" w:sz="4" w:space="0" w:color="auto"/>
              <w:right w:val="nil"/>
            </w:tcBorders>
            <w:vAlign w:val="center"/>
          </w:tcPr>
          <w:p w14:paraId="7327300E" w14:textId="1E9DDB8E" w:rsidR="00D318E6" w:rsidRPr="00E30CBD" w:rsidRDefault="00D318E6" w:rsidP="007A7660">
            <w:r>
              <w:fldChar w:fldCharType="begin">
                <w:ffData>
                  <w:name w:val="Check17"/>
                  <w:enabled/>
                  <w:calcOnExit w:val="0"/>
                  <w:checkBox>
                    <w:sizeAuto/>
                    <w:default w:val="0"/>
                  </w:checkBox>
                </w:ffData>
              </w:fldChar>
            </w:r>
            <w:bookmarkStart w:id="29" w:name="Check17"/>
            <w:r>
              <w:instrText xml:space="preserve"> FORMCHECKBOX </w:instrText>
            </w:r>
            <w:r w:rsidR="006E1968">
              <w:fldChar w:fldCharType="separate"/>
            </w:r>
            <w:r>
              <w:fldChar w:fldCharType="end"/>
            </w:r>
            <w:bookmarkEnd w:id="29"/>
          </w:p>
        </w:tc>
        <w:tc>
          <w:tcPr>
            <w:tcW w:w="780" w:type="dxa"/>
            <w:tcBorders>
              <w:top w:val="single" w:sz="4" w:space="0" w:color="auto"/>
              <w:left w:val="nil"/>
              <w:bottom w:val="single" w:sz="4" w:space="0" w:color="auto"/>
              <w:right w:val="nil"/>
            </w:tcBorders>
            <w:vAlign w:val="center"/>
          </w:tcPr>
          <w:p w14:paraId="416B7642" w14:textId="138F6D4D" w:rsidR="00D318E6" w:rsidRPr="00E30CBD" w:rsidRDefault="00D318E6" w:rsidP="007A7660">
            <w:r>
              <w:t>No</w:t>
            </w:r>
          </w:p>
        </w:tc>
        <w:tc>
          <w:tcPr>
            <w:tcW w:w="782" w:type="dxa"/>
            <w:gridSpan w:val="2"/>
            <w:tcBorders>
              <w:top w:val="single" w:sz="4" w:space="0" w:color="auto"/>
              <w:left w:val="nil"/>
              <w:bottom w:val="single" w:sz="4" w:space="0" w:color="auto"/>
            </w:tcBorders>
            <w:vAlign w:val="center"/>
          </w:tcPr>
          <w:p w14:paraId="5BC1F3D8" w14:textId="5968C08A" w:rsidR="00D318E6" w:rsidRPr="00E30CBD" w:rsidRDefault="00D318E6" w:rsidP="007A7660">
            <w:r>
              <w:fldChar w:fldCharType="begin">
                <w:ffData>
                  <w:name w:val="Check16"/>
                  <w:enabled/>
                  <w:calcOnExit w:val="0"/>
                  <w:checkBox>
                    <w:sizeAuto/>
                    <w:default w:val="0"/>
                  </w:checkBox>
                </w:ffData>
              </w:fldChar>
            </w:r>
            <w:bookmarkStart w:id="30" w:name="Check16"/>
            <w:r>
              <w:instrText xml:space="preserve"> FORMCHECKBOX </w:instrText>
            </w:r>
            <w:r w:rsidR="006E1968">
              <w:fldChar w:fldCharType="separate"/>
            </w:r>
            <w:r>
              <w:fldChar w:fldCharType="end"/>
            </w:r>
            <w:bookmarkEnd w:id="30"/>
          </w:p>
        </w:tc>
      </w:tr>
      <w:tr w:rsidR="00D318E6" w:rsidRPr="00CD1390" w14:paraId="697ECAEE" w14:textId="77777777" w:rsidTr="008E2A64">
        <w:trPr>
          <w:trHeight w:val="727"/>
        </w:trPr>
        <w:tc>
          <w:tcPr>
            <w:tcW w:w="10251" w:type="dxa"/>
            <w:gridSpan w:val="16"/>
            <w:tcBorders>
              <w:top w:val="nil"/>
              <w:left w:val="nil"/>
              <w:bottom w:val="nil"/>
              <w:right w:val="nil"/>
            </w:tcBorders>
            <w:noWrap/>
            <w:tcMar>
              <w:left w:w="0" w:type="dxa"/>
              <w:right w:w="0" w:type="dxa"/>
            </w:tcMar>
          </w:tcPr>
          <w:p w14:paraId="3282E76D" w14:textId="77777777" w:rsidR="00D318E6" w:rsidRDefault="00D318E6" w:rsidP="0000237A">
            <w:pPr>
              <w:pStyle w:val="Heading1"/>
              <w:spacing w:after="120"/>
              <w:outlineLvl w:val="0"/>
            </w:pPr>
            <w:r w:rsidRPr="000F3943">
              <w:lastRenderedPageBreak/>
              <w:t>Submit</w:t>
            </w:r>
          </w:p>
          <w:p w14:paraId="26A538A6" w14:textId="5E97AC1F" w:rsidR="00D318E6" w:rsidRDefault="00D318E6" w:rsidP="0000237A">
            <w:pPr>
              <w:pStyle w:val="NormalWeb"/>
              <w:shd w:val="clear" w:color="auto" w:fill="FFFFFF"/>
              <w:spacing w:after="120"/>
              <w:rPr>
                <w:rFonts w:ascii="Lato" w:hAnsi="Lato"/>
                <w:color w:val="212529"/>
                <w:sz w:val="22"/>
                <w:szCs w:val="22"/>
              </w:rPr>
            </w:pPr>
            <w:r>
              <w:rPr>
                <w:rFonts w:ascii="Lato" w:hAnsi="Lato"/>
                <w:color w:val="212529"/>
                <w:sz w:val="22"/>
                <w:szCs w:val="22"/>
              </w:rPr>
              <w:t>A copy of this addendum should be attached to the corresponding certificate of compliance and retained by the contractor for 5 years.</w:t>
            </w:r>
          </w:p>
          <w:p w14:paraId="27E51075" w14:textId="0C14EF43" w:rsidR="00D318E6" w:rsidRDefault="00D318E6" w:rsidP="0000237A">
            <w:pPr>
              <w:pStyle w:val="NormalWeb"/>
              <w:shd w:val="clear" w:color="auto" w:fill="FFFFFF"/>
              <w:spacing w:after="120"/>
              <w:rPr>
                <w:rFonts w:ascii="Lato" w:hAnsi="Lato"/>
                <w:color w:val="212529"/>
                <w:sz w:val="22"/>
                <w:szCs w:val="22"/>
              </w:rPr>
            </w:pPr>
            <w:r>
              <w:rPr>
                <w:rFonts w:ascii="Lato" w:hAnsi="Lato"/>
                <w:color w:val="212529"/>
                <w:sz w:val="22"/>
                <w:szCs w:val="22"/>
              </w:rPr>
              <w:t>For all electrical work a copy of the certificate and addendum should be sent to:</w:t>
            </w:r>
          </w:p>
          <w:p w14:paraId="44A6E7B6" w14:textId="66BC6F23" w:rsidR="00D318E6" w:rsidRDefault="00D318E6" w:rsidP="0000237A">
            <w:pPr>
              <w:pStyle w:val="NormalWeb"/>
              <w:numPr>
                <w:ilvl w:val="0"/>
                <w:numId w:val="19"/>
              </w:numPr>
              <w:shd w:val="clear" w:color="auto" w:fill="FFFFFF"/>
              <w:spacing w:after="60"/>
              <w:rPr>
                <w:rFonts w:ascii="Lato" w:hAnsi="Lato"/>
                <w:color w:val="212529"/>
                <w:sz w:val="22"/>
                <w:szCs w:val="22"/>
              </w:rPr>
            </w:pPr>
            <w:r>
              <w:rPr>
                <w:rFonts w:ascii="Lato" w:hAnsi="Lato"/>
                <w:color w:val="212529"/>
                <w:sz w:val="22"/>
                <w:szCs w:val="22"/>
              </w:rPr>
              <w:t>Customer</w:t>
            </w:r>
          </w:p>
          <w:p w14:paraId="3D7ACF52" w14:textId="497B0CEF" w:rsidR="00D318E6" w:rsidRDefault="00D318E6" w:rsidP="0000237A">
            <w:pPr>
              <w:pStyle w:val="NormalWeb"/>
              <w:numPr>
                <w:ilvl w:val="0"/>
                <w:numId w:val="19"/>
              </w:numPr>
              <w:shd w:val="clear" w:color="auto" w:fill="FFFFFF"/>
              <w:spacing w:after="60"/>
              <w:rPr>
                <w:rFonts w:ascii="Lato" w:hAnsi="Lato"/>
                <w:color w:val="212529"/>
                <w:sz w:val="22"/>
                <w:szCs w:val="22"/>
              </w:rPr>
            </w:pPr>
            <w:r>
              <w:rPr>
                <w:rFonts w:ascii="Lato" w:hAnsi="Lato"/>
                <w:color w:val="212529"/>
                <w:sz w:val="22"/>
                <w:szCs w:val="22"/>
              </w:rPr>
              <w:t>Property owner, if different from customer</w:t>
            </w:r>
          </w:p>
          <w:p w14:paraId="67CC9577" w14:textId="7EE65E4B" w:rsidR="00D318E6" w:rsidRPr="00770528" w:rsidRDefault="00D318E6" w:rsidP="0000237A">
            <w:pPr>
              <w:pStyle w:val="NormalWeb"/>
              <w:numPr>
                <w:ilvl w:val="0"/>
                <w:numId w:val="19"/>
              </w:numPr>
              <w:shd w:val="clear" w:color="auto" w:fill="FFFFFF"/>
              <w:spacing w:after="60"/>
              <w:rPr>
                <w:rStyle w:val="Hyperlink"/>
                <w:color w:val="212529"/>
                <w:szCs w:val="22"/>
                <w:u w:val="none"/>
              </w:rPr>
            </w:pPr>
            <w:r>
              <w:rPr>
                <w:rFonts w:ascii="Lato" w:hAnsi="Lato"/>
                <w:color w:val="212529"/>
                <w:sz w:val="22"/>
                <w:szCs w:val="22"/>
              </w:rPr>
              <w:t xml:space="preserve">Electrical safety regulator by email </w:t>
            </w:r>
            <w:hyperlink r:id="rId9" w:history="1">
              <w:r w:rsidRPr="00BE3E9F">
                <w:rPr>
                  <w:rStyle w:val="Hyperlink"/>
                  <w:szCs w:val="22"/>
                </w:rPr>
                <w:t>AGD.NTWSElectricalSafety@nt.gov.au</w:t>
              </w:r>
            </w:hyperlink>
          </w:p>
          <w:p w14:paraId="6E2B5C03" w14:textId="430CD5A9" w:rsidR="00D318E6" w:rsidRPr="00770528" w:rsidRDefault="00D318E6" w:rsidP="0000237A">
            <w:pPr>
              <w:pStyle w:val="NormalWeb"/>
              <w:numPr>
                <w:ilvl w:val="0"/>
                <w:numId w:val="19"/>
              </w:numPr>
              <w:shd w:val="clear" w:color="auto" w:fill="FFFFFF"/>
              <w:spacing w:after="60"/>
            </w:pPr>
            <w:r>
              <w:rPr>
                <w:rFonts w:ascii="Lato" w:hAnsi="Lato"/>
                <w:color w:val="212529"/>
                <w:sz w:val="22"/>
                <w:szCs w:val="22"/>
              </w:rPr>
              <w:t xml:space="preserve">Power and Water by email </w:t>
            </w:r>
            <w:hyperlink r:id="rId10" w:history="1">
              <w:r w:rsidRPr="00A555E8">
                <w:rPr>
                  <w:rStyle w:val="Hyperlink"/>
                  <w:szCs w:val="22"/>
                </w:rPr>
                <w:t>powerconnections@powerwater.com.au</w:t>
              </w:r>
            </w:hyperlink>
            <w:r>
              <w:rPr>
                <w:rFonts w:ascii="Lato" w:hAnsi="Lato"/>
                <w:color w:val="212529"/>
                <w:sz w:val="22"/>
                <w:szCs w:val="22"/>
              </w:rPr>
              <w:t xml:space="preserve"> </w:t>
            </w:r>
          </w:p>
          <w:p w14:paraId="39F33BA4" w14:textId="16C42C5B" w:rsidR="00D318E6" w:rsidRDefault="00D318E6" w:rsidP="0000237A">
            <w:pPr>
              <w:pStyle w:val="NormalWeb"/>
              <w:numPr>
                <w:ilvl w:val="0"/>
                <w:numId w:val="19"/>
              </w:numPr>
              <w:shd w:val="clear" w:color="auto" w:fill="FFFFFF"/>
              <w:spacing w:after="60"/>
              <w:rPr>
                <w:rFonts w:ascii="Lato" w:hAnsi="Lato"/>
                <w:color w:val="212529"/>
                <w:sz w:val="22"/>
                <w:szCs w:val="22"/>
              </w:rPr>
            </w:pPr>
            <w:r>
              <w:rPr>
                <w:rFonts w:ascii="Lato" w:hAnsi="Lato"/>
                <w:color w:val="212529"/>
                <w:sz w:val="22"/>
                <w:szCs w:val="22"/>
              </w:rPr>
              <w:t>In-house licence holder, if applicable</w:t>
            </w:r>
          </w:p>
          <w:p w14:paraId="3477E7F2" w14:textId="292D4BFE" w:rsidR="00D318E6" w:rsidRDefault="00D318E6" w:rsidP="0000237A">
            <w:pPr>
              <w:pStyle w:val="NormalWeb"/>
              <w:numPr>
                <w:ilvl w:val="0"/>
                <w:numId w:val="19"/>
              </w:numPr>
              <w:shd w:val="clear" w:color="auto" w:fill="FFFFFF"/>
              <w:spacing w:after="360"/>
              <w:rPr>
                <w:rFonts w:ascii="Lato" w:hAnsi="Lato"/>
                <w:color w:val="212529"/>
                <w:sz w:val="22"/>
                <w:szCs w:val="22"/>
              </w:rPr>
            </w:pPr>
            <w:r>
              <w:rPr>
                <w:rFonts w:ascii="Lato" w:hAnsi="Lato"/>
                <w:color w:val="212529"/>
                <w:sz w:val="22"/>
                <w:szCs w:val="22"/>
              </w:rPr>
              <w:t>Business that work was performed on behalf of, if applicable</w:t>
            </w:r>
            <w:r w:rsidR="0000237A">
              <w:rPr>
                <w:rFonts w:ascii="Lato" w:hAnsi="Lato"/>
                <w:color w:val="212529"/>
                <w:sz w:val="22"/>
                <w:szCs w:val="22"/>
              </w:rPr>
              <w:t>.</w:t>
            </w:r>
          </w:p>
          <w:p w14:paraId="5B141143" w14:textId="79C79873" w:rsidR="00D318E6" w:rsidRPr="00E452D7" w:rsidRDefault="00D318E6" w:rsidP="0000237A">
            <w:pPr>
              <w:pStyle w:val="NormalWeb"/>
              <w:shd w:val="clear" w:color="auto" w:fill="FFFFFF"/>
              <w:spacing w:after="120"/>
              <w:rPr>
                <w:rFonts w:ascii="Lato Semibold" w:eastAsia="Times New Roman" w:hAnsi="Lato Semibold"/>
                <w:color w:val="DB7310"/>
                <w:kern w:val="32"/>
                <w:sz w:val="36"/>
                <w:szCs w:val="32"/>
              </w:rPr>
            </w:pPr>
            <w:r w:rsidRPr="00E452D7">
              <w:rPr>
                <w:rFonts w:ascii="Lato Semibold" w:eastAsia="Times New Roman" w:hAnsi="Lato Semibold"/>
                <w:color w:val="DB7310"/>
                <w:kern w:val="32"/>
                <w:sz w:val="36"/>
                <w:szCs w:val="32"/>
              </w:rPr>
              <w:t>Privacy</w:t>
            </w:r>
          </w:p>
          <w:p w14:paraId="2E4339A4" w14:textId="77777777" w:rsidR="0000237A" w:rsidRDefault="00D318E6" w:rsidP="0000237A">
            <w:pPr>
              <w:spacing w:after="120"/>
              <w:rPr>
                <w:rFonts w:asciiTheme="minorHAnsi" w:hAnsiTheme="minorHAnsi"/>
                <w:color w:val="212529"/>
                <w:szCs w:val="22"/>
              </w:rPr>
            </w:pPr>
            <w:r w:rsidRPr="00E452D7">
              <w:rPr>
                <w:rFonts w:asciiTheme="minorHAnsi" w:hAnsiTheme="minorHAnsi"/>
                <w:color w:val="212529"/>
                <w:szCs w:val="22"/>
              </w:rPr>
              <w:t>NT WorkSafe respects and is committed to safeguarding the confidentiality and privacy of the information that it collects and handles, in accordance with the Northern Territory </w:t>
            </w:r>
            <w:hyperlink r:id="rId11" w:history="1">
              <w:r w:rsidRPr="00942200">
                <w:rPr>
                  <w:rStyle w:val="Hyperlink"/>
                  <w:rFonts w:asciiTheme="minorHAnsi" w:hAnsiTheme="minorHAnsi"/>
                  <w:i/>
                  <w:iCs/>
                  <w:szCs w:val="22"/>
                </w:rPr>
                <w:t>Information Act 2002</w:t>
              </w:r>
            </w:hyperlink>
            <w:r w:rsidRPr="00E452D7">
              <w:rPr>
                <w:rFonts w:asciiTheme="minorHAnsi" w:hAnsiTheme="minorHAnsi"/>
                <w:color w:val="212529"/>
                <w:szCs w:val="22"/>
              </w:rPr>
              <w:t>. </w:t>
            </w:r>
            <w:r w:rsidRPr="00E452D7">
              <w:rPr>
                <w:rFonts w:asciiTheme="minorHAnsi" w:hAnsiTheme="minorHAnsi"/>
                <w:color w:val="212529"/>
                <w:szCs w:val="22"/>
              </w:rPr>
              <w:br/>
              <w:t>You have been asked to provide personal information necessary for us to monitor compliance with the requirements of the </w:t>
            </w:r>
            <w:hyperlink r:id="rId12" w:history="1">
              <w:r w:rsidRPr="00942200">
                <w:rPr>
                  <w:rStyle w:val="Hyperlink"/>
                  <w:rFonts w:asciiTheme="minorHAnsi" w:hAnsiTheme="minorHAnsi"/>
                  <w:i/>
                  <w:iCs/>
                  <w:szCs w:val="22"/>
                </w:rPr>
                <w:t>Electrical Safety Act 2022</w:t>
              </w:r>
            </w:hyperlink>
            <w:r w:rsidRPr="00E452D7">
              <w:rPr>
                <w:rFonts w:asciiTheme="minorHAnsi" w:hAnsiTheme="minorHAnsi"/>
                <w:color w:val="212529"/>
                <w:szCs w:val="22"/>
              </w:rPr>
              <w:t>.</w:t>
            </w:r>
          </w:p>
          <w:p w14:paraId="6E154956" w14:textId="77777777" w:rsidR="0000237A" w:rsidRDefault="00D318E6" w:rsidP="0000237A">
            <w:pPr>
              <w:spacing w:after="120"/>
              <w:rPr>
                <w:rFonts w:asciiTheme="minorHAnsi" w:hAnsiTheme="minorHAnsi"/>
                <w:color w:val="212529"/>
                <w:szCs w:val="22"/>
              </w:rPr>
            </w:pPr>
            <w:r w:rsidRPr="00E452D7">
              <w:rPr>
                <w:rFonts w:asciiTheme="minorHAnsi" w:hAnsiTheme="minorHAnsi"/>
                <w:color w:val="212529"/>
                <w:szCs w:val="22"/>
              </w:rPr>
              <w:t>You do not have to provide your personal information but if you choose not to, you will be unable to complete this certificate of compliance and risk committing an offence against the </w:t>
            </w:r>
            <w:r w:rsidRPr="00E452D7">
              <w:rPr>
                <w:rFonts w:asciiTheme="minorHAnsi" w:hAnsiTheme="minorHAnsi"/>
                <w:i/>
                <w:iCs/>
                <w:color w:val="212529"/>
                <w:szCs w:val="22"/>
              </w:rPr>
              <w:t>Electrical Safety Act 2022</w:t>
            </w:r>
            <w:r w:rsidRPr="00E452D7">
              <w:rPr>
                <w:rFonts w:asciiTheme="minorHAnsi" w:hAnsiTheme="minorHAnsi"/>
                <w:color w:val="212529"/>
                <w:szCs w:val="22"/>
              </w:rPr>
              <w:t>.</w:t>
            </w:r>
          </w:p>
          <w:p w14:paraId="0BEE70D4" w14:textId="1D33FA47" w:rsidR="00D318E6" w:rsidRPr="00E452D7" w:rsidRDefault="00D318E6" w:rsidP="0000237A">
            <w:pPr>
              <w:spacing w:after="120"/>
              <w:rPr>
                <w:rFonts w:asciiTheme="minorHAnsi" w:hAnsiTheme="minorHAnsi"/>
                <w:color w:val="212529"/>
                <w:szCs w:val="22"/>
              </w:rPr>
            </w:pPr>
            <w:r w:rsidRPr="00E452D7">
              <w:rPr>
                <w:rFonts w:asciiTheme="minorHAnsi" w:hAnsiTheme="minorHAnsi"/>
                <w:color w:val="212529"/>
                <w:szCs w:val="22"/>
              </w:rPr>
              <w:t xml:space="preserve">The information you provide will be accessible to the NT WorkSafe and persons listed in section 41(4) of the </w:t>
            </w:r>
            <w:r w:rsidRPr="00E242FF">
              <w:rPr>
                <w:rFonts w:asciiTheme="minorHAnsi" w:hAnsiTheme="minorHAnsi"/>
                <w:i/>
                <w:iCs/>
                <w:color w:val="212529"/>
                <w:szCs w:val="22"/>
              </w:rPr>
              <w:t>Electrical Safety Act 2022</w:t>
            </w:r>
            <w:r w:rsidRPr="00E452D7">
              <w:rPr>
                <w:rFonts w:asciiTheme="minorHAnsi" w:hAnsiTheme="minorHAnsi"/>
                <w:color w:val="212529"/>
                <w:szCs w:val="22"/>
              </w:rPr>
              <w:t xml:space="preserve"> including: </w:t>
            </w:r>
          </w:p>
          <w:p w14:paraId="7D43E6B7" w14:textId="77777777" w:rsidR="00D318E6" w:rsidRPr="00E452D7" w:rsidRDefault="00D318E6" w:rsidP="0000237A">
            <w:pPr>
              <w:pStyle w:val="ListParagraph"/>
              <w:numPr>
                <w:ilvl w:val="0"/>
                <w:numId w:val="20"/>
              </w:numPr>
              <w:spacing w:after="60"/>
              <w:rPr>
                <w:rFonts w:asciiTheme="minorHAnsi" w:hAnsiTheme="minorHAnsi"/>
                <w:color w:val="212529"/>
                <w:szCs w:val="22"/>
              </w:rPr>
            </w:pPr>
            <w:r w:rsidRPr="00E452D7">
              <w:rPr>
                <w:rFonts w:asciiTheme="minorHAnsi" w:hAnsiTheme="minorHAnsi"/>
                <w:color w:val="212529"/>
                <w:szCs w:val="22"/>
              </w:rPr>
              <w:t>the owner and occupier of the place where the work was performed</w:t>
            </w:r>
          </w:p>
          <w:p w14:paraId="0B0941D7" w14:textId="77777777" w:rsidR="00D318E6" w:rsidRPr="00E452D7" w:rsidRDefault="00D318E6" w:rsidP="0000237A">
            <w:pPr>
              <w:pStyle w:val="ListParagraph"/>
              <w:numPr>
                <w:ilvl w:val="0"/>
                <w:numId w:val="20"/>
              </w:numPr>
              <w:spacing w:after="60"/>
              <w:rPr>
                <w:rFonts w:asciiTheme="minorHAnsi" w:hAnsiTheme="minorHAnsi"/>
                <w:color w:val="212529"/>
                <w:szCs w:val="22"/>
              </w:rPr>
            </w:pPr>
            <w:r w:rsidRPr="00E452D7">
              <w:rPr>
                <w:rFonts w:asciiTheme="minorHAnsi" w:hAnsiTheme="minorHAnsi"/>
                <w:color w:val="212529"/>
                <w:szCs w:val="22"/>
              </w:rPr>
              <w:t>the person, other than the owner or occupier, for whom the work was performed</w:t>
            </w:r>
          </w:p>
          <w:p w14:paraId="35AB5659" w14:textId="6FE9A40B" w:rsidR="00D318E6" w:rsidRPr="00E452D7" w:rsidRDefault="00D318E6" w:rsidP="0000237A">
            <w:pPr>
              <w:pStyle w:val="ListParagraph"/>
              <w:numPr>
                <w:ilvl w:val="0"/>
                <w:numId w:val="20"/>
              </w:numPr>
              <w:spacing w:after="60"/>
              <w:rPr>
                <w:rFonts w:asciiTheme="minorHAnsi" w:hAnsiTheme="minorHAnsi"/>
                <w:color w:val="212529"/>
                <w:szCs w:val="22"/>
              </w:rPr>
            </w:pPr>
            <w:r w:rsidRPr="00E452D7">
              <w:rPr>
                <w:rFonts w:asciiTheme="minorHAnsi" w:hAnsiTheme="minorHAnsi"/>
                <w:color w:val="212529"/>
                <w:szCs w:val="22"/>
              </w:rPr>
              <w:t>the operator of the electricity network </w:t>
            </w:r>
          </w:p>
          <w:p w14:paraId="739D35E8" w14:textId="77777777" w:rsidR="00D318E6" w:rsidRPr="00E452D7" w:rsidRDefault="00D318E6" w:rsidP="0000237A">
            <w:pPr>
              <w:pStyle w:val="ListParagraph"/>
              <w:numPr>
                <w:ilvl w:val="0"/>
                <w:numId w:val="20"/>
              </w:numPr>
              <w:spacing w:after="60"/>
              <w:rPr>
                <w:rFonts w:asciiTheme="minorHAnsi" w:hAnsiTheme="minorHAnsi"/>
                <w:color w:val="212529"/>
                <w:szCs w:val="22"/>
              </w:rPr>
            </w:pPr>
            <w:r w:rsidRPr="00E452D7">
              <w:rPr>
                <w:rFonts w:asciiTheme="minorHAnsi" w:hAnsiTheme="minorHAnsi"/>
                <w:color w:val="212529"/>
                <w:szCs w:val="22"/>
              </w:rPr>
              <w:t>if the work is in-house electrical work carried out under the authority of an in-house electrical licence, the holder of the in-house electrical licence</w:t>
            </w:r>
          </w:p>
          <w:p w14:paraId="645E9814" w14:textId="6018CF7D" w:rsidR="00D318E6" w:rsidRPr="00E452D7" w:rsidRDefault="00D318E6" w:rsidP="0000237A">
            <w:pPr>
              <w:pStyle w:val="ListParagraph"/>
              <w:numPr>
                <w:ilvl w:val="0"/>
                <w:numId w:val="20"/>
              </w:numPr>
              <w:spacing w:after="240"/>
              <w:rPr>
                <w:rFonts w:asciiTheme="minorHAnsi" w:hAnsiTheme="minorHAnsi"/>
                <w:color w:val="212529"/>
                <w:szCs w:val="22"/>
              </w:rPr>
            </w:pPr>
            <w:r w:rsidRPr="00E452D7">
              <w:rPr>
                <w:rFonts w:asciiTheme="minorHAnsi" w:hAnsiTheme="minorHAnsi"/>
                <w:color w:val="212529"/>
                <w:szCs w:val="22"/>
              </w:rPr>
              <w:t>the Electrical Safety Regulator</w:t>
            </w:r>
            <w:r w:rsidR="0000237A">
              <w:rPr>
                <w:rFonts w:asciiTheme="minorHAnsi" w:hAnsiTheme="minorHAnsi"/>
                <w:color w:val="212529"/>
                <w:szCs w:val="22"/>
              </w:rPr>
              <w:t>.</w:t>
            </w:r>
          </w:p>
          <w:p w14:paraId="2CFDED24" w14:textId="77777777" w:rsidR="00D318E6" w:rsidRPr="00E452D7" w:rsidRDefault="00D318E6" w:rsidP="0000237A">
            <w:pPr>
              <w:spacing w:after="120"/>
              <w:rPr>
                <w:rFonts w:asciiTheme="minorHAnsi" w:hAnsiTheme="minorHAnsi"/>
                <w:color w:val="212529"/>
                <w:szCs w:val="22"/>
              </w:rPr>
            </w:pPr>
            <w:r w:rsidRPr="00E452D7">
              <w:rPr>
                <w:rFonts w:asciiTheme="minorHAnsi" w:hAnsiTheme="minorHAnsi"/>
                <w:color w:val="212529"/>
                <w:szCs w:val="22"/>
              </w:rPr>
              <w:t>We will not disclose your personal information to third parties unless:</w:t>
            </w:r>
          </w:p>
          <w:p w14:paraId="7BEC58A3" w14:textId="77777777" w:rsidR="00D318E6" w:rsidRPr="00E452D7" w:rsidRDefault="00D318E6" w:rsidP="0000237A">
            <w:pPr>
              <w:pStyle w:val="ListParagraph"/>
              <w:numPr>
                <w:ilvl w:val="0"/>
                <w:numId w:val="21"/>
              </w:numPr>
              <w:spacing w:after="60"/>
              <w:rPr>
                <w:rFonts w:asciiTheme="minorHAnsi" w:hAnsiTheme="minorHAnsi"/>
                <w:color w:val="212529"/>
                <w:szCs w:val="22"/>
              </w:rPr>
            </w:pPr>
            <w:r w:rsidRPr="00E452D7">
              <w:rPr>
                <w:rFonts w:asciiTheme="minorHAnsi" w:hAnsiTheme="minorHAnsi"/>
                <w:color w:val="212529"/>
                <w:szCs w:val="22"/>
              </w:rPr>
              <w:t>authorised or required by law to do so</w:t>
            </w:r>
          </w:p>
          <w:p w14:paraId="0E05054F" w14:textId="3E1CD114" w:rsidR="00D318E6" w:rsidRPr="00E452D7" w:rsidRDefault="00D318E6" w:rsidP="0000237A">
            <w:pPr>
              <w:pStyle w:val="ListParagraph"/>
              <w:numPr>
                <w:ilvl w:val="0"/>
                <w:numId w:val="21"/>
              </w:numPr>
              <w:spacing w:after="240"/>
              <w:rPr>
                <w:rFonts w:asciiTheme="minorHAnsi" w:hAnsiTheme="minorHAnsi"/>
                <w:color w:val="212529"/>
                <w:szCs w:val="22"/>
              </w:rPr>
            </w:pPr>
            <w:r w:rsidRPr="00E452D7">
              <w:rPr>
                <w:rFonts w:asciiTheme="minorHAnsi" w:hAnsiTheme="minorHAnsi"/>
                <w:color w:val="212529"/>
                <w:szCs w:val="22"/>
              </w:rPr>
              <w:t>you have given us your consent to share your personal info</w:t>
            </w:r>
            <w:r w:rsidR="0000237A">
              <w:rPr>
                <w:rFonts w:asciiTheme="minorHAnsi" w:hAnsiTheme="minorHAnsi"/>
                <w:color w:val="212529"/>
                <w:szCs w:val="22"/>
              </w:rPr>
              <w:t>rmation for a specific purpose.</w:t>
            </w:r>
          </w:p>
          <w:p w14:paraId="7DD18240" w14:textId="5797C586" w:rsidR="00D318E6" w:rsidRPr="00CD1390" w:rsidRDefault="00D318E6" w:rsidP="0000237A">
            <w:pPr>
              <w:pStyle w:val="NormalWeb"/>
              <w:shd w:val="clear" w:color="auto" w:fill="FFFFFF"/>
              <w:spacing w:after="120"/>
              <w:rPr>
                <w:rFonts w:ascii="Lato" w:hAnsi="Lato"/>
                <w:color w:val="212529"/>
                <w:sz w:val="22"/>
                <w:szCs w:val="22"/>
              </w:rPr>
            </w:pPr>
            <w:r w:rsidRPr="00E452D7">
              <w:rPr>
                <w:rFonts w:asciiTheme="minorHAnsi" w:hAnsiTheme="minorHAnsi"/>
                <w:color w:val="212529"/>
                <w:sz w:val="22"/>
                <w:szCs w:val="22"/>
              </w:rPr>
              <w:t xml:space="preserve">You may request access to the personal information we hold about you.  If you want more information about the Northern Territory’s privacy laws, please refer to the Northern Territory </w:t>
            </w:r>
            <w:r w:rsidRPr="00E242FF">
              <w:rPr>
                <w:rFonts w:asciiTheme="minorHAnsi" w:hAnsiTheme="minorHAnsi"/>
                <w:i/>
                <w:iCs/>
                <w:color w:val="212529"/>
                <w:sz w:val="22"/>
                <w:szCs w:val="22"/>
              </w:rPr>
              <w:t>Information Act 2002</w:t>
            </w:r>
            <w:r w:rsidRPr="00E452D7">
              <w:rPr>
                <w:rFonts w:asciiTheme="minorHAnsi" w:hAnsiTheme="minorHAnsi"/>
                <w:color w:val="212529"/>
                <w:sz w:val="22"/>
                <w:szCs w:val="22"/>
              </w:rPr>
              <w:t xml:space="preserve">, or the Office of the </w:t>
            </w:r>
            <w:hyperlink r:id="rId13" w:history="1">
              <w:r w:rsidRPr="00942200">
                <w:rPr>
                  <w:rStyle w:val="Hyperlink"/>
                  <w:rFonts w:asciiTheme="minorHAnsi" w:hAnsiTheme="minorHAnsi"/>
                  <w:szCs w:val="22"/>
                </w:rPr>
                <w:t>Information Commissioner NT</w:t>
              </w:r>
            </w:hyperlink>
            <w:r>
              <w:rPr>
                <w:rFonts w:asciiTheme="minorHAnsi" w:hAnsiTheme="minorHAnsi"/>
                <w:color w:val="212529"/>
                <w:sz w:val="22"/>
                <w:szCs w:val="22"/>
              </w:rPr>
              <w:t>.</w:t>
            </w:r>
          </w:p>
        </w:tc>
      </w:tr>
      <w:tr w:rsidR="00D318E6" w:rsidRPr="007A5EFD" w14:paraId="5AA7A877" w14:textId="77777777" w:rsidTr="008E2A64">
        <w:trPr>
          <w:trHeight w:val="28"/>
        </w:trPr>
        <w:tc>
          <w:tcPr>
            <w:tcW w:w="10251" w:type="dxa"/>
            <w:gridSpan w:val="16"/>
            <w:tcBorders>
              <w:top w:val="nil"/>
              <w:left w:val="nil"/>
              <w:bottom w:val="nil"/>
              <w:right w:val="nil"/>
            </w:tcBorders>
            <w:noWrap/>
            <w:tcMar>
              <w:left w:w="0" w:type="dxa"/>
              <w:right w:w="0" w:type="dxa"/>
            </w:tcMar>
          </w:tcPr>
          <w:p w14:paraId="403C0C10" w14:textId="77777777" w:rsidR="00D318E6" w:rsidRPr="002C21A2" w:rsidRDefault="00D318E6" w:rsidP="00D318E6">
            <w:pPr>
              <w:pStyle w:val="Subtitle0"/>
              <w:spacing w:after="0"/>
              <w:rPr>
                <w:rStyle w:val="Hidden"/>
              </w:rPr>
            </w:pPr>
            <w:r w:rsidRPr="002C21A2">
              <w:rPr>
                <w:rStyle w:val="Hidden"/>
              </w:rPr>
              <w:t>End of form</w:t>
            </w:r>
          </w:p>
        </w:tc>
      </w:tr>
    </w:tbl>
    <w:p w14:paraId="5D394AE4" w14:textId="77777777" w:rsidR="000A7A68" w:rsidRPr="000A7A68" w:rsidRDefault="000A7A68" w:rsidP="0000237A"/>
    <w:sectPr w:rsidR="000A7A68" w:rsidRPr="000A7A68" w:rsidSect="0001096B">
      <w:headerReference w:type="default" r:id="rId14"/>
      <w:footerReference w:type="default" r:id="rId15"/>
      <w:headerReference w:type="first" r:id="rId16"/>
      <w:footerReference w:type="first" r:id="rId17"/>
      <w:pgSz w:w="11906" w:h="16838" w:code="9"/>
      <w:pgMar w:top="794" w:right="794" w:bottom="794" w:left="79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31E03" w14:textId="77777777" w:rsidR="006E1968" w:rsidRDefault="006E1968" w:rsidP="007332FF">
      <w:r>
        <w:separator/>
      </w:r>
    </w:p>
  </w:endnote>
  <w:endnote w:type="continuationSeparator" w:id="0">
    <w:p w14:paraId="10D2E31F" w14:textId="77777777" w:rsidR="006E1968" w:rsidRDefault="006E196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FB03"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5AA4889D" w14:textId="77777777" w:rsidTr="001B3D22">
      <w:trPr>
        <w:cantSplit/>
        <w:trHeight w:hRule="exact" w:val="850"/>
      </w:trPr>
      <w:tc>
        <w:tcPr>
          <w:tcW w:w="10318" w:type="dxa"/>
          <w:vAlign w:val="bottom"/>
        </w:tcPr>
        <w:p w14:paraId="330C5305" w14:textId="5CE179C6"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B3B45">
                <w:rPr>
                  <w:rStyle w:val="PageNumber"/>
                  <w:b/>
                </w:rPr>
                <w:t>the Attorney-General and Justice</w:t>
              </w:r>
            </w:sdtContent>
          </w:sdt>
        </w:p>
        <w:p w14:paraId="7AD9B1BE" w14:textId="04530043" w:rsidR="001B3D22" w:rsidRDefault="006E1968"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6-27T00:00:00Z">
                <w:dateFormat w:val="d MMMM yyyy"/>
                <w:lid w:val="en-AU"/>
                <w:storeMappedDataAs w:val="dateTime"/>
                <w:calendar w:val="gregorian"/>
              </w:date>
            </w:sdtPr>
            <w:sdtEndPr>
              <w:rPr>
                <w:rStyle w:val="PageNumber"/>
              </w:rPr>
            </w:sdtEndPr>
            <w:sdtContent>
              <w:r w:rsidR="00D0088E">
                <w:rPr>
                  <w:rStyle w:val="PageNumber"/>
                </w:rPr>
                <w:t>27 June 2024</w:t>
              </w:r>
            </w:sdtContent>
          </w:sdt>
        </w:p>
        <w:p w14:paraId="0C84B871" w14:textId="29C8B6D6"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A258F">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A258F">
            <w:rPr>
              <w:rStyle w:val="PageNumber"/>
              <w:noProof/>
            </w:rPr>
            <w:t>3</w:t>
          </w:r>
          <w:r w:rsidRPr="00AC4488">
            <w:rPr>
              <w:rStyle w:val="PageNumber"/>
            </w:rPr>
            <w:fldChar w:fldCharType="end"/>
          </w:r>
        </w:p>
      </w:tc>
    </w:tr>
  </w:tbl>
  <w:p w14:paraId="7519C666" w14:textId="77777777" w:rsidR="002645D5" w:rsidRPr="00B11C67" w:rsidRDefault="002645D5" w:rsidP="002645D5">
    <w:pPr>
      <w:pStyle w:val="Footer"/>
      <w:rPr>
        <w:sz w:val="4"/>
        <w:szCs w:val="4"/>
      </w:rPr>
    </w:pPr>
  </w:p>
  <w:p w14:paraId="78DD2F50"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8690" w14:textId="77777777" w:rsidR="0087320B" w:rsidRPr="0001096B" w:rsidRDefault="0087320B" w:rsidP="0087320B">
    <w:pPr>
      <w:spacing w:after="0"/>
      <w:rPr>
        <w:sz w:val="10"/>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678"/>
      <w:gridCol w:w="5640"/>
    </w:tblGrid>
    <w:tr w:rsidR="002645D5" w:rsidRPr="00132658" w14:paraId="18B1683C" w14:textId="77777777" w:rsidTr="00C56834">
      <w:trPr>
        <w:cantSplit/>
        <w:trHeight w:hRule="exact" w:val="1134"/>
      </w:trPr>
      <w:tc>
        <w:tcPr>
          <w:tcW w:w="4678" w:type="dxa"/>
          <w:tcBorders>
            <w:top w:val="single" w:sz="4" w:space="0" w:color="auto"/>
          </w:tcBorders>
          <w:vAlign w:val="bottom"/>
        </w:tcPr>
        <w:p w14:paraId="172E0899" w14:textId="29517014"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B3B45">
                <w:rPr>
                  <w:rStyle w:val="PageNumber"/>
                  <w:b/>
                </w:rPr>
                <w:t>the Attorney-General and Justice</w:t>
              </w:r>
            </w:sdtContent>
          </w:sdt>
        </w:p>
        <w:p w14:paraId="5C0C9798" w14:textId="19F7DE99" w:rsidR="00A66DD9" w:rsidRPr="001B3D22" w:rsidRDefault="006E1968"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6-27T00:00:00Z">
                <w:dateFormat w:val="d MMMM yyyy"/>
                <w:lid w:val="en-AU"/>
                <w:storeMappedDataAs w:val="dateTime"/>
                <w:calendar w:val="gregorian"/>
              </w:date>
            </w:sdtPr>
            <w:sdtEndPr>
              <w:rPr>
                <w:rStyle w:val="PageNumber"/>
              </w:rPr>
            </w:sdtEndPr>
            <w:sdtContent>
              <w:r w:rsidR="00D0088E">
                <w:rPr>
                  <w:rStyle w:val="PageNumber"/>
                </w:rPr>
                <w:t>27 June 2024</w:t>
              </w:r>
            </w:sdtContent>
          </w:sdt>
          <w:r w:rsidR="00BB1378">
            <w:rPr>
              <w:rStyle w:val="PageNumber"/>
            </w:rPr>
            <w:t xml:space="preserve"> </w:t>
          </w:r>
        </w:p>
        <w:p w14:paraId="6A207D08" w14:textId="0EBD255A"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A258F">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A258F">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640" w:type="dxa"/>
          <w:tcBorders>
            <w:top w:val="single" w:sz="4" w:space="0" w:color="auto"/>
          </w:tcBorders>
          <w:vAlign w:val="bottom"/>
        </w:tcPr>
        <w:p w14:paraId="631F7AC3" w14:textId="3797CE0F" w:rsidR="00C56834" w:rsidRPr="00C56834" w:rsidRDefault="00C56834" w:rsidP="00C56834">
          <w:pPr>
            <w:spacing w:before="100" w:beforeAutospacing="1" w:after="100" w:afterAutospacing="1"/>
            <w:rPr>
              <w:rFonts w:ascii="Times New Roman" w:eastAsia="Times New Roman" w:hAnsi="Times New Roman"/>
              <w:sz w:val="24"/>
              <w:szCs w:val="24"/>
              <w:lang w:eastAsia="en-AU"/>
            </w:rPr>
          </w:pPr>
          <w:r w:rsidRPr="00C56834">
            <w:rPr>
              <w:rFonts w:ascii="Times New Roman" w:eastAsia="Times New Roman" w:hAnsi="Times New Roman"/>
              <w:noProof/>
              <w:sz w:val="24"/>
              <w:szCs w:val="24"/>
              <w:lang w:eastAsia="en-AU"/>
            </w:rPr>
            <w:drawing>
              <wp:anchor distT="0" distB="0" distL="114300" distR="114300" simplePos="0" relativeHeight="251658240" behindDoc="1" locked="0" layoutInCell="1" allowOverlap="1" wp14:anchorId="170CDA4D" wp14:editId="4C4A38BD">
                <wp:simplePos x="0" y="0"/>
                <wp:positionH relativeFrom="column">
                  <wp:posOffset>-6306</wp:posOffset>
                </wp:positionH>
                <wp:positionV relativeFrom="paragraph">
                  <wp:posOffset>350</wp:posOffset>
                </wp:positionV>
                <wp:extent cx="3525652" cy="69932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652" cy="699325"/>
                        </a:xfrm>
                        <a:prstGeom prst="rect">
                          <a:avLst/>
                        </a:prstGeom>
                        <a:noFill/>
                        <a:ln>
                          <a:noFill/>
                        </a:ln>
                      </pic:spPr>
                    </pic:pic>
                  </a:graphicData>
                </a:graphic>
              </wp:anchor>
            </w:drawing>
          </w:r>
        </w:p>
        <w:p w14:paraId="7B697B70" w14:textId="54CFAEC7" w:rsidR="002645D5" w:rsidRPr="001E14EB" w:rsidRDefault="002645D5" w:rsidP="002645D5">
          <w:pPr>
            <w:spacing w:after="0"/>
            <w:jc w:val="right"/>
          </w:pPr>
          <w:r w:rsidRPr="00785C24">
            <w:rPr>
              <w:rStyle w:val="PageNumber"/>
              <w:noProof/>
              <w:lang w:eastAsia="en-AU"/>
            </w:rPr>
            <w:t xml:space="preserve"> </w:t>
          </w:r>
        </w:p>
      </w:tc>
    </w:tr>
  </w:tbl>
  <w:p w14:paraId="68F872AD" w14:textId="059D2E42"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88A1" w14:textId="77777777" w:rsidR="006E1968" w:rsidRDefault="006E1968" w:rsidP="007332FF">
      <w:r>
        <w:separator/>
      </w:r>
    </w:p>
  </w:footnote>
  <w:footnote w:type="continuationSeparator" w:id="0">
    <w:p w14:paraId="6409350D" w14:textId="77777777" w:rsidR="006E1968" w:rsidRDefault="006E196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42F5" w14:textId="5254ECE7" w:rsidR="00983000" w:rsidRPr="00162207" w:rsidRDefault="006E1968"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813403">
          <w:rPr>
            <w:rStyle w:val="HeaderChar"/>
          </w:rPr>
          <w:t>Electrical safety certificate of compliance</w:t>
        </w:r>
        <w:r w:rsidR="00593750">
          <w:rPr>
            <w:rStyle w:val="HeaderChar"/>
          </w:rPr>
          <w:t xml:space="preserve"> - addendum</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6869B13A" w14:textId="75B55BB3" w:rsidR="00A53CF0" w:rsidRPr="00E908F1" w:rsidRDefault="00813403" w:rsidP="00DB6597">
        <w:pPr>
          <w:pStyle w:val="Title"/>
        </w:pPr>
        <w:r w:rsidRPr="00813403">
          <w:rPr>
            <w:rStyle w:val="TitleChar"/>
            <w:sz w:val="56"/>
            <w:szCs w:val="56"/>
          </w:rPr>
          <w:t>Electrical safety certificate of compliance</w:t>
        </w:r>
        <w:r w:rsidR="00593750">
          <w:rPr>
            <w:rStyle w:val="TitleChar"/>
            <w:sz w:val="56"/>
            <w:szCs w:val="56"/>
          </w:rPr>
          <w:t xml:space="preserve"> - addendum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0B055C"/>
    <w:multiLevelType w:val="multilevel"/>
    <w:tmpl w:val="ED9C2F42"/>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
      <w:lvlJc w:val="left"/>
      <w:pPr>
        <w:tabs>
          <w:tab w:val="num" w:pos="2216"/>
        </w:tabs>
        <w:ind w:left="2216" w:hanging="360"/>
      </w:pPr>
      <w:rPr>
        <w:rFonts w:ascii="Symbol" w:hAnsi="Symbol" w:hint="default"/>
        <w:sz w:val="20"/>
      </w:rPr>
    </w:lvl>
    <w:lvl w:ilvl="2" w:tentative="1">
      <w:start w:val="1"/>
      <w:numFmt w:val="bullet"/>
      <w:lvlText w:val=""/>
      <w:lvlJc w:val="left"/>
      <w:pPr>
        <w:tabs>
          <w:tab w:val="num" w:pos="2936"/>
        </w:tabs>
        <w:ind w:left="2936" w:hanging="360"/>
      </w:pPr>
      <w:rPr>
        <w:rFonts w:ascii="Symbol" w:hAnsi="Symbol" w:hint="default"/>
        <w:sz w:val="20"/>
      </w:rPr>
    </w:lvl>
    <w:lvl w:ilvl="3" w:tentative="1">
      <w:start w:val="1"/>
      <w:numFmt w:val="bullet"/>
      <w:lvlText w:val=""/>
      <w:lvlJc w:val="left"/>
      <w:pPr>
        <w:tabs>
          <w:tab w:val="num" w:pos="3656"/>
        </w:tabs>
        <w:ind w:left="3656" w:hanging="360"/>
      </w:pPr>
      <w:rPr>
        <w:rFonts w:ascii="Symbol" w:hAnsi="Symbol" w:hint="default"/>
        <w:sz w:val="20"/>
      </w:rPr>
    </w:lvl>
    <w:lvl w:ilvl="4" w:tentative="1">
      <w:start w:val="1"/>
      <w:numFmt w:val="bullet"/>
      <w:lvlText w:val=""/>
      <w:lvlJc w:val="left"/>
      <w:pPr>
        <w:tabs>
          <w:tab w:val="num" w:pos="4376"/>
        </w:tabs>
        <w:ind w:left="4376" w:hanging="360"/>
      </w:pPr>
      <w:rPr>
        <w:rFonts w:ascii="Symbol" w:hAnsi="Symbol" w:hint="default"/>
        <w:sz w:val="20"/>
      </w:rPr>
    </w:lvl>
    <w:lvl w:ilvl="5" w:tentative="1">
      <w:start w:val="1"/>
      <w:numFmt w:val="bullet"/>
      <w:lvlText w:val=""/>
      <w:lvlJc w:val="left"/>
      <w:pPr>
        <w:tabs>
          <w:tab w:val="num" w:pos="5096"/>
        </w:tabs>
        <w:ind w:left="5096" w:hanging="360"/>
      </w:pPr>
      <w:rPr>
        <w:rFonts w:ascii="Symbol" w:hAnsi="Symbol" w:hint="default"/>
        <w:sz w:val="20"/>
      </w:rPr>
    </w:lvl>
    <w:lvl w:ilvl="6" w:tentative="1">
      <w:start w:val="1"/>
      <w:numFmt w:val="bullet"/>
      <w:lvlText w:val=""/>
      <w:lvlJc w:val="left"/>
      <w:pPr>
        <w:tabs>
          <w:tab w:val="num" w:pos="5816"/>
        </w:tabs>
        <w:ind w:left="5816" w:hanging="360"/>
      </w:pPr>
      <w:rPr>
        <w:rFonts w:ascii="Symbol" w:hAnsi="Symbol" w:hint="default"/>
        <w:sz w:val="20"/>
      </w:rPr>
    </w:lvl>
    <w:lvl w:ilvl="7" w:tentative="1">
      <w:start w:val="1"/>
      <w:numFmt w:val="bullet"/>
      <w:lvlText w:val=""/>
      <w:lvlJc w:val="left"/>
      <w:pPr>
        <w:tabs>
          <w:tab w:val="num" w:pos="6536"/>
        </w:tabs>
        <w:ind w:left="6536" w:hanging="360"/>
      </w:pPr>
      <w:rPr>
        <w:rFonts w:ascii="Symbol" w:hAnsi="Symbol" w:hint="default"/>
        <w:sz w:val="20"/>
      </w:rPr>
    </w:lvl>
    <w:lvl w:ilvl="8" w:tentative="1">
      <w:start w:val="1"/>
      <w:numFmt w:val="bullet"/>
      <w:lvlText w:val=""/>
      <w:lvlJc w:val="left"/>
      <w:pPr>
        <w:tabs>
          <w:tab w:val="num" w:pos="7256"/>
        </w:tabs>
        <w:ind w:left="7256" w:hanging="360"/>
      </w:pPr>
      <w:rPr>
        <w:rFonts w:ascii="Symbol" w:hAnsi="Symbol" w:hint="default"/>
        <w:sz w:val="20"/>
      </w:rPr>
    </w:lvl>
  </w:abstractNum>
  <w:abstractNum w:abstractNumId="2" w15:restartNumberingAfterBreak="0">
    <w:nsid w:val="0DAD6057"/>
    <w:multiLevelType w:val="multilevel"/>
    <w:tmpl w:val="704E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08B618E"/>
    <w:multiLevelType w:val="multilevel"/>
    <w:tmpl w:val="9484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17541"/>
    <w:multiLevelType w:val="hybridMultilevel"/>
    <w:tmpl w:val="8EBAF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84A5EAA"/>
    <w:multiLevelType w:val="multilevel"/>
    <w:tmpl w:val="CC6A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3CEA0B3C"/>
    <w:multiLevelType w:val="multilevel"/>
    <w:tmpl w:val="79D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CC248C"/>
    <w:multiLevelType w:val="hybridMultilevel"/>
    <w:tmpl w:val="6F70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DF875E2"/>
    <w:multiLevelType w:val="hybridMultilevel"/>
    <w:tmpl w:val="83F01CDC"/>
    <w:lvl w:ilvl="0" w:tplc="EF0AD77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53C074D"/>
    <w:multiLevelType w:val="hybridMultilevel"/>
    <w:tmpl w:val="69BE1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B5146E7"/>
    <w:multiLevelType w:val="multilevel"/>
    <w:tmpl w:val="9BA2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5"/>
  </w:num>
  <w:num w:numId="3">
    <w:abstractNumId w:val="46"/>
  </w:num>
  <w:num w:numId="4">
    <w:abstractNumId w:val="30"/>
  </w:num>
  <w:num w:numId="5">
    <w:abstractNumId w:val="20"/>
  </w:num>
  <w:num w:numId="6">
    <w:abstractNumId w:val="11"/>
  </w:num>
  <w:num w:numId="7">
    <w:abstractNumId w:val="33"/>
  </w:num>
  <w:num w:numId="8">
    <w:abstractNumId w:val="18"/>
  </w:num>
  <w:num w:numId="9">
    <w:abstractNumId w:val="45"/>
  </w:num>
  <w:num w:numId="10">
    <w:abstractNumId w:val="27"/>
  </w:num>
  <w:num w:numId="11">
    <w:abstractNumId w:val="42"/>
  </w:num>
  <w:num w:numId="12">
    <w:abstractNumId w:val="26"/>
  </w:num>
  <w:num w:numId="13">
    <w:abstractNumId w:val="41"/>
  </w:num>
  <w:num w:numId="14">
    <w:abstractNumId w:val="2"/>
  </w:num>
  <w:num w:numId="15">
    <w:abstractNumId w:val="32"/>
  </w:num>
  <w:num w:numId="16">
    <w:abstractNumId w:val="6"/>
  </w:num>
  <w:num w:numId="17">
    <w:abstractNumId w:val="19"/>
  </w:num>
  <w:num w:numId="18">
    <w:abstractNumId w:val="1"/>
  </w:num>
  <w:num w:numId="19">
    <w:abstractNumId w:val="10"/>
  </w:num>
  <w:num w:numId="20">
    <w:abstractNumId w:val="39"/>
  </w:num>
  <w:num w:numId="2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ab34tU4tLKoG1h604P2Wj0p7oFnnbZM6Yb8XTxgFAABl8nBvt0rsYw6rb/Ia7GBxzkZB/VXd2X+Od2Xw69Q4XQ==" w:salt="0gJ53PZhCeJ4pbHB9h5/6A=="/>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67"/>
    <w:rsid w:val="00001DDF"/>
    <w:rsid w:val="0000237A"/>
    <w:rsid w:val="0000322D"/>
    <w:rsid w:val="00007670"/>
    <w:rsid w:val="00010665"/>
    <w:rsid w:val="0001096B"/>
    <w:rsid w:val="00010B38"/>
    <w:rsid w:val="00017BB0"/>
    <w:rsid w:val="00020347"/>
    <w:rsid w:val="0002393A"/>
    <w:rsid w:val="00026409"/>
    <w:rsid w:val="00027DB8"/>
    <w:rsid w:val="00031A96"/>
    <w:rsid w:val="00040BF3"/>
    <w:rsid w:val="0004211C"/>
    <w:rsid w:val="00046C59"/>
    <w:rsid w:val="00050593"/>
    <w:rsid w:val="00051362"/>
    <w:rsid w:val="00051F45"/>
    <w:rsid w:val="00052953"/>
    <w:rsid w:val="0005341A"/>
    <w:rsid w:val="00056DEF"/>
    <w:rsid w:val="00056EDC"/>
    <w:rsid w:val="0006635A"/>
    <w:rsid w:val="000716E1"/>
    <w:rsid w:val="000720BE"/>
    <w:rsid w:val="0007259C"/>
    <w:rsid w:val="0007366C"/>
    <w:rsid w:val="00080202"/>
    <w:rsid w:val="00080731"/>
    <w:rsid w:val="00080DCD"/>
    <w:rsid w:val="00080E22"/>
    <w:rsid w:val="00082573"/>
    <w:rsid w:val="00082E34"/>
    <w:rsid w:val="000840A3"/>
    <w:rsid w:val="000849D4"/>
    <w:rsid w:val="00085062"/>
    <w:rsid w:val="0008508F"/>
    <w:rsid w:val="00086A5F"/>
    <w:rsid w:val="000911EF"/>
    <w:rsid w:val="000962C5"/>
    <w:rsid w:val="00097865"/>
    <w:rsid w:val="000A4317"/>
    <w:rsid w:val="000A559C"/>
    <w:rsid w:val="000A7A68"/>
    <w:rsid w:val="000B0076"/>
    <w:rsid w:val="000B2CA1"/>
    <w:rsid w:val="000B3B45"/>
    <w:rsid w:val="000C1F7D"/>
    <w:rsid w:val="000C23BA"/>
    <w:rsid w:val="000C4343"/>
    <w:rsid w:val="000D1F29"/>
    <w:rsid w:val="000D633D"/>
    <w:rsid w:val="000E342B"/>
    <w:rsid w:val="000E3ED2"/>
    <w:rsid w:val="000E4CDB"/>
    <w:rsid w:val="000E5DD2"/>
    <w:rsid w:val="000F2958"/>
    <w:rsid w:val="000F3850"/>
    <w:rsid w:val="000F604F"/>
    <w:rsid w:val="00104E7F"/>
    <w:rsid w:val="001137EC"/>
    <w:rsid w:val="001152F5"/>
    <w:rsid w:val="00117743"/>
    <w:rsid w:val="00117F5B"/>
    <w:rsid w:val="00132658"/>
    <w:rsid w:val="001343E2"/>
    <w:rsid w:val="00137E86"/>
    <w:rsid w:val="00142813"/>
    <w:rsid w:val="00146120"/>
    <w:rsid w:val="00150DC0"/>
    <w:rsid w:val="00156CD4"/>
    <w:rsid w:val="0016153B"/>
    <w:rsid w:val="00162207"/>
    <w:rsid w:val="00164A3E"/>
    <w:rsid w:val="00166FF6"/>
    <w:rsid w:val="001727C8"/>
    <w:rsid w:val="00172B65"/>
    <w:rsid w:val="0017500B"/>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4D4A"/>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67FC7"/>
    <w:rsid w:val="002716CD"/>
    <w:rsid w:val="00274D4B"/>
    <w:rsid w:val="002806F5"/>
    <w:rsid w:val="00281577"/>
    <w:rsid w:val="00284EF4"/>
    <w:rsid w:val="002851E0"/>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511A"/>
    <w:rsid w:val="002D5269"/>
    <w:rsid w:val="002D7D05"/>
    <w:rsid w:val="002E20C8"/>
    <w:rsid w:val="002E4290"/>
    <w:rsid w:val="002E66A6"/>
    <w:rsid w:val="002F0DB1"/>
    <w:rsid w:val="002F2885"/>
    <w:rsid w:val="002F45A1"/>
    <w:rsid w:val="0030203D"/>
    <w:rsid w:val="003037F9"/>
    <w:rsid w:val="0030583E"/>
    <w:rsid w:val="00307FE1"/>
    <w:rsid w:val="003164BA"/>
    <w:rsid w:val="0032013E"/>
    <w:rsid w:val="00324147"/>
    <w:rsid w:val="003258E6"/>
    <w:rsid w:val="003333BD"/>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1213"/>
    <w:rsid w:val="00394876"/>
    <w:rsid w:val="00394AAF"/>
    <w:rsid w:val="00394CE5"/>
    <w:rsid w:val="0039602B"/>
    <w:rsid w:val="003A14B8"/>
    <w:rsid w:val="003A6341"/>
    <w:rsid w:val="003B67FD"/>
    <w:rsid w:val="003B6A61"/>
    <w:rsid w:val="003D0F63"/>
    <w:rsid w:val="003D42C0"/>
    <w:rsid w:val="003D4A8F"/>
    <w:rsid w:val="003D5B29"/>
    <w:rsid w:val="003D7818"/>
    <w:rsid w:val="003E2445"/>
    <w:rsid w:val="003E2FDD"/>
    <w:rsid w:val="003E3BB2"/>
    <w:rsid w:val="003F07E7"/>
    <w:rsid w:val="003F5B58"/>
    <w:rsid w:val="003F63A1"/>
    <w:rsid w:val="003F7E65"/>
    <w:rsid w:val="0040222A"/>
    <w:rsid w:val="00402A05"/>
    <w:rsid w:val="004047BC"/>
    <w:rsid w:val="004100F7"/>
    <w:rsid w:val="00414CB3"/>
    <w:rsid w:val="0041563D"/>
    <w:rsid w:val="00416748"/>
    <w:rsid w:val="00426E25"/>
    <w:rsid w:val="00427D9C"/>
    <w:rsid w:val="00427E7E"/>
    <w:rsid w:val="00433C60"/>
    <w:rsid w:val="0043465D"/>
    <w:rsid w:val="00443B6E"/>
    <w:rsid w:val="004501E2"/>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752C3"/>
    <w:rsid w:val="00482DF8"/>
    <w:rsid w:val="004864DE"/>
    <w:rsid w:val="00494BE5"/>
    <w:rsid w:val="00495C12"/>
    <w:rsid w:val="00495E30"/>
    <w:rsid w:val="004A04B2"/>
    <w:rsid w:val="004A0EBA"/>
    <w:rsid w:val="004A2538"/>
    <w:rsid w:val="004A331E"/>
    <w:rsid w:val="004A3CC9"/>
    <w:rsid w:val="004B0C15"/>
    <w:rsid w:val="004B1747"/>
    <w:rsid w:val="004B35EA"/>
    <w:rsid w:val="004B69E4"/>
    <w:rsid w:val="004C6C39"/>
    <w:rsid w:val="004D075F"/>
    <w:rsid w:val="004D1B76"/>
    <w:rsid w:val="004D344E"/>
    <w:rsid w:val="004E019E"/>
    <w:rsid w:val="004E06EC"/>
    <w:rsid w:val="004E0A3F"/>
    <w:rsid w:val="004E2CB7"/>
    <w:rsid w:val="004F016A"/>
    <w:rsid w:val="004F3812"/>
    <w:rsid w:val="00500F94"/>
    <w:rsid w:val="00502FB3"/>
    <w:rsid w:val="00503DE9"/>
    <w:rsid w:val="0050530C"/>
    <w:rsid w:val="00505DEA"/>
    <w:rsid w:val="005060E5"/>
    <w:rsid w:val="00507782"/>
    <w:rsid w:val="00512A04"/>
    <w:rsid w:val="0051704F"/>
    <w:rsid w:val="00520499"/>
    <w:rsid w:val="005214CC"/>
    <w:rsid w:val="0052341C"/>
    <w:rsid w:val="005249F5"/>
    <w:rsid w:val="005260F7"/>
    <w:rsid w:val="00537908"/>
    <w:rsid w:val="00543BD1"/>
    <w:rsid w:val="00556113"/>
    <w:rsid w:val="00556131"/>
    <w:rsid w:val="005621C4"/>
    <w:rsid w:val="00564C12"/>
    <w:rsid w:val="005654B8"/>
    <w:rsid w:val="00572485"/>
    <w:rsid w:val="00574836"/>
    <w:rsid w:val="005762CC"/>
    <w:rsid w:val="00582D3D"/>
    <w:rsid w:val="00585D8F"/>
    <w:rsid w:val="00590040"/>
    <w:rsid w:val="0059375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135B"/>
    <w:rsid w:val="00622910"/>
    <w:rsid w:val="006254B6"/>
    <w:rsid w:val="00627FC8"/>
    <w:rsid w:val="00634267"/>
    <w:rsid w:val="00637CA1"/>
    <w:rsid w:val="006405D6"/>
    <w:rsid w:val="006433C3"/>
    <w:rsid w:val="0064562E"/>
    <w:rsid w:val="00650F5B"/>
    <w:rsid w:val="00661D1D"/>
    <w:rsid w:val="00665916"/>
    <w:rsid w:val="006670D7"/>
    <w:rsid w:val="006719EA"/>
    <w:rsid w:val="00671F13"/>
    <w:rsid w:val="00673A05"/>
    <w:rsid w:val="0067400A"/>
    <w:rsid w:val="0068210A"/>
    <w:rsid w:val="006847AD"/>
    <w:rsid w:val="0069114B"/>
    <w:rsid w:val="0069132B"/>
    <w:rsid w:val="00693080"/>
    <w:rsid w:val="006944C1"/>
    <w:rsid w:val="006A756A"/>
    <w:rsid w:val="006B7FE0"/>
    <w:rsid w:val="006C69CB"/>
    <w:rsid w:val="006D063A"/>
    <w:rsid w:val="006D66F7"/>
    <w:rsid w:val="006E1968"/>
    <w:rsid w:val="006E283C"/>
    <w:rsid w:val="006E5AC1"/>
    <w:rsid w:val="00705C9D"/>
    <w:rsid w:val="00705F13"/>
    <w:rsid w:val="00714F1D"/>
    <w:rsid w:val="00715225"/>
    <w:rsid w:val="00720CC6"/>
    <w:rsid w:val="00722DDB"/>
    <w:rsid w:val="00724728"/>
    <w:rsid w:val="00724F98"/>
    <w:rsid w:val="00730B9B"/>
    <w:rsid w:val="0073182E"/>
    <w:rsid w:val="007332FF"/>
    <w:rsid w:val="007408F5"/>
    <w:rsid w:val="00741EAE"/>
    <w:rsid w:val="00754C6D"/>
    <w:rsid w:val="00755248"/>
    <w:rsid w:val="0076190B"/>
    <w:rsid w:val="0076355D"/>
    <w:rsid w:val="00763A2D"/>
    <w:rsid w:val="00766F0D"/>
    <w:rsid w:val="007676A4"/>
    <w:rsid w:val="00770528"/>
    <w:rsid w:val="00777795"/>
    <w:rsid w:val="00783A57"/>
    <w:rsid w:val="00783B5E"/>
    <w:rsid w:val="00784C92"/>
    <w:rsid w:val="007859CD"/>
    <w:rsid w:val="00785C24"/>
    <w:rsid w:val="007907E4"/>
    <w:rsid w:val="00790CCA"/>
    <w:rsid w:val="00796461"/>
    <w:rsid w:val="007A258F"/>
    <w:rsid w:val="007A4026"/>
    <w:rsid w:val="007A5EFD"/>
    <w:rsid w:val="007A6A4F"/>
    <w:rsid w:val="007A7660"/>
    <w:rsid w:val="007B0118"/>
    <w:rsid w:val="007B03F5"/>
    <w:rsid w:val="007B5C09"/>
    <w:rsid w:val="007B5DA2"/>
    <w:rsid w:val="007C0966"/>
    <w:rsid w:val="007C0C58"/>
    <w:rsid w:val="007C19E7"/>
    <w:rsid w:val="007C3A12"/>
    <w:rsid w:val="007C5CFD"/>
    <w:rsid w:val="007C6260"/>
    <w:rsid w:val="007C6D9F"/>
    <w:rsid w:val="007D4893"/>
    <w:rsid w:val="007D48A4"/>
    <w:rsid w:val="007E70CF"/>
    <w:rsid w:val="007E74A4"/>
    <w:rsid w:val="007F1B6F"/>
    <w:rsid w:val="007F263F"/>
    <w:rsid w:val="008015A8"/>
    <w:rsid w:val="0080766E"/>
    <w:rsid w:val="00811169"/>
    <w:rsid w:val="00813403"/>
    <w:rsid w:val="00815297"/>
    <w:rsid w:val="008170DB"/>
    <w:rsid w:val="00817BA1"/>
    <w:rsid w:val="00823022"/>
    <w:rsid w:val="0082634E"/>
    <w:rsid w:val="00827F86"/>
    <w:rsid w:val="00830853"/>
    <w:rsid w:val="008313C4"/>
    <w:rsid w:val="00835434"/>
    <w:rsid w:val="008358C0"/>
    <w:rsid w:val="00836E22"/>
    <w:rsid w:val="00841B39"/>
    <w:rsid w:val="00842838"/>
    <w:rsid w:val="00854EC1"/>
    <w:rsid w:val="0085797F"/>
    <w:rsid w:val="00860028"/>
    <w:rsid w:val="00861DC3"/>
    <w:rsid w:val="0086316C"/>
    <w:rsid w:val="00867019"/>
    <w:rsid w:val="00867C5E"/>
    <w:rsid w:val="00872B4E"/>
    <w:rsid w:val="00872EF1"/>
    <w:rsid w:val="0087320B"/>
    <w:rsid w:val="008735A9"/>
    <w:rsid w:val="00877BC5"/>
    <w:rsid w:val="00877D20"/>
    <w:rsid w:val="00881C48"/>
    <w:rsid w:val="00882279"/>
    <w:rsid w:val="00885B80"/>
    <w:rsid w:val="00885C30"/>
    <w:rsid w:val="00885E9B"/>
    <w:rsid w:val="0089368E"/>
    <w:rsid w:val="00893C96"/>
    <w:rsid w:val="0089500A"/>
    <w:rsid w:val="00897C94"/>
    <w:rsid w:val="008A7C12"/>
    <w:rsid w:val="008A7C78"/>
    <w:rsid w:val="008B03CE"/>
    <w:rsid w:val="008B521D"/>
    <w:rsid w:val="008B529E"/>
    <w:rsid w:val="008C0611"/>
    <w:rsid w:val="008C17FB"/>
    <w:rsid w:val="008C70BB"/>
    <w:rsid w:val="008D1B00"/>
    <w:rsid w:val="008D57B8"/>
    <w:rsid w:val="008E03FC"/>
    <w:rsid w:val="008E2A64"/>
    <w:rsid w:val="008E510B"/>
    <w:rsid w:val="008F05F2"/>
    <w:rsid w:val="00902B13"/>
    <w:rsid w:val="00911941"/>
    <w:rsid w:val="0092024D"/>
    <w:rsid w:val="00925146"/>
    <w:rsid w:val="00925F0F"/>
    <w:rsid w:val="00932F6B"/>
    <w:rsid w:val="00934E50"/>
    <w:rsid w:val="00942200"/>
    <w:rsid w:val="009468BC"/>
    <w:rsid w:val="00947FAE"/>
    <w:rsid w:val="009616DF"/>
    <w:rsid w:val="0096542F"/>
    <w:rsid w:val="00967FA7"/>
    <w:rsid w:val="00971645"/>
    <w:rsid w:val="00977919"/>
    <w:rsid w:val="00983000"/>
    <w:rsid w:val="009854B5"/>
    <w:rsid w:val="009870FA"/>
    <w:rsid w:val="009921C3"/>
    <w:rsid w:val="0099551D"/>
    <w:rsid w:val="009A5897"/>
    <w:rsid w:val="009A5F24"/>
    <w:rsid w:val="009A7417"/>
    <w:rsid w:val="009B0B3E"/>
    <w:rsid w:val="009B1913"/>
    <w:rsid w:val="009B1BF1"/>
    <w:rsid w:val="009B53DF"/>
    <w:rsid w:val="009B630D"/>
    <w:rsid w:val="009B6657"/>
    <w:rsid w:val="009B6966"/>
    <w:rsid w:val="009D0EB5"/>
    <w:rsid w:val="009D14F9"/>
    <w:rsid w:val="009D2B74"/>
    <w:rsid w:val="009D63FF"/>
    <w:rsid w:val="009E175D"/>
    <w:rsid w:val="009E3CC2"/>
    <w:rsid w:val="009F06BD"/>
    <w:rsid w:val="009F0E0D"/>
    <w:rsid w:val="009F2A4D"/>
    <w:rsid w:val="00A00828"/>
    <w:rsid w:val="00A03290"/>
    <w:rsid w:val="00A0387E"/>
    <w:rsid w:val="00A05BFD"/>
    <w:rsid w:val="00A07490"/>
    <w:rsid w:val="00A10655"/>
    <w:rsid w:val="00A11E29"/>
    <w:rsid w:val="00A12B64"/>
    <w:rsid w:val="00A22C38"/>
    <w:rsid w:val="00A22D3C"/>
    <w:rsid w:val="00A25193"/>
    <w:rsid w:val="00A26E80"/>
    <w:rsid w:val="00A30993"/>
    <w:rsid w:val="00A31AE8"/>
    <w:rsid w:val="00A3739D"/>
    <w:rsid w:val="00A3761F"/>
    <w:rsid w:val="00A37DDA"/>
    <w:rsid w:val="00A45005"/>
    <w:rsid w:val="00A53CF0"/>
    <w:rsid w:val="00A604C2"/>
    <w:rsid w:val="00A66DD9"/>
    <w:rsid w:val="00A717B1"/>
    <w:rsid w:val="00A7620F"/>
    <w:rsid w:val="00A76790"/>
    <w:rsid w:val="00A866CB"/>
    <w:rsid w:val="00A9082B"/>
    <w:rsid w:val="00A925EC"/>
    <w:rsid w:val="00A929AA"/>
    <w:rsid w:val="00A92B6B"/>
    <w:rsid w:val="00AA541E"/>
    <w:rsid w:val="00AD0DA4"/>
    <w:rsid w:val="00AD4169"/>
    <w:rsid w:val="00AE06E3"/>
    <w:rsid w:val="00AE193F"/>
    <w:rsid w:val="00AE1FE1"/>
    <w:rsid w:val="00AE25C6"/>
    <w:rsid w:val="00AE2A8A"/>
    <w:rsid w:val="00AE306C"/>
    <w:rsid w:val="00AE5D09"/>
    <w:rsid w:val="00AE5F04"/>
    <w:rsid w:val="00AF28C1"/>
    <w:rsid w:val="00B02EF1"/>
    <w:rsid w:val="00B07C97"/>
    <w:rsid w:val="00B11C67"/>
    <w:rsid w:val="00B15754"/>
    <w:rsid w:val="00B16002"/>
    <w:rsid w:val="00B2046E"/>
    <w:rsid w:val="00B20E8B"/>
    <w:rsid w:val="00B257E1"/>
    <w:rsid w:val="00B2599A"/>
    <w:rsid w:val="00B27AC4"/>
    <w:rsid w:val="00B31D3A"/>
    <w:rsid w:val="00B31ED8"/>
    <w:rsid w:val="00B33D30"/>
    <w:rsid w:val="00B343CC"/>
    <w:rsid w:val="00B4422C"/>
    <w:rsid w:val="00B5084A"/>
    <w:rsid w:val="00B606A1"/>
    <w:rsid w:val="00B614F7"/>
    <w:rsid w:val="00B61B26"/>
    <w:rsid w:val="00B65E6B"/>
    <w:rsid w:val="00B674EB"/>
    <w:rsid w:val="00B675B2"/>
    <w:rsid w:val="00B67D37"/>
    <w:rsid w:val="00B7587C"/>
    <w:rsid w:val="00B81261"/>
    <w:rsid w:val="00B8223E"/>
    <w:rsid w:val="00B832AE"/>
    <w:rsid w:val="00B84A63"/>
    <w:rsid w:val="00B86678"/>
    <w:rsid w:val="00B92F9B"/>
    <w:rsid w:val="00B93F0D"/>
    <w:rsid w:val="00B941B3"/>
    <w:rsid w:val="00B94EA9"/>
    <w:rsid w:val="00B96513"/>
    <w:rsid w:val="00BA1A56"/>
    <w:rsid w:val="00BA1D47"/>
    <w:rsid w:val="00BA66F0"/>
    <w:rsid w:val="00BB1378"/>
    <w:rsid w:val="00BB2239"/>
    <w:rsid w:val="00BB2AE7"/>
    <w:rsid w:val="00BB6464"/>
    <w:rsid w:val="00BC1BB8"/>
    <w:rsid w:val="00BD1D41"/>
    <w:rsid w:val="00BD45CA"/>
    <w:rsid w:val="00BD7FE1"/>
    <w:rsid w:val="00BE0339"/>
    <w:rsid w:val="00BE37CA"/>
    <w:rsid w:val="00BE6144"/>
    <w:rsid w:val="00BE635A"/>
    <w:rsid w:val="00BF17E9"/>
    <w:rsid w:val="00BF2ABB"/>
    <w:rsid w:val="00BF5099"/>
    <w:rsid w:val="00C069DC"/>
    <w:rsid w:val="00C10B5E"/>
    <w:rsid w:val="00C10F10"/>
    <w:rsid w:val="00C11E6F"/>
    <w:rsid w:val="00C15D4D"/>
    <w:rsid w:val="00C175DC"/>
    <w:rsid w:val="00C219BB"/>
    <w:rsid w:val="00C30171"/>
    <w:rsid w:val="00C309D8"/>
    <w:rsid w:val="00C43519"/>
    <w:rsid w:val="00C45263"/>
    <w:rsid w:val="00C51537"/>
    <w:rsid w:val="00C52BC3"/>
    <w:rsid w:val="00C53ECF"/>
    <w:rsid w:val="00C56834"/>
    <w:rsid w:val="00C61AFA"/>
    <w:rsid w:val="00C61D64"/>
    <w:rsid w:val="00C62099"/>
    <w:rsid w:val="00C64EA3"/>
    <w:rsid w:val="00C72867"/>
    <w:rsid w:val="00C743F5"/>
    <w:rsid w:val="00C75E81"/>
    <w:rsid w:val="00C86609"/>
    <w:rsid w:val="00C92B4C"/>
    <w:rsid w:val="00C954F6"/>
    <w:rsid w:val="00C95CCF"/>
    <w:rsid w:val="00C96318"/>
    <w:rsid w:val="00CA1218"/>
    <w:rsid w:val="00CA26EE"/>
    <w:rsid w:val="00CA36A0"/>
    <w:rsid w:val="00CA6BC5"/>
    <w:rsid w:val="00CC2F1A"/>
    <w:rsid w:val="00CC571B"/>
    <w:rsid w:val="00CC61CD"/>
    <w:rsid w:val="00CC6C02"/>
    <w:rsid w:val="00CC737B"/>
    <w:rsid w:val="00CD1390"/>
    <w:rsid w:val="00CD15A9"/>
    <w:rsid w:val="00CD5011"/>
    <w:rsid w:val="00CE640F"/>
    <w:rsid w:val="00CE76BC"/>
    <w:rsid w:val="00CF5037"/>
    <w:rsid w:val="00CF540E"/>
    <w:rsid w:val="00CF74F2"/>
    <w:rsid w:val="00D0088E"/>
    <w:rsid w:val="00D02F07"/>
    <w:rsid w:val="00D051C2"/>
    <w:rsid w:val="00D15D88"/>
    <w:rsid w:val="00D27D49"/>
    <w:rsid w:val="00D27EBE"/>
    <w:rsid w:val="00D318E6"/>
    <w:rsid w:val="00D32BCF"/>
    <w:rsid w:val="00D34336"/>
    <w:rsid w:val="00D35D55"/>
    <w:rsid w:val="00D36A49"/>
    <w:rsid w:val="00D41C92"/>
    <w:rsid w:val="00D4207C"/>
    <w:rsid w:val="00D517C6"/>
    <w:rsid w:val="00D5309E"/>
    <w:rsid w:val="00D71D84"/>
    <w:rsid w:val="00D72464"/>
    <w:rsid w:val="00D72A57"/>
    <w:rsid w:val="00D74819"/>
    <w:rsid w:val="00D74B2D"/>
    <w:rsid w:val="00D768EB"/>
    <w:rsid w:val="00D81E17"/>
    <w:rsid w:val="00D82D1E"/>
    <w:rsid w:val="00D832D9"/>
    <w:rsid w:val="00D83EC2"/>
    <w:rsid w:val="00D90F00"/>
    <w:rsid w:val="00D975C0"/>
    <w:rsid w:val="00DA408B"/>
    <w:rsid w:val="00DA4B6F"/>
    <w:rsid w:val="00DA5285"/>
    <w:rsid w:val="00DB191D"/>
    <w:rsid w:val="00DB4F91"/>
    <w:rsid w:val="00DB6597"/>
    <w:rsid w:val="00DB6D0A"/>
    <w:rsid w:val="00DC06BE"/>
    <w:rsid w:val="00DC0B14"/>
    <w:rsid w:val="00DC1F0F"/>
    <w:rsid w:val="00DC3117"/>
    <w:rsid w:val="00DC5DD9"/>
    <w:rsid w:val="00DC6D2D"/>
    <w:rsid w:val="00DC7C0F"/>
    <w:rsid w:val="00DD4E59"/>
    <w:rsid w:val="00DE33B5"/>
    <w:rsid w:val="00DE5E18"/>
    <w:rsid w:val="00DE6486"/>
    <w:rsid w:val="00DF0487"/>
    <w:rsid w:val="00DF5EA4"/>
    <w:rsid w:val="00E02681"/>
    <w:rsid w:val="00E02792"/>
    <w:rsid w:val="00E034D8"/>
    <w:rsid w:val="00E04CC0"/>
    <w:rsid w:val="00E15816"/>
    <w:rsid w:val="00E160D5"/>
    <w:rsid w:val="00E235CB"/>
    <w:rsid w:val="00E239FF"/>
    <w:rsid w:val="00E242FF"/>
    <w:rsid w:val="00E27D7B"/>
    <w:rsid w:val="00E30556"/>
    <w:rsid w:val="00E30981"/>
    <w:rsid w:val="00E32991"/>
    <w:rsid w:val="00E33136"/>
    <w:rsid w:val="00E34D7C"/>
    <w:rsid w:val="00E3598A"/>
    <w:rsid w:val="00E3723D"/>
    <w:rsid w:val="00E43797"/>
    <w:rsid w:val="00E44C89"/>
    <w:rsid w:val="00E452D7"/>
    <w:rsid w:val="00E457A6"/>
    <w:rsid w:val="00E61BA2"/>
    <w:rsid w:val="00E63864"/>
    <w:rsid w:val="00E6403F"/>
    <w:rsid w:val="00E75451"/>
    <w:rsid w:val="00E770C4"/>
    <w:rsid w:val="00E84C5A"/>
    <w:rsid w:val="00E861DB"/>
    <w:rsid w:val="00E908F1"/>
    <w:rsid w:val="00E93406"/>
    <w:rsid w:val="00E956C5"/>
    <w:rsid w:val="00E95C39"/>
    <w:rsid w:val="00EA2C39"/>
    <w:rsid w:val="00EA5593"/>
    <w:rsid w:val="00EA7C1B"/>
    <w:rsid w:val="00EB0A3C"/>
    <w:rsid w:val="00EB0A96"/>
    <w:rsid w:val="00EB77F9"/>
    <w:rsid w:val="00EC153E"/>
    <w:rsid w:val="00EC5769"/>
    <w:rsid w:val="00EC7D00"/>
    <w:rsid w:val="00ED0304"/>
    <w:rsid w:val="00ED4FF7"/>
    <w:rsid w:val="00ED5B7B"/>
    <w:rsid w:val="00EE38FA"/>
    <w:rsid w:val="00EE3E2C"/>
    <w:rsid w:val="00EE42E0"/>
    <w:rsid w:val="00EE5D23"/>
    <w:rsid w:val="00EE750D"/>
    <w:rsid w:val="00EF051F"/>
    <w:rsid w:val="00EF3CA4"/>
    <w:rsid w:val="00EF49A8"/>
    <w:rsid w:val="00EF7859"/>
    <w:rsid w:val="00F014DA"/>
    <w:rsid w:val="00F01FB3"/>
    <w:rsid w:val="00F02591"/>
    <w:rsid w:val="00F15931"/>
    <w:rsid w:val="00F467B9"/>
    <w:rsid w:val="00F525B0"/>
    <w:rsid w:val="00F52F4B"/>
    <w:rsid w:val="00F5696E"/>
    <w:rsid w:val="00F60EFF"/>
    <w:rsid w:val="00F65F87"/>
    <w:rsid w:val="00F67D2D"/>
    <w:rsid w:val="00F71D56"/>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E306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3E202"/>
  <w15:docId w15:val="{EE03E660-6ABE-4E9F-88EF-C15E1F21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B6597"/>
    <w:pPr>
      <w:keepNext/>
      <w:keepLines/>
      <w:spacing w:before="240"/>
      <w:outlineLvl w:val="0"/>
    </w:pPr>
    <w:rPr>
      <w:rFonts w:ascii="Lato Semibold" w:eastAsia="Times New Roman" w:hAnsi="Lato Semibold"/>
      <w:color w:val="DB7310"/>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DB6597"/>
    <w:rPr>
      <w:rFonts w:ascii="Lato Semibold" w:eastAsia="Times New Roman" w:hAnsi="Lato Semibold"/>
      <w:color w:val="DB7310"/>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DB6597"/>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DB6597"/>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Strong">
    <w:name w:val="Strong"/>
    <w:basedOn w:val="DefaultParagraphFont"/>
    <w:uiPriority w:val="22"/>
    <w:qFormat/>
    <w:rsid w:val="0062135B"/>
    <w:rPr>
      <w:b/>
      <w:bCs/>
    </w:rPr>
  </w:style>
  <w:style w:type="paragraph" w:styleId="FootnoteText">
    <w:name w:val="footnote text"/>
    <w:basedOn w:val="Normal"/>
    <w:link w:val="FootnoteTextChar"/>
    <w:uiPriority w:val="99"/>
    <w:semiHidden/>
    <w:unhideWhenUsed/>
    <w:rsid w:val="0062135B"/>
    <w:pPr>
      <w:spacing w:after="0"/>
    </w:pPr>
    <w:rPr>
      <w:sz w:val="20"/>
    </w:rPr>
  </w:style>
  <w:style w:type="character" w:customStyle="1" w:styleId="FootnoteTextChar">
    <w:name w:val="Footnote Text Char"/>
    <w:basedOn w:val="DefaultParagraphFont"/>
    <w:link w:val="FootnoteText"/>
    <w:uiPriority w:val="99"/>
    <w:semiHidden/>
    <w:rsid w:val="0062135B"/>
    <w:rPr>
      <w:sz w:val="20"/>
    </w:rPr>
  </w:style>
  <w:style w:type="character" w:styleId="FootnoteReference">
    <w:name w:val="footnote reference"/>
    <w:basedOn w:val="DefaultParagraphFont"/>
    <w:uiPriority w:val="99"/>
    <w:semiHidden/>
    <w:unhideWhenUsed/>
    <w:rsid w:val="0062135B"/>
    <w:rPr>
      <w:vertAlign w:val="superscript"/>
    </w:rPr>
  </w:style>
  <w:style w:type="character" w:styleId="FollowedHyperlink">
    <w:name w:val="FollowedHyperlink"/>
    <w:basedOn w:val="DefaultParagraphFont"/>
    <w:uiPriority w:val="99"/>
    <w:semiHidden/>
    <w:unhideWhenUsed/>
    <w:rsid w:val="00A30993"/>
    <w:rPr>
      <w:color w:val="8C4799" w:themeColor="followedHyperlink"/>
      <w:u w:val="single"/>
    </w:rPr>
  </w:style>
  <w:style w:type="character" w:styleId="Emphasis">
    <w:name w:val="Emphasis"/>
    <w:basedOn w:val="DefaultParagraphFont"/>
    <w:uiPriority w:val="20"/>
    <w:qFormat/>
    <w:rsid w:val="003333BD"/>
    <w:rPr>
      <w:i/>
      <w:iCs/>
    </w:rPr>
  </w:style>
  <w:style w:type="character" w:customStyle="1" w:styleId="UnresolvedMention">
    <w:name w:val="Unresolved Mention"/>
    <w:basedOn w:val="DefaultParagraphFont"/>
    <w:uiPriority w:val="99"/>
    <w:semiHidden/>
    <w:unhideWhenUsed/>
    <w:rsid w:val="00CD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13083555">
      <w:bodyDiv w:val="1"/>
      <w:marLeft w:val="0"/>
      <w:marRight w:val="0"/>
      <w:marTop w:val="0"/>
      <w:marBottom w:val="0"/>
      <w:divBdr>
        <w:top w:val="none" w:sz="0" w:space="0" w:color="auto"/>
        <w:left w:val="none" w:sz="0" w:space="0" w:color="auto"/>
        <w:bottom w:val="none" w:sz="0" w:space="0" w:color="auto"/>
        <w:right w:val="none" w:sz="0" w:space="0" w:color="auto"/>
      </w:divBdr>
    </w:div>
    <w:div w:id="214901753">
      <w:bodyDiv w:val="1"/>
      <w:marLeft w:val="0"/>
      <w:marRight w:val="0"/>
      <w:marTop w:val="0"/>
      <w:marBottom w:val="0"/>
      <w:divBdr>
        <w:top w:val="none" w:sz="0" w:space="0" w:color="auto"/>
        <w:left w:val="none" w:sz="0" w:space="0" w:color="auto"/>
        <w:bottom w:val="none" w:sz="0" w:space="0" w:color="auto"/>
        <w:right w:val="none" w:sz="0" w:space="0" w:color="auto"/>
      </w:divBdr>
    </w:div>
    <w:div w:id="356850663">
      <w:bodyDiv w:val="1"/>
      <w:marLeft w:val="0"/>
      <w:marRight w:val="0"/>
      <w:marTop w:val="0"/>
      <w:marBottom w:val="0"/>
      <w:divBdr>
        <w:top w:val="none" w:sz="0" w:space="0" w:color="auto"/>
        <w:left w:val="none" w:sz="0" w:space="0" w:color="auto"/>
        <w:bottom w:val="none" w:sz="0" w:space="0" w:color="auto"/>
        <w:right w:val="none" w:sz="0" w:space="0" w:color="auto"/>
      </w:divBdr>
    </w:div>
    <w:div w:id="539904726">
      <w:bodyDiv w:val="1"/>
      <w:marLeft w:val="0"/>
      <w:marRight w:val="0"/>
      <w:marTop w:val="0"/>
      <w:marBottom w:val="0"/>
      <w:divBdr>
        <w:top w:val="none" w:sz="0" w:space="0" w:color="auto"/>
        <w:left w:val="none" w:sz="0" w:space="0" w:color="auto"/>
        <w:bottom w:val="none" w:sz="0" w:space="0" w:color="auto"/>
        <w:right w:val="none" w:sz="0" w:space="0" w:color="auto"/>
      </w:divBdr>
    </w:div>
    <w:div w:id="830103267">
      <w:bodyDiv w:val="1"/>
      <w:marLeft w:val="0"/>
      <w:marRight w:val="0"/>
      <w:marTop w:val="0"/>
      <w:marBottom w:val="0"/>
      <w:divBdr>
        <w:top w:val="none" w:sz="0" w:space="0" w:color="auto"/>
        <w:left w:val="none" w:sz="0" w:space="0" w:color="auto"/>
        <w:bottom w:val="none" w:sz="0" w:space="0" w:color="auto"/>
        <w:right w:val="none" w:sz="0" w:space="0" w:color="auto"/>
      </w:divBdr>
    </w:div>
    <w:div w:id="1106390554">
      <w:bodyDiv w:val="1"/>
      <w:marLeft w:val="0"/>
      <w:marRight w:val="0"/>
      <w:marTop w:val="0"/>
      <w:marBottom w:val="0"/>
      <w:divBdr>
        <w:top w:val="none" w:sz="0" w:space="0" w:color="auto"/>
        <w:left w:val="none" w:sz="0" w:space="0" w:color="auto"/>
        <w:bottom w:val="none" w:sz="0" w:space="0" w:color="auto"/>
        <w:right w:val="none" w:sz="0" w:space="0" w:color="auto"/>
      </w:divBdr>
    </w:div>
    <w:div w:id="112650969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comm.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islation.nt.gov.au/Bills/Electrical-Safety-Bill-2021-S38?format=assen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on.nt.gov.au/en/Legislation/INFORMATION-ACT-200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werconnections@powerwater.com.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GD.NTWSElectricalSafety@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cc\Downloads\ntg-form-template%20(7).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973BF7-E192-4CAE-BFC9-145371AE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(7).dotx</Template>
  <TotalTime>150</TotalTime>
  <Pages>1</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Electrical safety certificate of compliance - addendum</vt:lpstr>
    </vt:vector>
  </TitlesOfParts>
  <Company>the Attorney-General and Justice</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safety certificate of compliance - addendum</dc:title>
  <dc:creator>Territory.Services@nt.gov.au</dc:creator>
  <cp:lastModifiedBy>Peter Chan</cp:lastModifiedBy>
  <cp:revision>8</cp:revision>
  <cp:lastPrinted>2019-07-29T01:45:00Z</cp:lastPrinted>
  <dcterms:created xsi:type="dcterms:W3CDTF">2024-07-08T01:24:00Z</dcterms:created>
  <dcterms:modified xsi:type="dcterms:W3CDTF">2024-07-10T00:46:00Z</dcterms:modified>
</cp:coreProperties>
</file>