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5"/>
        <w:gridCol w:w="1795"/>
        <w:gridCol w:w="1134"/>
        <w:gridCol w:w="2126"/>
        <w:gridCol w:w="992"/>
        <w:gridCol w:w="1276"/>
        <w:gridCol w:w="1276"/>
        <w:gridCol w:w="1514"/>
      </w:tblGrid>
      <w:tr w:rsidR="009B1BF1" w:rsidRPr="007A5EFD" w:rsidTr="00DC40B2">
        <w:trPr>
          <w:trHeight w:val="20"/>
        </w:trPr>
        <w:tc>
          <w:tcPr>
            <w:tcW w:w="235" w:type="dxa"/>
            <w:tcBorders>
              <w:top w:val="nil"/>
              <w:left w:val="nil"/>
              <w:bottom w:val="nil"/>
              <w:right w:val="nil"/>
            </w:tcBorders>
            <w:shd w:val="clear" w:color="auto" w:fill="FFFFFF" w:themeFill="background1"/>
            <w:noWrap/>
            <w:tcMar>
              <w:left w:w="0" w:type="dxa"/>
              <w:right w:w="0" w:type="dxa"/>
            </w:tcMar>
          </w:tcPr>
          <w:p w:rsidR="009B1BF1" w:rsidRPr="002C21A2" w:rsidRDefault="009B1BF1" w:rsidP="002C21A2">
            <w:pPr>
              <w:spacing w:after="0"/>
              <w:rPr>
                <w:rStyle w:val="Hidden"/>
              </w:rPr>
            </w:pPr>
          </w:p>
        </w:tc>
        <w:tc>
          <w:tcPr>
            <w:tcW w:w="10113" w:type="dxa"/>
            <w:gridSpan w:val="7"/>
            <w:tcBorders>
              <w:top w:val="nil"/>
              <w:left w:val="nil"/>
              <w:bottom w:val="nil"/>
              <w:right w:val="nil"/>
            </w:tcBorders>
            <w:shd w:val="clear" w:color="auto" w:fill="FFFFFF" w:themeFill="background1"/>
          </w:tcPr>
          <w:p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872B4E" w:rsidRPr="007A5EFD" w:rsidTr="001A2500">
        <w:trPr>
          <w:trHeight w:val="1242"/>
        </w:trPr>
        <w:tc>
          <w:tcPr>
            <w:tcW w:w="10348" w:type="dxa"/>
            <w:gridSpan w:val="8"/>
            <w:tcBorders>
              <w:top w:val="nil"/>
              <w:left w:val="nil"/>
              <w:bottom w:val="single" w:sz="8" w:space="0" w:color="808080" w:themeColor="background1" w:themeShade="80"/>
              <w:right w:val="nil"/>
            </w:tcBorders>
            <w:shd w:val="clear" w:color="auto" w:fill="FFFFFF" w:themeFill="background1"/>
            <w:noWrap/>
            <w:tcMar>
              <w:left w:w="0" w:type="dxa"/>
              <w:right w:w="0" w:type="dxa"/>
            </w:tcMar>
          </w:tcPr>
          <w:p w:rsidR="00DC40B2" w:rsidRDefault="00DC40B2" w:rsidP="00DC40B2">
            <w:r>
              <w:t>Use this form to notify of an electrical safety concern or complain</w:t>
            </w:r>
            <w:r w:rsidR="00CF5115">
              <w:t xml:space="preserve">t in accordance with Part 6, Division 3 </w:t>
            </w:r>
            <w:r>
              <w:t xml:space="preserve">of the </w:t>
            </w:r>
            <w:r w:rsidRPr="006A0627">
              <w:rPr>
                <w:i/>
              </w:rPr>
              <w:t>Electrical Safety Act 2022.</w:t>
            </w:r>
          </w:p>
          <w:p w:rsidR="00B31D3A" w:rsidRPr="00872B4E" w:rsidRDefault="00DC40B2" w:rsidP="002E48B0">
            <w:pPr>
              <w:spacing w:before="120" w:after="0"/>
            </w:pPr>
            <w:r>
              <w:t xml:space="preserve">For more information please visit the </w:t>
            </w:r>
            <w:hyperlink r:id="rId9" w:history="1">
              <w:r w:rsidRPr="002E48B0">
                <w:rPr>
                  <w:rStyle w:val="Hyperlink"/>
                </w:rPr>
                <w:t>NT WorkSafe’s website.</w:t>
              </w:r>
            </w:hyperlink>
          </w:p>
        </w:tc>
      </w:tr>
      <w:tr w:rsidR="007D48A4" w:rsidRPr="007A5EFD" w:rsidTr="001A2500">
        <w:trPr>
          <w:trHeight w:val="27"/>
        </w:trPr>
        <w:tc>
          <w:tcPr>
            <w:tcW w:w="10348" w:type="dxa"/>
            <w:gridSpan w:val="8"/>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E6321" w:themeFill="text2"/>
            <w:noWrap/>
            <w:tcMar>
              <w:top w:w="108" w:type="dxa"/>
              <w:bottom w:w="108" w:type="dxa"/>
            </w:tcMar>
          </w:tcPr>
          <w:p w:rsidR="007D48A4" w:rsidRPr="00DC40B2" w:rsidRDefault="00DC40B2" w:rsidP="00E37323">
            <w:pPr>
              <w:spacing w:after="0"/>
              <w:rPr>
                <w:rStyle w:val="Questionlabel"/>
                <w:color w:val="FFFFFF" w:themeColor="background1"/>
              </w:rPr>
            </w:pPr>
            <w:r>
              <w:rPr>
                <w:rStyle w:val="Questionlabel"/>
                <w:color w:val="FFFFFF" w:themeColor="background1"/>
              </w:rPr>
              <w:t xml:space="preserve">Complainant details </w:t>
            </w:r>
          </w:p>
        </w:tc>
      </w:tr>
      <w:tr w:rsidR="00DC40B2" w:rsidRPr="007A5EFD" w:rsidTr="004A0EEE">
        <w:trPr>
          <w:trHeight w:val="337"/>
        </w:trPr>
        <w:tc>
          <w:tcPr>
            <w:tcW w:w="2030"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noWrap/>
            <w:tcMar>
              <w:top w:w="108" w:type="dxa"/>
              <w:bottom w:w="108" w:type="dxa"/>
            </w:tcMar>
          </w:tcPr>
          <w:p w:rsidR="00DC40B2" w:rsidRPr="007A5EFD" w:rsidRDefault="00DC40B2" w:rsidP="00E37323">
            <w:pPr>
              <w:spacing w:after="0"/>
              <w:rPr>
                <w:rFonts w:ascii="Arial" w:hAnsi="Arial"/>
                <w:b/>
              </w:rPr>
            </w:pPr>
            <w:r>
              <w:rPr>
                <w:rStyle w:val="Questionlabel"/>
              </w:rPr>
              <w:t>Surname</w:t>
            </w:r>
          </w:p>
        </w:tc>
        <w:tc>
          <w:tcPr>
            <w:tcW w:w="8318" w:type="dxa"/>
            <w:gridSpan w:val="6"/>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tcMar>
              <w:top w:w="108" w:type="dxa"/>
              <w:bottom w:w="108" w:type="dxa"/>
            </w:tcMar>
          </w:tcPr>
          <w:p w:rsidR="00DC40B2" w:rsidRPr="002C0BEF" w:rsidRDefault="007A4251" w:rsidP="00E37323">
            <w:pPr>
              <w:spacing w:after="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DC40B2" w:rsidRPr="007A5EFD" w:rsidTr="004A0EEE">
        <w:trPr>
          <w:trHeight w:val="27"/>
        </w:trPr>
        <w:tc>
          <w:tcPr>
            <w:tcW w:w="2030"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noWrap/>
            <w:tcMar>
              <w:top w:w="108" w:type="dxa"/>
              <w:bottom w:w="108" w:type="dxa"/>
            </w:tcMar>
          </w:tcPr>
          <w:p w:rsidR="00DC40B2" w:rsidRPr="007A5EFD" w:rsidRDefault="00DC40B2" w:rsidP="00E37323">
            <w:pPr>
              <w:spacing w:after="0"/>
              <w:rPr>
                <w:rStyle w:val="Questionlabel"/>
              </w:rPr>
            </w:pPr>
            <w:r>
              <w:rPr>
                <w:rStyle w:val="Questionlabel"/>
              </w:rPr>
              <w:t>Given name/s</w:t>
            </w:r>
          </w:p>
        </w:tc>
        <w:tc>
          <w:tcPr>
            <w:tcW w:w="8318" w:type="dxa"/>
            <w:gridSpan w:val="6"/>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tcMar>
              <w:top w:w="108" w:type="dxa"/>
              <w:bottom w:w="108" w:type="dxa"/>
            </w:tcMar>
          </w:tcPr>
          <w:p w:rsidR="00DC40B2" w:rsidRPr="002C0BEF" w:rsidRDefault="007A4251" w:rsidP="00E37323">
            <w:pPr>
              <w:spacing w:after="0"/>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DC40B2" w:rsidRPr="007A5EFD" w:rsidTr="006A0627">
        <w:trPr>
          <w:trHeight w:val="27"/>
        </w:trPr>
        <w:tc>
          <w:tcPr>
            <w:tcW w:w="3164"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noWrap/>
            <w:tcMar>
              <w:top w:w="108" w:type="dxa"/>
              <w:bottom w:w="108" w:type="dxa"/>
            </w:tcMar>
          </w:tcPr>
          <w:p w:rsidR="00DC40B2" w:rsidRDefault="00DC40B2" w:rsidP="00E37323">
            <w:pPr>
              <w:spacing w:after="0"/>
              <w:rPr>
                <w:rStyle w:val="Questionlabel"/>
              </w:rPr>
            </w:pPr>
            <w:r>
              <w:rPr>
                <w:rStyle w:val="Questionlabel"/>
              </w:rPr>
              <w:t>Company name (if applicable)</w:t>
            </w:r>
          </w:p>
        </w:tc>
        <w:tc>
          <w:tcPr>
            <w:tcW w:w="7184" w:type="dxa"/>
            <w:gridSpan w:val="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tcMar>
              <w:top w:w="108" w:type="dxa"/>
              <w:bottom w:w="108" w:type="dxa"/>
            </w:tcMar>
          </w:tcPr>
          <w:p w:rsidR="00DC40B2" w:rsidRPr="002C0BEF" w:rsidRDefault="007A4251" w:rsidP="00E37323">
            <w:pPr>
              <w:spacing w:after="0"/>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DC40B2" w:rsidRPr="007A5EFD" w:rsidTr="006A0627">
        <w:trPr>
          <w:trHeight w:val="27"/>
        </w:trPr>
        <w:tc>
          <w:tcPr>
            <w:tcW w:w="3164"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noWrap/>
            <w:tcMar>
              <w:top w:w="108" w:type="dxa"/>
              <w:bottom w:w="108" w:type="dxa"/>
            </w:tcMar>
          </w:tcPr>
          <w:p w:rsidR="00DC40B2" w:rsidRDefault="00DC40B2" w:rsidP="005F7F39">
            <w:pPr>
              <w:spacing w:after="20"/>
              <w:rPr>
                <w:rStyle w:val="Questionlabel"/>
              </w:rPr>
            </w:pPr>
            <w:r>
              <w:rPr>
                <w:rStyle w:val="Questionlabel"/>
              </w:rPr>
              <w:t>Trading name (if applicable)</w:t>
            </w:r>
          </w:p>
        </w:tc>
        <w:tc>
          <w:tcPr>
            <w:tcW w:w="7184" w:type="dxa"/>
            <w:gridSpan w:val="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tcMar>
              <w:top w:w="108" w:type="dxa"/>
              <w:bottom w:w="108" w:type="dxa"/>
            </w:tcMar>
          </w:tcPr>
          <w:p w:rsidR="00DC40B2" w:rsidRPr="002C0BEF" w:rsidRDefault="007A4251" w:rsidP="00E37323">
            <w:pPr>
              <w:spacing w:after="0"/>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DC40B2" w:rsidRPr="007A5EFD" w:rsidTr="004A0EEE">
        <w:trPr>
          <w:trHeight w:val="27"/>
        </w:trPr>
        <w:tc>
          <w:tcPr>
            <w:tcW w:w="2030"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noWrap/>
            <w:tcMar>
              <w:top w:w="108" w:type="dxa"/>
              <w:bottom w:w="108" w:type="dxa"/>
            </w:tcMar>
          </w:tcPr>
          <w:p w:rsidR="00DC40B2" w:rsidRDefault="00DC40B2" w:rsidP="00E37323">
            <w:pPr>
              <w:spacing w:after="0"/>
              <w:rPr>
                <w:rStyle w:val="Questionlabel"/>
              </w:rPr>
            </w:pPr>
            <w:r>
              <w:rPr>
                <w:rStyle w:val="Questionlabel"/>
              </w:rPr>
              <w:t>Address</w:t>
            </w:r>
          </w:p>
        </w:tc>
        <w:tc>
          <w:tcPr>
            <w:tcW w:w="8318" w:type="dxa"/>
            <w:gridSpan w:val="6"/>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tcMar>
              <w:top w:w="108" w:type="dxa"/>
              <w:bottom w:w="108" w:type="dxa"/>
            </w:tcMar>
          </w:tcPr>
          <w:p w:rsidR="00DC40B2" w:rsidRPr="002C0BEF" w:rsidRDefault="007A4251" w:rsidP="00E37323">
            <w:pPr>
              <w:spacing w:after="0"/>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DC40B2" w:rsidRPr="007A5EFD" w:rsidTr="004A0EEE">
        <w:trPr>
          <w:trHeight w:val="27"/>
        </w:trPr>
        <w:tc>
          <w:tcPr>
            <w:tcW w:w="2030"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noWrap/>
            <w:tcMar>
              <w:top w:w="108" w:type="dxa"/>
              <w:bottom w:w="108" w:type="dxa"/>
            </w:tcMar>
          </w:tcPr>
          <w:p w:rsidR="00DC40B2" w:rsidRDefault="00DC40B2" w:rsidP="00E37323">
            <w:pPr>
              <w:spacing w:after="0"/>
              <w:rPr>
                <w:rStyle w:val="Questionlabel"/>
              </w:rPr>
            </w:pPr>
            <w:r>
              <w:rPr>
                <w:rStyle w:val="Questionlabel"/>
              </w:rPr>
              <w:t>Suburb</w:t>
            </w:r>
          </w:p>
        </w:tc>
        <w:tc>
          <w:tcPr>
            <w:tcW w:w="3260"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tcMar>
              <w:top w:w="108" w:type="dxa"/>
              <w:bottom w:w="108" w:type="dxa"/>
            </w:tcMar>
          </w:tcPr>
          <w:p w:rsidR="00DC40B2" w:rsidRPr="002C0BEF" w:rsidRDefault="007A4251" w:rsidP="00E37323">
            <w:pPr>
              <w:spacing w:after="0"/>
            </w:pP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99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rsidR="00DC40B2" w:rsidRPr="00DC40B2" w:rsidRDefault="00DC40B2" w:rsidP="00E37323">
            <w:pPr>
              <w:spacing w:after="0"/>
              <w:rPr>
                <w:rStyle w:val="Questionlabel"/>
              </w:rPr>
            </w:pPr>
            <w:r w:rsidRPr="00DC40B2">
              <w:rPr>
                <w:rStyle w:val="Questionlabel"/>
              </w:rPr>
              <w:t>State</w:t>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DC40B2" w:rsidRPr="002C0BEF" w:rsidRDefault="007A4251" w:rsidP="00E37323">
            <w:pPr>
              <w:spacing w:after="0"/>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rsidR="00DC40B2" w:rsidRPr="00DC40B2" w:rsidRDefault="00DC40B2" w:rsidP="00E37323">
            <w:pPr>
              <w:spacing w:after="0"/>
              <w:rPr>
                <w:rStyle w:val="Questionlabel"/>
              </w:rPr>
            </w:pPr>
            <w:r w:rsidRPr="00DC40B2">
              <w:rPr>
                <w:rStyle w:val="Questionlabel"/>
              </w:rPr>
              <w:t>Postcode</w:t>
            </w:r>
          </w:p>
        </w:tc>
        <w:tc>
          <w:tcPr>
            <w:tcW w:w="151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DC40B2" w:rsidRPr="002C0BEF" w:rsidRDefault="007A4251" w:rsidP="00E37323">
            <w:pPr>
              <w:spacing w:after="0"/>
            </w:pP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7D48A4" w:rsidRPr="007A5EFD" w:rsidTr="001A2500">
        <w:trPr>
          <w:trHeight w:val="195"/>
        </w:trPr>
        <w:tc>
          <w:tcPr>
            <w:tcW w:w="10348" w:type="dxa"/>
            <w:gridSpan w:val="8"/>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E6321" w:themeFill="text2"/>
            <w:noWrap/>
            <w:tcMar>
              <w:top w:w="108" w:type="dxa"/>
              <w:bottom w:w="108" w:type="dxa"/>
            </w:tcMar>
          </w:tcPr>
          <w:p w:rsidR="007D48A4" w:rsidRPr="004F0699" w:rsidRDefault="006A0627" w:rsidP="00E37323">
            <w:pPr>
              <w:spacing w:after="0"/>
              <w:rPr>
                <w:rStyle w:val="Questionlabel"/>
                <w:color w:val="FFFFFF" w:themeColor="background1"/>
              </w:rPr>
            </w:pPr>
            <w:r>
              <w:rPr>
                <w:rStyle w:val="Questionlabel"/>
                <w:color w:val="FFFFFF" w:themeColor="background1"/>
              </w:rPr>
              <w:t>Complainant c</w:t>
            </w:r>
            <w:r w:rsidR="00DC40B2">
              <w:rPr>
                <w:rStyle w:val="Questionlabel"/>
                <w:color w:val="FFFFFF" w:themeColor="background1"/>
              </w:rPr>
              <w:t>ontact details</w:t>
            </w:r>
            <w:r>
              <w:rPr>
                <w:rStyle w:val="Questionlabel"/>
                <w:color w:val="FFFFFF" w:themeColor="background1"/>
              </w:rPr>
              <w:t xml:space="preserve"> </w:t>
            </w:r>
          </w:p>
        </w:tc>
      </w:tr>
      <w:tr w:rsidR="00DC40B2" w:rsidRPr="007A5EFD" w:rsidTr="004A0EEE">
        <w:trPr>
          <w:trHeight w:val="145"/>
        </w:trPr>
        <w:tc>
          <w:tcPr>
            <w:tcW w:w="2030"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noWrap/>
            <w:tcMar>
              <w:top w:w="108" w:type="dxa"/>
              <w:bottom w:w="108" w:type="dxa"/>
            </w:tcMar>
          </w:tcPr>
          <w:p w:rsidR="00DC40B2" w:rsidRPr="007A5EFD" w:rsidRDefault="00DC40B2" w:rsidP="00E37323">
            <w:pPr>
              <w:spacing w:after="0"/>
              <w:rPr>
                <w:rStyle w:val="Questionlabel"/>
              </w:rPr>
            </w:pPr>
            <w:r>
              <w:rPr>
                <w:rStyle w:val="Questionlabel"/>
              </w:rPr>
              <w:t>Phone number</w:t>
            </w:r>
          </w:p>
        </w:tc>
        <w:tc>
          <w:tcPr>
            <w:tcW w:w="3260"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tcMar>
              <w:top w:w="108" w:type="dxa"/>
              <w:bottom w:w="108" w:type="dxa"/>
            </w:tcMar>
          </w:tcPr>
          <w:p w:rsidR="00DC40B2" w:rsidRPr="002C0BEF" w:rsidRDefault="007A4251" w:rsidP="00E37323">
            <w:pPr>
              <w:spacing w:after="0"/>
            </w:pP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268"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rsidR="00DC40B2" w:rsidRPr="00DC40B2" w:rsidRDefault="00DC40B2" w:rsidP="00E37323">
            <w:pPr>
              <w:spacing w:after="0"/>
              <w:rPr>
                <w:rStyle w:val="Questionlabel"/>
              </w:rPr>
            </w:pPr>
            <w:r w:rsidRPr="00DC40B2">
              <w:rPr>
                <w:rStyle w:val="Questionlabel"/>
              </w:rPr>
              <w:t>Mobile number</w:t>
            </w:r>
          </w:p>
        </w:tc>
        <w:tc>
          <w:tcPr>
            <w:tcW w:w="2790"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DC40B2" w:rsidRPr="002C0BEF" w:rsidRDefault="007A4251" w:rsidP="00E37323">
            <w:pPr>
              <w:spacing w:after="0"/>
            </w:pP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7D48A4" w:rsidRPr="007A5EFD" w:rsidTr="004A0EEE">
        <w:trPr>
          <w:trHeight w:val="223"/>
        </w:trPr>
        <w:tc>
          <w:tcPr>
            <w:tcW w:w="2030"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noWrap/>
            <w:tcMar>
              <w:top w:w="108" w:type="dxa"/>
              <w:bottom w:w="108" w:type="dxa"/>
            </w:tcMar>
          </w:tcPr>
          <w:p w:rsidR="007D48A4" w:rsidRPr="007A5EFD" w:rsidRDefault="00DC40B2" w:rsidP="00E37323">
            <w:pPr>
              <w:spacing w:after="0"/>
              <w:rPr>
                <w:rStyle w:val="Questionlabel"/>
              </w:rPr>
            </w:pPr>
            <w:r>
              <w:rPr>
                <w:rStyle w:val="Questionlabel"/>
              </w:rPr>
              <w:t>Email address</w:t>
            </w:r>
          </w:p>
        </w:tc>
        <w:tc>
          <w:tcPr>
            <w:tcW w:w="8318" w:type="dxa"/>
            <w:gridSpan w:val="6"/>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tcMar>
              <w:top w:w="108" w:type="dxa"/>
              <w:bottom w:w="108" w:type="dxa"/>
            </w:tcMar>
          </w:tcPr>
          <w:p w:rsidR="007D48A4" w:rsidRPr="002C0BEF" w:rsidRDefault="007A4251" w:rsidP="00E37323">
            <w:pPr>
              <w:spacing w:after="0"/>
            </w:pPr>
            <w:r>
              <w:fldChar w:fldCharType="begin">
                <w:ffData>
                  <w:name w:val="Text11"/>
                  <w:enabled/>
                  <w:calcOnExit w:val="0"/>
                  <w:textInput/>
                </w:ffData>
              </w:fldChar>
            </w:r>
            <w:bookmarkStart w:id="10" w:name="Text11"/>
            <w:r>
              <w:instrText xml:space="preserve"> FORMTEXT </w:instrText>
            </w:r>
            <w:r>
              <w:fldChar w:fldCharType="separate"/>
            </w:r>
            <w:bookmarkStart w:id="11" w:name="_GoBack"/>
            <w:bookmarkEnd w:id="11"/>
            <w:r>
              <w:rPr>
                <w:noProof/>
              </w:rPr>
              <w:t> </w:t>
            </w:r>
            <w:r>
              <w:rPr>
                <w:noProof/>
              </w:rPr>
              <w:t> </w:t>
            </w:r>
            <w:r>
              <w:rPr>
                <w:noProof/>
              </w:rPr>
              <w:t> </w:t>
            </w:r>
            <w:r>
              <w:rPr>
                <w:noProof/>
              </w:rPr>
              <w:t> </w:t>
            </w:r>
            <w:r>
              <w:rPr>
                <w:noProof/>
              </w:rPr>
              <w:t> </w:t>
            </w:r>
            <w:r>
              <w:fldChar w:fldCharType="end"/>
            </w:r>
            <w:bookmarkEnd w:id="10"/>
          </w:p>
        </w:tc>
      </w:tr>
    </w:tbl>
    <w:p w:rsidR="00DC40B2" w:rsidRPr="005F7F39" w:rsidRDefault="00DC40B2" w:rsidP="005F7F39">
      <w:pPr>
        <w:spacing w:after="0"/>
      </w:pPr>
    </w:p>
    <w:tbl>
      <w:tblPr>
        <w:tblStyle w:val="NTGTable1"/>
        <w:tblW w:w="10348" w:type="dxa"/>
        <w:tblInd w:w="-50"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878"/>
        <w:gridCol w:w="289"/>
        <w:gridCol w:w="425"/>
        <w:gridCol w:w="546"/>
        <w:gridCol w:w="1438"/>
        <w:gridCol w:w="263"/>
        <w:gridCol w:w="304"/>
        <w:gridCol w:w="557"/>
        <w:gridCol w:w="996"/>
        <w:gridCol w:w="574"/>
        <w:gridCol w:w="425"/>
        <w:gridCol w:w="129"/>
        <w:gridCol w:w="296"/>
        <w:gridCol w:w="1102"/>
        <w:gridCol w:w="599"/>
        <w:gridCol w:w="527"/>
      </w:tblGrid>
      <w:tr w:rsidR="008701F9" w:rsidRPr="007A5EFD" w:rsidTr="008701F9">
        <w:trPr>
          <w:trHeight w:val="27"/>
        </w:trPr>
        <w:tc>
          <w:tcPr>
            <w:tcW w:w="10348" w:type="dxa"/>
            <w:gridSpan w:val="16"/>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E6321" w:themeFill="text2"/>
            <w:noWrap/>
            <w:tcMar>
              <w:top w:w="108" w:type="dxa"/>
              <w:bottom w:w="108" w:type="dxa"/>
            </w:tcMar>
          </w:tcPr>
          <w:p w:rsidR="008701F9" w:rsidRDefault="008701F9" w:rsidP="006E5380">
            <w:pPr>
              <w:spacing w:after="0"/>
              <w:rPr>
                <w:b/>
                <w:color w:val="FFFFFF" w:themeColor="background1"/>
              </w:rPr>
            </w:pPr>
            <w:r>
              <w:rPr>
                <w:b/>
                <w:color w:val="FFFFFF" w:themeColor="background1"/>
              </w:rPr>
              <w:t>Who is the complaint about?</w:t>
            </w:r>
            <w:r w:rsidR="003806BF">
              <w:rPr>
                <w:b/>
                <w:color w:val="FFFFFF" w:themeColor="background1"/>
              </w:rPr>
              <w:t xml:space="preserve"> </w:t>
            </w:r>
            <w:r w:rsidR="003806BF" w:rsidRPr="004F0699">
              <w:rPr>
                <w:color w:val="FFFFFF" w:themeColor="background1"/>
              </w:rPr>
              <w:t>Tick the relevant box</w:t>
            </w:r>
          </w:p>
        </w:tc>
      </w:tr>
      <w:tr w:rsidR="005F7F39" w:rsidRPr="007A5EFD" w:rsidTr="005F7F39">
        <w:trPr>
          <w:trHeight w:val="27"/>
        </w:trPr>
        <w:tc>
          <w:tcPr>
            <w:tcW w:w="2167"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noWrap/>
            <w:tcMar>
              <w:top w:w="108" w:type="dxa"/>
              <w:bottom w:w="108" w:type="dxa"/>
            </w:tcMar>
          </w:tcPr>
          <w:p w:rsidR="007E52FF" w:rsidRPr="008701F9" w:rsidRDefault="007E52FF" w:rsidP="005F7F39">
            <w:pPr>
              <w:spacing w:after="0"/>
            </w:pPr>
            <w:r>
              <w:t>Electrical contractor</w:t>
            </w:r>
          </w:p>
        </w:tc>
        <w:tc>
          <w:tcPr>
            <w:tcW w:w="425" w:type="dxa"/>
            <w:tcBorders>
              <w:top w:val="single" w:sz="8" w:space="0" w:color="808080" w:themeColor="background1" w:themeShade="80"/>
              <w:left w:val="nil"/>
              <w:bottom w:val="single" w:sz="8" w:space="0" w:color="808080" w:themeColor="background1" w:themeShade="80"/>
              <w:right w:val="nil"/>
            </w:tcBorders>
          </w:tcPr>
          <w:p w:rsidR="007E52FF" w:rsidRPr="008701F9" w:rsidRDefault="007E52FF" w:rsidP="005F7F39">
            <w:pPr>
              <w:spacing w:after="0"/>
            </w:pPr>
            <w:r>
              <w:fldChar w:fldCharType="begin">
                <w:ffData>
                  <w:name w:val="Check6"/>
                  <w:enabled/>
                  <w:calcOnExit w:val="0"/>
                  <w:checkBox>
                    <w:sizeAuto/>
                    <w:default w:val="0"/>
                  </w:checkBox>
                </w:ffData>
              </w:fldChar>
            </w:r>
            <w:bookmarkStart w:id="12" w:name="Check6"/>
            <w:r>
              <w:instrText xml:space="preserve"> FORMCHECKBOX </w:instrText>
            </w:r>
            <w:r w:rsidR="000D0F8E">
              <w:fldChar w:fldCharType="separate"/>
            </w:r>
            <w:r>
              <w:fldChar w:fldCharType="end"/>
            </w:r>
            <w:bookmarkEnd w:id="12"/>
          </w:p>
        </w:tc>
        <w:tc>
          <w:tcPr>
            <w:tcW w:w="1984" w:type="dxa"/>
            <w:gridSpan w:val="2"/>
            <w:tcBorders>
              <w:top w:val="single" w:sz="8" w:space="0" w:color="808080" w:themeColor="background1" w:themeShade="80"/>
              <w:left w:val="nil"/>
              <w:bottom w:val="single" w:sz="8" w:space="0" w:color="808080" w:themeColor="background1" w:themeShade="80"/>
              <w:right w:val="nil"/>
            </w:tcBorders>
          </w:tcPr>
          <w:p w:rsidR="007E52FF" w:rsidRPr="008701F9" w:rsidRDefault="007E52FF" w:rsidP="007E52FF">
            <w:pPr>
              <w:spacing w:after="0"/>
              <w:jc w:val="right"/>
            </w:pPr>
            <w:r>
              <w:t>Electrical worker</w:t>
            </w:r>
          </w:p>
        </w:tc>
        <w:tc>
          <w:tcPr>
            <w:tcW w:w="567" w:type="dxa"/>
            <w:gridSpan w:val="2"/>
            <w:tcBorders>
              <w:top w:val="single" w:sz="8" w:space="0" w:color="808080" w:themeColor="background1" w:themeShade="80"/>
              <w:left w:val="nil"/>
              <w:bottom w:val="single" w:sz="8" w:space="0" w:color="808080" w:themeColor="background1" w:themeShade="80"/>
              <w:right w:val="nil"/>
            </w:tcBorders>
          </w:tcPr>
          <w:p w:rsidR="007E52FF" w:rsidRPr="008701F9" w:rsidRDefault="007E52FF" w:rsidP="007E52FF">
            <w:pPr>
              <w:spacing w:after="0"/>
            </w:pPr>
            <w:r>
              <w:fldChar w:fldCharType="begin">
                <w:ffData>
                  <w:name w:val="Check3"/>
                  <w:enabled/>
                  <w:calcOnExit w:val="0"/>
                  <w:checkBox>
                    <w:sizeAuto/>
                    <w:default w:val="0"/>
                  </w:checkBox>
                </w:ffData>
              </w:fldChar>
            </w:r>
            <w:bookmarkStart w:id="13" w:name="Check3"/>
            <w:r>
              <w:instrText xml:space="preserve"> FORMCHECKBOX </w:instrText>
            </w:r>
            <w:r w:rsidR="000D0F8E">
              <w:fldChar w:fldCharType="separate"/>
            </w:r>
            <w:r>
              <w:fldChar w:fldCharType="end"/>
            </w:r>
            <w:bookmarkEnd w:id="13"/>
          </w:p>
        </w:tc>
        <w:tc>
          <w:tcPr>
            <w:tcW w:w="2127" w:type="dxa"/>
            <w:gridSpan w:val="3"/>
            <w:tcBorders>
              <w:top w:val="single" w:sz="8" w:space="0" w:color="808080" w:themeColor="background1" w:themeShade="80"/>
              <w:left w:val="nil"/>
              <w:bottom w:val="single" w:sz="8" w:space="0" w:color="808080" w:themeColor="background1" w:themeShade="80"/>
              <w:right w:val="nil"/>
            </w:tcBorders>
          </w:tcPr>
          <w:p w:rsidR="007E52FF" w:rsidRPr="008701F9" w:rsidRDefault="007E52FF" w:rsidP="007E52FF">
            <w:pPr>
              <w:spacing w:after="0"/>
              <w:jc w:val="right"/>
            </w:pPr>
            <w:r>
              <w:t>Apprentice</w:t>
            </w:r>
            <w:r w:rsidR="00CF5115">
              <w:t>/trainee</w:t>
            </w:r>
          </w:p>
        </w:tc>
        <w:tc>
          <w:tcPr>
            <w:tcW w:w="425" w:type="dxa"/>
            <w:tcBorders>
              <w:top w:val="single" w:sz="8" w:space="0" w:color="808080" w:themeColor="background1" w:themeShade="80"/>
              <w:left w:val="nil"/>
              <w:bottom w:val="single" w:sz="8" w:space="0" w:color="808080" w:themeColor="background1" w:themeShade="80"/>
              <w:right w:val="nil"/>
            </w:tcBorders>
          </w:tcPr>
          <w:p w:rsidR="007E52FF" w:rsidRPr="008701F9" w:rsidRDefault="007E52FF" w:rsidP="007E52FF">
            <w:pPr>
              <w:spacing w:after="0"/>
            </w:pPr>
            <w:r>
              <w:fldChar w:fldCharType="begin">
                <w:ffData>
                  <w:name w:val="Check4"/>
                  <w:enabled/>
                  <w:calcOnExit w:val="0"/>
                  <w:checkBox>
                    <w:sizeAuto/>
                    <w:default w:val="0"/>
                  </w:checkBox>
                </w:ffData>
              </w:fldChar>
            </w:r>
            <w:bookmarkStart w:id="14" w:name="Check4"/>
            <w:r>
              <w:instrText xml:space="preserve"> FORMCHECKBOX </w:instrText>
            </w:r>
            <w:r w:rsidR="000D0F8E">
              <w:fldChar w:fldCharType="separate"/>
            </w:r>
            <w:r>
              <w:fldChar w:fldCharType="end"/>
            </w:r>
            <w:bookmarkEnd w:id="14"/>
          </w:p>
        </w:tc>
        <w:tc>
          <w:tcPr>
            <w:tcW w:w="2126" w:type="dxa"/>
            <w:gridSpan w:val="4"/>
            <w:tcBorders>
              <w:top w:val="single" w:sz="8" w:space="0" w:color="808080" w:themeColor="background1" w:themeShade="80"/>
              <w:left w:val="nil"/>
              <w:bottom w:val="single" w:sz="8" w:space="0" w:color="808080" w:themeColor="background1" w:themeShade="80"/>
              <w:right w:val="nil"/>
            </w:tcBorders>
          </w:tcPr>
          <w:p w:rsidR="007E52FF" w:rsidRPr="008701F9" w:rsidRDefault="007E52FF" w:rsidP="007E52FF">
            <w:pPr>
              <w:spacing w:after="0"/>
              <w:jc w:val="right"/>
            </w:pPr>
            <w:r>
              <w:t>Unlicensed worker</w:t>
            </w:r>
          </w:p>
        </w:tc>
        <w:tc>
          <w:tcPr>
            <w:tcW w:w="527"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tcPr>
          <w:p w:rsidR="007E52FF" w:rsidRPr="008701F9" w:rsidRDefault="007E52FF" w:rsidP="007E52FF">
            <w:pPr>
              <w:spacing w:after="0"/>
            </w:pPr>
            <w:r>
              <w:fldChar w:fldCharType="begin">
                <w:ffData>
                  <w:name w:val="Check5"/>
                  <w:enabled/>
                  <w:calcOnExit w:val="0"/>
                  <w:checkBox>
                    <w:sizeAuto/>
                    <w:default w:val="0"/>
                  </w:checkBox>
                </w:ffData>
              </w:fldChar>
            </w:r>
            <w:bookmarkStart w:id="15" w:name="Check5"/>
            <w:r>
              <w:instrText xml:space="preserve"> FORMCHECKBOX </w:instrText>
            </w:r>
            <w:r w:rsidR="000D0F8E">
              <w:fldChar w:fldCharType="separate"/>
            </w:r>
            <w:r>
              <w:fldChar w:fldCharType="end"/>
            </w:r>
            <w:bookmarkEnd w:id="15"/>
          </w:p>
        </w:tc>
      </w:tr>
      <w:tr w:rsidR="007E52FF" w:rsidRPr="007A5EFD" w:rsidTr="001A2500">
        <w:trPr>
          <w:trHeight w:val="27"/>
        </w:trPr>
        <w:tc>
          <w:tcPr>
            <w:tcW w:w="10348" w:type="dxa"/>
            <w:gridSpan w:val="16"/>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E6321" w:themeFill="text2"/>
            <w:noWrap/>
            <w:tcMar>
              <w:top w:w="108" w:type="dxa"/>
              <w:bottom w:w="108" w:type="dxa"/>
            </w:tcMar>
          </w:tcPr>
          <w:p w:rsidR="007E52FF" w:rsidRPr="004D128B" w:rsidRDefault="007E52FF" w:rsidP="007E52FF">
            <w:pPr>
              <w:spacing w:after="0"/>
              <w:rPr>
                <w:b/>
                <w:color w:val="FFFFFF" w:themeColor="background1"/>
              </w:rPr>
            </w:pPr>
            <w:r>
              <w:rPr>
                <w:b/>
                <w:color w:val="FFFFFF" w:themeColor="background1"/>
              </w:rPr>
              <w:t xml:space="preserve">Details </w:t>
            </w:r>
            <w:r w:rsidR="005F7F39">
              <w:rPr>
                <w:b/>
                <w:color w:val="FFFFFF" w:themeColor="background1"/>
              </w:rPr>
              <w:t>of who the complaint is about</w:t>
            </w:r>
          </w:p>
        </w:tc>
      </w:tr>
      <w:tr w:rsidR="007E52FF" w:rsidRPr="007A5EFD" w:rsidTr="007E52FF">
        <w:trPr>
          <w:trHeight w:val="27"/>
        </w:trPr>
        <w:tc>
          <w:tcPr>
            <w:tcW w:w="187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noWrap/>
            <w:tcMar>
              <w:top w:w="108" w:type="dxa"/>
              <w:bottom w:w="108" w:type="dxa"/>
            </w:tcMar>
          </w:tcPr>
          <w:p w:rsidR="007E52FF" w:rsidRPr="007118F0" w:rsidRDefault="007E52FF" w:rsidP="007E52FF">
            <w:pPr>
              <w:spacing w:after="0"/>
              <w:rPr>
                <w:rStyle w:val="Questionlabel"/>
              </w:rPr>
            </w:pPr>
            <w:r>
              <w:rPr>
                <w:rStyle w:val="Questionlabel"/>
              </w:rPr>
              <w:t>Surname</w:t>
            </w:r>
          </w:p>
        </w:tc>
        <w:tc>
          <w:tcPr>
            <w:tcW w:w="8470" w:type="dxa"/>
            <w:gridSpan w:val="1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7E52FF" w:rsidRDefault="007E52FF" w:rsidP="007E52FF">
            <w:pPr>
              <w:spacing w:after="0"/>
            </w:pPr>
            <w:r>
              <w:fldChar w:fldCharType="begin">
                <w:ffData>
                  <w:name w:val="Text30"/>
                  <w:enabled/>
                  <w:calcOnExit w:val="0"/>
                  <w:textInput/>
                </w:ffData>
              </w:fldChar>
            </w:r>
            <w:bookmarkStart w:id="16"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7E52FF" w:rsidRPr="007A5EFD" w:rsidTr="007E52FF">
        <w:trPr>
          <w:trHeight w:val="27"/>
        </w:trPr>
        <w:tc>
          <w:tcPr>
            <w:tcW w:w="187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noWrap/>
            <w:tcMar>
              <w:top w:w="108" w:type="dxa"/>
              <w:bottom w:w="108" w:type="dxa"/>
            </w:tcMar>
          </w:tcPr>
          <w:p w:rsidR="007E52FF" w:rsidRPr="007118F0" w:rsidRDefault="007E52FF" w:rsidP="007E52FF">
            <w:pPr>
              <w:spacing w:after="0"/>
              <w:rPr>
                <w:rStyle w:val="Questionlabel"/>
              </w:rPr>
            </w:pPr>
            <w:r>
              <w:rPr>
                <w:rStyle w:val="Questionlabel"/>
              </w:rPr>
              <w:t>Given n</w:t>
            </w:r>
            <w:r w:rsidRPr="007118F0">
              <w:rPr>
                <w:rStyle w:val="Questionlabel"/>
              </w:rPr>
              <w:t>ame</w:t>
            </w:r>
            <w:r>
              <w:rPr>
                <w:rStyle w:val="Questionlabel"/>
              </w:rPr>
              <w:t>/s</w:t>
            </w:r>
          </w:p>
        </w:tc>
        <w:tc>
          <w:tcPr>
            <w:tcW w:w="8470" w:type="dxa"/>
            <w:gridSpan w:val="1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7E52FF" w:rsidRPr="004D128B" w:rsidRDefault="007E52FF" w:rsidP="007E52FF">
            <w:pPr>
              <w:spacing w:after="0"/>
            </w:pPr>
            <w:r>
              <w:fldChar w:fldCharType="begin">
                <w:ffData>
                  <w:name w:val="Text13"/>
                  <w:enabled/>
                  <w:calcOnExit w:val="0"/>
                  <w:textInput/>
                </w:ffData>
              </w:fldChar>
            </w:r>
            <w:bookmarkStart w:id="17"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7E52FF" w:rsidRPr="007A5EFD" w:rsidTr="007E52FF">
        <w:trPr>
          <w:trHeight w:val="27"/>
        </w:trPr>
        <w:tc>
          <w:tcPr>
            <w:tcW w:w="3138"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noWrap/>
            <w:tcMar>
              <w:top w:w="108" w:type="dxa"/>
              <w:bottom w:w="108" w:type="dxa"/>
            </w:tcMar>
          </w:tcPr>
          <w:p w:rsidR="007E52FF" w:rsidRPr="007118F0" w:rsidRDefault="007E52FF" w:rsidP="007E52FF">
            <w:pPr>
              <w:spacing w:after="0"/>
              <w:rPr>
                <w:rStyle w:val="Questionlabel"/>
              </w:rPr>
            </w:pPr>
            <w:r>
              <w:rPr>
                <w:rStyle w:val="Questionlabel"/>
              </w:rPr>
              <w:t>Company name (if applicable)</w:t>
            </w:r>
          </w:p>
        </w:tc>
        <w:tc>
          <w:tcPr>
            <w:tcW w:w="7210" w:type="dxa"/>
            <w:gridSpan w:val="1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7E52FF" w:rsidRPr="004D128B" w:rsidRDefault="007E52FF" w:rsidP="004F0699">
            <w:pPr>
              <w:rPr>
                <w:color w:val="FFFFFF" w:themeColor="background1"/>
              </w:rPr>
            </w:pPr>
            <w:r w:rsidRPr="008701F9">
              <w:fldChar w:fldCharType="begin">
                <w:ffData>
                  <w:name w:val="Text14"/>
                  <w:enabled/>
                  <w:calcOnExit w:val="0"/>
                  <w:textInput/>
                </w:ffData>
              </w:fldChar>
            </w:r>
            <w:bookmarkStart w:id="18" w:name="Text14"/>
            <w:r w:rsidRPr="008701F9">
              <w:instrText xml:space="preserve"> FORMTEXT </w:instrText>
            </w:r>
            <w:r w:rsidRPr="008701F9">
              <w:fldChar w:fldCharType="separate"/>
            </w:r>
            <w:r w:rsidRPr="008701F9">
              <w:rPr>
                <w:noProof/>
              </w:rPr>
              <w:t> </w:t>
            </w:r>
            <w:r w:rsidRPr="008701F9">
              <w:rPr>
                <w:noProof/>
              </w:rPr>
              <w:t> </w:t>
            </w:r>
            <w:r w:rsidRPr="008701F9">
              <w:rPr>
                <w:noProof/>
              </w:rPr>
              <w:t> </w:t>
            </w:r>
            <w:r w:rsidRPr="008701F9">
              <w:rPr>
                <w:noProof/>
              </w:rPr>
              <w:t> </w:t>
            </w:r>
            <w:r w:rsidRPr="008701F9">
              <w:rPr>
                <w:noProof/>
              </w:rPr>
              <w:t> </w:t>
            </w:r>
            <w:r w:rsidRPr="008701F9">
              <w:fldChar w:fldCharType="end"/>
            </w:r>
            <w:bookmarkEnd w:id="18"/>
          </w:p>
        </w:tc>
      </w:tr>
      <w:tr w:rsidR="007E52FF" w:rsidRPr="007A5EFD" w:rsidTr="007E52FF">
        <w:trPr>
          <w:trHeight w:val="27"/>
        </w:trPr>
        <w:tc>
          <w:tcPr>
            <w:tcW w:w="3138"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noWrap/>
            <w:tcMar>
              <w:top w:w="108" w:type="dxa"/>
              <w:bottom w:w="108" w:type="dxa"/>
            </w:tcMar>
          </w:tcPr>
          <w:p w:rsidR="007E52FF" w:rsidRPr="007118F0" w:rsidRDefault="007E52FF" w:rsidP="005F7F39">
            <w:pPr>
              <w:spacing w:after="20"/>
              <w:rPr>
                <w:rStyle w:val="Questionlabel"/>
              </w:rPr>
            </w:pPr>
            <w:r>
              <w:rPr>
                <w:rStyle w:val="Questionlabel"/>
              </w:rPr>
              <w:t>Trading name (if applicable)</w:t>
            </w:r>
          </w:p>
        </w:tc>
        <w:tc>
          <w:tcPr>
            <w:tcW w:w="7210" w:type="dxa"/>
            <w:gridSpan w:val="1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7E52FF" w:rsidRPr="001A2500" w:rsidRDefault="007E52FF" w:rsidP="007E52FF">
            <w:pPr>
              <w:spacing w:after="0"/>
            </w:pPr>
            <w:r>
              <w:fldChar w:fldCharType="begin">
                <w:ffData>
                  <w:name w:val="Text15"/>
                  <w:enabled/>
                  <w:calcOnExit w:val="0"/>
                  <w:textInput/>
                </w:ffData>
              </w:fldChar>
            </w:r>
            <w:bookmarkStart w:id="19"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7E52FF" w:rsidRPr="007A5EFD" w:rsidTr="007E52FF">
        <w:trPr>
          <w:trHeight w:val="27"/>
        </w:trPr>
        <w:tc>
          <w:tcPr>
            <w:tcW w:w="187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noWrap/>
            <w:tcMar>
              <w:top w:w="108" w:type="dxa"/>
              <w:bottom w:w="108" w:type="dxa"/>
            </w:tcMar>
          </w:tcPr>
          <w:p w:rsidR="007E52FF" w:rsidRPr="007118F0" w:rsidRDefault="007E52FF" w:rsidP="007E52FF">
            <w:pPr>
              <w:spacing w:after="0"/>
              <w:rPr>
                <w:rStyle w:val="Questionlabel"/>
              </w:rPr>
            </w:pPr>
            <w:r w:rsidRPr="007118F0">
              <w:rPr>
                <w:rStyle w:val="Questionlabel"/>
              </w:rPr>
              <w:t>Address</w:t>
            </w:r>
          </w:p>
        </w:tc>
        <w:tc>
          <w:tcPr>
            <w:tcW w:w="8470" w:type="dxa"/>
            <w:gridSpan w:val="1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tcMar>
              <w:top w:w="108" w:type="dxa"/>
              <w:bottom w:w="108" w:type="dxa"/>
            </w:tcMar>
          </w:tcPr>
          <w:p w:rsidR="007E52FF" w:rsidRPr="002C0BEF" w:rsidRDefault="007E52FF" w:rsidP="007E52FF">
            <w:pPr>
              <w:spacing w:after="0"/>
            </w:pPr>
            <w:r>
              <w:fldChar w:fldCharType="begin">
                <w:ffData>
                  <w:name w:val="Text16"/>
                  <w:enabled/>
                  <w:calcOnExit w:val="0"/>
                  <w:textInput/>
                </w:ffData>
              </w:fldChar>
            </w:r>
            <w:bookmarkStart w:id="20"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7E52FF" w:rsidRPr="007A5EFD" w:rsidTr="007E52FF">
        <w:trPr>
          <w:trHeight w:val="27"/>
        </w:trPr>
        <w:tc>
          <w:tcPr>
            <w:tcW w:w="187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noWrap/>
            <w:tcMar>
              <w:top w:w="108" w:type="dxa"/>
              <w:bottom w:w="108" w:type="dxa"/>
            </w:tcMar>
          </w:tcPr>
          <w:p w:rsidR="007E52FF" w:rsidRPr="007118F0" w:rsidRDefault="007E52FF" w:rsidP="007E52FF">
            <w:pPr>
              <w:spacing w:after="0"/>
              <w:rPr>
                <w:rStyle w:val="Questionlabel"/>
              </w:rPr>
            </w:pPr>
            <w:r w:rsidRPr="007118F0">
              <w:rPr>
                <w:rStyle w:val="Questionlabel"/>
              </w:rPr>
              <w:t>Suburb</w:t>
            </w:r>
          </w:p>
        </w:tc>
        <w:tc>
          <w:tcPr>
            <w:tcW w:w="3822"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tcMar>
              <w:top w:w="108" w:type="dxa"/>
              <w:bottom w:w="108" w:type="dxa"/>
            </w:tcMar>
          </w:tcPr>
          <w:p w:rsidR="007E52FF" w:rsidRPr="002C0BEF" w:rsidRDefault="007E52FF" w:rsidP="007E52FF">
            <w:pPr>
              <w:spacing w:after="0"/>
            </w:pPr>
            <w:r>
              <w:fldChar w:fldCharType="begin">
                <w:ffData>
                  <w:name w:val="Text17"/>
                  <w:enabled/>
                  <w:calcOnExit w:val="0"/>
                  <w:textInput/>
                </w:ffData>
              </w:fldChar>
            </w:r>
            <w:bookmarkStart w:id="2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99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Mar>
              <w:top w:w="108" w:type="dxa"/>
              <w:bottom w:w="108" w:type="dxa"/>
            </w:tcMar>
          </w:tcPr>
          <w:p w:rsidR="007E52FF" w:rsidRPr="007118F0" w:rsidRDefault="007E52FF" w:rsidP="007E52FF">
            <w:pPr>
              <w:spacing w:after="0"/>
              <w:rPr>
                <w:rStyle w:val="Questionlabel"/>
              </w:rPr>
            </w:pPr>
            <w:r w:rsidRPr="007118F0">
              <w:rPr>
                <w:rStyle w:val="Questionlabel"/>
              </w:rPr>
              <w:t xml:space="preserve">State </w:t>
            </w:r>
          </w:p>
        </w:tc>
        <w:tc>
          <w:tcPr>
            <w:tcW w:w="1128"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108" w:type="dxa"/>
              <w:bottom w:w="108" w:type="dxa"/>
            </w:tcMar>
          </w:tcPr>
          <w:p w:rsidR="007E52FF" w:rsidRPr="002C0BEF" w:rsidRDefault="007E52FF" w:rsidP="007E52FF">
            <w:pPr>
              <w:spacing w:after="0"/>
            </w:pPr>
            <w:r>
              <w:fldChar w:fldCharType="begin">
                <w:ffData>
                  <w:name w:val="Text18"/>
                  <w:enabled/>
                  <w:calcOnExit w:val="0"/>
                  <w:textInput/>
                </w:ffData>
              </w:fldChar>
            </w:r>
            <w:bookmarkStart w:id="2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398"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rsidR="007E52FF" w:rsidRPr="007118F0" w:rsidRDefault="007E52FF" w:rsidP="007E52FF">
            <w:pPr>
              <w:spacing w:after="0"/>
              <w:rPr>
                <w:rStyle w:val="Questionlabel"/>
              </w:rPr>
            </w:pPr>
            <w:r w:rsidRPr="007118F0">
              <w:rPr>
                <w:rStyle w:val="Questionlabel"/>
              </w:rPr>
              <w:t>Postcode</w:t>
            </w:r>
          </w:p>
        </w:tc>
        <w:tc>
          <w:tcPr>
            <w:tcW w:w="1126"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7E52FF" w:rsidRPr="002C0BEF" w:rsidRDefault="007E52FF" w:rsidP="007E52FF">
            <w:pPr>
              <w:spacing w:after="0"/>
            </w:pPr>
            <w:r>
              <w:fldChar w:fldCharType="begin">
                <w:ffData>
                  <w:name w:val="Text19"/>
                  <w:enabled/>
                  <w:calcOnExit w:val="0"/>
                  <w:textInput/>
                </w:ffData>
              </w:fldChar>
            </w:r>
            <w:bookmarkStart w:id="2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7E52FF" w:rsidRPr="007A5EFD" w:rsidTr="006A0627">
        <w:trPr>
          <w:trHeight w:val="27"/>
        </w:trPr>
        <w:tc>
          <w:tcPr>
            <w:tcW w:w="10348" w:type="dxa"/>
            <w:gridSpan w:val="16"/>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E6321" w:themeFill="text2"/>
            <w:noWrap/>
            <w:tcMar>
              <w:top w:w="108" w:type="dxa"/>
              <w:bottom w:w="108" w:type="dxa"/>
            </w:tcMar>
          </w:tcPr>
          <w:p w:rsidR="007E52FF" w:rsidRPr="006A0627" w:rsidRDefault="007E52FF" w:rsidP="007E52FF">
            <w:pPr>
              <w:spacing w:after="0"/>
              <w:rPr>
                <w:b/>
              </w:rPr>
            </w:pPr>
            <w:r w:rsidRPr="006A0627">
              <w:rPr>
                <w:b/>
                <w:color w:val="FFFFFF" w:themeColor="background1"/>
              </w:rPr>
              <w:t xml:space="preserve">Contact details </w:t>
            </w:r>
            <w:r w:rsidR="005F7F39">
              <w:rPr>
                <w:b/>
                <w:color w:val="FFFFFF" w:themeColor="background1"/>
              </w:rPr>
              <w:t>of who the complaint is about</w:t>
            </w:r>
          </w:p>
        </w:tc>
      </w:tr>
      <w:tr w:rsidR="007E52FF" w:rsidRPr="007A5EFD" w:rsidTr="004359B0">
        <w:trPr>
          <w:trHeight w:val="27"/>
        </w:trPr>
        <w:tc>
          <w:tcPr>
            <w:tcW w:w="187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noWrap/>
            <w:tcMar>
              <w:top w:w="108" w:type="dxa"/>
              <w:bottom w:w="108" w:type="dxa"/>
            </w:tcMar>
          </w:tcPr>
          <w:p w:rsidR="007E52FF" w:rsidRPr="007118F0" w:rsidRDefault="007E52FF" w:rsidP="007E52FF">
            <w:pPr>
              <w:spacing w:after="0"/>
              <w:rPr>
                <w:rStyle w:val="Questionlabel"/>
              </w:rPr>
            </w:pPr>
            <w:r w:rsidRPr="007118F0">
              <w:rPr>
                <w:rStyle w:val="Questionlabel"/>
              </w:rPr>
              <w:t>Phone number</w:t>
            </w:r>
          </w:p>
        </w:tc>
        <w:tc>
          <w:tcPr>
            <w:tcW w:w="2961" w:type="dxa"/>
            <w:gridSpan w:val="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tcMar>
              <w:top w:w="108" w:type="dxa"/>
              <w:bottom w:w="108" w:type="dxa"/>
            </w:tcMar>
          </w:tcPr>
          <w:p w:rsidR="007E52FF" w:rsidRPr="004D128B" w:rsidRDefault="007E52FF" w:rsidP="007E52FF">
            <w:pPr>
              <w:spacing w:after="0"/>
            </w:pPr>
            <w:r>
              <w:fldChar w:fldCharType="begin">
                <w:ffData>
                  <w:name w:val="Text20"/>
                  <w:enabled/>
                  <w:calcOnExit w:val="0"/>
                  <w:textInput/>
                </w:ffData>
              </w:fldChar>
            </w:r>
            <w:bookmarkStart w:id="2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3281"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Mar>
              <w:top w:w="108" w:type="dxa"/>
              <w:bottom w:w="108" w:type="dxa"/>
            </w:tcMar>
          </w:tcPr>
          <w:p w:rsidR="007E52FF" w:rsidRPr="007118F0" w:rsidRDefault="007E52FF" w:rsidP="007E52FF">
            <w:pPr>
              <w:spacing w:after="0"/>
              <w:rPr>
                <w:rStyle w:val="Questionlabel"/>
              </w:rPr>
            </w:pPr>
            <w:r w:rsidRPr="007118F0">
              <w:rPr>
                <w:rStyle w:val="Questionlabel"/>
              </w:rPr>
              <w:t>Mobile number</w:t>
            </w:r>
          </w:p>
        </w:tc>
        <w:tc>
          <w:tcPr>
            <w:tcW w:w="2228"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108" w:type="dxa"/>
              <w:bottom w:w="108" w:type="dxa"/>
            </w:tcMar>
          </w:tcPr>
          <w:p w:rsidR="007E52FF" w:rsidRPr="004D128B" w:rsidRDefault="007E52FF" w:rsidP="007E52FF">
            <w:pPr>
              <w:spacing w:after="0"/>
            </w:pPr>
            <w:r>
              <w:fldChar w:fldCharType="begin">
                <w:ffData>
                  <w:name w:val="Text21"/>
                  <w:enabled/>
                  <w:calcOnExit w:val="0"/>
                  <w:textInput/>
                </w:ffData>
              </w:fldChar>
            </w:r>
            <w:bookmarkStart w:id="25"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7E52FF" w:rsidRPr="007A5EFD" w:rsidTr="007E52FF">
        <w:trPr>
          <w:trHeight w:val="27"/>
        </w:trPr>
        <w:tc>
          <w:tcPr>
            <w:tcW w:w="187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noWrap/>
            <w:tcMar>
              <w:top w:w="108" w:type="dxa"/>
              <w:bottom w:w="108" w:type="dxa"/>
            </w:tcMar>
          </w:tcPr>
          <w:p w:rsidR="007E52FF" w:rsidRPr="007118F0" w:rsidRDefault="007E52FF" w:rsidP="007E52FF">
            <w:pPr>
              <w:spacing w:after="0"/>
              <w:rPr>
                <w:rStyle w:val="Questionlabel"/>
              </w:rPr>
            </w:pPr>
            <w:r w:rsidRPr="007118F0">
              <w:rPr>
                <w:rStyle w:val="Questionlabel"/>
              </w:rPr>
              <w:t>Email address</w:t>
            </w:r>
          </w:p>
        </w:tc>
        <w:tc>
          <w:tcPr>
            <w:tcW w:w="8470" w:type="dxa"/>
            <w:gridSpan w:val="1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tcMar>
              <w:top w:w="108" w:type="dxa"/>
              <w:bottom w:w="108" w:type="dxa"/>
            </w:tcMar>
          </w:tcPr>
          <w:p w:rsidR="007E52FF" w:rsidRPr="002C0BEF" w:rsidRDefault="007E52FF" w:rsidP="007E52FF">
            <w:pPr>
              <w:spacing w:after="0"/>
            </w:pPr>
            <w:r>
              <w:fldChar w:fldCharType="begin">
                <w:ffData>
                  <w:name w:val="Text22"/>
                  <w:enabled/>
                  <w:calcOnExit w:val="0"/>
                  <w:textInput/>
                </w:ffData>
              </w:fldChar>
            </w:r>
            <w:bookmarkStart w:id="26"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bl>
    <w:p w:rsidR="004359B0" w:rsidRDefault="004359B0">
      <w:r>
        <w:br w:type="page"/>
      </w:r>
    </w:p>
    <w:tbl>
      <w:tblPr>
        <w:tblStyle w:val="NTGTable1"/>
        <w:tblW w:w="10348" w:type="dxa"/>
        <w:tblInd w:w="-50"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878"/>
        <w:gridCol w:w="3822"/>
        <w:gridCol w:w="2420"/>
        <w:gridCol w:w="567"/>
        <w:gridCol w:w="567"/>
        <w:gridCol w:w="567"/>
        <w:gridCol w:w="527"/>
      </w:tblGrid>
      <w:tr w:rsidR="007E52FF" w:rsidRPr="007A5EFD" w:rsidTr="001A2500">
        <w:trPr>
          <w:trHeight w:val="27"/>
        </w:trPr>
        <w:tc>
          <w:tcPr>
            <w:tcW w:w="10348"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E6321" w:themeFill="text2"/>
            <w:noWrap/>
            <w:tcMar>
              <w:top w:w="108" w:type="dxa"/>
              <w:bottom w:w="108" w:type="dxa"/>
            </w:tcMar>
          </w:tcPr>
          <w:p w:rsidR="007E52FF" w:rsidRPr="00D14EC9" w:rsidRDefault="007E52FF" w:rsidP="007E52FF">
            <w:pPr>
              <w:spacing w:after="0"/>
              <w:rPr>
                <w:b/>
              </w:rPr>
            </w:pPr>
            <w:r>
              <w:rPr>
                <w:b/>
                <w:color w:val="FFFFFF" w:themeColor="background1"/>
              </w:rPr>
              <w:lastRenderedPageBreak/>
              <w:t>Electrical licence details (if known)</w:t>
            </w:r>
          </w:p>
        </w:tc>
      </w:tr>
      <w:tr w:rsidR="007E52FF" w:rsidRPr="007A5EFD" w:rsidTr="004359B0">
        <w:trPr>
          <w:trHeight w:val="27"/>
        </w:trPr>
        <w:tc>
          <w:tcPr>
            <w:tcW w:w="187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noWrap/>
            <w:tcMar>
              <w:top w:w="108" w:type="dxa"/>
              <w:bottom w:w="108" w:type="dxa"/>
            </w:tcMar>
          </w:tcPr>
          <w:p w:rsidR="007E52FF" w:rsidRPr="007A5EFD" w:rsidRDefault="007E52FF" w:rsidP="007E52FF">
            <w:pPr>
              <w:spacing w:after="0"/>
              <w:rPr>
                <w:rStyle w:val="Questionlabel"/>
              </w:rPr>
            </w:pPr>
            <w:r>
              <w:rPr>
                <w:rStyle w:val="Questionlabel"/>
              </w:rPr>
              <w:t>Licence number</w:t>
            </w:r>
          </w:p>
        </w:tc>
        <w:tc>
          <w:tcPr>
            <w:tcW w:w="382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tcMar>
              <w:top w:w="108" w:type="dxa"/>
              <w:bottom w:w="108" w:type="dxa"/>
            </w:tcMar>
          </w:tcPr>
          <w:p w:rsidR="007E52FF" w:rsidRPr="002C0BEF" w:rsidRDefault="007E52FF" w:rsidP="007E52FF">
            <w:pPr>
              <w:spacing w:after="0"/>
            </w:pPr>
            <w:r>
              <w:fldChar w:fldCharType="begin">
                <w:ffData>
                  <w:name w:val="Text23"/>
                  <w:enabled/>
                  <w:calcOnExit w:val="0"/>
                  <w:textInput/>
                </w:ffData>
              </w:fldChar>
            </w:r>
            <w:bookmarkStart w:id="27"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242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Mar>
              <w:top w:w="108" w:type="dxa"/>
              <w:bottom w:w="108" w:type="dxa"/>
            </w:tcMar>
          </w:tcPr>
          <w:p w:rsidR="007E52FF" w:rsidRPr="007A5EFD" w:rsidRDefault="007E52FF" w:rsidP="007E52FF">
            <w:pPr>
              <w:spacing w:after="0"/>
              <w:rPr>
                <w:rStyle w:val="Questionlabel"/>
              </w:rPr>
            </w:pPr>
            <w:r>
              <w:rPr>
                <w:rStyle w:val="Questionlabel"/>
              </w:rPr>
              <w:t>Expiry date</w:t>
            </w:r>
          </w:p>
        </w:tc>
        <w:tc>
          <w:tcPr>
            <w:tcW w:w="2228"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108" w:type="dxa"/>
              <w:bottom w:w="108" w:type="dxa"/>
            </w:tcMar>
          </w:tcPr>
          <w:p w:rsidR="007E52FF" w:rsidRPr="002C0BEF" w:rsidRDefault="007E52FF" w:rsidP="007E52FF">
            <w:pPr>
              <w:spacing w:after="0"/>
            </w:pPr>
            <w:r>
              <w:fldChar w:fldCharType="begin">
                <w:ffData>
                  <w:name w:val="Text24"/>
                  <w:enabled/>
                  <w:calcOnExit w:val="0"/>
                  <w:textInput/>
                </w:ffData>
              </w:fldChar>
            </w:r>
            <w:bookmarkStart w:id="28"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7E52FF" w:rsidRPr="007A5EFD" w:rsidTr="001A2500">
        <w:trPr>
          <w:trHeight w:val="27"/>
        </w:trPr>
        <w:tc>
          <w:tcPr>
            <w:tcW w:w="10348"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E6321" w:themeFill="text2"/>
            <w:noWrap/>
            <w:tcMar>
              <w:top w:w="108" w:type="dxa"/>
              <w:bottom w:w="108" w:type="dxa"/>
            </w:tcMar>
          </w:tcPr>
          <w:p w:rsidR="007E52FF" w:rsidRPr="00D14EC9" w:rsidRDefault="007E52FF" w:rsidP="007E52FF">
            <w:pPr>
              <w:spacing w:after="0"/>
              <w:rPr>
                <w:b/>
              </w:rPr>
            </w:pPr>
            <w:r w:rsidRPr="00D14EC9">
              <w:rPr>
                <w:b/>
                <w:color w:val="FFFFFF" w:themeColor="background1"/>
              </w:rPr>
              <w:t xml:space="preserve">Certificate of compliance </w:t>
            </w:r>
            <w:r>
              <w:rPr>
                <w:b/>
                <w:color w:val="FFFFFF" w:themeColor="background1"/>
              </w:rPr>
              <w:t xml:space="preserve">(CoC) </w:t>
            </w:r>
            <w:r w:rsidRPr="00D14EC9">
              <w:rPr>
                <w:b/>
                <w:color w:val="FFFFFF" w:themeColor="background1"/>
              </w:rPr>
              <w:t>details</w:t>
            </w:r>
            <w:r>
              <w:rPr>
                <w:b/>
                <w:color w:val="FFFFFF" w:themeColor="background1"/>
              </w:rPr>
              <w:t xml:space="preserve"> (if known)</w:t>
            </w:r>
          </w:p>
        </w:tc>
      </w:tr>
      <w:tr w:rsidR="007E52FF" w:rsidRPr="007A5EFD" w:rsidTr="007E52FF">
        <w:trPr>
          <w:trHeight w:val="27"/>
        </w:trPr>
        <w:tc>
          <w:tcPr>
            <w:tcW w:w="187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noWrap/>
            <w:tcMar>
              <w:top w:w="108" w:type="dxa"/>
              <w:bottom w:w="108" w:type="dxa"/>
            </w:tcMar>
          </w:tcPr>
          <w:p w:rsidR="007E52FF" w:rsidRPr="007A5EFD" w:rsidRDefault="007E52FF" w:rsidP="007E52FF">
            <w:pPr>
              <w:spacing w:after="0"/>
              <w:rPr>
                <w:rStyle w:val="Questionlabel"/>
              </w:rPr>
            </w:pPr>
            <w:r>
              <w:rPr>
                <w:rStyle w:val="Questionlabel"/>
              </w:rPr>
              <w:t xml:space="preserve">CoC number </w:t>
            </w:r>
          </w:p>
        </w:tc>
        <w:tc>
          <w:tcPr>
            <w:tcW w:w="8470" w:type="dxa"/>
            <w:gridSpan w:val="6"/>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tcMar>
              <w:top w:w="108" w:type="dxa"/>
              <w:bottom w:w="108" w:type="dxa"/>
            </w:tcMar>
          </w:tcPr>
          <w:p w:rsidR="007E52FF" w:rsidRPr="002C0BEF" w:rsidRDefault="007E52FF" w:rsidP="007E52FF">
            <w:pPr>
              <w:spacing w:after="0"/>
            </w:pPr>
            <w:r>
              <w:fldChar w:fldCharType="begin">
                <w:ffData>
                  <w:name w:val="Text25"/>
                  <w:enabled/>
                  <w:calcOnExit w:val="0"/>
                  <w:textInput/>
                </w:ffData>
              </w:fldChar>
            </w:r>
            <w:bookmarkStart w:id="29"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4359B0" w:rsidRPr="007A5EFD" w:rsidTr="004359B0">
        <w:trPr>
          <w:trHeight w:val="27"/>
        </w:trPr>
        <w:tc>
          <w:tcPr>
            <w:tcW w:w="10348"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E6321" w:themeFill="text2"/>
            <w:noWrap/>
            <w:tcMar>
              <w:top w:w="108" w:type="dxa"/>
              <w:bottom w:w="108" w:type="dxa"/>
            </w:tcMar>
          </w:tcPr>
          <w:p w:rsidR="004359B0" w:rsidRDefault="004359B0" w:rsidP="004359B0">
            <w:pPr>
              <w:spacing w:after="0"/>
              <w:rPr>
                <w:rStyle w:val="Questionlabel"/>
                <w:color w:val="FFFFFF" w:themeColor="background1"/>
              </w:rPr>
            </w:pPr>
            <w:r w:rsidRPr="00DC40B2">
              <w:rPr>
                <w:rStyle w:val="Questionlabel"/>
                <w:color w:val="FFFFFF" w:themeColor="background1"/>
              </w:rPr>
              <w:t>Provide details of your electrical safety concern</w:t>
            </w:r>
            <w:r>
              <w:rPr>
                <w:rStyle w:val="Questionlabel"/>
                <w:color w:val="FFFFFF" w:themeColor="background1"/>
              </w:rPr>
              <w:t>/complaint</w:t>
            </w:r>
          </w:p>
          <w:p w:rsidR="004359B0" w:rsidRDefault="004359B0" w:rsidP="004359B0">
            <w:pPr>
              <w:spacing w:after="0"/>
            </w:pPr>
            <w:r w:rsidRPr="004F0699">
              <w:rPr>
                <w:rStyle w:val="Questionlabel"/>
                <w:b w:val="0"/>
                <w:color w:val="FFFFFF" w:themeColor="background1"/>
              </w:rPr>
              <w:t>Provide as much detail as possible outlining risks or why you think there has been a breach to the electrical safety laws.</w:t>
            </w:r>
          </w:p>
        </w:tc>
      </w:tr>
      <w:tr w:rsidR="004359B0" w:rsidRPr="007A5EFD" w:rsidTr="005F7F39">
        <w:trPr>
          <w:trHeight w:val="4758"/>
        </w:trPr>
        <w:tc>
          <w:tcPr>
            <w:tcW w:w="10348"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tcMar>
              <w:top w:w="108" w:type="dxa"/>
              <w:bottom w:w="108" w:type="dxa"/>
            </w:tcMar>
          </w:tcPr>
          <w:p w:rsidR="004359B0" w:rsidRDefault="004F0699" w:rsidP="007E52FF">
            <w:pPr>
              <w:spacing w:after="0"/>
            </w:pPr>
            <w:r>
              <w:fldChar w:fldCharType="begin">
                <w:ffData>
                  <w:name w:val="Text31"/>
                  <w:enabled/>
                  <w:calcOnExit w:val="0"/>
                  <w:textInput/>
                </w:ffData>
              </w:fldChar>
            </w:r>
            <w:bookmarkStart w:id="30"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4359B0" w:rsidRPr="007A5EFD" w:rsidTr="004359B0">
        <w:trPr>
          <w:trHeight w:val="27"/>
        </w:trPr>
        <w:tc>
          <w:tcPr>
            <w:tcW w:w="8120"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E6321" w:themeFill="text2"/>
            <w:noWrap/>
            <w:tcMar>
              <w:top w:w="108" w:type="dxa"/>
              <w:bottom w:w="108" w:type="dxa"/>
            </w:tcMar>
          </w:tcPr>
          <w:p w:rsidR="004359B0" w:rsidRDefault="004359B0" w:rsidP="004359B0">
            <w:pPr>
              <w:spacing w:after="0"/>
              <w:rPr>
                <w:rStyle w:val="Questionlabel"/>
                <w:color w:val="FFFFFF" w:themeColor="background1"/>
              </w:rPr>
            </w:pPr>
            <w:r>
              <w:rPr>
                <w:b/>
                <w:color w:val="FFFFFF" w:themeColor="background1"/>
              </w:rPr>
              <w:t xml:space="preserve">Do you have photos or evidence to help us better understand your electrical safety concern? </w:t>
            </w:r>
            <w:r w:rsidRPr="00DD7983">
              <w:rPr>
                <w:color w:val="FFFFFF" w:themeColor="background1"/>
                <w:sz w:val="20"/>
              </w:rPr>
              <w:t xml:space="preserve">If yes, please attach any photos or evidence to this </w:t>
            </w:r>
            <w:r>
              <w:rPr>
                <w:color w:val="FFFFFF" w:themeColor="background1"/>
                <w:sz w:val="20"/>
              </w:rPr>
              <w:t>form</w:t>
            </w:r>
            <w:r w:rsidRPr="00DD7983">
              <w:rPr>
                <w:color w:val="FFFFFF" w:themeColor="background1"/>
                <w:sz w:val="20"/>
              </w:rPr>
              <w:t>.</w:t>
            </w:r>
          </w:p>
        </w:tc>
        <w:tc>
          <w:tcPr>
            <w:tcW w:w="567"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tcPr>
          <w:p w:rsidR="004359B0" w:rsidRPr="00DD7983" w:rsidRDefault="004359B0" w:rsidP="004359B0">
            <w:pPr>
              <w:spacing w:after="0"/>
              <w:jc w:val="right"/>
            </w:pPr>
            <w:r>
              <w:t>Yes</w:t>
            </w:r>
          </w:p>
        </w:tc>
        <w:tc>
          <w:tcPr>
            <w:tcW w:w="567" w:type="dxa"/>
            <w:tcBorders>
              <w:top w:val="single" w:sz="8" w:space="0" w:color="808080" w:themeColor="background1" w:themeShade="80"/>
              <w:left w:val="nil"/>
              <w:bottom w:val="single" w:sz="8" w:space="0" w:color="808080" w:themeColor="background1" w:themeShade="80"/>
              <w:right w:val="nil"/>
            </w:tcBorders>
          </w:tcPr>
          <w:p w:rsidR="004359B0" w:rsidRPr="00DD7983" w:rsidRDefault="004359B0" w:rsidP="004359B0">
            <w:pPr>
              <w:spacing w:after="0"/>
            </w:pPr>
            <w:r>
              <w:fldChar w:fldCharType="begin">
                <w:ffData>
                  <w:name w:val="Check1"/>
                  <w:enabled/>
                  <w:calcOnExit w:val="0"/>
                  <w:checkBox>
                    <w:sizeAuto/>
                    <w:default w:val="0"/>
                  </w:checkBox>
                </w:ffData>
              </w:fldChar>
            </w:r>
            <w:r>
              <w:instrText xml:space="preserve"> FORMCHECKBOX </w:instrText>
            </w:r>
            <w:r w:rsidR="000D0F8E">
              <w:fldChar w:fldCharType="separate"/>
            </w:r>
            <w:r>
              <w:fldChar w:fldCharType="end"/>
            </w:r>
          </w:p>
        </w:tc>
        <w:tc>
          <w:tcPr>
            <w:tcW w:w="567" w:type="dxa"/>
            <w:tcBorders>
              <w:top w:val="single" w:sz="8" w:space="0" w:color="808080" w:themeColor="background1" w:themeShade="80"/>
              <w:left w:val="nil"/>
              <w:bottom w:val="single" w:sz="8" w:space="0" w:color="808080" w:themeColor="background1" w:themeShade="80"/>
              <w:right w:val="nil"/>
            </w:tcBorders>
          </w:tcPr>
          <w:p w:rsidR="004359B0" w:rsidRPr="00DD7983" w:rsidRDefault="004359B0" w:rsidP="004359B0">
            <w:pPr>
              <w:spacing w:after="0"/>
              <w:jc w:val="right"/>
            </w:pPr>
            <w:r>
              <w:t>No</w:t>
            </w:r>
          </w:p>
        </w:tc>
        <w:tc>
          <w:tcPr>
            <w:tcW w:w="527"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tcPr>
          <w:p w:rsidR="004359B0" w:rsidRPr="00DD7983" w:rsidRDefault="004359B0" w:rsidP="004359B0">
            <w:pPr>
              <w:spacing w:after="0"/>
            </w:pPr>
            <w:r>
              <w:fldChar w:fldCharType="begin">
                <w:ffData>
                  <w:name w:val="Check2"/>
                  <w:enabled/>
                  <w:calcOnExit w:val="0"/>
                  <w:checkBox>
                    <w:sizeAuto/>
                    <w:default w:val="0"/>
                  </w:checkBox>
                </w:ffData>
              </w:fldChar>
            </w:r>
            <w:r>
              <w:instrText xml:space="preserve"> FORMCHECKBOX </w:instrText>
            </w:r>
            <w:r w:rsidR="000D0F8E">
              <w:fldChar w:fldCharType="separate"/>
            </w:r>
            <w:r>
              <w:fldChar w:fldCharType="end"/>
            </w:r>
          </w:p>
        </w:tc>
      </w:tr>
    </w:tbl>
    <w:p w:rsidR="005F7F39" w:rsidRPr="005F7F39" w:rsidRDefault="005F7F39">
      <w:pPr>
        <w:rPr>
          <w:sz w:val="4"/>
        </w:rPr>
      </w:pPr>
    </w:p>
    <w:tbl>
      <w:tblPr>
        <w:tblStyle w:val="NTGTable1"/>
        <w:tblW w:w="10348" w:type="dxa"/>
        <w:tblInd w:w="-50"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878"/>
        <w:gridCol w:w="125"/>
        <w:gridCol w:w="1831"/>
        <w:gridCol w:w="3534"/>
        <w:gridCol w:w="1134"/>
        <w:gridCol w:w="1846"/>
      </w:tblGrid>
      <w:tr w:rsidR="004359B0" w:rsidRPr="007A5EFD" w:rsidTr="001A2500">
        <w:trPr>
          <w:trHeight w:val="27"/>
        </w:trPr>
        <w:tc>
          <w:tcPr>
            <w:tcW w:w="10348" w:type="dxa"/>
            <w:gridSpan w:val="6"/>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E6321" w:themeFill="text2"/>
            <w:noWrap/>
            <w:tcMar>
              <w:top w:w="108" w:type="dxa"/>
              <w:bottom w:w="108" w:type="dxa"/>
            </w:tcMar>
          </w:tcPr>
          <w:p w:rsidR="004359B0" w:rsidRPr="00EF2BA7" w:rsidRDefault="004359B0" w:rsidP="004359B0">
            <w:pPr>
              <w:spacing w:after="0"/>
              <w:rPr>
                <w:b/>
                <w:color w:val="FFFFFF" w:themeColor="background1"/>
              </w:rPr>
            </w:pPr>
            <w:r>
              <w:rPr>
                <w:rStyle w:val="Questionlabel"/>
                <w:color w:val="FFFFFF" w:themeColor="background1"/>
              </w:rPr>
              <w:t>Complainant d</w:t>
            </w:r>
            <w:r>
              <w:rPr>
                <w:b/>
                <w:color w:val="FFFFFF" w:themeColor="background1"/>
              </w:rPr>
              <w:t>eclaration</w:t>
            </w:r>
          </w:p>
        </w:tc>
      </w:tr>
      <w:tr w:rsidR="004359B0" w:rsidRPr="007A5EFD" w:rsidTr="007E52FF">
        <w:trPr>
          <w:trHeight w:val="27"/>
        </w:trPr>
        <w:tc>
          <w:tcPr>
            <w:tcW w:w="187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noWrap/>
            <w:tcMar>
              <w:top w:w="108" w:type="dxa"/>
              <w:bottom w:w="108" w:type="dxa"/>
            </w:tcMar>
          </w:tcPr>
          <w:p w:rsidR="004359B0" w:rsidRPr="007118F0" w:rsidRDefault="004359B0" w:rsidP="004359B0">
            <w:pPr>
              <w:spacing w:after="0"/>
              <w:rPr>
                <w:rStyle w:val="Questionlabel"/>
              </w:rPr>
            </w:pPr>
            <w:r w:rsidRPr="007118F0">
              <w:rPr>
                <w:rStyle w:val="Questionlabel"/>
              </w:rPr>
              <w:t>I, (full name)</w:t>
            </w:r>
          </w:p>
        </w:tc>
        <w:tc>
          <w:tcPr>
            <w:tcW w:w="8470" w:type="dxa"/>
            <w:gridSpan w:val="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tcMar>
              <w:top w:w="108" w:type="dxa"/>
              <w:bottom w:w="108" w:type="dxa"/>
            </w:tcMar>
          </w:tcPr>
          <w:p w:rsidR="004359B0" w:rsidRPr="002C0BEF" w:rsidRDefault="004359B0" w:rsidP="004359B0">
            <w:pPr>
              <w:spacing w:after="0"/>
            </w:pPr>
            <w:r>
              <w:fldChar w:fldCharType="begin">
                <w:ffData>
                  <w:name w:val="Text26"/>
                  <w:enabled/>
                  <w:calcOnExit w:val="0"/>
                  <w:textInput/>
                </w:ffData>
              </w:fldChar>
            </w:r>
            <w:bookmarkStart w:id="31"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4359B0" w:rsidRPr="007A5EFD" w:rsidTr="007E52FF">
        <w:trPr>
          <w:trHeight w:val="27"/>
        </w:trPr>
        <w:tc>
          <w:tcPr>
            <w:tcW w:w="187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noWrap/>
            <w:tcMar>
              <w:top w:w="108" w:type="dxa"/>
              <w:bottom w:w="108" w:type="dxa"/>
            </w:tcMar>
          </w:tcPr>
          <w:p w:rsidR="004359B0" w:rsidRPr="007118F0" w:rsidRDefault="004359B0" w:rsidP="004359B0">
            <w:pPr>
              <w:spacing w:after="0"/>
              <w:rPr>
                <w:rStyle w:val="Questionlabel"/>
              </w:rPr>
            </w:pPr>
            <w:r w:rsidRPr="007118F0">
              <w:rPr>
                <w:rStyle w:val="Questionlabel"/>
              </w:rPr>
              <w:t>Of (address)</w:t>
            </w:r>
          </w:p>
        </w:tc>
        <w:tc>
          <w:tcPr>
            <w:tcW w:w="8470" w:type="dxa"/>
            <w:gridSpan w:val="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tcMar>
              <w:top w:w="108" w:type="dxa"/>
              <w:bottom w:w="108" w:type="dxa"/>
            </w:tcMar>
          </w:tcPr>
          <w:p w:rsidR="004359B0" w:rsidRPr="002C0BEF" w:rsidRDefault="004359B0" w:rsidP="004359B0">
            <w:pPr>
              <w:spacing w:after="0"/>
            </w:pPr>
            <w:r>
              <w:fldChar w:fldCharType="begin">
                <w:ffData>
                  <w:name w:val="Text27"/>
                  <w:enabled/>
                  <w:calcOnExit w:val="0"/>
                  <w:textInput/>
                </w:ffData>
              </w:fldChar>
            </w:r>
            <w:bookmarkStart w:id="32"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4359B0" w:rsidRPr="007A5EFD" w:rsidTr="001A2500">
        <w:trPr>
          <w:trHeight w:val="27"/>
        </w:trPr>
        <w:tc>
          <w:tcPr>
            <w:tcW w:w="10348" w:type="dxa"/>
            <w:gridSpan w:val="6"/>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noWrap/>
            <w:tcMar>
              <w:top w:w="108" w:type="dxa"/>
              <w:bottom w:w="108" w:type="dxa"/>
            </w:tcMar>
          </w:tcPr>
          <w:p w:rsidR="004359B0" w:rsidRDefault="004359B0" w:rsidP="004359B0">
            <w:pPr>
              <w:spacing w:after="120"/>
            </w:pPr>
            <w:r>
              <w:t xml:space="preserve">Solemnly and sincerely declare that: </w:t>
            </w:r>
          </w:p>
          <w:p w:rsidR="004359B0" w:rsidRDefault="004359B0" w:rsidP="004359B0">
            <w:r>
              <w:t>•</w:t>
            </w:r>
            <w:r>
              <w:tab/>
              <w:t xml:space="preserve">All statements and information contained in this application are true and correct to the best of my knowledge by virtue of the Oaths, Affidavits and Declarations Act 2010; and </w:t>
            </w:r>
          </w:p>
          <w:p w:rsidR="004359B0" w:rsidRDefault="004359B0" w:rsidP="004359B0">
            <w:pPr>
              <w:spacing w:before="120"/>
            </w:pPr>
            <w:r>
              <w:t>•</w:t>
            </w:r>
            <w:r>
              <w:tab/>
              <w:t>I have read and understood the information contained in this form; and</w:t>
            </w:r>
          </w:p>
          <w:p w:rsidR="004359B0" w:rsidRPr="002C0BEF" w:rsidRDefault="004359B0" w:rsidP="004359B0">
            <w:pPr>
              <w:spacing w:before="120"/>
            </w:pPr>
            <w:r>
              <w:t>•</w:t>
            </w:r>
            <w:r>
              <w:tab/>
              <w:t>I know that it is an offence to make a declaration that is false in any material particular.</w:t>
            </w:r>
          </w:p>
        </w:tc>
      </w:tr>
      <w:tr w:rsidR="004359B0" w:rsidRPr="007A5EFD" w:rsidTr="007E52FF">
        <w:trPr>
          <w:trHeight w:val="22"/>
        </w:trPr>
        <w:tc>
          <w:tcPr>
            <w:tcW w:w="3834"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noWrap/>
            <w:tcMar>
              <w:top w:w="108" w:type="dxa"/>
              <w:bottom w:w="108" w:type="dxa"/>
            </w:tcMar>
          </w:tcPr>
          <w:p w:rsidR="004359B0" w:rsidRPr="007118F0" w:rsidRDefault="004359B0" w:rsidP="004359B0">
            <w:pPr>
              <w:spacing w:after="0"/>
              <w:rPr>
                <w:rStyle w:val="Questionlabel"/>
              </w:rPr>
            </w:pPr>
            <w:r w:rsidRPr="007118F0">
              <w:rPr>
                <w:rStyle w:val="Questionlabel"/>
              </w:rPr>
              <w:t>This declaration is made at (location)</w:t>
            </w:r>
          </w:p>
        </w:tc>
        <w:tc>
          <w:tcPr>
            <w:tcW w:w="353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tcMar>
              <w:top w:w="108" w:type="dxa"/>
              <w:bottom w:w="108" w:type="dxa"/>
            </w:tcMar>
          </w:tcPr>
          <w:p w:rsidR="004359B0" w:rsidRPr="002C0BEF" w:rsidRDefault="004359B0" w:rsidP="004359B0">
            <w:pPr>
              <w:spacing w:after="0"/>
            </w:pPr>
            <w:r>
              <w:fldChar w:fldCharType="begin">
                <w:ffData>
                  <w:name w:val="Text28"/>
                  <w:enabled/>
                  <w:calcOnExit w:val="0"/>
                  <w:textInput/>
                </w:ffData>
              </w:fldChar>
            </w:r>
            <w:bookmarkStart w:id="33"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13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rsidR="004359B0" w:rsidRPr="007118F0" w:rsidRDefault="004359B0" w:rsidP="004359B0">
            <w:pPr>
              <w:spacing w:after="0"/>
              <w:rPr>
                <w:rStyle w:val="Questionlabel"/>
              </w:rPr>
            </w:pPr>
            <w:r w:rsidRPr="007118F0">
              <w:rPr>
                <w:rStyle w:val="Questionlabel"/>
              </w:rPr>
              <w:t>On (date)</w:t>
            </w:r>
          </w:p>
        </w:tc>
        <w:tc>
          <w:tcPr>
            <w:tcW w:w="18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4359B0" w:rsidRPr="002C0BEF" w:rsidRDefault="004359B0" w:rsidP="004359B0">
            <w:pPr>
              <w:spacing w:after="0"/>
            </w:pPr>
            <w:r>
              <w:fldChar w:fldCharType="begin">
                <w:ffData>
                  <w:name w:val="Text29"/>
                  <w:enabled/>
                  <w:calcOnExit w:val="0"/>
                  <w:textInput/>
                </w:ffData>
              </w:fldChar>
            </w:r>
            <w:bookmarkStart w:id="34"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4359B0" w:rsidRPr="007A5EFD" w:rsidTr="007E52FF">
        <w:trPr>
          <w:trHeight w:val="27"/>
        </w:trPr>
        <w:tc>
          <w:tcPr>
            <w:tcW w:w="2003"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noWrap/>
            <w:tcMar>
              <w:top w:w="108" w:type="dxa"/>
              <w:bottom w:w="108" w:type="dxa"/>
            </w:tcMar>
          </w:tcPr>
          <w:p w:rsidR="004359B0" w:rsidRPr="007118F0" w:rsidRDefault="004359B0" w:rsidP="004359B0">
            <w:pPr>
              <w:spacing w:after="0"/>
              <w:rPr>
                <w:rStyle w:val="Questionlabel"/>
              </w:rPr>
            </w:pPr>
            <w:r>
              <w:rPr>
                <w:rStyle w:val="Questionlabel"/>
              </w:rPr>
              <w:t>S</w:t>
            </w:r>
            <w:r w:rsidRPr="007118F0">
              <w:rPr>
                <w:rStyle w:val="Questionlabel"/>
              </w:rPr>
              <w:t>ignature</w:t>
            </w:r>
          </w:p>
        </w:tc>
        <w:tc>
          <w:tcPr>
            <w:tcW w:w="8345"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tcMar>
              <w:top w:w="108" w:type="dxa"/>
              <w:bottom w:w="108" w:type="dxa"/>
            </w:tcMar>
          </w:tcPr>
          <w:p w:rsidR="004359B0" w:rsidRPr="002C0BEF" w:rsidRDefault="004359B0" w:rsidP="004359B0">
            <w:pPr>
              <w:spacing w:after="0"/>
            </w:pPr>
          </w:p>
        </w:tc>
      </w:tr>
    </w:tbl>
    <w:p w:rsidR="00E37323" w:rsidRDefault="00E37323">
      <w:r>
        <w:br w:type="page"/>
      </w:r>
    </w:p>
    <w:tbl>
      <w:tblPr>
        <w:tblStyle w:val="NTGTable1"/>
        <w:tblW w:w="10348" w:type="dxa"/>
        <w:tblInd w:w="-40"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0348"/>
      </w:tblGrid>
      <w:tr w:rsidR="00872B4E" w:rsidRPr="007A5EFD" w:rsidTr="00E37323">
        <w:trPr>
          <w:trHeight w:val="727"/>
        </w:trPr>
        <w:tc>
          <w:tcPr>
            <w:tcW w:w="10348" w:type="dxa"/>
            <w:tcBorders>
              <w:top w:val="single" w:sz="8" w:space="0" w:color="808080" w:themeColor="background1" w:themeShade="80"/>
              <w:left w:val="nil"/>
              <w:bottom w:val="nil"/>
              <w:right w:val="nil"/>
            </w:tcBorders>
            <w:noWrap/>
            <w:tcMar>
              <w:left w:w="0" w:type="dxa"/>
              <w:right w:w="0" w:type="dxa"/>
            </w:tcMar>
          </w:tcPr>
          <w:p w:rsidR="001D7384" w:rsidRPr="00E37323" w:rsidRDefault="00E37323" w:rsidP="0026532D">
            <w:pPr>
              <w:pStyle w:val="Heading1"/>
              <w:keepNext w:val="0"/>
              <w:keepLines w:val="0"/>
              <w:widowControl w:val="0"/>
              <w:outlineLvl w:val="0"/>
              <w:rPr>
                <w:color w:val="EE6321" w:themeColor="text2"/>
              </w:rPr>
            </w:pPr>
            <w:r w:rsidRPr="00E37323">
              <w:rPr>
                <w:color w:val="EE6321" w:themeColor="text2"/>
              </w:rPr>
              <w:lastRenderedPageBreak/>
              <w:t>Disclaimer</w:t>
            </w:r>
          </w:p>
          <w:p w:rsidR="00E37323" w:rsidRDefault="00E37323" w:rsidP="00E37323">
            <w:r>
              <w:t xml:space="preserve">The Electrical Safety Regulator and the Northern Territory Government respects and is committed to safeguarding the confidentiality and privacy of the information that it collects and handles, in accordance with the </w:t>
            </w:r>
            <w:r w:rsidRPr="00E37323">
              <w:rPr>
                <w:i/>
              </w:rPr>
              <w:t>Northern Territory Information Act 2002</w:t>
            </w:r>
            <w:r>
              <w:t>.</w:t>
            </w:r>
          </w:p>
          <w:p w:rsidR="00E37323" w:rsidRDefault="00E37323" w:rsidP="00E37323">
            <w:r>
              <w:t>You have been asked to provide personal information necessary for us to meet your application requirements. You do not have to provide your personal information but if you choose not to, this application will be incomplete and we will be unable to process it.</w:t>
            </w:r>
          </w:p>
          <w:p w:rsidR="00E37323" w:rsidRDefault="00E37323" w:rsidP="00E37323">
            <w:r>
              <w:t>The information you provide will be accessible to NT WorkSafe and will only be used to provide a department service or program. We will not disclose your personal information to third parties unless, authorised or required by law to do so you have given us consent to share your personal information for a specific purpose.</w:t>
            </w:r>
          </w:p>
          <w:p w:rsidR="006E65DD" w:rsidRPr="001D7384" w:rsidRDefault="00E37323" w:rsidP="00E37323">
            <w:r>
              <w:t xml:space="preserve">You may request access to the personal information we hold about you. If you want more information about the Northern Territory’s privacy laws, please refer to the </w:t>
            </w:r>
            <w:r w:rsidRPr="00E37323">
              <w:rPr>
                <w:i/>
              </w:rPr>
              <w:t>Northern Territory Information Act 2002</w:t>
            </w:r>
            <w:r>
              <w:t>, or the Office of the Information Commissioner NT.</w:t>
            </w:r>
          </w:p>
          <w:p w:rsidR="00E37323" w:rsidRPr="00E37323" w:rsidRDefault="00E37323" w:rsidP="00E37323">
            <w:pPr>
              <w:pStyle w:val="Heading1"/>
              <w:keepNext w:val="0"/>
              <w:keepLines w:val="0"/>
              <w:widowControl w:val="0"/>
              <w:outlineLvl w:val="0"/>
              <w:rPr>
                <w:color w:val="EE6321" w:themeColor="text2"/>
              </w:rPr>
            </w:pPr>
            <w:r w:rsidRPr="00E37323">
              <w:rPr>
                <w:color w:val="EE6321" w:themeColor="text2"/>
              </w:rPr>
              <w:t>How to submit</w:t>
            </w:r>
            <w:r>
              <w:rPr>
                <w:color w:val="EE6321" w:themeColor="text2"/>
              </w:rPr>
              <w:t xml:space="preserve"> your complaint</w:t>
            </w:r>
          </w:p>
          <w:p w:rsidR="0026532D" w:rsidRDefault="00E37323" w:rsidP="00E37323">
            <w:pPr>
              <w:widowControl w:val="0"/>
            </w:pPr>
            <w:r w:rsidRPr="00814AF6">
              <w:t>Email your completed form to</w:t>
            </w:r>
            <w:r>
              <w:t xml:space="preserve"> </w:t>
            </w:r>
            <w:hyperlink r:id="rId10" w:history="1">
              <w:r w:rsidRPr="00647E4C">
                <w:rPr>
                  <w:rStyle w:val="Hyperlink"/>
                </w:rPr>
                <w:t>NTWorkSafe@nt.gov.au</w:t>
              </w:r>
            </w:hyperlink>
            <w:r>
              <w:t xml:space="preserve">  </w:t>
            </w:r>
          </w:p>
          <w:p w:rsidR="00E37323" w:rsidRPr="00E37323" w:rsidRDefault="00E37323" w:rsidP="00E37323">
            <w:pPr>
              <w:pStyle w:val="Heading1"/>
              <w:outlineLvl w:val="0"/>
              <w:rPr>
                <w:color w:val="EE6321" w:themeColor="text2"/>
              </w:rPr>
            </w:pPr>
            <w:r w:rsidRPr="00E37323">
              <w:rPr>
                <w:color w:val="EE6321" w:themeColor="text2"/>
              </w:rPr>
              <w:t>Privacy</w:t>
            </w:r>
          </w:p>
          <w:p w:rsidR="00E37323" w:rsidRDefault="00E37323" w:rsidP="00E37323">
            <w:pPr>
              <w:spacing w:after="120"/>
              <w:textAlignment w:val="top"/>
              <w:rPr>
                <w:rFonts w:asciiTheme="minorHAnsi" w:hAnsiTheme="minorHAnsi"/>
                <w:color w:val="212529"/>
                <w:szCs w:val="22"/>
              </w:rPr>
            </w:pPr>
            <w:r w:rsidRPr="000F3943">
              <w:rPr>
                <w:rFonts w:asciiTheme="minorHAnsi" w:hAnsiTheme="minorHAnsi"/>
                <w:color w:val="212529"/>
                <w:szCs w:val="22"/>
              </w:rPr>
              <w:t>The Department of the Attorney-General and Justice (the department) is committed to respecting your rights to privac</w:t>
            </w:r>
            <w:r>
              <w:rPr>
                <w:rFonts w:asciiTheme="minorHAnsi" w:hAnsiTheme="minorHAnsi"/>
                <w:color w:val="212529"/>
                <w:szCs w:val="22"/>
              </w:rPr>
              <w:t>y and personal data protection.</w:t>
            </w:r>
          </w:p>
          <w:p w:rsidR="00E37323" w:rsidRDefault="00E37323" w:rsidP="00E37323">
            <w:pPr>
              <w:spacing w:after="120"/>
              <w:textAlignment w:val="top"/>
              <w:rPr>
                <w:rFonts w:asciiTheme="minorHAnsi" w:hAnsiTheme="minorHAnsi"/>
                <w:color w:val="212529"/>
                <w:szCs w:val="22"/>
              </w:rPr>
            </w:pPr>
            <w:r w:rsidRPr="000F3943">
              <w:rPr>
                <w:rFonts w:asciiTheme="minorHAnsi" w:hAnsiTheme="minorHAnsi"/>
                <w:color w:val="212529"/>
                <w:szCs w:val="22"/>
              </w:rPr>
              <w:t xml:space="preserve">Personal information provided by you will be managed in accordance with the </w:t>
            </w:r>
            <w:r w:rsidRPr="00FD52E1">
              <w:rPr>
                <w:rFonts w:asciiTheme="minorHAnsi" w:hAnsiTheme="minorHAnsi"/>
                <w:i/>
                <w:color w:val="212529"/>
                <w:szCs w:val="22"/>
              </w:rPr>
              <w:t>Information Act 2002 (NT)</w:t>
            </w:r>
            <w:r w:rsidRPr="000F3943">
              <w:rPr>
                <w:rFonts w:asciiTheme="minorHAnsi" w:hAnsiTheme="minorHAnsi"/>
                <w:color w:val="212529"/>
                <w:szCs w:val="22"/>
              </w:rPr>
              <w:t xml:space="preserve"> and the Information Privacy Principles. This statement sets out how the department will manage your personal information. We recommend that you read this statement in conjunction with the privacy policy available on the Northern T</w:t>
            </w:r>
            <w:r>
              <w:rPr>
                <w:rFonts w:asciiTheme="minorHAnsi" w:hAnsiTheme="minorHAnsi"/>
                <w:color w:val="212529"/>
                <w:szCs w:val="22"/>
              </w:rPr>
              <w:t>erritory Government's website.</w:t>
            </w:r>
          </w:p>
          <w:p w:rsidR="00E37323" w:rsidRPr="000F3943" w:rsidRDefault="00E37323" w:rsidP="00E37323">
            <w:pPr>
              <w:spacing w:after="120"/>
              <w:textAlignment w:val="top"/>
              <w:rPr>
                <w:rFonts w:asciiTheme="minorHAnsi" w:hAnsiTheme="minorHAnsi"/>
                <w:color w:val="212529"/>
                <w:szCs w:val="22"/>
              </w:rPr>
            </w:pPr>
            <w:r w:rsidRPr="000F3943">
              <w:rPr>
                <w:rFonts w:asciiTheme="minorHAnsi" w:hAnsiTheme="minorHAnsi"/>
                <w:color w:val="212529"/>
                <w:szCs w:val="22"/>
              </w:rPr>
              <w:t xml:space="preserve">Personal information has the same meaning it is given in the </w:t>
            </w:r>
            <w:r w:rsidRPr="001C65FB">
              <w:rPr>
                <w:rFonts w:asciiTheme="minorHAnsi" w:hAnsiTheme="minorHAnsi"/>
                <w:i/>
                <w:color w:val="212529"/>
                <w:szCs w:val="22"/>
              </w:rPr>
              <w:t>Information Act 2002 (NT).</w:t>
            </w:r>
          </w:p>
          <w:p w:rsidR="00E37323" w:rsidRDefault="00E37323" w:rsidP="00E37323">
            <w:pPr>
              <w:pStyle w:val="NormalWeb"/>
              <w:spacing w:before="240"/>
              <w:textAlignment w:val="top"/>
              <w:rPr>
                <w:rStyle w:val="Strong"/>
                <w:rFonts w:asciiTheme="minorHAnsi" w:hAnsiTheme="minorHAnsi"/>
                <w:color w:val="212529"/>
                <w:sz w:val="22"/>
                <w:szCs w:val="22"/>
              </w:rPr>
            </w:pPr>
            <w:r w:rsidRPr="000F3943">
              <w:rPr>
                <w:rStyle w:val="Strong"/>
                <w:rFonts w:asciiTheme="minorHAnsi" w:hAnsiTheme="minorHAnsi"/>
                <w:color w:val="212529"/>
                <w:sz w:val="22"/>
                <w:szCs w:val="22"/>
              </w:rPr>
              <w:t>Requirement to provide your personal information</w:t>
            </w:r>
          </w:p>
          <w:p w:rsidR="00E37323" w:rsidRDefault="00E37323" w:rsidP="00E37323">
            <w:pPr>
              <w:pStyle w:val="NormalWeb"/>
              <w:spacing w:after="120"/>
              <w:textAlignment w:val="top"/>
              <w:rPr>
                <w:rFonts w:asciiTheme="minorHAnsi" w:hAnsiTheme="minorHAnsi"/>
                <w:color w:val="212529"/>
                <w:sz w:val="22"/>
                <w:szCs w:val="22"/>
              </w:rPr>
            </w:pPr>
            <w:r w:rsidRPr="000F3943">
              <w:rPr>
                <w:rFonts w:asciiTheme="minorHAnsi" w:hAnsiTheme="minorHAnsi"/>
                <w:color w:val="212529"/>
                <w:sz w:val="22"/>
                <w:szCs w:val="22"/>
              </w:rPr>
              <w:t xml:space="preserve">You have been asked to provide personal information as part of your completion and submission of the safety concern </w:t>
            </w:r>
            <w:r>
              <w:rPr>
                <w:rFonts w:asciiTheme="minorHAnsi" w:hAnsiTheme="minorHAnsi"/>
                <w:color w:val="212529"/>
                <w:sz w:val="22"/>
                <w:szCs w:val="22"/>
              </w:rPr>
              <w:t>report to NT WorkSafe.</w:t>
            </w:r>
          </w:p>
          <w:p w:rsidR="00E37323" w:rsidRDefault="00E37323" w:rsidP="00E37323">
            <w:pPr>
              <w:pStyle w:val="NormalWeb"/>
              <w:spacing w:after="120"/>
              <w:textAlignment w:val="top"/>
              <w:rPr>
                <w:rFonts w:asciiTheme="minorHAnsi" w:hAnsiTheme="minorHAnsi"/>
                <w:color w:val="212529"/>
                <w:sz w:val="22"/>
                <w:szCs w:val="22"/>
              </w:rPr>
            </w:pPr>
            <w:r w:rsidRPr="000F3943">
              <w:rPr>
                <w:rFonts w:asciiTheme="minorHAnsi" w:hAnsiTheme="minorHAnsi"/>
                <w:color w:val="212529"/>
                <w:sz w:val="22"/>
                <w:szCs w:val="22"/>
              </w:rPr>
              <w:t>You do not have to provide your personal information but if you choose not to, please note that NT WorkSafe may be unable to accept, process, progress and / or investigate the incident and safety concerns raised by you in the notification forms.</w:t>
            </w:r>
          </w:p>
          <w:p w:rsidR="00E37323" w:rsidRDefault="00E37323" w:rsidP="00E37323">
            <w:pPr>
              <w:pStyle w:val="NormalWeb"/>
              <w:spacing w:after="120"/>
              <w:textAlignment w:val="top"/>
              <w:rPr>
                <w:rFonts w:asciiTheme="minorHAnsi" w:hAnsiTheme="minorHAnsi"/>
                <w:color w:val="212529"/>
                <w:sz w:val="22"/>
                <w:szCs w:val="22"/>
              </w:rPr>
            </w:pPr>
            <w:r w:rsidRPr="000F3943">
              <w:rPr>
                <w:rFonts w:asciiTheme="minorHAnsi" w:hAnsiTheme="minorHAnsi"/>
                <w:color w:val="212529"/>
                <w:sz w:val="22"/>
                <w:szCs w:val="22"/>
              </w:rPr>
              <w:t>The personal information you provide in your application will be used by NT WorkSafe for the purpose of processing, considering and / or investigating the incident and / or safety concerns that you have brought to NT WorkSafe's attention and any and all actions related to the notifications.</w:t>
            </w:r>
          </w:p>
          <w:p w:rsidR="00E37323" w:rsidRDefault="00E37323" w:rsidP="00E37323">
            <w:pPr>
              <w:pStyle w:val="NormalWeb"/>
              <w:spacing w:after="120"/>
              <w:textAlignment w:val="top"/>
              <w:rPr>
                <w:rFonts w:asciiTheme="minorHAnsi" w:hAnsiTheme="minorHAnsi"/>
                <w:color w:val="212529"/>
                <w:sz w:val="22"/>
                <w:szCs w:val="22"/>
              </w:rPr>
            </w:pPr>
            <w:r w:rsidRPr="000F3943">
              <w:rPr>
                <w:rFonts w:asciiTheme="minorHAnsi" w:hAnsiTheme="minorHAnsi"/>
                <w:color w:val="212529"/>
                <w:sz w:val="22"/>
                <w:szCs w:val="22"/>
              </w:rPr>
              <w:t>By providing your personal information, you authorise NT WorkSafe to share your personal information with other government departments and agencies of the Northern Territory.</w:t>
            </w:r>
          </w:p>
          <w:p w:rsidR="00E37323" w:rsidRDefault="00E37323" w:rsidP="00E37323">
            <w:pPr>
              <w:pStyle w:val="NormalWeb"/>
              <w:spacing w:after="120"/>
              <w:textAlignment w:val="top"/>
              <w:rPr>
                <w:rFonts w:asciiTheme="minorHAnsi" w:hAnsiTheme="minorHAnsi"/>
                <w:color w:val="212529"/>
                <w:sz w:val="22"/>
                <w:szCs w:val="22"/>
              </w:rPr>
            </w:pPr>
            <w:r w:rsidRPr="000F3943">
              <w:rPr>
                <w:rFonts w:asciiTheme="minorHAnsi" w:hAnsiTheme="minorHAnsi"/>
                <w:color w:val="212529"/>
                <w:sz w:val="22"/>
                <w:szCs w:val="22"/>
              </w:rPr>
              <w:t>We will take all reasonable steps to protect your personal information against misuse, loss and unauthorised access, modification or disclosure.</w:t>
            </w:r>
          </w:p>
          <w:p w:rsidR="00305F40" w:rsidRDefault="00305F40" w:rsidP="00E37323">
            <w:pPr>
              <w:pStyle w:val="NormalWeb"/>
              <w:spacing w:before="240"/>
              <w:textAlignment w:val="top"/>
              <w:rPr>
                <w:rStyle w:val="Strong"/>
                <w:rFonts w:asciiTheme="minorHAnsi" w:hAnsiTheme="minorHAnsi"/>
                <w:color w:val="212529"/>
                <w:sz w:val="22"/>
                <w:szCs w:val="22"/>
              </w:rPr>
            </w:pPr>
          </w:p>
          <w:p w:rsidR="00305F40" w:rsidRDefault="00305F40" w:rsidP="00E37323">
            <w:pPr>
              <w:pStyle w:val="NormalWeb"/>
              <w:spacing w:before="240"/>
              <w:textAlignment w:val="top"/>
              <w:rPr>
                <w:rStyle w:val="Strong"/>
                <w:rFonts w:asciiTheme="minorHAnsi" w:hAnsiTheme="minorHAnsi"/>
                <w:color w:val="212529"/>
                <w:sz w:val="22"/>
                <w:szCs w:val="22"/>
              </w:rPr>
            </w:pPr>
          </w:p>
          <w:p w:rsidR="00305F40" w:rsidRDefault="00305F40" w:rsidP="00E37323">
            <w:pPr>
              <w:pStyle w:val="NormalWeb"/>
              <w:spacing w:before="240"/>
              <w:textAlignment w:val="top"/>
              <w:rPr>
                <w:rStyle w:val="Strong"/>
                <w:rFonts w:asciiTheme="minorHAnsi" w:hAnsiTheme="minorHAnsi"/>
                <w:color w:val="212529"/>
                <w:sz w:val="22"/>
                <w:szCs w:val="22"/>
              </w:rPr>
            </w:pPr>
          </w:p>
          <w:p w:rsidR="00E37323" w:rsidRDefault="00E37323" w:rsidP="00E37323">
            <w:pPr>
              <w:pStyle w:val="NormalWeb"/>
              <w:spacing w:before="240"/>
              <w:textAlignment w:val="top"/>
              <w:rPr>
                <w:rStyle w:val="Strong"/>
                <w:rFonts w:asciiTheme="minorHAnsi" w:hAnsiTheme="minorHAnsi"/>
                <w:color w:val="212529"/>
                <w:sz w:val="22"/>
                <w:szCs w:val="22"/>
              </w:rPr>
            </w:pPr>
            <w:r w:rsidRPr="000F3943">
              <w:rPr>
                <w:rStyle w:val="Strong"/>
                <w:rFonts w:asciiTheme="minorHAnsi" w:hAnsiTheme="minorHAnsi"/>
                <w:color w:val="212529"/>
                <w:sz w:val="22"/>
                <w:szCs w:val="22"/>
              </w:rPr>
              <w:lastRenderedPageBreak/>
              <w:t>Accessing your personal information</w:t>
            </w:r>
          </w:p>
          <w:p w:rsidR="00E37323" w:rsidRPr="000F3943" w:rsidRDefault="00E37323" w:rsidP="00E37323">
            <w:pPr>
              <w:pStyle w:val="NormalWeb"/>
              <w:textAlignment w:val="top"/>
              <w:rPr>
                <w:rFonts w:asciiTheme="minorHAnsi" w:hAnsiTheme="minorHAnsi"/>
                <w:color w:val="212529"/>
                <w:sz w:val="22"/>
                <w:szCs w:val="22"/>
              </w:rPr>
            </w:pPr>
            <w:r w:rsidRPr="000F3943">
              <w:rPr>
                <w:rFonts w:asciiTheme="minorHAnsi" w:hAnsiTheme="minorHAnsi"/>
                <w:color w:val="212529"/>
                <w:sz w:val="22"/>
                <w:szCs w:val="22"/>
              </w:rPr>
              <w:t>You have the right to access the information we hold about you. You may enquire about the information held about you. If you wish to do so your application must:</w:t>
            </w:r>
          </w:p>
          <w:p w:rsidR="00E37323" w:rsidRPr="000F3943" w:rsidRDefault="00E37323" w:rsidP="00E37323">
            <w:pPr>
              <w:numPr>
                <w:ilvl w:val="0"/>
                <w:numId w:val="12"/>
              </w:numPr>
              <w:spacing w:before="100" w:beforeAutospacing="1" w:after="100" w:afterAutospacing="1"/>
              <w:textAlignment w:val="top"/>
              <w:rPr>
                <w:rFonts w:asciiTheme="minorHAnsi" w:hAnsiTheme="minorHAnsi"/>
                <w:color w:val="212529"/>
                <w:szCs w:val="22"/>
              </w:rPr>
            </w:pPr>
            <w:r w:rsidRPr="000F3943">
              <w:rPr>
                <w:rFonts w:asciiTheme="minorHAnsi" w:hAnsiTheme="minorHAnsi"/>
                <w:color w:val="212529"/>
                <w:szCs w:val="22"/>
              </w:rPr>
              <w:t>be in written form</w:t>
            </w:r>
          </w:p>
          <w:p w:rsidR="00E37323" w:rsidRPr="000F3943" w:rsidRDefault="00E37323" w:rsidP="00E37323">
            <w:pPr>
              <w:numPr>
                <w:ilvl w:val="0"/>
                <w:numId w:val="12"/>
              </w:numPr>
              <w:spacing w:before="100" w:beforeAutospacing="1" w:after="100" w:afterAutospacing="1"/>
              <w:textAlignment w:val="top"/>
              <w:rPr>
                <w:rFonts w:asciiTheme="minorHAnsi" w:hAnsiTheme="minorHAnsi"/>
                <w:color w:val="212529"/>
                <w:szCs w:val="22"/>
              </w:rPr>
            </w:pPr>
            <w:r w:rsidRPr="000F3943">
              <w:rPr>
                <w:rFonts w:asciiTheme="minorHAnsi" w:hAnsiTheme="minorHAnsi"/>
                <w:color w:val="212529"/>
                <w:szCs w:val="22"/>
              </w:rPr>
              <w:t>specify the name of the applicant</w:t>
            </w:r>
          </w:p>
          <w:p w:rsidR="00E37323" w:rsidRPr="000F3943" w:rsidRDefault="00E37323" w:rsidP="00E37323">
            <w:pPr>
              <w:numPr>
                <w:ilvl w:val="0"/>
                <w:numId w:val="12"/>
              </w:numPr>
              <w:spacing w:before="100" w:beforeAutospacing="1" w:after="100" w:afterAutospacing="1"/>
              <w:textAlignment w:val="top"/>
              <w:rPr>
                <w:rFonts w:asciiTheme="minorHAnsi" w:hAnsiTheme="minorHAnsi"/>
                <w:color w:val="212529"/>
                <w:szCs w:val="22"/>
              </w:rPr>
            </w:pPr>
            <w:r w:rsidRPr="000F3943">
              <w:rPr>
                <w:rFonts w:asciiTheme="minorHAnsi" w:hAnsiTheme="minorHAnsi"/>
                <w:color w:val="212529"/>
                <w:szCs w:val="22"/>
              </w:rPr>
              <w:t>include sufficient details to identify the information sought and</w:t>
            </w:r>
          </w:p>
          <w:p w:rsidR="00E37323" w:rsidRPr="000F3943" w:rsidRDefault="00E37323" w:rsidP="00E37323">
            <w:pPr>
              <w:numPr>
                <w:ilvl w:val="0"/>
                <w:numId w:val="12"/>
              </w:numPr>
              <w:spacing w:before="100" w:beforeAutospacing="1" w:after="100" w:afterAutospacing="1"/>
              <w:textAlignment w:val="top"/>
              <w:rPr>
                <w:rFonts w:asciiTheme="minorHAnsi" w:hAnsiTheme="minorHAnsi"/>
                <w:color w:val="212529"/>
                <w:szCs w:val="22"/>
              </w:rPr>
            </w:pPr>
            <w:r w:rsidRPr="000F3943">
              <w:rPr>
                <w:rFonts w:asciiTheme="minorHAnsi" w:hAnsiTheme="minorHAnsi"/>
                <w:color w:val="212529"/>
                <w:szCs w:val="22"/>
              </w:rPr>
              <w:t>specify an address to which correspondence regarding the application may be sent to the applicant.</w:t>
            </w:r>
          </w:p>
          <w:p w:rsidR="00E37323" w:rsidRDefault="00E37323" w:rsidP="00E37323">
            <w:pPr>
              <w:pStyle w:val="NormalWeb"/>
              <w:textAlignment w:val="top"/>
              <w:rPr>
                <w:rFonts w:asciiTheme="minorHAnsi" w:hAnsiTheme="minorHAnsi"/>
                <w:color w:val="212529"/>
                <w:sz w:val="22"/>
                <w:szCs w:val="22"/>
              </w:rPr>
            </w:pPr>
            <w:r w:rsidRPr="000F3943">
              <w:rPr>
                <w:rFonts w:asciiTheme="minorHAnsi" w:hAnsiTheme="minorHAnsi"/>
                <w:color w:val="212529"/>
                <w:sz w:val="22"/>
                <w:szCs w:val="22"/>
              </w:rPr>
              <w:t>If the information about you is not correct or if you are not satisfied with the way we have collected, held, used or disclosed your personal information under the Information Act, you can contact us by emailing </w:t>
            </w:r>
            <w:hyperlink r:id="rId11" w:tgtFrame="_blank" w:history="1">
              <w:r w:rsidRPr="000F3943">
                <w:rPr>
                  <w:rStyle w:val="Hyperlink"/>
                  <w:rFonts w:asciiTheme="minorHAnsi" w:hAnsiTheme="minorHAnsi"/>
                  <w:color w:val="337AB7"/>
                  <w:szCs w:val="22"/>
                </w:rPr>
                <w:t>agd.foi@nt.gov.au</w:t>
              </w:r>
            </w:hyperlink>
            <w:r w:rsidRPr="000F3943">
              <w:rPr>
                <w:rFonts w:asciiTheme="minorHAnsi" w:hAnsiTheme="minorHAnsi"/>
                <w:color w:val="212529"/>
                <w:sz w:val="22"/>
                <w:szCs w:val="22"/>
              </w:rPr>
              <w:t> or calling 08 8935 7426. Read more about access to information on the </w:t>
            </w:r>
            <w:hyperlink r:id="rId12" w:tgtFrame="_blank" w:history="1">
              <w:r w:rsidRPr="000F3943">
                <w:rPr>
                  <w:rStyle w:val="Hyperlink"/>
                  <w:rFonts w:asciiTheme="minorHAnsi" w:hAnsiTheme="minorHAnsi"/>
                  <w:color w:val="337AB7"/>
                  <w:szCs w:val="22"/>
                </w:rPr>
                <w:t>department's website</w:t>
              </w:r>
            </w:hyperlink>
            <w:r>
              <w:rPr>
                <w:rStyle w:val="FootnoteReference"/>
                <w:rFonts w:asciiTheme="minorHAnsi" w:hAnsiTheme="minorHAnsi"/>
                <w:color w:val="212529"/>
                <w:sz w:val="22"/>
                <w:szCs w:val="22"/>
              </w:rPr>
              <w:footnoteReference w:id="1"/>
            </w:r>
            <w:r>
              <w:rPr>
                <w:rFonts w:asciiTheme="minorHAnsi" w:hAnsiTheme="minorHAnsi"/>
                <w:color w:val="212529"/>
                <w:sz w:val="22"/>
                <w:szCs w:val="22"/>
              </w:rPr>
              <w:t>.</w:t>
            </w:r>
          </w:p>
          <w:p w:rsidR="00E37323" w:rsidRDefault="00E37323" w:rsidP="00E37323">
            <w:pPr>
              <w:pStyle w:val="NormalWeb"/>
              <w:spacing w:before="240"/>
              <w:textAlignment w:val="top"/>
              <w:rPr>
                <w:rStyle w:val="Strong"/>
                <w:rFonts w:asciiTheme="minorHAnsi" w:hAnsiTheme="minorHAnsi"/>
                <w:color w:val="212529"/>
                <w:sz w:val="22"/>
                <w:szCs w:val="22"/>
              </w:rPr>
            </w:pPr>
            <w:r w:rsidRPr="000F3943">
              <w:rPr>
                <w:rStyle w:val="Strong"/>
                <w:rFonts w:asciiTheme="minorHAnsi" w:hAnsiTheme="minorHAnsi"/>
                <w:color w:val="212529"/>
                <w:sz w:val="22"/>
                <w:szCs w:val="22"/>
              </w:rPr>
              <w:t>Sharing of your personal information</w:t>
            </w:r>
          </w:p>
          <w:p w:rsidR="00E37323" w:rsidRPr="000F3943" w:rsidRDefault="00E37323" w:rsidP="00E37323">
            <w:pPr>
              <w:pStyle w:val="NormalWeb"/>
              <w:textAlignment w:val="top"/>
              <w:rPr>
                <w:rFonts w:asciiTheme="minorHAnsi" w:hAnsiTheme="minorHAnsi"/>
                <w:color w:val="212529"/>
                <w:sz w:val="22"/>
                <w:szCs w:val="22"/>
              </w:rPr>
            </w:pPr>
            <w:r w:rsidRPr="000F3943">
              <w:rPr>
                <w:rFonts w:asciiTheme="minorHAnsi" w:hAnsiTheme="minorHAnsi"/>
                <w:color w:val="212529"/>
                <w:sz w:val="22"/>
                <w:szCs w:val="22"/>
              </w:rPr>
              <w:t>We may share your information:</w:t>
            </w:r>
          </w:p>
          <w:p w:rsidR="00E37323" w:rsidRPr="000F3943" w:rsidRDefault="00E37323" w:rsidP="00E37323">
            <w:pPr>
              <w:numPr>
                <w:ilvl w:val="0"/>
                <w:numId w:val="13"/>
              </w:numPr>
              <w:spacing w:before="100" w:beforeAutospacing="1" w:after="100" w:afterAutospacing="1"/>
              <w:textAlignment w:val="top"/>
              <w:rPr>
                <w:rFonts w:asciiTheme="minorHAnsi" w:hAnsiTheme="minorHAnsi"/>
                <w:color w:val="212529"/>
                <w:szCs w:val="22"/>
              </w:rPr>
            </w:pPr>
            <w:r w:rsidRPr="000F3943">
              <w:rPr>
                <w:rFonts w:asciiTheme="minorHAnsi" w:hAnsiTheme="minorHAnsi"/>
                <w:color w:val="212529"/>
                <w:szCs w:val="22"/>
              </w:rPr>
              <w:t>with other work health authorities, including work health and safety regulators in other states, territories or the Commonwealth, regarding the notification(s).</w:t>
            </w:r>
          </w:p>
          <w:p w:rsidR="00E37323" w:rsidRPr="000F3943" w:rsidRDefault="00E37323" w:rsidP="00E37323">
            <w:pPr>
              <w:numPr>
                <w:ilvl w:val="0"/>
                <w:numId w:val="13"/>
              </w:numPr>
              <w:spacing w:before="100" w:beforeAutospacing="1" w:after="100" w:afterAutospacing="1"/>
              <w:textAlignment w:val="top"/>
              <w:rPr>
                <w:rFonts w:asciiTheme="minorHAnsi" w:hAnsiTheme="minorHAnsi"/>
                <w:color w:val="212529"/>
                <w:szCs w:val="22"/>
              </w:rPr>
            </w:pPr>
            <w:r w:rsidRPr="000F3943">
              <w:rPr>
                <w:rFonts w:asciiTheme="minorHAnsi" w:hAnsiTheme="minorHAnsi"/>
                <w:color w:val="212529"/>
                <w:szCs w:val="22"/>
              </w:rPr>
              <w:t>in accordance with the Work Health and Safety Act 2011 and any state or territory legislation relating to occupational or work health and safety matters</w:t>
            </w:r>
          </w:p>
          <w:p w:rsidR="00E37323" w:rsidRPr="000F3943" w:rsidRDefault="00E37323" w:rsidP="00E37323">
            <w:pPr>
              <w:numPr>
                <w:ilvl w:val="0"/>
                <w:numId w:val="13"/>
              </w:numPr>
              <w:spacing w:before="100" w:beforeAutospacing="1" w:after="100" w:afterAutospacing="1"/>
              <w:textAlignment w:val="top"/>
              <w:rPr>
                <w:rFonts w:asciiTheme="minorHAnsi" w:hAnsiTheme="minorHAnsi"/>
                <w:color w:val="212529"/>
                <w:szCs w:val="22"/>
              </w:rPr>
            </w:pPr>
            <w:r w:rsidRPr="000F3943">
              <w:rPr>
                <w:rFonts w:asciiTheme="minorHAnsi" w:hAnsiTheme="minorHAnsi"/>
                <w:color w:val="212529"/>
                <w:szCs w:val="22"/>
              </w:rPr>
              <w:t>if required or authorised by law to do so, or</w:t>
            </w:r>
          </w:p>
          <w:p w:rsidR="00E37323" w:rsidRPr="000F3943" w:rsidRDefault="00E37323" w:rsidP="00E37323">
            <w:pPr>
              <w:numPr>
                <w:ilvl w:val="0"/>
                <w:numId w:val="13"/>
              </w:numPr>
              <w:spacing w:before="100" w:beforeAutospacing="1" w:after="100" w:afterAutospacing="1"/>
              <w:textAlignment w:val="top"/>
              <w:rPr>
                <w:rFonts w:asciiTheme="minorHAnsi" w:hAnsiTheme="minorHAnsi"/>
                <w:color w:val="212529"/>
                <w:szCs w:val="22"/>
              </w:rPr>
            </w:pPr>
            <w:r w:rsidRPr="000F3943">
              <w:rPr>
                <w:rFonts w:asciiTheme="minorHAnsi" w:hAnsiTheme="minorHAnsi"/>
                <w:color w:val="212529"/>
                <w:szCs w:val="22"/>
              </w:rPr>
              <w:t>if you have given us your consent to share your personal information for a specific purpose.</w:t>
            </w:r>
          </w:p>
          <w:p w:rsidR="00E37323" w:rsidRDefault="00E37323" w:rsidP="00E37323">
            <w:pPr>
              <w:pStyle w:val="NormalWeb"/>
              <w:spacing w:after="120"/>
              <w:textAlignment w:val="top"/>
              <w:rPr>
                <w:rFonts w:asciiTheme="minorHAnsi" w:hAnsiTheme="minorHAnsi"/>
                <w:color w:val="212529"/>
                <w:sz w:val="22"/>
                <w:szCs w:val="22"/>
              </w:rPr>
            </w:pPr>
            <w:r w:rsidRPr="000F3943">
              <w:rPr>
                <w:rFonts w:asciiTheme="minorHAnsi" w:hAnsiTheme="minorHAnsi"/>
                <w:color w:val="212529"/>
                <w:sz w:val="22"/>
                <w:szCs w:val="22"/>
              </w:rPr>
              <w:t>More information about privacy laws in the Northern Territory is available on the </w:t>
            </w:r>
            <w:hyperlink r:id="rId13" w:tgtFrame="_blank" w:history="1">
              <w:r w:rsidRPr="000F3943">
                <w:rPr>
                  <w:rStyle w:val="Hyperlink"/>
                  <w:rFonts w:asciiTheme="minorHAnsi" w:hAnsiTheme="minorHAnsi"/>
                  <w:color w:val="337AB7"/>
                  <w:szCs w:val="22"/>
                </w:rPr>
                <w:t>Office of the Information Commissioner Northern Territory website</w:t>
              </w:r>
            </w:hyperlink>
            <w:r>
              <w:rPr>
                <w:rStyle w:val="FootnoteReference"/>
                <w:rFonts w:asciiTheme="minorHAnsi" w:hAnsiTheme="minorHAnsi"/>
                <w:color w:val="212529"/>
                <w:sz w:val="22"/>
                <w:szCs w:val="22"/>
              </w:rPr>
              <w:footnoteReference w:id="2"/>
            </w:r>
            <w:r w:rsidRPr="000F3943">
              <w:rPr>
                <w:rFonts w:asciiTheme="minorHAnsi" w:hAnsiTheme="minorHAnsi"/>
                <w:color w:val="212529"/>
                <w:sz w:val="22"/>
                <w:szCs w:val="22"/>
              </w:rPr>
              <w:t>.</w:t>
            </w:r>
          </w:p>
          <w:p w:rsidR="00E37323" w:rsidRDefault="00E37323" w:rsidP="00E37323">
            <w:pPr>
              <w:pStyle w:val="NormalWeb"/>
              <w:textAlignment w:val="top"/>
              <w:rPr>
                <w:rFonts w:asciiTheme="minorHAnsi" w:hAnsiTheme="minorHAnsi"/>
                <w:color w:val="212529"/>
                <w:sz w:val="22"/>
                <w:szCs w:val="22"/>
              </w:rPr>
            </w:pPr>
            <w:r w:rsidRPr="000F3943">
              <w:rPr>
                <w:rFonts w:asciiTheme="minorHAnsi" w:hAnsiTheme="minorHAnsi"/>
                <w:color w:val="212529"/>
                <w:sz w:val="22"/>
                <w:szCs w:val="22"/>
              </w:rPr>
              <w:t xml:space="preserve">Alternatively, you can access the </w:t>
            </w:r>
            <w:r w:rsidRPr="00FD52E1">
              <w:rPr>
                <w:rFonts w:asciiTheme="minorHAnsi" w:hAnsiTheme="minorHAnsi"/>
                <w:i/>
                <w:color w:val="212529"/>
                <w:sz w:val="22"/>
                <w:szCs w:val="22"/>
              </w:rPr>
              <w:t>Information Act 2002 (NT)</w:t>
            </w:r>
            <w:r w:rsidRPr="000F3943">
              <w:rPr>
                <w:rFonts w:asciiTheme="minorHAnsi" w:hAnsiTheme="minorHAnsi"/>
                <w:color w:val="212529"/>
                <w:sz w:val="22"/>
                <w:szCs w:val="22"/>
              </w:rPr>
              <w:t xml:space="preserve"> on the </w:t>
            </w:r>
            <w:hyperlink r:id="rId14" w:tgtFrame="_blank" w:history="1">
              <w:r w:rsidRPr="000F3943">
                <w:rPr>
                  <w:rStyle w:val="Hyperlink"/>
                  <w:rFonts w:asciiTheme="minorHAnsi" w:hAnsiTheme="minorHAnsi"/>
                  <w:color w:val="337AB7"/>
                  <w:szCs w:val="22"/>
                </w:rPr>
                <w:t>NT Legislation website</w:t>
              </w:r>
            </w:hyperlink>
            <w:r>
              <w:rPr>
                <w:rStyle w:val="FootnoteReference"/>
                <w:rFonts w:asciiTheme="minorHAnsi" w:hAnsiTheme="minorHAnsi"/>
                <w:color w:val="337AB7"/>
                <w:sz w:val="22"/>
                <w:u w:val="single"/>
              </w:rPr>
              <w:footnoteReference w:id="3"/>
            </w:r>
            <w:r w:rsidRPr="00FD52E1">
              <w:rPr>
                <w:rStyle w:val="Hyperlink"/>
                <w:rFonts w:asciiTheme="minorHAnsi" w:hAnsiTheme="minorHAnsi"/>
                <w:color w:val="337AB7"/>
              </w:rPr>
              <w:t>.</w:t>
            </w:r>
          </w:p>
          <w:p w:rsidR="00E37323" w:rsidRPr="00E37323" w:rsidRDefault="00E37323" w:rsidP="00305F40">
            <w:pPr>
              <w:pStyle w:val="Heading1"/>
              <w:spacing w:before="360"/>
              <w:outlineLvl w:val="0"/>
              <w:rPr>
                <w:color w:val="EE6321" w:themeColor="text2"/>
              </w:rPr>
            </w:pPr>
            <w:r w:rsidRPr="00E37323">
              <w:rPr>
                <w:color w:val="EE6321" w:themeColor="text2"/>
              </w:rPr>
              <w:t>Contact</w:t>
            </w:r>
          </w:p>
          <w:p w:rsidR="00E37323" w:rsidRDefault="00E37323" w:rsidP="00E37323">
            <w:pPr>
              <w:pStyle w:val="NormalWeb"/>
              <w:textAlignment w:val="top"/>
              <w:rPr>
                <w:rFonts w:asciiTheme="minorHAnsi" w:hAnsiTheme="minorHAnsi"/>
                <w:color w:val="212529"/>
                <w:sz w:val="22"/>
                <w:szCs w:val="22"/>
              </w:rPr>
            </w:pPr>
            <w:r>
              <w:rPr>
                <w:rFonts w:asciiTheme="minorHAnsi" w:hAnsiTheme="minorHAnsi"/>
                <w:color w:val="212529"/>
                <w:sz w:val="22"/>
                <w:szCs w:val="22"/>
              </w:rPr>
              <w:t>NT WorkSafe</w:t>
            </w:r>
          </w:p>
          <w:p w:rsidR="00E37323" w:rsidRDefault="00E37323" w:rsidP="00E37323">
            <w:pPr>
              <w:pStyle w:val="NormalWeb"/>
              <w:textAlignment w:val="top"/>
              <w:rPr>
                <w:rFonts w:asciiTheme="minorHAnsi" w:hAnsiTheme="minorHAnsi"/>
                <w:color w:val="212529"/>
                <w:sz w:val="22"/>
                <w:szCs w:val="22"/>
              </w:rPr>
            </w:pPr>
            <w:r>
              <w:rPr>
                <w:rFonts w:asciiTheme="minorHAnsi" w:hAnsiTheme="minorHAnsi"/>
                <w:color w:val="212529"/>
                <w:sz w:val="22"/>
                <w:szCs w:val="22"/>
              </w:rPr>
              <w:t>Ground floor, Building 3</w:t>
            </w:r>
          </w:p>
          <w:p w:rsidR="00E37323" w:rsidRDefault="00E37323" w:rsidP="00E37323">
            <w:pPr>
              <w:pStyle w:val="NormalWeb"/>
              <w:textAlignment w:val="top"/>
              <w:rPr>
                <w:rFonts w:asciiTheme="minorHAnsi" w:hAnsiTheme="minorHAnsi"/>
                <w:color w:val="212529"/>
                <w:sz w:val="22"/>
                <w:szCs w:val="22"/>
              </w:rPr>
            </w:pPr>
            <w:r>
              <w:rPr>
                <w:rFonts w:asciiTheme="minorHAnsi" w:hAnsiTheme="minorHAnsi"/>
                <w:color w:val="212529"/>
                <w:sz w:val="22"/>
                <w:szCs w:val="22"/>
              </w:rPr>
              <w:t>Darwin Corporate Park</w:t>
            </w:r>
          </w:p>
          <w:p w:rsidR="00E37323" w:rsidRDefault="00E37323" w:rsidP="00E37323">
            <w:pPr>
              <w:pStyle w:val="NormalWeb"/>
              <w:textAlignment w:val="top"/>
              <w:rPr>
                <w:rFonts w:asciiTheme="minorHAnsi" w:hAnsiTheme="minorHAnsi"/>
                <w:color w:val="212529"/>
                <w:sz w:val="22"/>
                <w:szCs w:val="22"/>
              </w:rPr>
            </w:pPr>
            <w:r>
              <w:rPr>
                <w:rFonts w:asciiTheme="minorHAnsi" w:hAnsiTheme="minorHAnsi"/>
                <w:color w:val="212529"/>
                <w:sz w:val="22"/>
                <w:szCs w:val="22"/>
              </w:rPr>
              <w:t>631 Stuart Highway</w:t>
            </w:r>
          </w:p>
          <w:p w:rsidR="00E37323" w:rsidRDefault="00E37323" w:rsidP="00E37323">
            <w:pPr>
              <w:pStyle w:val="NormalWeb"/>
              <w:textAlignment w:val="top"/>
              <w:rPr>
                <w:rFonts w:asciiTheme="minorHAnsi" w:hAnsiTheme="minorHAnsi"/>
                <w:color w:val="212529"/>
                <w:sz w:val="22"/>
                <w:szCs w:val="22"/>
              </w:rPr>
            </w:pPr>
            <w:r>
              <w:rPr>
                <w:rFonts w:asciiTheme="minorHAnsi" w:hAnsiTheme="minorHAnsi"/>
                <w:color w:val="212529"/>
                <w:sz w:val="22"/>
                <w:szCs w:val="22"/>
              </w:rPr>
              <w:t>Berrimah  NT  0828</w:t>
            </w:r>
          </w:p>
          <w:p w:rsidR="00E37323" w:rsidRPr="00E37323" w:rsidRDefault="00E37323" w:rsidP="00E37323">
            <w:pPr>
              <w:pStyle w:val="Heading1"/>
              <w:outlineLvl w:val="0"/>
              <w:rPr>
                <w:color w:val="EE6321" w:themeColor="text2"/>
              </w:rPr>
            </w:pPr>
            <w:r w:rsidRPr="00E37323">
              <w:rPr>
                <w:color w:val="EE6321" w:themeColor="text2"/>
              </w:rPr>
              <w:t>Postal address</w:t>
            </w:r>
          </w:p>
          <w:p w:rsidR="00E37323" w:rsidRDefault="00E37323" w:rsidP="00E37323">
            <w:r>
              <w:t>GPO Box 1722</w:t>
            </w:r>
          </w:p>
          <w:p w:rsidR="00E37323" w:rsidRDefault="00E37323" w:rsidP="00305F40">
            <w:pPr>
              <w:spacing w:after="120"/>
            </w:pPr>
            <w:r>
              <w:t>Darwin  NT  0801</w:t>
            </w:r>
          </w:p>
          <w:p w:rsidR="00E37323" w:rsidRDefault="00E37323" w:rsidP="00E37323">
            <w:pPr>
              <w:spacing w:after="0"/>
            </w:pPr>
            <w:r>
              <w:t>Phone: 1800 019 115</w:t>
            </w:r>
          </w:p>
          <w:p w:rsidR="00E37323" w:rsidRDefault="00E37323" w:rsidP="00E37323">
            <w:pPr>
              <w:spacing w:after="0"/>
            </w:pPr>
            <w:r>
              <w:t>Fax: 08 8999 5141</w:t>
            </w:r>
          </w:p>
          <w:p w:rsidR="00E37323" w:rsidRPr="00F15931" w:rsidRDefault="00E37323" w:rsidP="00E37323">
            <w:pPr>
              <w:widowControl w:val="0"/>
            </w:pPr>
            <w:r>
              <w:t xml:space="preserve">Email: </w:t>
            </w:r>
            <w:hyperlink r:id="rId15" w:history="1">
              <w:r w:rsidRPr="00923109">
                <w:rPr>
                  <w:rStyle w:val="Hyperlink"/>
                </w:rPr>
                <w:t>ntworksafe@nt.gov.au</w:t>
              </w:r>
            </w:hyperlink>
          </w:p>
        </w:tc>
      </w:tr>
      <w:tr w:rsidR="00872B4E" w:rsidRPr="007A5EFD" w:rsidTr="00E37323">
        <w:trPr>
          <w:trHeight w:val="28"/>
        </w:trPr>
        <w:tc>
          <w:tcPr>
            <w:tcW w:w="10348" w:type="dxa"/>
            <w:tcBorders>
              <w:top w:val="nil"/>
              <w:left w:val="nil"/>
              <w:bottom w:val="nil"/>
              <w:right w:val="nil"/>
            </w:tcBorders>
            <w:noWrap/>
            <w:tcMar>
              <w:left w:w="0" w:type="dxa"/>
              <w:right w:w="0" w:type="dxa"/>
            </w:tcMar>
          </w:tcPr>
          <w:p w:rsidR="00872B4E" w:rsidRPr="002C21A2" w:rsidRDefault="009B1BF1" w:rsidP="002C21A2">
            <w:pPr>
              <w:pStyle w:val="Subtitle0"/>
              <w:spacing w:after="0"/>
              <w:rPr>
                <w:rStyle w:val="Hidden"/>
              </w:rPr>
            </w:pPr>
            <w:r w:rsidRPr="002C21A2">
              <w:rPr>
                <w:rStyle w:val="Hidden"/>
              </w:rPr>
              <w:lastRenderedPageBreak/>
              <w:t>End of form</w:t>
            </w:r>
          </w:p>
        </w:tc>
      </w:tr>
    </w:tbl>
    <w:p w:rsidR="007A5EFD" w:rsidRPr="00305F40" w:rsidRDefault="007A5EFD" w:rsidP="00305F40">
      <w:pPr>
        <w:rPr>
          <w:sz w:val="14"/>
        </w:rPr>
      </w:pPr>
    </w:p>
    <w:sectPr w:rsidR="007A5EFD" w:rsidRPr="00305F40" w:rsidSect="004359B0">
      <w:headerReference w:type="default" r:id="rId16"/>
      <w:footerReference w:type="default" r:id="rId17"/>
      <w:headerReference w:type="first" r:id="rId18"/>
      <w:footerReference w:type="first" r:id="rId19"/>
      <w:pgSz w:w="11906" w:h="16838" w:code="9"/>
      <w:pgMar w:top="794" w:right="794" w:bottom="794" w:left="794" w:header="794"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6C1" w:rsidRDefault="001D36C1" w:rsidP="007332FF">
      <w:r>
        <w:separator/>
      </w:r>
    </w:p>
  </w:endnote>
  <w:endnote w:type="continuationSeparator" w:id="0">
    <w:p w:rsidR="001D36C1" w:rsidRDefault="001D36C1"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3544"/>
      <w:gridCol w:w="6774"/>
    </w:tblGrid>
    <w:tr w:rsidR="00B146B9" w:rsidRPr="00132658" w:rsidTr="00B146B9">
      <w:trPr>
        <w:cantSplit/>
        <w:trHeight w:hRule="exact" w:val="850"/>
      </w:trPr>
      <w:tc>
        <w:tcPr>
          <w:tcW w:w="3544" w:type="dxa"/>
          <w:vAlign w:val="bottom"/>
        </w:tcPr>
        <w:p w:rsidR="00B146B9" w:rsidRDefault="000D0F8E"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4-07-29T00:00:00Z">
                <w:dateFormat w:val="d MMMM yyyy"/>
                <w:lid w:val="en-AU"/>
                <w:storeMappedDataAs w:val="dateTime"/>
                <w:calendar w:val="gregorian"/>
              </w:date>
            </w:sdtPr>
            <w:sdtEndPr>
              <w:rPr>
                <w:rStyle w:val="PageNumber"/>
              </w:rPr>
            </w:sdtEndPr>
            <w:sdtContent>
              <w:r w:rsidR="00B146B9">
                <w:rPr>
                  <w:rStyle w:val="PageNumber"/>
                </w:rPr>
                <w:t>29 July 2024</w:t>
              </w:r>
            </w:sdtContent>
          </w:sdt>
          <w:r w:rsidR="00B146B9" w:rsidRPr="001B3D22">
            <w:rPr>
              <w:rStyle w:val="PageNumber"/>
            </w:rPr>
            <w:t xml:space="preserve"> | Version</w:t>
          </w:r>
          <w:r w:rsidR="00A3389C">
            <w:rPr>
              <w:rStyle w:val="PageNumber"/>
            </w:rPr>
            <w:t xml:space="preserve"> </w:t>
          </w:r>
          <w:r w:rsidR="00B146B9">
            <w:rPr>
              <w:rStyle w:val="PageNumber"/>
            </w:rPr>
            <w:t>1</w:t>
          </w:r>
          <w:r w:rsidR="00B146B9" w:rsidRPr="00AC4488">
            <w:rPr>
              <w:rStyle w:val="PageNumber"/>
            </w:rPr>
            <w:t xml:space="preserve"> </w:t>
          </w:r>
        </w:p>
        <w:p w:rsidR="00B146B9" w:rsidRDefault="00B146B9"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0D0F8E">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0D0F8E">
            <w:rPr>
              <w:rStyle w:val="PageNumber"/>
              <w:noProof/>
            </w:rPr>
            <w:t>4</w:t>
          </w:r>
          <w:r w:rsidRPr="00AC4488">
            <w:rPr>
              <w:rStyle w:val="PageNumber"/>
            </w:rPr>
            <w:fldChar w:fldCharType="end"/>
          </w:r>
        </w:p>
      </w:tc>
      <w:tc>
        <w:tcPr>
          <w:tcW w:w="6774" w:type="dxa"/>
          <w:vAlign w:val="bottom"/>
        </w:tcPr>
        <w:p w:rsidR="004359B0" w:rsidRDefault="004359B0" w:rsidP="002645D5">
          <w:pPr>
            <w:spacing w:after="0"/>
            <w:rPr>
              <w:rStyle w:val="PageNumber"/>
            </w:rPr>
          </w:pPr>
        </w:p>
        <w:p w:rsidR="00B146B9" w:rsidRPr="00AC4488" w:rsidRDefault="00B146B9" w:rsidP="002645D5">
          <w:pPr>
            <w:spacing w:after="0"/>
            <w:rPr>
              <w:rStyle w:val="PageNumber"/>
            </w:rPr>
          </w:pPr>
          <w:r>
            <w:rPr>
              <w:noProof/>
              <w:sz w:val="19"/>
              <w:lang w:eastAsia="en-AU"/>
            </w:rPr>
            <w:drawing>
              <wp:anchor distT="0" distB="0" distL="114300" distR="114300" simplePos="0" relativeHeight="251658240" behindDoc="1" locked="0" layoutInCell="1" allowOverlap="1">
                <wp:simplePos x="0" y="0"/>
                <wp:positionH relativeFrom="column">
                  <wp:posOffset>241300</wp:posOffset>
                </wp:positionH>
                <wp:positionV relativeFrom="paragraph">
                  <wp:posOffset>-159385</wp:posOffset>
                </wp:positionV>
                <wp:extent cx="4126230" cy="812800"/>
                <wp:effectExtent l="0" t="0" r="762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ck-up.jpg"/>
                        <pic:cNvPicPr/>
                      </pic:nvPicPr>
                      <pic:blipFill>
                        <a:blip r:embed="rId1">
                          <a:extLst>
                            <a:ext uri="{28A0092B-C50C-407E-A947-70E740481C1C}">
                              <a14:useLocalDpi xmlns:a14="http://schemas.microsoft.com/office/drawing/2010/main" val="0"/>
                            </a:ext>
                          </a:extLst>
                        </a:blip>
                        <a:stretch>
                          <a:fillRect/>
                        </a:stretch>
                      </pic:blipFill>
                      <pic:spPr>
                        <a:xfrm>
                          <a:off x="0" y="0"/>
                          <a:ext cx="4126230" cy="812800"/>
                        </a:xfrm>
                        <a:prstGeom prst="rect">
                          <a:avLst/>
                        </a:prstGeom>
                      </pic:spPr>
                    </pic:pic>
                  </a:graphicData>
                </a:graphic>
                <wp14:sizeRelH relativeFrom="margin">
                  <wp14:pctWidth>0</wp14:pctWidth>
                </wp14:sizeRelH>
                <wp14:sizeRelV relativeFrom="margin">
                  <wp14:pctHeight>0</wp14:pctHeight>
                </wp14:sizeRelV>
              </wp:anchor>
            </w:drawing>
          </w:r>
        </w:p>
      </w:tc>
    </w:tr>
  </w:tbl>
  <w:p w:rsidR="002645D5" w:rsidRPr="00B11C67" w:rsidRDefault="002645D5" w:rsidP="002645D5">
    <w:pPr>
      <w:pStyle w:val="Footer"/>
      <w:rPr>
        <w:sz w:val="4"/>
        <w:szCs w:val="4"/>
      </w:rPr>
    </w:pPr>
  </w:p>
  <w:p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3402"/>
      <w:gridCol w:w="6916"/>
    </w:tblGrid>
    <w:tr w:rsidR="002645D5" w:rsidRPr="00132658" w:rsidTr="00DC40B2">
      <w:trPr>
        <w:cantSplit/>
        <w:trHeight w:hRule="exact" w:val="1134"/>
      </w:trPr>
      <w:tc>
        <w:tcPr>
          <w:tcW w:w="3402" w:type="dxa"/>
          <w:tcBorders>
            <w:top w:val="single" w:sz="4" w:space="0" w:color="auto"/>
          </w:tcBorders>
          <w:vAlign w:val="bottom"/>
        </w:tcPr>
        <w:p w:rsidR="00A66DD9" w:rsidRPr="001B3D22" w:rsidRDefault="000D0F8E"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4-07-29T00:00:00Z">
                <w:dateFormat w:val="d MMMM yyyy"/>
                <w:lid w:val="en-AU"/>
                <w:storeMappedDataAs w:val="dateTime"/>
                <w:calendar w:val="gregorian"/>
              </w:date>
            </w:sdtPr>
            <w:sdtEndPr>
              <w:rPr>
                <w:rStyle w:val="PageNumber"/>
              </w:rPr>
            </w:sdtEndPr>
            <w:sdtContent>
              <w:r w:rsidR="00DC40B2">
                <w:rPr>
                  <w:rStyle w:val="PageNumber"/>
                </w:rPr>
                <w:t>29 July 2024</w:t>
              </w:r>
            </w:sdtContent>
          </w:sdt>
          <w:r w:rsidR="001B3D22" w:rsidRPr="001B3D22">
            <w:rPr>
              <w:rStyle w:val="PageNumber"/>
            </w:rPr>
            <w:t xml:space="preserve"> | Version </w:t>
          </w:r>
          <w:r w:rsidR="00DC40B2">
            <w:rPr>
              <w:rStyle w:val="PageNumber"/>
            </w:rPr>
            <w:t>1</w:t>
          </w:r>
        </w:p>
        <w:p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0D0F8E">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0D0F8E">
            <w:rPr>
              <w:rStyle w:val="PageNumber"/>
              <w:noProof/>
            </w:rPr>
            <w:t>4</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6916" w:type="dxa"/>
          <w:tcBorders>
            <w:top w:val="single" w:sz="4" w:space="0" w:color="auto"/>
          </w:tcBorders>
          <w:vAlign w:val="bottom"/>
        </w:tcPr>
        <w:p w:rsidR="002645D5" w:rsidRPr="001E14EB" w:rsidRDefault="00DC40B2" w:rsidP="002645D5">
          <w:pPr>
            <w:spacing w:after="0"/>
            <w:jc w:val="right"/>
          </w:pPr>
          <w:r>
            <w:rPr>
              <w:noProof/>
              <w:sz w:val="19"/>
              <w:lang w:eastAsia="en-AU"/>
            </w:rPr>
            <w:drawing>
              <wp:inline distT="0" distB="0" distL="0" distR="0">
                <wp:extent cx="4126405" cy="812800"/>
                <wp:effectExtent l="0" t="0" r="762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ck-up.jpg"/>
                        <pic:cNvPicPr/>
                      </pic:nvPicPr>
                      <pic:blipFill>
                        <a:blip r:embed="rId1">
                          <a:extLst>
                            <a:ext uri="{28A0092B-C50C-407E-A947-70E740481C1C}">
                              <a14:useLocalDpi xmlns:a14="http://schemas.microsoft.com/office/drawing/2010/main" val="0"/>
                            </a:ext>
                          </a:extLst>
                        </a:blip>
                        <a:stretch>
                          <a:fillRect/>
                        </a:stretch>
                      </pic:blipFill>
                      <pic:spPr>
                        <a:xfrm>
                          <a:off x="0" y="0"/>
                          <a:ext cx="4162547" cy="819919"/>
                        </a:xfrm>
                        <a:prstGeom prst="rect">
                          <a:avLst/>
                        </a:prstGeom>
                      </pic:spPr>
                    </pic:pic>
                  </a:graphicData>
                </a:graphic>
              </wp:inline>
            </w:drawing>
          </w:r>
          <w:r w:rsidR="002645D5" w:rsidRPr="00785C24">
            <w:rPr>
              <w:rStyle w:val="PageNumber"/>
              <w:noProof/>
              <w:lang w:eastAsia="en-AU"/>
            </w:rPr>
            <w:t xml:space="preserve"> </w:t>
          </w:r>
        </w:p>
      </w:tc>
    </w:tr>
  </w:tbl>
  <w:p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6C1" w:rsidRDefault="001D36C1" w:rsidP="007332FF">
      <w:r>
        <w:separator/>
      </w:r>
    </w:p>
  </w:footnote>
  <w:footnote w:type="continuationSeparator" w:id="0">
    <w:p w:rsidR="001D36C1" w:rsidRDefault="001D36C1" w:rsidP="007332FF">
      <w:r>
        <w:continuationSeparator/>
      </w:r>
    </w:p>
  </w:footnote>
  <w:footnote w:id="1">
    <w:p w:rsidR="00E37323" w:rsidRDefault="00E37323" w:rsidP="00E37323">
      <w:pPr>
        <w:pStyle w:val="FootnoteText"/>
      </w:pPr>
      <w:r>
        <w:rPr>
          <w:rStyle w:val="FootnoteReference"/>
        </w:rPr>
        <w:footnoteRef/>
      </w:r>
      <w:r>
        <w:t xml:space="preserve"> </w:t>
      </w:r>
      <w:hyperlink r:id="rId1" w:history="1">
        <w:r w:rsidRPr="00A14313">
          <w:rPr>
            <w:rStyle w:val="Hyperlink"/>
            <w:sz w:val="20"/>
          </w:rPr>
          <w:t>https://justice.nt.gov.au/access-to-information</w:t>
        </w:r>
      </w:hyperlink>
    </w:p>
    <w:p w:rsidR="00E37323" w:rsidRPr="00305F40" w:rsidRDefault="00E37323" w:rsidP="00E37323">
      <w:pPr>
        <w:pStyle w:val="FootnoteText"/>
        <w:rPr>
          <w:sz w:val="6"/>
        </w:rPr>
      </w:pPr>
    </w:p>
  </w:footnote>
  <w:footnote w:id="2">
    <w:p w:rsidR="00E37323" w:rsidRDefault="00E37323" w:rsidP="00E37323">
      <w:pPr>
        <w:pStyle w:val="FootnoteText"/>
      </w:pPr>
      <w:r>
        <w:rPr>
          <w:rStyle w:val="FootnoteReference"/>
        </w:rPr>
        <w:footnoteRef/>
      </w:r>
      <w:r>
        <w:t xml:space="preserve"> </w:t>
      </w:r>
      <w:hyperlink r:id="rId2" w:history="1">
        <w:r w:rsidRPr="00A14313">
          <w:rPr>
            <w:rStyle w:val="Hyperlink"/>
            <w:sz w:val="20"/>
          </w:rPr>
          <w:t>https://infocomm.nt.gov.au/</w:t>
        </w:r>
      </w:hyperlink>
    </w:p>
    <w:p w:rsidR="00E37323" w:rsidRPr="00305F40" w:rsidRDefault="00E37323" w:rsidP="00E37323">
      <w:pPr>
        <w:pStyle w:val="FootnoteText"/>
        <w:rPr>
          <w:sz w:val="8"/>
        </w:rPr>
      </w:pPr>
    </w:p>
  </w:footnote>
  <w:footnote w:id="3">
    <w:p w:rsidR="00E37323" w:rsidRDefault="00E37323" w:rsidP="00E37323">
      <w:pPr>
        <w:pStyle w:val="FootnoteText"/>
      </w:pPr>
      <w:r>
        <w:rPr>
          <w:rStyle w:val="FootnoteReference"/>
        </w:rPr>
        <w:footnoteRef/>
      </w:r>
      <w:r>
        <w:t xml:space="preserve"> </w:t>
      </w:r>
      <w:hyperlink r:id="rId3" w:history="1">
        <w:r w:rsidRPr="00A14313">
          <w:rPr>
            <w:rStyle w:val="Hyperlink"/>
            <w:sz w:val="20"/>
          </w:rPr>
          <w:t>https://legislation.nt.gov.au/en/Legislation/INFORMATION-ACT-2002</w:t>
        </w:r>
      </w:hyperlink>
    </w:p>
    <w:p w:rsidR="00E37323" w:rsidRPr="00196B5D" w:rsidRDefault="00E37323" w:rsidP="00E37323">
      <w:pPr>
        <w:pStyle w:val="FootnoteText"/>
        <w:rPr>
          <w:sz w:val="1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0D0F8E"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8701F9">
          <w:rPr>
            <w:rStyle w:val="HeaderChar"/>
          </w:rPr>
          <w:t>Electrical safety complaint form</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color w:val="EE6321" w:themeColor="text2"/>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rsidR="00A53CF0" w:rsidRPr="00DC40B2" w:rsidRDefault="008701F9" w:rsidP="00A53CF0">
        <w:pPr>
          <w:pStyle w:val="Title"/>
          <w:rPr>
            <w:color w:val="EE6321" w:themeColor="text2"/>
          </w:rPr>
        </w:pPr>
        <w:r>
          <w:rPr>
            <w:rStyle w:val="TitleChar"/>
            <w:color w:val="EE6321" w:themeColor="text2"/>
          </w:rPr>
          <w:t>Electrical safety complaint form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3CEA0B3C"/>
    <w:multiLevelType w:val="multilevel"/>
    <w:tmpl w:val="79D4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D444259"/>
    <w:multiLevelType w:val="multilevel"/>
    <w:tmpl w:val="0C78A7AC"/>
    <w:name w:val="NTG Table Bullet List332222"/>
    <w:numStyleLink w:val="Tablebulletlist"/>
  </w:abstractNum>
  <w:abstractNum w:abstractNumId="32" w15:restartNumberingAfterBreak="0">
    <w:nsid w:val="69262556"/>
    <w:multiLevelType w:val="multilevel"/>
    <w:tmpl w:val="3E5E177A"/>
    <w:name w:val="NTG Table Bullet List3322222222222222"/>
    <w:numStyleLink w:val="Tablenumberlist"/>
  </w:abstractNum>
  <w:abstractNum w:abstractNumId="33" w15:restartNumberingAfterBreak="0">
    <w:nsid w:val="6B5146E7"/>
    <w:multiLevelType w:val="multilevel"/>
    <w:tmpl w:val="9BA2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19"/>
  </w:num>
  <w:num w:numId="2">
    <w:abstractNumId w:val="11"/>
  </w:num>
  <w:num w:numId="3">
    <w:abstractNumId w:val="38"/>
  </w:num>
  <w:num w:numId="4">
    <w:abstractNumId w:val="24"/>
  </w:num>
  <w:num w:numId="5">
    <w:abstractNumId w:val="15"/>
  </w:num>
  <w:num w:numId="6">
    <w:abstractNumId w:val="7"/>
  </w:num>
  <w:num w:numId="7">
    <w:abstractNumId w:val="26"/>
  </w:num>
  <w:num w:numId="8">
    <w:abstractNumId w:val="14"/>
  </w:num>
  <w:num w:numId="9">
    <w:abstractNumId w:val="37"/>
  </w:num>
  <w:num w:numId="10">
    <w:abstractNumId w:val="22"/>
  </w:num>
  <w:num w:numId="11">
    <w:abstractNumId w:val="34"/>
  </w:num>
  <w:num w:numId="12">
    <w:abstractNumId w:val="21"/>
  </w:num>
  <w:num w:numId="13">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forms" w:enforcement="1" w:cryptProviderType="rsaAES" w:cryptAlgorithmClass="hash" w:cryptAlgorithmType="typeAny" w:cryptAlgorithmSid="14" w:cryptSpinCount="100000" w:hash="mUmYBB3ZoCrXB6X0ZMKzX19QNHC8UPSM4RZPCw2y2Kqg+WXpFmczeW6dr/v0ry6Ut9X/Dw///ErGeliLzCHgmA==" w:salt="yCJ7uMZBDWoezwQ4fthi8g=="/>
  <w:defaultTabStop w:val="284"/>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0B2"/>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0F8E"/>
    <w:rsid w:val="000D1F29"/>
    <w:rsid w:val="000D633D"/>
    <w:rsid w:val="000E342B"/>
    <w:rsid w:val="000E3ED2"/>
    <w:rsid w:val="000E5DD2"/>
    <w:rsid w:val="000F2958"/>
    <w:rsid w:val="000F3850"/>
    <w:rsid w:val="000F604F"/>
    <w:rsid w:val="00104E7F"/>
    <w:rsid w:val="001137EC"/>
    <w:rsid w:val="001152F5"/>
    <w:rsid w:val="001161A4"/>
    <w:rsid w:val="00117743"/>
    <w:rsid w:val="00117F5B"/>
    <w:rsid w:val="00132658"/>
    <w:rsid w:val="001343E2"/>
    <w:rsid w:val="00150DC0"/>
    <w:rsid w:val="00156CD4"/>
    <w:rsid w:val="0016153B"/>
    <w:rsid w:val="00162207"/>
    <w:rsid w:val="00164A3E"/>
    <w:rsid w:val="00166FF6"/>
    <w:rsid w:val="001727C8"/>
    <w:rsid w:val="00172B65"/>
    <w:rsid w:val="00176123"/>
    <w:rsid w:val="00181620"/>
    <w:rsid w:val="001827F3"/>
    <w:rsid w:val="00187130"/>
    <w:rsid w:val="001957AD"/>
    <w:rsid w:val="00196B5D"/>
    <w:rsid w:val="00196F8E"/>
    <w:rsid w:val="001A2500"/>
    <w:rsid w:val="001A2B7F"/>
    <w:rsid w:val="001A3AFD"/>
    <w:rsid w:val="001A496C"/>
    <w:rsid w:val="001A576A"/>
    <w:rsid w:val="001A744B"/>
    <w:rsid w:val="001B28DA"/>
    <w:rsid w:val="001B2B6C"/>
    <w:rsid w:val="001B3D22"/>
    <w:rsid w:val="001C16D1"/>
    <w:rsid w:val="001D01C4"/>
    <w:rsid w:val="001D36C1"/>
    <w:rsid w:val="001D4DA9"/>
    <w:rsid w:val="001D4F99"/>
    <w:rsid w:val="001D52B0"/>
    <w:rsid w:val="001D5A18"/>
    <w:rsid w:val="001D7384"/>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48B0"/>
    <w:rsid w:val="002E66A6"/>
    <w:rsid w:val="002F0DB1"/>
    <w:rsid w:val="002F2885"/>
    <w:rsid w:val="002F45A1"/>
    <w:rsid w:val="0030203D"/>
    <w:rsid w:val="003037F9"/>
    <w:rsid w:val="0030583E"/>
    <w:rsid w:val="00305F40"/>
    <w:rsid w:val="00307FE1"/>
    <w:rsid w:val="003164BA"/>
    <w:rsid w:val="0032013E"/>
    <w:rsid w:val="003258E6"/>
    <w:rsid w:val="00342283"/>
    <w:rsid w:val="00342713"/>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06BF"/>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07D93"/>
    <w:rsid w:val="004100F7"/>
    <w:rsid w:val="00414CB3"/>
    <w:rsid w:val="0041563D"/>
    <w:rsid w:val="00426E25"/>
    <w:rsid w:val="00427D9C"/>
    <w:rsid w:val="00427E7E"/>
    <w:rsid w:val="00433C60"/>
    <w:rsid w:val="0043465D"/>
    <w:rsid w:val="004359B0"/>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86B"/>
    <w:rsid w:val="004A0EBA"/>
    <w:rsid w:val="004A0EEE"/>
    <w:rsid w:val="004A2538"/>
    <w:rsid w:val="004A331E"/>
    <w:rsid w:val="004A3CC9"/>
    <w:rsid w:val="004B0C15"/>
    <w:rsid w:val="004B35EA"/>
    <w:rsid w:val="004B69E4"/>
    <w:rsid w:val="004C3B69"/>
    <w:rsid w:val="004C6C39"/>
    <w:rsid w:val="004D075F"/>
    <w:rsid w:val="004D128B"/>
    <w:rsid w:val="004D1B76"/>
    <w:rsid w:val="004D344E"/>
    <w:rsid w:val="004E019E"/>
    <w:rsid w:val="004E06EC"/>
    <w:rsid w:val="004E0A3F"/>
    <w:rsid w:val="004E2CB7"/>
    <w:rsid w:val="004F016A"/>
    <w:rsid w:val="004F0699"/>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5F7F39"/>
    <w:rsid w:val="00617033"/>
    <w:rsid w:val="00620675"/>
    <w:rsid w:val="00622910"/>
    <w:rsid w:val="006254B6"/>
    <w:rsid w:val="00627FC8"/>
    <w:rsid w:val="00640C4C"/>
    <w:rsid w:val="006433C3"/>
    <w:rsid w:val="00650F5B"/>
    <w:rsid w:val="00661D1D"/>
    <w:rsid w:val="00665916"/>
    <w:rsid w:val="006670D7"/>
    <w:rsid w:val="006719EA"/>
    <w:rsid w:val="00671F13"/>
    <w:rsid w:val="0067400A"/>
    <w:rsid w:val="006847AD"/>
    <w:rsid w:val="0069114B"/>
    <w:rsid w:val="006944C1"/>
    <w:rsid w:val="006A0627"/>
    <w:rsid w:val="006A756A"/>
    <w:rsid w:val="006B7FE0"/>
    <w:rsid w:val="006D66F7"/>
    <w:rsid w:val="006E283C"/>
    <w:rsid w:val="006E5380"/>
    <w:rsid w:val="006E65DD"/>
    <w:rsid w:val="00705C9D"/>
    <w:rsid w:val="00705F13"/>
    <w:rsid w:val="007118F0"/>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4251"/>
    <w:rsid w:val="007A5EFD"/>
    <w:rsid w:val="007A6A4F"/>
    <w:rsid w:val="007B03F5"/>
    <w:rsid w:val="007B5C09"/>
    <w:rsid w:val="007B5DA2"/>
    <w:rsid w:val="007C0966"/>
    <w:rsid w:val="007C19E7"/>
    <w:rsid w:val="007C5CFD"/>
    <w:rsid w:val="007C6D9F"/>
    <w:rsid w:val="007D4893"/>
    <w:rsid w:val="007D48A4"/>
    <w:rsid w:val="007E52FF"/>
    <w:rsid w:val="007E70CF"/>
    <w:rsid w:val="007E74A4"/>
    <w:rsid w:val="007F1B6F"/>
    <w:rsid w:val="007F263F"/>
    <w:rsid w:val="008015A8"/>
    <w:rsid w:val="00804EA9"/>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701F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46C9"/>
    <w:rsid w:val="008D57B8"/>
    <w:rsid w:val="008E03FC"/>
    <w:rsid w:val="008E510B"/>
    <w:rsid w:val="00902B13"/>
    <w:rsid w:val="00911941"/>
    <w:rsid w:val="0092024D"/>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389C"/>
    <w:rsid w:val="00A3739D"/>
    <w:rsid w:val="00A3761F"/>
    <w:rsid w:val="00A37DDA"/>
    <w:rsid w:val="00A45005"/>
    <w:rsid w:val="00A53CF0"/>
    <w:rsid w:val="00A66DD9"/>
    <w:rsid w:val="00A7620F"/>
    <w:rsid w:val="00A76790"/>
    <w:rsid w:val="00A925EC"/>
    <w:rsid w:val="00A929AA"/>
    <w:rsid w:val="00A92B6B"/>
    <w:rsid w:val="00AA541E"/>
    <w:rsid w:val="00AD0DA4"/>
    <w:rsid w:val="00AD4169"/>
    <w:rsid w:val="00AE193F"/>
    <w:rsid w:val="00AE25C6"/>
    <w:rsid w:val="00AE2A8A"/>
    <w:rsid w:val="00AE306C"/>
    <w:rsid w:val="00AF28C1"/>
    <w:rsid w:val="00B02EF1"/>
    <w:rsid w:val="00B07C97"/>
    <w:rsid w:val="00B11C67"/>
    <w:rsid w:val="00B146B9"/>
    <w:rsid w:val="00B15754"/>
    <w:rsid w:val="00B16002"/>
    <w:rsid w:val="00B2046E"/>
    <w:rsid w:val="00B20E8B"/>
    <w:rsid w:val="00B257E1"/>
    <w:rsid w:val="00B2599A"/>
    <w:rsid w:val="00B27AC4"/>
    <w:rsid w:val="00B31D3A"/>
    <w:rsid w:val="00B343CC"/>
    <w:rsid w:val="00B5084A"/>
    <w:rsid w:val="00B606A1"/>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4630"/>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C2F1A"/>
    <w:rsid w:val="00CC571B"/>
    <w:rsid w:val="00CC61CD"/>
    <w:rsid w:val="00CC6C02"/>
    <w:rsid w:val="00CC737B"/>
    <w:rsid w:val="00CD5011"/>
    <w:rsid w:val="00CE640F"/>
    <w:rsid w:val="00CE76BC"/>
    <w:rsid w:val="00CF5115"/>
    <w:rsid w:val="00CF540E"/>
    <w:rsid w:val="00D02F07"/>
    <w:rsid w:val="00D14EC9"/>
    <w:rsid w:val="00D15D88"/>
    <w:rsid w:val="00D27D49"/>
    <w:rsid w:val="00D27EBE"/>
    <w:rsid w:val="00D32BCF"/>
    <w:rsid w:val="00D34336"/>
    <w:rsid w:val="00D35D55"/>
    <w:rsid w:val="00D36A49"/>
    <w:rsid w:val="00D3740C"/>
    <w:rsid w:val="00D517C6"/>
    <w:rsid w:val="00D5309E"/>
    <w:rsid w:val="00D71D84"/>
    <w:rsid w:val="00D72464"/>
    <w:rsid w:val="00D72A57"/>
    <w:rsid w:val="00D768EB"/>
    <w:rsid w:val="00D81E17"/>
    <w:rsid w:val="00D82D1E"/>
    <w:rsid w:val="00D832D9"/>
    <w:rsid w:val="00D83EC2"/>
    <w:rsid w:val="00D90F00"/>
    <w:rsid w:val="00D975C0"/>
    <w:rsid w:val="00DA5285"/>
    <w:rsid w:val="00DB191D"/>
    <w:rsid w:val="00DB4F91"/>
    <w:rsid w:val="00DB6D0A"/>
    <w:rsid w:val="00DC06BE"/>
    <w:rsid w:val="00DC1F0F"/>
    <w:rsid w:val="00DC3117"/>
    <w:rsid w:val="00DC40B2"/>
    <w:rsid w:val="00DC5DD9"/>
    <w:rsid w:val="00DC6D2D"/>
    <w:rsid w:val="00DD4E59"/>
    <w:rsid w:val="00DD7983"/>
    <w:rsid w:val="00DE33B5"/>
    <w:rsid w:val="00DE5E18"/>
    <w:rsid w:val="00DF0487"/>
    <w:rsid w:val="00DF5EA4"/>
    <w:rsid w:val="00E02681"/>
    <w:rsid w:val="00E02792"/>
    <w:rsid w:val="00E034D8"/>
    <w:rsid w:val="00E04CC0"/>
    <w:rsid w:val="00E15816"/>
    <w:rsid w:val="00E160D5"/>
    <w:rsid w:val="00E235CB"/>
    <w:rsid w:val="00E239FF"/>
    <w:rsid w:val="00E24549"/>
    <w:rsid w:val="00E27D7B"/>
    <w:rsid w:val="00E30556"/>
    <w:rsid w:val="00E30981"/>
    <w:rsid w:val="00E32991"/>
    <w:rsid w:val="00E33136"/>
    <w:rsid w:val="00E34D7C"/>
    <w:rsid w:val="00E3598A"/>
    <w:rsid w:val="00E3723D"/>
    <w:rsid w:val="00E37323"/>
    <w:rsid w:val="00E43797"/>
    <w:rsid w:val="00E44553"/>
    <w:rsid w:val="00E44C89"/>
    <w:rsid w:val="00E457A6"/>
    <w:rsid w:val="00E61BA2"/>
    <w:rsid w:val="00E63864"/>
    <w:rsid w:val="00E6403F"/>
    <w:rsid w:val="00E75451"/>
    <w:rsid w:val="00E770C4"/>
    <w:rsid w:val="00E84C5A"/>
    <w:rsid w:val="00E861DB"/>
    <w:rsid w:val="00E908F1"/>
    <w:rsid w:val="00E921DA"/>
    <w:rsid w:val="00E93406"/>
    <w:rsid w:val="00E941E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2BA7"/>
    <w:rsid w:val="00EF3CA4"/>
    <w:rsid w:val="00EF49A8"/>
    <w:rsid w:val="00EF7859"/>
    <w:rsid w:val="00F014DA"/>
    <w:rsid w:val="00F02591"/>
    <w:rsid w:val="00F15931"/>
    <w:rsid w:val="00F467B9"/>
    <w:rsid w:val="00F5696E"/>
    <w:rsid w:val="00F60EFF"/>
    <w:rsid w:val="00F67D2D"/>
    <w:rsid w:val="00F858F2"/>
    <w:rsid w:val="00F860CC"/>
    <w:rsid w:val="00F94398"/>
    <w:rsid w:val="00FB2B56"/>
    <w:rsid w:val="00FB3CC5"/>
    <w:rsid w:val="00FB55D5"/>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0467C6CE-B807-4DF9-A123-6A0B1631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8C4799"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character" w:styleId="Strong">
    <w:name w:val="Strong"/>
    <w:basedOn w:val="DefaultParagraphFont"/>
    <w:uiPriority w:val="22"/>
    <w:qFormat/>
    <w:rsid w:val="00E373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focomm.nt.gov.au/"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justice.nt.gov.au/access-to-informa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gd.foi@nt.gov.au" TargetMode="External"/><Relationship Id="rId5" Type="http://schemas.openxmlformats.org/officeDocument/2006/relationships/settings" Target="settings.xml"/><Relationship Id="rId15" Type="http://schemas.openxmlformats.org/officeDocument/2006/relationships/hyperlink" Target="mailto:ntworksafe@nt.gov.au" TargetMode="External"/><Relationship Id="rId10" Type="http://schemas.openxmlformats.org/officeDocument/2006/relationships/hyperlink" Target="mailto:NTWorkSafe@nt.gov.au"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orksafe.nt.gov.au/licensing-and-registration/electrical-licensing/_nocache" TargetMode="External"/><Relationship Id="rId14" Type="http://schemas.openxmlformats.org/officeDocument/2006/relationships/hyperlink" Target="https://legislation.nt.gov.au/en/Legislation/INFORMATION-ACT-200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3" Type="http://schemas.openxmlformats.org/officeDocument/2006/relationships/hyperlink" Target="https://legislation.nt.gov.au/en/Legislation/INFORMATION-ACT-2002" TargetMode="External"/><Relationship Id="rId2" Type="http://schemas.openxmlformats.org/officeDocument/2006/relationships/hyperlink" Target="https://infocomm.nt.gov.au/" TargetMode="External"/><Relationship Id="rId1" Type="http://schemas.openxmlformats.org/officeDocument/2006/relationships/hyperlink" Target="https://justice.nt.gov.au/access-to-in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form.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2024-07-29T00:00:00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A2265C-E4CD-4245-A7F7-A31E5FC99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form.dotx</Template>
  <TotalTime>395</TotalTime>
  <Pages>4</Pages>
  <Words>1206</Words>
  <Characters>6454</Characters>
  <Application>Microsoft Office Word</Application>
  <DocSecurity>0</DocSecurity>
  <Lines>208</Lines>
  <Paragraphs>182</Paragraphs>
  <ScaleCrop>false</ScaleCrop>
  <HeadingPairs>
    <vt:vector size="2" baseType="variant">
      <vt:variant>
        <vt:lpstr>Title</vt:lpstr>
      </vt:variant>
      <vt:variant>
        <vt:i4>1</vt:i4>
      </vt:variant>
    </vt:vector>
  </HeadingPairs>
  <TitlesOfParts>
    <vt:vector size="1" baseType="lpstr">
      <vt:lpstr>Electrical safety complaint form</vt:lpstr>
    </vt:vector>
  </TitlesOfParts>
  <Company>&lt;NAME&gt;</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safety complaint form</dc:title>
  <dc:creator>Emma Guest</dc:creator>
  <cp:lastModifiedBy>Emma Guest</cp:lastModifiedBy>
  <cp:revision>23</cp:revision>
  <cp:lastPrinted>2024-07-30T06:24:00Z</cp:lastPrinted>
  <dcterms:created xsi:type="dcterms:W3CDTF">2024-07-29T00:50:00Z</dcterms:created>
  <dcterms:modified xsi:type="dcterms:W3CDTF">2024-07-31T06:38:00Z</dcterms:modified>
</cp:coreProperties>
</file>