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77A7" w14:textId="77777777" w:rsidR="00296158" w:rsidRDefault="00296158" w:rsidP="000C70B0">
      <w:pPr>
        <w:spacing w:after="120"/>
        <w:rPr>
          <w:rFonts w:asciiTheme="minorHAnsi" w:hAnsiTheme="minorHAnsi"/>
          <w:b/>
          <w:sz w:val="26"/>
          <w:szCs w:val="26"/>
        </w:rPr>
      </w:pPr>
      <w:r w:rsidRPr="00296158">
        <w:rPr>
          <w:rFonts w:asciiTheme="minorHAnsi" w:hAnsiTheme="minorHAnsi"/>
          <w:b/>
          <w:sz w:val="26"/>
          <w:szCs w:val="26"/>
        </w:rPr>
        <w:t>Recommended for a maximum 28 days duration</w:t>
      </w:r>
    </w:p>
    <w:p w14:paraId="6D632266" w14:textId="77777777" w:rsidR="000C70B0" w:rsidRPr="00296158" w:rsidRDefault="00296158" w:rsidP="00296158">
      <w:pPr>
        <w:spacing w:after="120"/>
        <w:rPr>
          <w:rFonts w:asciiTheme="minorHAnsi" w:hAnsiTheme="minorHAnsi"/>
          <w:sz w:val="15"/>
          <w:szCs w:val="15"/>
        </w:rPr>
      </w:pPr>
      <w:r w:rsidRPr="00296158">
        <w:rPr>
          <w:rFonts w:asciiTheme="minorHAnsi" w:hAnsiTheme="minorHAnsi"/>
          <w:b/>
          <w:sz w:val="15"/>
          <w:szCs w:val="15"/>
        </w:rPr>
        <w:t>Note</w:t>
      </w:r>
      <w:r w:rsidRPr="00296158">
        <w:rPr>
          <w:rFonts w:asciiTheme="minorHAnsi" w:hAnsiTheme="minorHAnsi"/>
          <w:sz w:val="15"/>
          <w:szCs w:val="15"/>
        </w:rPr>
        <w:t>: maximum referral period for</w:t>
      </w:r>
      <w:r>
        <w:rPr>
          <w:rFonts w:asciiTheme="minorHAnsi" w:hAnsiTheme="minorHAnsi"/>
          <w:sz w:val="15"/>
          <w:szCs w:val="15"/>
        </w:rPr>
        <w:t xml:space="preserve"> rehabilitation treatment prior </w:t>
      </w:r>
      <w:r w:rsidRPr="00296158">
        <w:rPr>
          <w:rFonts w:asciiTheme="minorHAnsi" w:hAnsiTheme="minorHAnsi"/>
          <w:sz w:val="15"/>
          <w:szCs w:val="15"/>
        </w:rPr>
        <w:t>to review is initially 14 da</w:t>
      </w:r>
      <w:r>
        <w:rPr>
          <w:rFonts w:asciiTheme="minorHAnsi" w:hAnsiTheme="minorHAnsi"/>
          <w:sz w:val="15"/>
          <w:szCs w:val="15"/>
        </w:rPr>
        <w:t xml:space="preserve">ys, and then 28 days subsequent </w:t>
      </w:r>
      <w:r w:rsidRPr="00296158">
        <w:rPr>
          <w:rFonts w:asciiTheme="minorHAnsi" w:hAnsiTheme="minorHAnsi"/>
          <w:sz w:val="15"/>
          <w:szCs w:val="15"/>
        </w:rPr>
        <w:t>referrals to the same discipline</w:t>
      </w:r>
    </w:p>
    <w:p w14:paraId="0F2B9014" w14:textId="77777777" w:rsidR="000C70B0" w:rsidRPr="000C70B0" w:rsidRDefault="000C70B0" w:rsidP="000C70B0">
      <w:pPr>
        <w:pStyle w:val="ListParagraph"/>
        <w:numPr>
          <w:ilvl w:val="0"/>
          <w:numId w:val="15"/>
        </w:numPr>
        <w:ind w:left="142" w:hanging="284"/>
        <w:rPr>
          <w:rFonts w:asciiTheme="minorHAnsi" w:hAnsiTheme="minorHAnsi"/>
          <w:i/>
          <w:szCs w:val="22"/>
        </w:rPr>
      </w:pPr>
      <w:r w:rsidRPr="000C70B0">
        <w:rPr>
          <w:rFonts w:asciiTheme="minorHAnsi" w:hAnsiTheme="minorHAnsi"/>
          <w:i/>
          <w:szCs w:val="22"/>
        </w:rPr>
        <w:t>Medical practitioner to retain a copy</w:t>
      </w:r>
    </w:p>
    <w:p w14:paraId="15430DD5" w14:textId="77777777" w:rsidR="000C70B0" w:rsidRPr="000C70B0" w:rsidRDefault="000C70B0" w:rsidP="000C70B0">
      <w:pPr>
        <w:pStyle w:val="ListParagraph"/>
        <w:numPr>
          <w:ilvl w:val="0"/>
          <w:numId w:val="15"/>
        </w:numPr>
        <w:ind w:left="142" w:hanging="284"/>
        <w:rPr>
          <w:rFonts w:asciiTheme="minorHAnsi" w:hAnsiTheme="minorHAnsi"/>
          <w:i/>
          <w:szCs w:val="22"/>
        </w:rPr>
      </w:pPr>
      <w:r w:rsidRPr="000C70B0">
        <w:rPr>
          <w:rFonts w:asciiTheme="minorHAnsi" w:hAnsiTheme="minorHAnsi"/>
          <w:i/>
          <w:szCs w:val="22"/>
        </w:rPr>
        <w:t>This certificate to be given to worker</w:t>
      </w:r>
    </w:p>
    <w:p w14:paraId="4876718E" w14:textId="77777777" w:rsidR="000C70B0" w:rsidRDefault="000C70B0" w:rsidP="00B71B20">
      <w:pPr>
        <w:spacing w:after="120"/>
        <w:rPr>
          <w:rFonts w:asciiTheme="minorHAnsi" w:hAnsiTheme="minorHAnsi"/>
          <w:szCs w:val="22"/>
        </w:rPr>
      </w:pPr>
    </w:p>
    <w:p w14:paraId="02EF31E0" w14:textId="77777777" w:rsidR="000C70B0" w:rsidRDefault="000C70B0" w:rsidP="00B71B20">
      <w:pPr>
        <w:spacing w:after="120"/>
        <w:rPr>
          <w:rFonts w:asciiTheme="minorHAnsi" w:hAnsiTheme="minorHAnsi"/>
          <w:szCs w:val="22"/>
        </w:rPr>
        <w:sectPr w:rsidR="000C70B0" w:rsidSect="000C70B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794" w:right="794" w:bottom="794" w:left="794" w:header="340" w:footer="227" w:gutter="0"/>
          <w:cols w:num="2" w:space="708"/>
          <w:titlePg/>
          <w:docGrid w:linePitch="360"/>
        </w:sectPr>
      </w:pPr>
    </w:p>
    <w:tbl>
      <w:tblPr>
        <w:tblStyle w:val="TableGrid"/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2"/>
        <w:gridCol w:w="425"/>
        <w:gridCol w:w="142"/>
        <w:gridCol w:w="1134"/>
        <w:gridCol w:w="425"/>
        <w:gridCol w:w="142"/>
        <w:gridCol w:w="142"/>
        <w:gridCol w:w="283"/>
        <w:gridCol w:w="284"/>
        <w:gridCol w:w="142"/>
        <w:gridCol w:w="425"/>
        <w:gridCol w:w="283"/>
        <w:gridCol w:w="142"/>
        <w:gridCol w:w="284"/>
        <w:gridCol w:w="283"/>
        <w:gridCol w:w="284"/>
        <w:gridCol w:w="141"/>
        <w:gridCol w:w="142"/>
        <w:gridCol w:w="142"/>
        <w:gridCol w:w="142"/>
        <w:gridCol w:w="141"/>
        <w:gridCol w:w="426"/>
        <w:gridCol w:w="283"/>
        <w:gridCol w:w="567"/>
        <w:gridCol w:w="284"/>
        <w:gridCol w:w="283"/>
        <w:gridCol w:w="284"/>
        <w:gridCol w:w="283"/>
        <w:gridCol w:w="567"/>
      </w:tblGrid>
      <w:tr w:rsidR="000C70B0" w:rsidRPr="00DD08F7" w14:paraId="4DE0806E" w14:textId="77777777" w:rsidTr="00CD4A10">
        <w:tc>
          <w:tcPr>
            <w:tcW w:w="10348" w:type="dxa"/>
            <w:gridSpan w:val="30"/>
            <w:shd w:val="clear" w:color="auto" w:fill="F2F2F2" w:themeFill="background1" w:themeFillShade="F2"/>
          </w:tcPr>
          <w:p w14:paraId="2D591752" w14:textId="77777777" w:rsidR="000C70B0" w:rsidRPr="00DD08F7" w:rsidRDefault="000C70B0" w:rsidP="000C70B0">
            <w:pPr>
              <w:spacing w:before="20" w:after="20"/>
              <w:rPr>
                <w:rFonts w:cs="Arial"/>
                <w:sz w:val="20"/>
              </w:rPr>
            </w:pPr>
            <w:r w:rsidRPr="007A752D">
              <w:rPr>
                <w:rFonts w:cs="Arial"/>
                <w:b/>
              </w:rPr>
              <w:t>Worker details</w:t>
            </w:r>
          </w:p>
        </w:tc>
      </w:tr>
      <w:tr w:rsidR="000C70B0" w:rsidRPr="00BB00CB" w14:paraId="36C8FE0C" w14:textId="77777777" w:rsidTr="00CD4A10">
        <w:tc>
          <w:tcPr>
            <w:tcW w:w="1701" w:type="dxa"/>
            <w:shd w:val="clear" w:color="auto" w:fill="F2F2F2" w:themeFill="background1" w:themeFillShade="F2"/>
          </w:tcPr>
          <w:p w14:paraId="38ABCC0F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Surname:</w:t>
            </w:r>
          </w:p>
        </w:tc>
        <w:tc>
          <w:tcPr>
            <w:tcW w:w="8647" w:type="dxa"/>
            <w:gridSpan w:val="29"/>
            <w:shd w:val="clear" w:color="auto" w:fill="auto"/>
          </w:tcPr>
          <w:p w14:paraId="31C03BF5" w14:textId="77777777" w:rsidR="000C70B0" w:rsidRPr="00BB00C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BB00CB" w14:paraId="1FDB75F4" w14:textId="77777777" w:rsidTr="00CD4A10">
        <w:tc>
          <w:tcPr>
            <w:tcW w:w="1701" w:type="dxa"/>
            <w:shd w:val="clear" w:color="auto" w:fill="F2F2F2" w:themeFill="background1" w:themeFillShade="F2"/>
          </w:tcPr>
          <w:p w14:paraId="57C6D63E" w14:textId="77777777" w:rsidR="000C70B0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Given names:</w:t>
            </w:r>
          </w:p>
        </w:tc>
        <w:tc>
          <w:tcPr>
            <w:tcW w:w="8647" w:type="dxa"/>
            <w:gridSpan w:val="29"/>
            <w:shd w:val="clear" w:color="auto" w:fill="auto"/>
          </w:tcPr>
          <w:p w14:paraId="0215F819" w14:textId="77777777" w:rsidR="000C70B0" w:rsidRPr="00BB00C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343A6" w:rsidRPr="00DD08F7" w14:paraId="40388E5F" w14:textId="77777777" w:rsidTr="00296158">
        <w:tc>
          <w:tcPr>
            <w:tcW w:w="1701" w:type="dxa"/>
            <w:shd w:val="clear" w:color="auto" w:fill="F2F2F2" w:themeFill="background1" w:themeFillShade="F2"/>
          </w:tcPr>
          <w:p w14:paraId="4148E530" w14:textId="77777777" w:rsidR="003343A6" w:rsidRPr="00DD08F7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birth:</w:t>
            </w: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48D4139" w14:textId="77777777" w:rsidR="003343A6" w:rsidRPr="00BB00CB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  <w:r w:rsidRPr="00BB00CB">
              <w:rPr>
                <w:rFonts w:cs="Arial"/>
                <w:b/>
                <w:sz w:val="20"/>
              </w:rPr>
              <w:t xml:space="preserve"> / </w:t>
            </w: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  <w:r w:rsidRPr="00BB00CB">
              <w:rPr>
                <w:rFonts w:cs="Arial"/>
                <w:b/>
                <w:sz w:val="20"/>
              </w:rPr>
              <w:t xml:space="preserve"> / </w:t>
            </w: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0BF8EE" w14:textId="77777777" w:rsidR="003343A6" w:rsidRPr="00DD08F7" w:rsidRDefault="00296158" w:rsidP="000C70B0">
            <w:pPr>
              <w:spacing w:before="60" w:after="60"/>
              <w:rPr>
                <w:rFonts w:cs="Arial"/>
                <w:sz w:val="20"/>
              </w:rPr>
            </w:pPr>
            <w:r w:rsidRPr="00296158">
              <w:rPr>
                <w:rFonts w:cs="Arial"/>
                <w:sz w:val="20"/>
              </w:rPr>
              <w:t>Date of injury or disease:</w:t>
            </w:r>
          </w:p>
        </w:tc>
        <w:tc>
          <w:tcPr>
            <w:tcW w:w="354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8599868" w14:textId="77777777" w:rsidR="003343A6" w:rsidRPr="00DD08F7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CD4A10" w:rsidRPr="00DD08F7" w14:paraId="1416D58E" w14:textId="77777777" w:rsidTr="00CD4A10">
        <w:tc>
          <w:tcPr>
            <w:tcW w:w="1701" w:type="dxa"/>
            <w:shd w:val="clear" w:color="auto" w:fill="F2F2F2" w:themeFill="background1" w:themeFillShade="F2"/>
          </w:tcPr>
          <w:p w14:paraId="54BA9C04" w14:textId="77777777" w:rsid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002690" w14:textId="77777777" w:rsidR="003343A6" w:rsidRPr="00BB00CB" w:rsidRDefault="003343A6" w:rsidP="000C70B0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Male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D42560" w14:textId="77777777" w:rsid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AA9D28" w14:textId="77777777" w:rsid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Female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5BD3BB" w14:textId="77777777" w:rsid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D6A2B9" w14:textId="77777777" w:rsidR="003343A6" w:rsidRPr="003343A6" w:rsidRDefault="003343A6" w:rsidP="000C70B0">
            <w:pPr>
              <w:spacing w:before="60" w:after="60"/>
              <w:rPr>
                <w:rFonts w:cs="Arial"/>
                <w:sz w:val="20"/>
              </w:rPr>
            </w:pPr>
            <w:r w:rsidRPr="003343A6">
              <w:rPr>
                <w:rFonts w:cs="Arial"/>
                <w:sz w:val="20"/>
              </w:rPr>
              <w:t>Gender diverse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2D5B5E" w14:textId="77777777" w:rsidR="003343A6" w:rsidRPr="00BB00CB" w:rsidRDefault="003343A6" w:rsidP="000C70B0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C70B0" w:rsidRPr="0048305B" w14:paraId="18839E6A" w14:textId="77777777" w:rsidTr="00CD4A10">
        <w:tc>
          <w:tcPr>
            <w:tcW w:w="1701" w:type="dxa"/>
            <w:shd w:val="clear" w:color="auto" w:fill="F2F2F2" w:themeFill="background1" w:themeFillShade="F2"/>
          </w:tcPr>
          <w:p w14:paraId="4B0B6919" w14:textId="77777777" w:rsidR="000C70B0" w:rsidRPr="0048305B" w:rsidRDefault="000C70B0" w:rsidP="000C70B0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Address:</w:t>
            </w:r>
          </w:p>
        </w:tc>
        <w:tc>
          <w:tcPr>
            <w:tcW w:w="8647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14:paraId="0FCBCCFC" w14:textId="77777777" w:rsidR="000C70B0" w:rsidRPr="0048305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343A6" w:rsidRPr="00DD08F7" w14:paraId="3212BE54" w14:textId="77777777" w:rsidTr="00CD4A10">
        <w:tc>
          <w:tcPr>
            <w:tcW w:w="1701" w:type="dxa"/>
            <w:shd w:val="clear" w:color="auto" w:fill="F2F2F2" w:themeFill="background1" w:themeFillShade="F2"/>
          </w:tcPr>
          <w:p w14:paraId="0C610B33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4111" w:type="dxa"/>
            <w:gridSpan w:val="13"/>
            <w:shd w:val="clear" w:color="auto" w:fill="auto"/>
          </w:tcPr>
          <w:p w14:paraId="01F749F8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gridSpan w:val="4"/>
            <w:shd w:val="clear" w:color="auto" w:fill="F2F2F2" w:themeFill="background1" w:themeFillShade="F2"/>
          </w:tcPr>
          <w:p w14:paraId="06DD698B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276" w:type="dxa"/>
            <w:gridSpan w:val="6"/>
            <w:shd w:val="clear" w:color="auto" w:fill="auto"/>
          </w:tcPr>
          <w:p w14:paraId="7726A0AF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14:paraId="1FEF4A56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A0377AB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DD08F7" w14:paraId="44B4D00D" w14:textId="77777777" w:rsidTr="00CD4A10">
        <w:tc>
          <w:tcPr>
            <w:tcW w:w="1701" w:type="dxa"/>
            <w:shd w:val="clear" w:color="auto" w:fill="F2F2F2" w:themeFill="background1" w:themeFillShade="F2"/>
          </w:tcPr>
          <w:p w14:paraId="141C62E0" w14:textId="77777777" w:rsidR="000C70B0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Home number:</w:t>
            </w:r>
          </w:p>
        </w:tc>
        <w:tc>
          <w:tcPr>
            <w:tcW w:w="2552" w:type="dxa"/>
            <w:gridSpan w:val="7"/>
            <w:shd w:val="clear" w:color="auto" w:fill="auto"/>
          </w:tcPr>
          <w:p w14:paraId="2009F45C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shd w:val="clear" w:color="auto" w:fill="F2F2F2" w:themeFill="background1" w:themeFillShade="F2"/>
          </w:tcPr>
          <w:p w14:paraId="38F01DC0" w14:textId="77777777" w:rsidR="000C70B0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number:</w:t>
            </w:r>
          </w:p>
        </w:tc>
        <w:tc>
          <w:tcPr>
            <w:tcW w:w="4536" w:type="dxa"/>
            <w:gridSpan w:val="16"/>
            <w:shd w:val="clear" w:color="auto" w:fill="auto"/>
          </w:tcPr>
          <w:p w14:paraId="6EB22EA8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DD08F7" w14:paraId="1ED852E0" w14:textId="77777777" w:rsidTr="00CD4A10">
        <w:tc>
          <w:tcPr>
            <w:tcW w:w="1701" w:type="dxa"/>
            <w:shd w:val="clear" w:color="auto" w:fill="F2F2F2" w:themeFill="background1" w:themeFillShade="F2"/>
          </w:tcPr>
          <w:p w14:paraId="679E67A6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2552" w:type="dxa"/>
            <w:gridSpan w:val="7"/>
            <w:shd w:val="clear" w:color="auto" w:fill="auto"/>
          </w:tcPr>
          <w:p w14:paraId="42FB3ED8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59" w:type="dxa"/>
            <w:gridSpan w:val="6"/>
            <w:shd w:val="clear" w:color="auto" w:fill="F2F2F2" w:themeFill="background1" w:themeFillShade="F2"/>
            <w:vAlign w:val="center"/>
          </w:tcPr>
          <w:p w14:paraId="3BA6C1C1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address:</w:t>
            </w:r>
          </w:p>
        </w:tc>
        <w:tc>
          <w:tcPr>
            <w:tcW w:w="4536" w:type="dxa"/>
            <w:gridSpan w:val="16"/>
            <w:shd w:val="clear" w:color="auto" w:fill="auto"/>
          </w:tcPr>
          <w:p w14:paraId="0763E86D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DD08F7" w14:paraId="744E292A" w14:textId="77777777" w:rsidTr="00CD4A10">
        <w:tc>
          <w:tcPr>
            <w:tcW w:w="10348" w:type="dxa"/>
            <w:gridSpan w:val="30"/>
            <w:shd w:val="clear" w:color="auto" w:fill="F2F2F2" w:themeFill="background1" w:themeFillShade="F2"/>
          </w:tcPr>
          <w:p w14:paraId="6BF01478" w14:textId="77777777" w:rsidR="000C70B0" w:rsidRPr="00DD08F7" w:rsidRDefault="000C70B0" w:rsidP="000C70B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Employer</w:t>
            </w:r>
            <w:r w:rsidRPr="007A752D">
              <w:rPr>
                <w:rFonts w:cs="Arial"/>
                <w:b/>
              </w:rPr>
              <w:t xml:space="preserve"> details</w:t>
            </w:r>
          </w:p>
        </w:tc>
      </w:tr>
      <w:tr w:rsidR="000C70B0" w:rsidRPr="00BB00CB" w14:paraId="6CF2872F" w14:textId="77777777" w:rsidTr="00CD4A10">
        <w:tc>
          <w:tcPr>
            <w:tcW w:w="1701" w:type="dxa"/>
            <w:shd w:val="clear" w:color="auto" w:fill="F2F2F2" w:themeFill="background1" w:themeFillShade="F2"/>
          </w:tcPr>
          <w:p w14:paraId="758E2DE9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Employer name:</w:t>
            </w:r>
          </w:p>
        </w:tc>
        <w:tc>
          <w:tcPr>
            <w:tcW w:w="8647" w:type="dxa"/>
            <w:gridSpan w:val="29"/>
            <w:shd w:val="clear" w:color="auto" w:fill="auto"/>
          </w:tcPr>
          <w:p w14:paraId="6A843502" w14:textId="77777777" w:rsidR="000C70B0" w:rsidRPr="00BB00C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0C70B0" w:rsidRPr="0048305B" w14:paraId="7021BEFF" w14:textId="77777777" w:rsidTr="00CD4A10">
        <w:tc>
          <w:tcPr>
            <w:tcW w:w="1701" w:type="dxa"/>
            <w:shd w:val="clear" w:color="auto" w:fill="F2F2F2" w:themeFill="background1" w:themeFillShade="F2"/>
          </w:tcPr>
          <w:p w14:paraId="2F3900C6" w14:textId="77777777" w:rsidR="000C70B0" w:rsidRPr="0048305B" w:rsidRDefault="000C70B0" w:rsidP="000C70B0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Address:</w:t>
            </w:r>
          </w:p>
        </w:tc>
        <w:tc>
          <w:tcPr>
            <w:tcW w:w="8647" w:type="dxa"/>
            <w:gridSpan w:val="29"/>
            <w:shd w:val="clear" w:color="auto" w:fill="auto"/>
          </w:tcPr>
          <w:p w14:paraId="38DF7895" w14:textId="77777777" w:rsidR="000C70B0" w:rsidRPr="0048305B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343A6" w:rsidRPr="00DD08F7" w14:paraId="33F3DC1B" w14:textId="77777777" w:rsidTr="00CD4A10">
        <w:tc>
          <w:tcPr>
            <w:tcW w:w="1701" w:type="dxa"/>
            <w:shd w:val="clear" w:color="auto" w:fill="F2F2F2" w:themeFill="background1" w:themeFillShade="F2"/>
          </w:tcPr>
          <w:p w14:paraId="59A938CB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4111" w:type="dxa"/>
            <w:gridSpan w:val="13"/>
            <w:shd w:val="clear" w:color="auto" w:fill="auto"/>
          </w:tcPr>
          <w:p w14:paraId="4BF49CD6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gridSpan w:val="4"/>
            <w:shd w:val="clear" w:color="auto" w:fill="F2F2F2" w:themeFill="background1" w:themeFillShade="F2"/>
          </w:tcPr>
          <w:p w14:paraId="02319676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State:</w:t>
            </w:r>
          </w:p>
        </w:tc>
        <w:tc>
          <w:tcPr>
            <w:tcW w:w="1276" w:type="dxa"/>
            <w:gridSpan w:val="6"/>
            <w:shd w:val="clear" w:color="auto" w:fill="auto"/>
          </w:tcPr>
          <w:p w14:paraId="4365E2BE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14:paraId="36B85D81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9E7FD78" w14:textId="77777777" w:rsidR="000C70B0" w:rsidRPr="00DD08F7" w:rsidRDefault="000C70B0" w:rsidP="000C70B0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CD4A10" w:rsidRPr="008E6834" w14:paraId="6889D1BA" w14:textId="77777777" w:rsidTr="00CD4A10">
        <w:tc>
          <w:tcPr>
            <w:tcW w:w="10348" w:type="dxa"/>
            <w:gridSpan w:val="30"/>
            <w:shd w:val="clear" w:color="auto" w:fill="F2F2F2" w:themeFill="background1" w:themeFillShade="F2"/>
          </w:tcPr>
          <w:p w14:paraId="2D4FC6C9" w14:textId="77777777" w:rsidR="00CD4A10" w:rsidRPr="00BB00CB" w:rsidRDefault="00CD4A10" w:rsidP="00296158">
            <w:pPr>
              <w:spacing w:before="60" w:after="60"/>
              <w:rPr>
                <w:rFonts w:cs="Arial"/>
                <w:b/>
                <w:sz w:val="20"/>
              </w:rPr>
            </w:pPr>
            <w:r w:rsidRPr="007A752D">
              <w:rPr>
                <w:rFonts w:cs="Arial"/>
                <w:b/>
              </w:rPr>
              <w:t>Medical assessment</w:t>
            </w:r>
            <w:r w:rsidRPr="007A752D">
              <w:rPr>
                <w:rFonts w:cs="Arial"/>
              </w:rPr>
              <w:t xml:space="preserve"> </w:t>
            </w:r>
          </w:p>
        </w:tc>
      </w:tr>
      <w:tr w:rsidR="00CD4A10" w:rsidRPr="008E6834" w14:paraId="17B851AB" w14:textId="77777777" w:rsidTr="0046498E">
        <w:tc>
          <w:tcPr>
            <w:tcW w:w="3544" w:type="dxa"/>
            <w:gridSpan w:val="5"/>
            <w:shd w:val="clear" w:color="auto" w:fill="F2F2F2" w:themeFill="background1" w:themeFillShade="F2"/>
          </w:tcPr>
          <w:p w14:paraId="0A3FBC11" w14:textId="77777777" w:rsidR="00CD4A1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examination: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A1E9671" w14:textId="77777777" w:rsidR="00CD4A1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  <w:r w:rsidRPr="008E6834">
              <w:rPr>
                <w:rFonts w:cs="Arial"/>
                <w:b/>
                <w:sz w:val="20"/>
              </w:rPr>
              <w:t xml:space="preserve"> / </w:t>
            </w: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  <w:r w:rsidRPr="008E6834">
              <w:rPr>
                <w:rFonts w:cs="Arial"/>
                <w:b/>
                <w:sz w:val="20"/>
              </w:rPr>
              <w:t xml:space="preserve"> / </w:t>
            </w:r>
            <w:r w:rsidRPr="008E6834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8E6834">
              <w:rPr>
                <w:rFonts w:cs="Arial"/>
                <w:b/>
                <w:sz w:val="20"/>
              </w:rPr>
              <w:instrText xml:space="preserve"> FORMTEXT </w:instrText>
            </w:r>
            <w:r w:rsidRPr="008E6834">
              <w:rPr>
                <w:rFonts w:cs="Arial"/>
                <w:b/>
                <w:sz w:val="20"/>
              </w:rPr>
            </w:r>
            <w:r w:rsidRPr="008E6834">
              <w:rPr>
                <w:rFonts w:cs="Arial"/>
                <w:b/>
                <w:sz w:val="20"/>
              </w:rPr>
              <w:fldChar w:fldCharType="separate"/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noProof/>
                <w:sz w:val="20"/>
              </w:rPr>
              <w:t> </w:t>
            </w:r>
            <w:r w:rsidRPr="008E6834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268" w:type="dxa"/>
            <w:gridSpan w:val="10"/>
            <w:shd w:val="clear" w:color="auto" w:fill="F2F2F2" w:themeFill="background1" w:themeFillShade="F2"/>
          </w:tcPr>
          <w:p w14:paraId="127E44B8" w14:textId="77777777" w:rsidR="00CD4A1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 w:rsidRPr="00190650">
              <w:rPr>
                <w:rFonts w:cs="Arial"/>
                <w:sz w:val="20"/>
              </w:rPr>
              <w:t>Time of examination: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F0E41" w14:textId="77777777" w:rsidR="00CD4A10" w:rsidRPr="0019065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 w:rsidRPr="00190650">
              <w:rPr>
                <w:rFonts w:cs="Arial"/>
                <w:sz w:val="20"/>
              </w:rPr>
              <w:t>AM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28B0F" w14:textId="77777777" w:rsidR="00CD4A10" w:rsidRPr="008E6834" w:rsidRDefault="00CD4A10" w:rsidP="00CD4A10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DA82D" w14:textId="77777777" w:rsidR="00CD4A10" w:rsidRPr="00190650" w:rsidRDefault="00CD4A10" w:rsidP="00CD4A10">
            <w:pPr>
              <w:spacing w:before="60" w:after="60"/>
              <w:rPr>
                <w:rFonts w:cs="Arial"/>
                <w:sz w:val="20"/>
              </w:rPr>
            </w:pPr>
            <w:r w:rsidRPr="00190650">
              <w:rPr>
                <w:rFonts w:cs="Arial"/>
                <w:sz w:val="20"/>
              </w:rPr>
              <w:t>PM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398536" w14:textId="77777777" w:rsidR="00CD4A10" w:rsidRPr="008E6834" w:rsidRDefault="0046498E" w:rsidP="00CD4A10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96158" w:rsidRPr="008E6834" w14:paraId="4EB7D348" w14:textId="77777777" w:rsidTr="00296158">
        <w:tc>
          <w:tcPr>
            <w:tcW w:w="10348" w:type="dxa"/>
            <w:gridSpan w:val="30"/>
            <w:shd w:val="clear" w:color="auto" w:fill="F2F2F2" w:themeFill="background1" w:themeFillShade="F2"/>
          </w:tcPr>
          <w:p w14:paraId="1521DA13" w14:textId="77777777" w:rsidR="00296158" w:rsidRDefault="00296158" w:rsidP="00296158">
            <w:pPr>
              <w:spacing w:before="60" w:after="60"/>
              <w:rPr>
                <w:rFonts w:cs="Arial"/>
                <w:sz w:val="20"/>
              </w:rPr>
            </w:pPr>
            <w:r w:rsidRPr="00296158">
              <w:rPr>
                <w:rFonts w:cs="Arial"/>
                <w:sz w:val="20"/>
              </w:rPr>
              <w:t>Clinical findings / diagnosis at this examination:</w:t>
            </w:r>
          </w:p>
        </w:tc>
      </w:tr>
      <w:tr w:rsidR="00296158" w:rsidRPr="008E6834" w14:paraId="69C30B87" w14:textId="77777777" w:rsidTr="00233D6D">
        <w:trPr>
          <w:trHeight w:val="967"/>
        </w:trPr>
        <w:tc>
          <w:tcPr>
            <w:tcW w:w="10348" w:type="dxa"/>
            <w:gridSpan w:val="30"/>
            <w:shd w:val="clear" w:color="auto" w:fill="auto"/>
          </w:tcPr>
          <w:p w14:paraId="7D315CD3" w14:textId="77777777" w:rsidR="00296158" w:rsidRDefault="00296158" w:rsidP="00296158">
            <w:pPr>
              <w:spacing w:before="60" w:after="60"/>
              <w:rPr>
                <w:rFonts w:cs="Arial"/>
                <w:sz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296158" w:rsidRPr="008E6834" w14:paraId="1FDA7AD7" w14:textId="77777777" w:rsidTr="00296158">
        <w:tc>
          <w:tcPr>
            <w:tcW w:w="10348" w:type="dxa"/>
            <w:gridSpan w:val="30"/>
            <w:shd w:val="clear" w:color="auto" w:fill="F2F2F2" w:themeFill="background1" w:themeFillShade="F2"/>
          </w:tcPr>
          <w:p w14:paraId="7A9E2410" w14:textId="77777777" w:rsidR="00296158" w:rsidRDefault="00296158" w:rsidP="00296158">
            <w:pPr>
              <w:spacing w:before="60" w:after="60"/>
              <w:rPr>
                <w:rFonts w:cs="Arial"/>
                <w:sz w:val="20"/>
              </w:rPr>
            </w:pPr>
            <w:r w:rsidRPr="007A752D">
              <w:rPr>
                <w:rFonts w:cs="Arial"/>
                <w:b/>
              </w:rPr>
              <w:t xml:space="preserve">Fitness for work </w:t>
            </w:r>
            <w:r w:rsidRPr="007A752D">
              <w:rPr>
                <w:rFonts w:cs="Arial"/>
                <w:sz w:val="20"/>
              </w:rPr>
              <w:t>(tick only those boxes which apply)</w:t>
            </w:r>
          </w:p>
        </w:tc>
      </w:tr>
      <w:tr w:rsidR="00296158" w:rsidRPr="008E6834" w14:paraId="7E7B9A8D" w14:textId="77777777" w:rsidTr="00296158">
        <w:tc>
          <w:tcPr>
            <w:tcW w:w="10348" w:type="dxa"/>
            <w:gridSpan w:val="30"/>
            <w:shd w:val="clear" w:color="auto" w:fill="F2F2F2" w:themeFill="background1" w:themeFillShade="F2"/>
          </w:tcPr>
          <w:p w14:paraId="1BA75BDB" w14:textId="77777777" w:rsidR="00296158" w:rsidRPr="00296158" w:rsidRDefault="00296158" w:rsidP="00296158">
            <w:pPr>
              <w:spacing w:before="60" w:after="60"/>
              <w:rPr>
                <w:rFonts w:cs="Arial"/>
              </w:rPr>
            </w:pPr>
            <w:r w:rsidRPr="00296158">
              <w:rPr>
                <w:rFonts w:cs="Arial"/>
                <w:sz w:val="20"/>
              </w:rPr>
              <w:t>In my opinion that as from the date of this statement, the worker is:</w:t>
            </w:r>
          </w:p>
        </w:tc>
      </w:tr>
      <w:tr w:rsidR="00296158" w:rsidRPr="00BB00CB" w14:paraId="689B4949" w14:textId="77777777" w:rsidTr="00296158">
        <w:tc>
          <w:tcPr>
            <w:tcW w:w="9781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E503B0" w14:textId="77777777" w:rsidR="00296158" w:rsidRDefault="00296158" w:rsidP="00296158">
            <w:pPr>
              <w:spacing w:before="60" w:after="60"/>
              <w:rPr>
                <w:rFonts w:cs="Arial"/>
                <w:sz w:val="20"/>
              </w:rPr>
            </w:pPr>
            <w:r w:rsidRPr="00296158">
              <w:rPr>
                <w:rFonts w:cs="Arial"/>
                <w:b/>
                <w:sz w:val="20"/>
              </w:rPr>
              <w:t>Fit</w:t>
            </w:r>
            <w:r w:rsidRPr="00296158">
              <w:rPr>
                <w:rFonts w:cs="Arial"/>
                <w:sz w:val="20"/>
              </w:rPr>
              <w:t xml:space="preserve"> to return to </w:t>
            </w:r>
            <w:r w:rsidRPr="00296158">
              <w:rPr>
                <w:rFonts w:cs="Arial"/>
                <w:b/>
                <w:i/>
                <w:sz w:val="20"/>
              </w:rPr>
              <w:t>pre-injury duties, no further treatment</w:t>
            </w:r>
            <w:r w:rsidRPr="00296158">
              <w:rPr>
                <w:rFonts w:cs="Arial"/>
                <w:sz w:val="20"/>
              </w:rPr>
              <w:t xml:space="preserve"> required.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ACB6980" w14:textId="77777777" w:rsidR="00296158" w:rsidRPr="00BB00CB" w:rsidRDefault="00296158" w:rsidP="0029615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96158" w14:paraId="5D86F1EE" w14:textId="77777777" w:rsidTr="00296158">
        <w:tc>
          <w:tcPr>
            <w:tcW w:w="9781" w:type="dxa"/>
            <w:gridSpan w:val="29"/>
            <w:shd w:val="clear" w:color="auto" w:fill="F2F2F2" w:themeFill="background1" w:themeFillShade="F2"/>
          </w:tcPr>
          <w:p w14:paraId="2857640A" w14:textId="77777777" w:rsidR="00296158" w:rsidRPr="00190650" w:rsidRDefault="00296158" w:rsidP="00296158">
            <w:pPr>
              <w:spacing w:before="60" w:after="60"/>
              <w:rPr>
                <w:rFonts w:cs="Arial"/>
                <w:sz w:val="20"/>
              </w:rPr>
            </w:pPr>
            <w:r w:rsidRPr="00296158">
              <w:rPr>
                <w:rFonts w:cs="Arial"/>
                <w:b/>
                <w:sz w:val="20"/>
              </w:rPr>
              <w:t>Fit</w:t>
            </w:r>
            <w:r w:rsidRPr="00296158">
              <w:rPr>
                <w:rFonts w:cs="Arial"/>
                <w:sz w:val="20"/>
              </w:rPr>
              <w:t xml:space="preserve"> to return to </w:t>
            </w:r>
            <w:r w:rsidRPr="00296158">
              <w:rPr>
                <w:rFonts w:cs="Arial"/>
                <w:b/>
                <w:i/>
                <w:sz w:val="20"/>
              </w:rPr>
              <w:t>pre-injury duties, but requires further treatment</w:t>
            </w:r>
          </w:p>
        </w:tc>
        <w:tc>
          <w:tcPr>
            <w:tcW w:w="567" w:type="dxa"/>
          </w:tcPr>
          <w:p w14:paraId="3BA5AA66" w14:textId="77777777" w:rsidR="00296158" w:rsidRDefault="00296158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96158" w14:paraId="2F401F5B" w14:textId="77777777" w:rsidTr="00296158">
        <w:tc>
          <w:tcPr>
            <w:tcW w:w="9781" w:type="dxa"/>
            <w:gridSpan w:val="29"/>
            <w:shd w:val="clear" w:color="auto" w:fill="F2F2F2" w:themeFill="background1" w:themeFillShade="F2"/>
          </w:tcPr>
          <w:p w14:paraId="1CFC205D" w14:textId="77777777" w:rsidR="00296158" w:rsidRPr="00190650" w:rsidRDefault="00296158" w:rsidP="00296158">
            <w:pPr>
              <w:spacing w:before="60" w:after="60"/>
              <w:rPr>
                <w:rFonts w:cs="Arial"/>
                <w:sz w:val="20"/>
              </w:rPr>
            </w:pPr>
            <w:r w:rsidRPr="00296158">
              <w:rPr>
                <w:rFonts w:cs="Arial"/>
                <w:b/>
                <w:sz w:val="20"/>
              </w:rPr>
              <w:t>Fit</w:t>
            </w:r>
            <w:r w:rsidRPr="00296158">
              <w:rPr>
                <w:rFonts w:cs="Arial"/>
                <w:sz w:val="20"/>
              </w:rPr>
              <w:t xml:space="preserve"> to return to work for restricted hours / days from:</w:t>
            </w:r>
          </w:p>
        </w:tc>
        <w:tc>
          <w:tcPr>
            <w:tcW w:w="567" w:type="dxa"/>
          </w:tcPr>
          <w:p w14:paraId="0F724EA7" w14:textId="77777777" w:rsidR="00296158" w:rsidRDefault="00296158" w:rsidP="0029615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D7735" w:rsidRPr="008E6834" w14:paraId="6F324174" w14:textId="77777777" w:rsidTr="008D7735"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FFB2DC" w14:textId="77777777" w:rsidR="008D7735" w:rsidRDefault="008D7735" w:rsidP="008D7735">
            <w:pPr>
              <w:spacing w:before="60" w:after="60"/>
              <w:jc w:val="center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7D82BA" w14:textId="77777777" w:rsidR="008D7735" w:rsidRDefault="008D7735" w:rsidP="008D7735">
            <w:pPr>
              <w:spacing w:before="60" w:after="60"/>
              <w:jc w:val="center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t>to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D0D7B" w14:textId="77777777" w:rsidR="008D7735" w:rsidRDefault="008D7735" w:rsidP="008D7735">
            <w:pPr>
              <w:spacing w:before="60" w:after="60"/>
              <w:jc w:val="center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CB27E3" w14:textId="77777777" w:rsidR="008D7735" w:rsidRDefault="008D7735" w:rsidP="008D7735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(inclusive)</w:t>
            </w:r>
          </w:p>
        </w:tc>
        <w:tc>
          <w:tcPr>
            <w:tcW w:w="1559" w:type="dxa"/>
            <w:gridSpan w:val="7"/>
            <w:shd w:val="clear" w:color="auto" w:fill="F2F2F2" w:themeFill="background1" w:themeFillShade="F2"/>
          </w:tcPr>
          <w:p w14:paraId="6EC60136" w14:textId="77777777" w:rsidR="008D7735" w:rsidRDefault="008D7735" w:rsidP="008D7735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hours per day</w:t>
            </w:r>
          </w:p>
        </w:tc>
        <w:tc>
          <w:tcPr>
            <w:tcW w:w="851" w:type="dxa"/>
            <w:gridSpan w:val="4"/>
            <w:shd w:val="clear" w:color="auto" w:fill="auto"/>
          </w:tcPr>
          <w:p w14:paraId="3D2954FA" w14:textId="77777777" w:rsidR="008D7735" w:rsidRDefault="008D7735" w:rsidP="008D7735">
            <w:pPr>
              <w:spacing w:before="60" w:after="60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5"/>
            <w:shd w:val="clear" w:color="auto" w:fill="F2F2F2" w:themeFill="background1" w:themeFillShade="F2"/>
          </w:tcPr>
          <w:p w14:paraId="75ADC512" w14:textId="77777777" w:rsidR="008D7735" w:rsidRDefault="008D7735" w:rsidP="008D7735">
            <w:pPr>
              <w:spacing w:before="60" w:after="60"/>
              <w:jc w:val="center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t>hours per week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66E43F8" w14:textId="77777777" w:rsidR="008D7735" w:rsidRDefault="008D7735" w:rsidP="008D7735">
            <w:pPr>
              <w:spacing w:before="60" w:after="60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</w:tr>
      <w:tr w:rsidR="0024418F" w:rsidRPr="008E6834" w14:paraId="3CC9E416" w14:textId="77777777" w:rsidTr="0024418F">
        <w:tc>
          <w:tcPr>
            <w:tcW w:w="4536" w:type="dxa"/>
            <w:gridSpan w:val="9"/>
            <w:shd w:val="clear" w:color="auto" w:fill="F2F2F2" w:themeFill="background1" w:themeFillShade="F2"/>
          </w:tcPr>
          <w:p w14:paraId="76060077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 w:rsidRPr="003311E9">
              <w:rPr>
                <w:rFonts w:cs="Arial"/>
                <w:b/>
                <w:sz w:val="20"/>
              </w:rPr>
              <w:t>Fit</w:t>
            </w:r>
            <w:r w:rsidRPr="003311E9">
              <w:rPr>
                <w:rFonts w:cs="Arial"/>
                <w:sz w:val="20"/>
              </w:rPr>
              <w:t xml:space="preserve"> to return to work </w:t>
            </w:r>
            <w:r w:rsidRPr="003311E9">
              <w:rPr>
                <w:rFonts w:cs="Arial"/>
                <w:b/>
                <w:sz w:val="20"/>
                <w:u w:val="single"/>
              </w:rPr>
              <w:t>on restricted duties</w:t>
            </w:r>
            <w:r w:rsidRPr="003311E9">
              <w:rPr>
                <w:rFonts w:cs="Arial"/>
                <w:sz w:val="20"/>
              </w:rPr>
              <w:t xml:space="preserve"> from: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4CC2D9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DBF525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t>to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85F02" w14:textId="77777777" w:rsidR="0024418F" w:rsidRPr="00DF2BB8" w:rsidRDefault="0024418F" w:rsidP="0024418F">
            <w:pPr>
              <w:tabs>
                <w:tab w:val="left" w:pos="5715"/>
                <w:tab w:val="left" w:pos="8222"/>
              </w:tabs>
              <w:spacing w:beforeLines="20" w:before="48" w:afterLines="20" w:after="48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441D660" w14:textId="77777777" w:rsidR="0024418F" w:rsidRDefault="0024418F" w:rsidP="0024418F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(inclusive)</w:t>
            </w:r>
          </w:p>
        </w:tc>
      </w:tr>
      <w:tr w:rsidR="0024418F" w:rsidRPr="008E6834" w14:paraId="0DBB8DAB" w14:textId="77777777" w:rsidTr="0024418F"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83FF736" w14:textId="77777777" w:rsidR="0024418F" w:rsidRDefault="0024418F" w:rsidP="0024418F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Restricted duties:</w:t>
            </w:r>
          </w:p>
        </w:tc>
        <w:tc>
          <w:tcPr>
            <w:tcW w:w="7938" w:type="dxa"/>
            <w:gridSpan w:val="2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B9694" w14:textId="77777777" w:rsidR="0024418F" w:rsidRDefault="0024418F" w:rsidP="0024418F">
            <w:pPr>
              <w:spacing w:beforeLines="20" w:before="48" w:afterLines="20" w:after="48"/>
            </w:pPr>
            <w:r w:rsidRPr="003311E9">
              <w:rPr>
                <w:rFonts w:cs="Arial"/>
                <w:sz w:val="20"/>
              </w:rPr>
              <w:t>Avoid prolonged standing / walking / sitting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6CC7BF1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4418F" w:rsidRPr="008E6834" w14:paraId="29A6A271" w14:textId="77777777" w:rsidTr="0024418F">
        <w:tc>
          <w:tcPr>
            <w:tcW w:w="1843" w:type="dxa"/>
            <w:gridSpan w:val="2"/>
            <w:vMerge/>
            <w:shd w:val="clear" w:color="auto" w:fill="F2F2F2" w:themeFill="background1" w:themeFillShade="F2"/>
          </w:tcPr>
          <w:p w14:paraId="6F3686AD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gridSpan w:val="2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D98579" w14:textId="77777777" w:rsidR="0024418F" w:rsidRPr="00A2405F" w:rsidRDefault="0024418F" w:rsidP="0024418F">
            <w:pPr>
              <w:spacing w:beforeLines="20" w:before="48" w:afterLines="20" w:after="48"/>
              <w:rPr>
                <w:sz w:val="16"/>
                <w:szCs w:val="16"/>
              </w:rPr>
            </w:pPr>
            <w:r w:rsidRPr="003311E9">
              <w:rPr>
                <w:rFonts w:cs="Arial"/>
                <w:sz w:val="20"/>
              </w:rPr>
              <w:t>Avoid squatting / kneeling / ladders / steps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8E238B7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4418F" w:rsidRPr="008E6834" w14:paraId="7081BC3E" w14:textId="77777777" w:rsidTr="00233D6D">
        <w:tc>
          <w:tcPr>
            <w:tcW w:w="1843" w:type="dxa"/>
            <w:gridSpan w:val="2"/>
            <w:vMerge/>
            <w:shd w:val="clear" w:color="auto" w:fill="F2F2F2" w:themeFill="background1" w:themeFillShade="F2"/>
          </w:tcPr>
          <w:p w14:paraId="78B29A58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3119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6D8253D" w14:textId="77777777" w:rsidR="0024418F" w:rsidRDefault="0024418F" w:rsidP="0024418F">
            <w:pPr>
              <w:spacing w:before="60" w:after="60"/>
              <w:rPr>
                <w:rFonts w:cs="Arial"/>
                <w:sz w:val="20"/>
              </w:rPr>
            </w:pPr>
            <w:r w:rsidRPr="003311E9">
              <w:rPr>
                <w:rFonts w:cs="Arial"/>
                <w:sz w:val="20"/>
              </w:rPr>
              <w:t>No lifting anything heavier than: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D199E5A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5kg   </w:t>
            </w:r>
            <w:r w:rsidRPr="001C49A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A5">
              <w:rPr>
                <w:sz w:val="20"/>
              </w:rPr>
              <w:instrText xml:space="preserve"> FORMCHECKBOX </w:instrText>
            </w:r>
            <w:r w:rsidRPr="001C49A5">
              <w:rPr>
                <w:sz w:val="20"/>
              </w:rPr>
            </w:r>
            <w:r w:rsidRPr="001C49A5">
              <w:rPr>
                <w:sz w:val="20"/>
              </w:rPr>
              <w:fldChar w:fldCharType="separate"/>
            </w:r>
            <w:r w:rsidRPr="001C49A5">
              <w:rPr>
                <w:sz w:val="20"/>
              </w:rPr>
              <w:fldChar w:fldCharType="end"/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ADCD303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10kg   </w:t>
            </w:r>
            <w:r w:rsidRPr="001C49A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A5">
              <w:rPr>
                <w:sz w:val="20"/>
              </w:rPr>
              <w:instrText xml:space="preserve"> FORMCHECKBOX </w:instrText>
            </w:r>
            <w:r w:rsidRPr="001C49A5">
              <w:rPr>
                <w:sz w:val="20"/>
              </w:rPr>
            </w:r>
            <w:r w:rsidRPr="001C49A5">
              <w:rPr>
                <w:sz w:val="20"/>
              </w:rPr>
              <w:fldChar w:fldCharType="separate"/>
            </w:r>
            <w:r w:rsidRPr="001C49A5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497FEA5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15kg   </w:t>
            </w:r>
            <w:r w:rsidRPr="001C49A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A5">
              <w:rPr>
                <w:sz w:val="20"/>
              </w:rPr>
              <w:instrText xml:space="preserve"> FORMCHECKBOX </w:instrText>
            </w:r>
            <w:r w:rsidRPr="001C49A5">
              <w:rPr>
                <w:sz w:val="20"/>
              </w:rPr>
            </w:r>
            <w:r w:rsidRPr="001C49A5">
              <w:rPr>
                <w:sz w:val="20"/>
              </w:rPr>
              <w:fldChar w:fldCharType="separate"/>
            </w:r>
            <w:r w:rsidRPr="001C49A5">
              <w:rPr>
                <w:sz w:val="20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610D0A4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20 kg   </w:t>
            </w:r>
            <w:r w:rsidRPr="001C49A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9A5">
              <w:rPr>
                <w:sz w:val="20"/>
              </w:rPr>
              <w:instrText xml:space="preserve"> FORMCHECKBOX </w:instrText>
            </w:r>
            <w:r w:rsidRPr="001C49A5">
              <w:rPr>
                <w:sz w:val="20"/>
              </w:rPr>
            </w:r>
            <w:r w:rsidRPr="001C49A5">
              <w:rPr>
                <w:sz w:val="20"/>
              </w:rPr>
              <w:fldChar w:fldCharType="separate"/>
            </w:r>
            <w:r w:rsidRPr="001C49A5">
              <w:rPr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E20EF1C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4418F" w:rsidRPr="008E6834" w14:paraId="3DFC0DB7" w14:textId="77777777" w:rsidTr="0024418F">
        <w:tc>
          <w:tcPr>
            <w:tcW w:w="1843" w:type="dxa"/>
            <w:gridSpan w:val="2"/>
            <w:vMerge/>
            <w:shd w:val="clear" w:color="auto" w:fill="F2F2F2" w:themeFill="background1" w:themeFillShade="F2"/>
          </w:tcPr>
          <w:p w14:paraId="3C1F83C5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gridSpan w:val="2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00EF01D" w14:textId="77777777" w:rsidR="0024418F" w:rsidRDefault="0024418F" w:rsidP="0024418F">
            <w:pPr>
              <w:spacing w:before="60" w:after="60"/>
              <w:rPr>
                <w:rFonts w:cs="Arial"/>
                <w:sz w:val="20"/>
              </w:rPr>
            </w:pPr>
            <w:r w:rsidRPr="003311E9">
              <w:rPr>
                <w:rFonts w:cs="Arial"/>
                <w:sz w:val="20"/>
              </w:rPr>
              <w:t>Avoid repetitive use of affected body part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81E5050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4418F" w:rsidRPr="008E6834" w14:paraId="7A02DBA1" w14:textId="77777777" w:rsidTr="0024418F">
        <w:tc>
          <w:tcPr>
            <w:tcW w:w="1843" w:type="dxa"/>
            <w:gridSpan w:val="2"/>
            <w:vMerge/>
            <w:shd w:val="clear" w:color="auto" w:fill="F2F2F2" w:themeFill="background1" w:themeFillShade="F2"/>
          </w:tcPr>
          <w:p w14:paraId="09A6FAAD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7938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EB867A" w14:textId="77777777" w:rsidR="0024418F" w:rsidRDefault="0024418F" w:rsidP="0024418F">
            <w:pPr>
              <w:spacing w:before="60" w:after="60"/>
              <w:rPr>
                <w:rFonts w:cs="Arial"/>
                <w:sz w:val="20"/>
              </w:rPr>
            </w:pPr>
            <w:r w:rsidRPr="003311E9">
              <w:rPr>
                <w:rFonts w:cs="Arial"/>
                <w:sz w:val="20"/>
              </w:rPr>
              <w:t>Avoid repetitive bending / lifting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2E90A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4418F" w:rsidRPr="008E6834" w14:paraId="35CD2FCF" w14:textId="77777777" w:rsidTr="0024418F"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B095C4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6E57CB" w14:textId="77777777" w:rsidR="0024418F" w:rsidRDefault="0024418F" w:rsidP="0024418F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Other </w:t>
            </w:r>
            <w:r w:rsidRPr="00597B0C">
              <w:rPr>
                <w:rFonts w:cs="Arial"/>
                <w:sz w:val="18"/>
                <w:szCs w:val="18"/>
              </w:rPr>
              <w:t xml:space="preserve">(please </w:t>
            </w:r>
            <w:r>
              <w:rPr>
                <w:rFonts w:cs="Arial"/>
                <w:sz w:val="18"/>
                <w:szCs w:val="18"/>
              </w:rPr>
              <w:t>specify</w:t>
            </w:r>
            <w:r w:rsidRPr="00597B0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812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AED8B" w14:textId="77777777" w:rsidR="0024418F" w:rsidRDefault="0024418F" w:rsidP="0024418F">
            <w:pPr>
              <w:spacing w:before="60" w:after="60"/>
              <w:rPr>
                <w:rFonts w:cs="Arial"/>
                <w:sz w:val="20"/>
              </w:rPr>
            </w:pPr>
            <w:r w:rsidRPr="003311E9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311E9">
              <w:rPr>
                <w:rFonts w:cs="Arial"/>
                <w:b/>
                <w:sz w:val="20"/>
              </w:rPr>
              <w:instrText xml:space="preserve"> FORMTEXT </w:instrText>
            </w:r>
            <w:r w:rsidRPr="003311E9">
              <w:rPr>
                <w:rFonts w:cs="Arial"/>
                <w:b/>
                <w:sz w:val="20"/>
              </w:rPr>
            </w:r>
            <w:r w:rsidRPr="003311E9">
              <w:rPr>
                <w:rFonts w:cs="Arial"/>
                <w:b/>
                <w:sz w:val="20"/>
              </w:rPr>
              <w:fldChar w:fldCharType="separate"/>
            </w:r>
            <w:r w:rsidRPr="003311E9">
              <w:rPr>
                <w:rFonts w:cs="Arial"/>
                <w:b/>
                <w:noProof/>
                <w:sz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</w:rPr>
              <w:t> </w:t>
            </w:r>
            <w:r w:rsidRPr="003311E9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7F5CB" w14:textId="77777777" w:rsidR="0024418F" w:rsidRDefault="0024418F" w:rsidP="0024418F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233D6D" w14:paraId="41829E17" w14:textId="77777777" w:rsidTr="00547AED">
        <w:tc>
          <w:tcPr>
            <w:tcW w:w="4820" w:type="dxa"/>
            <w:gridSpan w:val="10"/>
            <w:shd w:val="clear" w:color="auto" w:fill="F2F2F2" w:themeFill="background1" w:themeFillShade="F2"/>
          </w:tcPr>
          <w:p w14:paraId="1BAFE17B" w14:textId="77777777" w:rsidR="00233D6D" w:rsidRDefault="00233D6D" w:rsidP="00233D6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Totally unfit for work</w:t>
            </w:r>
            <w:r w:rsidRPr="003311E9">
              <w:rPr>
                <w:rFonts w:cs="Arial"/>
                <w:sz w:val="20"/>
              </w:rPr>
              <w:t xml:space="preserve"> from: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69F7E3" w14:textId="77777777" w:rsidR="00233D6D" w:rsidRDefault="00233D6D" w:rsidP="00547AED">
            <w:pPr>
              <w:spacing w:before="60" w:after="60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578EE4" w14:textId="77777777" w:rsidR="00233D6D" w:rsidRDefault="00233D6D" w:rsidP="00D13630">
            <w:pPr>
              <w:spacing w:before="60" w:after="60"/>
              <w:jc w:val="center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t>to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188FB" w14:textId="77777777" w:rsidR="00233D6D" w:rsidRPr="00DF2BB8" w:rsidRDefault="00233D6D" w:rsidP="00D13630">
            <w:pPr>
              <w:tabs>
                <w:tab w:val="left" w:pos="5715"/>
                <w:tab w:val="left" w:pos="8222"/>
              </w:tabs>
              <w:spacing w:beforeLines="20" w:before="48" w:afterLines="20" w:after="48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2C10251" w14:textId="77777777" w:rsidR="00233D6D" w:rsidRDefault="00233D6D" w:rsidP="00D13630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(inclusive)</w:t>
            </w:r>
          </w:p>
        </w:tc>
      </w:tr>
      <w:tr w:rsidR="00547AED" w:rsidRPr="008E6834" w14:paraId="14784046" w14:textId="77777777" w:rsidTr="00547AED">
        <w:tc>
          <w:tcPr>
            <w:tcW w:w="48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F7A8D5" w14:textId="6328AFDF" w:rsidR="00547AED" w:rsidRDefault="00547AED" w:rsidP="00233D6D">
            <w:pPr>
              <w:spacing w:before="60" w:after="60"/>
              <w:rPr>
                <w:rFonts w:cs="Arial"/>
                <w:sz w:val="20"/>
              </w:rPr>
            </w:pPr>
            <w:r w:rsidRPr="00547AED">
              <w:rPr>
                <w:rFonts w:cs="Arial"/>
                <w:sz w:val="20"/>
              </w:rPr>
              <w:t>I will review the worker (date of next appointment):</w:t>
            </w:r>
          </w:p>
        </w:tc>
        <w:tc>
          <w:tcPr>
            <w:tcW w:w="552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9ECA5" w14:textId="03836C6A" w:rsidR="00547AED" w:rsidRDefault="00547AED" w:rsidP="00233D6D">
            <w:pPr>
              <w:spacing w:before="60" w:after="60"/>
              <w:rPr>
                <w:rFonts w:cs="Arial"/>
                <w:sz w:val="20"/>
              </w:rPr>
            </w:pPr>
            <w:r w:rsidRPr="00DF2BB8">
              <w:rPr>
                <w:rFonts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  <w:r w:rsidRPr="00DF2BB8">
              <w:rPr>
                <w:rFonts w:cs="Arial"/>
                <w:sz w:val="20"/>
              </w:rPr>
              <w:t xml:space="preserve"> / </w:t>
            </w:r>
            <w:r w:rsidRPr="00DF2BB8">
              <w:rPr>
                <w:rFonts w:cs="Arial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F2BB8">
              <w:rPr>
                <w:rFonts w:cs="Arial"/>
                <w:sz w:val="20"/>
              </w:rPr>
              <w:instrText xml:space="preserve"> FORMTEXT </w:instrText>
            </w:r>
            <w:r w:rsidRPr="00DF2BB8">
              <w:rPr>
                <w:rFonts w:cs="Arial"/>
                <w:sz w:val="20"/>
              </w:rPr>
            </w:r>
            <w:r w:rsidRPr="00DF2BB8">
              <w:rPr>
                <w:rFonts w:cs="Arial"/>
                <w:sz w:val="20"/>
              </w:rPr>
              <w:fldChar w:fldCharType="separate"/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noProof/>
                <w:sz w:val="20"/>
              </w:rPr>
              <w:t> </w:t>
            </w:r>
            <w:r w:rsidRPr="00DF2BB8">
              <w:rPr>
                <w:rFonts w:cs="Arial"/>
                <w:sz w:val="20"/>
              </w:rPr>
              <w:fldChar w:fldCharType="end"/>
            </w:r>
          </w:p>
        </w:tc>
      </w:tr>
    </w:tbl>
    <w:tbl>
      <w:tblPr>
        <w:tblStyle w:val="TableGrid10"/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666"/>
        <w:gridCol w:w="413"/>
        <w:gridCol w:w="13"/>
        <w:gridCol w:w="810"/>
        <w:gridCol w:w="256"/>
        <w:gridCol w:w="12"/>
        <w:gridCol w:w="42"/>
        <w:gridCol w:w="14"/>
        <w:gridCol w:w="286"/>
        <w:gridCol w:w="125"/>
        <w:gridCol w:w="156"/>
        <w:gridCol w:w="246"/>
        <w:gridCol w:w="324"/>
        <w:gridCol w:w="266"/>
        <w:gridCol w:w="425"/>
        <w:gridCol w:w="298"/>
        <w:gridCol w:w="240"/>
        <w:gridCol w:w="18"/>
        <w:gridCol w:w="295"/>
        <w:gridCol w:w="14"/>
        <w:gridCol w:w="394"/>
        <w:gridCol w:w="17"/>
        <w:gridCol w:w="425"/>
        <w:gridCol w:w="23"/>
        <w:gridCol w:w="275"/>
        <w:gridCol w:w="418"/>
        <w:gridCol w:w="149"/>
        <w:gridCol w:w="269"/>
        <w:gridCol w:w="14"/>
        <w:gridCol w:w="135"/>
        <w:gridCol w:w="149"/>
        <w:gridCol w:w="128"/>
        <w:gridCol w:w="439"/>
        <w:gridCol w:w="154"/>
        <w:gridCol w:w="259"/>
        <w:gridCol w:w="577"/>
        <w:gridCol w:w="17"/>
      </w:tblGrid>
      <w:tr w:rsidR="0024418F" w:rsidRPr="00F44EEB" w14:paraId="7E7A3989" w14:textId="77777777" w:rsidTr="00D13630">
        <w:trPr>
          <w:gridAfter w:val="1"/>
          <w:wAfter w:w="17" w:type="dxa"/>
          <w:trHeight w:val="340"/>
        </w:trPr>
        <w:tc>
          <w:tcPr>
            <w:tcW w:w="10331" w:type="dxa"/>
            <w:gridSpan w:val="3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67819" w14:textId="77777777" w:rsidR="0024418F" w:rsidRPr="00F44EEB" w:rsidRDefault="0024418F" w:rsidP="00D13630">
            <w:pPr>
              <w:tabs>
                <w:tab w:val="left" w:pos="426"/>
                <w:tab w:val="left" w:pos="5670"/>
              </w:tabs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Injury management </w:t>
            </w:r>
            <w:r w:rsidRPr="007A752D">
              <w:rPr>
                <w:rFonts w:cs="Arial"/>
                <w:sz w:val="20"/>
                <w:szCs w:val="20"/>
              </w:rPr>
              <w:t>(tick only those boxes which apply)</w:t>
            </w:r>
          </w:p>
        </w:tc>
      </w:tr>
      <w:tr w:rsidR="00233D6D" w:rsidRPr="00BE4166" w14:paraId="7F98C3AB" w14:textId="77777777" w:rsidTr="00225491">
        <w:trPr>
          <w:gridAfter w:val="1"/>
          <w:wAfter w:w="17" w:type="dxa"/>
        </w:trPr>
        <w:tc>
          <w:tcPr>
            <w:tcW w:w="10331" w:type="dxa"/>
            <w:gridSpan w:val="37"/>
            <w:shd w:val="clear" w:color="auto" w:fill="F2F2F2" w:themeFill="background1" w:themeFillShade="F2"/>
          </w:tcPr>
          <w:p w14:paraId="31FE3089" w14:textId="77777777" w:rsidR="00233D6D" w:rsidRPr="00BE4166" w:rsidRDefault="00233D6D" w:rsidP="00233D6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BE4166">
              <w:rPr>
                <w:rFonts w:cs="Arial"/>
                <w:b/>
                <w:sz w:val="20"/>
                <w:szCs w:val="20"/>
              </w:rPr>
              <w:t>Medical practitioner / employer contact</w:t>
            </w:r>
          </w:p>
        </w:tc>
      </w:tr>
      <w:tr w:rsidR="0024418F" w:rsidRPr="006042C1" w14:paraId="660CEDEE" w14:textId="77777777" w:rsidTr="00D13630">
        <w:trPr>
          <w:gridAfter w:val="1"/>
          <w:wAfter w:w="17" w:type="dxa"/>
        </w:trPr>
        <w:tc>
          <w:tcPr>
            <w:tcW w:w="9757" w:type="dxa"/>
            <w:gridSpan w:val="36"/>
            <w:shd w:val="clear" w:color="auto" w:fill="F2F2F2" w:themeFill="background1" w:themeFillShade="F2"/>
            <w:vAlign w:val="center"/>
          </w:tcPr>
          <w:p w14:paraId="22977767" w14:textId="77777777" w:rsidR="0024418F" w:rsidRPr="006042C1" w:rsidRDefault="0024418F" w:rsidP="00D13630">
            <w:pPr>
              <w:spacing w:before="20" w:after="20"/>
              <w:rPr>
                <w:sz w:val="20"/>
                <w:szCs w:val="20"/>
              </w:rPr>
            </w:pPr>
            <w:r w:rsidRPr="006042C1">
              <w:rPr>
                <w:rFonts w:cs="Arial"/>
                <w:sz w:val="20"/>
                <w:szCs w:val="20"/>
              </w:rPr>
              <w:t>I have made contact with the employer and discussed alternative work options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7CC5CB2" w14:textId="77777777" w:rsidR="0024418F" w:rsidRPr="006042C1" w:rsidRDefault="0024418F" w:rsidP="00D1363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</w:tr>
      <w:tr w:rsidR="0024418F" w:rsidRPr="006042C1" w14:paraId="1506A3C1" w14:textId="77777777" w:rsidTr="00D13630">
        <w:trPr>
          <w:gridAfter w:val="1"/>
          <w:wAfter w:w="17" w:type="dxa"/>
        </w:trPr>
        <w:tc>
          <w:tcPr>
            <w:tcW w:w="9757" w:type="dxa"/>
            <w:gridSpan w:val="36"/>
            <w:shd w:val="clear" w:color="auto" w:fill="F2F2F2" w:themeFill="background1" w:themeFillShade="F2"/>
          </w:tcPr>
          <w:p w14:paraId="1910B86D" w14:textId="77777777" w:rsidR="0024418F" w:rsidRPr="006042C1" w:rsidRDefault="0024418F" w:rsidP="00D13630">
            <w:pPr>
              <w:spacing w:before="20" w:after="20"/>
              <w:rPr>
                <w:sz w:val="20"/>
                <w:szCs w:val="20"/>
              </w:rPr>
            </w:pPr>
            <w:r w:rsidRPr="006042C1">
              <w:rPr>
                <w:rFonts w:cs="Arial"/>
                <w:sz w:val="20"/>
                <w:szCs w:val="20"/>
              </w:rPr>
              <w:t xml:space="preserve">The worker will require more than three days off work, consequently I will be happy to discuss this further with the employer / insurer. </w:t>
            </w:r>
          </w:p>
        </w:tc>
        <w:tc>
          <w:tcPr>
            <w:tcW w:w="574" w:type="dxa"/>
            <w:vAlign w:val="center"/>
          </w:tcPr>
          <w:p w14:paraId="317FF5D4" w14:textId="77777777" w:rsidR="0024418F" w:rsidRPr="006042C1" w:rsidRDefault="0024418F" w:rsidP="00D1363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</w:tr>
      <w:tr w:rsidR="0024418F" w:rsidRPr="006042C1" w14:paraId="566E28EE" w14:textId="77777777" w:rsidTr="00265CB7">
        <w:trPr>
          <w:gridAfter w:val="1"/>
          <w:wAfter w:w="17" w:type="dxa"/>
        </w:trPr>
        <w:tc>
          <w:tcPr>
            <w:tcW w:w="2669" w:type="dxa"/>
            <w:gridSpan w:val="3"/>
            <w:vMerge w:val="restart"/>
            <w:shd w:val="clear" w:color="auto" w:fill="F2F2F2" w:themeFill="background1" w:themeFillShade="F2"/>
          </w:tcPr>
          <w:p w14:paraId="3AC4DF82" w14:textId="77777777" w:rsidR="0024418F" w:rsidRPr="006042C1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rFonts w:cs="Arial"/>
                <w:sz w:val="20"/>
                <w:szCs w:val="20"/>
              </w:rPr>
              <w:t xml:space="preserve">Preferred contact days </w:t>
            </w:r>
            <w:r>
              <w:rPr>
                <w:rFonts w:cs="Arial"/>
                <w:sz w:val="20"/>
                <w:szCs w:val="20"/>
              </w:rPr>
              <w:t>and time: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BF4124" w14:textId="77777777" w:rsidR="0024418F" w:rsidRPr="006042C1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Monday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32BD6C" w14:textId="77777777" w:rsidR="0024418F" w:rsidRPr="006042C1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99ACAE" w14:textId="77777777" w:rsidR="0024418F" w:rsidRPr="006042C1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Tuesday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825DE3" w14:textId="77777777" w:rsidR="0024418F" w:rsidRPr="006042C1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589CAA" w14:textId="77777777" w:rsidR="0024418F" w:rsidRPr="006042C1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Wednesday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E7EFF5F" w14:textId="77777777" w:rsidR="0024418F" w:rsidRPr="006042C1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17C2A4" w14:textId="77777777" w:rsidR="0024418F" w:rsidRPr="006042C1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Thursday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F92F355" w14:textId="77777777" w:rsidR="0024418F" w:rsidRPr="006042C1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8DD0FB" w14:textId="77777777" w:rsidR="0024418F" w:rsidRPr="006042C1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970380" w14:textId="77777777" w:rsidR="0024418F" w:rsidRPr="006042C1" w:rsidRDefault="0024418F" w:rsidP="00D13630">
            <w:pPr>
              <w:spacing w:before="20" w:after="20"/>
              <w:jc w:val="center"/>
              <w:rPr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</w:tr>
      <w:tr w:rsidR="0024418F" w:rsidRPr="006042C1" w14:paraId="3AF92A61" w14:textId="77777777" w:rsidTr="00265CB7">
        <w:trPr>
          <w:gridAfter w:val="1"/>
          <w:wAfter w:w="17" w:type="dxa"/>
        </w:trPr>
        <w:tc>
          <w:tcPr>
            <w:tcW w:w="2669" w:type="dxa"/>
            <w:gridSpan w:val="3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250DB9" w14:textId="77777777" w:rsidR="0024418F" w:rsidRPr="006042C1" w:rsidRDefault="0024418F" w:rsidP="00D13630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8C5530" w14:textId="77777777" w:rsidR="0024418F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Saturday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ACEA42" w14:textId="77777777" w:rsidR="0024418F" w:rsidRPr="006042C1" w:rsidRDefault="0024418F" w:rsidP="00D13630">
            <w:pPr>
              <w:spacing w:before="20" w:after="20"/>
              <w:rPr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A394F6" w14:textId="77777777" w:rsidR="0024418F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Sunday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965092" w14:textId="77777777" w:rsidR="0024418F" w:rsidRPr="006042C1" w:rsidRDefault="0024418F" w:rsidP="00D13630">
            <w:pPr>
              <w:spacing w:before="20" w:after="20"/>
              <w:rPr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9DDB83" w14:textId="77777777" w:rsidR="0024418F" w:rsidRDefault="0024418F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>Times: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FB0EB4" w14:textId="77777777" w:rsidR="0024418F" w:rsidRPr="006042C1" w:rsidRDefault="00265CB7" w:rsidP="00D13630">
            <w:pPr>
              <w:spacing w:before="20" w:after="20"/>
              <w:rPr>
                <w:sz w:val="20"/>
              </w:rPr>
            </w:pPr>
            <w:r w:rsidRPr="003311E9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311E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311E9">
              <w:rPr>
                <w:rFonts w:cs="Arial"/>
                <w:b/>
                <w:sz w:val="20"/>
              </w:rPr>
            </w:r>
            <w:r w:rsidRPr="003311E9">
              <w:rPr>
                <w:rFonts w:cs="Arial"/>
                <w:b/>
                <w:sz w:val="20"/>
              </w:rPr>
              <w:fldChar w:fldCharType="separate"/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6FC843" w14:textId="77777777" w:rsidR="0024418F" w:rsidRDefault="00265CB7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628702" w14:textId="77777777" w:rsidR="0024418F" w:rsidRPr="006042C1" w:rsidRDefault="0024418F" w:rsidP="00D13630">
            <w:pPr>
              <w:spacing w:before="20" w:after="20"/>
              <w:rPr>
                <w:sz w:val="20"/>
              </w:rPr>
            </w:pPr>
            <w:r>
              <w:rPr>
                <w:sz w:val="20"/>
                <w:szCs w:val="20"/>
              </w:rPr>
              <w:t>OR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23B4F" w14:textId="77777777" w:rsidR="0024418F" w:rsidRDefault="00265CB7" w:rsidP="00D13630">
            <w:pPr>
              <w:spacing w:before="20" w:after="20"/>
              <w:rPr>
                <w:sz w:val="20"/>
              </w:rPr>
            </w:pPr>
            <w:r w:rsidRPr="003311E9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311E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311E9">
              <w:rPr>
                <w:rFonts w:cs="Arial"/>
                <w:b/>
                <w:sz w:val="20"/>
              </w:rPr>
            </w:r>
            <w:r w:rsidRPr="003311E9">
              <w:rPr>
                <w:rFonts w:cs="Arial"/>
                <w:b/>
                <w:sz w:val="20"/>
              </w:rPr>
              <w:fldChar w:fldCharType="separate"/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0A089D" w14:textId="77777777" w:rsidR="0024418F" w:rsidRPr="006042C1" w:rsidRDefault="00265CB7" w:rsidP="00265CB7">
            <w:pPr>
              <w:spacing w:before="20" w:after="20"/>
              <w:rPr>
                <w:sz w:val="20"/>
              </w:rPr>
            </w:pPr>
            <w:r>
              <w:rPr>
                <w:sz w:val="20"/>
                <w:szCs w:val="20"/>
              </w:rPr>
              <w:t>PM</w:t>
            </w:r>
          </w:p>
        </w:tc>
      </w:tr>
      <w:tr w:rsidR="00233D6D" w:rsidRPr="00BE4166" w14:paraId="1B89CB40" w14:textId="77777777" w:rsidTr="00CF4EEC">
        <w:trPr>
          <w:gridAfter w:val="1"/>
          <w:wAfter w:w="17" w:type="dxa"/>
        </w:trPr>
        <w:tc>
          <w:tcPr>
            <w:tcW w:w="10331" w:type="dxa"/>
            <w:gridSpan w:val="3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DB9FB0" w14:textId="77777777" w:rsidR="00233D6D" w:rsidRPr="00BE4166" w:rsidRDefault="00233D6D" w:rsidP="00233D6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BE4166">
              <w:rPr>
                <w:rFonts w:cs="Arial"/>
                <w:b/>
                <w:sz w:val="20"/>
                <w:szCs w:val="20"/>
              </w:rPr>
              <w:t>Medical management plan</w:t>
            </w:r>
          </w:p>
        </w:tc>
      </w:tr>
      <w:tr w:rsidR="0024418F" w:rsidRPr="001E3AB0" w14:paraId="27C3A742" w14:textId="77777777" w:rsidTr="00265CB7">
        <w:trPr>
          <w:gridAfter w:val="1"/>
          <w:wAfter w:w="17" w:type="dxa"/>
        </w:trPr>
        <w:tc>
          <w:tcPr>
            <w:tcW w:w="2682" w:type="dxa"/>
            <w:gridSpan w:val="4"/>
            <w:shd w:val="clear" w:color="auto" w:fill="F2F2F2" w:themeFill="background1" w:themeFillShade="F2"/>
            <w:vAlign w:val="center"/>
          </w:tcPr>
          <w:p w14:paraId="10472574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Treatment (specify):</w:t>
            </w:r>
          </w:p>
        </w:tc>
        <w:tc>
          <w:tcPr>
            <w:tcW w:w="7075" w:type="dxa"/>
            <w:gridSpan w:val="32"/>
            <w:shd w:val="clear" w:color="auto" w:fill="auto"/>
            <w:vAlign w:val="center"/>
          </w:tcPr>
          <w:p w14:paraId="14748665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5548D75" w14:textId="77777777" w:rsidR="0024418F" w:rsidRPr="001E3AB0" w:rsidRDefault="0024418F" w:rsidP="00D13630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Pr="001E3AB0">
              <w:rPr>
                <w:sz w:val="20"/>
              </w:rPr>
            </w:r>
            <w:r w:rsidRPr="001E3AB0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</w:tr>
      <w:tr w:rsidR="0024418F" w:rsidRPr="001E3AB0" w14:paraId="3F6C4D36" w14:textId="77777777" w:rsidTr="00265CB7">
        <w:trPr>
          <w:gridAfter w:val="1"/>
          <w:wAfter w:w="17" w:type="dxa"/>
        </w:trPr>
        <w:tc>
          <w:tcPr>
            <w:tcW w:w="2682" w:type="dxa"/>
            <w:gridSpan w:val="4"/>
            <w:shd w:val="clear" w:color="auto" w:fill="F2F2F2" w:themeFill="background1" w:themeFillShade="F2"/>
            <w:vAlign w:val="center"/>
          </w:tcPr>
          <w:p w14:paraId="17F45C15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 xml:space="preserve">Medication (specify): </w:t>
            </w:r>
          </w:p>
        </w:tc>
        <w:tc>
          <w:tcPr>
            <w:tcW w:w="7075" w:type="dxa"/>
            <w:gridSpan w:val="32"/>
            <w:vAlign w:val="center"/>
          </w:tcPr>
          <w:p w14:paraId="147D4196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2449D490" w14:textId="77777777" w:rsidR="0024418F" w:rsidRPr="001E3AB0" w:rsidRDefault="0024418F" w:rsidP="00D13630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Pr="001E3AB0">
              <w:rPr>
                <w:sz w:val="20"/>
              </w:rPr>
            </w:r>
            <w:r w:rsidRPr="001E3AB0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</w:tr>
      <w:tr w:rsidR="0024418F" w:rsidRPr="001E3AB0" w14:paraId="466C709F" w14:textId="77777777" w:rsidTr="00265CB7">
        <w:trPr>
          <w:gridAfter w:val="1"/>
          <w:wAfter w:w="17" w:type="dxa"/>
        </w:trPr>
        <w:tc>
          <w:tcPr>
            <w:tcW w:w="3748" w:type="dxa"/>
            <w:gridSpan w:val="6"/>
            <w:shd w:val="clear" w:color="auto" w:fill="F2F2F2" w:themeFill="background1" w:themeFillShade="F2"/>
            <w:vAlign w:val="center"/>
          </w:tcPr>
          <w:p w14:paraId="38DAF399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Referred to specialist:  (specialty/name):</w:t>
            </w:r>
          </w:p>
        </w:tc>
        <w:tc>
          <w:tcPr>
            <w:tcW w:w="6009" w:type="dxa"/>
            <w:gridSpan w:val="30"/>
            <w:vAlign w:val="center"/>
          </w:tcPr>
          <w:p w14:paraId="42C00C66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5CA87A66" w14:textId="77777777" w:rsidR="0024418F" w:rsidRPr="001E3AB0" w:rsidRDefault="0024418F" w:rsidP="00D13630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Pr="001E3AB0">
              <w:rPr>
                <w:sz w:val="20"/>
              </w:rPr>
            </w:r>
            <w:r w:rsidRPr="001E3AB0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</w:tr>
      <w:tr w:rsidR="0024418F" w:rsidRPr="001E3AB0" w14:paraId="00E44B4F" w14:textId="77777777" w:rsidTr="00265CB7">
        <w:trPr>
          <w:gridAfter w:val="1"/>
          <w:wAfter w:w="17" w:type="dxa"/>
        </w:trPr>
        <w:tc>
          <w:tcPr>
            <w:tcW w:w="2256" w:type="dxa"/>
            <w:gridSpan w:val="2"/>
            <w:shd w:val="clear" w:color="auto" w:fill="F2F2F2" w:themeFill="background1" w:themeFillShade="F2"/>
            <w:vAlign w:val="center"/>
          </w:tcPr>
          <w:p w14:paraId="49296E3C" w14:textId="77777777" w:rsidR="0024418F" w:rsidRPr="001E3AB0" w:rsidRDefault="0024418F" w:rsidP="00D13630">
            <w:pPr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Date of appointment:</w:t>
            </w:r>
          </w:p>
        </w:tc>
        <w:tc>
          <w:tcPr>
            <w:tcW w:w="2127" w:type="dxa"/>
            <w:gridSpan w:val="10"/>
            <w:shd w:val="clear" w:color="auto" w:fill="auto"/>
            <w:vAlign w:val="center"/>
          </w:tcPr>
          <w:p w14:paraId="5576D1E8" w14:textId="77777777" w:rsidR="0024418F" w:rsidRPr="001E3AB0" w:rsidRDefault="0024418F" w:rsidP="00D13630">
            <w:pPr>
              <w:spacing w:beforeLines="20" w:before="48" w:afterLines="20" w:after="48"/>
              <w:rPr>
                <w:rFonts w:cs="Arial"/>
                <w:b/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  <w:r w:rsidRPr="001E3AB0"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  <w:r w:rsidRPr="001E3AB0"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126" w:type="dxa"/>
            <w:gridSpan w:val="9"/>
            <w:shd w:val="clear" w:color="auto" w:fill="F2F2F2" w:themeFill="background1" w:themeFillShade="F2"/>
            <w:vAlign w:val="center"/>
          </w:tcPr>
          <w:p w14:paraId="4A5F9084" w14:textId="77777777" w:rsidR="0024418F" w:rsidRPr="001E3AB0" w:rsidRDefault="0024418F" w:rsidP="00D13630">
            <w:pPr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Time of appointment: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4F37EC9F" w14:textId="77777777" w:rsidR="0024418F" w:rsidRPr="001E3AB0" w:rsidRDefault="0024418F" w:rsidP="00D13630">
            <w:pPr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D7358" w14:textId="77777777" w:rsidR="0024418F" w:rsidRPr="001E3AB0" w:rsidRDefault="0024418F" w:rsidP="00D13630">
            <w:pPr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EB9CD" w14:textId="77777777" w:rsidR="0024418F" w:rsidRPr="001E3AB0" w:rsidRDefault="0024418F" w:rsidP="00D13630">
            <w:pPr>
              <w:spacing w:beforeLines="20" w:before="48" w:afterLines="20" w:after="48"/>
              <w:rPr>
                <w:rFonts w:cs="Arial"/>
                <w:b/>
                <w:sz w:val="20"/>
                <w:szCs w:val="20"/>
              </w:rPr>
            </w:pPr>
            <w:r w:rsidRPr="001E3AB0">
              <w:rPr>
                <w:rFonts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1E3AB0">
              <w:rPr>
                <w:rFonts w:cs="Arial"/>
                <w:sz w:val="20"/>
              </w:rPr>
            </w:r>
            <w:r w:rsidRPr="001E3AB0">
              <w:rPr>
                <w:rFonts w:cs="Arial"/>
                <w:sz w:val="20"/>
              </w:rPr>
              <w:fldChar w:fldCharType="separate"/>
            </w:r>
            <w:r w:rsidRPr="001E3AB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AEE94" w14:textId="77777777" w:rsidR="0024418F" w:rsidRPr="001E3AB0" w:rsidRDefault="0024418F" w:rsidP="00D13630">
            <w:pPr>
              <w:spacing w:beforeLines="20" w:before="48" w:afterLines="20" w:after="48"/>
              <w:rPr>
                <w:rFonts w:cs="Arial"/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PM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F560B" w14:textId="77777777" w:rsidR="0024418F" w:rsidRPr="001E3AB0" w:rsidRDefault="0024418F" w:rsidP="00D13630">
            <w:pPr>
              <w:spacing w:beforeLines="20" w:before="48" w:afterLines="20" w:after="48"/>
              <w:rPr>
                <w:rFonts w:cs="Arial"/>
                <w:b/>
                <w:sz w:val="20"/>
                <w:szCs w:val="20"/>
              </w:rPr>
            </w:pPr>
            <w:r w:rsidRPr="001E3AB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1E3AB0">
              <w:rPr>
                <w:rFonts w:cs="Arial"/>
                <w:sz w:val="20"/>
              </w:rPr>
            </w:r>
            <w:r w:rsidRPr="001E3AB0">
              <w:rPr>
                <w:rFonts w:cs="Arial"/>
                <w:sz w:val="20"/>
              </w:rPr>
              <w:fldChar w:fldCharType="separate"/>
            </w:r>
            <w:r w:rsidRPr="001E3AB0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24B945" w14:textId="77777777" w:rsidR="0024418F" w:rsidRPr="001E3AB0" w:rsidRDefault="0024418F" w:rsidP="00D13630">
            <w:pPr>
              <w:spacing w:beforeLines="20" w:before="48" w:afterLines="20" w:after="48"/>
              <w:rPr>
                <w:rFonts w:cs="Arial"/>
                <w:b/>
                <w:sz w:val="20"/>
                <w:szCs w:val="20"/>
              </w:rPr>
            </w:pPr>
          </w:p>
        </w:tc>
      </w:tr>
      <w:tr w:rsidR="0024418F" w:rsidRPr="001E3AB0" w14:paraId="0178FD54" w14:textId="77777777" w:rsidTr="00265CB7">
        <w:trPr>
          <w:gridAfter w:val="1"/>
          <w:wAfter w:w="17" w:type="dxa"/>
        </w:trPr>
        <w:tc>
          <w:tcPr>
            <w:tcW w:w="3760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9D4DD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Referred to hospital (specify):</w:t>
            </w:r>
          </w:p>
        </w:tc>
        <w:tc>
          <w:tcPr>
            <w:tcW w:w="5997" w:type="dxa"/>
            <w:gridSpan w:val="29"/>
            <w:tcBorders>
              <w:top w:val="single" w:sz="4" w:space="0" w:color="auto"/>
            </w:tcBorders>
            <w:vAlign w:val="center"/>
          </w:tcPr>
          <w:p w14:paraId="4CD800D8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</w:tcBorders>
            <w:vAlign w:val="center"/>
          </w:tcPr>
          <w:p w14:paraId="15A54C9E" w14:textId="77777777" w:rsidR="0024418F" w:rsidRPr="001E3AB0" w:rsidRDefault="0024418F" w:rsidP="00D13630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Pr="001E3AB0">
              <w:rPr>
                <w:sz w:val="20"/>
              </w:rPr>
            </w:r>
            <w:r w:rsidRPr="001E3AB0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</w:tr>
      <w:tr w:rsidR="0024418F" w:rsidRPr="001E3AB0" w14:paraId="714AF417" w14:textId="77777777" w:rsidTr="00D13630">
        <w:trPr>
          <w:gridAfter w:val="1"/>
          <w:wAfter w:w="17" w:type="dxa"/>
        </w:trPr>
        <w:tc>
          <w:tcPr>
            <w:tcW w:w="10331" w:type="dxa"/>
            <w:gridSpan w:val="37"/>
            <w:shd w:val="clear" w:color="auto" w:fill="F2F2F2" w:themeFill="background1" w:themeFillShade="F2"/>
            <w:vAlign w:val="center"/>
          </w:tcPr>
          <w:p w14:paraId="199B2E46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Referred to Allied Health Professional(s):</w:t>
            </w:r>
          </w:p>
        </w:tc>
      </w:tr>
      <w:tr w:rsidR="0024418F" w:rsidRPr="001E3AB0" w14:paraId="1C5B6490" w14:textId="77777777" w:rsidTr="00265CB7">
        <w:trPr>
          <w:gridAfter w:val="1"/>
          <w:wAfter w:w="17" w:type="dxa"/>
        </w:trPr>
        <w:tc>
          <w:tcPr>
            <w:tcW w:w="2682" w:type="dxa"/>
            <w:gridSpan w:val="4"/>
            <w:shd w:val="clear" w:color="auto" w:fill="F2F2F2" w:themeFill="background1" w:themeFillShade="F2"/>
            <w:vAlign w:val="center"/>
          </w:tcPr>
          <w:p w14:paraId="638318B1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Physiotherapist name:</w:t>
            </w:r>
          </w:p>
        </w:tc>
        <w:tc>
          <w:tcPr>
            <w:tcW w:w="3260" w:type="dxa"/>
            <w:gridSpan w:val="13"/>
            <w:vAlign w:val="center"/>
          </w:tcPr>
          <w:p w14:paraId="375729F9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402" w:type="dxa"/>
            <w:gridSpan w:val="17"/>
            <w:shd w:val="clear" w:color="auto" w:fill="F2F2F2" w:themeFill="background1" w:themeFillShade="F2"/>
            <w:vAlign w:val="center"/>
          </w:tcPr>
          <w:p w14:paraId="25F20FF9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sz w:val="20"/>
                <w:szCs w:val="20"/>
              </w:rPr>
              <w:t>Number of sessions recommended</w:t>
            </w:r>
          </w:p>
        </w:tc>
        <w:tc>
          <w:tcPr>
            <w:tcW w:w="987" w:type="dxa"/>
            <w:gridSpan w:val="3"/>
            <w:vAlign w:val="center"/>
          </w:tcPr>
          <w:p w14:paraId="525B871E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24418F" w:rsidRPr="001E3AB0" w14:paraId="1F10F71A" w14:textId="77777777" w:rsidTr="00265CB7">
        <w:trPr>
          <w:gridAfter w:val="1"/>
          <w:wAfter w:w="17" w:type="dxa"/>
        </w:trPr>
        <w:tc>
          <w:tcPr>
            <w:tcW w:w="2682" w:type="dxa"/>
            <w:gridSpan w:val="4"/>
            <w:shd w:val="clear" w:color="auto" w:fill="F2F2F2" w:themeFill="background1" w:themeFillShade="F2"/>
            <w:vAlign w:val="center"/>
          </w:tcPr>
          <w:p w14:paraId="792DB9E8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Chiropractor name:</w:t>
            </w:r>
          </w:p>
        </w:tc>
        <w:tc>
          <w:tcPr>
            <w:tcW w:w="3260" w:type="dxa"/>
            <w:gridSpan w:val="13"/>
            <w:vAlign w:val="center"/>
          </w:tcPr>
          <w:p w14:paraId="6A41F210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402" w:type="dxa"/>
            <w:gridSpan w:val="17"/>
            <w:shd w:val="clear" w:color="auto" w:fill="F2F2F2" w:themeFill="background1" w:themeFillShade="F2"/>
            <w:vAlign w:val="center"/>
          </w:tcPr>
          <w:p w14:paraId="7EF04885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sz w:val="20"/>
                <w:szCs w:val="20"/>
              </w:rPr>
              <w:t>Number of sessions recommended</w:t>
            </w:r>
          </w:p>
        </w:tc>
        <w:tc>
          <w:tcPr>
            <w:tcW w:w="987" w:type="dxa"/>
            <w:gridSpan w:val="3"/>
            <w:vAlign w:val="center"/>
          </w:tcPr>
          <w:p w14:paraId="631B080E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24418F" w:rsidRPr="001E3AB0" w14:paraId="01F77679" w14:textId="77777777" w:rsidTr="00265CB7">
        <w:trPr>
          <w:gridAfter w:val="1"/>
          <w:wAfter w:w="17" w:type="dxa"/>
        </w:trPr>
        <w:tc>
          <w:tcPr>
            <w:tcW w:w="2682" w:type="dxa"/>
            <w:gridSpan w:val="4"/>
            <w:shd w:val="clear" w:color="auto" w:fill="F2F2F2" w:themeFill="background1" w:themeFillShade="F2"/>
            <w:vAlign w:val="center"/>
          </w:tcPr>
          <w:p w14:paraId="68E45724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Other (specify):</w:t>
            </w:r>
          </w:p>
        </w:tc>
        <w:tc>
          <w:tcPr>
            <w:tcW w:w="7649" w:type="dxa"/>
            <w:gridSpan w:val="33"/>
            <w:vAlign w:val="center"/>
          </w:tcPr>
          <w:p w14:paraId="1AEFF0D9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233D6D" w:rsidRPr="001E3AB0" w14:paraId="5104F33D" w14:textId="77777777" w:rsidTr="005E7A61">
        <w:trPr>
          <w:gridAfter w:val="1"/>
          <w:wAfter w:w="17" w:type="dxa"/>
        </w:trPr>
        <w:tc>
          <w:tcPr>
            <w:tcW w:w="10331" w:type="dxa"/>
            <w:gridSpan w:val="37"/>
            <w:shd w:val="clear" w:color="auto" w:fill="F2F2F2" w:themeFill="background1" w:themeFillShade="F2"/>
            <w:vAlign w:val="center"/>
          </w:tcPr>
          <w:p w14:paraId="0D88B7EF" w14:textId="77777777" w:rsidR="00233D6D" w:rsidRPr="001E3AB0" w:rsidRDefault="00233D6D" w:rsidP="00D13630">
            <w:pPr>
              <w:spacing w:beforeLines="20" w:before="48" w:afterLines="20" w:after="48"/>
              <w:rPr>
                <w:rFonts w:cs="Arial"/>
                <w:b/>
                <w:sz w:val="20"/>
              </w:rPr>
            </w:pPr>
            <w:r w:rsidRPr="00233D6D">
              <w:rPr>
                <w:rFonts w:cs="Arial"/>
                <w:b/>
                <w:sz w:val="20"/>
              </w:rPr>
              <w:t>Vocational rehabilitation – options must be discussed with the worke</w:t>
            </w:r>
            <w:r>
              <w:rPr>
                <w:rFonts w:cs="Arial"/>
                <w:b/>
                <w:sz w:val="20"/>
              </w:rPr>
              <w:t>r</w:t>
            </w:r>
          </w:p>
        </w:tc>
      </w:tr>
      <w:tr w:rsidR="00233D6D" w:rsidRPr="006042C1" w14:paraId="08610DA3" w14:textId="77777777" w:rsidTr="00265CB7">
        <w:trPr>
          <w:gridAfter w:val="1"/>
          <w:wAfter w:w="17" w:type="dxa"/>
        </w:trPr>
        <w:tc>
          <w:tcPr>
            <w:tcW w:w="4102" w:type="dxa"/>
            <w:gridSpan w:val="10"/>
            <w:shd w:val="clear" w:color="auto" w:fill="F2F2F2" w:themeFill="background1" w:themeFillShade="F2"/>
            <w:vAlign w:val="center"/>
          </w:tcPr>
          <w:p w14:paraId="45F44A78" w14:textId="77777777" w:rsidR="00233D6D" w:rsidRPr="006042C1" w:rsidRDefault="00233D6D" w:rsidP="00D13630">
            <w:pPr>
              <w:spacing w:before="20" w:after="20"/>
              <w:rPr>
                <w:sz w:val="20"/>
              </w:rPr>
            </w:pPr>
            <w:r w:rsidRPr="00233D6D">
              <w:rPr>
                <w:rFonts w:cs="Arial"/>
                <w:sz w:val="20"/>
                <w:szCs w:val="20"/>
              </w:rPr>
              <w:t>Likely to be necessary, subject to review in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47D9B93B" w14:textId="77777777" w:rsidR="00233D6D" w:rsidRPr="006042C1" w:rsidRDefault="00233D6D" w:rsidP="00D13630">
            <w:pPr>
              <w:spacing w:before="20" w:after="20"/>
              <w:rPr>
                <w:sz w:val="20"/>
              </w:rPr>
            </w:pPr>
            <w:r w:rsidRPr="001E3AB0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E3AB0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E3AB0">
              <w:rPr>
                <w:rFonts w:cs="Arial"/>
                <w:b/>
                <w:sz w:val="20"/>
              </w:rPr>
            </w:r>
            <w:r w:rsidRPr="001E3AB0">
              <w:rPr>
                <w:rFonts w:cs="Arial"/>
                <w:b/>
                <w:sz w:val="20"/>
              </w:rPr>
              <w:fldChar w:fldCharType="separate"/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E3AB0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4804" w:type="dxa"/>
            <w:gridSpan w:val="22"/>
            <w:shd w:val="clear" w:color="auto" w:fill="F2F2F2" w:themeFill="background1" w:themeFillShade="F2"/>
            <w:vAlign w:val="center"/>
          </w:tcPr>
          <w:p w14:paraId="06A3EBE5" w14:textId="77777777" w:rsidR="00233D6D" w:rsidRPr="006042C1" w:rsidRDefault="00233D6D" w:rsidP="00D13630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99D7367" w14:textId="77777777" w:rsidR="00233D6D" w:rsidRPr="006042C1" w:rsidRDefault="00233D6D" w:rsidP="00D1363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</w:tr>
      <w:tr w:rsidR="00233D6D" w:rsidRPr="006042C1" w14:paraId="5FBD25CA" w14:textId="77777777" w:rsidTr="00D13630">
        <w:trPr>
          <w:gridAfter w:val="1"/>
          <w:wAfter w:w="17" w:type="dxa"/>
        </w:trPr>
        <w:tc>
          <w:tcPr>
            <w:tcW w:w="9757" w:type="dxa"/>
            <w:gridSpan w:val="36"/>
            <w:shd w:val="clear" w:color="auto" w:fill="F2F2F2" w:themeFill="background1" w:themeFillShade="F2"/>
          </w:tcPr>
          <w:p w14:paraId="0E54EA2E" w14:textId="77777777" w:rsidR="00233D6D" w:rsidRPr="006042C1" w:rsidRDefault="00233D6D" w:rsidP="00D13630">
            <w:pPr>
              <w:spacing w:before="20" w:after="20"/>
              <w:rPr>
                <w:sz w:val="20"/>
                <w:szCs w:val="20"/>
              </w:rPr>
            </w:pPr>
            <w:r w:rsidRPr="00233D6D">
              <w:rPr>
                <w:rFonts w:cs="Arial"/>
                <w:sz w:val="20"/>
                <w:szCs w:val="20"/>
              </w:rPr>
              <w:t>I would like the employer / insurer to organise a referral and discuss with me.</w:t>
            </w:r>
          </w:p>
        </w:tc>
        <w:tc>
          <w:tcPr>
            <w:tcW w:w="574" w:type="dxa"/>
            <w:vAlign w:val="center"/>
          </w:tcPr>
          <w:p w14:paraId="6AA89085" w14:textId="77777777" w:rsidR="00233D6D" w:rsidRPr="006042C1" w:rsidRDefault="00233D6D" w:rsidP="00D1363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</w:tr>
      <w:tr w:rsidR="00233D6D" w:rsidRPr="006042C1" w14:paraId="5AE367B0" w14:textId="77777777" w:rsidTr="00265CB7">
        <w:trPr>
          <w:gridAfter w:val="1"/>
          <w:wAfter w:w="17" w:type="dxa"/>
        </w:trPr>
        <w:tc>
          <w:tcPr>
            <w:tcW w:w="2669" w:type="dxa"/>
            <w:gridSpan w:val="3"/>
            <w:vMerge w:val="restart"/>
            <w:shd w:val="clear" w:color="auto" w:fill="F2F2F2" w:themeFill="background1" w:themeFillShade="F2"/>
          </w:tcPr>
          <w:p w14:paraId="765FB0AA" w14:textId="77777777" w:rsidR="00233D6D" w:rsidRPr="006042C1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rFonts w:cs="Arial"/>
                <w:sz w:val="20"/>
                <w:szCs w:val="20"/>
              </w:rPr>
              <w:t xml:space="preserve">Preferred contact days </w:t>
            </w:r>
            <w:r>
              <w:rPr>
                <w:rFonts w:cs="Arial"/>
                <w:sz w:val="20"/>
                <w:szCs w:val="20"/>
              </w:rPr>
              <w:t>and time: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095461" w14:textId="77777777" w:rsidR="00233D6D" w:rsidRPr="006042C1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Monday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0F6F95D" w14:textId="77777777" w:rsidR="00233D6D" w:rsidRPr="006042C1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C91C61" w14:textId="77777777" w:rsidR="00233D6D" w:rsidRPr="006042C1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Tuesday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52ACE6" w14:textId="77777777" w:rsidR="00233D6D" w:rsidRPr="006042C1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BFD08B" w14:textId="77777777" w:rsidR="00233D6D" w:rsidRPr="006042C1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Wednesday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B027EE" w14:textId="77777777" w:rsidR="00233D6D" w:rsidRPr="006042C1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F8C194" w14:textId="77777777" w:rsidR="00233D6D" w:rsidRPr="006042C1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Thursday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0274F2A" w14:textId="77777777" w:rsidR="00233D6D" w:rsidRPr="006042C1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14D699" w14:textId="77777777" w:rsidR="00233D6D" w:rsidRPr="006042C1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798B58" w14:textId="77777777" w:rsidR="00233D6D" w:rsidRPr="006042C1" w:rsidRDefault="00233D6D" w:rsidP="00D13630">
            <w:pPr>
              <w:spacing w:before="20" w:after="20"/>
              <w:jc w:val="center"/>
              <w:rPr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</w:tr>
      <w:tr w:rsidR="00233D6D" w:rsidRPr="006042C1" w14:paraId="56BCDA97" w14:textId="77777777" w:rsidTr="00265CB7">
        <w:trPr>
          <w:gridAfter w:val="1"/>
          <w:wAfter w:w="17" w:type="dxa"/>
        </w:trPr>
        <w:tc>
          <w:tcPr>
            <w:tcW w:w="2669" w:type="dxa"/>
            <w:gridSpan w:val="3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10DB808" w14:textId="77777777" w:rsidR="00233D6D" w:rsidRPr="006042C1" w:rsidRDefault="00233D6D" w:rsidP="00D13630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59F6BA" w14:textId="77777777" w:rsidR="00233D6D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Saturday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45B2606" w14:textId="77777777" w:rsidR="00233D6D" w:rsidRPr="006042C1" w:rsidRDefault="00233D6D" w:rsidP="00D13630">
            <w:pPr>
              <w:spacing w:before="20" w:after="20"/>
              <w:rPr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CE6F99" w14:textId="77777777" w:rsidR="00233D6D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Sunday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9C1BFF" w14:textId="77777777" w:rsidR="00233D6D" w:rsidRPr="006042C1" w:rsidRDefault="00233D6D" w:rsidP="00D13630">
            <w:pPr>
              <w:spacing w:before="20" w:after="20"/>
              <w:rPr>
                <w:sz w:val="20"/>
              </w:rPr>
            </w:pPr>
            <w:r w:rsidRPr="006042C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C1">
              <w:rPr>
                <w:sz w:val="20"/>
                <w:szCs w:val="20"/>
              </w:rPr>
              <w:instrText xml:space="preserve"> FORMCHECKBOX </w:instrText>
            </w:r>
            <w:r w:rsidRPr="006042C1">
              <w:rPr>
                <w:sz w:val="20"/>
              </w:rPr>
            </w:r>
            <w:r w:rsidRPr="006042C1">
              <w:rPr>
                <w:sz w:val="20"/>
              </w:rPr>
              <w:fldChar w:fldCharType="separate"/>
            </w:r>
            <w:r w:rsidRPr="006042C1">
              <w:rPr>
                <w:sz w:val="20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EAD030" w14:textId="77777777" w:rsidR="00233D6D" w:rsidRDefault="00233D6D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>Times: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41B75F" w14:textId="77777777" w:rsidR="00233D6D" w:rsidRPr="006042C1" w:rsidRDefault="00265CB7" w:rsidP="00D13630">
            <w:pPr>
              <w:spacing w:before="20" w:after="20"/>
              <w:rPr>
                <w:sz w:val="20"/>
              </w:rPr>
            </w:pPr>
            <w:r w:rsidRPr="003311E9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311E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311E9">
              <w:rPr>
                <w:rFonts w:cs="Arial"/>
                <w:b/>
                <w:sz w:val="20"/>
              </w:rPr>
            </w:r>
            <w:r w:rsidRPr="003311E9">
              <w:rPr>
                <w:rFonts w:cs="Arial"/>
                <w:b/>
                <w:sz w:val="20"/>
              </w:rPr>
              <w:fldChar w:fldCharType="separate"/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24B41F" w14:textId="77777777" w:rsidR="00233D6D" w:rsidRDefault="00265CB7" w:rsidP="00D13630">
            <w:pPr>
              <w:spacing w:before="20" w:after="20"/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>AM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EBF6F" w14:textId="77777777" w:rsidR="00233D6D" w:rsidRPr="006042C1" w:rsidRDefault="00233D6D" w:rsidP="00D13630">
            <w:pPr>
              <w:spacing w:before="20" w:after="20"/>
              <w:rPr>
                <w:sz w:val="20"/>
              </w:rPr>
            </w:pPr>
            <w:r>
              <w:rPr>
                <w:sz w:val="20"/>
                <w:szCs w:val="20"/>
              </w:rPr>
              <w:t>OR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A2EBAE" w14:textId="77777777" w:rsidR="00233D6D" w:rsidRDefault="00265CB7" w:rsidP="00D13630">
            <w:pPr>
              <w:spacing w:before="20" w:after="20"/>
              <w:rPr>
                <w:sz w:val="20"/>
              </w:rPr>
            </w:pPr>
            <w:r w:rsidRPr="003311E9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3311E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3311E9">
              <w:rPr>
                <w:rFonts w:cs="Arial"/>
                <w:b/>
                <w:sz w:val="20"/>
              </w:rPr>
            </w:r>
            <w:r w:rsidRPr="003311E9">
              <w:rPr>
                <w:rFonts w:cs="Arial"/>
                <w:b/>
                <w:sz w:val="20"/>
              </w:rPr>
              <w:fldChar w:fldCharType="separate"/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3311E9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382A56" w14:textId="77777777" w:rsidR="00233D6D" w:rsidRPr="006042C1" w:rsidRDefault="00265CB7" w:rsidP="00265CB7">
            <w:pPr>
              <w:spacing w:before="20" w:after="20"/>
              <w:rPr>
                <w:sz w:val="20"/>
              </w:rPr>
            </w:pPr>
            <w:r>
              <w:rPr>
                <w:sz w:val="20"/>
                <w:szCs w:val="20"/>
              </w:rPr>
              <w:t>PM</w:t>
            </w:r>
          </w:p>
        </w:tc>
      </w:tr>
      <w:tr w:rsidR="0024418F" w:rsidRPr="001E3AB0" w14:paraId="461BDD3A" w14:textId="77777777" w:rsidTr="00265CB7">
        <w:trPr>
          <w:gridAfter w:val="1"/>
          <w:wAfter w:w="17" w:type="dxa"/>
        </w:trPr>
        <w:tc>
          <w:tcPr>
            <w:tcW w:w="3816" w:type="dxa"/>
            <w:gridSpan w:val="9"/>
            <w:shd w:val="clear" w:color="auto" w:fill="F2F2F2" w:themeFill="background1" w:themeFillShade="F2"/>
            <w:vAlign w:val="center"/>
          </w:tcPr>
          <w:p w14:paraId="261AC4C8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rFonts w:cs="Arial"/>
                <w:sz w:val="20"/>
                <w:szCs w:val="20"/>
              </w:rPr>
              <w:t>Vocational rehabilitation referral:</w:t>
            </w:r>
          </w:p>
        </w:tc>
        <w:tc>
          <w:tcPr>
            <w:tcW w:w="2126" w:type="dxa"/>
            <w:gridSpan w:val="8"/>
            <w:shd w:val="clear" w:color="auto" w:fill="F2F2F2" w:themeFill="background1" w:themeFillShade="F2"/>
            <w:vAlign w:val="center"/>
          </w:tcPr>
          <w:p w14:paraId="6BFBF2C9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sz w:val="20"/>
                <w:szCs w:val="20"/>
              </w:rPr>
              <w:t>May be necessary</w:t>
            </w:r>
          </w:p>
        </w:tc>
        <w:tc>
          <w:tcPr>
            <w:tcW w:w="1426" w:type="dxa"/>
            <w:gridSpan w:val="8"/>
            <w:vAlign w:val="center"/>
          </w:tcPr>
          <w:p w14:paraId="3B9E09D2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Pr="001E3AB0">
              <w:rPr>
                <w:sz w:val="20"/>
              </w:rPr>
            </w:r>
            <w:r w:rsidRPr="001E3AB0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  <w:tc>
          <w:tcPr>
            <w:tcW w:w="2389" w:type="dxa"/>
            <w:gridSpan w:val="11"/>
            <w:shd w:val="clear" w:color="auto" w:fill="F2F2F2" w:themeFill="background1" w:themeFillShade="F2"/>
            <w:vAlign w:val="center"/>
          </w:tcPr>
          <w:p w14:paraId="38EBA06C" w14:textId="77777777" w:rsidR="0024418F" w:rsidRPr="001E3AB0" w:rsidRDefault="0024418F" w:rsidP="00D13630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1E3AB0">
              <w:rPr>
                <w:sz w:val="20"/>
                <w:szCs w:val="20"/>
              </w:rPr>
              <w:t>May not be necessary</w:t>
            </w:r>
          </w:p>
        </w:tc>
        <w:tc>
          <w:tcPr>
            <w:tcW w:w="574" w:type="dxa"/>
            <w:vAlign w:val="center"/>
          </w:tcPr>
          <w:p w14:paraId="42760EA0" w14:textId="77777777" w:rsidR="0024418F" w:rsidRPr="001E3AB0" w:rsidRDefault="0024418F" w:rsidP="00D13630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1E3AB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0">
              <w:rPr>
                <w:sz w:val="20"/>
                <w:szCs w:val="20"/>
              </w:rPr>
              <w:instrText xml:space="preserve"> FORMCHECKBOX </w:instrText>
            </w:r>
            <w:r w:rsidRPr="001E3AB0">
              <w:rPr>
                <w:sz w:val="20"/>
              </w:rPr>
            </w:r>
            <w:r w:rsidRPr="001E3AB0">
              <w:rPr>
                <w:sz w:val="20"/>
              </w:rPr>
              <w:fldChar w:fldCharType="separate"/>
            </w:r>
            <w:r w:rsidRPr="001E3AB0">
              <w:rPr>
                <w:sz w:val="20"/>
              </w:rPr>
              <w:fldChar w:fldCharType="end"/>
            </w:r>
          </w:p>
        </w:tc>
      </w:tr>
      <w:tr w:rsidR="0024418F" w:rsidRPr="00F44EEB" w14:paraId="25014966" w14:textId="77777777" w:rsidTr="00D13630">
        <w:trPr>
          <w:gridAfter w:val="1"/>
          <w:wAfter w:w="17" w:type="dxa"/>
          <w:trHeight w:val="340"/>
        </w:trPr>
        <w:tc>
          <w:tcPr>
            <w:tcW w:w="10331" w:type="dxa"/>
            <w:gridSpan w:val="37"/>
            <w:shd w:val="clear" w:color="auto" w:fill="F2F2F2" w:themeFill="background1" w:themeFillShade="F2"/>
            <w:vAlign w:val="center"/>
          </w:tcPr>
          <w:p w14:paraId="3602D063" w14:textId="77777777" w:rsidR="0024418F" w:rsidRPr="00F44EEB" w:rsidRDefault="0024418F" w:rsidP="00D13630">
            <w:pPr>
              <w:tabs>
                <w:tab w:val="left" w:pos="426"/>
                <w:tab w:val="left" w:pos="5670"/>
              </w:tabs>
              <w:spacing w:before="20" w:after="20"/>
              <w:rPr>
                <w:rFonts w:cs="Arial"/>
                <w:b/>
              </w:rPr>
            </w:pPr>
            <w:r w:rsidRPr="00CC32A9">
              <w:rPr>
                <w:rFonts w:cs="Arial"/>
                <w:b/>
              </w:rPr>
              <w:t>Medical practitioner details</w:t>
            </w:r>
          </w:p>
        </w:tc>
      </w:tr>
      <w:tr w:rsidR="0024418F" w:rsidRPr="00BB00CB" w14:paraId="6984C2D0" w14:textId="77777777" w:rsidTr="00265CB7">
        <w:tc>
          <w:tcPr>
            <w:tcW w:w="1589" w:type="dxa"/>
            <w:shd w:val="clear" w:color="auto" w:fill="F2F2F2" w:themeFill="background1" w:themeFillShade="F2"/>
          </w:tcPr>
          <w:p w14:paraId="3D6982F4" w14:textId="77777777" w:rsidR="0024418F" w:rsidRPr="00DD08F7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4593" w:type="dxa"/>
            <w:gridSpan w:val="17"/>
            <w:shd w:val="clear" w:color="auto" w:fill="auto"/>
          </w:tcPr>
          <w:p w14:paraId="13D1ADA0" w14:textId="77777777" w:rsidR="0024418F" w:rsidRPr="00BB00CB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297" w:type="dxa"/>
            <w:gridSpan w:val="11"/>
            <w:shd w:val="clear" w:color="auto" w:fill="F2F2F2" w:themeFill="background1" w:themeFillShade="F2"/>
          </w:tcPr>
          <w:p w14:paraId="6DFE8493" w14:textId="77777777" w:rsidR="0024418F" w:rsidRPr="00BB00CB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Registration number:</w:t>
            </w:r>
          </w:p>
        </w:tc>
        <w:tc>
          <w:tcPr>
            <w:tcW w:w="1869" w:type="dxa"/>
            <w:gridSpan w:val="9"/>
            <w:shd w:val="clear" w:color="auto" w:fill="auto"/>
          </w:tcPr>
          <w:p w14:paraId="5830F71C" w14:textId="77777777" w:rsidR="0024418F" w:rsidRPr="00BB00CB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24418F" w:rsidRPr="0048305B" w14:paraId="4019C406" w14:textId="77777777" w:rsidTr="00265CB7">
        <w:tc>
          <w:tcPr>
            <w:tcW w:w="1589" w:type="dxa"/>
            <w:shd w:val="clear" w:color="auto" w:fill="F2F2F2" w:themeFill="background1" w:themeFillShade="F2"/>
          </w:tcPr>
          <w:p w14:paraId="25329702" w14:textId="77777777" w:rsidR="0024418F" w:rsidRPr="0048305B" w:rsidRDefault="0024418F" w:rsidP="00D13630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Address:</w:t>
            </w:r>
          </w:p>
        </w:tc>
        <w:tc>
          <w:tcPr>
            <w:tcW w:w="5314" w:type="dxa"/>
            <w:gridSpan w:val="21"/>
            <w:shd w:val="clear" w:color="auto" w:fill="auto"/>
          </w:tcPr>
          <w:p w14:paraId="20D7DB5B" w14:textId="77777777" w:rsidR="0024418F" w:rsidRPr="0048305B" w:rsidRDefault="0024418F" w:rsidP="00D13630">
            <w:pPr>
              <w:tabs>
                <w:tab w:val="left" w:pos="16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76" w:type="dxa"/>
            <w:gridSpan w:val="7"/>
            <w:shd w:val="clear" w:color="auto" w:fill="F2F2F2" w:themeFill="background1" w:themeFillShade="F2"/>
            <w:vAlign w:val="center"/>
          </w:tcPr>
          <w:p w14:paraId="1406EB4F" w14:textId="77777777" w:rsidR="0024418F" w:rsidRPr="0048305B" w:rsidRDefault="0024418F" w:rsidP="00D13630">
            <w:pPr>
              <w:tabs>
                <w:tab w:val="left" w:pos="1680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Suburb:</w:t>
            </w:r>
          </w:p>
        </w:tc>
        <w:tc>
          <w:tcPr>
            <w:tcW w:w="1869" w:type="dxa"/>
            <w:gridSpan w:val="9"/>
            <w:shd w:val="clear" w:color="auto" w:fill="auto"/>
          </w:tcPr>
          <w:p w14:paraId="687DE07B" w14:textId="77777777" w:rsidR="0024418F" w:rsidRPr="0048305B" w:rsidRDefault="0024418F" w:rsidP="00D13630">
            <w:pPr>
              <w:tabs>
                <w:tab w:val="left" w:pos="16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24418F" w:rsidRPr="00DD08F7" w14:paraId="5B85412D" w14:textId="77777777" w:rsidTr="00265CB7">
        <w:tc>
          <w:tcPr>
            <w:tcW w:w="1589" w:type="dxa"/>
            <w:shd w:val="clear" w:color="auto" w:fill="F2F2F2" w:themeFill="background1" w:themeFillShade="F2"/>
          </w:tcPr>
          <w:p w14:paraId="3781DEE4" w14:textId="77777777" w:rsidR="0024418F" w:rsidRPr="00DD08F7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State:</w:t>
            </w:r>
          </w:p>
        </w:tc>
        <w:tc>
          <w:tcPr>
            <w:tcW w:w="1903" w:type="dxa"/>
            <w:gridSpan w:val="4"/>
            <w:shd w:val="clear" w:color="auto" w:fill="auto"/>
          </w:tcPr>
          <w:p w14:paraId="0C5099F6" w14:textId="77777777" w:rsidR="0024418F" w:rsidRPr="00DD08F7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37" w:type="dxa"/>
            <w:gridSpan w:val="8"/>
            <w:shd w:val="clear" w:color="auto" w:fill="F2F2F2" w:themeFill="background1" w:themeFillShade="F2"/>
          </w:tcPr>
          <w:p w14:paraId="0B2F30A3" w14:textId="77777777" w:rsidR="0024418F" w:rsidRPr="00DD08F7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Postcode:</w:t>
            </w:r>
          </w:p>
        </w:tc>
        <w:tc>
          <w:tcPr>
            <w:tcW w:w="1571" w:type="dxa"/>
            <w:gridSpan w:val="6"/>
            <w:shd w:val="clear" w:color="auto" w:fill="auto"/>
          </w:tcPr>
          <w:p w14:paraId="2C698E85" w14:textId="77777777" w:rsidR="0024418F" w:rsidRPr="00DD08F7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279" w:type="dxa"/>
            <w:gridSpan w:val="10"/>
            <w:shd w:val="clear" w:color="auto" w:fill="F2F2F2" w:themeFill="background1" w:themeFillShade="F2"/>
          </w:tcPr>
          <w:p w14:paraId="688D4BB9" w14:textId="77777777" w:rsidR="0024418F" w:rsidRPr="00DD08F7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 number:</w:t>
            </w:r>
          </w:p>
        </w:tc>
        <w:tc>
          <w:tcPr>
            <w:tcW w:w="1869" w:type="dxa"/>
            <w:gridSpan w:val="9"/>
            <w:shd w:val="clear" w:color="auto" w:fill="auto"/>
          </w:tcPr>
          <w:p w14:paraId="0F9ED605" w14:textId="77777777" w:rsidR="0024418F" w:rsidRPr="00DD08F7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24418F" w:rsidRPr="00DD08F7" w14:paraId="6887139A" w14:textId="77777777" w:rsidTr="00265CB7">
        <w:tc>
          <w:tcPr>
            <w:tcW w:w="1589" w:type="dxa"/>
            <w:shd w:val="clear" w:color="auto" w:fill="F2F2F2" w:themeFill="background1" w:themeFillShade="F2"/>
          </w:tcPr>
          <w:p w14:paraId="22224081" w14:textId="77777777" w:rsidR="0024418F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Fax number:</w:t>
            </w:r>
          </w:p>
        </w:tc>
        <w:tc>
          <w:tcPr>
            <w:tcW w:w="3040" w:type="dxa"/>
            <w:gridSpan w:val="12"/>
            <w:shd w:val="clear" w:color="auto" w:fill="auto"/>
          </w:tcPr>
          <w:p w14:paraId="17115095" w14:textId="77777777" w:rsidR="0024418F" w:rsidRPr="00DD08F7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571" w:type="dxa"/>
            <w:gridSpan w:val="6"/>
            <w:shd w:val="clear" w:color="auto" w:fill="F2F2F2" w:themeFill="background1" w:themeFillShade="F2"/>
          </w:tcPr>
          <w:p w14:paraId="0E4D350E" w14:textId="77777777" w:rsidR="0024418F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 address:</w:t>
            </w:r>
          </w:p>
        </w:tc>
        <w:tc>
          <w:tcPr>
            <w:tcW w:w="4148" w:type="dxa"/>
            <w:gridSpan w:val="19"/>
            <w:shd w:val="clear" w:color="auto" w:fill="auto"/>
          </w:tcPr>
          <w:p w14:paraId="42F91428" w14:textId="77777777" w:rsidR="0024418F" w:rsidRPr="00DD08F7" w:rsidRDefault="0024418F" w:rsidP="00D1363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00CB">
              <w:rPr>
                <w:rFonts w:cs="Arial"/>
                <w:b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B00CB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B00CB">
              <w:rPr>
                <w:rFonts w:cs="Arial"/>
                <w:b/>
                <w:sz w:val="20"/>
              </w:rPr>
            </w:r>
            <w:r w:rsidRPr="00BB00CB">
              <w:rPr>
                <w:rFonts w:cs="Arial"/>
                <w:b/>
                <w:sz w:val="20"/>
              </w:rPr>
              <w:fldChar w:fldCharType="separate"/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B00CB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24418F" w:rsidRPr="00162549" w14:paraId="2C1C68E7" w14:textId="77777777" w:rsidTr="00265CB7">
        <w:trPr>
          <w:trHeight w:val="510"/>
        </w:trPr>
        <w:tc>
          <w:tcPr>
            <w:tcW w:w="1589" w:type="dxa"/>
            <w:shd w:val="clear" w:color="auto" w:fill="F2F2F2" w:themeFill="background1" w:themeFillShade="F2"/>
            <w:vAlign w:val="center"/>
          </w:tcPr>
          <w:p w14:paraId="2107E951" w14:textId="77777777" w:rsidR="0024418F" w:rsidRPr="00162549" w:rsidRDefault="0024418F" w:rsidP="00D13630">
            <w:pPr>
              <w:tabs>
                <w:tab w:val="left" w:pos="567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162549">
              <w:rPr>
                <w:rFonts w:cs="Arial"/>
                <w:sz w:val="20"/>
                <w:szCs w:val="20"/>
              </w:rPr>
              <w:t>Signature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5314" w:type="dxa"/>
            <w:gridSpan w:val="21"/>
            <w:vAlign w:val="center"/>
          </w:tcPr>
          <w:p w14:paraId="478E9142" w14:textId="77777777" w:rsidR="0024418F" w:rsidRPr="00162549" w:rsidRDefault="0024418F" w:rsidP="00D13630">
            <w:pPr>
              <w:tabs>
                <w:tab w:val="left" w:pos="5670"/>
              </w:tabs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1590" w:type="dxa"/>
            <w:gridSpan w:val="8"/>
            <w:shd w:val="clear" w:color="auto" w:fill="F2F2F2" w:themeFill="background1" w:themeFillShade="F2"/>
            <w:vAlign w:val="center"/>
          </w:tcPr>
          <w:p w14:paraId="436759BB" w14:textId="77777777" w:rsidR="0024418F" w:rsidRPr="00162549" w:rsidRDefault="0024418F" w:rsidP="00D13630">
            <w:pPr>
              <w:tabs>
                <w:tab w:val="left" w:pos="567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1855" w:type="dxa"/>
            <w:gridSpan w:val="8"/>
            <w:vAlign w:val="center"/>
          </w:tcPr>
          <w:p w14:paraId="6EEA4315" w14:textId="77777777" w:rsidR="0024418F" w:rsidRPr="00162549" w:rsidRDefault="0024418F" w:rsidP="00D13630">
            <w:pPr>
              <w:tabs>
                <w:tab w:val="left" w:pos="567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162549">
              <w:rPr>
                <w:rFonts w:cs="Arial"/>
                <w:b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625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62549">
              <w:rPr>
                <w:rFonts w:cs="Arial"/>
                <w:b/>
                <w:sz w:val="20"/>
              </w:rPr>
            </w:r>
            <w:r w:rsidRPr="00162549">
              <w:rPr>
                <w:rFonts w:cs="Arial"/>
                <w:b/>
                <w:sz w:val="20"/>
              </w:rPr>
              <w:fldChar w:fldCharType="separate"/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sz w:val="20"/>
              </w:rPr>
              <w:fldChar w:fldCharType="end"/>
            </w:r>
            <w:r w:rsidRPr="00162549"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162549">
              <w:rPr>
                <w:rFonts w:cs="Arial"/>
                <w:b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625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62549">
              <w:rPr>
                <w:rFonts w:cs="Arial"/>
                <w:b/>
                <w:sz w:val="20"/>
              </w:rPr>
            </w:r>
            <w:r w:rsidRPr="00162549">
              <w:rPr>
                <w:rFonts w:cs="Arial"/>
                <w:b/>
                <w:sz w:val="20"/>
              </w:rPr>
              <w:fldChar w:fldCharType="separate"/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sz w:val="20"/>
              </w:rPr>
              <w:fldChar w:fldCharType="end"/>
            </w:r>
            <w:r w:rsidRPr="00162549">
              <w:rPr>
                <w:rFonts w:cs="Arial"/>
                <w:b/>
                <w:sz w:val="20"/>
                <w:szCs w:val="20"/>
              </w:rPr>
              <w:t xml:space="preserve"> / </w:t>
            </w:r>
            <w:r w:rsidRPr="00162549">
              <w:rPr>
                <w:rFonts w:cs="Arial"/>
                <w:b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625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62549">
              <w:rPr>
                <w:rFonts w:cs="Arial"/>
                <w:b/>
                <w:sz w:val="20"/>
              </w:rPr>
            </w:r>
            <w:r w:rsidRPr="00162549">
              <w:rPr>
                <w:rFonts w:cs="Arial"/>
                <w:b/>
                <w:sz w:val="20"/>
              </w:rPr>
              <w:fldChar w:fldCharType="separate"/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62549"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14:paraId="58F12B86" w14:textId="77777777" w:rsidR="0024418F" w:rsidRDefault="0024418F" w:rsidP="00B71B20">
      <w:pPr>
        <w:spacing w:after="120"/>
        <w:rPr>
          <w:rFonts w:asciiTheme="minorHAnsi" w:hAnsiTheme="minorHAnsi"/>
          <w:szCs w:val="22"/>
        </w:rPr>
      </w:pPr>
    </w:p>
    <w:sectPr w:rsidR="0024418F" w:rsidSect="000C70B0">
      <w:type w:val="continuous"/>
      <w:pgSz w:w="11906" w:h="16838" w:code="9"/>
      <w:pgMar w:top="794" w:right="794" w:bottom="794" w:left="794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387D" w14:textId="77777777" w:rsidR="00517941" w:rsidRDefault="00517941" w:rsidP="007332FF">
      <w:r>
        <w:separator/>
      </w:r>
    </w:p>
  </w:endnote>
  <w:endnote w:type="continuationSeparator" w:id="0">
    <w:p w14:paraId="62073004" w14:textId="77777777" w:rsidR="00517941" w:rsidRDefault="0051794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1C73" w14:textId="77777777" w:rsidR="00296158" w:rsidRDefault="00296158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96158" w:rsidRPr="00132658" w14:paraId="75001D1B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1CC662AA" w14:textId="77777777" w:rsidR="00296158" w:rsidRPr="001B3D22" w:rsidRDefault="00296158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14:paraId="01C3C30B" w14:textId="07521AE9" w:rsidR="00296158" w:rsidRDefault="00E669F7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8-1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47AED">
                <w:rPr>
                  <w:rStyle w:val="PageNumber"/>
                </w:rPr>
                <w:t>19 August 2025</w:t>
              </w:r>
            </w:sdtContent>
          </w:sdt>
          <w:r w:rsidR="00296158" w:rsidRPr="001B3D22">
            <w:rPr>
              <w:rStyle w:val="PageNumber"/>
            </w:rPr>
            <w:t xml:space="preserve"> | Version </w:t>
          </w:r>
          <w:r w:rsidR="00296158">
            <w:rPr>
              <w:rStyle w:val="PageNumber"/>
            </w:rPr>
            <w:t>1.3</w:t>
          </w:r>
        </w:p>
        <w:p w14:paraId="4E1E21B6" w14:textId="77777777" w:rsidR="00296158" w:rsidRPr="00AC4488" w:rsidRDefault="00296158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65CB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65CB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0698B6C" w14:textId="77777777" w:rsidR="00296158" w:rsidRPr="00B11C67" w:rsidRDefault="00296158" w:rsidP="002645D5">
    <w:pPr>
      <w:pStyle w:val="Footer"/>
      <w:rPr>
        <w:sz w:val="4"/>
        <w:szCs w:val="4"/>
      </w:rPr>
    </w:pPr>
  </w:p>
  <w:p w14:paraId="0C167665" w14:textId="77777777" w:rsidR="00296158" w:rsidRPr="002645D5" w:rsidRDefault="00296158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8020" w14:textId="77777777" w:rsidR="00296158" w:rsidRDefault="00296158" w:rsidP="00764BED">
    <w:pPr>
      <w:tabs>
        <w:tab w:val="left" w:pos="1749"/>
      </w:tabs>
      <w:spacing w:after="0"/>
    </w:pPr>
    <w:r>
      <w:tab/>
    </w: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296158" w:rsidRPr="00132658" w14:paraId="30FD8816" w14:textId="77777777" w:rsidTr="00DE7BE2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14:paraId="2BCA34AD" w14:textId="070FF728" w:rsidR="00296158" w:rsidRPr="001B3D22" w:rsidRDefault="00E669F7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8-1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47AED">
                <w:rPr>
                  <w:rStyle w:val="PageNumber"/>
                </w:rPr>
                <w:t>19 August 2025</w:t>
              </w:r>
            </w:sdtContent>
          </w:sdt>
          <w:r w:rsidR="00296158" w:rsidRPr="001B3D22">
            <w:rPr>
              <w:rStyle w:val="PageNumber"/>
            </w:rPr>
            <w:t xml:space="preserve"> | </w:t>
          </w:r>
          <w:r w:rsidR="00296158">
            <w:rPr>
              <w:rStyle w:val="PageNumber"/>
            </w:rPr>
            <w:t>Version 1.</w:t>
          </w:r>
          <w:r w:rsidR="00547AED">
            <w:rPr>
              <w:rStyle w:val="PageNumber"/>
            </w:rPr>
            <w:t>4</w:t>
          </w:r>
        </w:p>
        <w:p w14:paraId="07539DA7" w14:textId="77777777" w:rsidR="00296158" w:rsidRPr="00CE30CF" w:rsidRDefault="00296158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265CB7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265CB7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14:paraId="2DD3CA1D" w14:textId="77777777" w:rsidR="00296158" w:rsidRPr="001E14EB" w:rsidRDefault="00296158" w:rsidP="002645D5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2303188F" wp14:editId="48D1F539">
                <wp:extent cx="3691510" cy="608400"/>
                <wp:effectExtent l="0" t="0" r="4445" b="127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95A8DC3" w14:textId="77777777" w:rsidR="00296158" w:rsidRPr="007A5EFD" w:rsidRDefault="00296158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27B7" w14:textId="77777777" w:rsidR="00517941" w:rsidRDefault="00517941" w:rsidP="007332FF">
      <w:r>
        <w:separator/>
      </w:r>
    </w:p>
  </w:footnote>
  <w:footnote w:type="continuationSeparator" w:id="0">
    <w:p w14:paraId="598D4473" w14:textId="77777777" w:rsidR="00517941" w:rsidRDefault="0051794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B7C1" w14:textId="77777777" w:rsidR="00296158" w:rsidRPr="00162207" w:rsidRDefault="00E669F7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0A5C02">
          <w:rPr>
            <w:rStyle w:val="HeaderChar"/>
          </w:rPr>
          <w:t>Medical certificate of capacity - progress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color w:val="EE6321" w:themeColor="text2"/>
        <w:sz w:val="56"/>
        <w:szCs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323ECC99" w14:textId="77777777" w:rsidR="00296158" w:rsidRPr="00296158" w:rsidRDefault="000A5C02" w:rsidP="00A53CF0">
        <w:pPr>
          <w:pStyle w:val="Title"/>
          <w:rPr>
            <w:color w:val="EE6321" w:themeColor="text2"/>
            <w:sz w:val="56"/>
            <w:szCs w:val="56"/>
          </w:rPr>
        </w:pPr>
        <w:r>
          <w:rPr>
            <w:rStyle w:val="TitleChar"/>
            <w:color w:val="EE6321" w:themeColor="text2"/>
            <w:sz w:val="56"/>
            <w:szCs w:val="56"/>
          </w:rPr>
          <w:t>Medical certificate of capacity - progress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ECF"/>
    <w:multiLevelType w:val="hybridMultilevel"/>
    <w:tmpl w:val="9AE4A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3AA6F86"/>
    <w:multiLevelType w:val="hybridMultilevel"/>
    <w:tmpl w:val="6DA0F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478C2"/>
    <w:multiLevelType w:val="hybridMultilevel"/>
    <w:tmpl w:val="0C9C0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9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02201817">
    <w:abstractNumId w:val="20"/>
  </w:num>
  <w:num w:numId="2" w16cid:durableId="1286038946">
    <w:abstractNumId w:val="12"/>
  </w:num>
  <w:num w:numId="3" w16cid:durableId="720977008">
    <w:abstractNumId w:val="40"/>
  </w:num>
  <w:num w:numId="4" w16cid:durableId="49232015">
    <w:abstractNumId w:val="25"/>
  </w:num>
  <w:num w:numId="5" w16cid:durableId="449132234">
    <w:abstractNumId w:val="16"/>
  </w:num>
  <w:num w:numId="6" w16cid:durableId="428695362">
    <w:abstractNumId w:val="8"/>
  </w:num>
  <w:num w:numId="7" w16cid:durableId="1418748496">
    <w:abstractNumId w:val="27"/>
  </w:num>
  <w:num w:numId="8" w16cid:durableId="1383476485">
    <w:abstractNumId w:val="15"/>
  </w:num>
  <w:num w:numId="9" w16cid:durableId="990645733">
    <w:abstractNumId w:val="39"/>
  </w:num>
  <w:num w:numId="10" w16cid:durableId="127746342">
    <w:abstractNumId w:val="22"/>
  </w:num>
  <w:num w:numId="11" w16cid:durableId="1581021706">
    <w:abstractNumId w:val="35"/>
  </w:num>
  <w:num w:numId="12" w16cid:durableId="998188387">
    <w:abstractNumId w:val="23"/>
  </w:num>
  <w:num w:numId="13" w16cid:durableId="1210998787">
    <w:abstractNumId w:val="28"/>
  </w:num>
  <w:num w:numId="14" w16cid:durableId="748382712">
    <w:abstractNumId w:val="36"/>
  </w:num>
  <w:num w:numId="15" w16cid:durableId="67044963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F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57A1E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A5C02"/>
    <w:rsid w:val="000B0076"/>
    <w:rsid w:val="000B2CA1"/>
    <w:rsid w:val="000C23BA"/>
    <w:rsid w:val="000C70B0"/>
    <w:rsid w:val="000D1F29"/>
    <w:rsid w:val="000D57C4"/>
    <w:rsid w:val="000D633D"/>
    <w:rsid w:val="000E342B"/>
    <w:rsid w:val="000E3ED2"/>
    <w:rsid w:val="000E5DD2"/>
    <w:rsid w:val="000F2958"/>
    <w:rsid w:val="000F3850"/>
    <w:rsid w:val="000F604F"/>
    <w:rsid w:val="00102B07"/>
    <w:rsid w:val="00104E7F"/>
    <w:rsid w:val="001137EC"/>
    <w:rsid w:val="001152F5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3E0F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0714"/>
    <w:rsid w:val="00202D7E"/>
    <w:rsid w:val="00203F1C"/>
    <w:rsid w:val="002044FA"/>
    <w:rsid w:val="00206936"/>
    <w:rsid w:val="00206C6F"/>
    <w:rsid w:val="00206FBD"/>
    <w:rsid w:val="00207746"/>
    <w:rsid w:val="00230031"/>
    <w:rsid w:val="00233D6D"/>
    <w:rsid w:val="00235C01"/>
    <w:rsid w:val="0024418F"/>
    <w:rsid w:val="00247343"/>
    <w:rsid w:val="002645D5"/>
    <w:rsid w:val="0026532D"/>
    <w:rsid w:val="00265C56"/>
    <w:rsid w:val="00265CB7"/>
    <w:rsid w:val="002716CD"/>
    <w:rsid w:val="00274D4B"/>
    <w:rsid w:val="002806F5"/>
    <w:rsid w:val="00281577"/>
    <w:rsid w:val="00284EF4"/>
    <w:rsid w:val="002926BC"/>
    <w:rsid w:val="00293A72"/>
    <w:rsid w:val="00296158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196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16608"/>
    <w:rsid w:val="00317A5C"/>
    <w:rsid w:val="0032013E"/>
    <w:rsid w:val="003258E6"/>
    <w:rsid w:val="003343A6"/>
    <w:rsid w:val="00342283"/>
    <w:rsid w:val="0034346F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2AB9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15C4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503"/>
    <w:rsid w:val="00461744"/>
    <w:rsid w:val="0046498E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3087"/>
    <w:rsid w:val="004864DE"/>
    <w:rsid w:val="00491F22"/>
    <w:rsid w:val="004929B3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5FEC"/>
    <w:rsid w:val="005060E5"/>
    <w:rsid w:val="00507782"/>
    <w:rsid w:val="00512A04"/>
    <w:rsid w:val="00517941"/>
    <w:rsid w:val="00520499"/>
    <w:rsid w:val="0052341C"/>
    <w:rsid w:val="005249F5"/>
    <w:rsid w:val="005260F7"/>
    <w:rsid w:val="00543BD1"/>
    <w:rsid w:val="00547AED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CA2"/>
    <w:rsid w:val="005F77C7"/>
    <w:rsid w:val="00620675"/>
    <w:rsid w:val="00622910"/>
    <w:rsid w:val="006254B6"/>
    <w:rsid w:val="00627FC8"/>
    <w:rsid w:val="006433C3"/>
    <w:rsid w:val="00650F5B"/>
    <w:rsid w:val="00661D1D"/>
    <w:rsid w:val="00665907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3CA2"/>
    <w:rsid w:val="006D66F7"/>
    <w:rsid w:val="006E283C"/>
    <w:rsid w:val="00705C9D"/>
    <w:rsid w:val="00705F13"/>
    <w:rsid w:val="00713B47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70EF"/>
    <w:rsid w:val="00755248"/>
    <w:rsid w:val="0076190B"/>
    <w:rsid w:val="0076355D"/>
    <w:rsid w:val="00763A2D"/>
    <w:rsid w:val="00764BED"/>
    <w:rsid w:val="007676A4"/>
    <w:rsid w:val="00777795"/>
    <w:rsid w:val="00783A57"/>
    <w:rsid w:val="00784C92"/>
    <w:rsid w:val="007859CD"/>
    <w:rsid w:val="00785C24"/>
    <w:rsid w:val="00787F88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D7735"/>
    <w:rsid w:val="008E03FC"/>
    <w:rsid w:val="008E510B"/>
    <w:rsid w:val="00900CE0"/>
    <w:rsid w:val="00902B13"/>
    <w:rsid w:val="00911941"/>
    <w:rsid w:val="0092024D"/>
    <w:rsid w:val="0092214E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295E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4D38"/>
    <w:rsid w:val="00A45005"/>
    <w:rsid w:val="00A53CF0"/>
    <w:rsid w:val="00A66DD9"/>
    <w:rsid w:val="00A74454"/>
    <w:rsid w:val="00A7620F"/>
    <w:rsid w:val="00A76790"/>
    <w:rsid w:val="00A7715C"/>
    <w:rsid w:val="00A925EC"/>
    <w:rsid w:val="00A929AA"/>
    <w:rsid w:val="00A92B6B"/>
    <w:rsid w:val="00AA541E"/>
    <w:rsid w:val="00AA5F63"/>
    <w:rsid w:val="00AD0DA4"/>
    <w:rsid w:val="00AD3D88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84A"/>
    <w:rsid w:val="00B2599A"/>
    <w:rsid w:val="00B27AC4"/>
    <w:rsid w:val="00B31D3A"/>
    <w:rsid w:val="00B343CC"/>
    <w:rsid w:val="00B5084A"/>
    <w:rsid w:val="00B606A1"/>
    <w:rsid w:val="00B60D8D"/>
    <w:rsid w:val="00B614F7"/>
    <w:rsid w:val="00B61B26"/>
    <w:rsid w:val="00B65E6B"/>
    <w:rsid w:val="00B674EB"/>
    <w:rsid w:val="00B675B2"/>
    <w:rsid w:val="00B71B20"/>
    <w:rsid w:val="00B81261"/>
    <w:rsid w:val="00B8223E"/>
    <w:rsid w:val="00B832AE"/>
    <w:rsid w:val="00B86678"/>
    <w:rsid w:val="00B92F9B"/>
    <w:rsid w:val="00B935D6"/>
    <w:rsid w:val="00B941B3"/>
    <w:rsid w:val="00B96513"/>
    <w:rsid w:val="00BA081E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1836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36177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4A10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E7BE2"/>
    <w:rsid w:val="00DF0487"/>
    <w:rsid w:val="00DF4131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64BF6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503"/>
    <w:rsid w:val="00EF7859"/>
    <w:rsid w:val="00F014DA"/>
    <w:rsid w:val="00F02591"/>
    <w:rsid w:val="00F15931"/>
    <w:rsid w:val="00F20D5A"/>
    <w:rsid w:val="00F34F34"/>
    <w:rsid w:val="00F467B9"/>
    <w:rsid w:val="00F5696E"/>
    <w:rsid w:val="00F60EFF"/>
    <w:rsid w:val="00F663CB"/>
    <w:rsid w:val="00F67D2D"/>
    <w:rsid w:val="00F738AA"/>
    <w:rsid w:val="00F858F2"/>
    <w:rsid w:val="00F860CC"/>
    <w:rsid w:val="00F87A88"/>
    <w:rsid w:val="00F94398"/>
    <w:rsid w:val="00FA0E6B"/>
    <w:rsid w:val="00FB2B56"/>
    <w:rsid w:val="00FB3CC5"/>
    <w:rsid w:val="00FB55D5"/>
    <w:rsid w:val="00FB7F9B"/>
    <w:rsid w:val="00FC12BF"/>
    <w:rsid w:val="00FC2C60"/>
    <w:rsid w:val="00FD3B84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7C31E5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table" w:customStyle="1" w:styleId="TableGrid1">
    <w:name w:val="Table Grid1"/>
    <w:basedOn w:val="TableNormal"/>
    <w:next w:val="TableGrid"/>
    <w:uiPriority w:val="59"/>
    <w:rsid w:val="00B71B20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71B20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61503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61503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61503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D3D88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D3D88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D3D88"/>
    <w:pPr>
      <w:spacing w:after="0"/>
    </w:pPr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D4A10"/>
    <w:pPr>
      <w:spacing w:after="0"/>
    </w:pPr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46498E"/>
    <w:pPr>
      <w:spacing w:after="0"/>
    </w:pPr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2025-08-19T00:00:00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E30ADE-0C9F-4622-B2AA-EE036487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certificate of capacity - first</vt:lpstr>
    </vt:vector>
  </TitlesOfParts>
  <Company>&lt;NAME&gt;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certificate of capacity - progress</dc:title>
  <dc:creator>Amanda Baker</dc:creator>
  <cp:lastModifiedBy>Ava Lawton</cp:lastModifiedBy>
  <cp:revision>2</cp:revision>
  <cp:lastPrinted>2021-09-08T03:11:00Z</cp:lastPrinted>
  <dcterms:created xsi:type="dcterms:W3CDTF">2025-08-19T04:37:00Z</dcterms:created>
  <dcterms:modified xsi:type="dcterms:W3CDTF">2025-08-19T04:37:00Z</dcterms:modified>
</cp:coreProperties>
</file>