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A950F" w14:textId="77777777" w:rsidR="00B60D8D" w:rsidRDefault="008734C3" w:rsidP="001268C5">
      <w:pPr>
        <w:pStyle w:val="NoSpacing"/>
        <w:spacing w:before="60" w:after="60"/>
      </w:pPr>
      <w:r>
        <w:t>Use this form</w:t>
      </w:r>
      <w:r w:rsidRPr="008734C3">
        <w:t xml:space="preserve"> to notify NT WorkSafe </w:t>
      </w:r>
      <w:r w:rsidR="001268C5">
        <w:t>of an abandonment of tank in accor</w:t>
      </w:r>
      <w:r w:rsidR="00291826">
        <w:t>dance with Regulation 367 of the</w:t>
      </w:r>
      <w:r w:rsidR="00291826" w:rsidRPr="00291826">
        <w:t xml:space="preserve"> </w:t>
      </w:r>
      <w:hyperlink r:id="rId9" w:history="1">
        <w:r w:rsidR="00291826">
          <w:rPr>
            <w:rStyle w:val="Hyperlink"/>
          </w:rPr>
          <w:t>Work Health and Safety (National Uniform Legislation Regulations 2011</w:t>
        </w:r>
      </w:hyperlink>
    </w:p>
    <w:p w14:paraId="5EE544ED" w14:textId="2ABF8C31" w:rsidR="001268C5" w:rsidRPr="008734C3" w:rsidRDefault="001268C5" w:rsidP="001268C5">
      <w:pPr>
        <w:pStyle w:val="NoSpacing"/>
        <w:spacing w:before="60" w:after="60"/>
        <w:rPr>
          <w:rFonts w:cs="Arial"/>
        </w:rPr>
      </w:pPr>
      <w:r>
        <w:t>Refer to the guide schedule 11 hazardous chemicals and abandonment of tanks notification for further information.</w:t>
      </w:r>
    </w:p>
    <w:tbl>
      <w:tblPr>
        <w:tblStyle w:val="TableGrid"/>
        <w:tblW w:w="10916" w:type="dxa"/>
        <w:tblInd w:w="-284" w:type="dxa"/>
        <w:tblLayout w:type="fixed"/>
        <w:tblLook w:val="04A0" w:firstRow="1" w:lastRow="0" w:firstColumn="1" w:lastColumn="0" w:noHBand="0" w:noVBand="1"/>
      </w:tblPr>
      <w:tblGrid>
        <w:gridCol w:w="10"/>
        <w:gridCol w:w="1541"/>
        <w:gridCol w:w="148"/>
        <w:gridCol w:w="247"/>
        <w:gridCol w:w="606"/>
        <w:gridCol w:w="412"/>
        <w:gridCol w:w="567"/>
        <w:gridCol w:w="425"/>
        <w:gridCol w:w="204"/>
        <w:gridCol w:w="221"/>
        <w:gridCol w:w="294"/>
        <w:gridCol w:w="775"/>
        <w:gridCol w:w="358"/>
        <w:gridCol w:w="142"/>
        <w:gridCol w:w="132"/>
        <w:gridCol w:w="284"/>
        <w:gridCol w:w="10"/>
        <w:gridCol w:w="140"/>
        <w:gridCol w:w="133"/>
        <w:gridCol w:w="284"/>
        <w:gridCol w:w="293"/>
        <w:gridCol w:w="141"/>
        <w:gridCol w:w="142"/>
        <w:gridCol w:w="102"/>
        <w:gridCol w:w="41"/>
        <w:gridCol w:w="17"/>
        <w:gridCol w:w="123"/>
        <w:gridCol w:w="387"/>
        <w:gridCol w:w="131"/>
        <w:gridCol w:w="51"/>
        <w:gridCol w:w="141"/>
        <w:gridCol w:w="1132"/>
        <w:gridCol w:w="567"/>
        <w:gridCol w:w="715"/>
      </w:tblGrid>
      <w:tr w:rsidR="00C917F5" w:rsidRPr="00B0424F" w14:paraId="2E1CAF73" w14:textId="77777777" w:rsidTr="00AB0435">
        <w:tc>
          <w:tcPr>
            <w:tcW w:w="10916" w:type="dxa"/>
            <w:gridSpan w:val="34"/>
            <w:tcBorders>
              <w:top w:val="nil"/>
              <w:left w:val="nil"/>
              <w:bottom w:val="single" w:sz="8" w:space="0" w:color="808080" w:themeColor="background1" w:themeShade="80"/>
              <w:right w:val="nil"/>
            </w:tcBorders>
          </w:tcPr>
          <w:p w14:paraId="1C922831" w14:textId="77777777" w:rsidR="00B60D8D" w:rsidRPr="00AD74F2" w:rsidRDefault="00AB0435" w:rsidP="00AD74F2">
            <w:pPr>
              <w:pStyle w:val="ListParagraph"/>
              <w:numPr>
                <w:ilvl w:val="0"/>
                <w:numId w:val="13"/>
              </w:numPr>
              <w:spacing w:before="60" w:after="60"/>
              <w:ind w:left="317"/>
              <w:rPr>
                <w:rFonts w:cs="Arial"/>
                <w:sz w:val="24"/>
                <w:szCs w:val="24"/>
              </w:rPr>
            </w:pPr>
            <w:r>
              <w:rPr>
                <w:rFonts w:cs="Arial"/>
                <w:b/>
                <w:sz w:val="24"/>
                <w:szCs w:val="24"/>
              </w:rPr>
              <w:t xml:space="preserve">Notifier </w:t>
            </w:r>
            <w:r w:rsidR="008734C3">
              <w:rPr>
                <w:rFonts w:cs="Arial"/>
                <w:b/>
                <w:sz w:val="24"/>
                <w:szCs w:val="24"/>
              </w:rPr>
              <w:t>details</w:t>
            </w:r>
          </w:p>
        </w:tc>
      </w:tr>
      <w:tr w:rsidR="00AB0435" w:rsidRPr="00B0424F" w14:paraId="016CB690" w14:textId="77777777" w:rsidTr="00612C3E">
        <w:tc>
          <w:tcPr>
            <w:tcW w:w="1699" w:type="dxa"/>
            <w:gridSpan w:val="3"/>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D83ABD7" w14:textId="77777777" w:rsidR="00B60D8D" w:rsidRPr="00B0424F" w:rsidRDefault="00B60D8D" w:rsidP="00900939">
            <w:pPr>
              <w:spacing w:before="60" w:after="60"/>
              <w:rPr>
                <w:rFonts w:cs="Arial"/>
                <w:sz w:val="20"/>
              </w:rPr>
            </w:pPr>
            <w:r>
              <w:rPr>
                <w:rFonts w:cs="Arial"/>
                <w:sz w:val="20"/>
              </w:rPr>
              <w:t>Business name</w:t>
            </w:r>
            <w:r w:rsidRPr="00B0424F">
              <w:rPr>
                <w:rFonts w:cs="Arial"/>
                <w:sz w:val="20"/>
              </w:rPr>
              <w:t>:</w:t>
            </w:r>
          </w:p>
        </w:tc>
        <w:sdt>
          <w:sdtPr>
            <w:rPr>
              <w:rFonts w:cs="Arial"/>
              <w:sz w:val="20"/>
            </w:rPr>
            <w:id w:val="8180843"/>
            <w:placeholder>
              <w:docPart w:val="9D1EB9EBBCE9442A86135E23C2C07677"/>
            </w:placeholder>
            <w:showingPlcHdr/>
            <w:text/>
          </w:sdtPr>
          <w:sdtEndPr/>
          <w:sdtContent>
            <w:tc>
              <w:tcPr>
                <w:tcW w:w="5912" w:type="dxa"/>
                <w:gridSpan w:val="21"/>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F642182" w14:textId="57FB7249" w:rsidR="00B60D8D" w:rsidRPr="00B0424F" w:rsidRDefault="00924E87" w:rsidP="00900939">
                <w:pPr>
                  <w:spacing w:before="60" w:after="60"/>
                  <w:rPr>
                    <w:rFonts w:cs="Arial"/>
                    <w:sz w:val="20"/>
                  </w:rPr>
                </w:pPr>
                <w:r w:rsidRPr="00AA29CC">
                  <w:rPr>
                    <w:shd w:val="clear" w:color="auto" w:fill="BFBFBF" w:themeFill="background1" w:themeFillShade="BF"/>
                  </w:rPr>
                  <w:tab/>
                </w:r>
                <w:r w:rsidRPr="00AA29CC">
                  <w:rPr>
                    <w:shd w:val="clear" w:color="auto" w:fill="BFBFBF" w:themeFill="background1" w:themeFillShade="BF"/>
                  </w:rPr>
                  <w:tab/>
                </w:r>
              </w:p>
            </w:tc>
          </w:sdtContent>
        </w:sdt>
        <w:tc>
          <w:tcPr>
            <w:tcW w:w="699" w:type="dxa"/>
            <w:gridSpan w:val="5"/>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F66603B" w14:textId="77777777" w:rsidR="00B60D8D" w:rsidRPr="00B0424F" w:rsidRDefault="00B60D8D" w:rsidP="00900939">
            <w:pPr>
              <w:spacing w:before="60" w:after="60"/>
              <w:rPr>
                <w:rFonts w:cs="Arial"/>
                <w:sz w:val="20"/>
              </w:rPr>
            </w:pPr>
            <w:r w:rsidRPr="00B0424F">
              <w:rPr>
                <w:rFonts w:cs="Arial"/>
                <w:sz w:val="20"/>
              </w:rPr>
              <w:t>ABN:</w:t>
            </w:r>
          </w:p>
        </w:tc>
        <w:sdt>
          <w:sdtPr>
            <w:rPr>
              <w:rFonts w:cs="Arial"/>
              <w:sz w:val="20"/>
            </w:rPr>
            <w:id w:val="-1796675558"/>
            <w:placeholder>
              <w:docPart w:val="1748D3BB628B45BC95B857E0C604CF35"/>
            </w:placeholder>
            <w:showingPlcHdr/>
            <w:text/>
          </w:sdtPr>
          <w:sdtEndPr/>
          <w:sdtContent>
            <w:tc>
              <w:tcPr>
                <w:tcW w:w="2606" w:type="dxa"/>
                <w:gridSpan w:val="5"/>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5866F68" w14:textId="44ED4FAA" w:rsidR="00B60D8D" w:rsidRPr="00B0424F" w:rsidRDefault="008B004C" w:rsidP="00900939">
                <w:pPr>
                  <w:spacing w:before="60" w:after="60"/>
                  <w:rPr>
                    <w:rFonts w:cs="Arial"/>
                    <w:sz w:val="20"/>
                  </w:rPr>
                </w:pPr>
                <w:r w:rsidRPr="008B004C">
                  <w:rPr>
                    <w:rFonts w:cs="Arial"/>
                    <w:sz w:val="20"/>
                    <w:shd w:val="clear" w:color="auto" w:fill="BFBFBF" w:themeFill="background1" w:themeFillShade="BF"/>
                  </w:rPr>
                  <w:tab/>
                </w:r>
                <w:r w:rsidRPr="008B004C">
                  <w:rPr>
                    <w:rFonts w:cs="Arial"/>
                    <w:sz w:val="20"/>
                    <w:shd w:val="clear" w:color="auto" w:fill="BFBFBF" w:themeFill="background1" w:themeFillShade="BF"/>
                  </w:rPr>
                  <w:tab/>
                </w:r>
              </w:p>
            </w:tc>
          </w:sdtContent>
        </w:sdt>
      </w:tr>
      <w:tr w:rsidR="00C917F5" w:rsidRPr="00B0424F" w14:paraId="1F67DB87" w14:textId="77777777" w:rsidTr="00612C3E">
        <w:tc>
          <w:tcPr>
            <w:tcW w:w="1699"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2A45441" w14:textId="77777777" w:rsidR="00B60D8D" w:rsidRPr="00B0424F" w:rsidRDefault="00B60D8D" w:rsidP="00900939">
            <w:pPr>
              <w:spacing w:before="60" w:after="60"/>
              <w:rPr>
                <w:rFonts w:cs="Arial"/>
                <w:sz w:val="20"/>
              </w:rPr>
            </w:pPr>
            <w:r>
              <w:rPr>
                <w:rFonts w:cs="Arial"/>
                <w:sz w:val="20"/>
              </w:rPr>
              <w:t>Contact person:</w:t>
            </w:r>
          </w:p>
        </w:tc>
        <w:sdt>
          <w:sdtPr>
            <w:rPr>
              <w:rFonts w:cs="Arial"/>
              <w:sz w:val="20"/>
            </w:rPr>
            <w:id w:val="-1949851858"/>
            <w:placeholder>
              <w:docPart w:val="7F99E97C5BB84D2FB8AF523183BC6659"/>
            </w:placeholder>
            <w:showingPlcHdr/>
            <w:text/>
          </w:sdtPr>
          <w:sdtEndPr/>
          <w:sdtContent>
            <w:tc>
              <w:tcPr>
                <w:tcW w:w="9217" w:type="dxa"/>
                <w:gridSpan w:val="3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5412652" w14:textId="1C989E9B" w:rsidR="00B60D8D" w:rsidRPr="00B0424F" w:rsidRDefault="00114297" w:rsidP="00900939">
                <w:pPr>
                  <w:spacing w:before="60" w:after="60"/>
                  <w:rPr>
                    <w:rFonts w:cs="Arial"/>
                    <w:sz w:val="20"/>
                  </w:rPr>
                </w:pPr>
                <w:r w:rsidRPr="008B004C">
                  <w:rPr>
                    <w:rFonts w:cs="Arial"/>
                    <w:sz w:val="20"/>
                    <w:shd w:val="clear" w:color="auto" w:fill="BFBFBF" w:themeFill="background1" w:themeFillShade="BF"/>
                  </w:rPr>
                  <w:tab/>
                </w:r>
                <w:r w:rsidRPr="008B004C">
                  <w:rPr>
                    <w:rFonts w:cs="Arial"/>
                    <w:sz w:val="20"/>
                    <w:shd w:val="clear" w:color="auto" w:fill="BFBFBF" w:themeFill="background1" w:themeFillShade="BF"/>
                  </w:rPr>
                  <w:tab/>
                </w:r>
              </w:p>
            </w:tc>
          </w:sdtContent>
        </w:sdt>
      </w:tr>
      <w:tr w:rsidR="00ED58D5" w:rsidRPr="00B0424F" w14:paraId="512C9D70" w14:textId="77777777" w:rsidTr="00612C3E">
        <w:tc>
          <w:tcPr>
            <w:tcW w:w="1699"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E5D854F" w14:textId="77777777" w:rsidR="00ED58D5" w:rsidRDefault="00ED58D5" w:rsidP="00900939">
            <w:pPr>
              <w:spacing w:before="60" w:after="60"/>
              <w:rPr>
                <w:rFonts w:cs="Arial"/>
                <w:sz w:val="20"/>
              </w:rPr>
            </w:pPr>
            <w:r>
              <w:rPr>
                <w:rFonts w:cs="Arial"/>
                <w:sz w:val="20"/>
              </w:rPr>
              <w:t>Contact number:</w:t>
            </w:r>
          </w:p>
        </w:tc>
        <w:sdt>
          <w:sdtPr>
            <w:rPr>
              <w:rFonts w:cs="Arial"/>
              <w:sz w:val="20"/>
            </w:rPr>
            <w:id w:val="-268468856"/>
            <w:placeholder>
              <w:docPart w:val="85F4B4925FFB4240BDDB7A90DC2BA9F5"/>
            </w:placeholder>
            <w:showingPlcHdr/>
            <w:text/>
          </w:sdtPr>
          <w:sdtEndPr/>
          <w:sdtContent>
            <w:tc>
              <w:tcPr>
                <w:tcW w:w="4109"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4D01B8B" w14:textId="153E08C6" w:rsidR="00ED58D5" w:rsidRPr="00B0424F" w:rsidRDefault="008B004C" w:rsidP="00900939">
                <w:pPr>
                  <w:spacing w:before="60" w:after="60"/>
                  <w:rPr>
                    <w:rFonts w:cs="Arial"/>
                    <w:sz w:val="20"/>
                  </w:rPr>
                </w:pPr>
                <w:r w:rsidRPr="008B004C">
                  <w:rPr>
                    <w:rFonts w:cs="Arial"/>
                    <w:sz w:val="20"/>
                    <w:shd w:val="clear" w:color="auto" w:fill="BFBFBF" w:themeFill="background1" w:themeFillShade="BF"/>
                  </w:rPr>
                  <w:tab/>
                </w:r>
                <w:r w:rsidRPr="008B004C">
                  <w:rPr>
                    <w:rFonts w:cs="Arial"/>
                    <w:sz w:val="20"/>
                    <w:shd w:val="clear" w:color="auto" w:fill="BFBFBF" w:themeFill="background1" w:themeFillShade="BF"/>
                  </w:rPr>
                  <w:tab/>
                </w:r>
              </w:p>
            </w:tc>
          </w:sdtContent>
        </w:sdt>
        <w:tc>
          <w:tcPr>
            <w:tcW w:w="170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0EBD5015" w14:textId="77777777" w:rsidR="00ED58D5" w:rsidRPr="00B0424F" w:rsidRDefault="00ED58D5" w:rsidP="00900939">
            <w:pPr>
              <w:spacing w:before="60" w:after="60"/>
              <w:rPr>
                <w:rFonts w:cs="Arial"/>
                <w:sz w:val="20"/>
              </w:rPr>
            </w:pPr>
            <w:r>
              <w:rPr>
                <w:rFonts w:cs="Arial"/>
                <w:sz w:val="20"/>
              </w:rPr>
              <w:t>Mobile number:</w:t>
            </w:r>
          </w:p>
        </w:tc>
        <w:sdt>
          <w:sdtPr>
            <w:rPr>
              <w:rFonts w:cs="Arial"/>
              <w:sz w:val="20"/>
            </w:rPr>
            <w:id w:val="-897748246"/>
            <w:placeholder>
              <w:docPart w:val="4503998DA5A743C0B1B99369631B99CC"/>
            </w:placeholder>
            <w:showingPlcHdr/>
            <w:text/>
          </w:sdtPr>
          <w:sdtEndPr/>
          <w:sdtContent>
            <w:tc>
              <w:tcPr>
                <w:tcW w:w="3407"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FB5EC08" w14:textId="66A1576A" w:rsidR="00ED58D5" w:rsidRPr="00B0424F" w:rsidRDefault="008B004C" w:rsidP="00900939">
                <w:pPr>
                  <w:spacing w:before="60" w:after="60"/>
                  <w:rPr>
                    <w:rFonts w:cs="Arial"/>
                    <w:sz w:val="20"/>
                  </w:rPr>
                </w:pPr>
                <w:r w:rsidRPr="008B004C">
                  <w:rPr>
                    <w:rFonts w:cs="Arial"/>
                    <w:sz w:val="20"/>
                    <w:shd w:val="clear" w:color="auto" w:fill="BFBFBF" w:themeFill="background1" w:themeFillShade="BF"/>
                  </w:rPr>
                  <w:tab/>
                </w:r>
                <w:r w:rsidRPr="008B004C">
                  <w:rPr>
                    <w:rFonts w:cs="Arial"/>
                    <w:sz w:val="20"/>
                    <w:shd w:val="clear" w:color="auto" w:fill="BFBFBF" w:themeFill="background1" w:themeFillShade="BF"/>
                  </w:rPr>
                  <w:tab/>
                </w:r>
              </w:p>
            </w:tc>
          </w:sdtContent>
        </w:sdt>
      </w:tr>
      <w:tr w:rsidR="00ED58D5" w:rsidRPr="00B0424F" w14:paraId="60024A21" w14:textId="77777777" w:rsidTr="00612C3E">
        <w:tc>
          <w:tcPr>
            <w:tcW w:w="1699"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7A0A3CF" w14:textId="77777777" w:rsidR="00ED58D5" w:rsidRDefault="00ED58D5" w:rsidP="00900939">
            <w:pPr>
              <w:spacing w:before="60" w:after="60"/>
              <w:rPr>
                <w:rFonts w:cs="Arial"/>
                <w:sz w:val="20"/>
              </w:rPr>
            </w:pPr>
            <w:r>
              <w:rPr>
                <w:rFonts w:cs="Arial"/>
                <w:sz w:val="20"/>
              </w:rPr>
              <w:t>Email address:</w:t>
            </w:r>
          </w:p>
        </w:tc>
        <w:sdt>
          <w:sdtPr>
            <w:rPr>
              <w:rFonts w:cs="Arial"/>
              <w:sz w:val="20"/>
            </w:rPr>
            <w:id w:val="2077784566"/>
            <w:placeholder>
              <w:docPart w:val="61EEEB45475B4CF2AC26CB95C5DFB3A3"/>
            </w:placeholder>
            <w:showingPlcHdr/>
            <w:text/>
          </w:sdtPr>
          <w:sdtEndPr/>
          <w:sdtContent>
            <w:tc>
              <w:tcPr>
                <w:tcW w:w="9217" w:type="dxa"/>
                <w:gridSpan w:val="3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8B9190A" w14:textId="1411256E" w:rsidR="00ED58D5" w:rsidRPr="00B0424F" w:rsidRDefault="008B004C" w:rsidP="00900939">
                <w:pPr>
                  <w:spacing w:before="60" w:after="60"/>
                  <w:rPr>
                    <w:rFonts w:cs="Arial"/>
                    <w:sz w:val="20"/>
                  </w:rPr>
                </w:pPr>
                <w:r w:rsidRPr="008B004C">
                  <w:rPr>
                    <w:rFonts w:cs="Arial"/>
                    <w:sz w:val="20"/>
                    <w:shd w:val="clear" w:color="auto" w:fill="BFBFBF" w:themeFill="background1" w:themeFillShade="BF"/>
                  </w:rPr>
                  <w:tab/>
                </w:r>
                <w:r w:rsidRPr="008B004C">
                  <w:rPr>
                    <w:rFonts w:cs="Arial"/>
                    <w:sz w:val="20"/>
                    <w:shd w:val="clear" w:color="auto" w:fill="BFBFBF" w:themeFill="background1" w:themeFillShade="BF"/>
                  </w:rPr>
                  <w:tab/>
                </w:r>
              </w:p>
            </w:tc>
          </w:sdtContent>
        </w:sdt>
      </w:tr>
      <w:tr w:rsidR="00C917F5" w:rsidRPr="00B0424F" w14:paraId="16AEF9A0" w14:textId="77777777" w:rsidTr="00612C3E">
        <w:tc>
          <w:tcPr>
            <w:tcW w:w="1699"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2E2C85A" w14:textId="77777777" w:rsidR="002F5953" w:rsidRDefault="002F5953" w:rsidP="00900939">
            <w:pPr>
              <w:spacing w:before="60" w:after="60"/>
              <w:rPr>
                <w:rFonts w:cs="Arial"/>
                <w:sz w:val="20"/>
              </w:rPr>
            </w:pPr>
            <w:r>
              <w:rPr>
                <w:rFonts w:cs="Arial"/>
                <w:sz w:val="20"/>
              </w:rPr>
              <w:t>Postal address:</w:t>
            </w:r>
          </w:p>
        </w:tc>
        <w:sdt>
          <w:sdtPr>
            <w:rPr>
              <w:rFonts w:cs="Arial"/>
              <w:sz w:val="20"/>
            </w:rPr>
            <w:id w:val="423686932"/>
            <w:placeholder>
              <w:docPart w:val="B79A0B42BA82482AB30C819616FD40AF"/>
            </w:placeholder>
            <w:showingPlcHdr/>
            <w:text/>
          </w:sdtPr>
          <w:sdtEndPr/>
          <w:sdtContent>
            <w:tc>
              <w:tcPr>
                <w:tcW w:w="9217" w:type="dxa"/>
                <w:gridSpan w:val="3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12D01E8" w14:textId="5A75DC18" w:rsidR="002F5953" w:rsidRPr="00B0424F" w:rsidRDefault="008B004C" w:rsidP="00900939">
                <w:pPr>
                  <w:spacing w:before="60" w:after="60"/>
                  <w:rPr>
                    <w:rFonts w:cs="Arial"/>
                    <w:sz w:val="20"/>
                  </w:rPr>
                </w:pPr>
                <w:r w:rsidRPr="008B004C">
                  <w:rPr>
                    <w:rFonts w:cs="Arial"/>
                    <w:sz w:val="20"/>
                    <w:shd w:val="clear" w:color="auto" w:fill="BFBFBF" w:themeFill="background1" w:themeFillShade="BF"/>
                  </w:rPr>
                  <w:tab/>
                </w:r>
                <w:r w:rsidRPr="008B004C">
                  <w:rPr>
                    <w:rFonts w:cs="Arial"/>
                    <w:sz w:val="20"/>
                    <w:shd w:val="clear" w:color="auto" w:fill="BFBFBF" w:themeFill="background1" w:themeFillShade="BF"/>
                  </w:rPr>
                  <w:tab/>
                </w:r>
              </w:p>
            </w:tc>
          </w:sdtContent>
        </w:sdt>
      </w:tr>
      <w:tr w:rsidR="00AB0435" w:rsidRPr="00B0424F" w14:paraId="5F0FD57C" w14:textId="77777777" w:rsidTr="00612C3E">
        <w:tc>
          <w:tcPr>
            <w:tcW w:w="1699" w:type="dxa"/>
            <w:gridSpan w:val="3"/>
            <w:tcBorders>
              <w:top w:val="single" w:sz="4" w:space="0" w:color="808080" w:themeColor="background1" w:themeShade="80"/>
              <w:left w:val="single" w:sz="8" w:space="0" w:color="808080" w:themeColor="background1" w:themeShade="80"/>
              <w:bottom w:val="single" w:sz="4" w:space="0" w:color="auto"/>
              <w:right w:val="single" w:sz="4" w:space="0" w:color="808080" w:themeColor="background1" w:themeShade="80"/>
            </w:tcBorders>
            <w:shd w:val="clear" w:color="auto" w:fill="F2F2F2" w:themeFill="background1" w:themeFillShade="F2"/>
          </w:tcPr>
          <w:p w14:paraId="51AB2885" w14:textId="77777777" w:rsidR="002F5953" w:rsidRPr="00B0424F" w:rsidRDefault="002F5953" w:rsidP="002F5953">
            <w:pPr>
              <w:spacing w:before="60" w:after="60"/>
              <w:rPr>
                <w:rFonts w:cs="Arial"/>
                <w:sz w:val="20"/>
              </w:rPr>
            </w:pPr>
            <w:r>
              <w:rPr>
                <w:rFonts w:cs="Arial"/>
                <w:sz w:val="20"/>
              </w:rPr>
              <w:t>Suburb:</w:t>
            </w:r>
          </w:p>
        </w:tc>
        <w:sdt>
          <w:sdtPr>
            <w:rPr>
              <w:rFonts w:cs="Arial"/>
              <w:sz w:val="20"/>
            </w:rPr>
            <w:id w:val="-525096436"/>
            <w:placeholder>
              <w:docPart w:val="49A9748F5C1B4D7EB64FDA3F67DE0C1E"/>
            </w:placeholder>
            <w:showingPlcHdr/>
            <w:text/>
          </w:sdtPr>
          <w:sdtEndPr/>
          <w:sdtContent>
            <w:tc>
              <w:tcPr>
                <w:tcW w:w="4817" w:type="dxa"/>
                <w:gridSpan w:val="15"/>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2E3E5567" w14:textId="7E619034" w:rsidR="002F5953" w:rsidRPr="00B0424F" w:rsidRDefault="008B004C" w:rsidP="002F5953">
                <w:pPr>
                  <w:spacing w:before="60" w:after="60"/>
                  <w:rPr>
                    <w:rFonts w:cs="Arial"/>
                    <w:sz w:val="20"/>
                  </w:rPr>
                </w:pPr>
                <w:r w:rsidRPr="008B004C">
                  <w:rPr>
                    <w:rFonts w:cs="Arial"/>
                    <w:sz w:val="20"/>
                    <w:shd w:val="clear" w:color="auto" w:fill="BFBFBF" w:themeFill="background1" w:themeFillShade="BF"/>
                  </w:rPr>
                  <w:tab/>
                </w:r>
                <w:r w:rsidRPr="008B004C">
                  <w:rPr>
                    <w:rFonts w:cs="Arial"/>
                    <w:sz w:val="20"/>
                    <w:shd w:val="clear" w:color="auto" w:fill="BFBFBF" w:themeFill="background1" w:themeFillShade="BF"/>
                  </w:rPr>
                  <w:tab/>
                </w:r>
              </w:p>
            </w:tc>
          </w:sdtContent>
        </w:sdt>
        <w:tc>
          <w:tcPr>
            <w:tcW w:w="851" w:type="dxa"/>
            <w:gridSpan w:val="4"/>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shd w:val="clear" w:color="auto" w:fill="F2F2F2" w:themeFill="background1" w:themeFillShade="F2"/>
            <w:vAlign w:val="center"/>
          </w:tcPr>
          <w:p w14:paraId="285F1727" w14:textId="77777777" w:rsidR="002F5953" w:rsidRPr="00B0424F" w:rsidRDefault="002F5953" w:rsidP="002F5953">
            <w:pPr>
              <w:spacing w:before="60" w:after="60"/>
              <w:rPr>
                <w:rFonts w:cs="Arial"/>
                <w:sz w:val="20"/>
              </w:rPr>
            </w:pPr>
            <w:r>
              <w:rPr>
                <w:rFonts w:cs="Arial"/>
                <w:spacing w:val="-6"/>
                <w:sz w:val="20"/>
              </w:rPr>
              <w:t>State:</w:t>
            </w:r>
          </w:p>
        </w:tc>
        <w:sdt>
          <w:sdtPr>
            <w:rPr>
              <w:rFonts w:cs="Arial"/>
              <w:sz w:val="20"/>
            </w:rPr>
            <w:id w:val="136461274"/>
            <w:placeholder>
              <w:docPart w:val="F3B07D7102E74E34B75E1E9EC782D6B0"/>
            </w:placeholder>
            <w:showingPlcHdr/>
            <w:text/>
          </w:sdtPr>
          <w:sdtEndPr/>
          <w:sdtContent>
            <w:tc>
              <w:tcPr>
                <w:tcW w:w="1135" w:type="dxa"/>
                <w:gridSpan w:val="9"/>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307F8A0" w14:textId="3A16E49A" w:rsidR="002F5953" w:rsidRPr="00B0424F" w:rsidRDefault="008B004C" w:rsidP="002F5953">
                <w:pPr>
                  <w:spacing w:before="60" w:after="60"/>
                  <w:rPr>
                    <w:rFonts w:cs="Arial"/>
                    <w:sz w:val="20"/>
                  </w:rPr>
                </w:pPr>
                <w:r w:rsidRPr="008B004C">
                  <w:rPr>
                    <w:rFonts w:cs="Arial"/>
                    <w:sz w:val="20"/>
                    <w:shd w:val="clear" w:color="auto" w:fill="BFBFBF" w:themeFill="background1" w:themeFillShade="BF"/>
                  </w:rPr>
                  <w:tab/>
                </w:r>
                <w:r w:rsidRPr="008B004C">
                  <w:rPr>
                    <w:rFonts w:cs="Arial"/>
                    <w:sz w:val="20"/>
                    <w:shd w:val="clear" w:color="auto" w:fill="BFBFBF" w:themeFill="background1" w:themeFillShade="BF"/>
                  </w:rPr>
                  <w:tab/>
                </w:r>
              </w:p>
            </w:tc>
          </w:sdtContent>
        </w:sdt>
        <w:tc>
          <w:tcPr>
            <w:tcW w:w="1132"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shd w:val="clear" w:color="auto" w:fill="F2F2F2" w:themeFill="background1" w:themeFillShade="F2"/>
            <w:vAlign w:val="center"/>
          </w:tcPr>
          <w:p w14:paraId="43D9FA93" w14:textId="77777777" w:rsidR="002F5953" w:rsidRPr="00B0424F" w:rsidRDefault="002F5953" w:rsidP="002F5953">
            <w:pPr>
              <w:spacing w:before="60" w:after="60"/>
              <w:rPr>
                <w:rFonts w:cs="Arial"/>
                <w:sz w:val="20"/>
              </w:rPr>
            </w:pPr>
            <w:r>
              <w:rPr>
                <w:rFonts w:cs="Arial"/>
                <w:sz w:val="20"/>
              </w:rPr>
              <w:t>Postcode:</w:t>
            </w:r>
          </w:p>
        </w:tc>
        <w:sdt>
          <w:sdtPr>
            <w:rPr>
              <w:rFonts w:cs="Arial"/>
              <w:sz w:val="20"/>
            </w:rPr>
            <w:id w:val="-1548829338"/>
            <w:placeholder>
              <w:docPart w:val="AFF02812BC6340EE876C9C7C7892C245"/>
            </w:placeholder>
            <w:showingPlcHdr/>
            <w:text/>
          </w:sdtPr>
          <w:sdtEndPr/>
          <w:sdtContent>
            <w:tc>
              <w:tcPr>
                <w:tcW w:w="1282" w:type="dxa"/>
                <w:gridSpan w:val="2"/>
                <w:tcBorders>
                  <w:top w:val="single" w:sz="4" w:space="0" w:color="808080" w:themeColor="background1" w:themeShade="80"/>
                  <w:left w:val="single" w:sz="4" w:space="0" w:color="808080" w:themeColor="background1" w:themeShade="80"/>
                  <w:bottom w:val="single" w:sz="4" w:space="0" w:color="auto"/>
                  <w:right w:val="single" w:sz="8" w:space="0" w:color="808080" w:themeColor="background1" w:themeShade="80"/>
                </w:tcBorders>
                <w:shd w:val="clear" w:color="auto" w:fill="FFFFFF" w:themeFill="background1"/>
                <w:vAlign w:val="center"/>
              </w:tcPr>
              <w:p w14:paraId="1C6EBB30" w14:textId="2E72DE7E" w:rsidR="002F5953" w:rsidRPr="00B0424F" w:rsidRDefault="008B004C" w:rsidP="002F5953">
                <w:pPr>
                  <w:spacing w:before="60" w:after="60"/>
                  <w:rPr>
                    <w:rFonts w:cs="Arial"/>
                    <w:sz w:val="20"/>
                  </w:rPr>
                </w:pPr>
                <w:r w:rsidRPr="008B004C">
                  <w:rPr>
                    <w:rFonts w:cs="Arial"/>
                    <w:sz w:val="20"/>
                    <w:shd w:val="clear" w:color="auto" w:fill="BFBFBF" w:themeFill="background1" w:themeFillShade="BF"/>
                  </w:rPr>
                  <w:tab/>
                </w:r>
                <w:r w:rsidRPr="008B004C">
                  <w:rPr>
                    <w:rFonts w:cs="Arial"/>
                    <w:sz w:val="20"/>
                    <w:shd w:val="clear" w:color="auto" w:fill="BFBFBF" w:themeFill="background1" w:themeFillShade="BF"/>
                  </w:rPr>
                  <w:tab/>
                </w:r>
              </w:p>
            </w:tc>
          </w:sdtContent>
        </w:sdt>
      </w:tr>
      <w:tr w:rsidR="00612C3E" w:rsidRPr="00B0424F" w14:paraId="374E84FE" w14:textId="77777777" w:rsidTr="00612C3E">
        <w:tc>
          <w:tcPr>
            <w:tcW w:w="10916" w:type="dxa"/>
            <w:gridSpan w:val="34"/>
            <w:tcBorders>
              <w:top w:val="single" w:sz="4" w:space="0" w:color="auto"/>
              <w:left w:val="nil"/>
              <w:bottom w:val="single" w:sz="4" w:space="0" w:color="auto"/>
              <w:right w:val="nil"/>
            </w:tcBorders>
          </w:tcPr>
          <w:p w14:paraId="49FE2E99" w14:textId="1AF9E63B" w:rsidR="00612C3E" w:rsidRPr="00612C3E" w:rsidRDefault="00612C3E" w:rsidP="00612C3E">
            <w:pPr>
              <w:pStyle w:val="ListParagraph"/>
              <w:numPr>
                <w:ilvl w:val="0"/>
                <w:numId w:val="13"/>
              </w:numPr>
              <w:spacing w:before="60" w:after="60"/>
              <w:ind w:left="317"/>
              <w:rPr>
                <w:rFonts w:cs="Arial"/>
                <w:sz w:val="20"/>
              </w:rPr>
            </w:pPr>
            <w:r w:rsidRPr="00612C3E">
              <w:rPr>
                <w:rFonts w:cs="Arial"/>
                <w:b/>
                <w:sz w:val="24"/>
                <w:szCs w:val="24"/>
              </w:rPr>
              <w:t>Previous occupier details (if known)</w:t>
            </w:r>
          </w:p>
        </w:tc>
      </w:tr>
      <w:tr w:rsidR="00612C3E" w:rsidRPr="00B0424F" w14:paraId="0EED5FC4" w14:textId="77777777" w:rsidTr="00612C3E">
        <w:tc>
          <w:tcPr>
            <w:tcW w:w="1699" w:type="dxa"/>
            <w:gridSpan w:val="3"/>
            <w:tcBorders>
              <w:top w:val="single" w:sz="4" w:space="0" w:color="auto"/>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5E62E4FD" w14:textId="77777777" w:rsidR="00612C3E" w:rsidRPr="00B0424F" w:rsidRDefault="00612C3E" w:rsidP="002F5953">
            <w:pPr>
              <w:spacing w:before="60" w:after="60"/>
              <w:rPr>
                <w:rFonts w:cs="Arial"/>
                <w:sz w:val="20"/>
              </w:rPr>
            </w:pPr>
            <w:r>
              <w:rPr>
                <w:rFonts w:cs="Arial"/>
                <w:sz w:val="20"/>
              </w:rPr>
              <w:t>Business name:</w:t>
            </w:r>
          </w:p>
        </w:tc>
        <w:sdt>
          <w:sdtPr>
            <w:rPr>
              <w:rFonts w:cs="Arial"/>
              <w:sz w:val="20"/>
            </w:rPr>
            <w:id w:val="-244809052"/>
            <w:placeholder>
              <w:docPart w:val="8F65A174A36341528921DDDA3780FB78"/>
            </w:placeholder>
            <w:showingPlcHdr/>
            <w:text/>
          </w:sdtPr>
          <w:sdtEndPr/>
          <w:sdtContent>
            <w:tc>
              <w:tcPr>
                <w:tcW w:w="5953" w:type="dxa"/>
                <w:gridSpan w:val="22"/>
                <w:tcBorders>
                  <w:top w:val="single" w:sz="4" w:space="0" w:color="auto"/>
                  <w:left w:val="single" w:sz="8" w:space="0" w:color="808080" w:themeColor="background1" w:themeShade="80"/>
                  <w:bottom w:val="single" w:sz="4" w:space="0" w:color="808080" w:themeColor="background1" w:themeShade="80"/>
                  <w:right w:val="single" w:sz="8" w:space="0" w:color="808080" w:themeColor="background1" w:themeShade="80"/>
                </w:tcBorders>
              </w:tcPr>
              <w:p w14:paraId="12F7A5D7" w14:textId="1B818375" w:rsidR="00612C3E" w:rsidRPr="00B0424F" w:rsidRDefault="008B004C" w:rsidP="002F5953">
                <w:pPr>
                  <w:spacing w:before="60" w:after="60"/>
                  <w:rPr>
                    <w:rFonts w:cs="Arial"/>
                    <w:sz w:val="20"/>
                  </w:rPr>
                </w:pPr>
                <w:r w:rsidRPr="008B004C">
                  <w:rPr>
                    <w:rFonts w:cs="Arial"/>
                    <w:sz w:val="20"/>
                    <w:shd w:val="clear" w:color="auto" w:fill="BFBFBF" w:themeFill="background1" w:themeFillShade="BF"/>
                  </w:rPr>
                  <w:tab/>
                </w:r>
                <w:r w:rsidRPr="008B004C">
                  <w:rPr>
                    <w:rFonts w:cs="Arial"/>
                    <w:sz w:val="20"/>
                    <w:shd w:val="clear" w:color="auto" w:fill="BFBFBF" w:themeFill="background1" w:themeFillShade="BF"/>
                  </w:rPr>
                  <w:tab/>
                </w:r>
              </w:p>
            </w:tc>
          </w:sdtContent>
        </w:sdt>
        <w:tc>
          <w:tcPr>
            <w:tcW w:w="709" w:type="dxa"/>
            <w:gridSpan w:val="5"/>
            <w:tcBorders>
              <w:top w:val="single" w:sz="4" w:space="0" w:color="auto"/>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41A1DA1C" w14:textId="7C01BE3F" w:rsidR="00612C3E" w:rsidRPr="00B0424F" w:rsidRDefault="00612C3E" w:rsidP="002F5953">
            <w:pPr>
              <w:spacing w:before="60" w:after="60"/>
              <w:rPr>
                <w:rFonts w:cs="Arial"/>
                <w:sz w:val="20"/>
              </w:rPr>
            </w:pPr>
            <w:r>
              <w:rPr>
                <w:rFonts w:cs="Arial"/>
                <w:sz w:val="20"/>
              </w:rPr>
              <w:t>ABN:</w:t>
            </w:r>
          </w:p>
        </w:tc>
        <w:sdt>
          <w:sdtPr>
            <w:rPr>
              <w:rFonts w:cs="Arial"/>
              <w:sz w:val="20"/>
            </w:rPr>
            <w:id w:val="-1677418666"/>
            <w:placeholder>
              <w:docPart w:val="F680DD33B6DD4839B1BD852D00C90AA0"/>
            </w:placeholder>
            <w:showingPlcHdr/>
            <w:text/>
          </w:sdtPr>
          <w:sdtEndPr/>
          <w:sdtContent>
            <w:tc>
              <w:tcPr>
                <w:tcW w:w="2555" w:type="dxa"/>
                <w:gridSpan w:val="4"/>
                <w:tcBorders>
                  <w:top w:val="single" w:sz="4" w:space="0" w:color="auto"/>
                  <w:left w:val="single" w:sz="8" w:space="0" w:color="808080" w:themeColor="background1" w:themeShade="80"/>
                  <w:bottom w:val="single" w:sz="4" w:space="0" w:color="808080" w:themeColor="background1" w:themeShade="80"/>
                  <w:right w:val="single" w:sz="8" w:space="0" w:color="808080" w:themeColor="background1" w:themeShade="80"/>
                </w:tcBorders>
              </w:tcPr>
              <w:p w14:paraId="732C8B6A" w14:textId="0AF66252" w:rsidR="00612C3E" w:rsidRPr="00B0424F" w:rsidRDefault="008B004C" w:rsidP="002F5953">
                <w:pPr>
                  <w:spacing w:before="60" w:after="60"/>
                  <w:rPr>
                    <w:rFonts w:cs="Arial"/>
                    <w:sz w:val="20"/>
                  </w:rPr>
                </w:pPr>
                <w:r w:rsidRPr="008B004C">
                  <w:rPr>
                    <w:rFonts w:cs="Arial"/>
                    <w:sz w:val="20"/>
                    <w:shd w:val="clear" w:color="auto" w:fill="BFBFBF" w:themeFill="background1" w:themeFillShade="BF"/>
                  </w:rPr>
                  <w:tab/>
                </w:r>
                <w:r w:rsidRPr="008B004C">
                  <w:rPr>
                    <w:rFonts w:cs="Arial"/>
                    <w:sz w:val="20"/>
                    <w:shd w:val="clear" w:color="auto" w:fill="BFBFBF" w:themeFill="background1" w:themeFillShade="BF"/>
                  </w:rPr>
                  <w:tab/>
                </w:r>
              </w:p>
            </w:tc>
          </w:sdtContent>
        </w:sdt>
      </w:tr>
      <w:tr w:rsidR="00612C3E" w:rsidRPr="00B0424F" w14:paraId="6E974133" w14:textId="77777777" w:rsidTr="00612C3E">
        <w:tc>
          <w:tcPr>
            <w:tcW w:w="1699"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0BBDAAAD" w14:textId="471BA123" w:rsidR="00612C3E" w:rsidRPr="00B0424F" w:rsidRDefault="00612C3E" w:rsidP="002F5953">
            <w:pPr>
              <w:spacing w:before="60" w:after="60"/>
              <w:rPr>
                <w:rFonts w:cs="Arial"/>
                <w:sz w:val="20"/>
              </w:rPr>
            </w:pPr>
            <w:r>
              <w:rPr>
                <w:rFonts w:cs="Arial"/>
                <w:sz w:val="20"/>
              </w:rPr>
              <w:t>Contact name:</w:t>
            </w:r>
          </w:p>
        </w:tc>
        <w:sdt>
          <w:sdtPr>
            <w:rPr>
              <w:rFonts w:cs="Arial"/>
              <w:sz w:val="20"/>
            </w:rPr>
            <w:id w:val="-839696772"/>
            <w:placeholder>
              <w:docPart w:val="A30C6AB53A5845DCB88579A90D7D5570"/>
            </w:placeholder>
            <w:showingPlcHdr/>
            <w:text/>
          </w:sdtPr>
          <w:sdtEndPr/>
          <w:sdtContent>
            <w:tc>
              <w:tcPr>
                <w:tcW w:w="9217" w:type="dxa"/>
                <w:gridSpan w:val="31"/>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tcPr>
              <w:p w14:paraId="6A5C362D" w14:textId="32AC0B3A" w:rsidR="00612C3E" w:rsidRPr="00B0424F" w:rsidRDefault="008B004C" w:rsidP="002F5953">
                <w:pPr>
                  <w:spacing w:before="60" w:after="60"/>
                  <w:rPr>
                    <w:rFonts w:cs="Arial"/>
                    <w:sz w:val="20"/>
                  </w:rPr>
                </w:pPr>
                <w:r w:rsidRPr="008B004C">
                  <w:rPr>
                    <w:rFonts w:cs="Arial"/>
                    <w:sz w:val="20"/>
                    <w:shd w:val="clear" w:color="auto" w:fill="BFBFBF" w:themeFill="background1" w:themeFillShade="BF"/>
                  </w:rPr>
                  <w:tab/>
                </w:r>
                <w:r w:rsidRPr="008B004C">
                  <w:rPr>
                    <w:rFonts w:cs="Arial"/>
                    <w:sz w:val="20"/>
                    <w:shd w:val="clear" w:color="auto" w:fill="BFBFBF" w:themeFill="background1" w:themeFillShade="BF"/>
                  </w:rPr>
                  <w:tab/>
                </w:r>
              </w:p>
            </w:tc>
          </w:sdtContent>
        </w:sdt>
      </w:tr>
      <w:tr w:rsidR="00612C3E" w:rsidRPr="00B0424F" w14:paraId="625C0E86" w14:textId="77777777" w:rsidTr="00612C3E">
        <w:tc>
          <w:tcPr>
            <w:tcW w:w="1699"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607DF4BB" w14:textId="08B9CE5E" w:rsidR="00612C3E" w:rsidRPr="00B0424F" w:rsidRDefault="00612C3E" w:rsidP="002F5953">
            <w:pPr>
              <w:spacing w:before="60" w:after="60"/>
              <w:rPr>
                <w:rFonts w:cs="Arial"/>
                <w:sz w:val="20"/>
              </w:rPr>
            </w:pPr>
            <w:r>
              <w:rPr>
                <w:rFonts w:cs="Arial"/>
                <w:sz w:val="20"/>
              </w:rPr>
              <w:t>Phone number:</w:t>
            </w:r>
          </w:p>
        </w:tc>
        <w:sdt>
          <w:sdtPr>
            <w:rPr>
              <w:rFonts w:cs="Arial"/>
              <w:sz w:val="20"/>
            </w:rPr>
            <w:id w:val="777610790"/>
            <w:placeholder>
              <w:docPart w:val="2E10E6BA89734B18B76F0CF7A3280B0B"/>
            </w:placeholder>
            <w:showingPlcHdr/>
            <w:text/>
          </w:sdtPr>
          <w:sdtEndPr/>
          <w:sdtContent>
            <w:tc>
              <w:tcPr>
                <w:tcW w:w="3751"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tcPr>
              <w:p w14:paraId="5B229C6C" w14:textId="1005070D" w:rsidR="00612C3E" w:rsidRPr="00B0424F" w:rsidRDefault="008B004C" w:rsidP="002F5953">
                <w:pPr>
                  <w:spacing w:before="60" w:after="60"/>
                  <w:rPr>
                    <w:rFonts w:cs="Arial"/>
                    <w:sz w:val="20"/>
                  </w:rPr>
                </w:pPr>
                <w:r w:rsidRPr="008B004C">
                  <w:rPr>
                    <w:rFonts w:cs="Arial"/>
                    <w:sz w:val="20"/>
                    <w:shd w:val="clear" w:color="auto" w:fill="BFBFBF" w:themeFill="background1" w:themeFillShade="BF"/>
                  </w:rPr>
                  <w:tab/>
                </w:r>
                <w:r w:rsidRPr="008B004C">
                  <w:rPr>
                    <w:rFonts w:cs="Arial"/>
                    <w:sz w:val="20"/>
                    <w:shd w:val="clear" w:color="auto" w:fill="BFBFBF" w:themeFill="background1" w:themeFillShade="BF"/>
                  </w:rPr>
                  <w:tab/>
                </w:r>
              </w:p>
            </w:tc>
          </w:sdtContent>
        </w:sdt>
        <w:tc>
          <w:tcPr>
            <w:tcW w:w="926"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59D7CA0D" w14:textId="6C2D416F" w:rsidR="00612C3E" w:rsidRPr="00B0424F" w:rsidRDefault="00612C3E" w:rsidP="002F5953">
            <w:pPr>
              <w:spacing w:before="60" w:after="60"/>
              <w:rPr>
                <w:rFonts w:cs="Arial"/>
                <w:sz w:val="20"/>
              </w:rPr>
            </w:pPr>
            <w:r>
              <w:rPr>
                <w:rFonts w:cs="Arial"/>
                <w:sz w:val="20"/>
              </w:rPr>
              <w:t>Email:</w:t>
            </w:r>
          </w:p>
        </w:tc>
        <w:sdt>
          <w:sdtPr>
            <w:rPr>
              <w:rFonts w:cs="Arial"/>
              <w:sz w:val="20"/>
            </w:rPr>
            <w:id w:val="1331094319"/>
            <w:placeholder>
              <w:docPart w:val="89E6A766584944859FFF8EBFD771B65A"/>
            </w:placeholder>
            <w:showingPlcHdr/>
            <w:text/>
          </w:sdtPr>
          <w:sdtEndPr/>
          <w:sdtContent>
            <w:tc>
              <w:tcPr>
                <w:tcW w:w="4540" w:type="dxa"/>
                <w:gridSpan w:val="1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tcPr>
              <w:p w14:paraId="4B71A88D" w14:textId="780208D1" w:rsidR="00612C3E" w:rsidRPr="00B0424F" w:rsidRDefault="008B004C" w:rsidP="002F5953">
                <w:pPr>
                  <w:spacing w:before="60" w:after="60"/>
                  <w:rPr>
                    <w:rFonts w:cs="Arial"/>
                    <w:sz w:val="20"/>
                  </w:rPr>
                </w:pPr>
                <w:r w:rsidRPr="008B004C">
                  <w:rPr>
                    <w:rFonts w:cs="Arial"/>
                    <w:sz w:val="20"/>
                    <w:shd w:val="clear" w:color="auto" w:fill="BFBFBF" w:themeFill="background1" w:themeFillShade="BF"/>
                  </w:rPr>
                  <w:tab/>
                </w:r>
                <w:r w:rsidRPr="008B004C">
                  <w:rPr>
                    <w:rFonts w:cs="Arial"/>
                    <w:sz w:val="20"/>
                    <w:shd w:val="clear" w:color="auto" w:fill="BFBFBF" w:themeFill="background1" w:themeFillShade="BF"/>
                  </w:rPr>
                  <w:tab/>
                </w:r>
              </w:p>
            </w:tc>
          </w:sdtContent>
        </w:sdt>
      </w:tr>
      <w:tr w:rsidR="00C917F5" w:rsidRPr="00B0424F" w14:paraId="6212614D" w14:textId="77777777" w:rsidTr="002D6875">
        <w:tc>
          <w:tcPr>
            <w:tcW w:w="10916" w:type="dxa"/>
            <w:gridSpan w:val="34"/>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7D7DE6F6" w14:textId="4502AEDB" w:rsidR="00B60D8D" w:rsidRPr="00B15CD9" w:rsidRDefault="00B90EAA" w:rsidP="00B15CD9">
            <w:pPr>
              <w:pStyle w:val="ListParagraph"/>
              <w:numPr>
                <w:ilvl w:val="0"/>
                <w:numId w:val="13"/>
              </w:numPr>
              <w:spacing w:before="60" w:after="60"/>
              <w:ind w:left="317"/>
              <w:rPr>
                <w:rFonts w:cs="Arial"/>
                <w:b/>
                <w:sz w:val="24"/>
                <w:szCs w:val="24"/>
              </w:rPr>
            </w:pPr>
            <w:r>
              <w:rPr>
                <w:rFonts w:cs="Arial"/>
                <w:b/>
                <w:sz w:val="24"/>
                <w:szCs w:val="24"/>
              </w:rPr>
              <w:t>Tank location</w:t>
            </w:r>
            <w:r w:rsidR="00AB0435">
              <w:rPr>
                <w:rFonts w:cs="Arial"/>
                <w:b/>
                <w:sz w:val="24"/>
                <w:szCs w:val="24"/>
              </w:rPr>
              <w:t xml:space="preserve"> details </w:t>
            </w:r>
            <w:r w:rsidR="00AB0435" w:rsidRPr="00AB0435">
              <w:rPr>
                <w:rFonts w:cs="Arial"/>
                <w:sz w:val="20"/>
                <w:szCs w:val="24"/>
              </w:rPr>
              <w:t>(</w:t>
            </w:r>
            <w:r>
              <w:rPr>
                <w:rFonts w:cs="Arial"/>
                <w:sz w:val="20"/>
                <w:szCs w:val="24"/>
              </w:rPr>
              <w:t>where</w:t>
            </w:r>
            <w:r w:rsidR="00AB0435" w:rsidRPr="00AB0435">
              <w:rPr>
                <w:rFonts w:cs="Arial"/>
                <w:sz w:val="20"/>
                <w:szCs w:val="24"/>
              </w:rPr>
              <w:t xml:space="preserve"> the tank is/was located)</w:t>
            </w:r>
          </w:p>
        </w:tc>
      </w:tr>
      <w:tr w:rsidR="00C917F5" w:rsidRPr="00B0424F" w14:paraId="3E9F4D9B" w14:textId="77777777" w:rsidTr="00612C3E">
        <w:tc>
          <w:tcPr>
            <w:tcW w:w="4160" w:type="dxa"/>
            <w:gridSpan w:val="9"/>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62BC393" w14:textId="77777777" w:rsidR="008734C3" w:rsidRDefault="00AB0435" w:rsidP="00900939">
            <w:pPr>
              <w:spacing w:before="60" w:after="60"/>
              <w:rPr>
                <w:rFonts w:cs="Arial"/>
                <w:bCs/>
                <w:sz w:val="20"/>
              </w:rPr>
            </w:pPr>
            <w:r>
              <w:rPr>
                <w:rFonts w:cs="Arial"/>
                <w:bCs/>
                <w:sz w:val="20"/>
              </w:rPr>
              <w:t>Type of business or undertaking conducted:</w:t>
            </w:r>
          </w:p>
        </w:tc>
        <w:sdt>
          <w:sdtPr>
            <w:rPr>
              <w:rFonts w:cs="Arial"/>
              <w:sz w:val="20"/>
            </w:rPr>
            <w:id w:val="-1214272144"/>
            <w:placeholder>
              <w:docPart w:val="EAF11FD8312B4D5BB929A9B972431F87"/>
            </w:placeholder>
            <w:showingPlcHdr/>
            <w:text/>
          </w:sdtPr>
          <w:sdtEndPr/>
          <w:sdtContent>
            <w:tc>
              <w:tcPr>
                <w:tcW w:w="6756" w:type="dxa"/>
                <w:gridSpan w:val="25"/>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7FAE13B" w14:textId="083B819D" w:rsidR="008734C3" w:rsidRDefault="008B004C" w:rsidP="00900939">
                <w:pPr>
                  <w:spacing w:before="60" w:after="60"/>
                  <w:rPr>
                    <w:rFonts w:cs="Arial"/>
                    <w:sz w:val="20"/>
                  </w:rPr>
                </w:pPr>
                <w:r w:rsidRPr="008B004C">
                  <w:rPr>
                    <w:rFonts w:cs="Arial"/>
                    <w:sz w:val="20"/>
                    <w:shd w:val="clear" w:color="auto" w:fill="BFBFBF" w:themeFill="background1" w:themeFillShade="BF"/>
                  </w:rPr>
                  <w:tab/>
                </w:r>
                <w:r w:rsidRPr="008B004C">
                  <w:rPr>
                    <w:rFonts w:cs="Arial"/>
                    <w:sz w:val="20"/>
                    <w:shd w:val="clear" w:color="auto" w:fill="BFBFBF" w:themeFill="background1" w:themeFillShade="BF"/>
                  </w:rPr>
                  <w:tab/>
                </w:r>
              </w:p>
            </w:tc>
          </w:sdtContent>
        </w:sdt>
      </w:tr>
      <w:tr w:rsidR="00612C3E" w:rsidRPr="00B0424F" w14:paraId="69B3A0C4" w14:textId="77777777" w:rsidTr="00612C3E">
        <w:tc>
          <w:tcPr>
            <w:tcW w:w="2552" w:type="dxa"/>
            <w:gridSpan w:val="5"/>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A8945A6" w14:textId="5EBCE13F" w:rsidR="00612C3E" w:rsidRDefault="00612C3E" w:rsidP="00900939">
            <w:pPr>
              <w:spacing w:before="60" w:after="60"/>
              <w:rPr>
                <w:rFonts w:cs="Arial"/>
                <w:bCs/>
                <w:sz w:val="20"/>
              </w:rPr>
            </w:pPr>
            <w:r>
              <w:rPr>
                <w:rFonts w:cs="Arial"/>
                <w:bCs/>
                <w:sz w:val="20"/>
              </w:rPr>
              <w:t xml:space="preserve">Site name </w:t>
            </w:r>
            <w:r w:rsidRPr="00612C3E">
              <w:rPr>
                <w:rFonts w:cs="Arial"/>
                <w:bCs/>
                <w:sz w:val="18"/>
                <w:szCs w:val="18"/>
              </w:rPr>
              <w:t>(if applicable)</w:t>
            </w:r>
          </w:p>
        </w:tc>
        <w:sdt>
          <w:sdtPr>
            <w:rPr>
              <w:rFonts w:cs="Arial"/>
              <w:sz w:val="20"/>
            </w:rPr>
            <w:id w:val="255559308"/>
            <w:placeholder>
              <w:docPart w:val="92CA23CB099042EAB4FDFBF46E37E74D"/>
            </w:placeholder>
            <w:showingPlcHdr/>
            <w:text/>
          </w:sdtPr>
          <w:sdtEndPr/>
          <w:sdtContent>
            <w:tc>
              <w:tcPr>
                <w:tcW w:w="8364" w:type="dxa"/>
                <w:gridSpan w:val="29"/>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F41C873" w14:textId="7B0230DB" w:rsidR="00612C3E" w:rsidRDefault="008B004C" w:rsidP="00900939">
                <w:pPr>
                  <w:spacing w:before="60" w:after="60"/>
                  <w:rPr>
                    <w:rFonts w:cs="Arial"/>
                    <w:sz w:val="20"/>
                  </w:rPr>
                </w:pPr>
                <w:r w:rsidRPr="008B004C">
                  <w:rPr>
                    <w:rFonts w:cs="Arial"/>
                    <w:sz w:val="20"/>
                    <w:shd w:val="clear" w:color="auto" w:fill="BFBFBF" w:themeFill="background1" w:themeFillShade="BF"/>
                  </w:rPr>
                  <w:tab/>
                </w:r>
                <w:r w:rsidRPr="008B004C">
                  <w:rPr>
                    <w:rFonts w:cs="Arial"/>
                    <w:sz w:val="20"/>
                    <w:shd w:val="clear" w:color="auto" w:fill="BFBFBF" w:themeFill="background1" w:themeFillShade="BF"/>
                  </w:rPr>
                  <w:tab/>
                </w:r>
              </w:p>
            </w:tc>
          </w:sdtContent>
        </w:sdt>
      </w:tr>
      <w:tr w:rsidR="003C1068" w:rsidRPr="00B0424F" w14:paraId="2B2A7A90" w14:textId="77777777" w:rsidTr="00612C3E">
        <w:tc>
          <w:tcPr>
            <w:tcW w:w="1699"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070FD7E" w14:textId="77777777" w:rsidR="00C917F5" w:rsidRDefault="00AB0435" w:rsidP="004F7F77">
            <w:pPr>
              <w:spacing w:before="60" w:after="60"/>
              <w:rPr>
                <w:rFonts w:cs="Arial"/>
                <w:bCs/>
                <w:sz w:val="20"/>
              </w:rPr>
            </w:pPr>
            <w:r>
              <w:rPr>
                <w:rFonts w:cs="Arial"/>
                <w:bCs/>
                <w:sz w:val="20"/>
              </w:rPr>
              <w:t>Address:</w:t>
            </w:r>
          </w:p>
        </w:tc>
        <w:sdt>
          <w:sdtPr>
            <w:rPr>
              <w:rFonts w:cs="Arial"/>
              <w:sz w:val="20"/>
            </w:rPr>
            <w:id w:val="440572214"/>
            <w:placeholder>
              <w:docPart w:val="4DC9609B02084A579389E4FED7FA695C"/>
            </w:placeholder>
            <w:showingPlcHdr/>
            <w:text/>
          </w:sdtPr>
          <w:sdtEndPr/>
          <w:sdtContent>
            <w:tc>
              <w:tcPr>
                <w:tcW w:w="9217" w:type="dxa"/>
                <w:gridSpan w:val="3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9B97782" w14:textId="0351A823" w:rsidR="002E26E5" w:rsidRDefault="008B004C" w:rsidP="00900939">
                <w:pPr>
                  <w:spacing w:before="60" w:after="60"/>
                  <w:rPr>
                    <w:rFonts w:cs="Arial"/>
                    <w:sz w:val="20"/>
                  </w:rPr>
                </w:pPr>
                <w:r w:rsidRPr="008B004C">
                  <w:rPr>
                    <w:rFonts w:cs="Arial"/>
                    <w:sz w:val="20"/>
                    <w:shd w:val="clear" w:color="auto" w:fill="BFBFBF" w:themeFill="background1" w:themeFillShade="BF"/>
                  </w:rPr>
                  <w:tab/>
                </w:r>
                <w:r w:rsidRPr="008B004C">
                  <w:rPr>
                    <w:rFonts w:cs="Arial"/>
                    <w:sz w:val="20"/>
                    <w:shd w:val="clear" w:color="auto" w:fill="BFBFBF" w:themeFill="background1" w:themeFillShade="BF"/>
                  </w:rPr>
                  <w:tab/>
                </w:r>
              </w:p>
            </w:tc>
          </w:sdtContent>
        </w:sdt>
      </w:tr>
      <w:tr w:rsidR="00AB0435" w:rsidRPr="00B0424F" w14:paraId="306AA08D" w14:textId="77777777" w:rsidTr="00612C3E">
        <w:tc>
          <w:tcPr>
            <w:tcW w:w="1699" w:type="dxa"/>
            <w:gridSpan w:val="3"/>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17ACBE78" w14:textId="77777777" w:rsidR="00AB0435" w:rsidRPr="00B0424F" w:rsidRDefault="00AB0435" w:rsidP="002E26E5">
            <w:pPr>
              <w:tabs>
                <w:tab w:val="left" w:pos="563"/>
              </w:tabs>
              <w:spacing w:before="60" w:after="60"/>
              <w:rPr>
                <w:rFonts w:cs="Arial"/>
                <w:sz w:val="20"/>
              </w:rPr>
            </w:pPr>
            <w:r>
              <w:rPr>
                <w:rFonts w:cs="Arial"/>
                <w:sz w:val="20"/>
              </w:rPr>
              <w:t>Suburb:</w:t>
            </w:r>
          </w:p>
        </w:tc>
        <w:sdt>
          <w:sdtPr>
            <w:rPr>
              <w:rFonts w:cs="Arial"/>
              <w:sz w:val="20"/>
            </w:rPr>
            <w:id w:val="177165795"/>
            <w:placeholder>
              <w:docPart w:val="DCB3F78B645743B6A81A19D20A7C449F"/>
            </w:placeholder>
            <w:showingPlcHdr/>
            <w:text/>
          </w:sdtPr>
          <w:sdtEndPr/>
          <w:sdtContent>
            <w:tc>
              <w:tcPr>
                <w:tcW w:w="4817" w:type="dxa"/>
                <w:gridSpan w:val="15"/>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tcPr>
              <w:p w14:paraId="5913BCC0" w14:textId="26C66561" w:rsidR="00AB0435" w:rsidRPr="00B0424F" w:rsidRDefault="008B004C" w:rsidP="002E26E5">
                <w:pPr>
                  <w:tabs>
                    <w:tab w:val="left" w:pos="563"/>
                  </w:tabs>
                  <w:spacing w:before="60" w:after="60"/>
                  <w:rPr>
                    <w:rFonts w:cs="Arial"/>
                    <w:sz w:val="20"/>
                  </w:rPr>
                </w:pPr>
                <w:r w:rsidRPr="008B004C">
                  <w:rPr>
                    <w:rFonts w:cs="Arial"/>
                    <w:sz w:val="20"/>
                    <w:shd w:val="clear" w:color="auto" w:fill="BFBFBF" w:themeFill="background1" w:themeFillShade="BF"/>
                  </w:rPr>
                  <w:tab/>
                </w:r>
                <w:r w:rsidRPr="008B004C">
                  <w:rPr>
                    <w:rFonts w:cs="Arial"/>
                    <w:sz w:val="20"/>
                    <w:shd w:val="clear" w:color="auto" w:fill="BFBFBF" w:themeFill="background1" w:themeFillShade="BF"/>
                  </w:rPr>
                  <w:tab/>
                </w:r>
              </w:p>
            </w:tc>
          </w:sdtContent>
        </w:sdt>
        <w:tc>
          <w:tcPr>
            <w:tcW w:w="851" w:type="dxa"/>
            <w:gridSpan w:val="4"/>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653CE7F4" w14:textId="77777777" w:rsidR="00AB0435" w:rsidRPr="00B0424F" w:rsidRDefault="00AB0435" w:rsidP="002E26E5">
            <w:pPr>
              <w:tabs>
                <w:tab w:val="left" w:pos="563"/>
              </w:tabs>
              <w:spacing w:before="60" w:after="60"/>
              <w:rPr>
                <w:rFonts w:cs="Arial"/>
                <w:sz w:val="20"/>
              </w:rPr>
            </w:pPr>
            <w:r>
              <w:rPr>
                <w:rFonts w:cs="Arial"/>
                <w:sz w:val="20"/>
              </w:rPr>
              <w:t>State:</w:t>
            </w:r>
          </w:p>
        </w:tc>
        <w:sdt>
          <w:sdtPr>
            <w:rPr>
              <w:rFonts w:cs="Arial"/>
              <w:sz w:val="20"/>
            </w:rPr>
            <w:id w:val="770977910"/>
            <w:placeholder>
              <w:docPart w:val="6F96065632B04F7F972AC310D0694051"/>
            </w:placeholder>
            <w:showingPlcHdr/>
            <w:text/>
          </w:sdtPr>
          <w:sdtEndPr/>
          <w:sdtContent>
            <w:tc>
              <w:tcPr>
                <w:tcW w:w="1135" w:type="dxa"/>
                <w:gridSpan w:val="9"/>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tcPr>
              <w:p w14:paraId="6C9B67D6" w14:textId="31EAA608" w:rsidR="00AB0435" w:rsidRPr="00B0424F" w:rsidRDefault="008B004C" w:rsidP="002E26E5">
                <w:pPr>
                  <w:tabs>
                    <w:tab w:val="left" w:pos="563"/>
                  </w:tabs>
                  <w:spacing w:before="60" w:after="60"/>
                  <w:rPr>
                    <w:rFonts w:cs="Arial"/>
                    <w:sz w:val="20"/>
                  </w:rPr>
                </w:pPr>
                <w:r w:rsidRPr="008B004C">
                  <w:rPr>
                    <w:rFonts w:cs="Arial"/>
                    <w:sz w:val="20"/>
                    <w:shd w:val="clear" w:color="auto" w:fill="BFBFBF" w:themeFill="background1" w:themeFillShade="BF"/>
                  </w:rPr>
                  <w:tab/>
                </w:r>
                <w:r w:rsidRPr="008B004C">
                  <w:rPr>
                    <w:rFonts w:cs="Arial"/>
                    <w:sz w:val="20"/>
                    <w:shd w:val="clear" w:color="auto" w:fill="BFBFBF" w:themeFill="background1" w:themeFillShade="BF"/>
                  </w:rPr>
                  <w:tab/>
                </w:r>
              </w:p>
            </w:tc>
          </w:sdtContent>
        </w:sdt>
        <w:tc>
          <w:tcPr>
            <w:tcW w:w="1132"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20EB61AC" w14:textId="77777777" w:rsidR="00AB0435" w:rsidRPr="00B0424F" w:rsidRDefault="00AB0435" w:rsidP="002E26E5">
            <w:pPr>
              <w:tabs>
                <w:tab w:val="left" w:pos="563"/>
              </w:tabs>
              <w:spacing w:before="60" w:after="60"/>
              <w:rPr>
                <w:rFonts w:cs="Arial"/>
                <w:sz w:val="20"/>
              </w:rPr>
            </w:pPr>
            <w:r>
              <w:rPr>
                <w:rFonts w:cs="Arial"/>
                <w:sz w:val="20"/>
              </w:rPr>
              <w:t>Postcode:</w:t>
            </w:r>
          </w:p>
        </w:tc>
        <w:sdt>
          <w:sdtPr>
            <w:rPr>
              <w:rFonts w:cs="Arial"/>
              <w:sz w:val="20"/>
            </w:rPr>
            <w:id w:val="384222103"/>
            <w:placeholder>
              <w:docPart w:val="B38B8810A88D46E8A3885CEA7BB45029"/>
            </w:placeholder>
            <w:showingPlcHdr/>
            <w:text/>
          </w:sdtPr>
          <w:sdtEndPr/>
          <w:sdtContent>
            <w:tc>
              <w:tcPr>
                <w:tcW w:w="1282" w:type="dxa"/>
                <w:gridSpan w:val="2"/>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010ED0BD" w14:textId="66C570D3" w:rsidR="00AB0435" w:rsidRPr="00B0424F" w:rsidRDefault="008B004C" w:rsidP="002E26E5">
                <w:pPr>
                  <w:tabs>
                    <w:tab w:val="left" w:pos="563"/>
                  </w:tabs>
                  <w:spacing w:before="60" w:after="60"/>
                  <w:rPr>
                    <w:rFonts w:cs="Arial"/>
                    <w:sz w:val="20"/>
                  </w:rPr>
                </w:pPr>
                <w:r w:rsidRPr="008B004C">
                  <w:rPr>
                    <w:rFonts w:cs="Arial"/>
                    <w:sz w:val="20"/>
                    <w:shd w:val="clear" w:color="auto" w:fill="BFBFBF" w:themeFill="background1" w:themeFillShade="BF"/>
                  </w:rPr>
                  <w:tab/>
                </w:r>
                <w:r w:rsidRPr="008B004C">
                  <w:rPr>
                    <w:rFonts w:cs="Arial"/>
                    <w:sz w:val="20"/>
                    <w:shd w:val="clear" w:color="auto" w:fill="BFBFBF" w:themeFill="background1" w:themeFillShade="BF"/>
                  </w:rPr>
                  <w:tab/>
                </w:r>
              </w:p>
            </w:tc>
          </w:sdtContent>
        </w:sdt>
      </w:tr>
      <w:tr w:rsidR="00C917F5" w:rsidRPr="00AC38D4" w14:paraId="1DB4CFA9" w14:textId="77777777" w:rsidTr="002D6875">
        <w:trPr>
          <w:trHeight w:val="270"/>
        </w:trPr>
        <w:tc>
          <w:tcPr>
            <w:tcW w:w="10916" w:type="dxa"/>
            <w:gridSpan w:val="34"/>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059E1C6A" w14:textId="77777777" w:rsidR="0035374E" w:rsidRPr="00881CC3" w:rsidRDefault="00AB0435" w:rsidP="0035374E">
            <w:pPr>
              <w:pStyle w:val="ListParagraph"/>
              <w:numPr>
                <w:ilvl w:val="0"/>
                <w:numId w:val="13"/>
              </w:numPr>
              <w:spacing w:before="60" w:after="60"/>
              <w:ind w:left="317"/>
              <w:rPr>
                <w:rFonts w:cs="Arial"/>
                <w:bCs/>
                <w:sz w:val="20"/>
              </w:rPr>
            </w:pPr>
            <w:r>
              <w:rPr>
                <w:rFonts w:cs="Arial"/>
                <w:b/>
                <w:sz w:val="24"/>
              </w:rPr>
              <w:t>Details of the tank</w:t>
            </w:r>
          </w:p>
        </w:tc>
      </w:tr>
      <w:tr w:rsidR="00B90EAA" w:rsidRPr="00AC38D4" w14:paraId="573418DB" w14:textId="77777777" w:rsidTr="00612C3E">
        <w:trPr>
          <w:trHeight w:val="270"/>
        </w:trPr>
        <w:tc>
          <w:tcPr>
            <w:tcW w:w="2964" w:type="dxa"/>
            <w:gridSpan w:val="6"/>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3292F822" w14:textId="417CFB4C" w:rsidR="00B90EAA" w:rsidRPr="00DD08F7" w:rsidRDefault="00B90EAA" w:rsidP="00AB0435">
            <w:pPr>
              <w:spacing w:before="60" w:after="60"/>
              <w:rPr>
                <w:rFonts w:cs="Arial"/>
                <w:sz w:val="20"/>
              </w:rPr>
            </w:pPr>
            <w:r>
              <w:rPr>
                <w:rFonts w:cs="Arial"/>
                <w:sz w:val="20"/>
              </w:rPr>
              <w:t>Identification or code number:</w:t>
            </w:r>
          </w:p>
        </w:tc>
        <w:sdt>
          <w:sdtPr>
            <w:rPr>
              <w:rFonts w:cs="Arial"/>
              <w:sz w:val="20"/>
            </w:rPr>
            <w:id w:val="244541644"/>
            <w:placeholder>
              <w:docPart w:val="82B3D5DBEA2C40ABB697014EBF7602AF"/>
            </w:placeholder>
            <w:showingPlcHdr/>
            <w:text/>
          </w:sdtPr>
          <w:sdtEndPr/>
          <w:sdtContent>
            <w:tc>
              <w:tcPr>
                <w:tcW w:w="3685" w:type="dxa"/>
                <w:gridSpan w:val="13"/>
                <w:tcBorders>
                  <w:top w:val="single" w:sz="8" w:space="0" w:color="808080" w:themeColor="background1" w:themeShade="80"/>
                  <w:left w:val="single" w:sz="8" w:space="0" w:color="808080" w:themeColor="background1" w:themeShade="80"/>
                  <w:bottom w:val="single" w:sz="4" w:space="0" w:color="auto"/>
                  <w:right w:val="single" w:sz="8" w:space="0" w:color="808080" w:themeColor="background1" w:themeShade="80"/>
                </w:tcBorders>
              </w:tcPr>
              <w:p w14:paraId="4B45EE9E" w14:textId="60ECCBC8" w:rsidR="00B90EAA" w:rsidRPr="00DD08F7" w:rsidRDefault="008B004C" w:rsidP="00AB0435">
                <w:pPr>
                  <w:spacing w:before="60" w:after="60"/>
                  <w:rPr>
                    <w:rFonts w:cs="Arial"/>
                    <w:sz w:val="20"/>
                  </w:rPr>
                </w:pPr>
                <w:r w:rsidRPr="008B004C">
                  <w:rPr>
                    <w:rFonts w:cs="Arial"/>
                    <w:sz w:val="20"/>
                    <w:shd w:val="clear" w:color="auto" w:fill="BFBFBF" w:themeFill="background1" w:themeFillShade="BF"/>
                  </w:rPr>
                  <w:tab/>
                </w:r>
                <w:r w:rsidRPr="008B004C">
                  <w:rPr>
                    <w:rFonts w:cs="Arial"/>
                    <w:sz w:val="20"/>
                    <w:shd w:val="clear" w:color="auto" w:fill="BFBFBF" w:themeFill="background1" w:themeFillShade="BF"/>
                  </w:rPr>
                  <w:tab/>
                </w:r>
              </w:p>
            </w:tc>
          </w:sdtContent>
        </w:sdt>
        <w:tc>
          <w:tcPr>
            <w:tcW w:w="1530" w:type="dxa"/>
            <w:gridSpan w:val="9"/>
            <w:tcBorders>
              <w:top w:val="single" w:sz="8" w:space="0" w:color="808080" w:themeColor="background1" w:themeShade="80"/>
              <w:left w:val="single" w:sz="8" w:space="0" w:color="808080" w:themeColor="background1" w:themeShade="80"/>
              <w:bottom w:val="single" w:sz="4" w:space="0" w:color="auto"/>
              <w:right w:val="single" w:sz="8" w:space="0" w:color="808080" w:themeColor="background1" w:themeShade="80"/>
            </w:tcBorders>
            <w:shd w:val="clear" w:color="auto" w:fill="F2F2F2" w:themeFill="background1" w:themeFillShade="F2"/>
          </w:tcPr>
          <w:p w14:paraId="54DFFB10" w14:textId="5A764102" w:rsidR="00B90EAA" w:rsidRPr="00DD08F7" w:rsidRDefault="00B90EAA" w:rsidP="00AB0435">
            <w:pPr>
              <w:spacing w:before="60" w:after="60"/>
              <w:rPr>
                <w:rFonts w:cs="Arial"/>
                <w:sz w:val="20"/>
              </w:rPr>
            </w:pPr>
            <w:r>
              <w:rPr>
                <w:rFonts w:cs="Arial"/>
                <w:sz w:val="20"/>
              </w:rPr>
              <w:t>Capacity (L):</w:t>
            </w:r>
          </w:p>
        </w:tc>
        <w:sdt>
          <w:sdtPr>
            <w:rPr>
              <w:rFonts w:cs="Arial"/>
              <w:sz w:val="20"/>
            </w:rPr>
            <w:id w:val="157121482"/>
            <w:placeholder>
              <w:docPart w:val="4106828750DB41A2977D90CB2655CF70"/>
            </w:placeholder>
            <w:showingPlcHdr/>
            <w:text/>
          </w:sdtPr>
          <w:sdtEndPr/>
          <w:sdtContent>
            <w:tc>
              <w:tcPr>
                <w:tcW w:w="2737" w:type="dxa"/>
                <w:gridSpan w:val="6"/>
                <w:tcBorders>
                  <w:top w:val="single" w:sz="8" w:space="0" w:color="808080" w:themeColor="background1" w:themeShade="80"/>
                  <w:left w:val="single" w:sz="8" w:space="0" w:color="808080" w:themeColor="background1" w:themeShade="80"/>
                  <w:bottom w:val="single" w:sz="4" w:space="0" w:color="auto"/>
                  <w:right w:val="single" w:sz="8" w:space="0" w:color="808080" w:themeColor="background1" w:themeShade="80"/>
                </w:tcBorders>
              </w:tcPr>
              <w:p w14:paraId="321B2A57" w14:textId="2BCF2820" w:rsidR="00B90EAA" w:rsidRPr="00DD08F7" w:rsidRDefault="008B004C" w:rsidP="00AB0435">
                <w:pPr>
                  <w:spacing w:before="60" w:after="60"/>
                  <w:rPr>
                    <w:rFonts w:cs="Arial"/>
                    <w:sz w:val="20"/>
                  </w:rPr>
                </w:pPr>
                <w:r w:rsidRPr="008B004C">
                  <w:rPr>
                    <w:rFonts w:cs="Arial"/>
                    <w:sz w:val="20"/>
                    <w:shd w:val="clear" w:color="auto" w:fill="BFBFBF" w:themeFill="background1" w:themeFillShade="BF"/>
                  </w:rPr>
                  <w:tab/>
                </w:r>
                <w:r w:rsidRPr="008B004C">
                  <w:rPr>
                    <w:rFonts w:cs="Arial"/>
                    <w:sz w:val="20"/>
                    <w:shd w:val="clear" w:color="auto" w:fill="BFBFBF" w:themeFill="background1" w:themeFillShade="BF"/>
                  </w:rPr>
                  <w:tab/>
                </w:r>
              </w:p>
            </w:tc>
          </w:sdtContent>
        </w:sdt>
      </w:tr>
      <w:tr w:rsidR="00612C3E" w:rsidRPr="00AC38D4" w14:paraId="46826F43" w14:textId="77777777" w:rsidTr="00612C3E">
        <w:trPr>
          <w:trHeight w:val="270"/>
        </w:trPr>
        <w:tc>
          <w:tcPr>
            <w:tcW w:w="1551"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3B17D70F" w14:textId="3E69F74F" w:rsidR="00B90EAA" w:rsidRPr="00DD08F7" w:rsidRDefault="00B90EAA" w:rsidP="00AB0435">
            <w:pPr>
              <w:spacing w:before="60" w:after="60"/>
              <w:rPr>
                <w:rFonts w:cs="Arial"/>
                <w:sz w:val="20"/>
              </w:rPr>
            </w:pPr>
            <w:r>
              <w:rPr>
                <w:rFonts w:cs="Arial"/>
                <w:sz w:val="20"/>
              </w:rPr>
              <w:t>Location:</w:t>
            </w:r>
          </w:p>
        </w:tc>
        <w:tc>
          <w:tcPr>
            <w:tcW w:w="1413"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tcPr>
          <w:p w14:paraId="1CA23BC9" w14:textId="4A4F691B" w:rsidR="00B90EAA" w:rsidRPr="00DD08F7" w:rsidRDefault="00B90EAA" w:rsidP="00AB0435">
            <w:pPr>
              <w:spacing w:before="60" w:after="60"/>
              <w:rPr>
                <w:rFonts w:cs="Arial"/>
                <w:sz w:val="20"/>
              </w:rPr>
            </w:pPr>
            <w:r>
              <w:rPr>
                <w:rFonts w:cs="Arial"/>
                <w:sz w:val="20"/>
              </w:rPr>
              <w:t>Underground</w:t>
            </w:r>
          </w:p>
        </w:tc>
        <w:sdt>
          <w:sdtPr>
            <w:rPr>
              <w:rFonts w:cs="Arial"/>
              <w:sz w:val="20"/>
            </w:rPr>
            <w:id w:val="982964931"/>
            <w14:checkbox>
              <w14:checked w14:val="0"/>
              <w14:checkedState w14:val="2612" w14:font="MS Gothic"/>
              <w14:uncheckedState w14:val="2610" w14:font="MS Gothic"/>
            </w14:checkbox>
          </w:sdtPr>
          <w:sdtEndPr/>
          <w:sdtContent>
            <w:tc>
              <w:tcPr>
                <w:tcW w:w="992" w:type="dxa"/>
                <w:gridSpan w:val="2"/>
                <w:tcBorders>
                  <w:top w:val="single" w:sz="4" w:space="0" w:color="auto"/>
                  <w:left w:val="nil"/>
                  <w:bottom w:val="single" w:sz="4" w:space="0" w:color="auto"/>
                  <w:right w:val="nil"/>
                </w:tcBorders>
              </w:tcPr>
              <w:p w14:paraId="16DC3FA0" w14:textId="41A31206" w:rsidR="00B90EAA" w:rsidRPr="00DD08F7" w:rsidRDefault="00D06E64" w:rsidP="00B90EAA">
                <w:pPr>
                  <w:spacing w:before="60" w:after="60"/>
                  <w:rPr>
                    <w:rFonts w:cs="Arial"/>
                    <w:sz w:val="20"/>
                  </w:rPr>
                </w:pPr>
                <w:r>
                  <w:rPr>
                    <w:rFonts w:ascii="MS Gothic" w:eastAsia="MS Gothic" w:hAnsi="MS Gothic" w:cs="Arial" w:hint="eastAsia"/>
                    <w:sz w:val="20"/>
                  </w:rPr>
                  <w:t>☐</w:t>
                </w:r>
              </w:p>
            </w:tc>
          </w:sdtContent>
        </w:sdt>
        <w:tc>
          <w:tcPr>
            <w:tcW w:w="2126" w:type="dxa"/>
            <w:gridSpan w:val="7"/>
            <w:tcBorders>
              <w:top w:val="single" w:sz="4" w:space="0" w:color="auto"/>
              <w:left w:val="nil"/>
              <w:bottom w:val="single" w:sz="4" w:space="0" w:color="auto"/>
              <w:right w:val="nil"/>
            </w:tcBorders>
          </w:tcPr>
          <w:p w14:paraId="1A819A0B" w14:textId="465AA002" w:rsidR="00B90EAA" w:rsidRPr="00DD08F7" w:rsidRDefault="00B90EAA" w:rsidP="00AB0435">
            <w:pPr>
              <w:spacing w:before="60" w:after="60"/>
              <w:rPr>
                <w:rFonts w:cs="Arial"/>
                <w:sz w:val="20"/>
              </w:rPr>
            </w:pPr>
            <w:r>
              <w:rPr>
                <w:rFonts w:cs="Arial"/>
                <w:sz w:val="20"/>
              </w:rPr>
              <w:t>Partially underground</w:t>
            </w:r>
          </w:p>
        </w:tc>
        <w:sdt>
          <w:sdtPr>
            <w:rPr>
              <w:rFonts w:cs="Arial"/>
              <w:sz w:val="20"/>
            </w:rPr>
            <w:id w:val="1864088483"/>
            <w14:checkbox>
              <w14:checked w14:val="0"/>
              <w14:checkedState w14:val="2612" w14:font="MS Gothic"/>
              <w14:uncheckedState w14:val="2610" w14:font="MS Gothic"/>
            </w14:checkbox>
          </w:sdtPr>
          <w:sdtEndPr/>
          <w:sdtContent>
            <w:tc>
              <w:tcPr>
                <w:tcW w:w="851" w:type="dxa"/>
                <w:gridSpan w:val="5"/>
                <w:tcBorders>
                  <w:top w:val="single" w:sz="4" w:space="0" w:color="auto"/>
                  <w:left w:val="nil"/>
                  <w:bottom w:val="single" w:sz="4" w:space="0" w:color="auto"/>
                  <w:right w:val="nil"/>
                </w:tcBorders>
              </w:tcPr>
              <w:p w14:paraId="78FF6552" w14:textId="689290D6" w:rsidR="00B90EAA" w:rsidRPr="00DD08F7" w:rsidRDefault="00B90EAA" w:rsidP="00AB0435">
                <w:pPr>
                  <w:spacing w:before="60" w:after="60"/>
                  <w:rPr>
                    <w:rFonts w:cs="Arial"/>
                    <w:sz w:val="20"/>
                  </w:rPr>
                </w:pPr>
                <w:r>
                  <w:rPr>
                    <w:rFonts w:ascii="MS Gothic" w:eastAsia="MS Gothic" w:hAnsi="MS Gothic" w:cs="Arial" w:hint="eastAsia"/>
                    <w:sz w:val="20"/>
                  </w:rPr>
                  <w:t>☐</w:t>
                </w:r>
              </w:p>
            </w:tc>
          </w:sdtContent>
        </w:sdt>
        <w:tc>
          <w:tcPr>
            <w:tcW w:w="1569" w:type="dxa"/>
            <w:gridSpan w:val="11"/>
            <w:tcBorders>
              <w:top w:val="single" w:sz="4" w:space="0" w:color="auto"/>
              <w:left w:val="nil"/>
              <w:bottom w:val="single" w:sz="4" w:space="0" w:color="auto"/>
              <w:right w:val="nil"/>
            </w:tcBorders>
          </w:tcPr>
          <w:p w14:paraId="78DEE602" w14:textId="0AD46602" w:rsidR="00B90EAA" w:rsidRPr="00DD08F7" w:rsidRDefault="00B90EAA" w:rsidP="00AB0435">
            <w:pPr>
              <w:spacing w:before="60" w:after="60"/>
              <w:rPr>
                <w:rFonts w:cs="Arial"/>
                <w:sz w:val="20"/>
              </w:rPr>
            </w:pPr>
            <w:r>
              <w:rPr>
                <w:rFonts w:cs="Arial"/>
                <w:sz w:val="20"/>
              </w:rPr>
              <w:t>Fully mounded</w:t>
            </w:r>
          </w:p>
        </w:tc>
        <w:sdt>
          <w:sdtPr>
            <w:rPr>
              <w:rFonts w:cs="Arial"/>
              <w:sz w:val="20"/>
            </w:rPr>
            <w:id w:val="-28874754"/>
            <w14:checkbox>
              <w14:checked w14:val="0"/>
              <w14:checkedState w14:val="2612" w14:font="MS Gothic"/>
              <w14:uncheckedState w14:val="2610" w14:font="MS Gothic"/>
            </w14:checkbox>
          </w:sdtPr>
          <w:sdtEndPr/>
          <w:sdtContent>
            <w:tc>
              <w:tcPr>
                <w:tcW w:w="2414" w:type="dxa"/>
                <w:gridSpan w:val="3"/>
                <w:tcBorders>
                  <w:top w:val="single" w:sz="4" w:space="0" w:color="auto"/>
                  <w:left w:val="nil"/>
                  <w:bottom w:val="single" w:sz="4" w:space="0" w:color="auto"/>
                  <w:right w:val="single" w:sz="4" w:space="0" w:color="auto"/>
                </w:tcBorders>
              </w:tcPr>
              <w:p w14:paraId="0AAA68C8" w14:textId="6D2C1803" w:rsidR="00B90EAA" w:rsidRPr="00DD08F7" w:rsidRDefault="00B90EAA" w:rsidP="00AB0435">
                <w:pPr>
                  <w:spacing w:before="60" w:after="60"/>
                  <w:rPr>
                    <w:rFonts w:cs="Arial"/>
                    <w:sz w:val="20"/>
                  </w:rPr>
                </w:pPr>
                <w:r>
                  <w:rPr>
                    <w:rFonts w:ascii="MS Gothic" w:eastAsia="MS Gothic" w:hAnsi="MS Gothic" w:cs="Arial" w:hint="eastAsia"/>
                    <w:sz w:val="20"/>
                  </w:rPr>
                  <w:t>☐</w:t>
                </w:r>
              </w:p>
            </w:tc>
          </w:sdtContent>
        </w:sdt>
      </w:tr>
      <w:tr w:rsidR="00612C3E" w:rsidRPr="00AC38D4" w14:paraId="517BF2AD" w14:textId="77777777" w:rsidTr="00612C3E">
        <w:trPr>
          <w:trHeight w:val="270"/>
        </w:trPr>
        <w:tc>
          <w:tcPr>
            <w:tcW w:w="1551" w:type="dxa"/>
            <w:gridSpan w:val="2"/>
            <w:tcBorders>
              <w:top w:val="single" w:sz="4" w:space="0" w:color="808080" w:themeColor="background1" w:themeShade="80"/>
              <w:left w:val="single" w:sz="8" w:space="0" w:color="808080" w:themeColor="background1" w:themeShade="80"/>
              <w:bottom w:val="single" w:sz="4" w:space="0" w:color="auto"/>
              <w:right w:val="single" w:sz="8" w:space="0" w:color="808080" w:themeColor="background1" w:themeShade="80"/>
            </w:tcBorders>
            <w:shd w:val="clear" w:color="auto" w:fill="F2F2F2" w:themeFill="background1" w:themeFillShade="F2"/>
          </w:tcPr>
          <w:p w14:paraId="25424D3D" w14:textId="3149EFED" w:rsidR="00B90EAA" w:rsidRPr="000E6896" w:rsidRDefault="00B90EAA" w:rsidP="0035374E">
            <w:pPr>
              <w:spacing w:before="60" w:after="60"/>
              <w:rPr>
                <w:rFonts w:cs="Arial"/>
                <w:bCs/>
                <w:sz w:val="20"/>
              </w:rPr>
            </w:pPr>
            <w:r>
              <w:rPr>
                <w:rFonts w:cs="Arial"/>
                <w:bCs/>
                <w:sz w:val="20"/>
              </w:rPr>
              <w:t>Tank contents:</w:t>
            </w:r>
          </w:p>
        </w:tc>
        <w:tc>
          <w:tcPr>
            <w:tcW w:w="1980" w:type="dxa"/>
            <w:gridSpan w:val="5"/>
            <w:tcBorders>
              <w:top w:val="single" w:sz="4" w:space="0" w:color="808080" w:themeColor="background1" w:themeShade="80"/>
              <w:left w:val="single" w:sz="8" w:space="0" w:color="808080" w:themeColor="background1" w:themeShade="80"/>
              <w:bottom w:val="single" w:sz="4" w:space="0" w:color="auto"/>
              <w:right w:val="nil"/>
            </w:tcBorders>
          </w:tcPr>
          <w:p w14:paraId="7B99E3BD" w14:textId="1724FBC0" w:rsidR="00B90EAA" w:rsidRPr="000E6896" w:rsidRDefault="00B90EAA" w:rsidP="0035374E">
            <w:pPr>
              <w:spacing w:before="60" w:after="60"/>
              <w:rPr>
                <w:rFonts w:cs="Arial"/>
                <w:bCs/>
                <w:sz w:val="20"/>
              </w:rPr>
            </w:pPr>
            <w:r>
              <w:rPr>
                <w:rFonts w:cs="Arial"/>
                <w:bCs/>
                <w:sz w:val="20"/>
              </w:rPr>
              <w:t>Flammable gases</w:t>
            </w:r>
          </w:p>
        </w:tc>
        <w:sdt>
          <w:sdtPr>
            <w:rPr>
              <w:rFonts w:cs="Arial"/>
              <w:bCs/>
              <w:sz w:val="20"/>
            </w:rPr>
            <w:id w:val="-983391608"/>
            <w14:checkbox>
              <w14:checked w14:val="0"/>
              <w14:checkedState w14:val="2612" w14:font="MS Gothic"/>
              <w14:uncheckedState w14:val="2610" w14:font="MS Gothic"/>
            </w14:checkbox>
          </w:sdtPr>
          <w:sdtEndPr/>
          <w:sdtContent>
            <w:tc>
              <w:tcPr>
                <w:tcW w:w="850" w:type="dxa"/>
                <w:gridSpan w:val="3"/>
                <w:tcBorders>
                  <w:top w:val="nil"/>
                  <w:left w:val="nil"/>
                  <w:bottom w:val="nil"/>
                  <w:right w:val="nil"/>
                </w:tcBorders>
              </w:tcPr>
              <w:p w14:paraId="59C2CDE8" w14:textId="53261777" w:rsidR="00B90EAA" w:rsidRPr="000E6896" w:rsidRDefault="00B90EAA" w:rsidP="0035374E">
                <w:pPr>
                  <w:spacing w:before="60" w:after="60"/>
                  <w:rPr>
                    <w:rFonts w:cs="Arial"/>
                    <w:bCs/>
                    <w:sz w:val="20"/>
                  </w:rPr>
                </w:pPr>
                <w:r>
                  <w:rPr>
                    <w:rFonts w:ascii="MS Gothic" w:eastAsia="MS Gothic" w:hAnsi="MS Gothic" w:cs="Arial" w:hint="eastAsia"/>
                    <w:bCs/>
                    <w:sz w:val="20"/>
                  </w:rPr>
                  <w:t>☐</w:t>
                </w:r>
              </w:p>
            </w:tc>
          </w:sdtContent>
        </w:sdt>
        <w:tc>
          <w:tcPr>
            <w:tcW w:w="1985" w:type="dxa"/>
            <w:gridSpan w:val="6"/>
            <w:tcBorders>
              <w:top w:val="nil"/>
              <w:left w:val="nil"/>
              <w:bottom w:val="nil"/>
              <w:right w:val="nil"/>
            </w:tcBorders>
          </w:tcPr>
          <w:p w14:paraId="21622E0D" w14:textId="7307C3A5" w:rsidR="00B90EAA" w:rsidRPr="000E6896" w:rsidRDefault="00B90EAA" w:rsidP="0035374E">
            <w:pPr>
              <w:spacing w:before="60" w:after="60"/>
              <w:rPr>
                <w:rFonts w:cs="Arial"/>
                <w:bCs/>
                <w:sz w:val="20"/>
              </w:rPr>
            </w:pPr>
            <w:r>
              <w:rPr>
                <w:rFonts w:cs="Arial"/>
                <w:bCs/>
                <w:sz w:val="20"/>
              </w:rPr>
              <w:t>Flammable liquids</w:t>
            </w:r>
          </w:p>
        </w:tc>
        <w:sdt>
          <w:sdtPr>
            <w:rPr>
              <w:rFonts w:cs="Arial"/>
              <w:bCs/>
              <w:sz w:val="20"/>
            </w:rPr>
            <w:id w:val="-471056589"/>
            <w14:checkbox>
              <w14:checked w14:val="0"/>
              <w14:checkedState w14:val="2612" w14:font="MS Gothic"/>
              <w14:uncheckedState w14:val="2610" w14:font="MS Gothic"/>
            </w14:checkbox>
          </w:sdtPr>
          <w:sdtEndPr/>
          <w:sdtContent>
            <w:tc>
              <w:tcPr>
                <w:tcW w:w="4550" w:type="dxa"/>
                <w:gridSpan w:val="18"/>
                <w:tcBorders>
                  <w:top w:val="single" w:sz="4" w:space="0" w:color="808080" w:themeColor="background1" w:themeShade="80"/>
                  <w:left w:val="nil"/>
                  <w:bottom w:val="single" w:sz="4" w:space="0" w:color="auto"/>
                  <w:right w:val="single" w:sz="8" w:space="0" w:color="808080" w:themeColor="background1" w:themeShade="80"/>
                </w:tcBorders>
              </w:tcPr>
              <w:p w14:paraId="14F3366F" w14:textId="6BDC2AFF" w:rsidR="00B90EAA" w:rsidRPr="000E6896" w:rsidRDefault="00B90EAA" w:rsidP="0035374E">
                <w:pPr>
                  <w:spacing w:before="60" w:after="60"/>
                  <w:rPr>
                    <w:rFonts w:cs="Arial"/>
                    <w:bCs/>
                    <w:sz w:val="20"/>
                  </w:rPr>
                </w:pPr>
                <w:r>
                  <w:rPr>
                    <w:rFonts w:ascii="MS Gothic" w:eastAsia="MS Gothic" w:hAnsi="MS Gothic" w:cs="Arial" w:hint="eastAsia"/>
                    <w:bCs/>
                    <w:sz w:val="20"/>
                  </w:rPr>
                  <w:t>☐</w:t>
                </w:r>
              </w:p>
            </w:tc>
          </w:sdtContent>
        </w:sdt>
      </w:tr>
      <w:tr w:rsidR="00612C3E" w:rsidRPr="00AC38D4" w14:paraId="5A9DF9D1" w14:textId="77777777" w:rsidTr="00612C3E">
        <w:trPr>
          <w:trHeight w:val="270"/>
        </w:trPr>
        <w:tc>
          <w:tcPr>
            <w:tcW w:w="1699" w:type="dxa"/>
            <w:gridSpan w:val="3"/>
            <w:tcBorders>
              <w:top w:val="single" w:sz="4" w:space="0" w:color="auto"/>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16E1E02A" w14:textId="69E820A6" w:rsidR="007F53EA" w:rsidRDefault="007F53EA" w:rsidP="0035374E">
            <w:pPr>
              <w:spacing w:before="60" w:after="60"/>
              <w:rPr>
                <w:rFonts w:cs="Arial"/>
                <w:bCs/>
                <w:sz w:val="20"/>
              </w:rPr>
            </w:pPr>
            <w:r>
              <w:rPr>
                <w:rFonts w:cs="Arial"/>
                <w:bCs/>
                <w:sz w:val="20"/>
              </w:rPr>
              <w:t>Date abandoned</w:t>
            </w:r>
          </w:p>
        </w:tc>
        <w:sdt>
          <w:sdtPr>
            <w:rPr>
              <w:rFonts w:cs="Arial"/>
              <w:sz w:val="20"/>
            </w:rPr>
            <w:id w:val="-285729525"/>
            <w:placeholder>
              <w:docPart w:val="60AAC3EFD28A4F8E927D1F67F6868F49"/>
            </w:placeholder>
            <w:showingPlcHdr/>
            <w:text/>
          </w:sdtPr>
          <w:sdtEndPr/>
          <w:sdtContent>
            <w:tc>
              <w:tcPr>
                <w:tcW w:w="2976" w:type="dxa"/>
                <w:gridSpan w:val="8"/>
                <w:tcBorders>
                  <w:top w:val="single" w:sz="4" w:space="0" w:color="auto"/>
                  <w:left w:val="single" w:sz="8" w:space="0" w:color="808080" w:themeColor="background1" w:themeShade="80"/>
                  <w:bottom w:val="single" w:sz="8" w:space="0" w:color="808080" w:themeColor="background1" w:themeShade="80"/>
                  <w:right w:val="single" w:sz="4" w:space="0" w:color="auto"/>
                </w:tcBorders>
              </w:tcPr>
              <w:p w14:paraId="72616A45" w14:textId="3C3B7D30" w:rsidR="007F53EA" w:rsidRDefault="008B004C" w:rsidP="0035374E">
                <w:pPr>
                  <w:spacing w:before="60" w:after="60"/>
                  <w:rPr>
                    <w:rFonts w:cs="Arial"/>
                    <w:bCs/>
                    <w:sz w:val="20"/>
                  </w:rPr>
                </w:pPr>
                <w:r w:rsidRPr="008B004C">
                  <w:rPr>
                    <w:rFonts w:cs="Arial"/>
                    <w:sz w:val="20"/>
                    <w:shd w:val="clear" w:color="auto" w:fill="BFBFBF" w:themeFill="background1" w:themeFillShade="BF"/>
                  </w:rPr>
                  <w:tab/>
                </w:r>
                <w:r w:rsidRPr="008B004C">
                  <w:rPr>
                    <w:rFonts w:cs="Arial"/>
                    <w:sz w:val="20"/>
                    <w:shd w:val="clear" w:color="auto" w:fill="BFBFBF" w:themeFill="background1" w:themeFillShade="BF"/>
                  </w:rPr>
                  <w:tab/>
                </w:r>
              </w:p>
            </w:tc>
          </w:sdtContent>
        </w:sdt>
        <w:tc>
          <w:tcPr>
            <w:tcW w:w="1275" w:type="dxa"/>
            <w:gridSpan w:val="3"/>
            <w:tcBorders>
              <w:top w:val="single" w:sz="4" w:space="0" w:color="auto"/>
              <w:left w:val="single" w:sz="4" w:space="0" w:color="auto"/>
              <w:bottom w:val="single" w:sz="4" w:space="0" w:color="auto"/>
              <w:right w:val="nil"/>
            </w:tcBorders>
          </w:tcPr>
          <w:p w14:paraId="1E36D00E" w14:textId="3B81FD06" w:rsidR="007F53EA" w:rsidRDefault="007F53EA" w:rsidP="0035374E">
            <w:pPr>
              <w:spacing w:before="60" w:after="60"/>
              <w:rPr>
                <w:rFonts w:cs="Arial"/>
                <w:bCs/>
                <w:sz w:val="20"/>
              </w:rPr>
            </w:pPr>
            <w:r>
              <w:rPr>
                <w:rFonts w:cs="Arial"/>
                <w:bCs/>
                <w:sz w:val="20"/>
              </w:rPr>
              <w:t>Tank was:</w:t>
            </w:r>
          </w:p>
        </w:tc>
        <w:tc>
          <w:tcPr>
            <w:tcW w:w="1276" w:type="dxa"/>
            <w:gridSpan w:val="7"/>
            <w:tcBorders>
              <w:top w:val="single" w:sz="4" w:space="0" w:color="auto"/>
              <w:left w:val="nil"/>
              <w:bottom w:val="single" w:sz="4" w:space="0" w:color="auto"/>
              <w:right w:val="nil"/>
            </w:tcBorders>
          </w:tcPr>
          <w:p w14:paraId="37D86DA5" w14:textId="4BFA2092" w:rsidR="007F53EA" w:rsidRDefault="007F53EA" w:rsidP="0035374E">
            <w:pPr>
              <w:spacing w:before="60" w:after="60"/>
              <w:rPr>
                <w:rFonts w:cs="Arial"/>
                <w:bCs/>
                <w:sz w:val="20"/>
              </w:rPr>
            </w:pPr>
            <w:r>
              <w:rPr>
                <w:rFonts w:cs="Arial"/>
                <w:bCs/>
                <w:sz w:val="20"/>
              </w:rPr>
              <w:t>Removed</w:t>
            </w:r>
          </w:p>
        </w:tc>
        <w:sdt>
          <w:sdtPr>
            <w:rPr>
              <w:rFonts w:cs="Arial"/>
              <w:bCs/>
              <w:sz w:val="20"/>
            </w:rPr>
            <w:id w:val="-86006125"/>
            <w14:checkbox>
              <w14:checked w14:val="0"/>
              <w14:checkedState w14:val="2612" w14:font="MS Gothic"/>
              <w14:uncheckedState w14:val="2610" w14:font="MS Gothic"/>
            </w14:checkbox>
          </w:sdtPr>
          <w:sdtEndPr/>
          <w:sdtContent>
            <w:tc>
              <w:tcPr>
                <w:tcW w:w="566" w:type="dxa"/>
                <w:gridSpan w:val="6"/>
                <w:tcBorders>
                  <w:top w:val="single" w:sz="4" w:space="0" w:color="auto"/>
                  <w:left w:val="nil"/>
                  <w:bottom w:val="single" w:sz="4" w:space="0" w:color="auto"/>
                  <w:right w:val="nil"/>
                </w:tcBorders>
              </w:tcPr>
              <w:p w14:paraId="04F33481" w14:textId="63E70011" w:rsidR="007F53EA" w:rsidRDefault="007F53EA" w:rsidP="0035374E">
                <w:pPr>
                  <w:spacing w:before="60" w:after="60"/>
                  <w:rPr>
                    <w:rFonts w:cs="Arial"/>
                    <w:bCs/>
                    <w:sz w:val="20"/>
                  </w:rPr>
                </w:pPr>
                <w:r>
                  <w:rPr>
                    <w:rFonts w:ascii="MS Gothic" w:eastAsia="MS Gothic" w:hAnsi="MS Gothic" w:cs="Arial" w:hint="eastAsia"/>
                    <w:bCs/>
                    <w:sz w:val="20"/>
                  </w:rPr>
                  <w:t>☐</w:t>
                </w:r>
              </w:p>
            </w:tc>
          </w:sdtContent>
        </w:sdt>
        <w:tc>
          <w:tcPr>
            <w:tcW w:w="2409" w:type="dxa"/>
            <w:gridSpan w:val="6"/>
            <w:tcBorders>
              <w:top w:val="single" w:sz="4" w:space="0" w:color="auto"/>
              <w:left w:val="nil"/>
              <w:bottom w:val="single" w:sz="4" w:space="0" w:color="auto"/>
              <w:right w:val="nil"/>
            </w:tcBorders>
          </w:tcPr>
          <w:p w14:paraId="0131D903" w14:textId="43296A11" w:rsidR="007F53EA" w:rsidRDefault="007F53EA" w:rsidP="0035374E">
            <w:pPr>
              <w:spacing w:before="60" w:after="60"/>
              <w:rPr>
                <w:rFonts w:cs="Arial"/>
                <w:bCs/>
                <w:sz w:val="20"/>
              </w:rPr>
            </w:pPr>
            <w:r>
              <w:rPr>
                <w:rFonts w:cs="Arial"/>
                <w:bCs/>
                <w:sz w:val="20"/>
              </w:rPr>
              <w:t xml:space="preserve">Decommissioned </w:t>
            </w:r>
            <w:r w:rsidR="00BC1309">
              <w:rPr>
                <w:rFonts w:cs="Arial"/>
                <w:bCs/>
                <w:sz w:val="20"/>
              </w:rPr>
              <w:t>on site</w:t>
            </w:r>
          </w:p>
        </w:tc>
        <w:sdt>
          <w:sdtPr>
            <w:rPr>
              <w:rFonts w:cs="Arial"/>
              <w:bCs/>
              <w:sz w:val="20"/>
            </w:rPr>
            <w:id w:val="-1017392442"/>
            <w14:checkbox>
              <w14:checked w14:val="0"/>
              <w14:checkedState w14:val="2612" w14:font="MS Gothic"/>
              <w14:uncheckedState w14:val="2610" w14:font="MS Gothic"/>
            </w14:checkbox>
          </w:sdtPr>
          <w:sdtEndPr/>
          <w:sdtContent>
            <w:tc>
              <w:tcPr>
                <w:tcW w:w="715" w:type="dxa"/>
                <w:tcBorders>
                  <w:top w:val="single" w:sz="4" w:space="0" w:color="auto"/>
                  <w:left w:val="nil"/>
                  <w:bottom w:val="single" w:sz="8" w:space="0" w:color="808080" w:themeColor="background1" w:themeShade="80"/>
                  <w:right w:val="single" w:sz="8" w:space="0" w:color="808080" w:themeColor="background1" w:themeShade="80"/>
                </w:tcBorders>
              </w:tcPr>
              <w:p w14:paraId="7255A4BE" w14:textId="37039B25" w:rsidR="007F53EA" w:rsidRDefault="007F53EA" w:rsidP="0035374E">
                <w:pPr>
                  <w:spacing w:before="60" w:after="60"/>
                  <w:rPr>
                    <w:rFonts w:cs="Arial"/>
                    <w:bCs/>
                    <w:sz w:val="20"/>
                  </w:rPr>
                </w:pPr>
                <w:r>
                  <w:rPr>
                    <w:rFonts w:ascii="MS Gothic" w:eastAsia="MS Gothic" w:hAnsi="MS Gothic" w:cs="Arial" w:hint="eastAsia"/>
                    <w:bCs/>
                    <w:sz w:val="20"/>
                  </w:rPr>
                  <w:t>☐</w:t>
                </w:r>
              </w:p>
            </w:tc>
          </w:sdtContent>
        </w:sdt>
      </w:tr>
      <w:tr w:rsidR="00BC1309" w:rsidRPr="00AC38D4" w14:paraId="5E31A95D" w14:textId="77777777" w:rsidTr="00612C3E">
        <w:trPr>
          <w:trHeight w:val="270"/>
        </w:trPr>
        <w:tc>
          <w:tcPr>
            <w:tcW w:w="4675" w:type="dxa"/>
            <w:gridSpan w:val="11"/>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2C1D6BCB" w14:textId="26D6E8B1" w:rsidR="00BC1309" w:rsidRDefault="00BC1309" w:rsidP="0035374E">
            <w:pPr>
              <w:spacing w:before="60" w:after="60"/>
              <w:rPr>
                <w:rFonts w:cs="Arial"/>
                <w:bCs/>
                <w:sz w:val="20"/>
              </w:rPr>
            </w:pPr>
            <w:r>
              <w:rPr>
                <w:rFonts w:cs="Arial"/>
                <w:bCs/>
                <w:sz w:val="20"/>
              </w:rPr>
              <w:t>Date tank was removed/decommissioned in-situ:</w:t>
            </w:r>
          </w:p>
        </w:tc>
        <w:sdt>
          <w:sdtPr>
            <w:rPr>
              <w:rFonts w:cs="Arial"/>
              <w:sz w:val="20"/>
            </w:rPr>
            <w:id w:val="1809120730"/>
            <w:placeholder>
              <w:docPart w:val="8347A3B7BC764043BBC790C8210CD616"/>
            </w:placeholder>
            <w:showingPlcHdr/>
            <w:text/>
          </w:sdtPr>
          <w:sdtEndPr/>
          <w:sdtContent>
            <w:tc>
              <w:tcPr>
                <w:tcW w:w="6241" w:type="dxa"/>
                <w:gridSpan w:val="23"/>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AB99FBC" w14:textId="0AAE78C2" w:rsidR="00BC1309" w:rsidRDefault="008B004C" w:rsidP="0035374E">
                <w:pPr>
                  <w:spacing w:before="60" w:after="60"/>
                  <w:rPr>
                    <w:rFonts w:cs="Arial"/>
                    <w:bCs/>
                    <w:sz w:val="20"/>
                  </w:rPr>
                </w:pPr>
                <w:r w:rsidRPr="008B004C">
                  <w:rPr>
                    <w:rFonts w:cs="Arial"/>
                    <w:sz w:val="20"/>
                    <w:shd w:val="clear" w:color="auto" w:fill="BFBFBF" w:themeFill="background1" w:themeFillShade="BF"/>
                  </w:rPr>
                  <w:tab/>
                </w:r>
                <w:r w:rsidRPr="008B004C">
                  <w:rPr>
                    <w:rFonts w:cs="Arial"/>
                    <w:sz w:val="20"/>
                    <w:shd w:val="clear" w:color="auto" w:fill="BFBFBF" w:themeFill="background1" w:themeFillShade="BF"/>
                  </w:rPr>
                  <w:tab/>
                </w:r>
              </w:p>
            </w:tc>
          </w:sdtContent>
        </w:sdt>
      </w:tr>
      <w:tr w:rsidR="00C917F5" w:rsidRPr="00AC38D4" w14:paraId="43F81D79" w14:textId="77777777" w:rsidTr="002D6875">
        <w:trPr>
          <w:trHeight w:val="270"/>
        </w:trPr>
        <w:tc>
          <w:tcPr>
            <w:tcW w:w="10916" w:type="dxa"/>
            <w:gridSpan w:val="34"/>
            <w:tcBorders>
              <w:top w:val="single" w:sz="8" w:space="0" w:color="808080" w:themeColor="background1" w:themeShade="80"/>
              <w:left w:val="nil"/>
              <w:bottom w:val="single" w:sz="4" w:space="0" w:color="808080" w:themeColor="background1" w:themeShade="80"/>
              <w:right w:val="nil"/>
            </w:tcBorders>
            <w:shd w:val="clear" w:color="auto" w:fill="FFFFFF" w:themeFill="background1"/>
          </w:tcPr>
          <w:p w14:paraId="1B19B316" w14:textId="77777777" w:rsidR="0035374E" w:rsidRPr="00881CC3" w:rsidRDefault="00AB0435" w:rsidP="0035374E">
            <w:pPr>
              <w:pStyle w:val="ListParagraph"/>
              <w:numPr>
                <w:ilvl w:val="0"/>
                <w:numId w:val="13"/>
              </w:numPr>
              <w:spacing w:before="60" w:after="60"/>
              <w:ind w:left="317"/>
              <w:rPr>
                <w:rFonts w:cs="Arial"/>
                <w:bCs/>
                <w:sz w:val="20"/>
              </w:rPr>
            </w:pPr>
            <w:r>
              <w:rPr>
                <w:rFonts w:cs="Arial"/>
                <w:b/>
                <w:sz w:val="24"/>
              </w:rPr>
              <w:t>Evidence</w:t>
            </w:r>
          </w:p>
        </w:tc>
      </w:tr>
      <w:tr w:rsidR="00AB0435" w:rsidRPr="00AC38D4" w14:paraId="587F4A31" w14:textId="77777777" w:rsidTr="00612C3E">
        <w:trPr>
          <w:gridBefore w:val="1"/>
          <w:wBefore w:w="10" w:type="dxa"/>
          <w:trHeight w:val="270"/>
        </w:trPr>
        <w:tc>
          <w:tcPr>
            <w:tcW w:w="9624" w:type="dxa"/>
            <w:gridSpan w:val="31"/>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08F7391" w14:textId="77777777" w:rsidR="00AB0435" w:rsidRPr="00543D98" w:rsidRDefault="00AB0435" w:rsidP="0035374E">
            <w:pPr>
              <w:spacing w:before="60" w:after="60"/>
              <w:rPr>
                <w:rFonts w:cs="Arial"/>
                <w:sz w:val="20"/>
              </w:rPr>
            </w:pPr>
            <w:r>
              <w:rPr>
                <w:rFonts w:cs="Arial"/>
                <w:sz w:val="20"/>
              </w:rPr>
              <w:t>Attach a copy of a letter or certificate from a competent person/contractor confirming the method of abandonment was in accordance with AS4976.</w:t>
            </w:r>
          </w:p>
        </w:tc>
        <w:sdt>
          <w:sdtPr>
            <w:rPr>
              <w:rFonts w:cs="Arial"/>
              <w:sz w:val="20"/>
            </w:rPr>
            <w:id w:val="-357437337"/>
            <w14:checkbox>
              <w14:checked w14:val="0"/>
              <w14:checkedState w14:val="2612" w14:font="MS Gothic"/>
              <w14:uncheckedState w14:val="2610" w14:font="MS Gothic"/>
            </w14:checkbox>
          </w:sdtPr>
          <w:sdtEndPr/>
          <w:sdtContent>
            <w:tc>
              <w:tcPr>
                <w:tcW w:w="1282" w:type="dxa"/>
                <w:gridSpan w:val="2"/>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A513587" w14:textId="77777777" w:rsidR="00AB0435" w:rsidRPr="00543D98" w:rsidRDefault="00AB0435" w:rsidP="00AB0435">
                <w:pPr>
                  <w:spacing w:before="60" w:after="60"/>
                  <w:jc w:val="center"/>
                  <w:rPr>
                    <w:rFonts w:cs="Arial"/>
                    <w:sz w:val="20"/>
                  </w:rPr>
                </w:pPr>
                <w:r>
                  <w:rPr>
                    <w:rFonts w:ascii="MS Gothic" w:eastAsia="MS Gothic" w:hAnsi="MS Gothic" w:cs="Arial" w:hint="eastAsia"/>
                    <w:sz w:val="20"/>
                  </w:rPr>
                  <w:t>☐</w:t>
                </w:r>
              </w:p>
            </w:tc>
          </w:sdtContent>
        </w:sdt>
      </w:tr>
      <w:tr w:rsidR="003C1068" w:rsidRPr="00AC38D4" w14:paraId="1EEC4E61" w14:textId="77777777" w:rsidTr="00AB0435">
        <w:trPr>
          <w:gridBefore w:val="1"/>
          <w:wBefore w:w="10" w:type="dxa"/>
          <w:trHeight w:val="270"/>
        </w:trPr>
        <w:tc>
          <w:tcPr>
            <w:tcW w:w="10906" w:type="dxa"/>
            <w:gridSpan w:val="33"/>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264E24F3" w14:textId="77777777" w:rsidR="000307E6" w:rsidRPr="000307E6" w:rsidRDefault="00C917F5" w:rsidP="000307E6">
            <w:pPr>
              <w:pStyle w:val="ListParagraph"/>
              <w:keepNext/>
              <w:numPr>
                <w:ilvl w:val="0"/>
                <w:numId w:val="13"/>
              </w:numPr>
              <w:spacing w:before="60" w:after="60"/>
              <w:ind w:left="312" w:hanging="357"/>
              <w:rPr>
                <w:rFonts w:cs="Arial"/>
                <w:sz w:val="20"/>
              </w:rPr>
            </w:pPr>
            <w:r>
              <w:rPr>
                <w:rFonts w:cs="Arial"/>
                <w:b/>
                <w:sz w:val="24"/>
              </w:rPr>
              <w:t>Notifier</w:t>
            </w:r>
            <w:r w:rsidR="000307E6" w:rsidRPr="000307E6">
              <w:rPr>
                <w:rFonts w:cs="Arial"/>
                <w:b/>
                <w:sz w:val="24"/>
              </w:rPr>
              <w:t xml:space="preserve"> declaration</w:t>
            </w:r>
          </w:p>
        </w:tc>
      </w:tr>
      <w:tr w:rsidR="003C1068" w:rsidRPr="00AC38D4" w14:paraId="719BA9D3" w14:textId="77777777" w:rsidTr="002D6875">
        <w:trPr>
          <w:gridBefore w:val="1"/>
          <w:wBefore w:w="10" w:type="dxa"/>
          <w:trHeight w:val="270"/>
        </w:trPr>
        <w:tc>
          <w:tcPr>
            <w:tcW w:w="10906" w:type="dxa"/>
            <w:gridSpan w:val="33"/>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6A879961" w14:textId="77777777" w:rsidR="000307E6" w:rsidRDefault="000307E6" w:rsidP="000307E6">
            <w:pPr>
              <w:spacing w:before="60" w:after="60"/>
              <w:rPr>
                <w:rFonts w:cs="Arial"/>
                <w:sz w:val="20"/>
              </w:rPr>
            </w:pPr>
            <w:r>
              <w:rPr>
                <w:rFonts w:cs="Arial"/>
                <w:sz w:val="20"/>
              </w:rPr>
              <w:t xml:space="preserve">I the undersigned person making this notification, herby solemnly and sincerely declare that the information made in this notification and </w:t>
            </w:r>
            <w:r w:rsidR="00C917F5">
              <w:rPr>
                <w:rFonts w:cs="Arial"/>
                <w:sz w:val="20"/>
              </w:rPr>
              <w:t>attachments</w:t>
            </w:r>
            <w:r>
              <w:rPr>
                <w:rFonts w:cs="Arial"/>
                <w:sz w:val="20"/>
              </w:rPr>
              <w:t xml:space="preserve"> are true and correct in </w:t>
            </w:r>
            <w:proofErr w:type="gramStart"/>
            <w:r>
              <w:rPr>
                <w:rFonts w:cs="Arial"/>
                <w:sz w:val="20"/>
              </w:rPr>
              <w:t>every particular</w:t>
            </w:r>
            <w:proofErr w:type="gramEnd"/>
            <w:r>
              <w:rPr>
                <w:rFonts w:cs="Arial"/>
                <w:sz w:val="20"/>
              </w:rPr>
              <w:t>.</w:t>
            </w:r>
          </w:p>
          <w:p w14:paraId="6F141CA4" w14:textId="77777777" w:rsidR="000307E6" w:rsidRPr="00E62DEB" w:rsidRDefault="000307E6" w:rsidP="000307E6">
            <w:pPr>
              <w:spacing w:before="60" w:after="60"/>
              <w:rPr>
                <w:rFonts w:cs="Arial"/>
                <w:sz w:val="20"/>
              </w:rPr>
            </w:pPr>
            <w:r>
              <w:rPr>
                <w:rFonts w:cs="Arial"/>
                <w:sz w:val="20"/>
              </w:rPr>
              <w:t>I declare that the installation, operation and maintenance of this fuel</w:t>
            </w:r>
            <w:r w:rsidR="00C917F5">
              <w:rPr>
                <w:rFonts w:cs="Arial"/>
                <w:sz w:val="20"/>
              </w:rPr>
              <w:t xml:space="preserve"> gas system </w:t>
            </w:r>
            <w:proofErr w:type="gramStart"/>
            <w:r w:rsidR="00C917F5">
              <w:rPr>
                <w:rFonts w:cs="Arial"/>
                <w:sz w:val="20"/>
              </w:rPr>
              <w:t>complies</w:t>
            </w:r>
            <w:proofErr w:type="gramEnd"/>
            <w:r w:rsidR="00C917F5">
              <w:rPr>
                <w:rFonts w:cs="Arial"/>
                <w:sz w:val="20"/>
              </w:rPr>
              <w:t xml:space="preserve"> with the applicable Australian Standard.</w:t>
            </w:r>
          </w:p>
        </w:tc>
      </w:tr>
      <w:tr w:rsidR="003C1068" w:rsidRPr="00AC38D4" w14:paraId="441C22D3" w14:textId="77777777" w:rsidTr="00612C3E">
        <w:trPr>
          <w:gridBefore w:val="1"/>
          <w:wBefore w:w="10" w:type="dxa"/>
          <w:trHeight w:val="270"/>
        </w:trPr>
        <w:tc>
          <w:tcPr>
            <w:tcW w:w="8492" w:type="dxa"/>
            <w:gridSpan w:val="3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BCEF35E" w14:textId="77777777" w:rsidR="00C917F5" w:rsidRPr="00E62DEB" w:rsidRDefault="00C917F5" w:rsidP="000307E6">
            <w:pPr>
              <w:spacing w:before="60" w:after="60"/>
              <w:rPr>
                <w:rFonts w:cs="Arial"/>
                <w:sz w:val="20"/>
              </w:rPr>
            </w:pPr>
            <w:r>
              <w:rPr>
                <w:rFonts w:cs="Arial"/>
                <w:sz w:val="20"/>
              </w:rPr>
              <w:t xml:space="preserve">I have submitted this form electronically </w:t>
            </w:r>
            <w:r w:rsidRPr="00C917F5">
              <w:rPr>
                <w:rFonts w:cs="Arial"/>
                <w:sz w:val="18"/>
              </w:rPr>
              <w:t>(signature is not required)</w:t>
            </w:r>
          </w:p>
        </w:tc>
        <w:sdt>
          <w:sdtPr>
            <w:rPr>
              <w:rFonts w:cs="Arial"/>
              <w:sz w:val="20"/>
            </w:rPr>
            <w:id w:val="520135598"/>
            <w14:checkbox>
              <w14:checked w14:val="0"/>
              <w14:checkedState w14:val="2612" w14:font="MS Gothic"/>
              <w14:uncheckedState w14:val="2610" w14:font="MS Gothic"/>
            </w14:checkbox>
          </w:sdtPr>
          <w:sdtEndPr/>
          <w:sdtContent>
            <w:tc>
              <w:tcPr>
                <w:tcW w:w="241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4D5B56C2" w14:textId="77777777" w:rsidR="00C917F5" w:rsidRPr="00E62DEB" w:rsidRDefault="00C917F5" w:rsidP="00C917F5">
                <w:pPr>
                  <w:spacing w:before="60" w:after="60"/>
                  <w:jc w:val="center"/>
                  <w:rPr>
                    <w:rFonts w:cs="Arial"/>
                    <w:sz w:val="20"/>
                  </w:rPr>
                </w:pPr>
                <w:r>
                  <w:rPr>
                    <w:rFonts w:ascii="MS Gothic" w:eastAsia="MS Gothic" w:hAnsi="MS Gothic" w:cs="Arial" w:hint="eastAsia"/>
                    <w:sz w:val="20"/>
                  </w:rPr>
                  <w:t>☐</w:t>
                </w:r>
              </w:p>
            </w:tc>
          </w:sdtContent>
        </w:sdt>
      </w:tr>
      <w:tr w:rsidR="00AB0435" w:rsidRPr="00AC38D4" w14:paraId="269E7B5A" w14:textId="77777777" w:rsidTr="00612C3E">
        <w:trPr>
          <w:gridBefore w:val="1"/>
          <w:wBefore w:w="10" w:type="dxa"/>
          <w:trHeight w:val="270"/>
        </w:trPr>
        <w:tc>
          <w:tcPr>
            <w:tcW w:w="1936" w:type="dxa"/>
            <w:gridSpan w:val="3"/>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0670C409" w14:textId="77777777" w:rsidR="00C917F5" w:rsidRPr="00E62DEB" w:rsidRDefault="00C917F5" w:rsidP="00C917F5">
            <w:pPr>
              <w:spacing w:before="120" w:after="120"/>
              <w:rPr>
                <w:rFonts w:cs="Arial"/>
                <w:sz w:val="20"/>
              </w:rPr>
            </w:pPr>
            <w:r>
              <w:rPr>
                <w:rFonts w:cs="Arial"/>
                <w:sz w:val="20"/>
              </w:rPr>
              <w:t>Notifier signature:</w:t>
            </w:r>
          </w:p>
        </w:tc>
        <w:tc>
          <w:tcPr>
            <w:tcW w:w="5723" w:type="dxa"/>
            <w:gridSpan w:val="22"/>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tcPr>
          <w:p w14:paraId="2F1D3668" w14:textId="77777777" w:rsidR="00C917F5" w:rsidRPr="00E62DEB" w:rsidRDefault="00C917F5" w:rsidP="00C917F5">
            <w:pPr>
              <w:spacing w:before="120" w:after="120"/>
              <w:rPr>
                <w:rFonts w:cs="Arial"/>
                <w:sz w:val="20"/>
              </w:rPr>
            </w:pPr>
          </w:p>
        </w:tc>
        <w:tc>
          <w:tcPr>
            <w:tcW w:w="833" w:type="dxa"/>
            <w:gridSpan w:val="5"/>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0EBD02E9" w14:textId="77777777" w:rsidR="00C917F5" w:rsidRPr="00E62DEB" w:rsidRDefault="00C917F5" w:rsidP="00C917F5">
            <w:pPr>
              <w:spacing w:before="120" w:after="120"/>
              <w:rPr>
                <w:rFonts w:cs="Arial"/>
                <w:sz w:val="20"/>
              </w:rPr>
            </w:pPr>
            <w:r>
              <w:rPr>
                <w:rFonts w:cs="Arial"/>
                <w:sz w:val="20"/>
              </w:rPr>
              <w:t>Date:</w:t>
            </w:r>
          </w:p>
        </w:tc>
        <w:sdt>
          <w:sdtPr>
            <w:rPr>
              <w:rFonts w:cs="Arial"/>
              <w:sz w:val="20"/>
            </w:rPr>
            <w:id w:val="-1579366324"/>
            <w:placeholder>
              <w:docPart w:val="23A1AB3928D54747A45197657CAFFDDF"/>
            </w:placeholder>
            <w:showingPlcHdr/>
            <w:text/>
          </w:sdtPr>
          <w:sdtEndPr/>
          <w:sdtContent>
            <w:tc>
              <w:tcPr>
                <w:tcW w:w="2414" w:type="dxa"/>
                <w:gridSpan w:val="3"/>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042550EE" w14:textId="3CA8AEBC" w:rsidR="00C917F5" w:rsidRPr="00E62DEB" w:rsidRDefault="008B004C" w:rsidP="00C917F5">
                <w:pPr>
                  <w:spacing w:before="120" w:after="120"/>
                  <w:rPr>
                    <w:rFonts w:cs="Arial"/>
                    <w:sz w:val="20"/>
                  </w:rPr>
                </w:pPr>
                <w:r w:rsidRPr="008B004C">
                  <w:rPr>
                    <w:rFonts w:cs="Arial"/>
                    <w:sz w:val="20"/>
                    <w:shd w:val="clear" w:color="auto" w:fill="BFBFBF" w:themeFill="background1" w:themeFillShade="BF"/>
                  </w:rPr>
                  <w:tab/>
                </w:r>
                <w:r w:rsidRPr="008B004C">
                  <w:rPr>
                    <w:rFonts w:cs="Arial"/>
                    <w:sz w:val="20"/>
                    <w:shd w:val="clear" w:color="auto" w:fill="BFBFBF" w:themeFill="background1" w:themeFillShade="BF"/>
                  </w:rPr>
                  <w:tab/>
                </w:r>
              </w:p>
            </w:tc>
          </w:sdtContent>
        </w:sdt>
      </w:tr>
    </w:tbl>
    <w:p w14:paraId="28EEEAB6" w14:textId="77777777" w:rsidR="00291826" w:rsidRDefault="00291826">
      <w:r>
        <w:br w:type="page"/>
      </w:r>
    </w:p>
    <w:tbl>
      <w:tblPr>
        <w:tblStyle w:val="TableGrid"/>
        <w:tblW w:w="10906" w:type="dxa"/>
        <w:tblInd w:w="-274" w:type="dxa"/>
        <w:tblLayout w:type="fixed"/>
        <w:tblLook w:val="04A0" w:firstRow="1" w:lastRow="0" w:firstColumn="1" w:lastColumn="0" w:noHBand="0" w:noVBand="1"/>
      </w:tblPr>
      <w:tblGrid>
        <w:gridCol w:w="3251"/>
        <w:gridCol w:w="3544"/>
        <w:gridCol w:w="4111"/>
      </w:tblGrid>
      <w:tr w:rsidR="00BC736F" w:rsidRPr="00AC38D4" w14:paraId="0854F596" w14:textId="77777777" w:rsidTr="00291826">
        <w:trPr>
          <w:trHeight w:val="270"/>
        </w:trPr>
        <w:tc>
          <w:tcPr>
            <w:tcW w:w="10906" w:type="dxa"/>
            <w:gridSpan w:val="3"/>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70AF18BD" w14:textId="77777777" w:rsidR="000307E6" w:rsidRPr="00BC736F" w:rsidRDefault="00BC736F" w:rsidP="00BC736F">
            <w:pPr>
              <w:keepNext/>
              <w:spacing w:before="60" w:after="60"/>
              <w:rPr>
                <w:rFonts w:cs="Arial"/>
                <w:sz w:val="20"/>
              </w:rPr>
            </w:pPr>
            <w:r w:rsidRPr="00BC736F">
              <w:rPr>
                <w:rFonts w:cs="Arial"/>
                <w:b/>
                <w:sz w:val="24"/>
              </w:rPr>
              <w:lastRenderedPageBreak/>
              <w:t>Privacy statement</w:t>
            </w:r>
          </w:p>
        </w:tc>
      </w:tr>
      <w:tr w:rsidR="00BC736F" w:rsidRPr="00AC38D4" w14:paraId="3C75ED8B" w14:textId="77777777" w:rsidTr="00291826">
        <w:trPr>
          <w:trHeight w:val="270"/>
        </w:trPr>
        <w:tc>
          <w:tcPr>
            <w:tcW w:w="10906" w:type="dxa"/>
            <w:gridSpan w:val="3"/>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3E5E36C3" w14:textId="77777777" w:rsidR="00291826" w:rsidRDefault="00291826" w:rsidP="00291826">
            <w:pPr>
              <w:spacing w:before="60" w:after="60"/>
              <w:rPr>
                <w:sz w:val="20"/>
              </w:rPr>
            </w:pPr>
            <w:r>
              <w:rPr>
                <w:sz w:val="20"/>
              </w:rPr>
              <w:t xml:space="preserve">The Northern Territory Government respects and is committed to safeguarding the confidentiality and privacy of the information that it collects and handles, in accordance with the </w:t>
            </w:r>
            <w:r>
              <w:rPr>
                <w:i/>
                <w:iCs/>
                <w:sz w:val="20"/>
              </w:rPr>
              <w:t>Northern Territory Information Act 2002</w:t>
            </w:r>
            <w:r>
              <w:rPr>
                <w:sz w:val="20"/>
              </w:rPr>
              <w:t>.</w:t>
            </w:r>
          </w:p>
          <w:p w14:paraId="3F67A451" w14:textId="77777777" w:rsidR="00291826" w:rsidRDefault="00291826" w:rsidP="00291826">
            <w:pPr>
              <w:spacing w:before="60" w:after="60"/>
              <w:rPr>
                <w:sz w:val="20"/>
              </w:rPr>
            </w:pPr>
            <w:r>
              <w:rPr>
                <w:sz w:val="20"/>
              </w:rPr>
              <w:t xml:space="preserve">You have been asked to provide personal information necessary for us to meet your application requirements. You do not have to provide your personal information but if you choose not to, this application will be </w:t>
            </w:r>
            <w:proofErr w:type="gramStart"/>
            <w:r>
              <w:rPr>
                <w:sz w:val="20"/>
              </w:rPr>
              <w:t>incomplete</w:t>
            </w:r>
            <w:proofErr w:type="gramEnd"/>
            <w:r>
              <w:rPr>
                <w:sz w:val="20"/>
              </w:rPr>
              <w:t xml:space="preserve"> and we will be unable to process it.</w:t>
            </w:r>
          </w:p>
          <w:p w14:paraId="06178A3A" w14:textId="77777777" w:rsidR="00291826" w:rsidRDefault="00291826" w:rsidP="00291826">
            <w:pPr>
              <w:spacing w:before="60" w:after="60"/>
              <w:rPr>
                <w:sz w:val="20"/>
              </w:rPr>
            </w:pPr>
            <w:r>
              <w:rPr>
                <w:sz w:val="20"/>
              </w:rPr>
              <w:t>The information you provide will be accessible to NT WorkSafe and will only be used to provide a department service or program. We will not disclose your personal information to third parties unless, authorised or required by law to do so you have given us consent to share your personal information for a specific purpose.</w:t>
            </w:r>
          </w:p>
          <w:p w14:paraId="501E7B88" w14:textId="77777777" w:rsidR="000307E6" w:rsidRPr="00E62DEB" w:rsidRDefault="00291826" w:rsidP="00291826">
            <w:pPr>
              <w:spacing w:before="60" w:after="60"/>
              <w:rPr>
                <w:rFonts w:cs="Arial"/>
                <w:sz w:val="20"/>
              </w:rPr>
            </w:pPr>
            <w:r>
              <w:rPr>
                <w:sz w:val="20"/>
              </w:rPr>
              <w:t xml:space="preserve">You may request access to the personal information we hold about you. If you want more information about the Northern Territory’s privacy laws, please refer to the </w:t>
            </w:r>
            <w:r>
              <w:rPr>
                <w:i/>
                <w:iCs/>
                <w:sz w:val="20"/>
              </w:rPr>
              <w:t>Northern Territory Information Act 2002</w:t>
            </w:r>
            <w:r>
              <w:rPr>
                <w:sz w:val="20"/>
              </w:rPr>
              <w:t>, or the Office of the Information Commissioner NT.</w:t>
            </w:r>
          </w:p>
        </w:tc>
      </w:tr>
      <w:tr w:rsidR="00BC736F" w:rsidRPr="00AC38D4" w14:paraId="50752E87" w14:textId="77777777" w:rsidTr="00291826">
        <w:trPr>
          <w:trHeight w:val="270"/>
        </w:trPr>
        <w:tc>
          <w:tcPr>
            <w:tcW w:w="10906" w:type="dxa"/>
            <w:gridSpan w:val="3"/>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1326BEDF" w14:textId="77777777" w:rsidR="00BC736F" w:rsidRPr="00E62DEB" w:rsidRDefault="003C1068" w:rsidP="003C1068">
            <w:pPr>
              <w:keepNext/>
              <w:spacing w:before="60" w:after="60"/>
              <w:rPr>
                <w:rFonts w:cs="Arial"/>
                <w:sz w:val="20"/>
              </w:rPr>
            </w:pPr>
            <w:r w:rsidRPr="003C1068">
              <w:rPr>
                <w:rFonts w:cs="Arial"/>
                <w:b/>
                <w:sz w:val="24"/>
              </w:rPr>
              <w:t>Lodgement</w:t>
            </w:r>
          </w:p>
        </w:tc>
      </w:tr>
      <w:tr w:rsidR="00BC736F" w:rsidRPr="00AC38D4" w14:paraId="60DCE95E" w14:textId="77777777" w:rsidTr="00291826">
        <w:trPr>
          <w:trHeight w:val="270"/>
        </w:trPr>
        <w:tc>
          <w:tcPr>
            <w:tcW w:w="10906" w:type="dxa"/>
            <w:gridSpan w:val="3"/>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3A86CFC1" w14:textId="77777777" w:rsidR="00BC736F" w:rsidRPr="00E62DEB" w:rsidRDefault="003C1068" w:rsidP="000307E6">
            <w:pPr>
              <w:spacing w:before="60" w:after="60"/>
              <w:rPr>
                <w:rFonts w:cs="Arial"/>
                <w:sz w:val="20"/>
              </w:rPr>
            </w:pPr>
            <w:r>
              <w:rPr>
                <w:rFonts w:cs="Arial"/>
                <w:sz w:val="20"/>
              </w:rPr>
              <w:t xml:space="preserve">Complete notifications can be lodged in person, email or via post at </w:t>
            </w:r>
            <w:hyperlink r:id="rId10" w:history="1">
              <w:r w:rsidR="00291826">
                <w:rPr>
                  <w:rStyle w:val="Hyperlink"/>
                  <w:rFonts w:cs="Arial"/>
                  <w:sz w:val="20"/>
                </w:rPr>
                <w:t>NT WorkSafe</w:t>
              </w:r>
            </w:hyperlink>
            <w:r w:rsidR="00291826">
              <w:rPr>
                <w:rFonts w:cs="Arial"/>
                <w:sz w:val="20"/>
              </w:rPr>
              <w:t xml:space="preserve"> </w:t>
            </w:r>
            <w:r>
              <w:rPr>
                <w:rFonts w:cs="Arial"/>
                <w:sz w:val="20"/>
              </w:rPr>
              <w:t>below:</w:t>
            </w:r>
          </w:p>
        </w:tc>
      </w:tr>
      <w:tr w:rsidR="00AB0435" w:rsidRPr="00AC38D4" w14:paraId="32B6BD27" w14:textId="77777777" w:rsidTr="00291826">
        <w:trPr>
          <w:trHeight w:val="270"/>
        </w:trPr>
        <w:tc>
          <w:tcPr>
            <w:tcW w:w="3251" w:type="dxa"/>
            <w:tcBorders>
              <w:top w:val="single" w:sz="4" w:space="0" w:color="808080" w:themeColor="background1" w:themeShade="80"/>
              <w:left w:val="single" w:sz="8" w:space="0" w:color="808080" w:themeColor="background1" w:themeShade="80"/>
              <w:bottom w:val="nil"/>
              <w:right w:val="nil"/>
            </w:tcBorders>
            <w:shd w:val="clear" w:color="auto" w:fill="FFFFFF" w:themeFill="background1"/>
          </w:tcPr>
          <w:p w14:paraId="15F19537" w14:textId="77777777" w:rsidR="003C1068" w:rsidRPr="00E62DEB" w:rsidRDefault="003C1068" w:rsidP="000307E6">
            <w:pPr>
              <w:spacing w:before="60" w:after="60"/>
              <w:rPr>
                <w:rFonts w:cs="Arial"/>
                <w:sz w:val="20"/>
              </w:rPr>
            </w:pPr>
            <w:r>
              <w:rPr>
                <w:rFonts w:cs="Arial"/>
                <w:sz w:val="20"/>
              </w:rPr>
              <w:t>Phone: 1800 019 115</w:t>
            </w:r>
          </w:p>
        </w:tc>
        <w:tc>
          <w:tcPr>
            <w:tcW w:w="3544" w:type="dxa"/>
            <w:tcBorders>
              <w:top w:val="single" w:sz="4" w:space="0" w:color="808080" w:themeColor="background1" w:themeShade="80"/>
              <w:left w:val="nil"/>
              <w:bottom w:val="nil"/>
              <w:right w:val="nil"/>
            </w:tcBorders>
            <w:shd w:val="clear" w:color="auto" w:fill="FFFFFF" w:themeFill="background1"/>
          </w:tcPr>
          <w:p w14:paraId="6FF61F31" w14:textId="77777777" w:rsidR="003C1068" w:rsidRPr="00E62DEB" w:rsidRDefault="003C1068" w:rsidP="000307E6">
            <w:pPr>
              <w:spacing w:before="60" w:after="60"/>
              <w:rPr>
                <w:rFonts w:cs="Arial"/>
                <w:sz w:val="20"/>
              </w:rPr>
            </w:pPr>
            <w:r>
              <w:rPr>
                <w:rFonts w:cs="Arial"/>
                <w:sz w:val="20"/>
              </w:rPr>
              <w:t xml:space="preserve">Email: </w:t>
            </w:r>
            <w:hyperlink r:id="rId11" w:history="1">
              <w:r w:rsidRPr="00F845B8">
                <w:rPr>
                  <w:rStyle w:val="Hyperlink"/>
                  <w:rFonts w:cs="Arial"/>
                  <w:sz w:val="20"/>
                </w:rPr>
                <w:t>ntworksafe@nt.gov.au</w:t>
              </w:r>
            </w:hyperlink>
          </w:p>
        </w:tc>
        <w:tc>
          <w:tcPr>
            <w:tcW w:w="4111" w:type="dxa"/>
            <w:tcBorders>
              <w:top w:val="single" w:sz="4" w:space="0" w:color="808080" w:themeColor="background1" w:themeShade="80"/>
              <w:left w:val="nil"/>
              <w:bottom w:val="nil"/>
              <w:right w:val="single" w:sz="8" w:space="0" w:color="808080" w:themeColor="background1" w:themeShade="80"/>
            </w:tcBorders>
            <w:shd w:val="clear" w:color="auto" w:fill="FFFFFF" w:themeFill="background1"/>
          </w:tcPr>
          <w:p w14:paraId="50178E31" w14:textId="77777777" w:rsidR="003C1068" w:rsidRPr="00E62DEB" w:rsidRDefault="003C1068" w:rsidP="000307E6">
            <w:pPr>
              <w:spacing w:before="60" w:after="60"/>
              <w:rPr>
                <w:rFonts w:cs="Arial"/>
                <w:sz w:val="20"/>
              </w:rPr>
            </w:pPr>
            <w:r>
              <w:rPr>
                <w:rFonts w:cs="Arial"/>
                <w:sz w:val="20"/>
              </w:rPr>
              <w:t>Postal: GPO Box 1722, Darwin NT 0801</w:t>
            </w:r>
          </w:p>
        </w:tc>
      </w:tr>
      <w:tr w:rsidR="00BC736F" w:rsidRPr="00AC38D4" w14:paraId="719577F2" w14:textId="77777777" w:rsidTr="00291826">
        <w:trPr>
          <w:trHeight w:val="270"/>
        </w:trPr>
        <w:tc>
          <w:tcPr>
            <w:tcW w:w="10906" w:type="dxa"/>
            <w:gridSpan w:val="3"/>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2783425B" w14:textId="77777777" w:rsidR="00BC736F" w:rsidRPr="00E62DEB" w:rsidRDefault="003C1068" w:rsidP="00291826">
            <w:pPr>
              <w:spacing w:before="60" w:after="60"/>
              <w:rPr>
                <w:rFonts w:cs="Arial"/>
                <w:sz w:val="20"/>
              </w:rPr>
            </w:pPr>
            <w:r>
              <w:rPr>
                <w:rFonts w:cs="Arial"/>
                <w:sz w:val="20"/>
              </w:rPr>
              <w:t xml:space="preserve">In person: </w:t>
            </w:r>
            <w:r w:rsidR="00291826">
              <w:rPr>
                <w:rFonts w:cs="Arial"/>
                <w:sz w:val="20"/>
              </w:rPr>
              <w:t xml:space="preserve">Building 3, </w:t>
            </w:r>
            <w:r>
              <w:rPr>
                <w:rFonts w:cs="Arial"/>
                <w:sz w:val="20"/>
              </w:rPr>
              <w:t>Darwin Corporate Park,</w:t>
            </w:r>
            <w:r w:rsidR="00291826">
              <w:rPr>
                <w:rFonts w:cs="Arial"/>
                <w:sz w:val="20"/>
              </w:rPr>
              <w:t xml:space="preserve"> 631</w:t>
            </w:r>
            <w:r>
              <w:rPr>
                <w:rFonts w:cs="Arial"/>
                <w:sz w:val="20"/>
              </w:rPr>
              <w:t xml:space="preserve"> Stuart Highway, Berrimah NT</w:t>
            </w:r>
          </w:p>
        </w:tc>
      </w:tr>
    </w:tbl>
    <w:p w14:paraId="0E27656B" w14:textId="77777777" w:rsidR="007A5EFD" w:rsidRPr="00DE7BE2" w:rsidRDefault="007A5EFD" w:rsidP="00323BBB"/>
    <w:sectPr w:rsidR="007A5EFD" w:rsidRPr="00DE7BE2" w:rsidSect="00DE7BE2">
      <w:headerReference w:type="default" r:id="rId12"/>
      <w:footerReference w:type="default" r:id="rId13"/>
      <w:headerReference w:type="first" r:id="rId14"/>
      <w:footerReference w:type="first" r:id="rId15"/>
      <w:pgSz w:w="11906" w:h="16838" w:code="9"/>
      <w:pgMar w:top="794" w:right="794" w:bottom="794" w:left="794" w:header="426" w:footer="3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F5D46" w14:textId="77777777" w:rsidR="0064224E" w:rsidRDefault="0064224E" w:rsidP="007332FF">
      <w:r>
        <w:separator/>
      </w:r>
    </w:p>
  </w:endnote>
  <w:endnote w:type="continuationSeparator" w:id="0">
    <w:p w14:paraId="45626B66" w14:textId="77777777" w:rsidR="0064224E" w:rsidRDefault="0064224E"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ato Regular">
    <w:panose1 w:val="020F05020202040302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4D61C"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7BA1DE9D" w14:textId="77777777" w:rsidTr="001B3D22">
      <w:trPr>
        <w:cantSplit/>
        <w:trHeight w:hRule="exact" w:val="850"/>
      </w:trPr>
      <w:tc>
        <w:tcPr>
          <w:tcW w:w="10318" w:type="dxa"/>
          <w:vAlign w:val="bottom"/>
        </w:tcPr>
        <w:p w14:paraId="0E56981D" w14:textId="77777777" w:rsidR="001B3D22" w:rsidRPr="001B3D22" w:rsidRDefault="004A4E26" w:rsidP="001B3D22">
          <w:pPr>
            <w:spacing w:after="0"/>
            <w:rPr>
              <w:rStyle w:val="PageNumber"/>
            </w:rPr>
          </w:pPr>
          <w:r>
            <w:rPr>
              <w:rStyle w:val="PageNumber"/>
            </w:rPr>
            <w:t>NT WorkSafe</w:t>
          </w:r>
        </w:p>
        <w:p w14:paraId="2B163CE5" w14:textId="54E3BD76" w:rsidR="001B3D22" w:rsidRDefault="00114297" w:rsidP="002645D5">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6-02-27T00:00:00Z">
                <w:dateFormat w:val="d MMMM yyyy"/>
                <w:lid w:val="en-AU"/>
                <w:storeMappedDataAs w:val="dateTime"/>
                <w:calendar w:val="gregorian"/>
              </w:date>
            </w:sdtPr>
            <w:sdtEndPr>
              <w:rPr>
                <w:rStyle w:val="PageNumber"/>
              </w:rPr>
            </w:sdtEndPr>
            <w:sdtContent>
              <w:r w:rsidR="00BC1309">
                <w:rPr>
                  <w:rStyle w:val="PageNumber"/>
                </w:rPr>
                <w:t>27 February 2026</w:t>
              </w:r>
            </w:sdtContent>
          </w:sdt>
          <w:r w:rsidR="001B3D22" w:rsidRPr="001B3D22">
            <w:rPr>
              <w:rStyle w:val="PageNumber"/>
            </w:rPr>
            <w:t xml:space="preserve"> | Version </w:t>
          </w:r>
          <w:r w:rsidR="003C1068">
            <w:rPr>
              <w:rStyle w:val="PageNumber"/>
            </w:rPr>
            <w:t>6.</w:t>
          </w:r>
          <w:r w:rsidR="00BC1309">
            <w:rPr>
              <w:rStyle w:val="PageNumber"/>
            </w:rPr>
            <w:t>1</w:t>
          </w:r>
        </w:p>
        <w:p w14:paraId="0F2AE50D" w14:textId="77777777"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291826">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291826">
            <w:rPr>
              <w:rStyle w:val="PageNumber"/>
              <w:noProof/>
            </w:rPr>
            <w:t>2</w:t>
          </w:r>
          <w:r w:rsidRPr="00AC4488">
            <w:rPr>
              <w:rStyle w:val="PageNumber"/>
            </w:rPr>
            <w:fldChar w:fldCharType="end"/>
          </w:r>
        </w:p>
      </w:tc>
    </w:tr>
  </w:tbl>
  <w:p w14:paraId="0BE62466" w14:textId="77777777" w:rsidR="002645D5" w:rsidRPr="00B11C67" w:rsidRDefault="002645D5" w:rsidP="002645D5">
    <w:pPr>
      <w:pStyle w:val="Footer"/>
      <w:rPr>
        <w:sz w:val="4"/>
        <w:szCs w:val="4"/>
      </w:rPr>
    </w:pPr>
  </w:p>
  <w:p w14:paraId="170F1E2C"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0A309" w14:textId="77777777"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4536"/>
      <w:gridCol w:w="5782"/>
    </w:tblGrid>
    <w:tr w:rsidR="002645D5" w:rsidRPr="00132658" w14:paraId="3B0BF7E6" w14:textId="77777777" w:rsidTr="00DE7BE2">
      <w:trPr>
        <w:cantSplit/>
        <w:trHeight w:hRule="exact" w:val="1134"/>
      </w:trPr>
      <w:tc>
        <w:tcPr>
          <w:tcW w:w="4536" w:type="dxa"/>
          <w:tcBorders>
            <w:top w:val="single" w:sz="4" w:space="0" w:color="auto"/>
          </w:tcBorders>
          <w:vAlign w:val="bottom"/>
        </w:tcPr>
        <w:p w14:paraId="039B73A1" w14:textId="65A8745B" w:rsidR="00A66DD9" w:rsidRPr="001B3D22" w:rsidRDefault="00114297"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6-02-27T00:00:00Z">
                <w:dateFormat w:val="d MMMM yyyy"/>
                <w:lid w:val="en-AU"/>
                <w:storeMappedDataAs w:val="dateTime"/>
                <w:calendar w:val="gregorian"/>
              </w:date>
            </w:sdtPr>
            <w:sdtEndPr>
              <w:rPr>
                <w:rStyle w:val="PageNumber"/>
              </w:rPr>
            </w:sdtEndPr>
            <w:sdtContent>
              <w:r w:rsidR="00BC1309">
                <w:rPr>
                  <w:rStyle w:val="PageNumber"/>
                </w:rPr>
                <w:t>27 February 2026</w:t>
              </w:r>
            </w:sdtContent>
          </w:sdt>
          <w:r w:rsidR="001B3D22" w:rsidRPr="001B3D22">
            <w:rPr>
              <w:rStyle w:val="PageNumber"/>
            </w:rPr>
            <w:t xml:space="preserve"> | </w:t>
          </w:r>
          <w:r w:rsidR="004A4E26">
            <w:rPr>
              <w:rStyle w:val="PageNumber"/>
            </w:rPr>
            <w:t xml:space="preserve">Version </w:t>
          </w:r>
          <w:r w:rsidR="00235E5D">
            <w:rPr>
              <w:rStyle w:val="PageNumber"/>
            </w:rPr>
            <w:t>6</w:t>
          </w:r>
          <w:r w:rsidR="00291826">
            <w:rPr>
              <w:rStyle w:val="PageNumber"/>
            </w:rPr>
            <w:t>.</w:t>
          </w:r>
          <w:r w:rsidR="00BC1309">
            <w:rPr>
              <w:rStyle w:val="PageNumber"/>
            </w:rPr>
            <w:t>1</w:t>
          </w:r>
        </w:p>
        <w:p w14:paraId="7DAF956A" w14:textId="77777777"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291826">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291826">
            <w:rPr>
              <w:rStyle w:val="PageNumber"/>
              <w:noProof/>
            </w:rPr>
            <w:t>2</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5782" w:type="dxa"/>
          <w:tcBorders>
            <w:top w:val="single" w:sz="4" w:space="0" w:color="auto"/>
          </w:tcBorders>
          <w:vAlign w:val="bottom"/>
        </w:tcPr>
        <w:p w14:paraId="540410F9" w14:textId="77777777" w:rsidR="002645D5" w:rsidRPr="001E14EB" w:rsidRDefault="00DE7BE2" w:rsidP="002645D5">
          <w:pPr>
            <w:spacing w:after="0"/>
            <w:jc w:val="right"/>
          </w:pPr>
          <w:r>
            <w:rPr>
              <w:rFonts w:cs="Lato Regular"/>
              <w:caps/>
              <w:noProof/>
              <w:color w:val="231F20"/>
              <w:u w:color="000000"/>
              <w:lang w:eastAsia="en-AU"/>
            </w:rPr>
            <w:drawing>
              <wp:inline distT="0" distB="0" distL="0" distR="0" wp14:anchorId="62354EEF" wp14:editId="3222205C">
                <wp:extent cx="3691510" cy="608400"/>
                <wp:effectExtent l="0" t="0" r="4445"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k-up-darker.png"/>
                        <pic:cNvPicPr/>
                      </pic:nvPicPr>
                      <pic:blipFill>
                        <a:blip r:embed="rId1">
                          <a:extLst>
                            <a:ext uri="{28A0092B-C50C-407E-A947-70E740481C1C}">
                              <a14:useLocalDpi xmlns:a14="http://schemas.microsoft.com/office/drawing/2010/main" val="0"/>
                            </a:ext>
                          </a:extLst>
                        </a:blip>
                        <a:stretch>
                          <a:fillRect/>
                        </a:stretch>
                      </pic:blipFill>
                      <pic:spPr>
                        <a:xfrm>
                          <a:off x="0" y="0"/>
                          <a:ext cx="3691510" cy="608400"/>
                        </a:xfrm>
                        <a:prstGeom prst="rect">
                          <a:avLst/>
                        </a:prstGeom>
                      </pic:spPr>
                    </pic:pic>
                  </a:graphicData>
                </a:graphic>
              </wp:inline>
            </w:drawing>
          </w:r>
          <w:r w:rsidR="002645D5" w:rsidRPr="00785C24">
            <w:rPr>
              <w:rStyle w:val="PageNumber"/>
              <w:noProof/>
              <w:lang w:eastAsia="en-AU"/>
            </w:rPr>
            <w:t xml:space="preserve"> </w:t>
          </w:r>
        </w:p>
      </w:tc>
    </w:tr>
  </w:tbl>
  <w:p w14:paraId="55320B6B"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AA0EE" w14:textId="77777777" w:rsidR="0064224E" w:rsidRDefault="0064224E" w:rsidP="007332FF">
      <w:r>
        <w:separator/>
      </w:r>
    </w:p>
  </w:footnote>
  <w:footnote w:type="continuationSeparator" w:id="0">
    <w:p w14:paraId="73F7989F" w14:textId="77777777" w:rsidR="0064224E" w:rsidRDefault="0064224E"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68E5A" w14:textId="77777777" w:rsidR="00983000" w:rsidRPr="00162207" w:rsidRDefault="00114297"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CF348D">
          <w:rPr>
            <w:rStyle w:val="HeaderChar"/>
          </w:rPr>
          <w:t>Notification of abandonment of tank</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437C1" w14:textId="77777777" w:rsidR="00A53CF0" w:rsidRPr="00E908F1" w:rsidRDefault="00114297" w:rsidP="00104245">
    <w:pPr>
      <w:pStyle w:val="Title"/>
      <w:ind w:left="-142"/>
    </w:pPr>
    <w:sdt>
      <w:sdtPr>
        <w:rPr>
          <w:rStyle w:val="TitleChar"/>
          <w:color w:val="EE6321" w:themeColor="text2"/>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r w:rsidR="00AD74F2">
          <w:rPr>
            <w:rStyle w:val="TitleChar"/>
            <w:color w:val="EE6321" w:themeColor="text2"/>
          </w:rPr>
          <w:t>Notification of</w:t>
        </w:r>
        <w:r w:rsidR="001B3E0F">
          <w:rPr>
            <w:rStyle w:val="TitleChar"/>
            <w:color w:val="EE6321" w:themeColor="text2"/>
          </w:rPr>
          <w:t xml:space="preserve"> </w:t>
        </w:r>
        <w:r w:rsidR="00CF348D">
          <w:rPr>
            <w:rStyle w:val="TitleChar"/>
            <w:color w:val="EE6321" w:themeColor="text2"/>
          </w:rPr>
          <w:t>abandonment of tank</w:t>
        </w:r>
      </w:sdtContent>
    </w:sdt>
    <w:r w:rsidR="00AD74F2">
      <w:rPr>
        <w:rStyle w:val="TitleChar"/>
        <w:color w:val="EE6321" w:themeColor="text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1D377207"/>
    <w:multiLevelType w:val="hybridMultilevel"/>
    <w:tmpl w:val="96D62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3" w15:restartNumberingAfterBreak="0">
    <w:nsid w:val="272E3F76"/>
    <w:multiLevelType w:val="multilevel"/>
    <w:tmpl w:val="3E5E177A"/>
    <w:name w:val="NTG Table Bullet List3322"/>
    <w:numStyleLink w:val="Tablenumberlist"/>
  </w:abstractNum>
  <w:abstractNum w:abstractNumId="14" w15:restartNumberingAfterBreak="0">
    <w:nsid w:val="27CE4608"/>
    <w:multiLevelType w:val="multilevel"/>
    <w:tmpl w:val="3E5E177A"/>
    <w:name w:val="NTG Table Bullet List33222"/>
    <w:numStyleLink w:val="Tablenumberlist"/>
  </w:abstractNum>
  <w:abstractNum w:abstractNumId="15" w15:restartNumberingAfterBreak="0">
    <w:nsid w:val="27D83E4D"/>
    <w:multiLevelType w:val="multilevel"/>
    <w:tmpl w:val="3928FD02"/>
    <w:numStyleLink w:val="Bulletlist"/>
  </w:abstractNum>
  <w:abstractNum w:abstractNumId="1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7" w15:restartNumberingAfterBreak="0">
    <w:nsid w:val="2D500599"/>
    <w:multiLevelType w:val="hybridMultilevel"/>
    <w:tmpl w:val="C068F0BA"/>
    <w:lvl w:ilvl="0" w:tplc="D27A2264">
      <w:start w:val="1"/>
      <w:numFmt w:val="decimal"/>
      <w:lvlText w:val="%1."/>
      <w:lvlJc w:val="left"/>
      <w:pPr>
        <w:ind w:left="611"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E693641"/>
    <w:multiLevelType w:val="multilevel"/>
    <w:tmpl w:val="3E5E177A"/>
    <w:name w:val="NTG Table Bullet List33"/>
    <w:numStyleLink w:val="Tablenumberlist"/>
  </w:abstractNum>
  <w:abstractNum w:abstractNumId="19" w15:restartNumberingAfterBreak="0">
    <w:nsid w:val="2EF077BC"/>
    <w:multiLevelType w:val="multilevel"/>
    <w:tmpl w:val="0C78A7AC"/>
    <w:name w:val="NTG Table Bullet List33222222222222222222"/>
    <w:numStyleLink w:val="Tablebulletlist"/>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BE61945"/>
    <w:multiLevelType w:val="multilevel"/>
    <w:tmpl w:val="3928FD02"/>
    <w:name w:val="NTG Table Bullet List332222222222222222"/>
    <w:numStyleLink w:val="Bulletlist"/>
  </w:abstractNum>
  <w:abstractNum w:abstractNumId="23"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993CB4"/>
    <w:multiLevelType w:val="hybridMultilevel"/>
    <w:tmpl w:val="99723C3E"/>
    <w:lvl w:ilvl="0" w:tplc="4922F632">
      <w:start w:val="1"/>
      <w:numFmt w:val="decimal"/>
      <w:lvlText w:val="%1."/>
      <w:lvlJc w:val="left"/>
      <w:pPr>
        <w:ind w:left="720" w:hanging="360"/>
      </w:pPr>
      <w:rPr>
        <w:rFonts w:hint="default"/>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9FD3A20"/>
    <w:multiLevelType w:val="multilevel"/>
    <w:tmpl w:val="3E5E177A"/>
    <w:name w:val="NTG Table Bullet List3322222222222"/>
    <w:numStyleLink w:val="Tablenumberlist"/>
  </w:abstractNum>
  <w:abstractNum w:abstractNumId="26"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7"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3842BC6"/>
    <w:multiLevelType w:val="multilevel"/>
    <w:tmpl w:val="0C78A7AC"/>
    <w:numStyleLink w:val="Tablebulletlist"/>
  </w:abstractNum>
  <w:abstractNum w:abstractNumId="2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0" w15:restartNumberingAfterBreak="0">
    <w:nsid w:val="56DA2CAE"/>
    <w:multiLevelType w:val="multilevel"/>
    <w:tmpl w:val="3E5E177A"/>
    <w:name w:val="NTG Table Bullet List332222222222222"/>
    <w:numStyleLink w:val="Tablenumberlist"/>
  </w:abstractNum>
  <w:abstractNum w:abstractNumId="31" w15:restartNumberingAfterBreak="0">
    <w:nsid w:val="583359D9"/>
    <w:multiLevelType w:val="multilevel"/>
    <w:tmpl w:val="3E5E177A"/>
    <w:name w:val="NTG Table Bullet List332222222"/>
    <w:numStyleLink w:val="Tablenumberlist"/>
  </w:abstractNum>
  <w:abstractNum w:abstractNumId="32" w15:restartNumberingAfterBreak="0">
    <w:nsid w:val="5B9A5FFE"/>
    <w:multiLevelType w:val="multilevel"/>
    <w:tmpl w:val="0C78A7AC"/>
    <w:name w:val="NTG Table Bullet List33222222222222"/>
    <w:numStyleLink w:val="Tablebulletlist"/>
  </w:abstractNum>
  <w:abstractNum w:abstractNumId="33" w15:restartNumberingAfterBreak="0">
    <w:nsid w:val="5D444259"/>
    <w:multiLevelType w:val="multilevel"/>
    <w:tmpl w:val="0C78A7AC"/>
    <w:name w:val="NTG Table Bullet List332222"/>
    <w:numStyleLink w:val="Tablebulletlist"/>
  </w:abstractNum>
  <w:abstractNum w:abstractNumId="34" w15:restartNumberingAfterBreak="0">
    <w:nsid w:val="69262556"/>
    <w:multiLevelType w:val="multilevel"/>
    <w:tmpl w:val="3E5E177A"/>
    <w:name w:val="NTG Table Bullet List3322222222222222"/>
    <w:numStyleLink w:val="Tablenumberlist"/>
  </w:abstractNum>
  <w:abstractNum w:abstractNumId="35"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453664D"/>
    <w:multiLevelType w:val="multilevel"/>
    <w:tmpl w:val="0C78A7AC"/>
    <w:name w:val="NTG Table Bullet List3322222222222222222"/>
    <w:numStyleLink w:val="Tablebulletlist"/>
  </w:abstractNum>
  <w:abstractNum w:abstractNumId="37" w15:restartNumberingAfterBreak="0">
    <w:nsid w:val="76141D1E"/>
    <w:multiLevelType w:val="multilevel"/>
    <w:tmpl w:val="0C78A7AC"/>
    <w:name w:val="NTG Table Bullet List332222222222"/>
    <w:numStyleLink w:val="Tablebulletlist"/>
  </w:abstractNum>
  <w:abstractNum w:abstractNumId="38"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233783259">
    <w:abstractNumId w:val="21"/>
  </w:num>
  <w:num w:numId="2" w16cid:durableId="1891914291">
    <w:abstractNumId w:val="12"/>
  </w:num>
  <w:num w:numId="3" w16cid:durableId="1232039740">
    <w:abstractNumId w:val="39"/>
  </w:num>
  <w:num w:numId="4" w16cid:durableId="1074858278">
    <w:abstractNumId w:val="26"/>
  </w:num>
  <w:num w:numId="5" w16cid:durableId="90861739">
    <w:abstractNumId w:val="16"/>
  </w:num>
  <w:num w:numId="6" w16cid:durableId="1004548106">
    <w:abstractNumId w:val="7"/>
  </w:num>
  <w:num w:numId="7" w16cid:durableId="93913341">
    <w:abstractNumId w:val="28"/>
  </w:num>
  <w:num w:numId="8" w16cid:durableId="1260987131">
    <w:abstractNumId w:val="15"/>
  </w:num>
  <w:num w:numId="9" w16cid:durableId="572354480">
    <w:abstractNumId w:val="38"/>
  </w:num>
  <w:num w:numId="10" w16cid:durableId="1727143782">
    <w:abstractNumId w:val="23"/>
  </w:num>
  <w:num w:numId="11" w16cid:durableId="1984694735">
    <w:abstractNumId w:val="35"/>
  </w:num>
  <w:num w:numId="12" w16cid:durableId="1327324902">
    <w:abstractNumId w:val="24"/>
  </w:num>
  <w:num w:numId="13" w16cid:durableId="665014751">
    <w:abstractNumId w:val="17"/>
  </w:num>
  <w:num w:numId="14" w16cid:durableId="19504825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ocumentProtection w:edit="forms" w:enforcement="1" w:cryptProviderType="rsaAES" w:cryptAlgorithmClass="hash" w:cryptAlgorithmType="typeAny" w:cryptAlgorithmSid="14" w:cryptSpinCount="100000" w:hash="Yja29V5hYvx9ZUDP7HhI4rBWFX7nInbs2zyhCreRiifQ5mdjxcsXxPQSWtzy8BnHG2Dya8/YGJNUT9PqFs/HXQ==" w:salt="ItVm+PhyXM23M30iQ+nwGg=="/>
  <w:defaultTabStop w:val="284"/>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0FE"/>
    <w:rsid w:val="00001DDF"/>
    <w:rsid w:val="0000322D"/>
    <w:rsid w:val="00007670"/>
    <w:rsid w:val="00010665"/>
    <w:rsid w:val="00020347"/>
    <w:rsid w:val="0002393A"/>
    <w:rsid w:val="00026901"/>
    <w:rsid w:val="00027DB8"/>
    <w:rsid w:val="0003005A"/>
    <w:rsid w:val="000307E6"/>
    <w:rsid w:val="00031A96"/>
    <w:rsid w:val="00040BF3"/>
    <w:rsid w:val="0004211C"/>
    <w:rsid w:val="00046C59"/>
    <w:rsid w:val="00051362"/>
    <w:rsid w:val="00051F45"/>
    <w:rsid w:val="00052953"/>
    <w:rsid w:val="0005341A"/>
    <w:rsid w:val="00056DEF"/>
    <w:rsid w:val="00056EDC"/>
    <w:rsid w:val="0006635A"/>
    <w:rsid w:val="000720BE"/>
    <w:rsid w:val="0007259C"/>
    <w:rsid w:val="00080202"/>
    <w:rsid w:val="00080DCD"/>
    <w:rsid w:val="00080E22"/>
    <w:rsid w:val="00080E44"/>
    <w:rsid w:val="00082573"/>
    <w:rsid w:val="00082E34"/>
    <w:rsid w:val="000840A3"/>
    <w:rsid w:val="000849D4"/>
    <w:rsid w:val="00085062"/>
    <w:rsid w:val="00086A5F"/>
    <w:rsid w:val="000911EF"/>
    <w:rsid w:val="000962C5"/>
    <w:rsid w:val="00097865"/>
    <w:rsid w:val="000A4317"/>
    <w:rsid w:val="000A4577"/>
    <w:rsid w:val="000A559C"/>
    <w:rsid w:val="000B0076"/>
    <w:rsid w:val="000B2CA1"/>
    <w:rsid w:val="000C23BA"/>
    <w:rsid w:val="000D1F29"/>
    <w:rsid w:val="000D633D"/>
    <w:rsid w:val="000E342B"/>
    <w:rsid w:val="000E3ED2"/>
    <w:rsid w:val="000E5DD2"/>
    <w:rsid w:val="000F2958"/>
    <w:rsid w:val="000F3850"/>
    <w:rsid w:val="000F4AA7"/>
    <w:rsid w:val="000F604F"/>
    <w:rsid w:val="00104245"/>
    <w:rsid w:val="00104E7F"/>
    <w:rsid w:val="001137EC"/>
    <w:rsid w:val="00114297"/>
    <w:rsid w:val="0011459A"/>
    <w:rsid w:val="001152F5"/>
    <w:rsid w:val="001164F6"/>
    <w:rsid w:val="00117743"/>
    <w:rsid w:val="00117F5B"/>
    <w:rsid w:val="001268C5"/>
    <w:rsid w:val="00132658"/>
    <w:rsid w:val="001343E2"/>
    <w:rsid w:val="00135008"/>
    <w:rsid w:val="00150DC0"/>
    <w:rsid w:val="00156CD4"/>
    <w:rsid w:val="0016153B"/>
    <w:rsid w:val="00162207"/>
    <w:rsid w:val="00164A3E"/>
    <w:rsid w:val="00166FF6"/>
    <w:rsid w:val="001727C8"/>
    <w:rsid w:val="00172B65"/>
    <w:rsid w:val="00176123"/>
    <w:rsid w:val="00181620"/>
    <w:rsid w:val="001827F3"/>
    <w:rsid w:val="00187130"/>
    <w:rsid w:val="001957AD"/>
    <w:rsid w:val="00196F8E"/>
    <w:rsid w:val="001A2B7F"/>
    <w:rsid w:val="001A3AFD"/>
    <w:rsid w:val="001A496C"/>
    <w:rsid w:val="001A576A"/>
    <w:rsid w:val="001A744B"/>
    <w:rsid w:val="001B28DA"/>
    <w:rsid w:val="001B2B6C"/>
    <w:rsid w:val="001B3D22"/>
    <w:rsid w:val="001B3E0F"/>
    <w:rsid w:val="001D01C4"/>
    <w:rsid w:val="001D4DA9"/>
    <w:rsid w:val="001D4F99"/>
    <w:rsid w:val="001D52B0"/>
    <w:rsid w:val="001D5A18"/>
    <w:rsid w:val="001D7C37"/>
    <w:rsid w:val="001D7CA4"/>
    <w:rsid w:val="001E057F"/>
    <w:rsid w:val="001E14EB"/>
    <w:rsid w:val="001F59E6"/>
    <w:rsid w:val="00202D7E"/>
    <w:rsid w:val="00203F1C"/>
    <w:rsid w:val="002044FA"/>
    <w:rsid w:val="00206936"/>
    <w:rsid w:val="00206C6F"/>
    <w:rsid w:val="00206FBD"/>
    <w:rsid w:val="00207746"/>
    <w:rsid w:val="00230031"/>
    <w:rsid w:val="00235C01"/>
    <w:rsid w:val="00235E5D"/>
    <w:rsid w:val="002454ED"/>
    <w:rsid w:val="00247343"/>
    <w:rsid w:val="002645D5"/>
    <w:rsid w:val="0026532D"/>
    <w:rsid w:val="00265C56"/>
    <w:rsid w:val="002716CD"/>
    <w:rsid w:val="00274D4B"/>
    <w:rsid w:val="002806F5"/>
    <w:rsid w:val="00281577"/>
    <w:rsid w:val="00284EF4"/>
    <w:rsid w:val="00291826"/>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D3A57"/>
    <w:rsid w:val="002D6875"/>
    <w:rsid w:val="002D7D05"/>
    <w:rsid w:val="002E20C8"/>
    <w:rsid w:val="002E26E5"/>
    <w:rsid w:val="002E403A"/>
    <w:rsid w:val="002E4290"/>
    <w:rsid w:val="002E66A6"/>
    <w:rsid w:val="002F0DB1"/>
    <w:rsid w:val="002F2885"/>
    <w:rsid w:val="002F45A1"/>
    <w:rsid w:val="002F5953"/>
    <w:rsid w:val="0030203D"/>
    <w:rsid w:val="003037F9"/>
    <w:rsid w:val="0030583E"/>
    <w:rsid w:val="00307FE1"/>
    <w:rsid w:val="003164BA"/>
    <w:rsid w:val="00316608"/>
    <w:rsid w:val="0032013E"/>
    <w:rsid w:val="00323BBB"/>
    <w:rsid w:val="003258E6"/>
    <w:rsid w:val="00342283"/>
    <w:rsid w:val="0034346F"/>
    <w:rsid w:val="00343A87"/>
    <w:rsid w:val="00344A36"/>
    <w:rsid w:val="003456F4"/>
    <w:rsid w:val="00346349"/>
    <w:rsid w:val="00347FB6"/>
    <w:rsid w:val="003504FD"/>
    <w:rsid w:val="00350881"/>
    <w:rsid w:val="0035374E"/>
    <w:rsid w:val="0035421C"/>
    <w:rsid w:val="00354DD9"/>
    <w:rsid w:val="00357D55"/>
    <w:rsid w:val="00362263"/>
    <w:rsid w:val="00363513"/>
    <w:rsid w:val="003657E5"/>
    <w:rsid w:val="0036589C"/>
    <w:rsid w:val="00371312"/>
    <w:rsid w:val="00371DC7"/>
    <w:rsid w:val="00377B21"/>
    <w:rsid w:val="00387DB7"/>
    <w:rsid w:val="00390862"/>
    <w:rsid w:val="00390CE3"/>
    <w:rsid w:val="00394876"/>
    <w:rsid w:val="00394AAF"/>
    <w:rsid w:val="00394CE5"/>
    <w:rsid w:val="00395F35"/>
    <w:rsid w:val="0039602B"/>
    <w:rsid w:val="003A6341"/>
    <w:rsid w:val="003B67FD"/>
    <w:rsid w:val="003B6A61"/>
    <w:rsid w:val="003C1068"/>
    <w:rsid w:val="003D0F63"/>
    <w:rsid w:val="003D42C0"/>
    <w:rsid w:val="003D4A8F"/>
    <w:rsid w:val="003D5B29"/>
    <w:rsid w:val="003D7818"/>
    <w:rsid w:val="003E2445"/>
    <w:rsid w:val="003E3BB2"/>
    <w:rsid w:val="003F07E7"/>
    <w:rsid w:val="003F5B58"/>
    <w:rsid w:val="003F7E65"/>
    <w:rsid w:val="0040222A"/>
    <w:rsid w:val="00402A05"/>
    <w:rsid w:val="004047BC"/>
    <w:rsid w:val="004100F7"/>
    <w:rsid w:val="00414CB3"/>
    <w:rsid w:val="0041563D"/>
    <w:rsid w:val="00426E25"/>
    <w:rsid w:val="00427D9C"/>
    <w:rsid w:val="00427E7E"/>
    <w:rsid w:val="00433693"/>
    <w:rsid w:val="00433C60"/>
    <w:rsid w:val="0043465D"/>
    <w:rsid w:val="00443B6E"/>
    <w:rsid w:val="0044759D"/>
    <w:rsid w:val="00450636"/>
    <w:rsid w:val="00452C8C"/>
    <w:rsid w:val="0045420A"/>
    <w:rsid w:val="004554D4"/>
    <w:rsid w:val="0045632E"/>
    <w:rsid w:val="00460D06"/>
    <w:rsid w:val="00461744"/>
    <w:rsid w:val="00466185"/>
    <w:rsid w:val="00466303"/>
    <w:rsid w:val="004668A7"/>
    <w:rsid w:val="00466C1E"/>
    <w:rsid w:val="00466D96"/>
    <w:rsid w:val="00467747"/>
    <w:rsid w:val="00470017"/>
    <w:rsid w:val="0047105A"/>
    <w:rsid w:val="00473C98"/>
    <w:rsid w:val="00474965"/>
    <w:rsid w:val="00482DF8"/>
    <w:rsid w:val="00483087"/>
    <w:rsid w:val="004864DE"/>
    <w:rsid w:val="00494BE5"/>
    <w:rsid w:val="00495C12"/>
    <w:rsid w:val="00495E30"/>
    <w:rsid w:val="004A0EBA"/>
    <w:rsid w:val="004A0FAC"/>
    <w:rsid w:val="004A2538"/>
    <w:rsid w:val="004A331E"/>
    <w:rsid w:val="004A3CC9"/>
    <w:rsid w:val="004A4E26"/>
    <w:rsid w:val="004B0C15"/>
    <w:rsid w:val="004B35EA"/>
    <w:rsid w:val="004B69E4"/>
    <w:rsid w:val="004C6C39"/>
    <w:rsid w:val="004D075F"/>
    <w:rsid w:val="004D1B76"/>
    <w:rsid w:val="004D344E"/>
    <w:rsid w:val="004E019E"/>
    <w:rsid w:val="004E06EC"/>
    <w:rsid w:val="004E0A3F"/>
    <w:rsid w:val="004E2CB7"/>
    <w:rsid w:val="004F016A"/>
    <w:rsid w:val="004F7F77"/>
    <w:rsid w:val="00500F94"/>
    <w:rsid w:val="00502FB3"/>
    <w:rsid w:val="00503DE9"/>
    <w:rsid w:val="0050530C"/>
    <w:rsid w:val="00505DEA"/>
    <w:rsid w:val="005060E5"/>
    <w:rsid w:val="00507782"/>
    <w:rsid w:val="00512A04"/>
    <w:rsid w:val="00520499"/>
    <w:rsid w:val="0052341C"/>
    <w:rsid w:val="005249F5"/>
    <w:rsid w:val="005260F7"/>
    <w:rsid w:val="00543BD1"/>
    <w:rsid w:val="00556113"/>
    <w:rsid w:val="005610E7"/>
    <w:rsid w:val="005621C4"/>
    <w:rsid w:val="00564C12"/>
    <w:rsid w:val="005654B8"/>
    <w:rsid w:val="00574836"/>
    <w:rsid w:val="005762CC"/>
    <w:rsid w:val="005777CB"/>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77C7"/>
    <w:rsid w:val="00612C3E"/>
    <w:rsid w:val="00620675"/>
    <w:rsid w:val="00621049"/>
    <w:rsid w:val="00622910"/>
    <w:rsid w:val="006254B6"/>
    <w:rsid w:val="00627FC8"/>
    <w:rsid w:val="0064224E"/>
    <w:rsid w:val="006433C3"/>
    <w:rsid w:val="00650F5B"/>
    <w:rsid w:val="00661D1D"/>
    <w:rsid w:val="00665916"/>
    <w:rsid w:val="006670D7"/>
    <w:rsid w:val="006719EA"/>
    <w:rsid w:val="00671F13"/>
    <w:rsid w:val="0067400A"/>
    <w:rsid w:val="006847AD"/>
    <w:rsid w:val="0069114B"/>
    <w:rsid w:val="006944C1"/>
    <w:rsid w:val="006A756A"/>
    <w:rsid w:val="006B4041"/>
    <w:rsid w:val="006B7FE0"/>
    <w:rsid w:val="006D66F7"/>
    <w:rsid w:val="006E283C"/>
    <w:rsid w:val="00705C9D"/>
    <w:rsid w:val="00705F13"/>
    <w:rsid w:val="00714F1D"/>
    <w:rsid w:val="00715225"/>
    <w:rsid w:val="00720CC6"/>
    <w:rsid w:val="00722DDB"/>
    <w:rsid w:val="00724728"/>
    <w:rsid w:val="00724F98"/>
    <w:rsid w:val="00730B9B"/>
    <w:rsid w:val="0073182E"/>
    <w:rsid w:val="007332FF"/>
    <w:rsid w:val="00736D76"/>
    <w:rsid w:val="007408F5"/>
    <w:rsid w:val="00741EAE"/>
    <w:rsid w:val="00744100"/>
    <w:rsid w:val="00755248"/>
    <w:rsid w:val="0076190B"/>
    <w:rsid w:val="0076355D"/>
    <w:rsid w:val="00763A2D"/>
    <w:rsid w:val="007676A4"/>
    <w:rsid w:val="00777795"/>
    <w:rsid w:val="00783A57"/>
    <w:rsid w:val="00784C92"/>
    <w:rsid w:val="007859CD"/>
    <w:rsid w:val="00785C24"/>
    <w:rsid w:val="00785D6C"/>
    <w:rsid w:val="007907E4"/>
    <w:rsid w:val="00796461"/>
    <w:rsid w:val="007A5EFD"/>
    <w:rsid w:val="007A6A4F"/>
    <w:rsid w:val="007B03F5"/>
    <w:rsid w:val="007B5C09"/>
    <w:rsid w:val="007B5DA2"/>
    <w:rsid w:val="007C0966"/>
    <w:rsid w:val="007C19E7"/>
    <w:rsid w:val="007C5642"/>
    <w:rsid w:val="007C5CFD"/>
    <w:rsid w:val="007C6D9F"/>
    <w:rsid w:val="007D4893"/>
    <w:rsid w:val="007D48A4"/>
    <w:rsid w:val="007E70CF"/>
    <w:rsid w:val="007E74A4"/>
    <w:rsid w:val="007F1B6F"/>
    <w:rsid w:val="007F263F"/>
    <w:rsid w:val="007F53EA"/>
    <w:rsid w:val="007F73EF"/>
    <w:rsid w:val="008015A8"/>
    <w:rsid w:val="0080766E"/>
    <w:rsid w:val="00811169"/>
    <w:rsid w:val="00815297"/>
    <w:rsid w:val="008170DB"/>
    <w:rsid w:val="00817BA1"/>
    <w:rsid w:val="008223CE"/>
    <w:rsid w:val="00823022"/>
    <w:rsid w:val="0082634E"/>
    <w:rsid w:val="00830853"/>
    <w:rsid w:val="008313C4"/>
    <w:rsid w:val="00835434"/>
    <w:rsid w:val="008358C0"/>
    <w:rsid w:val="00836E22"/>
    <w:rsid w:val="00841B39"/>
    <w:rsid w:val="00842838"/>
    <w:rsid w:val="0084569C"/>
    <w:rsid w:val="00854EC1"/>
    <w:rsid w:val="0085797F"/>
    <w:rsid w:val="00860028"/>
    <w:rsid w:val="00861DC3"/>
    <w:rsid w:val="00867019"/>
    <w:rsid w:val="00872B4E"/>
    <w:rsid w:val="00872EF1"/>
    <w:rsid w:val="0087320B"/>
    <w:rsid w:val="008734C3"/>
    <w:rsid w:val="008735A9"/>
    <w:rsid w:val="00877BC5"/>
    <w:rsid w:val="00877D20"/>
    <w:rsid w:val="00881C48"/>
    <w:rsid w:val="00881CC3"/>
    <w:rsid w:val="00885B80"/>
    <w:rsid w:val="00885C30"/>
    <w:rsid w:val="00885E9B"/>
    <w:rsid w:val="0089368E"/>
    <w:rsid w:val="00893C96"/>
    <w:rsid w:val="0089500A"/>
    <w:rsid w:val="00897C94"/>
    <w:rsid w:val="008A7C12"/>
    <w:rsid w:val="008B004C"/>
    <w:rsid w:val="008B03CE"/>
    <w:rsid w:val="008B521D"/>
    <w:rsid w:val="008B529E"/>
    <w:rsid w:val="008C17FB"/>
    <w:rsid w:val="008C6CAD"/>
    <w:rsid w:val="008C70BB"/>
    <w:rsid w:val="008D1B00"/>
    <w:rsid w:val="008D57B8"/>
    <w:rsid w:val="008E03FC"/>
    <w:rsid w:val="008E510B"/>
    <w:rsid w:val="008F3127"/>
    <w:rsid w:val="00902B13"/>
    <w:rsid w:val="00907265"/>
    <w:rsid w:val="00911941"/>
    <w:rsid w:val="0092024D"/>
    <w:rsid w:val="00924D17"/>
    <w:rsid w:val="00924E87"/>
    <w:rsid w:val="00925146"/>
    <w:rsid w:val="00925F0F"/>
    <w:rsid w:val="00932F6B"/>
    <w:rsid w:val="00934E50"/>
    <w:rsid w:val="009468BC"/>
    <w:rsid w:val="00947FAE"/>
    <w:rsid w:val="009616DF"/>
    <w:rsid w:val="0096542F"/>
    <w:rsid w:val="00967FA7"/>
    <w:rsid w:val="00971645"/>
    <w:rsid w:val="00977919"/>
    <w:rsid w:val="00983000"/>
    <w:rsid w:val="009870FA"/>
    <w:rsid w:val="009921C3"/>
    <w:rsid w:val="0099551D"/>
    <w:rsid w:val="009979B8"/>
    <w:rsid w:val="009A0E69"/>
    <w:rsid w:val="009A5897"/>
    <w:rsid w:val="009A5F24"/>
    <w:rsid w:val="009B0B3E"/>
    <w:rsid w:val="009B1913"/>
    <w:rsid w:val="009B1BF1"/>
    <w:rsid w:val="009B53DF"/>
    <w:rsid w:val="009B6657"/>
    <w:rsid w:val="009B6966"/>
    <w:rsid w:val="009B6A89"/>
    <w:rsid w:val="009D0EB5"/>
    <w:rsid w:val="009D14F9"/>
    <w:rsid w:val="009D2B74"/>
    <w:rsid w:val="009D63FF"/>
    <w:rsid w:val="009E175D"/>
    <w:rsid w:val="009E3CC2"/>
    <w:rsid w:val="009F06BD"/>
    <w:rsid w:val="009F24AB"/>
    <w:rsid w:val="009F2A4D"/>
    <w:rsid w:val="00A00828"/>
    <w:rsid w:val="00A03290"/>
    <w:rsid w:val="00A0387E"/>
    <w:rsid w:val="00A05BFD"/>
    <w:rsid w:val="00A07490"/>
    <w:rsid w:val="00A10655"/>
    <w:rsid w:val="00A12B64"/>
    <w:rsid w:val="00A22C38"/>
    <w:rsid w:val="00A22D3C"/>
    <w:rsid w:val="00A25193"/>
    <w:rsid w:val="00A26E80"/>
    <w:rsid w:val="00A31AE8"/>
    <w:rsid w:val="00A34F42"/>
    <w:rsid w:val="00A3739D"/>
    <w:rsid w:val="00A3761F"/>
    <w:rsid w:val="00A37DDA"/>
    <w:rsid w:val="00A45005"/>
    <w:rsid w:val="00A53CF0"/>
    <w:rsid w:val="00A66DD9"/>
    <w:rsid w:val="00A74454"/>
    <w:rsid w:val="00A7620F"/>
    <w:rsid w:val="00A76790"/>
    <w:rsid w:val="00A925EC"/>
    <w:rsid w:val="00A929AA"/>
    <w:rsid w:val="00A92B6B"/>
    <w:rsid w:val="00AA29CC"/>
    <w:rsid w:val="00AA541E"/>
    <w:rsid w:val="00AB0435"/>
    <w:rsid w:val="00AD0DA4"/>
    <w:rsid w:val="00AD3351"/>
    <w:rsid w:val="00AD4169"/>
    <w:rsid w:val="00AD74F2"/>
    <w:rsid w:val="00AE193F"/>
    <w:rsid w:val="00AE25C6"/>
    <w:rsid w:val="00AE2A8A"/>
    <w:rsid w:val="00AE306C"/>
    <w:rsid w:val="00AE4F8B"/>
    <w:rsid w:val="00AE73B0"/>
    <w:rsid w:val="00AF28C1"/>
    <w:rsid w:val="00AF794A"/>
    <w:rsid w:val="00B02EF1"/>
    <w:rsid w:val="00B07C97"/>
    <w:rsid w:val="00B11C67"/>
    <w:rsid w:val="00B15754"/>
    <w:rsid w:val="00B15CD9"/>
    <w:rsid w:val="00B16002"/>
    <w:rsid w:val="00B2046E"/>
    <w:rsid w:val="00B20E8B"/>
    <w:rsid w:val="00B257E1"/>
    <w:rsid w:val="00B2599A"/>
    <w:rsid w:val="00B27AC4"/>
    <w:rsid w:val="00B31D3A"/>
    <w:rsid w:val="00B343CC"/>
    <w:rsid w:val="00B5084A"/>
    <w:rsid w:val="00B606A1"/>
    <w:rsid w:val="00B60D8D"/>
    <w:rsid w:val="00B614F7"/>
    <w:rsid w:val="00B61B26"/>
    <w:rsid w:val="00B65E6B"/>
    <w:rsid w:val="00B674EB"/>
    <w:rsid w:val="00B675B2"/>
    <w:rsid w:val="00B81261"/>
    <w:rsid w:val="00B8223E"/>
    <w:rsid w:val="00B832AE"/>
    <w:rsid w:val="00B85BBF"/>
    <w:rsid w:val="00B86678"/>
    <w:rsid w:val="00B90EAA"/>
    <w:rsid w:val="00B92F9B"/>
    <w:rsid w:val="00B941B3"/>
    <w:rsid w:val="00B96513"/>
    <w:rsid w:val="00BA1A56"/>
    <w:rsid w:val="00BA1D47"/>
    <w:rsid w:val="00BA66F0"/>
    <w:rsid w:val="00BB2239"/>
    <w:rsid w:val="00BB2AE7"/>
    <w:rsid w:val="00BB6464"/>
    <w:rsid w:val="00BC1309"/>
    <w:rsid w:val="00BC1BB8"/>
    <w:rsid w:val="00BC736F"/>
    <w:rsid w:val="00BD7FE1"/>
    <w:rsid w:val="00BE37CA"/>
    <w:rsid w:val="00BE6144"/>
    <w:rsid w:val="00BE635A"/>
    <w:rsid w:val="00BF17E9"/>
    <w:rsid w:val="00BF2ABB"/>
    <w:rsid w:val="00BF5099"/>
    <w:rsid w:val="00C10B5E"/>
    <w:rsid w:val="00C10F10"/>
    <w:rsid w:val="00C11E6F"/>
    <w:rsid w:val="00C15D4D"/>
    <w:rsid w:val="00C175DC"/>
    <w:rsid w:val="00C30171"/>
    <w:rsid w:val="00C309D8"/>
    <w:rsid w:val="00C43519"/>
    <w:rsid w:val="00C44A95"/>
    <w:rsid w:val="00C45263"/>
    <w:rsid w:val="00C51537"/>
    <w:rsid w:val="00C52BC3"/>
    <w:rsid w:val="00C53ECF"/>
    <w:rsid w:val="00C61AFA"/>
    <w:rsid w:val="00C61D64"/>
    <w:rsid w:val="00C62099"/>
    <w:rsid w:val="00C64EA3"/>
    <w:rsid w:val="00C72867"/>
    <w:rsid w:val="00C75E81"/>
    <w:rsid w:val="00C86609"/>
    <w:rsid w:val="00C917F5"/>
    <w:rsid w:val="00C92B4C"/>
    <w:rsid w:val="00C954F6"/>
    <w:rsid w:val="00C96318"/>
    <w:rsid w:val="00CA36A0"/>
    <w:rsid w:val="00CA6BC5"/>
    <w:rsid w:val="00CC2F1A"/>
    <w:rsid w:val="00CC571B"/>
    <w:rsid w:val="00CC61CD"/>
    <w:rsid w:val="00CC6C02"/>
    <w:rsid w:val="00CC737B"/>
    <w:rsid w:val="00CD5011"/>
    <w:rsid w:val="00CE640F"/>
    <w:rsid w:val="00CE76BC"/>
    <w:rsid w:val="00CF348D"/>
    <w:rsid w:val="00CF540E"/>
    <w:rsid w:val="00D02F07"/>
    <w:rsid w:val="00D06E64"/>
    <w:rsid w:val="00D15D88"/>
    <w:rsid w:val="00D27D49"/>
    <w:rsid w:val="00D27EBE"/>
    <w:rsid w:val="00D32BCF"/>
    <w:rsid w:val="00D34336"/>
    <w:rsid w:val="00D35D55"/>
    <w:rsid w:val="00D36A49"/>
    <w:rsid w:val="00D517C6"/>
    <w:rsid w:val="00D5309E"/>
    <w:rsid w:val="00D71D84"/>
    <w:rsid w:val="00D72464"/>
    <w:rsid w:val="00D72A57"/>
    <w:rsid w:val="00D768EB"/>
    <w:rsid w:val="00D81E17"/>
    <w:rsid w:val="00D82D1E"/>
    <w:rsid w:val="00D832D9"/>
    <w:rsid w:val="00D83EC2"/>
    <w:rsid w:val="00D870FE"/>
    <w:rsid w:val="00D90F00"/>
    <w:rsid w:val="00D975C0"/>
    <w:rsid w:val="00DA5285"/>
    <w:rsid w:val="00DB191D"/>
    <w:rsid w:val="00DB4F91"/>
    <w:rsid w:val="00DB6D0A"/>
    <w:rsid w:val="00DC06BE"/>
    <w:rsid w:val="00DC1F0F"/>
    <w:rsid w:val="00DC3117"/>
    <w:rsid w:val="00DC5DD9"/>
    <w:rsid w:val="00DC6D2D"/>
    <w:rsid w:val="00DD4E59"/>
    <w:rsid w:val="00DE33B5"/>
    <w:rsid w:val="00DE5E18"/>
    <w:rsid w:val="00DE7BE2"/>
    <w:rsid w:val="00DF0487"/>
    <w:rsid w:val="00DF5EA4"/>
    <w:rsid w:val="00DF7C06"/>
    <w:rsid w:val="00E02681"/>
    <w:rsid w:val="00E02792"/>
    <w:rsid w:val="00E034D8"/>
    <w:rsid w:val="00E04CC0"/>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61BA2"/>
    <w:rsid w:val="00E62DEB"/>
    <w:rsid w:val="00E63864"/>
    <w:rsid w:val="00E6403F"/>
    <w:rsid w:val="00E75451"/>
    <w:rsid w:val="00E770C4"/>
    <w:rsid w:val="00E8099B"/>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8D5"/>
    <w:rsid w:val="00ED5B7B"/>
    <w:rsid w:val="00EE38FA"/>
    <w:rsid w:val="00EE3E2C"/>
    <w:rsid w:val="00EE5D23"/>
    <w:rsid w:val="00EE750D"/>
    <w:rsid w:val="00EF051F"/>
    <w:rsid w:val="00EF3CA4"/>
    <w:rsid w:val="00EF49A8"/>
    <w:rsid w:val="00EF7503"/>
    <w:rsid w:val="00EF7859"/>
    <w:rsid w:val="00F014DA"/>
    <w:rsid w:val="00F02591"/>
    <w:rsid w:val="00F15931"/>
    <w:rsid w:val="00F33E89"/>
    <w:rsid w:val="00F467B9"/>
    <w:rsid w:val="00F5696E"/>
    <w:rsid w:val="00F60EFF"/>
    <w:rsid w:val="00F67D2D"/>
    <w:rsid w:val="00F67DE9"/>
    <w:rsid w:val="00F738AA"/>
    <w:rsid w:val="00F858F2"/>
    <w:rsid w:val="00F860CC"/>
    <w:rsid w:val="00F94398"/>
    <w:rsid w:val="00FB2B56"/>
    <w:rsid w:val="00FB3CC5"/>
    <w:rsid w:val="00FB55D5"/>
    <w:rsid w:val="00FB7F9B"/>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4338C1A"/>
  <w15:docId w15:val="{8F8297D4-1703-44F2-A0E1-CF43F5CB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9330266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tworksafe@nt.gov.a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orksafe.nt.gov.au/contact-us" TargetMode="External"/><Relationship Id="rId4" Type="http://schemas.openxmlformats.org/officeDocument/2006/relationships/styles" Target="styles.xml"/><Relationship Id="rId9" Type="http://schemas.openxmlformats.org/officeDocument/2006/relationships/hyperlink" Target="https://legislation.nt.gov.au/Legislation/WORK-HEALTH-AND-SAFETY-NATIONAL-UNIFORM-LEGISLATION-REGULATIONS-2011"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b\Downloads\ntg-form-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1EB9EBBCE9442A86135E23C2C07677"/>
        <w:category>
          <w:name w:val="General"/>
          <w:gallery w:val="placeholder"/>
        </w:category>
        <w:types>
          <w:type w:val="bbPlcHdr"/>
        </w:types>
        <w:behaviors>
          <w:behavior w:val="content"/>
        </w:behaviors>
        <w:guid w:val="{E16A106B-B51F-4B75-9A84-D5A5C1D0E262}"/>
      </w:docPartPr>
      <w:docPartBody>
        <w:p w:rsidR="007821F5" w:rsidRDefault="00E0577F" w:rsidP="00E0577F">
          <w:pPr>
            <w:pStyle w:val="9D1EB9EBBCE9442A86135E23C2C07677"/>
          </w:pPr>
          <w:r w:rsidRPr="00AA29CC">
            <w:rPr>
              <w:shd w:val="clear" w:color="auto" w:fill="BFBFBF" w:themeFill="background1" w:themeFillShade="BF"/>
            </w:rPr>
            <w:tab/>
          </w:r>
          <w:r w:rsidRPr="00AA29CC">
            <w:rPr>
              <w:shd w:val="clear" w:color="auto" w:fill="BFBFBF" w:themeFill="background1" w:themeFillShade="BF"/>
            </w:rPr>
            <w:tab/>
          </w:r>
        </w:p>
      </w:docPartBody>
    </w:docPart>
    <w:docPart>
      <w:docPartPr>
        <w:name w:val="7F99E97C5BB84D2FB8AF523183BC6659"/>
        <w:category>
          <w:name w:val="General"/>
          <w:gallery w:val="placeholder"/>
        </w:category>
        <w:types>
          <w:type w:val="bbPlcHdr"/>
        </w:types>
        <w:behaviors>
          <w:behavior w:val="content"/>
        </w:behaviors>
        <w:guid w:val="{DF7E406E-18D7-4E1E-8F34-D4958C9BE7D8}"/>
      </w:docPartPr>
      <w:docPartBody>
        <w:p w:rsidR="007821F5" w:rsidRDefault="00E0577F" w:rsidP="00E0577F">
          <w:pPr>
            <w:pStyle w:val="7F99E97C5BB84D2FB8AF523183BC66591"/>
          </w:pPr>
          <w:r w:rsidRPr="008B004C">
            <w:rPr>
              <w:rFonts w:cs="Arial"/>
              <w:sz w:val="20"/>
              <w:shd w:val="clear" w:color="auto" w:fill="BFBFBF" w:themeFill="background1" w:themeFillShade="BF"/>
            </w:rPr>
            <w:tab/>
          </w:r>
          <w:r w:rsidRPr="008B004C">
            <w:rPr>
              <w:rFonts w:cs="Arial"/>
              <w:sz w:val="20"/>
              <w:shd w:val="clear" w:color="auto" w:fill="BFBFBF" w:themeFill="background1" w:themeFillShade="BF"/>
            </w:rPr>
            <w:tab/>
          </w:r>
        </w:p>
      </w:docPartBody>
    </w:docPart>
    <w:docPart>
      <w:docPartPr>
        <w:name w:val="1748D3BB628B45BC95B857E0C604CF35"/>
        <w:category>
          <w:name w:val="General"/>
          <w:gallery w:val="placeholder"/>
        </w:category>
        <w:types>
          <w:type w:val="bbPlcHdr"/>
        </w:types>
        <w:behaviors>
          <w:behavior w:val="content"/>
        </w:behaviors>
        <w:guid w:val="{B915E2BA-7A56-4197-B9ED-B78BC19C8525}"/>
      </w:docPartPr>
      <w:docPartBody>
        <w:p w:rsidR="007821F5" w:rsidRDefault="00E0577F" w:rsidP="00E0577F">
          <w:pPr>
            <w:pStyle w:val="1748D3BB628B45BC95B857E0C604CF351"/>
          </w:pPr>
          <w:r w:rsidRPr="008B004C">
            <w:rPr>
              <w:rFonts w:cs="Arial"/>
              <w:sz w:val="20"/>
              <w:shd w:val="clear" w:color="auto" w:fill="BFBFBF" w:themeFill="background1" w:themeFillShade="BF"/>
            </w:rPr>
            <w:tab/>
          </w:r>
          <w:r w:rsidRPr="008B004C">
            <w:rPr>
              <w:rFonts w:cs="Arial"/>
              <w:sz w:val="20"/>
              <w:shd w:val="clear" w:color="auto" w:fill="BFBFBF" w:themeFill="background1" w:themeFillShade="BF"/>
            </w:rPr>
            <w:tab/>
          </w:r>
        </w:p>
      </w:docPartBody>
    </w:docPart>
    <w:docPart>
      <w:docPartPr>
        <w:name w:val="4503998DA5A743C0B1B99369631B99CC"/>
        <w:category>
          <w:name w:val="General"/>
          <w:gallery w:val="placeholder"/>
        </w:category>
        <w:types>
          <w:type w:val="bbPlcHdr"/>
        </w:types>
        <w:behaviors>
          <w:behavior w:val="content"/>
        </w:behaviors>
        <w:guid w:val="{B715FBF5-3DEF-4421-9592-727386B31358}"/>
      </w:docPartPr>
      <w:docPartBody>
        <w:p w:rsidR="007821F5" w:rsidRDefault="00E0577F" w:rsidP="00E0577F">
          <w:pPr>
            <w:pStyle w:val="4503998DA5A743C0B1B99369631B99CC1"/>
          </w:pPr>
          <w:r w:rsidRPr="008B004C">
            <w:rPr>
              <w:rFonts w:cs="Arial"/>
              <w:sz w:val="20"/>
              <w:shd w:val="clear" w:color="auto" w:fill="BFBFBF" w:themeFill="background1" w:themeFillShade="BF"/>
            </w:rPr>
            <w:tab/>
          </w:r>
          <w:r w:rsidRPr="008B004C">
            <w:rPr>
              <w:rFonts w:cs="Arial"/>
              <w:sz w:val="20"/>
              <w:shd w:val="clear" w:color="auto" w:fill="BFBFBF" w:themeFill="background1" w:themeFillShade="BF"/>
            </w:rPr>
            <w:tab/>
          </w:r>
        </w:p>
      </w:docPartBody>
    </w:docPart>
    <w:docPart>
      <w:docPartPr>
        <w:name w:val="85F4B4925FFB4240BDDB7A90DC2BA9F5"/>
        <w:category>
          <w:name w:val="General"/>
          <w:gallery w:val="placeholder"/>
        </w:category>
        <w:types>
          <w:type w:val="bbPlcHdr"/>
        </w:types>
        <w:behaviors>
          <w:behavior w:val="content"/>
        </w:behaviors>
        <w:guid w:val="{E6AB4C43-E82C-440B-A8A6-5D2B75C76561}"/>
      </w:docPartPr>
      <w:docPartBody>
        <w:p w:rsidR="007821F5" w:rsidRDefault="00E0577F" w:rsidP="00E0577F">
          <w:pPr>
            <w:pStyle w:val="85F4B4925FFB4240BDDB7A90DC2BA9F51"/>
          </w:pPr>
          <w:r w:rsidRPr="008B004C">
            <w:rPr>
              <w:rFonts w:cs="Arial"/>
              <w:sz w:val="20"/>
              <w:shd w:val="clear" w:color="auto" w:fill="BFBFBF" w:themeFill="background1" w:themeFillShade="BF"/>
            </w:rPr>
            <w:tab/>
          </w:r>
          <w:r w:rsidRPr="008B004C">
            <w:rPr>
              <w:rFonts w:cs="Arial"/>
              <w:sz w:val="20"/>
              <w:shd w:val="clear" w:color="auto" w:fill="BFBFBF" w:themeFill="background1" w:themeFillShade="BF"/>
            </w:rPr>
            <w:tab/>
          </w:r>
        </w:p>
      </w:docPartBody>
    </w:docPart>
    <w:docPart>
      <w:docPartPr>
        <w:name w:val="61EEEB45475B4CF2AC26CB95C5DFB3A3"/>
        <w:category>
          <w:name w:val="General"/>
          <w:gallery w:val="placeholder"/>
        </w:category>
        <w:types>
          <w:type w:val="bbPlcHdr"/>
        </w:types>
        <w:behaviors>
          <w:behavior w:val="content"/>
        </w:behaviors>
        <w:guid w:val="{D0B95BBC-BE20-4089-A772-21353BC033BC}"/>
      </w:docPartPr>
      <w:docPartBody>
        <w:p w:rsidR="007821F5" w:rsidRDefault="00E0577F" w:rsidP="00E0577F">
          <w:pPr>
            <w:pStyle w:val="61EEEB45475B4CF2AC26CB95C5DFB3A31"/>
          </w:pPr>
          <w:r w:rsidRPr="008B004C">
            <w:rPr>
              <w:rFonts w:cs="Arial"/>
              <w:sz w:val="20"/>
              <w:shd w:val="clear" w:color="auto" w:fill="BFBFBF" w:themeFill="background1" w:themeFillShade="BF"/>
            </w:rPr>
            <w:tab/>
          </w:r>
          <w:r w:rsidRPr="008B004C">
            <w:rPr>
              <w:rFonts w:cs="Arial"/>
              <w:sz w:val="20"/>
              <w:shd w:val="clear" w:color="auto" w:fill="BFBFBF" w:themeFill="background1" w:themeFillShade="BF"/>
            </w:rPr>
            <w:tab/>
          </w:r>
        </w:p>
      </w:docPartBody>
    </w:docPart>
    <w:docPart>
      <w:docPartPr>
        <w:name w:val="B79A0B42BA82482AB30C819616FD40AF"/>
        <w:category>
          <w:name w:val="General"/>
          <w:gallery w:val="placeholder"/>
        </w:category>
        <w:types>
          <w:type w:val="bbPlcHdr"/>
        </w:types>
        <w:behaviors>
          <w:behavior w:val="content"/>
        </w:behaviors>
        <w:guid w:val="{FE5290FC-44EB-4632-B523-365994F219D1}"/>
      </w:docPartPr>
      <w:docPartBody>
        <w:p w:rsidR="007821F5" w:rsidRDefault="00E0577F" w:rsidP="00E0577F">
          <w:pPr>
            <w:pStyle w:val="B79A0B42BA82482AB30C819616FD40AF1"/>
          </w:pPr>
          <w:r w:rsidRPr="008B004C">
            <w:rPr>
              <w:rFonts w:cs="Arial"/>
              <w:sz w:val="20"/>
              <w:shd w:val="clear" w:color="auto" w:fill="BFBFBF" w:themeFill="background1" w:themeFillShade="BF"/>
            </w:rPr>
            <w:tab/>
          </w:r>
          <w:r w:rsidRPr="008B004C">
            <w:rPr>
              <w:rFonts w:cs="Arial"/>
              <w:sz w:val="20"/>
              <w:shd w:val="clear" w:color="auto" w:fill="BFBFBF" w:themeFill="background1" w:themeFillShade="BF"/>
            </w:rPr>
            <w:tab/>
          </w:r>
        </w:p>
      </w:docPartBody>
    </w:docPart>
    <w:docPart>
      <w:docPartPr>
        <w:name w:val="49A9748F5C1B4D7EB64FDA3F67DE0C1E"/>
        <w:category>
          <w:name w:val="General"/>
          <w:gallery w:val="placeholder"/>
        </w:category>
        <w:types>
          <w:type w:val="bbPlcHdr"/>
        </w:types>
        <w:behaviors>
          <w:behavior w:val="content"/>
        </w:behaviors>
        <w:guid w:val="{EC1F3B01-B78C-4EA2-A941-040A63241200}"/>
      </w:docPartPr>
      <w:docPartBody>
        <w:p w:rsidR="007821F5" w:rsidRDefault="00E0577F" w:rsidP="00E0577F">
          <w:pPr>
            <w:pStyle w:val="49A9748F5C1B4D7EB64FDA3F67DE0C1E1"/>
          </w:pPr>
          <w:r w:rsidRPr="008B004C">
            <w:rPr>
              <w:rFonts w:cs="Arial"/>
              <w:sz w:val="20"/>
              <w:shd w:val="clear" w:color="auto" w:fill="BFBFBF" w:themeFill="background1" w:themeFillShade="BF"/>
            </w:rPr>
            <w:tab/>
          </w:r>
          <w:r w:rsidRPr="008B004C">
            <w:rPr>
              <w:rFonts w:cs="Arial"/>
              <w:sz w:val="20"/>
              <w:shd w:val="clear" w:color="auto" w:fill="BFBFBF" w:themeFill="background1" w:themeFillShade="BF"/>
            </w:rPr>
            <w:tab/>
          </w:r>
        </w:p>
      </w:docPartBody>
    </w:docPart>
    <w:docPart>
      <w:docPartPr>
        <w:name w:val="F3B07D7102E74E34B75E1E9EC782D6B0"/>
        <w:category>
          <w:name w:val="General"/>
          <w:gallery w:val="placeholder"/>
        </w:category>
        <w:types>
          <w:type w:val="bbPlcHdr"/>
        </w:types>
        <w:behaviors>
          <w:behavior w:val="content"/>
        </w:behaviors>
        <w:guid w:val="{4B704070-DF67-40AA-B1F5-F9A778D32E76}"/>
      </w:docPartPr>
      <w:docPartBody>
        <w:p w:rsidR="007821F5" w:rsidRDefault="00E0577F" w:rsidP="00E0577F">
          <w:pPr>
            <w:pStyle w:val="F3B07D7102E74E34B75E1E9EC782D6B01"/>
          </w:pPr>
          <w:r w:rsidRPr="008B004C">
            <w:rPr>
              <w:rFonts w:cs="Arial"/>
              <w:sz w:val="20"/>
              <w:shd w:val="clear" w:color="auto" w:fill="BFBFBF" w:themeFill="background1" w:themeFillShade="BF"/>
            </w:rPr>
            <w:tab/>
          </w:r>
          <w:r w:rsidRPr="008B004C">
            <w:rPr>
              <w:rFonts w:cs="Arial"/>
              <w:sz w:val="20"/>
              <w:shd w:val="clear" w:color="auto" w:fill="BFBFBF" w:themeFill="background1" w:themeFillShade="BF"/>
            </w:rPr>
            <w:tab/>
          </w:r>
        </w:p>
      </w:docPartBody>
    </w:docPart>
    <w:docPart>
      <w:docPartPr>
        <w:name w:val="AFF02812BC6340EE876C9C7C7892C245"/>
        <w:category>
          <w:name w:val="General"/>
          <w:gallery w:val="placeholder"/>
        </w:category>
        <w:types>
          <w:type w:val="bbPlcHdr"/>
        </w:types>
        <w:behaviors>
          <w:behavior w:val="content"/>
        </w:behaviors>
        <w:guid w:val="{A62F7D12-3190-47B3-9AFF-D0069B7CBF20}"/>
      </w:docPartPr>
      <w:docPartBody>
        <w:p w:rsidR="007821F5" w:rsidRDefault="00E0577F" w:rsidP="00E0577F">
          <w:pPr>
            <w:pStyle w:val="AFF02812BC6340EE876C9C7C7892C2451"/>
          </w:pPr>
          <w:r w:rsidRPr="008B004C">
            <w:rPr>
              <w:rFonts w:cs="Arial"/>
              <w:sz w:val="20"/>
              <w:shd w:val="clear" w:color="auto" w:fill="BFBFBF" w:themeFill="background1" w:themeFillShade="BF"/>
            </w:rPr>
            <w:tab/>
          </w:r>
          <w:r w:rsidRPr="008B004C">
            <w:rPr>
              <w:rFonts w:cs="Arial"/>
              <w:sz w:val="20"/>
              <w:shd w:val="clear" w:color="auto" w:fill="BFBFBF" w:themeFill="background1" w:themeFillShade="BF"/>
            </w:rPr>
            <w:tab/>
          </w:r>
        </w:p>
      </w:docPartBody>
    </w:docPart>
    <w:docPart>
      <w:docPartPr>
        <w:name w:val="8F65A174A36341528921DDDA3780FB78"/>
        <w:category>
          <w:name w:val="General"/>
          <w:gallery w:val="placeholder"/>
        </w:category>
        <w:types>
          <w:type w:val="bbPlcHdr"/>
        </w:types>
        <w:behaviors>
          <w:behavior w:val="content"/>
        </w:behaviors>
        <w:guid w:val="{2610065C-6D34-43A4-9C28-7E5FA1C39AC9}"/>
      </w:docPartPr>
      <w:docPartBody>
        <w:p w:rsidR="007821F5" w:rsidRDefault="00E0577F" w:rsidP="00E0577F">
          <w:pPr>
            <w:pStyle w:val="8F65A174A36341528921DDDA3780FB781"/>
          </w:pPr>
          <w:r w:rsidRPr="008B004C">
            <w:rPr>
              <w:rFonts w:cs="Arial"/>
              <w:sz w:val="20"/>
              <w:shd w:val="clear" w:color="auto" w:fill="BFBFBF" w:themeFill="background1" w:themeFillShade="BF"/>
            </w:rPr>
            <w:tab/>
          </w:r>
          <w:r w:rsidRPr="008B004C">
            <w:rPr>
              <w:rFonts w:cs="Arial"/>
              <w:sz w:val="20"/>
              <w:shd w:val="clear" w:color="auto" w:fill="BFBFBF" w:themeFill="background1" w:themeFillShade="BF"/>
            </w:rPr>
            <w:tab/>
          </w:r>
        </w:p>
      </w:docPartBody>
    </w:docPart>
    <w:docPart>
      <w:docPartPr>
        <w:name w:val="F680DD33B6DD4839B1BD852D00C90AA0"/>
        <w:category>
          <w:name w:val="General"/>
          <w:gallery w:val="placeholder"/>
        </w:category>
        <w:types>
          <w:type w:val="bbPlcHdr"/>
        </w:types>
        <w:behaviors>
          <w:behavior w:val="content"/>
        </w:behaviors>
        <w:guid w:val="{A6CEFE4D-9219-46F5-9025-09123A16E1FD}"/>
      </w:docPartPr>
      <w:docPartBody>
        <w:p w:rsidR="007821F5" w:rsidRDefault="00E0577F" w:rsidP="00E0577F">
          <w:pPr>
            <w:pStyle w:val="F680DD33B6DD4839B1BD852D00C90AA01"/>
          </w:pPr>
          <w:r w:rsidRPr="008B004C">
            <w:rPr>
              <w:rFonts w:cs="Arial"/>
              <w:sz w:val="20"/>
              <w:shd w:val="clear" w:color="auto" w:fill="BFBFBF" w:themeFill="background1" w:themeFillShade="BF"/>
            </w:rPr>
            <w:tab/>
          </w:r>
          <w:r w:rsidRPr="008B004C">
            <w:rPr>
              <w:rFonts w:cs="Arial"/>
              <w:sz w:val="20"/>
              <w:shd w:val="clear" w:color="auto" w:fill="BFBFBF" w:themeFill="background1" w:themeFillShade="BF"/>
            </w:rPr>
            <w:tab/>
          </w:r>
        </w:p>
      </w:docPartBody>
    </w:docPart>
    <w:docPart>
      <w:docPartPr>
        <w:name w:val="A30C6AB53A5845DCB88579A90D7D5570"/>
        <w:category>
          <w:name w:val="General"/>
          <w:gallery w:val="placeholder"/>
        </w:category>
        <w:types>
          <w:type w:val="bbPlcHdr"/>
        </w:types>
        <w:behaviors>
          <w:behavior w:val="content"/>
        </w:behaviors>
        <w:guid w:val="{644B479E-0D10-436D-A3F2-C7E03F0AD10E}"/>
      </w:docPartPr>
      <w:docPartBody>
        <w:p w:rsidR="007821F5" w:rsidRDefault="00E0577F" w:rsidP="00E0577F">
          <w:pPr>
            <w:pStyle w:val="A30C6AB53A5845DCB88579A90D7D55701"/>
          </w:pPr>
          <w:r w:rsidRPr="008B004C">
            <w:rPr>
              <w:rFonts w:cs="Arial"/>
              <w:sz w:val="20"/>
              <w:shd w:val="clear" w:color="auto" w:fill="BFBFBF" w:themeFill="background1" w:themeFillShade="BF"/>
            </w:rPr>
            <w:tab/>
          </w:r>
          <w:r w:rsidRPr="008B004C">
            <w:rPr>
              <w:rFonts w:cs="Arial"/>
              <w:sz w:val="20"/>
              <w:shd w:val="clear" w:color="auto" w:fill="BFBFBF" w:themeFill="background1" w:themeFillShade="BF"/>
            </w:rPr>
            <w:tab/>
          </w:r>
        </w:p>
      </w:docPartBody>
    </w:docPart>
    <w:docPart>
      <w:docPartPr>
        <w:name w:val="2E10E6BA89734B18B76F0CF7A3280B0B"/>
        <w:category>
          <w:name w:val="General"/>
          <w:gallery w:val="placeholder"/>
        </w:category>
        <w:types>
          <w:type w:val="bbPlcHdr"/>
        </w:types>
        <w:behaviors>
          <w:behavior w:val="content"/>
        </w:behaviors>
        <w:guid w:val="{1A4F69F4-C7E3-46C9-BFDA-BB9683B7C678}"/>
      </w:docPartPr>
      <w:docPartBody>
        <w:p w:rsidR="007821F5" w:rsidRDefault="00E0577F" w:rsidP="00E0577F">
          <w:pPr>
            <w:pStyle w:val="2E10E6BA89734B18B76F0CF7A3280B0B1"/>
          </w:pPr>
          <w:r w:rsidRPr="008B004C">
            <w:rPr>
              <w:rFonts w:cs="Arial"/>
              <w:sz w:val="20"/>
              <w:shd w:val="clear" w:color="auto" w:fill="BFBFBF" w:themeFill="background1" w:themeFillShade="BF"/>
            </w:rPr>
            <w:tab/>
          </w:r>
          <w:r w:rsidRPr="008B004C">
            <w:rPr>
              <w:rFonts w:cs="Arial"/>
              <w:sz w:val="20"/>
              <w:shd w:val="clear" w:color="auto" w:fill="BFBFBF" w:themeFill="background1" w:themeFillShade="BF"/>
            </w:rPr>
            <w:tab/>
          </w:r>
        </w:p>
      </w:docPartBody>
    </w:docPart>
    <w:docPart>
      <w:docPartPr>
        <w:name w:val="89E6A766584944859FFF8EBFD771B65A"/>
        <w:category>
          <w:name w:val="General"/>
          <w:gallery w:val="placeholder"/>
        </w:category>
        <w:types>
          <w:type w:val="bbPlcHdr"/>
        </w:types>
        <w:behaviors>
          <w:behavior w:val="content"/>
        </w:behaviors>
        <w:guid w:val="{55605C91-5ADE-4C9A-AC2C-71DC2A5FB6E9}"/>
      </w:docPartPr>
      <w:docPartBody>
        <w:p w:rsidR="007821F5" w:rsidRDefault="00E0577F" w:rsidP="00E0577F">
          <w:pPr>
            <w:pStyle w:val="89E6A766584944859FFF8EBFD771B65A1"/>
          </w:pPr>
          <w:r w:rsidRPr="008B004C">
            <w:rPr>
              <w:rFonts w:cs="Arial"/>
              <w:sz w:val="20"/>
              <w:shd w:val="clear" w:color="auto" w:fill="BFBFBF" w:themeFill="background1" w:themeFillShade="BF"/>
            </w:rPr>
            <w:tab/>
          </w:r>
          <w:r w:rsidRPr="008B004C">
            <w:rPr>
              <w:rFonts w:cs="Arial"/>
              <w:sz w:val="20"/>
              <w:shd w:val="clear" w:color="auto" w:fill="BFBFBF" w:themeFill="background1" w:themeFillShade="BF"/>
            </w:rPr>
            <w:tab/>
          </w:r>
        </w:p>
      </w:docPartBody>
    </w:docPart>
    <w:docPart>
      <w:docPartPr>
        <w:name w:val="EAF11FD8312B4D5BB929A9B972431F87"/>
        <w:category>
          <w:name w:val="General"/>
          <w:gallery w:val="placeholder"/>
        </w:category>
        <w:types>
          <w:type w:val="bbPlcHdr"/>
        </w:types>
        <w:behaviors>
          <w:behavior w:val="content"/>
        </w:behaviors>
        <w:guid w:val="{2EECCC0E-7BA1-42E1-8793-AE20B5190CE2}"/>
      </w:docPartPr>
      <w:docPartBody>
        <w:p w:rsidR="007821F5" w:rsidRDefault="00E0577F" w:rsidP="00E0577F">
          <w:pPr>
            <w:pStyle w:val="EAF11FD8312B4D5BB929A9B972431F871"/>
          </w:pPr>
          <w:r w:rsidRPr="008B004C">
            <w:rPr>
              <w:rFonts w:cs="Arial"/>
              <w:sz w:val="20"/>
              <w:shd w:val="clear" w:color="auto" w:fill="BFBFBF" w:themeFill="background1" w:themeFillShade="BF"/>
            </w:rPr>
            <w:tab/>
          </w:r>
          <w:r w:rsidRPr="008B004C">
            <w:rPr>
              <w:rFonts w:cs="Arial"/>
              <w:sz w:val="20"/>
              <w:shd w:val="clear" w:color="auto" w:fill="BFBFBF" w:themeFill="background1" w:themeFillShade="BF"/>
            </w:rPr>
            <w:tab/>
          </w:r>
        </w:p>
      </w:docPartBody>
    </w:docPart>
    <w:docPart>
      <w:docPartPr>
        <w:name w:val="92CA23CB099042EAB4FDFBF46E37E74D"/>
        <w:category>
          <w:name w:val="General"/>
          <w:gallery w:val="placeholder"/>
        </w:category>
        <w:types>
          <w:type w:val="bbPlcHdr"/>
        </w:types>
        <w:behaviors>
          <w:behavior w:val="content"/>
        </w:behaviors>
        <w:guid w:val="{FDEA78BA-BEB9-4265-A140-569ADBFF85E3}"/>
      </w:docPartPr>
      <w:docPartBody>
        <w:p w:rsidR="007821F5" w:rsidRDefault="00E0577F" w:rsidP="00E0577F">
          <w:pPr>
            <w:pStyle w:val="92CA23CB099042EAB4FDFBF46E37E74D1"/>
          </w:pPr>
          <w:r w:rsidRPr="008B004C">
            <w:rPr>
              <w:rFonts w:cs="Arial"/>
              <w:sz w:val="20"/>
              <w:shd w:val="clear" w:color="auto" w:fill="BFBFBF" w:themeFill="background1" w:themeFillShade="BF"/>
            </w:rPr>
            <w:tab/>
          </w:r>
          <w:r w:rsidRPr="008B004C">
            <w:rPr>
              <w:rFonts w:cs="Arial"/>
              <w:sz w:val="20"/>
              <w:shd w:val="clear" w:color="auto" w:fill="BFBFBF" w:themeFill="background1" w:themeFillShade="BF"/>
            </w:rPr>
            <w:tab/>
          </w:r>
        </w:p>
      </w:docPartBody>
    </w:docPart>
    <w:docPart>
      <w:docPartPr>
        <w:name w:val="4DC9609B02084A579389E4FED7FA695C"/>
        <w:category>
          <w:name w:val="General"/>
          <w:gallery w:val="placeholder"/>
        </w:category>
        <w:types>
          <w:type w:val="bbPlcHdr"/>
        </w:types>
        <w:behaviors>
          <w:behavior w:val="content"/>
        </w:behaviors>
        <w:guid w:val="{1307156A-F921-4C5D-B197-840D3DA1561A}"/>
      </w:docPartPr>
      <w:docPartBody>
        <w:p w:rsidR="007821F5" w:rsidRDefault="00E0577F" w:rsidP="00E0577F">
          <w:pPr>
            <w:pStyle w:val="4DC9609B02084A579389E4FED7FA695C1"/>
          </w:pPr>
          <w:r w:rsidRPr="008B004C">
            <w:rPr>
              <w:rFonts w:cs="Arial"/>
              <w:sz w:val="20"/>
              <w:shd w:val="clear" w:color="auto" w:fill="BFBFBF" w:themeFill="background1" w:themeFillShade="BF"/>
            </w:rPr>
            <w:tab/>
          </w:r>
          <w:r w:rsidRPr="008B004C">
            <w:rPr>
              <w:rFonts w:cs="Arial"/>
              <w:sz w:val="20"/>
              <w:shd w:val="clear" w:color="auto" w:fill="BFBFBF" w:themeFill="background1" w:themeFillShade="BF"/>
            </w:rPr>
            <w:tab/>
          </w:r>
        </w:p>
      </w:docPartBody>
    </w:docPart>
    <w:docPart>
      <w:docPartPr>
        <w:name w:val="DCB3F78B645743B6A81A19D20A7C449F"/>
        <w:category>
          <w:name w:val="General"/>
          <w:gallery w:val="placeholder"/>
        </w:category>
        <w:types>
          <w:type w:val="bbPlcHdr"/>
        </w:types>
        <w:behaviors>
          <w:behavior w:val="content"/>
        </w:behaviors>
        <w:guid w:val="{6C8D2078-2818-4EF5-9B1A-7CDA95CB8223}"/>
      </w:docPartPr>
      <w:docPartBody>
        <w:p w:rsidR="007821F5" w:rsidRDefault="00E0577F" w:rsidP="00E0577F">
          <w:pPr>
            <w:pStyle w:val="DCB3F78B645743B6A81A19D20A7C449F1"/>
          </w:pPr>
          <w:r w:rsidRPr="008B004C">
            <w:rPr>
              <w:rFonts w:cs="Arial"/>
              <w:sz w:val="20"/>
              <w:shd w:val="clear" w:color="auto" w:fill="BFBFBF" w:themeFill="background1" w:themeFillShade="BF"/>
            </w:rPr>
            <w:tab/>
          </w:r>
          <w:r w:rsidRPr="008B004C">
            <w:rPr>
              <w:rFonts w:cs="Arial"/>
              <w:sz w:val="20"/>
              <w:shd w:val="clear" w:color="auto" w:fill="BFBFBF" w:themeFill="background1" w:themeFillShade="BF"/>
            </w:rPr>
            <w:tab/>
          </w:r>
        </w:p>
      </w:docPartBody>
    </w:docPart>
    <w:docPart>
      <w:docPartPr>
        <w:name w:val="6F96065632B04F7F972AC310D0694051"/>
        <w:category>
          <w:name w:val="General"/>
          <w:gallery w:val="placeholder"/>
        </w:category>
        <w:types>
          <w:type w:val="bbPlcHdr"/>
        </w:types>
        <w:behaviors>
          <w:behavior w:val="content"/>
        </w:behaviors>
        <w:guid w:val="{A949A44A-0437-4365-A25F-7F61F2556027}"/>
      </w:docPartPr>
      <w:docPartBody>
        <w:p w:rsidR="007821F5" w:rsidRDefault="00E0577F" w:rsidP="00E0577F">
          <w:pPr>
            <w:pStyle w:val="6F96065632B04F7F972AC310D06940511"/>
          </w:pPr>
          <w:r w:rsidRPr="008B004C">
            <w:rPr>
              <w:rFonts w:cs="Arial"/>
              <w:sz w:val="20"/>
              <w:shd w:val="clear" w:color="auto" w:fill="BFBFBF" w:themeFill="background1" w:themeFillShade="BF"/>
            </w:rPr>
            <w:tab/>
          </w:r>
          <w:r w:rsidRPr="008B004C">
            <w:rPr>
              <w:rFonts w:cs="Arial"/>
              <w:sz w:val="20"/>
              <w:shd w:val="clear" w:color="auto" w:fill="BFBFBF" w:themeFill="background1" w:themeFillShade="BF"/>
            </w:rPr>
            <w:tab/>
          </w:r>
        </w:p>
      </w:docPartBody>
    </w:docPart>
    <w:docPart>
      <w:docPartPr>
        <w:name w:val="B38B8810A88D46E8A3885CEA7BB45029"/>
        <w:category>
          <w:name w:val="General"/>
          <w:gallery w:val="placeholder"/>
        </w:category>
        <w:types>
          <w:type w:val="bbPlcHdr"/>
        </w:types>
        <w:behaviors>
          <w:behavior w:val="content"/>
        </w:behaviors>
        <w:guid w:val="{217D6391-CF39-407C-AB99-40163E36EC75}"/>
      </w:docPartPr>
      <w:docPartBody>
        <w:p w:rsidR="007821F5" w:rsidRDefault="00E0577F" w:rsidP="00E0577F">
          <w:pPr>
            <w:pStyle w:val="B38B8810A88D46E8A3885CEA7BB450291"/>
          </w:pPr>
          <w:r w:rsidRPr="008B004C">
            <w:rPr>
              <w:rFonts w:cs="Arial"/>
              <w:sz w:val="20"/>
              <w:shd w:val="clear" w:color="auto" w:fill="BFBFBF" w:themeFill="background1" w:themeFillShade="BF"/>
            </w:rPr>
            <w:tab/>
          </w:r>
          <w:r w:rsidRPr="008B004C">
            <w:rPr>
              <w:rFonts w:cs="Arial"/>
              <w:sz w:val="20"/>
              <w:shd w:val="clear" w:color="auto" w:fill="BFBFBF" w:themeFill="background1" w:themeFillShade="BF"/>
            </w:rPr>
            <w:tab/>
          </w:r>
        </w:p>
      </w:docPartBody>
    </w:docPart>
    <w:docPart>
      <w:docPartPr>
        <w:name w:val="82B3D5DBEA2C40ABB697014EBF7602AF"/>
        <w:category>
          <w:name w:val="General"/>
          <w:gallery w:val="placeholder"/>
        </w:category>
        <w:types>
          <w:type w:val="bbPlcHdr"/>
        </w:types>
        <w:behaviors>
          <w:behavior w:val="content"/>
        </w:behaviors>
        <w:guid w:val="{B8A59B56-B3C8-4EAF-9E51-220A41CC6224}"/>
      </w:docPartPr>
      <w:docPartBody>
        <w:p w:rsidR="007821F5" w:rsidRDefault="00E0577F" w:rsidP="00E0577F">
          <w:pPr>
            <w:pStyle w:val="82B3D5DBEA2C40ABB697014EBF7602AF1"/>
          </w:pPr>
          <w:r w:rsidRPr="008B004C">
            <w:rPr>
              <w:rFonts w:cs="Arial"/>
              <w:sz w:val="20"/>
              <w:shd w:val="clear" w:color="auto" w:fill="BFBFBF" w:themeFill="background1" w:themeFillShade="BF"/>
            </w:rPr>
            <w:tab/>
          </w:r>
          <w:r w:rsidRPr="008B004C">
            <w:rPr>
              <w:rFonts w:cs="Arial"/>
              <w:sz w:val="20"/>
              <w:shd w:val="clear" w:color="auto" w:fill="BFBFBF" w:themeFill="background1" w:themeFillShade="BF"/>
            </w:rPr>
            <w:tab/>
          </w:r>
        </w:p>
      </w:docPartBody>
    </w:docPart>
    <w:docPart>
      <w:docPartPr>
        <w:name w:val="4106828750DB41A2977D90CB2655CF70"/>
        <w:category>
          <w:name w:val="General"/>
          <w:gallery w:val="placeholder"/>
        </w:category>
        <w:types>
          <w:type w:val="bbPlcHdr"/>
        </w:types>
        <w:behaviors>
          <w:behavior w:val="content"/>
        </w:behaviors>
        <w:guid w:val="{4E050D54-2B61-4C65-BFB9-A029587809FB}"/>
      </w:docPartPr>
      <w:docPartBody>
        <w:p w:rsidR="007821F5" w:rsidRDefault="00E0577F" w:rsidP="00E0577F">
          <w:pPr>
            <w:pStyle w:val="4106828750DB41A2977D90CB2655CF701"/>
          </w:pPr>
          <w:r w:rsidRPr="008B004C">
            <w:rPr>
              <w:rFonts w:cs="Arial"/>
              <w:sz w:val="20"/>
              <w:shd w:val="clear" w:color="auto" w:fill="BFBFBF" w:themeFill="background1" w:themeFillShade="BF"/>
            </w:rPr>
            <w:tab/>
          </w:r>
          <w:r w:rsidRPr="008B004C">
            <w:rPr>
              <w:rFonts w:cs="Arial"/>
              <w:sz w:val="20"/>
              <w:shd w:val="clear" w:color="auto" w:fill="BFBFBF" w:themeFill="background1" w:themeFillShade="BF"/>
            </w:rPr>
            <w:tab/>
          </w:r>
        </w:p>
      </w:docPartBody>
    </w:docPart>
    <w:docPart>
      <w:docPartPr>
        <w:name w:val="60AAC3EFD28A4F8E927D1F67F6868F49"/>
        <w:category>
          <w:name w:val="General"/>
          <w:gallery w:val="placeholder"/>
        </w:category>
        <w:types>
          <w:type w:val="bbPlcHdr"/>
        </w:types>
        <w:behaviors>
          <w:behavior w:val="content"/>
        </w:behaviors>
        <w:guid w:val="{30675C53-A9D3-482A-9920-BD0F72888FCA}"/>
      </w:docPartPr>
      <w:docPartBody>
        <w:p w:rsidR="007821F5" w:rsidRDefault="00E0577F" w:rsidP="00E0577F">
          <w:pPr>
            <w:pStyle w:val="60AAC3EFD28A4F8E927D1F67F6868F491"/>
          </w:pPr>
          <w:r w:rsidRPr="008B004C">
            <w:rPr>
              <w:rFonts w:cs="Arial"/>
              <w:sz w:val="20"/>
              <w:shd w:val="clear" w:color="auto" w:fill="BFBFBF" w:themeFill="background1" w:themeFillShade="BF"/>
            </w:rPr>
            <w:tab/>
          </w:r>
          <w:r w:rsidRPr="008B004C">
            <w:rPr>
              <w:rFonts w:cs="Arial"/>
              <w:sz w:val="20"/>
              <w:shd w:val="clear" w:color="auto" w:fill="BFBFBF" w:themeFill="background1" w:themeFillShade="BF"/>
            </w:rPr>
            <w:tab/>
          </w:r>
        </w:p>
      </w:docPartBody>
    </w:docPart>
    <w:docPart>
      <w:docPartPr>
        <w:name w:val="8347A3B7BC764043BBC790C8210CD616"/>
        <w:category>
          <w:name w:val="General"/>
          <w:gallery w:val="placeholder"/>
        </w:category>
        <w:types>
          <w:type w:val="bbPlcHdr"/>
        </w:types>
        <w:behaviors>
          <w:behavior w:val="content"/>
        </w:behaviors>
        <w:guid w:val="{C2E2410E-6D21-4F41-9C91-F6B0EC5DBE61}"/>
      </w:docPartPr>
      <w:docPartBody>
        <w:p w:rsidR="007821F5" w:rsidRDefault="00E0577F" w:rsidP="00E0577F">
          <w:pPr>
            <w:pStyle w:val="8347A3B7BC764043BBC790C8210CD6161"/>
          </w:pPr>
          <w:r w:rsidRPr="008B004C">
            <w:rPr>
              <w:rFonts w:cs="Arial"/>
              <w:sz w:val="20"/>
              <w:shd w:val="clear" w:color="auto" w:fill="BFBFBF" w:themeFill="background1" w:themeFillShade="BF"/>
            </w:rPr>
            <w:tab/>
          </w:r>
          <w:r w:rsidRPr="008B004C">
            <w:rPr>
              <w:rFonts w:cs="Arial"/>
              <w:sz w:val="20"/>
              <w:shd w:val="clear" w:color="auto" w:fill="BFBFBF" w:themeFill="background1" w:themeFillShade="BF"/>
            </w:rPr>
            <w:tab/>
          </w:r>
        </w:p>
      </w:docPartBody>
    </w:docPart>
    <w:docPart>
      <w:docPartPr>
        <w:name w:val="23A1AB3928D54747A45197657CAFFDDF"/>
        <w:category>
          <w:name w:val="General"/>
          <w:gallery w:val="placeholder"/>
        </w:category>
        <w:types>
          <w:type w:val="bbPlcHdr"/>
        </w:types>
        <w:behaviors>
          <w:behavior w:val="content"/>
        </w:behaviors>
        <w:guid w:val="{9DF7267A-3FB6-452F-88AE-7E575D0205D9}"/>
      </w:docPartPr>
      <w:docPartBody>
        <w:p w:rsidR="007821F5" w:rsidRDefault="00E0577F" w:rsidP="00E0577F">
          <w:pPr>
            <w:pStyle w:val="23A1AB3928D54747A45197657CAFFDDF1"/>
          </w:pPr>
          <w:r w:rsidRPr="008B004C">
            <w:rPr>
              <w:rFonts w:cs="Arial"/>
              <w:sz w:val="20"/>
              <w:shd w:val="clear" w:color="auto" w:fill="BFBFBF" w:themeFill="background1" w:themeFillShade="BF"/>
            </w:rPr>
            <w:tab/>
          </w:r>
          <w:r w:rsidRPr="008B004C">
            <w:rPr>
              <w:rFonts w:cs="Arial"/>
              <w:sz w:val="20"/>
              <w:shd w:val="clear" w:color="auto" w:fill="BFBFBF" w:themeFill="background1" w:themeFillShade="BF"/>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ato Regular">
    <w:panose1 w:val="020F0502020204030203"/>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F5"/>
    <w:rsid w:val="00346349"/>
    <w:rsid w:val="007821F5"/>
    <w:rsid w:val="00785D6C"/>
    <w:rsid w:val="00E057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577F"/>
    <w:rPr>
      <w:rFonts w:ascii="Lato" w:hAnsi="Lato"/>
      <w:color w:val="808080"/>
      <w:sz w:val="22"/>
    </w:rPr>
  </w:style>
  <w:style w:type="paragraph" w:customStyle="1" w:styleId="9D1EB9EBBCE9442A86135E23C2C07677">
    <w:name w:val="9D1EB9EBBCE9442A86135E23C2C07677"/>
    <w:rsid w:val="00E0577F"/>
    <w:pPr>
      <w:spacing w:after="200" w:line="240" w:lineRule="auto"/>
    </w:pPr>
    <w:rPr>
      <w:rFonts w:ascii="Lato" w:eastAsia="Calibri" w:hAnsi="Lato" w:cs="Times New Roman"/>
      <w:kern w:val="0"/>
      <w:sz w:val="22"/>
      <w:szCs w:val="20"/>
      <w:lang w:eastAsia="en-US"/>
      <w14:ligatures w14:val="none"/>
    </w:rPr>
  </w:style>
  <w:style w:type="paragraph" w:customStyle="1" w:styleId="1748D3BB628B45BC95B857E0C604CF351">
    <w:name w:val="1748D3BB628B45BC95B857E0C604CF351"/>
    <w:rsid w:val="00E0577F"/>
    <w:pPr>
      <w:spacing w:after="200" w:line="240" w:lineRule="auto"/>
    </w:pPr>
    <w:rPr>
      <w:rFonts w:ascii="Lato" w:eastAsia="Calibri" w:hAnsi="Lato" w:cs="Times New Roman"/>
      <w:kern w:val="0"/>
      <w:sz w:val="22"/>
      <w:szCs w:val="20"/>
      <w:lang w:eastAsia="en-US"/>
      <w14:ligatures w14:val="none"/>
    </w:rPr>
  </w:style>
  <w:style w:type="paragraph" w:customStyle="1" w:styleId="7F99E97C5BB84D2FB8AF523183BC66591">
    <w:name w:val="7F99E97C5BB84D2FB8AF523183BC66591"/>
    <w:rsid w:val="00E0577F"/>
    <w:pPr>
      <w:spacing w:after="200" w:line="240" w:lineRule="auto"/>
    </w:pPr>
    <w:rPr>
      <w:rFonts w:ascii="Lato" w:eastAsia="Calibri" w:hAnsi="Lato" w:cs="Times New Roman"/>
      <w:kern w:val="0"/>
      <w:sz w:val="22"/>
      <w:szCs w:val="20"/>
      <w:lang w:eastAsia="en-US"/>
      <w14:ligatures w14:val="none"/>
    </w:rPr>
  </w:style>
  <w:style w:type="paragraph" w:customStyle="1" w:styleId="85F4B4925FFB4240BDDB7A90DC2BA9F51">
    <w:name w:val="85F4B4925FFB4240BDDB7A90DC2BA9F51"/>
    <w:rsid w:val="00E0577F"/>
    <w:pPr>
      <w:spacing w:after="200" w:line="240" w:lineRule="auto"/>
    </w:pPr>
    <w:rPr>
      <w:rFonts w:ascii="Lato" w:eastAsia="Calibri" w:hAnsi="Lato" w:cs="Times New Roman"/>
      <w:kern w:val="0"/>
      <w:sz w:val="22"/>
      <w:szCs w:val="20"/>
      <w:lang w:eastAsia="en-US"/>
      <w14:ligatures w14:val="none"/>
    </w:rPr>
  </w:style>
  <w:style w:type="paragraph" w:customStyle="1" w:styleId="4503998DA5A743C0B1B99369631B99CC1">
    <w:name w:val="4503998DA5A743C0B1B99369631B99CC1"/>
    <w:rsid w:val="00E0577F"/>
    <w:pPr>
      <w:spacing w:after="200" w:line="240" w:lineRule="auto"/>
    </w:pPr>
    <w:rPr>
      <w:rFonts w:ascii="Lato" w:eastAsia="Calibri" w:hAnsi="Lato" w:cs="Times New Roman"/>
      <w:kern w:val="0"/>
      <w:sz w:val="22"/>
      <w:szCs w:val="20"/>
      <w:lang w:eastAsia="en-US"/>
      <w14:ligatures w14:val="none"/>
    </w:rPr>
  </w:style>
  <w:style w:type="paragraph" w:customStyle="1" w:styleId="61EEEB45475B4CF2AC26CB95C5DFB3A31">
    <w:name w:val="61EEEB45475B4CF2AC26CB95C5DFB3A31"/>
    <w:rsid w:val="00E0577F"/>
    <w:pPr>
      <w:spacing w:after="200" w:line="240" w:lineRule="auto"/>
    </w:pPr>
    <w:rPr>
      <w:rFonts w:ascii="Lato" w:eastAsia="Calibri" w:hAnsi="Lato" w:cs="Times New Roman"/>
      <w:kern w:val="0"/>
      <w:sz w:val="22"/>
      <w:szCs w:val="20"/>
      <w:lang w:eastAsia="en-US"/>
      <w14:ligatures w14:val="none"/>
    </w:rPr>
  </w:style>
  <w:style w:type="paragraph" w:customStyle="1" w:styleId="B79A0B42BA82482AB30C819616FD40AF1">
    <w:name w:val="B79A0B42BA82482AB30C819616FD40AF1"/>
    <w:rsid w:val="00E0577F"/>
    <w:pPr>
      <w:spacing w:after="200" w:line="240" w:lineRule="auto"/>
    </w:pPr>
    <w:rPr>
      <w:rFonts w:ascii="Lato" w:eastAsia="Calibri" w:hAnsi="Lato" w:cs="Times New Roman"/>
      <w:kern w:val="0"/>
      <w:sz w:val="22"/>
      <w:szCs w:val="20"/>
      <w:lang w:eastAsia="en-US"/>
      <w14:ligatures w14:val="none"/>
    </w:rPr>
  </w:style>
  <w:style w:type="paragraph" w:customStyle="1" w:styleId="49A9748F5C1B4D7EB64FDA3F67DE0C1E1">
    <w:name w:val="49A9748F5C1B4D7EB64FDA3F67DE0C1E1"/>
    <w:rsid w:val="00E0577F"/>
    <w:pPr>
      <w:spacing w:after="200" w:line="240" w:lineRule="auto"/>
    </w:pPr>
    <w:rPr>
      <w:rFonts w:ascii="Lato" w:eastAsia="Calibri" w:hAnsi="Lato" w:cs="Times New Roman"/>
      <w:kern w:val="0"/>
      <w:sz w:val="22"/>
      <w:szCs w:val="20"/>
      <w:lang w:eastAsia="en-US"/>
      <w14:ligatures w14:val="none"/>
    </w:rPr>
  </w:style>
  <w:style w:type="paragraph" w:customStyle="1" w:styleId="F3B07D7102E74E34B75E1E9EC782D6B01">
    <w:name w:val="F3B07D7102E74E34B75E1E9EC782D6B01"/>
    <w:rsid w:val="00E0577F"/>
    <w:pPr>
      <w:spacing w:after="200" w:line="240" w:lineRule="auto"/>
    </w:pPr>
    <w:rPr>
      <w:rFonts w:ascii="Lato" w:eastAsia="Calibri" w:hAnsi="Lato" w:cs="Times New Roman"/>
      <w:kern w:val="0"/>
      <w:sz w:val="22"/>
      <w:szCs w:val="20"/>
      <w:lang w:eastAsia="en-US"/>
      <w14:ligatures w14:val="none"/>
    </w:rPr>
  </w:style>
  <w:style w:type="paragraph" w:customStyle="1" w:styleId="AFF02812BC6340EE876C9C7C7892C2451">
    <w:name w:val="AFF02812BC6340EE876C9C7C7892C2451"/>
    <w:rsid w:val="00E0577F"/>
    <w:pPr>
      <w:spacing w:after="200" w:line="240" w:lineRule="auto"/>
    </w:pPr>
    <w:rPr>
      <w:rFonts w:ascii="Lato" w:eastAsia="Calibri" w:hAnsi="Lato" w:cs="Times New Roman"/>
      <w:kern w:val="0"/>
      <w:sz w:val="22"/>
      <w:szCs w:val="20"/>
      <w:lang w:eastAsia="en-US"/>
      <w14:ligatures w14:val="none"/>
    </w:rPr>
  </w:style>
  <w:style w:type="paragraph" w:customStyle="1" w:styleId="8F65A174A36341528921DDDA3780FB781">
    <w:name w:val="8F65A174A36341528921DDDA3780FB781"/>
    <w:rsid w:val="00E0577F"/>
    <w:pPr>
      <w:spacing w:after="200" w:line="240" w:lineRule="auto"/>
    </w:pPr>
    <w:rPr>
      <w:rFonts w:ascii="Lato" w:eastAsia="Calibri" w:hAnsi="Lato" w:cs="Times New Roman"/>
      <w:kern w:val="0"/>
      <w:sz w:val="22"/>
      <w:szCs w:val="20"/>
      <w:lang w:eastAsia="en-US"/>
      <w14:ligatures w14:val="none"/>
    </w:rPr>
  </w:style>
  <w:style w:type="paragraph" w:customStyle="1" w:styleId="F680DD33B6DD4839B1BD852D00C90AA01">
    <w:name w:val="F680DD33B6DD4839B1BD852D00C90AA01"/>
    <w:rsid w:val="00E0577F"/>
    <w:pPr>
      <w:spacing w:after="200" w:line="240" w:lineRule="auto"/>
    </w:pPr>
    <w:rPr>
      <w:rFonts w:ascii="Lato" w:eastAsia="Calibri" w:hAnsi="Lato" w:cs="Times New Roman"/>
      <w:kern w:val="0"/>
      <w:sz w:val="22"/>
      <w:szCs w:val="20"/>
      <w:lang w:eastAsia="en-US"/>
      <w14:ligatures w14:val="none"/>
    </w:rPr>
  </w:style>
  <w:style w:type="paragraph" w:customStyle="1" w:styleId="A30C6AB53A5845DCB88579A90D7D55701">
    <w:name w:val="A30C6AB53A5845DCB88579A90D7D55701"/>
    <w:rsid w:val="00E0577F"/>
    <w:pPr>
      <w:spacing w:after="200" w:line="240" w:lineRule="auto"/>
    </w:pPr>
    <w:rPr>
      <w:rFonts w:ascii="Lato" w:eastAsia="Calibri" w:hAnsi="Lato" w:cs="Times New Roman"/>
      <w:kern w:val="0"/>
      <w:sz w:val="22"/>
      <w:szCs w:val="20"/>
      <w:lang w:eastAsia="en-US"/>
      <w14:ligatures w14:val="none"/>
    </w:rPr>
  </w:style>
  <w:style w:type="paragraph" w:customStyle="1" w:styleId="2E10E6BA89734B18B76F0CF7A3280B0B1">
    <w:name w:val="2E10E6BA89734B18B76F0CF7A3280B0B1"/>
    <w:rsid w:val="00E0577F"/>
    <w:pPr>
      <w:spacing w:after="200" w:line="240" w:lineRule="auto"/>
    </w:pPr>
    <w:rPr>
      <w:rFonts w:ascii="Lato" w:eastAsia="Calibri" w:hAnsi="Lato" w:cs="Times New Roman"/>
      <w:kern w:val="0"/>
      <w:sz w:val="22"/>
      <w:szCs w:val="20"/>
      <w:lang w:eastAsia="en-US"/>
      <w14:ligatures w14:val="none"/>
    </w:rPr>
  </w:style>
  <w:style w:type="paragraph" w:customStyle="1" w:styleId="89E6A766584944859FFF8EBFD771B65A1">
    <w:name w:val="89E6A766584944859FFF8EBFD771B65A1"/>
    <w:rsid w:val="00E0577F"/>
    <w:pPr>
      <w:spacing w:after="200" w:line="240" w:lineRule="auto"/>
    </w:pPr>
    <w:rPr>
      <w:rFonts w:ascii="Lato" w:eastAsia="Calibri" w:hAnsi="Lato" w:cs="Times New Roman"/>
      <w:kern w:val="0"/>
      <w:sz w:val="22"/>
      <w:szCs w:val="20"/>
      <w:lang w:eastAsia="en-US"/>
      <w14:ligatures w14:val="none"/>
    </w:rPr>
  </w:style>
  <w:style w:type="paragraph" w:customStyle="1" w:styleId="EAF11FD8312B4D5BB929A9B972431F871">
    <w:name w:val="EAF11FD8312B4D5BB929A9B972431F871"/>
    <w:rsid w:val="00E0577F"/>
    <w:pPr>
      <w:spacing w:after="200" w:line="240" w:lineRule="auto"/>
    </w:pPr>
    <w:rPr>
      <w:rFonts w:ascii="Lato" w:eastAsia="Calibri" w:hAnsi="Lato" w:cs="Times New Roman"/>
      <w:kern w:val="0"/>
      <w:sz w:val="22"/>
      <w:szCs w:val="20"/>
      <w:lang w:eastAsia="en-US"/>
      <w14:ligatures w14:val="none"/>
    </w:rPr>
  </w:style>
  <w:style w:type="paragraph" w:customStyle="1" w:styleId="92CA23CB099042EAB4FDFBF46E37E74D1">
    <w:name w:val="92CA23CB099042EAB4FDFBF46E37E74D1"/>
    <w:rsid w:val="00E0577F"/>
    <w:pPr>
      <w:spacing w:after="200" w:line="240" w:lineRule="auto"/>
    </w:pPr>
    <w:rPr>
      <w:rFonts w:ascii="Lato" w:eastAsia="Calibri" w:hAnsi="Lato" w:cs="Times New Roman"/>
      <w:kern w:val="0"/>
      <w:sz w:val="22"/>
      <w:szCs w:val="20"/>
      <w:lang w:eastAsia="en-US"/>
      <w14:ligatures w14:val="none"/>
    </w:rPr>
  </w:style>
  <w:style w:type="paragraph" w:customStyle="1" w:styleId="4DC9609B02084A579389E4FED7FA695C1">
    <w:name w:val="4DC9609B02084A579389E4FED7FA695C1"/>
    <w:rsid w:val="00E0577F"/>
    <w:pPr>
      <w:spacing w:after="200" w:line="240" w:lineRule="auto"/>
    </w:pPr>
    <w:rPr>
      <w:rFonts w:ascii="Lato" w:eastAsia="Calibri" w:hAnsi="Lato" w:cs="Times New Roman"/>
      <w:kern w:val="0"/>
      <w:sz w:val="22"/>
      <w:szCs w:val="20"/>
      <w:lang w:eastAsia="en-US"/>
      <w14:ligatures w14:val="none"/>
    </w:rPr>
  </w:style>
  <w:style w:type="paragraph" w:customStyle="1" w:styleId="DCB3F78B645743B6A81A19D20A7C449F1">
    <w:name w:val="DCB3F78B645743B6A81A19D20A7C449F1"/>
    <w:rsid w:val="00E0577F"/>
    <w:pPr>
      <w:spacing w:after="200" w:line="240" w:lineRule="auto"/>
    </w:pPr>
    <w:rPr>
      <w:rFonts w:ascii="Lato" w:eastAsia="Calibri" w:hAnsi="Lato" w:cs="Times New Roman"/>
      <w:kern w:val="0"/>
      <w:sz w:val="22"/>
      <w:szCs w:val="20"/>
      <w:lang w:eastAsia="en-US"/>
      <w14:ligatures w14:val="none"/>
    </w:rPr>
  </w:style>
  <w:style w:type="paragraph" w:customStyle="1" w:styleId="6F96065632B04F7F972AC310D06940511">
    <w:name w:val="6F96065632B04F7F972AC310D06940511"/>
    <w:rsid w:val="00E0577F"/>
    <w:pPr>
      <w:spacing w:after="200" w:line="240" w:lineRule="auto"/>
    </w:pPr>
    <w:rPr>
      <w:rFonts w:ascii="Lato" w:eastAsia="Calibri" w:hAnsi="Lato" w:cs="Times New Roman"/>
      <w:kern w:val="0"/>
      <w:sz w:val="22"/>
      <w:szCs w:val="20"/>
      <w:lang w:eastAsia="en-US"/>
      <w14:ligatures w14:val="none"/>
    </w:rPr>
  </w:style>
  <w:style w:type="paragraph" w:customStyle="1" w:styleId="B38B8810A88D46E8A3885CEA7BB450291">
    <w:name w:val="B38B8810A88D46E8A3885CEA7BB450291"/>
    <w:rsid w:val="00E0577F"/>
    <w:pPr>
      <w:spacing w:after="200" w:line="240" w:lineRule="auto"/>
    </w:pPr>
    <w:rPr>
      <w:rFonts w:ascii="Lato" w:eastAsia="Calibri" w:hAnsi="Lato" w:cs="Times New Roman"/>
      <w:kern w:val="0"/>
      <w:sz w:val="22"/>
      <w:szCs w:val="20"/>
      <w:lang w:eastAsia="en-US"/>
      <w14:ligatures w14:val="none"/>
    </w:rPr>
  </w:style>
  <w:style w:type="paragraph" w:customStyle="1" w:styleId="82B3D5DBEA2C40ABB697014EBF7602AF1">
    <w:name w:val="82B3D5DBEA2C40ABB697014EBF7602AF1"/>
    <w:rsid w:val="00E0577F"/>
    <w:pPr>
      <w:spacing w:after="200" w:line="240" w:lineRule="auto"/>
    </w:pPr>
    <w:rPr>
      <w:rFonts w:ascii="Lato" w:eastAsia="Calibri" w:hAnsi="Lato" w:cs="Times New Roman"/>
      <w:kern w:val="0"/>
      <w:sz w:val="22"/>
      <w:szCs w:val="20"/>
      <w:lang w:eastAsia="en-US"/>
      <w14:ligatures w14:val="none"/>
    </w:rPr>
  </w:style>
  <w:style w:type="paragraph" w:customStyle="1" w:styleId="4106828750DB41A2977D90CB2655CF701">
    <w:name w:val="4106828750DB41A2977D90CB2655CF701"/>
    <w:rsid w:val="00E0577F"/>
    <w:pPr>
      <w:spacing w:after="200" w:line="240" w:lineRule="auto"/>
    </w:pPr>
    <w:rPr>
      <w:rFonts w:ascii="Lato" w:eastAsia="Calibri" w:hAnsi="Lato" w:cs="Times New Roman"/>
      <w:kern w:val="0"/>
      <w:sz w:val="22"/>
      <w:szCs w:val="20"/>
      <w:lang w:eastAsia="en-US"/>
      <w14:ligatures w14:val="none"/>
    </w:rPr>
  </w:style>
  <w:style w:type="paragraph" w:customStyle="1" w:styleId="60AAC3EFD28A4F8E927D1F67F6868F491">
    <w:name w:val="60AAC3EFD28A4F8E927D1F67F6868F491"/>
    <w:rsid w:val="00E0577F"/>
    <w:pPr>
      <w:spacing w:after="200" w:line="240" w:lineRule="auto"/>
    </w:pPr>
    <w:rPr>
      <w:rFonts w:ascii="Lato" w:eastAsia="Calibri" w:hAnsi="Lato" w:cs="Times New Roman"/>
      <w:kern w:val="0"/>
      <w:sz w:val="22"/>
      <w:szCs w:val="20"/>
      <w:lang w:eastAsia="en-US"/>
      <w14:ligatures w14:val="none"/>
    </w:rPr>
  </w:style>
  <w:style w:type="paragraph" w:customStyle="1" w:styleId="8347A3B7BC764043BBC790C8210CD6161">
    <w:name w:val="8347A3B7BC764043BBC790C8210CD6161"/>
    <w:rsid w:val="00E0577F"/>
    <w:pPr>
      <w:spacing w:after="200" w:line="240" w:lineRule="auto"/>
    </w:pPr>
    <w:rPr>
      <w:rFonts w:ascii="Lato" w:eastAsia="Calibri" w:hAnsi="Lato" w:cs="Times New Roman"/>
      <w:kern w:val="0"/>
      <w:sz w:val="22"/>
      <w:szCs w:val="20"/>
      <w:lang w:eastAsia="en-US"/>
      <w14:ligatures w14:val="none"/>
    </w:rPr>
  </w:style>
  <w:style w:type="paragraph" w:customStyle="1" w:styleId="23A1AB3928D54747A45197657CAFFDDF1">
    <w:name w:val="23A1AB3928D54747A45197657CAFFDDF1"/>
    <w:rsid w:val="00E0577F"/>
    <w:pPr>
      <w:spacing w:after="200" w:line="240" w:lineRule="auto"/>
    </w:pPr>
    <w:rPr>
      <w:rFonts w:ascii="Lato" w:eastAsia="Calibri" w:hAnsi="Lato" w:cs="Times New Roman"/>
      <w:kern w:val="0"/>
      <w:sz w:val="22"/>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2026-02-27T00:00:00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6C85C59-2AC1-4BD7-8E23-2FE4D1A30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4</TotalTime>
  <Pages>2</Pages>
  <Words>505</Words>
  <Characters>2806</Characters>
  <Application>Microsoft Office Word</Application>
  <DocSecurity>0</DocSecurity>
  <Lines>127</Lines>
  <Paragraphs>91</Paragraphs>
  <ScaleCrop>false</ScaleCrop>
  <HeadingPairs>
    <vt:vector size="2" baseType="variant">
      <vt:variant>
        <vt:lpstr>Title</vt:lpstr>
      </vt:variant>
      <vt:variant>
        <vt:i4>1</vt:i4>
      </vt:variant>
    </vt:vector>
  </HeadingPairs>
  <TitlesOfParts>
    <vt:vector size="1" baseType="lpstr">
      <vt:lpstr>Notification of abandonment of tank</vt:lpstr>
    </vt:vector>
  </TitlesOfParts>
  <Company>&lt;NAME&gt;</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abandonment of tank</dc:title>
  <dc:creator>Amanda Baker</dc:creator>
  <cp:lastModifiedBy>Rebecca Lewsley</cp:lastModifiedBy>
  <cp:revision>6</cp:revision>
  <cp:lastPrinted>2026-02-27T00:57:00Z</cp:lastPrinted>
  <dcterms:created xsi:type="dcterms:W3CDTF">2026-02-27T03:17:00Z</dcterms:created>
  <dcterms:modified xsi:type="dcterms:W3CDTF">2026-02-27T03:23:00Z</dcterms:modified>
</cp:coreProperties>
</file>