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74" w:type="dxa"/>
        <w:tblInd w:w="-142" w:type="dxa"/>
        <w:tblLayout w:type="fixed"/>
        <w:tblLook w:val="04A0" w:firstRow="1" w:lastRow="0" w:firstColumn="1" w:lastColumn="0" w:noHBand="0" w:noVBand="1"/>
        <w:tblDescription w:val="Questions are followed by answer fields. Use the ‘Tab’ key to navigate through. Tick the box for  Yes or No fields with your answer. Further instructions about filling out this form are provided at the beginning of the form."/>
      </w:tblPr>
      <w:tblGrid>
        <w:gridCol w:w="1838"/>
        <w:gridCol w:w="144"/>
        <w:gridCol w:w="281"/>
        <w:gridCol w:w="283"/>
        <w:gridCol w:w="709"/>
        <w:gridCol w:w="567"/>
        <w:gridCol w:w="1561"/>
        <w:gridCol w:w="849"/>
        <w:gridCol w:w="69"/>
        <w:gridCol w:w="498"/>
        <w:gridCol w:w="286"/>
        <w:gridCol w:w="127"/>
        <w:gridCol w:w="18"/>
        <w:gridCol w:w="561"/>
        <w:gridCol w:w="430"/>
        <w:gridCol w:w="82"/>
        <w:gridCol w:w="467"/>
        <w:gridCol w:w="155"/>
        <w:gridCol w:w="283"/>
        <w:gridCol w:w="289"/>
        <w:gridCol w:w="1277"/>
      </w:tblGrid>
      <w:tr w:rsidR="00640BD7" w14:paraId="12B9F94D" w14:textId="77777777" w:rsidTr="00327D3D">
        <w:trPr>
          <w:trHeight w:val="204"/>
        </w:trPr>
        <w:tc>
          <w:tcPr>
            <w:tcW w:w="10774" w:type="dxa"/>
            <w:gridSpan w:val="21"/>
            <w:tcBorders>
              <w:top w:val="nil"/>
              <w:left w:val="nil"/>
              <w:bottom w:val="nil"/>
              <w:right w:val="nil"/>
            </w:tcBorders>
            <w:shd w:val="clear" w:color="auto" w:fill="FFFFFF" w:themeFill="background1"/>
          </w:tcPr>
          <w:p w14:paraId="1A847560" w14:textId="0424A095" w:rsidR="00F71704" w:rsidRPr="00F71704" w:rsidRDefault="000B13E1" w:rsidP="00610CAC">
            <w:pPr>
              <w:pStyle w:val="Heading3"/>
              <w:spacing w:before="80" w:after="80"/>
              <w:rPr>
                <w:rFonts w:ascii="Lato" w:hAnsi="Lato"/>
                <w:sz w:val="22"/>
                <w:szCs w:val="20"/>
              </w:rPr>
            </w:pPr>
            <w:r w:rsidRPr="00F71704">
              <w:rPr>
                <w:rFonts w:ascii="Lato" w:hAnsi="Lato"/>
                <w:sz w:val="22"/>
                <w:szCs w:val="20"/>
              </w:rPr>
              <w:t xml:space="preserve">Use this form to </w:t>
            </w:r>
            <w:r w:rsidR="00FC78CB" w:rsidRPr="00F71704">
              <w:rPr>
                <w:rFonts w:ascii="Lato" w:hAnsi="Lato"/>
                <w:sz w:val="22"/>
                <w:szCs w:val="20"/>
              </w:rPr>
              <w:t xml:space="preserve">notify of a change to </w:t>
            </w:r>
            <w:r w:rsidR="00B0709E" w:rsidRPr="00F71704">
              <w:rPr>
                <w:rFonts w:ascii="Lato" w:hAnsi="Lato"/>
                <w:sz w:val="22"/>
                <w:szCs w:val="20"/>
              </w:rPr>
              <w:t>you</w:t>
            </w:r>
            <w:r w:rsidR="00391FBD">
              <w:rPr>
                <w:rFonts w:ascii="Lato" w:hAnsi="Lato"/>
                <w:sz w:val="22"/>
                <w:szCs w:val="20"/>
              </w:rPr>
              <w:t>r details</w:t>
            </w:r>
            <w:r w:rsidR="00B0709E" w:rsidRPr="00F71704">
              <w:rPr>
                <w:rFonts w:ascii="Lato" w:hAnsi="Lato"/>
                <w:sz w:val="22"/>
                <w:szCs w:val="20"/>
              </w:rPr>
              <w:t xml:space="preserve"> in accordance with </w:t>
            </w:r>
            <w:r w:rsidR="00F41179" w:rsidRPr="00F41179">
              <w:rPr>
                <w:rFonts w:ascii="Lato" w:hAnsi="Lato"/>
                <w:sz w:val="22"/>
                <w:szCs w:val="20"/>
              </w:rPr>
              <w:t>Regulation 199</w:t>
            </w:r>
            <w:r w:rsidR="00F71704" w:rsidRPr="00F41179">
              <w:rPr>
                <w:rFonts w:ascii="Lato" w:hAnsi="Lato"/>
                <w:sz w:val="22"/>
                <w:szCs w:val="20"/>
              </w:rPr>
              <w:t xml:space="preserve"> of the</w:t>
            </w:r>
            <w:r w:rsidR="00F41179" w:rsidRPr="00F41179">
              <w:rPr>
                <w:rFonts w:ascii="Lato" w:hAnsi="Lato"/>
                <w:sz w:val="22"/>
                <w:szCs w:val="20"/>
              </w:rPr>
              <w:t xml:space="preserve"> Electrical Safety Regulations 2024</w:t>
            </w:r>
            <w:r w:rsidR="00F71704" w:rsidRPr="00F41179">
              <w:rPr>
                <w:rFonts w:ascii="Lato" w:hAnsi="Lato"/>
                <w:i/>
                <w:sz w:val="22"/>
                <w:szCs w:val="20"/>
              </w:rPr>
              <w:t>.</w:t>
            </w:r>
          </w:p>
          <w:p w14:paraId="0B7322BE" w14:textId="0A00A1E5" w:rsidR="00782796" w:rsidRDefault="00B0709E" w:rsidP="00610CAC">
            <w:pPr>
              <w:keepNext/>
              <w:spacing w:before="80" w:after="80"/>
              <w:rPr>
                <w:rFonts w:cs="Arial"/>
              </w:rPr>
            </w:pPr>
            <w:r>
              <w:rPr>
                <w:rFonts w:cs="Arial"/>
              </w:rPr>
              <w:t>Th</w:t>
            </w:r>
            <w:r w:rsidR="00F41179">
              <w:rPr>
                <w:rFonts w:cs="Arial"/>
              </w:rPr>
              <w:t>is form must be lodged within 14</w:t>
            </w:r>
            <w:r w:rsidR="00FC78CB" w:rsidRPr="00FC78CB">
              <w:rPr>
                <w:rFonts w:cs="Arial"/>
              </w:rPr>
              <w:t xml:space="preserve"> days of the change </w:t>
            </w:r>
            <w:r w:rsidR="00FC78CB">
              <w:rPr>
                <w:rFonts w:cs="Arial"/>
              </w:rPr>
              <w:t>occurring</w:t>
            </w:r>
            <w:r w:rsidR="00B853D4">
              <w:rPr>
                <w:rFonts w:cs="Arial"/>
              </w:rPr>
              <w:t xml:space="preserve"> to ensure any correspondence sent out is received</w:t>
            </w:r>
            <w:r w:rsidR="00FC78CB" w:rsidRPr="00FC78CB">
              <w:rPr>
                <w:rFonts w:cs="Arial"/>
              </w:rPr>
              <w:t>.</w:t>
            </w:r>
            <w:r w:rsidR="0057302E">
              <w:rPr>
                <w:rFonts w:cs="Arial"/>
              </w:rPr>
              <w:t xml:space="preserve"> Please note: you may be required to supply further documentation to confirm any changes to your contact details.</w:t>
            </w:r>
            <w:r w:rsidR="00FC78CB">
              <w:rPr>
                <w:rFonts w:cs="Arial"/>
              </w:rPr>
              <w:t xml:space="preserve"> </w:t>
            </w:r>
          </w:p>
          <w:p w14:paraId="4E0E3953" w14:textId="61492F35" w:rsidR="00374DDA" w:rsidRPr="00FC78CB" w:rsidRDefault="00374DDA" w:rsidP="00F41179">
            <w:pPr>
              <w:keepNext/>
              <w:spacing w:before="80" w:after="80"/>
              <w:rPr>
                <w:rFonts w:cs="Arial"/>
              </w:rPr>
            </w:pPr>
            <w:r>
              <w:rPr>
                <w:rFonts w:cs="Arial"/>
              </w:rPr>
              <w:t>For</w:t>
            </w:r>
            <w:r w:rsidR="00F41179">
              <w:rPr>
                <w:rFonts w:cs="Arial"/>
              </w:rPr>
              <w:t xml:space="preserve"> more information please visit </w:t>
            </w:r>
            <w:r w:rsidR="00EA21F1">
              <w:rPr>
                <w:rFonts w:cs="Arial"/>
              </w:rPr>
              <w:t xml:space="preserve">the Electrical Safety Regulator section on </w:t>
            </w:r>
            <w:r w:rsidR="00F41179">
              <w:rPr>
                <w:rFonts w:cs="Arial"/>
              </w:rPr>
              <w:t>NT WorkSafe’s</w:t>
            </w:r>
            <w:r w:rsidRPr="00ED7AF6">
              <w:rPr>
                <w:rFonts w:cs="Arial"/>
              </w:rPr>
              <w:t xml:space="preserve"> website.</w:t>
            </w:r>
          </w:p>
        </w:tc>
      </w:tr>
      <w:tr w:rsidR="00640BD7" w14:paraId="53B9D89D" w14:textId="77777777" w:rsidTr="00617DAF">
        <w:trPr>
          <w:trHeight w:val="204"/>
        </w:trPr>
        <w:tc>
          <w:tcPr>
            <w:tcW w:w="10774" w:type="dxa"/>
            <w:gridSpan w:val="21"/>
            <w:tcBorders>
              <w:top w:val="nil"/>
              <w:left w:val="nil"/>
              <w:bottom w:val="single" w:sz="8" w:space="0" w:color="808080" w:themeColor="background1" w:themeShade="80"/>
              <w:right w:val="nil"/>
            </w:tcBorders>
            <w:shd w:val="clear" w:color="auto" w:fill="FFFFFF" w:themeFill="background1"/>
          </w:tcPr>
          <w:p w14:paraId="039DB1C7" w14:textId="2B993450" w:rsidR="005A0ED0" w:rsidRPr="00327D3D" w:rsidRDefault="00AC316C" w:rsidP="006B414B">
            <w:pPr>
              <w:pStyle w:val="ListParagraph"/>
              <w:keepNext/>
              <w:numPr>
                <w:ilvl w:val="0"/>
                <w:numId w:val="10"/>
              </w:numPr>
              <w:spacing w:before="60" w:after="60"/>
              <w:ind w:left="319" w:hanging="284"/>
              <w:rPr>
                <w:rFonts w:cs="Arial"/>
                <w:b/>
              </w:rPr>
            </w:pPr>
            <w:r w:rsidRPr="00327D3D">
              <w:rPr>
                <w:rFonts w:cs="Arial"/>
                <w:b/>
              </w:rPr>
              <w:t>Licence or registration details</w:t>
            </w:r>
          </w:p>
        </w:tc>
      </w:tr>
      <w:tr w:rsidR="00617DAF" w14:paraId="7EAE7734" w14:textId="77777777" w:rsidTr="00E754EF">
        <w:trPr>
          <w:trHeight w:val="204"/>
        </w:trPr>
        <w:tc>
          <w:tcPr>
            <w:tcW w:w="1982"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C117975" w14:textId="43C83FA3" w:rsidR="00617DAF" w:rsidRPr="00617DAF" w:rsidRDefault="0050595C" w:rsidP="00D37480">
            <w:pPr>
              <w:keepNext/>
              <w:spacing w:before="60" w:after="60"/>
              <w:rPr>
                <w:rFonts w:cs="Arial"/>
              </w:rPr>
            </w:pPr>
            <w:r>
              <w:rPr>
                <w:rFonts w:cs="Arial"/>
              </w:rPr>
              <w:t>Licence number</w:t>
            </w:r>
          </w:p>
        </w:tc>
        <w:tc>
          <w:tcPr>
            <w:tcW w:w="340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56D4E59" w14:textId="21C8E46F" w:rsidR="00617DAF" w:rsidRPr="00617DAF" w:rsidRDefault="00A01B57" w:rsidP="00D37480">
            <w:pPr>
              <w:keepNext/>
              <w:spacing w:before="60" w:after="60"/>
              <w:rPr>
                <w:rFonts w:cs="Arial"/>
              </w:rPr>
            </w:pP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84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D63AC29" w14:textId="1E4DE5D8" w:rsidR="00617DAF" w:rsidRPr="00617DAF" w:rsidRDefault="0050595C" w:rsidP="00D37480">
            <w:pPr>
              <w:keepNext/>
              <w:spacing w:before="60" w:after="60"/>
              <w:rPr>
                <w:rFonts w:cs="Arial"/>
              </w:rPr>
            </w:pPr>
            <w:r>
              <w:rPr>
                <w:rFonts w:cs="Arial"/>
              </w:rPr>
              <w:t>Expiry date</w:t>
            </w:r>
          </w:p>
        </w:tc>
        <w:tc>
          <w:tcPr>
            <w:tcW w:w="354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46C7EBD0" w14:textId="2C524AFA" w:rsidR="00617DAF" w:rsidRPr="00617DAF" w:rsidRDefault="00A01B57" w:rsidP="00D37480">
            <w:pPr>
              <w:keepNext/>
              <w:spacing w:before="60" w:after="60"/>
              <w:rPr>
                <w:rFonts w:cs="Arial"/>
              </w:rPr>
            </w:pP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17DAF" w14:paraId="0A791ADF" w14:textId="77777777" w:rsidTr="00617DAF">
        <w:trPr>
          <w:trHeight w:val="204"/>
        </w:trPr>
        <w:tc>
          <w:tcPr>
            <w:tcW w:w="10774" w:type="dxa"/>
            <w:gridSpan w:val="21"/>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575246F5" w14:textId="61C5A1D7" w:rsidR="00617DAF" w:rsidRPr="00327D3D" w:rsidRDefault="00617DAF" w:rsidP="000378F8">
            <w:pPr>
              <w:pStyle w:val="ListParagraph"/>
              <w:keepNext/>
              <w:keepLines/>
              <w:numPr>
                <w:ilvl w:val="0"/>
                <w:numId w:val="10"/>
              </w:numPr>
              <w:spacing w:before="200" w:after="60"/>
              <w:ind w:left="318" w:hanging="284"/>
              <w:rPr>
                <w:rFonts w:cs="Arial"/>
                <w:b/>
              </w:rPr>
            </w:pPr>
            <w:r w:rsidRPr="00327D3D">
              <w:rPr>
                <w:rFonts w:cs="Arial"/>
                <w:b/>
              </w:rPr>
              <w:t>Applicant details</w:t>
            </w:r>
          </w:p>
        </w:tc>
      </w:tr>
      <w:tr w:rsidR="00617DAF" w14:paraId="2399E5FC" w14:textId="77777777" w:rsidTr="00617DAF">
        <w:trPr>
          <w:trHeight w:val="204"/>
        </w:trPr>
        <w:tc>
          <w:tcPr>
            <w:tcW w:w="1838" w:type="dxa"/>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436BF3B" w14:textId="3ABBF3CC" w:rsidR="00617DAF" w:rsidRPr="002662C7" w:rsidRDefault="0050595C" w:rsidP="00617DAF">
            <w:pPr>
              <w:keepNext/>
              <w:keepLines/>
              <w:spacing w:before="60" w:after="60"/>
              <w:rPr>
                <w:rStyle w:val="Questionlabel"/>
                <w:b w:val="0"/>
              </w:rPr>
            </w:pPr>
            <w:r>
              <w:rPr>
                <w:rStyle w:val="Questionlabel"/>
                <w:b w:val="0"/>
              </w:rPr>
              <w:t>Surname</w:t>
            </w:r>
          </w:p>
        </w:tc>
        <w:tc>
          <w:tcPr>
            <w:tcW w:w="5374" w:type="dxa"/>
            <w:gridSpan w:val="11"/>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62A9AE" w14:textId="54F8725F" w:rsidR="00617DAF" w:rsidRPr="00120023" w:rsidRDefault="00A01B57" w:rsidP="00617DAF">
            <w:pPr>
              <w:keepNext/>
              <w:keepLines/>
              <w:spacing w:before="60" w:after="60"/>
              <w:rPr>
                <w:rFonts w:cs="Arial"/>
              </w:rPr>
            </w:pPr>
            <w:r>
              <w:rPr>
                <w:rFonts w:cs="Arial"/>
              </w:rPr>
              <w:fldChar w:fldCharType="begin">
                <w:ffData>
                  <w:name w:val="Text1"/>
                  <w:enabled/>
                  <w:calcOnExit w:val="0"/>
                  <w:textInput/>
                </w:ffData>
              </w:fldChar>
            </w:r>
            <w:bookmarkStart w:id="0" w:name="Text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0"/>
          </w:p>
        </w:tc>
        <w:tc>
          <w:tcPr>
            <w:tcW w:w="1558" w:type="dxa"/>
            <w:gridSpan w:val="5"/>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E146C0D" w14:textId="606E940C" w:rsidR="00617DAF" w:rsidRPr="002662C7" w:rsidRDefault="0050595C" w:rsidP="00617DAF">
            <w:pPr>
              <w:keepNext/>
              <w:keepLines/>
              <w:spacing w:before="60" w:after="60"/>
              <w:rPr>
                <w:rStyle w:val="Questionlabel"/>
                <w:b w:val="0"/>
              </w:rPr>
            </w:pPr>
            <w:r>
              <w:rPr>
                <w:rStyle w:val="Questionlabel"/>
                <w:b w:val="0"/>
              </w:rPr>
              <w:t>Date of birth</w:t>
            </w:r>
          </w:p>
        </w:tc>
        <w:tc>
          <w:tcPr>
            <w:tcW w:w="2004" w:type="dxa"/>
            <w:gridSpan w:val="4"/>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3530956" w14:textId="7E7DCEFC" w:rsidR="00617DAF" w:rsidRPr="00120023" w:rsidRDefault="00A01B57" w:rsidP="00617DAF">
            <w:pPr>
              <w:keepNext/>
              <w:keepLines/>
              <w:spacing w:before="60" w:after="60"/>
              <w:rPr>
                <w:rFonts w:cs="Arial"/>
              </w:rPr>
            </w:pP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17DAF" w14:paraId="0AA4FC69" w14:textId="77777777" w:rsidTr="00617DAF">
        <w:trPr>
          <w:trHeight w:val="204"/>
        </w:trPr>
        <w:tc>
          <w:tcPr>
            <w:tcW w:w="1838"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9FB1CC7" w14:textId="3948D0F6" w:rsidR="00617DAF" w:rsidRPr="002662C7" w:rsidRDefault="0050595C" w:rsidP="00617DAF">
            <w:pPr>
              <w:keepNext/>
              <w:keepLines/>
              <w:spacing w:before="60" w:after="60"/>
              <w:rPr>
                <w:rStyle w:val="Questionlabel"/>
                <w:b w:val="0"/>
              </w:rPr>
            </w:pPr>
            <w:r>
              <w:rPr>
                <w:rStyle w:val="Questionlabel"/>
                <w:b w:val="0"/>
              </w:rPr>
              <w:t>Given name/s</w:t>
            </w:r>
          </w:p>
        </w:tc>
        <w:tc>
          <w:tcPr>
            <w:tcW w:w="8936"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18BC8D9" w14:textId="7B04FB35" w:rsidR="00617DAF" w:rsidRPr="00120023" w:rsidRDefault="00A01B57" w:rsidP="00617DAF">
            <w:pPr>
              <w:keepNext/>
              <w:keepLines/>
              <w:spacing w:before="60" w:after="60"/>
              <w:rPr>
                <w:rFonts w:cs="Arial"/>
              </w:rPr>
            </w:pP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17DAF" w14:paraId="5F11F50F" w14:textId="77777777" w:rsidTr="00617DAF">
        <w:trPr>
          <w:trHeight w:val="204"/>
        </w:trPr>
        <w:tc>
          <w:tcPr>
            <w:tcW w:w="3255"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810177C" w14:textId="6FC40952" w:rsidR="00617DAF" w:rsidRPr="002662C7" w:rsidRDefault="0050595C" w:rsidP="00617DAF">
            <w:pPr>
              <w:keepNext/>
              <w:keepLines/>
              <w:spacing w:before="60" w:after="60"/>
              <w:rPr>
                <w:rStyle w:val="Questionlabel"/>
                <w:b w:val="0"/>
              </w:rPr>
            </w:pPr>
            <w:r>
              <w:rPr>
                <w:rStyle w:val="Questionlabel"/>
                <w:b w:val="0"/>
              </w:rPr>
              <w:t>Company name (if applicable)</w:t>
            </w:r>
          </w:p>
        </w:tc>
        <w:tc>
          <w:tcPr>
            <w:tcW w:w="7519"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4C61CD68" w14:textId="6DC24F02" w:rsidR="00617DAF" w:rsidRPr="00120023" w:rsidRDefault="00A01B57" w:rsidP="00617DAF">
            <w:pPr>
              <w:keepNext/>
              <w:keepLines/>
              <w:spacing w:before="60" w:after="60"/>
              <w:rPr>
                <w:rFonts w:cs="Arial"/>
              </w:rPr>
            </w:pP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bookmarkStart w:id="1" w:name="_GoBack"/>
            <w:r>
              <w:rPr>
                <w:rFonts w:cs="Arial"/>
                <w:noProof/>
              </w:rPr>
              <w:t> </w:t>
            </w:r>
            <w:r>
              <w:rPr>
                <w:rFonts w:cs="Arial"/>
                <w:noProof/>
              </w:rPr>
              <w:t> </w:t>
            </w:r>
            <w:r>
              <w:rPr>
                <w:rFonts w:cs="Arial"/>
                <w:noProof/>
              </w:rPr>
              <w:t> </w:t>
            </w:r>
            <w:r>
              <w:rPr>
                <w:rFonts w:cs="Arial"/>
                <w:noProof/>
              </w:rPr>
              <w:t> </w:t>
            </w:r>
            <w:r>
              <w:rPr>
                <w:rFonts w:cs="Arial"/>
                <w:noProof/>
              </w:rPr>
              <w:t> </w:t>
            </w:r>
            <w:bookmarkEnd w:id="1"/>
            <w:r>
              <w:rPr>
                <w:rFonts w:cs="Arial"/>
              </w:rPr>
              <w:fldChar w:fldCharType="end"/>
            </w:r>
          </w:p>
        </w:tc>
      </w:tr>
      <w:tr w:rsidR="00617DAF" w14:paraId="0FC9C641" w14:textId="77777777" w:rsidTr="00617DAF">
        <w:trPr>
          <w:trHeight w:val="204"/>
        </w:trPr>
        <w:tc>
          <w:tcPr>
            <w:tcW w:w="3255"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61FD87F" w14:textId="71399762" w:rsidR="00617DAF" w:rsidRDefault="0050595C" w:rsidP="00617DAF">
            <w:pPr>
              <w:keepNext/>
              <w:keepLines/>
              <w:spacing w:before="60" w:after="60"/>
              <w:rPr>
                <w:rStyle w:val="Questionlabel"/>
                <w:b w:val="0"/>
              </w:rPr>
            </w:pPr>
            <w:r>
              <w:rPr>
                <w:rStyle w:val="Questionlabel"/>
                <w:b w:val="0"/>
              </w:rPr>
              <w:t>Trading name (if applicable)</w:t>
            </w:r>
          </w:p>
        </w:tc>
        <w:tc>
          <w:tcPr>
            <w:tcW w:w="7519"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EC17C48" w14:textId="5EF7FCB0" w:rsidR="00617DAF" w:rsidRPr="00120023" w:rsidRDefault="00A01B57" w:rsidP="00617DAF">
            <w:pPr>
              <w:keepNext/>
              <w:keepLines/>
              <w:spacing w:before="60" w:after="60"/>
              <w:rPr>
                <w:rFonts w:cs="Arial"/>
              </w:rPr>
            </w:pP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17DAF" w14:paraId="7E7A2154" w14:textId="77777777" w:rsidTr="00617DAF">
        <w:trPr>
          <w:trHeight w:val="204"/>
        </w:trPr>
        <w:tc>
          <w:tcPr>
            <w:tcW w:w="3255"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B8E17E" w14:textId="5A3C3CF7" w:rsidR="00617DAF" w:rsidRPr="002662C7" w:rsidRDefault="00617DAF" w:rsidP="00617DAF">
            <w:pPr>
              <w:spacing w:before="60" w:after="60"/>
              <w:rPr>
                <w:rStyle w:val="Questionlabel"/>
                <w:b w:val="0"/>
              </w:rPr>
            </w:pPr>
            <w:r w:rsidRPr="002662C7">
              <w:rPr>
                <w:rStyle w:val="Questionlabel"/>
                <w:b w:val="0"/>
              </w:rPr>
              <w:t>Residential</w:t>
            </w:r>
            <w:r>
              <w:rPr>
                <w:rStyle w:val="Questionlabel"/>
                <w:b w:val="0"/>
              </w:rPr>
              <w:t>/Business</w:t>
            </w:r>
            <w:r w:rsidR="0050595C">
              <w:rPr>
                <w:rStyle w:val="Questionlabel"/>
                <w:b w:val="0"/>
              </w:rPr>
              <w:t xml:space="preserve"> address</w:t>
            </w:r>
          </w:p>
        </w:tc>
        <w:tc>
          <w:tcPr>
            <w:tcW w:w="7519"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4CAF5C70" w14:textId="4D57FB6E" w:rsidR="00617DAF" w:rsidRPr="00425569" w:rsidRDefault="00A01B57" w:rsidP="00617DAF">
            <w:pPr>
              <w:spacing w:before="60" w:after="60"/>
              <w:rPr>
                <w:rFonts w:cs="Arial"/>
                <w:szCs w:val="22"/>
              </w:rPr>
            </w:pP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17DAF" w14:paraId="27B3D616" w14:textId="77777777" w:rsidTr="00617DAF">
        <w:trPr>
          <w:trHeight w:val="204"/>
        </w:trPr>
        <w:tc>
          <w:tcPr>
            <w:tcW w:w="1838"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E5DA241" w14:textId="0845108E" w:rsidR="00617DAF" w:rsidRPr="002662C7" w:rsidRDefault="0050595C" w:rsidP="00617DAF">
            <w:pPr>
              <w:spacing w:before="60" w:after="60"/>
              <w:rPr>
                <w:rStyle w:val="Questionlabel"/>
                <w:b w:val="0"/>
              </w:rPr>
            </w:pPr>
            <w:r>
              <w:rPr>
                <w:rStyle w:val="Questionlabel"/>
                <w:b w:val="0"/>
              </w:rPr>
              <w:t>Suburb</w:t>
            </w:r>
          </w:p>
        </w:tc>
        <w:tc>
          <w:tcPr>
            <w:tcW w:w="439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9267280" w14:textId="46DE342D" w:rsidR="00617DAF" w:rsidRPr="00425569" w:rsidRDefault="00A01B57" w:rsidP="00617DAF">
            <w:pPr>
              <w:spacing w:before="60" w:after="60"/>
              <w:rPr>
                <w:rFonts w:cs="Arial"/>
                <w:szCs w:val="22"/>
              </w:rPr>
            </w:pP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85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3037F01" w14:textId="062E7E36" w:rsidR="00617DAF" w:rsidRPr="002662C7" w:rsidRDefault="0050595C" w:rsidP="00617DAF">
            <w:pPr>
              <w:spacing w:before="60" w:after="60"/>
              <w:rPr>
                <w:rStyle w:val="Questionlabel"/>
                <w:b w:val="0"/>
              </w:rPr>
            </w:pPr>
            <w:r>
              <w:rPr>
                <w:rStyle w:val="Questionlabel"/>
                <w:b w:val="0"/>
              </w:rPr>
              <w:t>State</w:t>
            </w:r>
          </w:p>
        </w:tc>
        <w:tc>
          <w:tcPr>
            <w:tcW w:w="113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82C0F6C" w14:textId="2601E0B5" w:rsidR="00617DAF" w:rsidRPr="00425569" w:rsidRDefault="00A01B57" w:rsidP="00617DAF">
            <w:pPr>
              <w:spacing w:before="60" w:after="60"/>
              <w:rPr>
                <w:rFonts w:cs="Arial"/>
                <w:szCs w:val="22"/>
              </w:rPr>
            </w:pP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27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D5875B4" w14:textId="2F41647C" w:rsidR="00617DAF" w:rsidRPr="002662C7" w:rsidRDefault="0050595C" w:rsidP="00617DAF">
            <w:pPr>
              <w:spacing w:before="60" w:after="60"/>
              <w:rPr>
                <w:rStyle w:val="Questionlabel"/>
                <w:b w:val="0"/>
              </w:rPr>
            </w:pPr>
            <w:r>
              <w:rPr>
                <w:rStyle w:val="Questionlabel"/>
                <w:b w:val="0"/>
              </w:rPr>
              <w:t>Postcode</w:t>
            </w:r>
          </w:p>
        </w:tc>
        <w:tc>
          <w:tcPr>
            <w:tcW w:w="12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05A86192" w14:textId="09B0D8E8" w:rsidR="00617DAF" w:rsidRPr="00425569" w:rsidRDefault="00A01B57" w:rsidP="00617DAF">
            <w:pPr>
              <w:spacing w:before="60" w:after="60"/>
              <w:rPr>
                <w:rFonts w:cs="Arial"/>
                <w:szCs w:val="22"/>
              </w:rPr>
            </w:pP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17DAF" w14:paraId="6FF5BCD8" w14:textId="77777777" w:rsidTr="00804FF8">
        <w:trPr>
          <w:trHeight w:val="204"/>
        </w:trPr>
        <w:tc>
          <w:tcPr>
            <w:tcW w:w="10774" w:type="dxa"/>
            <w:gridSpan w:val="21"/>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3928DEBD" w14:textId="5499938C" w:rsidR="00617DAF" w:rsidRPr="002662C7" w:rsidRDefault="00617DAF" w:rsidP="00617DAF">
            <w:pPr>
              <w:spacing w:before="60" w:after="60"/>
              <w:rPr>
                <w:rStyle w:val="Questionlabel"/>
                <w:b w:val="0"/>
              </w:rPr>
            </w:pPr>
            <w:r w:rsidRPr="002662C7">
              <w:rPr>
                <w:rStyle w:val="Questionlabel"/>
                <w:b w:val="0"/>
              </w:rPr>
              <w:t xml:space="preserve">Is your postal address the same </w:t>
            </w:r>
            <w:r w:rsidR="0050595C">
              <w:rPr>
                <w:rStyle w:val="Questionlabel"/>
                <w:b w:val="0"/>
              </w:rPr>
              <w:t>as above? If no, complete below.</w:t>
            </w:r>
          </w:p>
        </w:tc>
      </w:tr>
      <w:tr w:rsidR="00617DAF" w:rsidRPr="00425569" w14:paraId="56C1BE1C" w14:textId="77777777" w:rsidTr="00617DAF">
        <w:trPr>
          <w:trHeight w:val="204"/>
        </w:trPr>
        <w:tc>
          <w:tcPr>
            <w:tcW w:w="1838"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9A5492F" w14:textId="6064616B" w:rsidR="00617DAF" w:rsidRPr="002662C7" w:rsidRDefault="0050595C" w:rsidP="00617DAF">
            <w:pPr>
              <w:spacing w:before="60" w:after="60"/>
              <w:rPr>
                <w:rStyle w:val="Questionlabel"/>
                <w:b w:val="0"/>
              </w:rPr>
            </w:pPr>
            <w:r>
              <w:rPr>
                <w:rStyle w:val="Questionlabel"/>
                <w:b w:val="0"/>
              </w:rPr>
              <w:t>Postal address</w:t>
            </w:r>
          </w:p>
        </w:tc>
        <w:tc>
          <w:tcPr>
            <w:tcW w:w="8936"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04F56F76" w14:textId="75F5E478" w:rsidR="00617DAF" w:rsidRPr="00425569" w:rsidRDefault="00A01B57" w:rsidP="00617DAF">
            <w:pPr>
              <w:spacing w:before="60" w:after="60"/>
              <w:rPr>
                <w:rFonts w:cs="Arial"/>
                <w:szCs w:val="22"/>
              </w:rPr>
            </w:pP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17DAF" w:rsidRPr="00425569" w14:paraId="50F454A1" w14:textId="77777777" w:rsidTr="00617DAF">
        <w:trPr>
          <w:trHeight w:val="204"/>
        </w:trPr>
        <w:tc>
          <w:tcPr>
            <w:tcW w:w="1838" w:type="dxa"/>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61A71382" w14:textId="74C1F118" w:rsidR="00617DAF" w:rsidRPr="002662C7" w:rsidRDefault="0050595C" w:rsidP="00617DAF">
            <w:pPr>
              <w:spacing w:before="60" w:after="60"/>
              <w:rPr>
                <w:rStyle w:val="Questionlabel"/>
                <w:b w:val="0"/>
              </w:rPr>
            </w:pPr>
            <w:r>
              <w:rPr>
                <w:rStyle w:val="Questionlabel"/>
                <w:b w:val="0"/>
              </w:rPr>
              <w:t>Suburb</w:t>
            </w:r>
          </w:p>
        </w:tc>
        <w:tc>
          <w:tcPr>
            <w:tcW w:w="4394" w:type="dxa"/>
            <w:gridSpan w:val="7"/>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auto"/>
            <w:vAlign w:val="center"/>
          </w:tcPr>
          <w:p w14:paraId="61A44C2C" w14:textId="7024F892" w:rsidR="00617DAF" w:rsidRPr="00425569" w:rsidRDefault="00A01B57" w:rsidP="00617DAF">
            <w:pPr>
              <w:spacing w:before="60" w:after="60"/>
              <w:rPr>
                <w:rFonts w:cs="Arial"/>
                <w:szCs w:val="22"/>
              </w:rPr>
            </w:pP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853" w:type="dxa"/>
            <w:gridSpan w:val="3"/>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770B2E0A" w14:textId="785A5759" w:rsidR="00617DAF" w:rsidRPr="002662C7" w:rsidRDefault="0050595C" w:rsidP="00617DAF">
            <w:pPr>
              <w:spacing w:before="60" w:after="60"/>
              <w:rPr>
                <w:rStyle w:val="Questionlabel"/>
                <w:b w:val="0"/>
              </w:rPr>
            </w:pPr>
            <w:r>
              <w:rPr>
                <w:rStyle w:val="Questionlabel"/>
                <w:b w:val="0"/>
              </w:rPr>
              <w:t>State</w:t>
            </w:r>
          </w:p>
        </w:tc>
        <w:tc>
          <w:tcPr>
            <w:tcW w:w="1136" w:type="dxa"/>
            <w:gridSpan w:val="4"/>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auto"/>
            <w:vAlign w:val="center"/>
          </w:tcPr>
          <w:p w14:paraId="02F231B8" w14:textId="41D1B6C3" w:rsidR="00617DAF" w:rsidRPr="00425569" w:rsidRDefault="00A01B57" w:rsidP="00617DAF">
            <w:pPr>
              <w:spacing w:before="60" w:after="60"/>
              <w:rPr>
                <w:rFonts w:cs="Arial"/>
                <w:szCs w:val="22"/>
              </w:rPr>
            </w:pP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276" w:type="dxa"/>
            <w:gridSpan w:val="5"/>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206A0B87" w14:textId="65E45A5B" w:rsidR="00617DAF" w:rsidRPr="002662C7" w:rsidRDefault="0050595C" w:rsidP="00617DAF">
            <w:pPr>
              <w:spacing w:before="60" w:after="60"/>
              <w:rPr>
                <w:rStyle w:val="Questionlabel"/>
                <w:b w:val="0"/>
              </w:rPr>
            </w:pPr>
            <w:r>
              <w:rPr>
                <w:rStyle w:val="Questionlabel"/>
                <w:b w:val="0"/>
              </w:rPr>
              <w:t>Postcode</w:t>
            </w:r>
          </w:p>
        </w:tc>
        <w:tc>
          <w:tcPr>
            <w:tcW w:w="1277"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F490FEA" w14:textId="42FAA069" w:rsidR="00617DAF" w:rsidRPr="00425569" w:rsidRDefault="00A01B57" w:rsidP="00617DAF">
            <w:pPr>
              <w:spacing w:before="60" w:after="60"/>
              <w:rPr>
                <w:rFonts w:cs="Arial"/>
                <w:szCs w:val="22"/>
              </w:rPr>
            </w:pP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17DAF" w14:paraId="013ADED4" w14:textId="77777777" w:rsidTr="00D37480">
        <w:trPr>
          <w:trHeight w:val="204"/>
        </w:trPr>
        <w:tc>
          <w:tcPr>
            <w:tcW w:w="10774" w:type="dxa"/>
            <w:gridSpan w:val="21"/>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4B010573" w14:textId="404F3430" w:rsidR="00617DAF" w:rsidRPr="00327D3D" w:rsidRDefault="00617DAF" w:rsidP="000378F8">
            <w:pPr>
              <w:pStyle w:val="ListParagraph"/>
              <w:keepNext/>
              <w:numPr>
                <w:ilvl w:val="0"/>
                <w:numId w:val="10"/>
              </w:numPr>
              <w:spacing w:before="200" w:after="60"/>
              <w:ind w:left="318" w:hanging="284"/>
              <w:rPr>
                <w:rFonts w:cs="Arial"/>
                <w:b/>
              </w:rPr>
            </w:pPr>
            <w:r w:rsidRPr="00327D3D">
              <w:rPr>
                <w:rFonts w:cs="Arial"/>
                <w:b/>
              </w:rPr>
              <w:t>Contact details</w:t>
            </w:r>
          </w:p>
        </w:tc>
      </w:tr>
      <w:tr w:rsidR="00617DAF" w14:paraId="1E2D9848" w14:textId="77777777" w:rsidTr="00617DAF">
        <w:trPr>
          <w:trHeight w:val="204"/>
        </w:trPr>
        <w:tc>
          <w:tcPr>
            <w:tcW w:w="1838" w:type="dxa"/>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A831A85" w14:textId="53E5E8D2" w:rsidR="00617DAF" w:rsidRPr="002662C7" w:rsidRDefault="0050595C" w:rsidP="00617DAF">
            <w:pPr>
              <w:spacing w:before="60" w:after="60"/>
              <w:rPr>
                <w:rStyle w:val="Questionlabel"/>
                <w:b w:val="0"/>
              </w:rPr>
            </w:pPr>
            <w:r>
              <w:rPr>
                <w:rStyle w:val="Questionlabel"/>
                <w:b w:val="0"/>
              </w:rPr>
              <w:t>Phone number</w:t>
            </w:r>
          </w:p>
        </w:tc>
        <w:tc>
          <w:tcPr>
            <w:tcW w:w="4463" w:type="dxa"/>
            <w:gridSpan w:val="8"/>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29D404E" w14:textId="3CE2C3B2" w:rsidR="00617DAF" w:rsidRPr="00FC4C2C" w:rsidRDefault="00A01B57" w:rsidP="00617DAF">
            <w:pPr>
              <w:spacing w:before="60" w:after="60"/>
              <w:rPr>
                <w:rFonts w:cs="Arial"/>
                <w:szCs w:val="22"/>
              </w:rPr>
            </w:pP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002" w:type="dxa"/>
            <w:gridSpan w:val="7"/>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5B8A311" w14:textId="2B0F36D0" w:rsidR="00617DAF" w:rsidRPr="002662C7" w:rsidRDefault="0050595C" w:rsidP="00617DAF">
            <w:pPr>
              <w:spacing w:before="60" w:after="60"/>
              <w:rPr>
                <w:rStyle w:val="Questionlabel"/>
                <w:b w:val="0"/>
              </w:rPr>
            </w:pPr>
            <w:r>
              <w:rPr>
                <w:rStyle w:val="Questionlabel"/>
                <w:b w:val="0"/>
              </w:rPr>
              <w:t>Mobile number</w:t>
            </w:r>
          </w:p>
        </w:tc>
        <w:tc>
          <w:tcPr>
            <w:tcW w:w="2471" w:type="dxa"/>
            <w:gridSpan w:val="5"/>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17547588" w14:textId="5E563961" w:rsidR="00617DAF" w:rsidRPr="00FC4C2C" w:rsidRDefault="00A01B57" w:rsidP="00617DAF">
            <w:pPr>
              <w:spacing w:before="60" w:after="60"/>
              <w:rPr>
                <w:rFonts w:cs="Arial"/>
                <w:szCs w:val="22"/>
              </w:rPr>
            </w:pP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17DAF" w14:paraId="14F9BF81" w14:textId="77777777" w:rsidTr="00617DAF">
        <w:trPr>
          <w:trHeight w:val="204"/>
        </w:trPr>
        <w:tc>
          <w:tcPr>
            <w:tcW w:w="1838" w:type="dxa"/>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6A510B03" w14:textId="4FA5ADAD" w:rsidR="00617DAF" w:rsidRPr="00AC316C" w:rsidRDefault="0050595C" w:rsidP="00617DAF">
            <w:pPr>
              <w:spacing w:before="60" w:after="60"/>
            </w:pPr>
            <w:r>
              <w:rPr>
                <w:rStyle w:val="Questionlabel"/>
                <w:b w:val="0"/>
              </w:rPr>
              <w:t>Email address</w:t>
            </w:r>
          </w:p>
        </w:tc>
        <w:tc>
          <w:tcPr>
            <w:tcW w:w="8936" w:type="dxa"/>
            <w:gridSpan w:val="20"/>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5B251D2" w14:textId="033752C8" w:rsidR="00617DAF" w:rsidRPr="00FC4C2C" w:rsidRDefault="00A01B57" w:rsidP="00617DAF">
            <w:pPr>
              <w:spacing w:before="60" w:after="60"/>
              <w:rPr>
                <w:rFonts w:cs="Arial"/>
                <w:szCs w:val="22"/>
              </w:rPr>
            </w:pP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17DAF" w14:paraId="1EACEEBE" w14:textId="77777777" w:rsidTr="00327D3D">
        <w:trPr>
          <w:trHeight w:val="204"/>
        </w:trPr>
        <w:tc>
          <w:tcPr>
            <w:tcW w:w="10774" w:type="dxa"/>
            <w:gridSpan w:val="21"/>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6A7B7E66" w14:textId="16CAB4D3" w:rsidR="00617DAF" w:rsidRPr="00327D3D" w:rsidRDefault="00617DAF" w:rsidP="000378F8">
            <w:pPr>
              <w:pStyle w:val="ListParagraph"/>
              <w:keepNext/>
              <w:numPr>
                <w:ilvl w:val="0"/>
                <w:numId w:val="10"/>
              </w:numPr>
              <w:spacing w:before="200" w:after="60"/>
              <w:ind w:left="318" w:hanging="284"/>
              <w:rPr>
                <w:rFonts w:cs="Arial"/>
                <w:szCs w:val="22"/>
              </w:rPr>
            </w:pPr>
            <w:r w:rsidRPr="00327D3D">
              <w:rPr>
                <w:rFonts w:asciiTheme="minorHAnsi" w:hAnsiTheme="minorHAnsi" w:cs="Arial"/>
                <w:b/>
              </w:rPr>
              <w:t>Applica</w:t>
            </w:r>
            <w:r>
              <w:rPr>
                <w:rFonts w:asciiTheme="minorHAnsi" w:hAnsiTheme="minorHAnsi" w:cs="Arial"/>
                <w:b/>
              </w:rPr>
              <w:t>nt</w:t>
            </w:r>
            <w:r w:rsidRPr="00327D3D">
              <w:rPr>
                <w:rFonts w:asciiTheme="minorHAnsi" w:hAnsiTheme="minorHAnsi" w:cs="Arial"/>
                <w:b/>
              </w:rPr>
              <w:t xml:space="preserve"> declaration</w:t>
            </w:r>
          </w:p>
        </w:tc>
      </w:tr>
      <w:tr w:rsidR="00617DAF" w14:paraId="37801FF7" w14:textId="77777777" w:rsidTr="00617DAF">
        <w:trPr>
          <w:trHeight w:val="204"/>
        </w:trPr>
        <w:tc>
          <w:tcPr>
            <w:tcW w:w="1838" w:type="dxa"/>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B4FA0C6" w14:textId="22F6B38C" w:rsidR="00617DAF" w:rsidRPr="0078555C" w:rsidRDefault="0050595C" w:rsidP="00617DAF">
            <w:pPr>
              <w:keepNext/>
              <w:spacing w:before="60" w:after="60"/>
              <w:rPr>
                <w:rFonts w:cs="Arial"/>
                <w:szCs w:val="22"/>
              </w:rPr>
            </w:pPr>
            <w:r>
              <w:rPr>
                <w:rFonts w:cs="Arial"/>
                <w:szCs w:val="22"/>
              </w:rPr>
              <w:t>I, (full name)</w:t>
            </w:r>
          </w:p>
        </w:tc>
        <w:tc>
          <w:tcPr>
            <w:tcW w:w="8936" w:type="dxa"/>
            <w:gridSpan w:val="20"/>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68D7BD25" w14:textId="5A527E08" w:rsidR="00617DAF" w:rsidRPr="0078555C" w:rsidRDefault="00A01B57" w:rsidP="00617DAF">
            <w:pPr>
              <w:keepNext/>
              <w:spacing w:before="60" w:after="60"/>
              <w:rPr>
                <w:rFonts w:cs="Arial"/>
                <w:szCs w:val="22"/>
              </w:rPr>
            </w:pP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17DAF" w14:paraId="2687B2DC" w14:textId="77777777" w:rsidTr="00617DAF">
        <w:trPr>
          <w:trHeight w:val="204"/>
        </w:trPr>
        <w:tc>
          <w:tcPr>
            <w:tcW w:w="1838"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957134F" w14:textId="381FEE24" w:rsidR="00617DAF" w:rsidRPr="0078555C" w:rsidRDefault="0050595C" w:rsidP="00617DAF">
            <w:pPr>
              <w:keepNext/>
              <w:spacing w:before="60" w:after="60"/>
              <w:rPr>
                <w:rFonts w:cs="Arial"/>
                <w:szCs w:val="22"/>
              </w:rPr>
            </w:pPr>
            <w:r>
              <w:rPr>
                <w:rFonts w:cs="Arial"/>
                <w:szCs w:val="22"/>
              </w:rPr>
              <w:t>Of (address)</w:t>
            </w:r>
          </w:p>
        </w:tc>
        <w:tc>
          <w:tcPr>
            <w:tcW w:w="8936"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2C8C899A" w14:textId="59558093" w:rsidR="00617DAF" w:rsidRPr="0078555C" w:rsidRDefault="00A01B57" w:rsidP="00617DAF">
            <w:pPr>
              <w:keepNext/>
              <w:spacing w:before="60" w:after="60"/>
              <w:rPr>
                <w:rFonts w:cs="Arial"/>
                <w:szCs w:val="22"/>
              </w:rPr>
            </w:pP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17DAF" w14:paraId="3F79B2A2" w14:textId="77777777" w:rsidTr="00804FF8">
        <w:trPr>
          <w:trHeight w:val="204"/>
        </w:trPr>
        <w:tc>
          <w:tcPr>
            <w:tcW w:w="10774" w:type="dxa"/>
            <w:gridSpan w:val="21"/>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5435B121" w14:textId="7F4600DB" w:rsidR="00617DAF" w:rsidRPr="0078555C" w:rsidRDefault="00617DAF" w:rsidP="00617DAF">
            <w:pPr>
              <w:keepNext/>
              <w:spacing w:before="60" w:after="60"/>
              <w:rPr>
                <w:szCs w:val="22"/>
              </w:rPr>
            </w:pPr>
            <w:r w:rsidRPr="0078555C">
              <w:rPr>
                <w:szCs w:val="22"/>
              </w:rPr>
              <w:t xml:space="preserve">Solemnly and sincerely declare that: </w:t>
            </w:r>
          </w:p>
          <w:p w14:paraId="6D946C26" w14:textId="77777777" w:rsidR="00617DAF" w:rsidRPr="0078555C" w:rsidRDefault="00617DAF" w:rsidP="006B414B">
            <w:pPr>
              <w:pStyle w:val="ListParagraph"/>
              <w:keepNext/>
              <w:numPr>
                <w:ilvl w:val="0"/>
                <w:numId w:val="9"/>
              </w:numPr>
              <w:spacing w:before="60" w:after="60"/>
              <w:rPr>
                <w:rFonts w:cs="Arial"/>
                <w:szCs w:val="22"/>
              </w:rPr>
            </w:pPr>
            <w:r w:rsidRPr="0078555C">
              <w:rPr>
                <w:rFonts w:cs="Arial"/>
                <w:szCs w:val="22"/>
              </w:rPr>
              <w:t xml:space="preserve">All statements and information contained in this application are true and correct to the best of my knowledge by virtue of the </w:t>
            </w:r>
            <w:r w:rsidRPr="0078555C">
              <w:rPr>
                <w:rFonts w:cs="Arial"/>
                <w:i/>
                <w:szCs w:val="22"/>
              </w:rPr>
              <w:t>Oaths, Affidavits and Declarations Act 2010</w:t>
            </w:r>
            <w:r w:rsidRPr="0078555C">
              <w:rPr>
                <w:rFonts w:cs="Arial"/>
                <w:szCs w:val="22"/>
              </w:rPr>
              <w:t xml:space="preserve">; and </w:t>
            </w:r>
          </w:p>
          <w:p w14:paraId="37AA27A8" w14:textId="7F5188DE" w:rsidR="00617DAF" w:rsidRPr="0078555C" w:rsidRDefault="00617DAF" w:rsidP="006B414B">
            <w:pPr>
              <w:pStyle w:val="ListParagraph"/>
              <w:keepNext/>
              <w:numPr>
                <w:ilvl w:val="0"/>
                <w:numId w:val="9"/>
              </w:numPr>
              <w:spacing w:before="60" w:after="60"/>
              <w:rPr>
                <w:rFonts w:cs="Arial"/>
                <w:szCs w:val="22"/>
              </w:rPr>
            </w:pPr>
            <w:r w:rsidRPr="0078555C">
              <w:rPr>
                <w:szCs w:val="22"/>
              </w:rPr>
              <w:t>All</w:t>
            </w:r>
            <w:r w:rsidRPr="0078555C">
              <w:rPr>
                <w:spacing w:val="-4"/>
                <w:szCs w:val="22"/>
              </w:rPr>
              <w:t xml:space="preserve"> </w:t>
            </w:r>
            <w:r w:rsidRPr="0078555C">
              <w:rPr>
                <w:szCs w:val="22"/>
              </w:rPr>
              <w:t>accompanying</w:t>
            </w:r>
            <w:r w:rsidRPr="0078555C">
              <w:rPr>
                <w:spacing w:val="-2"/>
                <w:szCs w:val="22"/>
              </w:rPr>
              <w:t xml:space="preserve"> </w:t>
            </w:r>
            <w:r w:rsidRPr="0078555C">
              <w:rPr>
                <w:szCs w:val="22"/>
              </w:rPr>
              <w:t>documents</w:t>
            </w:r>
            <w:r w:rsidRPr="0078555C">
              <w:rPr>
                <w:spacing w:val="-3"/>
                <w:szCs w:val="22"/>
              </w:rPr>
              <w:t xml:space="preserve"> </w:t>
            </w:r>
            <w:r w:rsidRPr="0078555C">
              <w:rPr>
                <w:szCs w:val="22"/>
              </w:rPr>
              <w:t>evidencing</w:t>
            </w:r>
            <w:r w:rsidRPr="0078555C">
              <w:rPr>
                <w:spacing w:val="-2"/>
                <w:szCs w:val="22"/>
              </w:rPr>
              <w:t xml:space="preserve"> </w:t>
            </w:r>
            <w:r w:rsidRPr="0078555C">
              <w:rPr>
                <w:szCs w:val="22"/>
              </w:rPr>
              <w:t>my</w:t>
            </w:r>
            <w:r w:rsidRPr="0078555C">
              <w:rPr>
                <w:spacing w:val="-9"/>
                <w:szCs w:val="22"/>
              </w:rPr>
              <w:t xml:space="preserve"> </w:t>
            </w:r>
            <w:r w:rsidRPr="0078555C">
              <w:rPr>
                <w:szCs w:val="22"/>
              </w:rPr>
              <w:t>existing</w:t>
            </w:r>
            <w:r w:rsidRPr="0078555C">
              <w:rPr>
                <w:spacing w:val="-2"/>
                <w:szCs w:val="22"/>
              </w:rPr>
              <w:t xml:space="preserve"> </w:t>
            </w:r>
            <w:r w:rsidRPr="0078555C">
              <w:rPr>
                <w:szCs w:val="22"/>
              </w:rPr>
              <w:t>registration</w:t>
            </w:r>
            <w:r w:rsidRPr="0078555C">
              <w:rPr>
                <w:spacing w:val="-4"/>
                <w:szCs w:val="22"/>
              </w:rPr>
              <w:t xml:space="preserve"> </w:t>
            </w:r>
            <w:r w:rsidRPr="0078555C">
              <w:rPr>
                <w:szCs w:val="22"/>
              </w:rPr>
              <w:t>is</w:t>
            </w:r>
            <w:r w:rsidRPr="0078555C">
              <w:rPr>
                <w:spacing w:val="-3"/>
                <w:szCs w:val="22"/>
              </w:rPr>
              <w:t xml:space="preserve"> </w:t>
            </w:r>
            <w:r w:rsidRPr="0078555C">
              <w:rPr>
                <w:szCs w:val="22"/>
              </w:rPr>
              <w:t>the</w:t>
            </w:r>
            <w:r w:rsidRPr="0078555C">
              <w:rPr>
                <w:spacing w:val="-4"/>
                <w:szCs w:val="22"/>
              </w:rPr>
              <w:t xml:space="preserve"> </w:t>
            </w:r>
            <w:r w:rsidRPr="0078555C">
              <w:rPr>
                <w:szCs w:val="22"/>
              </w:rPr>
              <w:t>original</w:t>
            </w:r>
            <w:r w:rsidRPr="0078555C">
              <w:rPr>
                <w:spacing w:val="-4"/>
                <w:szCs w:val="22"/>
              </w:rPr>
              <w:t xml:space="preserve"> </w:t>
            </w:r>
            <w:r w:rsidRPr="0078555C">
              <w:rPr>
                <w:szCs w:val="22"/>
              </w:rPr>
              <w:t>or</w:t>
            </w:r>
            <w:r w:rsidRPr="0078555C">
              <w:rPr>
                <w:spacing w:val="-1"/>
                <w:szCs w:val="22"/>
              </w:rPr>
              <w:t xml:space="preserve"> </w:t>
            </w:r>
            <w:r w:rsidRPr="0078555C">
              <w:rPr>
                <w:szCs w:val="22"/>
              </w:rPr>
              <w:t>a</w:t>
            </w:r>
            <w:r w:rsidRPr="0078555C">
              <w:rPr>
                <w:spacing w:val="-4"/>
                <w:szCs w:val="22"/>
              </w:rPr>
              <w:t xml:space="preserve"> </w:t>
            </w:r>
            <w:r w:rsidRPr="0078555C">
              <w:rPr>
                <w:szCs w:val="22"/>
              </w:rPr>
              <w:t>complete</w:t>
            </w:r>
            <w:r w:rsidRPr="0078555C">
              <w:rPr>
                <w:spacing w:val="-4"/>
                <w:szCs w:val="22"/>
              </w:rPr>
              <w:t xml:space="preserve"> </w:t>
            </w:r>
            <w:r w:rsidRPr="0078555C">
              <w:rPr>
                <w:szCs w:val="22"/>
              </w:rPr>
              <w:t>and</w:t>
            </w:r>
            <w:r w:rsidRPr="0078555C">
              <w:rPr>
                <w:spacing w:val="-4"/>
                <w:szCs w:val="22"/>
              </w:rPr>
              <w:t xml:space="preserve"> </w:t>
            </w:r>
            <w:r w:rsidRPr="0078555C">
              <w:rPr>
                <w:szCs w:val="22"/>
              </w:rPr>
              <w:t>accurate copy of the original; and</w:t>
            </w:r>
          </w:p>
          <w:p w14:paraId="653B72F4" w14:textId="77777777" w:rsidR="00617DAF" w:rsidRPr="0078555C" w:rsidRDefault="00617DAF" w:rsidP="006B414B">
            <w:pPr>
              <w:pStyle w:val="ListParagraph"/>
              <w:keepNext/>
              <w:numPr>
                <w:ilvl w:val="0"/>
                <w:numId w:val="9"/>
              </w:numPr>
              <w:spacing w:before="60" w:after="60"/>
              <w:rPr>
                <w:rFonts w:cs="Arial"/>
                <w:szCs w:val="22"/>
              </w:rPr>
            </w:pPr>
            <w:r w:rsidRPr="0078555C">
              <w:rPr>
                <w:rFonts w:cs="Arial"/>
                <w:szCs w:val="22"/>
              </w:rPr>
              <w:t>I have read and understood the information contained in this application; and</w:t>
            </w:r>
          </w:p>
          <w:p w14:paraId="43CD8BD1" w14:textId="34B5E8F0" w:rsidR="00617DAF" w:rsidRPr="0078555C" w:rsidRDefault="00617DAF" w:rsidP="006B414B">
            <w:pPr>
              <w:pStyle w:val="ListParagraph"/>
              <w:keepNext/>
              <w:numPr>
                <w:ilvl w:val="0"/>
                <w:numId w:val="9"/>
              </w:numPr>
              <w:spacing w:before="60" w:after="60"/>
              <w:rPr>
                <w:szCs w:val="22"/>
              </w:rPr>
            </w:pPr>
            <w:r w:rsidRPr="0078555C">
              <w:rPr>
                <w:rFonts w:cs="Arial"/>
                <w:szCs w:val="22"/>
              </w:rPr>
              <w:t>I know that it is an offence to make a declaration that is false in any material particular.</w:t>
            </w:r>
          </w:p>
        </w:tc>
      </w:tr>
      <w:tr w:rsidR="00617DAF" w14:paraId="01934D95" w14:textId="77777777" w:rsidTr="00617DAF">
        <w:trPr>
          <w:trHeight w:val="204"/>
        </w:trPr>
        <w:tc>
          <w:tcPr>
            <w:tcW w:w="3822"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AC6C54C" w14:textId="5FE4DA24" w:rsidR="00617DAF" w:rsidRPr="0078555C" w:rsidRDefault="0050595C" w:rsidP="00617DAF">
            <w:pPr>
              <w:spacing w:before="60" w:after="60"/>
              <w:rPr>
                <w:szCs w:val="22"/>
              </w:rPr>
            </w:pPr>
            <w:r>
              <w:rPr>
                <w:szCs w:val="22"/>
              </w:rPr>
              <w:t>This declaration is made at</w:t>
            </w:r>
            <w:r w:rsidR="00617DAF" w:rsidRPr="0078555C">
              <w:rPr>
                <w:szCs w:val="22"/>
              </w:rPr>
              <w:t xml:space="preserve"> (location)</w:t>
            </w:r>
          </w:p>
        </w:tc>
        <w:tc>
          <w:tcPr>
            <w:tcW w:w="396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68BC348" w14:textId="5B633669" w:rsidR="00617DAF" w:rsidRPr="0078555C" w:rsidRDefault="00A01B57" w:rsidP="00617DAF">
            <w:pPr>
              <w:spacing w:before="60" w:after="60"/>
              <w:rPr>
                <w:szCs w:val="22"/>
              </w:rPr>
            </w:pP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13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ACF96B7" w14:textId="723D3AF7" w:rsidR="00617DAF" w:rsidRPr="0078555C" w:rsidRDefault="0050595C" w:rsidP="00617DAF">
            <w:pPr>
              <w:spacing w:before="60" w:after="60"/>
              <w:rPr>
                <w:szCs w:val="22"/>
              </w:rPr>
            </w:pPr>
            <w:r>
              <w:rPr>
                <w:szCs w:val="22"/>
              </w:rPr>
              <w:t>on</w:t>
            </w:r>
            <w:r w:rsidR="00617DAF" w:rsidRPr="0078555C">
              <w:rPr>
                <w:szCs w:val="22"/>
              </w:rPr>
              <w:t xml:space="preserve"> (date)</w:t>
            </w:r>
          </w:p>
        </w:tc>
        <w:tc>
          <w:tcPr>
            <w:tcW w:w="184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38D5EA89" w14:textId="0EA0B1F2" w:rsidR="00617DAF" w:rsidRPr="0078555C" w:rsidRDefault="00A01B57" w:rsidP="00617DAF">
            <w:pPr>
              <w:spacing w:before="60" w:after="60"/>
              <w:rPr>
                <w:szCs w:val="22"/>
              </w:rPr>
            </w:pP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17DAF" w14:paraId="23CFFD8A" w14:textId="77777777" w:rsidTr="00617DAF">
        <w:trPr>
          <w:trHeight w:val="204"/>
        </w:trPr>
        <w:tc>
          <w:tcPr>
            <w:tcW w:w="2263"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B140F5E" w14:textId="3C11CA92" w:rsidR="00617DAF" w:rsidRPr="00FC4C2C" w:rsidRDefault="0050595C" w:rsidP="00617DAF">
            <w:pPr>
              <w:spacing w:before="80" w:after="80"/>
            </w:pPr>
            <w:r>
              <w:t>Applicant signature</w:t>
            </w:r>
          </w:p>
        </w:tc>
        <w:tc>
          <w:tcPr>
            <w:tcW w:w="8511"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1B9E5282" w14:textId="3CBFE697" w:rsidR="00617DAF" w:rsidRPr="00FC4C2C" w:rsidRDefault="00A01B57" w:rsidP="00617DAF">
            <w:pPr>
              <w:spacing w:before="80" w:after="80"/>
            </w:pP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17DAF" w14:paraId="59C56426" w14:textId="77777777" w:rsidTr="00327D3D">
        <w:trPr>
          <w:trHeight w:val="204"/>
        </w:trPr>
        <w:tc>
          <w:tcPr>
            <w:tcW w:w="10774" w:type="dxa"/>
            <w:gridSpan w:val="21"/>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7D3E4AB8" w14:textId="77777777" w:rsidR="00617DAF" w:rsidRPr="0050595C" w:rsidRDefault="00617DAF" w:rsidP="00617DAF">
            <w:pPr>
              <w:spacing w:before="60" w:after="60"/>
              <w:rPr>
                <w:szCs w:val="21"/>
              </w:rPr>
            </w:pPr>
            <w:r w:rsidRPr="0050595C">
              <w:rPr>
                <w:rFonts w:cs="Arial"/>
                <w:b/>
                <w:szCs w:val="21"/>
              </w:rPr>
              <w:t>Note:</w:t>
            </w:r>
            <w:r w:rsidRPr="0050595C">
              <w:rPr>
                <w:rFonts w:cs="Arial"/>
                <w:szCs w:val="21"/>
              </w:rPr>
              <w:t xml:space="preserve"> Under the </w:t>
            </w:r>
            <w:r w:rsidRPr="0050595C">
              <w:rPr>
                <w:rFonts w:cs="Arial"/>
                <w:i/>
                <w:szCs w:val="21"/>
              </w:rPr>
              <w:t xml:space="preserve">Oaths, Affidavits and Declarations Act 2010 </w:t>
            </w:r>
            <w:r w:rsidRPr="0050595C">
              <w:rPr>
                <w:rFonts w:cs="Arial"/>
                <w:szCs w:val="21"/>
              </w:rPr>
              <w:t>a person wilfully making a false statement or altering a statement, in a statutory declaration is guilty of a crime and is liable to a penalty or imprisonment, or both.</w:t>
            </w:r>
          </w:p>
        </w:tc>
      </w:tr>
      <w:tr w:rsidR="00617DAF" w:rsidRPr="00327D3D" w14:paraId="150F5A51" w14:textId="77777777" w:rsidTr="000F5537">
        <w:trPr>
          <w:trHeight w:val="204"/>
        </w:trPr>
        <w:tc>
          <w:tcPr>
            <w:tcW w:w="10774" w:type="dxa"/>
            <w:gridSpan w:val="21"/>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342F48F9" w14:textId="78DEF080" w:rsidR="00617DAF" w:rsidRPr="00617DAF" w:rsidRDefault="00617DAF" w:rsidP="00617DAF">
            <w:pPr>
              <w:keepNext/>
              <w:spacing w:before="60" w:after="60"/>
              <w:rPr>
                <w:rFonts w:cs="Arial"/>
                <w:b/>
              </w:rPr>
            </w:pPr>
            <w:r w:rsidRPr="00617DAF">
              <w:rPr>
                <w:rFonts w:cs="Arial"/>
                <w:b/>
              </w:rPr>
              <w:lastRenderedPageBreak/>
              <w:t>Checklist</w:t>
            </w:r>
          </w:p>
        </w:tc>
      </w:tr>
      <w:tr w:rsidR="00617DAF" w:rsidRPr="0078555C" w14:paraId="7D4EBCC7" w14:textId="77777777" w:rsidTr="00617DAF">
        <w:trPr>
          <w:trHeight w:val="204"/>
        </w:trPr>
        <w:tc>
          <w:tcPr>
            <w:tcW w:w="9208" w:type="dxa"/>
            <w:gridSpan w:val="19"/>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9089172" w14:textId="47F48711" w:rsidR="00617DAF" w:rsidRPr="0078555C" w:rsidRDefault="00617DAF" w:rsidP="00617DAF">
            <w:pPr>
              <w:keepNext/>
              <w:spacing w:before="60" w:after="60"/>
              <w:rPr>
                <w:rFonts w:cs="Arial"/>
                <w:szCs w:val="22"/>
              </w:rPr>
            </w:pPr>
            <w:r>
              <w:rPr>
                <w:rFonts w:cs="Arial"/>
                <w:szCs w:val="22"/>
              </w:rPr>
              <w:t>Application is complete and signed</w:t>
            </w:r>
          </w:p>
        </w:tc>
        <w:tc>
          <w:tcPr>
            <w:tcW w:w="1566" w:type="dxa"/>
            <w:gridSpan w:val="2"/>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28C088D9" w14:textId="718279F0" w:rsidR="00617DAF" w:rsidRPr="0078555C" w:rsidRDefault="0038083E" w:rsidP="00617DAF">
            <w:pPr>
              <w:keepNext/>
              <w:spacing w:before="60" w:after="60"/>
              <w:jc w:val="center"/>
              <w:rPr>
                <w:rFonts w:cs="Arial"/>
                <w:szCs w:val="22"/>
              </w:rPr>
            </w:pPr>
            <w:r>
              <w:rPr>
                <w:rFonts w:cs="Arial"/>
                <w:szCs w:val="22"/>
              </w:rPr>
              <w:fldChar w:fldCharType="begin">
                <w:ffData>
                  <w:name w:val="Check1"/>
                  <w:enabled/>
                  <w:calcOnExit w:val="0"/>
                  <w:checkBox>
                    <w:sizeAuto/>
                    <w:default w:val="0"/>
                  </w:checkBox>
                </w:ffData>
              </w:fldChar>
            </w:r>
            <w:bookmarkStart w:id="2" w:name="Check1"/>
            <w:r>
              <w:rPr>
                <w:rFonts w:cs="Arial"/>
                <w:szCs w:val="22"/>
              </w:rPr>
              <w:instrText xml:space="preserve"> FORMCHECKBOX </w:instrText>
            </w:r>
            <w:r w:rsidR="000A1591">
              <w:rPr>
                <w:rFonts w:cs="Arial"/>
                <w:szCs w:val="22"/>
              </w:rPr>
            </w:r>
            <w:r w:rsidR="000A1591">
              <w:rPr>
                <w:rFonts w:cs="Arial"/>
                <w:szCs w:val="22"/>
              </w:rPr>
              <w:fldChar w:fldCharType="separate"/>
            </w:r>
            <w:r>
              <w:rPr>
                <w:rFonts w:cs="Arial"/>
                <w:szCs w:val="22"/>
              </w:rPr>
              <w:fldChar w:fldCharType="end"/>
            </w:r>
            <w:bookmarkEnd w:id="2"/>
          </w:p>
        </w:tc>
      </w:tr>
      <w:tr w:rsidR="00617DAF" w:rsidRPr="0078555C" w14:paraId="705DE1EF" w14:textId="77777777" w:rsidTr="00617DAF">
        <w:trPr>
          <w:trHeight w:val="204"/>
        </w:trPr>
        <w:tc>
          <w:tcPr>
            <w:tcW w:w="9208" w:type="dxa"/>
            <w:gridSpan w:val="1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0AD173A" w14:textId="47D65066" w:rsidR="00617DAF" w:rsidRPr="0078555C" w:rsidRDefault="00617DAF" w:rsidP="00617DAF">
            <w:pPr>
              <w:keepNext/>
              <w:spacing w:before="60" w:after="60"/>
              <w:rPr>
                <w:rFonts w:cs="Arial"/>
                <w:szCs w:val="22"/>
              </w:rPr>
            </w:pPr>
            <w:r>
              <w:rPr>
                <w:rFonts w:cs="Arial"/>
                <w:szCs w:val="22"/>
              </w:rPr>
              <w:t>Front and back copy of current licence attached.</w:t>
            </w:r>
          </w:p>
        </w:tc>
        <w:tc>
          <w:tcPr>
            <w:tcW w:w="156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1B60EC81" w14:textId="15DDB2AA" w:rsidR="00617DAF" w:rsidRPr="0078555C" w:rsidRDefault="0038083E" w:rsidP="00617DAF">
            <w:pPr>
              <w:keepNext/>
              <w:spacing w:before="60" w:after="60"/>
              <w:jc w:val="center"/>
              <w:rPr>
                <w:rFonts w:cs="Arial"/>
                <w:szCs w:val="22"/>
              </w:rPr>
            </w:pPr>
            <w:r>
              <w:rPr>
                <w:rFonts w:cs="Arial"/>
                <w:szCs w:val="22"/>
              </w:rPr>
              <w:fldChar w:fldCharType="begin">
                <w:ffData>
                  <w:name w:val="Check2"/>
                  <w:enabled/>
                  <w:calcOnExit w:val="0"/>
                  <w:checkBox>
                    <w:sizeAuto/>
                    <w:default w:val="0"/>
                  </w:checkBox>
                </w:ffData>
              </w:fldChar>
            </w:r>
            <w:bookmarkStart w:id="3" w:name="Check2"/>
            <w:r>
              <w:rPr>
                <w:rFonts w:cs="Arial"/>
                <w:szCs w:val="22"/>
              </w:rPr>
              <w:instrText xml:space="preserve"> FORMCHECKBOX </w:instrText>
            </w:r>
            <w:r w:rsidR="000A1591">
              <w:rPr>
                <w:rFonts w:cs="Arial"/>
                <w:szCs w:val="22"/>
              </w:rPr>
            </w:r>
            <w:r w:rsidR="000A1591">
              <w:rPr>
                <w:rFonts w:cs="Arial"/>
                <w:szCs w:val="22"/>
              </w:rPr>
              <w:fldChar w:fldCharType="separate"/>
            </w:r>
            <w:r>
              <w:rPr>
                <w:rFonts w:cs="Arial"/>
                <w:szCs w:val="22"/>
              </w:rPr>
              <w:fldChar w:fldCharType="end"/>
            </w:r>
            <w:bookmarkEnd w:id="3"/>
          </w:p>
        </w:tc>
      </w:tr>
      <w:tr w:rsidR="00617DAF" w:rsidRPr="00F45E8F" w14:paraId="36E6043D" w14:textId="77777777" w:rsidTr="00327D3D">
        <w:trPr>
          <w:trHeight w:val="204"/>
        </w:trPr>
        <w:tc>
          <w:tcPr>
            <w:tcW w:w="10774" w:type="dxa"/>
            <w:gridSpan w:val="21"/>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2788670C" w14:textId="1DF8A12D" w:rsidR="00617DAF" w:rsidRPr="00FC4C2C" w:rsidRDefault="0050595C" w:rsidP="000378F8">
            <w:pPr>
              <w:keepNext/>
              <w:spacing w:before="200" w:after="60"/>
              <w:rPr>
                <w:rFonts w:cs="Arial"/>
                <w:b/>
              </w:rPr>
            </w:pPr>
            <w:r>
              <w:rPr>
                <w:rFonts w:cs="Arial"/>
                <w:b/>
              </w:rPr>
              <w:t>Disclaimer</w:t>
            </w:r>
          </w:p>
        </w:tc>
      </w:tr>
      <w:tr w:rsidR="00617DAF" w:rsidRPr="00F45E8F" w14:paraId="19A225D6" w14:textId="77777777" w:rsidTr="00327D3D">
        <w:trPr>
          <w:trHeight w:val="204"/>
        </w:trPr>
        <w:tc>
          <w:tcPr>
            <w:tcW w:w="10774" w:type="dxa"/>
            <w:gridSpan w:val="21"/>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02B0A169" w14:textId="06951AEF" w:rsidR="0050595C" w:rsidRDefault="0050595C" w:rsidP="0050595C">
            <w:pPr>
              <w:spacing w:before="60" w:after="60"/>
              <w:jc w:val="both"/>
              <w:rPr>
                <w:rFonts w:cs="Arial"/>
                <w:szCs w:val="22"/>
              </w:rPr>
            </w:pPr>
            <w:r>
              <w:rPr>
                <w:rFonts w:cs="Arial"/>
                <w:szCs w:val="22"/>
              </w:rPr>
              <w:t>Th</w:t>
            </w:r>
            <w:r w:rsidRPr="00ED7AF6">
              <w:rPr>
                <w:rFonts w:cs="Arial"/>
                <w:szCs w:val="22"/>
              </w:rPr>
              <w:t xml:space="preserve">e </w:t>
            </w:r>
            <w:r w:rsidRPr="00ED7AF6">
              <w:t>Electrical</w:t>
            </w:r>
            <w:r w:rsidRPr="00ED7AF6">
              <w:rPr>
                <w:spacing w:val="-11"/>
              </w:rPr>
              <w:t xml:space="preserve"> </w:t>
            </w:r>
            <w:r w:rsidR="00F41179" w:rsidRPr="00ED7AF6">
              <w:t>Safety Regulator</w:t>
            </w:r>
            <w:r w:rsidRPr="00ED7AF6">
              <w:rPr>
                <w:spacing w:val="-1"/>
              </w:rPr>
              <w:t xml:space="preserve"> and the </w:t>
            </w:r>
            <w:r w:rsidRPr="00ED7AF6">
              <w:rPr>
                <w:rFonts w:cs="Arial"/>
                <w:szCs w:val="22"/>
              </w:rPr>
              <w:t>Northern Territory Government</w:t>
            </w:r>
            <w:r>
              <w:rPr>
                <w:rFonts w:cs="Arial"/>
                <w:szCs w:val="22"/>
              </w:rPr>
              <w:t xml:space="preserve"> respects and is committed to safeguarding the confidentiality and privacy of the information that it collects and handles, in accordance with the </w:t>
            </w:r>
            <w:r w:rsidRPr="008925AF">
              <w:rPr>
                <w:rFonts w:cs="Arial"/>
                <w:i/>
                <w:szCs w:val="22"/>
              </w:rPr>
              <w:t>Northern Territory Information Act 2002</w:t>
            </w:r>
            <w:r>
              <w:rPr>
                <w:rFonts w:cs="Arial"/>
                <w:szCs w:val="22"/>
              </w:rPr>
              <w:t>.</w:t>
            </w:r>
          </w:p>
          <w:p w14:paraId="4D2CDC49" w14:textId="77777777" w:rsidR="0050595C" w:rsidRDefault="0050595C" w:rsidP="0050595C">
            <w:pPr>
              <w:spacing w:before="60" w:after="60"/>
              <w:jc w:val="both"/>
              <w:rPr>
                <w:rFonts w:cs="Arial"/>
                <w:szCs w:val="22"/>
              </w:rPr>
            </w:pPr>
            <w:r>
              <w:rPr>
                <w:rFonts w:cs="Arial"/>
                <w:szCs w:val="22"/>
              </w:rPr>
              <w:t>You have been asked to provide personal information necessary for us to meet your application requirements. You do not have to provide your personal information but if you choose not to, this application will be incomplete and we will be unable to process it.</w:t>
            </w:r>
          </w:p>
          <w:p w14:paraId="4D0BBDA1" w14:textId="77777777" w:rsidR="0050595C" w:rsidRDefault="0050595C" w:rsidP="0050595C">
            <w:pPr>
              <w:spacing w:before="60" w:after="60"/>
              <w:jc w:val="both"/>
              <w:rPr>
                <w:rFonts w:cs="Arial"/>
                <w:szCs w:val="22"/>
              </w:rPr>
            </w:pPr>
            <w:r>
              <w:rPr>
                <w:rFonts w:cs="Arial"/>
                <w:szCs w:val="22"/>
              </w:rPr>
              <w:t>The information you provide will be accessible to NT WorkSafe and will only be used to provide a department service or program. We will not disclose your personal information to third parties unless, authorised or required by law to do so you have given us consent to share your personal information for a specific purpose.</w:t>
            </w:r>
          </w:p>
          <w:p w14:paraId="313D5993" w14:textId="5676A38D" w:rsidR="00617DAF" w:rsidRPr="00F71704" w:rsidRDefault="0050595C" w:rsidP="0050595C">
            <w:pPr>
              <w:pStyle w:val="BodyText"/>
              <w:spacing w:before="60" w:after="60"/>
              <w:ind w:right="244"/>
            </w:pPr>
            <w:r>
              <w:rPr>
                <w:rFonts w:cs="Arial"/>
                <w:szCs w:val="22"/>
              </w:rPr>
              <w:t xml:space="preserve">You may request access to the personal information we hold about you. If you want more information about the Northern Territory’s privacy laws, please refer to the </w:t>
            </w:r>
            <w:r w:rsidRPr="00CE5E55">
              <w:rPr>
                <w:rFonts w:cs="Arial"/>
                <w:i/>
                <w:szCs w:val="22"/>
              </w:rPr>
              <w:t>Northern Territory Information Act 2002</w:t>
            </w:r>
            <w:r>
              <w:rPr>
                <w:rFonts w:cs="Arial"/>
                <w:szCs w:val="22"/>
              </w:rPr>
              <w:t xml:space="preserve">, or the </w:t>
            </w:r>
            <w:r w:rsidRPr="00DD4F32">
              <w:rPr>
                <w:rFonts w:cs="Arial"/>
                <w:szCs w:val="22"/>
              </w:rPr>
              <w:t>Office of the Information Commissioner NT</w:t>
            </w:r>
            <w:r>
              <w:rPr>
                <w:rFonts w:cs="Arial"/>
                <w:szCs w:val="22"/>
              </w:rPr>
              <w:t>.</w:t>
            </w:r>
          </w:p>
        </w:tc>
      </w:tr>
      <w:tr w:rsidR="00617DAF" w:rsidRPr="002A171C" w14:paraId="10425380" w14:textId="77777777" w:rsidTr="00327D3D">
        <w:trPr>
          <w:trHeight w:val="204"/>
        </w:trPr>
        <w:tc>
          <w:tcPr>
            <w:tcW w:w="10774" w:type="dxa"/>
            <w:gridSpan w:val="21"/>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7C923684" w14:textId="77777777" w:rsidR="00617DAF" w:rsidRPr="002A171C" w:rsidRDefault="00617DAF" w:rsidP="000378F8">
            <w:pPr>
              <w:keepNext/>
              <w:spacing w:before="200" w:after="60"/>
              <w:rPr>
                <w:rFonts w:cs="Arial"/>
                <w:b/>
              </w:rPr>
            </w:pPr>
            <w:r w:rsidRPr="002A171C">
              <w:rPr>
                <w:rFonts w:cs="Arial"/>
                <w:b/>
              </w:rPr>
              <w:t>Lodgement</w:t>
            </w:r>
          </w:p>
        </w:tc>
      </w:tr>
      <w:tr w:rsidR="00617DAF" w:rsidRPr="005377F2" w14:paraId="5CC30B3F" w14:textId="77777777" w:rsidTr="00327D3D">
        <w:trPr>
          <w:trHeight w:val="204"/>
        </w:trPr>
        <w:tc>
          <w:tcPr>
            <w:tcW w:w="10774" w:type="dxa"/>
            <w:gridSpan w:val="21"/>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5B8A1E8E" w14:textId="5776D0C0" w:rsidR="00617DAF" w:rsidRPr="00BC1765" w:rsidRDefault="00617DAF" w:rsidP="00617DAF">
            <w:pPr>
              <w:keepNext/>
              <w:spacing w:before="60" w:after="60"/>
              <w:rPr>
                <w:szCs w:val="22"/>
              </w:rPr>
            </w:pPr>
            <w:r w:rsidRPr="00BC1765">
              <w:rPr>
                <w:szCs w:val="22"/>
              </w:rPr>
              <w:t xml:space="preserve">Complete applications can be lodged in person, email or via post at a </w:t>
            </w:r>
            <w:r w:rsidR="0050595C">
              <w:rPr>
                <w:szCs w:val="22"/>
              </w:rPr>
              <w:t>Territory Business Centre below.</w:t>
            </w:r>
          </w:p>
        </w:tc>
      </w:tr>
      <w:tr w:rsidR="00617DAF" w:rsidRPr="008F5734" w14:paraId="66D48311" w14:textId="77777777" w:rsidTr="00617DAF">
        <w:trPr>
          <w:trHeight w:val="306"/>
        </w:trPr>
        <w:tc>
          <w:tcPr>
            <w:tcW w:w="2263"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1934BAD" w14:textId="30A6A0D7" w:rsidR="00617DAF" w:rsidRPr="00BC1765" w:rsidRDefault="0050595C" w:rsidP="00617DAF">
            <w:pPr>
              <w:keepNext/>
              <w:spacing w:before="60" w:after="60"/>
              <w:rPr>
                <w:szCs w:val="22"/>
              </w:rPr>
            </w:pPr>
            <w:r>
              <w:rPr>
                <w:szCs w:val="22"/>
              </w:rPr>
              <w:t>Darwin</w:t>
            </w:r>
          </w:p>
        </w:tc>
        <w:tc>
          <w:tcPr>
            <w:tcW w:w="8511"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4ACAF2E1" w14:textId="77777777" w:rsidR="00617DAF" w:rsidRPr="00BC1765" w:rsidRDefault="00617DAF" w:rsidP="00617DAF">
            <w:pPr>
              <w:keepNext/>
              <w:spacing w:before="60" w:after="60"/>
              <w:rPr>
                <w:szCs w:val="22"/>
              </w:rPr>
            </w:pPr>
            <w:r w:rsidRPr="00BC1765">
              <w:rPr>
                <w:szCs w:val="22"/>
              </w:rPr>
              <w:t>Darwin Corporate Park, Ground Floor, Building 3, 631 Stuart Highway Berrimah</w:t>
            </w:r>
          </w:p>
        </w:tc>
      </w:tr>
      <w:tr w:rsidR="00617DAF" w:rsidRPr="008F5734" w14:paraId="6DAA99C4" w14:textId="77777777" w:rsidTr="00617DAF">
        <w:trPr>
          <w:trHeight w:val="215"/>
        </w:trPr>
        <w:tc>
          <w:tcPr>
            <w:tcW w:w="2263"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1B52182" w14:textId="5AA1B951" w:rsidR="00617DAF" w:rsidRPr="00BC1765" w:rsidRDefault="0050595C" w:rsidP="00617DAF">
            <w:pPr>
              <w:keepNext/>
              <w:spacing w:before="60" w:after="60"/>
              <w:rPr>
                <w:szCs w:val="22"/>
              </w:rPr>
            </w:pPr>
            <w:r>
              <w:rPr>
                <w:szCs w:val="22"/>
              </w:rPr>
              <w:t>Katherine</w:t>
            </w:r>
          </w:p>
        </w:tc>
        <w:tc>
          <w:tcPr>
            <w:tcW w:w="8511"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1CD33525" w14:textId="0ACAC794" w:rsidR="00617DAF" w:rsidRPr="00BC1765" w:rsidRDefault="00617DAF" w:rsidP="0050595C">
            <w:pPr>
              <w:keepNext/>
              <w:spacing w:before="60" w:after="60"/>
              <w:rPr>
                <w:szCs w:val="22"/>
              </w:rPr>
            </w:pPr>
            <w:r w:rsidRPr="00BC1765">
              <w:rPr>
                <w:szCs w:val="22"/>
              </w:rPr>
              <w:t>Big Rivers Government Centre, 5 First Street</w:t>
            </w:r>
          </w:p>
        </w:tc>
      </w:tr>
      <w:tr w:rsidR="00617DAF" w:rsidRPr="004B6331" w14:paraId="51712552" w14:textId="77777777" w:rsidTr="00617DAF">
        <w:trPr>
          <w:trHeight w:val="137"/>
        </w:trPr>
        <w:tc>
          <w:tcPr>
            <w:tcW w:w="2263"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4D9F66E" w14:textId="6D77FBE9" w:rsidR="00617DAF" w:rsidRPr="00BC1765" w:rsidRDefault="0050595C" w:rsidP="00617DAF">
            <w:pPr>
              <w:keepNext/>
              <w:spacing w:before="60" w:after="60"/>
              <w:rPr>
                <w:szCs w:val="22"/>
              </w:rPr>
            </w:pPr>
            <w:r>
              <w:rPr>
                <w:szCs w:val="22"/>
              </w:rPr>
              <w:t>Tennant Creek</w:t>
            </w:r>
          </w:p>
        </w:tc>
        <w:tc>
          <w:tcPr>
            <w:tcW w:w="8511"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78CFA81C" w14:textId="0679A6E8" w:rsidR="00617DAF" w:rsidRPr="00BC1765" w:rsidRDefault="0050595C" w:rsidP="00617DAF">
            <w:pPr>
              <w:keepNext/>
              <w:spacing w:before="60" w:after="60"/>
            </w:pPr>
            <w:r>
              <w:t>Barkly Business Hub, 63 Haddock Street</w:t>
            </w:r>
          </w:p>
        </w:tc>
      </w:tr>
      <w:tr w:rsidR="00617DAF" w:rsidRPr="004B6331" w14:paraId="3DE72A6E" w14:textId="77777777" w:rsidTr="00617DAF">
        <w:trPr>
          <w:trHeight w:val="231"/>
        </w:trPr>
        <w:tc>
          <w:tcPr>
            <w:tcW w:w="2263"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CB18B09" w14:textId="14A208D9" w:rsidR="00617DAF" w:rsidRPr="00BC1765" w:rsidRDefault="0050595C" w:rsidP="00617DAF">
            <w:pPr>
              <w:keepNext/>
              <w:spacing w:before="60" w:after="60"/>
              <w:rPr>
                <w:szCs w:val="22"/>
              </w:rPr>
            </w:pPr>
            <w:r>
              <w:rPr>
                <w:szCs w:val="22"/>
              </w:rPr>
              <w:t>Alice Springs</w:t>
            </w:r>
          </w:p>
        </w:tc>
        <w:tc>
          <w:tcPr>
            <w:tcW w:w="8511"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422FC6B7" w14:textId="56AC504E" w:rsidR="00617DAF" w:rsidRPr="00BC1765" w:rsidRDefault="00617DAF" w:rsidP="0050595C">
            <w:pPr>
              <w:keepNext/>
              <w:spacing w:before="60" w:after="60"/>
            </w:pPr>
            <w:r w:rsidRPr="00BC1765">
              <w:t xml:space="preserve">Ground Floor, The Green Well Building, 50 Bath </w:t>
            </w:r>
            <w:r w:rsidR="0050595C">
              <w:t>Street</w:t>
            </w:r>
          </w:p>
        </w:tc>
      </w:tr>
      <w:tr w:rsidR="00617DAF" w:rsidRPr="004E1197" w14:paraId="2873F6F0" w14:textId="77777777" w:rsidTr="00617DAF">
        <w:trPr>
          <w:trHeight w:val="278"/>
        </w:trPr>
        <w:tc>
          <w:tcPr>
            <w:tcW w:w="2546" w:type="dxa"/>
            <w:gridSpan w:val="4"/>
            <w:tcBorders>
              <w:top w:val="single" w:sz="4" w:space="0" w:color="808080" w:themeColor="background1" w:themeShade="80"/>
              <w:left w:val="single" w:sz="8" w:space="0" w:color="808080" w:themeColor="background1" w:themeShade="80"/>
              <w:bottom w:val="single" w:sz="8" w:space="0" w:color="808080" w:themeColor="background1" w:themeShade="80"/>
              <w:right w:val="nil"/>
            </w:tcBorders>
            <w:shd w:val="clear" w:color="auto" w:fill="auto"/>
          </w:tcPr>
          <w:p w14:paraId="68539088" w14:textId="77777777" w:rsidR="00617DAF" w:rsidRPr="00BC1765" w:rsidRDefault="00617DAF" w:rsidP="00617DAF">
            <w:pPr>
              <w:spacing w:before="60" w:after="60"/>
            </w:pPr>
            <w:r w:rsidRPr="00BC1765">
              <w:t>1800 193 111</w:t>
            </w:r>
          </w:p>
        </w:tc>
        <w:tc>
          <w:tcPr>
            <w:tcW w:w="4253" w:type="dxa"/>
            <w:gridSpan w:val="6"/>
            <w:tcBorders>
              <w:top w:val="single" w:sz="4" w:space="0" w:color="808080" w:themeColor="background1" w:themeShade="80"/>
              <w:left w:val="nil"/>
              <w:bottom w:val="single" w:sz="8" w:space="0" w:color="808080" w:themeColor="background1" w:themeShade="80"/>
              <w:right w:val="nil"/>
            </w:tcBorders>
            <w:shd w:val="clear" w:color="auto" w:fill="auto"/>
          </w:tcPr>
          <w:p w14:paraId="68DC91B0" w14:textId="77777777" w:rsidR="00617DAF" w:rsidRPr="00BC1765" w:rsidRDefault="000A1591" w:rsidP="00617DAF">
            <w:pPr>
              <w:spacing w:before="60" w:after="60"/>
            </w:pPr>
            <w:hyperlink r:id="rId9" w:history="1">
              <w:r w:rsidR="00617DAF" w:rsidRPr="00921F5F">
                <w:rPr>
                  <w:rStyle w:val="Hyperlink"/>
                </w:rPr>
                <w:t>territorybusinesscentre@nt.gov.au</w:t>
              </w:r>
            </w:hyperlink>
            <w:r w:rsidR="00617DAF" w:rsidRPr="00BC1765">
              <w:t xml:space="preserve"> </w:t>
            </w:r>
          </w:p>
        </w:tc>
        <w:tc>
          <w:tcPr>
            <w:tcW w:w="3975" w:type="dxa"/>
            <w:gridSpan w:val="11"/>
            <w:tcBorders>
              <w:top w:val="single" w:sz="4" w:space="0" w:color="808080" w:themeColor="background1" w:themeShade="80"/>
              <w:left w:val="nil"/>
              <w:bottom w:val="single" w:sz="8" w:space="0" w:color="808080" w:themeColor="background1" w:themeShade="80"/>
              <w:right w:val="single" w:sz="8" w:space="0" w:color="808080" w:themeColor="background1" w:themeShade="80"/>
            </w:tcBorders>
            <w:shd w:val="clear" w:color="auto" w:fill="auto"/>
          </w:tcPr>
          <w:p w14:paraId="70CDF66F" w14:textId="77777777" w:rsidR="00617DAF" w:rsidRPr="00BC1765" w:rsidRDefault="00617DAF" w:rsidP="00617DAF">
            <w:pPr>
              <w:spacing w:before="60" w:after="60"/>
            </w:pPr>
            <w:r w:rsidRPr="00BC1765">
              <w:t>GPO Box 9800 Darwin NT 0801</w:t>
            </w:r>
          </w:p>
        </w:tc>
      </w:tr>
    </w:tbl>
    <w:p w14:paraId="124DA546" w14:textId="77777777" w:rsidR="004F5739" w:rsidRDefault="004F5739" w:rsidP="0087013C"/>
    <w:sectPr w:rsidR="004F5739" w:rsidSect="00610CAC">
      <w:headerReference w:type="even" r:id="rId10"/>
      <w:headerReference w:type="default" r:id="rId11"/>
      <w:footerReference w:type="even" r:id="rId12"/>
      <w:footerReference w:type="default" r:id="rId13"/>
      <w:headerReference w:type="first" r:id="rId14"/>
      <w:footerReference w:type="first" r:id="rId15"/>
      <w:pgSz w:w="11906" w:h="16838" w:code="9"/>
      <w:pgMar w:top="568" w:right="794" w:bottom="284" w:left="794" w:header="284" w:footer="3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18B82" w14:textId="77777777" w:rsidR="00680804" w:rsidRDefault="00680804" w:rsidP="007332FF">
      <w:r>
        <w:separator/>
      </w:r>
    </w:p>
  </w:endnote>
  <w:endnote w:type="continuationSeparator" w:id="0">
    <w:p w14:paraId="7EE57689" w14:textId="77777777" w:rsidR="00680804" w:rsidRDefault="00680804"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Regular">
    <w:altName w:val="Calibri"/>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671BC" w14:textId="77777777" w:rsidR="005D0714" w:rsidRDefault="005D07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5C15BF" w:rsidRPr="00132658" w14:paraId="2D22C9EA" w14:textId="77777777" w:rsidTr="005C15BF">
      <w:trPr>
        <w:cantSplit/>
        <w:trHeight w:hRule="exact" w:val="850"/>
      </w:trPr>
      <w:tc>
        <w:tcPr>
          <w:tcW w:w="10318" w:type="dxa"/>
          <w:vAlign w:val="bottom"/>
        </w:tcPr>
        <w:p w14:paraId="123C85E4" w14:textId="7F5F4C58" w:rsidR="005C15BF" w:rsidRPr="001B3D22" w:rsidRDefault="000A1591" w:rsidP="00F53A58">
          <w:pPr>
            <w:spacing w:after="0"/>
            <w:rPr>
              <w:rStyle w:val="PageNumber"/>
            </w:rPr>
          </w:pPr>
          <w:sdt>
            <w:sdtPr>
              <w:rPr>
                <w:rStyle w:val="PageNumber"/>
              </w:rPr>
              <w:alias w:val="Date"/>
              <w:tag w:val=""/>
              <w:id w:val="-61790665"/>
              <w:dataBinding w:prefixMappings="xmlns:ns0='http://schemas.microsoft.com/office/2006/coverPageProps' " w:xpath="/ns0:CoverPageProperties[1]/ns0:PublishDate[1]" w:storeItemID="{55AF091B-3C7A-41E3-B477-F2FDAA23CFDA}"/>
              <w15:color w:val="000000"/>
              <w:date w:fullDate="2024-07-03T00:00:00Z">
                <w:dateFormat w:val="d MMMM yyyy"/>
                <w:lid w:val="en-AU"/>
                <w:storeMappedDataAs w:val="dateTime"/>
                <w:calendar w:val="gregorian"/>
              </w:date>
            </w:sdtPr>
            <w:sdtEndPr>
              <w:rPr>
                <w:rStyle w:val="PageNumber"/>
              </w:rPr>
            </w:sdtEndPr>
            <w:sdtContent>
              <w:r w:rsidR="00A01B57">
                <w:rPr>
                  <w:rStyle w:val="PageNumber"/>
                </w:rPr>
                <w:t>3 July 2024</w:t>
              </w:r>
            </w:sdtContent>
          </w:sdt>
          <w:r w:rsidR="005C15BF">
            <w:rPr>
              <w:rStyle w:val="PageNumber"/>
            </w:rPr>
            <w:t xml:space="preserve"> | Version </w:t>
          </w:r>
          <w:r w:rsidR="0010339B">
            <w:rPr>
              <w:rStyle w:val="PageNumber"/>
            </w:rPr>
            <w:t>1</w:t>
          </w:r>
          <w:r w:rsidR="00A01B57">
            <w:rPr>
              <w:rStyle w:val="PageNumber"/>
            </w:rPr>
            <w:t>.1</w:t>
          </w:r>
        </w:p>
        <w:p w14:paraId="36E93F01" w14:textId="4551A740" w:rsidR="005C15BF" w:rsidRPr="00AC4488" w:rsidRDefault="005C15BF"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0A1591">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0A1591">
            <w:rPr>
              <w:rStyle w:val="PageNumber"/>
              <w:noProof/>
            </w:rPr>
            <w:t>2</w:t>
          </w:r>
          <w:r w:rsidRPr="00AC4488">
            <w:rPr>
              <w:rStyle w:val="PageNumber"/>
            </w:rPr>
            <w:fldChar w:fldCharType="end"/>
          </w:r>
        </w:p>
      </w:tc>
    </w:tr>
  </w:tbl>
  <w:p w14:paraId="2AA8EF2D" w14:textId="77777777" w:rsidR="005C15BF" w:rsidRPr="00B11C67" w:rsidRDefault="005C15BF" w:rsidP="00F53A58">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4498"/>
      <w:gridCol w:w="5820"/>
    </w:tblGrid>
    <w:tr w:rsidR="0050595C" w:rsidRPr="00132658" w14:paraId="4D35031F" w14:textId="77777777" w:rsidTr="00D530F8">
      <w:trPr>
        <w:cantSplit/>
        <w:trHeight w:hRule="exact" w:val="1149"/>
      </w:trPr>
      <w:tc>
        <w:tcPr>
          <w:tcW w:w="5159" w:type="dxa"/>
          <w:vAlign w:val="bottom"/>
        </w:tcPr>
        <w:p w14:paraId="66FE6689" w14:textId="7F6D0608" w:rsidR="0050595C" w:rsidRDefault="0050595C" w:rsidP="00F53A58">
          <w:pPr>
            <w:spacing w:after="0"/>
            <w:rPr>
              <w:rStyle w:val="PageNumber"/>
            </w:rPr>
          </w:pPr>
        </w:p>
        <w:p w14:paraId="1883F9EF" w14:textId="1FCA80E8" w:rsidR="0050595C" w:rsidRDefault="000A1591" w:rsidP="00F53A58">
          <w:pPr>
            <w:spacing w:after="0"/>
            <w:rPr>
              <w:rStyle w:val="PageNumber"/>
            </w:rPr>
          </w:pPr>
          <w:sdt>
            <w:sdtPr>
              <w:rPr>
                <w:rStyle w:val="PageNumber"/>
              </w:rPr>
              <w:alias w:val="Date"/>
              <w:tag w:val=""/>
              <w:id w:val="1375280786"/>
              <w:dataBinding w:prefixMappings="xmlns:ns0='http://schemas.microsoft.com/office/2006/coverPageProps' " w:xpath="/ns0:CoverPageProperties[1]/ns0:PublishDate[1]" w:storeItemID="{55AF091B-3C7A-41E3-B477-F2FDAA23CFDA}"/>
              <w15:color w:val="000000"/>
              <w:date w:fullDate="2024-07-03T00:00:00Z">
                <w:dateFormat w:val="d MMMM yyyy"/>
                <w:lid w:val="en-AU"/>
                <w:storeMappedDataAs w:val="dateTime"/>
                <w:calendar w:val="gregorian"/>
              </w:date>
            </w:sdtPr>
            <w:sdtEndPr>
              <w:rPr>
                <w:rStyle w:val="PageNumber"/>
              </w:rPr>
            </w:sdtEndPr>
            <w:sdtContent>
              <w:r w:rsidR="00A01B57">
                <w:rPr>
                  <w:rStyle w:val="PageNumber"/>
                </w:rPr>
                <w:t>3 July 2024</w:t>
              </w:r>
            </w:sdtContent>
          </w:sdt>
          <w:r w:rsidR="0010339B">
            <w:rPr>
              <w:rStyle w:val="PageNumber"/>
            </w:rPr>
            <w:t xml:space="preserve"> | Version 1</w:t>
          </w:r>
          <w:r w:rsidR="00A01B57">
            <w:rPr>
              <w:rStyle w:val="PageNumber"/>
            </w:rPr>
            <w:t>.1</w:t>
          </w:r>
        </w:p>
        <w:p w14:paraId="3B10DEAB" w14:textId="25DD09C8" w:rsidR="0050595C" w:rsidRPr="001B3D22" w:rsidRDefault="0050595C"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0A1591">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0A1591">
            <w:rPr>
              <w:rStyle w:val="PageNumber"/>
              <w:noProof/>
            </w:rPr>
            <w:t>2</w:t>
          </w:r>
          <w:r w:rsidRPr="00AC4488">
            <w:rPr>
              <w:rStyle w:val="PageNumber"/>
            </w:rPr>
            <w:fldChar w:fldCharType="end"/>
          </w:r>
        </w:p>
      </w:tc>
      <w:tc>
        <w:tcPr>
          <w:tcW w:w="5159" w:type="dxa"/>
          <w:vAlign w:val="bottom"/>
        </w:tcPr>
        <w:p w14:paraId="7ECB02BD" w14:textId="4A0D5167" w:rsidR="0050595C" w:rsidRPr="00AC4488" w:rsidRDefault="0050595C" w:rsidP="00AC316C">
          <w:pPr>
            <w:spacing w:after="0"/>
            <w:rPr>
              <w:rStyle w:val="PageNumber"/>
            </w:rPr>
          </w:pPr>
          <w:r>
            <w:rPr>
              <w:rFonts w:cs="Lato Regular"/>
              <w:caps/>
              <w:noProof/>
              <w:color w:val="231F20"/>
              <w:u w:color="000000"/>
              <w:lang w:eastAsia="en-AU"/>
            </w:rPr>
            <w:drawing>
              <wp:inline distT="0" distB="0" distL="0" distR="0" wp14:anchorId="7BF8B235" wp14:editId="0ED99AA3">
                <wp:extent cx="3691510" cy="608400"/>
                <wp:effectExtent l="0" t="0" r="444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691510" cy="608400"/>
                        </a:xfrm>
                        <a:prstGeom prst="rect">
                          <a:avLst/>
                        </a:prstGeom>
                      </pic:spPr>
                    </pic:pic>
                  </a:graphicData>
                </a:graphic>
              </wp:inline>
            </w:drawing>
          </w:r>
        </w:p>
      </w:tc>
    </w:tr>
  </w:tbl>
  <w:p w14:paraId="05C59CD9" w14:textId="77777777" w:rsidR="005C15BF" w:rsidRPr="00B11C67" w:rsidRDefault="005C15BF" w:rsidP="00334742">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F4A6E" w14:textId="77777777" w:rsidR="00680804" w:rsidRDefault="00680804" w:rsidP="007332FF">
      <w:r>
        <w:separator/>
      </w:r>
    </w:p>
  </w:footnote>
  <w:footnote w:type="continuationSeparator" w:id="0">
    <w:p w14:paraId="4B9061CC" w14:textId="77777777" w:rsidR="00680804" w:rsidRDefault="00680804"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A1169" w14:textId="77777777" w:rsidR="005D0714" w:rsidRDefault="005D07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D3F1E" w14:textId="25F9DBD9" w:rsidR="005C15BF" w:rsidRPr="00162207" w:rsidRDefault="000A1591"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FD7417">
          <w:rPr>
            <w:rStyle w:val="HeaderChar"/>
          </w:rPr>
          <w:t>Notification of contact details change</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95A3C" w14:textId="39BEEEF3" w:rsidR="005C15BF" w:rsidRPr="005D0714" w:rsidRDefault="000A1591" w:rsidP="00C801D5">
    <w:pPr>
      <w:pStyle w:val="Title"/>
      <w:spacing w:after="120"/>
      <w:rPr>
        <w:bCs w:val="0"/>
        <w:color w:val="EE6321" w:themeColor="text2"/>
        <w:sz w:val="54"/>
        <w:szCs w:val="54"/>
      </w:rPr>
    </w:pPr>
    <w:sdt>
      <w:sdtPr>
        <w:rPr>
          <w:rStyle w:val="Heading1Char"/>
          <w:color w:val="EE6321" w:themeColor="text2"/>
          <w:sz w:val="56"/>
          <w:szCs w:val="56"/>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Heading1Char"/>
        </w:rPr>
      </w:sdtEndPr>
      <w:sdtContent>
        <w:r w:rsidR="0050595C" w:rsidRPr="005D0714">
          <w:rPr>
            <w:rStyle w:val="Heading1Char"/>
            <w:color w:val="EE6321" w:themeColor="text2"/>
            <w:sz w:val="56"/>
            <w:szCs w:val="56"/>
          </w:rPr>
          <w:t>Notification of</w:t>
        </w:r>
        <w:r w:rsidR="0027782F" w:rsidRPr="005D0714">
          <w:rPr>
            <w:rStyle w:val="Heading1Char"/>
            <w:color w:val="EE6321" w:themeColor="text2"/>
            <w:sz w:val="56"/>
            <w:szCs w:val="56"/>
          </w:rPr>
          <w:t xml:space="preserve"> contact details change</w:t>
        </w:r>
      </w:sdtContent>
    </w:sdt>
    <w:r w:rsidR="005C15BF" w:rsidRPr="005D0714">
      <w:rPr>
        <w:rFonts w:asciiTheme="minorHAnsi" w:hAnsiTheme="minorHAnsi"/>
        <w:color w:val="EE6321" w:themeColor="text2"/>
        <w:sz w:val="54"/>
        <w:szCs w:val="5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E693641"/>
    <w:multiLevelType w:val="multilevel"/>
    <w:tmpl w:val="3E5E177A"/>
    <w:name w:val="NTG Table Bullet List33"/>
    <w:numStyleLink w:val="Tablenumberlist"/>
  </w:abstractNum>
  <w:abstractNum w:abstractNumId="17" w15:restartNumberingAfterBreak="0">
    <w:nsid w:val="2EF077BC"/>
    <w:multiLevelType w:val="multilevel"/>
    <w:tmpl w:val="0C78A7AC"/>
    <w:name w:val="NTG Table Bullet List33222222222222222222"/>
    <w:numStyleLink w:val="Tablebulletlist"/>
  </w:abstractNum>
  <w:abstractNum w:abstractNumId="18" w15:restartNumberingAfterBreak="0">
    <w:nsid w:val="32DF44DA"/>
    <w:multiLevelType w:val="multilevel"/>
    <w:tmpl w:val="3E5E177A"/>
    <w:name w:val="NTG Table Bullet List3222323"/>
    <w:numStyleLink w:val="Tablenumberlist"/>
  </w:abstractNum>
  <w:abstractNum w:abstractNumId="1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0" w15:restartNumberingAfterBreak="0">
    <w:nsid w:val="3BE61945"/>
    <w:multiLevelType w:val="multilevel"/>
    <w:tmpl w:val="3928FD02"/>
    <w:name w:val="NTG Table Bullet List332222222222222222"/>
    <w:numStyleLink w:val="Bulletlist"/>
  </w:abstractNum>
  <w:abstractNum w:abstractNumId="21" w15:restartNumberingAfterBreak="0">
    <w:nsid w:val="49FD3A20"/>
    <w:multiLevelType w:val="multilevel"/>
    <w:tmpl w:val="3E5E177A"/>
    <w:name w:val="NTG Table Bullet List3322222222222"/>
    <w:numStyleLink w:val="Tablenumberlist"/>
  </w:abstractNum>
  <w:abstractNum w:abstractNumId="22"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3"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4" w15:restartNumberingAfterBreak="0">
    <w:nsid w:val="50214D2F"/>
    <w:multiLevelType w:val="hybridMultilevel"/>
    <w:tmpl w:val="B1408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2CD5997"/>
    <w:multiLevelType w:val="hybridMultilevel"/>
    <w:tmpl w:val="0D9A29E8"/>
    <w:lvl w:ilvl="0" w:tplc="31C84B0A">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3842BC6"/>
    <w:multiLevelType w:val="multilevel"/>
    <w:tmpl w:val="0C78A7AC"/>
    <w:numStyleLink w:val="Tablebullet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6DA2CAE"/>
    <w:multiLevelType w:val="multilevel"/>
    <w:tmpl w:val="3E5E177A"/>
    <w:name w:val="NTG Table Bullet List332222222222222"/>
    <w:numStyleLink w:val="Tablenumberlist"/>
  </w:abstractNum>
  <w:abstractNum w:abstractNumId="29" w15:restartNumberingAfterBreak="0">
    <w:nsid w:val="583359D9"/>
    <w:multiLevelType w:val="multilevel"/>
    <w:tmpl w:val="3E5E177A"/>
    <w:name w:val="NTG Table Bullet List332222222"/>
    <w:numStyleLink w:val="Tablenumberlist"/>
  </w:abstractNum>
  <w:abstractNum w:abstractNumId="30" w15:restartNumberingAfterBreak="0">
    <w:nsid w:val="5B9A5FFE"/>
    <w:multiLevelType w:val="multilevel"/>
    <w:tmpl w:val="0C78A7AC"/>
    <w:name w:val="NTG Table Bullet List33222222222222"/>
    <w:numStyleLink w:val="Tablebulletlist"/>
  </w:abstractNum>
  <w:abstractNum w:abstractNumId="31" w15:restartNumberingAfterBreak="0">
    <w:nsid w:val="5D444259"/>
    <w:multiLevelType w:val="multilevel"/>
    <w:tmpl w:val="0C78A7AC"/>
    <w:name w:val="NTG Table Bullet List332222"/>
    <w:numStyleLink w:val="Tablebulletlist"/>
  </w:abstractNum>
  <w:abstractNum w:abstractNumId="32" w15:restartNumberingAfterBreak="0">
    <w:nsid w:val="69262556"/>
    <w:multiLevelType w:val="multilevel"/>
    <w:tmpl w:val="3E5E177A"/>
    <w:name w:val="NTG Table Bullet List3322222222222222"/>
    <w:numStyleLink w:val="Tablenumberlist"/>
  </w:abstractNum>
  <w:abstractNum w:abstractNumId="33" w15:restartNumberingAfterBreak="0">
    <w:nsid w:val="7453664D"/>
    <w:multiLevelType w:val="multilevel"/>
    <w:tmpl w:val="0C78A7AC"/>
    <w:name w:val="NTG Table Bullet List3322222222222222222"/>
    <w:numStyleLink w:val="Tablebulletlist"/>
  </w:abstractNum>
  <w:abstractNum w:abstractNumId="34" w15:restartNumberingAfterBreak="0">
    <w:nsid w:val="76141D1E"/>
    <w:multiLevelType w:val="multilevel"/>
    <w:tmpl w:val="0C78A7AC"/>
    <w:name w:val="NTG Table Bullet List332222222222"/>
    <w:numStyleLink w:val="Tablebulletlist"/>
  </w:abstractNum>
  <w:abstractNum w:abstractNumId="35"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19"/>
  </w:num>
  <w:num w:numId="2">
    <w:abstractNumId w:val="11"/>
  </w:num>
  <w:num w:numId="3">
    <w:abstractNumId w:val="35"/>
  </w:num>
  <w:num w:numId="4">
    <w:abstractNumId w:val="22"/>
  </w:num>
  <w:num w:numId="5">
    <w:abstractNumId w:val="15"/>
  </w:num>
  <w:num w:numId="6">
    <w:abstractNumId w:val="7"/>
  </w:num>
  <w:num w:numId="7">
    <w:abstractNumId w:val="26"/>
  </w:num>
  <w:num w:numId="8">
    <w:abstractNumId w:val="14"/>
  </w:num>
  <w:num w:numId="9">
    <w:abstractNumId w:val="24"/>
  </w:num>
  <w:num w:numId="10">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ocumentProtection w:edit="forms" w:enforcement="1" w:cryptProviderType="rsaAES" w:cryptAlgorithmClass="hash" w:cryptAlgorithmType="typeAny" w:cryptAlgorithmSid="14" w:cryptSpinCount="100000" w:hash="1NdxJzSX8acFPS3idPqRPm/paux2H4kxeL/eQhYlK6temEDCMPyjhsOxofp5uirq1N4+zNVhCb5rTo/4IvgtZQ==" w:salt="+rW09CAJILekSWpaAimqKw=="/>
  <w:defaultTabStop w:val="284"/>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463"/>
    <w:rsid w:val="00001DDF"/>
    <w:rsid w:val="0000322D"/>
    <w:rsid w:val="0000490D"/>
    <w:rsid w:val="00007670"/>
    <w:rsid w:val="00010665"/>
    <w:rsid w:val="00020347"/>
    <w:rsid w:val="000206B1"/>
    <w:rsid w:val="0002393A"/>
    <w:rsid w:val="00027DB8"/>
    <w:rsid w:val="00031A96"/>
    <w:rsid w:val="000368D9"/>
    <w:rsid w:val="000378F8"/>
    <w:rsid w:val="00040BF3"/>
    <w:rsid w:val="0004211C"/>
    <w:rsid w:val="00046C59"/>
    <w:rsid w:val="00051362"/>
    <w:rsid w:val="00051F45"/>
    <w:rsid w:val="00052953"/>
    <w:rsid w:val="0005341A"/>
    <w:rsid w:val="00056DEF"/>
    <w:rsid w:val="00056EDC"/>
    <w:rsid w:val="00064C09"/>
    <w:rsid w:val="00065B35"/>
    <w:rsid w:val="0006635A"/>
    <w:rsid w:val="0007007C"/>
    <w:rsid w:val="000720BE"/>
    <w:rsid w:val="0007259C"/>
    <w:rsid w:val="00080202"/>
    <w:rsid w:val="00080DCD"/>
    <w:rsid w:val="00080E22"/>
    <w:rsid w:val="000822DC"/>
    <w:rsid w:val="00082573"/>
    <w:rsid w:val="00082E34"/>
    <w:rsid w:val="000840A3"/>
    <w:rsid w:val="000849D4"/>
    <w:rsid w:val="00085062"/>
    <w:rsid w:val="00086A5F"/>
    <w:rsid w:val="000911EF"/>
    <w:rsid w:val="00094077"/>
    <w:rsid w:val="000962C5"/>
    <w:rsid w:val="00097865"/>
    <w:rsid w:val="000A1591"/>
    <w:rsid w:val="000A36C3"/>
    <w:rsid w:val="000A4317"/>
    <w:rsid w:val="000A559C"/>
    <w:rsid w:val="000A61C7"/>
    <w:rsid w:val="000B0076"/>
    <w:rsid w:val="000B13E1"/>
    <w:rsid w:val="000B2CA1"/>
    <w:rsid w:val="000B6440"/>
    <w:rsid w:val="000B7E37"/>
    <w:rsid w:val="000C00BA"/>
    <w:rsid w:val="000C23BA"/>
    <w:rsid w:val="000C6D0A"/>
    <w:rsid w:val="000C77C8"/>
    <w:rsid w:val="000D1F29"/>
    <w:rsid w:val="000D633D"/>
    <w:rsid w:val="000E151D"/>
    <w:rsid w:val="000E31E6"/>
    <w:rsid w:val="000E342B"/>
    <w:rsid w:val="000E3DC4"/>
    <w:rsid w:val="000E3ED2"/>
    <w:rsid w:val="000E5DD2"/>
    <w:rsid w:val="000F2958"/>
    <w:rsid w:val="000F3850"/>
    <w:rsid w:val="000F4216"/>
    <w:rsid w:val="000F604F"/>
    <w:rsid w:val="0010339B"/>
    <w:rsid w:val="00104E7F"/>
    <w:rsid w:val="001052F7"/>
    <w:rsid w:val="00112310"/>
    <w:rsid w:val="001137EC"/>
    <w:rsid w:val="001152F5"/>
    <w:rsid w:val="00117743"/>
    <w:rsid w:val="00117F5B"/>
    <w:rsid w:val="00120023"/>
    <w:rsid w:val="00132658"/>
    <w:rsid w:val="001343E2"/>
    <w:rsid w:val="0013624D"/>
    <w:rsid w:val="001363DB"/>
    <w:rsid w:val="00137D78"/>
    <w:rsid w:val="001431CB"/>
    <w:rsid w:val="00145B40"/>
    <w:rsid w:val="0015055B"/>
    <w:rsid w:val="001507CC"/>
    <w:rsid w:val="00150DC0"/>
    <w:rsid w:val="00156CD4"/>
    <w:rsid w:val="0016153B"/>
    <w:rsid w:val="00162207"/>
    <w:rsid w:val="00164A3E"/>
    <w:rsid w:val="00165332"/>
    <w:rsid w:val="00166FF6"/>
    <w:rsid w:val="001727C8"/>
    <w:rsid w:val="00172B65"/>
    <w:rsid w:val="00176123"/>
    <w:rsid w:val="00181620"/>
    <w:rsid w:val="001827F3"/>
    <w:rsid w:val="001860FC"/>
    <w:rsid w:val="00187130"/>
    <w:rsid w:val="001957AD"/>
    <w:rsid w:val="00196579"/>
    <w:rsid w:val="00196F8E"/>
    <w:rsid w:val="001978D0"/>
    <w:rsid w:val="001A17CE"/>
    <w:rsid w:val="001A2B7F"/>
    <w:rsid w:val="001A3AFD"/>
    <w:rsid w:val="001A496C"/>
    <w:rsid w:val="001A576A"/>
    <w:rsid w:val="001A6E81"/>
    <w:rsid w:val="001A744B"/>
    <w:rsid w:val="001B18EA"/>
    <w:rsid w:val="001B28DA"/>
    <w:rsid w:val="001B2B6C"/>
    <w:rsid w:val="001B3D22"/>
    <w:rsid w:val="001B7E16"/>
    <w:rsid w:val="001D01C4"/>
    <w:rsid w:val="001D49B1"/>
    <w:rsid w:val="001D4DA9"/>
    <w:rsid w:val="001D4F99"/>
    <w:rsid w:val="001D50FF"/>
    <w:rsid w:val="001D52B0"/>
    <w:rsid w:val="001D554F"/>
    <w:rsid w:val="001D5A18"/>
    <w:rsid w:val="001D5A52"/>
    <w:rsid w:val="001D7C37"/>
    <w:rsid w:val="001D7CA4"/>
    <w:rsid w:val="001E057F"/>
    <w:rsid w:val="001E14EB"/>
    <w:rsid w:val="001E687A"/>
    <w:rsid w:val="001F0A61"/>
    <w:rsid w:val="001F59E6"/>
    <w:rsid w:val="00202D7E"/>
    <w:rsid w:val="00203F1C"/>
    <w:rsid w:val="002044FA"/>
    <w:rsid w:val="00206936"/>
    <w:rsid w:val="00206C6F"/>
    <w:rsid w:val="00206FBD"/>
    <w:rsid w:val="00207746"/>
    <w:rsid w:val="00213056"/>
    <w:rsid w:val="00225D9B"/>
    <w:rsid w:val="00230031"/>
    <w:rsid w:val="00235C01"/>
    <w:rsid w:val="00235E95"/>
    <w:rsid w:val="00247343"/>
    <w:rsid w:val="00260B13"/>
    <w:rsid w:val="002645D5"/>
    <w:rsid w:val="0026532D"/>
    <w:rsid w:val="00265C56"/>
    <w:rsid w:val="002662C7"/>
    <w:rsid w:val="00270CC0"/>
    <w:rsid w:val="002716CD"/>
    <w:rsid w:val="00274D4B"/>
    <w:rsid w:val="002773AC"/>
    <w:rsid w:val="0027782F"/>
    <w:rsid w:val="002806F5"/>
    <w:rsid w:val="00281577"/>
    <w:rsid w:val="002822AC"/>
    <w:rsid w:val="00284EF4"/>
    <w:rsid w:val="0028694D"/>
    <w:rsid w:val="00291972"/>
    <w:rsid w:val="00292037"/>
    <w:rsid w:val="002926BC"/>
    <w:rsid w:val="00293A72"/>
    <w:rsid w:val="002A0160"/>
    <w:rsid w:val="002A171C"/>
    <w:rsid w:val="002A30C3"/>
    <w:rsid w:val="002A687C"/>
    <w:rsid w:val="002A6F6A"/>
    <w:rsid w:val="002A7712"/>
    <w:rsid w:val="002B02A6"/>
    <w:rsid w:val="002B38F7"/>
    <w:rsid w:val="002B3C6F"/>
    <w:rsid w:val="002B4637"/>
    <w:rsid w:val="002B4F50"/>
    <w:rsid w:val="002B5591"/>
    <w:rsid w:val="002B6AA4"/>
    <w:rsid w:val="002C0BEF"/>
    <w:rsid w:val="002C1FE9"/>
    <w:rsid w:val="002C21A2"/>
    <w:rsid w:val="002D3A57"/>
    <w:rsid w:val="002D3C4F"/>
    <w:rsid w:val="002D7AE2"/>
    <w:rsid w:val="002D7D05"/>
    <w:rsid w:val="002E20C8"/>
    <w:rsid w:val="002E3604"/>
    <w:rsid w:val="002E4290"/>
    <w:rsid w:val="002E66A6"/>
    <w:rsid w:val="002F0DB1"/>
    <w:rsid w:val="002F2885"/>
    <w:rsid w:val="002F45A1"/>
    <w:rsid w:val="0030203D"/>
    <w:rsid w:val="003037F9"/>
    <w:rsid w:val="0030404B"/>
    <w:rsid w:val="0030583E"/>
    <w:rsid w:val="00306DBE"/>
    <w:rsid w:val="00307FE1"/>
    <w:rsid w:val="003130C3"/>
    <w:rsid w:val="003150C8"/>
    <w:rsid w:val="003164BA"/>
    <w:rsid w:val="00317F12"/>
    <w:rsid w:val="0032013E"/>
    <w:rsid w:val="00321715"/>
    <w:rsid w:val="0032521D"/>
    <w:rsid w:val="003258E6"/>
    <w:rsid w:val="00327D3D"/>
    <w:rsid w:val="00334742"/>
    <w:rsid w:val="00342283"/>
    <w:rsid w:val="003423E4"/>
    <w:rsid w:val="00343A87"/>
    <w:rsid w:val="00344A36"/>
    <w:rsid w:val="003456F4"/>
    <w:rsid w:val="00347FB6"/>
    <w:rsid w:val="003504FD"/>
    <w:rsid w:val="00350881"/>
    <w:rsid w:val="00352C55"/>
    <w:rsid w:val="00354DD9"/>
    <w:rsid w:val="00357D55"/>
    <w:rsid w:val="00363513"/>
    <w:rsid w:val="003657E5"/>
    <w:rsid w:val="0036589C"/>
    <w:rsid w:val="00371312"/>
    <w:rsid w:val="00371DC7"/>
    <w:rsid w:val="0037466F"/>
    <w:rsid w:val="00374DDA"/>
    <w:rsid w:val="00374FB3"/>
    <w:rsid w:val="00377B21"/>
    <w:rsid w:val="0038083E"/>
    <w:rsid w:val="00387DB7"/>
    <w:rsid w:val="00390862"/>
    <w:rsid w:val="00390CE3"/>
    <w:rsid w:val="00391FBD"/>
    <w:rsid w:val="00394876"/>
    <w:rsid w:val="00394AAF"/>
    <w:rsid w:val="00394CE5"/>
    <w:rsid w:val="0039602B"/>
    <w:rsid w:val="003A28A4"/>
    <w:rsid w:val="003A4736"/>
    <w:rsid w:val="003A6341"/>
    <w:rsid w:val="003B1174"/>
    <w:rsid w:val="003B5EAB"/>
    <w:rsid w:val="003B67FD"/>
    <w:rsid w:val="003B6A61"/>
    <w:rsid w:val="003D0F63"/>
    <w:rsid w:val="003D42C0"/>
    <w:rsid w:val="003D4A8F"/>
    <w:rsid w:val="003D5B29"/>
    <w:rsid w:val="003D6F1C"/>
    <w:rsid w:val="003D7818"/>
    <w:rsid w:val="003E10EE"/>
    <w:rsid w:val="003E2445"/>
    <w:rsid w:val="003E2733"/>
    <w:rsid w:val="003E3BB2"/>
    <w:rsid w:val="003E45A3"/>
    <w:rsid w:val="003E75CF"/>
    <w:rsid w:val="003F07E7"/>
    <w:rsid w:val="003F5B58"/>
    <w:rsid w:val="003F7E65"/>
    <w:rsid w:val="004003D8"/>
    <w:rsid w:val="0040222A"/>
    <w:rsid w:val="00402A05"/>
    <w:rsid w:val="004047BC"/>
    <w:rsid w:val="004100F7"/>
    <w:rsid w:val="00412DF4"/>
    <w:rsid w:val="00413C20"/>
    <w:rsid w:val="00414CB3"/>
    <w:rsid w:val="0041563D"/>
    <w:rsid w:val="0042142E"/>
    <w:rsid w:val="0042171A"/>
    <w:rsid w:val="00425569"/>
    <w:rsid w:val="00426E25"/>
    <w:rsid w:val="00427D9C"/>
    <w:rsid w:val="00427E7E"/>
    <w:rsid w:val="00433C60"/>
    <w:rsid w:val="0043465D"/>
    <w:rsid w:val="00440396"/>
    <w:rsid w:val="00443B6E"/>
    <w:rsid w:val="00450636"/>
    <w:rsid w:val="00452393"/>
    <w:rsid w:val="0045420A"/>
    <w:rsid w:val="004554D4"/>
    <w:rsid w:val="0045632E"/>
    <w:rsid w:val="00461744"/>
    <w:rsid w:val="00466185"/>
    <w:rsid w:val="00466303"/>
    <w:rsid w:val="004668A7"/>
    <w:rsid w:val="00466C1E"/>
    <w:rsid w:val="00466D96"/>
    <w:rsid w:val="004672CC"/>
    <w:rsid w:val="00467747"/>
    <w:rsid w:val="00470017"/>
    <w:rsid w:val="0047105A"/>
    <w:rsid w:val="00473C98"/>
    <w:rsid w:val="00474965"/>
    <w:rsid w:val="00482BFC"/>
    <w:rsid w:val="00482DF8"/>
    <w:rsid w:val="004864DE"/>
    <w:rsid w:val="0049011F"/>
    <w:rsid w:val="00494BE5"/>
    <w:rsid w:val="00495C12"/>
    <w:rsid w:val="00495E30"/>
    <w:rsid w:val="004A0EBA"/>
    <w:rsid w:val="004A2538"/>
    <w:rsid w:val="004A3098"/>
    <w:rsid w:val="004A331E"/>
    <w:rsid w:val="004A3CC9"/>
    <w:rsid w:val="004A6A1C"/>
    <w:rsid w:val="004B0C15"/>
    <w:rsid w:val="004B0FA5"/>
    <w:rsid w:val="004B35EA"/>
    <w:rsid w:val="004B6331"/>
    <w:rsid w:val="004B69E4"/>
    <w:rsid w:val="004C0FEF"/>
    <w:rsid w:val="004C2103"/>
    <w:rsid w:val="004C6C39"/>
    <w:rsid w:val="004D075F"/>
    <w:rsid w:val="004D1B76"/>
    <w:rsid w:val="004D344E"/>
    <w:rsid w:val="004D4F55"/>
    <w:rsid w:val="004E019E"/>
    <w:rsid w:val="004E06EC"/>
    <w:rsid w:val="004E0A3F"/>
    <w:rsid w:val="004E2CB7"/>
    <w:rsid w:val="004F016A"/>
    <w:rsid w:val="004F5739"/>
    <w:rsid w:val="00500F94"/>
    <w:rsid w:val="00502FB3"/>
    <w:rsid w:val="00503DE9"/>
    <w:rsid w:val="0050530C"/>
    <w:rsid w:val="0050595C"/>
    <w:rsid w:val="00505DEA"/>
    <w:rsid w:val="005060E5"/>
    <w:rsid w:val="00507782"/>
    <w:rsid w:val="00511463"/>
    <w:rsid w:val="00512A04"/>
    <w:rsid w:val="00514526"/>
    <w:rsid w:val="00516A03"/>
    <w:rsid w:val="00517CA0"/>
    <w:rsid w:val="00520499"/>
    <w:rsid w:val="0052341C"/>
    <w:rsid w:val="00523673"/>
    <w:rsid w:val="005249F5"/>
    <w:rsid w:val="005260F7"/>
    <w:rsid w:val="005377F2"/>
    <w:rsid w:val="00543BD1"/>
    <w:rsid w:val="0054427F"/>
    <w:rsid w:val="00546DAC"/>
    <w:rsid w:val="00556113"/>
    <w:rsid w:val="005621C4"/>
    <w:rsid w:val="0056243D"/>
    <w:rsid w:val="00564C12"/>
    <w:rsid w:val="005654B8"/>
    <w:rsid w:val="0057302E"/>
    <w:rsid w:val="00574836"/>
    <w:rsid w:val="005762CC"/>
    <w:rsid w:val="00582D3D"/>
    <w:rsid w:val="005843EC"/>
    <w:rsid w:val="00590040"/>
    <w:rsid w:val="00595386"/>
    <w:rsid w:val="00597234"/>
    <w:rsid w:val="005A0ED0"/>
    <w:rsid w:val="005A116E"/>
    <w:rsid w:val="005A4AC0"/>
    <w:rsid w:val="005A539B"/>
    <w:rsid w:val="005A5FDF"/>
    <w:rsid w:val="005B0EBD"/>
    <w:rsid w:val="005B0FB7"/>
    <w:rsid w:val="005B122A"/>
    <w:rsid w:val="005B1FCB"/>
    <w:rsid w:val="005B5AC2"/>
    <w:rsid w:val="005C15BF"/>
    <w:rsid w:val="005C2833"/>
    <w:rsid w:val="005C76D3"/>
    <w:rsid w:val="005D0714"/>
    <w:rsid w:val="005D359B"/>
    <w:rsid w:val="005E144D"/>
    <w:rsid w:val="005E1500"/>
    <w:rsid w:val="005E3A43"/>
    <w:rsid w:val="005E411B"/>
    <w:rsid w:val="005F0B17"/>
    <w:rsid w:val="005F0D11"/>
    <w:rsid w:val="005F0EB7"/>
    <w:rsid w:val="005F5A5F"/>
    <w:rsid w:val="005F77C7"/>
    <w:rsid w:val="0060018C"/>
    <w:rsid w:val="006048D1"/>
    <w:rsid w:val="00610402"/>
    <w:rsid w:val="00610CAC"/>
    <w:rsid w:val="0061266F"/>
    <w:rsid w:val="00614675"/>
    <w:rsid w:val="00617DAF"/>
    <w:rsid w:val="00620675"/>
    <w:rsid w:val="00622910"/>
    <w:rsid w:val="00623768"/>
    <w:rsid w:val="006254B6"/>
    <w:rsid w:val="00627FC8"/>
    <w:rsid w:val="00640BD7"/>
    <w:rsid w:val="006433C3"/>
    <w:rsid w:val="00647B44"/>
    <w:rsid w:val="00650F5B"/>
    <w:rsid w:val="00661D1D"/>
    <w:rsid w:val="00663740"/>
    <w:rsid w:val="006658D3"/>
    <w:rsid w:val="00665916"/>
    <w:rsid w:val="00666181"/>
    <w:rsid w:val="006670D7"/>
    <w:rsid w:val="00670692"/>
    <w:rsid w:val="006719EA"/>
    <w:rsid w:val="00671F13"/>
    <w:rsid w:val="0067298A"/>
    <w:rsid w:val="0067400A"/>
    <w:rsid w:val="00680804"/>
    <w:rsid w:val="006847AD"/>
    <w:rsid w:val="00685ADE"/>
    <w:rsid w:val="0069114B"/>
    <w:rsid w:val="006944C1"/>
    <w:rsid w:val="00696B7C"/>
    <w:rsid w:val="006A756A"/>
    <w:rsid w:val="006B03D5"/>
    <w:rsid w:val="006B191F"/>
    <w:rsid w:val="006B29E3"/>
    <w:rsid w:val="006B414B"/>
    <w:rsid w:val="006B4196"/>
    <w:rsid w:val="006B4E92"/>
    <w:rsid w:val="006B7FE0"/>
    <w:rsid w:val="006C09C3"/>
    <w:rsid w:val="006D66F7"/>
    <w:rsid w:val="006E08BE"/>
    <w:rsid w:val="006E08FD"/>
    <w:rsid w:val="006E283C"/>
    <w:rsid w:val="00701CB6"/>
    <w:rsid w:val="00705C9D"/>
    <w:rsid w:val="00705F13"/>
    <w:rsid w:val="007062C7"/>
    <w:rsid w:val="00711C13"/>
    <w:rsid w:val="00713444"/>
    <w:rsid w:val="00714F1D"/>
    <w:rsid w:val="00715225"/>
    <w:rsid w:val="00720CC6"/>
    <w:rsid w:val="00722DDB"/>
    <w:rsid w:val="00724728"/>
    <w:rsid w:val="00724F98"/>
    <w:rsid w:val="00730B9B"/>
    <w:rsid w:val="0073182E"/>
    <w:rsid w:val="007331EC"/>
    <w:rsid w:val="007332FF"/>
    <w:rsid w:val="007408F5"/>
    <w:rsid w:val="00741EAE"/>
    <w:rsid w:val="0074209B"/>
    <w:rsid w:val="00751D2E"/>
    <w:rsid w:val="00755248"/>
    <w:rsid w:val="0076190B"/>
    <w:rsid w:val="0076355D"/>
    <w:rsid w:val="00763A2D"/>
    <w:rsid w:val="007644D3"/>
    <w:rsid w:val="007676A4"/>
    <w:rsid w:val="0077048C"/>
    <w:rsid w:val="00771628"/>
    <w:rsid w:val="007775C1"/>
    <w:rsid w:val="00777795"/>
    <w:rsid w:val="00782796"/>
    <w:rsid w:val="00783A57"/>
    <w:rsid w:val="00784C92"/>
    <w:rsid w:val="0078555C"/>
    <w:rsid w:val="007859CD"/>
    <w:rsid w:val="00785C24"/>
    <w:rsid w:val="007907E4"/>
    <w:rsid w:val="00796461"/>
    <w:rsid w:val="007A5EFD"/>
    <w:rsid w:val="007A6A4F"/>
    <w:rsid w:val="007B03F5"/>
    <w:rsid w:val="007B358F"/>
    <w:rsid w:val="007B5C09"/>
    <w:rsid w:val="007B5DA2"/>
    <w:rsid w:val="007C0966"/>
    <w:rsid w:val="007C19E7"/>
    <w:rsid w:val="007C32C0"/>
    <w:rsid w:val="007C5CFD"/>
    <w:rsid w:val="007C6D9F"/>
    <w:rsid w:val="007D4893"/>
    <w:rsid w:val="007D48A4"/>
    <w:rsid w:val="007D4C5D"/>
    <w:rsid w:val="007E70CF"/>
    <w:rsid w:val="007E74A4"/>
    <w:rsid w:val="007F1B6F"/>
    <w:rsid w:val="007F263F"/>
    <w:rsid w:val="008015A8"/>
    <w:rsid w:val="0080161D"/>
    <w:rsid w:val="00804FF8"/>
    <w:rsid w:val="0080695E"/>
    <w:rsid w:val="0080766E"/>
    <w:rsid w:val="00811169"/>
    <w:rsid w:val="00814342"/>
    <w:rsid w:val="00815297"/>
    <w:rsid w:val="008170DB"/>
    <w:rsid w:val="00817BA1"/>
    <w:rsid w:val="00822C77"/>
    <w:rsid w:val="00823022"/>
    <w:rsid w:val="0082634E"/>
    <w:rsid w:val="00830853"/>
    <w:rsid w:val="008313C4"/>
    <w:rsid w:val="00835434"/>
    <w:rsid w:val="008358C0"/>
    <w:rsid w:val="00836E22"/>
    <w:rsid w:val="00841958"/>
    <w:rsid w:val="00841B39"/>
    <w:rsid w:val="00842838"/>
    <w:rsid w:val="008547CD"/>
    <w:rsid w:val="00854EC1"/>
    <w:rsid w:val="00855387"/>
    <w:rsid w:val="00856B0C"/>
    <w:rsid w:val="0085797F"/>
    <w:rsid w:val="00860028"/>
    <w:rsid w:val="00861DC3"/>
    <w:rsid w:val="00867019"/>
    <w:rsid w:val="00867EFB"/>
    <w:rsid w:val="0087013C"/>
    <w:rsid w:val="00872B4E"/>
    <w:rsid w:val="00872EF1"/>
    <w:rsid w:val="0087320B"/>
    <w:rsid w:val="008735A9"/>
    <w:rsid w:val="00877BC5"/>
    <w:rsid w:val="00877D20"/>
    <w:rsid w:val="00881C48"/>
    <w:rsid w:val="00885B80"/>
    <w:rsid w:val="00885C30"/>
    <w:rsid w:val="00885E9B"/>
    <w:rsid w:val="0089368E"/>
    <w:rsid w:val="00893C96"/>
    <w:rsid w:val="00893FF8"/>
    <w:rsid w:val="0089500A"/>
    <w:rsid w:val="00897C94"/>
    <w:rsid w:val="008A0B64"/>
    <w:rsid w:val="008A71B3"/>
    <w:rsid w:val="008A7C12"/>
    <w:rsid w:val="008B03CE"/>
    <w:rsid w:val="008B521D"/>
    <w:rsid w:val="008B529E"/>
    <w:rsid w:val="008C17FB"/>
    <w:rsid w:val="008C29AE"/>
    <w:rsid w:val="008C69E1"/>
    <w:rsid w:val="008C70BB"/>
    <w:rsid w:val="008D06AE"/>
    <w:rsid w:val="008D1B00"/>
    <w:rsid w:val="008D57B8"/>
    <w:rsid w:val="008E03FC"/>
    <w:rsid w:val="008E510B"/>
    <w:rsid w:val="008E68F2"/>
    <w:rsid w:val="008F5734"/>
    <w:rsid w:val="00902B13"/>
    <w:rsid w:val="00906B61"/>
    <w:rsid w:val="00911941"/>
    <w:rsid w:val="00916621"/>
    <w:rsid w:val="0092024D"/>
    <w:rsid w:val="00925146"/>
    <w:rsid w:val="00925F0F"/>
    <w:rsid w:val="009317B9"/>
    <w:rsid w:val="00932F6B"/>
    <w:rsid w:val="00934E50"/>
    <w:rsid w:val="00937288"/>
    <w:rsid w:val="009468BC"/>
    <w:rsid w:val="00947FAE"/>
    <w:rsid w:val="009607F0"/>
    <w:rsid w:val="009616DF"/>
    <w:rsid w:val="009645B0"/>
    <w:rsid w:val="0096542F"/>
    <w:rsid w:val="00967FA7"/>
    <w:rsid w:val="00971645"/>
    <w:rsid w:val="00977919"/>
    <w:rsid w:val="00983000"/>
    <w:rsid w:val="009870FA"/>
    <w:rsid w:val="0099074D"/>
    <w:rsid w:val="009921C3"/>
    <w:rsid w:val="009952BF"/>
    <w:rsid w:val="0099551D"/>
    <w:rsid w:val="009A5897"/>
    <w:rsid w:val="009A5CA1"/>
    <w:rsid w:val="009A5F24"/>
    <w:rsid w:val="009B0B3E"/>
    <w:rsid w:val="009B1913"/>
    <w:rsid w:val="009B1BF1"/>
    <w:rsid w:val="009B53DF"/>
    <w:rsid w:val="009B6657"/>
    <w:rsid w:val="009B6966"/>
    <w:rsid w:val="009C58EC"/>
    <w:rsid w:val="009D0EB5"/>
    <w:rsid w:val="009D0FAC"/>
    <w:rsid w:val="009D1165"/>
    <w:rsid w:val="009D14F9"/>
    <w:rsid w:val="009D2B74"/>
    <w:rsid w:val="009D63FF"/>
    <w:rsid w:val="009E175D"/>
    <w:rsid w:val="009E3CC2"/>
    <w:rsid w:val="009E59E2"/>
    <w:rsid w:val="009E6EF0"/>
    <w:rsid w:val="009F06BD"/>
    <w:rsid w:val="009F2A4D"/>
    <w:rsid w:val="009F67A6"/>
    <w:rsid w:val="00A00828"/>
    <w:rsid w:val="00A01B57"/>
    <w:rsid w:val="00A03290"/>
    <w:rsid w:val="00A0387E"/>
    <w:rsid w:val="00A04FC5"/>
    <w:rsid w:val="00A05BFD"/>
    <w:rsid w:val="00A07490"/>
    <w:rsid w:val="00A10655"/>
    <w:rsid w:val="00A11BB9"/>
    <w:rsid w:val="00A12B64"/>
    <w:rsid w:val="00A15CD4"/>
    <w:rsid w:val="00A22C38"/>
    <w:rsid w:val="00A22D3C"/>
    <w:rsid w:val="00A25193"/>
    <w:rsid w:val="00A26E80"/>
    <w:rsid w:val="00A31AE8"/>
    <w:rsid w:val="00A31DA2"/>
    <w:rsid w:val="00A3739D"/>
    <w:rsid w:val="00A3761F"/>
    <w:rsid w:val="00A37DDA"/>
    <w:rsid w:val="00A425BB"/>
    <w:rsid w:val="00A45005"/>
    <w:rsid w:val="00A454AF"/>
    <w:rsid w:val="00A53CF0"/>
    <w:rsid w:val="00A66DD9"/>
    <w:rsid w:val="00A72A1C"/>
    <w:rsid w:val="00A7620F"/>
    <w:rsid w:val="00A76790"/>
    <w:rsid w:val="00A808FE"/>
    <w:rsid w:val="00A84537"/>
    <w:rsid w:val="00A86E3C"/>
    <w:rsid w:val="00A925EC"/>
    <w:rsid w:val="00A929AA"/>
    <w:rsid w:val="00A92B6B"/>
    <w:rsid w:val="00AA10C0"/>
    <w:rsid w:val="00AA1703"/>
    <w:rsid w:val="00AA541E"/>
    <w:rsid w:val="00AA7A04"/>
    <w:rsid w:val="00AB36C9"/>
    <w:rsid w:val="00AB5AAC"/>
    <w:rsid w:val="00AB6037"/>
    <w:rsid w:val="00AC316C"/>
    <w:rsid w:val="00AC50BB"/>
    <w:rsid w:val="00AC5DEA"/>
    <w:rsid w:val="00AD0DA4"/>
    <w:rsid w:val="00AD213E"/>
    <w:rsid w:val="00AD4169"/>
    <w:rsid w:val="00AE193F"/>
    <w:rsid w:val="00AE25C6"/>
    <w:rsid w:val="00AE2A8A"/>
    <w:rsid w:val="00AE306C"/>
    <w:rsid w:val="00AF28C1"/>
    <w:rsid w:val="00B01D4F"/>
    <w:rsid w:val="00B02EF1"/>
    <w:rsid w:val="00B06C2A"/>
    <w:rsid w:val="00B0709E"/>
    <w:rsid w:val="00B07C97"/>
    <w:rsid w:val="00B11C67"/>
    <w:rsid w:val="00B15754"/>
    <w:rsid w:val="00B16002"/>
    <w:rsid w:val="00B2046E"/>
    <w:rsid w:val="00B20E8B"/>
    <w:rsid w:val="00B23144"/>
    <w:rsid w:val="00B257E1"/>
    <w:rsid w:val="00B2599A"/>
    <w:rsid w:val="00B27AC4"/>
    <w:rsid w:val="00B31D3A"/>
    <w:rsid w:val="00B34083"/>
    <w:rsid w:val="00B343CC"/>
    <w:rsid w:val="00B35BF5"/>
    <w:rsid w:val="00B40614"/>
    <w:rsid w:val="00B40AD0"/>
    <w:rsid w:val="00B42180"/>
    <w:rsid w:val="00B5084A"/>
    <w:rsid w:val="00B53AA9"/>
    <w:rsid w:val="00B606A1"/>
    <w:rsid w:val="00B614F7"/>
    <w:rsid w:val="00B61B26"/>
    <w:rsid w:val="00B65E6B"/>
    <w:rsid w:val="00B674EB"/>
    <w:rsid w:val="00B675B2"/>
    <w:rsid w:val="00B70FAB"/>
    <w:rsid w:val="00B81261"/>
    <w:rsid w:val="00B8223E"/>
    <w:rsid w:val="00B832AE"/>
    <w:rsid w:val="00B853D4"/>
    <w:rsid w:val="00B86678"/>
    <w:rsid w:val="00B90472"/>
    <w:rsid w:val="00B92F9B"/>
    <w:rsid w:val="00B941B3"/>
    <w:rsid w:val="00B96513"/>
    <w:rsid w:val="00BA1A56"/>
    <w:rsid w:val="00BA1D47"/>
    <w:rsid w:val="00BA66F0"/>
    <w:rsid w:val="00BB1BA8"/>
    <w:rsid w:val="00BB2239"/>
    <w:rsid w:val="00BB2AE7"/>
    <w:rsid w:val="00BB4B8D"/>
    <w:rsid w:val="00BB6464"/>
    <w:rsid w:val="00BB6D01"/>
    <w:rsid w:val="00BC0A82"/>
    <w:rsid w:val="00BC1765"/>
    <w:rsid w:val="00BC1BB8"/>
    <w:rsid w:val="00BC4995"/>
    <w:rsid w:val="00BC6FF9"/>
    <w:rsid w:val="00BD7FE1"/>
    <w:rsid w:val="00BE2F8A"/>
    <w:rsid w:val="00BE37CA"/>
    <w:rsid w:val="00BE6144"/>
    <w:rsid w:val="00BE635A"/>
    <w:rsid w:val="00BF17E9"/>
    <w:rsid w:val="00BF2ABB"/>
    <w:rsid w:val="00BF5099"/>
    <w:rsid w:val="00C10B5E"/>
    <w:rsid w:val="00C10F10"/>
    <w:rsid w:val="00C11E6F"/>
    <w:rsid w:val="00C15D4D"/>
    <w:rsid w:val="00C175DC"/>
    <w:rsid w:val="00C30171"/>
    <w:rsid w:val="00C309D8"/>
    <w:rsid w:val="00C43519"/>
    <w:rsid w:val="00C45263"/>
    <w:rsid w:val="00C51537"/>
    <w:rsid w:val="00C52BC3"/>
    <w:rsid w:val="00C53ECF"/>
    <w:rsid w:val="00C61AFA"/>
    <w:rsid w:val="00C61D64"/>
    <w:rsid w:val="00C62099"/>
    <w:rsid w:val="00C63CD3"/>
    <w:rsid w:val="00C64EA3"/>
    <w:rsid w:val="00C650E2"/>
    <w:rsid w:val="00C72867"/>
    <w:rsid w:val="00C75E81"/>
    <w:rsid w:val="00C801D5"/>
    <w:rsid w:val="00C861A7"/>
    <w:rsid w:val="00C86609"/>
    <w:rsid w:val="00C87257"/>
    <w:rsid w:val="00C919C3"/>
    <w:rsid w:val="00C92B4C"/>
    <w:rsid w:val="00C954F6"/>
    <w:rsid w:val="00C96318"/>
    <w:rsid w:val="00CA299C"/>
    <w:rsid w:val="00CA36A0"/>
    <w:rsid w:val="00CA6BC5"/>
    <w:rsid w:val="00CC0795"/>
    <w:rsid w:val="00CC2F1A"/>
    <w:rsid w:val="00CC445F"/>
    <w:rsid w:val="00CC571B"/>
    <w:rsid w:val="00CC61CD"/>
    <w:rsid w:val="00CC6C02"/>
    <w:rsid w:val="00CC737B"/>
    <w:rsid w:val="00CD08FF"/>
    <w:rsid w:val="00CD5011"/>
    <w:rsid w:val="00CD6705"/>
    <w:rsid w:val="00CE046C"/>
    <w:rsid w:val="00CE640F"/>
    <w:rsid w:val="00CE76BC"/>
    <w:rsid w:val="00CF540E"/>
    <w:rsid w:val="00CF62E4"/>
    <w:rsid w:val="00D02192"/>
    <w:rsid w:val="00D02F07"/>
    <w:rsid w:val="00D0783C"/>
    <w:rsid w:val="00D15D88"/>
    <w:rsid w:val="00D27D49"/>
    <w:rsid w:val="00D27EBE"/>
    <w:rsid w:val="00D31F5F"/>
    <w:rsid w:val="00D32BCF"/>
    <w:rsid w:val="00D34336"/>
    <w:rsid w:val="00D35D55"/>
    <w:rsid w:val="00D36A49"/>
    <w:rsid w:val="00D37219"/>
    <w:rsid w:val="00D37480"/>
    <w:rsid w:val="00D517C6"/>
    <w:rsid w:val="00D5309E"/>
    <w:rsid w:val="00D624DB"/>
    <w:rsid w:val="00D71D84"/>
    <w:rsid w:val="00D72464"/>
    <w:rsid w:val="00D72A57"/>
    <w:rsid w:val="00D768EB"/>
    <w:rsid w:val="00D81E17"/>
    <w:rsid w:val="00D82D1E"/>
    <w:rsid w:val="00D832D9"/>
    <w:rsid w:val="00D83EC2"/>
    <w:rsid w:val="00D871B9"/>
    <w:rsid w:val="00D87ED5"/>
    <w:rsid w:val="00D90F00"/>
    <w:rsid w:val="00D971FF"/>
    <w:rsid w:val="00D975C0"/>
    <w:rsid w:val="00DA5285"/>
    <w:rsid w:val="00DA6940"/>
    <w:rsid w:val="00DB191D"/>
    <w:rsid w:val="00DB1EE8"/>
    <w:rsid w:val="00DB4F91"/>
    <w:rsid w:val="00DB5FF1"/>
    <w:rsid w:val="00DB6D0A"/>
    <w:rsid w:val="00DB6F48"/>
    <w:rsid w:val="00DC06BE"/>
    <w:rsid w:val="00DC1F0F"/>
    <w:rsid w:val="00DC3117"/>
    <w:rsid w:val="00DC3315"/>
    <w:rsid w:val="00DC4246"/>
    <w:rsid w:val="00DC5268"/>
    <w:rsid w:val="00DC5DD9"/>
    <w:rsid w:val="00DC6D2D"/>
    <w:rsid w:val="00DD2012"/>
    <w:rsid w:val="00DD4E59"/>
    <w:rsid w:val="00DE33B5"/>
    <w:rsid w:val="00DE5E18"/>
    <w:rsid w:val="00DF0487"/>
    <w:rsid w:val="00DF1BAD"/>
    <w:rsid w:val="00DF261D"/>
    <w:rsid w:val="00DF5AEE"/>
    <w:rsid w:val="00DF5EA4"/>
    <w:rsid w:val="00E02681"/>
    <w:rsid w:val="00E02792"/>
    <w:rsid w:val="00E034D8"/>
    <w:rsid w:val="00E036F8"/>
    <w:rsid w:val="00E04CC0"/>
    <w:rsid w:val="00E104BC"/>
    <w:rsid w:val="00E141BB"/>
    <w:rsid w:val="00E15816"/>
    <w:rsid w:val="00E160D5"/>
    <w:rsid w:val="00E16BF8"/>
    <w:rsid w:val="00E20424"/>
    <w:rsid w:val="00E208E0"/>
    <w:rsid w:val="00E235CB"/>
    <w:rsid w:val="00E239FF"/>
    <w:rsid w:val="00E262C7"/>
    <w:rsid w:val="00E27D7B"/>
    <w:rsid w:val="00E30556"/>
    <w:rsid w:val="00E30981"/>
    <w:rsid w:val="00E32991"/>
    <w:rsid w:val="00E33136"/>
    <w:rsid w:val="00E34D7C"/>
    <w:rsid w:val="00E3598A"/>
    <w:rsid w:val="00E3723D"/>
    <w:rsid w:val="00E418ED"/>
    <w:rsid w:val="00E43797"/>
    <w:rsid w:val="00E43B4E"/>
    <w:rsid w:val="00E448F0"/>
    <w:rsid w:val="00E44C89"/>
    <w:rsid w:val="00E457A6"/>
    <w:rsid w:val="00E61BA2"/>
    <w:rsid w:val="00E63864"/>
    <w:rsid w:val="00E6392F"/>
    <w:rsid w:val="00E6403F"/>
    <w:rsid w:val="00E72EF6"/>
    <w:rsid w:val="00E75451"/>
    <w:rsid w:val="00E754EF"/>
    <w:rsid w:val="00E770C4"/>
    <w:rsid w:val="00E84C5A"/>
    <w:rsid w:val="00E853CA"/>
    <w:rsid w:val="00E861DB"/>
    <w:rsid w:val="00E908F1"/>
    <w:rsid w:val="00E93406"/>
    <w:rsid w:val="00E956C5"/>
    <w:rsid w:val="00E95C39"/>
    <w:rsid w:val="00EA21F1"/>
    <w:rsid w:val="00EA2C39"/>
    <w:rsid w:val="00EB0A3C"/>
    <w:rsid w:val="00EB0A96"/>
    <w:rsid w:val="00EB77F9"/>
    <w:rsid w:val="00EB7E35"/>
    <w:rsid w:val="00EC5769"/>
    <w:rsid w:val="00EC7D00"/>
    <w:rsid w:val="00ED0304"/>
    <w:rsid w:val="00ED4FF7"/>
    <w:rsid w:val="00ED5B7B"/>
    <w:rsid w:val="00ED6373"/>
    <w:rsid w:val="00ED7AF6"/>
    <w:rsid w:val="00EE38FA"/>
    <w:rsid w:val="00EE3E2C"/>
    <w:rsid w:val="00EE5D23"/>
    <w:rsid w:val="00EE750D"/>
    <w:rsid w:val="00EF051F"/>
    <w:rsid w:val="00EF0531"/>
    <w:rsid w:val="00EF3CA4"/>
    <w:rsid w:val="00EF49A8"/>
    <w:rsid w:val="00EF7859"/>
    <w:rsid w:val="00F01130"/>
    <w:rsid w:val="00F014DA"/>
    <w:rsid w:val="00F02591"/>
    <w:rsid w:val="00F07AD3"/>
    <w:rsid w:val="00F11764"/>
    <w:rsid w:val="00F14481"/>
    <w:rsid w:val="00F15931"/>
    <w:rsid w:val="00F204E8"/>
    <w:rsid w:val="00F208BA"/>
    <w:rsid w:val="00F361BB"/>
    <w:rsid w:val="00F41179"/>
    <w:rsid w:val="00F4405C"/>
    <w:rsid w:val="00F45E8F"/>
    <w:rsid w:val="00F467B9"/>
    <w:rsid w:val="00F50124"/>
    <w:rsid w:val="00F53A58"/>
    <w:rsid w:val="00F5696E"/>
    <w:rsid w:val="00F60EFF"/>
    <w:rsid w:val="00F67D2D"/>
    <w:rsid w:val="00F7015A"/>
    <w:rsid w:val="00F71704"/>
    <w:rsid w:val="00F743C0"/>
    <w:rsid w:val="00F81AC5"/>
    <w:rsid w:val="00F858F2"/>
    <w:rsid w:val="00F85E79"/>
    <w:rsid w:val="00F860CC"/>
    <w:rsid w:val="00F86864"/>
    <w:rsid w:val="00F92559"/>
    <w:rsid w:val="00F92577"/>
    <w:rsid w:val="00F94398"/>
    <w:rsid w:val="00FA38B2"/>
    <w:rsid w:val="00FB2B56"/>
    <w:rsid w:val="00FB3CC5"/>
    <w:rsid w:val="00FB547C"/>
    <w:rsid w:val="00FB55D5"/>
    <w:rsid w:val="00FB7F9B"/>
    <w:rsid w:val="00FC04A6"/>
    <w:rsid w:val="00FC12BF"/>
    <w:rsid w:val="00FC2C60"/>
    <w:rsid w:val="00FC4C2C"/>
    <w:rsid w:val="00FC78CB"/>
    <w:rsid w:val="00FD3BB2"/>
    <w:rsid w:val="00FD3E6F"/>
    <w:rsid w:val="00FD51B9"/>
    <w:rsid w:val="00FD5849"/>
    <w:rsid w:val="00FD7417"/>
    <w:rsid w:val="00FE03E4"/>
    <w:rsid w:val="00FE2A39"/>
    <w:rsid w:val="00FF39CF"/>
    <w:rsid w:val="00FF4FD5"/>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E8E7B4"/>
  <w15:docId w15:val="{91220FEF-0237-4E16-B803-52593574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4"/>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b/>
      <w:color w:val="1F1F5F" w:themeColor="text1"/>
    </w:rPr>
  </w:style>
  <w:style w:type="character" w:customStyle="1" w:styleId="Heading6Char">
    <w:name w:val="Heading 6 Char"/>
    <w:basedOn w:val="DefaultParagraphFont"/>
    <w:link w:val="Heading6"/>
    <w:uiPriority w:val="3"/>
    <w:semiHidden/>
    <w:rsid w:val="003F7E65"/>
    <w:rPr>
      <w:b/>
      <w:color w:val="606060"/>
    </w:rPr>
  </w:style>
  <w:style w:type="character" w:customStyle="1" w:styleId="Heading7Char">
    <w:name w:val="Heading 7 Char"/>
    <w:basedOn w:val="DefaultParagraphFont"/>
    <w:link w:val="Heading7"/>
    <w:uiPriority w:val="3"/>
    <w:semiHidden/>
    <w:rsid w:val="003F7E65"/>
    <w:rPr>
      <w:b/>
      <w:color w:val="1F1F5F" w:themeColor="text1"/>
    </w:rPr>
  </w:style>
  <w:style w:type="character" w:customStyle="1" w:styleId="Heading8Char">
    <w:name w:val="Heading 8 Char"/>
    <w:basedOn w:val="DefaultParagraphFont"/>
    <w:link w:val="Heading8"/>
    <w:uiPriority w:val="3"/>
    <w:semiHidden/>
    <w:rsid w:val="003F7E65"/>
    <w:rPr>
      <w:b/>
      <w:color w:val="606060"/>
    </w:rPr>
  </w:style>
  <w:style w:type="character" w:customStyle="1" w:styleId="Heading9Char">
    <w:name w:val="Heading 9 Char"/>
    <w:basedOn w:val="DefaultParagraphFont"/>
    <w:link w:val="Heading9"/>
    <w:uiPriority w:val="3"/>
    <w:semiHidden/>
    <w:rsid w:val="003F7E65"/>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styleId="FootnoteText">
    <w:name w:val="footnote text"/>
    <w:basedOn w:val="Normal"/>
    <w:link w:val="FootnoteTextChar"/>
    <w:uiPriority w:val="99"/>
    <w:semiHidden/>
    <w:unhideWhenUsed/>
    <w:rsid w:val="00E853CA"/>
    <w:pPr>
      <w:spacing w:after="0"/>
    </w:pPr>
    <w:rPr>
      <w:sz w:val="20"/>
    </w:rPr>
  </w:style>
  <w:style w:type="character" w:customStyle="1" w:styleId="FootnoteTextChar">
    <w:name w:val="Footnote Text Char"/>
    <w:basedOn w:val="DefaultParagraphFont"/>
    <w:link w:val="FootnoteText"/>
    <w:uiPriority w:val="99"/>
    <w:semiHidden/>
    <w:rsid w:val="00E853CA"/>
    <w:rPr>
      <w:sz w:val="20"/>
    </w:rPr>
  </w:style>
  <w:style w:type="character" w:styleId="FootnoteReference">
    <w:name w:val="footnote reference"/>
    <w:basedOn w:val="DefaultParagraphFont"/>
    <w:uiPriority w:val="99"/>
    <w:semiHidden/>
    <w:unhideWhenUsed/>
    <w:rsid w:val="00E853CA"/>
    <w:rPr>
      <w:vertAlign w:val="superscript"/>
    </w:rPr>
  </w:style>
  <w:style w:type="paragraph" w:styleId="EndnoteText">
    <w:name w:val="endnote text"/>
    <w:basedOn w:val="Normal"/>
    <w:link w:val="EndnoteTextChar"/>
    <w:uiPriority w:val="99"/>
    <w:semiHidden/>
    <w:unhideWhenUsed/>
    <w:rsid w:val="00D0783C"/>
    <w:pPr>
      <w:spacing w:after="0"/>
    </w:pPr>
    <w:rPr>
      <w:sz w:val="20"/>
    </w:rPr>
  </w:style>
  <w:style w:type="character" w:customStyle="1" w:styleId="EndnoteTextChar">
    <w:name w:val="Endnote Text Char"/>
    <w:basedOn w:val="DefaultParagraphFont"/>
    <w:link w:val="EndnoteText"/>
    <w:uiPriority w:val="99"/>
    <w:semiHidden/>
    <w:rsid w:val="00D0783C"/>
    <w:rPr>
      <w:sz w:val="20"/>
    </w:rPr>
  </w:style>
  <w:style w:type="character" w:styleId="EndnoteReference">
    <w:name w:val="endnote reference"/>
    <w:basedOn w:val="DefaultParagraphFont"/>
    <w:uiPriority w:val="99"/>
    <w:semiHidden/>
    <w:unhideWhenUsed/>
    <w:rsid w:val="00D0783C"/>
    <w:rPr>
      <w:vertAlign w:val="superscript"/>
    </w:rPr>
  </w:style>
  <w:style w:type="character" w:styleId="FollowedHyperlink">
    <w:name w:val="FollowedHyperlink"/>
    <w:basedOn w:val="DefaultParagraphFont"/>
    <w:uiPriority w:val="99"/>
    <w:semiHidden/>
    <w:unhideWhenUsed/>
    <w:rsid w:val="00A425BB"/>
    <w:rPr>
      <w:color w:val="8C4799" w:themeColor="followedHyperlink"/>
      <w:u w:val="single"/>
    </w:rPr>
  </w:style>
  <w:style w:type="character" w:styleId="Emphasis">
    <w:name w:val="Emphasis"/>
    <w:basedOn w:val="DefaultParagraphFont"/>
    <w:uiPriority w:val="20"/>
    <w:qFormat/>
    <w:rsid w:val="00425569"/>
    <w:rPr>
      <w:i/>
      <w:iCs/>
    </w:rPr>
  </w:style>
  <w:style w:type="character" w:styleId="CommentReference">
    <w:name w:val="annotation reference"/>
    <w:basedOn w:val="DefaultParagraphFont"/>
    <w:uiPriority w:val="99"/>
    <w:semiHidden/>
    <w:unhideWhenUsed/>
    <w:rsid w:val="00841958"/>
    <w:rPr>
      <w:sz w:val="16"/>
      <w:szCs w:val="16"/>
    </w:rPr>
  </w:style>
  <w:style w:type="paragraph" w:styleId="CommentText">
    <w:name w:val="annotation text"/>
    <w:basedOn w:val="Normal"/>
    <w:link w:val="CommentTextChar"/>
    <w:uiPriority w:val="99"/>
    <w:semiHidden/>
    <w:unhideWhenUsed/>
    <w:rsid w:val="00841958"/>
    <w:rPr>
      <w:sz w:val="20"/>
    </w:rPr>
  </w:style>
  <w:style w:type="character" w:customStyle="1" w:styleId="CommentTextChar">
    <w:name w:val="Comment Text Char"/>
    <w:basedOn w:val="DefaultParagraphFont"/>
    <w:link w:val="CommentText"/>
    <w:uiPriority w:val="99"/>
    <w:semiHidden/>
    <w:rsid w:val="00841958"/>
    <w:rPr>
      <w:sz w:val="20"/>
    </w:rPr>
  </w:style>
  <w:style w:type="paragraph" w:styleId="CommentSubject">
    <w:name w:val="annotation subject"/>
    <w:basedOn w:val="CommentText"/>
    <w:next w:val="CommentText"/>
    <w:link w:val="CommentSubjectChar"/>
    <w:uiPriority w:val="99"/>
    <w:semiHidden/>
    <w:unhideWhenUsed/>
    <w:rsid w:val="00841958"/>
    <w:rPr>
      <w:b/>
      <w:bCs/>
    </w:rPr>
  </w:style>
  <w:style w:type="character" w:customStyle="1" w:styleId="CommentSubjectChar">
    <w:name w:val="Comment Subject Char"/>
    <w:basedOn w:val="CommentTextChar"/>
    <w:link w:val="CommentSubject"/>
    <w:uiPriority w:val="99"/>
    <w:semiHidden/>
    <w:rsid w:val="00841958"/>
    <w:rPr>
      <w:b/>
      <w:bCs/>
      <w:sz w:val="20"/>
    </w:rPr>
  </w:style>
  <w:style w:type="paragraph" w:customStyle="1" w:styleId="TableParagraph">
    <w:name w:val="Table Paragraph"/>
    <w:basedOn w:val="Normal"/>
    <w:uiPriority w:val="1"/>
    <w:qFormat/>
    <w:rsid w:val="001A6E81"/>
    <w:pPr>
      <w:widowControl w:val="0"/>
      <w:autoSpaceDE w:val="0"/>
      <w:autoSpaceDN w:val="0"/>
      <w:spacing w:after="0"/>
      <w:ind w:left="107"/>
    </w:pPr>
    <w:rPr>
      <w:rFonts w:ascii="Arial" w:eastAsia="Arial" w:hAnsi="Arial" w:cs="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2307666">
      <w:bodyDiv w:val="1"/>
      <w:marLeft w:val="0"/>
      <w:marRight w:val="0"/>
      <w:marTop w:val="0"/>
      <w:marBottom w:val="0"/>
      <w:divBdr>
        <w:top w:val="none" w:sz="0" w:space="0" w:color="auto"/>
        <w:left w:val="none" w:sz="0" w:space="0" w:color="auto"/>
        <w:bottom w:val="none" w:sz="0" w:space="0" w:color="auto"/>
        <w:right w:val="none" w:sz="0" w:space="0" w:color="auto"/>
      </w:divBdr>
      <w:divsChild>
        <w:div w:id="1993748112">
          <w:marLeft w:val="0"/>
          <w:marRight w:val="0"/>
          <w:marTop w:val="0"/>
          <w:marBottom w:val="0"/>
          <w:divBdr>
            <w:top w:val="none" w:sz="0" w:space="0" w:color="auto"/>
            <w:left w:val="none" w:sz="0" w:space="0" w:color="auto"/>
            <w:bottom w:val="none" w:sz="0" w:space="0" w:color="auto"/>
            <w:right w:val="none" w:sz="0" w:space="0" w:color="auto"/>
          </w:divBdr>
        </w:div>
        <w:div w:id="1557203756">
          <w:marLeft w:val="0"/>
          <w:marRight w:val="0"/>
          <w:marTop w:val="0"/>
          <w:marBottom w:val="0"/>
          <w:divBdr>
            <w:top w:val="none" w:sz="0" w:space="0" w:color="auto"/>
            <w:left w:val="none" w:sz="0" w:space="0" w:color="auto"/>
            <w:bottom w:val="none" w:sz="0" w:space="0" w:color="auto"/>
            <w:right w:val="none" w:sz="0" w:space="0" w:color="auto"/>
          </w:divBdr>
        </w:div>
        <w:div w:id="570622413">
          <w:marLeft w:val="0"/>
          <w:marRight w:val="0"/>
          <w:marTop w:val="0"/>
          <w:marBottom w:val="0"/>
          <w:divBdr>
            <w:top w:val="none" w:sz="0" w:space="0" w:color="auto"/>
            <w:left w:val="none" w:sz="0" w:space="0" w:color="auto"/>
            <w:bottom w:val="none" w:sz="0" w:space="0" w:color="auto"/>
            <w:right w:val="none" w:sz="0" w:space="0" w:color="auto"/>
          </w:divBdr>
        </w:div>
        <w:div w:id="808398999">
          <w:marLeft w:val="0"/>
          <w:marRight w:val="0"/>
          <w:marTop w:val="0"/>
          <w:marBottom w:val="0"/>
          <w:divBdr>
            <w:top w:val="none" w:sz="0" w:space="0" w:color="auto"/>
            <w:left w:val="none" w:sz="0" w:space="0" w:color="auto"/>
            <w:bottom w:val="none" w:sz="0" w:space="0" w:color="auto"/>
            <w:right w:val="none" w:sz="0" w:space="0" w:color="auto"/>
          </w:divBdr>
        </w:div>
        <w:div w:id="629634791">
          <w:marLeft w:val="0"/>
          <w:marRight w:val="0"/>
          <w:marTop w:val="0"/>
          <w:marBottom w:val="0"/>
          <w:divBdr>
            <w:top w:val="none" w:sz="0" w:space="0" w:color="auto"/>
            <w:left w:val="none" w:sz="0" w:space="0" w:color="auto"/>
            <w:bottom w:val="none" w:sz="0" w:space="0" w:color="auto"/>
            <w:right w:val="none" w:sz="0" w:space="0" w:color="auto"/>
          </w:divBdr>
        </w:div>
        <w:div w:id="795412770">
          <w:marLeft w:val="0"/>
          <w:marRight w:val="0"/>
          <w:marTop w:val="0"/>
          <w:marBottom w:val="0"/>
          <w:divBdr>
            <w:top w:val="none" w:sz="0" w:space="0" w:color="auto"/>
            <w:left w:val="none" w:sz="0" w:space="0" w:color="auto"/>
            <w:bottom w:val="none" w:sz="0" w:space="0" w:color="auto"/>
            <w:right w:val="none" w:sz="0" w:space="0" w:color="auto"/>
          </w:divBdr>
        </w:div>
        <w:div w:id="2047826130">
          <w:marLeft w:val="0"/>
          <w:marRight w:val="0"/>
          <w:marTop w:val="0"/>
          <w:marBottom w:val="0"/>
          <w:divBdr>
            <w:top w:val="none" w:sz="0" w:space="0" w:color="auto"/>
            <w:left w:val="none" w:sz="0" w:space="0" w:color="auto"/>
            <w:bottom w:val="none" w:sz="0" w:space="0" w:color="auto"/>
            <w:right w:val="none" w:sz="0" w:space="0" w:color="auto"/>
          </w:divBdr>
        </w:div>
        <w:div w:id="139930999">
          <w:marLeft w:val="0"/>
          <w:marRight w:val="0"/>
          <w:marTop w:val="0"/>
          <w:marBottom w:val="0"/>
          <w:divBdr>
            <w:top w:val="none" w:sz="0" w:space="0" w:color="auto"/>
            <w:left w:val="none" w:sz="0" w:space="0" w:color="auto"/>
            <w:bottom w:val="none" w:sz="0" w:space="0" w:color="auto"/>
            <w:right w:val="none" w:sz="0" w:space="0" w:color="auto"/>
          </w:divBdr>
        </w:div>
        <w:div w:id="876241409">
          <w:marLeft w:val="0"/>
          <w:marRight w:val="0"/>
          <w:marTop w:val="0"/>
          <w:marBottom w:val="0"/>
          <w:divBdr>
            <w:top w:val="none" w:sz="0" w:space="0" w:color="auto"/>
            <w:left w:val="none" w:sz="0" w:space="0" w:color="auto"/>
            <w:bottom w:val="none" w:sz="0" w:space="0" w:color="auto"/>
            <w:right w:val="none" w:sz="0" w:space="0" w:color="auto"/>
          </w:divBdr>
        </w:div>
        <w:div w:id="1522931691">
          <w:marLeft w:val="0"/>
          <w:marRight w:val="0"/>
          <w:marTop w:val="0"/>
          <w:marBottom w:val="0"/>
          <w:divBdr>
            <w:top w:val="none" w:sz="0" w:space="0" w:color="auto"/>
            <w:left w:val="none" w:sz="0" w:space="0" w:color="auto"/>
            <w:bottom w:val="none" w:sz="0" w:space="0" w:color="auto"/>
            <w:right w:val="none" w:sz="0" w:space="0" w:color="auto"/>
          </w:divBdr>
        </w:div>
      </w:divsChild>
    </w:div>
    <w:div w:id="545603290">
      <w:bodyDiv w:val="1"/>
      <w:marLeft w:val="0"/>
      <w:marRight w:val="0"/>
      <w:marTop w:val="0"/>
      <w:marBottom w:val="0"/>
      <w:divBdr>
        <w:top w:val="none" w:sz="0" w:space="0" w:color="auto"/>
        <w:left w:val="none" w:sz="0" w:space="0" w:color="auto"/>
        <w:bottom w:val="none" w:sz="0" w:space="0" w:color="auto"/>
        <w:right w:val="none" w:sz="0" w:space="0" w:color="auto"/>
      </w:divBdr>
    </w:div>
    <w:div w:id="1147165903">
      <w:bodyDiv w:val="1"/>
      <w:marLeft w:val="0"/>
      <w:marRight w:val="0"/>
      <w:marTop w:val="0"/>
      <w:marBottom w:val="0"/>
      <w:divBdr>
        <w:top w:val="none" w:sz="0" w:space="0" w:color="auto"/>
        <w:left w:val="none" w:sz="0" w:space="0" w:color="auto"/>
        <w:bottom w:val="none" w:sz="0" w:space="0" w:color="auto"/>
        <w:right w:val="none" w:sz="0" w:space="0" w:color="auto"/>
      </w:divBdr>
    </w:div>
    <w:div w:id="1360818726">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94005490">
      <w:bodyDiv w:val="1"/>
      <w:marLeft w:val="0"/>
      <w:marRight w:val="0"/>
      <w:marTop w:val="0"/>
      <w:marBottom w:val="0"/>
      <w:divBdr>
        <w:top w:val="none" w:sz="0" w:space="0" w:color="auto"/>
        <w:left w:val="none" w:sz="0" w:space="0" w:color="auto"/>
        <w:bottom w:val="none" w:sz="0" w:space="0" w:color="auto"/>
        <w:right w:val="none" w:sz="0" w:space="0" w:color="auto"/>
      </w:divBdr>
    </w:div>
    <w:div w:id="2026863327">
      <w:bodyDiv w:val="1"/>
      <w:marLeft w:val="0"/>
      <w:marRight w:val="0"/>
      <w:marTop w:val="0"/>
      <w:marBottom w:val="0"/>
      <w:divBdr>
        <w:top w:val="none" w:sz="0" w:space="0" w:color="auto"/>
        <w:left w:val="none" w:sz="0" w:space="0" w:color="auto"/>
        <w:bottom w:val="none" w:sz="0" w:space="0" w:color="auto"/>
        <w:right w:val="none" w:sz="0" w:space="0" w:color="auto"/>
      </w:divBdr>
      <w:divsChild>
        <w:div w:id="279343077">
          <w:marLeft w:val="0"/>
          <w:marRight w:val="0"/>
          <w:marTop w:val="0"/>
          <w:marBottom w:val="0"/>
          <w:divBdr>
            <w:top w:val="none" w:sz="0" w:space="0" w:color="auto"/>
            <w:left w:val="none" w:sz="0" w:space="0" w:color="auto"/>
            <w:bottom w:val="none" w:sz="0" w:space="0" w:color="auto"/>
            <w:right w:val="none" w:sz="0" w:space="0" w:color="auto"/>
          </w:divBdr>
        </w:div>
        <w:div w:id="1600678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territorybusinesscentre@nt.gov.au"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th1\AppData\Local\Microsoft\Windows\INetCache\IE\BP6NBF88\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2024-07-03T00:00:00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BBDAAE-214D-4B8C-9151-4A6EBB3FC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4</TotalTime>
  <Pages>2</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Notification of contact details change</vt:lpstr>
    </vt:vector>
  </TitlesOfParts>
  <Company>Industry, Tourism and Trade</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contact details change</dc:title>
  <dc:creator>Amanda.deVries@nt.gov.au</dc:creator>
  <cp:lastModifiedBy>Peter Chan</cp:lastModifiedBy>
  <cp:revision>4</cp:revision>
  <cp:lastPrinted>2022-07-19T02:27:00Z</cp:lastPrinted>
  <dcterms:created xsi:type="dcterms:W3CDTF">2024-07-03T03:16:00Z</dcterms:created>
  <dcterms:modified xsi:type="dcterms:W3CDTF">2024-07-03T08:20:00Z</dcterms:modified>
</cp:coreProperties>
</file>