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7669" w14:textId="77777777" w:rsidR="00AD74F2" w:rsidRPr="00B43DE1" w:rsidRDefault="00AD74F2" w:rsidP="00AD74F2">
      <w:pPr>
        <w:spacing w:before="120" w:after="120"/>
        <w:ind w:right="85"/>
        <w:rPr>
          <w:rFonts w:cs="Arial"/>
        </w:rPr>
      </w:pPr>
      <w:r>
        <w:rPr>
          <w:rFonts w:cs="Arial"/>
        </w:rPr>
        <w:t>Use this form</w:t>
      </w:r>
      <w:r w:rsidRPr="00B43DE1">
        <w:rPr>
          <w:rFonts w:cs="Arial"/>
        </w:rPr>
        <w:t xml:space="preserve"> to notify demolition works </w:t>
      </w:r>
      <w:r>
        <w:rPr>
          <w:rFonts w:cs="Arial"/>
        </w:rPr>
        <w:t>in accordance with R</w:t>
      </w:r>
      <w:r w:rsidRPr="00B43DE1">
        <w:rPr>
          <w:rFonts w:cs="Arial"/>
        </w:rPr>
        <w:t>egulation 142 of the Work Health and Safety (National Uniform Legislation) Regulations.</w:t>
      </w:r>
    </w:p>
    <w:p w14:paraId="4195836B" w14:textId="77777777" w:rsidR="00A44683" w:rsidRDefault="00AD74F2" w:rsidP="00AD74F2">
      <w:pPr>
        <w:rPr>
          <w:rFonts w:cs="Arial"/>
          <w:spacing w:val="-2"/>
        </w:rPr>
      </w:pPr>
      <w:r>
        <w:rPr>
          <w:rFonts w:cs="Arial"/>
          <w:spacing w:val="-2"/>
        </w:rPr>
        <w:t>D</w:t>
      </w:r>
      <w:r w:rsidRPr="00B43DE1">
        <w:rPr>
          <w:rFonts w:cs="Arial"/>
          <w:spacing w:val="-2"/>
        </w:rPr>
        <w:t>emolition licences are not required in the Northern Territory under Regulation 143.</w:t>
      </w:r>
      <w:r>
        <w:rPr>
          <w:rFonts w:cs="Arial"/>
          <w:spacing w:val="-2"/>
        </w:rPr>
        <w:t xml:space="preserve"> </w:t>
      </w:r>
    </w:p>
    <w:p w14:paraId="1FDF8194" w14:textId="77777777" w:rsidR="00AD74F2" w:rsidRPr="00B43DE1" w:rsidRDefault="00AD74F2" w:rsidP="00AD74F2">
      <w:pPr>
        <w:rPr>
          <w:rFonts w:cs="Arial"/>
          <w:spacing w:val="-2"/>
        </w:rPr>
      </w:pPr>
      <w:r>
        <w:rPr>
          <w:rFonts w:cs="Arial"/>
          <w:spacing w:val="-2"/>
        </w:rPr>
        <w:t xml:space="preserve">Refer to the guide </w:t>
      </w:r>
      <w:hyperlink r:id="rId9" w:history="1">
        <w:r w:rsidR="000B41BB">
          <w:rPr>
            <w:rStyle w:val="Hyperlink"/>
            <w:rFonts w:cs="Arial"/>
            <w:spacing w:val="-2"/>
          </w:rPr>
          <w:t>Demolition notification</w:t>
        </w:r>
      </w:hyperlink>
      <w:r w:rsidR="000B41BB">
        <w:rPr>
          <w:rFonts w:cs="Arial"/>
          <w:spacing w:val="-2"/>
        </w:rPr>
        <w:t xml:space="preserve"> </w:t>
      </w:r>
      <w:r>
        <w:rPr>
          <w:rFonts w:cs="Arial"/>
          <w:spacing w:val="-2"/>
        </w:rPr>
        <w:t>for further information.</w:t>
      </w:r>
    </w:p>
    <w:p w14:paraId="5C7ADF35" w14:textId="77777777" w:rsidR="00B60D8D" w:rsidRPr="000B41BB" w:rsidRDefault="000B41BB" w:rsidP="00AD74F2">
      <w:pPr>
        <w:spacing w:after="120"/>
        <w:ind w:right="85"/>
        <w:rPr>
          <w:b/>
        </w:rPr>
      </w:pPr>
      <w:r w:rsidRPr="000B41BB">
        <w:rPr>
          <w:b/>
        </w:rPr>
        <w:t>NT WorkSafe must be notified at least 5 days before the work commences.</w:t>
      </w:r>
    </w:p>
    <w:tbl>
      <w:tblPr>
        <w:tblStyle w:val="TableGrid"/>
        <w:tblW w:w="10916" w:type="dxa"/>
        <w:tblInd w:w="-284" w:type="dxa"/>
        <w:tblLayout w:type="fixed"/>
        <w:tblLook w:val="04A0" w:firstRow="1" w:lastRow="0" w:firstColumn="1" w:lastColumn="0" w:noHBand="0" w:noVBand="1"/>
      </w:tblPr>
      <w:tblGrid>
        <w:gridCol w:w="10"/>
        <w:gridCol w:w="1952"/>
        <w:gridCol w:w="23"/>
        <w:gridCol w:w="256"/>
        <w:gridCol w:w="10"/>
        <w:gridCol w:w="9"/>
        <w:gridCol w:w="406"/>
        <w:gridCol w:w="88"/>
        <w:gridCol w:w="501"/>
        <w:gridCol w:w="1535"/>
        <w:gridCol w:w="10"/>
        <w:gridCol w:w="14"/>
        <w:gridCol w:w="186"/>
        <w:gridCol w:w="387"/>
        <w:gridCol w:w="142"/>
        <w:gridCol w:w="254"/>
        <w:gridCol w:w="27"/>
        <w:gridCol w:w="339"/>
        <w:gridCol w:w="231"/>
        <w:gridCol w:w="253"/>
        <w:gridCol w:w="10"/>
        <w:gridCol w:w="14"/>
        <w:gridCol w:w="284"/>
        <w:gridCol w:w="6"/>
        <w:gridCol w:w="283"/>
        <w:gridCol w:w="284"/>
        <w:gridCol w:w="138"/>
        <w:gridCol w:w="34"/>
        <w:gridCol w:w="223"/>
        <w:gridCol w:w="355"/>
        <w:gridCol w:w="128"/>
        <w:gridCol w:w="114"/>
        <w:gridCol w:w="114"/>
        <w:gridCol w:w="166"/>
        <w:gridCol w:w="630"/>
        <w:gridCol w:w="224"/>
        <w:gridCol w:w="1276"/>
      </w:tblGrid>
      <w:tr w:rsidR="002F5953" w:rsidRPr="00B0424F" w14:paraId="3FEFB172" w14:textId="77777777" w:rsidTr="000E370E">
        <w:tc>
          <w:tcPr>
            <w:tcW w:w="10916" w:type="dxa"/>
            <w:gridSpan w:val="37"/>
            <w:tcBorders>
              <w:top w:val="nil"/>
              <w:left w:val="nil"/>
              <w:bottom w:val="single" w:sz="8" w:space="0" w:color="808080" w:themeColor="background1" w:themeShade="80"/>
              <w:right w:val="nil"/>
            </w:tcBorders>
          </w:tcPr>
          <w:p w14:paraId="70D1E94A" w14:textId="77777777" w:rsidR="00AD74F2" w:rsidRPr="00AD74F2" w:rsidRDefault="00AD74F2" w:rsidP="00AD74F2">
            <w:pPr>
              <w:pStyle w:val="ListParagraph"/>
              <w:numPr>
                <w:ilvl w:val="0"/>
                <w:numId w:val="13"/>
              </w:numPr>
              <w:spacing w:before="60" w:after="60"/>
              <w:ind w:left="317"/>
              <w:rPr>
                <w:rFonts w:cs="Arial"/>
                <w:b/>
                <w:sz w:val="20"/>
                <w:szCs w:val="24"/>
              </w:rPr>
            </w:pPr>
            <w:r w:rsidRPr="00AD74F2">
              <w:rPr>
                <w:rFonts w:cs="Arial"/>
                <w:b/>
                <w:sz w:val="24"/>
                <w:szCs w:val="24"/>
              </w:rPr>
              <w:t xml:space="preserve">Notification type </w:t>
            </w:r>
            <w:r w:rsidRPr="00AD74F2">
              <w:rPr>
                <w:rFonts w:cs="Arial"/>
                <w:b/>
                <w:sz w:val="20"/>
                <w:szCs w:val="24"/>
              </w:rPr>
              <w:t>(Select one)</w:t>
            </w:r>
          </w:p>
        </w:tc>
      </w:tr>
      <w:tr w:rsidR="005777CB" w:rsidRPr="00B0424F" w14:paraId="08E10522" w14:textId="77777777" w:rsidTr="002C4900">
        <w:tc>
          <w:tcPr>
            <w:tcW w:w="9416" w:type="dxa"/>
            <w:gridSpan w:val="3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773C1A" w14:textId="77777777" w:rsidR="00AD74F2" w:rsidRPr="00EC58BA" w:rsidRDefault="00AD74F2" w:rsidP="00AD74F2">
            <w:pPr>
              <w:spacing w:before="60" w:after="60"/>
              <w:rPr>
                <w:rFonts w:cs="Arial"/>
                <w:sz w:val="20"/>
              </w:rPr>
            </w:pPr>
            <w:r w:rsidRPr="00EC58BA">
              <w:rPr>
                <w:rFonts w:cs="Arial"/>
                <w:color w:val="221E1F"/>
                <w:sz w:val="20"/>
              </w:rPr>
              <w:t>Demolition of a structure, or part of a structure that is load bearing or otherwise related to the physical integrity of the structure, that is at least six metres in height</w:t>
            </w:r>
          </w:p>
        </w:tc>
        <w:tc>
          <w:tcPr>
            <w:tcW w:w="1500"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sdt>
            <w:sdtPr>
              <w:rPr>
                <w:rFonts w:cs="Arial"/>
                <w:sz w:val="20"/>
              </w:rPr>
              <w:id w:val="1238980868"/>
              <w14:checkbox>
                <w14:checked w14:val="0"/>
                <w14:checkedState w14:val="2612" w14:font="MS Gothic"/>
                <w14:uncheckedState w14:val="2610" w14:font="MS Gothic"/>
              </w14:checkbox>
            </w:sdtPr>
            <w:sdtContent>
              <w:p w14:paraId="1E499B8C" w14:textId="77777777" w:rsidR="00AD74F2" w:rsidRDefault="00AD74F2" w:rsidP="00AD74F2">
                <w:pPr>
                  <w:spacing w:before="60" w:after="60"/>
                  <w:jc w:val="center"/>
                </w:pPr>
                <w:r w:rsidRPr="00FD414B">
                  <w:rPr>
                    <w:rFonts w:ascii="MS Gothic" w:eastAsia="MS Gothic" w:hAnsi="MS Gothic" w:cs="Arial" w:hint="eastAsia"/>
                    <w:sz w:val="20"/>
                  </w:rPr>
                  <w:t>☐</w:t>
                </w:r>
              </w:p>
            </w:sdtContent>
          </w:sdt>
        </w:tc>
      </w:tr>
      <w:tr w:rsidR="005777CB" w:rsidRPr="00B0424F" w14:paraId="755FF35D" w14:textId="77777777" w:rsidTr="002C4900">
        <w:tc>
          <w:tcPr>
            <w:tcW w:w="9416"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8E9077" w14:textId="77777777" w:rsidR="00AD74F2" w:rsidRPr="00EC58BA" w:rsidRDefault="00AD74F2" w:rsidP="00AD74F2">
            <w:pPr>
              <w:spacing w:before="60" w:after="60"/>
              <w:rPr>
                <w:rFonts w:cs="Arial"/>
                <w:sz w:val="20"/>
              </w:rPr>
            </w:pPr>
            <w:r w:rsidRPr="00EC58BA">
              <w:rPr>
                <w:rFonts w:cs="Arial"/>
                <w:color w:val="221E1F"/>
                <w:sz w:val="20"/>
              </w:rPr>
              <w:t>Demolition work involving load shifting machinery on a suspended floor</w:t>
            </w:r>
          </w:p>
        </w:tc>
        <w:tc>
          <w:tcPr>
            <w:tcW w:w="15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sdt>
            <w:sdtPr>
              <w:rPr>
                <w:rFonts w:cs="Arial"/>
                <w:sz w:val="20"/>
              </w:rPr>
              <w:id w:val="-495881775"/>
              <w14:checkbox>
                <w14:checked w14:val="0"/>
                <w14:checkedState w14:val="2612" w14:font="MS Gothic"/>
                <w14:uncheckedState w14:val="2610" w14:font="MS Gothic"/>
              </w14:checkbox>
            </w:sdtPr>
            <w:sdtContent>
              <w:p w14:paraId="6748F806" w14:textId="77777777" w:rsidR="00AD74F2" w:rsidRDefault="00AD74F2" w:rsidP="00AD74F2">
                <w:pPr>
                  <w:spacing w:before="60" w:after="60"/>
                  <w:jc w:val="center"/>
                </w:pPr>
                <w:r w:rsidRPr="00FD414B">
                  <w:rPr>
                    <w:rFonts w:ascii="MS Gothic" w:eastAsia="MS Gothic" w:hAnsi="MS Gothic" w:cs="Arial" w:hint="eastAsia"/>
                    <w:sz w:val="20"/>
                  </w:rPr>
                  <w:t>☐</w:t>
                </w:r>
              </w:p>
            </w:sdtContent>
          </w:sdt>
        </w:tc>
      </w:tr>
      <w:tr w:rsidR="005777CB" w:rsidRPr="00B0424F" w14:paraId="7DC095A6" w14:textId="77777777" w:rsidTr="002C4900">
        <w:trPr>
          <w:trHeight w:val="152"/>
        </w:trPr>
        <w:tc>
          <w:tcPr>
            <w:tcW w:w="9416" w:type="dxa"/>
            <w:gridSpan w:val="3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D083A48" w14:textId="77777777" w:rsidR="00AD74F2" w:rsidRPr="00EC58BA" w:rsidRDefault="00AD74F2" w:rsidP="00AD74F2">
            <w:pPr>
              <w:spacing w:before="60" w:after="60"/>
              <w:rPr>
                <w:rFonts w:cs="Arial"/>
                <w:sz w:val="20"/>
              </w:rPr>
            </w:pPr>
            <w:r w:rsidRPr="00EC58BA">
              <w:rPr>
                <w:rFonts w:cs="Arial"/>
                <w:color w:val="221E1F"/>
                <w:sz w:val="20"/>
              </w:rPr>
              <w:t>Demolition work involving explosives</w:t>
            </w:r>
          </w:p>
        </w:tc>
        <w:tc>
          <w:tcPr>
            <w:tcW w:w="1500"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sdt>
            <w:sdtPr>
              <w:rPr>
                <w:rFonts w:cs="Arial"/>
                <w:sz w:val="20"/>
              </w:rPr>
              <w:id w:val="1447730555"/>
              <w14:checkbox>
                <w14:checked w14:val="0"/>
                <w14:checkedState w14:val="2612" w14:font="MS Gothic"/>
                <w14:uncheckedState w14:val="2610" w14:font="MS Gothic"/>
              </w14:checkbox>
            </w:sdtPr>
            <w:sdtContent>
              <w:p w14:paraId="3FB0D3F8" w14:textId="77777777" w:rsidR="00AD74F2" w:rsidRDefault="00AD74F2" w:rsidP="00AD74F2">
                <w:pPr>
                  <w:spacing w:before="60" w:after="60"/>
                  <w:jc w:val="center"/>
                </w:pPr>
                <w:r w:rsidRPr="00FD414B">
                  <w:rPr>
                    <w:rFonts w:ascii="MS Gothic" w:eastAsia="MS Gothic" w:hAnsi="MS Gothic" w:cs="Arial" w:hint="eastAsia"/>
                    <w:sz w:val="20"/>
                  </w:rPr>
                  <w:t>☐</w:t>
                </w:r>
              </w:p>
            </w:sdtContent>
          </w:sdt>
        </w:tc>
      </w:tr>
      <w:tr w:rsidR="002F5953" w:rsidRPr="00B0424F" w14:paraId="2D80BCBB" w14:textId="77777777" w:rsidTr="000E370E">
        <w:tc>
          <w:tcPr>
            <w:tcW w:w="10916" w:type="dxa"/>
            <w:gridSpan w:val="37"/>
            <w:tcBorders>
              <w:top w:val="nil"/>
              <w:left w:val="nil"/>
              <w:bottom w:val="single" w:sz="8" w:space="0" w:color="808080" w:themeColor="background1" w:themeShade="80"/>
              <w:right w:val="nil"/>
            </w:tcBorders>
          </w:tcPr>
          <w:p w14:paraId="603A0939" w14:textId="77777777" w:rsidR="00B60D8D" w:rsidRPr="00AD74F2" w:rsidRDefault="00AD74F2" w:rsidP="00AD74F2">
            <w:pPr>
              <w:pStyle w:val="ListParagraph"/>
              <w:numPr>
                <w:ilvl w:val="0"/>
                <w:numId w:val="13"/>
              </w:numPr>
              <w:spacing w:before="60" w:after="60"/>
              <w:ind w:left="317"/>
              <w:rPr>
                <w:rFonts w:cs="Arial"/>
                <w:sz w:val="24"/>
                <w:szCs w:val="24"/>
              </w:rPr>
            </w:pPr>
            <w:r>
              <w:rPr>
                <w:rFonts w:cs="Arial"/>
                <w:b/>
                <w:sz w:val="24"/>
                <w:szCs w:val="24"/>
              </w:rPr>
              <w:t>Demolition business</w:t>
            </w:r>
            <w:r w:rsidR="00B60D8D" w:rsidRPr="00AD74F2">
              <w:rPr>
                <w:rFonts w:cs="Arial"/>
                <w:b/>
                <w:sz w:val="24"/>
                <w:szCs w:val="24"/>
              </w:rPr>
              <w:t xml:space="preserve"> details</w:t>
            </w:r>
          </w:p>
        </w:tc>
      </w:tr>
      <w:tr w:rsidR="00C44A95" w:rsidRPr="00AD74F2" w14:paraId="2966A3AA" w14:textId="77777777" w:rsidTr="002C4900">
        <w:tc>
          <w:tcPr>
            <w:tcW w:w="5000" w:type="dxa"/>
            <w:gridSpan w:val="13"/>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tcPr>
          <w:p w14:paraId="3ED5106D" w14:textId="77777777" w:rsidR="00AD74F2" w:rsidRPr="0044759D" w:rsidRDefault="00AD74F2" w:rsidP="00AD74F2">
            <w:pPr>
              <w:spacing w:before="60" w:after="60"/>
              <w:rPr>
                <w:rFonts w:asciiTheme="minorHAnsi" w:hAnsiTheme="minorHAnsi" w:cs="Arial"/>
                <w:sz w:val="20"/>
                <w:szCs w:val="24"/>
              </w:rPr>
            </w:pPr>
            <w:r w:rsidRPr="0044759D">
              <w:rPr>
                <w:rFonts w:asciiTheme="minorHAnsi" w:hAnsiTheme="minorHAnsi" w:cs="Arial"/>
                <w:sz w:val="20"/>
                <w:szCs w:val="24"/>
              </w:rPr>
              <w:t xml:space="preserve">Person conducting a business or </w:t>
            </w:r>
            <w:r w:rsidR="0044759D" w:rsidRPr="0044759D">
              <w:rPr>
                <w:rFonts w:asciiTheme="minorHAnsi" w:hAnsiTheme="minorHAnsi" w:cs="Arial"/>
                <w:sz w:val="20"/>
                <w:szCs w:val="24"/>
              </w:rPr>
              <w:t>undertaking (PCBU)</w:t>
            </w:r>
          </w:p>
        </w:tc>
        <w:tc>
          <w:tcPr>
            <w:tcW w:w="1149" w:type="dxa"/>
            <w:gridSpan w:val="5"/>
            <w:tcBorders>
              <w:top w:val="single" w:sz="8" w:space="0" w:color="808080" w:themeColor="background1" w:themeShade="80"/>
              <w:left w:val="nil"/>
              <w:bottom w:val="single" w:sz="4" w:space="0" w:color="808080" w:themeColor="background1" w:themeShade="80"/>
              <w:right w:val="nil"/>
            </w:tcBorders>
          </w:tcPr>
          <w:sdt>
            <w:sdtPr>
              <w:rPr>
                <w:rFonts w:asciiTheme="minorHAnsi" w:hAnsiTheme="minorHAnsi" w:cs="Arial"/>
                <w:sz w:val="20"/>
              </w:rPr>
              <w:id w:val="411351885"/>
              <w14:checkbox>
                <w14:checked w14:val="0"/>
                <w14:checkedState w14:val="2612" w14:font="MS Gothic"/>
                <w14:uncheckedState w14:val="2610" w14:font="MS Gothic"/>
              </w14:checkbox>
            </w:sdtPr>
            <w:sdtContent>
              <w:p w14:paraId="0EE3EBCF" w14:textId="77777777" w:rsidR="00AD74F2" w:rsidRPr="0044759D" w:rsidRDefault="0044759D" w:rsidP="00AD74F2">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2115" w:type="dxa"/>
            <w:gridSpan w:val="12"/>
            <w:tcBorders>
              <w:top w:val="single" w:sz="8" w:space="0" w:color="808080" w:themeColor="background1" w:themeShade="80"/>
              <w:left w:val="nil"/>
              <w:bottom w:val="single" w:sz="4" w:space="0" w:color="808080" w:themeColor="background1" w:themeShade="80"/>
              <w:right w:val="nil"/>
            </w:tcBorders>
          </w:tcPr>
          <w:p w14:paraId="58DA1F3E" w14:textId="77777777" w:rsidR="00AD74F2" w:rsidRPr="0044759D" w:rsidRDefault="0044759D" w:rsidP="00AD74F2">
            <w:pPr>
              <w:spacing w:before="60" w:after="60"/>
              <w:rPr>
                <w:rFonts w:asciiTheme="minorHAnsi" w:hAnsiTheme="minorHAnsi" w:cs="Arial"/>
                <w:sz w:val="20"/>
                <w:szCs w:val="24"/>
              </w:rPr>
            </w:pPr>
            <w:r w:rsidRPr="0044759D">
              <w:rPr>
                <w:rFonts w:asciiTheme="minorHAnsi" w:hAnsiTheme="minorHAnsi" w:cs="Arial"/>
                <w:sz w:val="20"/>
                <w:szCs w:val="24"/>
              </w:rPr>
              <w:t>Emergency service</w:t>
            </w:r>
          </w:p>
        </w:tc>
        <w:tc>
          <w:tcPr>
            <w:tcW w:w="2652" w:type="dxa"/>
            <w:gridSpan w:val="7"/>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tcPr>
          <w:sdt>
            <w:sdtPr>
              <w:rPr>
                <w:rFonts w:asciiTheme="minorHAnsi" w:hAnsiTheme="minorHAnsi" w:cs="Arial"/>
                <w:sz w:val="20"/>
              </w:rPr>
              <w:id w:val="-417173310"/>
              <w14:checkbox>
                <w14:checked w14:val="0"/>
                <w14:checkedState w14:val="2612" w14:font="MS Gothic"/>
                <w14:uncheckedState w14:val="2610" w14:font="MS Gothic"/>
              </w14:checkbox>
            </w:sdtPr>
            <w:sdtContent>
              <w:p w14:paraId="42ED6C75" w14:textId="77777777" w:rsidR="00AD74F2" w:rsidRPr="0044759D" w:rsidRDefault="0044759D" w:rsidP="00AD74F2">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C44A95" w:rsidRPr="00B0424F" w14:paraId="19D1BAD5" w14:textId="77777777" w:rsidTr="002C4900">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A17E75" w14:textId="77777777"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724"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7D3635" w14:textId="77777777" w:rsidR="00B60D8D" w:rsidRPr="00B0424F" w:rsidRDefault="00B60D8D" w:rsidP="00900939">
            <w:pPr>
              <w:spacing w:before="60" w:after="60"/>
              <w:rPr>
                <w:rFonts w:cs="Arial"/>
                <w:sz w:val="20"/>
              </w:rPr>
            </w:pPr>
          </w:p>
        </w:tc>
        <w:tc>
          <w:tcPr>
            <w:tcW w:w="70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D9551B7" w14:textId="77777777" w:rsidR="00B60D8D" w:rsidRPr="00B0424F" w:rsidRDefault="00B60D8D" w:rsidP="00900939">
            <w:pPr>
              <w:spacing w:before="60" w:after="60"/>
              <w:rPr>
                <w:rFonts w:cs="Arial"/>
                <w:sz w:val="20"/>
              </w:rPr>
            </w:pPr>
            <w:r w:rsidRPr="00B0424F">
              <w:rPr>
                <w:rFonts w:cs="Arial"/>
                <w:sz w:val="20"/>
              </w:rPr>
              <w:t>ABN:</w:t>
            </w:r>
          </w:p>
        </w:tc>
        <w:tc>
          <w:tcPr>
            <w:tcW w:w="252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46CB7BE" w14:textId="77777777" w:rsidR="00B60D8D" w:rsidRPr="00B0424F" w:rsidRDefault="00B60D8D" w:rsidP="00900939">
            <w:pPr>
              <w:spacing w:before="60" w:after="60"/>
              <w:rPr>
                <w:rFonts w:cs="Arial"/>
                <w:sz w:val="20"/>
              </w:rPr>
            </w:pPr>
          </w:p>
        </w:tc>
      </w:tr>
      <w:tr w:rsidR="009979B8" w:rsidRPr="00B0424F" w14:paraId="038A556B" w14:textId="77777777" w:rsidTr="002C4900">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F949CF" w14:textId="77777777" w:rsidR="00B60D8D" w:rsidRPr="00B0424F" w:rsidRDefault="00B60D8D" w:rsidP="00900939">
            <w:pPr>
              <w:spacing w:before="60" w:after="60"/>
              <w:rPr>
                <w:rFonts w:cs="Arial"/>
                <w:sz w:val="20"/>
              </w:rPr>
            </w:pPr>
            <w:r>
              <w:rPr>
                <w:rFonts w:cs="Arial"/>
                <w:sz w:val="20"/>
              </w:rPr>
              <w:t>Contact person:</w:t>
            </w:r>
          </w:p>
        </w:tc>
        <w:tc>
          <w:tcPr>
            <w:tcW w:w="8954"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F914829" w14:textId="77777777" w:rsidR="00B60D8D" w:rsidRPr="00B0424F" w:rsidRDefault="00B60D8D" w:rsidP="00900939">
            <w:pPr>
              <w:spacing w:before="60" w:after="60"/>
              <w:rPr>
                <w:rFonts w:cs="Arial"/>
                <w:sz w:val="20"/>
              </w:rPr>
            </w:pPr>
          </w:p>
        </w:tc>
      </w:tr>
      <w:tr w:rsidR="002C4900" w:rsidRPr="00B0424F" w14:paraId="4327366F" w14:textId="77777777" w:rsidTr="00A20C5C">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FB9B8C" w14:textId="77777777" w:rsidR="002C4900" w:rsidRDefault="002C4900" w:rsidP="00900939">
            <w:pPr>
              <w:spacing w:before="60" w:after="60"/>
              <w:rPr>
                <w:rFonts w:cs="Arial"/>
                <w:sz w:val="20"/>
              </w:rPr>
            </w:pPr>
            <w:r>
              <w:rPr>
                <w:rFonts w:cs="Arial"/>
                <w:sz w:val="20"/>
              </w:rPr>
              <w:t>Contact number:</w:t>
            </w:r>
          </w:p>
        </w:tc>
        <w:tc>
          <w:tcPr>
            <w:tcW w:w="3567"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341C" w14:textId="77777777" w:rsidR="002C4900" w:rsidRPr="00B0424F" w:rsidRDefault="002C4900" w:rsidP="00900939">
            <w:pPr>
              <w:spacing w:before="60" w:after="60"/>
              <w:rPr>
                <w:rFonts w:cs="Arial"/>
                <w:sz w:val="20"/>
              </w:rPr>
            </w:pPr>
          </w:p>
        </w:tc>
        <w:tc>
          <w:tcPr>
            <w:tcW w:w="170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5ADF86" w14:textId="77777777" w:rsidR="002C4900" w:rsidRPr="00B0424F" w:rsidRDefault="002C4900" w:rsidP="00900939">
            <w:pPr>
              <w:spacing w:before="60" w:after="60"/>
              <w:rPr>
                <w:rFonts w:cs="Arial"/>
                <w:sz w:val="20"/>
              </w:rPr>
            </w:pPr>
            <w:r>
              <w:rPr>
                <w:rFonts w:cs="Arial"/>
                <w:sz w:val="20"/>
              </w:rPr>
              <w:t>Mobile number:</w:t>
            </w:r>
          </w:p>
        </w:tc>
        <w:tc>
          <w:tcPr>
            <w:tcW w:w="368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73E1137" w14:textId="77777777" w:rsidR="002C4900" w:rsidRPr="00B0424F" w:rsidRDefault="002C4900" w:rsidP="00900939">
            <w:pPr>
              <w:spacing w:before="60" w:after="60"/>
              <w:rPr>
                <w:rFonts w:cs="Arial"/>
                <w:sz w:val="20"/>
              </w:rPr>
            </w:pPr>
          </w:p>
        </w:tc>
      </w:tr>
      <w:tr w:rsidR="002C4900" w:rsidRPr="00B0424F" w14:paraId="6B8F7CC5" w14:textId="77777777" w:rsidTr="002C4900">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26016CA" w14:textId="77777777" w:rsidR="002C4900" w:rsidRDefault="002C4900" w:rsidP="00900939">
            <w:pPr>
              <w:spacing w:before="60" w:after="60"/>
              <w:rPr>
                <w:rFonts w:cs="Arial"/>
                <w:sz w:val="20"/>
              </w:rPr>
            </w:pPr>
            <w:r>
              <w:rPr>
                <w:rFonts w:cs="Arial"/>
                <w:sz w:val="20"/>
              </w:rPr>
              <w:t>Email address:</w:t>
            </w:r>
          </w:p>
        </w:tc>
        <w:tc>
          <w:tcPr>
            <w:tcW w:w="8954"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B5734C0" w14:textId="77777777" w:rsidR="002C4900" w:rsidRPr="00B0424F" w:rsidRDefault="002C4900" w:rsidP="00900939">
            <w:pPr>
              <w:spacing w:before="60" w:after="60"/>
              <w:rPr>
                <w:rFonts w:cs="Arial"/>
                <w:sz w:val="20"/>
              </w:rPr>
            </w:pPr>
          </w:p>
        </w:tc>
      </w:tr>
      <w:tr w:rsidR="002F5953" w:rsidRPr="00B0424F" w14:paraId="6C20230A" w14:textId="77777777" w:rsidTr="002C4900">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B2754B" w14:textId="77777777" w:rsidR="0044759D" w:rsidRDefault="000B41BB" w:rsidP="00900939">
            <w:pPr>
              <w:spacing w:before="60" w:after="60"/>
              <w:rPr>
                <w:rFonts w:cs="Arial"/>
                <w:sz w:val="20"/>
              </w:rPr>
            </w:pPr>
            <w:r>
              <w:rPr>
                <w:rFonts w:cs="Arial"/>
                <w:sz w:val="20"/>
              </w:rPr>
              <w:t>Address:</w:t>
            </w:r>
          </w:p>
        </w:tc>
        <w:tc>
          <w:tcPr>
            <w:tcW w:w="8954"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B4AB575" w14:textId="77777777" w:rsidR="0044759D" w:rsidRPr="00B0424F" w:rsidRDefault="0044759D" w:rsidP="00900939">
            <w:pPr>
              <w:spacing w:before="60" w:after="60"/>
              <w:rPr>
                <w:rFonts w:cs="Arial"/>
                <w:sz w:val="20"/>
              </w:rPr>
            </w:pPr>
          </w:p>
        </w:tc>
      </w:tr>
      <w:tr w:rsidR="009979B8" w:rsidRPr="00B0424F" w14:paraId="4C090DBF" w14:textId="77777777" w:rsidTr="00A20C5C">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ED3929" w14:textId="77777777" w:rsidR="0044759D" w:rsidRPr="00B0424F" w:rsidRDefault="0044759D" w:rsidP="00900939">
            <w:pPr>
              <w:spacing w:before="60" w:after="60"/>
              <w:rPr>
                <w:rFonts w:cs="Arial"/>
                <w:sz w:val="20"/>
              </w:rPr>
            </w:pPr>
            <w:r>
              <w:rPr>
                <w:rFonts w:cs="Arial"/>
                <w:sz w:val="20"/>
              </w:rPr>
              <w:t>Suburb:</w:t>
            </w:r>
          </w:p>
        </w:tc>
        <w:tc>
          <w:tcPr>
            <w:tcW w:w="441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2B69D8E" w14:textId="77777777" w:rsidR="0044759D" w:rsidRPr="00B0424F" w:rsidRDefault="0044759D" w:rsidP="00900939">
            <w:pPr>
              <w:spacing w:before="60" w:after="60"/>
              <w:rPr>
                <w:rFonts w:cs="Arial"/>
                <w:sz w:val="20"/>
              </w:rPr>
            </w:pPr>
          </w:p>
        </w:tc>
        <w:tc>
          <w:tcPr>
            <w:tcW w:w="8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C72B40" w14:textId="77777777" w:rsidR="0044759D" w:rsidRPr="00B0424F" w:rsidRDefault="0044759D" w:rsidP="00900939">
            <w:pPr>
              <w:spacing w:before="60" w:after="60"/>
              <w:rPr>
                <w:rFonts w:cs="Arial"/>
                <w:sz w:val="20"/>
              </w:rPr>
            </w:pPr>
            <w:r>
              <w:rPr>
                <w:rFonts w:cs="Arial"/>
                <w:spacing w:val="-6"/>
                <w:sz w:val="20"/>
              </w:rPr>
              <w:t>State:</w:t>
            </w:r>
          </w:p>
        </w:tc>
        <w:tc>
          <w:tcPr>
            <w:tcW w:w="127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D307D8" w14:textId="77777777" w:rsidR="0044759D" w:rsidRPr="00B0424F" w:rsidRDefault="0044759D" w:rsidP="00900939">
            <w:pPr>
              <w:spacing w:before="60" w:after="60"/>
              <w:rPr>
                <w:rFonts w:cs="Arial"/>
                <w:sz w:val="20"/>
              </w:rPr>
            </w:pP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E0E241" w14:textId="77777777" w:rsidR="0044759D" w:rsidRPr="00B0424F" w:rsidRDefault="0044759D" w:rsidP="00900939">
            <w:pPr>
              <w:spacing w:before="60" w:after="60"/>
              <w:rPr>
                <w:rFonts w:cs="Arial"/>
                <w:sz w:val="20"/>
              </w:rPr>
            </w:pPr>
            <w:r>
              <w:rPr>
                <w:rFonts w:cs="Arial"/>
                <w:sz w:val="20"/>
              </w:rPr>
              <w:t>Postcode:</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554A9F5" w14:textId="77777777" w:rsidR="0044759D" w:rsidRPr="00B0424F" w:rsidRDefault="0044759D" w:rsidP="00900939">
            <w:pPr>
              <w:spacing w:before="60" w:after="60"/>
              <w:rPr>
                <w:rFonts w:cs="Arial"/>
                <w:sz w:val="20"/>
              </w:rPr>
            </w:pPr>
          </w:p>
        </w:tc>
      </w:tr>
      <w:tr w:rsidR="00C44A95" w:rsidRPr="00B0424F" w14:paraId="29528180" w14:textId="77777777" w:rsidTr="00A20C5C">
        <w:tc>
          <w:tcPr>
            <w:tcW w:w="6380"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61280A" w14:textId="77777777" w:rsidR="002F5953" w:rsidRPr="00B0424F" w:rsidRDefault="002F5953" w:rsidP="00900939">
            <w:pPr>
              <w:spacing w:before="60" w:after="60"/>
              <w:rPr>
                <w:rFonts w:cs="Arial"/>
                <w:sz w:val="20"/>
              </w:rPr>
            </w:pPr>
            <w:r>
              <w:rPr>
                <w:rFonts w:cs="Arial"/>
                <w:sz w:val="20"/>
              </w:rPr>
              <w:t>Is your postal address the same as above? (If no, complete below)</w:t>
            </w:r>
          </w:p>
        </w:tc>
        <w:tc>
          <w:tcPr>
            <w:tcW w:w="5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3449BE55" w14:textId="77777777" w:rsidR="002F5953" w:rsidRPr="00B0424F" w:rsidRDefault="002F5953" w:rsidP="00900939">
            <w:pPr>
              <w:spacing w:before="60" w:after="60"/>
              <w:rPr>
                <w:rFonts w:cs="Arial"/>
                <w:sz w:val="20"/>
              </w:rPr>
            </w:pPr>
            <w:r>
              <w:rPr>
                <w:rFonts w:cs="Arial"/>
                <w:sz w:val="20"/>
              </w:rPr>
              <w:t>Yes</w:t>
            </w:r>
          </w:p>
        </w:tc>
        <w:tc>
          <w:tcPr>
            <w:tcW w:w="962"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049019161"/>
              <w14:checkbox>
                <w14:checked w14:val="0"/>
                <w14:checkedState w14:val="2612" w14:font="MS Gothic"/>
                <w14:uncheckedState w14:val="2610" w14:font="MS Gothic"/>
              </w14:checkbox>
            </w:sdtPr>
            <w:sdtContent>
              <w:p w14:paraId="0C178D49" w14:textId="77777777"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c>
          <w:tcPr>
            <w:tcW w:w="711"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E93EB27" w14:textId="77777777" w:rsidR="002F5953" w:rsidRPr="00B0424F" w:rsidRDefault="002F5953" w:rsidP="00900939">
            <w:pPr>
              <w:spacing w:before="60" w:after="60"/>
              <w:rPr>
                <w:rFonts w:cs="Arial"/>
                <w:sz w:val="20"/>
              </w:rPr>
            </w:pPr>
            <w:r>
              <w:rPr>
                <w:rFonts w:cs="Arial"/>
                <w:sz w:val="20"/>
              </w:rPr>
              <w:t>No</w:t>
            </w:r>
          </w:p>
        </w:tc>
        <w:tc>
          <w:tcPr>
            <w:tcW w:w="2296"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93952632"/>
              <w14:checkbox>
                <w14:checked w14:val="0"/>
                <w14:checkedState w14:val="2612" w14:font="MS Gothic"/>
                <w14:uncheckedState w14:val="2610" w14:font="MS Gothic"/>
              </w14:checkbox>
            </w:sdtPr>
            <w:sdtContent>
              <w:p w14:paraId="0BB13BDF" w14:textId="77777777"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r>
      <w:tr w:rsidR="00C44A95" w:rsidRPr="00B0424F" w14:paraId="0DA8869A" w14:textId="77777777" w:rsidTr="002C4900">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3EDAC6" w14:textId="77777777" w:rsidR="002F5953" w:rsidRDefault="002F5953" w:rsidP="00900939">
            <w:pPr>
              <w:spacing w:before="60" w:after="60"/>
              <w:rPr>
                <w:rFonts w:cs="Arial"/>
                <w:sz w:val="20"/>
              </w:rPr>
            </w:pPr>
            <w:r>
              <w:rPr>
                <w:rFonts w:cs="Arial"/>
                <w:sz w:val="20"/>
              </w:rPr>
              <w:t>Postal address:</w:t>
            </w:r>
          </w:p>
        </w:tc>
        <w:tc>
          <w:tcPr>
            <w:tcW w:w="8954"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F5BBE83" w14:textId="77777777" w:rsidR="002F5953" w:rsidRPr="00B0424F" w:rsidRDefault="002F5953" w:rsidP="00900939">
            <w:pPr>
              <w:spacing w:before="60" w:after="60"/>
              <w:rPr>
                <w:rFonts w:cs="Arial"/>
                <w:sz w:val="20"/>
              </w:rPr>
            </w:pPr>
          </w:p>
        </w:tc>
      </w:tr>
      <w:tr w:rsidR="00C44A95" w:rsidRPr="00B0424F" w14:paraId="08ED5921" w14:textId="77777777" w:rsidTr="00A20C5C">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4081B6" w14:textId="77777777" w:rsidR="002F5953" w:rsidRPr="00B0424F" w:rsidRDefault="002F5953" w:rsidP="002F5953">
            <w:pPr>
              <w:spacing w:before="60" w:after="60"/>
              <w:rPr>
                <w:rFonts w:cs="Arial"/>
                <w:sz w:val="20"/>
              </w:rPr>
            </w:pPr>
            <w:r>
              <w:rPr>
                <w:rFonts w:cs="Arial"/>
                <w:sz w:val="20"/>
              </w:rPr>
              <w:t>Suburb:</w:t>
            </w:r>
          </w:p>
        </w:tc>
        <w:tc>
          <w:tcPr>
            <w:tcW w:w="441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BCECB2" w14:textId="77777777" w:rsidR="002F5953" w:rsidRPr="00B0424F" w:rsidRDefault="002F5953" w:rsidP="002F5953">
            <w:pPr>
              <w:spacing w:before="60" w:after="60"/>
              <w:rPr>
                <w:rFonts w:cs="Arial"/>
                <w:sz w:val="20"/>
              </w:rPr>
            </w:pPr>
          </w:p>
        </w:tc>
        <w:tc>
          <w:tcPr>
            <w:tcW w:w="8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D150BC" w14:textId="77777777" w:rsidR="002F5953" w:rsidRPr="00B0424F" w:rsidRDefault="002F5953" w:rsidP="002F5953">
            <w:pPr>
              <w:spacing w:before="60" w:after="60"/>
              <w:rPr>
                <w:rFonts w:cs="Arial"/>
                <w:sz w:val="20"/>
              </w:rPr>
            </w:pPr>
            <w:r>
              <w:rPr>
                <w:rFonts w:cs="Arial"/>
                <w:spacing w:val="-6"/>
                <w:sz w:val="20"/>
              </w:rPr>
              <w:t>State:</w:t>
            </w:r>
          </w:p>
        </w:tc>
        <w:tc>
          <w:tcPr>
            <w:tcW w:w="127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11347F7" w14:textId="77777777" w:rsidR="002F5953" w:rsidRPr="00B0424F" w:rsidRDefault="002F5953" w:rsidP="002F5953">
            <w:pPr>
              <w:spacing w:before="60" w:after="60"/>
              <w:rPr>
                <w:rFonts w:cs="Arial"/>
                <w:sz w:val="20"/>
              </w:rPr>
            </w:pP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BBC9863" w14:textId="77777777" w:rsidR="002F5953" w:rsidRPr="00B0424F" w:rsidRDefault="002F5953" w:rsidP="002F5953">
            <w:pPr>
              <w:spacing w:before="60" w:after="60"/>
              <w:rPr>
                <w:rFonts w:cs="Arial"/>
                <w:sz w:val="20"/>
              </w:rPr>
            </w:pPr>
            <w:r>
              <w:rPr>
                <w:rFonts w:cs="Arial"/>
                <w:sz w:val="20"/>
              </w:rPr>
              <w:t>Postcode:</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D2ED6A4" w14:textId="77777777" w:rsidR="002F5953" w:rsidRPr="00B0424F" w:rsidRDefault="002F5953" w:rsidP="002F5953">
            <w:pPr>
              <w:spacing w:before="60" w:after="60"/>
              <w:rPr>
                <w:rFonts w:cs="Arial"/>
                <w:sz w:val="20"/>
              </w:rPr>
            </w:pPr>
          </w:p>
        </w:tc>
      </w:tr>
      <w:tr w:rsidR="002F5953" w:rsidRPr="00B0424F" w14:paraId="30B9D410" w14:textId="77777777" w:rsidTr="000E370E">
        <w:tc>
          <w:tcPr>
            <w:tcW w:w="10916" w:type="dxa"/>
            <w:gridSpan w:val="37"/>
            <w:tcBorders>
              <w:top w:val="single" w:sz="8" w:space="0" w:color="808080" w:themeColor="background1" w:themeShade="80"/>
              <w:left w:val="nil"/>
              <w:bottom w:val="single" w:sz="8" w:space="0" w:color="808080" w:themeColor="background1" w:themeShade="80"/>
              <w:right w:val="nil"/>
            </w:tcBorders>
          </w:tcPr>
          <w:p w14:paraId="1480EABB" w14:textId="77777777" w:rsidR="00B60D8D" w:rsidRPr="0084569C" w:rsidRDefault="002F5953" w:rsidP="0084569C">
            <w:pPr>
              <w:pStyle w:val="ListParagraph"/>
              <w:numPr>
                <w:ilvl w:val="0"/>
                <w:numId w:val="13"/>
              </w:numPr>
              <w:spacing w:before="60" w:after="60"/>
              <w:ind w:left="317"/>
              <w:rPr>
                <w:rFonts w:cs="Arial"/>
                <w:sz w:val="24"/>
                <w:szCs w:val="24"/>
              </w:rPr>
            </w:pPr>
            <w:r w:rsidRPr="0084569C">
              <w:rPr>
                <w:rFonts w:cs="Arial"/>
                <w:b/>
                <w:sz w:val="24"/>
                <w:szCs w:val="24"/>
              </w:rPr>
              <w:t>Demolition</w:t>
            </w:r>
            <w:r w:rsidR="00B60D8D" w:rsidRPr="0084569C">
              <w:rPr>
                <w:rFonts w:cs="Arial"/>
                <w:b/>
                <w:sz w:val="24"/>
                <w:szCs w:val="24"/>
              </w:rPr>
              <w:t xml:space="preserve"> details</w:t>
            </w:r>
          </w:p>
        </w:tc>
      </w:tr>
      <w:tr w:rsidR="002F5953" w:rsidRPr="00B0424F" w14:paraId="74B98D6E" w14:textId="77777777" w:rsidTr="00A20C5C">
        <w:tc>
          <w:tcPr>
            <w:tcW w:w="1962"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093244" w14:textId="77777777" w:rsidR="00B60D8D" w:rsidRPr="00B0424F" w:rsidRDefault="002F5953" w:rsidP="00900939">
            <w:pPr>
              <w:spacing w:before="60" w:after="60"/>
              <w:rPr>
                <w:rFonts w:cs="Arial"/>
                <w:sz w:val="20"/>
              </w:rPr>
            </w:pPr>
            <w:r>
              <w:rPr>
                <w:rFonts w:cs="Arial"/>
                <w:sz w:val="20"/>
              </w:rPr>
              <w:t>Start date:</w:t>
            </w:r>
          </w:p>
        </w:tc>
        <w:tc>
          <w:tcPr>
            <w:tcW w:w="3425"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FDA4D58" w14:textId="77777777" w:rsidR="00B60D8D" w:rsidRPr="00B0424F" w:rsidRDefault="00B60D8D" w:rsidP="00900939">
            <w:pPr>
              <w:spacing w:before="60" w:after="60"/>
              <w:rPr>
                <w:rFonts w:cs="Arial"/>
                <w:sz w:val="20"/>
              </w:rPr>
            </w:pPr>
          </w:p>
        </w:tc>
        <w:tc>
          <w:tcPr>
            <w:tcW w:w="1843"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D5FF5D" w14:textId="77777777" w:rsidR="00B60D8D" w:rsidRPr="00B0424F" w:rsidRDefault="002F5953" w:rsidP="00900939">
            <w:pPr>
              <w:spacing w:before="60" w:after="60"/>
              <w:rPr>
                <w:rFonts w:cs="Arial"/>
                <w:sz w:val="20"/>
              </w:rPr>
            </w:pPr>
            <w:r>
              <w:rPr>
                <w:rFonts w:cs="Arial"/>
                <w:sz w:val="20"/>
              </w:rPr>
              <w:t>End date:</w:t>
            </w:r>
          </w:p>
        </w:tc>
        <w:tc>
          <w:tcPr>
            <w:tcW w:w="3686"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0B256D3" w14:textId="77777777" w:rsidR="00B60D8D" w:rsidRPr="00B0424F" w:rsidRDefault="00B60D8D" w:rsidP="00900939">
            <w:pPr>
              <w:spacing w:before="60" w:after="60"/>
              <w:rPr>
                <w:rFonts w:cs="Arial"/>
                <w:sz w:val="20"/>
              </w:rPr>
            </w:pPr>
          </w:p>
        </w:tc>
      </w:tr>
      <w:tr w:rsidR="009979B8" w:rsidRPr="00B0424F" w14:paraId="76E44CAF" w14:textId="77777777" w:rsidTr="002C4900">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739852" w14:textId="77777777" w:rsidR="00B60D8D" w:rsidRDefault="00B60D8D" w:rsidP="00900939">
            <w:pPr>
              <w:spacing w:before="60" w:after="60"/>
              <w:rPr>
                <w:sz w:val="20"/>
              </w:rPr>
            </w:pPr>
            <w:r>
              <w:rPr>
                <w:sz w:val="20"/>
              </w:rPr>
              <w:t>A</w:t>
            </w:r>
            <w:r w:rsidRPr="00B0424F">
              <w:rPr>
                <w:sz w:val="20"/>
              </w:rPr>
              <w:t>ddress:</w:t>
            </w:r>
          </w:p>
        </w:tc>
        <w:tc>
          <w:tcPr>
            <w:tcW w:w="8954"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6A72FDF" w14:textId="77777777" w:rsidR="00B60D8D" w:rsidRPr="00D46D42" w:rsidRDefault="00B60D8D" w:rsidP="00900939">
            <w:pPr>
              <w:spacing w:before="60" w:after="60"/>
              <w:rPr>
                <w:rFonts w:cs="Arial"/>
                <w:sz w:val="20"/>
              </w:rPr>
            </w:pPr>
          </w:p>
        </w:tc>
      </w:tr>
      <w:tr w:rsidR="00A20C5C" w:rsidRPr="00B0424F" w14:paraId="5EF698C4" w14:textId="77777777" w:rsidTr="00833DC5">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2B6295" w14:textId="77777777" w:rsidR="00A20C5C" w:rsidRPr="00B0424F" w:rsidRDefault="00A20C5C" w:rsidP="00833DC5">
            <w:pPr>
              <w:spacing w:before="60" w:after="60"/>
              <w:rPr>
                <w:rFonts w:cs="Arial"/>
                <w:sz w:val="20"/>
              </w:rPr>
            </w:pPr>
            <w:r>
              <w:rPr>
                <w:rFonts w:cs="Arial"/>
                <w:sz w:val="20"/>
              </w:rPr>
              <w:t>Suburb:</w:t>
            </w:r>
          </w:p>
        </w:tc>
        <w:tc>
          <w:tcPr>
            <w:tcW w:w="441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71C0A1" w14:textId="77777777" w:rsidR="00A20C5C" w:rsidRPr="00B0424F" w:rsidRDefault="00A20C5C" w:rsidP="00833DC5">
            <w:pPr>
              <w:spacing w:before="60" w:after="60"/>
              <w:rPr>
                <w:rFonts w:cs="Arial"/>
                <w:sz w:val="20"/>
              </w:rPr>
            </w:pPr>
          </w:p>
        </w:tc>
        <w:tc>
          <w:tcPr>
            <w:tcW w:w="8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F79371" w14:textId="77777777" w:rsidR="00A20C5C" w:rsidRPr="00B0424F" w:rsidRDefault="00A20C5C" w:rsidP="00833DC5">
            <w:pPr>
              <w:spacing w:before="60" w:after="60"/>
              <w:rPr>
                <w:rFonts w:cs="Arial"/>
                <w:sz w:val="20"/>
              </w:rPr>
            </w:pPr>
            <w:r>
              <w:rPr>
                <w:rFonts w:cs="Arial"/>
                <w:spacing w:val="-6"/>
                <w:sz w:val="20"/>
              </w:rPr>
              <w:t>State:</w:t>
            </w:r>
          </w:p>
        </w:tc>
        <w:tc>
          <w:tcPr>
            <w:tcW w:w="127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8E01D4F" w14:textId="77777777" w:rsidR="00A20C5C" w:rsidRPr="00B0424F" w:rsidRDefault="00A20C5C" w:rsidP="00833DC5">
            <w:pPr>
              <w:spacing w:before="60" w:after="60"/>
              <w:rPr>
                <w:rFonts w:cs="Arial"/>
                <w:sz w:val="20"/>
              </w:rPr>
            </w:pP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D12F92" w14:textId="77777777" w:rsidR="00A20C5C" w:rsidRPr="00B0424F" w:rsidRDefault="00A20C5C" w:rsidP="00833DC5">
            <w:pPr>
              <w:spacing w:before="60" w:after="60"/>
              <w:rPr>
                <w:rFonts w:cs="Arial"/>
                <w:sz w:val="20"/>
              </w:rPr>
            </w:pPr>
            <w:r>
              <w:rPr>
                <w:rFonts w:cs="Arial"/>
                <w:sz w:val="20"/>
              </w:rPr>
              <w:t>Postcode:</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C1AE601" w14:textId="77777777" w:rsidR="00A20C5C" w:rsidRPr="00B0424F" w:rsidRDefault="00A20C5C" w:rsidP="00833DC5">
            <w:pPr>
              <w:spacing w:before="60" w:after="60"/>
              <w:rPr>
                <w:rFonts w:cs="Arial"/>
                <w:sz w:val="20"/>
              </w:rPr>
            </w:pPr>
          </w:p>
        </w:tc>
      </w:tr>
      <w:tr w:rsidR="0084569C" w:rsidRPr="00B0424F" w14:paraId="33DB1369" w14:textId="77777777" w:rsidTr="002C4900">
        <w:tc>
          <w:tcPr>
            <w:tcW w:w="4814"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1FC895" w14:textId="77777777" w:rsidR="0084569C" w:rsidRDefault="00C44A95" w:rsidP="00900939">
            <w:pPr>
              <w:spacing w:before="60" w:after="60"/>
              <w:rPr>
                <w:sz w:val="20"/>
              </w:rPr>
            </w:pPr>
            <w:r>
              <w:rPr>
                <w:sz w:val="20"/>
              </w:rPr>
              <w:t>Type of structure to be demolished including height:</w:t>
            </w:r>
          </w:p>
        </w:tc>
        <w:tc>
          <w:tcPr>
            <w:tcW w:w="610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65EF49D" w14:textId="77777777" w:rsidR="0084569C" w:rsidRPr="00B0424F" w:rsidRDefault="0084569C" w:rsidP="00900939">
            <w:pPr>
              <w:spacing w:before="60" w:after="60"/>
              <w:rPr>
                <w:rFonts w:cs="Arial"/>
                <w:sz w:val="20"/>
              </w:rPr>
            </w:pPr>
          </w:p>
        </w:tc>
      </w:tr>
      <w:tr w:rsidR="00B15CD9" w:rsidRPr="00B0424F" w14:paraId="67FE8533" w14:textId="77777777" w:rsidTr="002C4900">
        <w:tc>
          <w:tcPr>
            <w:tcW w:w="4814" w:type="dxa"/>
            <w:gridSpan w:val="1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6847E08" w14:textId="77777777" w:rsidR="00B15CD9" w:rsidRDefault="00B15CD9" w:rsidP="00900939">
            <w:pPr>
              <w:spacing w:before="60" w:after="60"/>
              <w:rPr>
                <w:sz w:val="20"/>
              </w:rPr>
            </w:pPr>
            <w:r>
              <w:rPr>
                <w:sz w:val="20"/>
              </w:rPr>
              <w:t>Machinery to be used in the demolition:</w:t>
            </w:r>
          </w:p>
        </w:tc>
        <w:tc>
          <w:tcPr>
            <w:tcW w:w="6102" w:type="dxa"/>
            <w:gridSpan w:val="2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53E3DF68" w14:textId="77777777" w:rsidR="00B15CD9" w:rsidRPr="00B0424F" w:rsidRDefault="00B15CD9" w:rsidP="00900939">
            <w:pPr>
              <w:spacing w:before="60" w:after="60"/>
              <w:rPr>
                <w:rFonts w:cs="Arial"/>
                <w:sz w:val="20"/>
              </w:rPr>
            </w:pPr>
          </w:p>
        </w:tc>
      </w:tr>
      <w:tr w:rsidR="002F5953" w:rsidRPr="00B0424F" w14:paraId="4B138399" w14:textId="77777777" w:rsidTr="00A34F42">
        <w:tc>
          <w:tcPr>
            <w:tcW w:w="10916" w:type="dxa"/>
            <w:gridSpan w:val="3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A48EF5D" w14:textId="77777777" w:rsidR="00B60D8D" w:rsidRPr="00B15CD9" w:rsidRDefault="00B15CD9" w:rsidP="00B15CD9">
            <w:pPr>
              <w:pStyle w:val="ListParagraph"/>
              <w:numPr>
                <w:ilvl w:val="0"/>
                <w:numId w:val="13"/>
              </w:numPr>
              <w:spacing w:before="60" w:after="60"/>
              <w:ind w:left="317"/>
              <w:rPr>
                <w:rFonts w:cs="Arial"/>
                <w:b/>
                <w:sz w:val="24"/>
                <w:szCs w:val="24"/>
              </w:rPr>
            </w:pPr>
            <w:r w:rsidRPr="00B15CD9">
              <w:rPr>
                <w:rFonts w:cs="Arial"/>
                <w:b/>
                <w:sz w:val="24"/>
                <w:szCs w:val="24"/>
              </w:rPr>
              <w:t>Will explosives be used for the demolition</w:t>
            </w:r>
          </w:p>
        </w:tc>
      </w:tr>
      <w:tr w:rsidR="00C44A95" w:rsidRPr="00B0424F" w14:paraId="64DE2A60" w14:textId="77777777" w:rsidTr="002C4900">
        <w:tc>
          <w:tcPr>
            <w:tcW w:w="2241"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6AC62FE" w14:textId="77777777" w:rsidR="00B60D8D" w:rsidRPr="00B0424F" w:rsidRDefault="00B15CD9" w:rsidP="00900939">
            <w:pPr>
              <w:spacing w:before="60" w:after="60"/>
              <w:rPr>
                <w:rFonts w:cs="Arial"/>
                <w:sz w:val="20"/>
              </w:rPr>
            </w:pPr>
            <w:r>
              <w:rPr>
                <w:rFonts w:cs="Arial"/>
                <w:sz w:val="20"/>
              </w:rPr>
              <w:t>Yes (complete below)</w:t>
            </w:r>
          </w:p>
        </w:tc>
        <w:tc>
          <w:tcPr>
            <w:tcW w:w="2549"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asciiTheme="minorHAnsi" w:hAnsiTheme="minorHAnsi" w:cs="Arial"/>
                <w:sz w:val="20"/>
              </w:rPr>
              <w:id w:val="-1017232819"/>
              <w14:checkbox>
                <w14:checked w14:val="0"/>
                <w14:checkedState w14:val="2612" w14:font="MS Gothic"/>
                <w14:uncheckedState w14:val="2610" w14:font="MS Gothic"/>
              </w14:checkbox>
            </w:sdtPr>
            <w:sdtContent>
              <w:p w14:paraId="5E5E7F04" w14:textId="77777777" w:rsidR="00B60D8D" w:rsidRPr="00B15CD9" w:rsidRDefault="00B15CD9" w:rsidP="00900939">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843"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6A3BA700" w14:textId="77777777" w:rsidR="00B60D8D" w:rsidRPr="00D46D42" w:rsidRDefault="00111DD4" w:rsidP="00900939">
            <w:pPr>
              <w:spacing w:before="60" w:after="60"/>
              <w:rPr>
                <w:rFonts w:cs="Arial"/>
                <w:sz w:val="20"/>
              </w:rPr>
            </w:pPr>
            <w:r>
              <w:rPr>
                <w:rFonts w:cs="Arial"/>
                <w:sz w:val="20"/>
              </w:rPr>
              <w:t>No (g</w:t>
            </w:r>
            <w:r w:rsidR="00B15CD9">
              <w:rPr>
                <w:rFonts w:cs="Arial"/>
                <w:sz w:val="20"/>
              </w:rPr>
              <w:t>o to Q5)</w:t>
            </w:r>
          </w:p>
        </w:tc>
        <w:tc>
          <w:tcPr>
            <w:tcW w:w="4283" w:type="dxa"/>
            <w:gridSpan w:val="17"/>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asciiTheme="minorHAnsi" w:hAnsiTheme="minorHAnsi" w:cs="Arial"/>
                <w:sz w:val="20"/>
              </w:rPr>
              <w:id w:val="-912625848"/>
              <w14:checkbox>
                <w14:checked w14:val="0"/>
                <w14:checkedState w14:val="2612" w14:font="MS Gothic"/>
                <w14:uncheckedState w14:val="2610" w14:font="MS Gothic"/>
              </w14:checkbox>
            </w:sdtPr>
            <w:sdtContent>
              <w:p w14:paraId="0D829015" w14:textId="77777777" w:rsidR="00B60D8D" w:rsidRPr="00B15CD9" w:rsidRDefault="00B15CD9" w:rsidP="00900939">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9979B8" w:rsidRPr="00B0424F" w14:paraId="3BF37493" w14:textId="77777777" w:rsidTr="00A20C5C">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0CA048" w14:textId="77777777" w:rsidR="00B60D8D" w:rsidRPr="00B0424F" w:rsidRDefault="00B15CD9" w:rsidP="00900939">
            <w:pPr>
              <w:spacing w:before="60" w:after="60"/>
              <w:rPr>
                <w:rFonts w:cs="Arial"/>
                <w:bCs/>
                <w:sz w:val="20"/>
              </w:rPr>
            </w:pPr>
            <w:r>
              <w:rPr>
                <w:rFonts w:cs="Arial"/>
                <w:bCs/>
                <w:sz w:val="20"/>
              </w:rPr>
              <w:t>Contact person:</w:t>
            </w:r>
          </w:p>
        </w:tc>
        <w:tc>
          <w:tcPr>
            <w:tcW w:w="8931"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16DCA38" w14:textId="77777777" w:rsidR="00B60D8D" w:rsidRDefault="00B60D8D" w:rsidP="00900939">
            <w:pPr>
              <w:spacing w:before="60" w:after="60"/>
              <w:rPr>
                <w:rFonts w:cs="Arial"/>
                <w:sz w:val="20"/>
              </w:rPr>
            </w:pPr>
          </w:p>
        </w:tc>
      </w:tr>
      <w:tr w:rsidR="00B15CD9" w:rsidRPr="00B0424F" w14:paraId="7E0568B5" w14:textId="77777777" w:rsidTr="00A20C5C">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CC0805" w14:textId="77777777" w:rsidR="00B15CD9" w:rsidRDefault="00B15CD9" w:rsidP="00900939">
            <w:pPr>
              <w:spacing w:before="60" w:after="60"/>
              <w:rPr>
                <w:rFonts w:cs="Arial"/>
                <w:sz w:val="20"/>
              </w:rPr>
            </w:pPr>
            <w:r>
              <w:rPr>
                <w:rFonts w:cs="Arial"/>
                <w:sz w:val="20"/>
              </w:rPr>
              <w:t>Licence number:</w:t>
            </w:r>
          </w:p>
        </w:tc>
        <w:tc>
          <w:tcPr>
            <w:tcW w:w="340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5C4868" w14:textId="77777777" w:rsidR="00B15CD9" w:rsidRDefault="00B15CD9" w:rsidP="00900939">
            <w:pPr>
              <w:spacing w:before="60" w:after="60"/>
              <w:rPr>
                <w:rFonts w:cs="Arial"/>
                <w:sz w:val="20"/>
              </w:rPr>
            </w:pPr>
          </w:p>
        </w:tc>
        <w:tc>
          <w:tcPr>
            <w:tcW w:w="184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52BE83" w14:textId="77777777" w:rsidR="00B15CD9" w:rsidRDefault="00B15CD9" w:rsidP="00900939">
            <w:pPr>
              <w:spacing w:before="60" w:after="60"/>
              <w:rPr>
                <w:rFonts w:cs="Arial"/>
                <w:sz w:val="20"/>
              </w:rPr>
            </w:pPr>
            <w:r>
              <w:rPr>
                <w:rFonts w:cs="Arial"/>
                <w:sz w:val="20"/>
              </w:rPr>
              <w:t>Expiry date:</w:t>
            </w:r>
          </w:p>
        </w:tc>
        <w:tc>
          <w:tcPr>
            <w:tcW w:w="368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B635D78" w14:textId="77777777" w:rsidR="00B15CD9" w:rsidRDefault="00B15CD9" w:rsidP="00900939">
            <w:pPr>
              <w:spacing w:before="60" w:after="60"/>
              <w:rPr>
                <w:rFonts w:cs="Arial"/>
                <w:sz w:val="20"/>
              </w:rPr>
            </w:pPr>
          </w:p>
        </w:tc>
      </w:tr>
      <w:tr w:rsidR="00B15CD9" w:rsidRPr="00B0424F" w14:paraId="3CD34A41" w14:textId="77777777" w:rsidTr="00A20C5C">
        <w:tc>
          <w:tcPr>
            <w:tcW w:w="6380" w:type="dxa"/>
            <w:gridSpan w:val="1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08ED6B9" w14:textId="77777777" w:rsidR="00B15CD9" w:rsidRPr="00B0424F" w:rsidRDefault="00B15CD9" w:rsidP="00900939">
            <w:pPr>
              <w:spacing w:before="60" w:after="60"/>
              <w:rPr>
                <w:rFonts w:cs="Arial"/>
                <w:sz w:val="20"/>
              </w:rPr>
            </w:pPr>
            <w:r>
              <w:rPr>
                <w:rFonts w:cs="Arial"/>
                <w:sz w:val="20"/>
              </w:rPr>
              <w:t>Which State, Territory or Commonwealth was the licence issued?</w:t>
            </w:r>
          </w:p>
        </w:tc>
        <w:tc>
          <w:tcPr>
            <w:tcW w:w="4536" w:type="dxa"/>
            <w:gridSpan w:val="1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2D0517E" w14:textId="77777777" w:rsidR="00B15CD9" w:rsidRPr="00B0424F" w:rsidRDefault="00B15CD9" w:rsidP="00900939">
            <w:pPr>
              <w:spacing w:before="60" w:after="60"/>
              <w:rPr>
                <w:rFonts w:cs="Arial"/>
                <w:sz w:val="20"/>
              </w:rPr>
            </w:pPr>
          </w:p>
        </w:tc>
      </w:tr>
      <w:tr w:rsidR="002F5953" w:rsidRPr="00AC38D4" w14:paraId="443E120D" w14:textId="77777777" w:rsidTr="000E370E">
        <w:tc>
          <w:tcPr>
            <w:tcW w:w="10916" w:type="dxa"/>
            <w:gridSpan w:val="37"/>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0D486A5" w14:textId="77777777" w:rsidR="00B60D8D" w:rsidRPr="00B15CD9" w:rsidRDefault="00B15CD9" w:rsidP="009979B8">
            <w:pPr>
              <w:pStyle w:val="ListParagraph"/>
              <w:keepNext/>
              <w:numPr>
                <w:ilvl w:val="0"/>
                <w:numId w:val="13"/>
              </w:numPr>
              <w:spacing w:before="60" w:after="60"/>
              <w:ind w:left="317"/>
              <w:rPr>
                <w:rFonts w:cs="Arial"/>
                <w:b/>
                <w:sz w:val="24"/>
                <w:szCs w:val="24"/>
              </w:rPr>
            </w:pPr>
            <w:r>
              <w:rPr>
                <w:rFonts w:cs="Arial"/>
                <w:b/>
                <w:sz w:val="24"/>
                <w:szCs w:val="24"/>
              </w:rPr>
              <w:lastRenderedPageBreak/>
              <w:t>Is the value of the demolition work greater than $500,000</w:t>
            </w:r>
          </w:p>
        </w:tc>
      </w:tr>
      <w:tr w:rsidR="009979B8" w:rsidRPr="00AC38D4" w14:paraId="1ACC1FA2" w14:textId="77777777" w:rsidTr="00A20C5C">
        <w:trPr>
          <w:trHeight w:val="185"/>
        </w:trPr>
        <w:tc>
          <w:tcPr>
            <w:tcW w:w="2251"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C4759B6" w14:textId="77777777" w:rsidR="009979B8" w:rsidRPr="00B0424F" w:rsidRDefault="009979B8" w:rsidP="009979B8">
            <w:pPr>
              <w:keepNext/>
              <w:spacing w:before="60" w:after="60"/>
              <w:rPr>
                <w:rFonts w:cs="Arial"/>
                <w:sz w:val="20"/>
              </w:rPr>
            </w:pPr>
            <w:r>
              <w:rPr>
                <w:rFonts w:cs="Arial"/>
                <w:sz w:val="20"/>
              </w:rPr>
              <w:t>Yes (complete below)</w:t>
            </w:r>
          </w:p>
        </w:tc>
        <w:tc>
          <w:tcPr>
            <w:tcW w:w="2549"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asciiTheme="minorHAnsi" w:hAnsiTheme="minorHAnsi" w:cs="Arial"/>
                <w:sz w:val="20"/>
              </w:rPr>
              <w:id w:val="-1680350048"/>
              <w14:checkbox>
                <w14:checked w14:val="0"/>
                <w14:checkedState w14:val="2612" w14:font="MS Gothic"/>
                <w14:uncheckedState w14:val="2610" w14:font="MS Gothic"/>
              </w14:checkbox>
            </w:sdtPr>
            <w:sdtContent>
              <w:p w14:paraId="78495E8D" w14:textId="77777777" w:rsidR="009979B8" w:rsidRPr="00B15CD9" w:rsidRDefault="009979B8" w:rsidP="009979B8">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843"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31BD3358" w14:textId="77777777" w:rsidR="009979B8" w:rsidRPr="00D46D42" w:rsidRDefault="00111DD4" w:rsidP="009979B8">
            <w:pPr>
              <w:spacing w:before="60" w:after="60"/>
              <w:rPr>
                <w:rFonts w:cs="Arial"/>
                <w:sz w:val="20"/>
              </w:rPr>
            </w:pPr>
            <w:r>
              <w:rPr>
                <w:rFonts w:cs="Arial"/>
                <w:sz w:val="20"/>
              </w:rPr>
              <w:t>No (g</w:t>
            </w:r>
            <w:r w:rsidR="00703CF7">
              <w:rPr>
                <w:rFonts w:cs="Arial"/>
                <w:sz w:val="20"/>
              </w:rPr>
              <w:t>o to Q6</w:t>
            </w:r>
            <w:r w:rsidR="009979B8">
              <w:rPr>
                <w:rFonts w:cs="Arial"/>
                <w:sz w:val="20"/>
              </w:rPr>
              <w:t>)</w:t>
            </w:r>
          </w:p>
        </w:tc>
        <w:tc>
          <w:tcPr>
            <w:tcW w:w="4273" w:type="dxa"/>
            <w:gridSpan w:val="16"/>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asciiTheme="minorHAnsi" w:hAnsiTheme="minorHAnsi" w:cs="Arial"/>
                <w:sz w:val="20"/>
              </w:rPr>
              <w:id w:val="-1067487189"/>
              <w14:checkbox>
                <w14:checked w14:val="0"/>
                <w14:checkedState w14:val="2612" w14:font="MS Gothic"/>
                <w14:uncheckedState w14:val="2610" w14:font="MS Gothic"/>
              </w14:checkbox>
            </w:sdtPr>
            <w:sdtContent>
              <w:p w14:paraId="42679501" w14:textId="77777777" w:rsidR="009979B8" w:rsidRPr="00B15CD9" w:rsidRDefault="009979B8" w:rsidP="009979B8">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9979B8" w:rsidRPr="00AC38D4" w14:paraId="5EB3ED5B" w14:textId="77777777" w:rsidTr="002C4900">
        <w:trPr>
          <w:trHeight w:val="185"/>
        </w:trPr>
        <w:tc>
          <w:tcPr>
            <w:tcW w:w="2666"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E63C48" w14:textId="77777777" w:rsidR="009979B8" w:rsidRPr="00B15CD9" w:rsidRDefault="009979B8" w:rsidP="009979B8">
            <w:pPr>
              <w:keepNext/>
              <w:spacing w:before="60" w:after="60"/>
              <w:rPr>
                <w:rFonts w:cs="Arial"/>
                <w:sz w:val="20"/>
              </w:rPr>
            </w:pPr>
            <w:r w:rsidRPr="00B15CD9">
              <w:rPr>
                <w:rFonts w:cs="Arial"/>
                <w:sz w:val="20"/>
              </w:rPr>
              <w:t>Principle contractor name:</w:t>
            </w:r>
          </w:p>
        </w:tc>
        <w:tc>
          <w:tcPr>
            <w:tcW w:w="8250"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2A352FF" w14:textId="77777777" w:rsidR="009979B8" w:rsidRPr="00927A7C" w:rsidRDefault="009979B8" w:rsidP="009979B8">
            <w:pPr>
              <w:keepNext/>
              <w:spacing w:before="60" w:after="60"/>
              <w:rPr>
                <w:rFonts w:cs="Arial"/>
                <w:sz w:val="20"/>
              </w:rPr>
            </w:pPr>
          </w:p>
        </w:tc>
      </w:tr>
      <w:tr w:rsidR="009979B8" w:rsidRPr="00AC38D4" w14:paraId="3C0CC315" w14:textId="77777777" w:rsidTr="002C4900">
        <w:trPr>
          <w:trHeight w:val="185"/>
        </w:trPr>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A5AB67" w14:textId="77777777" w:rsidR="00B60D8D" w:rsidRPr="003B5171" w:rsidRDefault="009979B8" w:rsidP="009979B8">
            <w:pPr>
              <w:keepNext/>
              <w:spacing w:before="60" w:after="60"/>
              <w:rPr>
                <w:rFonts w:cs="Arial"/>
                <w:sz w:val="20"/>
              </w:rPr>
            </w:pPr>
            <w:r>
              <w:rPr>
                <w:rFonts w:cs="Arial"/>
                <w:sz w:val="20"/>
              </w:rPr>
              <w:t>Contact person</w:t>
            </w:r>
            <w:r w:rsidR="00B60D8D" w:rsidRPr="003B5171">
              <w:rPr>
                <w:rFonts w:cs="Arial"/>
                <w:sz w:val="20"/>
              </w:rPr>
              <w:t>:</w:t>
            </w:r>
          </w:p>
        </w:tc>
        <w:tc>
          <w:tcPr>
            <w:tcW w:w="8954"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AD651C" w14:textId="77777777" w:rsidR="00B60D8D" w:rsidRPr="000E6896" w:rsidRDefault="00B60D8D" w:rsidP="009979B8">
            <w:pPr>
              <w:keepNext/>
              <w:spacing w:before="60" w:after="60"/>
              <w:rPr>
                <w:rFonts w:cs="Arial"/>
                <w:sz w:val="20"/>
              </w:rPr>
            </w:pPr>
          </w:p>
        </w:tc>
      </w:tr>
      <w:tr w:rsidR="009979B8" w:rsidRPr="00AC38D4" w14:paraId="735A5033" w14:textId="77777777" w:rsidTr="00A20C5C">
        <w:trPr>
          <w:trHeight w:val="185"/>
        </w:trPr>
        <w:tc>
          <w:tcPr>
            <w:tcW w:w="1962"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0A4C349" w14:textId="77777777" w:rsidR="009979B8" w:rsidRDefault="009979B8" w:rsidP="00900939">
            <w:pPr>
              <w:spacing w:before="60" w:after="60"/>
              <w:rPr>
                <w:rFonts w:cs="Arial"/>
                <w:sz w:val="20"/>
              </w:rPr>
            </w:pPr>
            <w:r>
              <w:rPr>
                <w:rFonts w:cs="Arial"/>
                <w:sz w:val="20"/>
              </w:rPr>
              <w:t>Phone number:</w:t>
            </w:r>
          </w:p>
        </w:tc>
        <w:tc>
          <w:tcPr>
            <w:tcW w:w="3821"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5BE4AC5F" w14:textId="77777777" w:rsidR="009979B8" w:rsidRPr="000E6896" w:rsidRDefault="009979B8" w:rsidP="00900939">
            <w:pPr>
              <w:spacing w:before="60" w:after="60"/>
              <w:rPr>
                <w:rFonts w:cs="Arial"/>
                <w:sz w:val="20"/>
              </w:rPr>
            </w:pPr>
          </w:p>
        </w:tc>
        <w:tc>
          <w:tcPr>
            <w:tcW w:w="1731"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EB5A515" w14:textId="77777777" w:rsidR="009979B8" w:rsidRPr="000E6896" w:rsidRDefault="009979B8" w:rsidP="00900939">
            <w:pPr>
              <w:spacing w:before="60" w:after="60"/>
              <w:rPr>
                <w:rFonts w:cs="Arial"/>
                <w:sz w:val="20"/>
              </w:rPr>
            </w:pPr>
            <w:r>
              <w:rPr>
                <w:rFonts w:cs="Arial"/>
                <w:sz w:val="20"/>
              </w:rPr>
              <w:t>Mobile number:</w:t>
            </w:r>
          </w:p>
        </w:tc>
        <w:tc>
          <w:tcPr>
            <w:tcW w:w="3402"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498AF809" w14:textId="77777777" w:rsidR="009979B8" w:rsidRPr="000E6896" w:rsidRDefault="009979B8" w:rsidP="00900939">
            <w:pPr>
              <w:spacing w:before="60" w:after="60"/>
              <w:rPr>
                <w:rFonts w:cs="Arial"/>
                <w:sz w:val="20"/>
              </w:rPr>
            </w:pPr>
          </w:p>
        </w:tc>
      </w:tr>
      <w:tr w:rsidR="009979B8" w:rsidRPr="009979B8" w14:paraId="71C55292" w14:textId="77777777" w:rsidTr="00A34F42">
        <w:trPr>
          <w:trHeight w:val="197"/>
        </w:trPr>
        <w:tc>
          <w:tcPr>
            <w:tcW w:w="10916" w:type="dxa"/>
            <w:gridSpan w:val="3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C3BA0C" w14:textId="77777777" w:rsidR="009979B8" w:rsidRPr="009979B8" w:rsidRDefault="009979B8" w:rsidP="009979B8">
            <w:pPr>
              <w:pStyle w:val="ListParagraph"/>
              <w:numPr>
                <w:ilvl w:val="0"/>
                <w:numId w:val="13"/>
              </w:numPr>
              <w:spacing w:before="60" w:after="60"/>
              <w:ind w:left="317"/>
              <w:rPr>
                <w:rFonts w:cs="Arial"/>
                <w:b/>
                <w:sz w:val="24"/>
              </w:rPr>
            </w:pPr>
            <w:r w:rsidRPr="009979B8">
              <w:rPr>
                <w:rFonts w:cs="Arial"/>
                <w:b/>
                <w:sz w:val="24"/>
              </w:rPr>
              <w:t>Is the demol</w:t>
            </w:r>
            <w:r>
              <w:rPr>
                <w:rFonts w:cs="Arial"/>
                <w:b/>
                <w:sz w:val="24"/>
              </w:rPr>
              <w:t xml:space="preserve">ition supervisor different to the </w:t>
            </w:r>
            <w:proofErr w:type="gramStart"/>
            <w:r>
              <w:rPr>
                <w:rFonts w:cs="Arial"/>
                <w:b/>
                <w:sz w:val="24"/>
              </w:rPr>
              <w:t>principle</w:t>
            </w:r>
            <w:proofErr w:type="gramEnd"/>
            <w:r>
              <w:rPr>
                <w:rFonts w:cs="Arial"/>
                <w:b/>
                <w:sz w:val="24"/>
              </w:rPr>
              <w:t xml:space="preserve"> contractor</w:t>
            </w:r>
          </w:p>
        </w:tc>
      </w:tr>
      <w:tr w:rsidR="009979B8" w:rsidRPr="00AC38D4" w14:paraId="3F150FB1" w14:textId="77777777" w:rsidTr="002C4900">
        <w:trPr>
          <w:trHeight w:val="204"/>
        </w:trPr>
        <w:tc>
          <w:tcPr>
            <w:tcW w:w="2260"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39FDA0AD" w14:textId="77777777" w:rsidR="009979B8" w:rsidRPr="00B0424F" w:rsidRDefault="009979B8" w:rsidP="009979B8">
            <w:pPr>
              <w:keepNext/>
              <w:spacing w:before="60" w:after="60"/>
              <w:rPr>
                <w:rFonts w:cs="Arial"/>
                <w:sz w:val="20"/>
              </w:rPr>
            </w:pPr>
            <w:r>
              <w:rPr>
                <w:rFonts w:cs="Arial"/>
                <w:sz w:val="20"/>
              </w:rPr>
              <w:t>Yes (complete below)</w:t>
            </w:r>
          </w:p>
        </w:tc>
        <w:tc>
          <w:tcPr>
            <w:tcW w:w="2554"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asciiTheme="minorHAnsi" w:hAnsiTheme="minorHAnsi" w:cs="Arial"/>
                <w:sz w:val="20"/>
              </w:rPr>
              <w:id w:val="1610555399"/>
              <w14:checkbox>
                <w14:checked w14:val="0"/>
                <w14:checkedState w14:val="2612" w14:font="MS Gothic"/>
                <w14:uncheckedState w14:val="2610" w14:font="MS Gothic"/>
              </w14:checkbox>
            </w:sdtPr>
            <w:sdtContent>
              <w:p w14:paraId="5209ED94" w14:textId="77777777" w:rsidR="009979B8" w:rsidRPr="00B15CD9" w:rsidRDefault="009979B8" w:rsidP="009979B8">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843"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61EC33B6" w14:textId="77777777" w:rsidR="009979B8" w:rsidRPr="00D46D42" w:rsidRDefault="009979B8" w:rsidP="00703CF7">
            <w:pPr>
              <w:spacing w:before="60" w:after="60"/>
              <w:rPr>
                <w:rFonts w:cs="Arial"/>
                <w:sz w:val="20"/>
              </w:rPr>
            </w:pPr>
            <w:r>
              <w:rPr>
                <w:rFonts w:cs="Arial"/>
                <w:sz w:val="20"/>
              </w:rPr>
              <w:t xml:space="preserve">No </w:t>
            </w:r>
            <w:r w:rsidR="00111DD4">
              <w:rPr>
                <w:rFonts w:cs="Arial"/>
                <w:sz w:val="20"/>
              </w:rPr>
              <w:t>(go to Q7)</w:t>
            </w:r>
          </w:p>
        </w:tc>
        <w:tc>
          <w:tcPr>
            <w:tcW w:w="4259" w:type="dxa"/>
            <w:gridSpan w:val="15"/>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asciiTheme="minorHAnsi" w:hAnsiTheme="minorHAnsi" w:cs="Arial"/>
                <w:sz w:val="20"/>
              </w:rPr>
              <w:id w:val="-337319829"/>
              <w14:checkbox>
                <w14:checked w14:val="0"/>
                <w14:checkedState w14:val="2612" w14:font="MS Gothic"/>
                <w14:uncheckedState w14:val="2610" w14:font="MS Gothic"/>
              </w14:checkbox>
            </w:sdtPr>
            <w:sdtContent>
              <w:p w14:paraId="3D88AB01" w14:textId="77777777" w:rsidR="009979B8" w:rsidRPr="00B15CD9" w:rsidRDefault="009979B8" w:rsidP="009979B8">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5777CB" w:rsidRPr="00AC38D4" w14:paraId="0F1E9DA5" w14:textId="77777777" w:rsidTr="00A20C5C">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07DA56" w14:textId="77777777" w:rsidR="005777CB" w:rsidRPr="003B5171" w:rsidRDefault="005777CB" w:rsidP="005777CB">
            <w:pPr>
              <w:keepNext/>
              <w:spacing w:before="60" w:after="60"/>
              <w:rPr>
                <w:rFonts w:cs="Arial"/>
                <w:sz w:val="20"/>
              </w:rPr>
            </w:pPr>
            <w:r>
              <w:rPr>
                <w:rFonts w:cs="Arial"/>
                <w:sz w:val="20"/>
              </w:rPr>
              <w:t>Contact person</w:t>
            </w:r>
            <w:r w:rsidRPr="003B5171">
              <w:rPr>
                <w:rFonts w:cs="Arial"/>
                <w:sz w:val="20"/>
              </w:rPr>
              <w:t>:</w:t>
            </w:r>
          </w:p>
        </w:tc>
        <w:tc>
          <w:tcPr>
            <w:tcW w:w="8931"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64FD156" w14:textId="77777777" w:rsidR="005777CB" w:rsidRPr="000E6896" w:rsidRDefault="005777CB" w:rsidP="005777CB">
            <w:pPr>
              <w:spacing w:before="60" w:after="60"/>
              <w:rPr>
                <w:rFonts w:cs="Arial"/>
                <w:bCs/>
                <w:sz w:val="20"/>
              </w:rPr>
            </w:pPr>
          </w:p>
        </w:tc>
      </w:tr>
      <w:tr w:rsidR="005777CB" w:rsidRPr="00AC38D4" w14:paraId="5E9D73FA" w14:textId="77777777" w:rsidTr="00A20C5C">
        <w:trPr>
          <w:trHeight w:val="204"/>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928EC5" w14:textId="77777777" w:rsidR="005777CB" w:rsidRDefault="005777CB" w:rsidP="005777CB">
            <w:pPr>
              <w:spacing w:before="60" w:after="60"/>
              <w:rPr>
                <w:rFonts w:cs="Arial"/>
                <w:sz w:val="20"/>
              </w:rPr>
            </w:pPr>
            <w:r>
              <w:rPr>
                <w:rFonts w:cs="Arial"/>
                <w:sz w:val="20"/>
              </w:rPr>
              <w:t>Phone number:</w:t>
            </w:r>
          </w:p>
        </w:tc>
        <w:tc>
          <w:tcPr>
            <w:tcW w:w="382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7BEE84" w14:textId="77777777" w:rsidR="005777CB" w:rsidRPr="000E6896" w:rsidRDefault="005777CB" w:rsidP="005777CB">
            <w:pPr>
              <w:spacing w:before="60" w:after="60"/>
              <w:rPr>
                <w:rFonts w:cs="Arial"/>
                <w:bCs/>
                <w:sz w:val="20"/>
              </w:rPr>
            </w:pPr>
          </w:p>
        </w:tc>
        <w:tc>
          <w:tcPr>
            <w:tcW w:w="170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79F45A" w14:textId="77777777" w:rsidR="005777CB" w:rsidRPr="000E6896" w:rsidRDefault="005777CB" w:rsidP="005777CB">
            <w:pPr>
              <w:spacing w:before="60" w:after="60"/>
              <w:rPr>
                <w:rFonts w:cs="Arial"/>
                <w:bCs/>
                <w:sz w:val="20"/>
              </w:rPr>
            </w:pPr>
            <w:r>
              <w:rPr>
                <w:rFonts w:cs="Arial"/>
                <w:sz w:val="20"/>
              </w:rPr>
              <w:t>Mobile number:</w:t>
            </w:r>
          </w:p>
        </w:tc>
        <w:tc>
          <w:tcPr>
            <w:tcW w:w="340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79FF597" w14:textId="77777777" w:rsidR="005777CB" w:rsidRPr="000E6896" w:rsidRDefault="005777CB" w:rsidP="005777CB">
            <w:pPr>
              <w:spacing w:before="60" w:after="60"/>
              <w:rPr>
                <w:rFonts w:cs="Arial"/>
                <w:bCs/>
                <w:sz w:val="20"/>
              </w:rPr>
            </w:pPr>
          </w:p>
        </w:tc>
      </w:tr>
      <w:tr w:rsidR="0084569C" w:rsidRPr="00AC38D4" w14:paraId="49467AE5" w14:textId="77777777" w:rsidTr="00A34F42">
        <w:trPr>
          <w:gridBefore w:val="1"/>
          <w:wBefore w:w="10" w:type="dxa"/>
        </w:trPr>
        <w:tc>
          <w:tcPr>
            <w:tcW w:w="10906" w:type="dxa"/>
            <w:gridSpan w:val="36"/>
            <w:tcBorders>
              <w:top w:val="single" w:sz="8" w:space="0" w:color="808080" w:themeColor="background1" w:themeShade="80"/>
              <w:left w:val="nil"/>
              <w:bottom w:val="single" w:sz="8" w:space="0" w:color="808080" w:themeColor="background1" w:themeShade="80"/>
              <w:right w:val="nil"/>
            </w:tcBorders>
          </w:tcPr>
          <w:p w14:paraId="59771AA8" w14:textId="77777777" w:rsidR="00B60D8D" w:rsidRPr="00A34F42" w:rsidRDefault="00A34F42" w:rsidP="00A34F42">
            <w:pPr>
              <w:pStyle w:val="ListParagraph"/>
              <w:keepNext/>
              <w:numPr>
                <w:ilvl w:val="0"/>
                <w:numId w:val="13"/>
              </w:numPr>
              <w:spacing w:before="60" w:after="60"/>
              <w:ind w:left="304"/>
              <w:rPr>
                <w:rFonts w:cs="Arial"/>
                <w:b/>
                <w:sz w:val="24"/>
                <w:szCs w:val="28"/>
              </w:rPr>
            </w:pPr>
            <w:r>
              <w:rPr>
                <w:rFonts w:cs="Arial"/>
                <w:b/>
                <w:sz w:val="24"/>
                <w:szCs w:val="28"/>
              </w:rPr>
              <w:t>Applicant declaration</w:t>
            </w:r>
          </w:p>
        </w:tc>
      </w:tr>
      <w:tr w:rsidR="002F5953" w:rsidRPr="00DD08F7" w14:paraId="3FD5456E" w14:textId="77777777" w:rsidTr="00A34F42">
        <w:trPr>
          <w:gridBefore w:val="1"/>
          <w:wBefore w:w="10" w:type="dxa"/>
          <w:trHeight w:val="922"/>
        </w:trPr>
        <w:tc>
          <w:tcPr>
            <w:tcW w:w="10906" w:type="dxa"/>
            <w:gridSpan w:val="3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FE57131" w14:textId="77777777" w:rsidR="00B60D8D" w:rsidRPr="00B0424F" w:rsidRDefault="00B60D8D" w:rsidP="00900939">
            <w:pPr>
              <w:tabs>
                <w:tab w:val="left" w:pos="0"/>
              </w:tabs>
              <w:spacing w:before="60" w:after="60"/>
              <w:rPr>
                <w:rFonts w:cs="Arial"/>
                <w:sz w:val="20"/>
              </w:rPr>
            </w:pPr>
            <w:r w:rsidRPr="00B0424F">
              <w:rPr>
                <w:rFonts w:cs="Arial"/>
                <w:sz w:val="20"/>
              </w:rPr>
              <w:t>The information in this notification is true and correct to the best of my knowledge.</w:t>
            </w:r>
          </w:p>
          <w:p w14:paraId="10344204" w14:textId="77777777" w:rsidR="00B60D8D" w:rsidRPr="00B0424F" w:rsidRDefault="00B60D8D" w:rsidP="00900939">
            <w:pPr>
              <w:tabs>
                <w:tab w:val="left" w:pos="0"/>
              </w:tabs>
              <w:spacing w:before="60" w:after="60"/>
              <w:rPr>
                <w:rFonts w:cs="Arial"/>
                <w:sz w:val="20"/>
              </w:rPr>
            </w:pPr>
            <w:r w:rsidRPr="00B0424F">
              <w:rPr>
                <w:rFonts w:cs="Arial"/>
                <w:sz w:val="20"/>
              </w:rPr>
              <w:t>I consent to the Work Health Authority making enquiries and exchanging information with work health and safety regulators in other States, Territories or the Commonwealth regarding any matter relevant to this notification.</w:t>
            </w:r>
          </w:p>
        </w:tc>
      </w:tr>
      <w:tr w:rsidR="009979B8" w:rsidRPr="00DD08F7" w14:paraId="10F54A45" w14:textId="77777777" w:rsidTr="002C4900">
        <w:trPr>
          <w:gridBefore w:val="1"/>
          <w:wBefore w:w="10" w:type="dxa"/>
          <w:trHeight w:val="222"/>
        </w:trPr>
        <w:tc>
          <w:tcPr>
            <w:tcW w:w="8776"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D56CB7" w14:textId="77777777" w:rsidR="00B60D8D" w:rsidRPr="00B0424F" w:rsidRDefault="00B60D8D" w:rsidP="00900939">
            <w:pPr>
              <w:tabs>
                <w:tab w:val="left" w:pos="0"/>
              </w:tabs>
              <w:spacing w:before="60" w:after="60"/>
              <w:rPr>
                <w:rFonts w:cs="Arial"/>
                <w:sz w:val="20"/>
              </w:rPr>
            </w:pPr>
            <w:r w:rsidRPr="00B0424F">
              <w:rPr>
                <w:rFonts w:cs="Arial"/>
                <w:sz w:val="20"/>
              </w:rPr>
              <w:t xml:space="preserve">I have submitted this form electronically </w:t>
            </w:r>
            <w:r w:rsidRPr="00786089">
              <w:rPr>
                <w:rFonts w:cs="Arial"/>
                <w:sz w:val="18"/>
                <w:szCs w:val="16"/>
              </w:rPr>
              <w:t>(signature is not required)</w:t>
            </w:r>
          </w:p>
        </w:tc>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82837687"/>
              <w14:checkbox>
                <w14:checked w14:val="0"/>
                <w14:checkedState w14:val="2612" w14:font="MS Gothic"/>
                <w14:uncheckedState w14:val="2610" w14:font="MS Gothic"/>
              </w14:checkbox>
            </w:sdtPr>
            <w:sdtContent>
              <w:p w14:paraId="5DB8ADED" w14:textId="77777777" w:rsidR="00B60D8D" w:rsidRPr="00927A7C" w:rsidRDefault="00B60D8D" w:rsidP="00900939">
                <w:pPr>
                  <w:spacing w:before="60" w:after="60"/>
                  <w:jc w:val="center"/>
                  <w:rPr>
                    <w:rFonts w:cs="Arial"/>
                    <w:sz w:val="20"/>
                  </w:rPr>
                </w:pPr>
                <w:r w:rsidRPr="00927A7C">
                  <w:rPr>
                    <w:rFonts w:ascii="Segoe UI Symbol" w:eastAsia="MS Gothic" w:hAnsi="Segoe UI Symbol" w:cs="Segoe UI Symbol"/>
                    <w:sz w:val="20"/>
                  </w:rPr>
                  <w:t>☐</w:t>
                </w:r>
              </w:p>
            </w:sdtContent>
          </w:sdt>
        </w:tc>
      </w:tr>
      <w:tr w:rsidR="00B15CD9" w:rsidRPr="00DD08F7" w14:paraId="62ED3ECB" w14:textId="77777777" w:rsidTr="002C4900">
        <w:trPr>
          <w:gridBefore w:val="1"/>
          <w:wBefore w:w="10" w:type="dxa"/>
          <w:trHeight w:val="170"/>
        </w:trPr>
        <w:tc>
          <w:tcPr>
            <w:tcW w:w="2744"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14:paraId="2D2F057F" w14:textId="77777777" w:rsidR="00B60D8D" w:rsidRPr="00B0424F" w:rsidRDefault="00B60D8D" w:rsidP="00900939">
            <w:pPr>
              <w:spacing w:before="120" w:after="120"/>
              <w:rPr>
                <w:sz w:val="20"/>
              </w:rPr>
            </w:pPr>
            <w:r w:rsidRPr="00B0424F">
              <w:rPr>
                <w:sz w:val="20"/>
              </w:rPr>
              <w:t>Notifier signature:</w:t>
            </w:r>
          </w:p>
        </w:tc>
        <w:tc>
          <w:tcPr>
            <w:tcW w:w="4898"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14:paraId="7FF29719" w14:textId="77777777" w:rsidR="00B60D8D" w:rsidRPr="00B0424F" w:rsidRDefault="00B60D8D" w:rsidP="00900939">
            <w:pPr>
              <w:spacing w:before="120" w:after="120"/>
              <w:rPr>
                <w:sz w:val="20"/>
              </w:rPr>
            </w:pPr>
          </w:p>
        </w:tc>
        <w:tc>
          <w:tcPr>
            <w:tcW w:w="1134"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89BA29B" w14:textId="77777777" w:rsidR="00B60D8D" w:rsidRPr="00B0424F" w:rsidRDefault="00B60D8D" w:rsidP="00900939">
            <w:pPr>
              <w:spacing w:before="120" w:after="120"/>
              <w:rPr>
                <w:sz w:val="20"/>
              </w:rPr>
            </w:pPr>
            <w:r w:rsidRPr="00B0424F">
              <w:rPr>
                <w:rFonts w:cs="Arial"/>
                <w:sz w:val="20"/>
              </w:rPr>
              <w:t>Date:</w:t>
            </w:r>
          </w:p>
        </w:tc>
        <w:tc>
          <w:tcPr>
            <w:tcW w:w="2130"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14:paraId="25B9C5FD" w14:textId="77777777" w:rsidR="00B60D8D" w:rsidRPr="00B0424F" w:rsidRDefault="00B60D8D" w:rsidP="00900939">
            <w:pPr>
              <w:spacing w:before="120" w:after="120"/>
              <w:jc w:val="center"/>
              <w:rPr>
                <w:sz w:val="20"/>
              </w:rPr>
            </w:pPr>
          </w:p>
        </w:tc>
      </w:tr>
      <w:tr w:rsidR="00C44A95" w:rsidRPr="00AC38D4" w14:paraId="7E66A5A8" w14:textId="77777777" w:rsidTr="00A34F42">
        <w:trPr>
          <w:gridBefore w:val="1"/>
          <w:wBefore w:w="10" w:type="dxa"/>
        </w:trPr>
        <w:tc>
          <w:tcPr>
            <w:tcW w:w="10906" w:type="dxa"/>
            <w:gridSpan w:val="36"/>
            <w:tcBorders>
              <w:top w:val="single" w:sz="8" w:space="0" w:color="808080" w:themeColor="background1" w:themeShade="80"/>
              <w:left w:val="nil"/>
              <w:bottom w:val="single" w:sz="8" w:space="0" w:color="808080" w:themeColor="background1" w:themeShade="80"/>
              <w:right w:val="nil"/>
            </w:tcBorders>
          </w:tcPr>
          <w:p w14:paraId="428EE151" w14:textId="77777777" w:rsidR="00B60D8D" w:rsidRPr="00B0424F" w:rsidRDefault="00B60D8D" w:rsidP="00900939">
            <w:pPr>
              <w:keepNext/>
              <w:spacing w:before="60" w:after="60"/>
              <w:rPr>
                <w:rFonts w:cs="Arial"/>
                <w:b/>
                <w:sz w:val="24"/>
                <w:szCs w:val="28"/>
              </w:rPr>
            </w:pPr>
            <w:r w:rsidRPr="00B0424F">
              <w:rPr>
                <w:rFonts w:cs="Arial"/>
                <w:b/>
                <w:sz w:val="24"/>
                <w:szCs w:val="28"/>
              </w:rPr>
              <w:t>Privacy statement</w:t>
            </w:r>
          </w:p>
        </w:tc>
      </w:tr>
      <w:tr w:rsidR="00C44A95" w:rsidRPr="00AC38D4" w14:paraId="6EEAC6E3" w14:textId="77777777" w:rsidTr="00A34F42">
        <w:trPr>
          <w:gridBefore w:val="1"/>
          <w:wBefore w:w="10" w:type="dxa"/>
        </w:trPr>
        <w:tc>
          <w:tcPr>
            <w:tcW w:w="10906" w:type="dxa"/>
            <w:gridSpan w:val="3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42EE17F1" w14:textId="77777777" w:rsidR="000B41BB" w:rsidRPr="00381B76" w:rsidRDefault="000B41BB" w:rsidP="000B41BB">
            <w:pPr>
              <w:spacing w:before="60" w:after="60"/>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43194068" w14:textId="77777777" w:rsidR="000B41BB" w:rsidRPr="00381B76" w:rsidRDefault="000B41BB" w:rsidP="000B41BB">
            <w:pPr>
              <w:spacing w:before="60" w:after="60"/>
              <w:rPr>
                <w:sz w:val="20"/>
              </w:rPr>
            </w:pPr>
            <w:r w:rsidRPr="00381B76">
              <w:rPr>
                <w:sz w:val="20"/>
              </w:rPr>
              <w:t xml:space="preserve">You have been asked to provide personal information necessary for us to meet your application requirements. You do not have to provide your personal information but if you choose not to, this application will be </w:t>
            </w:r>
            <w:proofErr w:type="gramStart"/>
            <w:r w:rsidRPr="00381B76">
              <w:rPr>
                <w:sz w:val="20"/>
              </w:rPr>
              <w:t>incomplete</w:t>
            </w:r>
            <w:proofErr w:type="gramEnd"/>
            <w:r w:rsidRPr="00381B76">
              <w:rPr>
                <w:sz w:val="20"/>
              </w:rPr>
              <w:t xml:space="preserve"> and we will be unable to process it.</w:t>
            </w:r>
          </w:p>
          <w:p w14:paraId="3AC8B70A" w14:textId="1841C560" w:rsidR="000B41BB" w:rsidRPr="00381B76" w:rsidRDefault="000B41BB" w:rsidP="000B41BB">
            <w:pPr>
              <w:spacing w:before="60" w:after="60"/>
              <w:rPr>
                <w:sz w:val="20"/>
              </w:rPr>
            </w:pPr>
            <w:r w:rsidRPr="00381B76">
              <w:rPr>
                <w:sz w:val="20"/>
              </w:rPr>
              <w:t>The information you provide will be accessible to NT WorkSafe and will only be used to provide a department service or program. We will not disclose your personal information to third parties unless, authorised or required by law to do so</w:t>
            </w:r>
            <w:r w:rsidR="00A20C5C">
              <w:rPr>
                <w:sz w:val="20"/>
              </w:rPr>
              <w:t>, or</w:t>
            </w:r>
            <w:r w:rsidRPr="00381B76">
              <w:rPr>
                <w:sz w:val="20"/>
              </w:rPr>
              <w:t xml:space="preserve"> you have given us consent to share your personal information for a specific purpose.</w:t>
            </w:r>
          </w:p>
          <w:p w14:paraId="4122CBA1" w14:textId="77777777" w:rsidR="00B60D8D" w:rsidRPr="00B0424F" w:rsidRDefault="000B41BB" w:rsidP="000B41BB">
            <w:pPr>
              <w:spacing w:before="60" w:after="60"/>
              <w:rPr>
                <w:rFonts w:cs="Arial"/>
                <w:b/>
                <w:sz w:val="24"/>
                <w:szCs w:val="28"/>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C44A95" w:rsidRPr="00AC38D4" w14:paraId="1867F21D" w14:textId="77777777" w:rsidTr="00A34F42">
        <w:trPr>
          <w:gridBefore w:val="1"/>
          <w:wBefore w:w="10" w:type="dxa"/>
        </w:trPr>
        <w:tc>
          <w:tcPr>
            <w:tcW w:w="10906" w:type="dxa"/>
            <w:gridSpan w:val="36"/>
            <w:tcBorders>
              <w:top w:val="single" w:sz="8" w:space="0" w:color="808080" w:themeColor="background1" w:themeShade="80"/>
              <w:left w:val="nil"/>
              <w:bottom w:val="single" w:sz="8" w:space="0" w:color="808080" w:themeColor="background1" w:themeShade="80"/>
              <w:right w:val="nil"/>
            </w:tcBorders>
          </w:tcPr>
          <w:p w14:paraId="3FDCE5C8" w14:textId="77777777" w:rsidR="00B60D8D" w:rsidRPr="00B0424F" w:rsidRDefault="00B60D8D" w:rsidP="00900939">
            <w:pPr>
              <w:spacing w:before="60" w:after="60"/>
              <w:rPr>
                <w:rFonts w:cs="Arial"/>
                <w:sz w:val="28"/>
                <w:szCs w:val="28"/>
              </w:rPr>
            </w:pPr>
            <w:r w:rsidRPr="00B0424F">
              <w:rPr>
                <w:rFonts w:cs="Arial"/>
                <w:b/>
                <w:sz w:val="24"/>
                <w:szCs w:val="28"/>
              </w:rPr>
              <w:t>Lodgement</w:t>
            </w:r>
          </w:p>
        </w:tc>
      </w:tr>
      <w:tr w:rsidR="00C44A95" w:rsidRPr="00DD08F7" w14:paraId="710517F4" w14:textId="77777777" w:rsidTr="000E370E">
        <w:trPr>
          <w:gridBefore w:val="1"/>
          <w:wBefore w:w="10" w:type="dxa"/>
          <w:trHeight w:val="270"/>
        </w:trPr>
        <w:tc>
          <w:tcPr>
            <w:tcW w:w="10906" w:type="dxa"/>
            <w:gridSpan w:val="3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6C00ECF" w14:textId="11D370A2" w:rsidR="00B60D8D" w:rsidRPr="00B0424F" w:rsidRDefault="00B60D8D" w:rsidP="00900939">
            <w:pPr>
              <w:spacing w:before="60" w:after="60"/>
              <w:rPr>
                <w:rFonts w:cs="Arial"/>
                <w:sz w:val="20"/>
              </w:rPr>
            </w:pPr>
            <w:r w:rsidRPr="00B0424F">
              <w:rPr>
                <w:sz w:val="20"/>
              </w:rPr>
              <w:t xml:space="preserve">Completed applications can be lodged in person, email or via post at a </w:t>
            </w:r>
            <w:hyperlink r:id="rId10" w:history="1">
              <w:r w:rsidR="000B41BB">
                <w:rPr>
                  <w:rStyle w:val="Hyperlink"/>
                  <w:sz w:val="20"/>
                </w:rPr>
                <w:t>NT WorkSafe</w:t>
              </w:r>
            </w:hyperlink>
            <w:r w:rsidR="000B41BB">
              <w:rPr>
                <w:sz w:val="20"/>
              </w:rPr>
              <w:t xml:space="preserve"> </w:t>
            </w:r>
            <w:r w:rsidRPr="00B0424F">
              <w:rPr>
                <w:sz w:val="20"/>
              </w:rPr>
              <w:t>below</w:t>
            </w:r>
            <w:r w:rsidR="00A20C5C">
              <w:rPr>
                <w:sz w:val="20"/>
              </w:rPr>
              <w:t>.</w:t>
            </w:r>
          </w:p>
        </w:tc>
      </w:tr>
      <w:tr w:rsidR="00B15CD9" w:rsidRPr="00DD08F7" w14:paraId="0B024BC3" w14:textId="77777777" w:rsidTr="000B41BB">
        <w:trPr>
          <w:gridBefore w:val="1"/>
          <w:wBefore w:w="10" w:type="dxa"/>
          <w:trHeight w:val="60"/>
        </w:trPr>
        <w:tc>
          <w:tcPr>
            <w:tcW w:w="3245" w:type="dxa"/>
            <w:gridSpan w:val="8"/>
            <w:tcBorders>
              <w:top w:val="single" w:sz="4" w:space="0" w:color="808080" w:themeColor="background1" w:themeShade="80"/>
              <w:left w:val="single" w:sz="8" w:space="0" w:color="808080" w:themeColor="background1" w:themeShade="80"/>
              <w:bottom w:val="nil"/>
              <w:right w:val="nil"/>
            </w:tcBorders>
            <w:shd w:val="clear" w:color="auto" w:fill="auto"/>
            <w:vAlign w:val="bottom"/>
          </w:tcPr>
          <w:p w14:paraId="6B74D609" w14:textId="77777777" w:rsidR="00B60D8D" w:rsidRPr="00B0424F" w:rsidRDefault="00B60D8D" w:rsidP="00900939">
            <w:pPr>
              <w:pStyle w:val="NoSpacing"/>
              <w:spacing w:before="60" w:after="60"/>
              <w:rPr>
                <w:sz w:val="20"/>
              </w:rPr>
            </w:pPr>
            <w:r w:rsidRPr="00B0424F">
              <w:rPr>
                <w:b/>
                <w:sz w:val="20"/>
              </w:rPr>
              <w:t>Phone:</w:t>
            </w:r>
            <w:r w:rsidRPr="00B0424F">
              <w:rPr>
                <w:sz w:val="20"/>
              </w:rPr>
              <w:t xml:space="preserve"> 1800 019 115</w:t>
            </w:r>
          </w:p>
        </w:tc>
        <w:tc>
          <w:tcPr>
            <w:tcW w:w="3686" w:type="dxa"/>
            <w:gridSpan w:val="14"/>
            <w:tcBorders>
              <w:top w:val="single" w:sz="4" w:space="0" w:color="808080" w:themeColor="background1" w:themeShade="80"/>
              <w:left w:val="nil"/>
              <w:bottom w:val="nil"/>
              <w:right w:val="nil"/>
            </w:tcBorders>
            <w:shd w:val="clear" w:color="auto" w:fill="auto"/>
            <w:vAlign w:val="bottom"/>
          </w:tcPr>
          <w:p w14:paraId="7C4414C5" w14:textId="77777777" w:rsidR="00B60D8D" w:rsidRPr="00B0424F" w:rsidRDefault="00B60D8D" w:rsidP="00900939">
            <w:pPr>
              <w:pStyle w:val="NoSpacing"/>
              <w:spacing w:before="60" w:after="60"/>
              <w:rPr>
                <w:sz w:val="20"/>
              </w:rPr>
            </w:pPr>
            <w:r w:rsidRPr="00B0424F">
              <w:rPr>
                <w:b/>
                <w:sz w:val="20"/>
              </w:rPr>
              <w:t>Email:</w:t>
            </w:r>
            <w:r w:rsidRPr="00B0424F">
              <w:rPr>
                <w:sz w:val="20"/>
              </w:rPr>
              <w:t xml:space="preserve"> </w:t>
            </w:r>
            <w:hyperlink r:id="rId11" w:history="1">
              <w:r w:rsidR="000B41BB" w:rsidRPr="00223FF6">
                <w:rPr>
                  <w:rStyle w:val="Hyperlink"/>
                  <w:sz w:val="20"/>
                </w:rPr>
                <w:t>ntworksafe@nt.gov.au</w:t>
              </w:r>
            </w:hyperlink>
            <w:r w:rsidR="000B41BB">
              <w:rPr>
                <w:sz w:val="20"/>
              </w:rPr>
              <w:t xml:space="preserve"> </w:t>
            </w:r>
            <w:r w:rsidRPr="00B0424F">
              <w:rPr>
                <w:sz w:val="20"/>
              </w:rPr>
              <w:t xml:space="preserve"> </w:t>
            </w:r>
          </w:p>
        </w:tc>
        <w:tc>
          <w:tcPr>
            <w:tcW w:w="3975" w:type="dxa"/>
            <w:gridSpan w:val="14"/>
            <w:tcBorders>
              <w:top w:val="single" w:sz="4" w:space="0" w:color="808080" w:themeColor="background1" w:themeShade="80"/>
              <w:left w:val="nil"/>
              <w:bottom w:val="nil"/>
              <w:right w:val="single" w:sz="8" w:space="0" w:color="808080" w:themeColor="background1" w:themeShade="80"/>
            </w:tcBorders>
            <w:shd w:val="clear" w:color="auto" w:fill="auto"/>
            <w:vAlign w:val="bottom"/>
          </w:tcPr>
          <w:p w14:paraId="5ADDD35C" w14:textId="77777777" w:rsidR="00B60D8D" w:rsidRPr="00B0424F" w:rsidRDefault="00B60D8D" w:rsidP="00900939">
            <w:pPr>
              <w:pStyle w:val="NoSpacing"/>
              <w:spacing w:before="60" w:after="60"/>
              <w:rPr>
                <w:sz w:val="20"/>
              </w:rPr>
            </w:pPr>
            <w:r w:rsidRPr="00B0424F">
              <w:rPr>
                <w:b/>
                <w:sz w:val="20"/>
              </w:rPr>
              <w:t>Postal:</w:t>
            </w:r>
            <w:r w:rsidRPr="00B0424F">
              <w:rPr>
                <w:sz w:val="20"/>
              </w:rPr>
              <w:t xml:space="preserve"> GPO Box 1722, Darwin NT 0801</w:t>
            </w:r>
          </w:p>
        </w:tc>
      </w:tr>
      <w:tr w:rsidR="00B60D8D" w:rsidRPr="00DD08F7" w14:paraId="7FF1984A" w14:textId="77777777" w:rsidTr="000B41BB">
        <w:trPr>
          <w:gridBefore w:val="1"/>
          <w:wBefore w:w="10" w:type="dxa"/>
          <w:trHeight w:val="60"/>
        </w:trPr>
        <w:tc>
          <w:tcPr>
            <w:tcW w:w="10906" w:type="dxa"/>
            <w:gridSpan w:val="36"/>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72213B6C" w14:textId="77777777" w:rsidR="00B60D8D" w:rsidRPr="00B0424F" w:rsidRDefault="00B60D8D" w:rsidP="000B41BB">
            <w:pPr>
              <w:spacing w:before="60" w:after="60"/>
              <w:rPr>
                <w:rFonts w:cs="Arial"/>
                <w:sz w:val="20"/>
              </w:rPr>
            </w:pPr>
            <w:r w:rsidRPr="00B0424F">
              <w:rPr>
                <w:rFonts w:cs="Arial"/>
                <w:b/>
                <w:sz w:val="20"/>
              </w:rPr>
              <w:t>In person:</w:t>
            </w:r>
            <w:r w:rsidRPr="00B0424F">
              <w:rPr>
                <w:rFonts w:cs="Arial"/>
                <w:sz w:val="20"/>
              </w:rPr>
              <w:t xml:space="preserve"> </w:t>
            </w:r>
            <w:r w:rsidR="000B41BB" w:rsidRPr="00B0424F">
              <w:rPr>
                <w:sz w:val="20"/>
              </w:rPr>
              <w:t xml:space="preserve">Building 3, </w:t>
            </w:r>
            <w:r w:rsidRPr="00B0424F">
              <w:rPr>
                <w:sz w:val="20"/>
              </w:rPr>
              <w:t>Darwin Corporate Park, 631 Stuart Highway, Berrimah NT</w:t>
            </w:r>
          </w:p>
        </w:tc>
      </w:tr>
    </w:tbl>
    <w:p w14:paraId="726C4B09" w14:textId="77777777" w:rsidR="00DE7BE2" w:rsidRDefault="00DE7BE2" w:rsidP="009B1BF1"/>
    <w:p w14:paraId="3F8797B9" w14:textId="77777777" w:rsidR="00DE7BE2" w:rsidRPr="00DE7BE2" w:rsidRDefault="00DE7BE2" w:rsidP="00DE7BE2"/>
    <w:p w14:paraId="4FD46CFF" w14:textId="77777777" w:rsidR="00DE7BE2" w:rsidRPr="00DE7BE2" w:rsidRDefault="00DE7BE2" w:rsidP="00DE7BE2"/>
    <w:p w14:paraId="236655D8" w14:textId="77777777" w:rsidR="00DE7BE2" w:rsidRPr="00DE7BE2" w:rsidRDefault="00DE7BE2" w:rsidP="00DE7BE2"/>
    <w:p w14:paraId="27F805D4" w14:textId="77777777" w:rsidR="00DE7BE2" w:rsidRDefault="00DE7BE2" w:rsidP="00DE7BE2"/>
    <w:p w14:paraId="71045EFE" w14:textId="77777777" w:rsidR="007A5EFD" w:rsidRPr="00DE7BE2" w:rsidRDefault="007A5EFD" w:rsidP="00DE7BE2">
      <w:pPr>
        <w:jc w:val="center"/>
      </w:pPr>
    </w:p>
    <w:sectPr w:rsidR="007A5EFD" w:rsidRPr="00DE7BE2" w:rsidSect="00DE7BE2">
      <w:headerReference w:type="default" r:id="rId12"/>
      <w:footerReference w:type="default" r:id="rId13"/>
      <w:headerReference w:type="first" r:id="rId14"/>
      <w:footerReference w:type="first" r:id="rId15"/>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3FB8" w14:textId="77777777" w:rsidR="00E26B4D" w:rsidRDefault="00E26B4D" w:rsidP="007332FF">
      <w:r>
        <w:separator/>
      </w:r>
    </w:p>
  </w:endnote>
  <w:endnote w:type="continuationSeparator" w:id="0">
    <w:p w14:paraId="712A7900" w14:textId="77777777" w:rsidR="00E26B4D" w:rsidRDefault="00E26B4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A317"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6812DAA1" w14:textId="77777777" w:rsidTr="001B3D22">
      <w:trPr>
        <w:cantSplit/>
        <w:trHeight w:hRule="exact" w:val="850"/>
      </w:trPr>
      <w:tc>
        <w:tcPr>
          <w:tcW w:w="10318" w:type="dxa"/>
          <w:vAlign w:val="bottom"/>
        </w:tcPr>
        <w:p w14:paraId="2524A2AB" w14:textId="77777777" w:rsidR="001B3D22" w:rsidRPr="001B3D22" w:rsidRDefault="004A4E26" w:rsidP="001B3D22">
          <w:pPr>
            <w:spacing w:after="0"/>
            <w:rPr>
              <w:rStyle w:val="PageNumber"/>
            </w:rPr>
          </w:pPr>
          <w:r>
            <w:rPr>
              <w:rStyle w:val="PageNumber"/>
            </w:rPr>
            <w:t>NT WorkSafe</w:t>
          </w:r>
        </w:p>
        <w:p w14:paraId="09813099" w14:textId="612409A8"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3-11T00:00:00Z">
                <w:dateFormat w:val="d MMMM yyyy"/>
                <w:lid w:val="en-AU"/>
                <w:storeMappedDataAs w:val="dateTime"/>
                <w:calendar w:val="gregorian"/>
              </w:date>
            </w:sdtPr>
            <w:sdtContent>
              <w:r w:rsidR="009456DB">
                <w:rPr>
                  <w:rStyle w:val="PageNumber"/>
                </w:rPr>
                <w:t>11 March 2025</w:t>
              </w:r>
            </w:sdtContent>
          </w:sdt>
          <w:r w:rsidR="001B3D22" w:rsidRPr="001B3D22">
            <w:rPr>
              <w:rStyle w:val="PageNumber"/>
            </w:rPr>
            <w:t xml:space="preserve"> | Version </w:t>
          </w:r>
          <w:r w:rsidR="00111DD4">
            <w:rPr>
              <w:rStyle w:val="PageNumber"/>
            </w:rPr>
            <w:t>6.0</w:t>
          </w:r>
        </w:p>
        <w:p w14:paraId="3C321315"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B41BB">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B41BB">
            <w:rPr>
              <w:rStyle w:val="PageNumber"/>
              <w:noProof/>
            </w:rPr>
            <w:t>2</w:t>
          </w:r>
          <w:r w:rsidRPr="00AC4488">
            <w:rPr>
              <w:rStyle w:val="PageNumber"/>
            </w:rPr>
            <w:fldChar w:fldCharType="end"/>
          </w:r>
        </w:p>
      </w:tc>
    </w:tr>
  </w:tbl>
  <w:p w14:paraId="365A2FB3" w14:textId="77777777" w:rsidR="002645D5" w:rsidRPr="00B11C67" w:rsidRDefault="002645D5" w:rsidP="002645D5">
    <w:pPr>
      <w:pStyle w:val="Footer"/>
      <w:rPr>
        <w:sz w:val="4"/>
        <w:szCs w:val="4"/>
      </w:rPr>
    </w:pPr>
  </w:p>
  <w:p w14:paraId="3CE4BE5E"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7190"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6AB6CB15" w14:textId="77777777" w:rsidTr="00DE7BE2">
      <w:trPr>
        <w:cantSplit/>
        <w:trHeight w:hRule="exact" w:val="1134"/>
      </w:trPr>
      <w:tc>
        <w:tcPr>
          <w:tcW w:w="4536" w:type="dxa"/>
          <w:tcBorders>
            <w:top w:val="single" w:sz="4" w:space="0" w:color="auto"/>
          </w:tcBorders>
          <w:vAlign w:val="bottom"/>
        </w:tcPr>
        <w:p w14:paraId="58EF6366" w14:textId="735E2188"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3-11T00:00:00Z">
                <w:dateFormat w:val="d MMMM yyyy"/>
                <w:lid w:val="en-AU"/>
                <w:storeMappedDataAs w:val="dateTime"/>
                <w:calendar w:val="gregorian"/>
              </w:date>
            </w:sdtPr>
            <w:sdtContent>
              <w:r w:rsidR="009456DB">
                <w:rPr>
                  <w:rStyle w:val="PageNumber"/>
                </w:rPr>
                <w:t>11 March 2025</w:t>
              </w:r>
            </w:sdtContent>
          </w:sdt>
          <w:r w:rsidR="001B3D22" w:rsidRPr="001B3D22">
            <w:rPr>
              <w:rStyle w:val="PageNumber"/>
            </w:rPr>
            <w:t xml:space="preserve"> | </w:t>
          </w:r>
          <w:r w:rsidR="004A4E26">
            <w:rPr>
              <w:rStyle w:val="PageNumber"/>
            </w:rPr>
            <w:t xml:space="preserve">Version </w:t>
          </w:r>
          <w:r w:rsidR="00111DD4">
            <w:rPr>
              <w:rStyle w:val="PageNumber"/>
            </w:rPr>
            <w:t>6.0</w:t>
          </w:r>
        </w:p>
        <w:p w14:paraId="72C521D5"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A44683">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A44683">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0FAFEA28"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6CAD3B7A" wp14:editId="6AD7EB64">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0199DA9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2E2CB" w14:textId="77777777" w:rsidR="00E26B4D" w:rsidRDefault="00E26B4D" w:rsidP="007332FF">
      <w:r>
        <w:separator/>
      </w:r>
    </w:p>
  </w:footnote>
  <w:footnote w:type="continuationSeparator" w:id="0">
    <w:p w14:paraId="5F507E3D" w14:textId="77777777" w:rsidR="00E26B4D" w:rsidRDefault="00E26B4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F091"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AD74F2">
          <w:rPr>
            <w:rStyle w:val="HeaderChar"/>
          </w:rPr>
          <w:t>Notification of demolition work</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D25D" w14:textId="77777777" w:rsidR="00A53CF0" w:rsidRPr="00E908F1" w:rsidRDefault="00000000" w:rsidP="00A53CF0">
    <w:pPr>
      <w:pStyle w:val="Title"/>
    </w:pPr>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AD74F2">
          <w:rPr>
            <w:rStyle w:val="TitleChar"/>
            <w:color w:val="EE6321" w:themeColor="text2"/>
          </w:rPr>
          <w:t>Notification of</w:t>
        </w:r>
        <w:r w:rsidR="001B3E0F">
          <w:rPr>
            <w:rStyle w:val="TitleChar"/>
            <w:color w:val="EE6321" w:themeColor="text2"/>
          </w:rPr>
          <w:t xml:space="preserve"> </w:t>
        </w:r>
        <w:r w:rsidR="00AD74F2">
          <w:rPr>
            <w:rStyle w:val="TitleChar"/>
            <w:color w:val="EE6321" w:themeColor="text2"/>
          </w:rPr>
          <w:t>d</w:t>
        </w:r>
        <w:r w:rsidR="00AD3351">
          <w:rPr>
            <w:rStyle w:val="TitleChar"/>
            <w:color w:val="EE6321" w:themeColor="text2"/>
          </w:rPr>
          <w:t>emolition</w:t>
        </w:r>
        <w:r w:rsidR="00AD74F2">
          <w:rPr>
            <w:rStyle w:val="TitleChar"/>
            <w:color w:val="EE6321" w:themeColor="text2"/>
          </w:rPr>
          <w:t xml:space="preserve"> work</w:t>
        </w:r>
      </w:sdtContent>
    </w:sdt>
    <w:r w:rsidR="00AD74F2">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556354102">
    <w:abstractNumId w:val="20"/>
  </w:num>
  <w:num w:numId="2" w16cid:durableId="1002975233">
    <w:abstractNumId w:val="11"/>
  </w:num>
  <w:num w:numId="3" w16cid:durableId="1139880249">
    <w:abstractNumId w:val="38"/>
  </w:num>
  <w:num w:numId="4" w16cid:durableId="604390575">
    <w:abstractNumId w:val="25"/>
  </w:num>
  <w:num w:numId="5" w16cid:durableId="1938757762">
    <w:abstractNumId w:val="15"/>
  </w:num>
  <w:num w:numId="6" w16cid:durableId="2104841289">
    <w:abstractNumId w:val="7"/>
  </w:num>
  <w:num w:numId="7" w16cid:durableId="1641304489">
    <w:abstractNumId w:val="27"/>
  </w:num>
  <w:num w:numId="8" w16cid:durableId="1738825436">
    <w:abstractNumId w:val="14"/>
  </w:num>
  <w:num w:numId="9" w16cid:durableId="717239160">
    <w:abstractNumId w:val="37"/>
  </w:num>
  <w:num w:numId="10" w16cid:durableId="1272936037">
    <w:abstractNumId w:val="22"/>
  </w:num>
  <w:num w:numId="11" w16cid:durableId="48186058">
    <w:abstractNumId w:val="34"/>
  </w:num>
  <w:num w:numId="12" w16cid:durableId="191576358">
    <w:abstractNumId w:val="23"/>
  </w:num>
  <w:num w:numId="13" w16cid:durableId="50845241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0E44"/>
    <w:rsid w:val="00082573"/>
    <w:rsid w:val="00082E34"/>
    <w:rsid w:val="00083E6F"/>
    <w:rsid w:val="000840A3"/>
    <w:rsid w:val="000849D4"/>
    <w:rsid w:val="00085062"/>
    <w:rsid w:val="00086A5F"/>
    <w:rsid w:val="000911EF"/>
    <w:rsid w:val="000962C5"/>
    <w:rsid w:val="00097865"/>
    <w:rsid w:val="000A4317"/>
    <w:rsid w:val="000A559C"/>
    <w:rsid w:val="000B0076"/>
    <w:rsid w:val="000B2CA1"/>
    <w:rsid w:val="000B41BB"/>
    <w:rsid w:val="000C23BA"/>
    <w:rsid w:val="000D1F29"/>
    <w:rsid w:val="000D357E"/>
    <w:rsid w:val="000D633D"/>
    <w:rsid w:val="000E342B"/>
    <w:rsid w:val="000E370E"/>
    <w:rsid w:val="000E3ED2"/>
    <w:rsid w:val="000E5DD2"/>
    <w:rsid w:val="000F2958"/>
    <w:rsid w:val="000F3850"/>
    <w:rsid w:val="000F604F"/>
    <w:rsid w:val="00104E7F"/>
    <w:rsid w:val="00111DD4"/>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4900"/>
    <w:rsid w:val="002D3A57"/>
    <w:rsid w:val="002D7D05"/>
    <w:rsid w:val="002E20C8"/>
    <w:rsid w:val="002E403A"/>
    <w:rsid w:val="002E4290"/>
    <w:rsid w:val="002E66A6"/>
    <w:rsid w:val="002F0DB1"/>
    <w:rsid w:val="002F2885"/>
    <w:rsid w:val="002F45A1"/>
    <w:rsid w:val="002F5953"/>
    <w:rsid w:val="0030203D"/>
    <w:rsid w:val="003037F9"/>
    <w:rsid w:val="0030583E"/>
    <w:rsid w:val="00307FE1"/>
    <w:rsid w:val="003164BA"/>
    <w:rsid w:val="00316608"/>
    <w:rsid w:val="0032013E"/>
    <w:rsid w:val="003258E6"/>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97FAD"/>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4759D"/>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777CB"/>
    <w:rsid w:val="00582D3D"/>
    <w:rsid w:val="00590040"/>
    <w:rsid w:val="00595386"/>
    <w:rsid w:val="00597234"/>
    <w:rsid w:val="005A4AC0"/>
    <w:rsid w:val="005A51B7"/>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3CF7"/>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73EF"/>
    <w:rsid w:val="008015A8"/>
    <w:rsid w:val="0080766E"/>
    <w:rsid w:val="00811169"/>
    <w:rsid w:val="00815297"/>
    <w:rsid w:val="008170DB"/>
    <w:rsid w:val="00817BA1"/>
    <w:rsid w:val="00823022"/>
    <w:rsid w:val="0082375D"/>
    <w:rsid w:val="0082634E"/>
    <w:rsid w:val="00830853"/>
    <w:rsid w:val="008313C4"/>
    <w:rsid w:val="00835434"/>
    <w:rsid w:val="008358C0"/>
    <w:rsid w:val="00836E22"/>
    <w:rsid w:val="00841B39"/>
    <w:rsid w:val="00842838"/>
    <w:rsid w:val="0084569C"/>
    <w:rsid w:val="00854EC1"/>
    <w:rsid w:val="008562D5"/>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F3127"/>
    <w:rsid w:val="00902B13"/>
    <w:rsid w:val="00911941"/>
    <w:rsid w:val="0092024D"/>
    <w:rsid w:val="00925146"/>
    <w:rsid w:val="00925F0F"/>
    <w:rsid w:val="00932F6B"/>
    <w:rsid w:val="00934E50"/>
    <w:rsid w:val="009456DB"/>
    <w:rsid w:val="009468BC"/>
    <w:rsid w:val="00947FAE"/>
    <w:rsid w:val="00956E81"/>
    <w:rsid w:val="009616DF"/>
    <w:rsid w:val="0096542F"/>
    <w:rsid w:val="00967FA7"/>
    <w:rsid w:val="00971645"/>
    <w:rsid w:val="00977919"/>
    <w:rsid w:val="00983000"/>
    <w:rsid w:val="009870FA"/>
    <w:rsid w:val="009921C3"/>
    <w:rsid w:val="0099551D"/>
    <w:rsid w:val="009979B8"/>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0C5C"/>
    <w:rsid w:val="00A22C38"/>
    <w:rsid w:val="00A22D3C"/>
    <w:rsid w:val="00A25193"/>
    <w:rsid w:val="00A26E80"/>
    <w:rsid w:val="00A31AE8"/>
    <w:rsid w:val="00A34F42"/>
    <w:rsid w:val="00A3739D"/>
    <w:rsid w:val="00A3761F"/>
    <w:rsid w:val="00A37DDA"/>
    <w:rsid w:val="00A44683"/>
    <w:rsid w:val="00A45005"/>
    <w:rsid w:val="00A53CF0"/>
    <w:rsid w:val="00A66DD9"/>
    <w:rsid w:val="00A74454"/>
    <w:rsid w:val="00A7620F"/>
    <w:rsid w:val="00A76790"/>
    <w:rsid w:val="00A925EC"/>
    <w:rsid w:val="00A929AA"/>
    <w:rsid w:val="00A92B6B"/>
    <w:rsid w:val="00AA541E"/>
    <w:rsid w:val="00AD0DA4"/>
    <w:rsid w:val="00AD3351"/>
    <w:rsid w:val="00AD4169"/>
    <w:rsid w:val="00AD74F2"/>
    <w:rsid w:val="00AE193F"/>
    <w:rsid w:val="00AE25C6"/>
    <w:rsid w:val="00AE2A8A"/>
    <w:rsid w:val="00AE306C"/>
    <w:rsid w:val="00AF28C1"/>
    <w:rsid w:val="00AF794A"/>
    <w:rsid w:val="00B02EF1"/>
    <w:rsid w:val="00B07C97"/>
    <w:rsid w:val="00B11C67"/>
    <w:rsid w:val="00B15754"/>
    <w:rsid w:val="00B15CD9"/>
    <w:rsid w:val="00B16002"/>
    <w:rsid w:val="00B2046E"/>
    <w:rsid w:val="00B20E8B"/>
    <w:rsid w:val="00B257E1"/>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4A95"/>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3A2"/>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5EA4"/>
    <w:rsid w:val="00E02681"/>
    <w:rsid w:val="00E02792"/>
    <w:rsid w:val="00E034D8"/>
    <w:rsid w:val="00E04CC0"/>
    <w:rsid w:val="00E15816"/>
    <w:rsid w:val="00E160D5"/>
    <w:rsid w:val="00E235CB"/>
    <w:rsid w:val="00E239FF"/>
    <w:rsid w:val="00E26B4D"/>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1B1B2"/>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worksaf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orksafe.nt.gov.au/contact-us" TargetMode="External"/><Relationship Id="rId4" Type="http://schemas.openxmlformats.org/officeDocument/2006/relationships/styles" Target="styles.xml"/><Relationship Id="rId9" Type="http://schemas.openxmlformats.org/officeDocument/2006/relationships/hyperlink" Target="https://worksafe.nt.gov.au/notify-nt-worksafe/demolition-notificatio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6914D8-2295-4910-A47B-365E7B75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14</TotalTime>
  <Pages>2</Pages>
  <Words>594</Words>
  <Characters>3184</Characters>
  <Application>Microsoft Office Word</Application>
  <DocSecurity>0</DocSecurity>
  <Lines>138</Lines>
  <Paragraphs>99</Paragraphs>
  <ScaleCrop>false</ScaleCrop>
  <HeadingPairs>
    <vt:vector size="2" baseType="variant">
      <vt:variant>
        <vt:lpstr>Title</vt:lpstr>
      </vt:variant>
      <vt:variant>
        <vt:i4>1</vt:i4>
      </vt:variant>
    </vt:vector>
  </HeadingPairs>
  <TitlesOfParts>
    <vt:vector size="1" baseType="lpstr">
      <vt:lpstr>Notification of demolition work</vt:lpstr>
    </vt:vector>
  </TitlesOfParts>
  <Company>&lt;NAME&gt;</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demolition work</dc:title>
  <dc:creator>Amanda Baker</dc:creator>
  <cp:lastModifiedBy>Amanda de Vries</cp:lastModifiedBy>
  <cp:revision>8</cp:revision>
  <cp:lastPrinted>2021-09-08T03:11:00Z</cp:lastPrinted>
  <dcterms:created xsi:type="dcterms:W3CDTF">2023-11-21T03:34:00Z</dcterms:created>
  <dcterms:modified xsi:type="dcterms:W3CDTF">2025-03-11T04:42:00Z</dcterms:modified>
</cp:coreProperties>
</file>