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6011E" w14:textId="77777777" w:rsidR="00BA543D" w:rsidRDefault="00BA543D" w:rsidP="00BA543D">
      <w:pPr>
        <w:spacing w:before="120" w:after="120"/>
        <w:ind w:right="-30"/>
        <w:rPr>
          <w:rFonts w:cs="Arial"/>
        </w:rPr>
      </w:pPr>
      <w:r w:rsidRPr="00BA543D">
        <w:rPr>
          <w:rFonts w:cs="Arial"/>
        </w:rPr>
        <w:t>This form is to be used by approved HSR training providers to notify NT WorkSafe of HSR training courses.</w:t>
      </w:r>
    </w:p>
    <w:p w14:paraId="70C5DA86" w14:textId="77777777" w:rsidR="000D0394" w:rsidRPr="000D0394" w:rsidRDefault="000D0394" w:rsidP="000D0394">
      <w:pPr>
        <w:rPr>
          <w:rFonts w:cs="Arial"/>
          <w:spacing w:val="-2"/>
        </w:rPr>
      </w:pPr>
      <w:r>
        <w:rPr>
          <w:rFonts w:cs="Arial"/>
          <w:spacing w:val="-2"/>
        </w:rPr>
        <w:t xml:space="preserve">Refer to the guide </w:t>
      </w:r>
      <w:hyperlink r:id="rId9" w:history="1">
        <w:r>
          <w:rPr>
            <w:rStyle w:val="Hyperlink"/>
          </w:rPr>
          <w:t>Health and safety representatives (HSR's)</w:t>
        </w:r>
      </w:hyperlink>
      <w:r>
        <w:t xml:space="preserve"> </w:t>
      </w:r>
      <w:r>
        <w:rPr>
          <w:rFonts w:cs="Arial"/>
          <w:spacing w:val="-2"/>
        </w:rPr>
        <w:t>for further information.</w:t>
      </w:r>
    </w:p>
    <w:p w14:paraId="715D45FB" w14:textId="77777777" w:rsidR="00BA543D" w:rsidRPr="00BA543D" w:rsidRDefault="00BA543D" w:rsidP="00BA543D">
      <w:pPr>
        <w:spacing w:before="120" w:after="120"/>
        <w:ind w:right="-30"/>
        <w:rPr>
          <w:rFonts w:cs="Arial"/>
          <w:b/>
          <w:szCs w:val="28"/>
        </w:rPr>
      </w:pPr>
      <w:r w:rsidRPr="00BA543D">
        <w:rPr>
          <w:rFonts w:cs="Arial"/>
          <w:b/>
          <w:szCs w:val="28"/>
        </w:rPr>
        <w:t xml:space="preserve">At least </w:t>
      </w:r>
      <w:r w:rsidR="00C15B9C">
        <w:rPr>
          <w:rFonts w:cs="Arial"/>
          <w:b/>
          <w:szCs w:val="28"/>
        </w:rPr>
        <w:t>14</w:t>
      </w:r>
      <w:r w:rsidRPr="00BA543D">
        <w:rPr>
          <w:rFonts w:cs="Arial"/>
          <w:b/>
          <w:szCs w:val="28"/>
        </w:rPr>
        <w:t xml:space="preserve"> days’ notice is required before commencement of the course</w:t>
      </w:r>
    </w:p>
    <w:tbl>
      <w:tblPr>
        <w:tblStyle w:val="TableGrid"/>
        <w:tblW w:w="10916" w:type="dxa"/>
        <w:tblInd w:w="-284" w:type="dxa"/>
        <w:tblLayout w:type="fixed"/>
        <w:tblLook w:val="04A0" w:firstRow="1" w:lastRow="0" w:firstColumn="1" w:lastColumn="0" w:noHBand="0" w:noVBand="1"/>
      </w:tblPr>
      <w:tblGrid>
        <w:gridCol w:w="7"/>
        <w:gridCol w:w="1826"/>
        <w:gridCol w:w="278"/>
        <w:gridCol w:w="3119"/>
        <w:gridCol w:w="9"/>
        <w:gridCol w:w="144"/>
        <w:gridCol w:w="1118"/>
        <w:gridCol w:w="6"/>
        <w:gridCol w:w="148"/>
        <w:gridCol w:w="275"/>
        <w:gridCol w:w="283"/>
        <w:gridCol w:w="142"/>
        <w:gridCol w:w="13"/>
        <w:gridCol w:w="142"/>
        <w:gridCol w:w="89"/>
        <w:gridCol w:w="57"/>
        <w:gridCol w:w="319"/>
        <w:gridCol w:w="323"/>
        <w:gridCol w:w="49"/>
        <w:gridCol w:w="145"/>
        <w:gridCol w:w="7"/>
        <w:gridCol w:w="149"/>
        <w:gridCol w:w="137"/>
        <w:gridCol w:w="134"/>
        <w:gridCol w:w="296"/>
        <w:gridCol w:w="279"/>
        <w:gridCol w:w="135"/>
        <w:gridCol w:w="153"/>
        <w:gridCol w:w="567"/>
        <w:gridCol w:w="567"/>
      </w:tblGrid>
      <w:tr w:rsidR="00877385" w:rsidRPr="00B0424F" w14:paraId="56B9F793" w14:textId="77777777" w:rsidTr="00AB0435">
        <w:tc>
          <w:tcPr>
            <w:tcW w:w="10916" w:type="dxa"/>
            <w:gridSpan w:val="30"/>
            <w:tcBorders>
              <w:top w:val="nil"/>
              <w:left w:val="nil"/>
              <w:bottom w:val="single" w:sz="8" w:space="0" w:color="808080" w:themeColor="background1" w:themeShade="80"/>
              <w:right w:val="nil"/>
            </w:tcBorders>
          </w:tcPr>
          <w:p w14:paraId="22529F67" w14:textId="77777777" w:rsidR="00877385" w:rsidRDefault="00877385" w:rsidP="00AD74F2">
            <w:pPr>
              <w:pStyle w:val="ListParagraph"/>
              <w:numPr>
                <w:ilvl w:val="0"/>
                <w:numId w:val="13"/>
              </w:numPr>
              <w:spacing w:before="60" w:after="60"/>
              <w:ind w:left="317"/>
              <w:rPr>
                <w:rFonts w:cs="Arial"/>
                <w:b/>
                <w:sz w:val="24"/>
                <w:szCs w:val="24"/>
              </w:rPr>
            </w:pPr>
            <w:r>
              <w:rPr>
                <w:rFonts w:cs="Arial"/>
                <w:b/>
                <w:sz w:val="24"/>
                <w:szCs w:val="24"/>
              </w:rPr>
              <w:t>Business details</w:t>
            </w:r>
          </w:p>
        </w:tc>
      </w:tr>
      <w:tr w:rsidR="00AB0435" w:rsidRPr="00B0424F" w14:paraId="5135A3EE" w14:textId="77777777" w:rsidTr="00340949">
        <w:tc>
          <w:tcPr>
            <w:tcW w:w="1833"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5BB558" w14:textId="77777777" w:rsidR="00B60D8D" w:rsidRPr="00B0424F" w:rsidRDefault="00B60D8D" w:rsidP="00900939">
            <w:pPr>
              <w:spacing w:before="60" w:after="60"/>
              <w:rPr>
                <w:rFonts w:cs="Arial"/>
                <w:sz w:val="20"/>
              </w:rPr>
            </w:pPr>
            <w:r>
              <w:rPr>
                <w:rFonts w:cs="Arial"/>
                <w:sz w:val="20"/>
              </w:rPr>
              <w:t>Business name</w:t>
            </w:r>
            <w:r w:rsidRPr="00B0424F">
              <w:rPr>
                <w:rFonts w:cs="Arial"/>
                <w:sz w:val="20"/>
              </w:rPr>
              <w:t>:</w:t>
            </w:r>
          </w:p>
        </w:tc>
        <w:tc>
          <w:tcPr>
            <w:tcW w:w="5766" w:type="dxa"/>
            <w:gridSpan w:val="13"/>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448BCDF" w14:textId="77777777" w:rsidR="00B60D8D" w:rsidRPr="00B0424F" w:rsidRDefault="00B60D8D" w:rsidP="00900939">
            <w:pPr>
              <w:spacing w:before="60" w:after="60"/>
              <w:rPr>
                <w:rFonts w:cs="Arial"/>
                <w:sz w:val="20"/>
              </w:rPr>
            </w:pPr>
          </w:p>
        </w:tc>
        <w:tc>
          <w:tcPr>
            <w:tcW w:w="699"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8290EE" w14:textId="77777777" w:rsidR="00B60D8D" w:rsidRPr="00B0424F" w:rsidRDefault="00B60D8D" w:rsidP="00900939">
            <w:pPr>
              <w:spacing w:before="60" w:after="60"/>
              <w:rPr>
                <w:rFonts w:cs="Arial"/>
                <w:sz w:val="20"/>
              </w:rPr>
            </w:pPr>
            <w:r w:rsidRPr="00B0424F">
              <w:rPr>
                <w:rFonts w:cs="Arial"/>
                <w:sz w:val="20"/>
              </w:rPr>
              <w:t>ABN:</w:t>
            </w:r>
          </w:p>
        </w:tc>
        <w:tc>
          <w:tcPr>
            <w:tcW w:w="2618" w:type="dxa"/>
            <w:gridSpan w:val="1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CFEACBC" w14:textId="77777777" w:rsidR="00B60D8D" w:rsidRPr="00B0424F" w:rsidRDefault="00B60D8D" w:rsidP="00900939">
            <w:pPr>
              <w:spacing w:before="60" w:after="60"/>
              <w:rPr>
                <w:rFonts w:cs="Arial"/>
                <w:sz w:val="20"/>
              </w:rPr>
            </w:pPr>
          </w:p>
        </w:tc>
      </w:tr>
      <w:tr w:rsidR="00C917F5" w:rsidRPr="00B0424F" w14:paraId="4CBB3D83" w14:textId="77777777" w:rsidTr="00340949">
        <w:tc>
          <w:tcPr>
            <w:tcW w:w="1833"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1DEB037" w14:textId="77777777" w:rsidR="00B60D8D" w:rsidRPr="00B0424F" w:rsidRDefault="00B60D8D" w:rsidP="00900939">
            <w:pPr>
              <w:spacing w:before="60" w:after="60"/>
              <w:rPr>
                <w:rFonts w:cs="Arial"/>
                <w:sz w:val="20"/>
              </w:rPr>
            </w:pPr>
            <w:r>
              <w:rPr>
                <w:rFonts w:cs="Arial"/>
                <w:sz w:val="20"/>
              </w:rPr>
              <w:t>Contact person:</w:t>
            </w:r>
          </w:p>
        </w:tc>
        <w:tc>
          <w:tcPr>
            <w:tcW w:w="9083"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71ADDC9" w14:textId="77777777" w:rsidR="00B60D8D" w:rsidRPr="00B0424F" w:rsidRDefault="00B60D8D" w:rsidP="00900939">
            <w:pPr>
              <w:spacing w:before="60" w:after="60"/>
              <w:rPr>
                <w:rFonts w:cs="Arial"/>
                <w:sz w:val="20"/>
              </w:rPr>
            </w:pPr>
          </w:p>
        </w:tc>
      </w:tr>
      <w:tr w:rsidR="00CA06D5" w:rsidRPr="00B0424F" w14:paraId="2372552E" w14:textId="77777777" w:rsidTr="00340949">
        <w:tc>
          <w:tcPr>
            <w:tcW w:w="1833"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633AE18" w14:textId="77777777" w:rsidR="00CA06D5" w:rsidRDefault="00CA06D5" w:rsidP="00900939">
            <w:pPr>
              <w:spacing w:before="60" w:after="60"/>
              <w:rPr>
                <w:rFonts w:cs="Arial"/>
                <w:sz w:val="20"/>
              </w:rPr>
            </w:pPr>
            <w:r>
              <w:rPr>
                <w:rFonts w:cs="Arial"/>
                <w:sz w:val="20"/>
              </w:rPr>
              <w:t>Contact number:</w:t>
            </w:r>
          </w:p>
        </w:tc>
        <w:tc>
          <w:tcPr>
            <w:tcW w:w="35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7AAB0F3" w14:textId="77777777" w:rsidR="00CA06D5" w:rsidRPr="00B0424F" w:rsidRDefault="00CA06D5" w:rsidP="00900939">
            <w:pPr>
              <w:spacing w:before="60" w:after="60"/>
              <w:rPr>
                <w:rFonts w:cs="Arial"/>
                <w:sz w:val="20"/>
              </w:rPr>
            </w:pPr>
          </w:p>
        </w:tc>
        <w:tc>
          <w:tcPr>
            <w:tcW w:w="198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A533922" w14:textId="77777777" w:rsidR="00CA06D5" w:rsidRPr="00B0424F" w:rsidRDefault="00CA06D5" w:rsidP="00900939">
            <w:pPr>
              <w:spacing w:before="60" w:after="60"/>
              <w:rPr>
                <w:rFonts w:cs="Arial"/>
                <w:sz w:val="20"/>
              </w:rPr>
            </w:pPr>
            <w:r>
              <w:rPr>
                <w:rFonts w:cs="Arial"/>
                <w:sz w:val="20"/>
              </w:rPr>
              <w:t>Mobile number:</w:t>
            </w:r>
          </w:p>
        </w:tc>
        <w:tc>
          <w:tcPr>
            <w:tcW w:w="354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5C3CBE7" w14:textId="77777777" w:rsidR="00CA06D5" w:rsidRPr="00B0424F" w:rsidRDefault="00CA06D5" w:rsidP="00900939">
            <w:pPr>
              <w:spacing w:before="60" w:after="60"/>
              <w:rPr>
                <w:rFonts w:cs="Arial"/>
                <w:sz w:val="20"/>
              </w:rPr>
            </w:pPr>
          </w:p>
        </w:tc>
      </w:tr>
      <w:tr w:rsidR="00CA06D5" w:rsidRPr="00B0424F" w14:paraId="371D0FCA" w14:textId="77777777" w:rsidTr="00340949">
        <w:tc>
          <w:tcPr>
            <w:tcW w:w="1833"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43A8DA4" w14:textId="77777777" w:rsidR="00CA06D5" w:rsidRDefault="00CA06D5" w:rsidP="00900939">
            <w:pPr>
              <w:spacing w:before="60" w:after="60"/>
              <w:rPr>
                <w:rFonts w:cs="Arial"/>
                <w:sz w:val="20"/>
              </w:rPr>
            </w:pPr>
            <w:r>
              <w:rPr>
                <w:rFonts w:cs="Arial"/>
                <w:sz w:val="20"/>
              </w:rPr>
              <w:t>Email address:</w:t>
            </w:r>
          </w:p>
        </w:tc>
        <w:tc>
          <w:tcPr>
            <w:tcW w:w="9083"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558B4CF" w14:textId="77777777" w:rsidR="00CA06D5" w:rsidRPr="00B0424F" w:rsidRDefault="00CA06D5" w:rsidP="00900939">
            <w:pPr>
              <w:spacing w:before="60" w:after="60"/>
              <w:rPr>
                <w:rFonts w:cs="Arial"/>
                <w:sz w:val="20"/>
              </w:rPr>
            </w:pPr>
          </w:p>
        </w:tc>
      </w:tr>
      <w:tr w:rsidR="00FB2BBD" w:rsidRPr="00B0424F" w14:paraId="2F77102E" w14:textId="77777777" w:rsidTr="00340949">
        <w:tc>
          <w:tcPr>
            <w:tcW w:w="1833"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F380C3" w14:textId="77777777" w:rsidR="00FB2BBD" w:rsidRDefault="002061F6" w:rsidP="00900939">
            <w:pPr>
              <w:spacing w:before="60" w:after="60"/>
              <w:rPr>
                <w:rFonts w:cs="Arial"/>
                <w:sz w:val="20"/>
              </w:rPr>
            </w:pPr>
            <w:r>
              <w:rPr>
                <w:rFonts w:cs="Arial"/>
                <w:sz w:val="20"/>
              </w:rPr>
              <w:t>Address:</w:t>
            </w:r>
          </w:p>
        </w:tc>
        <w:tc>
          <w:tcPr>
            <w:tcW w:w="9083"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89FA483" w14:textId="77777777" w:rsidR="00FB2BBD" w:rsidRPr="00B0424F" w:rsidRDefault="00FB2BBD" w:rsidP="00900939">
            <w:pPr>
              <w:spacing w:before="60" w:after="60"/>
              <w:rPr>
                <w:rFonts w:cs="Arial"/>
                <w:sz w:val="20"/>
              </w:rPr>
            </w:pPr>
          </w:p>
        </w:tc>
      </w:tr>
      <w:tr w:rsidR="00FB2BBD" w:rsidRPr="00B0424F" w14:paraId="46B284E2" w14:textId="77777777" w:rsidTr="00340949">
        <w:tc>
          <w:tcPr>
            <w:tcW w:w="1833"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5B47F58" w14:textId="77777777" w:rsidR="00FB2BBD" w:rsidRDefault="00FB2BBD" w:rsidP="00FB2BBD">
            <w:pPr>
              <w:spacing w:before="60" w:after="60"/>
              <w:rPr>
                <w:rFonts w:cs="Arial"/>
                <w:sz w:val="20"/>
              </w:rPr>
            </w:pPr>
            <w:r>
              <w:rPr>
                <w:rFonts w:cs="Arial"/>
                <w:sz w:val="20"/>
              </w:rPr>
              <w:t>Suburb:</w:t>
            </w:r>
          </w:p>
        </w:tc>
        <w:tc>
          <w:tcPr>
            <w:tcW w:w="46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860325" w14:textId="77777777" w:rsidR="00FB2BBD" w:rsidRPr="00B0424F" w:rsidRDefault="00FB2BBD" w:rsidP="00FB2BBD">
            <w:pPr>
              <w:spacing w:before="60" w:after="60"/>
              <w:rPr>
                <w:rFonts w:cs="Arial"/>
                <w:sz w:val="20"/>
              </w:rPr>
            </w:pPr>
          </w:p>
        </w:tc>
        <w:tc>
          <w:tcPr>
            <w:tcW w:w="8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8339AC7" w14:textId="77777777" w:rsidR="00FB2BBD" w:rsidRPr="00B0424F" w:rsidRDefault="00FB2BBD" w:rsidP="00FB2BBD">
            <w:pPr>
              <w:spacing w:before="60" w:after="60"/>
              <w:rPr>
                <w:rFonts w:cs="Arial"/>
                <w:sz w:val="20"/>
              </w:rPr>
            </w:pPr>
            <w:r>
              <w:rPr>
                <w:rFonts w:cs="Arial"/>
                <w:spacing w:val="-6"/>
                <w:sz w:val="20"/>
              </w:rPr>
              <w:t>State:</w:t>
            </w:r>
          </w:p>
        </w:tc>
        <w:tc>
          <w:tcPr>
            <w:tcW w:w="113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C59357" w14:textId="77777777" w:rsidR="00FB2BBD" w:rsidRPr="00B0424F" w:rsidRDefault="00FB2BBD" w:rsidP="00FB2BBD">
            <w:pPr>
              <w:spacing w:before="60" w:after="60"/>
              <w:rPr>
                <w:rFonts w:cs="Arial"/>
                <w:sz w:val="20"/>
              </w:rPr>
            </w:pPr>
          </w:p>
        </w:tc>
        <w:tc>
          <w:tcPr>
            <w:tcW w:w="11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CB262A5" w14:textId="77777777" w:rsidR="00FB2BBD" w:rsidRPr="00B0424F" w:rsidRDefault="00FB2BBD" w:rsidP="00FB2BBD">
            <w:pPr>
              <w:spacing w:before="60" w:after="60"/>
              <w:rPr>
                <w:rFonts w:cs="Arial"/>
                <w:sz w:val="20"/>
              </w:rPr>
            </w:pPr>
            <w:r>
              <w:rPr>
                <w:rFonts w:cs="Arial"/>
                <w:sz w:val="20"/>
              </w:rPr>
              <w:t>Postcode:</w:t>
            </w:r>
          </w:p>
        </w:tc>
        <w:tc>
          <w:tcPr>
            <w:tcW w:w="128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27F3F76" w14:textId="77777777" w:rsidR="00FB2BBD" w:rsidRPr="00B0424F" w:rsidRDefault="00FB2BBD" w:rsidP="00FB2BBD">
            <w:pPr>
              <w:spacing w:before="60" w:after="60"/>
              <w:rPr>
                <w:rFonts w:cs="Arial"/>
                <w:sz w:val="20"/>
              </w:rPr>
            </w:pPr>
          </w:p>
        </w:tc>
      </w:tr>
      <w:tr w:rsidR="00FB2BBD" w:rsidRPr="00B0424F" w14:paraId="4707D0D2" w14:textId="77777777" w:rsidTr="00340949">
        <w:tc>
          <w:tcPr>
            <w:tcW w:w="6501"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A0A4F9" w14:textId="77777777" w:rsidR="00FB2BBD" w:rsidRDefault="00FB2BBD" w:rsidP="00900939">
            <w:pPr>
              <w:spacing w:before="60" w:after="60"/>
              <w:rPr>
                <w:rFonts w:cs="Arial"/>
                <w:sz w:val="20"/>
              </w:rPr>
            </w:pPr>
            <w:r>
              <w:rPr>
                <w:rFonts w:cs="Arial"/>
                <w:sz w:val="20"/>
              </w:rPr>
              <w:t>Is your postal address the same as above? (If no, complete below):</w:t>
            </w:r>
          </w:p>
        </w:tc>
        <w:tc>
          <w:tcPr>
            <w:tcW w:w="71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32E5BA40" w14:textId="77777777" w:rsidR="00FB2BBD" w:rsidRPr="00B0424F" w:rsidRDefault="00FB2BBD" w:rsidP="00900939">
            <w:pPr>
              <w:spacing w:before="60" w:after="60"/>
              <w:rPr>
                <w:rFonts w:cs="Arial"/>
                <w:sz w:val="20"/>
              </w:rPr>
            </w:pPr>
            <w:r>
              <w:rPr>
                <w:rFonts w:cs="Arial"/>
                <w:sz w:val="20"/>
              </w:rPr>
              <w:t>Yes</w:t>
            </w:r>
          </w:p>
        </w:tc>
        <w:sdt>
          <w:sdtPr>
            <w:rPr>
              <w:rFonts w:cs="Arial"/>
              <w:sz w:val="20"/>
            </w:rPr>
            <w:id w:val="1030838663"/>
            <w14:checkbox>
              <w14:checked w14:val="0"/>
              <w14:checkedState w14:val="2612" w14:font="MS Gothic"/>
              <w14:uncheckedState w14:val="2610" w14:font="MS Gothic"/>
            </w14:checkbox>
          </w:sdtPr>
          <w:sdtContent>
            <w:tc>
              <w:tcPr>
                <w:tcW w:w="1134" w:type="dxa"/>
                <w:gridSpan w:val="8"/>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32270244" w14:textId="77777777" w:rsidR="00FB2BBD" w:rsidRPr="00B0424F" w:rsidRDefault="00FB2BBD" w:rsidP="00900939">
                <w:pPr>
                  <w:spacing w:before="60" w:after="60"/>
                  <w:rPr>
                    <w:rFonts w:cs="Arial"/>
                    <w:sz w:val="20"/>
                  </w:rPr>
                </w:pPr>
                <w:r>
                  <w:rPr>
                    <w:rFonts w:ascii="MS Gothic" w:eastAsia="MS Gothic" w:hAnsi="MS Gothic" w:cs="Arial" w:hint="eastAsia"/>
                    <w:sz w:val="20"/>
                  </w:rPr>
                  <w:t>☐</w:t>
                </w:r>
              </w:p>
            </w:tc>
          </w:sdtContent>
        </w:sdt>
        <w:tc>
          <w:tcPr>
            <w:tcW w:w="572"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1D8EBC74" w14:textId="77777777" w:rsidR="00FB2BBD" w:rsidRPr="00B0424F" w:rsidRDefault="00FB2BBD" w:rsidP="00900939">
            <w:pPr>
              <w:spacing w:before="60" w:after="60"/>
              <w:rPr>
                <w:rFonts w:cs="Arial"/>
                <w:sz w:val="20"/>
              </w:rPr>
            </w:pPr>
            <w:r>
              <w:rPr>
                <w:rFonts w:cs="Arial"/>
                <w:sz w:val="20"/>
              </w:rPr>
              <w:t>No</w:t>
            </w:r>
          </w:p>
        </w:tc>
        <w:sdt>
          <w:sdtPr>
            <w:rPr>
              <w:rFonts w:cs="Arial"/>
              <w:sz w:val="20"/>
            </w:rPr>
            <w:id w:val="516348522"/>
            <w14:checkbox>
              <w14:checked w14:val="0"/>
              <w14:checkedState w14:val="2612" w14:font="MS Gothic"/>
              <w14:uncheckedState w14:val="2610" w14:font="MS Gothic"/>
            </w14:checkbox>
          </w:sdtPr>
          <w:sdtContent>
            <w:tc>
              <w:tcPr>
                <w:tcW w:w="1997" w:type="dxa"/>
                <w:gridSpan w:val="6"/>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07E06824" w14:textId="77777777" w:rsidR="00FB2BBD" w:rsidRPr="00B0424F" w:rsidRDefault="00000A9E" w:rsidP="00900939">
                <w:pPr>
                  <w:spacing w:before="60" w:after="60"/>
                  <w:rPr>
                    <w:rFonts w:cs="Arial"/>
                    <w:sz w:val="20"/>
                  </w:rPr>
                </w:pPr>
                <w:r>
                  <w:rPr>
                    <w:rFonts w:ascii="MS Gothic" w:eastAsia="MS Gothic" w:hAnsi="MS Gothic" w:cs="Arial" w:hint="eastAsia"/>
                    <w:sz w:val="20"/>
                  </w:rPr>
                  <w:t>☐</w:t>
                </w:r>
              </w:p>
            </w:tc>
          </w:sdtContent>
        </w:sdt>
      </w:tr>
      <w:tr w:rsidR="00C917F5" w:rsidRPr="00B0424F" w14:paraId="6933C3CA" w14:textId="77777777" w:rsidTr="00340949">
        <w:tc>
          <w:tcPr>
            <w:tcW w:w="1833"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1E2D46B" w14:textId="77777777" w:rsidR="002F5953" w:rsidRDefault="002F5953" w:rsidP="00900939">
            <w:pPr>
              <w:spacing w:before="60" w:after="60"/>
              <w:rPr>
                <w:rFonts w:cs="Arial"/>
                <w:sz w:val="20"/>
              </w:rPr>
            </w:pPr>
            <w:r>
              <w:rPr>
                <w:rFonts w:cs="Arial"/>
                <w:sz w:val="20"/>
              </w:rPr>
              <w:t>Postal address:</w:t>
            </w:r>
          </w:p>
        </w:tc>
        <w:tc>
          <w:tcPr>
            <w:tcW w:w="9083"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5FBD554" w14:textId="77777777" w:rsidR="002F5953" w:rsidRPr="00B0424F" w:rsidRDefault="002F5953" w:rsidP="00900939">
            <w:pPr>
              <w:spacing w:before="60" w:after="60"/>
              <w:rPr>
                <w:rFonts w:cs="Arial"/>
                <w:sz w:val="20"/>
              </w:rPr>
            </w:pPr>
          </w:p>
        </w:tc>
      </w:tr>
      <w:tr w:rsidR="00AB0435" w:rsidRPr="00B0424F" w14:paraId="1BBA5A0A" w14:textId="77777777" w:rsidTr="00340949">
        <w:tc>
          <w:tcPr>
            <w:tcW w:w="1833"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1EB1924" w14:textId="77777777" w:rsidR="002F5953" w:rsidRPr="00B0424F" w:rsidRDefault="002F5953" w:rsidP="002F5953">
            <w:pPr>
              <w:spacing w:before="60" w:after="60"/>
              <w:rPr>
                <w:rFonts w:cs="Arial"/>
                <w:sz w:val="20"/>
              </w:rPr>
            </w:pPr>
            <w:r>
              <w:rPr>
                <w:rFonts w:cs="Arial"/>
                <w:sz w:val="20"/>
              </w:rPr>
              <w:t>Suburb:</w:t>
            </w:r>
          </w:p>
        </w:tc>
        <w:tc>
          <w:tcPr>
            <w:tcW w:w="46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3303E1D" w14:textId="77777777" w:rsidR="002F5953" w:rsidRPr="00B0424F" w:rsidRDefault="002F5953" w:rsidP="002F5953">
            <w:pPr>
              <w:spacing w:before="60" w:after="60"/>
              <w:rPr>
                <w:rFonts w:cs="Arial"/>
                <w:sz w:val="20"/>
              </w:rPr>
            </w:pPr>
          </w:p>
        </w:tc>
        <w:tc>
          <w:tcPr>
            <w:tcW w:w="8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CCBB5AD" w14:textId="77777777" w:rsidR="002F5953" w:rsidRPr="00B0424F" w:rsidRDefault="002F5953" w:rsidP="002F5953">
            <w:pPr>
              <w:spacing w:before="60" w:after="60"/>
              <w:rPr>
                <w:rFonts w:cs="Arial"/>
                <w:sz w:val="20"/>
              </w:rPr>
            </w:pPr>
            <w:r>
              <w:rPr>
                <w:rFonts w:cs="Arial"/>
                <w:spacing w:val="-6"/>
                <w:sz w:val="20"/>
              </w:rPr>
              <w:t>State:</w:t>
            </w:r>
          </w:p>
        </w:tc>
        <w:tc>
          <w:tcPr>
            <w:tcW w:w="113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05A835" w14:textId="77777777" w:rsidR="002F5953" w:rsidRPr="00B0424F" w:rsidRDefault="002F5953" w:rsidP="002F5953">
            <w:pPr>
              <w:spacing w:before="60" w:after="60"/>
              <w:rPr>
                <w:rFonts w:cs="Arial"/>
                <w:sz w:val="20"/>
              </w:rPr>
            </w:pPr>
          </w:p>
        </w:tc>
        <w:tc>
          <w:tcPr>
            <w:tcW w:w="11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A12C47C" w14:textId="77777777" w:rsidR="002F5953" w:rsidRPr="00B0424F" w:rsidRDefault="002F5953" w:rsidP="002F5953">
            <w:pPr>
              <w:spacing w:before="60" w:after="60"/>
              <w:rPr>
                <w:rFonts w:cs="Arial"/>
                <w:sz w:val="20"/>
              </w:rPr>
            </w:pPr>
            <w:r>
              <w:rPr>
                <w:rFonts w:cs="Arial"/>
                <w:sz w:val="20"/>
              </w:rPr>
              <w:t>Postcode:</w:t>
            </w:r>
          </w:p>
        </w:tc>
        <w:tc>
          <w:tcPr>
            <w:tcW w:w="128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D088A9D" w14:textId="77777777" w:rsidR="002F5953" w:rsidRPr="00B0424F" w:rsidRDefault="002F5953" w:rsidP="002F5953">
            <w:pPr>
              <w:spacing w:before="60" w:after="60"/>
              <w:rPr>
                <w:rFonts w:cs="Arial"/>
                <w:sz w:val="20"/>
              </w:rPr>
            </w:pPr>
          </w:p>
        </w:tc>
      </w:tr>
      <w:tr w:rsidR="00000A9E" w:rsidRPr="00B0424F" w14:paraId="0F1D4057" w14:textId="77777777" w:rsidTr="00F667AC">
        <w:tc>
          <w:tcPr>
            <w:tcW w:w="10916" w:type="dxa"/>
            <w:gridSpan w:val="3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71D0387" w14:textId="77777777" w:rsidR="00000A9E" w:rsidRPr="00B15CD9" w:rsidRDefault="00000A9E" w:rsidP="00EA3238">
            <w:pPr>
              <w:pStyle w:val="ListParagraph"/>
              <w:numPr>
                <w:ilvl w:val="0"/>
                <w:numId w:val="13"/>
              </w:numPr>
              <w:spacing w:before="120" w:after="60"/>
              <w:ind w:left="312" w:hanging="357"/>
              <w:rPr>
                <w:rFonts w:cs="Arial"/>
                <w:b/>
                <w:sz w:val="24"/>
                <w:szCs w:val="24"/>
              </w:rPr>
            </w:pPr>
            <w:r>
              <w:rPr>
                <w:rFonts w:cs="Arial"/>
                <w:b/>
                <w:sz w:val="24"/>
                <w:szCs w:val="24"/>
              </w:rPr>
              <w:t>Trainer details</w:t>
            </w:r>
          </w:p>
        </w:tc>
      </w:tr>
      <w:tr w:rsidR="00000A9E" w:rsidRPr="00B0424F" w14:paraId="0ED09A58" w14:textId="77777777" w:rsidTr="00340949">
        <w:tc>
          <w:tcPr>
            <w:tcW w:w="1833"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03A0B77" w14:textId="77777777" w:rsidR="00000A9E" w:rsidRDefault="00000A9E" w:rsidP="00000A9E">
            <w:pPr>
              <w:spacing w:before="60" w:after="60"/>
              <w:rPr>
                <w:rFonts w:cs="Arial"/>
                <w:sz w:val="20"/>
              </w:rPr>
            </w:pPr>
            <w:r>
              <w:rPr>
                <w:rFonts w:cs="Arial"/>
                <w:sz w:val="20"/>
              </w:rPr>
              <w:t>Surname:</w:t>
            </w:r>
          </w:p>
        </w:tc>
        <w:tc>
          <w:tcPr>
            <w:tcW w:w="3397" w:type="dxa"/>
            <w:gridSpan w:val="2"/>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D6C777" w14:textId="77777777" w:rsidR="00000A9E" w:rsidRDefault="00000A9E" w:rsidP="00000A9E">
            <w:pPr>
              <w:spacing w:before="60" w:after="60"/>
              <w:rPr>
                <w:rFonts w:cs="Arial"/>
                <w:sz w:val="20"/>
              </w:rPr>
            </w:pPr>
          </w:p>
        </w:tc>
        <w:tc>
          <w:tcPr>
            <w:tcW w:w="1700"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3AF2E85" w14:textId="77777777" w:rsidR="00000A9E" w:rsidRDefault="00000A9E" w:rsidP="00000A9E">
            <w:pPr>
              <w:spacing w:before="60" w:after="60"/>
              <w:rPr>
                <w:rFonts w:cs="Arial"/>
                <w:sz w:val="20"/>
              </w:rPr>
            </w:pPr>
            <w:r>
              <w:rPr>
                <w:rFonts w:cs="Arial"/>
                <w:sz w:val="20"/>
              </w:rPr>
              <w:t>Given name:</w:t>
            </w:r>
          </w:p>
        </w:tc>
        <w:tc>
          <w:tcPr>
            <w:tcW w:w="3986" w:type="dxa"/>
            <w:gridSpan w:val="2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2987BC2" w14:textId="77777777" w:rsidR="00000A9E" w:rsidRDefault="00000A9E" w:rsidP="00000A9E">
            <w:pPr>
              <w:spacing w:before="60" w:after="60"/>
              <w:rPr>
                <w:rFonts w:cs="Arial"/>
                <w:sz w:val="20"/>
              </w:rPr>
            </w:pPr>
          </w:p>
        </w:tc>
      </w:tr>
      <w:tr w:rsidR="00000A9E" w:rsidRPr="00B0424F" w14:paraId="3B67D536" w14:textId="77777777" w:rsidTr="00340949">
        <w:tc>
          <w:tcPr>
            <w:tcW w:w="1833"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3BDE5C7" w14:textId="77777777" w:rsidR="00000A9E" w:rsidRDefault="00000A9E" w:rsidP="00000A9E">
            <w:pPr>
              <w:spacing w:before="60" w:after="60"/>
              <w:rPr>
                <w:rFonts w:cs="Arial"/>
                <w:sz w:val="20"/>
              </w:rPr>
            </w:pPr>
            <w:r>
              <w:rPr>
                <w:rFonts w:cs="Arial"/>
                <w:sz w:val="20"/>
              </w:rPr>
              <w:t>Mobile number:</w:t>
            </w:r>
          </w:p>
        </w:tc>
        <w:tc>
          <w:tcPr>
            <w:tcW w:w="339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24EBE4" w14:textId="77777777" w:rsidR="00000A9E" w:rsidRDefault="00000A9E" w:rsidP="00000A9E">
            <w:pPr>
              <w:spacing w:before="60" w:after="60"/>
              <w:rPr>
                <w:rFonts w:cs="Arial"/>
                <w:sz w:val="20"/>
              </w:rPr>
            </w:pPr>
          </w:p>
        </w:tc>
        <w:tc>
          <w:tcPr>
            <w:tcW w:w="170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E7A798C" w14:textId="77777777" w:rsidR="00000A9E" w:rsidRDefault="00000A9E" w:rsidP="00000A9E">
            <w:pPr>
              <w:spacing w:before="60" w:after="60"/>
              <w:rPr>
                <w:rFonts w:cs="Arial"/>
                <w:sz w:val="20"/>
              </w:rPr>
            </w:pPr>
            <w:r>
              <w:rPr>
                <w:rFonts w:cs="Arial"/>
                <w:sz w:val="20"/>
              </w:rPr>
              <w:t>Email address:</w:t>
            </w:r>
          </w:p>
        </w:tc>
        <w:tc>
          <w:tcPr>
            <w:tcW w:w="398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B95C307" w14:textId="77777777" w:rsidR="00000A9E" w:rsidRDefault="00000A9E" w:rsidP="00000A9E">
            <w:pPr>
              <w:spacing w:before="60" w:after="60"/>
              <w:rPr>
                <w:rFonts w:cs="Arial"/>
                <w:sz w:val="20"/>
              </w:rPr>
            </w:pPr>
          </w:p>
        </w:tc>
      </w:tr>
      <w:tr w:rsidR="00000A9E" w:rsidRPr="00AC38D4" w14:paraId="42B201EC" w14:textId="77777777" w:rsidTr="00F667AC">
        <w:trPr>
          <w:trHeight w:val="270"/>
        </w:trPr>
        <w:tc>
          <w:tcPr>
            <w:tcW w:w="10916" w:type="dxa"/>
            <w:gridSpan w:val="3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196B413A" w14:textId="77777777" w:rsidR="00000A9E" w:rsidRPr="00BA543D" w:rsidRDefault="00000A9E" w:rsidP="00EA3238">
            <w:pPr>
              <w:pStyle w:val="ListParagraph"/>
              <w:numPr>
                <w:ilvl w:val="0"/>
                <w:numId w:val="13"/>
              </w:numPr>
              <w:spacing w:before="120" w:after="60"/>
              <w:ind w:left="312" w:hanging="357"/>
              <w:rPr>
                <w:rFonts w:cs="Arial"/>
                <w:bCs/>
                <w:sz w:val="20"/>
              </w:rPr>
            </w:pPr>
            <w:r>
              <w:rPr>
                <w:rFonts w:cs="Arial"/>
                <w:b/>
                <w:sz w:val="24"/>
              </w:rPr>
              <w:t>Course details</w:t>
            </w:r>
          </w:p>
        </w:tc>
      </w:tr>
      <w:tr w:rsidR="00000A9E" w:rsidRPr="00AC38D4" w14:paraId="770EC459" w14:textId="77777777" w:rsidTr="00340949">
        <w:trPr>
          <w:trHeight w:val="270"/>
        </w:trPr>
        <w:tc>
          <w:tcPr>
            <w:tcW w:w="1833"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0088E3" w14:textId="77777777" w:rsidR="00000A9E" w:rsidRPr="00DD08F7" w:rsidRDefault="00000A9E" w:rsidP="00000A9E">
            <w:pPr>
              <w:spacing w:before="60" w:after="60"/>
              <w:rPr>
                <w:rFonts w:cs="Arial"/>
                <w:sz w:val="20"/>
              </w:rPr>
            </w:pPr>
            <w:r>
              <w:rPr>
                <w:rFonts w:cs="Arial"/>
                <w:sz w:val="20"/>
              </w:rPr>
              <w:t>Course date/s:</w:t>
            </w:r>
          </w:p>
        </w:tc>
        <w:tc>
          <w:tcPr>
            <w:tcW w:w="3406"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903140" w14:textId="77777777" w:rsidR="00000A9E" w:rsidRPr="00DD08F7" w:rsidRDefault="00000A9E" w:rsidP="00000A9E">
            <w:pPr>
              <w:spacing w:before="60" w:after="60"/>
              <w:rPr>
                <w:rFonts w:cs="Arial"/>
                <w:sz w:val="20"/>
              </w:rPr>
            </w:pPr>
          </w:p>
        </w:tc>
        <w:tc>
          <w:tcPr>
            <w:tcW w:w="1416" w:type="dxa"/>
            <w:gridSpan w:val="4"/>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BBE345A" w14:textId="77777777" w:rsidR="00000A9E" w:rsidRDefault="00000A9E" w:rsidP="00000A9E">
            <w:pPr>
              <w:spacing w:before="60" w:after="60"/>
              <w:rPr>
                <w:rFonts w:cs="Arial"/>
                <w:sz w:val="20"/>
              </w:rPr>
            </w:pPr>
            <w:r>
              <w:rPr>
                <w:rFonts w:cs="Arial"/>
                <w:sz w:val="20"/>
              </w:rPr>
              <w:t>Course time:</w:t>
            </w:r>
          </w:p>
        </w:tc>
        <w:tc>
          <w:tcPr>
            <w:tcW w:w="855"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6AEB1AD6" w14:textId="77777777" w:rsidR="00000A9E" w:rsidRDefault="00000A9E" w:rsidP="00000A9E">
            <w:pPr>
              <w:spacing w:before="60" w:after="60"/>
              <w:rPr>
                <w:rFonts w:cs="Arial"/>
                <w:sz w:val="20"/>
              </w:rPr>
            </w:pPr>
            <w:r>
              <w:rPr>
                <w:rFonts w:cs="Arial"/>
                <w:sz w:val="20"/>
              </w:rPr>
              <w:t>Start:</w:t>
            </w:r>
          </w:p>
        </w:tc>
        <w:tc>
          <w:tcPr>
            <w:tcW w:w="1275" w:type="dxa"/>
            <w:gridSpan w:val="9"/>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58718225" w14:textId="77777777" w:rsidR="00000A9E" w:rsidRDefault="00000A9E" w:rsidP="00000A9E">
            <w:pPr>
              <w:spacing w:before="60" w:after="60"/>
              <w:rPr>
                <w:rFonts w:cs="Arial"/>
                <w:sz w:val="20"/>
              </w:rPr>
            </w:pPr>
          </w:p>
        </w:tc>
        <w:tc>
          <w:tcPr>
            <w:tcW w:w="709" w:type="dxa"/>
            <w:gridSpan w:val="3"/>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159AAFC4" w14:textId="77777777" w:rsidR="00000A9E" w:rsidRDefault="00000A9E" w:rsidP="00000A9E">
            <w:pPr>
              <w:spacing w:before="60" w:after="60"/>
              <w:rPr>
                <w:rFonts w:cs="Arial"/>
                <w:sz w:val="20"/>
              </w:rPr>
            </w:pPr>
            <w:r>
              <w:rPr>
                <w:rFonts w:cs="Arial"/>
                <w:sz w:val="20"/>
              </w:rPr>
              <w:t>End:</w:t>
            </w:r>
          </w:p>
        </w:tc>
        <w:tc>
          <w:tcPr>
            <w:tcW w:w="1422" w:type="dxa"/>
            <w:gridSpan w:val="4"/>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6A55C260" w14:textId="77777777" w:rsidR="00000A9E" w:rsidRPr="00DD08F7" w:rsidRDefault="00000A9E" w:rsidP="00000A9E">
            <w:pPr>
              <w:spacing w:before="60" w:after="60"/>
              <w:rPr>
                <w:rFonts w:cs="Arial"/>
                <w:sz w:val="20"/>
              </w:rPr>
            </w:pPr>
          </w:p>
        </w:tc>
      </w:tr>
      <w:tr w:rsidR="00000A9E" w:rsidRPr="00AC38D4" w14:paraId="2D4BCA14" w14:textId="77777777" w:rsidTr="00340949">
        <w:trPr>
          <w:trHeight w:val="270"/>
        </w:trPr>
        <w:tc>
          <w:tcPr>
            <w:tcW w:w="1833"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C8F849E" w14:textId="77777777" w:rsidR="00000A9E" w:rsidRDefault="00000A9E" w:rsidP="00000A9E">
            <w:pPr>
              <w:spacing w:before="60" w:after="60"/>
              <w:rPr>
                <w:rFonts w:cs="Arial"/>
                <w:sz w:val="20"/>
              </w:rPr>
            </w:pPr>
            <w:r>
              <w:rPr>
                <w:rFonts w:cs="Arial"/>
                <w:sz w:val="20"/>
              </w:rPr>
              <w:t>Venue name:</w:t>
            </w:r>
          </w:p>
        </w:tc>
        <w:tc>
          <w:tcPr>
            <w:tcW w:w="9083"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8DF65A8" w14:textId="77777777" w:rsidR="00000A9E" w:rsidRDefault="00000A9E" w:rsidP="00000A9E">
            <w:pPr>
              <w:spacing w:before="60" w:after="60"/>
              <w:rPr>
                <w:rFonts w:cs="Arial"/>
                <w:sz w:val="20"/>
              </w:rPr>
            </w:pPr>
          </w:p>
        </w:tc>
      </w:tr>
      <w:tr w:rsidR="00000A9E" w:rsidRPr="00AC38D4" w14:paraId="5F180002" w14:textId="77777777" w:rsidTr="00340949">
        <w:trPr>
          <w:trHeight w:val="270"/>
        </w:trPr>
        <w:tc>
          <w:tcPr>
            <w:tcW w:w="1833"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943868" w14:textId="77777777" w:rsidR="00000A9E" w:rsidRDefault="00000A9E" w:rsidP="00000A9E">
            <w:pPr>
              <w:spacing w:before="60" w:after="60"/>
              <w:rPr>
                <w:rFonts w:cs="Arial"/>
                <w:sz w:val="20"/>
              </w:rPr>
            </w:pPr>
            <w:r>
              <w:rPr>
                <w:rFonts w:cs="Arial"/>
                <w:sz w:val="20"/>
              </w:rPr>
              <w:t>Venue address:</w:t>
            </w:r>
          </w:p>
        </w:tc>
        <w:tc>
          <w:tcPr>
            <w:tcW w:w="9083"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444D124" w14:textId="77777777" w:rsidR="00000A9E" w:rsidRDefault="00000A9E" w:rsidP="00000A9E">
            <w:pPr>
              <w:spacing w:before="60" w:after="60"/>
              <w:rPr>
                <w:rFonts w:cs="Arial"/>
                <w:sz w:val="20"/>
              </w:rPr>
            </w:pPr>
          </w:p>
        </w:tc>
      </w:tr>
      <w:tr w:rsidR="00000A9E" w:rsidRPr="00AC38D4" w14:paraId="631777D1" w14:textId="77777777" w:rsidTr="00340949">
        <w:trPr>
          <w:trHeight w:val="270"/>
        </w:trPr>
        <w:tc>
          <w:tcPr>
            <w:tcW w:w="1833"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6C533D4" w14:textId="77777777" w:rsidR="00000A9E" w:rsidRDefault="00000A9E" w:rsidP="00000A9E">
            <w:pPr>
              <w:spacing w:before="60" w:after="60"/>
              <w:rPr>
                <w:rFonts w:cs="Arial"/>
                <w:sz w:val="20"/>
              </w:rPr>
            </w:pPr>
            <w:r>
              <w:rPr>
                <w:rFonts w:cs="Arial"/>
                <w:sz w:val="20"/>
              </w:rPr>
              <w:t>Suburb:</w:t>
            </w:r>
          </w:p>
        </w:tc>
        <w:tc>
          <w:tcPr>
            <w:tcW w:w="46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6622375" w14:textId="77777777" w:rsidR="00000A9E" w:rsidRDefault="00000A9E" w:rsidP="00000A9E">
            <w:pPr>
              <w:spacing w:before="60" w:after="60"/>
              <w:rPr>
                <w:rFonts w:cs="Arial"/>
                <w:sz w:val="20"/>
              </w:rPr>
            </w:pPr>
          </w:p>
        </w:tc>
        <w:tc>
          <w:tcPr>
            <w:tcW w:w="8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DF7185F" w14:textId="77777777" w:rsidR="00000A9E" w:rsidRDefault="00000A9E" w:rsidP="00000A9E">
            <w:pPr>
              <w:spacing w:before="60" w:after="60"/>
              <w:rPr>
                <w:rFonts w:cs="Arial"/>
                <w:sz w:val="20"/>
              </w:rPr>
            </w:pPr>
            <w:r>
              <w:rPr>
                <w:rFonts w:cs="Arial"/>
                <w:sz w:val="20"/>
              </w:rPr>
              <w:t>State:</w:t>
            </w:r>
          </w:p>
        </w:tc>
        <w:tc>
          <w:tcPr>
            <w:tcW w:w="113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6EB852" w14:textId="77777777" w:rsidR="00000A9E" w:rsidRDefault="00000A9E" w:rsidP="00000A9E">
            <w:pPr>
              <w:spacing w:before="60" w:after="60"/>
              <w:rPr>
                <w:rFonts w:cs="Arial"/>
                <w:sz w:val="20"/>
              </w:rPr>
            </w:pPr>
          </w:p>
        </w:tc>
        <w:tc>
          <w:tcPr>
            <w:tcW w:w="11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1A20A63" w14:textId="77777777" w:rsidR="00000A9E" w:rsidRDefault="00000A9E" w:rsidP="00000A9E">
            <w:pPr>
              <w:spacing w:before="60" w:after="60"/>
              <w:rPr>
                <w:rFonts w:cs="Arial"/>
                <w:sz w:val="20"/>
              </w:rPr>
            </w:pPr>
            <w:r>
              <w:rPr>
                <w:rFonts w:cs="Arial"/>
                <w:sz w:val="20"/>
              </w:rPr>
              <w:t>Postcode:</w:t>
            </w:r>
          </w:p>
        </w:tc>
        <w:tc>
          <w:tcPr>
            <w:tcW w:w="128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7567AE" w14:textId="77777777" w:rsidR="00000A9E" w:rsidRDefault="00000A9E" w:rsidP="00000A9E">
            <w:pPr>
              <w:spacing w:before="60" w:after="60"/>
              <w:rPr>
                <w:rFonts w:cs="Arial"/>
                <w:sz w:val="20"/>
              </w:rPr>
            </w:pPr>
          </w:p>
        </w:tc>
      </w:tr>
      <w:tr w:rsidR="00EA3238" w:rsidRPr="00AC38D4" w14:paraId="767F8997" w14:textId="77777777" w:rsidTr="001074F1">
        <w:trPr>
          <w:trHeight w:val="270"/>
        </w:trPr>
        <w:tc>
          <w:tcPr>
            <w:tcW w:w="10916" w:type="dxa"/>
            <w:gridSpan w:val="3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165C85A3" w14:textId="77777777" w:rsidR="00EA3238" w:rsidRPr="00BA543D" w:rsidRDefault="00EA3238" w:rsidP="00EA3238">
            <w:pPr>
              <w:pStyle w:val="ListParagraph"/>
              <w:numPr>
                <w:ilvl w:val="0"/>
                <w:numId w:val="13"/>
              </w:numPr>
              <w:spacing w:before="120" w:after="60"/>
              <w:ind w:left="312" w:hanging="357"/>
              <w:rPr>
                <w:rFonts w:cs="Arial"/>
                <w:bCs/>
                <w:sz w:val="20"/>
              </w:rPr>
            </w:pPr>
            <w:r>
              <w:rPr>
                <w:rFonts w:cs="Arial"/>
                <w:b/>
                <w:sz w:val="24"/>
              </w:rPr>
              <w:t>Request inspector to attend presentation</w:t>
            </w:r>
          </w:p>
        </w:tc>
      </w:tr>
      <w:tr w:rsidR="00EA3238" w:rsidRPr="00B0424F" w14:paraId="68EE9D0A" w14:textId="77777777" w:rsidTr="00340949">
        <w:tc>
          <w:tcPr>
            <w:tcW w:w="8648"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5CE5BB8" w14:textId="4DE593C0" w:rsidR="00EA3238" w:rsidRDefault="00EA3238" w:rsidP="00340949">
            <w:pPr>
              <w:spacing w:before="60" w:after="60"/>
              <w:jc w:val="both"/>
              <w:rPr>
                <w:rFonts w:cs="Arial"/>
                <w:sz w:val="20"/>
              </w:rPr>
            </w:pPr>
            <w:r>
              <w:rPr>
                <w:rFonts w:cs="Arial"/>
                <w:sz w:val="20"/>
              </w:rPr>
              <w:t xml:space="preserve">Would you like an inspector to attend the </w:t>
            </w:r>
            <w:r w:rsidR="00340949">
              <w:rPr>
                <w:rFonts w:cs="Arial"/>
                <w:sz w:val="20"/>
              </w:rPr>
              <w:t>above-mentioned</w:t>
            </w:r>
            <w:r>
              <w:rPr>
                <w:rFonts w:cs="Arial"/>
                <w:sz w:val="20"/>
              </w:rPr>
              <w:t xml:space="preserve"> course to deliver a short presentation on the role of the NT WorkSafe?</w:t>
            </w:r>
          </w:p>
          <w:p w14:paraId="28A1710B" w14:textId="77777777" w:rsidR="000B1EB5" w:rsidRDefault="000B1EB5" w:rsidP="00340949">
            <w:pPr>
              <w:spacing w:before="60" w:after="60"/>
              <w:jc w:val="both"/>
              <w:rPr>
                <w:rFonts w:cs="Arial"/>
                <w:sz w:val="20"/>
              </w:rPr>
            </w:pPr>
            <w:r>
              <w:rPr>
                <w:rFonts w:cs="Arial"/>
                <w:b/>
                <w:sz w:val="20"/>
              </w:rPr>
              <w:t>Please provide at least</w:t>
            </w:r>
            <w:r w:rsidRPr="000B1EB5">
              <w:rPr>
                <w:rFonts w:cs="Arial"/>
                <w:b/>
                <w:sz w:val="20"/>
              </w:rPr>
              <w:t xml:space="preserve"> 14 days’</w:t>
            </w:r>
            <w:r>
              <w:rPr>
                <w:rFonts w:cs="Arial"/>
                <w:b/>
                <w:sz w:val="20"/>
              </w:rPr>
              <w:t xml:space="preserve"> notice to ensure resources can be allocated.</w:t>
            </w:r>
          </w:p>
        </w:tc>
        <w:tc>
          <w:tcPr>
            <w:tcW w:w="5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547A8C9C" w14:textId="77777777" w:rsidR="00EA3238" w:rsidRPr="00B0424F" w:rsidRDefault="00EA3238" w:rsidP="000B1EB5">
            <w:pPr>
              <w:spacing w:before="60" w:after="60"/>
              <w:jc w:val="both"/>
              <w:rPr>
                <w:rFonts w:cs="Arial"/>
                <w:sz w:val="20"/>
              </w:rPr>
            </w:pPr>
            <w:r>
              <w:rPr>
                <w:rFonts w:cs="Arial"/>
                <w:sz w:val="20"/>
              </w:rPr>
              <w:t>Yes</w:t>
            </w:r>
          </w:p>
        </w:tc>
        <w:sdt>
          <w:sdtPr>
            <w:rPr>
              <w:rFonts w:cs="Arial"/>
              <w:sz w:val="20"/>
            </w:rPr>
            <w:id w:val="326094478"/>
            <w14:checkbox>
              <w14:checked w14:val="0"/>
              <w14:checkedState w14:val="2612" w14:font="MS Gothic"/>
              <w14:uncheckedState w14:val="2610" w14:font="MS Gothic"/>
            </w14:checkbox>
          </w:sdtPr>
          <w:sdtContent>
            <w:tc>
              <w:tcPr>
                <w:tcW w:w="567"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7C711FCC" w14:textId="77777777" w:rsidR="00EA3238" w:rsidRPr="00B0424F" w:rsidRDefault="00EA3238" w:rsidP="000B1EB5">
                <w:pPr>
                  <w:spacing w:before="60" w:after="60"/>
                  <w:jc w:val="both"/>
                  <w:rPr>
                    <w:rFonts w:cs="Arial"/>
                    <w:sz w:val="20"/>
                  </w:rPr>
                </w:pPr>
                <w:r>
                  <w:rPr>
                    <w:rFonts w:ascii="MS Gothic" w:eastAsia="MS Gothic" w:hAnsi="MS Gothic" w:cs="Arial" w:hint="eastAsia"/>
                    <w:sz w:val="20"/>
                  </w:rPr>
                  <w:t>☐</w:t>
                </w:r>
              </w:p>
            </w:tc>
          </w:sdtContent>
        </w:sdt>
        <w:tc>
          <w:tcPr>
            <w:tcW w:w="567"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1ADDE13A" w14:textId="77777777" w:rsidR="00EA3238" w:rsidRPr="00B0424F" w:rsidRDefault="00EA3238" w:rsidP="000B1EB5">
            <w:pPr>
              <w:spacing w:before="60" w:after="60"/>
              <w:jc w:val="both"/>
              <w:rPr>
                <w:rFonts w:cs="Arial"/>
                <w:sz w:val="20"/>
              </w:rPr>
            </w:pPr>
            <w:r>
              <w:rPr>
                <w:rFonts w:cs="Arial"/>
                <w:sz w:val="20"/>
              </w:rPr>
              <w:t>No</w:t>
            </w:r>
          </w:p>
        </w:tc>
        <w:sdt>
          <w:sdtPr>
            <w:rPr>
              <w:rFonts w:cs="Arial"/>
              <w:sz w:val="20"/>
            </w:rPr>
            <w:id w:val="-2064703354"/>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4D163B52" w14:textId="77777777" w:rsidR="00EA3238" w:rsidRPr="00B0424F" w:rsidRDefault="00EA3238" w:rsidP="000B1EB5">
                <w:pPr>
                  <w:spacing w:before="60" w:after="60"/>
                  <w:jc w:val="both"/>
                  <w:rPr>
                    <w:rFonts w:cs="Arial"/>
                    <w:sz w:val="20"/>
                  </w:rPr>
                </w:pPr>
                <w:r>
                  <w:rPr>
                    <w:rFonts w:ascii="MS Gothic" w:eastAsia="MS Gothic" w:hAnsi="MS Gothic" w:cs="Arial" w:hint="eastAsia"/>
                    <w:sz w:val="20"/>
                  </w:rPr>
                  <w:t>☐</w:t>
                </w:r>
              </w:p>
            </w:tc>
          </w:sdtContent>
        </w:sdt>
      </w:tr>
      <w:tr w:rsidR="00000A9E" w:rsidRPr="00AC38D4" w14:paraId="46C10916" w14:textId="77777777" w:rsidTr="00A4353E">
        <w:trPr>
          <w:gridBefore w:val="1"/>
          <w:wBefore w:w="7" w:type="dxa"/>
          <w:trHeight w:val="270"/>
        </w:trPr>
        <w:tc>
          <w:tcPr>
            <w:tcW w:w="10909" w:type="dxa"/>
            <w:gridSpan w:val="2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50B8A30" w14:textId="77777777" w:rsidR="00000A9E" w:rsidRDefault="00000A9E" w:rsidP="00EA3238">
            <w:pPr>
              <w:pStyle w:val="ListParagraph"/>
              <w:keepNext/>
              <w:numPr>
                <w:ilvl w:val="0"/>
                <w:numId w:val="13"/>
              </w:numPr>
              <w:spacing w:before="120" w:after="60"/>
              <w:ind w:left="312" w:hanging="357"/>
              <w:rPr>
                <w:rFonts w:cs="Arial"/>
                <w:b/>
                <w:sz w:val="24"/>
              </w:rPr>
            </w:pPr>
            <w:r>
              <w:rPr>
                <w:rFonts w:cs="Arial"/>
                <w:b/>
                <w:sz w:val="24"/>
              </w:rPr>
              <w:t>Notifier</w:t>
            </w:r>
            <w:r w:rsidRPr="000307E6">
              <w:rPr>
                <w:rFonts w:cs="Arial"/>
                <w:b/>
                <w:sz w:val="24"/>
              </w:rPr>
              <w:t xml:space="preserve"> declaration</w:t>
            </w:r>
          </w:p>
        </w:tc>
      </w:tr>
      <w:tr w:rsidR="00000A9E" w:rsidRPr="00AC38D4" w14:paraId="10313F2F" w14:textId="77777777" w:rsidTr="00F667AC">
        <w:trPr>
          <w:gridBefore w:val="1"/>
          <w:wBefore w:w="7" w:type="dxa"/>
          <w:trHeight w:val="270"/>
        </w:trPr>
        <w:tc>
          <w:tcPr>
            <w:tcW w:w="10909" w:type="dxa"/>
            <w:gridSpan w:val="2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6866CED" w14:textId="77777777" w:rsidR="00000A9E" w:rsidRPr="008032A8" w:rsidRDefault="00000A9E" w:rsidP="00000A9E">
            <w:pPr>
              <w:spacing w:before="60" w:after="60"/>
              <w:ind w:left="34"/>
              <w:rPr>
                <w:sz w:val="20"/>
              </w:rPr>
            </w:pPr>
            <w:r w:rsidRPr="008032A8">
              <w:rPr>
                <w:sz w:val="20"/>
              </w:rPr>
              <w:t xml:space="preserve">I have authority from the </w:t>
            </w:r>
            <w:r>
              <w:rPr>
                <w:sz w:val="20"/>
              </w:rPr>
              <w:t>approved training provider</w:t>
            </w:r>
            <w:r w:rsidRPr="008032A8">
              <w:rPr>
                <w:sz w:val="20"/>
              </w:rPr>
              <w:t xml:space="preserve"> to complete and submit this </w:t>
            </w:r>
            <w:r>
              <w:rPr>
                <w:sz w:val="20"/>
              </w:rPr>
              <w:t>notification.</w:t>
            </w:r>
          </w:p>
          <w:p w14:paraId="1E0DBB6F" w14:textId="77777777" w:rsidR="00000A9E" w:rsidRPr="008032A8" w:rsidRDefault="00000A9E" w:rsidP="00000A9E">
            <w:pPr>
              <w:spacing w:before="60" w:after="60"/>
              <w:ind w:left="34"/>
              <w:rPr>
                <w:sz w:val="20"/>
              </w:rPr>
            </w:pPr>
            <w:r w:rsidRPr="008032A8">
              <w:rPr>
                <w:sz w:val="20"/>
              </w:rPr>
              <w:t xml:space="preserve">The information in this </w:t>
            </w:r>
            <w:r>
              <w:rPr>
                <w:sz w:val="20"/>
              </w:rPr>
              <w:t>notification</w:t>
            </w:r>
            <w:r w:rsidRPr="008032A8">
              <w:rPr>
                <w:sz w:val="20"/>
              </w:rPr>
              <w:t xml:space="preserve"> is true and correct to the best of my knowledge.</w:t>
            </w:r>
          </w:p>
          <w:p w14:paraId="0FDC4434" w14:textId="77777777" w:rsidR="00000A9E" w:rsidRPr="00E62DEB" w:rsidRDefault="00000A9E" w:rsidP="00000A9E">
            <w:pPr>
              <w:keepNext/>
              <w:spacing w:before="60" w:after="60"/>
              <w:rPr>
                <w:rFonts w:cs="Arial"/>
                <w:sz w:val="20"/>
              </w:rPr>
            </w:pPr>
            <w:r w:rsidRPr="008032A8">
              <w:rPr>
                <w:sz w:val="20"/>
              </w:rPr>
              <w:t xml:space="preserve">I consent to the Work Health Authority making enquiries and exchanging information with work health and safety regulators in other States, Territories or the Commonwealth regarding any matter relevant to this </w:t>
            </w:r>
            <w:r>
              <w:rPr>
                <w:sz w:val="20"/>
              </w:rPr>
              <w:t>notification</w:t>
            </w:r>
            <w:r w:rsidRPr="008032A8">
              <w:rPr>
                <w:sz w:val="20"/>
              </w:rPr>
              <w:t>.</w:t>
            </w:r>
          </w:p>
        </w:tc>
      </w:tr>
      <w:tr w:rsidR="00000A9E" w:rsidRPr="00AC38D4" w14:paraId="35F03A1C" w14:textId="77777777" w:rsidTr="00340949">
        <w:trPr>
          <w:gridBefore w:val="1"/>
          <w:wBefore w:w="7" w:type="dxa"/>
          <w:trHeight w:val="270"/>
        </w:trPr>
        <w:tc>
          <w:tcPr>
            <w:tcW w:w="7968" w:type="dxa"/>
            <w:gridSpan w:val="1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C519BB5" w14:textId="77777777" w:rsidR="00000A9E" w:rsidRPr="00E62DEB" w:rsidRDefault="00000A9E" w:rsidP="00000A9E">
            <w:pPr>
              <w:spacing w:before="60" w:after="60"/>
              <w:rPr>
                <w:rFonts w:cs="Arial"/>
                <w:sz w:val="20"/>
              </w:rPr>
            </w:pPr>
            <w:r>
              <w:rPr>
                <w:rFonts w:cs="Arial"/>
                <w:sz w:val="20"/>
              </w:rPr>
              <w:t xml:space="preserve">I have submitted this form electronically </w:t>
            </w:r>
            <w:r w:rsidRPr="00C917F5">
              <w:rPr>
                <w:rFonts w:cs="Arial"/>
                <w:sz w:val="18"/>
              </w:rPr>
              <w:t>(signature is not required)</w:t>
            </w:r>
          </w:p>
        </w:tc>
        <w:sdt>
          <w:sdtPr>
            <w:rPr>
              <w:rFonts w:cs="Arial"/>
              <w:sz w:val="20"/>
            </w:rPr>
            <w:id w:val="520135598"/>
            <w14:checkbox>
              <w14:checked w14:val="0"/>
              <w14:checkedState w14:val="2612" w14:font="MS Gothic"/>
              <w14:uncheckedState w14:val="2610" w14:font="MS Gothic"/>
            </w14:checkbox>
          </w:sdtPr>
          <w:sdtContent>
            <w:tc>
              <w:tcPr>
                <w:tcW w:w="294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1CF39FB" w14:textId="77777777" w:rsidR="00000A9E" w:rsidRPr="00E62DEB" w:rsidRDefault="00000A9E" w:rsidP="00000A9E">
                <w:pPr>
                  <w:spacing w:before="60" w:after="60"/>
                  <w:jc w:val="center"/>
                  <w:rPr>
                    <w:rFonts w:cs="Arial"/>
                    <w:sz w:val="20"/>
                  </w:rPr>
                </w:pPr>
                <w:r>
                  <w:rPr>
                    <w:rFonts w:ascii="MS Gothic" w:eastAsia="MS Gothic" w:hAnsi="MS Gothic" w:cs="Arial" w:hint="eastAsia"/>
                    <w:sz w:val="20"/>
                  </w:rPr>
                  <w:t>☐</w:t>
                </w:r>
              </w:p>
            </w:tc>
          </w:sdtContent>
        </w:sdt>
      </w:tr>
      <w:tr w:rsidR="00000A9E" w:rsidRPr="00AC38D4" w14:paraId="50D9F849" w14:textId="77777777" w:rsidTr="00340949">
        <w:trPr>
          <w:gridBefore w:val="1"/>
          <w:wBefore w:w="7" w:type="dxa"/>
          <w:trHeight w:val="270"/>
        </w:trPr>
        <w:tc>
          <w:tcPr>
            <w:tcW w:w="2104"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BF21B9D" w14:textId="77777777" w:rsidR="00000A9E" w:rsidRPr="00E62DEB" w:rsidRDefault="00000A9E" w:rsidP="00340949">
            <w:pPr>
              <w:spacing w:before="120" w:after="120"/>
              <w:rPr>
                <w:rFonts w:cs="Arial"/>
                <w:sz w:val="20"/>
              </w:rPr>
            </w:pPr>
            <w:r>
              <w:rPr>
                <w:rFonts w:cs="Arial"/>
                <w:sz w:val="20"/>
              </w:rPr>
              <w:t>Applicant signature:</w:t>
            </w:r>
          </w:p>
        </w:tc>
        <w:tc>
          <w:tcPr>
            <w:tcW w:w="5545"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721A2EE6" w14:textId="77777777" w:rsidR="00000A9E" w:rsidRPr="00E62DEB" w:rsidRDefault="00000A9E" w:rsidP="00340949">
            <w:pPr>
              <w:spacing w:before="120" w:after="120"/>
              <w:rPr>
                <w:rFonts w:cs="Arial"/>
                <w:sz w:val="20"/>
              </w:rPr>
            </w:pPr>
          </w:p>
        </w:tc>
        <w:tc>
          <w:tcPr>
            <w:tcW w:w="843"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18617BA" w14:textId="77777777" w:rsidR="00000A9E" w:rsidRPr="00E62DEB" w:rsidRDefault="00000A9E" w:rsidP="00340949">
            <w:pPr>
              <w:spacing w:before="120" w:after="120"/>
              <w:rPr>
                <w:rFonts w:cs="Arial"/>
                <w:sz w:val="20"/>
              </w:rPr>
            </w:pPr>
            <w:r>
              <w:rPr>
                <w:rFonts w:cs="Arial"/>
                <w:sz w:val="20"/>
              </w:rPr>
              <w:t>Date:</w:t>
            </w:r>
          </w:p>
        </w:tc>
        <w:tc>
          <w:tcPr>
            <w:tcW w:w="2417"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4049233F" w14:textId="77777777" w:rsidR="00000A9E" w:rsidRPr="00E62DEB" w:rsidRDefault="00000A9E" w:rsidP="00340949">
            <w:pPr>
              <w:spacing w:before="120" w:after="120"/>
              <w:rPr>
                <w:rFonts w:cs="Arial"/>
                <w:sz w:val="20"/>
              </w:rPr>
            </w:pPr>
          </w:p>
        </w:tc>
      </w:tr>
    </w:tbl>
    <w:p w14:paraId="5516DE89" w14:textId="77777777" w:rsidR="000D0394" w:rsidRDefault="000D0394">
      <w:r>
        <w:br w:type="page"/>
      </w:r>
    </w:p>
    <w:tbl>
      <w:tblPr>
        <w:tblStyle w:val="TableGrid"/>
        <w:tblW w:w="10909" w:type="dxa"/>
        <w:tblInd w:w="-277" w:type="dxa"/>
        <w:tblLayout w:type="fixed"/>
        <w:tblLook w:val="04A0" w:firstRow="1" w:lastRow="0" w:firstColumn="1" w:lastColumn="0" w:noHBand="0" w:noVBand="1"/>
      </w:tblPr>
      <w:tblGrid>
        <w:gridCol w:w="3254"/>
        <w:gridCol w:w="3686"/>
        <w:gridCol w:w="3969"/>
      </w:tblGrid>
      <w:tr w:rsidR="00000A9E" w:rsidRPr="00AC38D4" w14:paraId="40871AAF" w14:textId="77777777" w:rsidTr="000D0394">
        <w:trPr>
          <w:trHeight w:val="270"/>
        </w:trPr>
        <w:tc>
          <w:tcPr>
            <w:tcW w:w="10909" w:type="dxa"/>
            <w:gridSpan w:val="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9641BB0" w14:textId="77777777" w:rsidR="00000A9E" w:rsidRPr="00BC736F" w:rsidRDefault="00000A9E" w:rsidP="00EA3238">
            <w:pPr>
              <w:keepNext/>
              <w:spacing w:before="120" w:after="60"/>
              <w:rPr>
                <w:rFonts w:cs="Arial"/>
                <w:sz w:val="20"/>
              </w:rPr>
            </w:pPr>
            <w:r w:rsidRPr="00BC736F">
              <w:rPr>
                <w:rFonts w:cs="Arial"/>
                <w:b/>
                <w:sz w:val="24"/>
              </w:rPr>
              <w:lastRenderedPageBreak/>
              <w:t>Privacy statement</w:t>
            </w:r>
          </w:p>
        </w:tc>
      </w:tr>
      <w:tr w:rsidR="00000A9E" w:rsidRPr="00AC38D4" w14:paraId="5A8BAFE0" w14:textId="77777777" w:rsidTr="000D0394">
        <w:trPr>
          <w:trHeight w:val="270"/>
        </w:trPr>
        <w:tc>
          <w:tcPr>
            <w:tcW w:w="10909"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1A178D0F" w14:textId="77777777" w:rsidR="000D0394" w:rsidRPr="00381B76" w:rsidRDefault="000D0394" w:rsidP="000D0394">
            <w:pPr>
              <w:spacing w:before="60" w:after="60"/>
              <w:rPr>
                <w:sz w:val="20"/>
              </w:rPr>
            </w:pPr>
            <w:r w:rsidRPr="00381B76">
              <w:rPr>
                <w:sz w:val="20"/>
              </w:rPr>
              <w:t xml:space="preserve">The Northern Territory Government respects and is committed to safeguarding the confidentiality and privacy of the information that it collects and handles, in accordance with the </w:t>
            </w:r>
            <w:r w:rsidRPr="00381B76">
              <w:rPr>
                <w:i/>
                <w:iCs/>
                <w:sz w:val="20"/>
              </w:rPr>
              <w:t>Northern Territory Information Act 2002</w:t>
            </w:r>
            <w:r w:rsidRPr="00381B76">
              <w:rPr>
                <w:sz w:val="20"/>
              </w:rPr>
              <w:t>.</w:t>
            </w:r>
          </w:p>
          <w:p w14:paraId="148B37FE" w14:textId="508F6AE4" w:rsidR="000D0394" w:rsidRPr="00381B76" w:rsidRDefault="000D0394" w:rsidP="000D0394">
            <w:pPr>
              <w:spacing w:before="60" w:after="60"/>
              <w:rPr>
                <w:sz w:val="20"/>
              </w:rPr>
            </w:pPr>
            <w:r w:rsidRPr="00381B76">
              <w:rPr>
                <w:sz w:val="20"/>
              </w:rPr>
              <w:t xml:space="preserve">You have been asked to provide personal information necessary for us to meet your application requirements. You do not have to provide your personal information but if you choose not to, this application will be </w:t>
            </w:r>
            <w:r w:rsidR="00ED2350" w:rsidRPr="00381B76">
              <w:rPr>
                <w:sz w:val="20"/>
              </w:rPr>
              <w:t>incomplete,</w:t>
            </w:r>
            <w:r w:rsidRPr="00381B76">
              <w:rPr>
                <w:sz w:val="20"/>
              </w:rPr>
              <w:t xml:space="preserve"> and we will be unable to process it.</w:t>
            </w:r>
          </w:p>
          <w:p w14:paraId="3BEFBFF3" w14:textId="29048000" w:rsidR="000D0394" w:rsidRPr="00381B76" w:rsidRDefault="000D0394" w:rsidP="000D0394">
            <w:pPr>
              <w:spacing w:before="60" w:after="60"/>
              <w:rPr>
                <w:sz w:val="20"/>
              </w:rPr>
            </w:pPr>
            <w:r w:rsidRPr="00381B76">
              <w:rPr>
                <w:sz w:val="20"/>
              </w:rPr>
              <w:t>The information you provide will be accessible to NT WorkSafe and will only be used to provide a department service or program. We will not disclose your personal information to third parties unless, authorised or required by law to do so</w:t>
            </w:r>
            <w:r w:rsidR="00340949">
              <w:rPr>
                <w:sz w:val="20"/>
              </w:rPr>
              <w:t>, or</w:t>
            </w:r>
            <w:r w:rsidR="00ED2350">
              <w:rPr>
                <w:sz w:val="20"/>
              </w:rPr>
              <w:t xml:space="preserve"> </w:t>
            </w:r>
            <w:r w:rsidRPr="00381B76">
              <w:rPr>
                <w:sz w:val="20"/>
              </w:rPr>
              <w:t>you have given us consent to share your personal information for a specific purpose.</w:t>
            </w:r>
          </w:p>
          <w:p w14:paraId="77A39B59" w14:textId="77777777" w:rsidR="00000A9E" w:rsidRPr="00E62DEB" w:rsidRDefault="000D0394" w:rsidP="000D0394">
            <w:pPr>
              <w:spacing w:before="60" w:after="60"/>
              <w:rPr>
                <w:rFonts w:cs="Arial"/>
                <w:sz w:val="20"/>
              </w:rPr>
            </w:pPr>
            <w:r w:rsidRPr="00381B76">
              <w:rPr>
                <w:sz w:val="20"/>
              </w:rPr>
              <w:t xml:space="preserve">You may request access to the personal information we hold about you. If you want more information about the Northern Territory’s privacy laws, please refer to the </w:t>
            </w:r>
            <w:r w:rsidRPr="00381B76">
              <w:rPr>
                <w:i/>
                <w:iCs/>
                <w:sz w:val="20"/>
              </w:rPr>
              <w:t>Northern Territory Information Act 2002</w:t>
            </w:r>
            <w:r w:rsidRPr="00381B76">
              <w:rPr>
                <w:sz w:val="20"/>
              </w:rPr>
              <w:t>, or the Office of the Information Commissioner NT.</w:t>
            </w:r>
          </w:p>
        </w:tc>
      </w:tr>
      <w:tr w:rsidR="00000A9E" w:rsidRPr="00AC38D4" w14:paraId="26DE9F39" w14:textId="77777777" w:rsidTr="00340949">
        <w:trPr>
          <w:trHeight w:val="270"/>
        </w:trPr>
        <w:tc>
          <w:tcPr>
            <w:tcW w:w="10909" w:type="dxa"/>
            <w:gridSpan w:val="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3BE6F8AB" w14:textId="77777777" w:rsidR="00000A9E" w:rsidRPr="00E62DEB" w:rsidRDefault="00000A9E" w:rsidP="00EA3238">
            <w:pPr>
              <w:keepNext/>
              <w:spacing w:before="120" w:after="60"/>
              <w:rPr>
                <w:rFonts w:cs="Arial"/>
                <w:sz w:val="20"/>
              </w:rPr>
            </w:pPr>
            <w:r w:rsidRPr="003C1068">
              <w:rPr>
                <w:rFonts w:cs="Arial"/>
                <w:b/>
                <w:sz w:val="24"/>
              </w:rPr>
              <w:t>Lodgement</w:t>
            </w:r>
          </w:p>
        </w:tc>
      </w:tr>
      <w:tr w:rsidR="00000A9E" w:rsidRPr="00AC38D4" w14:paraId="1F90FBAC" w14:textId="77777777" w:rsidTr="00340949">
        <w:trPr>
          <w:trHeight w:val="270"/>
        </w:trPr>
        <w:tc>
          <w:tcPr>
            <w:tcW w:w="10909"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58F2526" w14:textId="1E6363C6" w:rsidR="00000A9E" w:rsidRPr="00E62DEB" w:rsidRDefault="000D0394" w:rsidP="00EA3238">
            <w:pPr>
              <w:spacing w:before="60" w:after="60"/>
              <w:rPr>
                <w:rFonts w:cs="Arial"/>
                <w:sz w:val="20"/>
              </w:rPr>
            </w:pPr>
            <w:r w:rsidRPr="00B0424F">
              <w:rPr>
                <w:sz w:val="20"/>
              </w:rPr>
              <w:t xml:space="preserve">Completed applications can be lodged in person, email or via post at a </w:t>
            </w:r>
            <w:hyperlink r:id="rId10" w:history="1">
              <w:r>
                <w:rPr>
                  <w:rStyle w:val="Hyperlink"/>
                  <w:sz w:val="20"/>
                </w:rPr>
                <w:t>NT WorkSafe</w:t>
              </w:r>
            </w:hyperlink>
            <w:r>
              <w:rPr>
                <w:sz w:val="20"/>
              </w:rPr>
              <w:t xml:space="preserve"> </w:t>
            </w:r>
            <w:r w:rsidRPr="00B0424F">
              <w:rPr>
                <w:sz w:val="20"/>
              </w:rPr>
              <w:t>below</w:t>
            </w:r>
            <w:r w:rsidR="00340949">
              <w:rPr>
                <w:sz w:val="20"/>
              </w:rPr>
              <w:t>.</w:t>
            </w:r>
          </w:p>
        </w:tc>
      </w:tr>
      <w:tr w:rsidR="000D0394" w:rsidRPr="00AC38D4" w14:paraId="444E049C" w14:textId="77777777" w:rsidTr="00340949">
        <w:trPr>
          <w:trHeight w:val="270"/>
        </w:trPr>
        <w:tc>
          <w:tcPr>
            <w:tcW w:w="3254"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1813B94C" w14:textId="77777777" w:rsidR="000D0394" w:rsidRPr="00B0424F" w:rsidRDefault="000D0394" w:rsidP="00EA3238">
            <w:pPr>
              <w:spacing w:before="60" w:after="60"/>
              <w:rPr>
                <w:sz w:val="20"/>
              </w:rPr>
            </w:pPr>
            <w:r w:rsidRPr="00B0424F">
              <w:rPr>
                <w:b/>
                <w:sz w:val="20"/>
              </w:rPr>
              <w:t>Phone:</w:t>
            </w:r>
            <w:r w:rsidRPr="00B0424F">
              <w:rPr>
                <w:sz w:val="20"/>
              </w:rPr>
              <w:t xml:space="preserve"> 1800 019 115</w:t>
            </w:r>
          </w:p>
        </w:tc>
        <w:tc>
          <w:tcPr>
            <w:tcW w:w="3686"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47B85AD9" w14:textId="77777777" w:rsidR="000D0394" w:rsidRPr="00B0424F" w:rsidRDefault="000D0394" w:rsidP="00EA3238">
            <w:pPr>
              <w:spacing w:before="60" w:after="60"/>
              <w:rPr>
                <w:sz w:val="20"/>
              </w:rPr>
            </w:pPr>
            <w:r w:rsidRPr="00B0424F">
              <w:rPr>
                <w:b/>
                <w:sz w:val="20"/>
              </w:rPr>
              <w:t>Email:</w:t>
            </w:r>
            <w:r w:rsidRPr="00B0424F">
              <w:rPr>
                <w:sz w:val="20"/>
              </w:rPr>
              <w:t xml:space="preserve"> </w:t>
            </w:r>
            <w:hyperlink r:id="rId11" w:history="1">
              <w:r w:rsidRPr="00223FF6">
                <w:rPr>
                  <w:rStyle w:val="Hyperlink"/>
                  <w:sz w:val="20"/>
                </w:rPr>
                <w:t>ntworksafe@nt.gov.au</w:t>
              </w:r>
            </w:hyperlink>
            <w:r>
              <w:rPr>
                <w:sz w:val="20"/>
              </w:rPr>
              <w:t xml:space="preserve"> </w:t>
            </w:r>
            <w:r w:rsidRPr="00B0424F">
              <w:rPr>
                <w:sz w:val="20"/>
              </w:rPr>
              <w:t xml:space="preserve"> </w:t>
            </w:r>
          </w:p>
        </w:tc>
        <w:tc>
          <w:tcPr>
            <w:tcW w:w="3969"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06820031" w14:textId="77777777" w:rsidR="000D0394" w:rsidRPr="00B0424F" w:rsidRDefault="000D0394" w:rsidP="00EA3238">
            <w:pPr>
              <w:spacing w:before="60" w:after="60"/>
              <w:rPr>
                <w:sz w:val="20"/>
              </w:rPr>
            </w:pPr>
            <w:r w:rsidRPr="00B0424F">
              <w:rPr>
                <w:b/>
                <w:sz w:val="20"/>
              </w:rPr>
              <w:t>Postal:</w:t>
            </w:r>
            <w:r w:rsidRPr="00B0424F">
              <w:rPr>
                <w:sz w:val="20"/>
              </w:rPr>
              <w:t xml:space="preserve"> GPO Box 1722, Darwin NT 0801</w:t>
            </w:r>
          </w:p>
        </w:tc>
      </w:tr>
      <w:tr w:rsidR="000D0394" w:rsidRPr="00AC38D4" w14:paraId="0BED025B" w14:textId="77777777" w:rsidTr="00340949">
        <w:trPr>
          <w:trHeight w:val="119"/>
        </w:trPr>
        <w:tc>
          <w:tcPr>
            <w:tcW w:w="10909"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00139FFB" w14:textId="77777777" w:rsidR="000D0394" w:rsidRDefault="000D0394" w:rsidP="00340949">
            <w:pPr>
              <w:spacing w:before="60" w:after="60"/>
            </w:pPr>
            <w:r w:rsidRPr="00103CED">
              <w:rPr>
                <w:rFonts w:cs="Arial"/>
                <w:b/>
                <w:sz w:val="20"/>
              </w:rPr>
              <w:t>In person:</w:t>
            </w:r>
            <w:r w:rsidRPr="00103CED">
              <w:rPr>
                <w:rFonts w:cs="Arial"/>
                <w:sz w:val="20"/>
              </w:rPr>
              <w:t xml:space="preserve"> </w:t>
            </w:r>
            <w:r w:rsidRPr="00103CED">
              <w:rPr>
                <w:sz w:val="20"/>
              </w:rPr>
              <w:t>Building 3, Darwin Corporate Park, 631 Stuart Highway, Berrimah NT</w:t>
            </w:r>
          </w:p>
        </w:tc>
      </w:tr>
    </w:tbl>
    <w:p w14:paraId="1E8009F2" w14:textId="77777777" w:rsidR="007A5EFD" w:rsidRPr="00EA3238" w:rsidRDefault="007A5EFD" w:rsidP="002061F6">
      <w:pPr>
        <w:tabs>
          <w:tab w:val="left" w:pos="2968"/>
        </w:tabs>
        <w:spacing w:before="120" w:after="120"/>
        <w:rPr>
          <w:sz w:val="8"/>
        </w:rPr>
      </w:pPr>
    </w:p>
    <w:sectPr w:rsidR="007A5EFD" w:rsidRPr="00EA3238" w:rsidSect="002061F6">
      <w:headerReference w:type="default" r:id="rId12"/>
      <w:footerReference w:type="default" r:id="rId13"/>
      <w:headerReference w:type="first" r:id="rId14"/>
      <w:footerReference w:type="first" r:id="rId15"/>
      <w:pgSz w:w="11906" w:h="16838" w:code="9"/>
      <w:pgMar w:top="794" w:right="794" w:bottom="794" w:left="794" w:header="426" w:footer="2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EC06" w14:textId="77777777" w:rsidR="00AB642B" w:rsidRDefault="00AB642B" w:rsidP="007332FF">
      <w:r>
        <w:separator/>
      </w:r>
    </w:p>
  </w:endnote>
  <w:endnote w:type="continuationSeparator" w:id="0">
    <w:p w14:paraId="13EC0A3D" w14:textId="77777777" w:rsidR="00AB642B" w:rsidRDefault="00AB642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B568"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3AD5F067" w14:textId="77777777" w:rsidTr="001B3D22">
      <w:trPr>
        <w:cantSplit/>
        <w:trHeight w:hRule="exact" w:val="850"/>
      </w:trPr>
      <w:tc>
        <w:tcPr>
          <w:tcW w:w="10318" w:type="dxa"/>
          <w:vAlign w:val="bottom"/>
        </w:tcPr>
        <w:p w14:paraId="72152860" w14:textId="77777777" w:rsidR="001B3D22" w:rsidRPr="001B3D22" w:rsidRDefault="004A4E26" w:rsidP="001B3D22">
          <w:pPr>
            <w:spacing w:after="0"/>
            <w:rPr>
              <w:rStyle w:val="PageNumber"/>
            </w:rPr>
          </w:pPr>
          <w:r>
            <w:rPr>
              <w:rStyle w:val="PageNumber"/>
            </w:rPr>
            <w:t>NT WorkSafe</w:t>
          </w:r>
        </w:p>
        <w:p w14:paraId="30BAE3A9" w14:textId="7694C5D3"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3-11T00:00:00Z">
                <w:dateFormat w:val="d MMMM yyyy"/>
                <w:lid w:val="en-AU"/>
                <w:storeMappedDataAs w:val="dateTime"/>
                <w:calendar w:val="gregorian"/>
              </w:date>
            </w:sdtPr>
            <w:sdtContent>
              <w:r w:rsidR="00ED2350">
                <w:rPr>
                  <w:rStyle w:val="PageNumber"/>
                </w:rPr>
                <w:t>11 March 2025</w:t>
              </w:r>
            </w:sdtContent>
          </w:sdt>
          <w:r w:rsidR="001B3D22" w:rsidRPr="001B3D22">
            <w:rPr>
              <w:rStyle w:val="PageNumber"/>
            </w:rPr>
            <w:t xml:space="preserve"> | Version </w:t>
          </w:r>
          <w:r w:rsidR="003C1068">
            <w:rPr>
              <w:rStyle w:val="PageNumber"/>
            </w:rPr>
            <w:t>6.2</w:t>
          </w:r>
        </w:p>
        <w:p w14:paraId="0CBC9CBF"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B1EB5">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B1EB5">
            <w:rPr>
              <w:rStyle w:val="PageNumber"/>
              <w:noProof/>
            </w:rPr>
            <w:t>2</w:t>
          </w:r>
          <w:r w:rsidRPr="00AC4488">
            <w:rPr>
              <w:rStyle w:val="PageNumber"/>
            </w:rPr>
            <w:fldChar w:fldCharType="end"/>
          </w:r>
        </w:p>
      </w:tc>
    </w:tr>
  </w:tbl>
  <w:p w14:paraId="3C746EEB" w14:textId="77777777" w:rsidR="002645D5" w:rsidRPr="00B11C67" w:rsidRDefault="002645D5" w:rsidP="002645D5">
    <w:pPr>
      <w:pStyle w:val="Footer"/>
      <w:rPr>
        <w:sz w:val="4"/>
        <w:szCs w:val="4"/>
      </w:rPr>
    </w:pPr>
  </w:p>
  <w:p w14:paraId="59CFFC7E"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9E05"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5FDC401C" w14:textId="77777777" w:rsidTr="00DE7BE2">
      <w:trPr>
        <w:cantSplit/>
        <w:trHeight w:hRule="exact" w:val="1134"/>
      </w:trPr>
      <w:tc>
        <w:tcPr>
          <w:tcW w:w="4536" w:type="dxa"/>
          <w:tcBorders>
            <w:top w:val="single" w:sz="4" w:space="0" w:color="auto"/>
          </w:tcBorders>
          <w:vAlign w:val="bottom"/>
        </w:tcPr>
        <w:p w14:paraId="73D2EA5F" w14:textId="469C1B32"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3-11T00:00:00Z">
                <w:dateFormat w:val="d MMMM yyyy"/>
                <w:lid w:val="en-AU"/>
                <w:storeMappedDataAs w:val="dateTime"/>
                <w:calendar w:val="gregorian"/>
              </w:date>
            </w:sdtPr>
            <w:sdtContent>
              <w:r w:rsidR="00ED2350">
                <w:rPr>
                  <w:rStyle w:val="PageNumber"/>
                </w:rPr>
                <w:t>11 March 2025</w:t>
              </w:r>
            </w:sdtContent>
          </w:sdt>
          <w:r w:rsidR="001B3D22" w:rsidRPr="001B3D22">
            <w:rPr>
              <w:rStyle w:val="PageNumber"/>
            </w:rPr>
            <w:t xml:space="preserve"> | </w:t>
          </w:r>
          <w:r w:rsidR="004A4E26">
            <w:rPr>
              <w:rStyle w:val="PageNumber"/>
            </w:rPr>
            <w:t xml:space="preserve">Version </w:t>
          </w:r>
          <w:r w:rsidR="00D54B7B">
            <w:rPr>
              <w:rStyle w:val="PageNumber"/>
            </w:rPr>
            <w:t>6.</w:t>
          </w:r>
          <w:r w:rsidR="00ED2350">
            <w:rPr>
              <w:rStyle w:val="PageNumber"/>
            </w:rPr>
            <w:t>2</w:t>
          </w:r>
        </w:p>
        <w:p w14:paraId="7D76466E"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0B1EB5">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0B1EB5">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3D78D6FB"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052D8536" wp14:editId="6AD7EB64">
                <wp:extent cx="3691510" cy="60840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1F9465B7"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A4764" w14:textId="77777777" w:rsidR="00AB642B" w:rsidRDefault="00AB642B" w:rsidP="007332FF">
      <w:r>
        <w:separator/>
      </w:r>
    </w:p>
  </w:footnote>
  <w:footnote w:type="continuationSeparator" w:id="0">
    <w:p w14:paraId="2F0275BF" w14:textId="77777777" w:rsidR="00AB642B" w:rsidRDefault="00AB642B"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6610" w14:textId="77777777"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BA543D">
          <w:rPr>
            <w:rStyle w:val="HeaderChar"/>
          </w:rPr>
          <w:t>Notification of health and safety representative (HSR) training course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EDE8" w14:textId="77777777" w:rsidR="00A53CF0" w:rsidRPr="00E908F1" w:rsidRDefault="00000000" w:rsidP="00104245">
    <w:pPr>
      <w:pStyle w:val="Title"/>
      <w:ind w:left="-142"/>
    </w:pPr>
    <w:sdt>
      <w:sdtPr>
        <w:rPr>
          <w:rStyle w:val="TitleChar"/>
          <w:color w:val="EE6321" w:themeColor="text2"/>
          <w:sz w:val="4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AD74F2" w:rsidRPr="00671D84">
          <w:rPr>
            <w:rStyle w:val="TitleChar"/>
            <w:color w:val="EE6321" w:themeColor="text2"/>
            <w:sz w:val="48"/>
          </w:rPr>
          <w:t>Notification of</w:t>
        </w:r>
        <w:r w:rsidR="001B3E0F" w:rsidRPr="00671D84">
          <w:rPr>
            <w:rStyle w:val="TitleChar"/>
            <w:color w:val="EE6321" w:themeColor="text2"/>
            <w:sz w:val="48"/>
          </w:rPr>
          <w:t xml:space="preserve"> </w:t>
        </w:r>
        <w:r w:rsidR="00BA543D">
          <w:rPr>
            <w:rStyle w:val="TitleChar"/>
            <w:color w:val="EE6321" w:themeColor="text2"/>
            <w:sz w:val="48"/>
          </w:rPr>
          <w:t>health and safety representative (HSR) training course</w:t>
        </w:r>
      </w:sdtContent>
    </w:sdt>
    <w:r w:rsidR="00AD74F2">
      <w:rPr>
        <w:rStyle w:val="TitleChar"/>
        <w:color w:val="EE6321" w:themeColor="tex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1D377207"/>
    <w:multiLevelType w:val="hybridMultilevel"/>
    <w:tmpl w:val="96D62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D500599"/>
    <w:multiLevelType w:val="hybridMultilevel"/>
    <w:tmpl w:val="C068F0BA"/>
    <w:lvl w:ilvl="0" w:tplc="D27A2264">
      <w:start w:val="1"/>
      <w:numFmt w:val="decimal"/>
      <w:lvlText w:val="%1."/>
      <w:lvlJc w:val="left"/>
      <w:pPr>
        <w:ind w:left="611"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109736233">
    <w:abstractNumId w:val="21"/>
  </w:num>
  <w:num w:numId="2" w16cid:durableId="780689606">
    <w:abstractNumId w:val="12"/>
  </w:num>
  <w:num w:numId="3" w16cid:durableId="1998461059">
    <w:abstractNumId w:val="39"/>
  </w:num>
  <w:num w:numId="4" w16cid:durableId="2007778680">
    <w:abstractNumId w:val="26"/>
  </w:num>
  <w:num w:numId="5" w16cid:durableId="490410334">
    <w:abstractNumId w:val="16"/>
  </w:num>
  <w:num w:numId="6" w16cid:durableId="1354306336">
    <w:abstractNumId w:val="7"/>
  </w:num>
  <w:num w:numId="7" w16cid:durableId="486165563">
    <w:abstractNumId w:val="28"/>
  </w:num>
  <w:num w:numId="8" w16cid:durableId="109017196">
    <w:abstractNumId w:val="15"/>
  </w:num>
  <w:num w:numId="9" w16cid:durableId="970592843">
    <w:abstractNumId w:val="38"/>
  </w:num>
  <w:num w:numId="10" w16cid:durableId="907573681">
    <w:abstractNumId w:val="23"/>
  </w:num>
  <w:num w:numId="11" w16cid:durableId="2102022331">
    <w:abstractNumId w:val="35"/>
  </w:num>
  <w:num w:numId="12" w16cid:durableId="1316571570">
    <w:abstractNumId w:val="24"/>
  </w:num>
  <w:num w:numId="13" w16cid:durableId="1555196410">
    <w:abstractNumId w:val="17"/>
  </w:num>
  <w:num w:numId="14" w16cid:durableId="20585526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0A9E"/>
    <w:rsid w:val="00001254"/>
    <w:rsid w:val="00001DDF"/>
    <w:rsid w:val="0000322D"/>
    <w:rsid w:val="00007670"/>
    <w:rsid w:val="00010665"/>
    <w:rsid w:val="00020347"/>
    <w:rsid w:val="0002393A"/>
    <w:rsid w:val="00026901"/>
    <w:rsid w:val="00027DB8"/>
    <w:rsid w:val="000307E6"/>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0E44"/>
    <w:rsid w:val="00082573"/>
    <w:rsid w:val="00082E34"/>
    <w:rsid w:val="000840A3"/>
    <w:rsid w:val="000849D4"/>
    <w:rsid w:val="00085062"/>
    <w:rsid w:val="00086A5F"/>
    <w:rsid w:val="000911EF"/>
    <w:rsid w:val="000962C5"/>
    <w:rsid w:val="00097865"/>
    <w:rsid w:val="000A4317"/>
    <w:rsid w:val="000A4577"/>
    <w:rsid w:val="000A559C"/>
    <w:rsid w:val="000B0076"/>
    <w:rsid w:val="000B1EB5"/>
    <w:rsid w:val="000B2CA1"/>
    <w:rsid w:val="000C23BA"/>
    <w:rsid w:val="000D0394"/>
    <w:rsid w:val="000D1F29"/>
    <w:rsid w:val="000D633D"/>
    <w:rsid w:val="000E342B"/>
    <w:rsid w:val="000E3ED2"/>
    <w:rsid w:val="000E5DD2"/>
    <w:rsid w:val="000F2958"/>
    <w:rsid w:val="000F3850"/>
    <w:rsid w:val="000F604F"/>
    <w:rsid w:val="00104245"/>
    <w:rsid w:val="00104E7F"/>
    <w:rsid w:val="001137EC"/>
    <w:rsid w:val="0011459A"/>
    <w:rsid w:val="001152F5"/>
    <w:rsid w:val="00117743"/>
    <w:rsid w:val="00117F5B"/>
    <w:rsid w:val="001268C5"/>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F59E6"/>
    <w:rsid w:val="00202D7E"/>
    <w:rsid w:val="00203F1C"/>
    <w:rsid w:val="002044FA"/>
    <w:rsid w:val="002061F6"/>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8761D"/>
    <w:rsid w:val="002926BC"/>
    <w:rsid w:val="00293A72"/>
    <w:rsid w:val="002A0160"/>
    <w:rsid w:val="002A30C3"/>
    <w:rsid w:val="002A6F6A"/>
    <w:rsid w:val="002A7712"/>
    <w:rsid w:val="002B02A6"/>
    <w:rsid w:val="002B38F7"/>
    <w:rsid w:val="002B4F50"/>
    <w:rsid w:val="002B5591"/>
    <w:rsid w:val="002B59B4"/>
    <w:rsid w:val="002B6AA4"/>
    <w:rsid w:val="002C0BEF"/>
    <w:rsid w:val="002C1FE9"/>
    <w:rsid w:val="002C21A2"/>
    <w:rsid w:val="002D3A57"/>
    <w:rsid w:val="002D7D05"/>
    <w:rsid w:val="002E20C8"/>
    <w:rsid w:val="002E26E5"/>
    <w:rsid w:val="002E403A"/>
    <w:rsid w:val="002E4290"/>
    <w:rsid w:val="002E66A6"/>
    <w:rsid w:val="002F0DB1"/>
    <w:rsid w:val="002F2885"/>
    <w:rsid w:val="002F45A1"/>
    <w:rsid w:val="002F5953"/>
    <w:rsid w:val="0030203D"/>
    <w:rsid w:val="003037F9"/>
    <w:rsid w:val="0030583E"/>
    <w:rsid w:val="00307FE1"/>
    <w:rsid w:val="003164BA"/>
    <w:rsid w:val="00316608"/>
    <w:rsid w:val="0032013E"/>
    <w:rsid w:val="00323BBB"/>
    <w:rsid w:val="003258E6"/>
    <w:rsid w:val="00340949"/>
    <w:rsid w:val="00342283"/>
    <w:rsid w:val="0034346F"/>
    <w:rsid w:val="00343A87"/>
    <w:rsid w:val="00344A36"/>
    <w:rsid w:val="003456F4"/>
    <w:rsid w:val="00347FB6"/>
    <w:rsid w:val="003504FD"/>
    <w:rsid w:val="00350881"/>
    <w:rsid w:val="0035374E"/>
    <w:rsid w:val="00354DD9"/>
    <w:rsid w:val="00355B7E"/>
    <w:rsid w:val="00357D55"/>
    <w:rsid w:val="00363513"/>
    <w:rsid w:val="00364421"/>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C1068"/>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4759D"/>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75B"/>
    <w:rsid w:val="00482DF8"/>
    <w:rsid w:val="00483087"/>
    <w:rsid w:val="004864DE"/>
    <w:rsid w:val="00494BE5"/>
    <w:rsid w:val="00495C12"/>
    <w:rsid w:val="00495E30"/>
    <w:rsid w:val="004A0EBA"/>
    <w:rsid w:val="004A2538"/>
    <w:rsid w:val="004A331E"/>
    <w:rsid w:val="004A3CC9"/>
    <w:rsid w:val="004A4E26"/>
    <w:rsid w:val="004B0C15"/>
    <w:rsid w:val="004B35EA"/>
    <w:rsid w:val="004B69E4"/>
    <w:rsid w:val="004C4375"/>
    <w:rsid w:val="004C6C39"/>
    <w:rsid w:val="004D075F"/>
    <w:rsid w:val="004D1B76"/>
    <w:rsid w:val="004D344E"/>
    <w:rsid w:val="004E019E"/>
    <w:rsid w:val="004E06EC"/>
    <w:rsid w:val="004E0A3F"/>
    <w:rsid w:val="004E2CB7"/>
    <w:rsid w:val="004F016A"/>
    <w:rsid w:val="004F7F77"/>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777CB"/>
    <w:rsid w:val="00582D3D"/>
    <w:rsid w:val="00590040"/>
    <w:rsid w:val="00595386"/>
    <w:rsid w:val="00597234"/>
    <w:rsid w:val="005A4AC0"/>
    <w:rsid w:val="005A539B"/>
    <w:rsid w:val="005A5B5A"/>
    <w:rsid w:val="005A5FDF"/>
    <w:rsid w:val="005B0FB7"/>
    <w:rsid w:val="005B122A"/>
    <w:rsid w:val="005B1FCB"/>
    <w:rsid w:val="005B5AC2"/>
    <w:rsid w:val="005B5CE7"/>
    <w:rsid w:val="005C2833"/>
    <w:rsid w:val="005E144D"/>
    <w:rsid w:val="005E1500"/>
    <w:rsid w:val="005E3A43"/>
    <w:rsid w:val="005F0B17"/>
    <w:rsid w:val="005F2516"/>
    <w:rsid w:val="005F77C7"/>
    <w:rsid w:val="006129F2"/>
    <w:rsid w:val="00620675"/>
    <w:rsid w:val="00622910"/>
    <w:rsid w:val="006254B6"/>
    <w:rsid w:val="00627FC8"/>
    <w:rsid w:val="006433C3"/>
    <w:rsid w:val="00650F5B"/>
    <w:rsid w:val="00661D1D"/>
    <w:rsid w:val="00665916"/>
    <w:rsid w:val="006670D7"/>
    <w:rsid w:val="006719EA"/>
    <w:rsid w:val="00671D84"/>
    <w:rsid w:val="00671F13"/>
    <w:rsid w:val="0067400A"/>
    <w:rsid w:val="006847AD"/>
    <w:rsid w:val="0069114B"/>
    <w:rsid w:val="006944C1"/>
    <w:rsid w:val="006A756A"/>
    <w:rsid w:val="006B7FE0"/>
    <w:rsid w:val="006D66F7"/>
    <w:rsid w:val="006E283C"/>
    <w:rsid w:val="00705C9D"/>
    <w:rsid w:val="00705F13"/>
    <w:rsid w:val="00714F1D"/>
    <w:rsid w:val="00715225"/>
    <w:rsid w:val="00720CC6"/>
    <w:rsid w:val="00722DDB"/>
    <w:rsid w:val="00724728"/>
    <w:rsid w:val="00724F98"/>
    <w:rsid w:val="00730B9B"/>
    <w:rsid w:val="0073182E"/>
    <w:rsid w:val="007332FF"/>
    <w:rsid w:val="00736D76"/>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7F73E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4569C"/>
    <w:rsid w:val="00854EC1"/>
    <w:rsid w:val="0085797F"/>
    <w:rsid w:val="00860028"/>
    <w:rsid w:val="00861DC3"/>
    <w:rsid w:val="00867019"/>
    <w:rsid w:val="00872B4E"/>
    <w:rsid w:val="00872EF1"/>
    <w:rsid w:val="0087320B"/>
    <w:rsid w:val="008734C3"/>
    <w:rsid w:val="008735A9"/>
    <w:rsid w:val="00877385"/>
    <w:rsid w:val="00877BC5"/>
    <w:rsid w:val="00877D20"/>
    <w:rsid w:val="00881C48"/>
    <w:rsid w:val="00881CC3"/>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8F3127"/>
    <w:rsid w:val="00902B13"/>
    <w:rsid w:val="00907265"/>
    <w:rsid w:val="00911941"/>
    <w:rsid w:val="0092024D"/>
    <w:rsid w:val="00924D17"/>
    <w:rsid w:val="00925146"/>
    <w:rsid w:val="00925F0F"/>
    <w:rsid w:val="00932F6B"/>
    <w:rsid w:val="00934E50"/>
    <w:rsid w:val="009468BC"/>
    <w:rsid w:val="00947FAE"/>
    <w:rsid w:val="00956E81"/>
    <w:rsid w:val="009616DF"/>
    <w:rsid w:val="009632CE"/>
    <w:rsid w:val="0096542F"/>
    <w:rsid w:val="00967FA7"/>
    <w:rsid w:val="00971645"/>
    <w:rsid w:val="00977919"/>
    <w:rsid w:val="00983000"/>
    <w:rsid w:val="009870FA"/>
    <w:rsid w:val="009921C3"/>
    <w:rsid w:val="0099551D"/>
    <w:rsid w:val="009979B8"/>
    <w:rsid w:val="009A5897"/>
    <w:rsid w:val="009A5F24"/>
    <w:rsid w:val="009B0B3E"/>
    <w:rsid w:val="009B1913"/>
    <w:rsid w:val="009B1BF1"/>
    <w:rsid w:val="009B53DF"/>
    <w:rsid w:val="009B6657"/>
    <w:rsid w:val="009B6966"/>
    <w:rsid w:val="009B6A89"/>
    <w:rsid w:val="009D0EB5"/>
    <w:rsid w:val="009D14F9"/>
    <w:rsid w:val="009D2B74"/>
    <w:rsid w:val="009D63FF"/>
    <w:rsid w:val="009E175D"/>
    <w:rsid w:val="009E3CC2"/>
    <w:rsid w:val="009F06BD"/>
    <w:rsid w:val="009F24AB"/>
    <w:rsid w:val="009F2A4D"/>
    <w:rsid w:val="00A00828"/>
    <w:rsid w:val="00A03290"/>
    <w:rsid w:val="00A0387E"/>
    <w:rsid w:val="00A05BFD"/>
    <w:rsid w:val="00A07490"/>
    <w:rsid w:val="00A10655"/>
    <w:rsid w:val="00A12B64"/>
    <w:rsid w:val="00A12D11"/>
    <w:rsid w:val="00A22C38"/>
    <w:rsid w:val="00A22D3C"/>
    <w:rsid w:val="00A25193"/>
    <w:rsid w:val="00A26E80"/>
    <w:rsid w:val="00A31AE8"/>
    <w:rsid w:val="00A34F42"/>
    <w:rsid w:val="00A3739D"/>
    <w:rsid w:val="00A3761F"/>
    <w:rsid w:val="00A37DDA"/>
    <w:rsid w:val="00A4353E"/>
    <w:rsid w:val="00A45005"/>
    <w:rsid w:val="00A53CF0"/>
    <w:rsid w:val="00A66DD9"/>
    <w:rsid w:val="00A74454"/>
    <w:rsid w:val="00A7620F"/>
    <w:rsid w:val="00A76790"/>
    <w:rsid w:val="00A925EC"/>
    <w:rsid w:val="00A929AA"/>
    <w:rsid w:val="00A92B6B"/>
    <w:rsid w:val="00AA541E"/>
    <w:rsid w:val="00AB0435"/>
    <w:rsid w:val="00AB642B"/>
    <w:rsid w:val="00AD0DA4"/>
    <w:rsid w:val="00AD3351"/>
    <w:rsid w:val="00AD4169"/>
    <w:rsid w:val="00AD74F2"/>
    <w:rsid w:val="00AE193F"/>
    <w:rsid w:val="00AE25C6"/>
    <w:rsid w:val="00AE2A8A"/>
    <w:rsid w:val="00AE306C"/>
    <w:rsid w:val="00AF28C1"/>
    <w:rsid w:val="00AF794A"/>
    <w:rsid w:val="00B02EF1"/>
    <w:rsid w:val="00B07C97"/>
    <w:rsid w:val="00B11C67"/>
    <w:rsid w:val="00B13DC7"/>
    <w:rsid w:val="00B15754"/>
    <w:rsid w:val="00B15CD9"/>
    <w:rsid w:val="00B16002"/>
    <w:rsid w:val="00B2046E"/>
    <w:rsid w:val="00B20E8B"/>
    <w:rsid w:val="00B257E1"/>
    <w:rsid w:val="00B2599A"/>
    <w:rsid w:val="00B270AC"/>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5958"/>
    <w:rsid w:val="00B86678"/>
    <w:rsid w:val="00B92F9B"/>
    <w:rsid w:val="00B941B3"/>
    <w:rsid w:val="00B96513"/>
    <w:rsid w:val="00BA1A56"/>
    <w:rsid w:val="00BA1D47"/>
    <w:rsid w:val="00BA543D"/>
    <w:rsid w:val="00BA66F0"/>
    <w:rsid w:val="00BB2239"/>
    <w:rsid w:val="00BB2AE7"/>
    <w:rsid w:val="00BB6464"/>
    <w:rsid w:val="00BC1BB8"/>
    <w:rsid w:val="00BC736F"/>
    <w:rsid w:val="00BD7FE1"/>
    <w:rsid w:val="00BE37CA"/>
    <w:rsid w:val="00BE6144"/>
    <w:rsid w:val="00BE635A"/>
    <w:rsid w:val="00BF17E9"/>
    <w:rsid w:val="00BF2ABB"/>
    <w:rsid w:val="00BF5099"/>
    <w:rsid w:val="00C10B5E"/>
    <w:rsid w:val="00C10F10"/>
    <w:rsid w:val="00C11E6F"/>
    <w:rsid w:val="00C13C94"/>
    <w:rsid w:val="00C15B9C"/>
    <w:rsid w:val="00C15D4D"/>
    <w:rsid w:val="00C175DC"/>
    <w:rsid w:val="00C30171"/>
    <w:rsid w:val="00C309D8"/>
    <w:rsid w:val="00C43519"/>
    <w:rsid w:val="00C44A95"/>
    <w:rsid w:val="00C45263"/>
    <w:rsid w:val="00C51537"/>
    <w:rsid w:val="00C52BC3"/>
    <w:rsid w:val="00C53ECF"/>
    <w:rsid w:val="00C61AFA"/>
    <w:rsid w:val="00C61D64"/>
    <w:rsid w:val="00C62099"/>
    <w:rsid w:val="00C64EA3"/>
    <w:rsid w:val="00C72867"/>
    <w:rsid w:val="00C75E81"/>
    <w:rsid w:val="00C86609"/>
    <w:rsid w:val="00C917F5"/>
    <w:rsid w:val="00C92B4C"/>
    <w:rsid w:val="00C954F6"/>
    <w:rsid w:val="00C96318"/>
    <w:rsid w:val="00CA06D5"/>
    <w:rsid w:val="00CA36A0"/>
    <w:rsid w:val="00CA6BC5"/>
    <w:rsid w:val="00CC2F1A"/>
    <w:rsid w:val="00CC571B"/>
    <w:rsid w:val="00CC61CD"/>
    <w:rsid w:val="00CC6C02"/>
    <w:rsid w:val="00CC737B"/>
    <w:rsid w:val="00CD5011"/>
    <w:rsid w:val="00CE640F"/>
    <w:rsid w:val="00CE76BC"/>
    <w:rsid w:val="00CF348D"/>
    <w:rsid w:val="00CF4A1D"/>
    <w:rsid w:val="00CF540E"/>
    <w:rsid w:val="00D02F07"/>
    <w:rsid w:val="00D15D88"/>
    <w:rsid w:val="00D27D49"/>
    <w:rsid w:val="00D27EBE"/>
    <w:rsid w:val="00D32BCF"/>
    <w:rsid w:val="00D34336"/>
    <w:rsid w:val="00D35D55"/>
    <w:rsid w:val="00D36A49"/>
    <w:rsid w:val="00D40346"/>
    <w:rsid w:val="00D517C6"/>
    <w:rsid w:val="00D5309E"/>
    <w:rsid w:val="00D54B7B"/>
    <w:rsid w:val="00D71D84"/>
    <w:rsid w:val="00D72464"/>
    <w:rsid w:val="00D72A57"/>
    <w:rsid w:val="00D768EB"/>
    <w:rsid w:val="00D81E17"/>
    <w:rsid w:val="00D82D1E"/>
    <w:rsid w:val="00D832D9"/>
    <w:rsid w:val="00D83EC2"/>
    <w:rsid w:val="00D870FE"/>
    <w:rsid w:val="00D90F00"/>
    <w:rsid w:val="00D975C0"/>
    <w:rsid w:val="00DA5285"/>
    <w:rsid w:val="00DB191D"/>
    <w:rsid w:val="00DB1A6B"/>
    <w:rsid w:val="00DB4F91"/>
    <w:rsid w:val="00DB6D0A"/>
    <w:rsid w:val="00DC06BE"/>
    <w:rsid w:val="00DC1F0F"/>
    <w:rsid w:val="00DC3117"/>
    <w:rsid w:val="00DC5DD9"/>
    <w:rsid w:val="00DC6D2D"/>
    <w:rsid w:val="00DD0877"/>
    <w:rsid w:val="00DD4E59"/>
    <w:rsid w:val="00DE33B5"/>
    <w:rsid w:val="00DE5E18"/>
    <w:rsid w:val="00DE7BE2"/>
    <w:rsid w:val="00DF0487"/>
    <w:rsid w:val="00DF5EA4"/>
    <w:rsid w:val="00DF7C06"/>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2DEB"/>
    <w:rsid w:val="00E63864"/>
    <w:rsid w:val="00E6403F"/>
    <w:rsid w:val="00E75451"/>
    <w:rsid w:val="00E770C4"/>
    <w:rsid w:val="00E84C5A"/>
    <w:rsid w:val="00E861DB"/>
    <w:rsid w:val="00E908F1"/>
    <w:rsid w:val="00E93406"/>
    <w:rsid w:val="00E956C5"/>
    <w:rsid w:val="00E95C39"/>
    <w:rsid w:val="00EA2C39"/>
    <w:rsid w:val="00EA3238"/>
    <w:rsid w:val="00EB0A3C"/>
    <w:rsid w:val="00EB0A96"/>
    <w:rsid w:val="00EB77F9"/>
    <w:rsid w:val="00EC5769"/>
    <w:rsid w:val="00EC7D00"/>
    <w:rsid w:val="00ED0304"/>
    <w:rsid w:val="00ED2350"/>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2493E"/>
    <w:rsid w:val="00F467B9"/>
    <w:rsid w:val="00F5696E"/>
    <w:rsid w:val="00F60EFF"/>
    <w:rsid w:val="00F667AC"/>
    <w:rsid w:val="00F67D2D"/>
    <w:rsid w:val="00F67DE9"/>
    <w:rsid w:val="00F738AA"/>
    <w:rsid w:val="00F858F2"/>
    <w:rsid w:val="00F860CC"/>
    <w:rsid w:val="00F94398"/>
    <w:rsid w:val="00FB2B56"/>
    <w:rsid w:val="00FB2BBD"/>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62CB0"/>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tworksaf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orksafe.nt.gov.au/contact-us" TargetMode="External"/><Relationship Id="rId4" Type="http://schemas.openxmlformats.org/officeDocument/2006/relationships/styles" Target="styles.xml"/><Relationship Id="rId9" Type="http://schemas.openxmlformats.org/officeDocument/2006/relationships/hyperlink" Target="https://worksafe.nt.gov.au/safety-and-prevention/health-and-safety-representativ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D3908C-9D53-4D2E-8F2D-AF2A3ACFB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76</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 of health and safety representative (HSR) training course</vt:lpstr>
    </vt:vector>
  </TitlesOfParts>
  <Company>&lt;NAME&gt;</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health and safety representative (HSR) training course</dc:title>
  <dc:creator>Amanda Baker</dc:creator>
  <cp:lastModifiedBy>Amanda de Vries</cp:lastModifiedBy>
  <cp:revision>8</cp:revision>
  <cp:lastPrinted>2021-09-08T03:11:00Z</cp:lastPrinted>
  <dcterms:created xsi:type="dcterms:W3CDTF">2023-11-21T03:36:00Z</dcterms:created>
  <dcterms:modified xsi:type="dcterms:W3CDTF">2025-03-11T04:37:00Z</dcterms:modified>
</cp:coreProperties>
</file>