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A78C" w14:textId="77777777" w:rsidR="003124F0" w:rsidRDefault="00AD74F2" w:rsidP="00D31C30">
      <w:pPr>
        <w:spacing w:before="120" w:after="120"/>
        <w:ind w:right="-30"/>
        <w:rPr>
          <w:rFonts w:cs="Arial"/>
        </w:rPr>
      </w:pPr>
      <w:r>
        <w:rPr>
          <w:rFonts w:cs="Arial"/>
        </w:rPr>
        <w:t>Use this form</w:t>
      </w:r>
      <w:r w:rsidRPr="00B43DE1">
        <w:rPr>
          <w:rFonts w:cs="Arial"/>
        </w:rPr>
        <w:t xml:space="preserve"> to </w:t>
      </w:r>
      <w:r w:rsidR="00112BA6">
        <w:rPr>
          <w:rFonts w:cs="Arial"/>
        </w:rPr>
        <w:t xml:space="preserve">notify </w:t>
      </w:r>
      <w:r w:rsidR="003124F0">
        <w:rPr>
          <w:rFonts w:cs="Arial"/>
        </w:rPr>
        <w:t xml:space="preserve">when a worker has been removed from lead risk work in accordance with Regulation 415 of the </w:t>
      </w:r>
      <w:hyperlink r:id="rId9" w:history="1">
        <w:r w:rsidR="00B41403">
          <w:rPr>
            <w:rStyle w:val="Hyperlink"/>
          </w:rPr>
          <w:t>Work Health and Safety (National Uniform Legislation) Regulations 2011</w:t>
        </w:r>
      </w:hyperlink>
      <w:r w:rsidR="003124F0">
        <w:rPr>
          <w:rFonts w:cs="Arial"/>
        </w:rPr>
        <w:t>.</w:t>
      </w:r>
    </w:p>
    <w:p w14:paraId="32586CAB" w14:textId="77777777" w:rsidR="00D31C30" w:rsidRDefault="00D31C30" w:rsidP="00D31C30">
      <w:pPr>
        <w:spacing w:before="120" w:after="120"/>
        <w:ind w:right="-30"/>
        <w:rPr>
          <w:rFonts w:cs="Arial"/>
        </w:rPr>
      </w:pPr>
      <w:r w:rsidRPr="00D31C30">
        <w:rPr>
          <w:rFonts w:cs="Arial"/>
        </w:rPr>
        <w:t>Notification is required if a worker is removed from carrying out lead risk work following health monitoring where:</w:t>
      </w:r>
    </w:p>
    <w:p w14:paraId="054DA88D" w14:textId="77777777" w:rsidR="00D31C30" w:rsidRPr="00D31C30" w:rsidRDefault="00D31C30" w:rsidP="00D31C30">
      <w:pPr>
        <w:numPr>
          <w:ilvl w:val="0"/>
          <w:numId w:val="14"/>
        </w:numPr>
        <w:shd w:val="clear" w:color="auto" w:fill="FFFFFF"/>
        <w:spacing w:before="100" w:beforeAutospacing="1" w:after="100" w:afterAutospacing="1"/>
        <w:rPr>
          <w:rFonts w:cs="Arial"/>
        </w:rPr>
      </w:pPr>
      <w:r w:rsidRPr="00D31C30">
        <w:rPr>
          <w:rFonts w:cs="Arial"/>
        </w:rPr>
        <w:t xml:space="preserve">10 </w:t>
      </w:r>
      <w:proofErr w:type="spellStart"/>
      <w:r w:rsidRPr="00D31C30">
        <w:rPr>
          <w:rFonts w:cs="Arial"/>
        </w:rPr>
        <w:t>μg</w:t>
      </w:r>
      <w:proofErr w:type="spellEnd"/>
      <w:r w:rsidRPr="00D31C30">
        <w:rPr>
          <w:rFonts w:cs="Arial"/>
        </w:rPr>
        <w:t xml:space="preserve">/dL (0.48 </w:t>
      </w:r>
      <w:proofErr w:type="spellStart"/>
      <w:r w:rsidRPr="00D31C30">
        <w:rPr>
          <w:rFonts w:cs="Arial"/>
        </w:rPr>
        <w:t>μmol</w:t>
      </w:r>
      <w:proofErr w:type="spellEnd"/>
      <w:r w:rsidRPr="00D31C30">
        <w:rPr>
          <w:rFonts w:cs="Arial"/>
        </w:rPr>
        <w:t>/L) for females of reproductive capacity, or those who are pregnant or breastfeeding;</w:t>
      </w:r>
    </w:p>
    <w:p w14:paraId="0F47E731" w14:textId="77777777" w:rsidR="00D31C30" w:rsidRPr="00D31C30" w:rsidRDefault="00D31C30" w:rsidP="00D31C30">
      <w:pPr>
        <w:numPr>
          <w:ilvl w:val="0"/>
          <w:numId w:val="14"/>
        </w:numPr>
        <w:shd w:val="clear" w:color="auto" w:fill="FFFFFF"/>
        <w:spacing w:before="100" w:beforeAutospacing="1" w:after="100" w:afterAutospacing="1"/>
        <w:rPr>
          <w:rFonts w:cs="Arial"/>
        </w:rPr>
      </w:pPr>
      <w:r w:rsidRPr="00D31C30">
        <w:rPr>
          <w:rFonts w:cs="Arial"/>
        </w:rPr>
        <w:t xml:space="preserve">30 </w:t>
      </w:r>
      <w:proofErr w:type="spellStart"/>
      <w:r w:rsidRPr="00D31C30">
        <w:rPr>
          <w:rFonts w:cs="Arial"/>
        </w:rPr>
        <w:t>μg</w:t>
      </w:r>
      <w:proofErr w:type="spellEnd"/>
      <w:r w:rsidRPr="00D31C30">
        <w:rPr>
          <w:rFonts w:cs="Arial"/>
        </w:rPr>
        <w:t xml:space="preserve">/dL (1.45 </w:t>
      </w:r>
      <w:proofErr w:type="spellStart"/>
      <w:r w:rsidRPr="00D31C30">
        <w:rPr>
          <w:rFonts w:cs="Arial"/>
        </w:rPr>
        <w:t>μmol</w:t>
      </w:r>
      <w:proofErr w:type="spellEnd"/>
      <w:r w:rsidRPr="00D31C30">
        <w:rPr>
          <w:rFonts w:cs="Arial"/>
        </w:rPr>
        <w:t>/L) for females not of reproductive capacity and males.</w:t>
      </w:r>
    </w:p>
    <w:p w14:paraId="547CFE98" w14:textId="77777777" w:rsidR="003124F0" w:rsidRPr="00967086" w:rsidRDefault="003124F0" w:rsidP="003124F0">
      <w:pPr>
        <w:ind w:right="85"/>
        <w:rPr>
          <w:rFonts w:cs="Arial"/>
        </w:rPr>
      </w:pPr>
      <w:r>
        <w:rPr>
          <w:rFonts w:cs="Arial"/>
        </w:rPr>
        <w:t xml:space="preserve">Refer to the guide </w:t>
      </w:r>
      <w:hyperlink r:id="rId10" w:history="1">
        <w:r w:rsidR="00B41403">
          <w:rPr>
            <w:rStyle w:val="Hyperlink"/>
            <w:rFonts w:cs="Arial"/>
          </w:rPr>
          <w:t>lead notifications</w:t>
        </w:r>
      </w:hyperlink>
      <w:r w:rsidR="00B41403">
        <w:rPr>
          <w:rFonts w:cs="Arial"/>
        </w:rPr>
        <w:t xml:space="preserve"> </w:t>
      </w:r>
      <w:r>
        <w:rPr>
          <w:rFonts w:cs="Arial"/>
        </w:rPr>
        <w:t>for further information.</w:t>
      </w:r>
    </w:p>
    <w:tbl>
      <w:tblPr>
        <w:tblStyle w:val="TableGrid"/>
        <w:tblW w:w="10916" w:type="dxa"/>
        <w:tblInd w:w="-284" w:type="dxa"/>
        <w:tblLayout w:type="fixed"/>
        <w:tblLook w:val="04A0" w:firstRow="1" w:lastRow="0" w:firstColumn="1" w:lastColumn="0" w:noHBand="0" w:noVBand="1"/>
      </w:tblPr>
      <w:tblGrid>
        <w:gridCol w:w="7"/>
        <w:gridCol w:w="1925"/>
        <w:gridCol w:w="11"/>
        <w:gridCol w:w="24"/>
        <w:gridCol w:w="538"/>
        <w:gridCol w:w="19"/>
        <w:gridCol w:w="689"/>
        <w:gridCol w:w="576"/>
        <w:gridCol w:w="287"/>
        <w:gridCol w:w="160"/>
        <w:gridCol w:w="114"/>
        <w:gridCol w:w="290"/>
        <w:gridCol w:w="840"/>
        <w:gridCol w:w="173"/>
        <w:gridCol w:w="120"/>
        <w:gridCol w:w="135"/>
        <w:gridCol w:w="454"/>
        <w:gridCol w:w="12"/>
        <w:gridCol w:w="110"/>
        <w:gridCol w:w="303"/>
        <w:gridCol w:w="111"/>
        <w:gridCol w:w="141"/>
        <w:gridCol w:w="31"/>
        <w:gridCol w:w="154"/>
        <w:gridCol w:w="272"/>
        <w:gridCol w:w="113"/>
        <w:gridCol w:w="257"/>
        <w:gridCol w:w="339"/>
        <w:gridCol w:w="144"/>
        <w:gridCol w:w="156"/>
        <w:gridCol w:w="72"/>
        <w:gridCol w:w="166"/>
        <w:gridCol w:w="16"/>
        <w:gridCol w:w="881"/>
        <w:gridCol w:w="1276"/>
      </w:tblGrid>
      <w:tr w:rsidR="002F5953" w:rsidRPr="00B0424F" w14:paraId="60453F7B" w14:textId="77777777" w:rsidTr="00004539">
        <w:tc>
          <w:tcPr>
            <w:tcW w:w="10916" w:type="dxa"/>
            <w:gridSpan w:val="35"/>
            <w:tcBorders>
              <w:top w:val="nil"/>
              <w:left w:val="nil"/>
              <w:bottom w:val="single" w:sz="8" w:space="0" w:color="808080" w:themeColor="background1" w:themeShade="80"/>
              <w:right w:val="nil"/>
            </w:tcBorders>
          </w:tcPr>
          <w:p w14:paraId="5A3FE51C" w14:textId="77777777" w:rsidR="00B60D8D" w:rsidRPr="00AD74F2" w:rsidRDefault="002D6B38" w:rsidP="00AD74F2">
            <w:pPr>
              <w:pStyle w:val="ListParagraph"/>
              <w:numPr>
                <w:ilvl w:val="0"/>
                <w:numId w:val="13"/>
              </w:numPr>
              <w:spacing w:before="60" w:after="60"/>
              <w:ind w:left="317"/>
              <w:rPr>
                <w:rFonts w:cs="Arial"/>
                <w:sz w:val="24"/>
                <w:szCs w:val="24"/>
              </w:rPr>
            </w:pPr>
            <w:r>
              <w:rPr>
                <w:rFonts w:cs="Arial"/>
                <w:b/>
                <w:sz w:val="24"/>
                <w:szCs w:val="24"/>
              </w:rPr>
              <w:t>B</w:t>
            </w:r>
            <w:r w:rsidR="00AD74F2">
              <w:rPr>
                <w:rFonts w:cs="Arial"/>
                <w:b/>
                <w:sz w:val="24"/>
                <w:szCs w:val="24"/>
              </w:rPr>
              <w:t>usiness</w:t>
            </w:r>
            <w:r w:rsidR="00B60D8D" w:rsidRPr="00AD74F2">
              <w:rPr>
                <w:rFonts w:cs="Arial"/>
                <w:b/>
                <w:sz w:val="24"/>
                <w:szCs w:val="24"/>
              </w:rPr>
              <w:t xml:space="preserve"> details</w:t>
            </w:r>
          </w:p>
        </w:tc>
      </w:tr>
      <w:tr w:rsidR="00C44A95" w:rsidRPr="00B0424F" w14:paraId="667C44B1" w14:textId="77777777" w:rsidTr="00761E8F">
        <w:tc>
          <w:tcPr>
            <w:tcW w:w="1935"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A1497E"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567" w:type="dxa"/>
            <w:gridSpan w:val="2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58D519F" w14:textId="77777777" w:rsidR="00B60D8D" w:rsidRPr="00B0424F" w:rsidRDefault="00B60D8D" w:rsidP="00900939">
            <w:pPr>
              <w:spacing w:before="60" w:after="60"/>
              <w:rPr>
                <w:rFonts w:cs="Arial"/>
                <w:sz w:val="20"/>
              </w:rPr>
            </w:pPr>
          </w:p>
        </w:tc>
        <w:tc>
          <w:tcPr>
            <w:tcW w:w="853"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811B5A" w14:textId="77777777" w:rsidR="00B60D8D" w:rsidRPr="00B0424F" w:rsidRDefault="00B60D8D" w:rsidP="00900939">
            <w:pPr>
              <w:spacing w:before="60" w:after="60"/>
              <w:rPr>
                <w:rFonts w:cs="Arial"/>
                <w:sz w:val="20"/>
              </w:rPr>
            </w:pPr>
            <w:r w:rsidRPr="00B0424F">
              <w:rPr>
                <w:rFonts w:cs="Arial"/>
                <w:sz w:val="20"/>
              </w:rPr>
              <w:t>ABN:</w:t>
            </w:r>
          </w:p>
        </w:tc>
        <w:tc>
          <w:tcPr>
            <w:tcW w:w="2561"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031653" w14:textId="77777777" w:rsidR="00B60D8D" w:rsidRPr="00B0424F" w:rsidRDefault="00B60D8D" w:rsidP="00900939">
            <w:pPr>
              <w:spacing w:before="60" w:after="60"/>
              <w:rPr>
                <w:rFonts w:cs="Arial"/>
                <w:sz w:val="20"/>
              </w:rPr>
            </w:pPr>
          </w:p>
        </w:tc>
      </w:tr>
      <w:tr w:rsidR="009979B8" w:rsidRPr="00B0424F" w14:paraId="1C154AA4"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6432A3" w14:textId="77777777" w:rsidR="00B60D8D" w:rsidRPr="00B0424F" w:rsidRDefault="00B60D8D" w:rsidP="00900939">
            <w:pPr>
              <w:spacing w:before="60" w:after="60"/>
              <w:rPr>
                <w:rFonts w:cs="Arial"/>
                <w:sz w:val="20"/>
              </w:rPr>
            </w:pPr>
            <w:r>
              <w:rPr>
                <w:rFonts w:cs="Arial"/>
                <w:sz w:val="20"/>
              </w:rPr>
              <w:t>Contact person:</w:t>
            </w:r>
          </w:p>
        </w:tc>
        <w:tc>
          <w:tcPr>
            <w:tcW w:w="898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F7661D" w14:textId="77777777" w:rsidR="00B60D8D" w:rsidRPr="00B0424F" w:rsidRDefault="00B60D8D" w:rsidP="00900939">
            <w:pPr>
              <w:spacing w:before="60" w:after="60"/>
              <w:rPr>
                <w:rFonts w:cs="Arial"/>
                <w:sz w:val="20"/>
              </w:rPr>
            </w:pPr>
          </w:p>
        </w:tc>
      </w:tr>
      <w:tr w:rsidR="00002DC9" w:rsidRPr="00B0424F" w14:paraId="34D88FB7"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DD42D3" w14:textId="77777777" w:rsidR="00002DC9" w:rsidRDefault="00002DC9" w:rsidP="00900939">
            <w:pPr>
              <w:spacing w:before="60" w:after="60"/>
              <w:rPr>
                <w:rFonts w:cs="Arial"/>
                <w:sz w:val="20"/>
              </w:rPr>
            </w:pPr>
            <w:r>
              <w:rPr>
                <w:rFonts w:cs="Arial"/>
                <w:sz w:val="20"/>
              </w:rPr>
              <w:t>Contact number:</w:t>
            </w:r>
          </w:p>
        </w:tc>
        <w:tc>
          <w:tcPr>
            <w:tcW w:w="372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59A344" w14:textId="77777777" w:rsidR="00002DC9" w:rsidRPr="00B0424F" w:rsidRDefault="00002DC9" w:rsidP="00900939">
            <w:pPr>
              <w:spacing w:before="60" w:after="60"/>
              <w:rPr>
                <w:rFonts w:cs="Arial"/>
                <w:sz w:val="20"/>
              </w:rPr>
            </w:pPr>
          </w:p>
        </w:tc>
        <w:tc>
          <w:tcPr>
            <w:tcW w:w="184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D96967" w14:textId="77777777" w:rsidR="00002DC9" w:rsidRPr="00B0424F" w:rsidRDefault="00002DC9" w:rsidP="00900939">
            <w:pPr>
              <w:spacing w:before="60" w:after="60"/>
              <w:rPr>
                <w:rFonts w:cs="Arial"/>
                <w:sz w:val="20"/>
              </w:rPr>
            </w:pPr>
            <w:r>
              <w:rPr>
                <w:rFonts w:cs="Arial"/>
                <w:sz w:val="20"/>
              </w:rPr>
              <w:t>Mobile number:</w:t>
            </w:r>
          </w:p>
        </w:tc>
        <w:tc>
          <w:tcPr>
            <w:tcW w:w="341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AD7E71" w14:textId="77777777" w:rsidR="00002DC9" w:rsidRPr="00B0424F" w:rsidRDefault="00002DC9" w:rsidP="00900939">
            <w:pPr>
              <w:spacing w:before="60" w:after="60"/>
              <w:rPr>
                <w:rFonts w:cs="Arial"/>
                <w:sz w:val="20"/>
              </w:rPr>
            </w:pPr>
          </w:p>
        </w:tc>
      </w:tr>
      <w:tr w:rsidR="00002DC9" w:rsidRPr="00B0424F" w14:paraId="283D9849"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0E3113" w14:textId="77777777" w:rsidR="00002DC9" w:rsidRDefault="00002DC9" w:rsidP="00900939">
            <w:pPr>
              <w:spacing w:before="60" w:after="60"/>
              <w:rPr>
                <w:rFonts w:cs="Arial"/>
                <w:sz w:val="20"/>
              </w:rPr>
            </w:pPr>
            <w:r>
              <w:rPr>
                <w:rFonts w:cs="Arial"/>
                <w:sz w:val="20"/>
              </w:rPr>
              <w:t>Email address:</w:t>
            </w:r>
          </w:p>
        </w:tc>
        <w:tc>
          <w:tcPr>
            <w:tcW w:w="898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27D9EB1" w14:textId="77777777" w:rsidR="00002DC9" w:rsidRPr="00B0424F" w:rsidRDefault="00002DC9" w:rsidP="00900939">
            <w:pPr>
              <w:spacing w:before="60" w:after="60"/>
              <w:rPr>
                <w:rFonts w:cs="Arial"/>
                <w:sz w:val="20"/>
              </w:rPr>
            </w:pPr>
          </w:p>
        </w:tc>
      </w:tr>
      <w:tr w:rsidR="002F5953" w:rsidRPr="00B0424F" w14:paraId="02DCF683"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07F3E6" w14:textId="77777777" w:rsidR="0044759D" w:rsidRDefault="00B41403" w:rsidP="00900939">
            <w:pPr>
              <w:spacing w:before="60" w:after="60"/>
              <w:rPr>
                <w:rFonts w:cs="Arial"/>
                <w:sz w:val="20"/>
              </w:rPr>
            </w:pPr>
            <w:r>
              <w:rPr>
                <w:rFonts w:cs="Arial"/>
                <w:sz w:val="20"/>
              </w:rPr>
              <w:t>Address:</w:t>
            </w:r>
          </w:p>
        </w:tc>
        <w:tc>
          <w:tcPr>
            <w:tcW w:w="898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24A50E" w14:textId="77777777" w:rsidR="0044759D" w:rsidRPr="00B0424F" w:rsidRDefault="0044759D" w:rsidP="00900939">
            <w:pPr>
              <w:spacing w:before="60" w:after="60"/>
              <w:rPr>
                <w:rFonts w:cs="Arial"/>
                <w:sz w:val="20"/>
              </w:rPr>
            </w:pPr>
          </w:p>
        </w:tc>
      </w:tr>
      <w:tr w:rsidR="009979B8" w:rsidRPr="00B0424F" w14:paraId="57AF4574"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E9ACC5" w14:textId="77777777" w:rsidR="0044759D" w:rsidRPr="00B0424F" w:rsidRDefault="0044759D" w:rsidP="00900939">
            <w:pPr>
              <w:spacing w:before="60" w:after="60"/>
              <w:rPr>
                <w:rFonts w:cs="Arial"/>
                <w:sz w:val="20"/>
              </w:rPr>
            </w:pPr>
            <w:r>
              <w:rPr>
                <w:rFonts w:cs="Arial"/>
                <w:sz w:val="20"/>
              </w:rPr>
              <w:t>Suburb:</w:t>
            </w:r>
          </w:p>
        </w:tc>
        <w:tc>
          <w:tcPr>
            <w:tcW w:w="443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95EFB7" w14:textId="77777777" w:rsidR="0044759D" w:rsidRPr="00B0424F" w:rsidRDefault="0044759D" w:rsidP="00900939">
            <w:pPr>
              <w:spacing w:before="60" w:after="60"/>
              <w:rPr>
                <w:rFonts w:cs="Arial"/>
                <w:sz w:val="20"/>
              </w:rPr>
            </w:pPr>
          </w:p>
        </w:tc>
        <w:tc>
          <w:tcPr>
            <w:tcW w:w="85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1A0A7D" w14:textId="77777777" w:rsidR="0044759D" w:rsidRPr="00B0424F" w:rsidRDefault="0044759D" w:rsidP="00900939">
            <w:pPr>
              <w:spacing w:before="60" w:after="60"/>
              <w:rPr>
                <w:rFonts w:cs="Arial"/>
                <w:sz w:val="20"/>
              </w:rPr>
            </w:pPr>
            <w:r>
              <w:rPr>
                <w:rFonts w:cs="Arial"/>
                <w:spacing w:val="-6"/>
                <w:sz w:val="20"/>
              </w:rPr>
              <w:t>State:</w:t>
            </w:r>
          </w:p>
        </w:tc>
        <w:tc>
          <w:tcPr>
            <w:tcW w:w="12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10A11" w14:textId="77777777" w:rsidR="0044759D" w:rsidRPr="00B0424F" w:rsidRDefault="0044759D" w:rsidP="00900939">
            <w:pPr>
              <w:spacing w:before="60" w:after="60"/>
              <w:rPr>
                <w:rFonts w:cs="Arial"/>
                <w:sz w:val="20"/>
              </w:rPr>
            </w:pPr>
          </w:p>
        </w:tc>
        <w:tc>
          <w:tcPr>
            <w:tcW w:w="11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BC11E8" w14:textId="77777777" w:rsidR="0044759D" w:rsidRPr="00B0424F" w:rsidRDefault="0044759D" w:rsidP="00900939">
            <w:pPr>
              <w:spacing w:before="60" w:after="60"/>
              <w:rPr>
                <w:rFonts w:cs="Arial"/>
                <w:sz w:val="20"/>
              </w:rPr>
            </w:pPr>
            <w:r>
              <w:rPr>
                <w:rFonts w:cs="Arial"/>
                <w:sz w:val="20"/>
              </w:rPr>
              <w:t>Postcode:</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F07C221" w14:textId="77777777" w:rsidR="0044759D" w:rsidRPr="00B0424F" w:rsidRDefault="0044759D" w:rsidP="00900939">
            <w:pPr>
              <w:spacing w:before="60" w:after="60"/>
              <w:rPr>
                <w:rFonts w:cs="Arial"/>
                <w:sz w:val="20"/>
              </w:rPr>
            </w:pPr>
          </w:p>
        </w:tc>
      </w:tr>
      <w:tr w:rsidR="00C44A95" w:rsidRPr="00B0424F" w14:paraId="7469592C" w14:textId="77777777" w:rsidTr="00761E8F">
        <w:tc>
          <w:tcPr>
            <w:tcW w:w="636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084855" w14:textId="77777777" w:rsidR="002F5953" w:rsidRPr="00B0424F" w:rsidRDefault="002F5953" w:rsidP="00900939">
            <w:pPr>
              <w:spacing w:before="60" w:after="60"/>
              <w:rPr>
                <w:rFonts w:cs="Arial"/>
                <w:sz w:val="20"/>
              </w:rPr>
            </w:pPr>
            <w:r>
              <w:rPr>
                <w:rFonts w:cs="Arial"/>
                <w:sz w:val="20"/>
              </w:rPr>
              <w:t>Is your postal address the same as above? (If no, complete below)</w:t>
            </w:r>
          </w:p>
        </w:tc>
        <w:tc>
          <w:tcPr>
            <w:tcW w:w="7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ACBD2E0" w14:textId="77777777" w:rsidR="002F5953" w:rsidRPr="00B0424F" w:rsidRDefault="002F5953" w:rsidP="00900939">
            <w:pPr>
              <w:spacing w:before="60" w:after="60"/>
              <w:rPr>
                <w:rFonts w:cs="Arial"/>
                <w:sz w:val="20"/>
              </w:rPr>
            </w:pPr>
            <w:r>
              <w:rPr>
                <w:rFonts w:cs="Arial"/>
                <w:sz w:val="20"/>
              </w:rPr>
              <w:t>Yes</w:t>
            </w:r>
          </w:p>
        </w:tc>
        <w:tc>
          <w:tcPr>
            <w:tcW w:w="796"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49019161"/>
              <w14:checkbox>
                <w14:checked w14:val="0"/>
                <w14:checkedState w14:val="2612" w14:font="MS Gothic"/>
                <w14:uncheckedState w14:val="2610" w14:font="MS Gothic"/>
              </w14:checkbox>
            </w:sdtPr>
            <w:sdtContent>
              <w:p w14:paraId="6865A7BA"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c>
          <w:tcPr>
            <w:tcW w:w="711"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EE067EF" w14:textId="77777777" w:rsidR="002F5953" w:rsidRPr="00B0424F" w:rsidRDefault="002F5953" w:rsidP="00900939">
            <w:pPr>
              <w:spacing w:before="60" w:after="60"/>
              <w:rPr>
                <w:rFonts w:cs="Arial"/>
                <w:sz w:val="20"/>
              </w:rPr>
            </w:pPr>
            <w:r>
              <w:rPr>
                <w:rFonts w:cs="Arial"/>
                <w:sz w:val="20"/>
              </w:rPr>
              <w:t>No</w:t>
            </w:r>
          </w:p>
        </w:tc>
        <w:tc>
          <w:tcPr>
            <w:tcW w:w="2333"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3952632"/>
              <w14:checkbox>
                <w14:checked w14:val="0"/>
                <w14:checkedState w14:val="2612" w14:font="MS Gothic"/>
                <w14:uncheckedState w14:val="2610" w14:font="MS Gothic"/>
              </w14:checkbox>
            </w:sdtPr>
            <w:sdtContent>
              <w:p w14:paraId="21FFFBBD"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r>
      <w:tr w:rsidR="00C44A95" w:rsidRPr="00B0424F" w14:paraId="6FFD2EAF"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8EF32F" w14:textId="77777777" w:rsidR="002F5953" w:rsidRDefault="002F5953" w:rsidP="00900939">
            <w:pPr>
              <w:spacing w:before="60" w:after="60"/>
              <w:rPr>
                <w:rFonts w:cs="Arial"/>
                <w:sz w:val="20"/>
              </w:rPr>
            </w:pPr>
            <w:r>
              <w:rPr>
                <w:rFonts w:cs="Arial"/>
                <w:sz w:val="20"/>
              </w:rPr>
              <w:t>Postal address:</w:t>
            </w:r>
          </w:p>
        </w:tc>
        <w:tc>
          <w:tcPr>
            <w:tcW w:w="898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F1411D6" w14:textId="77777777" w:rsidR="002F5953" w:rsidRPr="00B0424F" w:rsidRDefault="002F5953" w:rsidP="00900939">
            <w:pPr>
              <w:spacing w:before="60" w:after="60"/>
              <w:rPr>
                <w:rFonts w:cs="Arial"/>
                <w:sz w:val="20"/>
              </w:rPr>
            </w:pPr>
          </w:p>
        </w:tc>
      </w:tr>
      <w:tr w:rsidR="00C44A95" w:rsidRPr="00B0424F" w14:paraId="1001D4A5" w14:textId="77777777" w:rsidTr="00761E8F">
        <w:tc>
          <w:tcPr>
            <w:tcW w:w="193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F4D7CC" w14:textId="77777777" w:rsidR="002F5953" w:rsidRPr="00B0424F" w:rsidRDefault="002F5953" w:rsidP="002F5953">
            <w:pPr>
              <w:spacing w:before="60" w:after="60"/>
              <w:rPr>
                <w:rFonts w:cs="Arial"/>
                <w:sz w:val="20"/>
              </w:rPr>
            </w:pPr>
            <w:r>
              <w:rPr>
                <w:rFonts w:cs="Arial"/>
                <w:sz w:val="20"/>
              </w:rPr>
              <w:t>Suburb:</w:t>
            </w:r>
          </w:p>
        </w:tc>
        <w:tc>
          <w:tcPr>
            <w:tcW w:w="443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207A06C" w14:textId="77777777" w:rsidR="002F5953" w:rsidRPr="00B0424F" w:rsidRDefault="002F5953" w:rsidP="002F5953">
            <w:pPr>
              <w:spacing w:before="60" w:after="60"/>
              <w:rPr>
                <w:rFonts w:cs="Arial"/>
                <w:sz w:val="20"/>
              </w:rPr>
            </w:pPr>
          </w:p>
        </w:tc>
        <w:tc>
          <w:tcPr>
            <w:tcW w:w="85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A23DFB" w14:textId="77777777" w:rsidR="002F5953" w:rsidRPr="00B0424F" w:rsidRDefault="002F5953" w:rsidP="002F5953">
            <w:pPr>
              <w:spacing w:before="60" w:after="60"/>
              <w:rPr>
                <w:rFonts w:cs="Arial"/>
                <w:sz w:val="20"/>
              </w:rPr>
            </w:pPr>
            <w:r>
              <w:rPr>
                <w:rFonts w:cs="Arial"/>
                <w:spacing w:val="-6"/>
                <w:sz w:val="20"/>
              </w:rPr>
              <w:t>State:</w:t>
            </w:r>
          </w:p>
        </w:tc>
        <w:tc>
          <w:tcPr>
            <w:tcW w:w="12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0308BA4" w14:textId="77777777" w:rsidR="002F5953" w:rsidRPr="00B0424F" w:rsidRDefault="002F5953" w:rsidP="002F5953">
            <w:pPr>
              <w:spacing w:before="60" w:after="60"/>
              <w:rPr>
                <w:rFonts w:cs="Arial"/>
                <w:sz w:val="20"/>
              </w:rPr>
            </w:pPr>
          </w:p>
        </w:tc>
        <w:tc>
          <w:tcPr>
            <w:tcW w:w="11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69FB07" w14:textId="77777777" w:rsidR="002F5953" w:rsidRPr="00B0424F" w:rsidRDefault="002F5953" w:rsidP="002F5953">
            <w:pPr>
              <w:spacing w:before="60" w:after="60"/>
              <w:rPr>
                <w:rFonts w:cs="Arial"/>
                <w:sz w:val="20"/>
              </w:rPr>
            </w:pPr>
            <w:r>
              <w:rPr>
                <w:rFonts w:cs="Arial"/>
                <w:sz w:val="20"/>
              </w:rPr>
              <w:t>Postcode:</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D01D54" w14:textId="77777777" w:rsidR="002F5953" w:rsidRPr="00B0424F" w:rsidRDefault="002F5953" w:rsidP="002F5953">
            <w:pPr>
              <w:spacing w:before="60" w:after="60"/>
              <w:rPr>
                <w:rFonts w:cs="Arial"/>
                <w:sz w:val="20"/>
              </w:rPr>
            </w:pPr>
          </w:p>
        </w:tc>
      </w:tr>
      <w:tr w:rsidR="002F5953" w:rsidRPr="00B0424F" w14:paraId="1B97D5E7" w14:textId="77777777" w:rsidTr="00004539">
        <w:tc>
          <w:tcPr>
            <w:tcW w:w="10916" w:type="dxa"/>
            <w:gridSpan w:val="35"/>
            <w:tcBorders>
              <w:top w:val="single" w:sz="8" w:space="0" w:color="808080" w:themeColor="background1" w:themeShade="80"/>
              <w:left w:val="nil"/>
              <w:bottom w:val="single" w:sz="8" w:space="0" w:color="808080" w:themeColor="background1" w:themeShade="80"/>
              <w:right w:val="nil"/>
            </w:tcBorders>
          </w:tcPr>
          <w:p w14:paraId="3147691A" w14:textId="29C40514" w:rsidR="00B60D8D" w:rsidRPr="0084569C" w:rsidRDefault="002D6B38" w:rsidP="0084569C">
            <w:pPr>
              <w:pStyle w:val="ListParagraph"/>
              <w:numPr>
                <w:ilvl w:val="0"/>
                <w:numId w:val="13"/>
              </w:numPr>
              <w:spacing w:before="60" w:after="60"/>
              <w:ind w:left="317"/>
              <w:rPr>
                <w:rFonts w:cs="Arial"/>
                <w:sz w:val="24"/>
                <w:szCs w:val="24"/>
              </w:rPr>
            </w:pPr>
            <w:r>
              <w:rPr>
                <w:rFonts w:cs="Arial"/>
                <w:b/>
                <w:sz w:val="24"/>
                <w:szCs w:val="24"/>
              </w:rPr>
              <w:t xml:space="preserve">Registered medical </w:t>
            </w:r>
            <w:r w:rsidR="00761E8F">
              <w:rPr>
                <w:rFonts w:cs="Arial"/>
                <w:b/>
                <w:sz w:val="24"/>
                <w:szCs w:val="24"/>
              </w:rPr>
              <w:t>practitioner’s</w:t>
            </w:r>
            <w:r>
              <w:rPr>
                <w:rFonts w:cs="Arial"/>
                <w:b/>
                <w:sz w:val="24"/>
                <w:szCs w:val="24"/>
              </w:rPr>
              <w:t xml:space="preserve"> details </w:t>
            </w:r>
            <w:r w:rsidRPr="002D6B38">
              <w:rPr>
                <w:rFonts w:cs="Arial"/>
                <w:sz w:val="20"/>
                <w:szCs w:val="24"/>
              </w:rPr>
              <w:t>(who is conducting the health monitoring)</w:t>
            </w:r>
          </w:p>
        </w:tc>
      </w:tr>
      <w:tr w:rsidR="002D6B38" w:rsidRPr="00B0424F" w14:paraId="256C9219" w14:textId="77777777" w:rsidTr="00761E8F">
        <w:tc>
          <w:tcPr>
            <w:tcW w:w="2509"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F5AF06" w14:textId="77777777" w:rsidR="002D6B38" w:rsidRPr="00B0424F" w:rsidRDefault="002D6B38" w:rsidP="00900939">
            <w:pPr>
              <w:spacing w:before="60" w:after="60"/>
              <w:rPr>
                <w:rFonts w:cs="Arial"/>
                <w:sz w:val="20"/>
              </w:rPr>
            </w:pPr>
            <w:r>
              <w:rPr>
                <w:rFonts w:cs="Arial"/>
                <w:sz w:val="20"/>
              </w:rPr>
              <w:t>Name of medical practice:</w:t>
            </w:r>
          </w:p>
        </w:tc>
        <w:tc>
          <w:tcPr>
            <w:tcW w:w="8407" w:type="dxa"/>
            <w:gridSpan w:val="3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E48442F" w14:textId="77777777" w:rsidR="002D6B38" w:rsidRPr="00B0424F" w:rsidRDefault="002D6B38" w:rsidP="00900939">
            <w:pPr>
              <w:spacing w:before="60" w:after="60"/>
              <w:rPr>
                <w:rFonts w:cs="Arial"/>
                <w:sz w:val="20"/>
              </w:rPr>
            </w:pPr>
          </w:p>
        </w:tc>
      </w:tr>
      <w:tr w:rsidR="009979B8" w:rsidRPr="00B0424F" w14:paraId="3D8085B8" w14:textId="77777777" w:rsidTr="00761E8F">
        <w:tc>
          <w:tcPr>
            <w:tcW w:w="194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2D8673" w14:textId="77777777" w:rsidR="00B60D8D" w:rsidRDefault="002D6B38" w:rsidP="00900939">
            <w:pPr>
              <w:spacing w:before="60" w:after="60"/>
              <w:rPr>
                <w:sz w:val="20"/>
              </w:rPr>
            </w:pPr>
            <w:r>
              <w:rPr>
                <w:sz w:val="20"/>
              </w:rPr>
              <w:t>Title:</w:t>
            </w:r>
          </w:p>
        </w:tc>
        <w:tc>
          <w:tcPr>
            <w:tcW w:w="8970"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A8BBA8C" w14:textId="77777777" w:rsidR="00B60D8D" w:rsidRPr="00D46D42" w:rsidRDefault="00B60D8D" w:rsidP="00900939">
            <w:pPr>
              <w:spacing w:before="60" w:after="60"/>
              <w:rPr>
                <w:rFonts w:cs="Arial"/>
                <w:sz w:val="20"/>
              </w:rPr>
            </w:pPr>
          </w:p>
        </w:tc>
      </w:tr>
      <w:tr w:rsidR="002D6B38" w:rsidRPr="00B0424F" w14:paraId="6EB0AFFC" w14:textId="77777777" w:rsidTr="00761E8F">
        <w:tc>
          <w:tcPr>
            <w:tcW w:w="194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96BD29" w14:textId="77777777" w:rsidR="002D6B38" w:rsidRDefault="002D6B38" w:rsidP="00900939">
            <w:pPr>
              <w:spacing w:before="60" w:after="60"/>
              <w:rPr>
                <w:sz w:val="20"/>
              </w:rPr>
            </w:pPr>
            <w:r>
              <w:rPr>
                <w:sz w:val="20"/>
              </w:rPr>
              <w:t>Surname:</w:t>
            </w:r>
          </w:p>
        </w:tc>
        <w:tc>
          <w:tcPr>
            <w:tcW w:w="354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FE39526" w14:textId="77777777" w:rsidR="002D6B38" w:rsidRPr="00D46D42" w:rsidRDefault="002D6B38" w:rsidP="00900939">
            <w:pPr>
              <w:spacing w:before="60" w:after="60"/>
              <w:rPr>
                <w:rFonts w:cs="Arial"/>
                <w:sz w:val="20"/>
              </w:rPr>
            </w:pPr>
          </w:p>
        </w:tc>
        <w:tc>
          <w:tcPr>
            <w:tcW w:w="155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DDC90B" w14:textId="77777777" w:rsidR="002D6B38" w:rsidRPr="00D46D42" w:rsidRDefault="002D6B38" w:rsidP="00900939">
            <w:pPr>
              <w:spacing w:before="60" w:after="60"/>
              <w:rPr>
                <w:rFonts w:cs="Arial"/>
                <w:sz w:val="20"/>
              </w:rPr>
            </w:pPr>
            <w:r>
              <w:rPr>
                <w:rFonts w:cs="Arial"/>
                <w:sz w:val="20"/>
              </w:rPr>
              <w:t>Given name/s:</w:t>
            </w:r>
          </w:p>
        </w:tc>
        <w:tc>
          <w:tcPr>
            <w:tcW w:w="387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F76769A" w14:textId="77777777" w:rsidR="002D6B38" w:rsidRPr="00D46D42" w:rsidRDefault="002D6B38" w:rsidP="00900939">
            <w:pPr>
              <w:spacing w:before="60" w:after="60"/>
              <w:rPr>
                <w:rFonts w:cs="Arial"/>
                <w:sz w:val="20"/>
              </w:rPr>
            </w:pPr>
          </w:p>
        </w:tc>
      </w:tr>
      <w:tr w:rsidR="002D6B38" w:rsidRPr="00B0424F" w14:paraId="39EBE32C" w14:textId="77777777" w:rsidTr="00761E8F">
        <w:tc>
          <w:tcPr>
            <w:tcW w:w="194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5C3FAD" w14:textId="77777777" w:rsidR="002D6B38" w:rsidRDefault="002D6B38" w:rsidP="00900939">
            <w:pPr>
              <w:spacing w:before="60" w:after="60"/>
              <w:rPr>
                <w:sz w:val="20"/>
              </w:rPr>
            </w:pPr>
            <w:r>
              <w:rPr>
                <w:sz w:val="20"/>
              </w:rPr>
              <w:t>Practice address:</w:t>
            </w:r>
          </w:p>
        </w:tc>
        <w:tc>
          <w:tcPr>
            <w:tcW w:w="8970"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D037D54" w14:textId="77777777" w:rsidR="002D6B38" w:rsidRPr="00D46D42" w:rsidRDefault="002D6B38" w:rsidP="00900939">
            <w:pPr>
              <w:spacing w:before="60" w:after="60"/>
              <w:rPr>
                <w:rFonts w:cs="Arial"/>
                <w:sz w:val="20"/>
              </w:rPr>
            </w:pPr>
          </w:p>
        </w:tc>
      </w:tr>
      <w:tr w:rsidR="0084569C" w:rsidRPr="00B0424F" w14:paraId="020B141C" w14:textId="77777777" w:rsidTr="00761E8F">
        <w:tc>
          <w:tcPr>
            <w:tcW w:w="1946"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76D8F1" w14:textId="77777777" w:rsidR="00B60D8D" w:rsidRDefault="002D6B38" w:rsidP="002D6B38">
            <w:pPr>
              <w:spacing w:before="60" w:after="60"/>
              <w:rPr>
                <w:sz w:val="20"/>
              </w:rPr>
            </w:pPr>
            <w:r>
              <w:rPr>
                <w:sz w:val="20"/>
              </w:rPr>
              <w:t>Suburb:</w:t>
            </w:r>
          </w:p>
        </w:tc>
        <w:tc>
          <w:tcPr>
            <w:tcW w:w="443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6D53BE" w14:textId="77777777" w:rsidR="00B60D8D" w:rsidRPr="00B0424F" w:rsidRDefault="00B60D8D" w:rsidP="00900939">
            <w:pPr>
              <w:spacing w:before="60" w:after="60"/>
              <w:rPr>
                <w:rFonts w:cs="Arial"/>
                <w:sz w:val="20"/>
              </w:rPr>
            </w:pPr>
          </w:p>
        </w:tc>
        <w:tc>
          <w:tcPr>
            <w:tcW w:w="84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3270B9" w14:textId="77777777" w:rsidR="00B60D8D" w:rsidRPr="00B0424F" w:rsidRDefault="00B60D8D" w:rsidP="00900939">
            <w:pPr>
              <w:spacing w:before="60" w:after="60"/>
              <w:rPr>
                <w:rFonts w:cs="Arial"/>
                <w:sz w:val="20"/>
              </w:rPr>
            </w:pPr>
            <w:r w:rsidRPr="00B0424F">
              <w:rPr>
                <w:rFonts w:cs="Arial"/>
                <w:sz w:val="20"/>
              </w:rPr>
              <w:t>State:</w:t>
            </w:r>
          </w:p>
        </w:tc>
        <w:tc>
          <w:tcPr>
            <w:tcW w:w="128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1B34BD" w14:textId="77777777" w:rsidR="00B60D8D" w:rsidRPr="00B0424F" w:rsidRDefault="00B60D8D" w:rsidP="00900939">
            <w:pPr>
              <w:spacing w:before="60" w:after="60"/>
              <w:rPr>
                <w:rFonts w:cs="Arial"/>
                <w:sz w:val="20"/>
              </w:rPr>
            </w:pPr>
          </w:p>
        </w:tc>
        <w:tc>
          <w:tcPr>
            <w:tcW w:w="11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C2EDBC" w14:textId="77777777" w:rsidR="00B60D8D" w:rsidRPr="00B0424F" w:rsidRDefault="00B60D8D" w:rsidP="00900939">
            <w:pPr>
              <w:spacing w:before="60" w:after="60"/>
              <w:rPr>
                <w:rFonts w:cs="Arial"/>
                <w:sz w:val="20"/>
              </w:rPr>
            </w:pPr>
            <w:r w:rsidRPr="00B0424F">
              <w:rPr>
                <w:rFonts w:cs="Arial"/>
                <w:sz w:val="20"/>
              </w:rPr>
              <w:t>Postcode:</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1270C2D" w14:textId="77777777" w:rsidR="00B60D8D" w:rsidRPr="00B0424F" w:rsidRDefault="00B60D8D" w:rsidP="00900939">
            <w:pPr>
              <w:spacing w:before="60" w:after="60"/>
              <w:rPr>
                <w:rFonts w:cs="Arial"/>
                <w:sz w:val="20"/>
              </w:rPr>
            </w:pPr>
          </w:p>
        </w:tc>
      </w:tr>
      <w:tr w:rsidR="002D6B38" w:rsidRPr="00B0424F" w14:paraId="22F6D948" w14:textId="77777777" w:rsidTr="00761E8F">
        <w:tc>
          <w:tcPr>
            <w:tcW w:w="1946"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0F3017" w14:textId="77777777" w:rsidR="002D6B38" w:rsidRDefault="002D6B38" w:rsidP="00900939">
            <w:pPr>
              <w:spacing w:before="60" w:after="60"/>
              <w:rPr>
                <w:sz w:val="20"/>
              </w:rPr>
            </w:pPr>
            <w:r>
              <w:rPr>
                <w:sz w:val="20"/>
              </w:rPr>
              <w:t>Phone number:</w:t>
            </w:r>
          </w:p>
        </w:tc>
        <w:tc>
          <w:tcPr>
            <w:tcW w:w="2409"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27B4CBDC" w14:textId="77777777" w:rsidR="002D6B38" w:rsidRPr="00B0424F" w:rsidRDefault="002D6B38" w:rsidP="00900939">
            <w:pPr>
              <w:spacing w:before="60" w:after="60"/>
              <w:rPr>
                <w:rFonts w:cs="Arial"/>
                <w:sz w:val="20"/>
              </w:rPr>
            </w:pPr>
          </w:p>
        </w:tc>
        <w:tc>
          <w:tcPr>
            <w:tcW w:w="1559"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DFD77E2" w14:textId="77777777" w:rsidR="002D6B38" w:rsidRPr="00B0424F" w:rsidRDefault="002D6B38" w:rsidP="00900939">
            <w:pPr>
              <w:spacing w:before="60" w:after="60"/>
              <w:rPr>
                <w:rFonts w:cs="Arial"/>
                <w:sz w:val="20"/>
              </w:rPr>
            </w:pPr>
            <w:r>
              <w:rPr>
                <w:rFonts w:cs="Arial"/>
                <w:sz w:val="20"/>
              </w:rPr>
              <w:t>Email address:</w:t>
            </w:r>
          </w:p>
        </w:tc>
        <w:tc>
          <w:tcPr>
            <w:tcW w:w="5002"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FED0572" w14:textId="77777777" w:rsidR="002D6B38" w:rsidRPr="00B0424F" w:rsidRDefault="002D6B38" w:rsidP="00900939">
            <w:pPr>
              <w:spacing w:before="60" w:after="60"/>
              <w:rPr>
                <w:rFonts w:cs="Arial"/>
                <w:sz w:val="20"/>
              </w:rPr>
            </w:pPr>
          </w:p>
        </w:tc>
      </w:tr>
      <w:tr w:rsidR="000B10F0" w:rsidRPr="00AC38D4" w14:paraId="0ADEA465" w14:textId="77777777" w:rsidTr="00761E8F">
        <w:tc>
          <w:tcPr>
            <w:tcW w:w="1091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2FA6416" w14:textId="77777777" w:rsidR="000B10F0" w:rsidRDefault="00B41403" w:rsidP="009979B8">
            <w:pPr>
              <w:pStyle w:val="ListParagraph"/>
              <w:keepNext/>
              <w:numPr>
                <w:ilvl w:val="0"/>
                <w:numId w:val="13"/>
              </w:numPr>
              <w:spacing w:before="60" w:after="60"/>
              <w:ind w:left="317"/>
              <w:rPr>
                <w:rFonts w:cs="Arial"/>
                <w:b/>
                <w:sz w:val="24"/>
                <w:szCs w:val="24"/>
              </w:rPr>
            </w:pPr>
            <w:r>
              <w:rPr>
                <w:rFonts w:cs="Arial"/>
                <w:b/>
                <w:sz w:val="24"/>
                <w:szCs w:val="24"/>
              </w:rPr>
              <w:t xml:space="preserve">Worker details - </w:t>
            </w:r>
            <w:r w:rsidR="000B10F0" w:rsidRPr="000B10F0">
              <w:rPr>
                <w:rFonts w:eastAsia="Calibri"/>
                <w:iCs w:val="0"/>
                <w:sz w:val="18"/>
              </w:rPr>
              <w:t>Details</w:t>
            </w:r>
            <w:r w:rsidR="00002DC9">
              <w:rPr>
                <w:rFonts w:eastAsia="Calibri"/>
                <w:iCs w:val="0"/>
                <w:sz w:val="18"/>
              </w:rPr>
              <w:t xml:space="preserve"> are</w:t>
            </w:r>
            <w:r w:rsidR="000B10F0" w:rsidRPr="000B10F0">
              <w:rPr>
                <w:rFonts w:eastAsia="Calibri"/>
                <w:iCs w:val="0"/>
                <w:sz w:val="18"/>
              </w:rPr>
              <w:t xml:space="preserve"> not mandatory, however may assist in future enquiries</w:t>
            </w:r>
          </w:p>
        </w:tc>
      </w:tr>
      <w:tr w:rsidR="000B10F0" w:rsidRPr="00AC38D4" w14:paraId="5C16756D" w14:textId="77777777" w:rsidTr="00761E8F">
        <w:tc>
          <w:tcPr>
            <w:tcW w:w="1971"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5568AC" w14:textId="45EA47D7" w:rsidR="000B10F0" w:rsidRPr="000B10F0" w:rsidRDefault="000B10F0" w:rsidP="000B10F0">
            <w:pPr>
              <w:spacing w:before="60" w:after="60"/>
              <w:rPr>
                <w:sz w:val="20"/>
              </w:rPr>
            </w:pPr>
            <w:r>
              <w:rPr>
                <w:sz w:val="20"/>
              </w:rPr>
              <w:t>Name</w:t>
            </w:r>
            <w:r w:rsidR="00761E8F">
              <w:rPr>
                <w:sz w:val="20"/>
              </w:rPr>
              <w:t>:</w:t>
            </w:r>
          </w:p>
        </w:tc>
        <w:tc>
          <w:tcPr>
            <w:tcW w:w="4822"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9D47E1" w14:textId="77777777" w:rsidR="000B10F0" w:rsidRPr="000B10F0" w:rsidRDefault="000B10F0" w:rsidP="000B10F0">
            <w:pPr>
              <w:spacing w:before="60" w:after="60"/>
              <w:rPr>
                <w:sz w:val="20"/>
              </w:rPr>
            </w:pPr>
          </w:p>
        </w:tc>
        <w:tc>
          <w:tcPr>
            <w:tcW w:w="1418"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DB61D4" w14:textId="4F0FF5DE" w:rsidR="000B10F0" w:rsidRPr="000B10F0" w:rsidRDefault="000B10F0" w:rsidP="000B10F0">
            <w:pPr>
              <w:spacing w:before="60" w:after="60"/>
              <w:rPr>
                <w:sz w:val="20"/>
              </w:rPr>
            </w:pPr>
            <w:r>
              <w:rPr>
                <w:sz w:val="20"/>
              </w:rPr>
              <w:t>Date of birth</w:t>
            </w:r>
            <w:r w:rsidR="00761E8F">
              <w:rPr>
                <w:sz w:val="20"/>
              </w:rPr>
              <w:t>:</w:t>
            </w:r>
          </w:p>
        </w:tc>
        <w:tc>
          <w:tcPr>
            <w:tcW w:w="2705"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844A262" w14:textId="77777777" w:rsidR="000B10F0" w:rsidRPr="000B10F0" w:rsidRDefault="000B10F0" w:rsidP="000B10F0">
            <w:pPr>
              <w:spacing w:before="60" w:after="60"/>
              <w:rPr>
                <w:sz w:val="20"/>
              </w:rPr>
            </w:pPr>
          </w:p>
        </w:tc>
      </w:tr>
      <w:tr w:rsidR="000B10F0" w:rsidRPr="00AC38D4" w14:paraId="386CA1E8" w14:textId="77777777" w:rsidTr="00761E8F">
        <w:trPr>
          <w:trHeight w:val="300"/>
        </w:trPr>
        <w:tc>
          <w:tcPr>
            <w:tcW w:w="197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A3AFAF" w14:textId="23196C30" w:rsidR="000B10F0" w:rsidRPr="000B10F0" w:rsidRDefault="000B10F0" w:rsidP="000B10F0">
            <w:pPr>
              <w:spacing w:before="60" w:after="60"/>
              <w:rPr>
                <w:sz w:val="20"/>
              </w:rPr>
            </w:pPr>
            <w:r>
              <w:rPr>
                <w:sz w:val="20"/>
              </w:rPr>
              <w:t>Employer</w:t>
            </w:r>
            <w:r w:rsidR="00761E8F">
              <w:rPr>
                <w:sz w:val="20"/>
              </w:rPr>
              <w:t>:</w:t>
            </w:r>
          </w:p>
        </w:tc>
        <w:tc>
          <w:tcPr>
            <w:tcW w:w="8945"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97CBA6" w14:textId="77777777" w:rsidR="000B10F0" w:rsidRPr="000B10F0" w:rsidRDefault="000B10F0" w:rsidP="000B10F0">
            <w:pPr>
              <w:spacing w:before="60" w:after="60"/>
              <w:rPr>
                <w:sz w:val="20"/>
              </w:rPr>
            </w:pPr>
          </w:p>
        </w:tc>
      </w:tr>
      <w:tr w:rsidR="000B10F0" w:rsidRPr="00AC38D4" w14:paraId="34E05985" w14:textId="77777777" w:rsidTr="00761E8F">
        <w:tc>
          <w:tcPr>
            <w:tcW w:w="4241" w:type="dxa"/>
            <w:gridSpan w:val="1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A8C0BD6" w14:textId="21582F01" w:rsidR="000B10F0" w:rsidRPr="000B10F0" w:rsidRDefault="000B10F0" w:rsidP="000B10F0">
            <w:pPr>
              <w:spacing w:before="60" w:after="60"/>
              <w:rPr>
                <w:sz w:val="20"/>
              </w:rPr>
            </w:pPr>
            <w:r>
              <w:rPr>
                <w:sz w:val="20"/>
              </w:rPr>
              <w:t>Job description / Type of work undertaken</w:t>
            </w:r>
            <w:r w:rsidR="00761E8F">
              <w:rPr>
                <w:sz w:val="20"/>
              </w:rPr>
              <w:t>:</w:t>
            </w:r>
          </w:p>
        </w:tc>
        <w:tc>
          <w:tcPr>
            <w:tcW w:w="6675" w:type="dxa"/>
            <w:gridSpan w:val="2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9AEE051" w14:textId="77777777" w:rsidR="000B10F0" w:rsidRPr="000B10F0" w:rsidRDefault="000B10F0" w:rsidP="000B10F0">
            <w:pPr>
              <w:spacing w:before="60" w:after="60"/>
              <w:rPr>
                <w:sz w:val="20"/>
              </w:rPr>
            </w:pPr>
          </w:p>
        </w:tc>
      </w:tr>
      <w:tr w:rsidR="002F5953" w:rsidRPr="00AC38D4" w14:paraId="5ED44CBB" w14:textId="77777777" w:rsidTr="00761E8F">
        <w:tc>
          <w:tcPr>
            <w:tcW w:w="1091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DD711D8" w14:textId="77777777" w:rsidR="00B60D8D" w:rsidRPr="00B15CD9" w:rsidRDefault="000B10F0" w:rsidP="009979B8">
            <w:pPr>
              <w:pStyle w:val="ListParagraph"/>
              <w:keepNext/>
              <w:numPr>
                <w:ilvl w:val="0"/>
                <w:numId w:val="13"/>
              </w:numPr>
              <w:spacing w:before="60" w:after="60"/>
              <w:ind w:left="317"/>
              <w:rPr>
                <w:rFonts w:cs="Arial"/>
                <w:b/>
                <w:sz w:val="24"/>
                <w:szCs w:val="24"/>
              </w:rPr>
            </w:pPr>
            <w:r>
              <w:br w:type="page"/>
            </w:r>
            <w:r w:rsidR="003124F0">
              <w:rPr>
                <w:rFonts w:cs="Arial"/>
                <w:b/>
                <w:sz w:val="24"/>
                <w:szCs w:val="24"/>
              </w:rPr>
              <w:t>Reason for removal of the worker</w:t>
            </w:r>
          </w:p>
        </w:tc>
      </w:tr>
      <w:tr w:rsidR="003124F0" w:rsidRPr="00AC38D4" w14:paraId="19CF2BA3" w14:textId="77777777" w:rsidTr="00761E8F">
        <w:trPr>
          <w:trHeight w:val="185"/>
        </w:trPr>
        <w:tc>
          <w:tcPr>
            <w:tcW w:w="9639"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9083CB" w14:textId="77777777" w:rsidR="003124F0" w:rsidRPr="00603619" w:rsidRDefault="003124F0" w:rsidP="003124F0">
            <w:pPr>
              <w:spacing w:before="60" w:after="60"/>
              <w:rPr>
                <w:sz w:val="20"/>
              </w:rPr>
            </w:pPr>
            <w:r w:rsidRPr="00DB0B1D">
              <w:rPr>
                <w:rFonts w:cs="Arial"/>
                <w:sz w:val="20"/>
              </w:rPr>
              <w:t>Removal due to increased blood lead levels and provision of the following information: worker/s blood lead level results, age of the worker/s and sex of the worker/s</w:t>
            </w:r>
            <w:r>
              <w:rPr>
                <w:rFonts w:cs="Arial"/>
                <w:sz w:val="20"/>
              </w:rPr>
              <w:t>, OR</w:t>
            </w:r>
          </w:p>
        </w:tc>
        <w:tc>
          <w:tcPr>
            <w:tcW w:w="127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3756255"/>
              <w14:checkbox>
                <w14:checked w14:val="0"/>
                <w14:checkedState w14:val="2612" w14:font="MS Gothic"/>
                <w14:uncheckedState w14:val="2610" w14:font="MS Gothic"/>
              </w14:checkbox>
            </w:sdtPr>
            <w:sdtContent>
              <w:p w14:paraId="701CBEC3" w14:textId="77777777" w:rsidR="003124F0" w:rsidRDefault="00004539" w:rsidP="003124F0">
                <w:pPr>
                  <w:spacing w:before="60" w:after="60"/>
                  <w:jc w:val="center"/>
                </w:pPr>
                <w:r>
                  <w:rPr>
                    <w:rFonts w:ascii="MS Gothic" w:eastAsia="MS Gothic" w:hAnsi="MS Gothic" w:cs="Arial" w:hint="eastAsia"/>
                    <w:sz w:val="20"/>
                  </w:rPr>
                  <w:t>☐</w:t>
                </w:r>
              </w:p>
            </w:sdtContent>
          </w:sdt>
        </w:tc>
      </w:tr>
      <w:tr w:rsidR="003124F0" w:rsidRPr="00AC38D4" w14:paraId="6455EA4C" w14:textId="77777777" w:rsidTr="00761E8F">
        <w:trPr>
          <w:trHeight w:val="185"/>
        </w:trPr>
        <w:tc>
          <w:tcPr>
            <w:tcW w:w="9639"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C9DC2A" w14:textId="77777777" w:rsidR="003124F0" w:rsidRPr="00603619" w:rsidRDefault="003124F0" w:rsidP="003124F0">
            <w:pPr>
              <w:spacing w:before="60" w:after="60"/>
              <w:rPr>
                <w:rFonts w:cs="Arial"/>
                <w:sz w:val="20"/>
              </w:rPr>
            </w:pPr>
            <w:r w:rsidRPr="00DB0B1D">
              <w:rPr>
                <w:rFonts w:cs="Arial"/>
                <w:sz w:val="20"/>
              </w:rPr>
              <w:t>Registered medical practitioner recommended the worker be removed from lead risk work and the provision of a brief description of the reason</w:t>
            </w:r>
            <w:r>
              <w:rPr>
                <w:rFonts w:cs="Arial"/>
                <w:sz w:val="20"/>
              </w:rPr>
              <w:t>, OR</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25935959"/>
              <w14:checkbox>
                <w14:checked w14:val="0"/>
                <w14:checkedState w14:val="2612" w14:font="MS Gothic"/>
                <w14:uncheckedState w14:val="2610" w14:font="MS Gothic"/>
              </w14:checkbox>
            </w:sdtPr>
            <w:sdtContent>
              <w:p w14:paraId="4A1009D4" w14:textId="77777777" w:rsidR="003124F0" w:rsidRDefault="003124F0" w:rsidP="003124F0">
                <w:pPr>
                  <w:spacing w:before="60" w:after="60"/>
                  <w:jc w:val="center"/>
                </w:pPr>
                <w:r w:rsidRPr="00A5025E">
                  <w:rPr>
                    <w:rFonts w:ascii="MS Gothic" w:eastAsia="MS Gothic" w:hAnsi="MS Gothic" w:cs="Arial" w:hint="eastAsia"/>
                    <w:sz w:val="20"/>
                  </w:rPr>
                  <w:t>☐</w:t>
                </w:r>
              </w:p>
            </w:sdtContent>
          </w:sdt>
        </w:tc>
      </w:tr>
      <w:tr w:rsidR="003124F0" w:rsidRPr="00AC38D4" w14:paraId="1301B852" w14:textId="77777777" w:rsidTr="00761E8F">
        <w:trPr>
          <w:trHeight w:val="185"/>
        </w:trPr>
        <w:tc>
          <w:tcPr>
            <w:tcW w:w="9639" w:type="dxa"/>
            <w:gridSpan w:val="3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F0A4F1C" w14:textId="77777777" w:rsidR="003124F0" w:rsidRPr="00603619" w:rsidRDefault="003124F0" w:rsidP="003124F0">
            <w:pPr>
              <w:spacing w:before="60" w:after="60"/>
              <w:rPr>
                <w:rFonts w:cs="Arial"/>
                <w:sz w:val="20"/>
              </w:rPr>
            </w:pPr>
            <w:r w:rsidRPr="00DB0B1D">
              <w:rPr>
                <w:rFonts w:cs="Arial"/>
                <w:sz w:val="20"/>
              </w:rPr>
              <w:t>Failure of a risk control measure and the provision of a description of the failure and the new risk control measures</w:t>
            </w:r>
          </w:p>
        </w:tc>
        <w:tc>
          <w:tcPr>
            <w:tcW w:w="127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22679321"/>
              <w14:checkbox>
                <w14:checked w14:val="0"/>
                <w14:checkedState w14:val="2612" w14:font="MS Gothic"/>
                <w14:uncheckedState w14:val="2610" w14:font="MS Gothic"/>
              </w14:checkbox>
            </w:sdtPr>
            <w:sdtContent>
              <w:p w14:paraId="5989B56B" w14:textId="77777777" w:rsidR="003124F0" w:rsidRDefault="003124F0" w:rsidP="003124F0">
                <w:pPr>
                  <w:spacing w:before="60" w:after="60"/>
                  <w:jc w:val="center"/>
                </w:pPr>
                <w:r w:rsidRPr="00A5025E">
                  <w:rPr>
                    <w:rFonts w:ascii="MS Gothic" w:eastAsia="MS Gothic" w:hAnsi="MS Gothic" w:cs="Arial" w:hint="eastAsia"/>
                    <w:sz w:val="20"/>
                  </w:rPr>
                  <w:t>☐</w:t>
                </w:r>
              </w:p>
            </w:sdtContent>
          </w:sdt>
        </w:tc>
      </w:tr>
      <w:tr w:rsidR="001E786B" w:rsidRPr="00AC38D4" w14:paraId="206934B5" w14:textId="77777777" w:rsidTr="001212B4">
        <w:trPr>
          <w:trHeight w:val="185"/>
        </w:trPr>
        <w:tc>
          <w:tcPr>
            <w:tcW w:w="10916" w:type="dxa"/>
            <w:gridSpan w:val="3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408CB39" w14:textId="77777777" w:rsidR="001E786B" w:rsidRPr="001E786B" w:rsidRDefault="00C65A9A" w:rsidP="00D31C30">
            <w:pPr>
              <w:pStyle w:val="ListParagraph"/>
              <w:keepNext/>
              <w:numPr>
                <w:ilvl w:val="0"/>
                <w:numId w:val="13"/>
              </w:numPr>
              <w:spacing w:before="60" w:after="60"/>
              <w:ind w:left="317"/>
              <w:rPr>
                <w:rFonts w:cs="Arial"/>
                <w:sz w:val="20"/>
              </w:rPr>
            </w:pPr>
            <w:r>
              <w:rPr>
                <w:rFonts w:cs="Arial"/>
                <w:b/>
                <w:sz w:val="24"/>
                <w:szCs w:val="24"/>
              </w:rPr>
              <w:lastRenderedPageBreak/>
              <w:t xml:space="preserve">Description of the risk control measures to minimise worker exposure </w:t>
            </w:r>
          </w:p>
        </w:tc>
      </w:tr>
      <w:tr w:rsidR="00BF271C" w:rsidRPr="00AC38D4" w14:paraId="6AE3846F" w14:textId="77777777" w:rsidTr="00761E8F">
        <w:trPr>
          <w:trHeight w:val="269"/>
        </w:trPr>
        <w:tc>
          <w:tcPr>
            <w:tcW w:w="3794"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17C5E9" w14:textId="77777777" w:rsidR="00BF271C" w:rsidRPr="00C65A9A" w:rsidRDefault="00BF271C" w:rsidP="00BF271C">
            <w:pPr>
              <w:keepNext/>
              <w:spacing w:before="60" w:after="60"/>
              <w:rPr>
                <w:rFonts w:cs="Arial"/>
                <w:sz w:val="20"/>
                <w:szCs w:val="24"/>
              </w:rPr>
            </w:pPr>
            <w:r>
              <w:rPr>
                <w:rFonts w:cs="Arial"/>
                <w:sz w:val="20"/>
                <w:szCs w:val="24"/>
              </w:rPr>
              <w:t>Was a lead risk work notification made:</w:t>
            </w:r>
          </w:p>
        </w:tc>
        <w:tc>
          <w:tcPr>
            <w:tcW w:w="851"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E108AC2" w14:textId="77777777" w:rsidR="00BF271C" w:rsidRPr="00BF271C" w:rsidRDefault="00BF271C" w:rsidP="00BF271C">
            <w:pPr>
              <w:keepNext/>
              <w:spacing w:before="60" w:after="60"/>
              <w:rPr>
                <w:rFonts w:cs="Arial"/>
                <w:sz w:val="20"/>
                <w:szCs w:val="24"/>
              </w:rPr>
            </w:pPr>
            <w:r w:rsidRPr="00BF271C">
              <w:rPr>
                <w:rFonts w:cs="Arial"/>
                <w:sz w:val="20"/>
                <w:szCs w:val="24"/>
              </w:rPr>
              <w:t>Yes</w:t>
            </w:r>
          </w:p>
        </w:tc>
        <w:tc>
          <w:tcPr>
            <w:tcW w:w="1134"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219789493"/>
              <w14:checkbox>
                <w14:checked w14:val="0"/>
                <w14:checkedState w14:val="2612" w14:font="MS Gothic"/>
                <w14:uncheckedState w14:val="2610" w14:font="MS Gothic"/>
              </w14:checkbox>
            </w:sdtPr>
            <w:sdtContent>
              <w:p w14:paraId="6BA80BEA" w14:textId="77777777" w:rsidR="00BF271C" w:rsidRPr="00BF271C" w:rsidRDefault="00BF271C" w:rsidP="00BF271C">
                <w:pPr>
                  <w:spacing w:before="60" w:after="60"/>
                  <w:jc w:val="center"/>
                  <w:rPr>
                    <w:rFonts w:cs="Arial"/>
                    <w:sz w:val="20"/>
                  </w:rPr>
                </w:pPr>
                <w:r w:rsidRPr="00BF271C">
                  <w:rPr>
                    <w:rFonts w:ascii="Segoe UI Symbol" w:eastAsia="MS Gothic" w:hAnsi="Segoe UI Symbol" w:cs="Segoe UI Symbol"/>
                    <w:sz w:val="20"/>
                  </w:rPr>
                  <w:t>☐</w:t>
                </w:r>
              </w:p>
            </w:sdtContent>
          </w:sdt>
        </w:tc>
        <w:tc>
          <w:tcPr>
            <w:tcW w:w="711"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8DE0F3D" w14:textId="77777777" w:rsidR="00BF271C" w:rsidRPr="00BF271C" w:rsidRDefault="00BF271C" w:rsidP="00BF271C">
            <w:pPr>
              <w:keepNext/>
              <w:spacing w:before="60" w:after="60"/>
              <w:rPr>
                <w:rFonts w:cs="Arial"/>
                <w:sz w:val="20"/>
                <w:szCs w:val="24"/>
              </w:rPr>
            </w:pPr>
            <w:r w:rsidRPr="00BF271C">
              <w:rPr>
                <w:rFonts w:cs="Arial"/>
                <w:sz w:val="20"/>
                <w:szCs w:val="24"/>
              </w:rPr>
              <w:t>No</w:t>
            </w:r>
          </w:p>
        </w:tc>
        <w:tc>
          <w:tcPr>
            <w:tcW w:w="4426" w:type="dxa"/>
            <w:gridSpan w:val="1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443762051"/>
              <w14:checkbox>
                <w14:checked w14:val="0"/>
                <w14:checkedState w14:val="2612" w14:font="MS Gothic"/>
                <w14:uncheckedState w14:val="2610" w14:font="MS Gothic"/>
              </w14:checkbox>
            </w:sdtPr>
            <w:sdtContent>
              <w:p w14:paraId="69FB5B1E" w14:textId="77777777" w:rsidR="00BF271C" w:rsidRPr="00BF271C" w:rsidRDefault="00BF271C" w:rsidP="00BF271C">
                <w:pPr>
                  <w:spacing w:before="60" w:after="60"/>
                  <w:rPr>
                    <w:rFonts w:cs="Arial"/>
                    <w:sz w:val="20"/>
                  </w:rPr>
                </w:pPr>
                <w:r w:rsidRPr="00BF271C">
                  <w:rPr>
                    <w:rFonts w:ascii="Segoe UI Symbol" w:eastAsia="MS Gothic" w:hAnsi="Segoe UI Symbol" w:cs="Segoe UI Symbol"/>
                    <w:sz w:val="20"/>
                  </w:rPr>
                  <w:t>☐</w:t>
                </w:r>
              </w:p>
            </w:sdtContent>
          </w:sdt>
        </w:tc>
      </w:tr>
      <w:tr w:rsidR="00BF271C" w:rsidRPr="00AC38D4" w14:paraId="619FC7D2" w14:textId="77777777" w:rsidTr="00761E8F">
        <w:trPr>
          <w:trHeight w:val="269"/>
        </w:trPr>
        <w:tc>
          <w:tcPr>
            <w:tcW w:w="4081"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5C7DCD" w14:textId="77777777" w:rsidR="00BF271C" w:rsidRPr="00C65A9A" w:rsidRDefault="00BF271C" w:rsidP="00004539">
            <w:pPr>
              <w:keepNext/>
              <w:spacing w:before="60" w:after="60"/>
              <w:rPr>
                <w:rFonts w:cs="Arial"/>
                <w:sz w:val="20"/>
                <w:szCs w:val="24"/>
              </w:rPr>
            </w:pPr>
            <w:r>
              <w:rPr>
                <w:rFonts w:cs="Arial"/>
                <w:sz w:val="20"/>
                <w:szCs w:val="24"/>
              </w:rPr>
              <w:t xml:space="preserve">If yes, </w:t>
            </w:r>
            <w:r w:rsidR="00004539">
              <w:rPr>
                <w:rFonts w:cs="Arial"/>
                <w:sz w:val="20"/>
                <w:szCs w:val="24"/>
              </w:rPr>
              <w:t>what date was the notification made:</w:t>
            </w:r>
          </w:p>
        </w:tc>
        <w:tc>
          <w:tcPr>
            <w:tcW w:w="683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852F578" w14:textId="77777777" w:rsidR="00BF271C" w:rsidRPr="00004539" w:rsidRDefault="00BF271C" w:rsidP="00D31C30">
            <w:pPr>
              <w:keepNext/>
              <w:spacing w:before="60" w:after="60"/>
              <w:rPr>
                <w:rFonts w:cs="Arial"/>
                <w:sz w:val="20"/>
                <w:szCs w:val="24"/>
              </w:rPr>
            </w:pPr>
          </w:p>
        </w:tc>
      </w:tr>
      <w:tr w:rsidR="00004539" w:rsidRPr="00AC38D4" w14:paraId="25D23459" w14:textId="77777777" w:rsidTr="00004539">
        <w:trPr>
          <w:trHeight w:val="269"/>
        </w:trPr>
        <w:tc>
          <w:tcPr>
            <w:tcW w:w="10916"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9C1AB37" w14:textId="77777777" w:rsidR="00004539" w:rsidRPr="00C65A9A" w:rsidRDefault="00004539" w:rsidP="00D31C30">
            <w:pPr>
              <w:keepNext/>
              <w:spacing w:before="60" w:after="60"/>
              <w:rPr>
                <w:rFonts w:cs="Arial"/>
                <w:b/>
                <w:sz w:val="20"/>
                <w:szCs w:val="24"/>
              </w:rPr>
            </w:pPr>
            <w:r>
              <w:rPr>
                <w:rFonts w:cs="Arial"/>
                <w:sz w:val="20"/>
                <w:szCs w:val="24"/>
              </w:rPr>
              <w:t>If no, provide the address below where the lead risk work was carried out</w:t>
            </w:r>
          </w:p>
        </w:tc>
      </w:tr>
      <w:tr w:rsidR="00BF271C" w:rsidRPr="00AC38D4" w14:paraId="685C0702" w14:textId="77777777" w:rsidTr="00761E8F">
        <w:trPr>
          <w:trHeight w:val="269"/>
        </w:trPr>
        <w:tc>
          <w:tcPr>
            <w:tcW w:w="197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2F0C3B" w14:textId="77777777" w:rsidR="00BF271C" w:rsidRPr="00C65A9A" w:rsidRDefault="00004539" w:rsidP="00D31C30">
            <w:pPr>
              <w:keepNext/>
              <w:spacing w:before="60" w:after="60"/>
              <w:rPr>
                <w:rFonts w:cs="Arial"/>
                <w:sz w:val="20"/>
                <w:szCs w:val="24"/>
              </w:rPr>
            </w:pPr>
            <w:r>
              <w:rPr>
                <w:rFonts w:cs="Arial"/>
                <w:sz w:val="20"/>
                <w:szCs w:val="24"/>
              </w:rPr>
              <w:t>Address:</w:t>
            </w:r>
          </w:p>
        </w:tc>
        <w:tc>
          <w:tcPr>
            <w:tcW w:w="8945"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F4FB5E" w14:textId="77777777" w:rsidR="00BF271C" w:rsidRPr="00004539" w:rsidRDefault="00BF271C" w:rsidP="00D31C30">
            <w:pPr>
              <w:keepNext/>
              <w:spacing w:before="60" w:after="60"/>
              <w:rPr>
                <w:rFonts w:cs="Arial"/>
                <w:sz w:val="20"/>
                <w:szCs w:val="24"/>
              </w:rPr>
            </w:pPr>
          </w:p>
        </w:tc>
      </w:tr>
      <w:tr w:rsidR="00004539" w:rsidRPr="00AC38D4" w14:paraId="262F2219" w14:textId="77777777" w:rsidTr="00761E8F">
        <w:trPr>
          <w:trHeight w:val="269"/>
        </w:trPr>
        <w:tc>
          <w:tcPr>
            <w:tcW w:w="197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85CAF8" w14:textId="77777777" w:rsidR="00004539" w:rsidRDefault="00004539" w:rsidP="00D31C30">
            <w:pPr>
              <w:keepNext/>
              <w:spacing w:before="60" w:after="60"/>
              <w:rPr>
                <w:rFonts w:cs="Arial"/>
                <w:sz w:val="20"/>
                <w:szCs w:val="24"/>
              </w:rPr>
            </w:pPr>
            <w:r>
              <w:rPr>
                <w:rFonts w:cs="Arial"/>
                <w:sz w:val="20"/>
                <w:szCs w:val="24"/>
              </w:rPr>
              <w:t>Suburb:</w:t>
            </w:r>
          </w:p>
        </w:tc>
        <w:tc>
          <w:tcPr>
            <w:tcW w:w="440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C84D83" w14:textId="77777777" w:rsidR="00004539" w:rsidRPr="00004539" w:rsidRDefault="00004539" w:rsidP="00D31C30">
            <w:pPr>
              <w:keepNext/>
              <w:spacing w:before="60" w:after="60"/>
              <w:rPr>
                <w:rFonts w:cs="Arial"/>
                <w:sz w:val="20"/>
                <w:szCs w:val="24"/>
              </w:rPr>
            </w:pPr>
          </w:p>
        </w:tc>
        <w:tc>
          <w:tcPr>
            <w:tcW w:w="8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523DA9" w14:textId="77777777" w:rsidR="00004539" w:rsidRPr="00004539" w:rsidRDefault="00004539" w:rsidP="00D31C30">
            <w:pPr>
              <w:keepNext/>
              <w:spacing w:before="60" w:after="60"/>
              <w:rPr>
                <w:rFonts w:cs="Arial"/>
                <w:sz w:val="20"/>
                <w:szCs w:val="24"/>
              </w:rPr>
            </w:pPr>
            <w:r w:rsidRPr="00004539">
              <w:rPr>
                <w:rFonts w:cs="Arial"/>
                <w:sz w:val="20"/>
                <w:szCs w:val="24"/>
              </w:rPr>
              <w:t>State:</w:t>
            </w:r>
          </w:p>
        </w:tc>
        <w:tc>
          <w:tcPr>
            <w:tcW w:w="127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14302C" w14:textId="77777777" w:rsidR="00004539" w:rsidRPr="00004539" w:rsidRDefault="00004539" w:rsidP="00D31C30">
            <w:pPr>
              <w:keepNext/>
              <w:spacing w:before="60" w:after="60"/>
              <w:rPr>
                <w:rFonts w:cs="Arial"/>
                <w:sz w:val="20"/>
                <w:szCs w:val="24"/>
              </w:rPr>
            </w:pPr>
          </w:p>
        </w:tc>
        <w:tc>
          <w:tcPr>
            <w:tcW w:w="113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88DAAA" w14:textId="77777777" w:rsidR="00004539" w:rsidRPr="00004539" w:rsidRDefault="00004539" w:rsidP="00D31C30">
            <w:pPr>
              <w:keepNext/>
              <w:spacing w:before="60" w:after="60"/>
              <w:rPr>
                <w:rFonts w:cs="Arial"/>
                <w:sz w:val="20"/>
                <w:szCs w:val="24"/>
              </w:rPr>
            </w:pPr>
            <w:r w:rsidRPr="00004539">
              <w:rPr>
                <w:rFonts w:cs="Arial"/>
                <w:sz w:val="20"/>
                <w:szCs w:val="24"/>
              </w:rPr>
              <w:t>Postcode:</w:t>
            </w:r>
          </w:p>
        </w:tc>
        <w:tc>
          <w:tcPr>
            <w:tcW w:w="1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39A9AE" w14:textId="77777777" w:rsidR="00004539" w:rsidRPr="00004539" w:rsidRDefault="00004539" w:rsidP="00D31C30">
            <w:pPr>
              <w:keepNext/>
              <w:spacing w:before="60" w:after="60"/>
              <w:rPr>
                <w:rFonts w:cs="Arial"/>
                <w:sz w:val="20"/>
                <w:szCs w:val="24"/>
              </w:rPr>
            </w:pPr>
          </w:p>
        </w:tc>
      </w:tr>
      <w:tr w:rsidR="00004539" w:rsidRPr="00AC38D4" w14:paraId="0939D80F" w14:textId="77777777" w:rsidTr="00F97F6B">
        <w:trPr>
          <w:trHeight w:val="185"/>
        </w:trPr>
        <w:tc>
          <w:tcPr>
            <w:tcW w:w="10916"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93BE129" w14:textId="77777777" w:rsidR="00004539" w:rsidRPr="00C65A9A" w:rsidRDefault="00004539" w:rsidP="00D31C30">
            <w:pPr>
              <w:keepNext/>
              <w:spacing w:before="60" w:after="60"/>
              <w:rPr>
                <w:rFonts w:cs="Arial"/>
                <w:sz w:val="20"/>
                <w:szCs w:val="24"/>
              </w:rPr>
            </w:pPr>
            <w:r>
              <w:rPr>
                <w:rFonts w:cs="Arial"/>
                <w:sz w:val="20"/>
                <w:szCs w:val="24"/>
              </w:rPr>
              <w:t>Description of the lead process that was carried out:</w:t>
            </w:r>
          </w:p>
        </w:tc>
      </w:tr>
      <w:tr w:rsidR="00004539" w:rsidRPr="00AC38D4" w14:paraId="4501FA06" w14:textId="77777777" w:rsidTr="00004539">
        <w:trPr>
          <w:trHeight w:val="2656"/>
        </w:trPr>
        <w:tc>
          <w:tcPr>
            <w:tcW w:w="10916"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227C29" w14:textId="77777777" w:rsidR="00004539" w:rsidRPr="00C65A9A" w:rsidRDefault="00004539" w:rsidP="00D31C30">
            <w:pPr>
              <w:keepNext/>
              <w:spacing w:before="60" w:after="60"/>
              <w:rPr>
                <w:rFonts w:cs="Arial"/>
                <w:sz w:val="20"/>
                <w:szCs w:val="24"/>
              </w:rPr>
            </w:pPr>
          </w:p>
        </w:tc>
      </w:tr>
      <w:tr w:rsidR="00004539" w:rsidRPr="00AC38D4" w14:paraId="11147435" w14:textId="77777777" w:rsidTr="00761E8F">
        <w:trPr>
          <w:trHeight w:val="185"/>
        </w:trPr>
        <w:tc>
          <w:tcPr>
            <w:tcW w:w="252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E19CCE" w14:textId="77777777" w:rsidR="00004539" w:rsidRPr="00C65A9A" w:rsidRDefault="00004539" w:rsidP="00D31C30">
            <w:pPr>
              <w:keepNext/>
              <w:spacing w:before="60" w:after="60"/>
              <w:rPr>
                <w:rFonts w:cs="Arial"/>
                <w:sz w:val="20"/>
                <w:szCs w:val="24"/>
              </w:rPr>
            </w:pPr>
            <w:r>
              <w:rPr>
                <w:rFonts w:cs="Arial"/>
                <w:sz w:val="20"/>
                <w:szCs w:val="24"/>
              </w:rPr>
              <w:t>Date of commencement:</w:t>
            </w:r>
          </w:p>
        </w:tc>
        <w:tc>
          <w:tcPr>
            <w:tcW w:w="8388"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54988DE" w14:textId="77777777" w:rsidR="00004539" w:rsidRPr="00C65A9A" w:rsidRDefault="00004539" w:rsidP="00D31C30">
            <w:pPr>
              <w:keepNext/>
              <w:spacing w:before="60" w:after="60"/>
              <w:rPr>
                <w:rFonts w:cs="Arial"/>
                <w:sz w:val="20"/>
                <w:szCs w:val="24"/>
              </w:rPr>
            </w:pPr>
          </w:p>
        </w:tc>
      </w:tr>
      <w:tr w:rsidR="00004539" w:rsidRPr="00AC38D4" w14:paraId="44F01291" w14:textId="77777777" w:rsidTr="00761E8F">
        <w:trPr>
          <w:trHeight w:val="185"/>
        </w:trPr>
        <w:tc>
          <w:tcPr>
            <w:tcW w:w="876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BADAA3" w14:textId="77777777" w:rsidR="00004539" w:rsidRPr="00EC1672" w:rsidRDefault="00004539" w:rsidP="00004539">
            <w:pPr>
              <w:spacing w:before="60" w:after="60"/>
              <w:rPr>
                <w:rFonts w:cs="Arial"/>
                <w:sz w:val="20"/>
              </w:rPr>
            </w:pPr>
            <w:r>
              <w:rPr>
                <w:rFonts w:cs="Arial"/>
                <w:sz w:val="20"/>
              </w:rPr>
              <w:t>C</w:t>
            </w:r>
            <w:r w:rsidRPr="00EC1672">
              <w:rPr>
                <w:rFonts w:cs="Arial"/>
                <w:sz w:val="20"/>
              </w:rPr>
              <w:t>ompletion date if the work is short term such as abrasive blasting of lead paint from a structure</w:t>
            </w:r>
            <w:r>
              <w:rPr>
                <w:rFonts w:cs="Arial"/>
                <w:sz w:val="20"/>
              </w:rPr>
              <w:t>:</w:t>
            </w:r>
          </w:p>
        </w:tc>
        <w:tc>
          <w:tcPr>
            <w:tcW w:w="21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6280B3" w14:textId="77777777" w:rsidR="00004539" w:rsidRPr="00C65A9A" w:rsidRDefault="00004539" w:rsidP="00004539">
            <w:pPr>
              <w:keepNext/>
              <w:spacing w:before="60" w:after="60"/>
              <w:rPr>
                <w:rFonts w:cs="Arial"/>
                <w:sz w:val="20"/>
                <w:szCs w:val="24"/>
              </w:rPr>
            </w:pPr>
          </w:p>
        </w:tc>
      </w:tr>
      <w:tr w:rsidR="00004539" w:rsidRPr="00AC38D4" w14:paraId="2F4394C4" w14:textId="77777777" w:rsidTr="00761E8F">
        <w:trPr>
          <w:trHeight w:val="185"/>
        </w:trPr>
        <w:tc>
          <w:tcPr>
            <w:tcW w:w="8765"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051FB7" w14:textId="77777777" w:rsidR="00004539" w:rsidRPr="00EC1672" w:rsidRDefault="00004539" w:rsidP="00004539">
            <w:pPr>
              <w:spacing w:before="60" w:after="60"/>
              <w:rPr>
                <w:rFonts w:cs="Arial"/>
                <w:sz w:val="20"/>
              </w:rPr>
            </w:pPr>
            <w:r w:rsidRPr="00EC1672">
              <w:rPr>
                <w:rFonts w:cs="Arial"/>
                <w:sz w:val="20"/>
              </w:rPr>
              <w:t>Date when the workers carrying out the lead risk work were last tested for blood lead levels</w:t>
            </w:r>
            <w:r>
              <w:rPr>
                <w:rFonts w:cs="Arial"/>
                <w:sz w:val="20"/>
              </w:rPr>
              <w:t>:</w:t>
            </w:r>
          </w:p>
        </w:tc>
        <w:tc>
          <w:tcPr>
            <w:tcW w:w="21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49E7D8E" w14:textId="77777777" w:rsidR="00004539" w:rsidRPr="00C65A9A" w:rsidRDefault="00004539" w:rsidP="00004539">
            <w:pPr>
              <w:keepNext/>
              <w:spacing w:before="60" w:after="60"/>
              <w:rPr>
                <w:rFonts w:cs="Arial"/>
                <w:sz w:val="20"/>
                <w:szCs w:val="24"/>
              </w:rPr>
            </w:pPr>
          </w:p>
        </w:tc>
      </w:tr>
      <w:tr w:rsidR="00004539" w:rsidRPr="00AC38D4" w14:paraId="019E53B7" w14:textId="77777777" w:rsidTr="00761E8F">
        <w:trPr>
          <w:trHeight w:val="185"/>
        </w:trPr>
        <w:tc>
          <w:tcPr>
            <w:tcW w:w="2528"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EAEF76C" w14:textId="77777777" w:rsidR="00004539" w:rsidRDefault="00004539" w:rsidP="00004539">
            <w:pPr>
              <w:keepNext/>
              <w:spacing w:before="60" w:after="60"/>
              <w:rPr>
                <w:rFonts w:cs="Arial"/>
                <w:sz w:val="20"/>
                <w:szCs w:val="24"/>
              </w:rPr>
            </w:pPr>
            <w:r>
              <w:rPr>
                <w:rFonts w:cs="Arial"/>
                <w:sz w:val="20"/>
                <w:szCs w:val="24"/>
              </w:rPr>
              <w:t>Results of those tests:</w:t>
            </w:r>
          </w:p>
        </w:tc>
        <w:tc>
          <w:tcPr>
            <w:tcW w:w="8388" w:type="dxa"/>
            <w:gridSpan w:val="2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956CA5E" w14:textId="77777777" w:rsidR="00004539" w:rsidRPr="00C65A9A" w:rsidRDefault="00004539" w:rsidP="00004539">
            <w:pPr>
              <w:keepNext/>
              <w:spacing w:before="60" w:after="60"/>
              <w:rPr>
                <w:rFonts w:cs="Arial"/>
                <w:sz w:val="20"/>
                <w:szCs w:val="24"/>
              </w:rPr>
            </w:pPr>
          </w:p>
        </w:tc>
      </w:tr>
      <w:tr w:rsidR="00004539" w:rsidRPr="00AC38D4" w14:paraId="02C13902" w14:textId="77777777" w:rsidTr="00004539">
        <w:trPr>
          <w:gridBefore w:val="1"/>
          <w:wBefore w:w="7" w:type="dxa"/>
        </w:trPr>
        <w:tc>
          <w:tcPr>
            <w:tcW w:w="10909" w:type="dxa"/>
            <w:gridSpan w:val="34"/>
            <w:tcBorders>
              <w:top w:val="single" w:sz="8" w:space="0" w:color="808080" w:themeColor="background1" w:themeShade="80"/>
              <w:left w:val="nil"/>
              <w:bottom w:val="single" w:sz="8" w:space="0" w:color="808080" w:themeColor="background1" w:themeShade="80"/>
              <w:right w:val="nil"/>
            </w:tcBorders>
          </w:tcPr>
          <w:p w14:paraId="31FE459C" w14:textId="77777777" w:rsidR="00004539" w:rsidRPr="00A34F42" w:rsidRDefault="00004539" w:rsidP="00004539">
            <w:pPr>
              <w:pStyle w:val="ListParagraph"/>
              <w:keepNext/>
              <w:numPr>
                <w:ilvl w:val="0"/>
                <w:numId w:val="13"/>
              </w:numPr>
              <w:spacing w:before="60" w:after="60"/>
              <w:ind w:left="304"/>
              <w:rPr>
                <w:rFonts w:cs="Arial"/>
                <w:b/>
                <w:sz w:val="24"/>
                <w:szCs w:val="28"/>
              </w:rPr>
            </w:pPr>
            <w:r>
              <w:rPr>
                <w:rFonts w:cs="Arial"/>
                <w:b/>
                <w:sz w:val="24"/>
                <w:szCs w:val="28"/>
              </w:rPr>
              <w:t>Notifier declaration</w:t>
            </w:r>
          </w:p>
        </w:tc>
      </w:tr>
      <w:tr w:rsidR="00004539" w:rsidRPr="00DD08F7" w14:paraId="38824042" w14:textId="77777777" w:rsidTr="00004539">
        <w:trPr>
          <w:gridBefore w:val="1"/>
          <w:wBefore w:w="7" w:type="dxa"/>
          <w:trHeight w:val="922"/>
        </w:trPr>
        <w:tc>
          <w:tcPr>
            <w:tcW w:w="10909"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9B4BDB5" w14:textId="77777777" w:rsidR="00004539" w:rsidRPr="001B5283" w:rsidRDefault="00004539" w:rsidP="00004539">
            <w:pPr>
              <w:tabs>
                <w:tab w:val="left" w:pos="0"/>
              </w:tabs>
              <w:spacing w:before="60" w:after="60"/>
              <w:rPr>
                <w:rFonts w:cs="Arial"/>
                <w:sz w:val="20"/>
              </w:rPr>
            </w:pPr>
            <w:r w:rsidRPr="001B5283">
              <w:rPr>
                <w:rFonts w:cs="Arial"/>
                <w:sz w:val="20"/>
              </w:rPr>
              <w:t>The information in this notification is true and correct to the best of my knowledge.</w:t>
            </w:r>
          </w:p>
          <w:p w14:paraId="35DE9EE3" w14:textId="77777777" w:rsidR="00004539" w:rsidRPr="00B0424F" w:rsidRDefault="00004539" w:rsidP="00004539">
            <w:pPr>
              <w:tabs>
                <w:tab w:val="left" w:pos="0"/>
              </w:tabs>
              <w:spacing w:before="60" w:after="60"/>
              <w:rPr>
                <w:rFonts w:cs="Arial"/>
                <w:sz w:val="20"/>
              </w:rPr>
            </w:pPr>
            <w:r w:rsidRPr="001B5283">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004539" w:rsidRPr="00DD08F7" w14:paraId="7846963F" w14:textId="77777777" w:rsidTr="00761E8F">
        <w:trPr>
          <w:gridBefore w:val="1"/>
          <w:wBefore w:w="7" w:type="dxa"/>
          <w:trHeight w:val="222"/>
        </w:trPr>
        <w:tc>
          <w:tcPr>
            <w:tcW w:w="8742"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E7FCFD" w14:textId="77777777" w:rsidR="00004539" w:rsidRPr="00B0424F" w:rsidRDefault="00004539" w:rsidP="00004539">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Content>
              <w:p w14:paraId="19E16E06" w14:textId="77777777" w:rsidR="00004539" w:rsidRPr="00927A7C" w:rsidRDefault="00004539" w:rsidP="00004539">
                <w:pPr>
                  <w:spacing w:before="60" w:after="60"/>
                  <w:jc w:val="center"/>
                  <w:rPr>
                    <w:rFonts w:cs="Arial"/>
                    <w:sz w:val="20"/>
                  </w:rPr>
                </w:pPr>
                <w:r w:rsidRPr="00927A7C">
                  <w:rPr>
                    <w:rFonts w:ascii="Segoe UI Symbol" w:eastAsia="MS Gothic" w:hAnsi="Segoe UI Symbol" w:cs="Segoe UI Symbol"/>
                    <w:sz w:val="20"/>
                  </w:rPr>
                  <w:t>☐</w:t>
                </w:r>
              </w:p>
            </w:sdtContent>
          </w:sdt>
        </w:tc>
      </w:tr>
      <w:tr w:rsidR="00004539" w:rsidRPr="00DD08F7" w14:paraId="3E1DF3B5" w14:textId="77777777" w:rsidTr="00761E8F">
        <w:trPr>
          <w:gridBefore w:val="1"/>
          <w:wBefore w:w="7" w:type="dxa"/>
          <w:trHeight w:val="170"/>
        </w:trPr>
        <w:tc>
          <w:tcPr>
            <w:tcW w:w="1964"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46FEE653" w14:textId="77777777" w:rsidR="00004539" w:rsidRPr="00B0424F" w:rsidRDefault="00004539" w:rsidP="00004539">
            <w:pPr>
              <w:spacing w:before="120" w:after="120"/>
              <w:rPr>
                <w:sz w:val="20"/>
              </w:rPr>
            </w:pPr>
            <w:r w:rsidRPr="00B0424F">
              <w:rPr>
                <w:sz w:val="20"/>
              </w:rPr>
              <w:t>Notifier signature:</w:t>
            </w:r>
          </w:p>
        </w:tc>
        <w:tc>
          <w:tcPr>
            <w:tcW w:w="5644"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3BD6C64F" w14:textId="77777777" w:rsidR="00004539" w:rsidRPr="00B0424F" w:rsidRDefault="00004539" w:rsidP="00004539">
            <w:pPr>
              <w:spacing w:before="120" w:after="120"/>
              <w:rPr>
                <w:sz w:val="20"/>
              </w:rPr>
            </w:pPr>
          </w:p>
        </w:tc>
        <w:tc>
          <w:tcPr>
            <w:tcW w:w="11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9829B78" w14:textId="77777777" w:rsidR="00004539" w:rsidRPr="00B0424F" w:rsidRDefault="00004539" w:rsidP="00004539">
            <w:pPr>
              <w:spacing w:before="120" w:after="120"/>
              <w:rPr>
                <w:sz w:val="20"/>
              </w:rPr>
            </w:pPr>
            <w:r w:rsidRPr="00B0424F">
              <w:rPr>
                <w:rFonts w:cs="Arial"/>
                <w:sz w:val="20"/>
              </w:rPr>
              <w:t>Date:</w:t>
            </w:r>
          </w:p>
        </w:tc>
        <w:tc>
          <w:tcPr>
            <w:tcW w:w="216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62930B1B" w14:textId="77777777" w:rsidR="00004539" w:rsidRPr="00B0424F" w:rsidRDefault="00004539" w:rsidP="00004539">
            <w:pPr>
              <w:spacing w:before="120" w:after="120"/>
              <w:jc w:val="center"/>
              <w:rPr>
                <w:sz w:val="20"/>
              </w:rPr>
            </w:pPr>
          </w:p>
        </w:tc>
      </w:tr>
      <w:tr w:rsidR="00004539" w:rsidRPr="00AC38D4" w14:paraId="183EC53C" w14:textId="77777777" w:rsidTr="000E2AF8">
        <w:trPr>
          <w:gridBefore w:val="1"/>
          <w:wBefore w:w="7" w:type="dxa"/>
        </w:trPr>
        <w:tc>
          <w:tcPr>
            <w:tcW w:w="10909" w:type="dxa"/>
            <w:gridSpan w:val="34"/>
            <w:tcBorders>
              <w:top w:val="single" w:sz="8" w:space="0" w:color="808080" w:themeColor="background1" w:themeShade="80"/>
              <w:left w:val="nil"/>
              <w:bottom w:val="single" w:sz="8" w:space="0" w:color="808080" w:themeColor="background1" w:themeShade="80"/>
              <w:right w:val="nil"/>
            </w:tcBorders>
          </w:tcPr>
          <w:p w14:paraId="1E1B4BFC" w14:textId="77777777" w:rsidR="00004539" w:rsidRPr="00B0424F" w:rsidRDefault="00004539" w:rsidP="00004539">
            <w:pPr>
              <w:keepNext/>
              <w:spacing w:before="60" w:after="60"/>
              <w:rPr>
                <w:rFonts w:cs="Arial"/>
                <w:b/>
                <w:sz w:val="24"/>
                <w:szCs w:val="28"/>
              </w:rPr>
            </w:pPr>
            <w:r w:rsidRPr="00B0424F">
              <w:rPr>
                <w:rFonts w:cs="Arial"/>
                <w:b/>
                <w:sz w:val="24"/>
                <w:szCs w:val="28"/>
              </w:rPr>
              <w:t>Privacy statement</w:t>
            </w:r>
          </w:p>
        </w:tc>
      </w:tr>
      <w:tr w:rsidR="00004539" w:rsidRPr="00AC38D4" w14:paraId="0441EE92" w14:textId="77777777" w:rsidTr="000E2AF8">
        <w:trPr>
          <w:gridBefore w:val="1"/>
          <w:wBefore w:w="7" w:type="dxa"/>
        </w:trPr>
        <w:tc>
          <w:tcPr>
            <w:tcW w:w="10909" w:type="dxa"/>
            <w:gridSpan w:val="3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B215B99" w14:textId="77777777" w:rsidR="00B41403" w:rsidRPr="00381B76" w:rsidRDefault="00B41403" w:rsidP="00B41403">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09C3DD65" w14:textId="77777777" w:rsidR="00B41403" w:rsidRPr="00381B76" w:rsidRDefault="00B41403" w:rsidP="00B41403">
            <w:pPr>
              <w:spacing w:before="60" w:after="60"/>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3A1112E1" w14:textId="2DD5FB01" w:rsidR="00B41403" w:rsidRPr="00381B76" w:rsidRDefault="00B41403" w:rsidP="00B41403">
            <w:pPr>
              <w:spacing w:before="60" w:after="60"/>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761E8F">
              <w:rPr>
                <w:sz w:val="20"/>
              </w:rPr>
              <w:t>, or</w:t>
            </w:r>
            <w:r w:rsidRPr="00381B76">
              <w:rPr>
                <w:sz w:val="20"/>
              </w:rPr>
              <w:t xml:space="preserve"> you have given us consent to share your personal information for a specific purpose.</w:t>
            </w:r>
          </w:p>
          <w:p w14:paraId="3C0E1B81" w14:textId="77777777" w:rsidR="00004539" w:rsidRPr="00B0424F" w:rsidRDefault="00B41403" w:rsidP="00B41403">
            <w:pPr>
              <w:spacing w:before="60" w:after="60"/>
              <w:rPr>
                <w:rFonts w:cs="Arial"/>
                <w:b/>
                <w:sz w:val="24"/>
                <w:szCs w:val="28"/>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004539" w:rsidRPr="00AC38D4" w14:paraId="2FAF154A" w14:textId="77777777" w:rsidTr="000E2AF8">
        <w:trPr>
          <w:gridBefore w:val="1"/>
          <w:wBefore w:w="7" w:type="dxa"/>
        </w:trPr>
        <w:tc>
          <w:tcPr>
            <w:tcW w:w="10909" w:type="dxa"/>
            <w:gridSpan w:val="34"/>
            <w:tcBorders>
              <w:top w:val="single" w:sz="8" w:space="0" w:color="808080" w:themeColor="background1" w:themeShade="80"/>
              <w:left w:val="nil"/>
              <w:bottom w:val="single" w:sz="8" w:space="0" w:color="808080" w:themeColor="background1" w:themeShade="80"/>
              <w:right w:val="nil"/>
            </w:tcBorders>
          </w:tcPr>
          <w:p w14:paraId="706A0E2F" w14:textId="77777777" w:rsidR="00004539" w:rsidRPr="00B0424F" w:rsidRDefault="00004539" w:rsidP="00004539">
            <w:pPr>
              <w:spacing w:before="60" w:after="60"/>
              <w:rPr>
                <w:rFonts w:cs="Arial"/>
                <w:sz w:val="28"/>
                <w:szCs w:val="28"/>
              </w:rPr>
            </w:pPr>
            <w:r w:rsidRPr="00B0424F">
              <w:rPr>
                <w:rFonts w:cs="Arial"/>
                <w:b/>
                <w:sz w:val="24"/>
                <w:szCs w:val="28"/>
              </w:rPr>
              <w:t>Lodgement</w:t>
            </w:r>
          </w:p>
        </w:tc>
      </w:tr>
      <w:tr w:rsidR="00004539" w:rsidRPr="00DD08F7" w14:paraId="5CE0C9FC" w14:textId="77777777" w:rsidTr="001212B4">
        <w:trPr>
          <w:gridBefore w:val="1"/>
          <w:wBefore w:w="7" w:type="dxa"/>
          <w:trHeight w:val="270"/>
        </w:trPr>
        <w:tc>
          <w:tcPr>
            <w:tcW w:w="10909"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AD0873B" w14:textId="77777777" w:rsidR="00004539" w:rsidRPr="00B0424F" w:rsidRDefault="00004539" w:rsidP="00004539">
            <w:pPr>
              <w:spacing w:before="60" w:after="60"/>
              <w:rPr>
                <w:rFonts w:cs="Arial"/>
                <w:sz w:val="20"/>
              </w:rPr>
            </w:pPr>
            <w:r w:rsidRPr="00B0424F">
              <w:rPr>
                <w:sz w:val="20"/>
              </w:rPr>
              <w:t xml:space="preserve">Completed applications can be lodged in person, email or via post at a </w:t>
            </w:r>
            <w:hyperlink r:id="rId11" w:history="1">
              <w:r w:rsidR="00B41403">
                <w:rPr>
                  <w:rStyle w:val="Hyperlink"/>
                  <w:sz w:val="20"/>
                </w:rPr>
                <w:t>NT WorkSafe</w:t>
              </w:r>
            </w:hyperlink>
            <w:r w:rsidR="00B41403">
              <w:rPr>
                <w:sz w:val="20"/>
              </w:rPr>
              <w:t xml:space="preserve"> </w:t>
            </w:r>
            <w:r w:rsidRPr="00B0424F">
              <w:rPr>
                <w:sz w:val="20"/>
              </w:rPr>
              <w:t>below:</w:t>
            </w:r>
          </w:p>
        </w:tc>
      </w:tr>
      <w:tr w:rsidR="00004539" w:rsidRPr="00DD08F7" w14:paraId="5EE0C2C7" w14:textId="77777777" w:rsidTr="00761E8F">
        <w:trPr>
          <w:gridBefore w:val="1"/>
          <w:wBefore w:w="7" w:type="dxa"/>
          <w:trHeight w:val="60"/>
        </w:trPr>
        <w:tc>
          <w:tcPr>
            <w:tcW w:w="3211" w:type="dxa"/>
            <w:gridSpan w:val="6"/>
            <w:tcBorders>
              <w:top w:val="single" w:sz="4" w:space="0" w:color="808080" w:themeColor="background1" w:themeShade="80"/>
              <w:left w:val="single" w:sz="8" w:space="0" w:color="808080" w:themeColor="background1" w:themeShade="80"/>
              <w:bottom w:val="nil"/>
              <w:right w:val="nil"/>
            </w:tcBorders>
            <w:shd w:val="clear" w:color="auto" w:fill="auto"/>
            <w:vAlign w:val="bottom"/>
          </w:tcPr>
          <w:p w14:paraId="36B1A396" w14:textId="77777777" w:rsidR="00004539" w:rsidRPr="00B0424F" w:rsidRDefault="00004539" w:rsidP="00004539">
            <w:pPr>
              <w:pStyle w:val="NoSpacing"/>
              <w:spacing w:before="60" w:after="60"/>
              <w:rPr>
                <w:sz w:val="20"/>
              </w:rPr>
            </w:pPr>
            <w:r w:rsidRPr="00B0424F">
              <w:rPr>
                <w:b/>
                <w:sz w:val="20"/>
              </w:rPr>
              <w:t>Phone:</w:t>
            </w:r>
            <w:r w:rsidRPr="00B0424F">
              <w:rPr>
                <w:sz w:val="20"/>
              </w:rPr>
              <w:t xml:space="preserve"> 1800 019 115</w:t>
            </w:r>
          </w:p>
        </w:tc>
        <w:tc>
          <w:tcPr>
            <w:tcW w:w="3686" w:type="dxa"/>
            <w:gridSpan w:val="14"/>
            <w:tcBorders>
              <w:top w:val="single" w:sz="4" w:space="0" w:color="808080" w:themeColor="background1" w:themeShade="80"/>
              <w:left w:val="nil"/>
              <w:bottom w:val="nil"/>
              <w:right w:val="nil"/>
            </w:tcBorders>
            <w:shd w:val="clear" w:color="auto" w:fill="auto"/>
            <w:vAlign w:val="bottom"/>
          </w:tcPr>
          <w:p w14:paraId="57DD7F91" w14:textId="77777777" w:rsidR="00004539" w:rsidRPr="00B0424F" w:rsidRDefault="00004539" w:rsidP="00004539">
            <w:pPr>
              <w:pStyle w:val="NoSpacing"/>
              <w:spacing w:before="60" w:after="60"/>
              <w:rPr>
                <w:sz w:val="20"/>
              </w:rPr>
            </w:pPr>
            <w:r w:rsidRPr="00B0424F">
              <w:rPr>
                <w:b/>
                <w:sz w:val="20"/>
              </w:rPr>
              <w:t>Email:</w:t>
            </w:r>
            <w:r w:rsidRPr="00B0424F">
              <w:rPr>
                <w:sz w:val="20"/>
              </w:rPr>
              <w:t xml:space="preserve"> </w:t>
            </w:r>
            <w:hyperlink r:id="rId12" w:history="1">
              <w:r w:rsidR="00B41403" w:rsidRPr="006440B8">
                <w:rPr>
                  <w:rStyle w:val="Hyperlink"/>
                  <w:sz w:val="20"/>
                </w:rPr>
                <w:t>ntworksafe@nt.gov.au</w:t>
              </w:r>
            </w:hyperlink>
            <w:r w:rsidR="00B41403">
              <w:rPr>
                <w:sz w:val="20"/>
              </w:rPr>
              <w:t xml:space="preserve"> </w:t>
            </w:r>
            <w:r w:rsidRPr="00B0424F">
              <w:rPr>
                <w:sz w:val="20"/>
              </w:rPr>
              <w:t xml:space="preserve"> </w:t>
            </w:r>
          </w:p>
        </w:tc>
        <w:tc>
          <w:tcPr>
            <w:tcW w:w="4012" w:type="dxa"/>
            <w:gridSpan w:val="14"/>
            <w:tcBorders>
              <w:top w:val="single" w:sz="4" w:space="0" w:color="808080" w:themeColor="background1" w:themeShade="80"/>
              <w:left w:val="nil"/>
              <w:bottom w:val="nil"/>
              <w:right w:val="single" w:sz="8" w:space="0" w:color="808080" w:themeColor="background1" w:themeShade="80"/>
            </w:tcBorders>
            <w:shd w:val="clear" w:color="auto" w:fill="auto"/>
            <w:vAlign w:val="bottom"/>
          </w:tcPr>
          <w:p w14:paraId="6773C1DA" w14:textId="77777777" w:rsidR="00004539" w:rsidRPr="00B0424F" w:rsidRDefault="00004539" w:rsidP="00004539">
            <w:pPr>
              <w:pStyle w:val="NoSpacing"/>
              <w:spacing w:before="60" w:after="60"/>
              <w:rPr>
                <w:sz w:val="20"/>
              </w:rPr>
            </w:pPr>
            <w:r w:rsidRPr="00B0424F">
              <w:rPr>
                <w:b/>
                <w:sz w:val="20"/>
              </w:rPr>
              <w:t>Postal:</w:t>
            </w:r>
            <w:r w:rsidRPr="00B0424F">
              <w:rPr>
                <w:sz w:val="20"/>
              </w:rPr>
              <w:t xml:space="preserve"> GPO Box 1722, Darwin NT 0801</w:t>
            </w:r>
          </w:p>
        </w:tc>
      </w:tr>
      <w:tr w:rsidR="00004539" w:rsidRPr="00DD08F7" w14:paraId="7BBE2D28" w14:textId="77777777" w:rsidTr="001212B4">
        <w:trPr>
          <w:gridBefore w:val="1"/>
          <w:wBefore w:w="7" w:type="dxa"/>
          <w:trHeight w:val="60"/>
        </w:trPr>
        <w:tc>
          <w:tcPr>
            <w:tcW w:w="10909" w:type="dxa"/>
            <w:gridSpan w:val="34"/>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F9D2C6C" w14:textId="77777777" w:rsidR="00004539" w:rsidRPr="00B0424F" w:rsidRDefault="00004539" w:rsidP="00B41403">
            <w:pPr>
              <w:spacing w:before="60" w:after="60"/>
              <w:rPr>
                <w:rFonts w:cs="Arial"/>
                <w:sz w:val="20"/>
              </w:rPr>
            </w:pPr>
            <w:r w:rsidRPr="00B0424F">
              <w:rPr>
                <w:rFonts w:cs="Arial"/>
                <w:b/>
                <w:sz w:val="20"/>
              </w:rPr>
              <w:t>In person:</w:t>
            </w:r>
            <w:r w:rsidRPr="00B0424F">
              <w:rPr>
                <w:rFonts w:cs="Arial"/>
                <w:sz w:val="20"/>
              </w:rPr>
              <w:t xml:space="preserve"> </w:t>
            </w:r>
            <w:r w:rsidR="00B41403" w:rsidRPr="00B0424F">
              <w:rPr>
                <w:sz w:val="20"/>
              </w:rPr>
              <w:t xml:space="preserve">Building 3, </w:t>
            </w:r>
            <w:r w:rsidRPr="00B0424F">
              <w:rPr>
                <w:sz w:val="20"/>
              </w:rPr>
              <w:t>Darwin Corporate Park, 631 Stuart Highway, Berrimah NT</w:t>
            </w:r>
          </w:p>
        </w:tc>
      </w:tr>
    </w:tbl>
    <w:p w14:paraId="49D75689" w14:textId="77777777" w:rsidR="007A5EFD" w:rsidRPr="00DE7BE2" w:rsidRDefault="007A5EFD" w:rsidP="000B10F0">
      <w:pPr>
        <w:jc w:val="center"/>
      </w:pPr>
    </w:p>
    <w:sectPr w:rsidR="007A5EFD" w:rsidRPr="00DE7BE2" w:rsidSect="00761E8F">
      <w:headerReference w:type="even" r:id="rId13"/>
      <w:headerReference w:type="default" r:id="rId14"/>
      <w:footerReference w:type="even" r:id="rId15"/>
      <w:footerReference w:type="default" r:id="rId16"/>
      <w:headerReference w:type="first" r:id="rId17"/>
      <w:footerReference w:type="first" r:id="rId18"/>
      <w:pgSz w:w="11906" w:h="16838" w:code="9"/>
      <w:pgMar w:top="794" w:right="794" w:bottom="794" w:left="794" w:header="426"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679B" w14:textId="77777777" w:rsidR="00B56A91" w:rsidRDefault="00B56A91" w:rsidP="007332FF">
      <w:r>
        <w:separator/>
      </w:r>
    </w:p>
  </w:endnote>
  <w:endnote w:type="continuationSeparator" w:id="0">
    <w:p w14:paraId="6D698235" w14:textId="77777777" w:rsidR="00B56A91" w:rsidRDefault="00B56A9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74CC" w14:textId="77777777" w:rsidR="006F73FD" w:rsidRDefault="006F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F97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64D0563" w14:textId="77777777" w:rsidTr="001B3D22">
      <w:trPr>
        <w:cantSplit/>
        <w:trHeight w:hRule="exact" w:val="850"/>
      </w:trPr>
      <w:tc>
        <w:tcPr>
          <w:tcW w:w="10318" w:type="dxa"/>
          <w:vAlign w:val="bottom"/>
        </w:tcPr>
        <w:p w14:paraId="5A75A9DC" w14:textId="77777777" w:rsidR="001B3D22" w:rsidRPr="001B3D22" w:rsidRDefault="004A4E26" w:rsidP="001B3D22">
          <w:pPr>
            <w:spacing w:after="0"/>
            <w:rPr>
              <w:rStyle w:val="PageNumber"/>
            </w:rPr>
          </w:pPr>
          <w:r>
            <w:rPr>
              <w:rStyle w:val="PageNumber"/>
            </w:rPr>
            <w:t>NT WorkSafe</w:t>
          </w:r>
        </w:p>
        <w:p w14:paraId="6F024B24" w14:textId="4F18B88F"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Content>
              <w:r w:rsidR="006F73FD">
                <w:rPr>
                  <w:rStyle w:val="PageNumber"/>
                </w:rPr>
                <w:t>7 February 2025</w:t>
              </w:r>
            </w:sdtContent>
          </w:sdt>
          <w:r w:rsidR="001B3D22" w:rsidRPr="001B3D22">
            <w:rPr>
              <w:rStyle w:val="PageNumber"/>
            </w:rPr>
            <w:t xml:space="preserve"> | Version </w:t>
          </w:r>
          <w:r w:rsidR="00002DC9">
            <w:rPr>
              <w:rStyle w:val="PageNumber"/>
            </w:rPr>
            <w:t>6.</w:t>
          </w:r>
          <w:r w:rsidR="00761E8F">
            <w:rPr>
              <w:rStyle w:val="PageNumber"/>
            </w:rPr>
            <w:t>1</w:t>
          </w:r>
        </w:p>
        <w:p w14:paraId="46098556"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41403">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41403">
            <w:rPr>
              <w:rStyle w:val="PageNumber"/>
              <w:noProof/>
            </w:rPr>
            <w:t>2</w:t>
          </w:r>
          <w:r w:rsidRPr="00AC4488">
            <w:rPr>
              <w:rStyle w:val="PageNumber"/>
            </w:rPr>
            <w:fldChar w:fldCharType="end"/>
          </w:r>
        </w:p>
      </w:tc>
    </w:tr>
  </w:tbl>
  <w:p w14:paraId="03D49C4E" w14:textId="77777777" w:rsidR="002645D5" w:rsidRPr="00B11C67" w:rsidRDefault="002645D5" w:rsidP="002645D5">
    <w:pPr>
      <w:pStyle w:val="Footer"/>
      <w:rPr>
        <w:sz w:val="4"/>
        <w:szCs w:val="4"/>
      </w:rPr>
    </w:pPr>
  </w:p>
  <w:p w14:paraId="0E7D2133"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F4F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1BEFBA3E" w14:textId="77777777" w:rsidTr="00761E8F">
      <w:trPr>
        <w:cantSplit/>
        <w:trHeight w:hRule="exact" w:val="861"/>
      </w:trPr>
      <w:tc>
        <w:tcPr>
          <w:tcW w:w="4536" w:type="dxa"/>
          <w:tcBorders>
            <w:top w:val="single" w:sz="4" w:space="0" w:color="auto"/>
          </w:tcBorders>
          <w:vAlign w:val="bottom"/>
        </w:tcPr>
        <w:p w14:paraId="391364C1" w14:textId="06308840"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Content>
              <w:r w:rsidR="006F73FD">
                <w:rPr>
                  <w:rStyle w:val="PageNumber"/>
                </w:rPr>
                <w:t>7 February 2025</w:t>
              </w:r>
            </w:sdtContent>
          </w:sdt>
          <w:r w:rsidR="001B3D22" w:rsidRPr="001B3D22">
            <w:rPr>
              <w:rStyle w:val="PageNumber"/>
            </w:rPr>
            <w:t xml:space="preserve"> | </w:t>
          </w:r>
          <w:r w:rsidR="004A4E26">
            <w:rPr>
              <w:rStyle w:val="PageNumber"/>
            </w:rPr>
            <w:t xml:space="preserve">Version </w:t>
          </w:r>
          <w:r w:rsidR="00002DC9">
            <w:rPr>
              <w:rStyle w:val="PageNumber"/>
            </w:rPr>
            <w:t>6.</w:t>
          </w:r>
          <w:r w:rsidR="00761E8F">
            <w:rPr>
              <w:rStyle w:val="PageNumber"/>
            </w:rPr>
            <w:t>1</w:t>
          </w:r>
        </w:p>
        <w:p w14:paraId="380D079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4140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41403">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66E936FF"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B18EB3B" wp14:editId="40D56DB9">
                <wp:extent cx="3421814" cy="563951"/>
                <wp:effectExtent l="0" t="0" r="7620" b="7620"/>
                <wp:docPr id="890897710" name="Picture 89089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446174" cy="567966"/>
                        </a:xfrm>
                        <a:prstGeom prst="rect">
                          <a:avLst/>
                        </a:prstGeom>
                      </pic:spPr>
                    </pic:pic>
                  </a:graphicData>
                </a:graphic>
              </wp:inline>
            </w:drawing>
          </w:r>
          <w:r w:rsidR="002645D5" w:rsidRPr="00785C24">
            <w:rPr>
              <w:rStyle w:val="PageNumber"/>
              <w:noProof/>
              <w:lang w:eastAsia="en-AU"/>
            </w:rPr>
            <w:t xml:space="preserve"> </w:t>
          </w:r>
        </w:p>
      </w:tc>
    </w:tr>
  </w:tbl>
  <w:p w14:paraId="56C89BB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A50A" w14:textId="77777777" w:rsidR="00B56A91" w:rsidRDefault="00B56A91" w:rsidP="007332FF">
      <w:r>
        <w:separator/>
      </w:r>
    </w:p>
  </w:footnote>
  <w:footnote w:type="continuationSeparator" w:id="0">
    <w:p w14:paraId="31B1A938" w14:textId="77777777" w:rsidR="00B56A91" w:rsidRDefault="00B56A9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1A92" w14:textId="77777777" w:rsidR="006F73FD" w:rsidRDefault="006F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E9AA"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3124F0">
          <w:rPr>
            <w:rStyle w:val="HeaderChar"/>
          </w:rPr>
          <w:t>Notification of worker removed from lead risk work</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7DD2" w14:textId="77777777" w:rsidR="00A53CF0" w:rsidRPr="00E908F1" w:rsidRDefault="00000000" w:rsidP="003124F0">
    <w:pPr>
      <w:pStyle w:val="Title"/>
      <w:spacing w:after="120"/>
    </w:pPr>
    <w:sdt>
      <w:sdtPr>
        <w:rPr>
          <w:rStyle w:val="TitleChar"/>
          <w:color w:val="EE6321" w:themeColor="text2"/>
          <w:sz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D74F2" w:rsidRPr="003124F0">
          <w:rPr>
            <w:rStyle w:val="TitleChar"/>
            <w:color w:val="EE6321" w:themeColor="text2"/>
            <w:sz w:val="52"/>
          </w:rPr>
          <w:t>Notification of</w:t>
        </w:r>
        <w:r w:rsidR="001B3E0F" w:rsidRPr="003124F0">
          <w:rPr>
            <w:rStyle w:val="TitleChar"/>
            <w:color w:val="EE6321" w:themeColor="text2"/>
            <w:sz w:val="52"/>
          </w:rPr>
          <w:t xml:space="preserve"> </w:t>
        </w:r>
        <w:r w:rsidR="003124F0" w:rsidRPr="003124F0">
          <w:rPr>
            <w:rStyle w:val="TitleChar"/>
            <w:color w:val="EE6321" w:themeColor="text2"/>
            <w:sz w:val="52"/>
          </w:rPr>
          <w:t>worker removed from lead risk work</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304F06"/>
    <w:multiLevelType w:val="multilevel"/>
    <w:tmpl w:val="D5E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28888810">
    <w:abstractNumId w:val="20"/>
  </w:num>
  <w:num w:numId="2" w16cid:durableId="2116052646">
    <w:abstractNumId w:val="11"/>
  </w:num>
  <w:num w:numId="3" w16cid:durableId="290136491">
    <w:abstractNumId w:val="39"/>
  </w:num>
  <w:num w:numId="4" w16cid:durableId="1256788446">
    <w:abstractNumId w:val="25"/>
  </w:num>
  <w:num w:numId="5" w16cid:durableId="88892055">
    <w:abstractNumId w:val="15"/>
  </w:num>
  <w:num w:numId="6" w16cid:durableId="1889412738">
    <w:abstractNumId w:val="7"/>
  </w:num>
  <w:num w:numId="7" w16cid:durableId="10182249">
    <w:abstractNumId w:val="27"/>
  </w:num>
  <w:num w:numId="8" w16cid:durableId="657264852">
    <w:abstractNumId w:val="14"/>
  </w:num>
  <w:num w:numId="9" w16cid:durableId="328145216">
    <w:abstractNumId w:val="38"/>
  </w:num>
  <w:num w:numId="10" w16cid:durableId="1419860953">
    <w:abstractNumId w:val="22"/>
  </w:num>
  <w:num w:numId="11" w16cid:durableId="1841041643">
    <w:abstractNumId w:val="34"/>
  </w:num>
  <w:num w:numId="12" w16cid:durableId="1950383367">
    <w:abstractNumId w:val="23"/>
  </w:num>
  <w:num w:numId="13" w16cid:durableId="367031151">
    <w:abstractNumId w:val="16"/>
  </w:num>
  <w:num w:numId="14" w16cid:durableId="119250057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2DC9"/>
    <w:rsid w:val="0000322D"/>
    <w:rsid w:val="00004539"/>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559C"/>
    <w:rsid w:val="000B0076"/>
    <w:rsid w:val="000B10F0"/>
    <w:rsid w:val="000B2CA1"/>
    <w:rsid w:val="000C23BA"/>
    <w:rsid w:val="000D1F29"/>
    <w:rsid w:val="000D633D"/>
    <w:rsid w:val="000E2AF8"/>
    <w:rsid w:val="000E342B"/>
    <w:rsid w:val="000E3ED2"/>
    <w:rsid w:val="000E5DD2"/>
    <w:rsid w:val="000F2958"/>
    <w:rsid w:val="000F3850"/>
    <w:rsid w:val="000F604F"/>
    <w:rsid w:val="00104E7F"/>
    <w:rsid w:val="00112BA6"/>
    <w:rsid w:val="001137EC"/>
    <w:rsid w:val="001152F5"/>
    <w:rsid w:val="00117743"/>
    <w:rsid w:val="00117F5B"/>
    <w:rsid w:val="001212B4"/>
    <w:rsid w:val="00132658"/>
    <w:rsid w:val="001343E2"/>
    <w:rsid w:val="00150DC0"/>
    <w:rsid w:val="00151F4D"/>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E786B"/>
    <w:rsid w:val="001F5638"/>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2CD3"/>
    <w:rsid w:val="002D3A57"/>
    <w:rsid w:val="002D6B38"/>
    <w:rsid w:val="002D7D05"/>
    <w:rsid w:val="002E20C8"/>
    <w:rsid w:val="002E403A"/>
    <w:rsid w:val="002E4290"/>
    <w:rsid w:val="002E66A6"/>
    <w:rsid w:val="002F0DB1"/>
    <w:rsid w:val="002F2885"/>
    <w:rsid w:val="002F45A1"/>
    <w:rsid w:val="002F5953"/>
    <w:rsid w:val="0030203D"/>
    <w:rsid w:val="003037F9"/>
    <w:rsid w:val="0030583E"/>
    <w:rsid w:val="00307FE1"/>
    <w:rsid w:val="003124F0"/>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B7D2E"/>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2740"/>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FDF"/>
    <w:rsid w:val="005B0FB7"/>
    <w:rsid w:val="005B122A"/>
    <w:rsid w:val="005B1FCB"/>
    <w:rsid w:val="005B5AC2"/>
    <w:rsid w:val="005B779E"/>
    <w:rsid w:val="005C1E7A"/>
    <w:rsid w:val="005C2833"/>
    <w:rsid w:val="005E144D"/>
    <w:rsid w:val="005E1500"/>
    <w:rsid w:val="005E3A43"/>
    <w:rsid w:val="005F0B17"/>
    <w:rsid w:val="005F77C7"/>
    <w:rsid w:val="00620675"/>
    <w:rsid w:val="00622910"/>
    <w:rsid w:val="006254B6"/>
    <w:rsid w:val="00627FC8"/>
    <w:rsid w:val="006415A0"/>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F73F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1E8F"/>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46DD2"/>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2EF1"/>
    <w:rsid w:val="00B07C97"/>
    <w:rsid w:val="00B11C67"/>
    <w:rsid w:val="00B15754"/>
    <w:rsid w:val="00B15CD9"/>
    <w:rsid w:val="00B16002"/>
    <w:rsid w:val="00B2046E"/>
    <w:rsid w:val="00B20E8B"/>
    <w:rsid w:val="00B257E1"/>
    <w:rsid w:val="00B2599A"/>
    <w:rsid w:val="00B27AC4"/>
    <w:rsid w:val="00B31D3A"/>
    <w:rsid w:val="00B343CC"/>
    <w:rsid w:val="00B41403"/>
    <w:rsid w:val="00B5084A"/>
    <w:rsid w:val="00B56A91"/>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C2632"/>
    <w:rsid w:val="00BD7FE1"/>
    <w:rsid w:val="00BE37CA"/>
    <w:rsid w:val="00BE6144"/>
    <w:rsid w:val="00BE635A"/>
    <w:rsid w:val="00BF17E9"/>
    <w:rsid w:val="00BF271C"/>
    <w:rsid w:val="00BF2ABB"/>
    <w:rsid w:val="00BF5099"/>
    <w:rsid w:val="00C10B5E"/>
    <w:rsid w:val="00C10F10"/>
    <w:rsid w:val="00C11E6F"/>
    <w:rsid w:val="00C15D4D"/>
    <w:rsid w:val="00C175DC"/>
    <w:rsid w:val="00C30171"/>
    <w:rsid w:val="00C309D8"/>
    <w:rsid w:val="00C33E4A"/>
    <w:rsid w:val="00C40B75"/>
    <w:rsid w:val="00C43519"/>
    <w:rsid w:val="00C44A95"/>
    <w:rsid w:val="00C45263"/>
    <w:rsid w:val="00C51537"/>
    <w:rsid w:val="00C52BC3"/>
    <w:rsid w:val="00C53ECF"/>
    <w:rsid w:val="00C61AFA"/>
    <w:rsid w:val="00C61D64"/>
    <w:rsid w:val="00C62099"/>
    <w:rsid w:val="00C64EA3"/>
    <w:rsid w:val="00C65A9A"/>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1C30"/>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0A7B"/>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E786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35622528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worksaf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contact-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orksafe.nt.gov.au/forms-and-resources/guides/lead-notification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gislation.nt.gov.au/Legislation/WORK-HEALTH-AND-SAFETY-NATIONAL-UNIFORM-LEGISLATION-REGULATIONS-2011"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1ACCE-8637-4580-AE62-A90040ED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15</TotalTime>
  <Pages>2</Pages>
  <Words>689</Words>
  <Characters>3707</Characters>
  <Application>Microsoft Office Word</Application>
  <DocSecurity>0</DocSecurity>
  <Lines>137</Lines>
  <Paragraphs>109</Paragraphs>
  <ScaleCrop>false</ScaleCrop>
  <HeadingPairs>
    <vt:vector size="2" baseType="variant">
      <vt:variant>
        <vt:lpstr>Title</vt:lpstr>
      </vt:variant>
      <vt:variant>
        <vt:i4>1</vt:i4>
      </vt:variant>
    </vt:vector>
  </HeadingPairs>
  <TitlesOfParts>
    <vt:vector size="1" baseType="lpstr">
      <vt:lpstr>Notification of worker removed from lead risk work</vt:lpstr>
    </vt:vector>
  </TitlesOfParts>
  <Company>&lt;NAME&gt;</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worker removed from lead risk work</dc:title>
  <dc:creator>Amanda Baker</dc:creator>
  <cp:lastModifiedBy>Amanda de Vries</cp:lastModifiedBy>
  <cp:revision>7</cp:revision>
  <cp:lastPrinted>2021-09-08T03:11:00Z</cp:lastPrinted>
  <dcterms:created xsi:type="dcterms:W3CDTF">2023-11-10T01:46:00Z</dcterms:created>
  <dcterms:modified xsi:type="dcterms:W3CDTF">2025-02-07T04:48:00Z</dcterms:modified>
</cp:coreProperties>
</file>