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937"/>
        <w:gridCol w:w="2126"/>
        <w:gridCol w:w="709"/>
        <w:gridCol w:w="5341"/>
      </w:tblGrid>
      <w:tr w:rsidR="009B1BF1" w:rsidRPr="007A5EFD" w:rsidTr="00213DB6">
        <w:trPr>
          <w:trHeight w:val="20"/>
        </w:trPr>
        <w:tc>
          <w:tcPr>
            <w:tcW w:w="235" w:type="dxa"/>
            <w:tcBorders>
              <w:top w:val="nil"/>
              <w:left w:val="nil"/>
              <w:bottom w:val="nil"/>
              <w:right w:val="nil"/>
            </w:tcBorders>
            <w:shd w:val="clear" w:color="auto" w:fill="FFFFFF" w:themeFill="background1"/>
            <w:noWrap/>
            <w:tcMar>
              <w:left w:w="0" w:type="dxa"/>
              <w:right w:w="0" w:type="dxa"/>
            </w:tcMar>
          </w:tcPr>
          <w:p w:rsidR="009B1BF1" w:rsidRPr="002C21A2" w:rsidRDefault="009B1BF1" w:rsidP="002C21A2">
            <w:pPr>
              <w:spacing w:after="0"/>
              <w:rPr>
                <w:rStyle w:val="Hidden"/>
              </w:rPr>
            </w:pPr>
          </w:p>
        </w:tc>
        <w:tc>
          <w:tcPr>
            <w:tcW w:w="10113" w:type="dxa"/>
            <w:gridSpan w:val="4"/>
            <w:tcBorders>
              <w:top w:val="nil"/>
              <w:left w:val="nil"/>
              <w:bottom w:val="nil"/>
              <w:right w:val="nil"/>
            </w:tcBorders>
            <w:shd w:val="clear" w:color="auto" w:fill="FFFFFF" w:themeFill="background1"/>
          </w:tcPr>
          <w:p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rsidTr="00213DB6">
        <w:trPr>
          <w:trHeight w:val="1242"/>
        </w:trPr>
        <w:tc>
          <w:tcPr>
            <w:tcW w:w="10348" w:type="dxa"/>
            <w:gridSpan w:val="5"/>
            <w:tcBorders>
              <w:top w:val="nil"/>
              <w:left w:val="nil"/>
              <w:bottom w:val="single" w:sz="4" w:space="0" w:color="auto"/>
              <w:right w:val="nil"/>
            </w:tcBorders>
            <w:shd w:val="clear" w:color="auto" w:fill="FFFFFF" w:themeFill="background1"/>
            <w:noWrap/>
            <w:tcMar>
              <w:left w:w="0" w:type="dxa"/>
              <w:right w:w="0" w:type="dxa"/>
            </w:tcMar>
          </w:tcPr>
          <w:p w:rsidR="00872B4E" w:rsidRPr="00872B4E" w:rsidRDefault="00872B4E" w:rsidP="00872B4E">
            <w:pPr>
              <w:pStyle w:val="Heading1"/>
              <w:outlineLvl w:val="0"/>
              <w:rPr>
                <w:rFonts w:eastAsia="Calibri"/>
              </w:rPr>
            </w:pPr>
            <w:r w:rsidRPr="00AF3A85">
              <w:rPr>
                <w:rFonts w:eastAsia="Calibri"/>
                <w:szCs w:val="36"/>
              </w:rPr>
              <w:t>Before</w:t>
            </w:r>
            <w:r w:rsidRPr="00872B4E">
              <w:rPr>
                <w:rFonts w:eastAsia="Calibri"/>
              </w:rPr>
              <w:t xml:space="preserve"> </w:t>
            </w:r>
            <w:r w:rsidR="00213DB6">
              <w:rPr>
                <w:rFonts w:eastAsia="Calibri"/>
              </w:rPr>
              <w:t>you start</w:t>
            </w:r>
          </w:p>
          <w:p w:rsidR="00B31D3A" w:rsidRPr="00872B4E" w:rsidRDefault="00213DB6" w:rsidP="00AF3A85">
            <w:r>
              <w:rPr>
                <w:color w:val="212529"/>
                <w:shd w:val="clear" w:color="auto" w:fill="FFFFFF"/>
              </w:rPr>
              <w:t>Use this form to report your safety concern about a person conducting a business or undertaking.</w:t>
            </w:r>
          </w:p>
        </w:tc>
      </w:tr>
      <w:tr w:rsidR="00AE2A8A" w:rsidRPr="007A5EFD" w:rsidTr="004443B6">
        <w:trPr>
          <w:trHeight w:val="191"/>
        </w:trPr>
        <w:tc>
          <w:tcPr>
            <w:tcW w:w="10348"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Mar>
              <w:top w:w="85" w:type="dxa"/>
              <w:left w:w="113" w:type="dxa"/>
              <w:bottom w:w="85" w:type="dxa"/>
              <w:right w:w="0" w:type="dxa"/>
            </w:tcMar>
          </w:tcPr>
          <w:p w:rsidR="00AE2A8A" w:rsidRPr="00872B4E" w:rsidRDefault="005A7F61" w:rsidP="00AE2A8A">
            <w:r>
              <w:t>All fields are mandatory unless noted.</w:t>
            </w:r>
          </w:p>
        </w:tc>
      </w:tr>
      <w:tr w:rsidR="00843B52" w:rsidRPr="007A5EFD" w:rsidTr="004443B6">
        <w:trPr>
          <w:trHeight w:val="27"/>
        </w:trPr>
        <w:tc>
          <w:tcPr>
            <w:tcW w:w="10348" w:type="dxa"/>
            <w:gridSpan w:val="5"/>
            <w:tcBorders>
              <w:top w:val="single" w:sz="4" w:space="0" w:color="auto"/>
              <w:left w:val="single" w:sz="4" w:space="0" w:color="auto"/>
              <w:bottom w:val="single" w:sz="4" w:space="0" w:color="auto"/>
              <w:right w:val="single" w:sz="4" w:space="0" w:color="auto"/>
            </w:tcBorders>
            <w:shd w:val="clear" w:color="auto" w:fill="DB7310"/>
            <w:noWrap/>
            <w:tcMar>
              <w:top w:w="108" w:type="dxa"/>
              <w:bottom w:w="108" w:type="dxa"/>
            </w:tcMar>
          </w:tcPr>
          <w:p w:rsidR="00843B52" w:rsidRPr="007A5EFD" w:rsidRDefault="00843B52" w:rsidP="00911FFC">
            <w:pPr>
              <w:rPr>
                <w:rStyle w:val="Questionlabel"/>
              </w:rPr>
            </w:pPr>
            <w:r>
              <w:rPr>
                <w:rStyle w:val="Questionlabel"/>
                <w:color w:val="FFFFFF" w:themeColor="background1"/>
              </w:rPr>
              <w:t>Your details</w:t>
            </w:r>
          </w:p>
        </w:tc>
      </w:tr>
      <w:tr w:rsidR="00B35AAA" w:rsidRPr="007A5EFD" w:rsidTr="007B528C">
        <w:trPr>
          <w:trHeight w:val="27"/>
        </w:trPr>
        <w:tc>
          <w:tcPr>
            <w:tcW w:w="2172"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rsidR="00B35AAA" w:rsidRPr="004443B6" w:rsidRDefault="00B35AAA" w:rsidP="007B528C">
            <w:pPr>
              <w:rPr>
                <w:b/>
                <w:bCs/>
              </w:rPr>
            </w:pPr>
            <w:r>
              <w:rPr>
                <w:b/>
                <w:bCs/>
              </w:rPr>
              <w:t>Full name</w:t>
            </w:r>
            <w:r w:rsidRPr="004443B6">
              <w:rPr>
                <w:b/>
                <w:bCs/>
              </w:rPr>
              <w:t xml:space="preserve"> </w:t>
            </w:r>
          </w:p>
        </w:tc>
        <w:tc>
          <w:tcPr>
            <w:tcW w:w="8176" w:type="dxa"/>
            <w:gridSpan w:val="3"/>
            <w:tcBorders>
              <w:top w:val="single" w:sz="4" w:space="0" w:color="auto"/>
              <w:bottom w:val="single" w:sz="4" w:space="0" w:color="auto"/>
              <w:right w:val="single" w:sz="4" w:space="0" w:color="auto"/>
            </w:tcBorders>
            <w:tcMar>
              <w:top w:w="108" w:type="dxa"/>
              <w:bottom w:w="108" w:type="dxa"/>
            </w:tcMar>
          </w:tcPr>
          <w:p w:rsidR="00B35AAA" w:rsidRDefault="00B35AAA" w:rsidP="007B528C">
            <w:pPr>
              <w:rPr>
                <w:b/>
                <w:bCs/>
              </w:rPr>
            </w:pPr>
          </w:p>
        </w:tc>
      </w:tr>
      <w:tr w:rsidR="00B35AAA" w:rsidRPr="007A5EFD" w:rsidTr="007B528C">
        <w:trPr>
          <w:trHeight w:val="27"/>
        </w:trPr>
        <w:tc>
          <w:tcPr>
            <w:tcW w:w="2172"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rsidR="00B35AAA" w:rsidRDefault="00B35AAA" w:rsidP="007B528C">
            <w:pPr>
              <w:rPr>
                <w:b/>
                <w:bCs/>
              </w:rPr>
            </w:pPr>
            <w:r>
              <w:rPr>
                <w:b/>
                <w:bCs/>
              </w:rPr>
              <w:t xml:space="preserve">Phone </w:t>
            </w:r>
          </w:p>
        </w:tc>
        <w:tc>
          <w:tcPr>
            <w:tcW w:w="8176" w:type="dxa"/>
            <w:gridSpan w:val="3"/>
            <w:tcBorders>
              <w:top w:val="single" w:sz="4" w:space="0" w:color="auto"/>
              <w:bottom w:val="single" w:sz="4" w:space="0" w:color="auto"/>
              <w:right w:val="single" w:sz="4" w:space="0" w:color="auto"/>
            </w:tcBorders>
            <w:tcMar>
              <w:top w:w="108" w:type="dxa"/>
              <w:bottom w:w="108" w:type="dxa"/>
            </w:tcMar>
          </w:tcPr>
          <w:p w:rsidR="00B35AAA" w:rsidRDefault="00B35AAA" w:rsidP="007B528C">
            <w:pPr>
              <w:rPr>
                <w:b/>
                <w:bCs/>
              </w:rPr>
            </w:pPr>
          </w:p>
        </w:tc>
      </w:tr>
      <w:tr w:rsidR="00B35AAA" w:rsidRPr="007A5EFD" w:rsidTr="007B528C">
        <w:trPr>
          <w:trHeight w:val="27"/>
        </w:trPr>
        <w:tc>
          <w:tcPr>
            <w:tcW w:w="2172"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rsidR="00B35AAA" w:rsidRDefault="00B35AAA" w:rsidP="007B528C">
            <w:pPr>
              <w:rPr>
                <w:b/>
                <w:bCs/>
              </w:rPr>
            </w:pPr>
            <w:r>
              <w:rPr>
                <w:b/>
                <w:bCs/>
              </w:rPr>
              <w:t xml:space="preserve">Email </w:t>
            </w:r>
          </w:p>
        </w:tc>
        <w:tc>
          <w:tcPr>
            <w:tcW w:w="8176" w:type="dxa"/>
            <w:gridSpan w:val="3"/>
            <w:tcBorders>
              <w:top w:val="single" w:sz="4" w:space="0" w:color="auto"/>
              <w:bottom w:val="single" w:sz="4" w:space="0" w:color="auto"/>
              <w:right w:val="single" w:sz="4" w:space="0" w:color="auto"/>
            </w:tcBorders>
            <w:tcMar>
              <w:top w:w="108" w:type="dxa"/>
              <w:bottom w:w="108" w:type="dxa"/>
            </w:tcMar>
          </w:tcPr>
          <w:p w:rsidR="00B35AAA" w:rsidRDefault="00B35AAA" w:rsidP="007B528C">
            <w:pPr>
              <w:rPr>
                <w:b/>
                <w:bCs/>
              </w:rPr>
            </w:pPr>
          </w:p>
        </w:tc>
      </w:tr>
      <w:tr w:rsidR="00B35AAA" w:rsidRPr="007A5EFD" w:rsidTr="007B528C">
        <w:trPr>
          <w:trHeight w:val="27"/>
        </w:trPr>
        <w:tc>
          <w:tcPr>
            <w:tcW w:w="10348" w:type="dxa"/>
            <w:gridSpan w:val="5"/>
            <w:tcBorders>
              <w:top w:val="single" w:sz="4" w:space="0" w:color="auto"/>
              <w:left w:val="single" w:sz="4" w:space="0" w:color="auto"/>
              <w:bottom w:val="single" w:sz="4" w:space="0" w:color="auto"/>
              <w:right w:val="single" w:sz="4" w:space="0" w:color="auto"/>
            </w:tcBorders>
            <w:noWrap/>
            <w:tcMar>
              <w:top w:w="108" w:type="dxa"/>
              <w:bottom w:w="108" w:type="dxa"/>
            </w:tcMar>
          </w:tcPr>
          <w:p w:rsidR="00B35AAA" w:rsidRPr="00753886" w:rsidRDefault="00B35AAA" w:rsidP="007B528C">
            <w:pPr>
              <w:rPr>
                <w:b/>
              </w:rPr>
            </w:pPr>
            <w:r w:rsidRPr="00753886">
              <w:rPr>
                <w:b/>
              </w:rPr>
              <w:t>What is your relationship to the workplace?</w:t>
            </w:r>
            <w:r>
              <w:rPr>
                <w:b/>
                <w:color w:val="FF0000"/>
              </w:rPr>
              <w:t xml:space="preserve"> </w:t>
            </w:r>
          </w:p>
        </w:tc>
      </w:tr>
      <w:tr w:rsidR="00843B52" w:rsidRPr="007A5EFD" w:rsidTr="00AF3A85">
        <w:trPr>
          <w:trHeight w:val="330"/>
        </w:trPr>
        <w:tc>
          <w:tcPr>
            <w:tcW w:w="500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rsidR="00843B52" w:rsidRPr="002C0BEF" w:rsidRDefault="00525417" w:rsidP="00911FFC">
            <w:sdt>
              <w:sdtPr>
                <w:rPr>
                  <w:b/>
                  <w:bCs/>
                </w:rPr>
                <w:id w:val="-3978338"/>
                <w14:checkbox>
                  <w14:checked w14:val="0"/>
                  <w14:checkedState w14:val="2612" w14:font="MS Gothic"/>
                  <w14:uncheckedState w14:val="2610" w14:font="MS Gothic"/>
                </w14:checkbox>
              </w:sdtPr>
              <w:sdtEndPr>
                <w:rPr>
                  <w:bCs w:val="0"/>
                </w:rPr>
              </w:sdtEndPr>
              <w:sdtContent>
                <w:r w:rsidR="00843B52" w:rsidRPr="00180B3E">
                  <w:rPr>
                    <w:rFonts w:ascii="MS Gothic" w:eastAsia="MS Gothic" w:hAnsi="MS Gothic" w:hint="eastAsia"/>
                  </w:rPr>
                  <w:t>☐</w:t>
                </w:r>
              </w:sdtContent>
            </w:sdt>
            <w:r w:rsidR="00843B52" w:rsidRPr="00180B3E">
              <w:t xml:space="preserve"> </w:t>
            </w:r>
            <w:r w:rsidR="00843B52">
              <w:t>Worker</w:t>
            </w:r>
          </w:p>
        </w:tc>
        <w:tc>
          <w:tcPr>
            <w:tcW w:w="5341" w:type="dxa"/>
            <w:tcBorders>
              <w:top w:val="single" w:sz="4" w:space="0" w:color="auto"/>
              <w:bottom w:val="single" w:sz="4" w:space="0" w:color="auto"/>
              <w:right w:val="single" w:sz="4" w:space="0" w:color="auto"/>
            </w:tcBorders>
            <w:tcMar>
              <w:top w:w="108" w:type="dxa"/>
              <w:bottom w:w="108" w:type="dxa"/>
            </w:tcMar>
          </w:tcPr>
          <w:p w:rsidR="00843B52" w:rsidRPr="002C0BEF" w:rsidRDefault="00525417" w:rsidP="00911FFC">
            <w:sdt>
              <w:sdtPr>
                <w:rPr>
                  <w:b/>
                  <w:bCs/>
                </w:rPr>
                <w:id w:val="802047715"/>
                <w14:checkbox>
                  <w14:checked w14:val="0"/>
                  <w14:checkedState w14:val="2612" w14:font="MS Gothic"/>
                  <w14:uncheckedState w14:val="2610" w14:font="MS Gothic"/>
                </w14:checkbox>
              </w:sdtPr>
              <w:sdtEndPr>
                <w:rPr>
                  <w:bCs w:val="0"/>
                </w:rPr>
              </w:sdtEndPr>
              <w:sdtContent>
                <w:r w:rsidR="00843B52" w:rsidRPr="00180B3E">
                  <w:rPr>
                    <w:rFonts w:ascii="MS Gothic" w:eastAsia="MS Gothic" w:hAnsi="MS Gothic" w:hint="eastAsia"/>
                  </w:rPr>
                  <w:t>☐</w:t>
                </w:r>
              </w:sdtContent>
            </w:sdt>
            <w:r w:rsidR="00843B52" w:rsidRPr="00180B3E">
              <w:t xml:space="preserve"> </w:t>
            </w:r>
            <w:r w:rsidR="00843B52">
              <w:t>Parent</w:t>
            </w:r>
          </w:p>
        </w:tc>
      </w:tr>
      <w:tr w:rsidR="00843B52" w:rsidRPr="007A5EFD" w:rsidTr="00AF3A85">
        <w:trPr>
          <w:trHeight w:val="338"/>
        </w:trPr>
        <w:tc>
          <w:tcPr>
            <w:tcW w:w="500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rsidR="00843B52" w:rsidRPr="007A5EFD" w:rsidRDefault="00525417" w:rsidP="00911FFC">
            <w:pPr>
              <w:rPr>
                <w:rStyle w:val="Questionlabel"/>
              </w:rPr>
            </w:pPr>
            <w:sdt>
              <w:sdtPr>
                <w:rPr>
                  <w:b/>
                  <w:bCs/>
                </w:rPr>
                <w:id w:val="-1085143790"/>
                <w14:checkbox>
                  <w14:checked w14:val="0"/>
                  <w14:checkedState w14:val="2612" w14:font="MS Gothic"/>
                  <w14:uncheckedState w14:val="2610" w14:font="MS Gothic"/>
                </w14:checkbox>
              </w:sdtPr>
              <w:sdtEndPr>
                <w:rPr>
                  <w:bCs w:val="0"/>
                </w:rPr>
              </w:sdtEndPr>
              <w:sdtContent>
                <w:r w:rsidR="00843B52" w:rsidRPr="00180B3E">
                  <w:rPr>
                    <w:rFonts w:ascii="MS Gothic" w:eastAsia="MS Gothic" w:hAnsi="MS Gothic" w:hint="eastAsia"/>
                  </w:rPr>
                  <w:t>☐</w:t>
                </w:r>
              </w:sdtContent>
            </w:sdt>
            <w:r w:rsidR="00843B52" w:rsidRPr="00180B3E">
              <w:t xml:space="preserve"> </w:t>
            </w:r>
            <w:r w:rsidR="00843B52">
              <w:t>Health and safety representative</w:t>
            </w:r>
          </w:p>
        </w:tc>
        <w:tc>
          <w:tcPr>
            <w:tcW w:w="5341" w:type="dxa"/>
            <w:tcBorders>
              <w:top w:val="single" w:sz="4" w:space="0" w:color="auto"/>
              <w:bottom w:val="single" w:sz="4" w:space="0" w:color="auto"/>
              <w:right w:val="single" w:sz="4" w:space="0" w:color="auto"/>
            </w:tcBorders>
            <w:tcMar>
              <w:top w:w="108" w:type="dxa"/>
              <w:bottom w:w="108" w:type="dxa"/>
            </w:tcMar>
          </w:tcPr>
          <w:p w:rsidR="00843B52" w:rsidRPr="007A5EFD" w:rsidRDefault="00525417" w:rsidP="00911FFC">
            <w:pPr>
              <w:rPr>
                <w:rStyle w:val="Questionlabel"/>
              </w:rPr>
            </w:pPr>
            <w:sdt>
              <w:sdtPr>
                <w:rPr>
                  <w:b/>
                  <w:bCs/>
                </w:rPr>
                <w:id w:val="-688054508"/>
                <w14:checkbox>
                  <w14:checked w14:val="0"/>
                  <w14:checkedState w14:val="2612" w14:font="MS Gothic"/>
                  <w14:uncheckedState w14:val="2610" w14:font="MS Gothic"/>
                </w14:checkbox>
              </w:sdtPr>
              <w:sdtEndPr>
                <w:rPr>
                  <w:bCs w:val="0"/>
                </w:rPr>
              </w:sdtEndPr>
              <w:sdtContent>
                <w:r w:rsidR="00843B52" w:rsidRPr="00180B3E">
                  <w:rPr>
                    <w:rFonts w:ascii="MS Gothic" w:eastAsia="MS Gothic" w:hAnsi="MS Gothic" w:hint="eastAsia"/>
                  </w:rPr>
                  <w:t>☐</w:t>
                </w:r>
              </w:sdtContent>
            </w:sdt>
            <w:r w:rsidR="00843B52" w:rsidRPr="00180B3E">
              <w:t xml:space="preserve"> </w:t>
            </w:r>
            <w:r w:rsidR="00843B52">
              <w:t>Neighbour</w:t>
            </w:r>
          </w:p>
        </w:tc>
      </w:tr>
      <w:tr w:rsidR="00843B52" w:rsidRPr="007A5EFD" w:rsidTr="00AF3A85">
        <w:trPr>
          <w:trHeight w:val="373"/>
        </w:trPr>
        <w:tc>
          <w:tcPr>
            <w:tcW w:w="500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rsidR="00843B52" w:rsidRPr="007A5EFD" w:rsidRDefault="00525417" w:rsidP="00911FFC">
            <w:pPr>
              <w:rPr>
                <w:rStyle w:val="Questionlabel"/>
              </w:rPr>
            </w:pPr>
            <w:sdt>
              <w:sdtPr>
                <w:rPr>
                  <w:b/>
                  <w:bCs/>
                </w:rPr>
                <w:id w:val="-2020997868"/>
                <w14:checkbox>
                  <w14:checked w14:val="0"/>
                  <w14:checkedState w14:val="2612" w14:font="MS Gothic"/>
                  <w14:uncheckedState w14:val="2610" w14:font="MS Gothic"/>
                </w14:checkbox>
              </w:sdtPr>
              <w:sdtEndPr>
                <w:rPr>
                  <w:bCs w:val="0"/>
                </w:rPr>
              </w:sdtEndPr>
              <w:sdtContent>
                <w:r w:rsidR="00843B52" w:rsidRPr="00180B3E">
                  <w:rPr>
                    <w:rFonts w:ascii="MS Gothic" w:eastAsia="MS Gothic" w:hAnsi="MS Gothic" w:hint="eastAsia"/>
                  </w:rPr>
                  <w:t>☐</w:t>
                </w:r>
              </w:sdtContent>
            </w:sdt>
            <w:r w:rsidR="00843B52" w:rsidRPr="00180B3E">
              <w:t xml:space="preserve"> </w:t>
            </w:r>
            <w:r w:rsidR="00843B52">
              <w:t>Union delegate</w:t>
            </w:r>
          </w:p>
        </w:tc>
        <w:tc>
          <w:tcPr>
            <w:tcW w:w="5341" w:type="dxa"/>
            <w:tcBorders>
              <w:top w:val="single" w:sz="4" w:space="0" w:color="auto"/>
              <w:bottom w:val="single" w:sz="4" w:space="0" w:color="auto"/>
              <w:right w:val="single" w:sz="4" w:space="0" w:color="auto"/>
            </w:tcBorders>
            <w:tcMar>
              <w:top w:w="108" w:type="dxa"/>
              <w:bottom w:w="108" w:type="dxa"/>
            </w:tcMar>
          </w:tcPr>
          <w:p w:rsidR="00843B52" w:rsidRPr="007A5EFD" w:rsidRDefault="00525417" w:rsidP="00911FFC">
            <w:pPr>
              <w:rPr>
                <w:rStyle w:val="Questionlabel"/>
              </w:rPr>
            </w:pPr>
            <w:sdt>
              <w:sdtPr>
                <w:rPr>
                  <w:b/>
                  <w:bCs/>
                </w:rPr>
                <w:id w:val="413904954"/>
                <w14:checkbox>
                  <w14:checked w14:val="0"/>
                  <w14:checkedState w14:val="2612" w14:font="MS Gothic"/>
                  <w14:uncheckedState w14:val="2610" w14:font="MS Gothic"/>
                </w14:checkbox>
              </w:sdtPr>
              <w:sdtEndPr>
                <w:rPr>
                  <w:bCs w:val="0"/>
                </w:rPr>
              </w:sdtEndPr>
              <w:sdtContent>
                <w:r w:rsidR="00843B52" w:rsidRPr="00180B3E">
                  <w:rPr>
                    <w:rFonts w:ascii="MS Gothic" w:eastAsia="MS Gothic" w:hAnsi="MS Gothic" w:hint="eastAsia"/>
                  </w:rPr>
                  <w:t>☐</w:t>
                </w:r>
              </w:sdtContent>
            </w:sdt>
            <w:r w:rsidR="00843B52" w:rsidRPr="00180B3E">
              <w:t xml:space="preserve"> </w:t>
            </w:r>
            <w:r w:rsidR="00843B52">
              <w:t>Ex-employee</w:t>
            </w:r>
          </w:p>
        </w:tc>
      </w:tr>
      <w:tr w:rsidR="00843B52" w:rsidRPr="007A5EFD" w:rsidTr="004443B6">
        <w:trPr>
          <w:trHeight w:val="27"/>
        </w:trPr>
        <w:tc>
          <w:tcPr>
            <w:tcW w:w="500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rsidR="00843B52" w:rsidRPr="007A5EFD" w:rsidRDefault="00525417" w:rsidP="00911FFC">
            <w:pPr>
              <w:rPr>
                <w:rStyle w:val="Questionlabel"/>
              </w:rPr>
            </w:pPr>
            <w:sdt>
              <w:sdtPr>
                <w:rPr>
                  <w:b/>
                  <w:bCs/>
                </w:rPr>
                <w:id w:val="-100804085"/>
                <w14:checkbox>
                  <w14:checked w14:val="0"/>
                  <w14:checkedState w14:val="2612" w14:font="MS Gothic"/>
                  <w14:uncheckedState w14:val="2610" w14:font="MS Gothic"/>
                </w14:checkbox>
              </w:sdtPr>
              <w:sdtEndPr>
                <w:rPr>
                  <w:bCs w:val="0"/>
                </w:rPr>
              </w:sdtEndPr>
              <w:sdtContent>
                <w:r w:rsidR="00843B52" w:rsidRPr="00180B3E">
                  <w:rPr>
                    <w:rFonts w:ascii="MS Gothic" w:eastAsia="MS Gothic" w:hAnsi="MS Gothic" w:hint="eastAsia"/>
                  </w:rPr>
                  <w:t>☐</w:t>
                </w:r>
              </w:sdtContent>
            </w:sdt>
            <w:r w:rsidR="00843B52" w:rsidRPr="00180B3E">
              <w:t xml:space="preserve"> </w:t>
            </w:r>
            <w:r w:rsidR="00843B52">
              <w:t>Member of the public</w:t>
            </w:r>
          </w:p>
        </w:tc>
        <w:tc>
          <w:tcPr>
            <w:tcW w:w="5341" w:type="dxa"/>
            <w:tcBorders>
              <w:top w:val="single" w:sz="4" w:space="0" w:color="auto"/>
              <w:bottom w:val="single" w:sz="4" w:space="0" w:color="auto"/>
              <w:right w:val="single" w:sz="4" w:space="0" w:color="auto"/>
            </w:tcBorders>
            <w:tcMar>
              <w:top w:w="108" w:type="dxa"/>
              <w:bottom w:w="108" w:type="dxa"/>
            </w:tcMar>
          </w:tcPr>
          <w:p w:rsidR="00843B52" w:rsidRPr="007A5EFD" w:rsidRDefault="00525417" w:rsidP="00911FFC">
            <w:pPr>
              <w:rPr>
                <w:rStyle w:val="Questionlabel"/>
              </w:rPr>
            </w:pPr>
            <w:sdt>
              <w:sdtPr>
                <w:rPr>
                  <w:b/>
                  <w:bCs/>
                </w:rPr>
                <w:id w:val="786619372"/>
                <w14:checkbox>
                  <w14:checked w14:val="0"/>
                  <w14:checkedState w14:val="2612" w14:font="MS Gothic"/>
                  <w14:uncheckedState w14:val="2610" w14:font="MS Gothic"/>
                </w14:checkbox>
              </w:sdtPr>
              <w:sdtEndPr>
                <w:rPr>
                  <w:bCs w:val="0"/>
                </w:rPr>
              </w:sdtEndPr>
              <w:sdtContent>
                <w:r w:rsidR="00843B52" w:rsidRPr="00180B3E">
                  <w:rPr>
                    <w:rFonts w:ascii="MS Gothic" w:eastAsia="MS Gothic" w:hAnsi="MS Gothic" w:hint="eastAsia"/>
                  </w:rPr>
                  <w:t>☐</w:t>
                </w:r>
              </w:sdtContent>
            </w:sdt>
            <w:r w:rsidR="00843B52" w:rsidRPr="00180B3E">
              <w:t xml:space="preserve"> </w:t>
            </w:r>
            <w:r w:rsidR="00843B52">
              <w:t>Volunteer</w:t>
            </w:r>
          </w:p>
        </w:tc>
      </w:tr>
      <w:tr w:rsidR="00843B52" w:rsidRPr="007A5EFD" w:rsidTr="004443B6">
        <w:trPr>
          <w:trHeight w:val="27"/>
        </w:trPr>
        <w:tc>
          <w:tcPr>
            <w:tcW w:w="10348" w:type="dxa"/>
            <w:gridSpan w:val="5"/>
            <w:tcBorders>
              <w:top w:val="single" w:sz="4" w:space="0" w:color="auto"/>
              <w:bottom w:val="single" w:sz="4" w:space="0" w:color="auto"/>
            </w:tcBorders>
            <w:shd w:val="clear" w:color="auto" w:fill="DB7310"/>
            <w:noWrap/>
            <w:tcMar>
              <w:top w:w="108" w:type="dxa"/>
              <w:bottom w:w="108" w:type="dxa"/>
            </w:tcMar>
          </w:tcPr>
          <w:p w:rsidR="00843B52" w:rsidRPr="004A3CC9" w:rsidRDefault="00843B52" w:rsidP="00911FFC">
            <w:pPr>
              <w:rPr>
                <w:rStyle w:val="Questionlabel"/>
                <w:color w:val="1F1F5F" w:themeColor="text1"/>
              </w:rPr>
            </w:pPr>
            <w:r>
              <w:rPr>
                <w:rStyle w:val="Questionlabel"/>
                <w:color w:val="FFFFFF" w:themeColor="background1"/>
              </w:rPr>
              <w:t>Safety concern details</w:t>
            </w:r>
          </w:p>
        </w:tc>
      </w:tr>
      <w:tr w:rsidR="00252CD2" w:rsidRPr="007A5EFD" w:rsidTr="002D5B17">
        <w:trPr>
          <w:trHeight w:val="337"/>
        </w:trPr>
        <w:tc>
          <w:tcPr>
            <w:tcW w:w="10348" w:type="dxa"/>
            <w:gridSpan w:val="5"/>
            <w:tcBorders>
              <w:top w:val="single" w:sz="4" w:space="0" w:color="auto"/>
              <w:bottom w:val="single" w:sz="4" w:space="0" w:color="auto"/>
            </w:tcBorders>
            <w:noWrap/>
            <w:tcMar>
              <w:top w:w="108" w:type="dxa"/>
              <w:bottom w:w="108" w:type="dxa"/>
            </w:tcMar>
          </w:tcPr>
          <w:p w:rsidR="00252CD2" w:rsidRPr="00252CD2" w:rsidRDefault="00252CD2" w:rsidP="002C0BEF">
            <w:pPr>
              <w:rPr>
                <w:b/>
              </w:rPr>
            </w:pPr>
            <w:r w:rsidRPr="00252CD2">
              <w:rPr>
                <w:b/>
              </w:rPr>
              <w:t xml:space="preserve">What is your concern about? </w:t>
            </w:r>
          </w:p>
        </w:tc>
      </w:tr>
      <w:tr w:rsidR="00252CD2" w:rsidRPr="007A5EFD" w:rsidTr="00AF3A85">
        <w:trPr>
          <w:trHeight w:val="337"/>
        </w:trPr>
        <w:tc>
          <w:tcPr>
            <w:tcW w:w="5007" w:type="dxa"/>
            <w:gridSpan w:val="4"/>
            <w:tcBorders>
              <w:top w:val="single" w:sz="4" w:space="0" w:color="auto"/>
              <w:bottom w:val="single" w:sz="4" w:space="0" w:color="auto"/>
            </w:tcBorders>
            <w:noWrap/>
            <w:tcMar>
              <w:top w:w="108" w:type="dxa"/>
              <w:bottom w:w="108" w:type="dxa"/>
            </w:tcMar>
          </w:tcPr>
          <w:p w:rsidR="00252CD2" w:rsidRPr="002C0BEF" w:rsidRDefault="00525417" w:rsidP="00252CD2">
            <w:sdt>
              <w:sdtPr>
                <w:rPr>
                  <w:b/>
                  <w:bCs/>
                </w:rPr>
                <w:id w:val="-1423413588"/>
                <w14:checkbox>
                  <w14:checked w14:val="0"/>
                  <w14:checkedState w14:val="2612" w14:font="MS Gothic"/>
                  <w14:uncheckedState w14:val="2610" w14:font="MS Gothic"/>
                </w14:checkbox>
              </w:sdtPr>
              <w:sdtEndPr>
                <w:rPr>
                  <w:bCs w:val="0"/>
                </w:rPr>
              </w:sdtEndPr>
              <w:sdtContent>
                <w:r w:rsidR="00252CD2" w:rsidRPr="00180B3E">
                  <w:rPr>
                    <w:rFonts w:ascii="MS Gothic" w:eastAsia="MS Gothic" w:hAnsi="MS Gothic" w:hint="eastAsia"/>
                  </w:rPr>
                  <w:t>☐</w:t>
                </w:r>
              </w:sdtContent>
            </w:sdt>
            <w:r w:rsidR="00252CD2" w:rsidRPr="00180B3E">
              <w:t xml:space="preserve"> </w:t>
            </w:r>
            <w:r w:rsidR="00252CD2">
              <w:t>Unsafe working heights</w:t>
            </w:r>
          </w:p>
        </w:tc>
        <w:tc>
          <w:tcPr>
            <w:tcW w:w="5341" w:type="dxa"/>
            <w:tcBorders>
              <w:top w:val="single" w:sz="4" w:space="0" w:color="auto"/>
              <w:bottom w:val="single" w:sz="4" w:space="0" w:color="auto"/>
            </w:tcBorders>
            <w:noWrap/>
            <w:tcMar>
              <w:top w:w="108" w:type="dxa"/>
              <w:bottom w:w="108" w:type="dxa"/>
            </w:tcMar>
          </w:tcPr>
          <w:p w:rsidR="00252CD2" w:rsidRPr="002C0BEF" w:rsidRDefault="00525417" w:rsidP="00252CD2">
            <w:sdt>
              <w:sdtPr>
                <w:rPr>
                  <w:b/>
                  <w:bCs/>
                </w:rPr>
                <w:id w:val="-962348035"/>
                <w14:checkbox>
                  <w14:checked w14:val="0"/>
                  <w14:checkedState w14:val="2612" w14:font="MS Gothic"/>
                  <w14:uncheckedState w14:val="2610" w14:font="MS Gothic"/>
                </w14:checkbox>
              </w:sdtPr>
              <w:sdtEndPr>
                <w:rPr>
                  <w:bCs w:val="0"/>
                </w:rPr>
              </w:sdtEndPr>
              <w:sdtContent>
                <w:r w:rsidR="00252CD2" w:rsidRPr="00180B3E">
                  <w:rPr>
                    <w:rFonts w:ascii="MS Gothic" w:eastAsia="MS Gothic" w:hAnsi="MS Gothic" w:hint="eastAsia"/>
                  </w:rPr>
                  <w:t>☐</w:t>
                </w:r>
              </w:sdtContent>
            </w:sdt>
            <w:r w:rsidR="00252CD2" w:rsidRPr="00180B3E">
              <w:t xml:space="preserve"> </w:t>
            </w:r>
            <w:r w:rsidR="00252CD2">
              <w:t>Plant or machinery</w:t>
            </w:r>
          </w:p>
        </w:tc>
      </w:tr>
      <w:tr w:rsidR="00252CD2" w:rsidRPr="007A5EFD" w:rsidTr="00AF3A85">
        <w:trPr>
          <w:trHeight w:val="27"/>
        </w:trPr>
        <w:tc>
          <w:tcPr>
            <w:tcW w:w="5007" w:type="dxa"/>
            <w:gridSpan w:val="4"/>
            <w:tcBorders>
              <w:top w:val="single" w:sz="4" w:space="0" w:color="auto"/>
              <w:bottom w:val="single" w:sz="4" w:space="0" w:color="auto"/>
            </w:tcBorders>
            <w:noWrap/>
            <w:tcMar>
              <w:top w:w="108" w:type="dxa"/>
              <w:bottom w:w="108" w:type="dxa"/>
            </w:tcMar>
          </w:tcPr>
          <w:p w:rsidR="00252CD2" w:rsidRPr="002C0BEF" w:rsidRDefault="00525417" w:rsidP="00252CD2">
            <w:sdt>
              <w:sdtPr>
                <w:rPr>
                  <w:b/>
                  <w:bCs/>
                </w:rPr>
                <w:id w:val="1921050324"/>
                <w14:checkbox>
                  <w14:checked w14:val="0"/>
                  <w14:checkedState w14:val="2612" w14:font="MS Gothic"/>
                  <w14:uncheckedState w14:val="2610" w14:font="MS Gothic"/>
                </w14:checkbox>
              </w:sdtPr>
              <w:sdtEndPr>
                <w:rPr>
                  <w:bCs w:val="0"/>
                </w:rPr>
              </w:sdtEndPr>
              <w:sdtContent>
                <w:r w:rsidR="00252CD2" w:rsidRPr="00180B3E">
                  <w:rPr>
                    <w:rFonts w:ascii="MS Gothic" w:eastAsia="MS Gothic" w:hAnsi="MS Gothic" w:hint="eastAsia"/>
                  </w:rPr>
                  <w:t>☐</w:t>
                </w:r>
              </w:sdtContent>
            </w:sdt>
            <w:r w:rsidR="00252CD2" w:rsidRPr="00180B3E">
              <w:t xml:space="preserve"> </w:t>
            </w:r>
            <w:r w:rsidR="00252CD2">
              <w:t>Falls, slips and trips</w:t>
            </w:r>
          </w:p>
        </w:tc>
        <w:tc>
          <w:tcPr>
            <w:tcW w:w="5341" w:type="dxa"/>
            <w:tcBorders>
              <w:top w:val="single" w:sz="4" w:space="0" w:color="auto"/>
              <w:bottom w:val="single" w:sz="4" w:space="0" w:color="auto"/>
            </w:tcBorders>
            <w:noWrap/>
            <w:tcMar>
              <w:top w:w="108" w:type="dxa"/>
              <w:bottom w:w="108" w:type="dxa"/>
            </w:tcMar>
          </w:tcPr>
          <w:p w:rsidR="00252CD2" w:rsidRPr="002C0BEF" w:rsidRDefault="00525417" w:rsidP="00252CD2">
            <w:sdt>
              <w:sdtPr>
                <w:rPr>
                  <w:b/>
                  <w:bCs/>
                </w:rPr>
                <w:id w:val="253016715"/>
                <w14:checkbox>
                  <w14:checked w14:val="0"/>
                  <w14:checkedState w14:val="2612" w14:font="MS Gothic"/>
                  <w14:uncheckedState w14:val="2610" w14:font="MS Gothic"/>
                </w14:checkbox>
              </w:sdtPr>
              <w:sdtEndPr>
                <w:rPr>
                  <w:bCs w:val="0"/>
                </w:rPr>
              </w:sdtEndPr>
              <w:sdtContent>
                <w:r w:rsidR="00252CD2" w:rsidRPr="00180B3E">
                  <w:rPr>
                    <w:rFonts w:ascii="MS Gothic" w:eastAsia="MS Gothic" w:hAnsi="MS Gothic" w:hint="eastAsia"/>
                  </w:rPr>
                  <w:t>☐</w:t>
                </w:r>
              </w:sdtContent>
            </w:sdt>
            <w:r w:rsidR="00252CD2" w:rsidRPr="00180B3E">
              <w:t xml:space="preserve"> </w:t>
            </w:r>
            <w:r w:rsidR="00252CD2">
              <w:t>Lack of emergency response</w:t>
            </w:r>
          </w:p>
        </w:tc>
      </w:tr>
      <w:tr w:rsidR="00252CD2" w:rsidRPr="007A5EFD" w:rsidTr="00AF3A85">
        <w:trPr>
          <w:trHeight w:val="27"/>
        </w:trPr>
        <w:tc>
          <w:tcPr>
            <w:tcW w:w="5007" w:type="dxa"/>
            <w:gridSpan w:val="4"/>
            <w:tcBorders>
              <w:top w:val="single" w:sz="4" w:space="0" w:color="auto"/>
              <w:bottom w:val="single" w:sz="4" w:space="0" w:color="auto"/>
            </w:tcBorders>
            <w:noWrap/>
            <w:tcMar>
              <w:top w:w="108" w:type="dxa"/>
              <w:bottom w:w="108" w:type="dxa"/>
            </w:tcMar>
          </w:tcPr>
          <w:p w:rsidR="00252CD2" w:rsidRPr="002C0BEF" w:rsidRDefault="00525417" w:rsidP="00252CD2">
            <w:sdt>
              <w:sdtPr>
                <w:rPr>
                  <w:b/>
                  <w:bCs/>
                </w:rPr>
                <w:id w:val="548352675"/>
                <w14:checkbox>
                  <w14:checked w14:val="0"/>
                  <w14:checkedState w14:val="2612" w14:font="MS Gothic"/>
                  <w14:uncheckedState w14:val="2610" w14:font="MS Gothic"/>
                </w14:checkbox>
              </w:sdtPr>
              <w:sdtEndPr>
                <w:rPr>
                  <w:bCs w:val="0"/>
                </w:rPr>
              </w:sdtEndPr>
              <w:sdtContent>
                <w:r w:rsidR="00252CD2" w:rsidRPr="00180B3E">
                  <w:rPr>
                    <w:rFonts w:ascii="MS Gothic" w:eastAsia="MS Gothic" w:hAnsi="MS Gothic" w:hint="eastAsia"/>
                  </w:rPr>
                  <w:t>☐</w:t>
                </w:r>
              </w:sdtContent>
            </w:sdt>
            <w:r w:rsidR="00252CD2" w:rsidRPr="00180B3E">
              <w:t xml:space="preserve"> </w:t>
            </w:r>
            <w:r w:rsidR="00252CD2">
              <w:t>Electrical safety</w:t>
            </w:r>
          </w:p>
        </w:tc>
        <w:tc>
          <w:tcPr>
            <w:tcW w:w="5341" w:type="dxa"/>
            <w:tcBorders>
              <w:top w:val="single" w:sz="4" w:space="0" w:color="auto"/>
              <w:bottom w:val="single" w:sz="4" w:space="0" w:color="auto"/>
            </w:tcBorders>
            <w:noWrap/>
            <w:tcMar>
              <w:top w:w="108" w:type="dxa"/>
              <w:bottom w:w="108" w:type="dxa"/>
            </w:tcMar>
          </w:tcPr>
          <w:p w:rsidR="00252CD2" w:rsidRPr="002C0BEF" w:rsidRDefault="00525417" w:rsidP="00252CD2">
            <w:sdt>
              <w:sdtPr>
                <w:rPr>
                  <w:b/>
                  <w:bCs/>
                </w:rPr>
                <w:id w:val="2013870803"/>
                <w14:checkbox>
                  <w14:checked w14:val="0"/>
                  <w14:checkedState w14:val="2612" w14:font="MS Gothic"/>
                  <w14:uncheckedState w14:val="2610" w14:font="MS Gothic"/>
                </w14:checkbox>
              </w:sdtPr>
              <w:sdtEndPr>
                <w:rPr>
                  <w:bCs w:val="0"/>
                </w:rPr>
              </w:sdtEndPr>
              <w:sdtContent>
                <w:r w:rsidR="00252CD2" w:rsidRPr="00180B3E">
                  <w:rPr>
                    <w:rFonts w:ascii="MS Gothic" w:eastAsia="MS Gothic" w:hAnsi="MS Gothic" w:hint="eastAsia"/>
                  </w:rPr>
                  <w:t>☐</w:t>
                </w:r>
              </w:sdtContent>
            </w:sdt>
            <w:r w:rsidR="00252CD2" w:rsidRPr="00180B3E">
              <w:t xml:space="preserve"> </w:t>
            </w:r>
            <w:r w:rsidR="00252CD2">
              <w:t>Traffic management</w:t>
            </w:r>
          </w:p>
        </w:tc>
      </w:tr>
      <w:tr w:rsidR="00252CD2" w:rsidRPr="007A5EFD" w:rsidTr="00AF3A85">
        <w:trPr>
          <w:trHeight w:val="27"/>
        </w:trPr>
        <w:tc>
          <w:tcPr>
            <w:tcW w:w="5007" w:type="dxa"/>
            <w:gridSpan w:val="4"/>
            <w:tcBorders>
              <w:top w:val="single" w:sz="4" w:space="0" w:color="auto"/>
              <w:bottom w:val="single" w:sz="4" w:space="0" w:color="auto"/>
            </w:tcBorders>
            <w:noWrap/>
            <w:tcMar>
              <w:top w:w="108" w:type="dxa"/>
              <w:bottom w:w="108" w:type="dxa"/>
            </w:tcMar>
          </w:tcPr>
          <w:p w:rsidR="00252CD2" w:rsidRPr="002C0BEF" w:rsidRDefault="00525417" w:rsidP="00252CD2">
            <w:sdt>
              <w:sdtPr>
                <w:rPr>
                  <w:b/>
                  <w:bCs/>
                </w:rPr>
                <w:id w:val="878047028"/>
                <w14:checkbox>
                  <w14:checked w14:val="0"/>
                  <w14:checkedState w14:val="2612" w14:font="MS Gothic"/>
                  <w14:uncheckedState w14:val="2610" w14:font="MS Gothic"/>
                </w14:checkbox>
              </w:sdtPr>
              <w:sdtEndPr>
                <w:rPr>
                  <w:bCs w:val="0"/>
                </w:rPr>
              </w:sdtEndPr>
              <w:sdtContent>
                <w:r w:rsidR="00252CD2" w:rsidRPr="00180B3E">
                  <w:rPr>
                    <w:rFonts w:ascii="MS Gothic" w:eastAsia="MS Gothic" w:hAnsi="MS Gothic" w:hint="eastAsia"/>
                  </w:rPr>
                  <w:t>☐</w:t>
                </w:r>
              </w:sdtContent>
            </w:sdt>
            <w:r w:rsidR="00252CD2" w:rsidRPr="00180B3E">
              <w:t xml:space="preserve"> </w:t>
            </w:r>
            <w:r w:rsidR="00252CD2">
              <w:t>Bullying and harassment</w:t>
            </w:r>
          </w:p>
        </w:tc>
        <w:tc>
          <w:tcPr>
            <w:tcW w:w="5341" w:type="dxa"/>
            <w:tcBorders>
              <w:top w:val="single" w:sz="4" w:space="0" w:color="auto"/>
              <w:bottom w:val="single" w:sz="4" w:space="0" w:color="auto"/>
            </w:tcBorders>
            <w:noWrap/>
            <w:tcMar>
              <w:top w:w="108" w:type="dxa"/>
              <w:bottom w:w="108" w:type="dxa"/>
            </w:tcMar>
          </w:tcPr>
          <w:p w:rsidR="00252CD2" w:rsidRPr="002C0BEF" w:rsidRDefault="00525417" w:rsidP="00252CD2">
            <w:sdt>
              <w:sdtPr>
                <w:rPr>
                  <w:b/>
                  <w:bCs/>
                </w:rPr>
                <w:id w:val="1581337242"/>
                <w14:checkbox>
                  <w14:checked w14:val="0"/>
                  <w14:checkedState w14:val="2612" w14:font="MS Gothic"/>
                  <w14:uncheckedState w14:val="2610" w14:font="MS Gothic"/>
                </w14:checkbox>
              </w:sdtPr>
              <w:sdtEndPr>
                <w:rPr>
                  <w:bCs w:val="0"/>
                </w:rPr>
              </w:sdtEndPr>
              <w:sdtContent>
                <w:r w:rsidR="00252CD2" w:rsidRPr="00180B3E">
                  <w:rPr>
                    <w:rFonts w:ascii="MS Gothic" w:eastAsia="MS Gothic" w:hAnsi="MS Gothic" w:hint="eastAsia"/>
                  </w:rPr>
                  <w:t>☐</w:t>
                </w:r>
              </w:sdtContent>
            </w:sdt>
            <w:r w:rsidR="00252CD2" w:rsidRPr="00180B3E">
              <w:t xml:space="preserve"> </w:t>
            </w:r>
            <w:r w:rsidR="00252CD2">
              <w:t>Hazardous chemicals</w:t>
            </w:r>
          </w:p>
        </w:tc>
      </w:tr>
      <w:tr w:rsidR="00252CD2" w:rsidRPr="007A5EFD" w:rsidTr="00AF3A85">
        <w:trPr>
          <w:trHeight w:val="27"/>
        </w:trPr>
        <w:tc>
          <w:tcPr>
            <w:tcW w:w="5007" w:type="dxa"/>
            <w:gridSpan w:val="4"/>
            <w:tcBorders>
              <w:top w:val="single" w:sz="4" w:space="0" w:color="auto"/>
              <w:bottom w:val="single" w:sz="4" w:space="0" w:color="auto"/>
            </w:tcBorders>
            <w:noWrap/>
            <w:tcMar>
              <w:top w:w="108" w:type="dxa"/>
              <w:bottom w:w="108" w:type="dxa"/>
            </w:tcMar>
          </w:tcPr>
          <w:p w:rsidR="00252CD2" w:rsidRDefault="00525417" w:rsidP="00252CD2">
            <w:pPr>
              <w:rPr>
                <w:b/>
                <w:bCs/>
              </w:rPr>
            </w:pPr>
            <w:sdt>
              <w:sdtPr>
                <w:rPr>
                  <w:b/>
                  <w:bCs/>
                </w:rPr>
                <w:id w:val="446279861"/>
                <w14:checkbox>
                  <w14:checked w14:val="0"/>
                  <w14:checkedState w14:val="2612" w14:font="MS Gothic"/>
                  <w14:uncheckedState w14:val="2610" w14:font="MS Gothic"/>
                </w14:checkbox>
              </w:sdtPr>
              <w:sdtEndPr>
                <w:rPr>
                  <w:bCs w:val="0"/>
                </w:rPr>
              </w:sdtEndPr>
              <w:sdtContent>
                <w:r w:rsidR="00252CD2" w:rsidRPr="00180B3E">
                  <w:rPr>
                    <w:rFonts w:ascii="MS Gothic" w:eastAsia="MS Gothic" w:hAnsi="MS Gothic" w:hint="eastAsia"/>
                  </w:rPr>
                  <w:t>☐</w:t>
                </w:r>
              </w:sdtContent>
            </w:sdt>
            <w:r w:rsidR="00252CD2" w:rsidRPr="00180B3E">
              <w:t xml:space="preserve"> </w:t>
            </w:r>
            <w:r w:rsidR="00252CD2">
              <w:t>Psychological</w:t>
            </w:r>
          </w:p>
        </w:tc>
        <w:tc>
          <w:tcPr>
            <w:tcW w:w="5341" w:type="dxa"/>
            <w:tcBorders>
              <w:top w:val="single" w:sz="4" w:space="0" w:color="auto"/>
              <w:bottom w:val="single" w:sz="4" w:space="0" w:color="auto"/>
            </w:tcBorders>
            <w:noWrap/>
            <w:tcMar>
              <w:top w:w="108" w:type="dxa"/>
              <w:bottom w:w="108" w:type="dxa"/>
            </w:tcMar>
          </w:tcPr>
          <w:p w:rsidR="00252CD2" w:rsidRPr="002C0BEF" w:rsidRDefault="00525417" w:rsidP="00252CD2">
            <w:sdt>
              <w:sdtPr>
                <w:rPr>
                  <w:b/>
                  <w:bCs/>
                </w:rPr>
                <w:id w:val="1181470038"/>
                <w14:checkbox>
                  <w14:checked w14:val="0"/>
                  <w14:checkedState w14:val="2612" w14:font="MS Gothic"/>
                  <w14:uncheckedState w14:val="2610" w14:font="MS Gothic"/>
                </w14:checkbox>
              </w:sdtPr>
              <w:sdtEndPr>
                <w:rPr>
                  <w:bCs w:val="0"/>
                </w:rPr>
              </w:sdtEndPr>
              <w:sdtContent>
                <w:r w:rsidR="00252CD2" w:rsidRPr="00180B3E">
                  <w:rPr>
                    <w:rFonts w:ascii="MS Gothic" w:eastAsia="MS Gothic" w:hAnsi="MS Gothic" w:hint="eastAsia"/>
                  </w:rPr>
                  <w:t>☐</w:t>
                </w:r>
              </w:sdtContent>
            </w:sdt>
            <w:r w:rsidR="00252CD2" w:rsidRPr="00180B3E">
              <w:t xml:space="preserve"> </w:t>
            </w:r>
            <w:r w:rsidR="00252CD2">
              <w:t>Licensing</w:t>
            </w:r>
          </w:p>
        </w:tc>
      </w:tr>
      <w:tr w:rsidR="00252CD2" w:rsidRPr="007A5EFD" w:rsidTr="00AF3A85">
        <w:trPr>
          <w:trHeight w:val="27"/>
        </w:trPr>
        <w:tc>
          <w:tcPr>
            <w:tcW w:w="5007" w:type="dxa"/>
            <w:gridSpan w:val="4"/>
            <w:tcBorders>
              <w:top w:val="single" w:sz="4" w:space="0" w:color="auto"/>
              <w:bottom w:val="single" w:sz="4" w:space="0" w:color="auto"/>
            </w:tcBorders>
            <w:noWrap/>
            <w:tcMar>
              <w:top w:w="108" w:type="dxa"/>
              <w:bottom w:w="108" w:type="dxa"/>
            </w:tcMar>
          </w:tcPr>
          <w:p w:rsidR="00252CD2" w:rsidRDefault="00525417" w:rsidP="00252CD2">
            <w:pPr>
              <w:rPr>
                <w:b/>
                <w:bCs/>
              </w:rPr>
            </w:pPr>
            <w:sdt>
              <w:sdtPr>
                <w:rPr>
                  <w:b/>
                  <w:bCs/>
                </w:rPr>
                <w:id w:val="-1315941823"/>
                <w14:checkbox>
                  <w14:checked w14:val="0"/>
                  <w14:checkedState w14:val="2612" w14:font="MS Gothic"/>
                  <w14:uncheckedState w14:val="2610" w14:font="MS Gothic"/>
                </w14:checkbox>
              </w:sdtPr>
              <w:sdtEndPr>
                <w:rPr>
                  <w:bCs w:val="0"/>
                </w:rPr>
              </w:sdtEndPr>
              <w:sdtContent>
                <w:r w:rsidR="00252CD2" w:rsidRPr="00180B3E">
                  <w:rPr>
                    <w:rFonts w:ascii="MS Gothic" w:eastAsia="MS Gothic" w:hAnsi="MS Gothic" w:hint="eastAsia"/>
                  </w:rPr>
                  <w:t>☐</w:t>
                </w:r>
              </w:sdtContent>
            </w:sdt>
            <w:r w:rsidR="00252CD2" w:rsidRPr="00180B3E">
              <w:t xml:space="preserve"> </w:t>
            </w:r>
            <w:r w:rsidR="00252CD2">
              <w:t>Vehicles</w:t>
            </w:r>
          </w:p>
        </w:tc>
        <w:tc>
          <w:tcPr>
            <w:tcW w:w="5341" w:type="dxa"/>
            <w:tcBorders>
              <w:top w:val="single" w:sz="4" w:space="0" w:color="auto"/>
              <w:bottom w:val="single" w:sz="4" w:space="0" w:color="auto"/>
            </w:tcBorders>
            <w:noWrap/>
            <w:tcMar>
              <w:top w:w="108" w:type="dxa"/>
              <w:bottom w:w="108" w:type="dxa"/>
            </w:tcMar>
          </w:tcPr>
          <w:p w:rsidR="00252CD2" w:rsidRPr="002C0BEF" w:rsidRDefault="00525417" w:rsidP="00252CD2">
            <w:sdt>
              <w:sdtPr>
                <w:rPr>
                  <w:b/>
                  <w:bCs/>
                </w:rPr>
                <w:id w:val="156509020"/>
                <w14:checkbox>
                  <w14:checked w14:val="0"/>
                  <w14:checkedState w14:val="2612" w14:font="MS Gothic"/>
                  <w14:uncheckedState w14:val="2610" w14:font="MS Gothic"/>
                </w14:checkbox>
              </w:sdtPr>
              <w:sdtEndPr>
                <w:rPr>
                  <w:bCs w:val="0"/>
                </w:rPr>
              </w:sdtEndPr>
              <w:sdtContent>
                <w:r w:rsidR="00252CD2" w:rsidRPr="00180B3E">
                  <w:rPr>
                    <w:rFonts w:ascii="MS Gothic" w:eastAsia="MS Gothic" w:hAnsi="MS Gothic" w:hint="eastAsia"/>
                  </w:rPr>
                  <w:t>☐</w:t>
                </w:r>
              </w:sdtContent>
            </w:sdt>
            <w:r w:rsidR="00252CD2" w:rsidRPr="00180B3E">
              <w:t xml:space="preserve"> </w:t>
            </w:r>
            <w:r w:rsidR="00252CD2">
              <w:t>Incident, accident or near miss</w:t>
            </w:r>
          </w:p>
        </w:tc>
      </w:tr>
      <w:tr w:rsidR="00252CD2" w:rsidRPr="007A5EFD" w:rsidTr="00AF3A85">
        <w:trPr>
          <w:trHeight w:val="27"/>
        </w:trPr>
        <w:tc>
          <w:tcPr>
            <w:tcW w:w="5007" w:type="dxa"/>
            <w:gridSpan w:val="4"/>
            <w:tcBorders>
              <w:top w:val="single" w:sz="4" w:space="0" w:color="auto"/>
              <w:bottom w:val="single" w:sz="4" w:space="0" w:color="auto"/>
            </w:tcBorders>
            <w:noWrap/>
            <w:tcMar>
              <w:top w:w="108" w:type="dxa"/>
              <w:bottom w:w="108" w:type="dxa"/>
            </w:tcMar>
          </w:tcPr>
          <w:p w:rsidR="00252CD2" w:rsidRDefault="00525417" w:rsidP="00DB3DA6">
            <w:pPr>
              <w:rPr>
                <w:b/>
                <w:bCs/>
              </w:rPr>
            </w:pPr>
            <w:sdt>
              <w:sdtPr>
                <w:rPr>
                  <w:b/>
                  <w:bCs/>
                </w:rPr>
                <w:id w:val="1937249671"/>
                <w14:checkbox>
                  <w14:checked w14:val="0"/>
                  <w14:checkedState w14:val="2612" w14:font="MS Gothic"/>
                  <w14:uncheckedState w14:val="2610" w14:font="MS Gothic"/>
                </w14:checkbox>
              </w:sdtPr>
              <w:sdtEndPr>
                <w:rPr>
                  <w:bCs w:val="0"/>
                </w:rPr>
              </w:sdtEndPr>
              <w:sdtContent>
                <w:r w:rsidR="00DB3DA6" w:rsidRPr="00180B3E">
                  <w:rPr>
                    <w:rFonts w:ascii="MS Gothic" w:eastAsia="MS Gothic" w:hAnsi="MS Gothic" w:hint="eastAsia"/>
                  </w:rPr>
                  <w:t>☐</w:t>
                </w:r>
              </w:sdtContent>
            </w:sdt>
            <w:r w:rsidR="00DB3DA6" w:rsidRPr="00180B3E">
              <w:t xml:space="preserve"> </w:t>
            </w:r>
            <w:r w:rsidR="00DB3DA6">
              <w:t>Other</w:t>
            </w:r>
          </w:p>
        </w:tc>
        <w:tc>
          <w:tcPr>
            <w:tcW w:w="5341" w:type="dxa"/>
            <w:tcBorders>
              <w:top w:val="single" w:sz="4" w:space="0" w:color="auto"/>
              <w:bottom w:val="single" w:sz="4" w:space="0" w:color="auto"/>
            </w:tcBorders>
            <w:noWrap/>
            <w:tcMar>
              <w:top w:w="108" w:type="dxa"/>
              <w:bottom w:w="108" w:type="dxa"/>
            </w:tcMar>
          </w:tcPr>
          <w:p w:rsidR="00252CD2" w:rsidRDefault="00252CD2" w:rsidP="00252CD2">
            <w:pPr>
              <w:rPr>
                <w:b/>
                <w:bCs/>
              </w:rPr>
            </w:pPr>
          </w:p>
        </w:tc>
      </w:tr>
      <w:tr w:rsidR="004321B0" w:rsidRPr="007A5EFD" w:rsidTr="004321B0">
        <w:trPr>
          <w:trHeight w:val="27"/>
        </w:trPr>
        <w:tc>
          <w:tcPr>
            <w:tcW w:w="4298" w:type="dxa"/>
            <w:gridSpan w:val="3"/>
            <w:tcBorders>
              <w:top w:val="single" w:sz="4" w:space="0" w:color="auto"/>
              <w:bottom w:val="single" w:sz="4" w:space="0" w:color="auto"/>
            </w:tcBorders>
            <w:noWrap/>
            <w:tcMar>
              <w:top w:w="108" w:type="dxa"/>
              <w:bottom w:w="108" w:type="dxa"/>
            </w:tcMar>
          </w:tcPr>
          <w:p w:rsidR="004321B0" w:rsidRPr="005A7F61" w:rsidRDefault="004321B0" w:rsidP="00DB3DA6">
            <w:pPr>
              <w:rPr>
                <w:bCs/>
              </w:rPr>
            </w:pPr>
            <w:r w:rsidRPr="005A7F61">
              <w:rPr>
                <w:bCs/>
              </w:rPr>
              <w:t>If other, what type of safety concern is it?</w:t>
            </w:r>
          </w:p>
        </w:tc>
        <w:tc>
          <w:tcPr>
            <w:tcW w:w="6050" w:type="dxa"/>
            <w:gridSpan w:val="2"/>
            <w:tcBorders>
              <w:top w:val="single" w:sz="4" w:space="0" w:color="auto"/>
              <w:bottom w:val="single" w:sz="4" w:space="0" w:color="auto"/>
            </w:tcBorders>
            <w:noWrap/>
            <w:tcMar>
              <w:top w:w="108" w:type="dxa"/>
              <w:bottom w:w="108" w:type="dxa"/>
            </w:tcMar>
          </w:tcPr>
          <w:p w:rsidR="004321B0" w:rsidRDefault="004321B0" w:rsidP="00252CD2">
            <w:pPr>
              <w:rPr>
                <w:b/>
                <w:bCs/>
              </w:rPr>
            </w:pPr>
          </w:p>
        </w:tc>
      </w:tr>
      <w:tr w:rsidR="004321B0" w:rsidRPr="007A5EFD" w:rsidTr="00F417A1">
        <w:trPr>
          <w:trHeight w:val="27"/>
        </w:trPr>
        <w:tc>
          <w:tcPr>
            <w:tcW w:w="10348" w:type="dxa"/>
            <w:gridSpan w:val="5"/>
            <w:tcBorders>
              <w:top w:val="single" w:sz="4" w:space="0" w:color="auto"/>
              <w:bottom w:val="single" w:sz="4" w:space="0" w:color="auto"/>
            </w:tcBorders>
            <w:noWrap/>
            <w:tcMar>
              <w:top w:w="108" w:type="dxa"/>
              <w:bottom w:w="108" w:type="dxa"/>
            </w:tcMar>
          </w:tcPr>
          <w:p w:rsidR="004321B0" w:rsidRPr="004321B0" w:rsidRDefault="004321B0" w:rsidP="00252CD2">
            <w:pPr>
              <w:rPr>
                <w:bCs/>
              </w:rPr>
            </w:pPr>
            <w:r w:rsidRPr="004321B0">
              <w:rPr>
                <w:bCs/>
              </w:rPr>
              <w:lastRenderedPageBreak/>
              <w:t xml:space="preserve">If bullying and harassment, read our information on </w:t>
            </w:r>
            <w:hyperlink r:id="rId9" w:history="1">
              <w:r w:rsidRPr="004321B0">
                <w:rPr>
                  <w:rStyle w:val="Hyperlink"/>
                  <w:bCs/>
                </w:rPr>
                <w:t>bullying and harassment</w:t>
              </w:r>
            </w:hyperlink>
            <w:r w:rsidRPr="004321B0">
              <w:rPr>
                <w:rStyle w:val="FootnoteReference"/>
                <w:bCs/>
              </w:rPr>
              <w:footnoteReference w:id="1"/>
            </w:r>
            <w:r w:rsidRPr="004321B0">
              <w:rPr>
                <w:bCs/>
              </w:rPr>
              <w:t xml:space="preserve"> before reporting your safety concern.</w:t>
            </w:r>
          </w:p>
        </w:tc>
      </w:tr>
      <w:tr w:rsidR="004321B0" w:rsidRPr="007A5EFD" w:rsidTr="004321B0">
        <w:trPr>
          <w:trHeight w:val="27"/>
        </w:trPr>
        <w:tc>
          <w:tcPr>
            <w:tcW w:w="4298" w:type="dxa"/>
            <w:gridSpan w:val="3"/>
            <w:tcBorders>
              <w:top w:val="single" w:sz="4" w:space="0" w:color="auto"/>
              <w:bottom w:val="single" w:sz="4" w:space="0" w:color="auto"/>
            </w:tcBorders>
            <w:noWrap/>
            <w:tcMar>
              <w:top w:w="108" w:type="dxa"/>
              <w:bottom w:w="108" w:type="dxa"/>
            </w:tcMar>
          </w:tcPr>
          <w:p w:rsidR="00753886" w:rsidRDefault="004321B0" w:rsidP="00B844DA">
            <w:pPr>
              <w:rPr>
                <w:b/>
                <w:bCs/>
              </w:rPr>
            </w:pPr>
            <w:r w:rsidRPr="00E73098">
              <w:rPr>
                <w:b/>
                <w:bCs/>
              </w:rPr>
              <w:t xml:space="preserve">If vehicles, </w:t>
            </w:r>
            <w:r w:rsidR="00B844DA">
              <w:rPr>
                <w:b/>
                <w:bCs/>
              </w:rPr>
              <w:t>is your safety concern about unsafe use of ve</w:t>
            </w:r>
            <w:r w:rsidR="000B35AD">
              <w:rPr>
                <w:b/>
                <w:bCs/>
              </w:rPr>
              <w:t>hicles or lack of maintenance?</w:t>
            </w:r>
          </w:p>
          <w:p w:rsidR="004321B0" w:rsidRPr="00E73098" w:rsidRDefault="00F41657" w:rsidP="00753886">
            <w:pPr>
              <w:rPr>
                <w:b/>
                <w:bCs/>
              </w:rPr>
            </w:pPr>
            <w:r>
              <w:rPr>
                <w:bCs/>
              </w:rPr>
              <w:t>P</w:t>
            </w:r>
            <w:r w:rsidR="004321B0" w:rsidRPr="00753886">
              <w:rPr>
                <w:bCs/>
              </w:rPr>
              <w:t>rovide</w:t>
            </w:r>
            <w:r w:rsidR="004321B0" w:rsidRPr="00B844DA">
              <w:rPr>
                <w:bCs/>
              </w:rPr>
              <w:t xml:space="preserve"> further information about the vehicle</w:t>
            </w:r>
            <w:r w:rsidR="007E1A21" w:rsidRPr="00B844DA">
              <w:rPr>
                <w:bCs/>
              </w:rPr>
              <w:t>/s</w:t>
            </w:r>
          </w:p>
        </w:tc>
        <w:tc>
          <w:tcPr>
            <w:tcW w:w="6050" w:type="dxa"/>
            <w:gridSpan w:val="2"/>
            <w:tcBorders>
              <w:top w:val="single" w:sz="4" w:space="0" w:color="auto"/>
              <w:bottom w:val="single" w:sz="4" w:space="0" w:color="auto"/>
            </w:tcBorders>
            <w:noWrap/>
            <w:tcMar>
              <w:top w:w="108" w:type="dxa"/>
              <w:bottom w:w="108" w:type="dxa"/>
            </w:tcMar>
          </w:tcPr>
          <w:p w:rsidR="004321B0" w:rsidRPr="00B844DA" w:rsidRDefault="00B844DA" w:rsidP="00252CD2">
            <w:pPr>
              <w:rPr>
                <w:bCs/>
              </w:rPr>
            </w:pPr>
            <w:r w:rsidRPr="00B844DA">
              <w:rPr>
                <w:bCs/>
              </w:rPr>
              <w:t>Yes/No</w:t>
            </w:r>
          </w:p>
        </w:tc>
      </w:tr>
      <w:tr w:rsidR="007E1A21" w:rsidRPr="007A5EFD" w:rsidTr="004321B0">
        <w:trPr>
          <w:trHeight w:val="27"/>
        </w:trPr>
        <w:tc>
          <w:tcPr>
            <w:tcW w:w="4298" w:type="dxa"/>
            <w:gridSpan w:val="3"/>
            <w:tcBorders>
              <w:top w:val="single" w:sz="4" w:space="0" w:color="auto"/>
              <w:bottom w:val="single" w:sz="4" w:space="0" w:color="auto"/>
            </w:tcBorders>
            <w:noWrap/>
            <w:tcMar>
              <w:top w:w="108" w:type="dxa"/>
              <w:bottom w:w="108" w:type="dxa"/>
            </w:tcMar>
          </w:tcPr>
          <w:p w:rsidR="00753886" w:rsidRDefault="007E1A21" w:rsidP="00DB3DA6">
            <w:pPr>
              <w:rPr>
                <w:bCs/>
              </w:rPr>
            </w:pPr>
            <w:r w:rsidRPr="00E73098">
              <w:rPr>
                <w:b/>
                <w:bCs/>
              </w:rPr>
              <w:t>If licensing, is your safety concern about unlicensed work or working with an expired licence?</w:t>
            </w:r>
            <w:r w:rsidR="00E73098">
              <w:rPr>
                <w:bCs/>
              </w:rPr>
              <w:t xml:space="preserve">  </w:t>
            </w:r>
          </w:p>
          <w:p w:rsidR="007E1A21" w:rsidRDefault="00F41657" w:rsidP="00753886">
            <w:pPr>
              <w:rPr>
                <w:bCs/>
              </w:rPr>
            </w:pPr>
            <w:r>
              <w:rPr>
                <w:bCs/>
              </w:rPr>
              <w:t>P</w:t>
            </w:r>
            <w:r w:rsidR="00E73098">
              <w:rPr>
                <w:bCs/>
              </w:rPr>
              <w:t>rovide details if you have further information relating to unlicensed work or working with an expired licence.</w:t>
            </w:r>
          </w:p>
        </w:tc>
        <w:tc>
          <w:tcPr>
            <w:tcW w:w="6050" w:type="dxa"/>
            <w:gridSpan w:val="2"/>
            <w:tcBorders>
              <w:top w:val="single" w:sz="4" w:space="0" w:color="auto"/>
              <w:bottom w:val="single" w:sz="4" w:space="0" w:color="auto"/>
            </w:tcBorders>
            <w:noWrap/>
            <w:tcMar>
              <w:top w:w="108" w:type="dxa"/>
              <w:bottom w:w="108" w:type="dxa"/>
            </w:tcMar>
          </w:tcPr>
          <w:p w:rsidR="007E1A21" w:rsidRPr="00E73098" w:rsidRDefault="00E73098" w:rsidP="00252CD2">
            <w:pPr>
              <w:rPr>
                <w:bCs/>
              </w:rPr>
            </w:pPr>
            <w:r w:rsidRPr="00E73098">
              <w:rPr>
                <w:bCs/>
              </w:rPr>
              <w:t>Yes/No</w:t>
            </w:r>
          </w:p>
        </w:tc>
      </w:tr>
      <w:tr w:rsidR="00B844DA" w:rsidRPr="007A5EFD" w:rsidTr="004321B0">
        <w:trPr>
          <w:trHeight w:val="27"/>
        </w:trPr>
        <w:tc>
          <w:tcPr>
            <w:tcW w:w="4298" w:type="dxa"/>
            <w:gridSpan w:val="3"/>
            <w:tcBorders>
              <w:top w:val="single" w:sz="4" w:space="0" w:color="auto"/>
              <w:bottom w:val="single" w:sz="4" w:space="0" w:color="auto"/>
            </w:tcBorders>
            <w:noWrap/>
            <w:tcMar>
              <w:top w:w="108" w:type="dxa"/>
              <w:bottom w:w="108" w:type="dxa"/>
            </w:tcMar>
          </w:tcPr>
          <w:p w:rsidR="00B844DA" w:rsidRPr="00E73098" w:rsidRDefault="00B844DA" w:rsidP="00DB3DA6">
            <w:pPr>
              <w:rPr>
                <w:b/>
                <w:bCs/>
              </w:rPr>
            </w:pPr>
            <w:r>
              <w:rPr>
                <w:b/>
                <w:bCs/>
              </w:rPr>
              <w:t>What date did you become aware of the safety concern?</w:t>
            </w:r>
            <w:r w:rsidR="003248EA">
              <w:rPr>
                <w:b/>
                <w:bCs/>
              </w:rPr>
              <w:t xml:space="preserve"> </w:t>
            </w:r>
          </w:p>
        </w:tc>
        <w:tc>
          <w:tcPr>
            <w:tcW w:w="6050" w:type="dxa"/>
            <w:gridSpan w:val="2"/>
            <w:tcBorders>
              <w:top w:val="single" w:sz="4" w:space="0" w:color="auto"/>
              <w:bottom w:val="single" w:sz="4" w:space="0" w:color="auto"/>
            </w:tcBorders>
            <w:noWrap/>
            <w:tcMar>
              <w:top w:w="108" w:type="dxa"/>
              <w:bottom w:w="108" w:type="dxa"/>
            </w:tcMar>
          </w:tcPr>
          <w:p w:rsidR="00B844DA" w:rsidRPr="00E73098" w:rsidRDefault="00B844DA" w:rsidP="00252CD2">
            <w:pPr>
              <w:rPr>
                <w:bCs/>
              </w:rPr>
            </w:pPr>
          </w:p>
        </w:tc>
      </w:tr>
      <w:tr w:rsidR="00B844DA" w:rsidRPr="007A5EFD" w:rsidTr="004321B0">
        <w:trPr>
          <w:trHeight w:val="27"/>
        </w:trPr>
        <w:tc>
          <w:tcPr>
            <w:tcW w:w="4298" w:type="dxa"/>
            <w:gridSpan w:val="3"/>
            <w:tcBorders>
              <w:top w:val="single" w:sz="4" w:space="0" w:color="auto"/>
              <w:bottom w:val="single" w:sz="4" w:space="0" w:color="auto"/>
            </w:tcBorders>
            <w:noWrap/>
            <w:tcMar>
              <w:top w:w="108" w:type="dxa"/>
              <w:bottom w:w="108" w:type="dxa"/>
            </w:tcMar>
          </w:tcPr>
          <w:p w:rsidR="00B844DA" w:rsidRPr="00B844DA" w:rsidRDefault="00B844DA" w:rsidP="00DB3DA6">
            <w:pPr>
              <w:rPr>
                <w:bCs/>
              </w:rPr>
            </w:pPr>
            <w:r>
              <w:rPr>
                <w:b/>
                <w:bCs/>
              </w:rPr>
              <w:t xml:space="preserve">Provide </w:t>
            </w:r>
            <w:r w:rsidR="003248EA">
              <w:rPr>
                <w:b/>
                <w:bCs/>
              </w:rPr>
              <w:t>details of your safety concern</w:t>
            </w:r>
            <w:r>
              <w:rPr>
                <w:b/>
                <w:bCs/>
              </w:rPr>
              <w:t xml:space="preserve"> </w:t>
            </w:r>
            <w:r>
              <w:rPr>
                <w:bCs/>
              </w:rPr>
              <w:t>Provide as much detail as possible outlining risks or why you think there has been a breach to work health and safety laws.</w:t>
            </w:r>
          </w:p>
        </w:tc>
        <w:tc>
          <w:tcPr>
            <w:tcW w:w="6050" w:type="dxa"/>
            <w:gridSpan w:val="2"/>
            <w:tcBorders>
              <w:top w:val="single" w:sz="4" w:space="0" w:color="auto"/>
              <w:bottom w:val="single" w:sz="4" w:space="0" w:color="auto"/>
            </w:tcBorders>
            <w:noWrap/>
            <w:tcMar>
              <w:top w:w="108" w:type="dxa"/>
              <w:bottom w:w="108" w:type="dxa"/>
            </w:tcMar>
          </w:tcPr>
          <w:p w:rsidR="00B844DA" w:rsidRPr="00E73098" w:rsidRDefault="00B844DA" w:rsidP="00252CD2">
            <w:pPr>
              <w:rPr>
                <w:bCs/>
              </w:rPr>
            </w:pPr>
          </w:p>
        </w:tc>
      </w:tr>
      <w:tr w:rsidR="00B844DA" w:rsidRPr="007A5EFD" w:rsidTr="004321B0">
        <w:trPr>
          <w:trHeight w:val="27"/>
        </w:trPr>
        <w:tc>
          <w:tcPr>
            <w:tcW w:w="4298" w:type="dxa"/>
            <w:gridSpan w:val="3"/>
            <w:tcBorders>
              <w:top w:val="single" w:sz="4" w:space="0" w:color="auto"/>
              <w:bottom w:val="single" w:sz="4" w:space="0" w:color="auto"/>
            </w:tcBorders>
            <w:noWrap/>
            <w:tcMar>
              <w:top w:w="108" w:type="dxa"/>
              <w:bottom w:w="108" w:type="dxa"/>
            </w:tcMar>
          </w:tcPr>
          <w:p w:rsidR="00DA6FA5" w:rsidRDefault="00B844DA" w:rsidP="00DB3DA6">
            <w:pPr>
              <w:rPr>
                <w:b/>
                <w:bCs/>
              </w:rPr>
            </w:pPr>
            <w:r>
              <w:rPr>
                <w:b/>
                <w:bCs/>
              </w:rPr>
              <w:t>Have you raised your co</w:t>
            </w:r>
            <w:r w:rsidR="004C350C">
              <w:rPr>
                <w:b/>
                <w:bCs/>
              </w:rPr>
              <w:t>ncern with the person conducting</w:t>
            </w:r>
            <w:r>
              <w:rPr>
                <w:b/>
                <w:bCs/>
              </w:rPr>
              <w:t xml:space="preserve"> a bus</w:t>
            </w:r>
            <w:r w:rsidR="000B35AD">
              <w:rPr>
                <w:b/>
                <w:bCs/>
              </w:rPr>
              <w:t>iness or undertaking directly?</w:t>
            </w:r>
          </w:p>
          <w:p w:rsidR="00B844DA" w:rsidRDefault="00B844DA" w:rsidP="00DB3DA6">
            <w:pPr>
              <w:rPr>
                <w:b/>
                <w:bCs/>
              </w:rPr>
            </w:pPr>
            <w:r w:rsidRPr="00B844DA">
              <w:rPr>
                <w:bCs/>
              </w:rPr>
              <w:t>If yes, what was the outcome from raising your concern</w:t>
            </w:r>
            <w:r w:rsidR="00F41657">
              <w:rPr>
                <w:bCs/>
              </w:rPr>
              <w:t xml:space="preserve"> with the person conducting a business or undertaking</w:t>
            </w:r>
            <w:r w:rsidRPr="00B844DA">
              <w:rPr>
                <w:bCs/>
              </w:rPr>
              <w:t>?</w:t>
            </w:r>
          </w:p>
        </w:tc>
        <w:tc>
          <w:tcPr>
            <w:tcW w:w="6050" w:type="dxa"/>
            <w:gridSpan w:val="2"/>
            <w:tcBorders>
              <w:top w:val="single" w:sz="4" w:space="0" w:color="auto"/>
              <w:bottom w:val="single" w:sz="4" w:space="0" w:color="auto"/>
            </w:tcBorders>
            <w:noWrap/>
            <w:tcMar>
              <w:top w:w="108" w:type="dxa"/>
              <w:bottom w:w="108" w:type="dxa"/>
            </w:tcMar>
          </w:tcPr>
          <w:p w:rsidR="00B844DA" w:rsidRPr="00E73098" w:rsidRDefault="00B844DA" w:rsidP="00252CD2">
            <w:pPr>
              <w:rPr>
                <w:bCs/>
              </w:rPr>
            </w:pPr>
            <w:r>
              <w:rPr>
                <w:bCs/>
              </w:rPr>
              <w:t>Yes/No</w:t>
            </w:r>
          </w:p>
        </w:tc>
      </w:tr>
      <w:tr w:rsidR="00B844DA" w:rsidRPr="007A5EFD" w:rsidTr="004321B0">
        <w:trPr>
          <w:trHeight w:val="27"/>
        </w:trPr>
        <w:tc>
          <w:tcPr>
            <w:tcW w:w="4298" w:type="dxa"/>
            <w:gridSpan w:val="3"/>
            <w:tcBorders>
              <w:top w:val="single" w:sz="4" w:space="0" w:color="auto"/>
              <w:bottom w:val="single" w:sz="4" w:space="0" w:color="auto"/>
            </w:tcBorders>
            <w:noWrap/>
            <w:tcMar>
              <w:top w:w="108" w:type="dxa"/>
              <w:bottom w:w="108" w:type="dxa"/>
            </w:tcMar>
          </w:tcPr>
          <w:p w:rsidR="00DA6FA5" w:rsidRDefault="00B844DA" w:rsidP="00DB3DA6">
            <w:pPr>
              <w:rPr>
                <w:b/>
                <w:bCs/>
              </w:rPr>
            </w:pPr>
            <w:r>
              <w:rPr>
                <w:b/>
                <w:bCs/>
              </w:rPr>
              <w:t xml:space="preserve">Have you raised your concern with a health and safety representative? </w:t>
            </w:r>
          </w:p>
          <w:p w:rsidR="00B844DA" w:rsidRPr="00B844DA" w:rsidRDefault="00B844DA" w:rsidP="00DB3DA6">
            <w:pPr>
              <w:rPr>
                <w:bCs/>
                <w:i/>
              </w:rPr>
            </w:pPr>
            <w:r>
              <w:rPr>
                <w:bCs/>
              </w:rPr>
              <w:t>If yes, what is the health and safety representative’s name and what action did they take?</w:t>
            </w:r>
          </w:p>
        </w:tc>
        <w:tc>
          <w:tcPr>
            <w:tcW w:w="6050" w:type="dxa"/>
            <w:gridSpan w:val="2"/>
            <w:tcBorders>
              <w:top w:val="single" w:sz="4" w:space="0" w:color="auto"/>
              <w:bottom w:val="single" w:sz="4" w:space="0" w:color="auto"/>
            </w:tcBorders>
            <w:noWrap/>
            <w:tcMar>
              <w:top w:w="108" w:type="dxa"/>
              <w:bottom w:w="108" w:type="dxa"/>
            </w:tcMar>
          </w:tcPr>
          <w:p w:rsidR="00B844DA" w:rsidRPr="00E73098" w:rsidRDefault="00B844DA" w:rsidP="00252CD2">
            <w:pPr>
              <w:rPr>
                <w:bCs/>
              </w:rPr>
            </w:pPr>
            <w:r>
              <w:rPr>
                <w:bCs/>
              </w:rPr>
              <w:t>Yes/No</w:t>
            </w:r>
          </w:p>
        </w:tc>
      </w:tr>
      <w:tr w:rsidR="00B844DA" w:rsidRPr="007A5EFD" w:rsidTr="004321B0">
        <w:trPr>
          <w:trHeight w:val="27"/>
        </w:trPr>
        <w:tc>
          <w:tcPr>
            <w:tcW w:w="4298" w:type="dxa"/>
            <w:gridSpan w:val="3"/>
            <w:tcBorders>
              <w:top w:val="single" w:sz="4" w:space="0" w:color="auto"/>
              <w:bottom w:val="single" w:sz="4" w:space="0" w:color="auto"/>
            </w:tcBorders>
            <w:noWrap/>
            <w:tcMar>
              <w:top w:w="108" w:type="dxa"/>
              <w:bottom w:w="108" w:type="dxa"/>
            </w:tcMar>
          </w:tcPr>
          <w:p w:rsidR="000B35AD" w:rsidRDefault="00B844DA" w:rsidP="00DB3DA6">
            <w:pPr>
              <w:rPr>
                <w:b/>
                <w:bCs/>
              </w:rPr>
            </w:pPr>
            <w:r>
              <w:rPr>
                <w:b/>
                <w:bCs/>
              </w:rPr>
              <w:t xml:space="preserve">Have you reported this concern to another agency? </w:t>
            </w:r>
          </w:p>
          <w:p w:rsidR="00B844DA" w:rsidRDefault="00B844DA" w:rsidP="00DB3DA6">
            <w:pPr>
              <w:rPr>
                <w:bCs/>
              </w:rPr>
            </w:pPr>
            <w:r>
              <w:rPr>
                <w:bCs/>
              </w:rPr>
              <w:t xml:space="preserve">For example, police, Fair Work, Environment health, </w:t>
            </w:r>
            <w:proofErr w:type="spellStart"/>
            <w:r>
              <w:rPr>
                <w:bCs/>
              </w:rPr>
              <w:t>Comcare</w:t>
            </w:r>
            <w:proofErr w:type="spellEnd"/>
            <w:r>
              <w:rPr>
                <w:bCs/>
              </w:rPr>
              <w:t>.</w:t>
            </w:r>
          </w:p>
          <w:p w:rsidR="00B844DA" w:rsidRPr="00B844DA" w:rsidRDefault="00B844DA" w:rsidP="00DB3DA6">
            <w:pPr>
              <w:rPr>
                <w:bCs/>
              </w:rPr>
            </w:pPr>
            <w:r>
              <w:rPr>
                <w:bCs/>
              </w:rPr>
              <w:t>If yes, provide details of the agencies you have reported it to and any reference number provided.</w:t>
            </w:r>
          </w:p>
        </w:tc>
        <w:tc>
          <w:tcPr>
            <w:tcW w:w="6050" w:type="dxa"/>
            <w:gridSpan w:val="2"/>
            <w:tcBorders>
              <w:top w:val="single" w:sz="4" w:space="0" w:color="auto"/>
              <w:bottom w:val="single" w:sz="4" w:space="0" w:color="auto"/>
            </w:tcBorders>
            <w:noWrap/>
            <w:tcMar>
              <w:top w:w="108" w:type="dxa"/>
              <w:bottom w:w="108" w:type="dxa"/>
            </w:tcMar>
          </w:tcPr>
          <w:p w:rsidR="00B844DA" w:rsidRDefault="008E1B4D" w:rsidP="00252CD2">
            <w:pPr>
              <w:rPr>
                <w:bCs/>
              </w:rPr>
            </w:pPr>
            <w:r>
              <w:rPr>
                <w:bCs/>
              </w:rPr>
              <w:t>Yes/No</w:t>
            </w:r>
          </w:p>
        </w:tc>
      </w:tr>
      <w:tr w:rsidR="003248EA" w:rsidRPr="007A5EFD" w:rsidTr="002F6799">
        <w:trPr>
          <w:trHeight w:val="27"/>
        </w:trPr>
        <w:tc>
          <w:tcPr>
            <w:tcW w:w="4298" w:type="dxa"/>
            <w:gridSpan w:val="3"/>
            <w:tcBorders>
              <w:top w:val="single" w:sz="4" w:space="0" w:color="auto"/>
              <w:bottom w:val="single" w:sz="4" w:space="0" w:color="auto"/>
            </w:tcBorders>
            <w:noWrap/>
            <w:tcMar>
              <w:top w:w="108" w:type="dxa"/>
              <w:bottom w:w="108" w:type="dxa"/>
            </w:tcMar>
          </w:tcPr>
          <w:p w:rsidR="003248EA" w:rsidRDefault="003248EA" w:rsidP="00DB3DA6">
            <w:pPr>
              <w:rPr>
                <w:b/>
                <w:bCs/>
              </w:rPr>
            </w:pPr>
            <w:r>
              <w:rPr>
                <w:b/>
                <w:bCs/>
              </w:rPr>
              <w:lastRenderedPageBreak/>
              <w:t>Do you have photos to help us better understand your safety concern?</w:t>
            </w:r>
          </w:p>
          <w:p w:rsidR="003248EA" w:rsidRPr="003248EA" w:rsidRDefault="00524089" w:rsidP="00DB3DA6">
            <w:pPr>
              <w:rPr>
                <w:bCs/>
              </w:rPr>
            </w:pPr>
            <w:r>
              <w:rPr>
                <w:bCs/>
              </w:rPr>
              <w:t>If yes, attach any photos to this</w:t>
            </w:r>
            <w:r w:rsidR="003248EA" w:rsidRPr="003248EA">
              <w:rPr>
                <w:bCs/>
              </w:rPr>
              <w:t xml:space="preserve"> report.</w:t>
            </w:r>
          </w:p>
        </w:tc>
        <w:tc>
          <w:tcPr>
            <w:tcW w:w="6050" w:type="dxa"/>
            <w:gridSpan w:val="2"/>
            <w:tcBorders>
              <w:top w:val="single" w:sz="4" w:space="0" w:color="auto"/>
              <w:bottom w:val="single" w:sz="4" w:space="0" w:color="auto"/>
            </w:tcBorders>
            <w:noWrap/>
            <w:tcMar>
              <w:top w:w="108" w:type="dxa"/>
              <w:bottom w:w="108" w:type="dxa"/>
            </w:tcMar>
          </w:tcPr>
          <w:p w:rsidR="003248EA" w:rsidRDefault="003248EA" w:rsidP="00252CD2">
            <w:pPr>
              <w:rPr>
                <w:bCs/>
              </w:rPr>
            </w:pPr>
            <w:r>
              <w:rPr>
                <w:bCs/>
              </w:rPr>
              <w:t>Yes/No</w:t>
            </w:r>
          </w:p>
        </w:tc>
      </w:tr>
      <w:tr w:rsidR="007D48A4" w:rsidRPr="007A5EFD" w:rsidTr="002F6799">
        <w:trPr>
          <w:trHeight w:val="195"/>
        </w:trPr>
        <w:tc>
          <w:tcPr>
            <w:tcW w:w="10348" w:type="dxa"/>
            <w:gridSpan w:val="5"/>
            <w:tcBorders>
              <w:top w:val="single" w:sz="4" w:space="0" w:color="auto"/>
              <w:bottom w:val="single" w:sz="4" w:space="0" w:color="auto"/>
            </w:tcBorders>
            <w:shd w:val="clear" w:color="auto" w:fill="DB7310"/>
            <w:noWrap/>
            <w:tcMar>
              <w:top w:w="108" w:type="dxa"/>
              <w:bottom w:w="108" w:type="dxa"/>
            </w:tcMar>
          </w:tcPr>
          <w:p w:rsidR="007D48A4" w:rsidRPr="007A5EFD" w:rsidRDefault="00DA6FA5" w:rsidP="00DD13FA">
            <w:pPr>
              <w:rPr>
                <w:rStyle w:val="Questionlabel"/>
              </w:rPr>
            </w:pPr>
            <w:r>
              <w:rPr>
                <w:rStyle w:val="Questionlabel"/>
                <w:color w:val="FFFFFF" w:themeColor="background1"/>
              </w:rPr>
              <w:t>Business details</w:t>
            </w:r>
          </w:p>
        </w:tc>
      </w:tr>
      <w:tr w:rsidR="007D48A4" w:rsidRPr="007A5EFD" w:rsidTr="00843B52">
        <w:trPr>
          <w:trHeight w:val="145"/>
        </w:trPr>
        <w:tc>
          <w:tcPr>
            <w:tcW w:w="2172" w:type="dxa"/>
            <w:gridSpan w:val="2"/>
            <w:tcBorders>
              <w:top w:val="single" w:sz="4" w:space="0" w:color="auto"/>
              <w:bottom w:val="single" w:sz="4" w:space="0" w:color="auto"/>
            </w:tcBorders>
            <w:noWrap/>
            <w:tcMar>
              <w:top w:w="108" w:type="dxa"/>
              <w:bottom w:w="108" w:type="dxa"/>
            </w:tcMar>
          </w:tcPr>
          <w:p w:rsidR="007D48A4" w:rsidRPr="007A5EFD" w:rsidRDefault="00DA6FA5" w:rsidP="00DD13FA">
            <w:pPr>
              <w:rPr>
                <w:rStyle w:val="Questionlabel"/>
              </w:rPr>
            </w:pPr>
            <w:r>
              <w:rPr>
                <w:rStyle w:val="Questionlabel"/>
              </w:rPr>
              <w:t>Business name</w:t>
            </w:r>
            <w:r w:rsidR="00843B52">
              <w:rPr>
                <w:rStyle w:val="Questionlabel"/>
              </w:rPr>
              <w:t xml:space="preserve"> </w:t>
            </w:r>
          </w:p>
        </w:tc>
        <w:tc>
          <w:tcPr>
            <w:tcW w:w="8176" w:type="dxa"/>
            <w:gridSpan w:val="3"/>
            <w:tcBorders>
              <w:top w:val="single" w:sz="4" w:space="0" w:color="auto"/>
              <w:bottom w:val="single" w:sz="4" w:space="0" w:color="auto"/>
            </w:tcBorders>
            <w:noWrap/>
            <w:tcMar>
              <w:top w:w="108" w:type="dxa"/>
              <w:bottom w:w="108" w:type="dxa"/>
            </w:tcMar>
          </w:tcPr>
          <w:p w:rsidR="007D48A4" w:rsidRPr="002C0BEF" w:rsidRDefault="007D48A4" w:rsidP="002C0BEF"/>
        </w:tc>
      </w:tr>
      <w:tr w:rsidR="007D48A4" w:rsidRPr="007A5EFD" w:rsidTr="00843B52">
        <w:trPr>
          <w:trHeight w:val="223"/>
        </w:trPr>
        <w:tc>
          <w:tcPr>
            <w:tcW w:w="2172" w:type="dxa"/>
            <w:gridSpan w:val="2"/>
            <w:tcBorders>
              <w:top w:val="single" w:sz="4" w:space="0" w:color="auto"/>
              <w:bottom w:val="single" w:sz="4" w:space="0" w:color="auto"/>
            </w:tcBorders>
            <w:noWrap/>
            <w:tcMar>
              <w:top w:w="108" w:type="dxa"/>
              <w:bottom w:w="108" w:type="dxa"/>
            </w:tcMar>
          </w:tcPr>
          <w:p w:rsidR="007D48A4" w:rsidRPr="007A5EFD" w:rsidRDefault="00DA6FA5" w:rsidP="00DD13FA">
            <w:pPr>
              <w:rPr>
                <w:rStyle w:val="Questionlabel"/>
              </w:rPr>
            </w:pPr>
            <w:r>
              <w:rPr>
                <w:rStyle w:val="Questionlabel"/>
              </w:rPr>
              <w:t>Business address</w:t>
            </w:r>
          </w:p>
        </w:tc>
        <w:tc>
          <w:tcPr>
            <w:tcW w:w="8176" w:type="dxa"/>
            <w:gridSpan w:val="3"/>
            <w:tcBorders>
              <w:top w:val="single" w:sz="4" w:space="0" w:color="auto"/>
              <w:bottom w:val="single" w:sz="4" w:space="0" w:color="auto"/>
            </w:tcBorders>
            <w:noWrap/>
            <w:tcMar>
              <w:top w:w="108" w:type="dxa"/>
              <w:bottom w:w="108" w:type="dxa"/>
            </w:tcMar>
          </w:tcPr>
          <w:p w:rsidR="007D48A4" w:rsidRPr="002C0BEF" w:rsidRDefault="007D48A4" w:rsidP="002C0BEF"/>
        </w:tc>
      </w:tr>
      <w:tr w:rsidR="00DA6FA5" w:rsidRPr="007A5EFD" w:rsidTr="00253500">
        <w:trPr>
          <w:trHeight w:val="223"/>
        </w:trPr>
        <w:tc>
          <w:tcPr>
            <w:tcW w:w="10348" w:type="dxa"/>
            <w:gridSpan w:val="5"/>
            <w:tcBorders>
              <w:top w:val="single" w:sz="4" w:space="0" w:color="auto"/>
              <w:bottom w:val="single" w:sz="4" w:space="0" w:color="auto"/>
            </w:tcBorders>
            <w:noWrap/>
            <w:tcMar>
              <w:top w:w="108" w:type="dxa"/>
              <w:bottom w:w="108" w:type="dxa"/>
            </w:tcMar>
          </w:tcPr>
          <w:p w:rsidR="00DA6FA5" w:rsidRPr="002C0BEF" w:rsidRDefault="00DA6FA5" w:rsidP="002C0BEF">
            <w:r>
              <w:rPr>
                <w:rStyle w:val="Questionlabel"/>
              </w:rPr>
              <w:t>What type of industry is it?</w:t>
            </w:r>
            <w:r w:rsidR="003248EA">
              <w:rPr>
                <w:rStyle w:val="Questionlabel"/>
              </w:rPr>
              <w:t xml:space="preserve"> </w:t>
            </w:r>
          </w:p>
        </w:tc>
      </w:tr>
      <w:tr w:rsidR="00DA6FA5" w:rsidRPr="007A5EFD" w:rsidTr="00AF3A85">
        <w:trPr>
          <w:trHeight w:val="223"/>
        </w:trPr>
        <w:tc>
          <w:tcPr>
            <w:tcW w:w="5007" w:type="dxa"/>
            <w:gridSpan w:val="4"/>
            <w:tcBorders>
              <w:top w:val="single" w:sz="4" w:space="0" w:color="auto"/>
              <w:bottom w:val="single" w:sz="4" w:space="0" w:color="auto"/>
            </w:tcBorders>
            <w:noWrap/>
            <w:tcMar>
              <w:top w:w="108" w:type="dxa"/>
              <w:bottom w:w="108" w:type="dxa"/>
            </w:tcMar>
          </w:tcPr>
          <w:p w:rsidR="00DA6FA5" w:rsidRDefault="00525417" w:rsidP="00DA6FA5">
            <w:pPr>
              <w:rPr>
                <w:rStyle w:val="Questionlabel"/>
              </w:rPr>
            </w:pPr>
            <w:sdt>
              <w:sdtPr>
                <w:rPr>
                  <w:b/>
                  <w:bCs/>
                </w:rPr>
                <w:id w:val="1533767409"/>
                <w14:checkbox>
                  <w14:checked w14:val="0"/>
                  <w14:checkedState w14:val="2612" w14:font="MS Gothic"/>
                  <w14:uncheckedState w14:val="2610" w14:font="MS Gothic"/>
                </w14:checkbox>
              </w:sdtPr>
              <w:sdtEndPr>
                <w:rPr>
                  <w:bCs w:val="0"/>
                </w:rPr>
              </w:sdtEndPr>
              <w:sdtContent>
                <w:r w:rsidR="00DA6FA5" w:rsidRPr="00180B3E">
                  <w:rPr>
                    <w:rFonts w:ascii="MS Gothic" w:eastAsia="MS Gothic" w:hAnsi="MS Gothic" w:hint="eastAsia"/>
                  </w:rPr>
                  <w:t>☐</w:t>
                </w:r>
              </w:sdtContent>
            </w:sdt>
            <w:r w:rsidR="00DA6FA5" w:rsidRPr="00180B3E">
              <w:t xml:space="preserve"> </w:t>
            </w:r>
            <w:r w:rsidR="00DA6FA5">
              <w:t>Accommodation, cafés and restaurants</w:t>
            </w:r>
          </w:p>
        </w:tc>
        <w:tc>
          <w:tcPr>
            <w:tcW w:w="5341" w:type="dxa"/>
            <w:tcBorders>
              <w:top w:val="single" w:sz="4" w:space="0" w:color="auto"/>
              <w:bottom w:val="single" w:sz="4" w:space="0" w:color="auto"/>
            </w:tcBorders>
          </w:tcPr>
          <w:p w:rsidR="00DA6FA5" w:rsidRDefault="00525417" w:rsidP="00DA6FA5">
            <w:pPr>
              <w:rPr>
                <w:rStyle w:val="Questionlabel"/>
              </w:rPr>
            </w:pPr>
            <w:sdt>
              <w:sdtPr>
                <w:rPr>
                  <w:b/>
                  <w:bCs/>
                </w:rPr>
                <w:id w:val="-2024004636"/>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Health and community services</w:t>
            </w:r>
          </w:p>
        </w:tc>
      </w:tr>
      <w:tr w:rsidR="00DA6FA5" w:rsidRPr="007A5EFD" w:rsidTr="00AF3A85">
        <w:trPr>
          <w:trHeight w:val="223"/>
        </w:trPr>
        <w:tc>
          <w:tcPr>
            <w:tcW w:w="5007" w:type="dxa"/>
            <w:gridSpan w:val="4"/>
            <w:tcBorders>
              <w:top w:val="single" w:sz="4" w:space="0" w:color="auto"/>
              <w:bottom w:val="single" w:sz="4" w:space="0" w:color="auto"/>
            </w:tcBorders>
            <w:noWrap/>
            <w:tcMar>
              <w:top w:w="108" w:type="dxa"/>
              <w:bottom w:w="108" w:type="dxa"/>
            </w:tcMar>
          </w:tcPr>
          <w:p w:rsidR="00DA6FA5" w:rsidRDefault="00525417" w:rsidP="00DA6FA5">
            <w:pPr>
              <w:rPr>
                <w:b/>
                <w:bCs/>
              </w:rPr>
            </w:pPr>
            <w:sdt>
              <w:sdtPr>
                <w:rPr>
                  <w:b/>
                  <w:bCs/>
                </w:rPr>
                <w:id w:val="-1419399322"/>
                <w14:checkbox>
                  <w14:checked w14:val="0"/>
                  <w14:checkedState w14:val="2612" w14:font="MS Gothic"/>
                  <w14:uncheckedState w14:val="2610" w14:font="MS Gothic"/>
                </w14:checkbox>
              </w:sdtPr>
              <w:sdtEndPr>
                <w:rPr>
                  <w:bCs w:val="0"/>
                </w:rPr>
              </w:sdtEndPr>
              <w:sdtContent>
                <w:r w:rsidR="00DA6FA5" w:rsidRPr="00180B3E">
                  <w:rPr>
                    <w:rFonts w:ascii="MS Gothic" w:eastAsia="MS Gothic" w:hAnsi="MS Gothic" w:hint="eastAsia"/>
                  </w:rPr>
                  <w:t>☐</w:t>
                </w:r>
              </w:sdtContent>
            </w:sdt>
            <w:r w:rsidR="00DA6FA5" w:rsidRPr="00180B3E">
              <w:t xml:space="preserve"> </w:t>
            </w:r>
            <w:r w:rsidR="00DA6FA5">
              <w:t>Agriculture and fishing</w:t>
            </w:r>
          </w:p>
        </w:tc>
        <w:tc>
          <w:tcPr>
            <w:tcW w:w="5341" w:type="dxa"/>
            <w:tcBorders>
              <w:top w:val="single" w:sz="4" w:space="0" w:color="auto"/>
              <w:bottom w:val="single" w:sz="4" w:space="0" w:color="auto"/>
            </w:tcBorders>
          </w:tcPr>
          <w:p w:rsidR="00DA6FA5" w:rsidRDefault="00525417" w:rsidP="00DA6FA5">
            <w:pPr>
              <w:rPr>
                <w:rStyle w:val="Questionlabel"/>
              </w:rPr>
            </w:pPr>
            <w:sdt>
              <w:sdtPr>
                <w:rPr>
                  <w:b/>
                  <w:bCs/>
                </w:rPr>
                <w:id w:val="932549039"/>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Hydrocarbon exploration and production</w:t>
            </w:r>
          </w:p>
        </w:tc>
      </w:tr>
      <w:tr w:rsidR="00753886" w:rsidRPr="007A5EFD" w:rsidTr="00AF3A85">
        <w:trPr>
          <w:trHeight w:val="223"/>
        </w:trPr>
        <w:tc>
          <w:tcPr>
            <w:tcW w:w="5007" w:type="dxa"/>
            <w:gridSpan w:val="4"/>
            <w:tcBorders>
              <w:top w:val="single" w:sz="4" w:space="0" w:color="auto"/>
              <w:bottom w:val="single" w:sz="4" w:space="0" w:color="auto"/>
            </w:tcBorders>
            <w:noWrap/>
            <w:tcMar>
              <w:top w:w="108" w:type="dxa"/>
              <w:bottom w:w="108" w:type="dxa"/>
            </w:tcMar>
          </w:tcPr>
          <w:p w:rsidR="00753886" w:rsidRDefault="00525417" w:rsidP="00753886">
            <w:pPr>
              <w:rPr>
                <w:b/>
                <w:bCs/>
              </w:rPr>
            </w:pPr>
            <w:sdt>
              <w:sdtPr>
                <w:rPr>
                  <w:b/>
                  <w:bCs/>
                </w:rPr>
                <w:id w:val="-1191681000"/>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Communication services</w:t>
            </w:r>
          </w:p>
        </w:tc>
        <w:tc>
          <w:tcPr>
            <w:tcW w:w="5341" w:type="dxa"/>
            <w:tcBorders>
              <w:top w:val="single" w:sz="4" w:space="0" w:color="auto"/>
              <w:bottom w:val="single" w:sz="4" w:space="0" w:color="auto"/>
            </w:tcBorders>
          </w:tcPr>
          <w:p w:rsidR="00753886" w:rsidRDefault="00525417" w:rsidP="00753886">
            <w:pPr>
              <w:rPr>
                <w:rStyle w:val="Questionlabel"/>
              </w:rPr>
            </w:pPr>
            <w:sdt>
              <w:sdtPr>
                <w:rPr>
                  <w:b/>
                  <w:bCs/>
                </w:rPr>
                <w:id w:val="268592949"/>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LPG manufacture</w:t>
            </w:r>
          </w:p>
        </w:tc>
      </w:tr>
      <w:tr w:rsidR="00753886" w:rsidRPr="007A5EFD" w:rsidTr="00AF3A85">
        <w:trPr>
          <w:trHeight w:val="223"/>
        </w:trPr>
        <w:tc>
          <w:tcPr>
            <w:tcW w:w="5007" w:type="dxa"/>
            <w:gridSpan w:val="4"/>
            <w:tcBorders>
              <w:top w:val="single" w:sz="4" w:space="0" w:color="auto"/>
              <w:bottom w:val="single" w:sz="4" w:space="0" w:color="auto"/>
            </w:tcBorders>
            <w:noWrap/>
            <w:tcMar>
              <w:top w:w="108" w:type="dxa"/>
              <w:bottom w:w="108" w:type="dxa"/>
            </w:tcMar>
          </w:tcPr>
          <w:p w:rsidR="00753886" w:rsidRDefault="00525417" w:rsidP="00753886">
            <w:pPr>
              <w:rPr>
                <w:b/>
                <w:bCs/>
              </w:rPr>
            </w:pPr>
            <w:sdt>
              <w:sdtPr>
                <w:rPr>
                  <w:b/>
                  <w:bCs/>
                </w:rPr>
                <w:id w:val="56758909"/>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Construction</w:t>
            </w:r>
          </w:p>
        </w:tc>
        <w:tc>
          <w:tcPr>
            <w:tcW w:w="5341" w:type="dxa"/>
            <w:tcBorders>
              <w:top w:val="single" w:sz="4" w:space="0" w:color="auto"/>
              <w:bottom w:val="single" w:sz="4" w:space="0" w:color="auto"/>
            </w:tcBorders>
          </w:tcPr>
          <w:p w:rsidR="00753886" w:rsidRDefault="00525417" w:rsidP="00753886">
            <w:pPr>
              <w:rPr>
                <w:rStyle w:val="Questionlabel"/>
              </w:rPr>
            </w:pPr>
            <w:sdt>
              <w:sdtPr>
                <w:rPr>
                  <w:b/>
                  <w:bCs/>
                </w:rPr>
                <w:id w:val="-467978007"/>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Manufacturing</w:t>
            </w:r>
          </w:p>
        </w:tc>
      </w:tr>
      <w:tr w:rsidR="00753886" w:rsidRPr="007A5EFD" w:rsidTr="00AF3A85">
        <w:trPr>
          <w:trHeight w:val="223"/>
        </w:trPr>
        <w:tc>
          <w:tcPr>
            <w:tcW w:w="5007" w:type="dxa"/>
            <w:gridSpan w:val="4"/>
            <w:tcBorders>
              <w:top w:val="single" w:sz="4" w:space="0" w:color="auto"/>
              <w:bottom w:val="single" w:sz="4" w:space="0" w:color="auto"/>
            </w:tcBorders>
            <w:noWrap/>
            <w:tcMar>
              <w:top w:w="108" w:type="dxa"/>
              <w:bottom w:w="108" w:type="dxa"/>
            </w:tcMar>
          </w:tcPr>
          <w:p w:rsidR="00753886" w:rsidRDefault="00525417" w:rsidP="00753886">
            <w:pPr>
              <w:rPr>
                <w:b/>
                <w:bCs/>
              </w:rPr>
            </w:pPr>
            <w:sdt>
              <w:sdtPr>
                <w:rPr>
                  <w:b/>
                  <w:bCs/>
                </w:rPr>
                <w:id w:val="1465232798"/>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Cultural and recreational services</w:t>
            </w:r>
          </w:p>
        </w:tc>
        <w:tc>
          <w:tcPr>
            <w:tcW w:w="5341" w:type="dxa"/>
            <w:tcBorders>
              <w:top w:val="single" w:sz="4" w:space="0" w:color="auto"/>
              <w:bottom w:val="single" w:sz="4" w:space="0" w:color="auto"/>
            </w:tcBorders>
          </w:tcPr>
          <w:p w:rsidR="00753886" w:rsidRDefault="00525417" w:rsidP="00753886">
            <w:pPr>
              <w:rPr>
                <w:rStyle w:val="Questionlabel"/>
              </w:rPr>
            </w:pPr>
            <w:sdt>
              <w:sdtPr>
                <w:rPr>
                  <w:b/>
                  <w:bCs/>
                </w:rPr>
                <w:id w:val="2088101928"/>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Mining</w:t>
            </w:r>
          </w:p>
        </w:tc>
      </w:tr>
      <w:tr w:rsidR="00753886" w:rsidRPr="007A5EFD" w:rsidTr="00AF3A85">
        <w:trPr>
          <w:trHeight w:val="223"/>
        </w:trPr>
        <w:tc>
          <w:tcPr>
            <w:tcW w:w="5007" w:type="dxa"/>
            <w:gridSpan w:val="4"/>
            <w:tcBorders>
              <w:top w:val="single" w:sz="4" w:space="0" w:color="auto"/>
              <w:bottom w:val="single" w:sz="4" w:space="0" w:color="auto"/>
            </w:tcBorders>
            <w:noWrap/>
            <w:tcMar>
              <w:top w:w="108" w:type="dxa"/>
              <w:bottom w:w="108" w:type="dxa"/>
            </w:tcMar>
          </w:tcPr>
          <w:p w:rsidR="00753886" w:rsidRDefault="00525417" w:rsidP="00753886">
            <w:pPr>
              <w:rPr>
                <w:b/>
                <w:bCs/>
              </w:rPr>
            </w:pPr>
            <w:sdt>
              <w:sdtPr>
                <w:rPr>
                  <w:b/>
                  <w:bCs/>
                </w:rPr>
                <w:id w:val="-1817480012"/>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Education</w:t>
            </w:r>
          </w:p>
        </w:tc>
        <w:tc>
          <w:tcPr>
            <w:tcW w:w="5341" w:type="dxa"/>
            <w:tcBorders>
              <w:top w:val="single" w:sz="4" w:space="0" w:color="auto"/>
              <w:bottom w:val="single" w:sz="4" w:space="0" w:color="auto"/>
            </w:tcBorders>
          </w:tcPr>
          <w:p w:rsidR="00753886" w:rsidRDefault="00525417" w:rsidP="00753886">
            <w:pPr>
              <w:rPr>
                <w:rStyle w:val="Questionlabel"/>
              </w:rPr>
            </w:pPr>
            <w:sdt>
              <w:sdtPr>
                <w:rPr>
                  <w:b/>
                  <w:bCs/>
                </w:rPr>
                <w:id w:val="1029460214"/>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Personal and other services</w:t>
            </w:r>
          </w:p>
        </w:tc>
      </w:tr>
      <w:tr w:rsidR="00753886" w:rsidRPr="007A5EFD" w:rsidTr="00AF3A85">
        <w:trPr>
          <w:trHeight w:val="223"/>
        </w:trPr>
        <w:tc>
          <w:tcPr>
            <w:tcW w:w="5007" w:type="dxa"/>
            <w:gridSpan w:val="4"/>
            <w:tcBorders>
              <w:top w:val="single" w:sz="4" w:space="0" w:color="auto"/>
              <w:bottom w:val="single" w:sz="4" w:space="0" w:color="auto"/>
            </w:tcBorders>
            <w:noWrap/>
            <w:tcMar>
              <w:top w:w="108" w:type="dxa"/>
              <w:bottom w:w="108" w:type="dxa"/>
            </w:tcMar>
          </w:tcPr>
          <w:p w:rsidR="00753886" w:rsidRDefault="00525417" w:rsidP="00753886">
            <w:pPr>
              <w:rPr>
                <w:b/>
                <w:bCs/>
              </w:rPr>
            </w:pPr>
            <w:sdt>
              <w:sdtPr>
                <w:rPr>
                  <w:b/>
                  <w:bCs/>
                </w:rPr>
                <w:id w:val="1895617030"/>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Electricity, gas and water supply</w:t>
            </w:r>
          </w:p>
        </w:tc>
        <w:tc>
          <w:tcPr>
            <w:tcW w:w="5341" w:type="dxa"/>
            <w:tcBorders>
              <w:top w:val="single" w:sz="4" w:space="0" w:color="auto"/>
              <w:bottom w:val="single" w:sz="4" w:space="0" w:color="auto"/>
            </w:tcBorders>
          </w:tcPr>
          <w:p w:rsidR="00753886" w:rsidRDefault="00525417" w:rsidP="00753886">
            <w:pPr>
              <w:rPr>
                <w:rStyle w:val="Questionlabel"/>
              </w:rPr>
            </w:pPr>
            <w:sdt>
              <w:sdtPr>
                <w:rPr>
                  <w:b/>
                  <w:bCs/>
                </w:rPr>
                <w:id w:val="-156997219"/>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Retail trade</w:t>
            </w:r>
          </w:p>
        </w:tc>
      </w:tr>
      <w:tr w:rsidR="00753886" w:rsidRPr="007A5EFD" w:rsidTr="00AF3A85">
        <w:trPr>
          <w:trHeight w:val="223"/>
        </w:trPr>
        <w:tc>
          <w:tcPr>
            <w:tcW w:w="5007" w:type="dxa"/>
            <w:gridSpan w:val="4"/>
            <w:tcBorders>
              <w:top w:val="single" w:sz="4" w:space="0" w:color="auto"/>
              <w:bottom w:val="single" w:sz="4" w:space="0" w:color="auto"/>
            </w:tcBorders>
            <w:noWrap/>
            <w:tcMar>
              <w:top w:w="108" w:type="dxa"/>
              <w:bottom w:w="108" w:type="dxa"/>
            </w:tcMar>
          </w:tcPr>
          <w:p w:rsidR="00753886" w:rsidRDefault="00525417" w:rsidP="00753886">
            <w:pPr>
              <w:rPr>
                <w:b/>
                <w:bCs/>
              </w:rPr>
            </w:pPr>
            <w:sdt>
              <w:sdtPr>
                <w:rPr>
                  <w:b/>
                  <w:bCs/>
                </w:rPr>
                <w:id w:val="-1193689434"/>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Finance and insurance</w:t>
            </w:r>
          </w:p>
        </w:tc>
        <w:tc>
          <w:tcPr>
            <w:tcW w:w="5341" w:type="dxa"/>
            <w:tcBorders>
              <w:top w:val="single" w:sz="4" w:space="0" w:color="auto"/>
              <w:bottom w:val="single" w:sz="4" w:space="0" w:color="auto"/>
            </w:tcBorders>
          </w:tcPr>
          <w:p w:rsidR="00753886" w:rsidRDefault="00525417" w:rsidP="00753886">
            <w:pPr>
              <w:rPr>
                <w:rStyle w:val="Questionlabel"/>
              </w:rPr>
            </w:pPr>
            <w:sdt>
              <w:sdtPr>
                <w:rPr>
                  <w:b/>
                  <w:bCs/>
                </w:rPr>
                <w:id w:val="2114404000"/>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Transport and storage</w:t>
            </w:r>
          </w:p>
        </w:tc>
      </w:tr>
      <w:tr w:rsidR="00753886" w:rsidRPr="007A5EFD" w:rsidTr="00AF3A85">
        <w:trPr>
          <w:trHeight w:val="223"/>
        </w:trPr>
        <w:tc>
          <w:tcPr>
            <w:tcW w:w="5007" w:type="dxa"/>
            <w:gridSpan w:val="4"/>
            <w:tcBorders>
              <w:top w:val="single" w:sz="4" w:space="0" w:color="auto"/>
              <w:bottom w:val="single" w:sz="4" w:space="0" w:color="auto"/>
            </w:tcBorders>
            <w:noWrap/>
            <w:tcMar>
              <w:top w:w="108" w:type="dxa"/>
              <w:bottom w:w="108" w:type="dxa"/>
            </w:tcMar>
          </w:tcPr>
          <w:p w:rsidR="00753886" w:rsidRDefault="00525417" w:rsidP="00753886">
            <w:pPr>
              <w:rPr>
                <w:b/>
                <w:bCs/>
              </w:rPr>
            </w:pPr>
            <w:sdt>
              <w:sdtPr>
                <w:rPr>
                  <w:b/>
                  <w:bCs/>
                </w:rPr>
                <w:id w:val="-844012494"/>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Government administration and defence</w:t>
            </w:r>
          </w:p>
        </w:tc>
        <w:tc>
          <w:tcPr>
            <w:tcW w:w="5341" w:type="dxa"/>
            <w:tcBorders>
              <w:top w:val="single" w:sz="4" w:space="0" w:color="auto"/>
              <w:bottom w:val="single" w:sz="4" w:space="0" w:color="auto"/>
            </w:tcBorders>
          </w:tcPr>
          <w:p w:rsidR="00753886" w:rsidRDefault="00525417" w:rsidP="00753886">
            <w:pPr>
              <w:rPr>
                <w:rStyle w:val="Questionlabel"/>
              </w:rPr>
            </w:pPr>
            <w:sdt>
              <w:sdtPr>
                <w:rPr>
                  <w:b/>
                  <w:bCs/>
                </w:rPr>
                <w:id w:val="1704053349"/>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Wholesale trade</w:t>
            </w:r>
          </w:p>
        </w:tc>
      </w:tr>
      <w:tr w:rsidR="00753886" w:rsidRPr="007A5EFD" w:rsidTr="00AF3A85">
        <w:trPr>
          <w:trHeight w:val="223"/>
        </w:trPr>
        <w:tc>
          <w:tcPr>
            <w:tcW w:w="5007" w:type="dxa"/>
            <w:gridSpan w:val="4"/>
            <w:tcBorders>
              <w:top w:val="single" w:sz="4" w:space="0" w:color="auto"/>
              <w:bottom w:val="single" w:sz="4" w:space="0" w:color="auto"/>
            </w:tcBorders>
            <w:noWrap/>
            <w:tcMar>
              <w:top w:w="108" w:type="dxa"/>
              <w:bottom w:w="108" w:type="dxa"/>
            </w:tcMar>
          </w:tcPr>
          <w:p w:rsidR="00753886" w:rsidRDefault="00525417" w:rsidP="00753886">
            <w:pPr>
              <w:rPr>
                <w:b/>
                <w:bCs/>
              </w:rPr>
            </w:pPr>
            <w:sdt>
              <w:sdtPr>
                <w:rPr>
                  <w:b/>
                  <w:bCs/>
                </w:rPr>
                <w:id w:val="-1969194205"/>
                <w14:checkbox>
                  <w14:checked w14:val="0"/>
                  <w14:checkedState w14:val="2612" w14:font="MS Gothic"/>
                  <w14:uncheckedState w14:val="2610" w14:font="MS Gothic"/>
                </w14:checkbox>
              </w:sdtPr>
              <w:sdtEndPr>
                <w:rPr>
                  <w:bCs w:val="0"/>
                </w:rPr>
              </w:sdtEndPr>
              <w:sdtContent>
                <w:r w:rsidR="00753886" w:rsidRPr="00180B3E">
                  <w:rPr>
                    <w:rFonts w:ascii="MS Gothic" w:eastAsia="MS Gothic" w:hAnsi="MS Gothic" w:hint="eastAsia"/>
                  </w:rPr>
                  <w:t>☐</w:t>
                </w:r>
              </w:sdtContent>
            </w:sdt>
            <w:r w:rsidR="00753886" w:rsidRPr="00180B3E">
              <w:t xml:space="preserve"> </w:t>
            </w:r>
            <w:r w:rsidR="00753886">
              <w:t>Unknown</w:t>
            </w:r>
          </w:p>
        </w:tc>
        <w:tc>
          <w:tcPr>
            <w:tcW w:w="5341" w:type="dxa"/>
            <w:tcBorders>
              <w:top w:val="single" w:sz="4" w:space="0" w:color="auto"/>
              <w:bottom w:val="single" w:sz="4" w:space="0" w:color="auto"/>
            </w:tcBorders>
          </w:tcPr>
          <w:p w:rsidR="00753886" w:rsidRDefault="00753886" w:rsidP="00753886">
            <w:pPr>
              <w:rPr>
                <w:rStyle w:val="Questionlabel"/>
              </w:rPr>
            </w:pPr>
          </w:p>
        </w:tc>
      </w:tr>
      <w:tr w:rsidR="00AF3A85" w:rsidRPr="007A5EFD" w:rsidTr="00AF3A85">
        <w:trPr>
          <w:trHeight w:val="27"/>
        </w:trPr>
        <w:tc>
          <w:tcPr>
            <w:tcW w:w="5007"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rsidR="00AF3A85" w:rsidRDefault="00AF3A85" w:rsidP="007B528C">
            <w:pPr>
              <w:rPr>
                <w:b/>
                <w:bCs/>
              </w:rPr>
            </w:pPr>
            <w:r>
              <w:rPr>
                <w:b/>
                <w:bCs/>
              </w:rPr>
              <w:t>Do you consent to NT WorkSafe raising your concern with the business?</w:t>
            </w:r>
          </w:p>
          <w:p w:rsidR="00AF3A85" w:rsidRDefault="00AF3A85" w:rsidP="007B528C">
            <w:pPr>
              <w:rPr>
                <w:b/>
                <w:bCs/>
              </w:rPr>
            </w:pPr>
          </w:p>
          <w:p w:rsidR="00AF3A85" w:rsidRPr="00B35AAA" w:rsidRDefault="00AF3A85" w:rsidP="007B528C">
            <w:pPr>
              <w:rPr>
                <w:bCs/>
              </w:rPr>
            </w:pPr>
            <w:r w:rsidRPr="00B35AAA">
              <w:rPr>
                <w:bCs/>
              </w:rPr>
              <w:t>If No, the extent of action taken by NT WorkSafe may be limited</w:t>
            </w:r>
          </w:p>
        </w:tc>
        <w:tc>
          <w:tcPr>
            <w:tcW w:w="5341" w:type="dxa"/>
            <w:tcBorders>
              <w:top w:val="single" w:sz="4" w:space="0" w:color="auto"/>
              <w:bottom w:val="single" w:sz="4" w:space="0" w:color="auto"/>
              <w:right w:val="single" w:sz="4" w:space="0" w:color="auto"/>
            </w:tcBorders>
            <w:tcMar>
              <w:top w:w="108" w:type="dxa"/>
              <w:bottom w:w="108" w:type="dxa"/>
            </w:tcMar>
          </w:tcPr>
          <w:p w:rsidR="00AF3A85" w:rsidRPr="00B35AAA" w:rsidRDefault="00AF3A85" w:rsidP="007B528C">
            <w:pPr>
              <w:rPr>
                <w:bCs/>
              </w:rPr>
            </w:pPr>
            <w:r w:rsidRPr="00B35AAA">
              <w:rPr>
                <w:bCs/>
              </w:rPr>
              <w:t>Yes/No</w:t>
            </w:r>
          </w:p>
        </w:tc>
      </w:tr>
      <w:tr w:rsidR="00753886" w:rsidRPr="007A5EFD" w:rsidTr="00213DB6">
        <w:trPr>
          <w:trHeight w:val="727"/>
        </w:trPr>
        <w:tc>
          <w:tcPr>
            <w:tcW w:w="10348" w:type="dxa"/>
            <w:gridSpan w:val="5"/>
            <w:tcBorders>
              <w:top w:val="nil"/>
              <w:left w:val="nil"/>
              <w:bottom w:val="nil"/>
              <w:right w:val="nil"/>
            </w:tcBorders>
            <w:noWrap/>
            <w:tcMar>
              <w:left w:w="0" w:type="dxa"/>
              <w:right w:w="0" w:type="dxa"/>
            </w:tcMar>
          </w:tcPr>
          <w:p w:rsidR="00753886" w:rsidRPr="000F3943" w:rsidRDefault="00753886" w:rsidP="006C66C4">
            <w:pPr>
              <w:pStyle w:val="Heading1"/>
              <w:outlineLvl w:val="0"/>
            </w:pPr>
            <w:r w:rsidRPr="000F3943">
              <w:lastRenderedPageBreak/>
              <w:t>Submit</w:t>
            </w:r>
          </w:p>
          <w:p w:rsidR="00753886" w:rsidRPr="000F3943" w:rsidRDefault="00753886" w:rsidP="00753886">
            <w:pPr>
              <w:widowControl w:val="0"/>
              <w:rPr>
                <w:rFonts w:asciiTheme="minorHAnsi" w:hAnsiTheme="minorHAnsi"/>
                <w:szCs w:val="22"/>
              </w:rPr>
            </w:pPr>
            <w:r w:rsidRPr="000F3943">
              <w:rPr>
                <w:rFonts w:asciiTheme="minorHAnsi" w:hAnsiTheme="minorHAnsi"/>
                <w:szCs w:val="22"/>
              </w:rPr>
              <w:t xml:space="preserve">Email your completed form to </w:t>
            </w:r>
            <w:hyperlink r:id="rId10" w:history="1">
              <w:r w:rsidRPr="000F3943">
                <w:rPr>
                  <w:rStyle w:val="Hyperlink"/>
                  <w:rFonts w:asciiTheme="minorHAnsi" w:hAnsiTheme="minorHAnsi"/>
                  <w:szCs w:val="22"/>
                </w:rPr>
                <w:t>NTWorkSafe@nt.gov.au</w:t>
              </w:r>
            </w:hyperlink>
          </w:p>
          <w:p w:rsidR="00753886" w:rsidRPr="000F3943" w:rsidRDefault="00753886" w:rsidP="006C66C4">
            <w:pPr>
              <w:pStyle w:val="Heading1"/>
              <w:outlineLvl w:val="0"/>
            </w:pPr>
            <w:r w:rsidRPr="000F3943">
              <w:t>Privacy</w:t>
            </w:r>
          </w:p>
          <w:p w:rsidR="000B35AD" w:rsidRDefault="00753886" w:rsidP="000B35AD">
            <w:pPr>
              <w:spacing w:after="120"/>
              <w:textAlignment w:val="top"/>
              <w:rPr>
                <w:rFonts w:asciiTheme="minorHAnsi" w:hAnsiTheme="minorHAnsi"/>
                <w:color w:val="212529"/>
                <w:szCs w:val="22"/>
              </w:rPr>
            </w:pPr>
            <w:r w:rsidRPr="000F3943">
              <w:rPr>
                <w:rFonts w:asciiTheme="minorHAnsi" w:hAnsiTheme="minorHAnsi"/>
                <w:color w:val="212529"/>
                <w:szCs w:val="22"/>
              </w:rPr>
              <w:t>The Department of the Attorney-General and Justice (the department) is committed to respecting your rights to privac</w:t>
            </w:r>
            <w:r w:rsidR="000B35AD">
              <w:rPr>
                <w:rFonts w:asciiTheme="minorHAnsi" w:hAnsiTheme="minorHAnsi"/>
                <w:color w:val="212529"/>
                <w:szCs w:val="22"/>
              </w:rPr>
              <w:t>y and personal data protection.</w:t>
            </w:r>
          </w:p>
          <w:p w:rsidR="000B35AD" w:rsidRDefault="00753886" w:rsidP="000B35AD">
            <w:pPr>
              <w:spacing w:after="120"/>
              <w:textAlignment w:val="top"/>
              <w:rPr>
                <w:rFonts w:asciiTheme="minorHAnsi" w:hAnsiTheme="minorHAnsi"/>
                <w:color w:val="212529"/>
                <w:szCs w:val="22"/>
              </w:rPr>
            </w:pPr>
            <w:r w:rsidRPr="000F3943">
              <w:rPr>
                <w:rFonts w:asciiTheme="minorHAnsi" w:hAnsiTheme="minorHAnsi"/>
                <w:color w:val="212529"/>
                <w:szCs w:val="22"/>
              </w:rPr>
              <w:t xml:space="preserve">Personal information provided by you will be managed in accordance with the </w:t>
            </w:r>
            <w:r w:rsidRPr="00FD52E1">
              <w:rPr>
                <w:rFonts w:asciiTheme="minorHAnsi" w:hAnsiTheme="minorHAnsi"/>
                <w:i/>
                <w:color w:val="212529"/>
                <w:szCs w:val="22"/>
              </w:rPr>
              <w:t>Information Act 2002 (NT)</w:t>
            </w:r>
            <w:r w:rsidRPr="000F3943">
              <w:rPr>
                <w:rFonts w:asciiTheme="minorHAnsi" w:hAnsiTheme="minorHAnsi"/>
                <w:color w:val="212529"/>
                <w:szCs w:val="22"/>
              </w:rPr>
              <w:t xml:space="preserve"> and the Information Privacy Principles. This statement sets out how the department will manage your personal information. We recommend that you read this statement in conjunction with the privacy policy available on the Northern T</w:t>
            </w:r>
            <w:r w:rsidR="000B35AD">
              <w:rPr>
                <w:rFonts w:asciiTheme="minorHAnsi" w:hAnsiTheme="minorHAnsi"/>
                <w:color w:val="212529"/>
                <w:szCs w:val="22"/>
              </w:rPr>
              <w:t>erritory Government's website.</w:t>
            </w:r>
          </w:p>
          <w:p w:rsidR="00753886" w:rsidRPr="000F3943" w:rsidRDefault="00753886" w:rsidP="000B35AD">
            <w:pPr>
              <w:spacing w:after="120"/>
              <w:textAlignment w:val="top"/>
              <w:rPr>
                <w:rFonts w:asciiTheme="minorHAnsi" w:hAnsiTheme="minorHAnsi"/>
                <w:color w:val="212529"/>
                <w:szCs w:val="22"/>
              </w:rPr>
            </w:pPr>
            <w:r w:rsidRPr="000F3943">
              <w:rPr>
                <w:rFonts w:asciiTheme="minorHAnsi" w:hAnsiTheme="minorHAnsi"/>
                <w:color w:val="212529"/>
                <w:szCs w:val="22"/>
              </w:rPr>
              <w:t xml:space="preserve">Personal information has the same meaning it is given in the </w:t>
            </w:r>
            <w:r w:rsidRPr="001C65FB">
              <w:rPr>
                <w:rFonts w:asciiTheme="minorHAnsi" w:hAnsiTheme="minorHAnsi"/>
                <w:i/>
                <w:color w:val="212529"/>
                <w:szCs w:val="22"/>
              </w:rPr>
              <w:t>Information Act 2002 (NT).</w:t>
            </w:r>
          </w:p>
          <w:p w:rsidR="00753886" w:rsidRDefault="00753886" w:rsidP="006C66C4">
            <w:pPr>
              <w:pStyle w:val="NormalWeb"/>
              <w:spacing w:before="240"/>
              <w:textAlignment w:val="top"/>
              <w:rPr>
                <w:rStyle w:val="Strong"/>
                <w:rFonts w:asciiTheme="minorHAnsi" w:hAnsiTheme="minorHAnsi"/>
                <w:color w:val="212529"/>
                <w:sz w:val="22"/>
                <w:szCs w:val="22"/>
              </w:rPr>
            </w:pPr>
            <w:r w:rsidRPr="000F3943">
              <w:rPr>
                <w:rStyle w:val="Strong"/>
                <w:rFonts w:asciiTheme="minorHAnsi" w:hAnsiTheme="minorHAnsi"/>
                <w:color w:val="212529"/>
                <w:sz w:val="22"/>
                <w:szCs w:val="22"/>
              </w:rPr>
              <w:t>Requirement to provide your personal information</w:t>
            </w:r>
          </w:p>
          <w:p w:rsidR="00753886" w:rsidRDefault="00753886" w:rsidP="006C66C4">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 xml:space="preserve">You have been asked to provide personal information as part of your completion and submission of the safety concern </w:t>
            </w:r>
            <w:r>
              <w:rPr>
                <w:rFonts w:asciiTheme="minorHAnsi" w:hAnsiTheme="minorHAnsi"/>
                <w:color w:val="212529"/>
                <w:sz w:val="22"/>
                <w:szCs w:val="22"/>
              </w:rPr>
              <w:t>report to NT WorkSafe.</w:t>
            </w:r>
          </w:p>
          <w:p w:rsidR="00753886" w:rsidRDefault="00753886" w:rsidP="006C66C4">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You do not have to provide your personal information but if you choose not to, please note that NT WorkSafe may be unable to accept, process, progress and / or investigate the incident and safety concerns raised by you in the notification forms.</w:t>
            </w:r>
          </w:p>
          <w:p w:rsidR="00753886" w:rsidRDefault="00753886" w:rsidP="006C66C4">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 xml:space="preserve">The personal information you provide in your application will be used by NT WorkSafe for the purpose of processing, considering and / or investigating the incident and / or safety concerns that you have brought to NT </w:t>
            </w:r>
            <w:proofErr w:type="spellStart"/>
            <w:r w:rsidRPr="000F3943">
              <w:rPr>
                <w:rFonts w:asciiTheme="minorHAnsi" w:hAnsiTheme="minorHAnsi"/>
                <w:color w:val="212529"/>
                <w:sz w:val="22"/>
                <w:szCs w:val="22"/>
              </w:rPr>
              <w:t>WorkSafe's</w:t>
            </w:r>
            <w:proofErr w:type="spellEnd"/>
            <w:r w:rsidRPr="000F3943">
              <w:rPr>
                <w:rFonts w:asciiTheme="minorHAnsi" w:hAnsiTheme="minorHAnsi"/>
                <w:color w:val="212529"/>
                <w:sz w:val="22"/>
                <w:szCs w:val="22"/>
              </w:rPr>
              <w:t xml:space="preserve"> attention and any and all actions related to the notifications.</w:t>
            </w:r>
          </w:p>
          <w:p w:rsidR="00753886" w:rsidRDefault="00753886" w:rsidP="006C66C4">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By providing your personal information, you authorise NT WorkSafe to share your personal information with other government departments and agencies of the Northern Territory.</w:t>
            </w:r>
          </w:p>
          <w:p w:rsidR="00753886" w:rsidRDefault="00753886" w:rsidP="006C66C4">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We will take all reasonable steps to protect your personal information against misuse, loss and unauthorised access, modification or disclosure.</w:t>
            </w:r>
          </w:p>
          <w:p w:rsidR="00753886" w:rsidRDefault="00753886" w:rsidP="006C66C4">
            <w:pPr>
              <w:pStyle w:val="NormalWeb"/>
              <w:spacing w:before="240"/>
              <w:textAlignment w:val="top"/>
              <w:rPr>
                <w:rStyle w:val="Strong"/>
                <w:rFonts w:asciiTheme="minorHAnsi" w:hAnsiTheme="minorHAnsi"/>
                <w:color w:val="212529"/>
                <w:sz w:val="22"/>
                <w:szCs w:val="22"/>
              </w:rPr>
            </w:pPr>
            <w:r w:rsidRPr="000F3943">
              <w:rPr>
                <w:rStyle w:val="Strong"/>
                <w:rFonts w:asciiTheme="minorHAnsi" w:hAnsiTheme="minorHAnsi"/>
                <w:color w:val="212529"/>
                <w:sz w:val="22"/>
                <w:szCs w:val="22"/>
              </w:rPr>
              <w:t>Accessing your personal information</w:t>
            </w:r>
          </w:p>
          <w:p w:rsidR="00753886" w:rsidRPr="000F3943" w:rsidRDefault="00753886" w:rsidP="00753886">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You have the right to access the information we hold about you. You may enquire about the information held about you. If you wish to do so your application must:</w:t>
            </w:r>
          </w:p>
          <w:p w:rsidR="00753886" w:rsidRPr="000F3943" w:rsidRDefault="00753886" w:rsidP="00753886">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be in written form</w:t>
            </w:r>
          </w:p>
          <w:p w:rsidR="00753886" w:rsidRPr="000F3943" w:rsidRDefault="00753886" w:rsidP="00753886">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specify the name of the applicant</w:t>
            </w:r>
          </w:p>
          <w:p w:rsidR="00753886" w:rsidRPr="000F3943" w:rsidRDefault="00753886" w:rsidP="00753886">
            <w:pPr>
              <w:numPr>
                <w:ilvl w:val="0"/>
                <w:numId w:val="12"/>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include sufficient details to identify the information sought and</w:t>
            </w:r>
          </w:p>
          <w:p w:rsidR="00753886" w:rsidRPr="000F3943" w:rsidRDefault="00753886" w:rsidP="00753886">
            <w:pPr>
              <w:numPr>
                <w:ilvl w:val="0"/>
                <w:numId w:val="12"/>
              </w:numPr>
              <w:spacing w:before="100" w:beforeAutospacing="1" w:after="100" w:afterAutospacing="1"/>
              <w:textAlignment w:val="top"/>
              <w:rPr>
                <w:rFonts w:asciiTheme="minorHAnsi" w:hAnsiTheme="minorHAnsi"/>
                <w:color w:val="212529"/>
                <w:szCs w:val="22"/>
              </w:rPr>
            </w:pPr>
            <w:proofErr w:type="gramStart"/>
            <w:r w:rsidRPr="000F3943">
              <w:rPr>
                <w:rFonts w:asciiTheme="minorHAnsi" w:hAnsiTheme="minorHAnsi"/>
                <w:color w:val="212529"/>
                <w:szCs w:val="22"/>
              </w:rPr>
              <w:t>specify</w:t>
            </w:r>
            <w:proofErr w:type="gramEnd"/>
            <w:r w:rsidRPr="000F3943">
              <w:rPr>
                <w:rFonts w:asciiTheme="minorHAnsi" w:hAnsiTheme="minorHAnsi"/>
                <w:color w:val="212529"/>
                <w:szCs w:val="22"/>
              </w:rPr>
              <w:t xml:space="preserve"> an address to which correspondence regarding the application may be sent to the applicant.</w:t>
            </w:r>
          </w:p>
          <w:p w:rsidR="00753886" w:rsidRDefault="00753886" w:rsidP="00753886">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If the information about you is not correct or if you are not satisfied with the way we have collected, held, used or disclosed your personal information under the Information Act, you can contact us by emailing </w:t>
            </w:r>
            <w:hyperlink r:id="rId11" w:tgtFrame="_blank" w:history="1">
              <w:r w:rsidRPr="000F3943">
                <w:rPr>
                  <w:rStyle w:val="Hyperlink"/>
                  <w:rFonts w:asciiTheme="minorHAnsi" w:hAnsiTheme="minorHAnsi"/>
                  <w:color w:val="337AB7"/>
                  <w:szCs w:val="22"/>
                </w:rPr>
                <w:t>agd.foi@nt.gov.au</w:t>
              </w:r>
            </w:hyperlink>
            <w:r w:rsidRPr="000F3943">
              <w:rPr>
                <w:rFonts w:asciiTheme="minorHAnsi" w:hAnsiTheme="minorHAnsi"/>
                <w:color w:val="212529"/>
                <w:sz w:val="22"/>
                <w:szCs w:val="22"/>
              </w:rPr>
              <w:t> or calling 08 8935 7426. Read more about access to information on the </w:t>
            </w:r>
            <w:hyperlink r:id="rId12" w:tgtFrame="_blank" w:history="1">
              <w:r w:rsidRPr="000F3943">
                <w:rPr>
                  <w:rStyle w:val="Hyperlink"/>
                  <w:rFonts w:asciiTheme="minorHAnsi" w:hAnsiTheme="minorHAnsi"/>
                  <w:color w:val="337AB7"/>
                  <w:szCs w:val="22"/>
                </w:rPr>
                <w:t>department's website</w:t>
              </w:r>
            </w:hyperlink>
            <w:r>
              <w:rPr>
                <w:rStyle w:val="FootnoteReference"/>
                <w:rFonts w:asciiTheme="minorHAnsi" w:hAnsiTheme="minorHAnsi"/>
                <w:color w:val="212529"/>
                <w:sz w:val="22"/>
                <w:szCs w:val="22"/>
              </w:rPr>
              <w:footnoteReference w:id="2"/>
            </w:r>
            <w:r>
              <w:rPr>
                <w:rFonts w:asciiTheme="minorHAnsi" w:hAnsiTheme="minorHAnsi"/>
                <w:color w:val="212529"/>
                <w:sz w:val="22"/>
                <w:szCs w:val="22"/>
              </w:rPr>
              <w:t>.</w:t>
            </w:r>
          </w:p>
          <w:p w:rsidR="00753886" w:rsidRDefault="00753886" w:rsidP="006C66C4">
            <w:pPr>
              <w:pStyle w:val="NormalWeb"/>
              <w:spacing w:before="240"/>
              <w:textAlignment w:val="top"/>
              <w:rPr>
                <w:rStyle w:val="Strong"/>
                <w:rFonts w:asciiTheme="minorHAnsi" w:hAnsiTheme="minorHAnsi"/>
                <w:color w:val="212529"/>
                <w:sz w:val="22"/>
                <w:szCs w:val="22"/>
              </w:rPr>
            </w:pPr>
            <w:r w:rsidRPr="000F3943">
              <w:rPr>
                <w:rStyle w:val="Strong"/>
                <w:rFonts w:asciiTheme="minorHAnsi" w:hAnsiTheme="minorHAnsi"/>
                <w:color w:val="212529"/>
                <w:sz w:val="22"/>
                <w:szCs w:val="22"/>
              </w:rPr>
              <w:t>Sharing of your personal information</w:t>
            </w:r>
          </w:p>
          <w:p w:rsidR="00753886" w:rsidRPr="000F3943" w:rsidRDefault="00753886" w:rsidP="00753886">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We may share your information:</w:t>
            </w:r>
          </w:p>
          <w:p w:rsidR="00753886" w:rsidRPr="000F3943" w:rsidRDefault="00753886" w:rsidP="00753886">
            <w:pPr>
              <w:numPr>
                <w:ilvl w:val="0"/>
                <w:numId w:val="13"/>
              </w:numPr>
              <w:spacing w:before="100" w:beforeAutospacing="1" w:after="100" w:afterAutospacing="1"/>
              <w:textAlignment w:val="top"/>
              <w:rPr>
                <w:rFonts w:asciiTheme="minorHAnsi" w:hAnsiTheme="minorHAnsi"/>
                <w:color w:val="212529"/>
                <w:szCs w:val="22"/>
              </w:rPr>
            </w:pPr>
            <w:proofErr w:type="gramStart"/>
            <w:r w:rsidRPr="000F3943">
              <w:rPr>
                <w:rFonts w:asciiTheme="minorHAnsi" w:hAnsiTheme="minorHAnsi"/>
                <w:color w:val="212529"/>
                <w:szCs w:val="22"/>
              </w:rPr>
              <w:t>with</w:t>
            </w:r>
            <w:proofErr w:type="gramEnd"/>
            <w:r w:rsidRPr="000F3943">
              <w:rPr>
                <w:rFonts w:asciiTheme="minorHAnsi" w:hAnsiTheme="minorHAnsi"/>
                <w:color w:val="212529"/>
                <w:szCs w:val="22"/>
              </w:rPr>
              <w:t xml:space="preserve"> other work health authorities, including work health and safety regulators in other states, territories or the Commonwealth, regarding the notification(s).</w:t>
            </w:r>
          </w:p>
          <w:p w:rsidR="00753886" w:rsidRPr="000F3943" w:rsidRDefault="00753886" w:rsidP="00753886">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lastRenderedPageBreak/>
              <w:t>in accordance with the Work Health and Safety Act 2011 and any state or territory legislation relating to occupational or work health and safety matters</w:t>
            </w:r>
          </w:p>
          <w:p w:rsidR="00753886" w:rsidRPr="000F3943" w:rsidRDefault="00753886" w:rsidP="00753886">
            <w:pPr>
              <w:numPr>
                <w:ilvl w:val="0"/>
                <w:numId w:val="13"/>
              </w:numPr>
              <w:spacing w:before="100" w:beforeAutospacing="1" w:after="100" w:afterAutospacing="1"/>
              <w:textAlignment w:val="top"/>
              <w:rPr>
                <w:rFonts w:asciiTheme="minorHAnsi" w:hAnsiTheme="minorHAnsi"/>
                <w:color w:val="212529"/>
                <w:szCs w:val="22"/>
              </w:rPr>
            </w:pPr>
            <w:r w:rsidRPr="000F3943">
              <w:rPr>
                <w:rFonts w:asciiTheme="minorHAnsi" w:hAnsiTheme="minorHAnsi"/>
                <w:color w:val="212529"/>
                <w:szCs w:val="22"/>
              </w:rPr>
              <w:t>if required or authorised by law to do so, or</w:t>
            </w:r>
          </w:p>
          <w:p w:rsidR="00753886" w:rsidRPr="000F3943" w:rsidRDefault="00753886" w:rsidP="00753886">
            <w:pPr>
              <w:numPr>
                <w:ilvl w:val="0"/>
                <w:numId w:val="13"/>
              </w:numPr>
              <w:spacing w:before="100" w:beforeAutospacing="1" w:after="100" w:afterAutospacing="1"/>
              <w:textAlignment w:val="top"/>
              <w:rPr>
                <w:rFonts w:asciiTheme="minorHAnsi" w:hAnsiTheme="minorHAnsi"/>
                <w:color w:val="212529"/>
                <w:szCs w:val="22"/>
              </w:rPr>
            </w:pPr>
            <w:proofErr w:type="gramStart"/>
            <w:r w:rsidRPr="000F3943">
              <w:rPr>
                <w:rFonts w:asciiTheme="minorHAnsi" w:hAnsiTheme="minorHAnsi"/>
                <w:color w:val="212529"/>
                <w:szCs w:val="22"/>
              </w:rPr>
              <w:t>if</w:t>
            </w:r>
            <w:proofErr w:type="gramEnd"/>
            <w:r w:rsidRPr="000F3943">
              <w:rPr>
                <w:rFonts w:asciiTheme="minorHAnsi" w:hAnsiTheme="minorHAnsi"/>
                <w:color w:val="212529"/>
                <w:szCs w:val="22"/>
              </w:rPr>
              <w:t xml:space="preserve"> you have given us your consent to share your personal information for a specific purpose.</w:t>
            </w:r>
          </w:p>
          <w:p w:rsidR="00753886" w:rsidRDefault="00753886" w:rsidP="006C66C4">
            <w:pPr>
              <w:pStyle w:val="NormalWeb"/>
              <w:spacing w:after="120"/>
              <w:textAlignment w:val="top"/>
              <w:rPr>
                <w:rFonts w:asciiTheme="minorHAnsi" w:hAnsiTheme="minorHAnsi"/>
                <w:color w:val="212529"/>
                <w:sz w:val="22"/>
                <w:szCs w:val="22"/>
              </w:rPr>
            </w:pPr>
            <w:r w:rsidRPr="000F3943">
              <w:rPr>
                <w:rFonts w:asciiTheme="minorHAnsi" w:hAnsiTheme="minorHAnsi"/>
                <w:color w:val="212529"/>
                <w:sz w:val="22"/>
                <w:szCs w:val="22"/>
              </w:rPr>
              <w:t>More information about privacy laws in the Northern Territory is available on the </w:t>
            </w:r>
            <w:hyperlink r:id="rId13" w:tgtFrame="_blank" w:history="1">
              <w:r w:rsidRPr="000F3943">
                <w:rPr>
                  <w:rStyle w:val="Hyperlink"/>
                  <w:rFonts w:asciiTheme="minorHAnsi" w:hAnsiTheme="minorHAnsi"/>
                  <w:color w:val="337AB7"/>
                  <w:szCs w:val="22"/>
                </w:rPr>
                <w:t>Office of the Information Commissioner Northern Territory website</w:t>
              </w:r>
            </w:hyperlink>
            <w:r>
              <w:rPr>
                <w:rStyle w:val="FootnoteReference"/>
                <w:rFonts w:asciiTheme="minorHAnsi" w:hAnsiTheme="minorHAnsi"/>
                <w:color w:val="212529"/>
                <w:sz w:val="22"/>
                <w:szCs w:val="22"/>
              </w:rPr>
              <w:footnoteReference w:id="3"/>
            </w:r>
            <w:r w:rsidRPr="000F3943">
              <w:rPr>
                <w:rFonts w:asciiTheme="minorHAnsi" w:hAnsiTheme="minorHAnsi"/>
                <w:color w:val="212529"/>
                <w:sz w:val="22"/>
                <w:szCs w:val="22"/>
              </w:rPr>
              <w:t>.</w:t>
            </w:r>
          </w:p>
          <w:p w:rsidR="00753886" w:rsidRDefault="00753886" w:rsidP="00753886">
            <w:pPr>
              <w:pStyle w:val="NormalWeb"/>
              <w:textAlignment w:val="top"/>
              <w:rPr>
                <w:rFonts w:asciiTheme="minorHAnsi" w:hAnsiTheme="minorHAnsi"/>
                <w:color w:val="212529"/>
                <w:sz w:val="22"/>
                <w:szCs w:val="22"/>
              </w:rPr>
            </w:pPr>
            <w:r w:rsidRPr="000F3943">
              <w:rPr>
                <w:rFonts w:asciiTheme="minorHAnsi" w:hAnsiTheme="minorHAnsi"/>
                <w:color w:val="212529"/>
                <w:sz w:val="22"/>
                <w:szCs w:val="22"/>
              </w:rPr>
              <w:t xml:space="preserve">Alternatively, you can access the </w:t>
            </w:r>
            <w:r w:rsidRPr="00FD52E1">
              <w:rPr>
                <w:rFonts w:asciiTheme="minorHAnsi" w:hAnsiTheme="minorHAnsi"/>
                <w:i/>
                <w:color w:val="212529"/>
                <w:sz w:val="22"/>
                <w:szCs w:val="22"/>
              </w:rPr>
              <w:t>Information Act 2002 (NT)</w:t>
            </w:r>
            <w:r w:rsidRPr="000F3943">
              <w:rPr>
                <w:rFonts w:asciiTheme="minorHAnsi" w:hAnsiTheme="minorHAnsi"/>
                <w:color w:val="212529"/>
                <w:sz w:val="22"/>
                <w:szCs w:val="22"/>
              </w:rPr>
              <w:t xml:space="preserve"> on the </w:t>
            </w:r>
            <w:hyperlink r:id="rId14" w:tgtFrame="_blank" w:history="1">
              <w:r w:rsidRPr="000F3943">
                <w:rPr>
                  <w:rStyle w:val="Hyperlink"/>
                  <w:rFonts w:asciiTheme="minorHAnsi" w:hAnsiTheme="minorHAnsi"/>
                  <w:color w:val="337AB7"/>
                  <w:szCs w:val="22"/>
                </w:rPr>
                <w:t>NT Legislation website</w:t>
              </w:r>
            </w:hyperlink>
            <w:r>
              <w:rPr>
                <w:rStyle w:val="FootnoteReference"/>
                <w:rFonts w:asciiTheme="minorHAnsi" w:hAnsiTheme="minorHAnsi"/>
                <w:color w:val="337AB7"/>
                <w:sz w:val="22"/>
                <w:u w:val="single"/>
              </w:rPr>
              <w:footnoteReference w:id="4"/>
            </w:r>
            <w:r w:rsidRPr="00FD52E1">
              <w:rPr>
                <w:rStyle w:val="Hyperlink"/>
                <w:rFonts w:asciiTheme="minorHAnsi" w:hAnsiTheme="minorHAnsi"/>
                <w:color w:val="337AB7"/>
              </w:rPr>
              <w:t>.</w:t>
            </w:r>
          </w:p>
          <w:p w:rsidR="006C1DEB" w:rsidRDefault="006C1DEB" w:rsidP="006C1DEB">
            <w:pPr>
              <w:pStyle w:val="Heading1"/>
              <w:outlineLvl w:val="0"/>
            </w:pPr>
            <w:r>
              <w:t>Contact</w:t>
            </w:r>
          </w:p>
          <w:p w:rsidR="006C1DEB" w:rsidRDefault="006C1DEB" w:rsidP="006C1DEB">
            <w:pPr>
              <w:pStyle w:val="NormalWeb"/>
              <w:textAlignment w:val="top"/>
              <w:rPr>
                <w:rFonts w:asciiTheme="minorHAnsi" w:hAnsiTheme="minorHAnsi"/>
                <w:color w:val="212529"/>
                <w:sz w:val="22"/>
                <w:szCs w:val="22"/>
              </w:rPr>
            </w:pPr>
            <w:r>
              <w:rPr>
                <w:rFonts w:asciiTheme="minorHAnsi" w:hAnsiTheme="minorHAnsi"/>
                <w:color w:val="212529"/>
                <w:sz w:val="22"/>
                <w:szCs w:val="22"/>
              </w:rPr>
              <w:t>NT WorkSafe</w:t>
            </w:r>
          </w:p>
          <w:p w:rsidR="006C1DEB" w:rsidRDefault="006C1DEB" w:rsidP="006C1DEB">
            <w:pPr>
              <w:pStyle w:val="NormalWeb"/>
              <w:textAlignment w:val="top"/>
              <w:rPr>
                <w:rFonts w:asciiTheme="minorHAnsi" w:hAnsiTheme="minorHAnsi"/>
                <w:color w:val="212529"/>
                <w:sz w:val="22"/>
                <w:szCs w:val="22"/>
              </w:rPr>
            </w:pPr>
            <w:r>
              <w:rPr>
                <w:rFonts w:asciiTheme="minorHAnsi" w:hAnsiTheme="minorHAnsi"/>
                <w:color w:val="212529"/>
                <w:sz w:val="22"/>
                <w:szCs w:val="22"/>
              </w:rPr>
              <w:t>Ground floor, Building 3</w:t>
            </w:r>
          </w:p>
          <w:p w:rsidR="006C1DEB" w:rsidRDefault="006C1DEB" w:rsidP="006C1DEB">
            <w:pPr>
              <w:pStyle w:val="NormalWeb"/>
              <w:textAlignment w:val="top"/>
              <w:rPr>
                <w:rFonts w:asciiTheme="minorHAnsi" w:hAnsiTheme="minorHAnsi"/>
                <w:color w:val="212529"/>
                <w:sz w:val="22"/>
                <w:szCs w:val="22"/>
              </w:rPr>
            </w:pPr>
            <w:r>
              <w:rPr>
                <w:rFonts w:asciiTheme="minorHAnsi" w:hAnsiTheme="minorHAnsi"/>
                <w:color w:val="212529"/>
                <w:sz w:val="22"/>
                <w:szCs w:val="22"/>
              </w:rPr>
              <w:t>Darwin Corporate Park</w:t>
            </w:r>
          </w:p>
          <w:p w:rsidR="006C1DEB" w:rsidRDefault="006C1DEB" w:rsidP="006C1DEB">
            <w:pPr>
              <w:pStyle w:val="NormalWeb"/>
              <w:textAlignment w:val="top"/>
              <w:rPr>
                <w:rFonts w:asciiTheme="minorHAnsi" w:hAnsiTheme="minorHAnsi"/>
                <w:color w:val="212529"/>
                <w:sz w:val="22"/>
                <w:szCs w:val="22"/>
              </w:rPr>
            </w:pPr>
            <w:r>
              <w:rPr>
                <w:rFonts w:asciiTheme="minorHAnsi" w:hAnsiTheme="minorHAnsi"/>
                <w:color w:val="212529"/>
                <w:sz w:val="22"/>
                <w:szCs w:val="22"/>
              </w:rPr>
              <w:t>631 Stuart Highway</w:t>
            </w:r>
          </w:p>
          <w:p w:rsidR="006C1DEB" w:rsidRDefault="006C1DEB" w:rsidP="006C1DEB">
            <w:pPr>
              <w:pStyle w:val="NormalWeb"/>
              <w:textAlignment w:val="top"/>
              <w:rPr>
                <w:rFonts w:asciiTheme="minorHAnsi" w:hAnsiTheme="minorHAnsi"/>
                <w:color w:val="212529"/>
                <w:sz w:val="22"/>
                <w:szCs w:val="22"/>
              </w:rPr>
            </w:pPr>
            <w:r>
              <w:rPr>
                <w:rFonts w:asciiTheme="minorHAnsi" w:hAnsiTheme="minorHAnsi"/>
                <w:color w:val="212529"/>
                <w:sz w:val="22"/>
                <w:szCs w:val="22"/>
              </w:rPr>
              <w:t>Berrimah  NT  0828</w:t>
            </w:r>
          </w:p>
          <w:p w:rsidR="006C1DEB" w:rsidRDefault="006C1DEB" w:rsidP="006C1DEB">
            <w:pPr>
              <w:pStyle w:val="Heading1"/>
              <w:outlineLvl w:val="0"/>
            </w:pPr>
            <w:r>
              <w:t>Postal address</w:t>
            </w:r>
          </w:p>
          <w:p w:rsidR="006C1DEB" w:rsidRDefault="006C1DEB" w:rsidP="006C1DEB">
            <w:r>
              <w:t>GPO Box 1722</w:t>
            </w:r>
          </w:p>
          <w:p w:rsidR="006C1DEB" w:rsidRDefault="006C1DEB" w:rsidP="006C66C4">
            <w:pPr>
              <w:spacing w:after="240"/>
            </w:pPr>
            <w:r>
              <w:t>Darwin  NT  0801</w:t>
            </w:r>
            <w:bookmarkStart w:id="0" w:name="_GoBack"/>
            <w:bookmarkEnd w:id="0"/>
          </w:p>
          <w:p w:rsidR="006C1DEB" w:rsidRDefault="006C1DEB" w:rsidP="006C1DEB">
            <w:pPr>
              <w:spacing w:after="0"/>
            </w:pPr>
            <w:r>
              <w:t>Phone: 1800 019 115</w:t>
            </w:r>
          </w:p>
          <w:p w:rsidR="006C1DEB" w:rsidRDefault="006C1DEB" w:rsidP="006C1DEB">
            <w:pPr>
              <w:spacing w:after="0"/>
            </w:pPr>
            <w:r>
              <w:t>Fax: 08 8999 5141</w:t>
            </w:r>
          </w:p>
          <w:p w:rsidR="006C1DEB" w:rsidRPr="006C1DEB" w:rsidRDefault="006C1DEB" w:rsidP="000B35AD">
            <w:r>
              <w:t xml:space="preserve">Email: </w:t>
            </w:r>
            <w:hyperlink r:id="rId15" w:history="1">
              <w:r w:rsidRPr="00923109">
                <w:rPr>
                  <w:rStyle w:val="Hyperlink"/>
                </w:rPr>
                <w:t>ntworksafe@nt.gov.au</w:t>
              </w:r>
            </w:hyperlink>
          </w:p>
        </w:tc>
      </w:tr>
      <w:tr w:rsidR="00753886" w:rsidRPr="007A5EFD" w:rsidTr="00213DB6">
        <w:trPr>
          <w:trHeight w:val="28"/>
        </w:trPr>
        <w:tc>
          <w:tcPr>
            <w:tcW w:w="10348" w:type="dxa"/>
            <w:gridSpan w:val="5"/>
            <w:tcBorders>
              <w:top w:val="nil"/>
              <w:left w:val="nil"/>
              <w:bottom w:val="nil"/>
              <w:right w:val="nil"/>
            </w:tcBorders>
            <w:noWrap/>
            <w:tcMar>
              <w:left w:w="0" w:type="dxa"/>
              <w:right w:w="0" w:type="dxa"/>
            </w:tcMar>
          </w:tcPr>
          <w:p w:rsidR="00753886" w:rsidRPr="002C21A2" w:rsidRDefault="00753886" w:rsidP="00753886">
            <w:pPr>
              <w:pStyle w:val="Subtitle0"/>
              <w:spacing w:after="0"/>
              <w:rPr>
                <w:rStyle w:val="Hidden"/>
              </w:rPr>
            </w:pPr>
            <w:r w:rsidRPr="002C21A2">
              <w:rPr>
                <w:rStyle w:val="Hidden"/>
              </w:rPr>
              <w:lastRenderedPageBreak/>
              <w:t>End of form</w:t>
            </w:r>
          </w:p>
        </w:tc>
      </w:tr>
    </w:tbl>
    <w:p w:rsidR="007A5EFD" w:rsidRDefault="007A5EFD" w:rsidP="009B1BF1"/>
    <w:sectPr w:rsidR="007A5EFD" w:rsidSect="00CC571B">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417" w:rsidRDefault="00525417" w:rsidP="007332FF">
      <w:r>
        <w:separator/>
      </w:r>
    </w:p>
  </w:endnote>
  <w:endnote w:type="continuationSeparator" w:id="0">
    <w:p w:rsidR="00525417" w:rsidRDefault="0052541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C66C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C66C4">
            <w:rPr>
              <w:rStyle w:val="PageNumber"/>
              <w:noProof/>
            </w:rPr>
            <w:t>5</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0B35AD" w:rsidP="0087320B">
    <w:pPr>
      <w:spacing w:after="0"/>
    </w:pPr>
    <w:r>
      <w:rPr>
        <w:noProof/>
        <w:lang w:eastAsia="en-AU"/>
      </w:rPr>
      <w:drawing>
        <wp:anchor distT="0" distB="0" distL="114300" distR="114300" simplePos="0" relativeHeight="251658240" behindDoc="0" locked="0" layoutInCell="1" allowOverlap="1">
          <wp:simplePos x="0" y="0"/>
          <wp:positionH relativeFrom="column">
            <wp:posOffset>2757500</wp:posOffset>
          </wp:positionH>
          <wp:positionV relativeFrom="paragraph">
            <wp:posOffset>165735</wp:posOffset>
          </wp:positionV>
          <wp:extent cx="3799840" cy="791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799840" cy="791845"/>
                  </a:xfrm>
                  <a:prstGeom prst="rect">
                    <a:avLst/>
                  </a:prstGeom>
                </pic:spPr>
              </pic:pic>
            </a:graphicData>
          </a:graphic>
          <wp14:sizeRelH relativeFrom="page">
            <wp14:pctWidth>0</wp14:pctWidth>
          </wp14:sizeRelH>
          <wp14:sizeRelV relativeFrom="page">
            <wp14:pctHeight>0</wp14:pctHeight>
          </wp14:sizeRelV>
        </wp:anchor>
      </w:drawing>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rsidTr="0087320B">
      <w:trPr>
        <w:cantSplit/>
        <w:trHeight w:hRule="exact" w:val="1134"/>
      </w:trPr>
      <w:tc>
        <w:tcPr>
          <w:tcW w:w="7767" w:type="dxa"/>
          <w:tcBorders>
            <w:top w:val="single" w:sz="4" w:space="0" w:color="auto"/>
          </w:tcBorders>
          <w:vAlign w:val="bottom"/>
        </w:tcPr>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6C66C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6C66C4">
            <w:rPr>
              <w:rStyle w:val="PageNumber"/>
              <w:noProof/>
            </w:rPr>
            <w:t>5</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rsidR="002645D5" w:rsidRPr="001E14EB" w:rsidRDefault="002645D5" w:rsidP="002645D5">
          <w:pPr>
            <w:spacing w:after="0"/>
            <w:jc w:val="right"/>
          </w:pPr>
          <w:r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417" w:rsidRDefault="00525417" w:rsidP="007332FF">
      <w:r>
        <w:separator/>
      </w:r>
    </w:p>
  </w:footnote>
  <w:footnote w:type="continuationSeparator" w:id="0">
    <w:p w:rsidR="00525417" w:rsidRDefault="00525417" w:rsidP="007332FF">
      <w:r>
        <w:continuationSeparator/>
      </w:r>
    </w:p>
  </w:footnote>
  <w:footnote w:id="1">
    <w:p w:rsidR="004321B0" w:rsidRDefault="004321B0">
      <w:pPr>
        <w:pStyle w:val="FootnoteText"/>
      </w:pPr>
      <w:r>
        <w:rPr>
          <w:rStyle w:val="FootnoteReference"/>
        </w:rPr>
        <w:footnoteRef/>
      </w:r>
      <w:r>
        <w:t xml:space="preserve"> </w:t>
      </w:r>
      <w:hyperlink r:id="rId1" w:history="1">
        <w:r w:rsidRPr="00A14313">
          <w:rPr>
            <w:rStyle w:val="Hyperlink"/>
            <w:sz w:val="20"/>
          </w:rPr>
          <w:t>https://worksafe.nt.gov.au/safety-and-prevention/workplace-mental-health/bullying-and-harassment</w:t>
        </w:r>
      </w:hyperlink>
    </w:p>
  </w:footnote>
  <w:footnote w:id="2">
    <w:p w:rsidR="00753886" w:rsidRDefault="00753886">
      <w:pPr>
        <w:pStyle w:val="FootnoteText"/>
      </w:pPr>
      <w:r>
        <w:rPr>
          <w:rStyle w:val="FootnoteReference"/>
        </w:rPr>
        <w:footnoteRef/>
      </w:r>
      <w:r>
        <w:t xml:space="preserve"> </w:t>
      </w:r>
      <w:hyperlink r:id="rId2" w:history="1">
        <w:r w:rsidRPr="00A14313">
          <w:rPr>
            <w:rStyle w:val="Hyperlink"/>
            <w:sz w:val="20"/>
          </w:rPr>
          <w:t>https://justice.nt.gov.au/access-to-information</w:t>
        </w:r>
      </w:hyperlink>
    </w:p>
    <w:p w:rsidR="00753886" w:rsidRDefault="00753886">
      <w:pPr>
        <w:pStyle w:val="FootnoteText"/>
      </w:pPr>
    </w:p>
  </w:footnote>
  <w:footnote w:id="3">
    <w:p w:rsidR="00753886" w:rsidRDefault="00753886">
      <w:pPr>
        <w:pStyle w:val="FootnoteText"/>
      </w:pPr>
      <w:r>
        <w:rPr>
          <w:rStyle w:val="FootnoteReference"/>
        </w:rPr>
        <w:footnoteRef/>
      </w:r>
      <w:r>
        <w:t xml:space="preserve"> </w:t>
      </w:r>
      <w:hyperlink r:id="rId3" w:history="1">
        <w:r w:rsidRPr="00A14313">
          <w:rPr>
            <w:rStyle w:val="Hyperlink"/>
            <w:sz w:val="20"/>
          </w:rPr>
          <w:t>https://infocomm.nt.gov.au/</w:t>
        </w:r>
      </w:hyperlink>
    </w:p>
    <w:p w:rsidR="00753886" w:rsidRDefault="00753886">
      <w:pPr>
        <w:pStyle w:val="FootnoteText"/>
      </w:pPr>
    </w:p>
  </w:footnote>
  <w:footnote w:id="4">
    <w:p w:rsidR="00753886" w:rsidRDefault="00753886">
      <w:pPr>
        <w:pStyle w:val="FootnoteText"/>
      </w:pPr>
      <w:r>
        <w:rPr>
          <w:rStyle w:val="FootnoteReference"/>
        </w:rPr>
        <w:footnoteRef/>
      </w:r>
      <w:r>
        <w:t xml:space="preserve"> </w:t>
      </w:r>
      <w:hyperlink r:id="rId4" w:history="1">
        <w:r w:rsidRPr="00A14313">
          <w:rPr>
            <w:rStyle w:val="Hyperlink"/>
            <w:sz w:val="20"/>
          </w:rPr>
          <w:t>https://legislation.nt.gov.au/en/Legislation/INFORMATION-ACT-2002</w:t>
        </w:r>
      </w:hyperlink>
    </w:p>
    <w:p w:rsidR="00753886" w:rsidRDefault="0075388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525417"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300ACD">
          <w:rPr>
            <w:rStyle w:val="HeaderChar"/>
          </w:rPr>
          <w:t>NT WorkSafe safety concern report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color w:val="DB731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4443B6" w:rsidRDefault="00300ACD" w:rsidP="00A53CF0">
        <w:pPr>
          <w:pStyle w:val="Title"/>
          <w:rPr>
            <w:color w:val="DB7310"/>
          </w:rPr>
        </w:pPr>
        <w:r w:rsidRPr="004443B6">
          <w:rPr>
            <w:rStyle w:val="TitleChar"/>
            <w:color w:val="DB7310"/>
          </w:rPr>
          <w:t>NT WorkSafe safety concern report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3CEA0B3C"/>
    <w:multiLevelType w:val="multilevel"/>
    <w:tmpl w:val="79D4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B5146E7"/>
    <w:multiLevelType w:val="multilevel"/>
    <w:tmpl w:val="9BA2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8"/>
  </w:num>
  <w:num w:numId="4">
    <w:abstractNumId w:val="24"/>
  </w:num>
  <w:num w:numId="5">
    <w:abstractNumId w:val="15"/>
  </w:num>
  <w:num w:numId="6">
    <w:abstractNumId w:val="7"/>
  </w:num>
  <w:num w:numId="7">
    <w:abstractNumId w:val="26"/>
  </w:num>
  <w:num w:numId="8">
    <w:abstractNumId w:val="14"/>
  </w:num>
  <w:num w:numId="9">
    <w:abstractNumId w:val="37"/>
  </w:num>
  <w:num w:numId="10">
    <w:abstractNumId w:val="22"/>
  </w:num>
  <w:num w:numId="11">
    <w:abstractNumId w:val="34"/>
  </w:num>
  <w:num w:numId="12">
    <w:abstractNumId w:val="21"/>
  </w:num>
  <w:num w:numId="13">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87"/>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3687"/>
    <w:rsid w:val="000962C5"/>
    <w:rsid w:val="00097865"/>
    <w:rsid w:val="000A4317"/>
    <w:rsid w:val="000A559C"/>
    <w:rsid w:val="000B0076"/>
    <w:rsid w:val="000B2CA1"/>
    <w:rsid w:val="000B35AD"/>
    <w:rsid w:val="000B562D"/>
    <w:rsid w:val="000C23BA"/>
    <w:rsid w:val="000D1F29"/>
    <w:rsid w:val="000D2561"/>
    <w:rsid w:val="000D633D"/>
    <w:rsid w:val="000E342B"/>
    <w:rsid w:val="000E3ED2"/>
    <w:rsid w:val="000E5DD2"/>
    <w:rsid w:val="000F2958"/>
    <w:rsid w:val="000F3850"/>
    <w:rsid w:val="000F3943"/>
    <w:rsid w:val="000F604F"/>
    <w:rsid w:val="00104E7F"/>
    <w:rsid w:val="001137EC"/>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C65FB"/>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13DB6"/>
    <w:rsid w:val="00230031"/>
    <w:rsid w:val="00235C01"/>
    <w:rsid w:val="00247343"/>
    <w:rsid w:val="00252CD2"/>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2F6799"/>
    <w:rsid w:val="00300ACD"/>
    <w:rsid w:val="0030203D"/>
    <w:rsid w:val="003037F9"/>
    <w:rsid w:val="0030583E"/>
    <w:rsid w:val="00307FE1"/>
    <w:rsid w:val="003164BA"/>
    <w:rsid w:val="0032013E"/>
    <w:rsid w:val="003248EA"/>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205D"/>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21B0"/>
    <w:rsid w:val="00433C60"/>
    <w:rsid w:val="0043465D"/>
    <w:rsid w:val="00443B6E"/>
    <w:rsid w:val="004443B6"/>
    <w:rsid w:val="00450636"/>
    <w:rsid w:val="0045420A"/>
    <w:rsid w:val="004554D4"/>
    <w:rsid w:val="004558FA"/>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350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089"/>
    <w:rsid w:val="005249F5"/>
    <w:rsid w:val="00525417"/>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A7F61"/>
    <w:rsid w:val="005B0FB7"/>
    <w:rsid w:val="005B122A"/>
    <w:rsid w:val="005B1FCB"/>
    <w:rsid w:val="005B5AC2"/>
    <w:rsid w:val="005C2833"/>
    <w:rsid w:val="005E144D"/>
    <w:rsid w:val="005E1500"/>
    <w:rsid w:val="005E3A43"/>
    <w:rsid w:val="005F0B17"/>
    <w:rsid w:val="005F77C7"/>
    <w:rsid w:val="00603128"/>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C1DEB"/>
    <w:rsid w:val="006C66C4"/>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53886"/>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1A21"/>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43B52"/>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600B"/>
    <w:rsid w:val="00897C94"/>
    <w:rsid w:val="008A7C12"/>
    <w:rsid w:val="008B03CE"/>
    <w:rsid w:val="008B521D"/>
    <w:rsid w:val="008B529E"/>
    <w:rsid w:val="008C17FB"/>
    <w:rsid w:val="008C70BB"/>
    <w:rsid w:val="008D1B00"/>
    <w:rsid w:val="008D57B8"/>
    <w:rsid w:val="008E03FC"/>
    <w:rsid w:val="008E1B4D"/>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13AB"/>
    <w:rsid w:val="00A925EC"/>
    <w:rsid w:val="00A929AA"/>
    <w:rsid w:val="00A92B6B"/>
    <w:rsid w:val="00AA541E"/>
    <w:rsid w:val="00AD0DA4"/>
    <w:rsid w:val="00AD4169"/>
    <w:rsid w:val="00AE193F"/>
    <w:rsid w:val="00AE25C6"/>
    <w:rsid w:val="00AE2A8A"/>
    <w:rsid w:val="00AE306C"/>
    <w:rsid w:val="00AF28C1"/>
    <w:rsid w:val="00AF3A85"/>
    <w:rsid w:val="00B02EF1"/>
    <w:rsid w:val="00B07C97"/>
    <w:rsid w:val="00B11C67"/>
    <w:rsid w:val="00B15754"/>
    <w:rsid w:val="00B16002"/>
    <w:rsid w:val="00B2046E"/>
    <w:rsid w:val="00B20E8B"/>
    <w:rsid w:val="00B257E1"/>
    <w:rsid w:val="00B2599A"/>
    <w:rsid w:val="00B27AC4"/>
    <w:rsid w:val="00B31D3A"/>
    <w:rsid w:val="00B343CC"/>
    <w:rsid w:val="00B35AAA"/>
    <w:rsid w:val="00B5084A"/>
    <w:rsid w:val="00B606A1"/>
    <w:rsid w:val="00B614F7"/>
    <w:rsid w:val="00B61B26"/>
    <w:rsid w:val="00B65E6B"/>
    <w:rsid w:val="00B674EB"/>
    <w:rsid w:val="00B675B2"/>
    <w:rsid w:val="00B81261"/>
    <w:rsid w:val="00B8223E"/>
    <w:rsid w:val="00B832AE"/>
    <w:rsid w:val="00B844DA"/>
    <w:rsid w:val="00B86678"/>
    <w:rsid w:val="00B92F9B"/>
    <w:rsid w:val="00B941B3"/>
    <w:rsid w:val="00B96513"/>
    <w:rsid w:val="00BA1A56"/>
    <w:rsid w:val="00BA1D47"/>
    <w:rsid w:val="00BA66F0"/>
    <w:rsid w:val="00BA7C33"/>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2F3A"/>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A6FA5"/>
    <w:rsid w:val="00DB191D"/>
    <w:rsid w:val="00DB3DA6"/>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2B2B"/>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3098"/>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5931"/>
    <w:rsid w:val="00F41657"/>
    <w:rsid w:val="00F467B9"/>
    <w:rsid w:val="00F5696E"/>
    <w:rsid w:val="00F60EFF"/>
    <w:rsid w:val="00F67D2D"/>
    <w:rsid w:val="00F858F2"/>
    <w:rsid w:val="00F860CC"/>
    <w:rsid w:val="00F94398"/>
    <w:rsid w:val="00FB2B56"/>
    <w:rsid w:val="00FB3CC5"/>
    <w:rsid w:val="00FB55D5"/>
    <w:rsid w:val="00FB7F9B"/>
    <w:rsid w:val="00FC12BF"/>
    <w:rsid w:val="00FC2C60"/>
    <w:rsid w:val="00FD3E6F"/>
    <w:rsid w:val="00FD51B9"/>
    <w:rsid w:val="00FD52E1"/>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9CE1F"/>
  <w15:docId w15:val="{CF63EF36-1ADF-4E35-A815-D6AC9661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4443B6"/>
    <w:pPr>
      <w:keepNext/>
      <w:keepLines/>
      <w:spacing w:before="240"/>
      <w:outlineLvl w:val="0"/>
    </w:pPr>
    <w:rPr>
      <w:rFonts w:ascii="Lato Semibold" w:eastAsia="Times New Roman" w:hAnsi="Lato Semibold"/>
      <w:color w:val="DB7310"/>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4443B6"/>
    <w:rPr>
      <w:rFonts w:ascii="Lato Semibold" w:eastAsia="Times New Roman" w:hAnsi="Lato Semibold"/>
      <w:color w:val="DB7310"/>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Strong">
    <w:name w:val="Strong"/>
    <w:basedOn w:val="DefaultParagraphFont"/>
    <w:uiPriority w:val="22"/>
    <w:qFormat/>
    <w:rsid w:val="00CD2F3A"/>
    <w:rPr>
      <w:b/>
      <w:bCs/>
    </w:rPr>
  </w:style>
  <w:style w:type="character" w:styleId="FollowedHyperlink">
    <w:name w:val="FollowedHyperlink"/>
    <w:basedOn w:val="DefaultParagraphFont"/>
    <w:uiPriority w:val="99"/>
    <w:semiHidden/>
    <w:unhideWhenUsed/>
    <w:rsid w:val="00FD52E1"/>
    <w:rPr>
      <w:color w:val="8C4799" w:themeColor="followedHyperlink"/>
      <w:u w:val="single"/>
    </w:rPr>
  </w:style>
  <w:style w:type="paragraph" w:styleId="FootnoteText">
    <w:name w:val="footnote text"/>
    <w:basedOn w:val="Normal"/>
    <w:link w:val="FootnoteTextChar"/>
    <w:uiPriority w:val="99"/>
    <w:semiHidden/>
    <w:unhideWhenUsed/>
    <w:rsid w:val="00FD52E1"/>
    <w:pPr>
      <w:spacing w:after="0"/>
    </w:pPr>
    <w:rPr>
      <w:sz w:val="20"/>
    </w:rPr>
  </w:style>
  <w:style w:type="character" w:customStyle="1" w:styleId="FootnoteTextChar">
    <w:name w:val="Footnote Text Char"/>
    <w:basedOn w:val="DefaultParagraphFont"/>
    <w:link w:val="FootnoteText"/>
    <w:uiPriority w:val="99"/>
    <w:semiHidden/>
    <w:rsid w:val="00FD52E1"/>
    <w:rPr>
      <w:sz w:val="20"/>
    </w:rPr>
  </w:style>
  <w:style w:type="character" w:styleId="FootnoteReference">
    <w:name w:val="footnote reference"/>
    <w:basedOn w:val="DefaultParagraphFont"/>
    <w:uiPriority w:val="99"/>
    <w:semiHidden/>
    <w:unhideWhenUsed/>
    <w:rsid w:val="00FD52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242911655">
      <w:bodyDiv w:val="1"/>
      <w:marLeft w:val="0"/>
      <w:marRight w:val="0"/>
      <w:marTop w:val="0"/>
      <w:marBottom w:val="0"/>
      <w:divBdr>
        <w:top w:val="none" w:sz="0" w:space="0" w:color="auto"/>
        <w:left w:val="none" w:sz="0" w:space="0" w:color="auto"/>
        <w:bottom w:val="none" w:sz="0" w:space="0" w:color="auto"/>
        <w:right w:val="none" w:sz="0" w:space="0" w:color="auto"/>
      </w:divBdr>
      <w:divsChild>
        <w:div w:id="1138648008">
          <w:marLeft w:val="0"/>
          <w:marRight w:val="0"/>
          <w:marTop w:val="0"/>
          <w:marBottom w:val="0"/>
          <w:divBdr>
            <w:top w:val="none" w:sz="0" w:space="0" w:color="auto"/>
            <w:left w:val="none" w:sz="0" w:space="0" w:color="auto"/>
            <w:bottom w:val="none" w:sz="0" w:space="0" w:color="auto"/>
            <w:right w:val="none" w:sz="0" w:space="0" w:color="auto"/>
          </w:divBdr>
          <w:divsChild>
            <w:div w:id="833453076">
              <w:marLeft w:val="0"/>
              <w:marRight w:val="0"/>
              <w:marTop w:val="0"/>
              <w:marBottom w:val="0"/>
              <w:divBdr>
                <w:top w:val="none" w:sz="0" w:space="0" w:color="auto"/>
                <w:left w:val="none" w:sz="0" w:space="0" w:color="auto"/>
                <w:bottom w:val="none" w:sz="0" w:space="0" w:color="auto"/>
                <w:right w:val="none" w:sz="0" w:space="0" w:color="auto"/>
              </w:divBdr>
              <w:divsChild>
                <w:div w:id="947930011">
                  <w:marLeft w:val="0"/>
                  <w:marRight w:val="0"/>
                  <w:marTop w:val="0"/>
                  <w:marBottom w:val="0"/>
                  <w:divBdr>
                    <w:top w:val="none" w:sz="0" w:space="0" w:color="auto"/>
                    <w:left w:val="none" w:sz="0" w:space="0" w:color="auto"/>
                    <w:bottom w:val="none" w:sz="0" w:space="0" w:color="auto"/>
                    <w:right w:val="none" w:sz="0" w:space="0" w:color="auto"/>
                  </w:divBdr>
                  <w:divsChild>
                    <w:div w:id="964432445">
                      <w:marLeft w:val="0"/>
                      <w:marRight w:val="0"/>
                      <w:marTop w:val="0"/>
                      <w:marBottom w:val="0"/>
                      <w:divBdr>
                        <w:top w:val="none" w:sz="0" w:space="0" w:color="auto"/>
                        <w:left w:val="none" w:sz="0" w:space="0" w:color="auto"/>
                        <w:bottom w:val="none" w:sz="0" w:space="0" w:color="auto"/>
                        <w:right w:val="none" w:sz="0" w:space="0" w:color="auto"/>
                      </w:divBdr>
                      <w:divsChild>
                        <w:div w:id="153031683">
                          <w:marLeft w:val="0"/>
                          <w:marRight w:val="0"/>
                          <w:marTop w:val="0"/>
                          <w:marBottom w:val="0"/>
                          <w:divBdr>
                            <w:top w:val="none" w:sz="0" w:space="0" w:color="auto"/>
                            <w:left w:val="none" w:sz="0" w:space="0" w:color="auto"/>
                            <w:bottom w:val="none" w:sz="0" w:space="0" w:color="auto"/>
                            <w:right w:val="none" w:sz="0" w:space="0" w:color="auto"/>
                          </w:divBdr>
                          <w:divsChild>
                            <w:div w:id="268046391">
                              <w:marLeft w:val="0"/>
                              <w:marRight w:val="0"/>
                              <w:marTop w:val="0"/>
                              <w:marBottom w:val="0"/>
                              <w:divBdr>
                                <w:top w:val="none" w:sz="0" w:space="0" w:color="auto"/>
                                <w:left w:val="none" w:sz="0" w:space="0" w:color="auto"/>
                                <w:bottom w:val="none" w:sz="0" w:space="0" w:color="auto"/>
                                <w:right w:val="none" w:sz="0" w:space="0" w:color="auto"/>
                              </w:divBdr>
                              <w:divsChild>
                                <w:div w:id="137365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487600">
          <w:marLeft w:val="0"/>
          <w:marRight w:val="0"/>
          <w:marTop w:val="0"/>
          <w:marBottom w:val="0"/>
          <w:divBdr>
            <w:top w:val="none" w:sz="0" w:space="0" w:color="auto"/>
            <w:left w:val="none" w:sz="0" w:space="0" w:color="auto"/>
            <w:bottom w:val="none" w:sz="0" w:space="0" w:color="auto"/>
            <w:right w:val="none" w:sz="0" w:space="0" w:color="auto"/>
          </w:divBdr>
          <w:divsChild>
            <w:div w:id="1552109167">
              <w:marLeft w:val="0"/>
              <w:marRight w:val="0"/>
              <w:marTop w:val="0"/>
              <w:marBottom w:val="0"/>
              <w:divBdr>
                <w:top w:val="none" w:sz="0" w:space="0" w:color="auto"/>
                <w:left w:val="none" w:sz="0" w:space="0" w:color="auto"/>
                <w:bottom w:val="none" w:sz="0" w:space="0" w:color="auto"/>
                <w:right w:val="none" w:sz="0" w:space="0" w:color="auto"/>
              </w:divBdr>
              <w:divsChild>
                <w:div w:id="1640764740">
                  <w:marLeft w:val="0"/>
                  <w:marRight w:val="0"/>
                  <w:marTop w:val="0"/>
                  <w:marBottom w:val="0"/>
                  <w:divBdr>
                    <w:top w:val="none" w:sz="0" w:space="0" w:color="auto"/>
                    <w:left w:val="none" w:sz="0" w:space="0" w:color="auto"/>
                    <w:bottom w:val="none" w:sz="0" w:space="0" w:color="auto"/>
                    <w:right w:val="none" w:sz="0" w:space="0" w:color="auto"/>
                  </w:divBdr>
                  <w:divsChild>
                    <w:div w:id="54595864">
                      <w:marLeft w:val="0"/>
                      <w:marRight w:val="0"/>
                      <w:marTop w:val="0"/>
                      <w:marBottom w:val="0"/>
                      <w:divBdr>
                        <w:top w:val="none" w:sz="0" w:space="0" w:color="auto"/>
                        <w:left w:val="none" w:sz="0" w:space="0" w:color="auto"/>
                        <w:bottom w:val="none" w:sz="0" w:space="0" w:color="auto"/>
                        <w:right w:val="none" w:sz="0" w:space="0" w:color="auto"/>
                      </w:divBdr>
                      <w:divsChild>
                        <w:div w:id="806242633">
                          <w:marLeft w:val="0"/>
                          <w:marRight w:val="0"/>
                          <w:marTop w:val="0"/>
                          <w:marBottom w:val="0"/>
                          <w:divBdr>
                            <w:top w:val="none" w:sz="0" w:space="0" w:color="auto"/>
                            <w:left w:val="none" w:sz="0" w:space="0" w:color="auto"/>
                            <w:bottom w:val="none" w:sz="0" w:space="0" w:color="auto"/>
                            <w:right w:val="none" w:sz="0" w:space="0" w:color="auto"/>
                          </w:divBdr>
                          <w:divsChild>
                            <w:div w:id="1956519342">
                              <w:marLeft w:val="0"/>
                              <w:marRight w:val="0"/>
                              <w:marTop w:val="0"/>
                              <w:marBottom w:val="0"/>
                              <w:divBdr>
                                <w:top w:val="none" w:sz="0" w:space="0" w:color="auto"/>
                                <w:left w:val="none" w:sz="0" w:space="0" w:color="auto"/>
                                <w:bottom w:val="none" w:sz="0" w:space="0" w:color="auto"/>
                                <w:right w:val="none" w:sz="0" w:space="0" w:color="auto"/>
                              </w:divBdr>
                              <w:divsChild>
                                <w:div w:id="2956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507004">
          <w:marLeft w:val="0"/>
          <w:marRight w:val="0"/>
          <w:marTop w:val="0"/>
          <w:marBottom w:val="0"/>
          <w:divBdr>
            <w:top w:val="none" w:sz="0" w:space="0" w:color="auto"/>
            <w:left w:val="none" w:sz="0" w:space="0" w:color="auto"/>
            <w:bottom w:val="none" w:sz="0" w:space="0" w:color="auto"/>
            <w:right w:val="none" w:sz="0" w:space="0" w:color="auto"/>
          </w:divBdr>
          <w:divsChild>
            <w:div w:id="817650804">
              <w:marLeft w:val="0"/>
              <w:marRight w:val="0"/>
              <w:marTop w:val="0"/>
              <w:marBottom w:val="0"/>
              <w:divBdr>
                <w:top w:val="none" w:sz="0" w:space="0" w:color="auto"/>
                <w:left w:val="none" w:sz="0" w:space="0" w:color="auto"/>
                <w:bottom w:val="none" w:sz="0" w:space="0" w:color="auto"/>
                <w:right w:val="none" w:sz="0" w:space="0" w:color="auto"/>
              </w:divBdr>
              <w:divsChild>
                <w:div w:id="1335843120">
                  <w:marLeft w:val="0"/>
                  <w:marRight w:val="0"/>
                  <w:marTop w:val="0"/>
                  <w:marBottom w:val="0"/>
                  <w:divBdr>
                    <w:top w:val="none" w:sz="0" w:space="0" w:color="auto"/>
                    <w:left w:val="none" w:sz="0" w:space="0" w:color="auto"/>
                    <w:bottom w:val="none" w:sz="0" w:space="0" w:color="auto"/>
                    <w:right w:val="none" w:sz="0" w:space="0" w:color="auto"/>
                  </w:divBdr>
                  <w:divsChild>
                    <w:div w:id="649594926">
                      <w:marLeft w:val="0"/>
                      <w:marRight w:val="0"/>
                      <w:marTop w:val="0"/>
                      <w:marBottom w:val="0"/>
                      <w:divBdr>
                        <w:top w:val="none" w:sz="0" w:space="0" w:color="auto"/>
                        <w:left w:val="none" w:sz="0" w:space="0" w:color="auto"/>
                        <w:bottom w:val="none" w:sz="0" w:space="0" w:color="auto"/>
                        <w:right w:val="none" w:sz="0" w:space="0" w:color="auto"/>
                      </w:divBdr>
                      <w:divsChild>
                        <w:div w:id="1220246361">
                          <w:marLeft w:val="0"/>
                          <w:marRight w:val="0"/>
                          <w:marTop w:val="0"/>
                          <w:marBottom w:val="0"/>
                          <w:divBdr>
                            <w:top w:val="none" w:sz="0" w:space="0" w:color="auto"/>
                            <w:left w:val="none" w:sz="0" w:space="0" w:color="auto"/>
                            <w:bottom w:val="none" w:sz="0" w:space="0" w:color="auto"/>
                            <w:right w:val="none" w:sz="0" w:space="0" w:color="auto"/>
                          </w:divBdr>
                          <w:divsChild>
                            <w:div w:id="1566531072">
                              <w:marLeft w:val="0"/>
                              <w:marRight w:val="0"/>
                              <w:marTop w:val="0"/>
                              <w:marBottom w:val="0"/>
                              <w:divBdr>
                                <w:top w:val="none" w:sz="0" w:space="0" w:color="auto"/>
                                <w:left w:val="none" w:sz="0" w:space="0" w:color="auto"/>
                                <w:bottom w:val="none" w:sz="0" w:space="0" w:color="auto"/>
                                <w:right w:val="none" w:sz="0" w:space="0" w:color="auto"/>
                              </w:divBdr>
                              <w:divsChild>
                                <w:div w:id="7895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4609">
          <w:marLeft w:val="0"/>
          <w:marRight w:val="0"/>
          <w:marTop w:val="0"/>
          <w:marBottom w:val="0"/>
          <w:divBdr>
            <w:top w:val="none" w:sz="0" w:space="0" w:color="auto"/>
            <w:left w:val="none" w:sz="0" w:space="0" w:color="auto"/>
            <w:bottom w:val="none" w:sz="0" w:space="0" w:color="auto"/>
            <w:right w:val="none" w:sz="0" w:space="0" w:color="auto"/>
          </w:divBdr>
          <w:divsChild>
            <w:div w:id="1573925241">
              <w:marLeft w:val="0"/>
              <w:marRight w:val="0"/>
              <w:marTop w:val="0"/>
              <w:marBottom w:val="0"/>
              <w:divBdr>
                <w:top w:val="none" w:sz="0" w:space="0" w:color="auto"/>
                <w:left w:val="none" w:sz="0" w:space="0" w:color="auto"/>
                <w:bottom w:val="none" w:sz="0" w:space="0" w:color="auto"/>
                <w:right w:val="none" w:sz="0" w:space="0" w:color="auto"/>
              </w:divBdr>
              <w:divsChild>
                <w:div w:id="1997758113">
                  <w:marLeft w:val="0"/>
                  <w:marRight w:val="0"/>
                  <w:marTop w:val="0"/>
                  <w:marBottom w:val="0"/>
                  <w:divBdr>
                    <w:top w:val="none" w:sz="0" w:space="0" w:color="auto"/>
                    <w:left w:val="none" w:sz="0" w:space="0" w:color="auto"/>
                    <w:bottom w:val="none" w:sz="0" w:space="0" w:color="auto"/>
                    <w:right w:val="none" w:sz="0" w:space="0" w:color="auto"/>
                  </w:divBdr>
                  <w:divsChild>
                    <w:div w:id="426463761">
                      <w:marLeft w:val="0"/>
                      <w:marRight w:val="0"/>
                      <w:marTop w:val="0"/>
                      <w:marBottom w:val="0"/>
                      <w:divBdr>
                        <w:top w:val="none" w:sz="0" w:space="0" w:color="auto"/>
                        <w:left w:val="none" w:sz="0" w:space="0" w:color="auto"/>
                        <w:bottom w:val="none" w:sz="0" w:space="0" w:color="auto"/>
                        <w:right w:val="none" w:sz="0" w:space="0" w:color="auto"/>
                      </w:divBdr>
                      <w:divsChild>
                        <w:div w:id="790052082">
                          <w:marLeft w:val="0"/>
                          <w:marRight w:val="0"/>
                          <w:marTop w:val="0"/>
                          <w:marBottom w:val="0"/>
                          <w:divBdr>
                            <w:top w:val="none" w:sz="0" w:space="0" w:color="auto"/>
                            <w:left w:val="none" w:sz="0" w:space="0" w:color="auto"/>
                            <w:bottom w:val="none" w:sz="0" w:space="0" w:color="auto"/>
                            <w:right w:val="none" w:sz="0" w:space="0" w:color="auto"/>
                          </w:divBdr>
                          <w:divsChild>
                            <w:div w:id="1035883107">
                              <w:marLeft w:val="0"/>
                              <w:marRight w:val="0"/>
                              <w:marTop w:val="0"/>
                              <w:marBottom w:val="0"/>
                              <w:divBdr>
                                <w:top w:val="none" w:sz="0" w:space="0" w:color="auto"/>
                                <w:left w:val="none" w:sz="0" w:space="0" w:color="auto"/>
                                <w:bottom w:val="none" w:sz="0" w:space="0" w:color="auto"/>
                                <w:right w:val="none" w:sz="0" w:space="0" w:color="auto"/>
                              </w:divBdr>
                              <w:divsChild>
                                <w:div w:id="14277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ocomm.nt.gov.a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justice.nt.gov.au/access-to-inform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d.foi@nt.gov.au" TargetMode="External"/><Relationship Id="rId5" Type="http://schemas.openxmlformats.org/officeDocument/2006/relationships/settings" Target="settings.xml"/><Relationship Id="rId15" Type="http://schemas.openxmlformats.org/officeDocument/2006/relationships/hyperlink" Target="mailto:ntworksafe@nt.gov.au" TargetMode="External"/><Relationship Id="rId10" Type="http://schemas.openxmlformats.org/officeDocument/2006/relationships/hyperlink" Target="mailto:NTWorkSafe@nt.gov.a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bullying%20and%20harassment" TargetMode="External"/><Relationship Id="rId14" Type="http://schemas.openxmlformats.org/officeDocument/2006/relationships/hyperlink" Target="https://legislation.nt.gov.au/en/Legislation/INFORMATION-ACT-200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infocomm.nt.gov.au/" TargetMode="External"/><Relationship Id="rId2" Type="http://schemas.openxmlformats.org/officeDocument/2006/relationships/hyperlink" Target="https://justice.nt.gov.au/access-to-information" TargetMode="External"/><Relationship Id="rId1" Type="http://schemas.openxmlformats.org/officeDocument/2006/relationships/hyperlink" Target="https://worksafe.nt.gov.au/safety-and-prevention/workplace-mental-health/bullying-and-harassment" TargetMode="External"/><Relationship Id="rId4" Type="http://schemas.openxmlformats.org/officeDocument/2006/relationships/hyperlink" Target="https://legislation.nt.gov.au/en/Legislation/INFORMATION-ACT-2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cc\Downloads\ntg-form-template%20(3).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F78F23-C7FD-486D-9032-140A45FC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(3).dotx</Template>
  <TotalTime>400</TotalTime>
  <Pages>5</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NT WorkSafe safety concern report</vt:lpstr>
    </vt:vector>
  </TitlesOfParts>
  <Company>Attorney-General and Justice</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WorkSafe safety concern report</dc:title>
  <dc:creator>Kirsten MacCarthy</dc:creator>
  <cp:lastModifiedBy>Peter Chan</cp:lastModifiedBy>
  <cp:revision>24</cp:revision>
  <cp:lastPrinted>2019-07-29T01:45:00Z</cp:lastPrinted>
  <dcterms:created xsi:type="dcterms:W3CDTF">2022-12-20T23:01:00Z</dcterms:created>
  <dcterms:modified xsi:type="dcterms:W3CDTF">2023-02-09T05:47:00Z</dcterms:modified>
</cp:coreProperties>
</file>